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25" w:rsidRPr="00AB2671" w:rsidRDefault="007E1F25" w:rsidP="007E1F25">
      <w:pPr>
        <w:widowControl w:val="0"/>
        <w:tabs>
          <w:tab w:val="center" w:pos="5103"/>
        </w:tabs>
        <w:autoSpaceDE w:val="0"/>
        <w:autoSpaceDN w:val="0"/>
        <w:adjustRightInd w:val="0"/>
        <w:spacing w:after="0" w:line="240" w:lineRule="auto"/>
        <w:ind w:left="4111" w:firstLine="709"/>
        <w:jc w:val="both"/>
        <w:rPr>
          <w:rFonts w:ascii="Times New Roman" w:eastAsia="Times New Roman" w:hAnsi="Times New Roman"/>
          <w:sz w:val="26"/>
          <w:szCs w:val="26"/>
          <w:lang w:eastAsia="ru-RU"/>
        </w:rPr>
      </w:pPr>
      <w:bookmarkStart w:id="0" w:name="bookmark12"/>
      <w:r>
        <w:rPr>
          <w:rFonts w:ascii="Times New Roman" w:eastAsia="Times New Roman" w:hAnsi="Times New Roman"/>
          <w:noProof/>
          <w:sz w:val="26"/>
          <w:szCs w:val="26"/>
          <w:lang w:eastAsia="ru-RU"/>
        </w:rPr>
        <w:drawing>
          <wp:inline distT="0" distB="0" distL="0" distR="0">
            <wp:extent cx="647700" cy="914400"/>
            <wp:effectExtent l="19050" t="0" r="0" b="0"/>
            <wp:docPr id="1"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6"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7E1F25" w:rsidRPr="00AB2671" w:rsidRDefault="007E1F25" w:rsidP="007E1F25">
      <w:pPr>
        <w:widowControl w:val="0"/>
        <w:autoSpaceDE w:val="0"/>
        <w:autoSpaceDN w:val="0"/>
        <w:adjustRightInd w:val="0"/>
        <w:spacing w:after="0" w:line="240" w:lineRule="auto"/>
        <w:ind w:firstLine="709"/>
        <w:jc w:val="center"/>
        <w:rPr>
          <w:rFonts w:ascii="Times New Roman" w:eastAsia="Times New Roman" w:hAnsi="Times New Roman"/>
          <w:sz w:val="26"/>
          <w:szCs w:val="26"/>
        </w:rPr>
      </w:pPr>
      <w:r w:rsidRPr="00AB2671">
        <w:rPr>
          <w:rFonts w:ascii="Times New Roman" w:eastAsia="Times New Roman" w:hAnsi="Times New Roman"/>
          <w:sz w:val="26"/>
          <w:szCs w:val="26"/>
        </w:rPr>
        <w:t xml:space="preserve">Муниципальное бюджетное учреждение дополнительного образования </w:t>
      </w:r>
    </w:p>
    <w:p w:rsidR="007E1F25" w:rsidRPr="00AB2671" w:rsidRDefault="007E1F25" w:rsidP="007E1F25">
      <w:pPr>
        <w:widowControl w:val="0"/>
        <w:autoSpaceDE w:val="0"/>
        <w:autoSpaceDN w:val="0"/>
        <w:adjustRightInd w:val="0"/>
        <w:spacing w:after="0" w:line="240" w:lineRule="auto"/>
        <w:ind w:firstLine="709"/>
        <w:jc w:val="center"/>
        <w:rPr>
          <w:rFonts w:ascii="Times New Roman" w:eastAsia="Times New Roman" w:hAnsi="Times New Roman"/>
          <w:sz w:val="26"/>
          <w:szCs w:val="26"/>
        </w:rPr>
      </w:pPr>
      <w:r w:rsidRPr="00AB2671">
        <w:rPr>
          <w:rFonts w:ascii="Times New Roman" w:eastAsia="Times New Roman" w:hAnsi="Times New Roman"/>
          <w:sz w:val="26"/>
          <w:szCs w:val="26"/>
        </w:rPr>
        <w:t>«Детская школа искусств Центрального района» городского округа Тольятти</w:t>
      </w:r>
    </w:p>
    <w:p w:rsidR="007E1F25" w:rsidRPr="00AB2671" w:rsidRDefault="007E1F25" w:rsidP="007E1F25">
      <w:pPr>
        <w:widowControl w:val="0"/>
        <w:pBdr>
          <w:bottom w:val="single" w:sz="12" w:space="1" w:color="000000"/>
        </w:pBdr>
        <w:autoSpaceDE w:val="0"/>
        <w:autoSpaceDN w:val="0"/>
        <w:adjustRightInd w:val="0"/>
        <w:spacing w:after="0" w:line="240" w:lineRule="auto"/>
        <w:ind w:firstLine="709"/>
        <w:jc w:val="center"/>
        <w:rPr>
          <w:rFonts w:ascii="Times New Roman" w:eastAsia="Times New Roman" w:hAnsi="Times New Roman"/>
          <w:sz w:val="26"/>
          <w:szCs w:val="26"/>
        </w:rPr>
      </w:pPr>
      <w:r w:rsidRPr="00AB2671">
        <w:rPr>
          <w:rFonts w:ascii="Times New Roman" w:eastAsia="Times New Roman" w:hAnsi="Times New Roman"/>
          <w:sz w:val="26"/>
          <w:szCs w:val="26"/>
        </w:rPr>
        <w:t>(МБУ ДО «ДШИ Центрального района»)</w:t>
      </w:r>
    </w:p>
    <w:p w:rsidR="007E1F25" w:rsidRPr="00AB2671" w:rsidRDefault="007E1F25" w:rsidP="007E1F25">
      <w:pPr>
        <w:widowControl w:val="0"/>
        <w:autoSpaceDE w:val="0"/>
        <w:autoSpaceDN w:val="0"/>
        <w:adjustRightInd w:val="0"/>
        <w:spacing w:after="0" w:line="240" w:lineRule="auto"/>
        <w:ind w:firstLine="709"/>
        <w:jc w:val="both"/>
        <w:rPr>
          <w:rFonts w:ascii="Times New Roman" w:eastAsia="Times New Roman" w:hAnsi="Times New Roman"/>
          <w:b/>
          <w:bCs/>
          <w:color w:val="000000"/>
          <w:lang w:eastAsia="ru-RU"/>
        </w:rPr>
      </w:pPr>
    </w:p>
    <w:p w:rsidR="007E1F25" w:rsidRPr="00AB2671" w:rsidRDefault="007E1F25" w:rsidP="007E1F25">
      <w:pPr>
        <w:widowControl w:val="0"/>
        <w:autoSpaceDE w:val="0"/>
        <w:autoSpaceDN w:val="0"/>
        <w:adjustRightInd w:val="0"/>
        <w:spacing w:after="0" w:line="240" w:lineRule="auto"/>
        <w:ind w:firstLine="709"/>
        <w:jc w:val="both"/>
        <w:rPr>
          <w:rFonts w:ascii="Times New Roman" w:eastAsia="Times New Roman" w:hAnsi="Times New Roman"/>
          <w:b/>
          <w:bCs/>
          <w:color w:val="000000"/>
          <w:lang w:eastAsia="ru-RU"/>
        </w:rPr>
      </w:pPr>
    </w:p>
    <w:p w:rsidR="007E1F25" w:rsidRPr="00AB2671" w:rsidRDefault="007E1F25" w:rsidP="007E1F25">
      <w:pPr>
        <w:widowControl w:val="0"/>
        <w:autoSpaceDE w:val="0"/>
        <w:autoSpaceDN w:val="0"/>
        <w:adjustRightInd w:val="0"/>
        <w:spacing w:after="0" w:line="240" w:lineRule="auto"/>
        <w:ind w:firstLine="709"/>
        <w:jc w:val="center"/>
        <w:outlineLvl w:val="0"/>
        <w:rPr>
          <w:rFonts w:ascii="Times New Roman" w:eastAsia="Times New Roman" w:hAnsi="Times New Roman"/>
          <w:szCs w:val="24"/>
          <w:lang w:eastAsia="ru-RU"/>
        </w:rPr>
      </w:pPr>
      <w:r w:rsidRPr="00AB2671">
        <w:rPr>
          <w:rFonts w:ascii="Times New Roman" w:eastAsia="Times New Roman" w:hAnsi="Times New Roman"/>
          <w:szCs w:val="24"/>
          <w:lang w:eastAsia="ru-RU"/>
        </w:rPr>
        <w:t xml:space="preserve"> </w:t>
      </w:r>
    </w:p>
    <w:tbl>
      <w:tblPr>
        <w:tblW w:w="0" w:type="auto"/>
        <w:tblLook w:val="04A0"/>
      </w:tblPr>
      <w:tblGrid>
        <w:gridCol w:w="4804"/>
        <w:gridCol w:w="4832"/>
      </w:tblGrid>
      <w:tr w:rsidR="007E1F25" w:rsidRPr="00AB2671" w:rsidTr="001B0818">
        <w:tc>
          <w:tcPr>
            <w:tcW w:w="5069" w:type="dxa"/>
          </w:tcPr>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1" w:name="_Toc139301782"/>
            <w:bookmarkStart w:id="2" w:name="_Toc139553367"/>
            <w:bookmarkStart w:id="3" w:name="_Toc139557005"/>
            <w:bookmarkStart w:id="4" w:name="_Toc141870519"/>
            <w:bookmarkStart w:id="5" w:name="_Toc141953281"/>
            <w:r w:rsidRPr="00AB2671">
              <w:rPr>
                <w:rFonts w:ascii="Times New Roman" w:eastAsia="Times New Roman" w:hAnsi="Times New Roman"/>
                <w:bCs/>
                <w:color w:val="000000"/>
                <w:lang w:eastAsia="ru-RU"/>
              </w:rPr>
              <w:t>РАССМОТРЕНО</w:t>
            </w:r>
            <w:bookmarkEnd w:id="1"/>
            <w:bookmarkEnd w:id="2"/>
            <w:bookmarkEnd w:id="3"/>
            <w:bookmarkEnd w:id="4"/>
            <w:bookmarkEnd w:id="5"/>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szCs w:val="24"/>
                <w:lang w:eastAsia="ru-RU"/>
              </w:rPr>
            </w:pPr>
            <w:bookmarkStart w:id="6" w:name="_Toc139301783"/>
            <w:bookmarkStart w:id="7" w:name="_Toc139553368"/>
            <w:bookmarkStart w:id="8" w:name="_Toc139557006"/>
            <w:bookmarkStart w:id="9" w:name="_Toc141870520"/>
            <w:bookmarkStart w:id="10" w:name="_Toc141953282"/>
            <w:r w:rsidRPr="00AB2671">
              <w:rPr>
                <w:rFonts w:ascii="Times New Roman" w:eastAsia="Times New Roman" w:hAnsi="Times New Roman"/>
                <w:szCs w:val="24"/>
                <w:lang w:eastAsia="ru-RU"/>
              </w:rPr>
              <w:t>на Педагогическом совете</w:t>
            </w:r>
            <w:bookmarkEnd w:id="6"/>
            <w:bookmarkEnd w:id="7"/>
            <w:bookmarkEnd w:id="8"/>
            <w:bookmarkEnd w:id="9"/>
            <w:bookmarkEnd w:id="10"/>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szCs w:val="24"/>
                <w:lang w:eastAsia="ru-RU"/>
              </w:rPr>
            </w:pPr>
            <w:bookmarkStart w:id="11" w:name="_Toc139301784"/>
            <w:bookmarkStart w:id="12" w:name="_Toc139553369"/>
            <w:bookmarkStart w:id="13" w:name="_Toc139557007"/>
            <w:bookmarkStart w:id="14" w:name="_Toc141870521"/>
            <w:bookmarkStart w:id="15" w:name="_Toc141953283"/>
            <w:r w:rsidRPr="00AB2671">
              <w:rPr>
                <w:rFonts w:ascii="Times New Roman" w:eastAsia="Times New Roman" w:hAnsi="Times New Roman"/>
                <w:szCs w:val="24"/>
                <w:lang w:eastAsia="ru-RU"/>
              </w:rPr>
              <w:t xml:space="preserve">Протокол № ___ от ______________ </w:t>
            </w:r>
            <w:proofErr w:type="gramStart"/>
            <w:r w:rsidRPr="00AB2671">
              <w:rPr>
                <w:rFonts w:ascii="Times New Roman" w:eastAsia="Times New Roman" w:hAnsi="Times New Roman"/>
                <w:szCs w:val="24"/>
                <w:lang w:eastAsia="ru-RU"/>
              </w:rPr>
              <w:t>г</w:t>
            </w:r>
            <w:proofErr w:type="gramEnd"/>
            <w:r w:rsidRPr="00AB2671">
              <w:rPr>
                <w:rFonts w:ascii="Times New Roman" w:eastAsia="Times New Roman" w:hAnsi="Times New Roman"/>
                <w:szCs w:val="24"/>
                <w:lang w:eastAsia="ru-RU"/>
              </w:rPr>
              <w:t>.</w:t>
            </w:r>
            <w:bookmarkEnd w:id="11"/>
            <w:bookmarkEnd w:id="12"/>
            <w:bookmarkEnd w:id="13"/>
            <w:bookmarkEnd w:id="14"/>
            <w:bookmarkEnd w:id="15"/>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szCs w:val="24"/>
                <w:lang w:eastAsia="ru-RU"/>
              </w:rPr>
            </w:pPr>
            <w:r w:rsidRPr="00AB2671">
              <w:rPr>
                <w:rFonts w:ascii="Times New Roman" w:eastAsia="Times New Roman" w:hAnsi="Times New Roman"/>
                <w:szCs w:val="24"/>
                <w:lang w:eastAsia="ru-RU"/>
              </w:rPr>
              <w:t xml:space="preserve"> </w:t>
            </w:r>
          </w:p>
        </w:tc>
        <w:tc>
          <w:tcPr>
            <w:tcW w:w="5069" w:type="dxa"/>
          </w:tcPr>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232029"/>
                <w:lang w:eastAsia="ru-RU"/>
              </w:rPr>
            </w:pPr>
            <w:bookmarkStart w:id="16" w:name="_Toc139301785"/>
            <w:bookmarkStart w:id="17" w:name="_Toc139553370"/>
            <w:bookmarkStart w:id="18" w:name="_Toc139557008"/>
            <w:bookmarkStart w:id="19" w:name="_Toc141870522"/>
            <w:bookmarkStart w:id="20" w:name="_Toc141953284"/>
            <w:r w:rsidRPr="00AB2671">
              <w:rPr>
                <w:rFonts w:ascii="Times New Roman" w:eastAsia="Times New Roman" w:hAnsi="Times New Roman"/>
                <w:bCs/>
                <w:color w:val="232029"/>
                <w:lang w:eastAsia="ru-RU"/>
              </w:rPr>
              <w:t>УТВЕРЖДАЮ</w:t>
            </w:r>
            <w:bookmarkEnd w:id="16"/>
            <w:bookmarkEnd w:id="17"/>
            <w:bookmarkEnd w:id="18"/>
            <w:bookmarkEnd w:id="19"/>
            <w:bookmarkEnd w:id="20"/>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21" w:name="_Toc139301786"/>
            <w:bookmarkStart w:id="22" w:name="_Toc139553371"/>
            <w:bookmarkStart w:id="23" w:name="_Toc139557009"/>
            <w:bookmarkStart w:id="24" w:name="_Toc141870523"/>
            <w:bookmarkStart w:id="25" w:name="_Toc141953285"/>
            <w:r w:rsidRPr="00AB2671">
              <w:rPr>
                <w:rFonts w:ascii="Times New Roman" w:eastAsia="Times New Roman" w:hAnsi="Times New Roman"/>
                <w:bCs/>
                <w:color w:val="000000"/>
                <w:lang w:eastAsia="ru-RU"/>
              </w:rPr>
              <w:t xml:space="preserve">Директор МБУ </w:t>
            </w:r>
            <w:proofErr w:type="gramStart"/>
            <w:r w:rsidRPr="00AB2671">
              <w:rPr>
                <w:rFonts w:ascii="Times New Roman" w:eastAsia="Times New Roman" w:hAnsi="Times New Roman"/>
                <w:bCs/>
                <w:color w:val="000000"/>
                <w:lang w:eastAsia="ru-RU"/>
              </w:rPr>
              <w:t>ДО</w:t>
            </w:r>
            <w:bookmarkEnd w:id="21"/>
            <w:bookmarkEnd w:id="22"/>
            <w:bookmarkEnd w:id="23"/>
            <w:bookmarkEnd w:id="24"/>
            <w:bookmarkEnd w:id="25"/>
            <w:proofErr w:type="gramEnd"/>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26" w:name="_Toc139301787"/>
            <w:bookmarkStart w:id="27" w:name="_Toc139553372"/>
            <w:bookmarkStart w:id="28" w:name="_Toc139557010"/>
            <w:bookmarkStart w:id="29" w:name="_Toc141870524"/>
            <w:bookmarkStart w:id="30" w:name="_Toc141953286"/>
            <w:r w:rsidRPr="00AB2671">
              <w:rPr>
                <w:rFonts w:ascii="Times New Roman" w:eastAsia="Times New Roman" w:hAnsi="Times New Roman"/>
                <w:bCs/>
                <w:color w:val="000000"/>
                <w:lang w:eastAsia="ru-RU"/>
              </w:rPr>
              <w:t>«ДШИ Центрального района»</w:t>
            </w:r>
            <w:bookmarkEnd w:id="26"/>
            <w:bookmarkEnd w:id="27"/>
            <w:bookmarkEnd w:id="28"/>
            <w:bookmarkEnd w:id="29"/>
            <w:bookmarkEnd w:id="30"/>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31" w:name="_Toc139301788"/>
            <w:bookmarkStart w:id="32" w:name="_Toc139553373"/>
            <w:bookmarkStart w:id="33" w:name="_Toc139557011"/>
            <w:bookmarkStart w:id="34" w:name="_Toc141870525"/>
            <w:bookmarkStart w:id="35" w:name="_Toc141953287"/>
            <w:r w:rsidRPr="00AB2671">
              <w:rPr>
                <w:rFonts w:ascii="Times New Roman" w:eastAsia="Times New Roman" w:hAnsi="Times New Roman"/>
                <w:bCs/>
                <w:color w:val="000000"/>
                <w:lang w:eastAsia="ru-RU"/>
              </w:rPr>
              <w:t>__________________ И.А. Скрипачева</w:t>
            </w:r>
            <w:bookmarkEnd w:id="31"/>
            <w:bookmarkEnd w:id="32"/>
            <w:bookmarkEnd w:id="33"/>
            <w:bookmarkEnd w:id="34"/>
            <w:bookmarkEnd w:id="35"/>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p>
          <w:p w:rsidR="007E1F25" w:rsidRPr="00AB2671" w:rsidRDefault="007E1F25" w:rsidP="001B0818">
            <w:pPr>
              <w:widowControl w:val="0"/>
              <w:autoSpaceDE w:val="0"/>
              <w:autoSpaceDN w:val="0"/>
              <w:adjustRightInd w:val="0"/>
              <w:spacing w:after="0" w:line="240" w:lineRule="auto"/>
              <w:ind w:firstLine="709"/>
              <w:jc w:val="both"/>
              <w:outlineLvl w:val="0"/>
              <w:rPr>
                <w:rFonts w:ascii="Times New Roman" w:eastAsia="Times New Roman" w:hAnsi="Times New Roman"/>
                <w:bCs/>
                <w:color w:val="000000"/>
                <w:lang w:eastAsia="ru-RU"/>
              </w:rPr>
            </w:pPr>
            <w:bookmarkStart w:id="36" w:name="_Toc139301789"/>
            <w:bookmarkStart w:id="37" w:name="_Toc139553374"/>
            <w:bookmarkStart w:id="38" w:name="_Toc139557012"/>
            <w:bookmarkStart w:id="39" w:name="_Toc141870526"/>
            <w:bookmarkStart w:id="40" w:name="_Toc141953288"/>
            <w:r w:rsidRPr="00AB2671">
              <w:rPr>
                <w:rFonts w:ascii="Times New Roman" w:eastAsia="Times New Roman" w:hAnsi="Times New Roman"/>
                <w:bCs/>
                <w:color w:val="000000"/>
                <w:lang w:eastAsia="ru-RU"/>
              </w:rPr>
              <w:t xml:space="preserve">Приказ № ______ от _______________ </w:t>
            </w:r>
            <w:proofErr w:type="gramStart"/>
            <w:r w:rsidRPr="00AB2671">
              <w:rPr>
                <w:rFonts w:ascii="Times New Roman" w:eastAsia="Times New Roman" w:hAnsi="Times New Roman"/>
                <w:bCs/>
                <w:color w:val="000000"/>
                <w:lang w:eastAsia="ru-RU"/>
              </w:rPr>
              <w:t>г</w:t>
            </w:r>
            <w:proofErr w:type="gramEnd"/>
            <w:r w:rsidRPr="00AB2671">
              <w:rPr>
                <w:rFonts w:ascii="Times New Roman" w:eastAsia="Times New Roman" w:hAnsi="Times New Roman"/>
                <w:bCs/>
                <w:color w:val="000000"/>
                <w:lang w:eastAsia="ru-RU"/>
              </w:rPr>
              <w:t>.</w:t>
            </w:r>
            <w:bookmarkEnd w:id="36"/>
            <w:bookmarkEnd w:id="37"/>
            <w:bookmarkEnd w:id="38"/>
            <w:bookmarkEnd w:id="39"/>
            <w:bookmarkEnd w:id="40"/>
            <w:r w:rsidRPr="00AB2671">
              <w:rPr>
                <w:rFonts w:ascii="Times New Roman" w:eastAsia="Times New Roman" w:hAnsi="Times New Roman"/>
                <w:bCs/>
                <w:color w:val="000000"/>
                <w:lang w:eastAsia="ru-RU"/>
              </w:rPr>
              <w:t xml:space="preserve"> </w:t>
            </w:r>
          </w:p>
          <w:p w:rsidR="007E1F25" w:rsidRPr="00AB2671" w:rsidRDefault="007E1F25" w:rsidP="001B0818">
            <w:pPr>
              <w:widowControl w:val="0"/>
              <w:autoSpaceDE w:val="0"/>
              <w:autoSpaceDN w:val="0"/>
              <w:adjustRightInd w:val="0"/>
              <w:spacing w:after="0" w:line="240" w:lineRule="auto"/>
              <w:ind w:firstLine="709"/>
              <w:jc w:val="center"/>
              <w:outlineLvl w:val="0"/>
              <w:rPr>
                <w:rFonts w:ascii="Times New Roman" w:eastAsia="Times New Roman" w:hAnsi="Times New Roman"/>
                <w:szCs w:val="24"/>
                <w:lang w:eastAsia="ru-RU"/>
              </w:rPr>
            </w:pPr>
          </w:p>
        </w:tc>
      </w:tr>
    </w:tbl>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6" w:lineRule="exact"/>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0" w:lineRule="atLeast"/>
        <w:ind w:firstLine="709"/>
        <w:jc w:val="center"/>
        <w:rPr>
          <w:rFonts w:ascii="Times New Roman" w:eastAsia="Times New Roman" w:hAnsi="Times New Roman"/>
          <w:b/>
          <w:sz w:val="27"/>
          <w:szCs w:val="28"/>
          <w:lang w:eastAsia="ru-RU"/>
        </w:rPr>
      </w:pPr>
      <w:r w:rsidRPr="00AB2671">
        <w:rPr>
          <w:rFonts w:ascii="Times New Roman" w:eastAsia="Times New Roman" w:hAnsi="Times New Roman"/>
          <w:b/>
          <w:sz w:val="27"/>
          <w:szCs w:val="28"/>
          <w:lang w:eastAsia="ru-RU"/>
        </w:rPr>
        <w:t>ДОПОЛНИТЕЛЬНАЯ ПРЕДПРОФЕССИОНАЛЬНАЯ ПРОГРАММА</w:t>
      </w:r>
    </w:p>
    <w:p w:rsidR="007E1F25" w:rsidRPr="00AB2671" w:rsidRDefault="007E1F25" w:rsidP="007E1F25">
      <w:pPr>
        <w:widowControl w:val="0"/>
        <w:autoSpaceDE w:val="0"/>
        <w:autoSpaceDN w:val="0"/>
        <w:adjustRightInd w:val="0"/>
        <w:spacing w:after="0" w:line="15" w:lineRule="exact"/>
        <w:ind w:firstLine="709"/>
        <w:jc w:val="center"/>
        <w:rPr>
          <w:rFonts w:ascii="Times New Roman" w:eastAsia="Times New Roman" w:hAnsi="Times New Roman"/>
          <w:sz w:val="24"/>
          <w:szCs w:val="28"/>
          <w:lang w:eastAsia="ru-RU"/>
        </w:rPr>
      </w:pPr>
    </w:p>
    <w:p w:rsidR="007E1F25" w:rsidRPr="00AB2671" w:rsidRDefault="007E1F25" w:rsidP="007E1F25">
      <w:pPr>
        <w:widowControl w:val="0"/>
        <w:tabs>
          <w:tab w:val="left" w:pos="2223"/>
        </w:tabs>
        <w:autoSpaceDE w:val="0"/>
        <w:autoSpaceDN w:val="0"/>
        <w:adjustRightInd w:val="0"/>
        <w:spacing w:after="0" w:line="234"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В ОБЛАСТИ МУЗЫКАЛЬНОГО ИСКУССТВА</w:t>
      </w:r>
    </w:p>
    <w:p w:rsidR="007E1F25" w:rsidRPr="00AB2671" w:rsidRDefault="007E1F25" w:rsidP="007E1F25">
      <w:pPr>
        <w:widowControl w:val="0"/>
        <w:tabs>
          <w:tab w:val="left" w:pos="2223"/>
        </w:tabs>
        <w:autoSpaceDE w:val="0"/>
        <w:autoSpaceDN w:val="0"/>
        <w:adjustRightInd w:val="0"/>
        <w:spacing w:after="0" w:line="234"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 xml:space="preserve">«ДУХОВЫЕ И УДАРНЫЕ ИНСТРУМЕНТЫ», </w:t>
      </w:r>
    </w:p>
    <w:p w:rsidR="007E1F25" w:rsidRPr="00AB2671" w:rsidRDefault="007E1F25" w:rsidP="007E1F25">
      <w:pPr>
        <w:widowControl w:val="0"/>
        <w:tabs>
          <w:tab w:val="left" w:pos="2223"/>
        </w:tabs>
        <w:autoSpaceDE w:val="0"/>
        <w:autoSpaceDN w:val="0"/>
        <w:adjustRightInd w:val="0"/>
        <w:spacing w:after="0" w:line="234"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«НАРОДНЫЕ ИНСТРУМЕНТЫ»</w:t>
      </w:r>
    </w:p>
    <w:p w:rsidR="007E1F25" w:rsidRPr="00AB2671" w:rsidRDefault="007E1F25" w:rsidP="007E1F25">
      <w:pPr>
        <w:widowControl w:val="0"/>
        <w:autoSpaceDE w:val="0"/>
        <w:autoSpaceDN w:val="0"/>
        <w:adjustRightInd w:val="0"/>
        <w:spacing w:after="0" w:line="200" w:lineRule="exact"/>
        <w:ind w:firstLine="709"/>
        <w:jc w:val="center"/>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B2671">
        <w:rPr>
          <w:rFonts w:ascii="Times New Roman" w:eastAsia="Times New Roman" w:hAnsi="Times New Roman"/>
          <w:b/>
          <w:sz w:val="28"/>
          <w:szCs w:val="28"/>
          <w:lang w:eastAsia="ru-RU"/>
        </w:rPr>
        <w:t>УЧЕБНЫЙ ПРЕДМЕТ «</w:t>
      </w:r>
      <w:r>
        <w:rPr>
          <w:rFonts w:ascii="Times New Roman" w:eastAsia="Times New Roman" w:hAnsi="Times New Roman"/>
          <w:b/>
          <w:sz w:val="28"/>
          <w:szCs w:val="28"/>
          <w:lang w:eastAsia="ru-RU"/>
        </w:rPr>
        <w:t>СПЕЦИАЛЬНОСТЬ</w:t>
      </w:r>
      <w:r w:rsidRPr="00AB2671">
        <w:rPr>
          <w:rFonts w:ascii="Times New Roman" w:eastAsia="Times New Roman" w:hAnsi="Times New Roman"/>
          <w:b/>
          <w:sz w:val="28"/>
          <w:szCs w:val="28"/>
          <w:lang w:eastAsia="ru-RU"/>
        </w:rPr>
        <w:t>»</w:t>
      </w: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365"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0" w:lineRule="atLeast"/>
        <w:ind w:firstLine="709"/>
        <w:jc w:val="center"/>
        <w:rPr>
          <w:rFonts w:ascii="Times New Roman" w:eastAsia="Times New Roman" w:hAnsi="Times New Roman"/>
          <w:sz w:val="28"/>
          <w:szCs w:val="28"/>
          <w:lang w:eastAsia="ru-RU"/>
        </w:rPr>
      </w:pPr>
      <w:r w:rsidRPr="00AB2671">
        <w:rPr>
          <w:rFonts w:ascii="Times New Roman" w:eastAsia="Times New Roman" w:hAnsi="Times New Roman"/>
          <w:sz w:val="28"/>
          <w:szCs w:val="28"/>
          <w:lang w:eastAsia="ru-RU"/>
        </w:rPr>
        <w:t>Срок освоения программы 8 лет</w:t>
      </w:r>
    </w:p>
    <w:p w:rsidR="007E1F25" w:rsidRPr="00AB2671" w:rsidRDefault="007E1F25" w:rsidP="007E1F25">
      <w:pPr>
        <w:widowControl w:val="0"/>
        <w:autoSpaceDE w:val="0"/>
        <w:autoSpaceDN w:val="0"/>
        <w:adjustRightInd w:val="0"/>
        <w:spacing w:after="0" w:line="0" w:lineRule="atLeast"/>
        <w:ind w:firstLine="709"/>
        <w:jc w:val="center"/>
        <w:rPr>
          <w:rFonts w:ascii="Times New Roman" w:eastAsia="Times New Roman" w:hAnsi="Times New Roman"/>
          <w:sz w:val="28"/>
          <w:szCs w:val="28"/>
          <w:lang w:eastAsia="ru-RU"/>
        </w:rPr>
      </w:pPr>
      <w:r w:rsidRPr="00AB2671">
        <w:rPr>
          <w:rFonts w:ascii="Times New Roman" w:eastAsia="Times New Roman" w:hAnsi="Times New Roman"/>
          <w:sz w:val="28"/>
          <w:szCs w:val="28"/>
          <w:lang w:eastAsia="ru-RU"/>
        </w:rPr>
        <w:t>Срок освоения программы 5 (6) лет</w:t>
      </w: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200" w:lineRule="exact"/>
        <w:ind w:firstLine="709"/>
        <w:jc w:val="both"/>
        <w:rPr>
          <w:rFonts w:ascii="Times New Roman" w:eastAsia="Times New Roman" w:hAnsi="Times New Roman"/>
          <w:sz w:val="24"/>
          <w:szCs w:val="28"/>
          <w:lang w:eastAsia="ru-RU"/>
        </w:rPr>
      </w:pPr>
    </w:p>
    <w:p w:rsidR="007E1F25" w:rsidRPr="00AB2671" w:rsidRDefault="007E1F25" w:rsidP="007E1F25">
      <w:pPr>
        <w:widowControl w:val="0"/>
        <w:autoSpaceDE w:val="0"/>
        <w:autoSpaceDN w:val="0"/>
        <w:adjustRightInd w:val="0"/>
        <w:spacing w:after="0" w:line="0" w:lineRule="atLeast"/>
        <w:ind w:right="-459" w:firstLine="709"/>
        <w:jc w:val="center"/>
        <w:rPr>
          <w:rFonts w:ascii="Times New Roman" w:eastAsia="Times New Roman" w:hAnsi="Times New Roman"/>
          <w:sz w:val="24"/>
          <w:szCs w:val="28"/>
          <w:lang w:eastAsia="ru-RU"/>
        </w:rPr>
      </w:pPr>
      <w:r w:rsidRPr="00AB2671">
        <w:rPr>
          <w:rFonts w:ascii="Times New Roman" w:eastAsia="Times New Roman" w:hAnsi="Times New Roman"/>
          <w:sz w:val="24"/>
          <w:szCs w:val="28"/>
          <w:lang w:eastAsia="ru-RU"/>
        </w:rPr>
        <w:t>Тольятти, 2023</w:t>
      </w:r>
    </w:p>
    <w:p w:rsidR="007E1F25" w:rsidRPr="00AB2671" w:rsidRDefault="007E1F25" w:rsidP="007E1F25">
      <w:pPr>
        <w:widowControl w:val="0"/>
        <w:autoSpaceDE w:val="0"/>
        <w:autoSpaceDN w:val="0"/>
        <w:adjustRightInd w:val="0"/>
        <w:spacing w:after="0" w:line="0" w:lineRule="atLeast"/>
        <w:ind w:right="-459" w:firstLine="709"/>
        <w:jc w:val="center"/>
        <w:rPr>
          <w:rFonts w:ascii="Times New Roman" w:eastAsia="Times New Roman" w:hAnsi="Times New Roman"/>
          <w:sz w:val="24"/>
          <w:szCs w:val="28"/>
          <w:lang w:eastAsia="ru-RU"/>
        </w:rPr>
        <w:sectPr w:rsidR="007E1F25" w:rsidRPr="00AB2671">
          <w:footerReference w:type="default" r:id="rId7"/>
          <w:pgSz w:w="11900" w:h="16838"/>
          <w:pgMar w:top="1440" w:right="1044" w:bottom="428" w:left="1440" w:header="0" w:footer="0" w:gutter="0"/>
          <w:cols w:space="0" w:equalWidth="0">
            <w:col w:w="9420"/>
          </w:cols>
          <w:docGrid w:linePitch="360"/>
        </w:sectPr>
      </w:pPr>
    </w:p>
    <w:p w:rsidR="00A672CE" w:rsidRDefault="00A672CE" w:rsidP="00894362">
      <w:pPr>
        <w:pStyle w:val="320"/>
        <w:shd w:val="clear" w:color="auto" w:fill="auto"/>
        <w:jc w:val="left"/>
        <w:rPr>
          <w:lang w:bidi="en-US"/>
        </w:rPr>
      </w:pPr>
    </w:p>
    <w:sdt>
      <w:sdtPr>
        <w:id w:val="262694297"/>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7E1F25" w:rsidRDefault="007E1F25" w:rsidP="007E1F25">
          <w:pPr>
            <w:pStyle w:val="af1"/>
            <w:jc w:val="center"/>
          </w:pPr>
          <w:r w:rsidRPr="007E1F25">
            <w:rPr>
              <w:rFonts w:ascii="Times New Roman" w:hAnsi="Times New Roman" w:cs="Times New Roman"/>
              <w:color w:val="auto"/>
            </w:rPr>
            <w:t>СОДЕРЖАНИЕ</w:t>
          </w:r>
        </w:p>
        <w:p w:rsidR="007E1F25" w:rsidRDefault="007E1F25" w:rsidP="007E1F25">
          <w:pPr>
            <w:pStyle w:val="12"/>
            <w:tabs>
              <w:tab w:val="right" w:leader="dot" w:pos="9770"/>
            </w:tabs>
            <w:rPr>
              <w:noProof/>
            </w:rPr>
          </w:pPr>
          <w:r>
            <w:fldChar w:fldCharType="begin"/>
          </w:r>
          <w:r>
            <w:instrText xml:space="preserve"> TOC \o "1-3" \h \z \u </w:instrText>
          </w:r>
          <w:r>
            <w:fldChar w:fldCharType="separate"/>
          </w:r>
        </w:p>
        <w:p w:rsidR="007E1F25" w:rsidRPr="007E1F25" w:rsidRDefault="007E1F25">
          <w:pPr>
            <w:pStyle w:val="12"/>
            <w:tabs>
              <w:tab w:val="right" w:leader="dot" w:pos="9770"/>
            </w:tabs>
            <w:rPr>
              <w:rFonts w:ascii="Times New Roman" w:hAnsi="Times New Roman" w:cs="Times New Roman"/>
              <w:noProof/>
              <w:sz w:val="24"/>
            </w:rPr>
          </w:pPr>
        </w:p>
        <w:p w:rsidR="007E1F25" w:rsidRPr="007E1F25" w:rsidRDefault="007E1F25">
          <w:pPr>
            <w:pStyle w:val="12"/>
            <w:tabs>
              <w:tab w:val="right" w:leader="dot" w:pos="9770"/>
            </w:tabs>
            <w:rPr>
              <w:rFonts w:ascii="Times New Roman" w:hAnsi="Times New Roman" w:cs="Times New Roman"/>
              <w:noProof/>
              <w:sz w:val="24"/>
            </w:rPr>
          </w:pPr>
          <w:hyperlink w:anchor="_Toc141953289" w:history="1">
            <w:r w:rsidRPr="007E1F25">
              <w:rPr>
                <w:rStyle w:val="af2"/>
                <w:rFonts w:ascii="Times New Roman" w:hAnsi="Times New Roman" w:cs="Times New Roman"/>
                <w:noProof/>
                <w:sz w:val="24"/>
                <w:lang w:val="en-US" w:bidi="en-US"/>
              </w:rPr>
              <w:t>I</w:t>
            </w:r>
            <w:r w:rsidRPr="007E1F25">
              <w:rPr>
                <w:rStyle w:val="af2"/>
                <w:rFonts w:ascii="Times New Roman" w:hAnsi="Times New Roman" w:cs="Times New Roman"/>
                <w:noProof/>
                <w:sz w:val="24"/>
                <w:lang w:bidi="en-US"/>
              </w:rPr>
              <w:t>.</w:t>
            </w:r>
            <w:r w:rsidRPr="007E1F25">
              <w:rPr>
                <w:rStyle w:val="af2"/>
                <w:rFonts w:ascii="Times New Roman" w:hAnsi="Times New Roman" w:cs="Times New Roman"/>
                <w:noProof/>
                <w:sz w:val="24"/>
              </w:rPr>
              <w:t>ПОЯСНИТЕЛЬНАЯ ЗАПИСКА</w:t>
            </w:r>
            <w:r w:rsidRPr="007E1F25">
              <w:rPr>
                <w:rFonts w:ascii="Times New Roman" w:hAnsi="Times New Roman" w:cs="Times New Roman"/>
                <w:noProof/>
                <w:webHidden/>
                <w:sz w:val="24"/>
              </w:rPr>
              <w:tab/>
            </w:r>
            <w:r w:rsidRPr="007E1F25">
              <w:rPr>
                <w:rFonts w:ascii="Times New Roman" w:hAnsi="Times New Roman" w:cs="Times New Roman"/>
                <w:noProof/>
                <w:webHidden/>
                <w:sz w:val="24"/>
              </w:rPr>
              <w:fldChar w:fldCharType="begin"/>
            </w:r>
            <w:r w:rsidRPr="007E1F25">
              <w:rPr>
                <w:rFonts w:ascii="Times New Roman" w:hAnsi="Times New Roman" w:cs="Times New Roman"/>
                <w:noProof/>
                <w:webHidden/>
                <w:sz w:val="24"/>
              </w:rPr>
              <w:instrText xml:space="preserve"> PAGEREF _Toc141953289 \h </w:instrText>
            </w:r>
            <w:r w:rsidRPr="007E1F25">
              <w:rPr>
                <w:rFonts w:ascii="Times New Roman" w:hAnsi="Times New Roman" w:cs="Times New Roman"/>
                <w:noProof/>
                <w:webHidden/>
                <w:sz w:val="24"/>
              </w:rPr>
            </w:r>
            <w:r w:rsidRPr="007E1F25">
              <w:rPr>
                <w:rFonts w:ascii="Times New Roman" w:hAnsi="Times New Roman" w:cs="Times New Roman"/>
                <w:noProof/>
                <w:webHidden/>
                <w:sz w:val="24"/>
              </w:rPr>
              <w:fldChar w:fldCharType="separate"/>
            </w:r>
            <w:r>
              <w:rPr>
                <w:rFonts w:ascii="Times New Roman" w:hAnsi="Times New Roman" w:cs="Times New Roman"/>
                <w:noProof/>
                <w:webHidden/>
                <w:sz w:val="24"/>
              </w:rPr>
              <w:t>3</w:t>
            </w:r>
            <w:r w:rsidRPr="007E1F25">
              <w:rPr>
                <w:rFonts w:ascii="Times New Roman" w:hAnsi="Times New Roman" w:cs="Times New Roman"/>
                <w:noProof/>
                <w:webHidden/>
                <w:sz w:val="24"/>
              </w:rPr>
              <w:fldChar w:fldCharType="end"/>
            </w:r>
          </w:hyperlink>
        </w:p>
        <w:p w:rsidR="007E1F25" w:rsidRPr="007E1F25" w:rsidRDefault="007E1F25">
          <w:pPr>
            <w:pStyle w:val="12"/>
            <w:tabs>
              <w:tab w:val="right" w:leader="dot" w:pos="9770"/>
            </w:tabs>
            <w:rPr>
              <w:rFonts w:ascii="Times New Roman" w:hAnsi="Times New Roman" w:cs="Times New Roman"/>
              <w:noProof/>
              <w:sz w:val="24"/>
            </w:rPr>
          </w:pPr>
          <w:hyperlink w:anchor="_Toc141953295" w:history="1">
            <w:r w:rsidRPr="007E1F25">
              <w:rPr>
                <w:rStyle w:val="af2"/>
                <w:rFonts w:ascii="Times New Roman" w:hAnsi="Times New Roman" w:cs="Times New Roman"/>
                <w:noProof/>
                <w:sz w:val="24"/>
                <w:lang w:val="en-US"/>
              </w:rPr>
              <w:t>II</w:t>
            </w:r>
            <w:r w:rsidRPr="007E1F25">
              <w:rPr>
                <w:rStyle w:val="af2"/>
                <w:rFonts w:ascii="Times New Roman" w:hAnsi="Times New Roman" w:cs="Times New Roman"/>
                <w:noProof/>
                <w:sz w:val="24"/>
              </w:rPr>
              <w:t>. СОДЕРЖАНИЕ УЧЕБНОГО ПРЕДМЕТА</w:t>
            </w:r>
            <w:r w:rsidRPr="007E1F25">
              <w:rPr>
                <w:rFonts w:ascii="Times New Roman" w:hAnsi="Times New Roman" w:cs="Times New Roman"/>
                <w:noProof/>
                <w:webHidden/>
                <w:sz w:val="24"/>
              </w:rPr>
              <w:tab/>
            </w:r>
            <w:r w:rsidRPr="007E1F25">
              <w:rPr>
                <w:rFonts w:ascii="Times New Roman" w:hAnsi="Times New Roman" w:cs="Times New Roman"/>
                <w:noProof/>
                <w:webHidden/>
                <w:sz w:val="24"/>
              </w:rPr>
              <w:fldChar w:fldCharType="begin"/>
            </w:r>
            <w:r w:rsidRPr="007E1F25">
              <w:rPr>
                <w:rFonts w:ascii="Times New Roman" w:hAnsi="Times New Roman" w:cs="Times New Roman"/>
                <w:noProof/>
                <w:webHidden/>
                <w:sz w:val="24"/>
              </w:rPr>
              <w:instrText xml:space="preserve"> PAGEREF _Toc141953295 \h </w:instrText>
            </w:r>
            <w:r w:rsidRPr="007E1F25">
              <w:rPr>
                <w:rFonts w:ascii="Times New Roman" w:hAnsi="Times New Roman" w:cs="Times New Roman"/>
                <w:noProof/>
                <w:webHidden/>
                <w:sz w:val="24"/>
              </w:rPr>
            </w:r>
            <w:r w:rsidRPr="007E1F25">
              <w:rPr>
                <w:rFonts w:ascii="Times New Roman" w:hAnsi="Times New Roman" w:cs="Times New Roman"/>
                <w:noProof/>
                <w:webHidden/>
                <w:sz w:val="24"/>
              </w:rPr>
              <w:fldChar w:fldCharType="separate"/>
            </w:r>
            <w:r>
              <w:rPr>
                <w:rFonts w:ascii="Times New Roman" w:hAnsi="Times New Roman" w:cs="Times New Roman"/>
                <w:noProof/>
                <w:webHidden/>
                <w:sz w:val="24"/>
              </w:rPr>
              <w:t>6</w:t>
            </w:r>
            <w:r w:rsidRPr="007E1F25">
              <w:rPr>
                <w:rFonts w:ascii="Times New Roman" w:hAnsi="Times New Roman" w:cs="Times New Roman"/>
                <w:noProof/>
                <w:webHidden/>
                <w:sz w:val="24"/>
              </w:rPr>
              <w:fldChar w:fldCharType="end"/>
            </w:r>
          </w:hyperlink>
        </w:p>
        <w:p w:rsidR="007E1F25" w:rsidRPr="007E1F25" w:rsidRDefault="007E1F25">
          <w:pPr>
            <w:pStyle w:val="12"/>
            <w:tabs>
              <w:tab w:val="right" w:leader="dot" w:pos="9770"/>
            </w:tabs>
            <w:rPr>
              <w:rFonts w:ascii="Times New Roman" w:hAnsi="Times New Roman" w:cs="Times New Roman"/>
              <w:noProof/>
              <w:sz w:val="24"/>
            </w:rPr>
          </w:pPr>
          <w:hyperlink w:anchor="_Toc141953305" w:history="1">
            <w:r w:rsidRPr="007E1F25">
              <w:rPr>
                <w:rStyle w:val="af2"/>
                <w:rFonts w:ascii="Times New Roman" w:hAnsi="Times New Roman" w:cs="Times New Roman"/>
                <w:noProof/>
                <w:sz w:val="24"/>
              </w:rPr>
              <w:t>III. ТРЕБОВАНИЯ К УРОВНЮ ПОДГОТОВКИ ОБУЧАЮЩИХСЯ</w:t>
            </w:r>
            <w:r w:rsidRPr="007E1F25">
              <w:rPr>
                <w:rFonts w:ascii="Times New Roman" w:hAnsi="Times New Roman" w:cs="Times New Roman"/>
                <w:noProof/>
                <w:webHidden/>
                <w:sz w:val="24"/>
              </w:rPr>
              <w:tab/>
            </w:r>
            <w:r w:rsidRPr="007E1F25">
              <w:rPr>
                <w:rFonts w:ascii="Times New Roman" w:hAnsi="Times New Roman" w:cs="Times New Roman"/>
                <w:noProof/>
                <w:webHidden/>
                <w:sz w:val="24"/>
              </w:rPr>
              <w:fldChar w:fldCharType="begin"/>
            </w:r>
            <w:r w:rsidRPr="007E1F25">
              <w:rPr>
                <w:rFonts w:ascii="Times New Roman" w:hAnsi="Times New Roman" w:cs="Times New Roman"/>
                <w:noProof/>
                <w:webHidden/>
                <w:sz w:val="24"/>
              </w:rPr>
              <w:instrText xml:space="preserve"> PAGEREF _Toc141953305 \h </w:instrText>
            </w:r>
            <w:r w:rsidRPr="007E1F25">
              <w:rPr>
                <w:rFonts w:ascii="Times New Roman" w:hAnsi="Times New Roman" w:cs="Times New Roman"/>
                <w:noProof/>
                <w:webHidden/>
                <w:sz w:val="24"/>
              </w:rPr>
            </w:r>
            <w:r w:rsidRPr="007E1F25">
              <w:rPr>
                <w:rFonts w:ascii="Times New Roman" w:hAnsi="Times New Roman" w:cs="Times New Roman"/>
                <w:noProof/>
                <w:webHidden/>
                <w:sz w:val="24"/>
              </w:rPr>
              <w:fldChar w:fldCharType="separate"/>
            </w:r>
            <w:r>
              <w:rPr>
                <w:rFonts w:ascii="Times New Roman" w:hAnsi="Times New Roman" w:cs="Times New Roman"/>
                <w:noProof/>
                <w:webHidden/>
                <w:sz w:val="24"/>
              </w:rPr>
              <w:t>28</w:t>
            </w:r>
            <w:r w:rsidRPr="007E1F25">
              <w:rPr>
                <w:rFonts w:ascii="Times New Roman" w:hAnsi="Times New Roman" w:cs="Times New Roman"/>
                <w:noProof/>
                <w:webHidden/>
                <w:sz w:val="24"/>
              </w:rPr>
              <w:fldChar w:fldCharType="end"/>
            </w:r>
          </w:hyperlink>
        </w:p>
        <w:p w:rsidR="007E1F25" w:rsidRPr="007E1F25" w:rsidRDefault="007E1F25" w:rsidP="007E1F25">
          <w:pPr>
            <w:pStyle w:val="12"/>
            <w:tabs>
              <w:tab w:val="right" w:leader="dot" w:pos="9770"/>
            </w:tabs>
            <w:rPr>
              <w:rFonts w:ascii="Times New Roman" w:hAnsi="Times New Roman" w:cs="Times New Roman"/>
              <w:noProof/>
              <w:sz w:val="24"/>
            </w:rPr>
          </w:pPr>
          <w:hyperlink w:anchor="_Toc141953306" w:history="1">
            <w:r w:rsidRPr="007E1F25">
              <w:rPr>
                <w:rStyle w:val="af2"/>
                <w:rFonts w:ascii="Times New Roman" w:hAnsi="Times New Roman" w:cs="Times New Roman"/>
                <w:noProof/>
                <w:sz w:val="24"/>
              </w:rPr>
              <w:t>IV. ФОРМЫ И МЕТОДЫ КОНТРОЛЯ, СИСТЕМА ОЦЕНОК</w:t>
            </w:r>
            <w:r w:rsidRPr="007E1F25">
              <w:rPr>
                <w:rFonts w:ascii="Times New Roman" w:hAnsi="Times New Roman" w:cs="Times New Roman"/>
                <w:noProof/>
                <w:webHidden/>
                <w:sz w:val="24"/>
              </w:rPr>
              <w:tab/>
            </w:r>
            <w:r w:rsidRPr="007E1F25">
              <w:rPr>
                <w:rFonts w:ascii="Times New Roman" w:hAnsi="Times New Roman" w:cs="Times New Roman"/>
                <w:noProof/>
                <w:webHidden/>
                <w:sz w:val="24"/>
              </w:rPr>
              <w:fldChar w:fldCharType="begin"/>
            </w:r>
            <w:r w:rsidRPr="007E1F25">
              <w:rPr>
                <w:rFonts w:ascii="Times New Roman" w:hAnsi="Times New Roman" w:cs="Times New Roman"/>
                <w:noProof/>
                <w:webHidden/>
                <w:sz w:val="24"/>
              </w:rPr>
              <w:instrText xml:space="preserve"> PAGEREF _Toc141953306 \h </w:instrText>
            </w:r>
            <w:r w:rsidRPr="007E1F25">
              <w:rPr>
                <w:rFonts w:ascii="Times New Roman" w:hAnsi="Times New Roman" w:cs="Times New Roman"/>
                <w:noProof/>
                <w:webHidden/>
                <w:sz w:val="24"/>
              </w:rPr>
            </w:r>
            <w:r w:rsidRPr="007E1F25">
              <w:rPr>
                <w:rFonts w:ascii="Times New Roman" w:hAnsi="Times New Roman" w:cs="Times New Roman"/>
                <w:noProof/>
                <w:webHidden/>
                <w:sz w:val="24"/>
              </w:rPr>
              <w:fldChar w:fldCharType="separate"/>
            </w:r>
            <w:r>
              <w:rPr>
                <w:rFonts w:ascii="Times New Roman" w:hAnsi="Times New Roman" w:cs="Times New Roman"/>
                <w:noProof/>
                <w:webHidden/>
                <w:sz w:val="24"/>
              </w:rPr>
              <w:t>29</w:t>
            </w:r>
            <w:r w:rsidRPr="007E1F25">
              <w:rPr>
                <w:rFonts w:ascii="Times New Roman" w:hAnsi="Times New Roman" w:cs="Times New Roman"/>
                <w:noProof/>
                <w:webHidden/>
                <w:sz w:val="24"/>
              </w:rPr>
              <w:fldChar w:fldCharType="end"/>
            </w:r>
          </w:hyperlink>
        </w:p>
        <w:p w:rsidR="007E1F25" w:rsidRPr="007E1F25" w:rsidRDefault="007E1F25">
          <w:pPr>
            <w:pStyle w:val="12"/>
            <w:tabs>
              <w:tab w:val="right" w:leader="dot" w:pos="9770"/>
            </w:tabs>
            <w:rPr>
              <w:rFonts w:ascii="Times New Roman" w:hAnsi="Times New Roman" w:cs="Times New Roman"/>
              <w:noProof/>
              <w:sz w:val="24"/>
            </w:rPr>
          </w:pPr>
          <w:hyperlink w:anchor="_Toc141953308" w:history="1">
            <w:r w:rsidRPr="007E1F25">
              <w:rPr>
                <w:rStyle w:val="af2"/>
                <w:rFonts w:ascii="Times New Roman" w:hAnsi="Times New Roman" w:cs="Times New Roman"/>
                <w:noProof/>
                <w:sz w:val="24"/>
              </w:rPr>
              <w:t>V. МЕТОДИЧЕСКОЕ ОБЕСПЕЧЕНИЕ УЧЕБНОГО ПРОЦЕССА</w:t>
            </w:r>
            <w:r w:rsidRPr="007E1F25">
              <w:rPr>
                <w:rFonts w:ascii="Times New Roman" w:hAnsi="Times New Roman" w:cs="Times New Roman"/>
                <w:noProof/>
                <w:webHidden/>
                <w:sz w:val="24"/>
              </w:rPr>
              <w:tab/>
            </w:r>
            <w:r w:rsidRPr="007E1F25">
              <w:rPr>
                <w:rFonts w:ascii="Times New Roman" w:hAnsi="Times New Roman" w:cs="Times New Roman"/>
                <w:noProof/>
                <w:webHidden/>
                <w:sz w:val="24"/>
              </w:rPr>
              <w:fldChar w:fldCharType="begin"/>
            </w:r>
            <w:r w:rsidRPr="007E1F25">
              <w:rPr>
                <w:rFonts w:ascii="Times New Roman" w:hAnsi="Times New Roman" w:cs="Times New Roman"/>
                <w:noProof/>
                <w:webHidden/>
                <w:sz w:val="24"/>
              </w:rPr>
              <w:instrText xml:space="preserve"> PAGEREF _Toc141953308 \h </w:instrText>
            </w:r>
            <w:r w:rsidRPr="007E1F25">
              <w:rPr>
                <w:rFonts w:ascii="Times New Roman" w:hAnsi="Times New Roman" w:cs="Times New Roman"/>
                <w:noProof/>
                <w:webHidden/>
                <w:sz w:val="24"/>
              </w:rPr>
            </w:r>
            <w:r w:rsidRPr="007E1F25">
              <w:rPr>
                <w:rFonts w:ascii="Times New Roman" w:hAnsi="Times New Roman" w:cs="Times New Roman"/>
                <w:noProof/>
                <w:webHidden/>
                <w:sz w:val="24"/>
              </w:rPr>
              <w:fldChar w:fldCharType="separate"/>
            </w:r>
            <w:r>
              <w:rPr>
                <w:rFonts w:ascii="Times New Roman" w:hAnsi="Times New Roman" w:cs="Times New Roman"/>
                <w:noProof/>
                <w:webHidden/>
                <w:sz w:val="24"/>
              </w:rPr>
              <w:t>31</w:t>
            </w:r>
            <w:r w:rsidRPr="007E1F25">
              <w:rPr>
                <w:rFonts w:ascii="Times New Roman" w:hAnsi="Times New Roman" w:cs="Times New Roman"/>
                <w:noProof/>
                <w:webHidden/>
                <w:sz w:val="24"/>
              </w:rPr>
              <w:fldChar w:fldCharType="end"/>
            </w:r>
          </w:hyperlink>
        </w:p>
        <w:p w:rsidR="007E1F25" w:rsidRDefault="007E1F25">
          <w:pPr>
            <w:pStyle w:val="12"/>
            <w:tabs>
              <w:tab w:val="right" w:leader="dot" w:pos="9770"/>
            </w:tabs>
            <w:rPr>
              <w:noProof/>
            </w:rPr>
          </w:pPr>
          <w:hyperlink w:anchor="_Toc141953309" w:history="1">
            <w:r w:rsidRPr="007E1F25">
              <w:rPr>
                <w:rStyle w:val="af2"/>
                <w:rFonts w:ascii="Times New Roman" w:eastAsia="Times New Roman" w:hAnsi="Times New Roman" w:cs="Times New Roman"/>
                <w:noProof/>
                <w:sz w:val="24"/>
                <w:lang w:eastAsia="ru-RU"/>
              </w:rPr>
              <w:t>VI. СПИСКИ РЕКОМЕНДУЕМОЙ НОТНОЙ И МЕТОДИЧЕСКОЙ ЛИТЕРАТУРЫ</w:t>
            </w:r>
            <w:r w:rsidRPr="007E1F25">
              <w:rPr>
                <w:rFonts w:ascii="Times New Roman" w:hAnsi="Times New Roman" w:cs="Times New Roman"/>
                <w:noProof/>
                <w:webHidden/>
                <w:sz w:val="24"/>
              </w:rPr>
              <w:tab/>
            </w:r>
            <w:r w:rsidRPr="007E1F25">
              <w:rPr>
                <w:rFonts w:ascii="Times New Roman" w:hAnsi="Times New Roman" w:cs="Times New Roman"/>
                <w:noProof/>
                <w:webHidden/>
                <w:sz w:val="24"/>
              </w:rPr>
              <w:fldChar w:fldCharType="begin"/>
            </w:r>
            <w:r w:rsidRPr="007E1F25">
              <w:rPr>
                <w:rFonts w:ascii="Times New Roman" w:hAnsi="Times New Roman" w:cs="Times New Roman"/>
                <w:noProof/>
                <w:webHidden/>
                <w:sz w:val="24"/>
              </w:rPr>
              <w:instrText xml:space="preserve"> PAGEREF _Toc141953309 \h </w:instrText>
            </w:r>
            <w:r w:rsidRPr="007E1F25">
              <w:rPr>
                <w:rFonts w:ascii="Times New Roman" w:hAnsi="Times New Roman" w:cs="Times New Roman"/>
                <w:noProof/>
                <w:webHidden/>
                <w:sz w:val="24"/>
              </w:rPr>
            </w:r>
            <w:r w:rsidRPr="007E1F25">
              <w:rPr>
                <w:rFonts w:ascii="Times New Roman" w:hAnsi="Times New Roman" w:cs="Times New Roman"/>
                <w:noProof/>
                <w:webHidden/>
                <w:sz w:val="24"/>
              </w:rPr>
              <w:fldChar w:fldCharType="separate"/>
            </w:r>
            <w:r>
              <w:rPr>
                <w:rFonts w:ascii="Times New Roman" w:hAnsi="Times New Roman" w:cs="Times New Roman"/>
                <w:noProof/>
                <w:webHidden/>
                <w:sz w:val="24"/>
              </w:rPr>
              <w:t>33</w:t>
            </w:r>
            <w:r w:rsidRPr="007E1F25">
              <w:rPr>
                <w:rFonts w:ascii="Times New Roman" w:hAnsi="Times New Roman" w:cs="Times New Roman"/>
                <w:noProof/>
                <w:webHidden/>
                <w:sz w:val="24"/>
              </w:rPr>
              <w:fldChar w:fldCharType="end"/>
            </w:r>
          </w:hyperlink>
        </w:p>
        <w:p w:rsidR="007E1F25" w:rsidRDefault="007E1F25">
          <w:r>
            <w:fldChar w:fldCharType="end"/>
          </w:r>
        </w:p>
      </w:sdtContent>
    </w:sdt>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7E1F25" w:rsidRDefault="007E1F25" w:rsidP="00B63C59">
      <w:pPr>
        <w:pStyle w:val="320"/>
        <w:shd w:val="clear" w:color="auto" w:fill="auto"/>
        <w:spacing w:line="360" w:lineRule="auto"/>
        <w:ind w:left="3760"/>
        <w:jc w:val="left"/>
        <w:rPr>
          <w:b w:val="0"/>
          <w:sz w:val="24"/>
          <w:szCs w:val="24"/>
          <w:lang w:bidi="en-US"/>
        </w:rPr>
      </w:pPr>
    </w:p>
    <w:p w:rsidR="00AD5456" w:rsidRPr="007E1F25" w:rsidRDefault="00AD5456" w:rsidP="007E1F25">
      <w:pPr>
        <w:pStyle w:val="1"/>
        <w:rPr>
          <w:szCs w:val="24"/>
        </w:rPr>
      </w:pPr>
      <w:bookmarkStart w:id="41" w:name="_Toc141953289"/>
      <w:r w:rsidRPr="007E1F25">
        <w:rPr>
          <w:szCs w:val="24"/>
          <w:lang w:val="en-US" w:bidi="en-US"/>
        </w:rPr>
        <w:lastRenderedPageBreak/>
        <w:t>I</w:t>
      </w:r>
      <w:r w:rsidRPr="007E1F25">
        <w:rPr>
          <w:szCs w:val="24"/>
          <w:lang w:bidi="en-US"/>
        </w:rPr>
        <w:t>.</w:t>
      </w:r>
      <w:bookmarkEnd w:id="0"/>
      <w:r w:rsidR="00E4214A" w:rsidRPr="007E1F25">
        <w:rPr>
          <w:szCs w:val="24"/>
        </w:rPr>
        <w:t>ПОЯСНИТЕЛЬНАЯ ЗАПИСКА</w:t>
      </w:r>
      <w:bookmarkEnd w:id="41"/>
    </w:p>
    <w:p w:rsidR="00AD5456" w:rsidRPr="007E1F25" w:rsidRDefault="00B63C59" w:rsidP="007E1F25">
      <w:pPr>
        <w:pStyle w:val="31"/>
        <w:shd w:val="clear" w:color="auto" w:fill="auto"/>
        <w:tabs>
          <w:tab w:val="left" w:pos="0"/>
        </w:tabs>
        <w:spacing w:before="0" w:line="240" w:lineRule="auto"/>
        <w:rPr>
          <w:b w:val="0"/>
          <w:i w:val="0"/>
          <w:sz w:val="24"/>
          <w:szCs w:val="24"/>
        </w:rPr>
      </w:pPr>
      <w:bookmarkStart w:id="42" w:name="bookmark13"/>
      <w:bookmarkStart w:id="43" w:name="bookmark14"/>
      <w:bookmarkStart w:id="44" w:name="bookmark15"/>
      <w:r w:rsidRPr="007E1F25">
        <w:rPr>
          <w:rStyle w:val="30pt"/>
          <w:b/>
          <w:i/>
          <w:sz w:val="24"/>
          <w:szCs w:val="24"/>
        </w:rPr>
        <w:tab/>
      </w:r>
      <w:bookmarkStart w:id="45" w:name="_Toc141953290"/>
      <w:r w:rsidR="006942FB" w:rsidRPr="007E1F25">
        <w:rPr>
          <w:rStyle w:val="30pt"/>
          <w:b/>
          <w:i/>
          <w:sz w:val="24"/>
          <w:szCs w:val="24"/>
        </w:rPr>
        <w:t>1.</w:t>
      </w:r>
      <w:r w:rsidRPr="007E1F25">
        <w:rPr>
          <w:rStyle w:val="30pt"/>
          <w:b/>
          <w:i/>
          <w:sz w:val="24"/>
          <w:szCs w:val="24"/>
        </w:rPr>
        <w:t>1.</w:t>
      </w:r>
      <w:r w:rsidR="00AD5456" w:rsidRPr="007E1F25">
        <w:rPr>
          <w:rStyle w:val="30pt"/>
          <w:b/>
          <w:i/>
          <w:sz w:val="24"/>
          <w:szCs w:val="24"/>
        </w:rPr>
        <w:t>Характеристика учебного предмета</w:t>
      </w:r>
      <w:r w:rsidR="00AD5456" w:rsidRPr="007E1F25">
        <w:rPr>
          <w:rStyle w:val="325pt0pt"/>
          <w:b/>
          <w:i/>
          <w:sz w:val="24"/>
          <w:szCs w:val="24"/>
        </w:rPr>
        <w:t xml:space="preserve">, </w:t>
      </w:r>
      <w:r w:rsidR="00AD5456" w:rsidRPr="007E1F25">
        <w:rPr>
          <w:rStyle w:val="30pt"/>
          <w:b/>
          <w:i/>
          <w:sz w:val="24"/>
          <w:szCs w:val="24"/>
        </w:rPr>
        <w:t>его место и роль в образовательном</w:t>
      </w:r>
      <w:bookmarkStart w:id="46" w:name="bookmark16"/>
      <w:bookmarkEnd w:id="42"/>
      <w:bookmarkEnd w:id="43"/>
      <w:bookmarkEnd w:id="44"/>
      <w:r w:rsidR="00AD5456" w:rsidRPr="007E1F25">
        <w:rPr>
          <w:rStyle w:val="30pt"/>
          <w:b/>
          <w:i/>
          <w:sz w:val="24"/>
          <w:szCs w:val="24"/>
        </w:rPr>
        <w:t>процессе</w:t>
      </w:r>
      <w:bookmarkEnd w:id="46"/>
      <w:bookmarkEnd w:id="45"/>
    </w:p>
    <w:p w:rsidR="00C66607" w:rsidRPr="007E1F25" w:rsidRDefault="00AD5456" w:rsidP="007E1F25">
      <w:pPr>
        <w:pStyle w:val="24"/>
        <w:shd w:val="clear" w:color="auto" w:fill="auto"/>
        <w:spacing w:after="0" w:line="240" w:lineRule="auto"/>
        <w:ind w:firstLine="688"/>
        <w:jc w:val="both"/>
        <w:rPr>
          <w:color w:val="000000"/>
          <w:spacing w:val="1"/>
          <w:sz w:val="24"/>
          <w:szCs w:val="24"/>
          <w:lang w:bidi="ru-RU"/>
        </w:rPr>
      </w:pPr>
      <w:r w:rsidRPr="007E1F25">
        <w:rPr>
          <w:sz w:val="24"/>
          <w:szCs w:val="24"/>
        </w:rPr>
        <w:t>Программа учебного предмета «Специальность</w:t>
      </w:r>
      <w:r w:rsidR="00A31148" w:rsidRPr="007E1F25">
        <w:rPr>
          <w:sz w:val="24"/>
          <w:szCs w:val="24"/>
        </w:rPr>
        <w:t>» по виду инструмента «</w:t>
      </w:r>
      <w:r w:rsidR="002556C3" w:rsidRPr="007E1F25">
        <w:rPr>
          <w:sz w:val="24"/>
          <w:szCs w:val="24"/>
        </w:rPr>
        <w:t>домра</w:t>
      </w:r>
      <w:r w:rsidRPr="007E1F25">
        <w:rPr>
          <w:sz w:val="24"/>
          <w:szCs w:val="24"/>
        </w:rPr>
        <w:t>»</w:t>
      </w:r>
      <w:r w:rsidR="00E10C7A" w:rsidRPr="007E1F25">
        <w:rPr>
          <w:sz w:val="24"/>
          <w:szCs w:val="24"/>
        </w:rPr>
        <w:t xml:space="preserve">, далее </w:t>
      </w:r>
      <w:proofErr w:type="gramStart"/>
      <w:r w:rsidR="00660978" w:rsidRPr="007E1F25">
        <w:rPr>
          <w:sz w:val="24"/>
          <w:szCs w:val="24"/>
        </w:rPr>
        <w:t>-</w:t>
      </w:r>
      <w:r w:rsidR="0000545B" w:rsidRPr="007E1F25">
        <w:rPr>
          <w:sz w:val="24"/>
          <w:szCs w:val="24"/>
        </w:rPr>
        <w:t>«</w:t>
      </w:r>
      <w:proofErr w:type="gramEnd"/>
      <w:r w:rsidR="0000545B" w:rsidRPr="007E1F25">
        <w:rPr>
          <w:sz w:val="24"/>
          <w:szCs w:val="24"/>
        </w:rPr>
        <w:t>Специальность (</w:t>
      </w:r>
      <w:r w:rsidR="002556C3" w:rsidRPr="007E1F25">
        <w:rPr>
          <w:sz w:val="24"/>
          <w:szCs w:val="24"/>
        </w:rPr>
        <w:t>домра</w:t>
      </w:r>
      <w:r w:rsidR="00E10C7A" w:rsidRPr="007E1F25">
        <w:rPr>
          <w:sz w:val="24"/>
          <w:szCs w:val="24"/>
        </w:rPr>
        <w:t>)»,</w:t>
      </w:r>
      <w:r w:rsidRPr="007E1F25">
        <w:rPr>
          <w:sz w:val="24"/>
          <w:szCs w:val="24"/>
        </w:rPr>
        <w:t xml:space="preserve"> предметной области «Музыкальное исполнительство» учебного плана дополнительной предпрофессиональной общеобразовательной программы «</w:t>
      </w:r>
      <w:r w:rsidR="0000545B" w:rsidRPr="007E1F25">
        <w:rPr>
          <w:sz w:val="24"/>
          <w:szCs w:val="24"/>
        </w:rPr>
        <w:t>Народные инструменты</w:t>
      </w:r>
      <w:r w:rsidRPr="007E1F25">
        <w:rPr>
          <w:sz w:val="24"/>
          <w:szCs w:val="24"/>
        </w:rPr>
        <w:t>» (срок обучения 8 (9) лет</w:t>
      </w:r>
      <w:r w:rsidR="00716492" w:rsidRPr="007E1F25">
        <w:rPr>
          <w:sz w:val="24"/>
          <w:szCs w:val="24"/>
        </w:rPr>
        <w:t xml:space="preserve"> и 5(6) лет</w:t>
      </w:r>
      <w:r w:rsidRPr="007E1F25">
        <w:rPr>
          <w:sz w:val="24"/>
          <w:szCs w:val="24"/>
        </w:rPr>
        <w:t xml:space="preserve">) </w:t>
      </w:r>
      <w:r w:rsidR="00C66607" w:rsidRPr="007E1F25">
        <w:rPr>
          <w:color w:val="000000"/>
          <w:spacing w:val="1"/>
          <w:sz w:val="24"/>
          <w:szCs w:val="24"/>
          <w:lang w:bidi="ru-RU"/>
        </w:rPr>
        <w:t xml:space="preserve">разработана </w:t>
      </w:r>
      <w:r w:rsidR="001C4B42" w:rsidRPr="007E1F25">
        <w:rPr>
          <w:color w:val="000000"/>
          <w:spacing w:val="1"/>
          <w:sz w:val="24"/>
          <w:szCs w:val="24"/>
          <w:lang w:bidi="ru-RU"/>
        </w:rPr>
        <w:t xml:space="preserve">на основе и </w:t>
      </w:r>
      <w:r w:rsidR="00C66607" w:rsidRPr="007E1F25">
        <w:rPr>
          <w:color w:val="000000"/>
          <w:spacing w:val="1"/>
          <w:sz w:val="24"/>
          <w:szCs w:val="24"/>
          <w:lang w:bidi="ru-RU"/>
        </w:rPr>
        <w:t>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sidR="0000545B" w:rsidRPr="007E1F25">
        <w:rPr>
          <w:color w:val="000000"/>
          <w:spacing w:val="1"/>
          <w:sz w:val="24"/>
          <w:szCs w:val="24"/>
          <w:lang w:bidi="ru-RU"/>
        </w:rPr>
        <w:t xml:space="preserve">Народные </w:t>
      </w:r>
      <w:r w:rsidR="00E83755" w:rsidRPr="007E1F25">
        <w:rPr>
          <w:color w:val="000000"/>
          <w:spacing w:val="1"/>
          <w:sz w:val="24"/>
          <w:szCs w:val="24"/>
          <w:lang w:bidi="ru-RU"/>
        </w:rPr>
        <w:t xml:space="preserve"> инструменты</w:t>
      </w:r>
      <w:r w:rsidR="00C66607" w:rsidRPr="007E1F25">
        <w:rPr>
          <w:color w:val="000000"/>
          <w:spacing w:val="1"/>
          <w:sz w:val="24"/>
          <w:szCs w:val="24"/>
          <w:lang w:bidi="ru-RU"/>
        </w:rPr>
        <w:t>», утверждёнными приказом Министерства культуры РФ от 12.03.2012г. №16</w:t>
      </w:r>
      <w:r w:rsidR="00E2768F" w:rsidRPr="007E1F25">
        <w:rPr>
          <w:color w:val="000000"/>
          <w:spacing w:val="1"/>
          <w:sz w:val="24"/>
          <w:szCs w:val="24"/>
          <w:lang w:bidi="ru-RU"/>
        </w:rPr>
        <w:t>2</w:t>
      </w:r>
      <w:r w:rsidR="00C66607" w:rsidRPr="007E1F25">
        <w:rPr>
          <w:color w:val="000000"/>
          <w:spacing w:val="1"/>
          <w:sz w:val="24"/>
          <w:szCs w:val="24"/>
          <w:lang w:bidi="ru-RU"/>
        </w:rPr>
        <w:t xml:space="preserve"> (далее ФГТ).</w:t>
      </w:r>
    </w:p>
    <w:p w:rsidR="00533B1D" w:rsidRPr="007E1F25" w:rsidRDefault="00533B1D" w:rsidP="007E1F25">
      <w:pPr>
        <w:widowControl w:val="0"/>
        <w:spacing w:after="0" w:line="240" w:lineRule="auto"/>
        <w:ind w:left="20" w:right="20" w:firstLine="720"/>
        <w:jc w:val="both"/>
        <w:rPr>
          <w:rFonts w:ascii="Times New Roman" w:eastAsia="Times New Roman" w:hAnsi="Times New Roman" w:cs="Times New Roman"/>
          <w:color w:val="000000"/>
          <w:spacing w:val="1"/>
          <w:sz w:val="24"/>
          <w:szCs w:val="24"/>
          <w:lang w:eastAsia="ru-RU" w:bidi="ru-RU"/>
        </w:rPr>
      </w:pPr>
      <w:r w:rsidRPr="007E1F25">
        <w:rPr>
          <w:rFonts w:ascii="Times New Roman" w:eastAsia="Times New Roman" w:hAnsi="Times New Roman" w:cs="Times New Roman"/>
          <w:color w:val="000000"/>
          <w:spacing w:val="1"/>
          <w:sz w:val="24"/>
          <w:szCs w:val="24"/>
          <w:lang w:eastAsia="ru-RU" w:bidi="ru-RU"/>
        </w:rPr>
        <w:t>Учебный предмет «Специальность (</w:t>
      </w:r>
      <w:r w:rsidR="0096343E" w:rsidRPr="007E1F25">
        <w:rPr>
          <w:rFonts w:ascii="Times New Roman" w:eastAsia="Times New Roman" w:hAnsi="Times New Roman" w:cs="Times New Roman"/>
          <w:color w:val="000000"/>
          <w:spacing w:val="1"/>
          <w:sz w:val="24"/>
          <w:szCs w:val="24"/>
          <w:lang w:eastAsia="ru-RU" w:bidi="ru-RU"/>
        </w:rPr>
        <w:t>домра</w:t>
      </w:r>
      <w:r w:rsidRPr="007E1F25">
        <w:rPr>
          <w:rFonts w:ascii="Times New Roman" w:eastAsia="Times New Roman" w:hAnsi="Times New Roman" w:cs="Times New Roman"/>
          <w:color w:val="000000"/>
          <w:spacing w:val="1"/>
          <w:sz w:val="24"/>
          <w:szCs w:val="24"/>
          <w:lang w:eastAsia="ru-RU" w:bidi="ru-RU"/>
        </w:rPr>
        <w:t xml:space="preserve">)» направлен на приобретение </w:t>
      </w:r>
      <w:proofErr w:type="gramStart"/>
      <w:r w:rsidR="005E259B" w:rsidRPr="007E1F25">
        <w:rPr>
          <w:rFonts w:ascii="Times New Roman" w:eastAsia="Times New Roman" w:hAnsi="Times New Roman" w:cs="Times New Roman"/>
          <w:color w:val="000000"/>
          <w:spacing w:val="1"/>
          <w:sz w:val="24"/>
          <w:szCs w:val="24"/>
          <w:lang w:eastAsia="ru-RU" w:bidi="ru-RU"/>
        </w:rPr>
        <w:t>об</w:t>
      </w:r>
      <w:r w:rsidRPr="007E1F25">
        <w:rPr>
          <w:rFonts w:ascii="Times New Roman" w:eastAsia="Times New Roman" w:hAnsi="Times New Roman" w:cs="Times New Roman"/>
          <w:color w:val="000000"/>
          <w:spacing w:val="1"/>
          <w:sz w:val="24"/>
          <w:szCs w:val="24"/>
          <w:lang w:eastAsia="ru-RU" w:bidi="ru-RU"/>
        </w:rPr>
        <w:t>уча</w:t>
      </w:r>
      <w:r w:rsidR="005E259B" w:rsidRPr="007E1F25">
        <w:rPr>
          <w:rFonts w:ascii="Times New Roman" w:eastAsia="Times New Roman" w:hAnsi="Times New Roman" w:cs="Times New Roman"/>
          <w:color w:val="000000"/>
          <w:spacing w:val="1"/>
          <w:sz w:val="24"/>
          <w:szCs w:val="24"/>
          <w:lang w:eastAsia="ru-RU" w:bidi="ru-RU"/>
        </w:rPr>
        <w:t>ю</w:t>
      </w:r>
      <w:r w:rsidRPr="007E1F25">
        <w:rPr>
          <w:rFonts w:ascii="Times New Roman" w:eastAsia="Times New Roman" w:hAnsi="Times New Roman" w:cs="Times New Roman"/>
          <w:color w:val="000000"/>
          <w:spacing w:val="1"/>
          <w:sz w:val="24"/>
          <w:szCs w:val="24"/>
          <w:lang w:eastAsia="ru-RU" w:bidi="ru-RU"/>
        </w:rPr>
        <w:t>щимися</w:t>
      </w:r>
      <w:proofErr w:type="gramEnd"/>
      <w:r w:rsidRPr="007E1F25">
        <w:rPr>
          <w:rFonts w:ascii="Times New Roman" w:eastAsia="Times New Roman" w:hAnsi="Times New Roman" w:cs="Times New Roman"/>
          <w:color w:val="000000"/>
          <w:spacing w:val="1"/>
          <w:sz w:val="24"/>
          <w:szCs w:val="24"/>
          <w:lang w:eastAsia="ru-RU" w:bidi="ru-RU"/>
        </w:rPr>
        <w:t xml:space="preserve"> знаний, умений и навыков игры на </w:t>
      </w:r>
      <w:r w:rsidR="0096343E" w:rsidRPr="007E1F25">
        <w:rPr>
          <w:rFonts w:ascii="Times New Roman" w:eastAsia="Times New Roman" w:hAnsi="Times New Roman" w:cs="Times New Roman"/>
          <w:color w:val="000000"/>
          <w:spacing w:val="1"/>
          <w:sz w:val="24"/>
          <w:szCs w:val="24"/>
          <w:lang w:eastAsia="ru-RU" w:bidi="ru-RU"/>
        </w:rPr>
        <w:t>домре</w:t>
      </w:r>
      <w:r w:rsidRPr="007E1F25">
        <w:rPr>
          <w:rFonts w:ascii="Times New Roman" w:eastAsia="Times New Roman" w:hAnsi="Times New Roman" w:cs="Times New Roman"/>
          <w:color w:val="000000"/>
          <w:spacing w:val="1"/>
          <w:sz w:val="24"/>
          <w:szCs w:val="24"/>
          <w:lang w:eastAsia="ru-RU" w:bidi="ru-RU"/>
        </w:rPr>
        <w:t>, умений и навыков сольного исполнительства, а также на эстетическое воспитание и духовно</w:t>
      </w:r>
      <w:r w:rsidRPr="007E1F25">
        <w:rPr>
          <w:rFonts w:ascii="Times New Roman" w:eastAsia="Times New Roman" w:hAnsi="Times New Roman" w:cs="Times New Roman"/>
          <w:color w:val="000000"/>
          <w:spacing w:val="1"/>
          <w:sz w:val="24"/>
          <w:szCs w:val="24"/>
          <w:lang w:eastAsia="ru-RU" w:bidi="ru-RU"/>
        </w:rPr>
        <w:softHyphen/>
        <w:t>нравственное развитие ученика.</w:t>
      </w:r>
    </w:p>
    <w:p w:rsidR="00533B1D" w:rsidRPr="007E1F25" w:rsidRDefault="00533B1D" w:rsidP="007E1F25">
      <w:pPr>
        <w:widowControl w:val="0"/>
        <w:spacing w:after="0" w:line="240" w:lineRule="auto"/>
        <w:ind w:left="20" w:right="20" w:firstLine="720"/>
        <w:jc w:val="both"/>
        <w:rPr>
          <w:rFonts w:ascii="Times New Roman" w:eastAsia="Times New Roman" w:hAnsi="Times New Roman" w:cs="Times New Roman"/>
          <w:color w:val="000000"/>
          <w:spacing w:val="1"/>
          <w:sz w:val="24"/>
          <w:szCs w:val="24"/>
          <w:lang w:eastAsia="ru-RU" w:bidi="ru-RU"/>
        </w:rPr>
      </w:pPr>
      <w:r w:rsidRPr="007E1F25">
        <w:rPr>
          <w:rFonts w:ascii="Times New Roman" w:eastAsia="Times New Roman" w:hAnsi="Times New Roman" w:cs="Times New Roman"/>
          <w:color w:val="000000"/>
          <w:spacing w:val="1"/>
          <w:sz w:val="24"/>
          <w:szCs w:val="24"/>
          <w:lang w:eastAsia="ru-RU" w:bidi="ru-RU"/>
        </w:rPr>
        <w:t xml:space="preserve">Обучение детей в области музыкального искусства ставит перед преподавателем ряд задач как учебных, так и воспитательных. Решение основных вопросов в данной сфере образования направлено на раскрытие и развитие индивидуальных способностей </w:t>
      </w:r>
      <w:r w:rsidR="005E259B" w:rsidRPr="007E1F25">
        <w:rPr>
          <w:rFonts w:ascii="Times New Roman" w:eastAsia="Times New Roman" w:hAnsi="Times New Roman" w:cs="Times New Roman"/>
          <w:color w:val="000000"/>
          <w:spacing w:val="1"/>
          <w:sz w:val="24"/>
          <w:szCs w:val="24"/>
          <w:lang w:eastAsia="ru-RU" w:bidi="ru-RU"/>
        </w:rPr>
        <w:t>об</w:t>
      </w:r>
      <w:r w:rsidRPr="007E1F25">
        <w:rPr>
          <w:rFonts w:ascii="Times New Roman" w:eastAsia="Times New Roman" w:hAnsi="Times New Roman" w:cs="Times New Roman"/>
          <w:color w:val="000000"/>
          <w:spacing w:val="1"/>
          <w:sz w:val="24"/>
          <w:szCs w:val="24"/>
          <w:lang w:eastAsia="ru-RU" w:bidi="ru-RU"/>
        </w:rPr>
        <w:t>уча</w:t>
      </w:r>
      <w:r w:rsidR="005E259B" w:rsidRPr="007E1F25">
        <w:rPr>
          <w:rFonts w:ascii="Times New Roman" w:eastAsia="Times New Roman" w:hAnsi="Times New Roman" w:cs="Times New Roman"/>
          <w:color w:val="000000"/>
          <w:spacing w:val="1"/>
          <w:sz w:val="24"/>
          <w:szCs w:val="24"/>
          <w:lang w:eastAsia="ru-RU" w:bidi="ru-RU"/>
        </w:rPr>
        <w:t>ю</w:t>
      </w:r>
      <w:r w:rsidRPr="007E1F25">
        <w:rPr>
          <w:rFonts w:ascii="Times New Roman" w:eastAsia="Times New Roman" w:hAnsi="Times New Roman" w:cs="Times New Roman"/>
          <w:color w:val="000000"/>
          <w:spacing w:val="1"/>
          <w:sz w:val="24"/>
          <w:szCs w:val="24"/>
          <w:lang w:eastAsia="ru-RU" w:bidi="ru-RU"/>
        </w:rPr>
        <w:t xml:space="preserve">щихся, а </w:t>
      </w:r>
      <w:proofErr w:type="gramStart"/>
      <w:r w:rsidRPr="007E1F25">
        <w:rPr>
          <w:rFonts w:ascii="Times New Roman" w:eastAsia="Times New Roman" w:hAnsi="Times New Roman" w:cs="Times New Roman"/>
          <w:color w:val="000000"/>
          <w:spacing w:val="1"/>
          <w:sz w:val="24"/>
          <w:szCs w:val="24"/>
          <w:lang w:eastAsia="ru-RU" w:bidi="ru-RU"/>
        </w:rPr>
        <w:t>среди</w:t>
      </w:r>
      <w:proofErr w:type="gramEnd"/>
      <w:r w:rsidRPr="007E1F25">
        <w:rPr>
          <w:rFonts w:ascii="Times New Roman" w:eastAsia="Times New Roman" w:hAnsi="Times New Roman" w:cs="Times New Roman"/>
          <w:color w:val="000000"/>
          <w:spacing w:val="1"/>
          <w:sz w:val="24"/>
          <w:szCs w:val="24"/>
          <w:lang w:eastAsia="ru-RU" w:bidi="ru-RU"/>
        </w:rPr>
        <w:t xml:space="preserve"> наиболее одаренных - на их дальнейшее профессиональное образование.</w:t>
      </w:r>
    </w:p>
    <w:p w:rsidR="00533B1D" w:rsidRPr="007E1F25" w:rsidRDefault="00533B1D" w:rsidP="007E1F25">
      <w:pPr>
        <w:widowControl w:val="0"/>
        <w:spacing w:after="0" w:line="240" w:lineRule="auto"/>
        <w:ind w:left="20" w:right="20" w:firstLine="720"/>
        <w:jc w:val="both"/>
        <w:rPr>
          <w:rFonts w:ascii="Times New Roman" w:eastAsia="Times New Roman" w:hAnsi="Times New Roman" w:cs="Times New Roman"/>
          <w:color w:val="000000"/>
          <w:spacing w:val="1"/>
          <w:sz w:val="24"/>
          <w:szCs w:val="24"/>
          <w:lang w:eastAsia="ru-RU" w:bidi="ru-RU"/>
        </w:rPr>
      </w:pPr>
      <w:r w:rsidRPr="007E1F25">
        <w:rPr>
          <w:rFonts w:ascii="Times New Roman" w:eastAsia="Times New Roman" w:hAnsi="Times New Roman" w:cs="Times New Roman"/>
          <w:color w:val="000000"/>
          <w:spacing w:val="1"/>
          <w:sz w:val="24"/>
          <w:szCs w:val="24"/>
          <w:lang w:eastAsia="ru-RU" w:bidi="ru-RU"/>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533B1D" w:rsidRPr="007E1F25" w:rsidRDefault="00533B1D" w:rsidP="007E1F25">
      <w:pPr>
        <w:widowControl w:val="0"/>
        <w:spacing w:after="0" w:line="240" w:lineRule="auto"/>
        <w:ind w:left="20" w:right="20" w:firstLine="860"/>
        <w:jc w:val="both"/>
        <w:rPr>
          <w:rFonts w:ascii="Times New Roman" w:eastAsia="Times New Roman" w:hAnsi="Times New Roman" w:cs="Times New Roman"/>
          <w:color w:val="000000"/>
          <w:spacing w:val="1"/>
          <w:sz w:val="24"/>
          <w:szCs w:val="24"/>
          <w:lang w:eastAsia="ru-RU" w:bidi="ru-RU"/>
        </w:rPr>
      </w:pPr>
      <w:r w:rsidRPr="007E1F25">
        <w:rPr>
          <w:rFonts w:ascii="Times New Roman" w:eastAsia="Times New Roman" w:hAnsi="Times New Roman" w:cs="Times New Roman"/>
          <w:color w:val="000000"/>
          <w:spacing w:val="1"/>
          <w:sz w:val="24"/>
          <w:szCs w:val="24"/>
          <w:lang w:eastAsia="ru-RU" w:bidi="ru-RU"/>
        </w:rPr>
        <w:t xml:space="preserve">Обучение игре на </w:t>
      </w:r>
      <w:r w:rsidR="006D77F6" w:rsidRPr="007E1F25">
        <w:rPr>
          <w:rFonts w:ascii="Times New Roman" w:eastAsia="Times New Roman" w:hAnsi="Times New Roman" w:cs="Times New Roman"/>
          <w:color w:val="000000"/>
          <w:spacing w:val="1"/>
          <w:sz w:val="24"/>
          <w:szCs w:val="24"/>
          <w:lang w:eastAsia="ru-RU" w:bidi="ru-RU"/>
        </w:rPr>
        <w:t>домре</w:t>
      </w:r>
      <w:r w:rsidRPr="007E1F25">
        <w:rPr>
          <w:rFonts w:ascii="Times New Roman" w:eastAsia="Times New Roman" w:hAnsi="Times New Roman" w:cs="Times New Roman"/>
          <w:color w:val="000000"/>
          <w:spacing w:val="1"/>
          <w:sz w:val="24"/>
          <w:szCs w:val="24"/>
          <w:lang w:eastAsia="ru-RU" w:bidi="ru-RU"/>
        </w:rPr>
        <w:t xml:space="preserve">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533B1D" w:rsidRPr="007E1F25" w:rsidRDefault="00533B1D" w:rsidP="007E1F25">
      <w:pPr>
        <w:widowControl w:val="0"/>
        <w:spacing w:after="0" w:line="240" w:lineRule="auto"/>
        <w:ind w:left="20" w:right="20" w:firstLine="720"/>
        <w:jc w:val="both"/>
        <w:rPr>
          <w:rFonts w:ascii="Times New Roman" w:eastAsia="Times New Roman" w:hAnsi="Times New Roman" w:cs="Times New Roman"/>
          <w:color w:val="000000"/>
          <w:spacing w:val="1"/>
          <w:sz w:val="24"/>
          <w:szCs w:val="24"/>
          <w:lang w:eastAsia="ru-RU" w:bidi="ru-RU"/>
        </w:rPr>
      </w:pPr>
    </w:p>
    <w:p w:rsidR="00DB6DC1" w:rsidRPr="007E1F25" w:rsidRDefault="006942FB" w:rsidP="007E1F25">
      <w:pPr>
        <w:widowControl w:val="0"/>
        <w:spacing w:after="0" w:line="240" w:lineRule="auto"/>
        <w:ind w:left="20" w:right="20" w:firstLine="720"/>
        <w:jc w:val="center"/>
        <w:rPr>
          <w:sz w:val="24"/>
          <w:szCs w:val="24"/>
        </w:rPr>
      </w:pPr>
      <w:r w:rsidRPr="007E1F25">
        <w:rPr>
          <w:rStyle w:val="210pt"/>
          <w:rFonts w:eastAsiaTheme="minorHAnsi"/>
          <w:sz w:val="24"/>
          <w:szCs w:val="24"/>
        </w:rPr>
        <w:t>1. 2.</w:t>
      </w:r>
      <w:r w:rsidR="00DB6DC1" w:rsidRPr="007E1F25">
        <w:rPr>
          <w:rStyle w:val="210pt"/>
          <w:rFonts w:eastAsiaTheme="minorHAnsi"/>
          <w:sz w:val="24"/>
          <w:szCs w:val="24"/>
        </w:rPr>
        <w:t>Срок реализации учебного предмета</w:t>
      </w:r>
    </w:p>
    <w:p w:rsidR="00F9617E" w:rsidRPr="007E1F25" w:rsidRDefault="00DB6DC1" w:rsidP="007E1F25">
      <w:pPr>
        <w:pStyle w:val="aa"/>
        <w:spacing w:after="0" w:line="240" w:lineRule="auto"/>
        <w:ind w:firstLine="417"/>
        <w:rPr>
          <w:rFonts w:ascii="Times New Roman" w:eastAsia="Times New Roman" w:hAnsi="Times New Roman" w:cs="Times New Roman"/>
          <w:sz w:val="24"/>
          <w:szCs w:val="24"/>
        </w:rPr>
      </w:pPr>
      <w:r w:rsidRPr="007E1F25">
        <w:rPr>
          <w:rFonts w:ascii="Times New Roman" w:hAnsi="Times New Roman" w:cs="Times New Roman"/>
          <w:sz w:val="24"/>
          <w:szCs w:val="24"/>
        </w:rPr>
        <w:t>Срок освоения программы для детей, поступивших в образовательное учреждение в 1 -й класс в возрасте с шести лет шести месяцев до девяти ле</w:t>
      </w:r>
      <w:r w:rsidR="00F9617E" w:rsidRPr="007E1F25">
        <w:rPr>
          <w:rFonts w:ascii="Times New Roman" w:hAnsi="Times New Roman" w:cs="Times New Roman"/>
          <w:sz w:val="24"/>
          <w:szCs w:val="24"/>
        </w:rPr>
        <w:t>т, составляет 8 лет</w:t>
      </w:r>
      <w:proofErr w:type="gramStart"/>
      <w:r w:rsidR="00F9617E" w:rsidRPr="007E1F25">
        <w:rPr>
          <w:rFonts w:ascii="Times New Roman" w:hAnsi="Times New Roman" w:cs="Times New Roman"/>
          <w:sz w:val="24"/>
          <w:szCs w:val="24"/>
        </w:rPr>
        <w:t>,</w:t>
      </w:r>
      <w:r w:rsidR="00F9617E" w:rsidRPr="007E1F25">
        <w:rPr>
          <w:rFonts w:ascii="Times New Roman" w:eastAsia="Times New Roman" w:hAnsi="Times New Roman" w:cs="Times New Roman"/>
          <w:sz w:val="24"/>
          <w:szCs w:val="24"/>
        </w:rPr>
        <w:t>с</w:t>
      </w:r>
      <w:proofErr w:type="gramEnd"/>
      <w:r w:rsidR="00F9617E" w:rsidRPr="007E1F25">
        <w:rPr>
          <w:rFonts w:ascii="Times New Roman" w:eastAsia="Times New Roman" w:hAnsi="Times New Roman" w:cs="Times New Roman"/>
          <w:sz w:val="24"/>
          <w:szCs w:val="24"/>
        </w:rPr>
        <w:t xml:space="preserve"> десяти до двенадцати лет - 5 лет.</w:t>
      </w:r>
    </w:p>
    <w:p w:rsidR="00DB6DC1" w:rsidRPr="007E1F25" w:rsidRDefault="00DB6DC1" w:rsidP="007E1F25">
      <w:pPr>
        <w:pStyle w:val="3"/>
        <w:shd w:val="clear" w:color="auto" w:fill="auto"/>
        <w:spacing w:before="0" w:after="0" w:line="240" w:lineRule="auto"/>
        <w:ind w:left="140" w:right="20" w:firstLine="560"/>
        <w:rPr>
          <w:sz w:val="24"/>
          <w:szCs w:val="24"/>
        </w:rPr>
      </w:pPr>
      <w:r w:rsidRPr="007E1F25">
        <w:rPr>
          <w:sz w:val="24"/>
          <w:szCs w:val="24"/>
        </w:rPr>
        <w:t xml:space="preserve"> Для </w:t>
      </w:r>
      <w:proofErr w:type="gramStart"/>
      <w:r w:rsidRPr="007E1F25">
        <w:rPr>
          <w:sz w:val="24"/>
          <w:szCs w:val="24"/>
        </w:rPr>
        <w:t>поступающих</w:t>
      </w:r>
      <w:proofErr w:type="gramEnd"/>
      <w:r w:rsidRPr="007E1F25">
        <w:rPr>
          <w:sz w:val="24"/>
          <w:szCs w:val="24"/>
        </w:rPr>
        <w:t xml:space="preserve">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6D77F6" w:rsidRPr="007E1F25" w:rsidRDefault="006D77F6" w:rsidP="007E1F25">
      <w:pPr>
        <w:pStyle w:val="3"/>
        <w:shd w:val="clear" w:color="auto" w:fill="auto"/>
        <w:spacing w:before="0" w:after="0" w:line="240" w:lineRule="auto"/>
        <w:ind w:left="140" w:right="20" w:firstLine="560"/>
        <w:rPr>
          <w:sz w:val="24"/>
          <w:szCs w:val="24"/>
        </w:rPr>
      </w:pPr>
    </w:p>
    <w:p w:rsidR="00DB6DC1" w:rsidRPr="007E1F25" w:rsidRDefault="006942FB" w:rsidP="007E1F25">
      <w:pPr>
        <w:pStyle w:val="210"/>
        <w:shd w:val="clear" w:color="auto" w:fill="auto"/>
        <w:tabs>
          <w:tab w:val="left" w:pos="0"/>
        </w:tabs>
        <w:spacing w:line="240" w:lineRule="auto"/>
        <w:jc w:val="center"/>
        <w:rPr>
          <w:b w:val="0"/>
          <w:i w:val="0"/>
          <w:sz w:val="24"/>
          <w:szCs w:val="24"/>
        </w:rPr>
      </w:pPr>
      <w:r w:rsidRPr="007E1F25">
        <w:rPr>
          <w:rStyle w:val="210pt"/>
          <w:b/>
          <w:i/>
          <w:sz w:val="24"/>
          <w:szCs w:val="24"/>
        </w:rPr>
        <w:t>1.3.</w:t>
      </w:r>
      <w:r w:rsidR="00DB6DC1" w:rsidRPr="007E1F25">
        <w:rPr>
          <w:rStyle w:val="210pt"/>
          <w:b/>
          <w:i/>
          <w:sz w:val="24"/>
          <w:szCs w:val="24"/>
        </w:rPr>
        <w:t>Объем учебного времени</w:t>
      </w:r>
    </w:p>
    <w:p w:rsidR="00DB6DC1" w:rsidRPr="007E1F25" w:rsidRDefault="00DB6DC1" w:rsidP="007E1F25">
      <w:pPr>
        <w:pStyle w:val="3"/>
        <w:shd w:val="clear" w:color="auto" w:fill="auto"/>
        <w:spacing w:before="0" w:after="0" w:line="240" w:lineRule="auto"/>
        <w:ind w:right="20" w:firstLine="560"/>
        <w:rPr>
          <w:sz w:val="24"/>
          <w:szCs w:val="24"/>
        </w:rPr>
      </w:pPr>
      <w:r w:rsidRPr="007E1F25">
        <w:rPr>
          <w:sz w:val="24"/>
          <w:szCs w:val="24"/>
        </w:rPr>
        <w:t>Объем учебного времени, предусмотренный учебным планом Школы на реализацию предмета «Специальность</w:t>
      </w:r>
      <w:r w:rsidR="00F11FCD" w:rsidRPr="007E1F25">
        <w:rPr>
          <w:sz w:val="24"/>
          <w:szCs w:val="24"/>
        </w:rPr>
        <w:t xml:space="preserve"> (</w:t>
      </w:r>
      <w:r w:rsidR="006D77F6" w:rsidRPr="007E1F25">
        <w:rPr>
          <w:sz w:val="24"/>
          <w:szCs w:val="24"/>
        </w:rPr>
        <w:t>домра</w:t>
      </w:r>
      <w:r w:rsidR="00F11FCD" w:rsidRPr="007E1F25">
        <w:rPr>
          <w:sz w:val="24"/>
          <w:szCs w:val="24"/>
        </w:rPr>
        <w:t>)</w:t>
      </w:r>
      <w:r w:rsidRPr="007E1F25">
        <w:rPr>
          <w:sz w:val="24"/>
          <w:szCs w:val="24"/>
        </w:rPr>
        <w:t>»:</w:t>
      </w:r>
    </w:p>
    <w:p w:rsidR="00BE36D8" w:rsidRPr="007E1F25" w:rsidRDefault="00BE36D8" w:rsidP="007E1F25">
      <w:pPr>
        <w:pStyle w:val="3"/>
        <w:shd w:val="clear" w:color="auto" w:fill="auto"/>
        <w:spacing w:before="0" w:after="0" w:line="240" w:lineRule="auto"/>
        <w:ind w:right="20" w:firstLine="560"/>
        <w:jc w:val="right"/>
        <w:rPr>
          <w:b/>
          <w:i/>
          <w:sz w:val="24"/>
          <w:szCs w:val="24"/>
        </w:rPr>
      </w:pPr>
      <w:r w:rsidRPr="007E1F25">
        <w:rPr>
          <w:b/>
          <w:i/>
          <w:sz w:val="24"/>
          <w:szCs w:val="24"/>
        </w:rPr>
        <w:t>Таблица 1</w:t>
      </w:r>
    </w:p>
    <w:p w:rsidR="00E448E6" w:rsidRPr="007E1F25" w:rsidRDefault="00E448E6" w:rsidP="007E1F25">
      <w:pPr>
        <w:pStyle w:val="3"/>
        <w:shd w:val="clear" w:color="auto" w:fill="auto"/>
        <w:spacing w:before="0" w:after="0" w:line="240" w:lineRule="auto"/>
        <w:ind w:right="20" w:firstLine="560"/>
        <w:jc w:val="center"/>
        <w:rPr>
          <w:rStyle w:val="0pt"/>
          <w:i/>
        </w:rPr>
      </w:pPr>
      <w:r w:rsidRPr="007E1F25">
        <w:rPr>
          <w:b/>
          <w:i/>
          <w:sz w:val="24"/>
          <w:szCs w:val="24"/>
        </w:rPr>
        <w:t>Срок о</w:t>
      </w:r>
      <w:r w:rsidRPr="007E1F25">
        <w:rPr>
          <w:rStyle w:val="0pt"/>
          <w:i/>
        </w:rPr>
        <w:t>бучения – 8 (9)лет</w:t>
      </w:r>
    </w:p>
    <w:tbl>
      <w:tblPr>
        <w:tblStyle w:val="a4"/>
        <w:tblW w:w="0" w:type="auto"/>
        <w:tblInd w:w="140" w:type="dxa"/>
        <w:tblLook w:val="04A0"/>
      </w:tblPr>
      <w:tblGrid>
        <w:gridCol w:w="4774"/>
        <w:gridCol w:w="2540"/>
        <w:gridCol w:w="2542"/>
      </w:tblGrid>
      <w:tr w:rsidR="00784014" w:rsidRPr="007E1F25" w:rsidTr="00E448E6">
        <w:tc>
          <w:tcPr>
            <w:tcW w:w="4788" w:type="dxa"/>
          </w:tcPr>
          <w:p w:rsidR="00784014" w:rsidRPr="007E1F25" w:rsidRDefault="000260D3" w:rsidP="007E1F25">
            <w:pPr>
              <w:pStyle w:val="3"/>
              <w:shd w:val="clear" w:color="auto" w:fill="auto"/>
              <w:spacing w:before="0" w:after="0" w:line="240" w:lineRule="auto"/>
              <w:ind w:right="20" w:firstLine="0"/>
              <w:jc w:val="center"/>
              <w:rPr>
                <w:b/>
                <w:i/>
                <w:sz w:val="24"/>
                <w:szCs w:val="24"/>
              </w:rPr>
            </w:pPr>
            <w:r w:rsidRPr="007E1F25">
              <w:rPr>
                <w:b/>
                <w:i/>
                <w:sz w:val="24"/>
                <w:szCs w:val="24"/>
              </w:rPr>
              <w:t>Срок обучения</w:t>
            </w:r>
          </w:p>
        </w:tc>
        <w:tc>
          <w:tcPr>
            <w:tcW w:w="2551" w:type="dxa"/>
          </w:tcPr>
          <w:p w:rsidR="00784014" w:rsidRPr="007E1F25" w:rsidRDefault="000260D3" w:rsidP="007E1F25">
            <w:pPr>
              <w:pStyle w:val="3"/>
              <w:shd w:val="clear" w:color="auto" w:fill="auto"/>
              <w:spacing w:before="0" w:after="0" w:line="240" w:lineRule="auto"/>
              <w:ind w:right="20" w:firstLine="0"/>
              <w:jc w:val="center"/>
              <w:rPr>
                <w:b/>
                <w:i/>
                <w:sz w:val="24"/>
                <w:szCs w:val="24"/>
              </w:rPr>
            </w:pPr>
            <w:r w:rsidRPr="007E1F25">
              <w:rPr>
                <w:b/>
                <w:i/>
                <w:sz w:val="24"/>
                <w:szCs w:val="24"/>
              </w:rPr>
              <w:t>8 лет</w:t>
            </w:r>
          </w:p>
        </w:tc>
        <w:tc>
          <w:tcPr>
            <w:tcW w:w="2552" w:type="dxa"/>
          </w:tcPr>
          <w:p w:rsidR="00784014" w:rsidRPr="007E1F25" w:rsidRDefault="000260D3" w:rsidP="007E1F25">
            <w:pPr>
              <w:pStyle w:val="3"/>
              <w:shd w:val="clear" w:color="auto" w:fill="auto"/>
              <w:spacing w:before="0" w:after="0" w:line="240" w:lineRule="auto"/>
              <w:ind w:right="20" w:firstLine="0"/>
              <w:jc w:val="center"/>
              <w:rPr>
                <w:b/>
                <w:i/>
                <w:sz w:val="24"/>
                <w:szCs w:val="24"/>
              </w:rPr>
            </w:pPr>
            <w:r w:rsidRPr="007E1F25">
              <w:rPr>
                <w:b/>
                <w:i/>
                <w:sz w:val="24"/>
                <w:szCs w:val="24"/>
              </w:rPr>
              <w:t>9 лет</w:t>
            </w:r>
          </w:p>
        </w:tc>
      </w:tr>
      <w:tr w:rsidR="00784014" w:rsidRPr="007E1F25" w:rsidTr="00E448E6">
        <w:tc>
          <w:tcPr>
            <w:tcW w:w="4788" w:type="dxa"/>
          </w:tcPr>
          <w:p w:rsidR="00784014" w:rsidRPr="007E1F25" w:rsidRDefault="000260D3" w:rsidP="007E1F25">
            <w:pPr>
              <w:pStyle w:val="3"/>
              <w:shd w:val="clear" w:color="auto" w:fill="auto"/>
              <w:spacing w:before="0" w:after="0" w:line="240" w:lineRule="auto"/>
              <w:ind w:right="20" w:firstLine="0"/>
              <w:rPr>
                <w:sz w:val="24"/>
                <w:szCs w:val="24"/>
              </w:rPr>
            </w:pPr>
            <w:r w:rsidRPr="007E1F25">
              <w:rPr>
                <w:rStyle w:val="BodytextBold"/>
                <w:b w:val="0"/>
                <w:i/>
                <w:sz w:val="24"/>
                <w:szCs w:val="24"/>
              </w:rPr>
              <w:t>Максимальная учебная нагрузка (в часах)</w:t>
            </w:r>
          </w:p>
        </w:tc>
        <w:tc>
          <w:tcPr>
            <w:tcW w:w="2551" w:type="dxa"/>
          </w:tcPr>
          <w:p w:rsidR="00784014" w:rsidRPr="007E1F25" w:rsidRDefault="00BA7DA2" w:rsidP="007E1F25">
            <w:pPr>
              <w:pStyle w:val="3"/>
              <w:shd w:val="clear" w:color="auto" w:fill="auto"/>
              <w:spacing w:before="0" w:after="0" w:line="240" w:lineRule="auto"/>
              <w:ind w:right="20" w:firstLine="0"/>
              <w:jc w:val="center"/>
              <w:rPr>
                <w:i/>
                <w:sz w:val="24"/>
                <w:szCs w:val="24"/>
              </w:rPr>
            </w:pPr>
            <w:r w:rsidRPr="007E1F25">
              <w:rPr>
                <w:i/>
                <w:sz w:val="24"/>
                <w:szCs w:val="24"/>
              </w:rPr>
              <w:t>1</w:t>
            </w:r>
            <w:r w:rsidR="00D63D57" w:rsidRPr="007E1F25">
              <w:rPr>
                <w:i/>
                <w:sz w:val="24"/>
                <w:szCs w:val="24"/>
              </w:rPr>
              <w:t>777</w:t>
            </w:r>
          </w:p>
        </w:tc>
        <w:tc>
          <w:tcPr>
            <w:tcW w:w="2552" w:type="dxa"/>
          </w:tcPr>
          <w:p w:rsidR="00784014" w:rsidRPr="007E1F25" w:rsidRDefault="0060092E" w:rsidP="007E1F25">
            <w:pPr>
              <w:pStyle w:val="3"/>
              <w:shd w:val="clear" w:color="auto" w:fill="auto"/>
              <w:spacing w:before="0" w:after="0" w:line="240" w:lineRule="auto"/>
              <w:ind w:right="20" w:firstLine="0"/>
              <w:jc w:val="center"/>
              <w:rPr>
                <w:i/>
                <w:sz w:val="24"/>
                <w:szCs w:val="24"/>
              </w:rPr>
            </w:pPr>
            <w:r w:rsidRPr="007E1F25">
              <w:rPr>
                <w:i/>
                <w:sz w:val="24"/>
                <w:szCs w:val="24"/>
              </w:rPr>
              <w:t>214,5</w:t>
            </w:r>
          </w:p>
        </w:tc>
      </w:tr>
      <w:tr w:rsidR="00784014" w:rsidRPr="007E1F25" w:rsidTr="00E448E6">
        <w:tc>
          <w:tcPr>
            <w:tcW w:w="4788" w:type="dxa"/>
          </w:tcPr>
          <w:p w:rsidR="00784014" w:rsidRPr="007E1F25" w:rsidRDefault="00BA7DA2" w:rsidP="007E1F25">
            <w:pPr>
              <w:pStyle w:val="3"/>
              <w:shd w:val="clear" w:color="auto" w:fill="auto"/>
              <w:spacing w:before="0" w:after="0" w:line="240" w:lineRule="auto"/>
              <w:ind w:right="20" w:firstLine="0"/>
              <w:rPr>
                <w:sz w:val="24"/>
                <w:szCs w:val="24"/>
              </w:rPr>
            </w:pPr>
            <w:r w:rsidRPr="007E1F25">
              <w:rPr>
                <w:rStyle w:val="BodytextBold"/>
                <w:b w:val="0"/>
                <w:i/>
                <w:sz w:val="24"/>
                <w:szCs w:val="24"/>
              </w:rPr>
              <w:t>Количество часов на аудиторные занятия</w:t>
            </w:r>
          </w:p>
        </w:tc>
        <w:tc>
          <w:tcPr>
            <w:tcW w:w="2551" w:type="dxa"/>
          </w:tcPr>
          <w:p w:rsidR="00784014" w:rsidRPr="007E1F25" w:rsidRDefault="00851326" w:rsidP="007E1F25">
            <w:pPr>
              <w:pStyle w:val="3"/>
              <w:shd w:val="clear" w:color="auto" w:fill="auto"/>
              <w:spacing w:before="0" w:after="0" w:line="240" w:lineRule="auto"/>
              <w:ind w:right="20" w:firstLine="0"/>
              <w:jc w:val="center"/>
              <w:rPr>
                <w:i/>
                <w:sz w:val="24"/>
                <w:szCs w:val="24"/>
              </w:rPr>
            </w:pPr>
            <w:r w:rsidRPr="007E1F25">
              <w:rPr>
                <w:i/>
                <w:sz w:val="24"/>
                <w:szCs w:val="24"/>
              </w:rPr>
              <w:t>592</w:t>
            </w:r>
          </w:p>
        </w:tc>
        <w:tc>
          <w:tcPr>
            <w:tcW w:w="2552" w:type="dxa"/>
          </w:tcPr>
          <w:p w:rsidR="00784014" w:rsidRPr="007E1F25" w:rsidRDefault="0060092E" w:rsidP="007E1F25">
            <w:pPr>
              <w:pStyle w:val="3"/>
              <w:shd w:val="clear" w:color="auto" w:fill="auto"/>
              <w:spacing w:before="0" w:after="0" w:line="240" w:lineRule="auto"/>
              <w:ind w:right="20" w:firstLine="0"/>
              <w:jc w:val="center"/>
              <w:rPr>
                <w:i/>
                <w:sz w:val="24"/>
                <w:szCs w:val="24"/>
              </w:rPr>
            </w:pPr>
            <w:r w:rsidRPr="007E1F25">
              <w:rPr>
                <w:i/>
                <w:sz w:val="24"/>
                <w:szCs w:val="24"/>
              </w:rPr>
              <w:t>82,5</w:t>
            </w:r>
          </w:p>
        </w:tc>
      </w:tr>
      <w:tr w:rsidR="00784014" w:rsidRPr="007E1F25" w:rsidTr="00E448E6">
        <w:tc>
          <w:tcPr>
            <w:tcW w:w="4788" w:type="dxa"/>
          </w:tcPr>
          <w:p w:rsidR="00784014" w:rsidRPr="007E1F25" w:rsidRDefault="00BA7DA2" w:rsidP="007E1F25">
            <w:pPr>
              <w:pStyle w:val="3"/>
              <w:shd w:val="clear" w:color="auto" w:fill="auto"/>
              <w:spacing w:before="0" w:after="0" w:line="240" w:lineRule="auto"/>
              <w:ind w:right="20" w:firstLine="0"/>
              <w:jc w:val="center"/>
              <w:rPr>
                <w:sz w:val="24"/>
                <w:szCs w:val="24"/>
              </w:rPr>
            </w:pPr>
            <w:r w:rsidRPr="007E1F25">
              <w:rPr>
                <w:rStyle w:val="BodytextBold"/>
                <w:b w:val="0"/>
                <w:i/>
                <w:sz w:val="24"/>
                <w:szCs w:val="24"/>
              </w:rPr>
              <w:t>Количество часов на внеаудиторную (самостоятельную) работу</w:t>
            </w:r>
          </w:p>
        </w:tc>
        <w:tc>
          <w:tcPr>
            <w:tcW w:w="2551" w:type="dxa"/>
          </w:tcPr>
          <w:p w:rsidR="00784014" w:rsidRPr="007E1F25" w:rsidRDefault="00851326" w:rsidP="007E1F25">
            <w:pPr>
              <w:pStyle w:val="3"/>
              <w:shd w:val="clear" w:color="auto" w:fill="auto"/>
              <w:spacing w:before="0" w:after="0" w:line="240" w:lineRule="auto"/>
              <w:ind w:right="20" w:firstLine="0"/>
              <w:jc w:val="center"/>
              <w:rPr>
                <w:i/>
                <w:sz w:val="24"/>
                <w:szCs w:val="24"/>
              </w:rPr>
            </w:pPr>
            <w:r w:rsidRPr="007E1F25">
              <w:rPr>
                <w:i/>
                <w:sz w:val="24"/>
                <w:szCs w:val="24"/>
              </w:rPr>
              <w:t>1185</w:t>
            </w:r>
          </w:p>
        </w:tc>
        <w:tc>
          <w:tcPr>
            <w:tcW w:w="2552" w:type="dxa"/>
          </w:tcPr>
          <w:p w:rsidR="00784014" w:rsidRPr="007E1F25" w:rsidRDefault="0060092E" w:rsidP="007E1F25">
            <w:pPr>
              <w:pStyle w:val="3"/>
              <w:shd w:val="clear" w:color="auto" w:fill="auto"/>
              <w:spacing w:before="0" w:after="0" w:line="240" w:lineRule="auto"/>
              <w:ind w:right="20" w:firstLine="0"/>
              <w:jc w:val="center"/>
              <w:rPr>
                <w:i/>
                <w:sz w:val="24"/>
                <w:szCs w:val="24"/>
              </w:rPr>
            </w:pPr>
            <w:r w:rsidRPr="007E1F25">
              <w:rPr>
                <w:i/>
                <w:sz w:val="24"/>
                <w:szCs w:val="24"/>
              </w:rPr>
              <w:t>132</w:t>
            </w:r>
          </w:p>
        </w:tc>
      </w:tr>
    </w:tbl>
    <w:p w:rsidR="00BE36D8" w:rsidRPr="007E1F25" w:rsidRDefault="00BE36D8" w:rsidP="007E1F25">
      <w:pPr>
        <w:pStyle w:val="3"/>
        <w:shd w:val="clear" w:color="auto" w:fill="auto"/>
        <w:spacing w:before="0" w:after="0" w:line="240" w:lineRule="auto"/>
        <w:ind w:right="20" w:firstLine="560"/>
        <w:jc w:val="right"/>
        <w:rPr>
          <w:b/>
          <w:i/>
          <w:sz w:val="24"/>
          <w:szCs w:val="24"/>
        </w:rPr>
      </w:pPr>
    </w:p>
    <w:p w:rsidR="00BE36D8" w:rsidRPr="007E1F25" w:rsidRDefault="00BE36D8" w:rsidP="007E1F25">
      <w:pPr>
        <w:pStyle w:val="3"/>
        <w:shd w:val="clear" w:color="auto" w:fill="auto"/>
        <w:spacing w:before="0" w:after="0" w:line="240" w:lineRule="auto"/>
        <w:ind w:right="20" w:firstLine="560"/>
        <w:jc w:val="right"/>
        <w:rPr>
          <w:b/>
          <w:i/>
          <w:sz w:val="24"/>
          <w:szCs w:val="24"/>
        </w:rPr>
      </w:pPr>
      <w:r w:rsidRPr="007E1F25">
        <w:rPr>
          <w:b/>
          <w:i/>
          <w:sz w:val="24"/>
          <w:szCs w:val="24"/>
        </w:rPr>
        <w:t>Таблица 2</w:t>
      </w:r>
    </w:p>
    <w:p w:rsidR="0060092E" w:rsidRPr="007E1F25" w:rsidRDefault="0060092E" w:rsidP="007E1F25">
      <w:pPr>
        <w:pStyle w:val="3"/>
        <w:shd w:val="clear" w:color="auto" w:fill="auto"/>
        <w:spacing w:before="0" w:after="0" w:line="240" w:lineRule="auto"/>
        <w:ind w:right="20" w:firstLine="560"/>
        <w:jc w:val="center"/>
        <w:rPr>
          <w:rStyle w:val="0pt"/>
          <w:i/>
        </w:rPr>
      </w:pPr>
      <w:r w:rsidRPr="007E1F25">
        <w:rPr>
          <w:b/>
          <w:i/>
          <w:sz w:val="24"/>
          <w:szCs w:val="24"/>
        </w:rPr>
        <w:t>Срок о</w:t>
      </w:r>
      <w:r w:rsidRPr="007E1F25">
        <w:rPr>
          <w:rStyle w:val="0pt"/>
          <w:i/>
        </w:rPr>
        <w:t xml:space="preserve">бучения – </w:t>
      </w:r>
      <w:r w:rsidR="00A73C4D" w:rsidRPr="007E1F25">
        <w:rPr>
          <w:rStyle w:val="0pt"/>
          <w:i/>
        </w:rPr>
        <w:t>5</w:t>
      </w:r>
      <w:r w:rsidRPr="007E1F25">
        <w:rPr>
          <w:rStyle w:val="0pt"/>
          <w:i/>
        </w:rPr>
        <w:t xml:space="preserve"> (</w:t>
      </w:r>
      <w:r w:rsidR="00A73C4D" w:rsidRPr="007E1F25">
        <w:rPr>
          <w:rStyle w:val="0pt"/>
          <w:i/>
        </w:rPr>
        <w:t>6</w:t>
      </w:r>
      <w:r w:rsidRPr="007E1F25">
        <w:rPr>
          <w:rStyle w:val="0pt"/>
          <w:i/>
        </w:rPr>
        <w:t>)лет</w:t>
      </w:r>
    </w:p>
    <w:tbl>
      <w:tblPr>
        <w:tblStyle w:val="a4"/>
        <w:tblW w:w="0" w:type="auto"/>
        <w:tblInd w:w="140" w:type="dxa"/>
        <w:tblLook w:val="04A0"/>
      </w:tblPr>
      <w:tblGrid>
        <w:gridCol w:w="4774"/>
        <w:gridCol w:w="2540"/>
        <w:gridCol w:w="2542"/>
      </w:tblGrid>
      <w:tr w:rsidR="0060092E" w:rsidRPr="007E1F25" w:rsidTr="009E1E5C">
        <w:tc>
          <w:tcPr>
            <w:tcW w:w="4788" w:type="dxa"/>
          </w:tcPr>
          <w:p w:rsidR="0060092E" w:rsidRPr="007E1F25" w:rsidRDefault="0060092E" w:rsidP="007E1F25">
            <w:pPr>
              <w:pStyle w:val="3"/>
              <w:shd w:val="clear" w:color="auto" w:fill="auto"/>
              <w:spacing w:before="0" w:after="0" w:line="240" w:lineRule="auto"/>
              <w:ind w:right="20" w:firstLine="0"/>
              <w:jc w:val="center"/>
              <w:rPr>
                <w:b/>
                <w:i/>
                <w:sz w:val="24"/>
                <w:szCs w:val="24"/>
              </w:rPr>
            </w:pPr>
            <w:r w:rsidRPr="007E1F25">
              <w:rPr>
                <w:b/>
                <w:i/>
                <w:sz w:val="24"/>
                <w:szCs w:val="24"/>
              </w:rPr>
              <w:t>Срок обучения</w:t>
            </w:r>
          </w:p>
        </w:tc>
        <w:tc>
          <w:tcPr>
            <w:tcW w:w="2551" w:type="dxa"/>
          </w:tcPr>
          <w:p w:rsidR="0060092E" w:rsidRPr="007E1F25" w:rsidRDefault="00A73C4D" w:rsidP="007E1F25">
            <w:pPr>
              <w:pStyle w:val="3"/>
              <w:shd w:val="clear" w:color="auto" w:fill="auto"/>
              <w:spacing w:before="0" w:after="0" w:line="240" w:lineRule="auto"/>
              <w:ind w:right="20" w:firstLine="0"/>
              <w:jc w:val="center"/>
              <w:rPr>
                <w:b/>
                <w:i/>
                <w:sz w:val="24"/>
                <w:szCs w:val="24"/>
              </w:rPr>
            </w:pPr>
            <w:r w:rsidRPr="007E1F25">
              <w:rPr>
                <w:b/>
                <w:i/>
                <w:sz w:val="24"/>
                <w:szCs w:val="24"/>
              </w:rPr>
              <w:t>5</w:t>
            </w:r>
            <w:r w:rsidR="0060092E" w:rsidRPr="007E1F25">
              <w:rPr>
                <w:b/>
                <w:i/>
                <w:sz w:val="24"/>
                <w:szCs w:val="24"/>
              </w:rPr>
              <w:t xml:space="preserve"> лет</w:t>
            </w:r>
          </w:p>
        </w:tc>
        <w:tc>
          <w:tcPr>
            <w:tcW w:w="2552" w:type="dxa"/>
          </w:tcPr>
          <w:p w:rsidR="0060092E" w:rsidRPr="007E1F25" w:rsidRDefault="00A73C4D" w:rsidP="007E1F25">
            <w:pPr>
              <w:pStyle w:val="3"/>
              <w:shd w:val="clear" w:color="auto" w:fill="auto"/>
              <w:spacing w:before="0" w:after="0" w:line="240" w:lineRule="auto"/>
              <w:ind w:right="20" w:firstLine="0"/>
              <w:jc w:val="center"/>
              <w:rPr>
                <w:b/>
                <w:i/>
                <w:sz w:val="24"/>
                <w:szCs w:val="24"/>
              </w:rPr>
            </w:pPr>
            <w:r w:rsidRPr="007E1F25">
              <w:rPr>
                <w:b/>
                <w:i/>
                <w:sz w:val="24"/>
                <w:szCs w:val="24"/>
              </w:rPr>
              <w:t>6</w:t>
            </w:r>
            <w:r w:rsidR="0060092E" w:rsidRPr="007E1F25">
              <w:rPr>
                <w:b/>
                <w:i/>
                <w:sz w:val="24"/>
                <w:szCs w:val="24"/>
              </w:rPr>
              <w:t xml:space="preserve"> лет</w:t>
            </w:r>
          </w:p>
        </w:tc>
      </w:tr>
      <w:tr w:rsidR="0060092E" w:rsidRPr="007E1F25" w:rsidTr="009E1E5C">
        <w:tc>
          <w:tcPr>
            <w:tcW w:w="4788" w:type="dxa"/>
          </w:tcPr>
          <w:p w:rsidR="0060092E" w:rsidRPr="007E1F25" w:rsidRDefault="0060092E" w:rsidP="007E1F25">
            <w:pPr>
              <w:pStyle w:val="3"/>
              <w:shd w:val="clear" w:color="auto" w:fill="auto"/>
              <w:spacing w:before="0" w:after="0" w:line="240" w:lineRule="auto"/>
              <w:ind w:right="20" w:firstLine="0"/>
              <w:rPr>
                <w:sz w:val="24"/>
                <w:szCs w:val="24"/>
              </w:rPr>
            </w:pPr>
            <w:r w:rsidRPr="007E1F25">
              <w:rPr>
                <w:rStyle w:val="BodytextBold"/>
                <w:b w:val="0"/>
                <w:i/>
                <w:sz w:val="24"/>
                <w:szCs w:val="24"/>
              </w:rPr>
              <w:t>Максимальная учебная нагрузка (в часах)</w:t>
            </w:r>
          </w:p>
        </w:tc>
        <w:tc>
          <w:tcPr>
            <w:tcW w:w="2551" w:type="dxa"/>
          </w:tcPr>
          <w:p w:rsidR="0060092E" w:rsidRPr="007E1F25" w:rsidRDefault="00A73C4D" w:rsidP="007E1F25">
            <w:pPr>
              <w:pStyle w:val="3"/>
              <w:shd w:val="clear" w:color="auto" w:fill="auto"/>
              <w:spacing w:before="0" w:after="0" w:line="240" w:lineRule="auto"/>
              <w:ind w:right="20" w:firstLine="0"/>
              <w:jc w:val="center"/>
              <w:rPr>
                <w:i/>
                <w:sz w:val="24"/>
                <w:szCs w:val="24"/>
              </w:rPr>
            </w:pPr>
            <w:r w:rsidRPr="007E1F25">
              <w:rPr>
                <w:i/>
                <w:sz w:val="24"/>
                <w:szCs w:val="24"/>
              </w:rPr>
              <w:t>924</w:t>
            </w:r>
          </w:p>
        </w:tc>
        <w:tc>
          <w:tcPr>
            <w:tcW w:w="2552" w:type="dxa"/>
          </w:tcPr>
          <w:p w:rsidR="0060092E" w:rsidRPr="007E1F25" w:rsidRDefault="0060092E" w:rsidP="007E1F25">
            <w:pPr>
              <w:pStyle w:val="3"/>
              <w:shd w:val="clear" w:color="auto" w:fill="auto"/>
              <w:spacing w:before="0" w:after="0" w:line="240" w:lineRule="auto"/>
              <w:ind w:right="20" w:firstLine="0"/>
              <w:jc w:val="center"/>
              <w:rPr>
                <w:i/>
                <w:sz w:val="24"/>
                <w:szCs w:val="24"/>
              </w:rPr>
            </w:pPr>
            <w:r w:rsidRPr="007E1F25">
              <w:rPr>
                <w:i/>
                <w:sz w:val="24"/>
                <w:szCs w:val="24"/>
              </w:rPr>
              <w:t>214,5</w:t>
            </w:r>
          </w:p>
        </w:tc>
      </w:tr>
      <w:tr w:rsidR="0060092E" w:rsidRPr="007E1F25" w:rsidTr="009E1E5C">
        <w:tc>
          <w:tcPr>
            <w:tcW w:w="4788" w:type="dxa"/>
          </w:tcPr>
          <w:p w:rsidR="0060092E" w:rsidRPr="007E1F25" w:rsidRDefault="0060092E" w:rsidP="007E1F25">
            <w:pPr>
              <w:pStyle w:val="3"/>
              <w:shd w:val="clear" w:color="auto" w:fill="auto"/>
              <w:spacing w:before="0" w:after="0" w:line="240" w:lineRule="auto"/>
              <w:ind w:right="20" w:firstLine="0"/>
              <w:rPr>
                <w:sz w:val="24"/>
                <w:szCs w:val="24"/>
              </w:rPr>
            </w:pPr>
            <w:r w:rsidRPr="007E1F25">
              <w:rPr>
                <w:rStyle w:val="BodytextBold"/>
                <w:b w:val="0"/>
                <w:i/>
                <w:sz w:val="24"/>
                <w:szCs w:val="24"/>
              </w:rPr>
              <w:t>Количество часов на аудиторные занятия</w:t>
            </w:r>
          </w:p>
        </w:tc>
        <w:tc>
          <w:tcPr>
            <w:tcW w:w="2551" w:type="dxa"/>
          </w:tcPr>
          <w:p w:rsidR="0060092E" w:rsidRPr="007E1F25" w:rsidRDefault="00A73C4D" w:rsidP="007E1F25">
            <w:pPr>
              <w:pStyle w:val="3"/>
              <w:shd w:val="clear" w:color="auto" w:fill="auto"/>
              <w:spacing w:before="0" w:after="0" w:line="240" w:lineRule="auto"/>
              <w:ind w:right="20" w:firstLine="0"/>
              <w:jc w:val="center"/>
              <w:rPr>
                <w:i/>
                <w:sz w:val="24"/>
                <w:szCs w:val="24"/>
              </w:rPr>
            </w:pPr>
            <w:r w:rsidRPr="007E1F25">
              <w:rPr>
                <w:i/>
                <w:sz w:val="24"/>
                <w:szCs w:val="24"/>
              </w:rPr>
              <w:t>363</w:t>
            </w:r>
          </w:p>
        </w:tc>
        <w:tc>
          <w:tcPr>
            <w:tcW w:w="2552" w:type="dxa"/>
          </w:tcPr>
          <w:p w:rsidR="0060092E" w:rsidRPr="007E1F25" w:rsidRDefault="0060092E" w:rsidP="007E1F25">
            <w:pPr>
              <w:pStyle w:val="3"/>
              <w:shd w:val="clear" w:color="auto" w:fill="auto"/>
              <w:spacing w:before="0" w:after="0" w:line="240" w:lineRule="auto"/>
              <w:ind w:right="20" w:firstLine="0"/>
              <w:jc w:val="center"/>
              <w:rPr>
                <w:i/>
                <w:sz w:val="24"/>
                <w:szCs w:val="24"/>
              </w:rPr>
            </w:pPr>
            <w:r w:rsidRPr="007E1F25">
              <w:rPr>
                <w:i/>
                <w:sz w:val="24"/>
                <w:szCs w:val="24"/>
              </w:rPr>
              <w:t>82,5</w:t>
            </w:r>
          </w:p>
        </w:tc>
      </w:tr>
      <w:tr w:rsidR="0060092E" w:rsidRPr="007E1F25" w:rsidTr="009E1E5C">
        <w:tc>
          <w:tcPr>
            <w:tcW w:w="4788" w:type="dxa"/>
          </w:tcPr>
          <w:p w:rsidR="0060092E" w:rsidRPr="007E1F25" w:rsidRDefault="0060092E" w:rsidP="007E1F25">
            <w:pPr>
              <w:pStyle w:val="3"/>
              <w:shd w:val="clear" w:color="auto" w:fill="auto"/>
              <w:spacing w:before="0" w:after="0" w:line="240" w:lineRule="auto"/>
              <w:ind w:right="20" w:firstLine="0"/>
              <w:jc w:val="center"/>
              <w:rPr>
                <w:sz w:val="24"/>
                <w:szCs w:val="24"/>
              </w:rPr>
            </w:pPr>
            <w:r w:rsidRPr="007E1F25">
              <w:rPr>
                <w:rStyle w:val="BodytextBold"/>
                <w:b w:val="0"/>
                <w:i/>
                <w:sz w:val="24"/>
                <w:szCs w:val="24"/>
              </w:rPr>
              <w:t>Количество часов на внеаудиторную (самостоятельную) работу</w:t>
            </w:r>
          </w:p>
        </w:tc>
        <w:tc>
          <w:tcPr>
            <w:tcW w:w="2551" w:type="dxa"/>
          </w:tcPr>
          <w:p w:rsidR="0060092E" w:rsidRPr="007E1F25" w:rsidRDefault="00A73C4D" w:rsidP="007E1F25">
            <w:pPr>
              <w:pStyle w:val="3"/>
              <w:shd w:val="clear" w:color="auto" w:fill="auto"/>
              <w:spacing w:before="0" w:after="0" w:line="240" w:lineRule="auto"/>
              <w:ind w:right="20" w:firstLine="0"/>
              <w:jc w:val="center"/>
              <w:rPr>
                <w:i/>
                <w:sz w:val="24"/>
                <w:szCs w:val="24"/>
              </w:rPr>
            </w:pPr>
            <w:r w:rsidRPr="007E1F25">
              <w:rPr>
                <w:i/>
                <w:sz w:val="24"/>
                <w:szCs w:val="24"/>
              </w:rPr>
              <w:t>561</w:t>
            </w:r>
          </w:p>
        </w:tc>
        <w:tc>
          <w:tcPr>
            <w:tcW w:w="2552" w:type="dxa"/>
          </w:tcPr>
          <w:p w:rsidR="0060092E" w:rsidRPr="007E1F25" w:rsidRDefault="0060092E" w:rsidP="007E1F25">
            <w:pPr>
              <w:pStyle w:val="3"/>
              <w:shd w:val="clear" w:color="auto" w:fill="auto"/>
              <w:spacing w:before="0" w:after="0" w:line="240" w:lineRule="auto"/>
              <w:ind w:right="20" w:firstLine="0"/>
              <w:jc w:val="center"/>
              <w:rPr>
                <w:i/>
                <w:sz w:val="24"/>
                <w:szCs w:val="24"/>
              </w:rPr>
            </w:pPr>
            <w:r w:rsidRPr="007E1F25">
              <w:rPr>
                <w:i/>
                <w:sz w:val="24"/>
                <w:szCs w:val="24"/>
              </w:rPr>
              <w:t>132</w:t>
            </w:r>
          </w:p>
        </w:tc>
      </w:tr>
    </w:tbl>
    <w:p w:rsidR="0060092E" w:rsidRPr="007E1F25" w:rsidRDefault="0060092E" w:rsidP="007E1F25">
      <w:pPr>
        <w:pStyle w:val="3"/>
        <w:shd w:val="clear" w:color="auto" w:fill="auto"/>
        <w:spacing w:before="0" w:after="0" w:line="240" w:lineRule="auto"/>
        <w:ind w:right="20" w:firstLine="560"/>
        <w:rPr>
          <w:sz w:val="24"/>
          <w:szCs w:val="24"/>
        </w:rPr>
      </w:pPr>
    </w:p>
    <w:p w:rsidR="00A71A7E" w:rsidRPr="007E1F25" w:rsidRDefault="006942FB" w:rsidP="007E1F25">
      <w:pPr>
        <w:pStyle w:val="31"/>
        <w:shd w:val="clear" w:color="auto" w:fill="auto"/>
        <w:tabs>
          <w:tab w:val="left" w:pos="0"/>
        </w:tabs>
        <w:spacing w:before="0" w:line="240" w:lineRule="auto"/>
        <w:jc w:val="center"/>
        <w:rPr>
          <w:b w:val="0"/>
          <w:i w:val="0"/>
          <w:sz w:val="24"/>
          <w:szCs w:val="24"/>
        </w:rPr>
      </w:pPr>
      <w:bookmarkStart w:id="47" w:name="bookmark20"/>
      <w:bookmarkStart w:id="48" w:name="_Toc141953291"/>
      <w:r w:rsidRPr="007E1F25">
        <w:rPr>
          <w:rStyle w:val="30pt"/>
          <w:b/>
          <w:i/>
          <w:sz w:val="24"/>
          <w:szCs w:val="24"/>
        </w:rPr>
        <w:t>1.4.</w:t>
      </w:r>
      <w:r w:rsidR="00A71A7E" w:rsidRPr="007E1F25">
        <w:rPr>
          <w:rStyle w:val="30pt"/>
          <w:b/>
          <w:i/>
          <w:sz w:val="24"/>
          <w:szCs w:val="24"/>
        </w:rPr>
        <w:t>Формы проведения занятий</w:t>
      </w:r>
      <w:bookmarkEnd w:id="47"/>
      <w:bookmarkEnd w:id="48"/>
    </w:p>
    <w:p w:rsidR="00A71A7E" w:rsidRPr="007E1F25" w:rsidRDefault="00A71A7E" w:rsidP="007E1F25">
      <w:pPr>
        <w:pStyle w:val="3"/>
        <w:shd w:val="clear" w:color="auto" w:fill="auto"/>
        <w:tabs>
          <w:tab w:val="right" w:pos="10319"/>
        </w:tabs>
        <w:spacing w:before="0" w:after="0" w:line="240" w:lineRule="auto"/>
        <w:ind w:left="700" w:firstLine="0"/>
        <w:rPr>
          <w:sz w:val="24"/>
          <w:szCs w:val="24"/>
        </w:rPr>
      </w:pPr>
      <w:r w:rsidRPr="007E1F25">
        <w:rPr>
          <w:rStyle w:val="0pt0"/>
        </w:rPr>
        <w:t>Форма проведения учебных аудиторных занятий:  индивидуальная</w:t>
      </w:r>
      <w:proofErr w:type="gramStart"/>
      <w:r w:rsidRPr="007E1F25">
        <w:rPr>
          <w:rStyle w:val="0pt0"/>
        </w:rPr>
        <w:t>,п</w:t>
      </w:r>
      <w:proofErr w:type="gramEnd"/>
      <w:r w:rsidRPr="007E1F25">
        <w:rPr>
          <w:rStyle w:val="0pt0"/>
        </w:rPr>
        <w:t>родолжительность</w:t>
      </w:r>
    </w:p>
    <w:p w:rsidR="00A71A7E" w:rsidRPr="007E1F25" w:rsidRDefault="001F37ED" w:rsidP="007E1F25">
      <w:pPr>
        <w:pStyle w:val="3"/>
        <w:shd w:val="clear" w:color="auto" w:fill="auto"/>
        <w:spacing w:before="0" w:after="0" w:line="240" w:lineRule="auto"/>
        <w:ind w:left="140" w:firstLine="0"/>
        <w:rPr>
          <w:sz w:val="24"/>
          <w:szCs w:val="24"/>
        </w:rPr>
      </w:pPr>
      <w:r w:rsidRPr="007E1F25">
        <w:rPr>
          <w:rStyle w:val="0pt0"/>
        </w:rPr>
        <w:t>урока - 40</w:t>
      </w:r>
      <w:r w:rsidR="00A71A7E" w:rsidRPr="007E1F25">
        <w:rPr>
          <w:rStyle w:val="0pt0"/>
        </w:rPr>
        <w:t xml:space="preserve"> минут</w:t>
      </w:r>
      <w:r w:rsidR="00BA2AB3" w:rsidRPr="007E1F25">
        <w:rPr>
          <w:rFonts w:eastAsia="Calibri"/>
          <w:bCs/>
          <w:sz w:val="24"/>
          <w:szCs w:val="24"/>
          <w:shd w:val="clear" w:color="auto" w:fill="FFFFFF"/>
        </w:rPr>
        <w:t>,  также с</w:t>
      </w:r>
      <w:r w:rsidR="00BA2AB3" w:rsidRPr="007E1F25">
        <w:rPr>
          <w:rFonts w:eastAsia="Calibri"/>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00BA2AB3" w:rsidRPr="007E1F25">
        <w:rPr>
          <w:color w:val="000000"/>
          <w:sz w:val="24"/>
          <w:szCs w:val="24"/>
          <w:shd w:val="clear" w:color="auto" w:fill="FFFFFF"/>
          <w:lang w:bidi="ru-RU"/>
        </w:rPr>
        <w:t>, продолжительность урока - 30 минут.</w:t>
      </w:r>
    </w:p>
    <w:p w:rsidR="00CF0193" w:rsidRPr="007E1F25" w:rsidRDefault="00CF0193" w:rsidP="007E1F25">
      <w:pPr>
        <w:spacing w:after="0" w:line="240" w:lineRule="auto"/>
        <w:ind w:right="20" w:firstLine="708"/>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sz w:val="24"/>
          <w:szCs w:val="24"/>
          <w:lang w:eastAsia="ru-RU"/>
        </w:rPr>
        <w:t>Индивидуальная форма обучения позволяет преподавателю лучше узнать обучающегося, оценить его музыкальные возможности, способности, эмоционально-психологические особенности.</w:t>
      </w:r>
    </w:p>
    <w:p w:rsidR="00A71A7E" w:rsidRPr="007E1F25" w:rsidRDefault="006942FB" w:rsidP="007E1F25">
      <w:pPr>
        <w:pStyle w:val="31"/>
        <w:shd w:val="clear" w:color="auto" w:fill="auto"/>
        <w:tabs>
          <w:tab w:val="left" w:pos="0"/>
        </w:tabs>
        <w:spacing w:before="0" w:line="240" w:lineRule="auto"/>
        <w:jc w:val="center"/>
        <w:rPr>
          <w:b w:val="0"/>
          <w:i w:val="0"/>
          <w:sz w:val="24"/>
          <w:szCs w:val="24"/>
        </w:rPr>
      </w:pPr>
      <w:bookmarkStart w:id="49" w:name="bookmark22"/>
      <w:bookmarkStart w:id="50" w:name="_Toc141953292"/>
      <w:r w:rsidRPr="007E1F25">
        <w:rPr>
          <w:rStyle w:val="30pt"/>
          <w:b/>
          <w:i/>
          <w:sz w:val="24"/>
          <w:szCs w:val="24"/>
        </w:rPr>
        <w:t>1.5.</w:t>
      </w:r>
      <w:r w:rsidR="00A71A7E" w:rsidRPr="007E1F25">
        <w:rPr>
          <w:rStyle w:val="30pt"/>
          <w:b/>
          <w:i/>
          <w:sz w:val="24"/>
          <w:szCs w:val="24"/>
        </w:rPr>
        <w:t>Цели и задачи учебного предмета</w:t>
      </w:r>
      <w:bookmarkEnd w:id="49"/>
      <w:bookmarkEnd w:id="50"/>
    </w:p>
    <w:p w:rsidR="00A71A7E" w:rsidRPr="007E1F25" w:rsidRDefault="00A71A7E" w:rsidP="007E1F25">
      <w:pPr>
        <w:pStyle w:val="60"/>
        <w:shd w:val="clear" w:color="auto" w:fill="auto"/>
        <w:spacing w:after="0" w:line="240" w:lineRule="auto"/>
        <w:ind w:left="140" w:firstLine="720"/>
        <w:jc w:val="both"/>
        <w:rPr>
          <w:b w:val="0"/>
          <w:i/>
          <w:sz w:val="24"/>
          <w:szCs w:val="24"/>
        </w:rPr>
      </w:pPr>
      <w:r w:rsidRPr="007E1F25">
        <w:rPr>
          <w:rStyle w:val="60pt"/>
          <w:b/>
          <w:i/>
        </w:rPr>
        <w:t>Цели:</w:t>
      </w:r>
    </w:p>
    <w:p w:rsidR="0048290E" w:rsidRPr="007E1F25" w:rsidRDefault="0048290E" w:rsidP="007E1F25">
      <w:pPr>
        <w:pStyle w:val="a5"/>
        <w:numPr>
          <w:ilvl w:val="0"/>
          <w:numId w:val="14"/>
        </w:numPr>
        <w:suppressAutoHyphens/>
        <w:spacing w:after="0" w:line="240" w:lineRule="auto"/>
        <w:jc w:val="both"/>
        <w:rPr>
          <w:rFonts w:ascii="Times New Roman" w:eastAsia="SimSun" w:hAnsi="Times New Roman" w:cs="Times New Roman"/>
          <w:kern w:val="1"/>
          <w:sz w:val="24"/>
          <w:szCs w:val="24"/>
          <w:lang w:eastAsia="hi-IN" w:bidi="hi-IN"/>
        </w:rPr>
      </w:pPr>
      <w:bookmarkStart w:id="51" w:name="bookmark23"/>
      <w:r w:rsidRPr="007E1F25">
        <w:rPr>
          <w:rFonts w:ascii="Times New Roman" w:eastAsia="SimSun" w:hAnsi="Times New Roman" w:cs="Times New Roman"/>
          <w:kern w:val="1"/>
          <w:sz w:val="24"/>
          <w:szCs w:val="24"/>
          <w:lang w:eastAsia="hi-IN" w:bidi="hi-IN"/>
        </w:rPr>
        <w:t xml:space="preserve">развитие музыкально-творческих способностей </w:t>
      </w:r>
      <w:r w:rsidR="00EA6177" w:rsidRPr="007E1F25">
        <w:rPr>
          <w:rFonts w:ascii="Times New Roman" w:eastAsia="SimSun" w:hAnsi="Times New Roman" w:cs="Times New Roman"/>
          <w:kern w:val="1"/>
          <w:sz w:val="24"/>
          <w:szCs w:val="24"/>
          <w:lang w:eastAsia="hi-IN" w:bidi="hi-IN"/>
        </w:rPr>
        <w:t xml:space="preserve"> об</w:t>
      </w:r>
      <w:r w:rsidRPr="007E1F25">
        <w:rPr>
          <w:rFonts w:ascii="Times New Roman" w:eastAsia="SimSun" w:hAnsi="Times New Roman" w:cs="Times New Roman"/>
          <w:kern w:val="1"/>
          <w:sz w:val="24"/>
          <w:szCs w:val="24"/>
          <w:lang w:eastAsia="hi-IN" w:bidi="hi-IN"/>
        </w:rPr>
        <w:t>уча</w:t>
      </w:r>
      <w:r w:rsidR="00EA6177" w:rsidRPr="007E1F25">
        <w:rPr>
          <w:rFonts w:ascii="Times New Roman" w:eastAsia="SimSun" w:hAnsi="Times New Roman" w:cs="Times New Roman"/>
          <w:kern w:val="1"/>
          <w:sz w:val="24"/>
          <w:szCs w:val="24"/>
          <w:lang w:eastAsia="hi-IN" w:bidi="hi-IN"/>
        </w:rPr>
        <w:t>ю</w:t>
      </w:r>
      <w:r w:rsidRPr="007E1F25">
        <w:rPr>
          <w:rFonts w:ascii="Times New Roman" w:eastAsia="SimSun" w:hAnsi="Times New Roman" w:cs="Times New Roman"/>
          <w:kern w:val="1"/>
          <w:sz w:val="24"/>
          <w:szCs w:val="24"/>
          <w:lang w:eastAsia="hi-IN" w:bidi="hi-IN"/>
        </w:rPr>
        <w:t>щегося на основе приобретенных им знаний, умений и навыков, позволяющих воспринимать, осваивать и исполнять на домре произведения различных жанров и форм в соответствии с ФГТ;</w:t>
      </w:r>
    </w:p>
    <w:p w:rsidR="0048290E" w:rsidRPr="007E1F25" w:rsidRDefault="0048290E" w:rsidP="007E1F25">
      <w:pPr>
        <w:pStyle w:val="a5"/>
        <w:numPr>
          <w:ilvl w:val="0"/>
          <w:numId w:val="14"/>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A71A7E" w:rsidRPr="007E1F25" w:rsidRDefault="00A71A7E" w:rsidP="007E1F25">
      <w:pPr>
        <w:pStyle w:val="320"/>
        <w:shd w:val="clear" w:color="auto" w:fill="auto"/>
        <w:spacing w:line="240" w:lineRule="auto"/>
        <w:ind w:left="140" w:firstLine="720"/>
        <w:rPr>
          <w:i/>
          <w:sz w:val="24"/>
          <w:szCs w:val="24"/>
        </w:rPr>
      </w:pPr>
      <w:bookmarkStart w:id="52" w:name="_Toc141953293"/>
      <w:r w:rsidRPr="007E1F25">
        <w:rPr>
          <w:i/>
          <w:sz w:val="24"/>
          <w:szCs w:val="24"/>
        </w:rPr>
        <w:t>Задачи:</w:t>
      </w:r>
      <w:bookmarkEnd w:id="51"/>
      <w:bookmarkEnd w:id="52"/>
    </w:p>
    <w:p w:rsidR="0048290E" w:rsidRPr="007E1F25" w:rsidRDefault="0048290E" w:rsidP="007E1F25">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bookmarkStart w:id="53" w:name="bookmark24"/>
      <w:r w:rsidRPr="007E1F25">
        <w:rPr>
          <w:rFonts w:ascii="Times New Roman" w:eastAsia="SimSun" w:hAnsi="Times New Roman" w:cs="Times New Roman"/>
          <w:kern w:val="1"/>
          <w:sz w:val="24"/>
          <w:szCs w:val="24"/>
          <w:lang w:eastAsia="hi-IN" w:bidi="hi-IN"/>
        </w:rPr>
        <w:t xml:space="preserve">выявление творческих способностей ученика </w:t>
      </w:r>
      <w:r w:rsidRPr="007E1F25">
        <w:rPr>
          <w:rFonts w:ascii="Times New Roman" w:eastAsia="Times New Roman" w:hAnsi="Times New Roman" w:cs="Mangal"/>
          <w:kern w:val="1"/>
          <w:sz w:val="24"/>
          <w:szCs w:val="24"/>
          <w:lang w:eastAsia="hi-IN" w:bidi="hi-IN"/>
        </w:rPr>
        <w:t>в области музыкального искусства</w:t>
      </w:r>
      <w:r w:rsidRPr="007E1F25">
        <w:rPr>
          <w:rFonts w:ascii="Times New Roman" w:eastAsia="SimSun" w:hAnsi="Times New Roman" w:cs="Times New Roman"/>
          <w:kern w:val="1"/>
          <w:sz w:val="24"/>
          <w:szCs w:val="24"/>
          <w:lang w:eastAsia="hi-IN" w:bidi="hi-IN"/>
        </w:rPr>
        <w:t xml:space="preserve"> и их развитие в области исполнительства </w:t>
      </w:r>
      <w:r w:rsidRPr="007E1F25">
        <w:rPr>
          <w:rFonts w:ascii="Times New Roman" w:eastAsia="SimSun" w:hAnsi="Times New Roman" w:cs="Mangal"/>
          <w:kern w:val="1"/>
          <w:sz w:val="24"/>
          <w:szCs w:val="24"/>
          <w:lang w:eastAsia="hi-IN" w:bidi="hi-IN"/>
        </w:rPr>
        <w:t>на домре</w:t>
      </w:r>
      <w:r w:rsidRPr="007E1F25">
        <w:rPr>
          <w:rFonts w:ascii="Times New Roman" w:eastAsia="SimSun" w:hAnsi="Times New Roman" w:cs="Times New Roman"/>
          <w:kern w:val="1"/>
          <w:sz w:val="24"/>
          <w:szCs w:val="24"/>
          <w:lang w:eastAsia="hi-IN" w:bidi="hi-IN"/>
        </w:rPr>
        <w:t xml:space="preserve"> до </w:t>
      </w:r>
      <w:r w:rsidRPr="007E1F25">
        <w:rPr>
          <w:rFonts w:ascii="Times New Roman" w:eastAsia="SimSun" w:hAnsi="Times New Roman" w:cs="Mangal"/>
          <w:kern w:val="1"/>
          <w:sz w:val="24"/>
          <w:szCs w:val="24"/>
          <w:lang w:eastAsia="hi-IN" w:bidi="hi-IN"/>
        </w:rPr>
        <w:t>уровня подготовки, достаточного для творческого самовыражения и самореализации;</w:t>
      </w:r>
    </w:p>
    <w:p w:rsidR="0048290E" w:rsidRPr="007E1F25" w:rsidRDefault="0048290E" w:rsidP="007E1F25">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овладение знаниями, умениями и навыками игры на домре, позволяющими выпускнику приобретать собственный опыт музицирования;</w:t>
      </w:r>
    </w:p>
    <w:p w:rsidR="0048290E" w:rsidRPr="007E1F25" w:rsidRDefault="0048290E" w:rsidP="007E1F25">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приобретение </w:t>
      </w:r>
      <w:proofErr w:type="gramStart"/>
      <w:r w:rsidRPr="007E1F25">
        <w:rPr>
          <w:rFonts w:ascii="Times New Roman" w:eastAsia="SimSun" w:hAnsi="Times New Roman" w:cs="Mangal"/>
          <w:kern w:val="1"/>
          <w:sz w:val="24"/>
          <w:szCs w:val="24"/>
          <w:lang w:eastAsia="hi-IN" w:bidi="hi-IN"/>
        </w:rPr>
        <w:t>обучающимися</w:t>
      </w:r>
      <w:proofErr w:type="gramEnd"/>
      <w:r w:rsidRPr="007E1F25">
        <w:rPr>
          <w:rFonts w:ascii="Times New Roman" w:eastAsia="SimSun" w:hAnsi="Times New Roman" w:cs="Mangal"/>
          <w:kern w:val="1"/>
          <w:sz w:val="24"/>
          <w:szCs w:val="24"/>
          <w:lang w:eastAsia="hi-IN" w:bidi="hi-IN"/>
        </w:rPr>
        <w:t xml:space="preserve"> опыта творческой деятельности;</w:t>
      </w:r>
    </w:p>
    <w:p w:rsidR="0048290E" w:rsidRPr="007E1F25" w:rsidRDefault="0048290E" w:rsidP="007E1F25">
      <w:pPr>
        <w:pStyle w:val="a5"/>
        <w:numPr>
          <w:ilvl w:val="0"/>
          <w:numId w:val="15"/>
        </w:numPr>
        <w:suppressAutoHyphens/>
        <w:spacing w:after="0" w:line="240" w:lineRule="auto"/>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формирование навыков сольной исполнительской практики и коллективной творческой деятельности, их практическое применение;</w:t>
      </w:r>
    </w:p>
    <w:p w:rsidR="0048290E" w:rsidRPr="007E1F25" w:rsidRDefault="0048290E" w:rsidP="007E1F25">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достижение уровня образованности, позволяющего выпускнику самостоятельно ориентироваться в мировой музыкальной культуре;</w:t>
      </w:r>
    </w:p>
    <w:p w:rsidR="0048290E" w:rsidRPr="007E1F25" w:rsidRDefault="0048290E" w:rsidP="007E1F25">
      <w:pPr>
        <w:pStyle w:val="a5"/>
        <w:numPr>
          <w:ilvl w:val="0"/>
          <w:numId w:val="15"/>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6942FB" w:rsidRPr="007E1F25" w:rsidRDefault="006942FB" w:rsidP="007E1F25">
      <w:pPr>
        <w:pStyle w:val="210"/>
        <w:shd w:val="clear" w:color="auto" w:fill="auto"/>
        <w:tabs>
          <w:tab w:val="left" w:pos="0"/>
        </w:tabs>
        <w:spacing w:line="240" w:lineRule="auto"/>
        <w:ind w:left="2204"/>
        <w:rPr>
          <w:rStyle w:val="0pt0"/>
          <w:b w:val="0"/>
          <w:bCs w:val="0"/>
          <w:i w:val="0"/>
          <w:iCs w:val="0"/>
          <w:color w:val="auto"/>
          <w:spacing w:val="1"/>
          <w:shd w:val="clear" w:color="auto" w:fill="auto"/>
          <w:lang w:eastAsia="en-US" w:bidi="ar-SA"/>
        </w:rPr>
      </w:pPr>
    </w:p>
    <w:p w:rsidR="00A71A7E" w:rsidRPr="007E1F25" w:rsidRDefault="006942FB" w:rsidP="007E1F25">
      <w:pPr>
        <w:pStyle w:val="210"/>
        <w:shd w:val="clear" w:color="auto" w:fill="auto"/>
        <w:tabs>
          <w:tab w:val="left" w:pos="0"/>
        </w:tabs>
        <w:spacing w:line="240" w:lineRule="auto"/>
        <w:jc w:val="center"/>
        <w:rPr>
          <w:b w:val="0"/>
          <w:i w:val="0"/>
          <w:sz w:val="24"/>
          <w:szCs w:val="24"/>
        </w:rPr>
      </w:pPr>
      <w:r w:rsidRPr="007E1F25">
        <w:rPr>
          <w:rStyle w:val="210pt"/>
          <w:b/>
          <w:i/>
          <w:sz w:val="24"/>
          <w:szCs w:val="24"/>
        </w:rPr>
        <w:t>1.6.</w:t>
      </w:r>
      <w:r w:rsidR="00A71A7E" w:rsidRPr="007E1F25">
        <w:rPr>
          <w:rStyle w:val="210pt"/>
          <w:b/>
          <w:i/>
          <w:sz w:val="24"/>
          <w:szCs w:val="24"/>
        </w:rPr>
        <w:t>Обоснование структуры учебного предмета</w:t>
      </w:r>
    </w:p>
    <w:p w:rsidR="00A71A7E" w:rsidRPr="007E1F25" w:rsidRDefault="00A71A7E" w:rsidP="007E1F25">
      <w:pPr>
        <w:pStyle w:val="3"/>
        <w:shd w:val="clear" w:color="auto" w:fill="auto"/>
        <w:spacing w:before="0" w:after="0" w:line="240" w:lineRule="auto"/>
        <w:ind w:firstLine="560"/>
        <w:rPr>
          <w:sz w:val="24"/>
          <w:szCs w:val="24"/>
        </w:rPr>
      </w:pPr>
      <w:r w:rsidRPr="007E1F25">
        <w:rPr>
          <w:rStyle w:val="0pt0"/>
        </w:rPr>
        <w:t xml:space="preserve">Обоснованием структуры программы являются ФГТ, отражающие все аспекты работы преподавателя </w:t>
      </w:r>
      <w:proofErr w:type="gramStart"/>
      <w:r w:rsidRPr="007E1F25">
        <w:rPr>
          <w:rStyle w:val="0pt0"/>
        </w:rPr>
        <w:t>с</w:t>
      </w:r>
      <w:proofErr w:type="gramEnd"/>
      <w:r w:rsidRPr="007E1F25">
        <w:rPr>
          <w:rStyle w:val="0pt0"/>
        </w:rPr>
        <w:t xml:space="preserve"> обучающимся.</w:t>
      </w:r>
    </w:p>
    <w:p w:rsidR="00A71A7E" w:rsidRPr="007E1F25" w:rsidRDefault="00A71A7E" w:rsidP="007E1F25">
      <w:pPr>
        <w:pStyle w:val="3"/>
        <w:shd w:val="clear" w:color="auto" w:fill="auto"/>
        <w:spacing w:before="0" w:after="0" w:line="240" w:lineRule="auto"/>
        <w:ind w:firstLine="560"/>
        <w:rPr>
          <w:sz w:val="24"/>
          <w:szCs w:val="24"/>
        </w:rPr>
      </w:pPr>
      <w:r w:rsidRPr="007E1F25">
        <w:rPr>
          <w:rStyle w:val="0pt0"/>
        </w:rPr>
        <w:t>Программа содержит следующие разделы:</w:t>
      </w:r>
    </w:p>
    <w:p w:rsidR="00A71A7E" w:rsidRPr="007E1F25" w:rsidRDefault="00A71A7E" w:rsidP="007E1F25">
      <w:pPr>
        <w:pStyle w:val="3"/>
        <w:numPr>
          <w:ilvl w:val="0"/>
          <w:numId w:val="3"/>
        </w:numPr>
        <w:shd w:val="clear" w:color="auto" w:fill="auto"/>
        <w:spacing w:before="0" w:after="0" w:line="240" w:lineRule="auto"/>
        <w:rPr>
          <w:sz w:val="24"/>
          <w:szCs w:val="24"/>
        </w:rPr>
      </w:pPr>
      <w:r w:rsidRPr="007E1F25">
        <w:rPr>
          <w:rStyle w:val="0pt0"/>
        </w:rPr>
        <w:t>сведения о затратах учебного времени, предусмотренного на освоение</w:t>
      </w:r>
    </w:p>
    <w:p w:rsidR="00A71A7E" w:rsidRPr="007E1F25" w:rsidRDefault="00A71A7E" w:rsidP="007E1F25">
      <w:pPr>
        <w:pStyle w:val="3"/>
        <w:shd w:val="clear" w:color="auto" w:fill="auto"/>
        <w:spacing w:before="0" w:after="0" w:line="240" w:lineRule="auto"/>
        <w:ind w:firstLine="720"/>
        <w:rPr>
          <w:sz w:val="24"/>
          <w:szCs w:val="24"/>
        </w:rPr>
      </w:pPr>
      <w:r w:rsidRPr="007E1F25">
        <w:rPr>
          <w:rStyle w:val="0pt0"/>
        </w:rPr>
        <w:t>учебного предмета;</w:t>
      </w:r>
    </w:p>
    <w:p w:rsidR="00A71A7E" w:rsidRPr="007E1F25" w:rsidRDefault="00A71A7E" w:rsidP="007E1F25">
      <w:pPr>
        <w:pStyle w:val="3"/>
        <w:numPr>
          <w:ilvl w:val="0"/>
          <w:numId w:val="3"/>
        </w:numPr>
        <w:shd w:val="clear" w:color="auto" w:fill="auto"/>
        <w:spacing w:before="0" w:after="0" w:line="240" w:lineRule="auto"/>
        <w:rPr>
          <w:sz w:val="24"/>
          <w:szCs w:val="24"/>
        </w:rPr>
      </w:pPr>
      <w:r w:rsidRPr="007E1F25">
        <w:rPr>
          <w:rStyle w:val="0pt0"/>
        </w:rPr>
        <w:t>распределение учебного материала по годам обучения;</w:t>
      </w:r>
    </w:p>
    <w:p w:rsidR="00A71A7E" w:rsidRPr="007E1F25" w:rsidRDefault="00A71A7E" w:rsidP="007E1F25">
      <w:pPr>
        <w:pStyle w:val="3"/>
        <w:numPr>
          <w:ilvl w:val="0"/>
          <w:numId w:val="3"/>
        </w:numPr>
        <w:shd w:val="clear" w:color="auto" w:fill="auto"/>
        <w:spacing w:before="0" w:after="0" w:line="240" w:lineRule="auto"/>
        <w:rPr>
          <w:sz w:val="24"/>
          <w:szCs w:val="24"/>
        </w:rPr>
      </w:pPr>
      <w:r w:rsidRPr="007E1F25">
        <w:rPr>
          <w:rStyle w:val="0pt0"/>
        </w:rPr>
        <w:t>описание дидактических единиц учебного предмета;</w:t>
      </w:r>
    </w:p>
    <w:p w:rsidR="00A71A7E" w:rsidRPr="007E1F25" w:rsidRDefault="00A71A7E" w:rsidP="007E1F25">
      <w:pPr>
        <w:pStyle w:val="3"/>
        <w:numPr>
          <w:ilvl w:val="0"/>
          <w:numId w:val="3"/>
        </w:numPr>
        <w:shd w:val="clear" w:color="auto" w:fill="auto"/>
        <w:spacing w:before="0" w:after="0" w:line="240" w:lineRule="auto"/>
        <w:rPr>
          <w:sz w:val="24"/>
          <w:szCs w:val="24"/>
        </w:rPr>
      </w:pPr>
      <w:r w:rsidRPr="007E1F25">
        <w:rPr>
          <w:rStyle w:val="0pt0"/>
        </w:rPr>
        <w:t xml:space="preserve">требования к уровню подготовки </w:t>
      </w:r>
      <w:proofErr w:type="gramStart"/>
      <w:r w:rsidRPr="007E1F25">
        <w:rPr>
          <w:rStyle w:val="0pt0"/>
        </w:rPr>
        <w:t>обучающихся</w:t>
      </w:r>
      <w:proofErr w:type="gramEnd"/>
      <w:r w:rsidRPr="007E1F25">
        <w:rPr>
          <w:rStyle w:val="0pt0"/>
        </w:rPr>
        <w:t>;</w:t>
      </w:r>
    </w:p>
    <w:p w:rsidR="00A71A7E" w:rsidRPr="007E1F25" w:rsidRDefault="00A71A7E" w:rsidP="007E1F25">
      <w:pPr>
        <w:pStyle w:val="3"/>
        <w:numPr>
          <w:ilvl w:val="0"/>
          <w:numId w:val="3"/>
        </w:numPr>
        <w:shd w:val="clear" w:color="auto" w:fill="auto"/>
        <w:spacing w:before="0" w:after="0" w:line="240" w:lineRule="auto"/>
        <w:rPr>
          <w:sz w:val="24"/>
          <w:szCs w:val="24"/>
        </w:rPr>
      </w:pPr>
      <w:r w:rsidRPr="007E1F25">
        <w:rPr>
          <w:rStyle w:val="0pt0"/>
        </w:rPr>
        <w:t>формы и методы контроля, система оценок;</w:t>
      </w:r>
    </w:p>
    <w:p w:rsidR="00A71A7E" w:rsidRPr="007E1F25" w:rsidRDefault="00A71A7E" w:rsidP="007E1F25">
      <w:pPr>
        <w:pStyle w:val="3"/>
        <w:numPr>
          <w:ilvl w:val="0"/>
          <w:numId w:val="3"/>
        </w:numPr>
        <w:shd w:val="clear" w:color="auto" w:fill="auto"/>
        <w:spacing w:before="0" w:after="0" w:line="240" w:lineRule="auto"/>
        <w:rPr>
          <w:rStyle w:val="0pt0"/>
          <w:color w:val="auto"/>
          <w:spacing w:val="1"/>
          <w:shd w:val="clear" w:color="auto" w:fill="auto"/>
          <w:lang w:eastAsia="en-US" w:bidi="ar-SA"/>
        </w:rPr>
      </w:pPr>
      <w:r w:rsidRPr="007E1F25">
        <w:rPr>
          <w:rStyle w:val="0pt0"/>
        </w:rPr>
        <w:t>методическое обеспечение учебного процесса.</w:t>
      </w:r>
    </w:p>
    <w:p w:rsidR="000452C5" w:rsidRPr="007E1F25" w:rsidRDefault="004369B0" w:rsidP="007E1F25">
      <w:pPr>
        <w:pStyle w:val="3"/>
        <w:shd w:val="clear" w:color="auto" w:fill="auto"/>
        <w:spacing w:before="0" w:after="0" w:line="240" w:lineRule="auto"/>
        <w:ind w:firstLine="708"/>
        <w:rPr>
          <w:rStyle w:val="0pt0"/>
        </w:rPr>
      </w:pPr>
      <w:r w:rsidRPr="007E1F25">
        <w:rPr>
          <w:rStyle w:val="0pt0"/>
        </w:rPr>
        <w:t>В соот</w:t>
      </w:r>
      <w:r w:rsidR="000452C5" w:rsidRPr="007E1F25">
        <w:rPr>
          <w:rStyle w:val="0pt0"/>
        </w:rPr>
        <w:t>в</w:t>
      </w:r>
      <w:r w:rsidRPr="007E1F25">
        <w:rPr>
          <w:rStyle w:val="0pt0"/>
        </w:rPr>
        <w:t xml:space="preserve">етствии с данными направлениями строится основной раздел программы </w:t>
      </w:r>
    </w:p>
    <w:p w:rsidR="004369B0" w:rsidRPr="007E1F25" w:rsidRDefault="004369B0" w:rsidP="007E1F25">
      <w:pPr>
        <w:pStyle w:val="3"/>
        <w:shd w:val="clear" w:color="auto" w:fill="auto"/>
        <w:spacing w:before="0" w:after="0" w:line="240" w:lineRule="auto"/>
        <w:ind w:firstLine="0"/>
        <w:rPr>
          <w:rStyle w:val="0pt0"/>
        </w:rPr>
      </w:pPr>
      <w:r w:rsidRPr="007E1F25">
        <w:rPr>
          <w:rStyle w:val="0pt0"/>
        </w:rPr>
        <w:t>«Содержание учебного предмета».</w:t>
      </w:r>
    </w:p>
    <w:p w:rsidR="00D52305" w:rsidRPr="007E1F25" w:rsidRDefault="00D52305" w:rsidP="007E1F25">
      <w:pPr>
        <w:pStyle w:val="3"/>
        <w:shd w:val="clear" w:color="auto" w:fill="auto"/>
        <w:spacing w:before="0" w:after="0" w:line="240" w:lineRule="auto"/>
        <w:ind w:firstLine="0"/>
        <w:rPr>
          <w:sz w:val="24"/>
          <w:szCs w:val="24"/>
        </w:rPr>
      </w:pPr>
    </w:p>
    <w:p w:rsidR="004369B0" w:rsidRPr="007E1F25" w:rsidRDefault="006942FB" w:rsidP="007E1F25">
      <w:pPr>
        <w:pStyle w:val="210"/>
        <w:shd w:val="clear" w:color="auto" w:fill="auto"/>
        <w:tabs>
          <w:tab w:val="left" w:pos="0"/>
        </w:tabs>
        <w:spacing w:line="240" w:lineRule="auto"/>
        <w:jc w:val="center"/>
        <w:rPr>
          <w:b w:val="0"/>
          <w:i w:val="0"/>
          <w:sz w:val="24"/>
          <w:szCs w:val="24"/>
        </w:rPr>
      </w:pPr>
      <w:r w:rsidRPr="007E1F25">
        <w:rPr>
          <w:rStyle w:val="210pt"/>
          <w:b/>
          <w:i/>
          <w:sz w:val="24"/>
          <w:szCs w:val="24"/>
        </w:rPr>
        <w:t>1.7.</w:t>
      </w:r>
      <w:r w:rsidR="004369B0" w:rsidRPr="007E1F25">
        <w:rPr>
          <w:rStyle w:val="210pt"/>
          <w:b/>
          <w:i/>
          <w:sz w:val="24"/>
          <w:szCs w:val="24"/>
        </w:rPr>
        <w:t>Основные методы обучения</w:t>
      </w:r>
    </w:p>
    <w:p w:rsidR="00934BBA" w:rsidRPr="007E1F25" w:rsidRDefault="00934BBA" w:rsidP="007E1F25">
      <w:pPr>
        <w:spacing w:after="0" w:line="240" w:lineRule="auto"/>
        <w:ind w:left="20" w:right="20" w:firstLine="700"/>
        <w:jc w:val="both"/>
        <w:rPr>
          <w:rFonts w:ascii="Times New Roman" w:eastAsia="Arial Unicode MS" w:hAnsi="Times New Roman" w:cs="Times New Roman"/>
          <w:sz w:val="24"/>
          <w:szCs w:val="24"/>
          <w:lang w:eastAsia="ru-RU"/>
        </w:rPr>
      </w:pPr>
      <w:bookmarkStart w:id="54" w:name="bookmark27"/>
      <w:r w:rsidRPr="007E1F25">
        <w:rPr>
          <w:rFonts w:ascii="Times New Roman" w:eastAsia="Arial Unicode MS" w:hAnsi="Times New Roman" w:cs="Times New Roman"/>
          <w:sz w:val="24"/>
          <w:szCs w:val="24"/>
          <w:lang w:eastAsia="ru-RU"/>
        </w:rPr>
        <w:t>Выбор методов обучения зависит от возраста и индивидуальных особенностей обучающегося.</w:t>
      </w:r>
    </w:p>
    <w:p w:rsidR="00934BBA" w:rsidRPr="007E1F25" w:rsidRDefault="00934BBA" w:rsidP="007E1F25">
      <w:pPr>
        <w:spacing w:after="0" w:line="240" w:lineRule="auto"/>
        <w:ind w:right="20" w:firstLine="660"/>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sz w:val="24"/>
          <w:szCs w:val="24"/>
          <w:lang w:eastAsia="ru-RU"/>
        </w:rPr>
        <w:t>Для достижения поставленной цели и реализации задач учебного предмета «Специальность (</w:t>
      </w:r>
      <w:r w:rsidR="00EA6177" w:rsidRPr="007E1F25">
        <w:rPr>
          <w:rFonts w:ascii="Times New Roman" w:eastAsia="Arial Unicode MS" w:hAnsi="Times New Roman" w:cs="Times New Roman"/>
          <w:sz w:val="24"/>
          <w:szCs w:val="24"/>
          <w:lang w:eastAsia="ru-RU"/>
        </w:rPr>
        <w:t>домра</w:t>
      </w:r>
      <w:r w:rsidRPr="007E1F25">
        <w:rPr>
          <w:rFonts w:ascii="Times New Roman" w:eastAsia="Arial Unicode MS" w:hAnsi="Times New Roman" w:cs="Times New Roman"/>
          <w:sz w:val="24"/>
          <w:szCs w:val="24"/>
          <w:lang w:eastAsia="ru-RU"/>
        </w:rPr>
        <w:t>)» рекомендуется использование следующих методов обучения:</w:t>
      </w:r>
    </w:p>
    <w:p w:rsidR="00934BBA" w:rsidRPr="007E1F25" w:rsidRDefault="00934BBA"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i/>
          <w:sz w:val="24"/>
          <w:szCs w:val="24"/>
          <w:lang w:eastAsia="ru-RU"/>
        </w:rPr>
        <w:t>словесный</w:t>
      </w:r>
      <w:r w:rsidRPr="007E1F25">
        <w:rPr>
          <w:rFonts w:ascii="Times New Roman" w:eastAsia="Arial Unicode MS" w:hAnsi="Times New Roman" w:cs="Times New Roman"/>
          <w:sz w:val="24"/>
          <w:szCs w:val="24"/>
          <w:lang w:eastAsia="ru-RU"/>
        </w:rPr>
        <w:t xml:space="preserve"> (рассказ, беседа, объяснение);</w:t>
      </w:r>
    </w:p>
    <w:p w:rsidR="00934BBA" w:rsidRPr="007E1F25" w:rsidRDefault="00934BBA"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i/>
          <w:sz w:val="24"/>
          <w:szCs w:val="24"/>
          <w:lang w:eastAsia="ru-RU"/>
        </w:rPr>
        <w:t>упражнений и повторений</w:t>
      </w:r>
      <w:r w:rsidRPr="007E1F25">
        <w:rPr>
          <w:rFonts w:ascii="Times New Roman" w:eastAsia="Arial Unicode MS" w:hAnsi="Times New Roman" w:cs="Times New Roman"/>
          <w:sz w:val="24"/>
          <w:szCs w:val="24"/>
          <w:lang w:eastAsia="ru-RU"/>
        </w:rPr>
        <w:t xml:space="preserve"> (выработка игровых навыков у обучающегося, работа над художественно-образной сферой произведения);</w:t>
      </w:r>
    </w:p>
    <w:p w:rsidR="00934BBA" w:rsidRPr="007E1F25" w:rsidRDefault="00934BBA"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i/>
          <w:sz w:val="24"/>
          <w:szCs w:val="24"/>
          <w:lang w:eastAsia="ru-RU"/>
        </w:rPr>
        <w:t>показа</w:t>
      </w:r>
      <w:r w:rsidRPr="007E1F25">
        <w:rPr>
          <w:rFonts w:ascii="Times New Roman" w:eastAsia="Arial Unicode MS" w:hAnsi="Times New Roman" w:cs="Times New Roman"/>
          <w:sz w:val="24"/>
          <w:szCs w:val="24"/>
          <w:lang w:eastAsia="ru-RU"/>
        </w:rPr>
        <w:t xml:space="preserve"> (показ преподавателем игровых движений, исполнение преподавателем пьес с </w:t>
      </w:r>
      <w:r w:rsidRPr="007E1F25">
        <w:rPr>
          <w:rFonts w:ascii="Times New Roman" w:eastAsia="Arial Unicode MS" w:hAnsi="Times New Roman" w:cs="Times New Roman"/>
          <w:sz w:val="24"/>
          <w:szCs w:val="24"/>
          <w:lang w:eastAsia="ru-RU"/>
        </w:rPr>
        <w:lastRenderedPageBreak/>
        <w:t xml:space="preserve">использованием </w:t>
      </w:r>
      <w:r w:rsidR="00D511C6" w:rsidRPr="007E1F25">
        <w:rPr>
          <w:rFonts w:ascii="Times New Roman" w:eastAsia="Arial Unicode MS" w:hAnsi="Times New Roman" w:cs="Times New Roman"/>
          <w:sz w:val="24"/>
          <w:szCs w:val="24"/>
          <w:lang w:eastAsia="ru-RU"/>
        </w:rPr>
        <w:t>многообразных вариантов показа);</w:t>
      </w:r>
    </w:p>
    <w:p w:rsidR="00934BBA" w:rsidRPr="007E1F25" w:rsidRDefault="00934BBA"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i/>
          <w:sz w:val="24"/>
          <w:szCs w:val="24"/>
          <w:lang w:eastAsia="ru-RU"/>
        </w:rPr>
        <w:t>объяснительно-иллюстративный</w:t>
      </w:r>
      <w:r w:rsidRPr="007E1F25">
        <w:rPr>
          <w:rFonts w:ascii="Times New Roman" w:eastAsia="Arial Unicode MS" w:hAnsi="Times New Roman" w:cs="Times New Roman"/>
          <w:sz w:val="24"/>
          <w:szCs w:val="24"/>
          <w:lang w:eastAsia="ru-RU"/>
        </w:rPr>
        <w:t xml:space="preserve"> (преподаватель играет произведение обучающегося и объясняет приём и способы исполнения</w:t>
      </w:r>
      <w:r w:rsidR="00D511C6" w:rsidRPr="007E1F25">
        <w:rPr>
          <w:rFonts w:ascii="Times New Roman" w:eastAsia="Arial Unicode MS" w:hAnsi="Times New Roman" w:cs="Times New Roman"/>
          <w:sz w:val="24"/>
          <w:szCs w:val="24"/>
          <w:lang w:eastAsia="ru-RU"/>
        </w:rPr>
        <w:t>);</w:t>
      </w:r>
    </w:p>
    <w:p w:rsidR="00934BBA" w:rsidRPr="007E1F25" w:rsidRDefault="00934BBA"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i/>
          <w:sz w:val="24"/>
          <w:szCs w:val="24"/>
          <w:lang w:eastAsia="ru-RU"/>
        </w:rPr>
        <w:t>репродуктивный метод</w:t>
      </w:r>
      <w:r w:rsidRPr="007E1F25">
        <w:rPr>
          <w:rFonts w:ascii="Times New Roman" w:eastAsia="Arial Unicode MS" w:hAnsi="Times New Roman" w:cs="Times New Roman"/>
          <w:sz w:val="24"/>
          <w:szCs w:val="24"/>
          <w:lang w:eastAsia="ru-RU"/>
        </w:rPr>
        <w:t xml:space="preserve"> (повторение </w:t>
      </w:r>
      <w:proofErr w:type="gramStart"/>
      <w:r w:rsidRPr="007E1F25">
        <w:rPr>
          <w:rFonts w:ascii="Times New Roman" w:eastAsia="Arial Unicode MS" w:hAnsi="Times New Roman" w:cs="Times New Roman"/>
          <w:sz w:val="24"/>
          <w:szCs w:val="24"/>
          <w:lang w:eastAsia="ru-RU"/>
        </w:rPr>
        <w:t>обучающимся</w:t>
      </w:r>
      <w:proofErr w:type="gramEnd"/>
      <w:r w:rsidRPr="007E1F25">
        <w:rPr>
          <w:rFonts w:ascii="Times New Roman" w:eastAsia="Arial Unicode MS" w:hAnsi="Times New Roman" w:cs="Times New Roman"/>
          <w:sz w:val="24"/>
          <w:szCs w:val="24"/>
          <w:lang w:eastAsia="ru-RU"/>
        </w:rPr>
        <w:t xml:space="preserve"> игровых приёмов по образцу игры преподавателя</w:t>
      </w:r>
      <w:r w:rsidR="00D511C6" w:rsidRPr="007E1F25">
        <w:rPr>
          <w:rFonts w:ascii="Times New Roman" w:eastAsia="Arial Unicode MS" w:hAnsi="Times New Roman" w:cs="Times New Roman"/>
          <w:sz w:val="24"/>
          <w:szCs w:val="24"/>
          <w:lang w:eastAsia="ru-RU"/>
        </w:rPr>
        <w:t>);</w:t>
      </w:r>
    </w:p>
    <w:p w:rsidR="00934BBA" w:rsidRPr="007E1F25" w:rsidRDefault="00D511C6"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proofErr w:type="gramStart"/>
      <w:r w:rsidRPr="007E1F25">
        <w:rPr>
          <w:rFonts w:ascii="Times New Roman" w:eastAsia="Arial Unicode MS" w:hAnsi="Times New Roman" w:cs="Times New Roman"/>
          <w:i/>
          <w:sz w:val="24"/>
          <w:szCs w:val="24"/>
          <w:lang w:eastAsia="ru-RU"/>
        </w:rPr>
        <w:t>п</w:t>
      </w:r>
      <w:r w:rsidR="00934BBA" w:rsidRPr="007E1F25">
        <w:rPr>
          <w:rFonts w:ascii="Times New Roman" w:eastAsia="Arial Unicode MS" w:hAnsi="Times New Roman" w:cs="Times New Roman"/>
          <w:i/>
          <w:sz w:val="24"/>
          <w:szCs w:val="24"/>
          <w:lang w:eastAsia="ru-RU"/>
        </w:rPr>
        <w:t>роблемного изложения</w:t>
      </w:r>
      <w:r w:rsidR="00934BBA" w:rsidRPr="007E1F25">
        <w:rPr>
          <w:rFonts w:ascii="Times New Roman" w:eastAsia="Arial Unicode MS" w:hAnsi="Times New Roman" w:cs="Times New Roman"/>
          <w:sz w:val="24"/>
          <w:szCs w:val="24"/>
          <w:lang w:eastAsia="ru-RU"/>
        </w:rPr>
        <w:t xml:space="preserve"> (преподаватель ставит и сам решает проблему, показывая при этом </w:t>
      </w:r>
      <w:r w:rsidRPr="007E1F25">
        <w:rPr>
          <w:rFonts w:ascii="Times New Roman" w:eastAsia="Arial Unicode MS" w:hAnsi="Times New Roman" w:cs="Times New Roman"/>
          <w:sz w:val="24"/>
          <w:szCs w:val="24"/>
          <w:lang w:eastAsia="ru-RU"/>
        </w:rPr>
        <w:t>об</w:t>
      </w:r>
      <w:r w:rsidR="00934BBA" w:rsidRPr="007E1F25">
        <w:rPr>
          <w:rFonts w:ascii="Times New Roman" w:eastAsia="Arial Unicode MS" w:hAnsi="Times New Roman" w:cs="Times New Roman"/>
          <w:sz w:val="24"/>
          <w:szCs w:val="24"/>
          <w:lang w:eastAsia="ru-RU"/>
        </w:rPr>
        <w:t>уча</w:t>
      </w:r>
      <w:r w:rsidRPr="007E1F25">
        <w:rPr>
          <w:rFonts w:ascii="Times New Roman" w:eastAsia="Arial Unicode MS" w:hAnsi="Times New Roman" w:cs="Times New Roman"/>
          <w:sz w:val="24"/>
          <w:szCs w:val="24"/>
          <w:lang w:eastAsia="ru-RU"/>
        </w:rPr>
        <w:t>ю</w:t>
      </w:r>
      <w:r w:rsidR="00934BBA" w:rsidRPr="007E1F25">
        <w:rPr>
          <w:rFonts w:ascii="Times New Roman" w:eastAsia="Arial Unicode MS" w:hAnsi="Times New Roman" w:cs="Times New Roman"/>
          <w:sz w:val="24"/>
          <w:szCs w:val="24"/>
          <w:lang w:eastAsia="ru-RU"/>
        </w:rPr>
        <w:t>щемуся различные пути и варианты решения).</w:t>
      </w:r>
      <w:proofErr w:type="gramEnd"/>
    </w:p>
    <w:p w:rsidR="00934BBA" w:rsidRPr="007E1F25" w:rsidRDefault="00D511C6" w:rsidP="007E1F25">
      <w:pPr>
        <w:widowControl w:val="0"/>
        <w:numPr>
          <w:ilvl w:val="0"/>
          <w:numId w:val="4"/>
        </w:numPr>
        <w:tabs>
          <w:tab w:val="left" w:pos="943"/>
        </w:tabs>
        <w:suppressAutoHyphens/>
        <w:spacing w:after="0" w:line="240" w:lineRule="auto"/>
        <w:contextualSpacing/>
        <w:jc w:val="both"/>
        <w:rPr>
          <w:rFonts w:ascii="Times New Roman" w:eastAsia="Arial Unicode MS" w:hAnsi="Times New Roman" w:cs="Times New Roman"/>
          <w:sz w:val="24"/>
          <w:szCs w:val="24"/>
          <w:lang w:eastAsia="ru-RU"/>
        </w:rPr>
      </w:pPr>
      <w:proofErr w:type="gramStart"/>
      <w:r w:rsidRPr="007E1F25">
        <w:rPr>
          <w:rFonts w:ascii="Times New Roman" w:eastAsia="Arial Unicode MS" w:hAnsi="Times New Roman" w:cs="Times New Roman"/>
          <w:i/>
          <w:sz w:val="24"/>
          <w:szCs w:val="24"/>
          <w:lang w:eastAsia="ru-RU"/>
        </w:rPr>
        <w:t>ч</w:t>
      </w:r>
      <w:r w:rsidR="00934BBA" w:rsidRPr="007E1F25">
        <w:rPr>
          <w:rFonts w:ascii="Times New Roman" w:eastAsia="Arial Unicode MS" w:hAnsi="Times New Roman" w:cs="Times New Roman"/>
          <w:i/>
          <w:sz w:val="24"/>
          <w:szCs w:val="24"/>
          <w:lang w:eastAsia="ru-RU"/>
        </w:rPr>
        <w:t>астично-поисковый</w:t>
      </w:r>
      <w:proofErr w:type="gramEnd"/>
      <w:r w:rsidR="00934BBA" w:rsidRPr="007E1F25">
        <w:rPr>
          <w:rFonts w:ascii="Times New Roman" w:eastAsia="Arial Unicode MS" w:hAnsi="Times New Roman" w:cs="Times New Roman"/>
          <w:sz w:val="24"/>
          <w:szCs w:val="24"/>
          <w:lang w:eastAsia="ru-RU"/>
        </w:rPr>
        <w:t xml:space="preserve"> (</w:t>
      </w:r>
      <w:r w:rsidRPr="007E1F25">
        <w:rPr>
          <w:rFonts w:ascii="Times New Roman" w:eastAsia="Arial Unicode MS" w:hAnsi="Times New Roman" w:cs="Times New Roman"/>
          <w:sz w:val="24"/>
          <w:szCs w:val="24"/>
          <w:lang w:eastAsia="ru-RU"/>
        </w:rPr>
        <w:t>об</w:t>
      </w:r>
      <w:r w:rsidR="00934BBA" w:rsidRPr="007E1F25">
        <w:rPr>
          <w:rFonts w:ascii="Times New Roman" w:eastAsia="Arial Unicode MS" w:hAnsi="Times New Roman" w:cs="Times New Roman"/>
          <w:sz w:val="24"/>
          <w:szCs w:val="24"/>
          <w:lang w:eastAsia="ru-RU"/>
        </w:rPr>
        <w:t>уча</w:t>
      </w:r>
      <w:r w:rsidRPr="007E1F25">
        <w:rPr>
          <w:rFonts w:ascii="Times New Roman" w:eastAsia="Arial Unicode MS" w:hAnsi="Times New Roman" w:cs="Times New Roman"/>
          <w:sz w:val="24"/>
          <w:szCs w:val="24"/>
          <w:lang w:eastAsia="ru-RU"/>
        </w:rPr>
        <w:t>ю</w:t>
      </w:r>
      <w:r w:rsidR="00934BBA" w:rsidRPr="007E1F25">
        <w:rPr>
          <w:rFonts w:ascii="Times New Roman" w:eastAsia="Arial Unicode MS" w:hAnsi="Times New Roman" w:cs="Times New Roman"/>
          <w:sz w:val="24"/>
          <w:szCs w:val="24"/>
          <w:lang w:eastAsia="ru-RU"/>
        </w:rPr>
        <w:t>щийся самостоятельно ищет решение поставленной задачи).</w:t>
      </w:r>
    </w:p>
    <w:p w:rsidR="0038510F" w:rsidRPr="007E1F25" w:rsidRDefault="0038510F" w:rsidP="007E1F25">
      <w:pPr>
        <w:widowControl w:val="0"/>
        <w:tabs>
          <w:tab w:val="left" w:pos="943"/>
        </w:tabs>
        <w:suppressAutoHyphens/>
        <w:spacing w:after="0" w:line="240" w:lineRule="auto"/>
        <w:ind w:left="720"/>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sz w:val="24"/>
          <w:szCs w:val="24"/>
          <w:lang w:eastAsia="ru-RU"/>
        </w:rPr>
        <w:t xml:space="preserve">Выбор методов обучения зависит от возраста, уровня подготовки  и индивидуальных </w:t>
      </w:r>
    </w:p>
    <w:p w:rsidR="0038510F" w:rsidRPr="007E1F25" w:rsidRDefault="0038510F" w:rsidP="007E1F25">
      <w:pPr>
        <w:widowControl w:val="0"/>
        <w:tabs>
          <w:tab w:val="left" w:pos="0"/>
        </w:tabs>
        <w:suppressAutoHyphens/>
        <w:spacing w:after="0" w:line="240" w:lineRule="auto"/>
        <w:contextualSpacing/>
        <w:jc w:val="both"/>
        <w:rPr>
          <w:rFonts w:ascii="Times New Roman" w:eastAsia="Arial Unicode MS" w:hAnsi="Times New Roman" w:cs="Times New Roman"/>
          <w:sz w:val="24"/>
          <w:szCs w:val="24"/>
          <w:lang w:eastAsia="ru-RU"/>
        </w:rPr>
      </w:pPr>
      <w:r w:rsidRPr="007E1F25">
        <w:rPr>
          <w:rFonts w:ascii="Times New Roman" w:eastAsia="Arial Unicode MS" w:hAnsi="Times New Roman" w:cs="Times New Roman"/>
          <w:sz w:val="24"/>
          <w:szCs w:val="24"/>
          <w:lang w:eastAsia="ru-RU"/>
        </w:rPr>
        <w:t xml:space="preserve">особенностей </w:t>
      </w:r>
      <w:proofErr w:type="gramStart"/>
      <w:r w:rsidRPr="007E1F25">
        <w:rPr>
          <w:rFonts w:ascii="Times New Roman" w:eastAsia="Arial Unicode MS" w:hAnsi="Times New Roman" w:cs="Times New Roman"/>
          <w:sz w:val="24"/>
          <w:szCs w:val="24"/>
          <w:lang w:eastAsia="ru-RU"/>
        </w:rPr>
        <w:t>обучающегося</w:t>
      </w:r>
      <w:proofErr w:type="gramEnd"/>
      <w:r w:rsidRPr="007E1F25">
        <w:rPr>
          <w:rFonts w:ascii="Times New Roman" w:eastAsia="Arial Unicode MS" w:hAnsi="Times New Roman" w:cs="Times New Roman"/>
          <w:sz w:val="24"/>
          <w:szCs w:val="24"/>
          <w:lang w:eastAsia="ru-RU"/>
        </w:rPr>
        <w:t>.</w:t>
      </w:r>
    </w:p>
    <w:p w:rsidR="00432A48" w:rsidRPr="007E1F25" w:rsidRDefault="00432A48" w:rsidP="007E1F25">
      <w:pPr>
        <w:spacing w:after="0" w:line="240" w:lineRule="auto"/>
        <w:ind w:firstLine="720"/>
        <w:jc w:val="both"/>
        <w:rPr>
          <w:rFonts w:ascii="Times New Roman" w:eastAsia="Times New Roman" w:hAnsi="Times New Roman" w:cs="Times New Roman"/>
          <w:color w:val="00000A"/>
          <w:sz w:val="24"/>
          <w:szCs w:val="24"/>
        </w:rPr>
      </w:pPr>
    </w:p>
    <w:p w:rsidR="004369B0" w:rsidRPr="007E1F25" w:rsidRDefault="00E5306C" w:rsidP="007E1F25">
      <w:pPr>
        <w:pStyle w:val="31"/>
        <w:shd w:val="clear" w:color="auto" w:fill="auto"/>
        <w:tabs>
          <w:tab w:val="left" w:pos="1597"/>
        </w:tabs>
        <w:spacing w:before="0" w:line="240" w:lineRule="auto"/>
        <w:ind w:left="2204"/>
        <w:rPr>
          <w:b w:val="0"/>
          <w:i w:val="0"/>
          <w:sz w:val="24"/>
          <w:szCs w:val="24"/>
        </w:rPr>
      </w:pPr>
      <w:bookmarkStart w:id="55" w:name="_Toc141953294"/>
      <w:r w:rsidRPr="007E1F25">
        <w:rPr>
          <w:rStyle w:val="30pt"/>
          <w:b/>
          <w:i/>
          <w:sz w:val="24"/>
          <w:szCs w:val="24"/>
        </w:rPr>
        <w:t>1.8.</w:t>
      </w:r>
      <w:r w:rsidR="00527524" w:rsidRPr="007E1F25">
        <w:rPr>
          <w:rStyle w:val="30pt"/>
          <w:b/>
          <w:i/>
          <w:sz w:val="24"/>
          <w:szCs w:val="24"/>
        </w:rPr>
        <w:t>Описание основных условий реализации учебного предмета</w:t>
      </w:r>
      <w:bookmarkEnd w:id="54"/>
      <w:bookmarkEnd w:id="55"/>
    </w:p>
    <w:p w:rsidR="004369B0" w:rsidRPr="007E1F25" w:rsidRDefault="004369B0" w:rsidP="007E1F25">
      <w:pPr>
        <w:pStyle w:val="3"/>
        <w:shd w:val="clear" w:color="auto" w:fill="auto"/>
        <w:spacing w:before="0" w:after="0" w:line="240" w:lineRule="auto"/>
        <w:ind w:left="20" w:right="20" w:firstLine="540"/>
        <w:rPr>
          <w:sz w:val="24"/>
          <w:szCs w:val="24"/>
        </w:rPr>
      </w:pPr>
      <w:r w:rsidRPr="007E1F25">
        <w:rPr>
          <w:rStyle w:val="0pt"/>
          <w:b w:val="0"/>
        </w:rPr>
        <w:t>Материально-технические условия</w:t>
      </w:r>
      <w:r w:rsidRPr="007E1F25">
        <w:rPr>
          <w:rStyle w:val="0pt0"/>
        </w:rPr>
        <w:t xml:space="preserve">реализации программы учебного предмета «Специальность </w:t>
      </w:r>
      <w:r w:rsidR="00185C18" w:rsidRPr="007E1F25">
        <w:rPr>
          <w:rStyle w:val="0pt0"/>
        </w:rPr>
        <w:t>(</w:t>
      </w:r>
      <w:r w:rsidR="004C5072" w:rsidRPr="007E1F25">
        <w:rPr>
          <w:rStyle w:val="0pt0"/>
        </w:rPr>
        <w:t>домра</w:t>
      </w:r>
      <w:r w:rsidR="00185C18" w:rsidRPr="007E1F25">
        <w:rPr>
          <w:rStyle w:val="0pt0"/>
        </w:rPr>
        <w:t>)</w:t>
      </w:r>
      <w:r w:rsidRPr="007E1F25">
        <w:rPr>
          <w:rStyle w:val="0pt0"/>
        </w:rPr>
        <w:t>» обеспечивают возможность достижения обучающимися результатов, установленных ФГТ.</w:t>
      </w:r>
    </w:p>
    <w:p w:rsidR="004369B0" w:rsidRPr="007E1F25" w:rsidRDefault="004369B0" w:rsidP="007E1F25">
      <w:pPr>
        <w:pStyle w:val="3"/>
        <w:shd w:val="clear" w:color="auto" w:fill="auto"/>
        <w:spacing w:before="0" w:after="0" w:line="240" w:lineRule="auto"/>
        <w:ind w:left="20" w:right="20" w:firstLine="540"/>
        <w:rPr>
          <w:sz w:val="24"/>
          <w:szCs w:val="24"/>
        </w:rPr>
      </w:pPr>
      <w:r w:rsidRPr="007E1F25">
        <w:rPr>
          <w:rStyle w:val="0pt0"/>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rsidR="004369B0" w:rsidRPr="007E1F25" w:rsidRDefault="004369B0" w:rsidP="007E1F25">
      <w:pPr>
        <w:pStyle w:val="3"/>
        <w:shd w:val="clear" w:color="auto" w:fill="auto"/>
        <w:spacing w:before="0" w:after="0" w:line="240" w:lineRule="auto"/>
        <w:ind w:left="20" w:right="20" w:firstLine="540"/>
        <w:rPr>
          <w:sz w:val="24"/>
          <w:szCs w:val="24"/>
        </w:rPr>
      </w:pPr>
      <w:r w:rsidRPr="007E1F25">
        <w:rPr>
          <w:rStyle w:val="0pt0"/>
        </w:rPr>
        <w:t xml:space="preserve">Для реализации программы учебного предмета «Специальность </w:t>
      </w:r>
      <w:r w:rsidR="00185C18" w:rsidRPr="007E1F25">
        <w:rPr>
          <w:rStyle w:val="0pt0"/>
        </w:rPr>
        <w:t>(</w:t>
      </w:r>
      <w:r w:rsidR="004C5072" w:rsidRPr="007E1F25">
        <w:rPr>
          <w:rStyle w:val="0pt0"/>
        </w:rPr>
        <w:t>домра</w:t>
      </w:r>
      <w:r w:rsidR="00185C18" w:rsidRPr="007E1F25">
        <w:rPr>
          <w:rStyle w:val="0pt0"/>
        </w:rPr>
        <w:t>)</w:t>
      </w:r>
      <w:r w:rsidRPr="007E1F25">
        <w:rPr>
          <w:rStyle w:val="0pt0"/>
        </w:rPr>
        <w:t>» необходим следующий минимальный перечень учебных аудиторий, специализированных кабинетов и материально-технического обеспечения:</w:t>
      </w:r>
    </w:p>
    <w:p w:rsidR="004369B0" w:rsidRPr="007E1F25" w:rsidRDefault="004369B0" w:rsidP="007E1F25">
      <w:pPr>
        <w:pStyle w:val="3"/>
        <w:numPr>
          <w:ilvl w:val="0"/>
          <w:numId w:val="1"/>
        </w:numPr>
        <w:shd w:val="clear" w:color="auto" w:fill="auto"/>
        <w:spacing w:before="0" w:after="0" w:line="240" w:lineRule="auto"/>
        <w:ind w:left="20" w:right="20" w:firstLine="540"/>
        <w:rPr>
          <w:sz w:val="24"/>
          <w:szCs w:val="24"/>
        </w:rPr>
      </w:pPr>
      <w:proofErr w:type="gramStart"/>
      <w:r w:rsidRPr="007E1F25">
        <w:rPr>
          <w:rStyle w:val="0pt0"/>
        </w:rPr>
        <w:t>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пр.), подставками под ноги и на стул (стулья), возможно учебной (и/или интерактивной) доской;</w:t>
      </w:r>
      <w:proofErr w:type="gramEnd"/>
    </w:p>
    <w:p w:rsidR="00794AEA" w:rsidRPr="007E1F25" w:rsidRDefault="00EE5551" w:rsidP="007E1F25">
      <w:pPr>
        <w:pStyle w:val="3"/>
        <w:shd w:val="clear" w:color="auto" w:fill="auto"/>
        <w:spacing w:before="0" w:after="0" w:line="240" w:lineRule="auto"/>
        <w:ind w:left="20" w:firstLine="540"/>
        <w:rPr>
          <w:rStyle w:val="0pt0"/>
        </w:rPr>
      </w:pPr>
      <w:r w:rsidRPr="007E1F25">
        <w:rPr>
          <w:rStyle w:val="0pt0"/>
        </w:rPr>
        <w:t xml:space="preserve">- </w:t>
      </w:r>
      <w:r w:rsidR="004369B0" w:rsidRPr="007E1F25">
        <w:rPr>
          <w:rStyle w:val="0pt0"/>
        </w:rPr>
        <w:t xml:space="preserve"> концертный зал с</w:t>
      </w:r>
      <w:r w:rsidR="00794AEA" w:rsidRPr="007E1F25">
        <w:rPr>
          <w:rStyle w:val="0pt0"/>
        </w:rPr>
        <w:t xml:space="preserve"> 2 </w:t>
      </w:r>
      <w:r w:rsidR="004369B0" w:rsidRPr="007E1F25">
        <w:rPr>
          <w:rStyle w:val="0pt0"/>
        </w:rPr>
        <w:t xml:space="preserve"> роял</w:t>
      </w:r>
      <w:r w:rsidR="00794AEA" w:rsidRPr="007E1F25">
        <w:rPr>
          <w:rStyle w:val="0pt0"/>
        </w:rPr>
        <w:t>ями</w:t>
      </w:r>
      <w:r w:rsidR="004369B0" w:rsidRPr="007E1F25">
        <w:rPr>
          <w:rStyle w:val="0pt0"/>
        </w:rPr>
        <w:t xml:space="preserve">, пультами, звукотехническим </w:t>
      </w:r>
      <w:proofErr w:type="spellStart"/>
      <w:r w:rsidR="004369B0" w:rsidRPr="007E1F25">
        <w:rPr>
          <w:rStyle w:val="0pt0"/>
        </w:rPr>
        <w:t>оборудованием</w:t>
      </w:r>
      <w:proofErr w:type="gramStart"/>
      <w:r w:rsidR="004369B0" w:rsidRPr="007E1F25">
        <w:rPr>
          <w:rStyle w:val="0pt0"/>
        </w:rPr>
        <w:t>,о</w:t>
      </w:r>
      <w:proofErr w:type="gramEnd"/>
      <w:r w:rsidR="004369B0" w:rsidRPr="007E1F25">
        <w:rPr>
          <w:rStyle w:val="0pt0"/>
        </w:rPr>
        <w:t>снащенный</w:t>
      </w:r>
      <w:proofErr w:type="spellEnd"/>
      <w:r w:rsidR="004369B0" w:rsidRPr="007E1F25">
        <w:rPr>
          <w:rStyle w:val="0pt0"/>
        </w:rPr>
        <w:t xml:space="preserve"> местами для зрителей, сценой для выступлений;</w:t>
      </w:r>
    </w:p>
    <w:p w:rsidR="003E2484" w:rsidRPr="007E1F25" w:rsidRDefault="00EE5551" w:rsidP="007E1F25">
      <w:pPr>
        <w:pStyle w:val="3"/>
        <w:shd w:val="clear" w:color="auto" w:fill="auto"/>
        <w:spacing w:before="0" w:after="0" w:line="240" w:lineRule="auto"/>
        <w:ind w:left="20" w:firstLine="540"/>
        <w:rPr>
          <w:rStyle w:val="0pt0"/>
        </w:rPr>
      </w:pPr>
      <w:r w:rsidRPr="007E1F25">
        <w:rPr>
          <w:rStyle w:val="0pt0"/>
        </w:rPr>
        <w:t xml:space="preserve">- </w:t>
      </w:r>
      <w:r w:rsidR="003E2484" w:rsidRPr="007E1F25">
        <w:rPr>
          <w:rStyle w:val="0pt0"/>
        </w:rPr>
        <w:t>камерный зал с 2  роялями,  оснащенный местами для зрителей, сценой для выступлений;</w:t>
      </w:r>
    </w:p>
    <w:p w:rsidR="004369B0" w:rsidRPr="007E1F25" w:rsidRDefault="00794AEA" w:rsidP="007E1F25">
      <w:pPr>
        <w:pStyle w:val="3"/>
        <w:shd w:val="clear" w:color="auto" w:fill="auto"/>
        <w:spacing w:before="0" w:after="0" w:line="240" w:lineRule="auto"/>
        <w:ind w:left="20" w:firstLine="540"/>
        <w:rPr>
          <w:sz w:val="24"/>
          <w:szCs w:val="24"/>
        </w:rPr>
      </w:pPr>
      <w:r w:rsidRPr="007E1F25">
        <w:rPr>
          <w:rStyle w:val="0pt0"/>
        </w:rPr>
        <w:t xml:space="preserve">-  </w:t>
      </w:r>
      <w:r w:rsidR="004369B0" w:rsidRPr="007E1F25">
        <w:rPr>
          <w:rStyle w:val="0pt0"/>
        </w:rPr>
        <w:t>библиотека;</w:t>
      </w:r>
    </w:p>
    <w:p w:rsidR="004369B0" w:rsidRPr="007E1F25" w:rsidRDefault="004369B0" w:rsidP="007E1F25">
      <w:pPr>
        <w:pStyle w:val="3"/>
        <w:numPr>
          <w:ilvl w:val="0"/>
          <w:numId w:val="1"/>
        </w:numPr>
        <w:shd w:val="clear" w:color="auto" w:fill="auto"/>
        <w:spacing w:before="0" w:after="0" w:line="240" w:lineRule="auto"/>
        <w:ind w:left="20" w:right="20" w:firstLine="540"/>
        <w:rPr>
          <w:sz w:val="24"/>
          <w:szCs w:val="24"/>
        </w:rPr>
      </w:pPr>
      <w:r w:rsidRPr="007E1F25">
        <w:rPr>
          <w:rStyle w:val="0pt0"/>
        </w:rPr>
        <w:t xml:space="preserve"> помещение для работы со специализированными материалами (фонотеку, видеотеку, фильмотеку, </w:t>
      </w:r>
      <w:proofErr w:type="gramStart"/>
      <w:r w:rsidRPr="007E1F25">
        <w:rPr>
          <w:rStyle w:val="0pt0"/>
        </w:rPr>
        <w:t>просмотровый</w:t>
      </w:r>
      <w:proofErr w:type="gramEnd"/>
      <w:r w:rsidRPr="007E1F25">
        <w:rPr>
          <w:rStyle w:val="0pt0"/>
        </w:rPr>
        <w:t xml:space="preserve"> видеозал).</w:t>
      </w:r>
    </w:p>
    <w:p w:rsidR="004369B0" w:rsidRPr="007E1F25" w:rsidRDefault="004369B0" w:rsidP="007E1F25">
      <w:pPr>
        <w:pStyle w:val="3"/>
        <w:shd w:val="clear" w:color="auto" w:fill="auto"/>
        <w:spacing w:before="0" w:after="0" w:line="240" w:lineRule="auto"/>
        <w:ind w:left="20" w:right="20" w:firstLine="540"/>
        <w:rPr>
          <w:rStyle w:val="0pt0"/>
        </w:rPr>
      </w:pPr>
      <w:r w:rsidRPr="007E1F25">
        <w:rPr>
          <w:rStyle w:val="0pt0"/>
        </w:rPr>
        <w:t xml:space="preserve">Учебные аудитории для индивидуальных занятий по учебному предмету «Специальность </w:t>
      </w:r>
      <w:r w:rsidR="00C50ECE" w:rsidRPr="007E1F25">
        <w:rPr>
          <w:rStyle w:val="0pt0"/>
        </w:rPr>
        <w:t>(</w:t>
      </w:r>
      <w:r w:rsidR="004C5072" w:rsidRPr="007E1F25">
        <w:rPr>
          <w:rStyle w:val="0pt0"/>
        </w:rPr>
        <w:t>домра</w:t>
      </w:r>
      <w:r w:rsidR="00C50ECE" w:rsidRPr="007E1F25">
        <w:rPr>
          <w:rStyle w:val="0pt0"/>
        </w:rPr>
        <w:t>)</w:t>
      </w:r>
      <w:r w:rsidRPr="007E1F25">
        <w:rPr>
          <w:rStyle w:val="0pt0"/>
        </w:rPr>
        <w:t xml:space="preserve">» должны иметь площадь не менее </w:t>
      </w:r>
      <w:r w:rsidR="00ED7877" w:rsidRPr="007E1F25">
        <w:rPr>
          <w:rStyle w:val="0pt0"/>
        </w:rPr>
        <w:t>12</w:t>
      </w:r>
      <w:r w:rsidRPr="007E1F25">
        <w:rPr>
          <w:rStyle w:val="0pt0"/>
        </w:rPr>
        <w:t xml:space="preserve">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rsidR="00F859BE" w:rsidRPr="007E1F25" w:rsidRDefault="00F859BE" w:rsidP="007E1F25">
      <w:pPr>
        <w:spacing w:after="0" w:line="240" w:lineRule="auto"/>
        <w:ind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Для успешного обучения игре на </w:t>
      </w:r>
      <w:r w:rsidR="004C5072" w:rsidRPr="007E1F25">
        <w:rPr>
          <w:rFonts w:ascii="Times New Roman" w:eastAsia="Times New Roman" w:hAnsi="Times New Roman" w:cs="Times New Roman"/>
          <w:sz w:val="24"/>
          <w:szCs w:val="24"/>
          <w:lang w:eastAsia="ru-RU"/>
        </w:rPr>
        <w:t>домр</w:t>
      </w:r>
      <w:r w:rsidR="00167128" w:rsidRPr="007E1F25">
        <w:rPr>
          <w:rFonts w:ascii="Times New Roman" w:eastAsia="Times New Roman" w:hAnsi="Times New Roman" w:cs="Times New Roman"/>
          <w:sz w:val="24"/>
          <w:szCs w:val="24"/>
          <w:lang w:eastAsia="ru-RU"/>
        </w:rPr>
        <w:t>е</w:t>
      </w:r>
      <w:r w:rsidRPr="007E1F25">
        <w:rPr>
          <w:rFonts w:ascii="Times New Roman" w:eastAsia="Times New Roman" w:hAnsi="Times New Roman" w:cs="Times New Roman"/>
          <w:sz w:val="24"/>
          <w:szCs w:val="24"/>
          <w:lang w:eastAsia="ru-RU"/>
        </w:rPr>
        <w:t xml:space="preserve">обучающемуся необходимо иметь музыкальный инструмент, соответствующий возрасту. </w:t>
      </w:r>
    </w:p>
    <w:p w:rsidR="00C7689B" w:rsidRPr="007E1F25" w:rsidRDefault="00F859BE" w:rsidP="007E1F25">
      <w:pPr>
        <w:spacing w:after="0" w:line="240" w:lineRule="auto"/>
        <w:ind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Выбор инструмента для проведения начальных занятий предоставляется преподавателю. В зависимости от музыкальных, физических данных ребёнка, а также от наличия инструмента </w:t>
      </w:r>
      <w:r w:rsidR="00C7689B" w:rsidRPr="007E1F25">
        <w:rPr>
          <w:rFonts w:ascii="Times New Roman" w:eastAsia="Times New Roman" w:hAnsi="Times New Roman" w:cs="Times New Roman"/>
          <w:sz w:val="24"/>
          <w:szCs w:val="24"/>
          <w:lang w:eastAsia="ru-RU"/>
        </w:rPr>
        <w:t>преподаватель</w:t>
      </w:r>
      <w:r w:rsidRPr="007E1F25">
        <w:rPr>
          <w:rFonts w:ascii="Times New Roman" w:eastAsia="Times New Roman" w:hAnsi="Times New Roman" w:cs="Times New Roman"/>
          <w:sz w:val="24"/>
          <w:szCs w:val="24"/>
          <w:lang w:eastAsia="ru-RU"/>
        </w:rPr>
        <w:t xml:space="preserve"> определяет возможность занятий начального периода обучения</w:t>
      </w:r>
      <w:r w:rsidR="00C7689B" w:rsidRPr="007E1F25">
        <w:rPr>
          <w:rFonts w:ascii="Times New Roman" w:eastAsia="Times New Roman" w:hAnsi="Times New Roman" w:cs="Times New Roman"/>
          <w:sz w:val="24"/>
          <w:szCs w:val="24"/>
          <w:lang w:eastAsia="ru-RU"/>
        </w:rPr>
        <w:t>.</w:t>
      </w:r>
    </w:p>
    <w:p w:rsidR="002528B3" w:rsidRPr="007E1F25" w:rsidRDefault="002528B3" w:rsidP="007E1F25">
      <w:pPr>
        <w:widowControl w:val="0"/>
        <w:suppressAutoHyphens/>
        <w:spacing w:after="0" w:line="240" w:lineRule="auto"/>
        <w:ind w:firstLine="720"/>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Образовательное учреждение должно обеспечить наличие инструментов обычного размера</w:t>
      </w:r>
      <w:proofErr w:type="gramStart"/>
      <w:r w:rsidRPr="007E1F25">
        <w:rPr>
          <w:rFonts w:ascii="Times New Roman" w:eastAsia="SimSun" w:hAnsi="Times New Roman" w:cs="Mangal"/>
          <w:kern w:val="1"/>
          <w:sz w:val="24"/>
          <w:szCs w:val="24"/>
          <w:lang w:eastAsia="hi-IN" w:bidi="hi-IN"/>
        </w:rPr>
        <w:t>,а</w:t>
      </w:r>
      <w:proofErr w:type="gramEnd"/>
      <w:r w:rsidRPr="007E1F25">
        <w:rPr>
          <w:rFonts w:ascii="Times New Roman" w:eastAsia="SimSun" w:hAnsi="Times New Roman" w:cs="Mangal"/>
          <w:kern w:val="1"/>
          <w:sz w:val="24"/>
          <w:szCs w:val="24"/>
          <w:lang w:eastAsia="hi-IN" w:bidi="hi-IN"/>
        </w:rPr>
        <w:t xml:space="preserve"> также уменьшенных инструментов (домр), так необходимых для самых маленьких учеников.</w:t>
      </w:r>
    </w:p>
    <w:p w:rsidR="004369B0" w:rsidRPr="007E1F25" w:rsidRDefault="004369B0" w:rsidP="007E1F25">
      <w:pPr>
        <w:pStyle w:val="60"/>
        <w:shd w:val="clear" w:color="auto" w:fill="auto"/>
        <w:spacing w:after="0" w:line="240" w:lineRule="auto"/>
        <w:ind w:left="20" w:firstLine="540"/>
        <w:jc w:val="both"/>
        <w:rPr>
          <w:rStyle w:val="60pt"/>
          <w:i/>
        </w:rPr>
      </w:pPr>
      <w:r w:rsidRPr="007E1F25">
        <w:rPr>
          <w:rStyle w:val="60pt"/>
          <w:i/>
        </w:rPr>
        <w:t>Учебно-методическое обеспечение</w:t>
      </w:r>
    </w:p>
    <w:p w:rsidR="004369B0" w:rsidRPr="007E1F25" w:rsidRDefault="004369B0" w:rsidP="007E1F25">
      <w:pPr>
        <w:pStyle w:val="60"/>
        <w:shd w:val="clear" w:color="auto" w:fill="auto"/>
        <w:spacing w:after="0" w:line="240" w:lineRule="auto"/>
        <w:ind w:left="20" w:firstLine="540"/>
        <w:jc w:val="both"/>
        <w:rPr>
          <w:b w:val="0"/>
          <w:sz w:val="24"/>
          <w:szCs w:val="24"/>
        </w:rPr>
      </w:pPr>
      <w:r w:rsidRPr="007E1F25">
        <w:rPr>
          <w:rStyle w:val="0pt0"/>
          <w:b w:val="0"/>
        </w:rPr>
        <w:t xml:space="preserve">Реализация программы учебного предмета «Специальность </w:t>
      </w:r>
      <w:r w:rsidR="00C50ECE" w:rsidRPr="007E1F25">
        <w:rPr>
          <w:rStyle w:val="0pt0"/>
          <w:b w:val="0"/>
        </w:rPr>
        <w:t>(</w:t>
      </w:r>
      <w:r w:rsidR="00326212" w:rsidRPr="007E1F25">
        <w:rPr>
          <w:rStyle w:val="0pt0"/>
          <w:b w:val="0"/>
        </w:rPr>
        <w:t>домра</w:t>
      </w:r>
      <w:r w:rsidR="00C50ECE" w:rsidRPr="007E1F25">
        <w:rPr>
          <w:rStyle w:val="0pt0"/>
          <w:b w:val="0"/>
        </w:rPr>
        <w:t>)</w:t>
      </w:r>
      <w:r w:rsidRPr="007E1F25">
        <w:rPr>
          <w:rStyle w:val="0pt0"/>
          <w:b w:val="0"/>
        </w:rPr>
        <w:t>» обеспечивается учебно-методической документацией: рабочая учебная программа; журнал учебных занятий по предмету (индивидуальные занятия); индивидуальные планы обучающихся, другая учебно-методическая документация</w:t>
      </w:r>
    </w:p>
    <w:p w:rsidR="004369B0" w:rsidRPr="007E1F25" w:rsidRDefault="004369B0" w:rsidP="007E1F25">
      <w:pPr>
        <w:pStyle w:val="3"/>
        <w:shd w:val="clear" w:color="auto" w:fill="auto"/>
        <w:spacing w:before="0" w:after="0" w:line="240" w:lineRule="auto"/>
        <w:ind w:left="20" w:right="20" w:firstLine="540"/>
        <w:rPr>
          <w:sz w:val="24"/>
          <w:szCs w:val="24"/>
        </w:rPr>
      </w:pPr>
      <w:r w:rsidRPr="007E1F25">
        <w:rPr>
          <w:rStyle w:val="0pt0"/>
        </w:rPr>
        <w:t xml:space="preserve">Внеаудиторная (самостоятельная) работа </w:t>
      </w:r>
      <w:proofErr w:type="gramStart"/>
      <w:r w:rsidRPr="007E1F25">
        <w:rPr>
          <w:rStyle w:val="0pt0"/>
        </w:rPr>
        <w:t>обучающихся</w:t>
      </w:r>
      <w:proofErr w:type="gramEnd"/>
      <w:r w:rsidRPr="007E1F25">
        <w:rPr>
          <w:rStyle w:val="0pt0"/>
        </w:rPr>
        <w:t xml:space="preserve"> сопровождается методическим </w:t>
      </w:r>
      <w:r w:rsidRPr="007E1F25">
        <w:rPr>
          <w:rStyle w:val="0pt0"/>
        </w:rPr>
        <w:lastRenderedPageBreak/>
        <w:t>обеспечением и обоснованием времени, затрачиваемого на ее выполнение по каждому учебному предмету.</w:t>
      </w:r>
    </w:p>
    <w:p w:rsidR="004369B0" w:rsidRPr="007E1F25" w:rsidRDefault="004369B0" w:rsidP="007E1F25">
      <w:pPr>
        <w:pStyle w:val="3"/>
        <w:shd w:val="clear" w:color="auto" w:fill="auto"/>
        <w:spacing w:before="0" w:after="0" w:line="240" w:lineRule="auto"/>
        <w:ind w:firstLine="740"/>
        <w:rPr>
          <w:rStyle w:val="0pt0"/>
        </w:rPr>
      </w:pPr>
      <w:r w:rsidRPr="007E1F25">
        <w:rPr>
          <w:rStyle w:val="0pt0"/>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w:t>
      </w:r>
      <w:r w:rsidR="00757A38" w:rsidRPr="007E1F25">
        <w:rPr>
          <w:rStyle w:val="0pt0"/>
        </w:rPr>
        <w:t xml:space="preserve"> требованиями.</w:t>
      </w:r>
    </w:p>
    <w:p w:rsidR="00757A38" w:rsidRPr="007E1F25" w:rsidRDefault="00757A38" w:rsidP="007E1F25">
      <w:pPr>
        <w:pStyle w:val="3"/>
        <w:shd w:val="clear" w:color="auto" w:fill="auto"/>
        <w:spacing w:before="0" w:after="0" w:line="240" w:lineRule="auto"/>
        <w:ind w:firstLine="540"/>
        <w:rPr>
          <w:sz w:val="24"/>
          <w:szCs w:val="24"/>
        </w:rPr>
      </w:pPr>
      <w:proofErr w:type="gramStart"/>
      <w:r w:rsidRPr="007E1F25">
        <w:rPr>
          <w:rStyle w:val="0pt0"/>
        </w:rPr>
        <w:t>Рекомендуемые учебные издания - сборники произведений, гамм, упражнений, этюдов (за последние 5-7 лет), учебники, художественный материал по программе, музыкальные словари, энциклопедии и пр.</w:t>
      </w:r>
      <w:proofErr w:type="gramEnd"/>
    </w:p>
    <w:p w:rsidR="00757A38" w:rsidRPr="007E1F25" w:rsidRDefault="00757A38" w:rsidP="007E1F25">
      <w:pPr>
        <w:pStyle w:val="3"/>
        <w:shd w:val="clear" w:color="auto" w:fill="auto"/>
        <w:spacing w:before="0" w:after="0" w:line="240" w:lineRule="auto"/>
        <w:ind w:firstLine="540"/>
        <w:rPr>
          <w:rStyle w:val="0pt0"/>
        </w:rPr>
      </w:pPr>
      <w:r w:rsidRPr="007E1F25">
        <w:rPr>
          <w:rStyle w:val="0pt0"/>
        </w:rPr>
        <w:t xml:space="preserve">Реализация программы также обеспечивается доступом каждого обучающегося к библиотечным фондам и фондам фонотеки, аудио- и видеозаписей. </w:t>
      </w:r>
      <w:proofErr w:type="gramStart"/>
      <w:r w:rsidRPr="007E1F25">
        <w:rPr>
          <w:rStyle w:val="0pt0"/>
        </w:rPr>
        <w:t>Во время самостоятельной работы обучающиеся могут быть обеспечены доступом к сети Интернет.</w:t>
      </w:r>
      <w:proofErr w:type="gramEnd"/>
    </w:p>
    <w:p w:rsidR="00757A38" w:rsidRPr="007E1F25" w:rsidRDefault="00757A38" w:rsidP="007E1F25">
      <w:pPr>
        <w:pStyle w:val="3"/>
        <w:shd w:val="clear" w:color="auto" w:fill="auto"/>
        <w:spacing w:before="0" w:after="0" w:line="240" w:lineRule="auto"/>
        <w:ind w:firstLine="540"/>
        <w:rPr>
          <w:sz w:val="24"/>
          <w:szCs w:val="24"/>
        </w:rPr>
      </w:pPr>
      <w:r w:rsidRPr="007E1F25">
        <w:rPr>
          <w:rStyle w:val="0pt0"/>
        </w:rPr>
        <w:t xml:space="preserve">Библиотечный фонд Школы укомплектовывается печатными и/или электронными изданиямиосновной и дополнительной учебной и учебно - </w:t>
      </w:r>
      <w:r w:rsidRPr="007E1F25">
        <w:rPr>
          <w:rStyle w:val="0pt0"/>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7E1F25" w:rsidRPr="007E1F25" w:rsidRDefault="00757A38" w:rsidP="007E1F25">
      <w:pPr>
        <w:pStyle w:val="3"/>
        <w:shd w:val="clear" w:color="auto" w:fill="auto"/>
        <w:spacing w:before="0" w:after="0" w:line="240" w:lineRule="auto"/>
        <w:ind w:firstLine="540"/>
        <w:rPr>
          <w:sz w:val="24"/>
          <w:szCs w:val="24"/>
        </w:rPr>
      </w:pPr>
      <w:r w:rsidRPr="007E1F25">
        <w:rPr>
          <w:rStyle w:val="0pt0"/>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bookmarkEnd w:id="53"/>
      <w:r w:rsidR="007E1F25">
        <w:rPr>
          <w:rStyle w:val="0pt0"/>
        </w:rPr>
        <w:t>.</w:t>
      </w:r>
    </w:p>
    <w:p w:rsidR="00F6398A" w:rsidRPr="007E1F25" w:rsidRDefault="00460201" w:rsidP="007E1F25">
      <w:pPr>
        <w:pStyle w:val="1"/>
      </w:pPr>
      <w:bookmarkStart w:id="56" w:name="_Toc141953295"/>
      <w:r w:rsidRPr="007E1F25">
        <w:rPr>
          <w:lang w:val="en-US"/>
        </w:rPr>
        <w:t>II</w:t>
      </w:r>
      <w:r w:rsidRPr="007E1F25">
        <w:t xml:space="preserve">. </w:t>
      </w:r>
      <w:r w:rsidR="0027186C" w:rsidRPr="007E1F25">
        <w:t>СОДЕРЖАНИЕ УЧЕБНОГО ПРЕДМЕТА</w:t>
      </w:r>
      <w:bookmarkEnd w:id="56"/>
    </w:p>
    <w:p w:rsidR="00F6398A" w:rsidRPr="007E1F25" w:rsidRDefault="00E5306C" w:rsidP="007E1F25">
      <w:pPr>
        <w:pStyle w:val="31"/>
        <w:shd w:val="clear" w:color="auto" w:fill="auto"/>
        <w:tabs>
          <w:tab w:val="left" w:pos="3004"/>
        </w:tabs>
        <w:spacing w:before="0" w:line="240" w:lineRule="auto"/>
        <w:ind w:left="2660"/>
        <w:rPr>
          <w:b w:val="0"/>
          <w:i w:val="0"/>
          <w:sz w:val="24"/>
          <w:szCs w:val="24"/>
        </w:rPr>
      </w:pPr>
      <w:bookmarkStart w:id="57" w:name="bookmark29"/>
      <w:bookmarkStart w:id="58" w:name="_Toc141953296"/>
      <w:r w:rsidRPr="007E1F25">
        <w:rPr>
          <w:rStyle w:val="30pt"/>
          <w:b/>
          <w:i/>
          <w:sz w:val="24"/>
          <w:szCs w:val="24"/>
        </w:rPr>
        <w:t>2.</w:t>
      </w:r>
      <w:r w:rsidR="00AE5538" w:rsidRPr="007E1F25">
        <w:rPr>
          <w:rStyle w:val="30pt"/>
          <w:b/>
          <w:i/>
          <w:sz w:val="24"/>
          <w:szCs w:val="24"/>
        </w:rPr>
        <w:t>1.</w:t>
      </w:r>
      <w:r w:rsidR="00F6398A" w:rsidRPr="007E1F25">
        <w:rPr>
          <w:rStyle w:val="30pt"/>
          <w:b/>
          <w:i/>
          <w:sz w:val="24"/>
          <w:szCs w:val="24"/>
        </w:rPr>
        <w:t>Сведения о затратах учебного времени</w:t>
      </w:r>
      <w:bookmarkEnd w:id="57"/>
      <w:bookmarkEnd w:id="58"/>
    </w:p>
    <w:p w:rsidR="00F6398A" w:rsidRPr="007E1F25" w:rsidRDefault="00F6398A" w:rsidP="007E1F25">
      <w:pPr>
        <w:pStyle w:val="3"/>
        <w:shd w:val="clear" w:color="auto" w:fill="auto"/>
        <w:spacing w:before="0" w:after="0" w:line="240" w:lineRule="auto"/>
        <w:ind w:left="140" w:right="20" w:firstLine="560"/>
        <w:rPr>
          <w:rStyle w:val="0pt0"/>
        </w:rPr>
      </w:pPr>
      <w:r w:rsidRPr="007E1F25">
        <w:rPr>
          <w:rStyle w:val="0pt0"/>
        </w:rPr>
        <w:t xml:space="preserve">Сведения о затратах учебного времени, предусмотренного на освоение учебного предмета «Специальность </w:t>
      </w:r>
      <w:r w:rsidR="00B23B42" w:rsidRPr="007E1F25">
        <w:rPr>
          <w:rStyle w:val="0pt0"/>
        </w:rPr>
        <w:t>(</w:t>
      </w:r>
      <w:r w:rsidR="00167128" w:rsidRPr="007E1F25">
        <w:rPr>
          <w:rStyle w:val="0pt0"/>
        </w:rPr>
        <w:t>домра</w:t>
      </w:r>
      <w:r w:rsidR="00B23B42" w:rsidRPr="007E1F25">
        <w:rPr>
          <w:rStyle w:val="0pt0"/>
        </w:rPr>
        <w:t>)</w:t>
      </w:r>
      <w:r w:rsidRPr="007E1F25">
        <w:rPr>
          <w:rStyle w:val="0pt0"/>
        </w:rPr>
        <w:t>», на максимальную, самостоятельную нагрузку обучающихся и аудиторные занятия:</w:t>
      </w:r>
    </w:p>
    <w:p w:rsidR="00FF1DE5" w:rsidRPr="007E1F25" w:rsidRDefault="00BE36D8" w:rsidP="007E1F25">
      <w:pPr>
        <w:spacing w:before="120" w:after="120" w:line="240" w:lineRule="auto"/>
        <w:jc w:val="right"/>
        <w:outlineLvl w:val="4"/>
        <w:rPr>
          <w:rFonts w:ascii="Times New Roman" w:eastAsia="Times New Roman" w:hAnsi="Times New Roman" w:cs="Times New Roman"/>
          <w:b/>
          <w:i/>
          <w:sz w:val="24"/>
          <w:szCs w:val="24"/>
        </w:rPr>
      </w:pPr>
      <w:r w:rsidRPr="007E1F25">
        <w:rPr>
          <w:rFonts w:ascii="Times New Roman" w:eastAsia="Times New Roman" w:hAnsi="Times New Roman" w:cs="Times New Roman"/>
          <w:b/>
          <w:i/>
          <w:sz w:val="24"/>
          <w:szCs w:val="24"/>
        </w:rPr>
        <w:t>Таблица 3</w:t>
      </w:r>
    </w:p>
    <w:p w:rsidR="00FF1DE5" w:rsidRPr="007E1F25" w:rsidRDefault="00FF1DE5" w:rsidP="007E1F25">
      <w:pPr>
        <w:spacing w:before="120" w:after="120" w:line="240" w:lineRule="auto"/>
        <w:jc w:val="center"/>
        <w:outlineLvl w:val="1"/>
        <w:rPr>
          <w:rFonts w:ascii="Times New Roman" w:eastAsia="Calibri" w:hAnsi="Times New Roman" w:cs="Times New Roman"/>
          <w:b/>
          <w:i/>
          <w:sz w:val="24"/>
          <w:szCs w:val="24"/>
        </w:rPr>
      </w:pPr>
      <w:bookmarkStart w:id="59" w:name="_Toc141953297"/>
      <w:r w:rsidRPr="007E1F25">
        <w:rPr>
          <w:rFonts w:ascii="Times New Roman" w:eastAsia="Calibri" w:hAnsi="Times New Roman" w:cs="Times New Roman"/>
          <w:b/>
          <w:i/>
          <w:sz w:val="24"/>
          <w:szCs w:val="24"/>
        </w:rPr>
        <w:t>Срок обучения 8 (9) лет</w:t>
      </w:r>
      <w:bookmarkEnd w:id="59"/>
    </w:p>
    <w:tbl>
      <w:tblPr>
        <w:tblW w:w="9786" w:type="dxa"/>
        <w:tblLayout w:type="fixed"/>
        <w:tblLook w:val="0000"/>
      </w:tblPr>
      <w:tblGrid>
        <w:gridCol w:w="3369"/>
        <w:gridCol w:w="747"/>
        <w:gridCol w:w="708"/>
        <w:gridCol w:w="709"/>
        <w:gridCol w:w="709"/>
        <w:gridCol w:w="709"/>
        <w:gridCol w:w="708"/>
        <w:gridCol w:w="709"/>
        <w:gridCol w:w="709"/>
        <w:gridCol w:w="709"/>
      </w:tblGrid>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rPr>
                <w:rFonts w:ascii="Times New Roman" w:eastAsia="Calibri" w:hAnsi="Times New Roman" w:cs="Times New Roman"/>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b/>
                <w:i/>
                <w:sz w:val="24"/>
                <w:szCs w:val="24"/>
              </w:rPr>
            </w:pPr>
            <w:r w:rsidRPr="007E1F25">
              <w:rPr>
                <w:rFonts w:ascii="Times New Roman" w:eastAsia="Calibri" w:hAnsi="Times New Roman" w:cs="Times New Roman"/>
                <w:b/>
                <w:i/>
                <w:sz w:val="24"/>
                <w:szCs w:val="24"/>
              </w:rPr>
              <w:t>Распределение по годам обучения</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b/>
                <w:i/>
                <w:sz w:val="24"/>
                <w:szCs w:val="24"/>
              </w:rPr>
            </w:pPr>
            <w:r w:rsidRPr="007E1F25">
              <w:rPr>
                <w:rFonts w:ascii="Times New Roman" w:eastAsia="Calibri" w:hAnsi="Times New Roman" w:cs="Times New Roman"/>
                <w:b/>
                <w:i/>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9</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pacing w:val="-2"/>
                <w:sz w:val="24"/>
                <w:szCs w:val="24"/>
              </w:rPr>
            </w:pPr>
            <w:r w:rsidRPr="007E1F25">
              <w:rPr>
                <w:rFonts w:ascii="Times New Roman" w:eastAsia="Calibri" w:hAnsi="Times New Roman" w:cs="Times New Roman"/>
                <w:i/>
                <w:spacing w:val="-2"/>
                <w:sz w:val="24"/>
                <w:szCs w:val="24"/>
              </w:rPr>
              <w:t>Продолжительность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32</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Количество часов на </w:t>
            </w:r>
            <w:r w:rsidRPr="007E1F25">
              <w:rPr>
                <w:rFonts w:ascii="Times New Roman" w:eastAsia="Calibri" w:hAnsi="Times New Roman" w:cs="Times New Roman"/>
                <w:b/>
                <w:i/>
                <w:sz w:val="24"/>
                <w:szCs w:val="24"/>
              </w:rPr>
              <w:t>аудиторные</w:t>
            </w:r>
            <w:r w:rsidRPr="007E1F25">
              <w:rPr>
                <w:rFonts w:ascii="Times New Roman" w:eastAsia="Calibri" w:hAnsi="Times New Roman" w:cs="Times New Roman"/>
                <w:i/>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2,5</w:t>
            </w:r>
          </w:p>
        </w:tc>
      </w:tr>
      <w:tr w:rsidR="00FF1DE5" w:rsidRPr="007E1F25" w:rsidTr="009E1E5C">
        <w:trPr>
          <w:trHeight w:val="389"/>
        </w:trPr>
        <w:tc>
          <w:tcPr>
            <w:tcW w:w="3369" w:type="dxa"/>
            <w:vMerge w:val="restart"/>
            <w:tcBorders>
              <w:top w:val="single" w:sz="4" w:space="0" w:color="000000"/>
              <w:left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количество</w:t>
            </w:r>
          </w:p>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559</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82,5</w:t>
            </w:r>
          </w:p>
        </w:tc>
      </w:tr>
      <w:tr w:rsidR="00FF1DE5" w:rsidRPr="007E1F25" w:rsidTr="009E1E5C">
        <w:trPr>
          <w:trHeight w:val="389"/>
        </w:trPr>
        <w:tc>
          <w:tcPr>
            <w:tcW w:w="3369" w:type="dxa"/>
            <w:vMerge/>
            <w:tcBorders>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641,5</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Количество часов на </w:t>
            </w:r>
            <w:r w:rsidRPr="007E1F25">
              <w:rPr>
                <w:rFonts w:ascii="Times New Roman" w:eastAsia="Calibri" w:hAnsi="Times New Roman" w:cs="Times New Roman"/>
                <w:b/>
                <w:i/>
                <w:sz w:val="24"/>
                <w:szCs w:val="24"/>
              </w:rPr>
              <w:t xml:space="preserve">внеаудиторные </w:t>
            </w:r>
            <w:r w:rsidRPr="007E1F25">
              <w:rPr>
                <w:rFonts w:ascii="Times New Roman" w:eastAsia="Calibri" w:hAnsi="Times New Roman" w:cs="Times New Roman"/>
                <w:i/>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количество</w:t>
            </w:r>
          </w:p>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часов на </w:t>
            </w:r>
            <w:r w:rsidRPr="007E1F25">
              <w:rPr>
                <w:rFonts w:ascii="Times New Roman" w:eastAsia="Calibri" w:hAnsi="Times New Roman" w:cs="Times New Roman"/>
                <w:b/>
                <w:i/>
                <w:sz w:val="24"/>
                <w:szCs w:val="24"/>
              </w:rPr>
              <w:t xml:space="preserve">внеаудиторные </w:t>
            </w:r>
            <w:r w:rsidRPr="007E1F25">
              <w:rPr>
                <w:rFonts w:ascii="Times New Roman" w:eastAsia="Calibri" w:hAnsi="Times New Roman" w:cs="Times New Roman"/>
                <w:i/>
                <w:sz w:val="24"/>
                <w:szCs w:val="24"/>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64</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99</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r>
      <w:tr w:rsidR="00FF1DE5" w:rsidRPr="007E1F25" w:rsidTr="009E1E5C">
        <w:trPr>
          <w:trHeight w:val="389"/>
        </w:trPr>
        <w:tc>
          <w:tcPr>
            <w:tcW w:w="3369" w:type="dxa"/>
            <w:vMerge w:val="restart"/>
            <w:tcBorders>
              <w:top w:val="single" w:sz="4" w:space="0" w:color="000000"/>
              <w:left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количество</w:t>
            </w:r>
          </w:p>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757</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r>
      <w:tr w:rsidR="00FF1DE5" w:rsidRPr="007E1F25" w:rsidTr="009E1E5C">
        <w:trPr>
          <w:trHeight w:val="389"/>
        </w:trPr>
        <w:tc>
          <w:tcPr>
            <w:tcW w:w="3369" w:type="dxa"/>
            <w:vMerge/>
            <w:tcBorders>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889</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b/>
                <w:i/>
                <w:sz w:val="24"/>
                <w:szCs w:val="24"/>
              </w:rPr>
              <w:t xml:space="preserve">Максимальное </w:t>
            </w:r>
            <w:r w:rsidRPr="007E1F25">
              <w:rPr>
                <w:rFonts w:ascii="Times New Roman" w:eastAsia="Calibri" w:hAnsi="Times New Roman" w:cs="Times New Roman"/>
                <w:i/>
                <w:sz w:val="24"/>
                <w:szCs w:val="24"/>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6,5</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128</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165</w:t>
            </w:r>
          </w:p>
        </w:tc>
        <w:tc>
          <w:tcPr>
            <w:tcW w:w="708"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Общее максимальное </w:t>
            </w:r>
            <w:r w:rsidRPr="007E1F25">
              <w:rPr>
                <w:rFonts w:ascii="Times New Roman" w:eastAsia="Calibri" w:hAnsi="Times New Roman" w:cs="Times New Roman"/>
                <w:i/>
                <w:sz w:val="24"/>
                <w:szCs w:val="24"/>
              </w:rPr>
              <w:lastRenderedPageBreak/>
              <w:t>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lastRenderedPageBreak/>
              <w:t>1316</w:t>
            </w:r>
          </w:p>
        </w:tc>
        <w:tc>
          <w:tcPr>
            <w:tcW w:w="70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w:t>
            </w:r>
            <w:r w:rsidRPr="007E1F25">
              <w:rPr>
                <w:rFonts w:ascii="Times New Roman" w:eastAsia="Calibri" w:hAnsi="Times New Roman" w:cs="Times New Roman"/>
                <w:sz w:val="24"/>
                <w:szCs w:val="24"/>
              </w:rPr>
              <w:lastRenderedPageBreak/>
              <w:t>5</w:t>
            </w:r>
          </w:p>
        </w:tc>
      </w:tr>
      <w:tr w:rsidR="00FF1DE5" w:rsidRPr="007E1F25" w:rsidTr="009E1E5C">
        <w:trPr>
          <w:trHeight w:val="389"/>
        </w:trPr>
        <w:tc>
          <w:tcPr>
            <w:tcW w:w="336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rPr>
                <w:rFonts w:ascii="Times New Roman" w:eastAsia="Calibri" w:hAnsi="Times New Roman" w:cs="Times New Roman"/>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1530,5</w:t>
            </w:r>
          </w:p>
        </w:tc>
      </w:tr>
    </w:tbl>
    <w:p w:rsidR="00327F52" w:rsidRPr="007E1F25" w:rsidRDefault="00327F52" w:rsidP="007E1F25">
      <w:pPr>
        <w:spacing w:after="0" w:line="240" w:lineRule="auto"/>
        <w:ind w:left="142"/>
        <w:jc w:val="both"/>
        <w:rPr>
          <w:rFonts w:ascii="Times New Roman" w:eastAsia="Times New Roman" w:hAnsi="Times New Roman" w:cs="Times New Roman"/>
          <w:sz w:val="24"/>
          <w:szCs w:val="24"/>
          <w:lang w:eastAsia="ru-RU"/>
        </w:rPr>
      </w:pPr>
    </w:p>
    <w:p w:rsidR="00FF1DE5" w:rsidRPr="007E1F25" w:rsidRDefault="00BE36D8" w:rsidP="007E1F25">
      <w:pPr>
        <w:spacing w:before="120" w:after="0" w:line="240" w:lineRule="auto"/>
        <w:jc w:val="right"/>
        <w:outlineLvl w:val="4"/>
        <w:rPr>
          <w:rFonts w:ascii="Times New Roman" w:eastAsia="Times New Roman" w:hAnsi="Times New Roman" w:cs="Times New Roman"/>
          <w:b/>
          <w:i/>
          <w:sz w:val="24"/>
          <w:szCs w:val="24"/>
        </w:rPr>
      </w:pPr>
      <w:r w:rsidRPr="007E1F25">
        <w:rPr>
          <w:rFonts w:ascii="Times New Roman" w:eastAsia="Times New Roman" w:hAnsi="Times New Roman" w:cs="Times New Roman"/>
          <w:b/>
          <w:i/>
          <w:sz w:val="24"/>
          <w:szCs w:val="24"/>
        </w:rPr>
        <w:t>Таблица 4</w:t>
      </w:r>
    </w:p>
    <w:p w:rsidR="00FF1DE5" w:rsidRPr="007E1F25" w:rsidRDefault="00FF1DE5" w:rsidP="007E1F25">
      <w:pPr>
        <w:spacing w:before="120" w:after="120" w:line="240" w:lineRule="auto"/>
        <w:jc w:val="center"/>
        <w:outlineLvl w:val="1"/>
        <w:rPr>
          <w:rFonts w:ascii="Times New Roman" w:eastAsia="Calibri" w:hAnsi="Times New Roman" w:cs="Times New Roman"/>
          <w:b/>
          <w:i/>
          <w:sz w:val="24"/>
          <w:szCs w:val="24"/>
        </w:rPr>
      </w:pPr>
      <w:bookmarkStart w:id="60" w:name="_Toc141953298"/>
      <w:r w:rsidRPr="007E1F25">
        <w:rPr>
          <w:rFonts w:ascii="Times New Roman" w:eastAsia="Calibri" w:hAnsi="Times New Roman" w:cs="Times New Roman"/>
          <w:b/>
          <w:i/>
          <w:sz w:val="24"/>
          <w:szCs w:val="24"/>
        </w:rPr>
        <w:t>Срок обучения – 5 (6) лет</w:t>
      </w:r>
      <w:bookmarkEnd w:id="60"/>
    </w:p>
    <w:tbl>
      <w:tblPr>
        <w:tblW w:w="0" w:type="auto"/>
        <w:tblLayout w:type="fixed"/>
        <w:tblLook w:val="0000"/>
      </w:tblPr>
      <w:tblGrid>
        <w:gridCol w:w="4361"/>
        <w:gridCol w:w="924"/>
        <w:gridCol w:w="919"/>
        <w:gridCol w:w="992"/>
        <w:gridCol w:w="851"/>
        <w:gridCol w:w="850"/>
        <w:gridCol w:w="850"/>
      </w:tblGrid>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rPr>
                <w:rFonts w:ascii="Times New Roman" w:eastAsia="Calibri" w:hAnsi="Times New Roman" w:cs="Times New Roman"/>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b/>
                <w:i/>
                <w:sz w:val="24"/>
                <w:szCs w:val="24"/>
              </w:rPr>
            </w:pPr>
            <w:r w:rsidRPr="007E1F25">
              <w:rPr>
                <w:rFonts w:ascii="Times New Roman" w:eastAsia="Calibri" w:hAnsi="Times New Roman" w:cs="Times New Roman"/>
                <w:b/>
                <w:i/>
                <w:sz w:val="24"/>
                <w:szCs w:val="24"/>
              </w:rPr>
              <w:t>Распределение по годам обучения</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b/>
                <w:i/>
                <w:sz w:val="24"/>
                <w:szCs w:val="24"/>
              </w:rPr>
            </w:pPr>
            <w:r w:rsidRPr="007E1F25">
              <w:rPr>
                <w:rFonts w:ascii="Times New Roman" w:eastAsia="Calibri" w:hAnsi="Times New Roman" w:cs="Times New Roman"/>
                <w:b/>
                <w:i/>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pacing w:val="-2"/>
                <w:sz w:val="24"/>
                <w:szCs w:val="24"/>
              </w:rPr>
            </w:pPr>
            <w:r w:rsidRPr="007E1F25">
              <w:rPr>
                <w:rFonts w:ascii="Times New Roman" w:eastAsia="Calibri" w:hAnsi="Times New Roman" w:cs="Times New Roman"/>
                <w:i/>
                <w:spacing w:val="-2"/>
                <w:sz w:val="24"/>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91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33</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Количество часов на </w:t>
            </w:r>
            <w:r w:rsidRPr="007E1F25">
              <w:rPr>
                <w:rFonts w:ascii="Times New Roman" w:eastAsia="Calibri" w:hAnsi="Times New Roman" w:cs="Times New Roman"/>
                <w:b/>
                <w:i/>
                <w:sz w:val="24"/>
                <w:szCs w:val="24"/>
              </w:rPr>
              <w:t xml:space="preserve">аудиторные </w:t>
            </w:r>
            <w:r w:rsidRPr="007E1F25">
              <w:rPr>
                <w:rFonts w:ascii="Times New Roman" w:eastAsia="Calibri" w:hAnsi="Times New Roman" w:cs="Times New Roman"/>
                <w:i/>
                <w:sz w:val="24"/>
                <w:szCs w:val="24"/>
              </w:rPr>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2,5</w:t>
            </w:r>
          </w:p>
        </w:tc>
      </w:tr>
      <w:tr w:rsidR="00FF1DE5" w:rsidRPr="007E1F25" w:rsidTr="009E1E5C">
        <w:trPr>
          <w:trHeight w:val="389"/>
        </w:trPr>
        <w:tc>
          <w:tcPr>
            <w:tcW w:w="4361" w:type="dxa"/>
            <w:vMerge w:val="restart"/>
            <w:tcBorders>
              <w:top w:val="single" w:sz="4" w:space="0" w:color="000000"/>
              <w:left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количество</w:t>
            </w:r>
          </w:p>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363</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82,5</w:t>
            </w:r>
          </w:p>
        </w:tc>
      </w:tr>
      <w:tr w:rsidR="00FF1DE5" w:rsidRPr="007E1F25" w:rsidTr="009E1E5C">
        <w:trPr>
          <w:trHeight w:val="389"/>
        </w:trPr>
        <w:tc>
          <w:tcPr>
            <w:tcW w:w="4361" w:type="dxa"/>
            <w:vMerge/>
            <w:tcBorders>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p>
        </w:tc>
        <w:tc>
          <w:tcPr>
            <w:tcW w:w="5386" w:type="dxa"/>
            <w:gridSpan w:val="6"/>
            <w:tcBorders>
              <w:top w:val="single" w:sz="4" w:space="0" w:color="000000"/>
              <w:left w:val="single" w:sz="4" w:space="0" w:color="000000"/>
              <w:bottom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445,5</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Количество часов на </w:t>
            </w:r>
            <w:r w:rsidRPr="007E1F25">
              <w:rPr>
                <w:rFonts w:ascii="Times New Roman" w:eastAsia="Calibri" w:hAnsi="Times New Roman" w:cs="Times New Roman"/>
                <w:b/>
                <w:i/>
                <w:sz w:val="24"/>
                <w:szCs w:val="24"/>
              </w:rPr>
              <w:t xml:space="preserve">внеаудиторные </w:t>
            </w:r>
            <w:r w:rsidRPr="007E1F25">
              <w:rPr>
                <w:rFonts w:ascii="Times New Roman" w:eastAsia="Calibri" w:hAnsi="Times New Roman" w:cs="Times New Roman"/>
                <w:i/>
                <w:sz w:val="24"/>
                <w:szCs w:val="24"/>
              </w:rPr>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91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4</w:t>
            </w:r>
          </w:p>
        </w:tc>
      </w:tr>
      <w:tr w:rsidR="00FF1DE5" w:rsidRPr="007E1F25" w:rsidTr="009E1E5C">
        <w:trPr>
          <w:trHeight w:val="389"/>
        </w:trPr>
        <w:tc>
          <w:tcPr>
            <w:tcW w:w="4361" w:type="dxa"/>
            <w:vMerge w:val="restart"/>
            <w:tcBorders>
              <w:top w:val="single" w:sz="4" w:space="0" w:color="000000"/>
              <w:left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количество</w:t>
            </w:r>
          </w:p>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часов на </w:t>
            </w:r>
            <w:proofErr w:type="gramStart"/>
            <w:r w:rsidRPr="007E1F25">
              <w:rPr>
                <w:rFonts w:ascii="Times New Roman" w:eastAsia="Calibri" w:hAnsi="Times New Roman" w:cs="Times New Roman"/>
                <w:i/>
                <w:sz w:val="24"/>
                <w:szCs w:val="24"/>
              </w:rPr>
              <w:t>внеаудиторные</w:t>
            </w:r>
            <w:proofErr w:type="gramEnd"/>
          </w:p>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561</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132</w:t>
            </w:r>
          </w:p>
        </w:tc>
      </w:tr>
      <w:tr w:rsidR="00FF1DE5" w:rsidRPr="007E1F25" w:rsidTr="009E1E5C">
        <w:trPr>
          <w:trHeight w:val="389"/>
        </w:trPr>
        <w:tc>
          <w:tcPr>
            <w:tcW w:w="4361" w:type="dxa"/>
            <w:vMerge/>
            <w:tcBorders>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693</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b/>
                <w:i/>
                <w:sz w:val="24"/>
                <w:szCs w:val="24"/>
              </w:rPr>
              <w:t>Максимальное</w:t>
            </w:r>
            <w:r w:rsidRPr="007E1F25">
              <w:rPr>
                <w:rFonts w:ascii="Times New Roman" w:eastAsia="Calibri" w:hAnsi="Times New Roman" w:cs="Times New Roman"/>
                <w:i/>
                <w:sz w:val="24"/>
                <w:szCs w:val="24"/>
              </w:rPr>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91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6,5</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165</w:t>
            </w:r>
          </w:p>
        </w:tc>
        <w:tc>
          <w:tcPr>
            <w:tcW w:w="919"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165</w:t>
            </w:r>
          </w:p>
        </w:tc>
        <w:tc>
          <w:tcPr>
            <w:tcW w:w="992"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165</w:t>
            </w:r>
          </w:p>
        </w:tc>
        <w:tc>
          <w:tcPr>
            <w:tcW w:w="85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i/>
                <w:sz w:val="24"/>
                <w:szCs w:val="24"/>
              </w:rPr>
            </w:pPr>
            <w:r w:rsidRPr="007E1F25">
              <w:rPr>
                <w:rFonts w:ascii="Times New Roman" w:eastAsia="Calibri" w:hAnsi="Times New Roman" w:cs="Times New Roman"/>
                <w:i/>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924</w:t>
            </w:r>
          </w:p>
        </w:tc>
        <w:tc>
          <w:tcPr>
            <w:tcW w:w="850"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214,5</w:t>
            </w:r>
          </w:p>
        </w:tc>
      </w:tr>
      <w:tr w:rsidR="00FF1DE5" w:rsidRPr="007E1F25" w:rsidTr="009E1E5C">
        <w:trPr>
          <w:trHeight w:val="389"/>
        </w:trPr>
        <w:tc>
          <w:tcPr>
            <w:tcW w:w="4361" w:type="dxa"/>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rPr>
                <w:rFonts w:ascii="Times New Roman" w:eastAsia="Calibri" w:hAnsi="Times New Roman" w:cs="Times New Roman"/>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tcPr>
          <w:p w:rsidR="00FF1DE5" w:rsidRPr="007E1F25" w:rsidRDefault="00FF1DE5" w:rsidP="007E1F25">
            <w:pPr>
              <w:spacing w:after="0" w:line="240" w:lineRule="auto"/>
              <w:jc w:val="center"/>
              <w:rPr>
                <w:rFonts w:ascii="Times New Roman" w:eastAsia="Calibri" w:hAnsi="Times New Roman" w:cs="Times New Roman"/>
                <w:sz w:val="24"/>
                <w:szCs w:val="24"/>
              </w:rPr>
            </w:pPr>
            <w:r w:rsidRPr="007E1F25">
              <w:rPr>
                <w:rFonts w:ascii="Times New Roman" w:eastAsia="Calibri" w:hAnsi="Times New Roman" w:cs="Times New Roman"/>
                <w:sz w:val="24"/>
                <w:szCs w:val="24"/>
              </w:rPr>
              <w:t>1138,5</w:t>
            </w:r>
          </w:p>
        </w:tc>
      </w:tr>
    </w:tbl>
    <w:p w:rsidR="00FF1DE5" w:rsidRPr="007E1F25" w:rsidRDefault="00FF1DE5" w:rsidP="007E1F25">
      <w:pPr>
        <w:pStyle w:val="3"/>
        <w:shd w:val="clear" w:color="auto" w:fill="auto"/>
        <w:spacing w:before="0" w:after="0" w:line="240" w:lineRule="auto"/>
        <w:ind w:firstLine="560"/>
        <w:rPr>
          <w:rStyle w:val="0pt0"/>
        </w:rPr>
      </w:pPr>
    </w:p>
    <w:p w:rsidR="00BA1A23" w:rsidRPr="007E1F25" w:rsidRDefault="00BA1A23" w:rsidP="007E1F25">
      <w:pPr>
        <w:spacing w:after="0" w:line="240" w:lineRule="auto"/>
        <w:ind w:firstLine="708"/>
        <w:jc w:val="both"/>
        <w:rPr>
          <w:rFonts w:ascii="Helvetica" w:eastAsia="Times New Roman" w:hAnsi="Helvetica" w:cs="Times New Roman"/>
          <w:sz w:val="24"/>
          <w:szCs w:val="24"/>
          <w:lang w:eastAsia="ru-RU"/>
        </w:rPr>
      </w:pPr>
      <w:bookmarkStart w:id="61" w:name="bookmark33"/>
      <w:r w:rsidRPr="007E1F25">
        <w:rPr>
          <w:rFonts w:ascii="Times New Roman" w:eastAsia="Times New Roman" w:hAnsi="Times New Roman" w:cs="Times New Roman"/>
          <w:sz w:val="24"/>
          <w:szCs w:val="24"/>
          <w:lang w:eastAsia="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A1A23" w:rsidRPr="007E1F25" w:rsidRDefault="00BA1A23" w:rsidP="007E1F25">
      <w:pPr>
        <w:spacing w:after="0" w:line="240" w:lineRule="auto"/>
        <w:ind w:firstLine="709"/>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Виды  внеаудиторной  работы:</w:t>
      </w:r>
    </w:p>
    <w:p w:rsidR="00BA1A23" w:rsidRPr="007E1F25" w:rsidRDefault="00BA1A23" w:rsidP="007E1F25">
      <w:pPr>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 выполнение  домашнего  задания;</w:t>
      </w:r>
    </w:p>
    <w:p w:rsidR="00BA1A23" w:rsidRPr="007E1F25" w:rsidRDefault="00BA1A23" w:rsidP="007E1F25">
      <w:pPr>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 подготовка  к  концертным  выступлениям;</w:t>
      </w:r>
    </w:p>
    <w:p w:rsidR="00BA1A23" w:rsidRPr="007E1F25" w:rsidRDefault="00BA1A23" w:rsidP="007E1F25">
      <w:pPr>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 xml:space="preserve"> - посещение  учреждений  культуры  (филармоний,  театров,  концертных  залов  и  др.);</w:t>
      </w:r>
    </w:p>
    <w:p w:rsidR="00BA1A23" w:rsidRPr="007E1F25" w:rsidRDefault="00BA1A23" w:rsidP="007E1F25">
      <w:pPr>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 участие  обучающихся  в  концертах,  творческих  мероприятиях  и   культурно-просветительской  деятельности  образовательного  учреждения  и  др.</w:t>
      </w:r>
    </w:p>
    <w:p w:rsidR="00BA1A23" w:rsidRPr="007E1F25" w:rsidRDefault="00BA1A23" w:rsidP="007E1F25">
      <w:pPr>
        <w:spacing w:after="0" w:line="240" w:lineRule="auto"/>
        <w:ind w:firstLine="70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Учебный материал распределяется по годам обучения – классам. Каждый класс имеет свои дидактические </w:t>
      </w:r>
      <w:proofErr w:type="gramStart"/>
      <w:r w:rsidRPr="007E1F25">
        <w:rPr>
          <w:rFonts w:ascii="Times New Roman" w:eastAsia="Times New Roman" w:hAnsi="Times New Roman" w:cs="Times New Roman"/>
          <w:sz w:val="24"/>
          <w:szCs w:val="24"/>
          <w:lang w:eastAsia="ru-RU"/>
        </w:rPr>
        <w:t>задачи</w:t>
      </w:r>
      <w:proofErr w:type="gramEnd"/>
      <w:r w:rsidRPr="007E1F25">
        <w:rPr>
          <w:rFonts w:ascii="Times New Roman" w:eastAsia="Times New Roman" w:hAnsi="Times New Roman" w:cs="Times New Roman"/>
          <w:sz w:val="24"/>
          <w:szCs w:val="24"/>
          <w:lang w:eastAsia="ru-RU"/>
        </w:rPr>
        <w:t xml:space="preserve"> и объем времени, предусмотренный для освоения учебного материала.</w:t>
      </w:r>
    </w:p>
    <w:p w:rsidR="007E1F25" w:rsidRDefault="007E1F25" w:rsidP="007E1F25">
      <w:pPr>
        <w:pStyle w:val="31"/>
        <w:shd w:val="clear" w:color="auto" w:fill="auto"/>
        <w:tabs>
          <w:tab w:val="left" w:pos="2738"/>
        </w:tabs>
        <w:spacing w:before="0" w:line="240" w:lineRule="auto"/>
        <w:ind w:left="2780"/>
        <w:rPr>
          <w:rStyle w:val="30pt"/>
          <w:b/>
          <w:i/>
          <w:sz w:val="24"/>
          <w:szCs w:val="24"/>
        </w:rPr>
      </w:pPr>
    </w:p>
    <w:p w:rsidR="00E2639D" w:rsidRPr="007E1F25" w:rsidRDefault="00E5306C" w:rsidP="007E1F25">
      <w:pPr>
        <w:pStyle w:val="31"/>
        <w:shd w:val="clear" w:color="auto" w:fill="auto"/>
        <w:tabs>
          <w:tab w:val="left" w:pos="2738"/>
        </w:tabs>
        <w:spacing w:before="0" w:line="240" w:lineRule="auto"/>
        <w:ind w:left="2780"/>
        <w:rPr>
          <w:rStyle w:val="30pt"/>
          <w:b/>
          <w:i/>
          <w:sz w:val="24"/>
          <w:szCs w:val="24"/>
        </w:rPr>
      </w:pPr>
      <w:bookmarkStart w:id="62" w:name="_Toc141953299"/>
      <w:r w:rsidRPr="007E1F25">
        <w:rPr>
          <w:rStyle w:val="30pt"/>
          <w:b/>
          <w:i/>
          <w:sz w:val="24"/>
          <w:szCs w:val="24"/>
        </w:rPr>
        <w:t>2.</w:t>
      </w:r>
      <w:r w:rsidR="00460201" w:rsidRPr="007E1F25">
        <w:rPr>
          <w:rStyle w:val="30pt"/>
          <w:b/>
          <w:i/>
          <w:sz w:val="24"/>
          <w:szCs w:val="24"/>
        </w:rPr>
        <w:t>2.</w:t>
      </w:r>
      <w:r w:rsidR="00E2639D" w:rsidRPr="007E1F25">
        <w:rPr>
          <w:rStyle w:val="30pt"/>
          <w:b/>
          <w:i/>
          <w:sz w:val="24"/>
          <w:szCs w:val="24"/>
        </w:rPr>
        <w:t>Основные требования по годам обучения</w:t>
      </w:r>
      <w:bookmarkEnd w:id="61"/>
      <w:bookmarkEnd w:id="62"/>
    </w:p>
    <w:p w:rsidR="000C3A6F" w:rsidRPr="007E1F25" w:rsidRDefault="000C3A6F" w:rsidP="007E1F25">
      <w:pPr>
        <w:spacing w:before="120" w:after="120" w:line="240" w:lineRule="auto"/>
        <w:jc w:val="center"/>
        <w:outlineLvl w:val="1"/>
        <w:rPr>
          <w:rFonts w:ascii="Times New Roman" w:eastAsia="Calibri" w:hAnsi="Times New Roman" w:cs="Times New Roman"/>
          <w:b/>
          <w:i/>
          <w:sz w:val="24"/>
          <w:szCs w:val="24"/>
        </w:rPr>
      </w:pPr>
      <w:bookmarkStart w:id="63" w:name="_Toc141953300"/>
      <w:r w:rsidRPr="007E1F25">
        <w:rPr>
          <w:rFonts w:ascii="Times New Roman" w:eastAsia="Calibri" w:hAnsi="Times New Roman" w:cs="Times New Roman"/>
          <w:b/>
          <w:i/>
          <w:sz w:val="24"/>
          <w:szCs w:val="24"/>
        </w:rPr>
        <w:t>Срок обучения 8 (9) лет</w:t>
      </w:r>
      <w:bookmarkEnd w:id="63"/>
    </w:p>
    <w:p w:rsidR="007D7819" w:rsidRPr="007E1F25" w:rsidRDefault="007D7819" w:rsidP="007E1F25">
      <w:pPr>
        <w:spacing w:after="0" w:line="240" w:lineRule="auto"/>
        <w:ind w:firstLine="708"/>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Содержание дополнительной предпрофессиональной общеобразовательной программы «Специальность (</w:t>
      </w:r>
      <w:r w:rsidR="009B61A6" w:rsidRPr="007E1F25">
        <w:rPr>
          <w:rFonts w:ascii="Times New Roman" w:eastAsia="Times New Roman" w:hAnsi="Times New Roman" w:cs="Times New Roman"/>
          <w:sz w:val="24"/>
          <w:szCs w:val="24"/>
        </w:rPr>
        <w:t>домра</w:t>
      </w:r>
      <w:r w:rsidRPr="007E1F25">
        <w:rPr>
          <w:rFonts w:ascii="Times New Roman" w:eastAsia="Times New Roman" w:hAnsi="Times New Roman" w:cs="Times New Roman"/>
          <w:sz w:val="24"/>
          <w:szCs w:val="24"/>
        </w:rPr>
        <w:t>)» обеспечивает целостное художественно-эстетическое развитие личности ребёнка и приобретение им в процессе освоения образовательной программы музыкально-исполнительских и теоретических знаний, умений и навыков.</w:t>
      </w:r>
    </w:p>
    <w:p w:rsidR="007D7819" w:rsidRPr="007E1F25" w:rsidRDefault="007D7819" w:rsidP="007E1F25">
      <w:pPr>
        <w:spacing w:after="0" w:line="240" w:lineRule="auto"/>
        <w:ind w:firstLine="708"/>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lastRenderedPageBreak/>
        <w:t xml:space="preserve">Необходимо заметить, что в современных условиях, по причине возросшей и нередко превышающей нормативы учебной нагрузки детей в общеобразовательной школе, снижается интенсивность обязательной самоподготовки у значительной части </w:t>
      </w:r>
      <w:r w:rsidR="00D142F9" w:rsidRPr="007E1F25">
        <w:rPr>
          <w:rFonts w:ascii="Times New Roman" w:eastAsia="Times New Roman" w:hAnsi="Times New Roman" w:cs="Times New Roman"/>
          <w:sz w:val="24"/>
          <w:szCs w:val="24"/>
        </w:rPr>
        <w:t>об</w:t>
      </w:r>
      <w:r w:rsidRPr="007E1F25">
        <w:rPr>
          <w:rFonts w:ascii="Times New Roman" w:eastAsia="Times New Roman" w:hAnsi="Times New Roman" w:cs="Times New Roman"/>
          <w:sz w:val="24"/>
          <w:szCs w:val="24"/>
        </w:rPr>
        <w:t>уча</w:t>
      </w:r>
      <w:r w:rsidR="00D142F9" w:rsidRPr="007E1F25">
        <w:rPr>
          <w:rFonts w:ascii="Times New Roman" w:eastAsia="Times New Roman" w:hAnsi="Times New Roman" w:cs="Times New Roman"/>
          <w:sz w:val="24"/>
          <w:szCs w:val="24"/>
        </w:rPr>
        <w:t>ю</w:t>
      </w:r>
      <w:r w:rsidRPr="007E1F25">
        <w:rPr>
          <w:rFonts w:ascii="Times New Roman" w:eastAsia="Times New Roman" w:hAnsi="Times New Roman" w:cs="Times New Roman"/>
          <w:sz w:val="24"/>
          <w:szCs w:val="24"/>
        </w:rPr>
        <w:t>щихся музыкальных школ и школ искусств.</w:t>
      </w:r>
    </w:p>
    <w:p w:rsidR="007D7819" w:rsidRPr="007E1F25" w:rsidRDefault="007D7819" w:rsidP="007E1F25">
      <w:pPr>
        <w:spacing w:after="0" w:line="240" w:lineRule="auto"/>
        <w:ind w:firstLine="708"/>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Программа предполагает неразрывную связь музыкального развития </w:t>
      </w:r>
      <w:r w:rsidR="00CA30E4" w:rsidRPr="007E1F25">
        <w:rPr>
          <w:rFonts w:ascii="Times New Roman" w:eastAsia="Times New Roman" w:hAnsi="Times New Roman" w:cs="Times New Roman"/>
          <w:sz w:val="24"/>
          <w:szCs w:val="24"/>
        </w:rPr>
        <w:t>об</w:t>
      </w:r>
      <w:r w:rsidRPr="007E1F25">
        <w:rPr>
          <w:rFonts w:ascii="Times New Roman" w:eastAsia="Times New Roman" w:hAnsi="Times New Roman" w:cs="Times New Roman"/>
          <w:sz w:val="24"/>
          <w:szCs w:val="24"/>
        </w:rPr>
        <w:t>уча</w:t>
      </w:r>
      <w:r w:rsidR="00CA30E4" w:rsidRPr="007E1F25">
        <w:rPr>
          <w:rFonts w:ascii="Times New Roman" w:eastAsia="Times New Roman" w:hAnsi="Times New Roman" w:cs="Times New Roman"/>
          <w:sz w:val="24"/>
          <w:szCs w:val="24"/>
        </w:rPr>
        <w:t>ю</w:t>
      </w:r>
      <w:r w:rsidRPr="007E1F25">
        <w:rPr>
          <w:rFonts w:ascii="Times New Roman" w:eastAsia="Times New Roman" w:hAnsi="Times New Roman" w:cs="Times New Roman"/>
          <w:sz w:val="24"/>
          <w:szCs w:val="24"/>
        </w:rPr>
        <w:t xml:space="preserve">щегося и роста его технической оснащённости. В нее включены технические требования для 1-8 (9) классов, основанные на сочетании инструктивного материала с этюдами и виртуозными пьесами соответствующей направленности. </w:t>
      </w:r>
    </w:p>
    <w:p w:rsidR="007D7819" w:rsidRPr="007E1F25" w:rsidRDefault="007D7819" w:rsidP="007E1F25">
      <w:pPr>
        <w:spacing w:after="0" w:line="240" w:lineRule="auto"/>
        <w:ind w:firstLine="708"/>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Освоение инструктивного материала подразделяется на программу-минимум, которая выносится на очередной зачёт, и программу-максимум (предварительное ознакомление в классе с техническим материалом, превосходящим по сложности зачётные требования). Технический минимум имеет два подраздела: основной (показ </w:t>
      </w:r>
      <w:proofErr w:type="gramStart"/>
      <w:r w:rsidR="00CA30E4" w:rsidRPr="007E1F25">
        <w:rPr>
          <w:rFonts w:ascii="Times New Roman" w:eastAsia="Times New Roman" w:hAnsi="Times New Roman" w:cs="Times New Roman"/>
          <w:sz w:val="24"/>
          <w:szCs w:val="24"/>
        </w:rPr>
        <w:t>об</w:t>
      </w:r>
      <w:r w:rsidRPr="007E1F25">
        <w:rPr>
          <w:rFonts w:ascii="Times New Roman" w:eastAsia="Times New Roman" w:hAnsi="Times New Roman" w:cs="Times New Roman"/>
          <w:sz w:val="24"/>
          <w:szCs w:val="24"/>
        </w:rPr>
        <w:t>уча</w:t>
      </w:r>
      <w:r w:rsidR="00CA30E4" w:rsidRPr="007E1F25">
        <w:rPr>
          <w:rFonts w:ascii="Times New Roman" w:eastAsia="Times New Roman" w:hAnsi="Times New Roman" w:cs="Times New Roman"/>
          <w:sz w:val="24"/>
          <w:szCs w:val="24"/>
        </w:rPr>
        <w:t>ю</w:t>
      </w:r>
      <w:r w:rsidRPr="007E1F25">
        <w:rPr>
          <w:rFonts w:ascii="Times New Roman" w:eastAsia="Times New Roman" w:hAnsi="Times New Roman" w:cs="Times New Roman"/>
          <w:sz w:val="24"/>
          <w:szCs w:val="24"/>
        </w:rPr>
        <w:t>щимся</w:t>
      </w:r>
      <w:proofErr w:type="gramEnd"/>
      <w:r w:rsidRPr="007E1F25">
        <w:rPr>
          <w:rFonts w:ascii="Times New Roman" w:eastAsia="Times New Roman" w:hAnsi="Times New Roman" w:cs="Times New Roman"/>
          <w:sz w:val="24"/>
          <w:szCs w:val="24"/>
        </w:rPr>
        <w:t xml:space="preserve"> на зачёте рекомендуемого программой инструктивного материала) и «скоростной» (исполнение ранее изученных гамм в возможно быстром для </w:t>
      </w:r>
      <w:r w:rsidR="00CA30E4" w:rsidRPr="007E1F25">
        <w:rPr>
          <w:rFonts w:ascii="Times New Roman" w:eastAsia="Times New Roman" w:hAnsi="Times New Roman" w:cs="Times New Roman"/>
          <w:sz w:val="24"/>
          <w:szCs w:val="24"/>
        </w:rPr>
        <w:t>об</w:t>
      </w:r>
      <w:r w:rsidRPr="007E1F25">
        <w:rPr>
          <w:rFonts w:ascii="Times New Roman" w:eastAsia="Times New Roman" w:hAnsi="Times New Roman" w:cs="Times New Roman"/>
          <w:sz w:val="24"/>
          <w:szCs w:val="24"/>
        </w:rPr>
        <w:t>уча</w:t>
      </w:r>
      <w:r w:rsidR="00CA30E4" w:rsidRPr="007E1F25">
        <w:rPr>
          <w:rFonts w:ascii="Times New Roman" w:eastAsia="Times New Roman" w:hAnsi="Times New Roman" w:cs="Times New Roman"/>
          <w:sz w:val="24"/>
          <w:szCs w:val="24"/>
        </w:rPr>
        <w:t>ю</w:t>
      </w:r>
      <w:r w:rsidRPr="007E1F25">
        <w:rPr>
          <w:rFonts w:ascii="Times New Roman" w:eastAsia="Times New Roman" w:hAnsi="Times New Roman" w:cs="Times New Roman"/>
          <w:sz w:val="24"/>
          <w:szCs w:val="24"/>
        </w:rPr>
        <w:t>щегося темпе).</w:t>
      </w:r>
    </w:p>
    <w:p w:rsidR="0074084A" w:rsidRPr="007E1F25" w:rsidRDefault="0074084A" w:rsidP="007E1F25">
      <w:pPr>
        <w:spacing w:after="0" w:line="240" w:lineRule="auto"/>
        <w:ind w:firstLine="708"/>
        <w:jc w:val="both"/>
        <w:rPr>
          <w:rFonts w:ascii="Times New Roman" w:eastAsia="Times New Roman" w:hAnsi="Times New Roman" w:cs="Times New Roman"/>
          <w:sz w:val="24"/>
          <w:szCs w:val="24"/>
          <w:lang w:eastAsia="ru-RU"/>
        </w:rPr>
      </w:pPr>
    </w:p>
    <w:p w:rsidR="00D6085C" w:rsidRPr="007E1F25" w:rsidRDefault="00D6085C" w:rsidP="007E1F25">
      <w:pPr>
        <w:pStyle w:val="320"/>
        <w:shd w:val="clear" w:color="auto" w:fill="auto"/>
        <w:spacing w:line="240" w:lineRule="auto"/>
        <w:jc w:val="center"/>
        <w:rPr>
          <w:i/>
          <w:sz w:val="24"/>
          <w:szCs w:val="24"/>
        </w:rPr>
      </w:pPr>
      <w:bookmarkStart w:id="64" w:name="_Toc141953301"/>
      <w:r w:rsidRPr="007E1F25">
        <w:rPr>
          <w:i/>
          <w:sz w:val="24"/>
          <w:szCs w:val="24"/>
        </w:rPr>
        <w:t>1 класс</w:t>
      </w:r>
      <w:bookmarkEnd w:id="64"/>
    </w:p>
    <w:p w:rsidR="00D22787" w:rsidRPr="007E1F25" w:rsidRDefault="00D22787" w:rsidP="007E1F25">
      <w:pPr>
        <w:suppressAutoHyphens/>
        <w:spacing w:after="0" w:line="240" w:lineRule="auto"/>
        <w:jc w:val="both"/>
        <w:rPr>
          <w:rFonts w:ascii="Times New Roman" w:eastAsia="Times New Roman" w:hAnsi="Times New Roman" w:cs="Mangal"/>
          <w:b/>
          <w:bCs/>
          <w:i/>
          <w:iCs/>
          <w:kern w:val="1"/>
          <w:sz w:val="24"/>
          <w:szCs w:val="24"/>
          <w:lang w:eastAsia="hi-IN" w:bidi="hi-IN"/>
        </w:rPr>
      </w:pPr>
      <w:r w:rsidRPr="007E1F25">
        <w:rPr>
          <w:rFonts w:ascii="Times New Roman" w:eastAsia="Times New Roman" w:hAnsi="Times New Roman" w:cs="Mangal"/>
          <w:b/>
          <w:bCs/>
          <w:i/>
          <w:iCs/>
          <w:kern w:val="1"/>
          <w:sz w:val="24"/>
          <w:szCs w:val="24"/>
          <w:lang w:eastAsia="hi-IN" w:bidi="hi-IN"/>
        </w:rPr>
        <w:t xml:space="preserve">          1 полугодие</w:t>
      </w:r>
    </w:p>
    <w:p w:rsidR="00D22787" w:rsidRPr="007E1F25" w:rsidRDefault="00D22787" w:rsidP="007E1F25">
      <w:pPr>
        <w:suppressAutoHyphens/>
        <w:spacing w:after="0" w:line="240" w:lineRule="auto"/>
        <w:ind w:firstLine="70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Значение «</w:t>
      </w:r>
      <w:proofErr w:type="spellStart"/>
      <w:r w:rsidRPr="007E1F25">
        <w:rPr>
          <w:rFonts w:ascii="Times New Roman" w:eastAsia="SimSun" w:hAnsi="Times New Roman" w:cs="Mangal"/>
          <w:kern w:val="1"/>
          <w:sz w:val="24"/>
          <w:szCs w:val="24"/>
          <w:lang w:eastAsia="hi-IN" w:bidi="hi-IN"/>
        </w:rPr>
        <w:t>донотного</w:t>
      </w:r>
      <w:proofErr w:type="spellEnd"/>
      <w:r w:rsidRPr="007E1F25">
        <w:rPr>
          <w:rFonts w:ascii="Times New Roman" w:eastAsia="SimSun" w:hAnsi="Times New Roman" w:cs="Mangal"/>
          <w:kern w:val="1"/>
          <w:sz w:val="24"/>
          <w:szCs w:val="24"/>
          <w:lang w:eastAsia="hi-IN" w:bidi="hi-IN"/>
        </w:rPr>
        <w:t xml:space="preserve">» периода в работе с начинающими, опора на слуховые представления. Активное слушание музыки (игра </w:t>
      </w:r>
      <w:r w:rsidR="00191A31" w:rsidRPr="007E1F25">
        <w:rPr>
          <w:rFonts w:ascii="Times New Roman" w:eastAsia="SimSun" w:hAnsi="Times New Roman" w:cs="Mangal"/>
          <w:kern w:val="1"/>
          <w:sz w:val="24"/>
          <w:szCs w:val="24"/>
          <w:lang w:eastAsia="hi-IN" w:bidi="hi-IN"/>
        </w:rPr>
        <w:t>преподавателя</w:t>
      </w:r>
      <w:r w:rsidRPr="007E1F25">
        <w:rPr>
          <w:rFonts w:ascii="Times New Roman" w:eastAsia="SimSun" w:hAnsi="Times New Roman" w:cs="Mangal"/>
          <w:kern w:val="1"/>
          <w:sz w:val="24"/>
          <w:szCs w:val="24"/>
          <w:lang w:eastAsia="hi-IN" w:bidi="hi-IN"/>
        </w:rPr>
        <w:t xml:space="preserve">, домашнее прослушивание музыки по желанию ученика) с последующим эмоциональным откликом ученика (в виде рисунка, рассказа). </w:t>
      </w:r>
    </w:p>
    <w:p w:rsidR="00D22787" w:rsidRPr="007E1F25" w:rsidRDefault="00D22787" w:rsidP="007E1F25">
      <w:pPr>
        <w:suppressAutoHyphens/>
        <w:spacing w:after="0" w:line="240" w:lineRule="auto"/>
        <w:ind w:firstLine="70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Упражнения без инструмента, направленные на освоение движений, используемых в дальнейшем на домре. </w:t>
      </w:r>
    </w:p>
    <w:p w:rsidR="00D22787" w:rsidRPr="007E1F25" w:rsidRDefault="00D22787" w:rsidP="007E1F25">
      <w:pPr>
        <w:suppressAutoHyphens/>
        <w:spacing w:after="0" w:line="240" w:lineRule="auto"/>
        <w:ind w:firstLine="70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Знакомство с инструментом. Основы и особенности при  посадке, постановке игрового аппарата.  Принципы звукоизвлечения. Постановка правой руки. Индивидуальный выбор медиатора (форма, материал, размер).   Индивидуальный подход в определении сроков применения медиатора в игре на домре. Освоение приемов игры: пиццикато  большим  пальцем, </w:t>
      </w:r>
      <w:r w:rsidR="00B93186" w:rsidRPr="007E1F25">
        <w:rPr>
          <w:rFonts w:ascii="Times New Roman" w:eastAsia="SimSun" w:hAnsi="Times New Roman" w:cs="Mangal"/>
          <w:kern w:val="1"/>
          <w:sz w:val="24"/>
          <w:szCs w:val="24"/>
          <w:lang w:eastAsia="hi-IN" w:bidi="hi-IN"/>
        </w:rPr>
        <w:t>П</w:t>
      </w:r>
      <w:proofErr w:type="gramStart"/>
      <w:r w:rsidRPr="007E1F25">
        <w:rPr>
          <w:rFonts w:ascii="Times New Roman" w:eastAsia="SimSun" w:hAnsi="Times New Roman" w:cs="Mangal"/>
          <w:kern w:val="1"/>
          <w:sz w:val="24"/>
          <w:szCs w:val="24"/>
          <w:lang w:val="en-GB" w:eastAsia="hi-IN" w:bidi="hi-IN"/>
        </w:rPr>
        <w:t>V</w:t>
      </w:r>
      <w:proofErr w:type="gramEnd"/>
      <w:r w:rsidRPr="007E1F25">
        <w:rPr>
          <w:rFonts w:ascii="Times New Roman" w:eastAsia="SimSun" w:hAnsi="Times New Roman" w:cs="Mangal"/>
          <w:kern w:val="1"/>
          <w:sz w:val="24"/>
          <w:szCs w:val="24"/>
          <w:lang w:eastAsia="hi-IN" w:bidi="hi-IN"/>
        </w:rPr>
        <w:t>. Постановка левой руки. Игра упражнений, песенок-прибауток на отдельно взятой ноте, освоение мажорных и минорных тетрахордов. Принцип индивидуального подхода  в освоении грифа (при маленькой и слабой правой руке, начинать следует с игры в IV позиции).</w:t>
      </w:r>
    </w:p>
    <w:p w:rsidR="00D22787" w:rsidRPr="007E1F25" w:rsidRDefault="00D22787" w:rsidP="007E1F25">
      <w:pPr>
        <w:suppressAutoHyphens/>
        <w:spacing w:after="0" w:line="240" w:lineRule="auto"/>
        <w:ind w:firstLine="70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Знакомство с элементами музыкальной грамоты.  Освоение музыкального ритма в виде простых </w:t>
      </w:r>
      <w:proofErr w:type="gramStart"/>
      <w:r w:rsidRPr="007E1F25">
        <w:rPr>
          <w:rFonts w:ascii="Times New Roman" w:eastAsia="SimSun" w:hAnsi="Times New Roman" w:cs="Mangal"/>
          <w:kern w:val="1"/>
          <w:sz w:val="24"/>
          <w:szCs w:val="24"/>
          <w:lang w:eastAsia="hi-IN" w:bidi="hi-IN"/>
        </w:rPr>
        <w:t>ритмических упражнений</w:t>
      </w:r>
      <w:proofErr w:type="gramEnd"/>
      <w:r w:rsidRPr="007E1F25">
        <w:rPr>
          <w:rFonts w:ascii="Times New Roman" w:eastAsia="SimSun" w:hAnsi="Times New Roman" w:cs="Mangal"/>
          <w:kern w:val="1"/>
          <w:sz w:val="24"/>
          <w:szCs w:val="24"/>
          <w:lang w:eastAsia="hi-IN" w:bidi="hi-IN"/>
        </w:rPr>
        <w:t>, связанных с иллюстрацией на домре ритма слов.  Игра ритмических рисунков на открытых струнах и с чередованием извлекаемых звуков на грифе.</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Подбор по слуху небольших </w:t>
      </w:r>
      <w:proofErr w:type="spellStart"/>
      <w:r w:rsidRPr="007E1F25">
        <w:rPr>
          <w:rFonts w:ascii="Times New Roman" w:eastAsia="SimSun" w:hAnsi="Times New Roman" w:cs="Mangal"/>
          <w:kern w:val="1"/>
          <w:sz w:val="24"/>
          <w:szCs w:val="24"/>
          <w:lang w:eastAsia="hi-IN" w:bidi="hi-IN"/>
        </w:rPr>
        <w:t>попевок</w:t>
      </w:r>
      <w:proofErr w:type="spellEnd"/>
      <w:r w:rsidRPr="007E1F25">
        <w:rPr>
          <w:rFonts w:ascii="Times New Roman" w:eastAsia="SimSun" w:hAnsi="Times New Roman" w:cs="Mangal"/>
          <w:kern w:val="1"/>
          <w:sz w:val="24"/>
          <w:szCs w:val="24"/>
          <w:lang w:eastAsia="hi-IN" w:bidi="hi-IN"/>
        </w:rPr>
        <w:t>, народных мелодий, знакомых песен.</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Воспитание в ученике элементарных правил сценической этики, навыков мобильности, собранности при публичных выступлениях.</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В течение </w:t>
      </w:r>
      <w:r w:rsidR="00C6307C" w:rsidRPr="007E1F25">
        <w:rPr>
          <w:rFonts w:ascii="Times New Roman" w:eastAsia="SimSun" w:hAnsi="Times New Roman" w:cs="Mangal"/>
          <w:kern w:val="1"/>
          <w:sz w:val="24"/>
          <w:szCs w:val="24"/>
          <w:lang w:eastAsia="hi-IN" w:bidi="hi-IN"/>
        </w:rPr>
        <w:t xml:space="preserve">первого </w:t>
      </w:r>
      <w:r w:rsidRPr="007E1F25">
        <w:rPr>
          <w:rFonts w:ascii="Times New Roman" w:eastAsia="SimSun" w:hAnsi="Times New Roman" w:cs="Mangal"/>
          <w:kern w:val="1"/>
          <w:sz w:val="24"/>
          <w:szCs w:val="24"/>
          <w:lang w:eastAsia="hi-IN" w:bidi="hi-IN"/>
        </w:rPr>
        <w:t xml:space="preserve"> полугодия обучения </w:t>
      </w:r>
      <w:r w:rsidR="00C6307C" w:rsidRPr="007E1F25">
        <w:rPr>
          <w:rFonts w:ascii="Times New Roman" w:eastAsia="SimSun" w:hAnsi="Times New Roman" w:cs="Mangal"/>
          <w:kern w:val="1"/>
          <w:sz w:val="24"/>
          <w:szCs w:val="24"/>
          <w:lang w:eastAsia="hi-IN" w:bidi="hi-IN"/>
        </w:rPr>
        <w:t>обучающийся</w:t>
      </w:r>
      <w:r w:rsidRPr="007E1F25">
        <w:rPr>
          <w:rFonts w:ascii="Times New Roman" w:eastAsia="SimSun" w:hAnsi="Times New Roman" w:cs="Mangal"/>
          <w:kern w:val="1"/>
          <w:sz w:val="24"/>
          <w:szCs w:val="24"/>
          <w:lang w:eastAsia="hi-IN" w:bidi="hi-IN"/>
        </w:rPr>
        <w:t xml:space="preserve"> должен пройти:</w:t>
      </w:r>
    </w:p>
    <w:p w:rsidR="00D22787" w:rsidRPr="007E1F25" w:rsidRDefault="00D22787" w:rsidP="007E1F25">
      <w:pPr>
        <w:pStyle w:val="a5"/>
        <w:numPr>
          <w:ilvl w:val="0"/>
          <w:numId w:val="16"/>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8-12 песен-прибауток на открытых струнах;</w:t>
      </w:r>
    </w:p>
    <w:p w:rsidR="00D22787" w:rsidRPr="007E1F25" w:rsidRDefault="00D22787" w:rsidP="007E1F25">
      <w:pPr>
        <w:pStyle w:val="a5"/>
        <w:numPr>
          <w:ilvl w:val="0"/>
          <w:numId w:val="16"/>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2 этюда;</w:t>
      </w:r>
    </w:p>
    <w:p w:rsidR="00D22787" w:rsidRPr="007E1F25" w:rsidRDefault="00D22787" w:rsidP="007E1F25">
      <w:pPr>
        <w:pStyle w:val="a5"/>
        <w:numPr>
          <w:ilvl w:val="0"/>
          <w:numId w:val="16"/>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4-6 небольших пьес различного характера.</w:t>
      </w:r>
    </w:p>
    <w:p w:rsidR="000C3A6F" w:rsidRPr="007E1F25" w:rsidRDefault="000C3A6F" w:rsidP="007E1F25">
      <w:pPr>
        <w:suppressAutoHyphens/>
        <w:spacing w:after="0" w:line="240" w:lineRule="auto"/>
        <w:jc w:val="center"/>
        <w:rPr>
          <w:rFonts w:ascii="Times New Roman" w:eastAsia="SimSun" w:hAnsi="Times New Roman" w:cs="Mangal"/>
          <w:b/>
          <w:i/>
          <w:kern w:val="1"/>
          <w:sz w:val="24"/>
          <w:szCs w:val="24"/>
          <w:lang w:eastAsia="hi-IN" w:bidi="hi-IN"/>
        </w:rPr>
      </w:pPr>
    </w:p>
    <w:p w:rsidR="00D22787" w:rsidRPr="007E1F25" w:rsidRDefault="00D22787" w:rsidP="007E1F25">
      <w:pPr>
        <w:suppressAutoHyphens/>
        <w:spacing w:after="0" w:line="240" w:lineRule="auto"/>
        <w:jc w:val="center"/>
        <w:rPr>
          <w:rFonts w:ascii="Times New Roman" w:eastAsia="SimSun" w:hAnsi="Times New Roman" w:cs="Mangal"/>
          <w:b/>
          <w:i/>
          <w:kern w:val="1"/>
          <w:sz w:val="24"/>
          <w:szCs w:val="24"/>
          <w:lang w:eastAsia="hi-IN" w:bidi="hi-IN"/>
        </w:rPr>
      </w:pPr>
      <w:r w:rsidRPr="007E1F25">
        <w:rPr>
          <w:rFonts w:ascii="Times New Roman" w:eastAsia="SimSun" w:hAnsi="Times New Roman" w:cs="Mangal"/>
          <w:b/>
          <w:i/>
          <w:kern w:val="1"/>
          <w:sz w:val="24"/>
          <w:szCs w:val="24"/>
          <w:lang w:eastAsia="hi-IN" w:bidi="hi-IN"/>
        </w:rPr>
        <w:t>Примерны</w:t>
      </w:r>
      <w:r w:rsidR="00F124FF" w:rsidRPr="007E1F25">
        <w:rPr>
          <w:rFonts w:ascii="Times New Roman" w:eastAsia="SimSun" w:hAnsi="Times New Roman" w:cs="Mangal"/>
          <w:b/>
          <w:i/>
          <w:kern w:val="1"/>
          <w:sz w:val="24"/>
          <w:szCs w:val="24"/>
          <w:lang w:eastAsia="hi-IN" w:bidi="hi-IN"/>
        </w:rPr>
        <w:t xml:space="preserve">е программы академического концерта </w:t>
      </w:r>
      <w:r w:rsidRPr="007E1F25">
        <w:rPr>
          <w:rFonts w:ascii="Times New Roman" w:eastAsia="SimSun" w:hAnsi="Times New Roman" w:cs="Mangal"/>
          <w:b/>
          <w:i/>
          <w:kern w:val="1"/>
          <w:sz w:val="24"/>
          <w:szCs w:val="24"/>
          <w:lang w:eastAsia="hi-IN" w:bidi="hi-IN"/>
        </w:rPr>
        <w:t xml:space="preserve"> в конце первого полугодия</w:t>
      </w:r>
    </w:p>
    <w:p w:rsidR="00D22787" w:rsidRPr="007E1F25" w:rsidRDefault="00D22787" w:rsidP="007E1F25">
      <w:pPr>
        <w:suppressAutoHyphens/>
        <w:spacing w:after="0" w:line="240" w:lineRule="auto"/>
        <w:ind w:firstLine="729"/>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Считалочки «Андрей-воробей»,  «Сорока-сорока», «Паровоз», «Дождик» и др.</w:t>
      </w:r>
    </w:p>
    <w:p w:rsidR="00F124FF" w:rsidRPr="007E1F25" w:rsidRDefault="00F124FF" w:rsidP="007E1F25">
      <w:pPr>
        <w:suppressAutoHyphens/>
        <w:spacing w:after="0" w:line="240" w:lineRule="auto"/>
        <w:ind w:firstLine="729"/>
        <w:jc w:val="both"/>
        <w:rPr>
          <w:rFonts w:ascii="Times New Roman" w:eastAsia="SimSun" w:hAnsi="Times New Roman" w:cs="Mangal"/>
          <w:i/>
          <w:kern w:val="1"/>
          <w:sz w:val="24"/>
          <w:szCs w:val="24"/>
          <w:lang w:eastAsia="hi-IN" w:bidi="hi-IN"/>
        </w:rPr>
      </w:pPr>
      <w:r w:rsidRPr="007E1F25">
        <w:rPr>
          <w:rFonts w:ascii="Times New Roman" w:eastAsia="SimSun" w:hAnsi="Times New Roman" w:cs="Mangal"/>
          <w:i/>
          <w:kern w:val="1"/>
          <w:sz w:val="24"/>
          <w:szCs w:val="24"/>
          <w:lang w:eastAsia="hi-IN" w:bidi="hi-IN"/>
        </w:rPr>
        <w:t>Вариант 1</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Русская народная песня «Как под горкой, под горой»</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Русская народная песня «Не летай, соловей»</w:t>
      </w:r>
    </w:p>
    <w:p w:rsidR="00F124FF" w:rsidRPr="007E1F25" w:rsidRDefault="00F124FF" w:rsidP="007E1F25">
      <w:pPr>
        <w:suppressAutoHyphens/>
        <w:spacing w:after="0" w:line="240" w:lineRule="auto"/>
        <w:jc w:val="both"/>
        <w:rPr>
          <w:rFonts w:ascii="Times New Roman" w:eastAsia="SimSun" w:hAnsi="Times New Roman" w:cs="Mangal"/>
          <w:kern w:val="1"/>
          <w:sz w:val="24"/>
          <w:szCs w:val="24"/>
          <w:lang w:eastAsia="hi-IN" w:bidi="hi-IN"/>
        </w:rPr>
      </w:pPr>
    </w:p>
    <w:p w:rsidR="00F124FF" w:rsidRPr="007E1F25" w:rsidRDefault="00F124FF" w:rsidP="007E1F25">
      <w:pPr>
        <w:suppressAutoHyphens/>
        <w:spacing w:after="0" w:line="240" w:lineRule="auto"/>
        <w:jc w:val="both"/>
        <w:rPr>
          <w:rFonts w:ascii="Times New Roman" w:eastAsia="SimSun" w:hAnsi="Times New Roman" w:cs="Mangal"/>
          <w:i/>
          <w:kern w:val="1"/>
          <w:sz w:val="24"/>
          <w:szCs w:val="24"/>
          <w:lang w:eastAsia="hi-IN" w:bidi="hi-IN"/>
        </w:rPr>
      </w:pPr>
      <w:r w:rsidRPr="007E1F25">
        <w:rPr>
          <w:rFonts w:ascii="Times New Roman" w:eastAsia="SimSun" w:hAnsi="Times New Roman" w:cs="Mangal"/>
          <w:i/>
          <w:kern w:val="1"/>
          <w:sz w:val="24"/>
          <w:szCs w:val="24"/>
          <w:lang w:eastAsia="hi-IN" w:bidi="hi-IN"/>
        </w:rPr>
        <w:t>Вариант 2</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народная песня   «</w:t>
      </w:r>
      <w:proofErr w:type="gramStart"/>
      <w:r w:rsidRPr="007E1F25">
        <w:rPr>
          <w:rFonts w:ascii="Times New Roman" w:eastAsia="SimSun" w:hAnsi="Times New Roman" w:cs="Mangal"/>
          <w:kern w:val="1"/>
          <w:sz w:val="24"/>
          <w:szCs w:val="24"/>
          <w:lang w:eastAsia="hi-IN" w:bidi="hi-IN"/>
        </w:rPr>
        <w:t>Во</w:t>
      </w:r>
      <w:proofErr w:type="gramEnd"/>
      <w:r w:rsidRPr="007E1F25">
        <w:rPr>
          <w:rFonts w:ascii="Times New Roman" w:eastAsia="SimSun" w:hAnsi="Times New Roman" w:cs="Mangal"/>
          <w:kern w:val="1"/>
          <w:sz w:val="24"/>
          <w:szCs w:val="24"/>
          <w:lang w:eastAsia="hi-IN" w:bidi="hi-IN"/>
        </w:rPr>
        <w:t xml:space="preserve"> саду ли, в огороде»</w:t>
      </w:r>
    </w:p>
    <w:p w:rsidR="00D22787" w:rsidRPr="007E1F25" w:rsidRDefault="00A7512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А. </w:t>
      </w:r>
      <w:r w:rsidR="00D22787" w:rsidRPr="007E1F25">
        <w:rPr>
          <w:rFonts w:ascii="Times New Roman" w:eastAsia="SimSun" w:hAnsi="Times New Roman" w:cs="Mangal"/>
          <w:kern w:val="1"/>
          <w:sz w:val="24"/>
          <w:szCs w:val="24"/>
          <w:lang w:eastAsia="hi-IN" w:bidi="hi-IN"/>
        </w:rPr>
        <w:t>Фили</w:t>
      </w:r>
      <w:r w:rsidRPr="007E1F25">
        <w:rPr>
          <w:rFonts w:ascii="Times New Roman" w:eastAsia="SimSun" w:hAnsi="Times New Roman" w:cs="Mangal"/>
          <w:kern w:val="1"/>
          <w:sz w:val="24"/>
          <w:szCs w:val="24"/>
          <w:lang w:eastAsia="hi-IN" w:bidi="hi-IN"/>
        </w:rPr>
        <w:t>ппенко.  Цыплятки</w:t>
      </w:r>
    </w:p>
    <w:p w:rsidR="00FE4412" w:rsidRPr="007E1F25" w:rsidRDefault="00FE4412" w:rsidP="007E1F25">
      <w:pPr>
        <w:suppressAutoHyphens/>
        <w:spacing w:after="0" w:line="240" w:lineRule="auto"/>
        <w:jc w:val="both"/>
        <w:rPr>
          <w:rFonts w:ascii="Times New Roman" w:eastAsia="SimSun" w:hAnsi="Times New Roman" w:cs="Mangal"/>
          <w:kern w:val="1"/>
          <w:sz w:val="24"/>
          <w:szCs w:val="24"/>
          <w:lang w:eastAsia="hi-IN" w:bidi="hi-IN"/>
        </w:rPr>
      </w:pPr>
    </w:p>
    <w:p w:rsidR="00D22787" w:rsidRPr="007E1F25" w:rsidRDefault="00D22787" w:rsidP="007E1F25">
      <w:pPr>
        <w:suppressAutoHyphens/>
        <w:spacing w:after="0" w:line="240" w:lineRule="auto"/>
        <w:jc w:val="both"/>
        <w:rPr>
          <w:rFonts w:ascii="Times New Roman" w:eastAsia="SimSun" w:hAnsi="Times New Roman" w:cs="Mangal"/>
          <w:b/>
          <w:i/>
          <w:kern w:val="1"/>
          <w:sz w:val="24"/>
          <w:szCs w:val="24"/>
          <w:lang w:eastAsia="hi-IN" w:bidi="hi-IN"/>
        </w:rPr>
      </w:pP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i/>
          <w:kern w:val="1"/>
          <w:sz w:val="24"/>
          <w:szCs w:val="24"/>
          <w:lang w:eastAsia="hi-IN" w:bidi="hi-IN"/>
        </w:rPr>
        <w:t>2 полугодие</w:t>
      </w:r>
    </w:p>
    <w:p w:rsidR="00D22787" w:rsidRPr="007E1F25" w:rsidRDefault="00D22787" w:rsidP="007E1F25">
      <w:pPr>
        <w:suppressAutoHyphens/>
        <w:spacing w:after="0" w:line="240" w:lineRule="auto"/>
        <w:ind w:firstLine="70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Продолжение «</w:t>
      </w:r>
      <w:proofErr w:type="spellStart"/>
      <w:r w:rsidRPr="007E1F25">
        <w:rPr>
          <w:rFonts w:ascii="Times New Roman" w:eastAsia="SimSun" w:hAnsi="Times New Roman" w:cs="Mangal"/>
          <w:kern w:val="1"/>
          <w:sz w:val="24"/>
          <w:szCs w:val="24"/>
          <w:lang w:eastAsia="hi-IN" w:bidi="hi-IN"/>
        </w:rPr>
        <w:t>донотного</w:t>
      </w:r>
      <w:proofErr w:type="spellEnd"/>
      <w:r w:rsidRPr="007E1F25">
        <w:rPr>
          <w:rFonts w:ascii="Times New Roman" w:eastAsia="SimSun" w:hAnsi="Times New Roman" w:cs="Mangal"/>
          <w:kern w:val="1"/>
          <w:sz w:val="24"/>
          <w:szCs w:val="24"/>
          <w:lang w:eastAsia="hi-IN" w:bidi="hi-IN"/>
        </w:rPr>
        <w:t xml:space="preserve">» периода: освоение мажорных и минорных тетрахордов, игра по слуху (транспонирование </w:t>
      </w:r>
      <w:proofErr w:type="spellStart"/>
      <w:r w:rsidRPr="007E1F25">
        <w:rPr>
          <w:rFonts w:ascii="Times New Roman" w:eastAsia="SimSun" w:hAnsi="Times New Roman" w:cs="Mangal"/>
          <w:kern w:val="1"/>
          <w:sz w:val="24"/>
          <w:szCs w:val="24"/>
          <w:lang w:eastAsia="hi-IN" w:bidi="hi-IN"/>
        </w:rPr>
        <w:t>попевок</w:t>
      </w:r>
      <w:proofErr w:type="spellEnd"/>
      <w:r w:rsidRPr="007E1F25">
        <w:rPr>
          <w:rFonts w:ascii="Times New Roman" w:eastAsia="SimSun" w:hAnsi="Times New Roman" w:cs="Mangal"/>
          <w:kern w:val="1"/>
          <w:sz w:val="24"/>
          <w:szCs w:val="24"/>
          <w:lang w:eastAsia="hi-IN" w:bidi="hi-IN"/>
        </w:rPr>
        <w:t xml:space="preserve">, знакомых мелодий от 2 до 7 позиций). Продолжение </w:t>
      </w:r>
      <w:r w:rsidRPr="007E1F25">
        <w:rPr>
          <w:rFonts w:ascii="Times New Roman" w:eastAsia="SimSun" w:hAnsi="Times New Roman" w:cs="Mangal"/>
          <w:kern w:val="1"/>
          <w:sz w:val="24"/>
          <w:szCs w:val="24"/>
          <w:lang w:eastAsia="hi-IN" w:bidi="hi-IN"/>
        </w:rPr>
        <w:lastRenderedPageBreak/>
        <w:t xml:space="preserve">освоения нотной грамоты. Игра по нотам. Развитие первоначальных навыков игры на инструменте, освоение игры медиатором. Знакомство с основой динамики – форте, пиано.        </w:t>
      </w:r>
    </w:p>
    <w:p w:rsidR="00D22787" w:rsidRPr="007E1F25" w:rsidRDefault="00D22787" w:rsidP="007E1F25">
      <w:pPr>
        <w:suppressAutoHyphens/>
        <w:spacing w:after="0" w:line="240" w:lineRule="auto"/>
        <w:ind w:firstLine="71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Игра  гамм C-</w:t>
      </w:r>
      <w:r w:rsidRPr="007E1F25">
        <w:rPr>
          <w:rFonts w:ascii="Times New Roman" w:eastAsia="SimSun" w:hAnsi="Times New Roman" w:cs="Mangal"/>
          <w:kern w:val="1"/>
          <w:sz w:val="24"/>
          <w:szCs w:val="24"/>
          <w:lang w:val="en-GB" w:eastAsia="hi-IN" w:bidi="hi-IN"/>
        </w:rPr>
        <w:t>dur</w:t>
      </w:r>
      <w:r w:rsidRPr="007E1F25">
        <w:rPr>
          <w:rFonts w:ascii="Times New Roman" w:eastAsia="SimSun" w:hAnsi="Times New Roman" w:cs="Mangal"/>
          <w:kern w:val="1"/>
          <w:sz w:val="24"/>
          <w:szCs w:val="24"/>
          <w:lang w:eastAsia="hi-IN" w:bidi="hi-IN"/>
        </w:rPr>
        <w:t xml:space="preserve">, </w:t>
      </w:r>
      <w:proofErr w:type="spellStart"/>
      <w:r w:rsidRPr="007E1F25">
        <w:rPr>
          <w:rFonts w:ascii="Times New Roman" w:eastAsia="SimSun" w:hAnsi="Times New Roman" w:cs="Mangal"/>
          <w:kern w:val="1"/>
          <w:sz w:val="24"/>
          <w:szCs w:val="24"/>
          <w:lang w:eastAsia="hi-IN" w:bidi="hi-IN"/>
        </w:rPr>
        <w:t>G-dur</w:t>
      </w:r>
      <w:proofErr w:type="spellEnd"/>
      <w:r w:rsidRPr="007E1F25">
        <w:rPr>
          <w:rFonts w:ascii="Times New Roman" w:eastAsia="SimSun" w:hAnsi="Times New Roman" w:cs="Mangal"/>
          <w:kern w:val="1"/>
          <w:sz w:val="24"/>
          <w:szCs w:val="24"/>
          <w:lang w:eastAsia="hi-IN" w:bidi="hi-IN"/>
        </w:rPr>
        <w:t xml:space="preserve">,  </w:t>
      </w:r>
      <w:r w:rsidRPr="007E1F25">
        <w:rPr>
          <w:rFonts w:ascii="Times New Roman" w:eastAsia="SimSun" w:hAnsi="Times New Roman" w:cs="Mangal"/>
          <w:kern w:val="1"/>
          <w:sz w:val="24"/>
          <w:szCs w:val="24"/>
          <w:lang w:val="en-US" w:eastAsia="hi-IN" w:bidi="hi-IN"/>
        </w:rPr>
        <w:t>A</w:t>
      </w:r>
      <w:r w:rsidRPr="007E1F25">
        <w:rPr>
          <w:rFonts w:ascii="Times New Roman" w:eastAsia="SimSun" w:hAnsi="Times New Roman" w:cs="Mangal"/>
          <w:kern w:val="1"/>
          <w:sz w:val="24"/>
          <w:szCs w:val="24"/>
          <w:lang w:eastAsia="hi-IN" w:bidi="hi-IN"/>
        </w:rPr>
        <w:t>-</w:t>
      </w:r>
      <w:r w:rsidRPr="007E1F25">
        <w:rPr>
          <w:rFonts w:ascii="Times New Roman" w:eastAsia="SimSun" w:hAnsi="Times New Roman" w:cs="Mangal"/>
          <w:kern w:val="1"/>
          <w:sz w:val="24"/>
          <w:szCs w:val="24"/>
          <w:lang w:val="en-US" w:eastAsia="hi-IN" w:bidi="hi-IN"/>
        </w:rPr>
        <w:t>du</w:t>
      </w:r>
      <w:r w:rsidRPr="007E1F25">
        <w:rPr>
          <w:rFonts w:ascii="Times New Roman" w:eastAsia="SimSun" w:hAnsi="Times New Roman" w:cs="Mangal"/>
          <w:kern w:val="1"/>
          <w:sz w:val="24"/>
          <w:szCs w:val="24"/>
          <w:lang w:val="en-GB" w:eastAsia="hi-IN" w:bidi="hi-IN"/>
        </w:rPr>
        <w:t>r</w:t>
      </w:r>
      <w:r w:rsidRPr="007E1F25">
        <w:rPr>
          <w:rFonts w:ascii="Times New Roman" w:eastAsia="SimSun" w:hAnsi="Times New Roman" w:cs="Mangal"/>
          <w:kern w:val="1"/>
          <w:sz w:val="24"/>
          <w:szCs w:val="24"/>
          <w:lang w:eastAsia="hi-IN" w:bidi="hi-IN"/>
        </w:rPr>
        <w:t xml:space="preserve">, </w:t>
      </w:r>
      <w:r w:rsidRPr="007E1F25">
        <w:rPr>
          <w:rFonts w:ascii="Times New Roman" w:eastAsia="SimSun" w:hAnsi="Times New Roman" w:cs="Mangal"/>
          <w:kern w:val="1"/>
          <w:sz w:val="24"/>
          <w:szCs w:val="24"/>
          <w:lang w:val="en-GB" w:eastAsia="hi-IN" w:bidi="hi-IN"/>
        </w:rPr>
        <w:t>E</w:t>
      </w:r>
      <w:r w:rsidRPr="007E1F25">
        <w:rPr>
          <w:rFonts w:ascii="Times New Roman" w:eastAsia="SimSun" w:hAnsi="Times New Roman" w:cs="Mangal"/>
          <w:kern w:val="1"/>
          <w:sz w:val="24"/>
          <w:szCs w:val="24"/>
          <w:lang w:eastAsia="hi-IN" w:bidi="hi-IN"/>
        </w:rPr>
        <w:t>-</w:t>
      </w:r>
      <w:r w:rsidRPr="007E1F25">
        <w:rPr>
          <w:rFonts w:ascii="Times New Roman" w:eastAsia="SimSun" w:hAnsi="Times New Roman" w:cs="Mangal"/>
          <w:kern w:val="1"/>
          <w:sz w:val="24"/>
          <w:szCs w:val="24"/>
          <w:lang w:val="en-GB" w:eastAsia="hi-IN" w:bidi="hi-IN"/>
        </w:rPr>
        <w:t>dur</w:t>
      </w:r>
      <w:r w:rsidRPr="007E1F25">
        <w:rPr>
          <w:rFonts w:ascii="Times New Roman" w:eastAsia="SimSun" w:hAnsi="Times New Roman" w:cs="Mangal"/>
          <w:kern w:val="1"/>
          <w:sz w:val="24"/>
          <w:szCs w:val="24"/>
          <w:lang w:eastAsia="hi-IN" w:bidi="hi-IN"/>
        </w:rPr>
        <w:t xml:space="preserve"> – начиная с открытой струны.</w:t>
      </w:r>
    </w:p>
    <w:p w:rsidR="00D22787" w:rsidRPr="007E1F25" w:rsidRDefault="00D22787" w:rsidP="007E1F25">
      <w:pPr>
        <w:suppressAutoHyphens/>
        <w:spacing w:after="0" w:line="240" w:lineRule="auto"/>
        <w:ind w:firstLine="708"/>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Чтение нот с листа. Упражнения  на развитие координации.</w:t>
      </w:r>
    </w:p>
    <w:p w:rsidR="00D22787" w:rsidRPr="007E1F25" w:rsidRDefault="00D22787" w:rsidP="007E1F25">
      <w:pPr>
        <w:suppressAutoHyphens/>
        <w:spacing w:after="0" w:line="240" w:lineRule="auto"/>
        <w:ind w:firstLine="709"/>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В течение </w:t>
      </w:r>
      <w:r w:rsidR="00FE4412" w:rsidRPr="007E1F25">
        <w:rPr>
          <w:rFonts w:ascii="Times New Roman" w:eastAsia="SimSun" w:hAnsi="Times New Roman" w:cs="Mangal"/>
          <w:kern w:val="1"/>
          <w:sz w:val="24"/>
          <w:szCs w:val="24"/>
          <w:lang w:eastAsia="hi-IN" w:bidi="hi-IN"/>
        </w:rPr>
        <w:t>второго</w:t>
      </w:r>
      <w:r w:rsidRPr="007E1F25">
        <w:rPr>
          <w:rFonts w:ascii="Times New Roman" w:eastAsia="SimSun" w:hAnsi="Times New Roman" w:cs="Mangal"/>
          <w:kern w:val="1"/>
          <w:sz w:val="24"/>
          <w:szCs w:val="24"/>
          <w:lang w:eastAsia="hi-IN" w:bidi="hi-IN"/>
        </w:rPr>
        <w:t xml:space="preserve"> полугодия  обучения </w:t>
      </w:r>
      <w:r w:rsidR="00FE4412" w:rsidRPr="007E1F25">
        <w:rPr>
          <w:rFonts w:ascii="Times New Roman" w:eastAsia="SimSun" w:hAnsi="Times New Roman" w:cs="Mangal"/>
          <w:kern w:val="1"/>
          <w:sz w:val="24"/>
          <w:szCs w:val="24"/>
          <w:lang w:eastAsia="hi-IN" w:bidi="hi-IN"/>
        </w:rPr>
        <w:t>обучающийся</w:t>
      </w:r>
      <w:r w:rsidRPr="007E1F25">
        <w:rPr>
          <w:rFonts w:ascii="Times New Roman" w:eastAsia="SimSun" w:hAnsi="Times New Roman" w:cs="Mangal"/>
          <w:kern w:val="1"/>
          <w:sz w:val="24"/>
          <w:szCs w:val="24"/>
          <w:lang w:eastAsia="hi-IN" w:bidi="hi-IN"/>
        </w:rPr>
        <w:t xml:space="preserve"> должен пройти:</w:t>
      </w:r>
    </w:p>
    <w:p w:rsidR="00D22787" w:rsidRPr="007E1F25" w:rsidRDefault="00D22787" w:rsidP="007E1F25">
      <w:pPr>
        <w:pStyle w:val="a5"/>
        <w:numPr>
          <w:ilvl w:val="0"/>
          <w:numId w:val="17"/>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гаммы </w:t>
      </w:r>
      <w:proofErr w:type="spellStart"/>
      <w:r w:rsidRPr="007E1F25">
        <w:rPr>
          <w:rFonts w:ascii="Times New Roman" w:eastAsia="SimSun" w:hAnsi="Times New Roman" w:cs="Mangal"/>
          <w:kern w:val="1"/>
          <w:sz w:val="24"/>
          <w:szCs w:val="24"/>
          <w:lang w:eastAsia="hi-IN" w:bidi="hi-IN"/>
        </w:rPr>
        <w:t>C-dur</w:t>
      </w:r>
      <w:proofErr w:type="spellEnd"/>
      <w:r w:rsidRPr="007E1F25">
        <w:rPr>
          <w:rFonts w:ascii="Times New Roman" w:eastAsia="SimSun" w:hAnsi="Times New Roman" w:cs="Mangal"/>
          <w:kern w:val="1"/>
          <w:sz w:val="24"/>
          <w:szCs w:val="24"/>
          <w:lang w:eastAsia="hi-IN" w:bidi="hi-IN"/>
        </w:rPr>
        <w:t xml:space="preserve">, </w:t>
      </w:r>
      <w:proofErr w:type="spellStart"/>
      <w:r w:rsidRPr="007E1F25">
        <w:rPr>
          <w:rFonts w:ascii="Times New Roman" w:eastAsia="SimSun" w:hAnsi="Times New Roman" w:cs="Mangal"/>
          <w:kern w:val="1"/>
          <w:sz w:val="24"/>
          <w:szCs w:val="24"/>
          <w:lang w:eastAsia="hi-IN" w:bidi="hi-IN"/>
        </w:rPr>
        <w:t>G-dur</w:t>
      </w:r>
      <w:proofErr w:type="spellEnd"/>
      <w:r w:rsidRPr="007E1F25">
        <w:rPr>
          <w:rFonts w:ascii="Times New Roman" w:eastAsia="SimSun" w:hAnsi="Times New Roman" w:cs="Mangal"/>
          <w:kern w:val="1"/>
          <w:sz w:val="24"/>
          <w:szCs w:val="24"/>
          <w:lang w:eastAsia="hi-IN" w:bidi="hi-IN"/>
        </w:rPr>
        <w:t xml:space="preserve">  ударом  </w:t>
      </w:r>
      <w:proofErr w:type="gramStart"/>
      <w:r w:rsidRPr="007E1F25">
        <w:rPr>
          <w:rFonts w:ascii="Times New Roman" w:eastAsia="SimSun" w:hAnsi="Times New Roman" w:cs="Mangal"/>
          <w:kern w:val="1"/>
          <w:sz w:val="24"/>
          <w:szCs w:val="24"/>
          <w:lang w:eastAsia="hi-IN" w:bidi="hi-IN"/>
        </w:rPr>
        <w:t>П</w:t>
      </w:r>
      <w:proofErr w:type="gramEnd"/>
      <w:r w:rsidRPr="007E1F25">
        <w:rPr>
          <w:rFonts w:ascii="Times New Roman" w:eastAsia="SimSun" w:hAnsi="Times New Roman" w:cs="Mangal"/>
          <w:kern w:val="1"/>
          <w:sz w:val="24"/>
          <w:szCs w:val="24"/>
          <w:lang w:eastAsia="hi-IN" w:bidi="hi-IN"/>
        </w:rPr>
        <w:t>, переменный удар П</w:t>
      </w:r>
      <w:r w:rsidRPr="007E1F25">
        <w:rPr>
          <w:rFonts w:ascii="Times New Roman" w:eastAsia="SimSun" w:hAnsi="Times New Roman" w:cs="Mangal"/>
          <w:kern w:val="1"/>
          <w:sz w:val="24"/>
          <w:szCs w:val="24"/>
          <w:lang w:val="en-GB" w:eastAsia="hi-IN" w:bidi="hi-IN"/>
        </w:rPr>
        <w:t>V</w:t>
      </w:r>
      <w:r w:rsidRPr="007E1F25">
        <w:rPr>
          <w:rFonts w:ascii="Times New Roman" w:eastAsia="SimSun" w:hAnsi="Times New Roman" w:cs="Mangal"/>
          <w:kern w:val="1"/>
          <w:sz w:val="24"/>
          <w:szCs w:val="24"/>
          <w:lang w:eastAsia="hi-IN" w:bidi="hi-IN"/>
        </w:rPr>
        <w:t xml:space="preserve">, дубль- штрих;       </w:t>
      </w:r>
    </w:p>
    <w:p w:rsidR="00D22787" w:rsidRPr="007E1F25" w:rsidRDefault="00D22787" w:rsidP="007E1F25">
      <w:pPr>
        <w:pStyle w:val="a5"/>
        <w:numPr>
          <w:ilvl w:val="0"/>
          <w:numId w:val="17"/>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2 этюда;</w:t>
      </w:r>
    </w:p>
    <w:p w:rsidR="00D22787" w:rsidRPr="007E1F25" w:rsidRDefault="00D22787" w:rsidP="007E1F25">
      <w:pPr>
        <w:pStyle w:val="a5"/>
        <w:numPr>
          <w:ilvl w:val="0"/>
          <w:numId w:val="17"/>
        </w:num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8-10 песен и пьес различного характера, включая переложения зарубежных и отечественных композиторов.</w:t>
      </w:r>
    </w:p>
    <w:p w:rsidR="00D22787" w:rsidRPr="007E1F25" w:rsidRDefault="00D2278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ab/>
        <w:t xml:space="preserve">Чтение  нот с листа. Подбор по слуху.  Игра в ансамбле с </w:t>
      </w:r>
      <w:r w:rsidR="009A7101" w:rsidRPr="007E1F25">
        <w:rPr>
          <w:rFonts w:ascii="Times New Roman" w:eastAsia="SimSun" w:hAnsi="Times New Roman" w:cs="Mangal"/>
          <w:kern w:val="1"/>
          <w:sz w:val="24"/>
          <w:szCs w:val="24"/>
          <w:lang w:eastAsia="hi-IN" w:bidi="hi-IN"/>
        </w:rPr>
        <w:t>преподавателем</w:t>
      </w:r>
      <w:r w:rsidRPr="007E1F25">
        <w:rPr>
          <w:rFonts w:ascii="Times New Roman" w:eastAsia="SimSun" w:hAnsi="Times New Roman" w:cs="Mangal"/>
          <w:kern w:val="1"/>
          <w:sz w:val="24"/>
          <w:szCs w:val="24"/>
          <w:lang w:eastAsia="hi-IN" w:bidi="hi-IN"/>
        </w:rPr>
        <w:t>.</w:t>
      </w:r>
    </w:p>
    <w:p w:rsidR="00D22787" w:rsidRPr="007E1F25" w:rsidRDefault="00D22787" w:rsidP="007E1F25">
      <w:pPr>
        <w:suppressAutoHyphens/>
        <w:spacing w:before="28" w:after="0" w:line="240" w:lineRule="auto"/>
        <w:ind w:firstLine="708"/>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За первый  год </w:t>
      </w:r>
      <w:proofErr w:type="gramStart"/>
      <w:r w:rsidRPr="007E1F25">
        <w:rPr>
          <w:rFonts w:ascii="Times New Roman" w:eastAsia="Times New Roman" w:hAnsi="Times New Roman" w:cs="Mangal"/>
          <w:kern w:val="1"/>
          <w:sz w:val="24"/>
          <w:szCs w:val="24"/>
          <w:lang w:eastAsia="hi-IN" w:bidi="hi-IN"/>
        </w:rPr>
        <w:t>обучения</w:t>
      </w:r>
      <w:proofErr w:type="gramEnd"/>
      <w:r w:rsidRPr="007E1F25">
        <w:rPr>
          <w:rFonts w:ascii="Times New Roman" w:eastAsia="Times New Roman" w:hAnsi="Times New Roman" w:cs="Mangal"/>
          <w:kern w:val="1"/>
          <w:sz w:val="24"/>
          <w:szCs w:val="24"/>
          <w:lang w:eastAsia="hi-IN" w:bidi="hi-IN"/>
        </w:rPr>
        <w:t xml:space="preserve"> обучающийся должен исполнить:</w:t>
      </w:r>
    </w:p>
    <w:p w:rsidR="00D22787" w:rsidRPr="007E1F25" w:rsidRDefault="00D22787" w:rsidP="007E1F25">
      <w:pPr>
        <w:suppressAutoHyphens/>
        <w:spacing w:before="28" w:after="0" w:line="240" w:lineRule="auto"/>
        <w:jc w:val="both"/>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kern w:val="1"/>
          <w:sz w:val="24"/>
          <w:szCs w:val="24"/>
          <w:lang w:eastAsia="hi-IN" w:bidi="hi-IN"/>
        </w:rPr>
        <w:tab/>
      </w:r>
      <w:r w:rsidRPr="007E1F25">
        <w:rPr>
          <w:rFonts w:ascii="Times New Roman" w:eastAsia="Times New Roman" w:hAnsi="Times New Roman" w:cs="Mangal"/>
          <w:b/>
          <w:i/>
          <w:kern w:val="1"/>
          <w:sz w:val="24"/>
          <w:szCs w:val="24"/>
          <w:lang w:eastAsia="hi-IN" w:bidi="hi-IN"/>
        </w:rPr>
        <w:t>Таблица 5</w:t>
      </w:r>
    </w:p>
    <w:tbl>
      <w:tblPr>
        <w:tblW w:w="0" w:type="auto"/>
        <w:tblLayout w:type="fixed"/>
        <w:tblLook w:val="0000"/>
      </w:tblPr>
      <w:tblGrid>
        <w:gridCol w:w="4920"/>
        <w:gridCol w:w="4920"/>
      </w:tblGrid>
      <w:tr w:rsidR="00D22787" w:rsidRPr="007E1F25"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7E1F25" w:rsidRDefault="00D22787"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7E1F25" w:rsidRDefault="00D22787"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D22787" w:rsidRPr="007E1F25"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7E1F25" w:rsidRDefault="00D2278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D22787" w:rsidRPr="007E1F25" w:rsidRDefault="00D2278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22787" w:rsidRPr="007E1F25" w:rsidRDefault="00D2278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D22787" w:rsidRPr="007E1F25" w:rsidRDefault="00D2278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D22787" w:rsidRPr="007E1F25" w:rsidRDefault="00D2278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D22787" w:rsidRPr="007E1F25" w:rsidRDefault="00D2278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p>
        </w:tc>
      </w:tr>
    </w:tbl>
    <w:p w:rsidR="00D22787" w:rsidRPr="007E1F25" w:rsidRDefault="00D22787" w:rsidP="007E1F25">
      <w:pPr>
        <w:suppressAutoHyphens/>
        <w:spacing w:after="0" w:line="240" w:lineRule="auto"/>
        <w:jc w:val="both"/>
        <w:rPr>
          <w:rFonts w:ascii="Times New Roman" w:eastAsia="SimSun" w:hAnsi="Times New Roman" w:cs="Mangal"/>
          <w:b/>
          <w:kern w:val="1"/>
          <w:sz w:val="24"/>
          <w:szCs w:val="24"/>
          <w:lang w:eastAsia="hi-IN" w:bidi="hi-IN"/>
        </w:rPr>
      </w:pPr>
    </w:p>
    <w:p w:rsidR="00AC7A17" w:rsidRPr="007E1F25" w:rsidRDefault="00AC7A17" w:rsidP="007E1F25">
      <w:pPr>
        <w:widowControl w:val="0"/>
        <w:suppressAutoHyphens/>
        <w:spacing w:after="0" w:line="240" w:lineRule="auto"/>
        <w:jc w:val="center"/>
        <w:rPr>
          <w:rFonts w:ascii="Times New Roman" w:eastAsia="SimSun" w:hAnsi="Times New Roman" w:cs="Times New Roman"/>
          <w:b/>
          <w:i/>
          <w:kern w:val="1"/>
          <w:sz w:val="24"/>
          <w:szCs w:val="24"/>
          <w:lang w:eastAsia="hi-IN" w:bidi="hi-IN"/>
        </w:rPr>
      </w:pPr>
      <w:r w:rsidRPr="007E1F25">
        <w:rPr>
          <w:rFonts w:ascii="Times New Roman" w:eastAsia="SimSun" w:hAnsi="Times New Roman" w:cs="Times New Roman"/>
          <w:b/>
          <w:i/>
          <w:kern w:val="1"/>
          <w:sz w:val="24"/>
          <w:szCs w:val="24"/>
          <w:lang w:eastAsia="hi-IN" w:bidi="hi-IN"/>
        </w:rPr>
        <w:t>Примерные требования к техническому зачёту</w:t>
      </w:r>
    </w:p>
    <w:p w:rsidR="009C504F" w:rsidRPr="007E1F25" w:rsidRDefault="009C504F"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 xml:space="preserve">Второе полугодие: </w:t>
      </w:r>
    </w:p>
    <w:p w:rsidR="00175E72" w:rsidRPr="007E1F25" w:rsidRDefault="009C504F" w:rsidP="007E1F25">
      <w:pPr>
        <w:pStyle w:val="ae"/>
        <w:numPr>
          <w:ilvl w:val="0"/>
          <w:numId w:val="18"/>
        </w:numPr>
        <w:jc w:val="both"/>
      </w:pPr>
      <w:r w:rsidRPr="007E1F25">
        <w:rPr>
          <w:kern w:val="1"/>
          <w:lang w:bidi="hi-IN"/>
        </w:rPr>
        <w:t xml:space="preserve">гаммы </w:t>
      </w:r>
      <w:proofErr w:type="spellStart"/>
      <w:r w:rsidR="00175E72" w:rsidRPr="007E1F25">
        <w:t>G-dur</w:t>
      </w:r>
      <w:proofErr w:type="spellEnd"/>
      <w:r w:rsidR="00175E72" w:rsidRPr="007E1F25">
        <w:t xml:space="preserve">, </w:t>
      </w:r>
      <w:proofErr w:type="spellStart"/>
      <w:r w:rsidR="00175E72" w:rsidRPr="007E1F25">
        <w:t>A-dur</w:t>
      </w:r>
      <w:proofErr w:type="spellEnd"/>
      <w:r w:rsidR="00175E72" w:rsidRPr="007E1F25">
        <w:t xml:space="preserve">, </w:t>
      </w:r>
      <w:proofErr w:type="spellStart"/>
      <w:r w:rsidR="00175E72" w:rsidRPr="007E1F25">
        <w:t>E-dur</w:t>
      </w:r>
      <w:proofErr w:type="spellEnd"/>
      <w:r w:rsidR="00175E72" w:rsidRPr="007E1F25">
        <w:t xml:space="preserve"> пиццикато большим пальцем</w:t>
      </w:r>
      <w:r w:rsidR="00B708BB" w:rsidRPr="007E1F25">
        <w:t xml:space="preserve">, гаммы </w:t>
      </w:r>
      <w:proofErr w:type="spellStart"/>
      <w:r w:rsidR="00B708BB" w:rsidRPr="007E1F25">
        <w:t>C-dur</w:t>
      </w:r>
      <w:proofErr w:type="spellEnd"/>
      <w:r w:rsidR="00B708BB" w:rsidRPr="007E1F25">
        <w:t xml:space="preserve">, </w:t>
      </w:r>
      <w:proofErr w:type="spellStart"/>
      <w:r w:rsidR="00B708BB" w:rsidRPr="007E1F25">
        <w:t>G-dur</w:t>
      </w:r>
      <w:proofErr w:type="spellEnd"/>
      <w:r w:rsidR="00B708BB" w:rsidRPr="007E1F25">
        <w:t xml:space="preserve"> ударом, переменным ударом, дубл</w:t>
      </w:r>
      <w:proofErr w:type="gramStart"/>
      <w:r w:rsidR="00B708BB" w:rsidRPr="007E1F25">
        <w:t>ь-</w:t>
      </w:r>
      <w:proofErr w:type="gramEnd"/>
      <w:r w:rsidR="00B708BB" w:rsidRPr="007E1F25">
        <w:t xml:space="preserve"> штрихом</w:t>
      </w:r>
    </w:p>
    <w:p w:rsidR="009C504F" w:rsidRPr="007E1F25" w:rsidRDefault="00175E72" w:rsidP="007E1F25">
      <w:pPr>
        <w:pStyle w:val="a5"/>
        <w:widowControl w:val="0"/>
        <w:numPr>
          <w:ilvl w:val="0"/>
          <w:numId w:val="5"/>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1</w:t>
      </w:r>
      <w:r w:rsidR="009C504F" w:rsidRPr="007E1F25">
        <w:rPr>
          <w:rFonts w:ascii="Times New Roman" w:eastAsia="Times New Roman" w:hAnsi="Times New Roman" w:cs="Times New Roman"/>
          <w:kern w:val="1"/>
          <w:sz w:val="24"/>
          <w:szCs w:val="24"/>
          <w:lang w:eastAsia="ru-RU" w:bidi="hi-IN"/>
        </w:rPr>
        <w:t xml:space="preserve"> этюд.</w:t>
      </w:r>
    </w:p>
    <w:p w:rsidR="007B527F" w:rsidRPr="007E1F25" w:rsidRDefault="009C504F" w:rsidP="007E1F25">
      <w:pPr>
        <w:pStyle w:val="a5"/>
        <w:widowControl w:val="0"/>
        <w:suppressAutoHyphens/>
        <w:spacing w:after="0" w:line="240" w:lineRule="auto"/>
        <w:jc w:val="both"/>
        <w:rPr>
          <w:rFonts w:ascii="Times New Roman" w:eastAsia="Times New Roman" w:hAnsi="Times New Roman" w:cs="Times New Roman"/>
          <w:i/>
          <w:sz w:val="24"/>
          <w:szCs w:val="24"/>
          <w:lang w:val="en-US" w:eastAsia="ru-RU"/>
        </w:rPr>
      </w:pPr>
      <w:r w:rsidRPr="007E1F25">
        <w:rPr>
          <w:rFonts w:ascii="Times New Roman" w:eastAsia="Times New Roman" w:hAnsi="Times New Roman" w:cs="Times New Roman"/>
          <w:kern w:val="1"/>
          <w:sz w:val="24"/>
          <w:szCs w:val="24"/>
          <w:lang w:eastAsia="ru-RU" w:bidi="hi-IN"/>
        </w:rPr>
        <w:t>Объяснитьзначениетерминов</w:t>
      </w:r>
      <w:r w:rsidR="007B527F" w:rsidRPr="007E1F25">
        <w:rPr>
          <w:rFonts w:ascii="Times New Roman" w:eastAsia="Times New Roman" w:hAnsi="Times New Roman" w:cs="Times New Roman"/>
          <w:sz w:val="24"/>
          <w:szCs w:val="24"/>
          <w:lang w:val="en-US" w:eastAsia="ru-RU"/>
        </w:rPr>
        <w:t xml:space="preserve">: </w:t>
      </w:r>
      <w:r w:rsidR="007B527F" w:rsidRPr="007E1F25">
        <w:rPr>
          <w:rFonts w:ascii="Times New Roman" w:eastAsia="Times New Roman" w:hAnsi="Times New Roman" w:cs="Times New Roman"/>
          <w:i/>
          <w:sz w:val="24"/>
          <w:szCs w:val="24"/>
          <w:lang w:val="en-US" w:eastAsia="ru-RU"/>
        </w:rPr>
        <w:t>«piano», «forte», «mp», «mf», «pp», «ff», «diminuendo», «crescendo», «legato», «non legato», «staccato».</w:t>
      </w:r>
    </w:p>
    <w:p w:rsidR="009C504F" w:rsidRPr="007E1F25" w:rsidRDefault="009C504F" w:rsidP="007E1F25">
      <w:pPr>
        <w:widowControl w:val="0"/>
        <w:tabs>
          <w:tab w:val="left" w:pos="360"/>
        </w:tabs>
        <w:suppressAutoHyphens/>
        <w:spacing w:after="0" w:line="240" w:lineRule="auto"/>
        <w:ind w:left="720"/>
        <w:jc w:val="both"/>
        <w:rPr>
          <w:rFonts w:ascii="Times New Roman" w:eastAsia="Times New Roman" w:hAnsi="Times New Roman" w:cs="Times New Roman"/>
          <w:b/>
          <w:bCs/>
          <w:i/>
          <w:iCs/>
          <w:sz w:val="24"/>
          <w:szCs w:val="24"/>
          <w:lang w:val="en-US" w:eastAsia="ru-RU"/>
        </w:rPr>
      </w:pPr>
    </w:p>
    <w:p w:rsidR="00F86F96" w:rsidRPr="007E1F25" w:rsidRDefault="00730580"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5E4CA5" w:rsidRPr="007E1F25" w:rsidRDefault="005E4CA5" w:rsidP="007E1F25">
      <w:pPr>
        <w:pStyle w:val="a5"/>
        <w:widowControl w:val="0"/>
        <w:numPr>
          <w:ilvl w:val="0"/>
          <w:numId w:val="1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Считалочки «Андрей-воробей», «Сорока-сорока», «Паровоз», «Дождик» и др. </w:t>
      </w:r>
    </w:p>
    <w:p w:rsidR="0021759B" w:rsidRPr="007E1F25" w:rsidRDefault="005E4CA5" w:rsidP="007E1F25">
      <w:pPr>
        <w:pStyle w:val="a5"/>
        <w:widowControl w:val="0"/>
        <w:numPr>
          <w:ilvl w:val="0"/>
          <w:numId w:val="1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w:t>
      </w:r>
      <w:r w:rsidR="0021759B" w:rsidRPr="007E1F25">
        <w:rPr>
          <w:rFonts w:ascii="Times New Roman" w:eastAsia="Times New Roman" w:hAnsi="Times New Roman" w:cs="Times New Roman"/>
          <w:sz w:val="24"/>
          <w:szCs w:val="24"/>
          <w:lang w:eastAsia="ru-RU"/>
        </w:rPr>
        <w:t>ие</w:t>
      </w:r>
      <w:r w:rsidRPr="007E1F25">
        <w:rPr>
          <w:rFonts w:ascii="Times New Roman" w:eastAsia="Times New Roman" w:hAnsi="Times New Roman" w:cs="Times New Roman"/>
          <w:sz w:val="24"/>
          <w:szCs w:val="24"/>
          <w:lang w:eastAsia="ru-RU"/>
        </w:rPr>
        <w:t xml:space="preserve"> народн</w:t>
      </w:r>
      <w:r w:rsidR="0021759B" w:rsidRPr="007E1F25">
        <w:rPr>
          <w:rFonts w:ascii="Times New Roman" w:eastAsia="Times New Roman" w:hAnsi="Times New Roman" w:cs="Times New Roman"/>
          <w:sz w:val="24"/>
          <w:szCs w:val="24"/>
          <w:lang w:eastAsia="ru-RU"/>
        </w:rPr>
        <w:t>ые</w:t>
      </w:r>
      <w:r w:rsidRPr="007E1F25">
        <w:rPr>
          <w:rFonts w:ascii="Times New Roman" w:eastAsia="Times New Roman" w:hAnsi="Times New Roman" w:cs="Times New Roman"/>
          <w:sz w:val="24"/>
          <w:szCs w:val="24"/>
          <w:lang w:eastAsia="ru-RU"/>
        </w:rPr>
        <w:t xml:space="preserve"> песн</w:t>
      </w:r>
      <w:r w:rsidR="0021759B" w:rsidRPr="007E1F25">
        <w:rPr>
          <w:rFonts w:ascii="Times New Roman" w:eastAsia="Times New Roman" w:hAnsi="Times New Roman" w:cs="Times New Roman"/>
          <w:sz w:val="24"/>
          <w:szCs w:val="24"/>
          <w:lang w:eastAsia="ru-RU"/>
        </w:rPr>
        <w:t>и</w:t>
      </w:r>
      <w:r w:rsidRPr="007E1F25">
        <w:rPr>
          <w:rFonts w:ascii="Times New Roman" w:eastAsia="Times New Roman" w:hAnsi="Times New Roman" w:cs="Times New Roman"/>
          <w:sz w:val="24"/>
          <w:szCs w:val="24"/>
          <w:lang w:eastAsia="ru-RU"/>
        </w:rPr>
        <w:t xml:space="preserve"> «Как под горкой, под горой», «Не летай, соловей», </w:t>
      </w:r>
    </w:p>
    <w:p w:rsidR="005E4CA5" w:rsidRPr="007E1F25" w:rsidRDefault="005E4CA5" w:rsidP="007E1F25">
      <w:pPr>
        <w:pStyle w:val="a5"/>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w:t>
      </w:r>
      <w:proofErr w:type="gramStart"/>
      <w:r w:rsidRPr="007E1F25">
        <w:rPr>
          <w:rFonts w:ascii="Times New Roman" w:eastAsia="Times New Roman" w:hAnsi="Times New Roman" w:cs="Times New Roman"/>
          <w:sz w:val="24"/>
          <w:szCs w:val="24"/>
          <w:lang w:eastAsia="ru-RU"/>
        </w:rPr>
        <w:t>Во</w:t>
      </w:r>
      <w:proofErr w:type="gramEnd"/>
      <w:r w:rsidRPr="007E1F25">
        <w:rPr>
          <w:rFonts w:ascii="Times New Roman" w:eastAsia="Times New Roman" w:hAnsi="Times New Roman" w:cs="Times New Roman"/>
          <w:sz w:val="24"/>
          <w:szCs w:val="24"/>
          <w:lang w:eastAsia="ru-RU"/>
        </w:rPr>
        <w:t xml:space="preserve"> саду ли, в огороде»</w:t>
      </w:r>
    </w:p>
    <w:p w:rsidR="005E4CA5" w:rsidRPr="007E1F25" w:rsidRDefault="005E4CA5"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Ильина Р. </w:t>
      </w:r>
      <w:r w:rsidR="0021759B" w:rsidRPr="007E1F25">
        <w:rPr>
          <w:rFonts w:ascii="Times New Roman" w:eastAsia="Times New Roman" w:hAnsi="Times New Roman" w:cs="Times New Roman"/>
          <w:sz w:val="24"/>
          <w:szCs w:val="24"/>
          <w:lang w:eastAsia="ru-RU"/>
        </w:rPr>
        <w:t xml:space="preserve"> Козлик </w:t>
      </w:r>
    </w:p>
    <w:p w:rsidR="005E4CA5" w:rsidRPr="007E1F25" w:rsidRDefault="005E4CA5" w:rsidP="007E1F25">
      <w:pPr>
        <w:pStyle w:val="a5"/>
        <w:widowControl w:val="0"/>
        <w:numPr>
          <w:ilvl w:val="0"/>
          <w:numId w:val="1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Метлов</w:t>
      </w:r>
      <w:proofErr w:type="spellEnd"/>
      <w:r w:rsidR="0021759B" w:rsidRPr="007E1F25">
        <w:rPr>
          <w:rFonts w:ascii="Times New Roman" w:eastAsia="Times New Roman" w:hAnsi="Times New Roman" w:cs="Times New Roman"/>
          <w:sz w:val="24"/>
          <w:szCs w:val="24"/>
          <w:lang w:eastAsia="ru-RU"/>
        </w:rPr>
        <w:t xml:space="preserve"> Н.  Паук и мухи</w:t>
      </w:r>
    </w:p>
    <w:p w:rsidR="005E4CA5" w:rsidRPr="007E1F25" w:rsidRDefault="0021759B" w:rsidP="007E1F25">
      <w:pPr>
        <w:pStyle w:val="a5"/>
        <w:widowControl w:val="0"/>
        <w:numPr>
          <w:ilvl w:val="0"/>
          <w:numId w:val="1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Филиппенко А.  </w:t>
      </w:r>
      <w:r w:rsidR="005E4CA5" w:rsidRPr="007E1F25">
        <w:rPr>
          <w:rFonts w:ascii="Times New Roman" w:eastAsia="Times New Roman" w:hAnsi="Times New Roman" w:cs="Times New Roman"/>
          <w:sz w:val="24"/>
          <w:szCs w:val="24"/>
          <w:lang w:eastAsia="ru-RU"/>
        </w:rPr>
        <w:t>Цып</w:t>
      </w:r>
      <w:r w:rsidRPr="007E1F25">
        <w:rPr>
          <w:rFonts w:ascii="Times New Roman" w:eastAsia="Times New Roman" w:hAnsi="Times New Roman" w:cs="Times New Roman"/>
          <w:sz w:val="24"/>
          <w:szCs w:val="24"/>
          <w:lang w:eastAsia="ru-RU"/>
        </w:rPr>
        <w:t>лятки</w:t>
      </w:r>
    </w:p>
    <w:p w:rsidR="005E4CA5" w:rsidRPr="007E1F25" w:rsidRDefault="005E4CA5" w:rsidP="007E1F25">
      <w:pPr>
        <w:pStyle w:val="a5"/>
        <w:widowControl w:val="0"/>
        <w:numPr>
          <w:ilvl w:val="0"/>
          <w:numId w:val="1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Белорусская народная песня «Перепёлочка»</w:t>
      </w:r>
    </w:p>
    <w:p w:rsidR="005E4CA5" w:rsidRPr="007E1F25" w:rsidRDefault="0021759B"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Шаинский</w:t>
      </w:r>
      <w:proofErr w:type="spellEnd"/>
      <w:r w:rsidRPr="007E1F25">
        <w:rPr>
          <w:rFonts w:ascii="Times New Roman" w:eastAsia="Times New Roman" w:hAnsi="Times New Roman" w:cs="Times New Roman"/>
          <w:sz w:val="24"/>
          <w:szCs w:val="24"/>
          <w:lang w:eastAsia="ru-RU"/>
        </w:rPr>
        <w:t xml:space="preserve"> В.  В траве сидел кузнечик</w:t>
      </w:r>
    </w:p>
    <w:p w:rsidR="005E4CA5" w:rsidRPr="007E1F25" w:rsidRDefault="005E4CA5"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Русская народная песня «Во поле берёза стояла» </w:t>
      </w:r>
    </w:p>
    <w:p w:rsidR="005E4CA5" w:rsidRPr="007E1F25" w:rsidRDefault="005E4CA5"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 песня «Ах вы, сени мои сени»</w:t>
      </w:r>
    </w:p>
    <w:p w:rsidR="005E4CA5" w:rsidRPr="007E1F25" w:rsidRDefault="005E4CA5"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Гайдн Й. Песенка</w:t>
      </w:r>
    </w:p>
    <w:p w:rsidR="005E4CA5" w:rsidRPr="007E1F25" w:rsidRDefault="009C5C67"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Кабалевский Д.  Вроде марша</w:t>
      </w:r>
    </w:p>
    <w:p w:rsidR="005E4CA5" w:rsidRPr="007E1F25" w:rsidRDefault="005E4CA5"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Русскя</w:t>
      </w:r>
      <w:proofErr w:type="spellEnd"/>
      <w:r w:rsidRPr="007E1F25">
        <w:rPr>
          <w:rFonts w:ascii="Times New Roman" w:eastAsia="Times New Roman" w:hAnsi="Times New Roman" w:cs="Times New Roman"/>
          <w:sz w:val="24"/>
          <w:szCs w:val="24"/>
          <w:lang w:eastAsia="ru-RU"/>
        </w:rPr>
        <w:t xml:space="preserve"> народная песня « Ах, вы сени мои, сени»</w:t>
      </w:r>
    </w:p>
    <w:p w:rsidR="009C5C67" w:rsidRPr="007E1F25" w:rsidRDefault="004E71EB"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Моцарт В. </w:t>
      </w:r>
      <w:proofErr w:type="spellStart"/>
      <w:r w:rsidR="009C5C67" w:rsidRPr="007E1F25">
        <w:rPr>
          <w:rFonts w:ascii="Times New Roman" w:eastAsia="Times New Roman" w:hAnsi="Times New Roman" w:cs="Times New Roman"/>
          <w:sz w:val="24"/>
          <w:szCs w:val="24"/>
          <w:lang w:eastAsia="ru-RU"/>
        </w:rPr>
        <w:t>Allegretto</w:t>
      </w:r>
      <w:proofErr w:type="spellEnd"/>
    </w:p>
    <w:p w:rsidR="009C5C67" w:rsidRPr="007E1F25" w:rsidRDefault="009C5C67"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Украинская народная песня «Ой, </w:t>
      </w:r>
      <w:proofErr w:type="spellStart"/>
      <w:r w:rsidRPr="007E1F25">
        <w:rPr>
          <w:rFonts w:ascii="Times New Roman" w:eastAsia="Times New Roman" w:hAnsi="Times New Roman" w:cs="Times New Roman"/>
          <w:sz w:val="24"/>
          <w:szCs w:val="24"/>
          <w:lang w:eastAsia="ru-RU"/>
        </w:rPr>
        <w:t>джигуне</w:t>
      </w:r>
      <w:proofErr w:type="spellEnd"/>
      <w:r w:rsidRPr="007E1F25">
        <w:rPr>
          <w:rFonts w:ascii="Times New Roman" w:eastAsia="Times New Roman" w:hAnsi="Times New Roman" w:cs="Times New Roman"/>
          <w:sz w:val="24"/>
          <w:szCs w:val="24"/>
          <w:lang w:eastAsia="ru-RU"/>
        </w:rPr>
        <w:t xml:space="preserve">, </w:t>
      </w:r>
      <w:proofErr w:type="spellStart"/>
      <w:r w:rsidRPr="007E1F25">
        <w:rPr>
          <w:rFonts w:ascii="Times New Roman" w:eastAsia="Times New Roman" w:hAnsi="Times New Roman" w:cs="Times New Roman"/>
          <w:sz w:val="24"/>
          <w:szCs w:val="24"/>
          <w:lang w:eastAsia="ru-RU"/>
        </w:rPr>
        <w:t>джигуне</w:t>
      </w:r>
      <w:proofErr w:type="spellEnd"/>
      <w:r w:rsidRPr="007E1F25">
        <w:rPr>
          <w:rFonts w:ascii="Times New Roman" w:eastAsia="Times New Roman" w:hAnsi="Times New Roman" w:cs="Times New Roman"/>
          <w:sz w:val="24"/>
          <w:szCs w:val="24"/>
          <w:lang w:eastAsia="ru-RU"/>
        </w:rPr>
        <w:t>»</w:t>
      </w:r>
    </w:p>
    <w:p w:rsidR="004E71EB" w:rsidRPr="007E1F25" w:rsidRDefault="004E71EB"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Калинников В. Журавель</w:t>
      </w:r>
    </w:p>
    <w:p w:rsidR="004E71EB" w:rsidRPr="007E1F25" w:rsidRDefault="004E71EB" w:rsidP="007E1F25">
      <w:pPr>
        <w:pStyle w:val="a5"/>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 песня «Вы послушайте, ребята»</w:t>
      </w:r>
    </w:p>
    <w:p w:rsidR="005E4CA5" w:rsidRPr="007E1F25" w:rsidRDefault="005E4CA5"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0D5D" w:rsidRPr="007E1F25" w:rsidRDefault="00C80D5D" w:rsidP="007E1F25">
      <w:pPr>
        <w:pStyle w:val="3"/>
        <w:shd w:val="clear" w:color="auto" w:fill="auto"/>
        <w:spacing w:before="0" w:after="0" w:line="240" w:lineRule="auto"/>
        <w:ind w:left="580" w:right="20" w:firstLine="0"/>
        <w:jc w:val="center"/>
        <w:rPr>
          <w:b/>
          <w:i/>
          <w:sz w:val="24"/>
          <w:szCs w:val="24"/>
        </w:rPr>
      </w:pPr>
      <w:r w:rsidRPr="007E1F25">
        <w:rPr>
          <w:b/>
          <w:i/>
          <w:sz w:val="24"/>
          <w:szCs w:val="24"/>
        </w:rPr>
        <w:t>Примерные программы промежуточной аттестации</w:t>
      </w:r>
    </w:p>
    <w:p w:rsidR="00C80D5D" w:rsidRPr="007E1F25" w:rsidRDefault="00C80D5D" w:rsidP="007E1F25">
      <w:pPr>
        <w:spacing w:after="0" w:line="240" w:lineRule="auto"/>
        <w:rPr>
          <w:rFonts w:ascii="Times New Roman" w:hAnsi="Times New Roman" w:cs="Times New Roman"/>
          <w:sz w:val="24"/>
          <w:szCs w:val="24"/>
        </w:rPr>
      </w:pPr>
      <w:r w:rsidRPr="007E1F25">
        <w:rPr>
          <w:rFonts w:ascii="Times New Roman" w:hAnsi="Times New Roman" w:cs="Times New Roman"/>
          <w:i/>
          <w:sz w:val="24"/>
          <w:szCs w:val="24"/>
        </w:rPr>
        <w:t>Вариант</w:t>
      </w:r>
      <w:proofErr w:type="gramStart"/>
      <w:r w:rsidRPr="007E1F25">
        <w:rPr>
          <w:rFonts w:ascii="Times New Roman" w:hAnsi="Times New Roman" w:cs="Times New Roman"/>
          <w:i/>
          <w:sz w:val="24"/>
          <w:szCs w:val="24"/>
        </w:rPr>
        <w:t>1</w:t>
      </w:r>
      <w:proofErr w:type="gramEnd"/>
    </w:p>
    <w:p w:rsidR="004E71EB" w:rsidRPr="007E1F25" w:rsidRDefault="00C809C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В. </w:t>
      </w:r>
      <w:r w:rsidR="009C5C67" w:rsidRPr="007E1F25">
        <w:rPr>
          <w:rFonts w:ascii="Times New Roman" w:eastAsia="SimSun" w:hAnsi="Times New Roman" w:cs="Mangal"/>
          <w:kern w:val="1"/>
          <w:sz w:val="24"/>
          <w:szCs w:val="24"/>
          <w:lang w:eastAsia="hi-IN" w:bidi="hi-IN"/>
        </w:rPr>
        <w:t xml:space="preserve">Моцарт . </w:t>
      </w:r>
      <w:r w:rsidR="009C5C67" w:rsidRPr="007E1F25">
        <w:rPr>
          <w:rFonts w:ascii="Times New Roman" w:eastAsia="SimSun" w:hAnsi="Times New Roman" w:cs="Mangal"/>
          <w:kern w:val="1"/>
          <w:sz w:val="24"/>
          <w:szCs w:val="24"/>
          <w:lang w:val="en-US" w:eastAsia="hi-IN" w:bidi="hi-IN"/>
        </w:rPr>
        <w:t>Allegretto</w:t>
      </w:r>
    </w:p>
    <w:p w:rsidR="009C5C67" w:rsidRPr="007E1F25" w:rsidRDefault="009C5C6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Украинская народная песня «Ой, </w:t>
      </w:r>
      <w:proofErr w:type="spellStart"/>
      <w:r w:rsidRPr="007E1F25">
        <w:rPr>
          <w:rFonts w:ascii="Times New Roman" w:eastAsia="SimSun" w:hAnsi="Times New Roman" w:cs="Mangal"/>
          <w:kern w:val="1"/>
          <w:sz w:val="24"/>
          <w:szCs w:val="24"/>
          <w:lang w:eastAsia="hi-IN" w:bidi="hi-IN"/>
        </w:rPr>
        <w:t>джигуне</w:t>
      </w:r>
      <w:proofErr w:type="spellEnd"/>
      <w:r w:rsidRPr="007E1F25">
        <w:rPr>
          <w:rFonts w:ascii="Times New Roman" w:eastAsia="SimSun" w:hAnsi="Times New Roman" w:cs="Mangal"/>
          <w:kern w:val="1"/>
          <w:sz w:val="24"/>
          <w:szCs w:val="24"/>
          <w:lang w:eastAsia="hi-IN" w:bidi="hi-IN"/>
        </w:rPr>
        <w:t xml:space="preserve">, </w:t>
      </w:r>
      <w:proofErr w:type="spellStart"/>
      <w:r w:rsidRPr="007E1F25">
        <w:rPr>
          <w:rFonts w:ascii="Times New Roman" w:eastAsia="SimSun" w:hAnsi="Times New Roman" w:cs="Mangal"/>
          <w:kern w:val="1"/>
          <w:sz w:val="24"/>
          <w:szCs w:val="24"/>
          <w:lang w:eastAsia="hi-IN" w:bidi="hi-IN"/>
        </w:rPr>
        <w:t>джигуне</w:t>
      </w:r>
      <w:proofErr w:type="spellEnd"/>
      <w:r w:rsidRPr="007E1F25">
        <w:rPr>
          <w:rFonts w:ascii="Times New Roman" w:eastAsia="SimSun" w:hAnsi="Times New Roman" w:cs="Mangal"/>
          <w:kern w:val="1"/>
          <w:sz w:val="24"/>
          <w:szCs w:val="24"/>
          <w:lang w:eastAsia="hi-IN" w:bidi="hi-IN"/>
        </w:rPr>
        <w:t>»</w:t>
      </w:r>
    </w:p>
    <w:p w:rsidR="009C5C67" w:rsidRPr="007E1F25" w:rsidRDefault="00C809C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В. </w:t>
      </w:r>
      <w:proofErr w:type="spellStart"/>
      <w:r w:rsidR="009C5C67" w:rsidRPr="007E1F25">
        <w:rPr>
          <w:rFonts w:ascii="Times New Roman" w:eastAsia="SimSun" w:hAnsi="Times New Roman" w:cs="Mangal"/>
          <w:kern w:val="1"/>
          <w:sz w:val="24"/>
          <w:szCs w:val="24"/>
          <w:lang w:eastAsia="hi-IN" w:bidi="hi-IN"/>
        </w:rPr>
        <w:t>Шаинский</w:t>
      </w:r>
      <w:proofErr w:type="spellEnd"/>
      <w:r w:rsidR="009C5C67" w:rsidRPr="007E1F25">
        <w:rPr>
          <w:rFonts w:ascii="Times New Roman" w:eastAsia="SimSun" w:hAnsi="Times New Roman" w:cs="Mangal"/>
          <w:kern w:val="1"/>
          <w:sz w:val="24"/>
          <w:szCs w:val="24"/>
          <w:lang w:eastAsia="hi-IN" w:bidi="hi-IN"/>
        </w:rPr>
        <w:t>. Песенка про кузнечика</w:t>
      </w:r>
    </w:p>
    <w:p w:rsidR="00D50558" w:rsidRPr="007E1F25" w:rsidRDefault="00D50558" w:rsidP="007E1F25">
      <w:pPr>
        <w:tabs>
          <w:tab w:val="left" w:pos="360"/>
        </w:tabs>
        <w:spacing w:after="0" w:line="240" w:lineRule="auto"/>
        <w:jc w:val="both"/>
        <w:rPr>
          <w:rFonts w:ascii="Times New Roman" w:eastAsia="Calibri" w:hAnsi="Times New Roman" w:cs="Times New Roman"/>
          <w:i/>
          <w:sz w:val="24"/>
          <w:szCs w:val="24"/>
        </w:rPr>
      </w:pPr>
    </w:p>
    <w:p w:rsidR="00C6749D" w:rsidRPr="007E1F25" w:rsidRDefault="00C6749D" w:rsidP="007E1F25">
      <w:pPr>
        <w:tabs>
          <w:tab w:val="left" w:pos="360"/>
        </w:tabs>
        <w:spacing w:after="0" w:line="240" w:lineRule="auto"/>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 xml:space="preserve">Вариант 2 </w:t>
      </w:r>
    </w:p>
    <w:p w:rsidR="004E71EB" w:rsidRPr="007E1F25" w:rsidRDefault="00C809C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Й. Гайдн</w:t>
      </w:r>
      <w:r w:rsidR="004E71EB" w:rsidRPr="007E1F25">
        <w:rPr>
          <w:rFonts w:ascii="Times New Roman" w:eastAsia="SimSun" w:hAnsi="Times New Roman" w:cs="Mangal"/>
          <w:kern w:val="1"/>
          <w:sz w:val="24"/>
          <w:szCs w:val="24"/>
          <w:lang w:eastAsia="hi-IN" w:bidi="hi-IN"/>
        </w:rPr>
        <w:t>.   Песенка</w:t>
      </w:r>
    </w:p>
    <w:p w:rsidR="004E71EB" w:rsidRPr="007E1F25" w:rsidRDefault="00C809C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Калинников</w:t>
      </w:r>
      <w:r w:rsidR="004E71EB" w:rsidRPr="007E1F25">
        <w:rPr>
          <w:rFonts w:ascii="Times New Roman" w:eastAsia="SimSun" w:hAnsi="Times New Roman" w:cs="Mangal"/>
          <w:kern w:val="1"/>
          <w:sz w:val="24"/>
          <w:szCs w:val="24"/>
          <w:lang w:eastAsia="hi-IN" w:bidi="hi-IN"/>
        </w:rPr>
        <w:t>. Журавель</w:t>
      </w:r>
    </w:p>
    <w:p w:rsidR="004E71EB" w:rsidRPr="007E1F25" w:rsidRDefault="004E71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lastRenderedPageBreak/>
        <w:t>Русская народная песня «Вы послушайте, ребята»</w:t>
      </w:r>
    </w:p>
    <w:p w:rsidR="00D50558" w:rsidRPr="007E1F25" w:rsidRDefault="00D50558" w:rsidP="007E1F25">
      <w:pPr>
        <w:spacing w:after="0" w:line="240" w:lineRule="auto"/>
        <w:jc w:val="both"/>
        <w:rPr>
          <w:rFonts w:ascii="Times New Roman" w:eastAsia="Arial Unicode MS" w:hAnsi="Times New Roman" w:cs="Times New Roman"/>
          <w:sz w:val="24"/>
          <w:szCs w:val="24"/>
          <w:u w:color="000000"/>
        </w:rPr>
      </w:pPr>
    </w:p>
    <w:p w:rsidR="00092D41" w:rsidRPr="007E1F25" w:rsidRDefault="0028795D" w:rsidP="007E1F25">
      <w:pPr>
        <w:spacing w:after="0" w:line="240" w:lineRule="auto"/>
        <w:rPr>
          <w:rFonts w:ascii="TimesNewRomanPS-BoldMT" w:hAnsi="TimesNewRomanPS-BoldMT"/>
          <w:b/>
          <w:bCs/>
          <w:i/>
          <w:color w:val="000000"/>
          <w:sz w:val="24"/>
          <w:szCs w:val="24"/>
        </w:rPr>
      </w:pPr>
      <w:r w:rsidRPr="007E1F25">
        <w:rPr>
          <w:rFonts w:ascii="Times New Roman" w:hAnsi="Times New Roman" w:cs="Times New Roman"/>
          <w:sz w:val="24"/>
          <w:szCs w:val="24"/>
        </w:rPr>
        <w:tab/>
      </w:r>
      <w:r w:rsidRPr="007E1F25">
        <w:rPr>
          <w:rFonts w:ascii="Times New Roman" w:hAnsi="Times New Roman" w:cs="Times New Roman"/>
          <w:sz w:val="24"/>
          <w:szCs w:val="24"/>
        </w:rPr>
        <w:tab/>
      </w:r>
      <w:r w:rsidRPr="007E1F25">
        <w:rPr>
          <w:rFonts w:ascii="Times New Roman" w:hAnsi="Times New Roman" w:cs="Times New Roman"/>
          <w:sz w:val="24"/>
          <w:szCs w:val="24"/>
        </w:rPr>
        <w:tab/>
      </w:r>
      <w:r w:rsidRPr="007E1F25">
        <w:rPr>
          <w:rFonts w:ascii="Times New Roman" w:hAnsi="Times New Roman" w:cs="Times New Roman"/>
          <w:sz w:val="24"/>
          <w:szCs w:val="24"/>
        </w:rPr>
        <w:tab/>
      </w:r>
      <w:r w:rsidRPr="007E1F25">
        <w:rPr>
          <w:rFonts w:ascii="Times New Roman" w:hAnsi="Times New Roman" w:cs="Times New Roman"/>
          <w:sz w:val="24"/>
          <w:szCs w:val="24"/>
        </w:rPr>
        <w:tab/>
      </w:r>
      <w:r w:rsidRPr="007E1F25">
        <w:rPr>
          <w:rFonts w:ascii="Times New Roman" w:hAnsi="Times New Roman" w:cs="Times New Roman"/>
          <w:sz w:val="24"/>
          <w:szCs w:val="24"/>
        </w:rPr>
        <w:tab/>
      </w:r>
      <w:r w:rsidR="00D8761E" w:rsidRPr="007E1F25">
        <w:rPr>
          <w:rFonts w:ascii="TimesNewRomanPS-BoldMT" w:hAnsi="TimesNewRomanPS-BoldMT"/>
          <w:b/>
          <w:bCs/>
          <w:i/>
          <w:color w:val="000000"/>
          <w:sz w:val="24"/>
          <w:szCs w:val="24"/>
        </w:rPr>
        <w:t>2</w:t>
      </w:r>
      <w:r w:rsidR="007E1F25">
        <w:rPr>
          <w:rFonts w:ascii="TimesNewRomanPS-BoldMT" w:hAnsi="TimesNewRomanPS-BoldMT"/>
          <w:b/>
          <w:bCs/>
          <w:i/>
          <w:color w:val="000000"/>
          <w:sz w:val="24"/>
          <w:szCs w:val="24"/>
        </w:rPr>
        <w:t xml:space="preserve"> </w:t>
      </w:r>
      <w:r w:rsidR="00092D41" w:rsidRPr="007E1F25">
        <w:rPr>
          <w:rFonts w:ascii="TimesNewRomanPS-BoldMT" w:hAnsi="TimesNewRomanPS-BoldMT"/>
          <w:b/>
          <w:bCs/>
          <w:i/>
          <w:color w:val="000000"/>
          <w:sz w:val="24"/>
          <w:szCs w:val="24"/>
        </w:rPr>
        <w:t>класс</w:t>
      </w:r>
    </w:p>
    <w:p w:rsidR="000F5E74" w:rsidRPr="007E1F25" w:rsidRDefault="000F5E74" w:rsidP="007E1F25">
      <w:pPr>
        <w:widowControl w:val="0"/>
        <w:spacing w:after="0" w:line="240" w:lineRule="auto"/>
        <w:ind w:left="20" w:right="20" w:firstLine="680"/>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Работа над дальнейшей стабилизацией посадки и постановки исполнительского аппарата, координацией рук. Освоение технологии исполнения основных штрихов (стаккато, легато). Освоение приема «Тремоло». Дальнейшее освоение игры медиатором. Освоение более сложных ритмических рисунков. Контроль над свободой исполнительского аппарата. Освоение </w:t>
      </w:r>
      <w:r w:rsidRPr="007E1F25">
        <w:rPr>
          <w:rFonts w:ascii="Times New Roman" w:eastAsia="Times New Roman" w:hAnsi="Times New Roman" w:cs="Times New Roman"/>
          <w:color w:val="000000"/>
          <w:sz w:val="24"/>
          <w:szCs w:val="24"/>
          <w:lang w:val="en-US" w:bidi="en-US"/>
        </w:rPr>
        <w:t>I</w:t>
      </w:r>
      <w:r w:rsidRPr="007E1F25">
        <w:rPr>
          <w:rFonts w:ascii="Times New Roman" w:eastAsia="Times New Roman" w:hAnsi="Times New Roman" w:cs="Times New Roman"/>
          <w:color w:val="000000"/>
          <w:sz w:val="24"/>
          <w:szCs w:val="24"/>
          <w:lang w:bidi="en-US"/>
        </w:rPr>
        <w:t xml:space="preserve">, </w:t>
      </w:r>
      <w:r w:rsidRPr="007E1F25">
        <w:rPr>
          <w:rFonts w:ascii="Times New Roman" w:eastAsia="Times New Roman" w:hAnsi="Times New Roman" w:cs="Times New Roman"/>
          <w:color w:val="000000"/>
          <w:sz w:val="24"/>
          <w:szCs w:val="24"/>
          <w:lang w:eastAsia="ru-RU" w:bidi="ru-RU"/>
        </w:rPr>
        <w:t>II, III позиций. Освоение переходов в смежные позиции. Применение динамики как средства музыкальной выразительности для создания яркого художественного образа. Контроль над свободой игровых движений. Слуховой контроль над качеством звука. Знакомство с основными музыкальными терминами.</w:t>
      </w:r>
    </w:p>
    <w:p w:rsidR="000F5E74" w:rsidRPr="007E1F25" w:rsidRDefault="000F5E74" w:rsidP="007E1F25">
      <w:pPr>
        <w:widowControl w:val="0"/>
        <w:spacing w:after="0" w:line="240" w:lineRule="auto"/>
        <w:ind w:left="20" w:right="20" w:firstLine="680"/>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Игра хроматических, динамических, </w:t>
      </w:r>
      <w:proofErr w:type="gramStart"/>
      <w:r w:rsidRPr="007E1F25">
        <w:rPr>
          <w:rFonts w:ascii="Times New Roman" w:eastAsia="Times New Roman" w:hAnsi="Times New Roman" w:cs="Times New Roman"/>
          <w:color w:val="000000"/>
          <w:sz w:val="24"/>
          <w:szCs w:val="24"/>
          <w:lang w:eastAsia="ru-RU" w:bidi="ru-RU"/>
        </w:rPr>
        <w:t>ритмических упражнений</w:t>
      </w:r>
      <w:proofErr w:type="gramEnd"/>
      <w:r w:rsidRPr="007E1F25">
        <w:rPr>
          <w:rFonts w:ascii="Times New Roman" w:eastAsia="Times New Roman" w:hAnsi="Times New Roman" w:cs="Times New Roman"/>
          <w:color w:val="000000"/>
          <w:sz w:val="24"/>
          <w:szCs w:val="24"/>
          <w:lang w:eastAsia="ru-RU" w:bidi="ru-RU"/>
        </w:rPr>
        <w:t>, охватывающих освоенный учеником диапазон инструмента.</w:t>
      </w:r>
    </w:p>
    <w:p w:rsidR="000F5E74" w:rsidRPr="007E1F25" w:rsidRDefault="000F5E74" w:rsidP="007E1F25">
      <w:pPr>
        <w:widowControl w:val="0"/>
        <w:spacing w:after="1" w:line="240" w:lineRule="auto"/>
        <w:ind w:left="20" w:firstLine="680"/>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В течение </w:t>
      </w:r>
      <w:r w:rsidR="00C7502B" w:rsidRPr="007E1F25">
        <w:rPr>
          <w:rFonts w:ascii="Times New Roman" w:eastAsia="Times New Roman" w:hAnsi="Times New Roman" w:cs="Times New Roman"/>
          <w:color w:val="000000"/>
          <w:sz w:val="24"/>
          <w:szCs w:val="24"/>
          <w:lang w:eastAsia="ru-RU" w:bidi="ru-RU"/>
        </w:rPr>
        <w:t xml:space="preserve">второго </w:t>
      </w:r>
      <w:r w:rsidRPr="007E1F25">
        <w:rPr>
          <w:rFonts w:ascii="Times New Roman" w:eastAsia="Times New Roman" w:hAnsi="Times New Roman" w:cs="Times New Roman"/>
          <w:color w:val="000000"/>
          <w:sz w:val="24"/>
          <w:szCs w:val="24"/>
          <w:lang w:eastAsia="ru-RU" w:bidi="ru-RU"/>
        </w:rPr>
        <w:t xml:space="preserve"> года обучения </w:t>
      </w:r>
      <w:r w:rsidR="00C7502B" w:rsidRPr="007E1F25">
        <w:rPr>
          <w:rFonts w:ascii="Times New Roman" w:eastAsia="Times New Roman" w:hAnsi="Times New Roman" w:cs="Times New Roman"/>
          <w:color w:val="000000"/>
          <w:sz w:val="24"/>
          <w:szCs w:val="24"/>
          <w:lang w:eastAsia="ru-RU" w:bidi="ru-RU"/>
        </w:rPr>
        <w:t xml:space="preserve">обучающийся </w:t>
      </w:r>
      <w:r w:rsidRPr="007E1F25">
        <w:rPr>
          <w:rFonts w:ascii="Times New Roman" w:eastAsia="Times New Roman" w:hAnsi="Times New Roman" w:cs="Times New Roman"/>
          <w:color w:val="000000"/>
          <w:sz w:val="24"/>
          <w:szCs w:val="24"/>
          <w:lang w:eastAsia="ru-RU" w:bidi="ru-RU"/>
        </w:rPr>
        <w:t xml:space="preserve"> должен пройти:</w:t>
      </w:r>
    </w:p>
    <w:p w:rsidR="00D9284C" w:rsidRPr="007E1F25" w:rsidRDefault="00D9284C" w:rsidP="007E1F25">
      <w:pPr>
        <w:pStyle w:val="a5"/>
        <w:widowControl w:val="0"/>
        <w:numPr>
          <w:ilvl w:val="0"/>
          <w:numId w:val="9"/>
        </w:numPr>
        <w:tabs>
          <w:tab w:val="left" w:pos="1204"/>
        </w:tabs>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мажорные и минорные гаммы в одну октаву: </w:t>
      </w:r>
      <w:proofErr w:type="spellStart"/>
      <w:r w:rsidRPr="007E1F25">
        <w:rPr>
          <w:rFonts w:ascii="Times New Roman" w:eastAsia="Times New Roman" w:hAnsi="Times New Roman" w:cs="Times New Roman"/>
          <w:sz w:val="24"/>
          <w:szCs w:val="24"/>
          <w:lang w:eastAsia="ru-RU"/>
        </w:rPr>
        <w:t>F-dur</w:t>
      </w:r>
      <w:proofErr w:type="spellEnd"/>
      <w:r w:rsidRPr="007E1F25">
        <w:rPr>
          <w:rFonts w:ascii="Times New Roman" w:eastAsia="Times New Roman" w:hAnsi="Times New Roman" w:cs="Times New Roman"/>
          <w:sz w:val="24"/>
          <w:szCs w:val="24"/>
          <w:lang w:eastAsia="ru-RU"/>
        </w:rPr>
        <w:t>, B-</w:t>
      </w:r>
      <w:r w:rsidR="009212FD" w:rsidRPr="007E1F25">
        <w:rPr>
          <w:rFonts w:ascii="Times New Roman" w:eastAsia="Times New Roman" w:hAnsi="Times New Roman" w:cs="Times New Roman"/>
          <w:sz w:val="24"/>
          <w:szCs w:val="24"/>
          <w:lang w:val="en-US" w:eastAsia="ru-RU"/>
        </w:rPr>
        <w:t>d</w:t>
      </w:r>
      <w:proofErr w:type="spellStart"/>
      <w:r w:rsidRPr="007E1F25">
        <w:rPr>
          <w:rFonts w:ascii="Times New Roman" w:eastAsia="Times New Roman" w:hAnsi="Times New Roman" w:cs="Times New Roman"/>
          <w:sz w:val="24"/>
          <w:szCs w:val="24"/>
          <w:lang w:eastAsia="ru-RU"/>
        </w:rPr>
        <w:t>ur</w:t>
      </w:r>
      <w:proofErr w:type="spellEnd"/>
      <w:r w:rsidRPr="007E1F25">
        <w:rPr>
          <w:rFonts w:ascii="Times New Roman" w:eastAsia="Times New Roman" w:hAnsi="Times New Roman" w:cs="Times New Roman"/>
          <w:sz w:val="24"/>
          <w:szCs w:val="24"/>
          <w:lang w:eastAsia="ru-RU"/>
        </w:rPr>
        <w:t xml:space="preserve">, </w:t>
      </w:r>
      <w:proofErr w:type="spellStart"/>
      <w:proofErr w:type="gramStart"/>
      <w:r w:rsidRPr="007E1F25">
        <w:rPr>
          <w:rFonts w:ascii="Times New Roman" w:eastAsia="Times New Roman" w:hAnsi="Times New Roman" w:cs="Times New Roman"/>
          <w:sz w:val="24"/>
          <w:szCs w:val="24"/>
          <w:lang w:eastAsia="ru-RU"/>
        </w:rPr>
        <w:t>а</w:t>
      </w:r>
      <w:proofErr w:type="gramEnd"/>
      <w:r w:rsidRPr="007E1F25">
        <w:rPr>
          <w:rFonts w:ascii="Times New Roman" w:eastAsia="Times New Roman" w:hAnsi="Times New Roman" w:cs="Times New Roman"/>
          <w:sz w:val="24"/>
          <w:szCs w:val="24"/>
          <w:lang w:eastAsia="ru-RU"/>
        </w:rPr>
        <w:t>-moll</w:t>
      </w:r>
      <w:proofErr w:type="spellEnd"/>
      <w:r w:rsidRPr="007E1F25">
        <w:rPr>
          <w:rFonts w:ascii="Times New Roman" w:eastAsia="Times New Roman" w:hAnsi="Times New Roman" w:cs="Times New Roman"/>
          <w:sz w:val="24"/>
          <w:szCs w:val="24"/>
          <w:lang w:eastAsia="ru-RU"/>
        </w:rPr>
        <w:t xml:space="preserve">, </w:t>
      </w:r>
      <w:proofErr w:type="spellStart"/>
      <w:r w:rsidRPr="007E1F25">
        <w:rPr>
          <w:rFonts w:ascii="Times New Roman" w:eastAsia="Times New Roman" w:hAnsi="Times New Roman" w:cs="Times New Roman"/>
          <w:sz w:val="24"/>
          <w:szCs w:val="24"/>
          <w:lang w:eastAsia="ru-RU"/>
        </w:rPr>
        <w:t>с-moll</w:t>
      </w:r>
      <w:proofErr w:type="spellEnd"/>
      <w:r w:rsidRPr="007E1F25">
        <w:rPr>
          <w:rFonts w:ascii="Times New Roman" w:eastAsia="Times New Roman" w:hAnsi="Times New Roman" w:cs="Times New Roman"/>
          <w:sz w:val="24"/>
          <w:szCs w:val="24"/>
          <w:lang w:eastAsia="ru-RU"/>
        </w:rPr>
        <w:t xml:space="preserve"> от 1-го пальца (на двух струнах); </w:t>
      </w:r>
    </w:p>
    <w:p w:rsidR="00603572" w:rsidRPr="007E1F25" w:rsidRDefault="00D9284C" w:rsidP="007E1F25">
      <w:pPr>
        <w:pStyle w:val="a5"/>
        <w:widowControl w:val="0"/>
        <w:numPr>
          <w:ilvl w:val="0"/>
          <w:numId w:val="9"/>
        </w:numPr>
        <w:tabs>
          <w:tab w:val="left" w:pos="1204"/>
        </w:tabs>
        <w:spacing w:after="0" w:line="240" w:lineRule="auto"/>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sz w:val="24"/>
          <w:szCs w:val="24"/>
          <w:lang w:eastAsia="ru-RU"/>
        </w:rPr>
        <w:t xml:space="preserve">штрихи в гаммах: дубль штрих, пунктирный ритм, пиццикато большим пальцем, тремоло (по возможности.), пунктирный ритм и элементы тремоло (по возможности); </w:t>
      </w:r>
    </w:p>
    <w:p w:rsidR="000F5E74" w:rsidRPr="007E1F25" w:rsidRDefault="00603572" w:rsidP="007E1F25">
      <w:pPr>
        <w:pStyle w:val="a5"/>
        <w:widowControl w:val="0"/>
        <w:numPr>
          <w:ilvl w:val="0"/>
          <w:numId w:val="9"/>
        </w:numPr>
        <w:tabs>
          <w:tab w:val="left" w:pos="1204"/>
        </w:tabs>
        <w:spacing w:after="0" w:line="240" w:lineRule="auto"/>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sz w:val="24"/>
          <w:szCs w:val="24"/>
          <w:lang w:eastAsia="ru-RU"/>
        </w:rPr>
        <w:t>3-</w:t>
      </w:r>
      <w:r w:rsidR="000F5E74" w:rsidRPr="007E1F25">
        <w:rPr>
          <w:rFonts w:ascii="Times New Roman" w:eastAsia="Times New Roman" w:hAnsi="Times New Roman" w:cs="Times New Roman"/>
          <w:color w:val="000000"/>
          <w:sz w:val="24"/>
          <w:szCs w:val="24"/>
          <w:lang w:eastAsia="ru-RU" w:bidi="ru-RU"/>
        </w:rPr>
        <w:t>5 этюдов;</w:t>
      </w:r>
    </w:p>
    <w:p w:rsidR="000F5E74" w:rsidRPr="007E1F25" w:rsidRDefault="000F5E74" w:rsidP="007E1F25">
      <w:pPr>
        <w:pStyle w:val="a5"/>
        <w:widowControl w:val="0"/>
        <w:numPr>
          <w:ilvl w:val="0"/>
          <w:numId w:val="9"/>
        </w:numPr>
        <w:spacing w:after="0" w:line="240" w:lineRule="auto"/>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10-12 пьес различных по характеру, стилю, жанру.</w:t>
      </w:r>
    </w:p>
    <w:p w:rsidR="000F5E74" w:rsidRPr="007E1F25" w:rsidRDefault="000F5E74" w:rsidP="007E1F25">
      <w:pPr>
        <w:widowControl w:val="0"/>
        <w:spacing w:after="0" w:line="240" w:lineRule="auto"/>
        <w:ind w:left="20" w:firstLine="680"/>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Чтение нот с листа. Подбор по слуху.</w:t>
      </w:r>
    </w:p>
    <w:p w:rsidR="00721ACA" w:rsidRPr="007E1F25" w:rsidRDefault="00721ACA" w:rsidP="007E1F25">
      <w:pPr>
        <w:suppressAutoHyphens/>
        <w:spacing w:before="28" w:after="0" w:line="240" w:lineRule="auto"/>
        <w:ind w:firstLine="708"/>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За второй  год </w:t>
      </w:r>
      <w:proofErr w:type="gramStart"/>
      <w:r w:rsidRPr="007E1F25">
        <w:rPr>
          <w:rFonts w:ascii="Times New Roman" w:eastAsia="Times New Roman" w:hAnsi="Times New Roman" w:cs="Mangal"/>
          <w:kern w:val="1"/>
          <w:sz w:val="24"/>
          <w:szCs w:val="24"/>
          <w:lang w:eastAsia="hi-IN" w:bidi="hi-IN"/>
        </w:rPr>
        <w:t>обучения</w:t>
      </w:r>
      <w:proofErr w:type="gramEnd"/>
      <w:r w:rsidRPr="007E1F25">
        <w:rPr>
          <w:rFonts w:ascii="Times New Roman" w:eastAsia="Times New Roman" w:hAnsi="Times New Roman" w:cs="Mangal"/>
          <w:kern w:val="1"/>
          <w:sz w:val="24"/>
          <w:szCs w:val="24"/>
          <w:lang w:eastAsia="hi-IN" w:bidi="hi-IN"/>
        </w:rPr>
        <w:t xml:space="preserve"> обучающийся должен исполнить:</w:t>
      </w:r>
    </w:p>
    <w:p w:rsidR="000F5E74" w:rsidRPr="007E1F25" w:rsidRDefault="000F5E74" w:rsidP="007E1F25">
      <w:pPr>
        <w:framePr w:w="9672" w:wrap="notBeside" w:vAnchor="text" w:hAnchor="text" w:xAlign="center" w:y="1"/>
        <w:widowControl w:val="0"/>
        <w:spacing w:after="0" w:line="240" w:lineRule="auto"/>
        <w:jc w:val="right"/>
        <w:rPr>
          <w:rFonts w:ascii="Times New Roman" w:eastAsia="Times New Roman" w:hAnsi="Times New Roman" w:cs="Times New Roman"/>
          <w:b/>
          <w:bCs/>
          <w:i/>
          <w:iCs/>
          <w:color w:val="000000"/>
          <w:sz w:val="24"/>
          <w:szCs w:val="24"/>
          <w:lang w:eastAsia="ru-RU" w:bidi="ru-RU"/>
        </w:rPr>
      </w:pPr>
      <w:r w:rsidRPr="007E1F25">
        <w:rPr>
          <w:rFonts w:ascii="Times New Roman" w:eastAsia="Times New Roman" w:hAnsi="Times New Roman" w:cs="Times New Roman"/>
          <w:b/>
          <w:bCs/>
          <w:i/>
          <w:iCs/>
          <w:color w:val="000000"/>
          <w:sz w:val="24"/>
          <w:szCs w:val="24"/>
          <w:lang w:eastAsia="ru-RU" w:bidi="ru-RU"/>
        </w:rPr>
        <w:t>Таблица 6</w:t>
      </w:r>
    </w:p>
    <w:tbl>
      <w:tblPr>
        <w:tblOverlap w:val="never"/>
        <w:tblW w:w="0" w:type="auto"/>
        <w:jc w:val="center"/>
        <w:tblLayout w:type="fixed"/>
        <w:tblCellMar>
          <w:left w:w="10" w:type="dxa"/>
          <w:right w:w="10" w:type="dxa"/>
        </w:tblCellMar>
        <w:tblLook w:val="04A0"/>
      </w:tblPr>
      <w:tblGrid>
        <w:gridCol w:w="4843"/>
        <w:gridCol w:w="4829"/>
      </w:tblGrid>
      <w:tr w:rsidR="000F5E74" w:rsidRPr="007E1F25" w:rsidTr="00F05136">
        <w:trPr>
          <w:trHeight w:hRule="exact" w:val="538"/>
          <w:jc w:val="center"/>
        </w:trPr>
        <w:tc>
          <w:tcPr>
            <w:tcW w:w="4843" w:type="dxa"/>
            <w:tcBorders>
              <w:top w:val="single" w:sz="4" w:space="0" w:color="auto"/>
              <w:left w:val="single" w:sz="4" w:space="0" w:color="auto"/>
            </w:tcBorders>
            <w:shd w:val="clear" w:color="auto" w:fill="FFFFFF"/>
            <w:vAlign w:val="center"/>
          </w:tcPr>
          <w:p w:rsidR="000F5E74"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b/>
                <w:i/>
                <w:color w:val="000000"/>
                <w:sz w:val="24"/>
                <w:szCs w:val="24"/>
                <w:lang w:eastAsia="ru-RU" w:bidi="ru-RU"/>
              </w:rPr>
            </w:pPr>
            <w:r w:rsidRPr="007E1F25">
              <w:rPr>
                <w:rFonts w:ascii="Times New Roman" w:eastAsia="Times New Roman" w:hAnsi="Times New Roman" w:cs="Times New Roman"/>
                <w:b/>
                <w:i/>
                <w:color w:val="000000"/>
                <w:sz w:val="24"/>
                <w:szCs w:val="24"/>
                <w:lang w:eastAsia="ru-RU"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0F5E74"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b/>
                <w:i/>
                <w:color w:val="000000"/>
                <w:sz w:val="24"/>
                <w:szCs w:val="24"/>
                <w:lang w:eastAsia="ru-RU" w:bidi="ru-RU"/>
              </w:rPr>
            </w:pPr>
            <w:r w:rsidRPr="007E1F25">
              <w:rPr>
                <w:rFonts w:ascii="Times New Roman" w:eastAsia="Times New Roman" w:hAnsi="Times New Roman" w:cs="Times New Roman"/>
                <w:b/>
                <w:i/>
                <w:color w:val="000000"/>
                <w:sz w:val="24"/>
                <w:szCs w:val="24"/>
                <w:lang w:eastAsia="ru-RU" w:bidi="ru-RU"/>
              </w:rPr>
              <w:t>2 полугодие</w:t>
            </w:r>
          </w:p>
        </w:tc>
      </w:tr>
      <w:tr w:rsidR="000F5E74" w:rsidRPr="007E1F25" w:rsidTr="00836E3C">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0F5E74"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Октябрь - технический зачет (одна гамма, один этюд).</w:t>
            </w:r>
          </w:p>
          <w:p w:rsidR="003C037A"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Декабрь </w:t>
            </w:r>
            <w:proofErr w:type="gramStart"/>
            <w:r w:rsidR="003C037A" w:rsidRPr="007E1F25">
              <w:rPr>
                <w:rFonts w:ascii="Times New Roman" w:eastAsia="Times New Roman" w:hAnsi="Times New Roman" w:cs="Times New Roman"/>
                <w:color w:val="000000"/>
                <w:sz w:val="24"/>
                <w:szCs w:val="24"/>
                <w:lang w:eastAsia="ru-RU" w:bidi="ru-RU"/>
              </w:rPr>
              <w:t>–</w:t>
            </w:r>
            <w:r w:rsidR="003C037A" w:rsidRPr="007E1F25">
              <w:rPr>
                <w:rFonts w:ascii="Times New Roman" w:eastAsia="Times New Roman" w:hAnsi="Times New Roman" w:cs="Times New Roman"/>
                <w:b/>
                <w:i/>
                <w:color w:val="000000"/>
                <w:sz w:val="24"/>
                <w:szCs w:val="24"/>
                <w:lang w:eastAsia="ru-RU" w:bidi="ru-RU"/>
              </w:rPr>
              <w:t>а</w:t>
            </w:r>
            <w:proofErr w:type="gramEnd"/>
            <w:r w:rsidR="003C037A" w:rsidRPr="007E1F25">
              <w:rPr>
                <w:rFonts w:ascii="Times New Roman" w:eastAsia="Times New Roman" w:hAnsi="Times New Roman" w:cs="Times New Roman"/>
                <w:b/>
                <w:i/>
                <w:color w:val="000000"/>
                <w:sz w:val="24"/>
                <w:szCs w:val="24"/>
                <w:lang w:eastAsia="ru-RU" w:bidi="ru-RU"/>
              </w:rPr>
              <w:t>кадемический концерт</w:t>
            </w:r>
          </w:p>
          <w:p w:rsidR="000F5E74"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(2 разнохарактерны</w:t>
            </w:r>
            <w:r w:rsidR="003C037A" w:rsidRPr="007E1F25">
              <w:rPr>
                <w:rFonts w:ascii="Times New Roman" w:eastAsia="Times New Roman" w:hAnsi="Times New Roman" w:cs="Times New Roman"/>
                <w:color w:val="000000"/>
                <w:sz w:val="24"/>
                <w:szCs w:val="24"/>
                <w:lang w:eastAsia="ru-RU" w:bidi="ru-RU"/>
              </w:rPr>
              <w:t xml:space="preserve">е </w:t>
            </w:r>
            <w:r w:rsidRPr="007E1F25">
              <w:rPr>
                <w:rFonts w:ascii="Times New Roman" w:eastAsia="Times New Roman" w:hAnsi="Times New Roman" w:cs="Times New Roman"/>
                <w:color w:val="000000"/>
                <w:sz w:val="24"/>
                <w:szCs w:val="24"/>
                <w:lang w:eastAsia="ru-RU" w:bidi="ru-RU"/>
              </w:rPr>
              <w:t>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0F5E74"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Март - технический зачет (одна гамма, один этюд).</w:t>
            </w:r>
          </w:p>
          <w:p w:rsidR="003C037A"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Май </w:t>
            </w:r>
            <w:proofErr w:type="gramStart"/>
            <w:r w:rsidR="003C037A" w:rsidRPr="007E1F25">
              <w:rPr>
                <w:rFonts w:ascii="Times New Roman" w:eastAsia="Times New Roman" w:hAnsi="Times New Roman" w:cs="Times New Roman"/>
                <w:color w:val="000000"/>
                <w:sz w:val="24"/>
                <w:szCs w:val="24"/>
                <w:lang w:eastAsia="ru-RU" w:bidi="ru-RU"/>
              </w:rPr>
              <w:t>–</w:t>
            </w:r>
            <w:r w:rsidR="003C037A" w:rsidRPr="007E1F25">
              <w:rPr>
                <w:rFonts w:ascii="Times New Roman" w:eastAsia="Times New Roman" w:hAnsi="Times New Roman" w:cs="Times New Roman"/>
                <w:b/>
                <w:i/>
                <w:color w:val="000000"/>
                <w:sz w:val="24"/>
                <w:szCs w:val="24"/>
                <w:lang w:eastAsia="ru-RU" w:bidi="ru-RU"/>
              </w:rPr>
              <w:t>п</w:t>
            </w:r>
            <w:proofErr w:type="gramEnd"/>
            <w:r w:rsidR="003C037A" w:rsidRPr="007E1F25">
              <w:rPr>
                <w:rFonts w:ascii="Times New Roman" w:eastAsia="Times New Roman" w:hAnsi="Times New Roman" w:cs="Times New Roman"/>
                <w:b/>
                <w:i/>
                <w:color w:val="000000"/>
                <w:sz w:val="24"/>
                <w:szCs w:val="24"/>
                <w:lang w:eastAsia="ru-RU" w:bidi="ru-RU"/>
              </w:rPr>
              <w:t>ромежуточная аттестация</w:t>
            </w:r>
          </w:p>
          <w:p w:rsidR="000F5E74" w:rsidRPr="007E1F25" w:rsidRDefault="000F5E74" w:rsidP="007E1F25">
            <w:pPr>
              <w:framePr w:w="9672" w:wrap="notBeside" w:vAnchor="text" w:hAnchor="text" w:xAlign="center" w:y="1"/>
              <w:widowControl w:val="0"/>
              <w:spacing w:after="0" w:line="240" w:lineRule="auto"/>
              <w:jc w:val="center"/>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 (3 разнохарактерные пьесы).</w:t>
            </w:r>
          </w:p>
        </w:tc>
      </w:tr>
    </w:tbl>
    <w:p w:rsidR="000F5E74" w:rsidRPr="007E1F25" w:rsidRDefault="000F5E74" w:rsidP="007E1F25">
      <w:pPr>
        <w:widowControl w:val="0"/>
        <w:spacing w:after="0" w:line="240" w:lineRule="auto"/>
        <w:rPr>
          <w:rFonts w:ascii="Courier New" w:eastAsia="Courier New" w:hAnsi="Courier New" w:cs="Courier New"/>
          <w:color w:val="000000"/>
          <w:sz w:val="24"/>
          <w:szCs w:val="24"/>
          <w:lang w:eastAsia="ru-RU" w:bidi="ru-RU"/>
        </w:rPr>
      </w:pPr>
    </w:p>
    <w:p w:rsidR="000F5E74" w:rsidRPr="007E1F25" w:rsidRDefault="000F5E74" w:rsidP="007E1F25">
      <w:pPr>
        <w:spacing w:after="0" w:line="240" w:lineRule="auto"/>
        <w:rPr>
          <w:rFonts w:ascii="TimesNewRomanPS-BoldMT" w:hAnsi="TimesNewRomanPS-BoldMT"/>
          <w:b/>
          <w:bCs/>
          <w:i/>
          <w:color w:val="000000"/>
          <w:sz w:val="24"/>
          <w:szCs w:val="24"/>
        </w:rPr>
      </w:pPr>
    </w:p>
    <w:p w:rsidR="005040A1" w:rsidRPr="007E1F25" w:rsidRDefault="005040A1" w:rsidP="007E1F25">
      <w:pPr>
        <w:widowControl w:val="0"/>
        <w:tabs>
          <w:tab w:val="left" w:pos="360"/>
          <w:tab w:val="left" w:pos="900"/>
        </w:tabs>
        <w:suppressAutoHyphens/>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требования к техническому зачёту</w:t>
      </w:r>
    </w:p>
    <w:p w:rsidR="00C018ED" w:rsidRPr="007E1F25" w:rsidRDefault="00C018ED"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Первое полугодие.</w:t>
      </w:r>
    </w:p>
    <w:p w:rsidR="00836E3C" w:rsidRPr="007E1F25" w:rsidRDefault="00836E3C" w:rsidP="007E1F25">
      <w:pPr>
        <w:pStyle w:val="a5"/>
        <w:widowControl w:val="0"/>
        <w:numPr>
          <w:ilvl w:val="0"/>
          <w:numId w:val="20"/>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мажорные гаммы в одну </w:t>
      </w:r>
      <w:proofErr w:type="spellStart"/>
      <w:r w:rsidRPr="007E1F25">
        <w:rPr>
          <w:rFonts w:ascii="Times New Roman" w:eastAsia="Times New Roman" w:hAnsi="Times New Roman" w:cs="Times New Roman"/>
          <w:sz w:val="24"/>
          <w:szCs w:val="24"/>
          <w:lang w:eastAsia="ru-RU"/>
        </w:rPr>
        <w:t>октаву:</w:t>
      </w:r>
      <w:r w:rsidR="009212FD" w:rsidRPr="007E1F25">
        <w:rPr>
          <w:rFonts w:ascii="Times New Roman" w:eastAsia="Times New Roman" w:hAnsi="Times New Roman" w:cs="Times New Roman"/>
          <w:sz w:val="24"/>
          <w:szCs w:val="24"/>
          <w:lang w:eastAsia="ru-RU"/>
        </w:rPr>
        <w:t>F</w:t>
      </w:r>
      <w:proofErr w:type="spellEnd"/>
      <w:r w:rsidR="009212FD" w:rsidRPr="007E1F25">
        <w:rPr>
          <w:rFonts w:ascii="Times New Roman" w:eastAsia="Times New Roman" w:hAnsi="Times New Roman" w:cs="Times New Roman"/>
          <w:sz w:val="24"/>
          <w:szCs w:val="24"/>
          <w:lang w:eastAsia="ru-RU"/>
        </w:rPr>
        <w:t xml:space="preserve"> - dur, B - </w:t>
      </w:r>
      <w:r w:rsidR="009212FD" w:rsidRPr="007E1F25">
        <w:rPr>
          <w:rFonts w:ascii="Times New Roman" w:eastAsia="Times New Roman" w:hAnsi="Times New Roman" w:cs="Times New Roman"/>
          <w:sz w:val="24"/>
          <w:szCs w:val="24"/>
          <w:lang w:val="en-US" w:eastAsia="ru-RU"/>
        </w:rPr>
        <w:t>d</w:t>
      </w:r>
      <w:proofErr w:type="spellStart"/>
      <w:r w:rsidR="009212FD" w:rsidRPr="007E1F25">
        <w:rPr>
          <w:rFonts w:ascii="Times New Roman" w:eastAsia="Times New Roman" w:hAnsi="Times New Roman" w:cs="Times New Roman"/>
          <w:sz w:val="24"/>
          <w:szCs w:val="24"/>
          <w:lang w:eastAsia="ru-RU"/>
        </w:rPr>
        <w:t>ur</w:t>
      </w:r>
      <w:proofErr w:type="spellEnd"/>
      <w:r w:rsidRPr="007E1F25">
        <w:rPr>
          <w:rFonts w:ascii="Times New Roman" w:eastAsia="Times New Roman" w:hAnsi="Times New Roman" w:cs="Times New Roman"/>
          <w:sz w:val="24"/>
          <w:szCs w:val="24"/>
          <w:lang w:eastAsia="ru-RU"/>
        </w:rPr>
        <w:t>;</w:t>
      </w:r>
    </w:p>
    <w:p w:rsidR="00836E3C" w:rsidRPr="007E1F25" w:rsidRDefault="00C70566" w:rsidP="007E1F25">
      <w:pPr>
        <w:pStyle w:val="a5"/>
        <w:widowControl w:val="0"/>
        <w:numPr>
          <w:ilvl w:val="0"/>
          <w:numId w:val="20"/>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val="en-US" w:eastAsia="ru-RU"/>
        </w:rPr>
        <w:t>1</w:t>
      </w:r>
      <w:r w:rsidR="00836E3C" w:rsidRPr="007E1F25">
        <w:rPr>
          <w:rFonts w:ascii="Times New Roman" w:eastAsia="Times New Roman" w:hAnsi="Times New Roman" w:cs="Times New Roman"/>
          <w:sz w:val="24"/>
          <w:szCs w:val="24"/>
          <w:lang w:eastAsia="ru-RU"/>
        </w:rPr>
        <w:t xml:space="preserve"> этюд; </w:t>
      </w:r>
    </w:p>
    <w:p w:rsidR="00C018ED" w:rsidRPr="007E1F25" w:rsidRDefault="00C018ED" w:rsidP="007E1F25">
      <w:pPr>
        <w:widowControl w:val="0"/>
        <w:suppressAutoHyphens/>
        <w:spacing w:after="0" w:line="240" w:lineRule="auto"/>
        <w:ind w:firstLine="435"/>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Прочитать  с листа нотный текст из репертуара 1 класса.</w:t>
      </w:r>
    </w:p>
    <w:p w:rsidR="00C018ED" w:rsidRPr="007E1F25" w:rsidRDefault="00C018ED"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Второе полугодие.</w:t>
      </w:r>
    </w:p>
    <w:p w:rsidR="00C018ED" w:rsidRPr="007E1F25" w:rsidRDefault="00662483" w:rsidP="007E1F25">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минорные </w:t>
      </w:r>
      <w:r w:rsidR="00C018ED" w:rsidRPr="007E1F25">
        <w:rPr>
          <w:rFonts w:ascii="Times New Roman" w:eastAsia="Times New Roman" w:hAnsi="Times New Roman" w:cs="Times New Roman"/>
          <w:kern w:val="1"/>
          <w:sz w:val="24"/>
          <w:szCs w:val="24"/>
          <w:lang w:eastAsia="ru-RU" w:bidi="hi-IN"/>
        </w:rPr>
        <w:t xml:space="preserve">гаммы </w:t>
      </w:r>
      <w:proofErr w:type="spellStart"/>
      <w:proofErr w:type="gramStart"/>
      <w:r w:rsidR="007B527F" w:rsidRPr="007E1F25">
        <w:rPr>
          <w:rFonts w:ascii="Times New Roman" w:eastAsia="Times New Roman" w:hAnsi="Times New Roman" w:cs="Times New Roman"/>
          <w:sz w:val="24"/>
          <w:szCs w:val="24"/>
          <w:lang w:eastAsia="ru-RU"/>
        </w:rPr>
        <w:t>а</w:t>
      </w:r>
      <w:proofErr w:type="gramEnd"/>
      <w:r w:rsidR="007B527F" w:rsidRPr="007E1F25">
        <w:rPr>
          <w:rFonts w:ascii="Times New Roman" w:eastAsia="Times New Roman" w:hAnsi="Times New Roman" w:cs="Times New Roman"/>
          <w:sz w:val="24"/>
          <w:szCs w:val="24"/>
          <w:lang w:eastAsia="ru-RU"/>
        </w:rPr>
        <w:t>-moll</w:t>
      </w:r>
      <w:proofErr w:type="spellEnd"/>
      <w:r w:rsidR="007B527F" w:rsidRPr="007E1F25">
        <w:rPr>
          <w:rFonts w:ascii="Times New Roman" w:eastAsia="Times New Roman" w:hAnsi="Times New Roman" w:cs="Times New Roman"/>
          <w:sz w:val="24"/>
          <w:szCs w:val="24"/>
          <w:lang w:eastAsia="ru-RU"/>
        </w:rPr>
        <w:t>, с</w:t>
      </w:r>
      <w:r w:rsidRPr="007E1F25">
        <w:rPr>
          <w:rFonts w:ascii="Times New Roman" w:eastAsia="Times New Roman" w:hAnsi="Times New Roman" w:cs="Times New Roman"/>
          <w:sz w:val="24"/>
          <w:szCs w:val="24"/>
          <w:lang w:eastAsia="ru-RU"/>
        </w:rPr>
        <w:t>–</w:t>
      </w:r>
      <w:proofErr w:type="spellStart"/>
      <w:r w:rsidR="007B527F" w:rsidRPr="007E1F25">
        <w:rPr>
          <w:rFonts w:ascii="Times New Roman" w:eastAsia="Times New Roman" w:hAnsi="Times New Roman" w:cs="Times New Roman"/>
          <w:sz w:val="24"/>
          <w:szCs w:val="24"/>
          <w:lang w:eastAsia="ru-RU"/>
        </w:rPr>
        <w:t>moll</w:t>
      </w:r>
      <w:proofErr w:type="spellEnd"/>
      <w:r w:rsidRPr="007E1F25">
        <w:rPr>
          <w:rFonts w:ascii="Times New Roman" w:eastAsia="Times New Roman" w:hAnsi="Times New Roman" w:cs="Times New Roman"/>
          <w:sz w:val="24"/>
          <w:szCs w:val="24"/>
          <w:lang w:eastAsia="ru-RU"/>
        </w:rPr>
        <w:t>;</w:t>
      </w:r>
    </w:p>
    <w:p w:rsidR="00C018ED" w:rsidRPr="007E1F25" w:rsidRDefault="00C018ED" w:rsidP="007E1F25">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1 этюд;</w:t>
      </w:r>
    </w:p>
    <w:p w:rsidR="00C018ED" w:rsidRPr="007E1F25" w:rsidRDefault="00165373" w:rsidP="007E1F25">
      <w:pPr>
        <w:widowControl w:val="0"/>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ab/>
      </w:r>
      <w:r w:rsidR="00C018ED" w:rsidRPr="007E1F25">
        <w:rPr>
          <w:rFonts w:ascii="Times New Roman" w:eastAsia="Times New Roman" w:hAnsi="Times New Roman" w:cs="Times New Roman"/>
          <w:kern w:val="1"/>
          <w:sz w:val="24"/>
          <w:szCs w:val="24"/>
          <w:lang w:eastAsia="ru-RU" w:bidi="hi-IN"/>
        </w:rPr>
        <w:t xml:space="preserve">Объяснить значение терминов: </w:t>
      </w:r>
      <w:r w:rsidR="00C018ED" w:rsidRPr="007E1F25">
        <w:rPr>
          <w:rFonts w:ascii="Times New Roman" w:eastAsia="Times New Roman" w:hAnsi="Times New Roman" w:cs="Times New Roman"/>
          <w:i/>
          <w:iCs/>
          <w:kern w:val="1"/>
          <w:sz w:val="24"/>
          <w:szCs w:val="24"/>
          <w:lang w:eastAsia="ru-RU" w:bidi="hi-IN"/>
        </w:rPr>
        <w:t>«</w:t>
      </w:r>
      <w:proofErr w:type="spellStart"/>
      <w:r w:rsidR="00C018ED" w:rsidRPr="007E1F25">
        <w:rPr>
          <w:rFonts w:ascii="Times New Roman" w:eastAsia="Times New Roman" w:hAnsi="Times New Roman" w:cs="Times New Roman"/>
          <w:i/>
          <w:iCs/>
          <w:kern w:val="1"/>
          <w:sz w:val="24"/>
          <w:szCs w:val="24"/>
          <w:lang w:eastAsia="ru-RU" w:bidi="hi-IN"/>
        </w:rPr>
        <w:t>allegretto</w:t>
      </w:r>
      <w:proofErr w:type="spellEnd"/>
      <w:r w:rsidR="00C018ED" w:rsidRPr="007E1F25">
        <w:rPr>
          <w:rFonts w:ascii="Times New Roman" w:eastAsia="Times New Roman" w:hAnsi="Times New Roman" w:cs="Times New Roman"/>
          <w:i/>
          <w:iCs/>
          <w:kern w:val="1"/>
          <w:sz w:val="24"/>
          <w:szCs w:val="24"/>
          <w:lang w:eastAsia="ru-RU" w:bidi="hi-IN"/>
        </w:rPr>
        <w:t>», «</w:t>
      </w:r>
      <w:proofErr w:type="spellStart"/>
      <w:r w:rsidR="00C018ED" w:rsidRPr="007E1F25">
        <w:rPr>
          <w:rFonts w:ascii="Times New Roman" w:eastAsia="Times New Roman" w:hAnsi="Times New Roman" w:cs="Times New Roman"/>
          <w:i/>
          <w:iCs/>
          <w:kern w:val="1"/>
          <w:sz w:val="24"/>
          <w:szCs w:val="24"/>
          <w:lang w:eastAsia="ru-RU" w:bidi="hi-IN"/>
        </w:rPr>
        <w:t>moderato</w:t>
      </w:r>
      <w:proofErr w:type="spellEnd"/>
      <w:r w:rsidR="00C018ED" w:rsidRPr="007E1F25">
        <w:rPr>
          <w:rFonts w:ascii="Times New Roman" w:eastAsia="Times New Roman" w:hAnsi="Times New Roman" w:cs="Times New Roman"/>
          <w:i/>
          <w:iCs/>
          <w:kern w:val="1"/>
          <w:sz w:val="24"/>
          <w:szCs w:val="24"/>
          <w:lang w:eastAsia="ru-RU" w:bidi="hi-IN"/>
        </w:rPr>
        <w:t>», «</w:t>
      </w:r>
      <w:proofErr w:type="spellStart"/>
      <w:r w:rsidR="00C018ED" w:rsidRPr="007E1F25">
        <w:rPr>
          <w:rFonts w:ascii="Times New Roman" w:eastAsia="Times New Roman" w:hAnsi="Times New Roman" w:cs="Times New Roman"/>
          <w:i/>
          <w:iCs/>
          <w:kern w:val="1"/>
          <w:sz w:val="24"/>
          <w:szCs w:val="24"/>
          <w:lang w:eastAsia="ru-RU" w:bidi="hi-IN"/>
        </w:rPr>
        <w:t>ritenuto</w:t>
      </w:r>
      <w:proofErr w:type="spellEnd"/>
      <w:r w:rsidR="00C018ED" w:rsidRPr="007E1F25">
        <w:rPr>
          <w:rFonts w:ascii="Times New Roman" w:eastAsia="Times New Roman" w:hAnsi="Times New Roman" w:cs="Times New Roman"/>
          <w:i/>
          <w:iCs/>
          <w:kern w:val="1"/>
          <w:sz w:val="24"/>
          <w:szCs w:val="24"/>
          <w:lang w:eastAsia="ru-RU" w:bidi="hi-IN"/>
        </w:rPr>
        <w:t>».</w:t>
      </w:r>
    </w:p>
    <w:p w:rsidR="00464BC8" w:rsidRPr="007E1F25" w:rsidRDefault="00464BC8"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9E1E5C" w:rsidRPr="007E1F25" w:rsidRDefault="009E1E5C"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 xml:space="preserve">Примерный репертуарный список </w:t>
      </w:r>
    </w:p>
    <w:p w:rsidR="008416F3" w:rsidRPr="007E1F25" w:rsidRDefault="008416F3" w:rsidP="007E1F25">
      <w:pPr>
        <w:pStyle w:val="a5"/>
        <w:widowControl w:val="0"/>
        <w:numPr>
          <w:ilvl w:val="0"/>
          <w:numId w:val="22"/>
        </w:numPr>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Бах И.</w:t>
      </w:r>
      <w:r w:rsidR="001441A7" w:rsidRPr="007E1F25">
        <w:rPr>
          <w:rFonts w:ascii="Times New Roman" w:eastAsia="Times New Roman" w:hAnsi="Times New Roman" w:cs="Times New Roman"/>
          <w:sz w:val="24"/>
          <w:szCs w:val="24"/>
          <w:lang w:eastAsia="ru-RU"/>
        </w:rPr>
        <w:t xml:space="preserve">С.  </w:t>
      </w:r>
      <w:r w:rsidRPr="007E1F25">
        <w:rPr>
          <w:rFonts w:ascii="Times New Roman" w:eastAsia="Times New Roman" w:hAnsi="Times New Roman" w:cs="Times New Roman"/>
          <w:sz w:val="24"/>
          <w:szCs w:val="24"/>
          <w:lang w:eastAsia="ru-RU"/>
        </w:rPr>
        <w:t>Гавот</w:t>
      </w:r>
    </w:p>
    <w:p w:rsidR="008416F3" w:rsidRPr="007E1F25" w:rsidRDefault="008416F3" w:rsidP="007E1F25">
      <w:pPr>
        <w:pStyle w:val="a5"/>
        <w:widowControl w:val="0"/>
        <w:numPr>
          <w:ilvl w:val="0"/>
          <w:numId w:val="22"/>
        </w:numPr>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Бетховен Экосез № 2</w:t>
      </w:r>
    </w:p>
    <w:p w:rsidR="008416F3" w:rsidRPr="007E1F25" w:rsidRDefault="001441A7" w:rsidP="007E1F25">
      <w:pPr>
        <w:pStyle w:val="a5"/>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Глинка М.  Ты, соловушка, умолкни</w:t>
      </w:r>
    </w:p>
    <w:p w:rsidR="008416F3" w:rsidRPr="007E1F25" w:rsidRDefault="008416F3" w:rsidP="007E1F25">
      <w:pPr>
        <w:pStyle w:val="a5"/>
        <w:widowControl w:val="0"/>
        <w:numPr>
          <w:ilvl w:val="0"/>
          <w:numId w:val="22"/>
        </w:numPr>
        <w:autoSpaceDE w:val="0"/>
        <w:autoSpaceDN w:val="0"/>
        <w:adjustRightInd w:val="0"/>
        <w:spacing w:after="0" w:line="240" w:lineRule="auto"/>
        <w:ind w:right="1867"/>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Римский-Корсаков Н. Мазурка </w:t>
      </w:r>
    </w:p>
    <w:p w:rsidR="008416F3" w:rsidRPr="007E1F25" w:rsidRDefault="008416F3" w:rsidP="007E1F25">
      <w:pPr>
        <w:pStyle w:val="a5"/>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Чайковский П. Камаринская </w:t>
      </w:r>
    </w:p>
    <w:p w:rsidR="008416F3" w:rsidRPr="007E1F25" w:rsidRDefault="001441A7" w:rsidP="007E1F25">
      <w:pPr>
        <w:pStyle w:val="a5"/>
        <w:widowControl w:val="0"/>
        <w:numPr>
          <w:ilvl w:val="0"/>
          <w:numId w:val="22"/>
        </w:numPr>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Шаинский</w:t>
      </w:r>
      <w:proofErr w:type="spellEnd"/>
      <w:r w:rsidRPr="007E1F25">
        <w:rPr>
          <w:rFonts w:ascii="Times New Roman" w:eastAsia="Times New Roman" w:hAnsi="Times New Roman" w:cs="Times New Roman"/>
          <w:sz w:val="24"/>
          <w:szCs w:val="24"/>
          <w:lang w:eastAsia="ru-RU"/>
        </w:rPr>
        <w:t xml:space="preserve"> В.  Антошка   </w:t>
      </w:r>
      <w:r w:rsidR="008416F3" w:rsidRPr="007E1F25">
        <w:rPr>
          <w:rFonts w:ascii="Times New Roman" w:eastAsia="Times New Roman" w:hAnsi="Times New Roman" w:cs="Times New Roman"/>
          <w:sz w:val="24"/>
          <w:szCs w:val="24"/>
          <w:lang w:eastAsia="ru-RU"/>
        </w:rPr>
        <w:t>обработка</w:t>
      </w:r>
      <w:r w:rsidRPr="007E1F25">
        <w:rPr>
          <w:rFonts w:ascii="Times New Roman" w:eastAsia="Times New Roman" w:hAnsi="Times New Roman" w:cs="Times New Roman"/>
          <w:sz w:val="24"/>
          <w:szCs w:val="24"/>
          <w:lang w:eastAsia="ru-RU"/>
        </w:rPr>
        <w:t xml:space="preserve">Н. </w:t>
      </w:r>
      <w:proofErr w:type="spellStart"/>
      <w:r w:rsidR="008416F3" w:rsidRPr="007E1F25">
        <w:rPr>
          <w:rFonts w:ascii="Times New Roman" w:eastAsia="Times New Roman" w:hAnsi="Times New Roman" w:cs="Times New Roman"/>
          <w:sz w:val="24"/>
          <w:szCs w:val="24"/>
          <w:lang w:eastAsia="ru-RU"/>
        </w:rPr>
        <w:t>Олейникова</w:t>
      </w:r>
      <w:proofErr w:type="spellEnd"/>
    </w:p>
    <w:p w:rsidR="008416F3" w:rsidRPr="007E1F25" w:rsidRDefault="008416F3" w:rsidP="007E1F25">
      <w:pPr>
        <w:pStyle w:val="a5"/>
        <w:widowControl w:val="0"/>
        <w:numPr>
          <w:ilvl w:val="0"/>
          <w:numId w:val="22"/>
        </w:numPr>
        <w:autoSpaceDE w:val="0"/>
        <w:autoSpaceDN w:val="0"/>
        <w:adjustRightInd w:val="0"/>
        <w:spacing w:after="0" w:line="240" w:lineRule="auto"/>
        <w:ind w:right="506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Гречанинов А. Вальс</w:t>
      </w:r>
    </w:p>
    <w:p w:rsidR="008416F3" w:rsidRPr="007E1F25" w:rsidRDefault="008416F3" w:rsidP="007E1F25">
      <w:pPr>
        <w:pStyle w:val="a5"/>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Кабалевский Д. Клоуны»</w:t>
      </w:r>
    </w:p>
    <w:p w:rsidR="008416F3" w:rsidRPr="007E1F25" w:rsidRDefault="008416F3" w:rsidP="007E1F25">
      <w:pPr>
        <w:pStyle w:val="a5"/>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Моцарт В. Майская песня</w:t>
      </w:r>
    </w:p>
    <w:p w:rsidR="008416F3" w:rsidRPr="007E1F25" w:rsidRDefault="008416F3" w:rsidP="007E1F25">
      <w:pPr>
        <w:pStyle w:val="a5"/>
        <w:widowControl w:val="0"/>
        <w:numPr>
          <w:ilvl w:val="0"/>
          <w:numId w:val="22"/>
        </w:numPr>
        <w:autoSpaceDE w:val="0"/>
        <w:autoSpaceDN w:val="0"/>
        <w:adjustRightInd w:val="0"/>
        <w:spacing w:after="0" w:line="240" w:lineRule="auto"/>
        <w:ind w:right="506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Пёрселл</w:t>
      </w:r>
      <w:proofErr w:type="spellEnd"/>
      <w:r w:rsidRPr="007E1F25">
        <w:rPr>
          <w:rFonts w:ascii="Times New Roman" w:eastAsia="Times New Roman" w:hAnsi="Times New Roman" w:cs="Times New Roman"/>
          <w:sz w:val="24"/>
          <w:szCs w:val="24"/>
          <w:lang w:eastAsia="ru-RU"/>
        </w:rPr>
        <w:t xml:space="preserve"> Г. Ария»</w:t>
      </w:r>
    </w:p>
    <w:p w:rsidR="008416F3" w:rsidRPr="007E1F25" w:rsidRDefault="008416F3" w:rsidP="007E1F25">
      <w:pPr>
        <w:pStyle w:val="a5"/>
        <w:widowControl w:val="0"/>
        <w:numPr>
          <w:ilvl w:val="0"/>
          <w:numId w:val="22"/>
        </w:numPr>
        <w:autoSpaceDE w:val="0"/>
        <w:autoSpaceDN w:val="0"/>
        <w:adjustRightInd w:val="0"/>
        <w:spacing w:after="0" w:line="240" w:lineRule="auto"/>
        <w:ind w:right="240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Украинская народная песня «Ой, под вишнею» </w:t>
      </w:r>
    </w:p>
    <w:p w:rsidR="008416F3" w:rsidRPr="007E1F25" w:rsidRDefault="008416F3" w:rsidP="007E1F25">
      <w:pPr>
        <w:pStyle w:val="a5"/>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Чайковский П. Марш деревянных солдатиков»</w:t>
      </w:r>
    </w:p>
    <w:p w:rsidR="005A6EFE" w:rsidRPr="007E1F25" w:rsidRDefault="005A6EFE" w:rsidP="007E1F25">
      <w:pPr>
        <w:pStyle w:val="a5"/>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46244" w:rsidRPr="007E1F25" w:rsidRDefault="00E9525D"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7E1F25">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E9525D" w:rsidRPr="007E1F25" w:rsidRDefault="00E9525D"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Вариант 1</w:t>
      </w:r>
    </w:p>
    <w:p w:rsidR="00A6469D" w:rsidRPr="007E1F25" w:rsidRDefault="00A6469D"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И. С. </w:t>
      </w:r>
      <w:r w:rsidR="00B23813" w:rsidRPr="007E1F25">
        <w:rPr>
          <w:rFonts w:ascii="Times New Roman" w:eastAsia="Times New Roman" w:hAnsi="Times New Roman" w:cs="Times New Roman"/>
          <w:sz w:val="24"/>
          <w:szCs w:val="24"/>
          <w:lang w:eastAsia="ru-RU"/>
        </w:rPr>
        <w:t>Бах</w:t>
      </w:r>
      <w:r w:rsidRPr="007E1F25">
        <w:rPr>
          <w:rFonts w:ascii="Times New Roman" w:eastAsia="Times New Roman" w:hAnsi="Times New Roman" w:cs="Times New Roman"/>
          <w:sz w:val="24"/>
          <w:szCs w:val="24"/>
          <w:lang w:eastAsia="ru-RU"/>
        </w:rPr>
        <w:t>. Гавот</w:t>
      </w:r>
    </w:p>
    <w:p w:rsidR="00A6469D" w:rsidRPr="007E1F25" w:rsidRDefault="00B23813"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w:t>
      </w:r>
      <w:proofErr w:type="spellStart"/>
      <w:r w:rsidRPr="007E1F25">
        <w:rPr>
          <w:rFonts w:ascii="Times New Roman" w:eastAsia="Times New Roman" w:hAnsi="Times New Roman" w:cs="Times New Roman"/>
          <w:sz w:val="24"/>
          <w:szCs w:val="24"/>
          <w:lang w:eastAsia="ru-RU"/>
        </w:rPr>
        <w:t>Шаинский</w:t>
      </w:r>
      <w:proofErr w:type="spellEnd"/>
      <w:r w:rsidRPr="007E1F25">
        <w:rPr>
          <w:rFonts w:ascii="Times New Roman" w:eastAsia="Times New Roman" w:hAnsi="Times New Roman" w:cs="Times New Roman"/>
          <w:sz w:val="24"/>
          <w:szCs w:val="24"/>
          <w:lang w:eastAsia="ru-RU"/>
        </w:rPr>
        <w:t>.  Антошка</w:t>
      </w:r>
      <w:r w:rsidR="00A6469D" w:rsidRPr="007E1F25">
        <w:rPr>
          <w:rFonts w:ascii="Times New Roman" w:eastAsia="Times New Roman" w:hAnsi="Times New Roman" w:cs="Times New Roman"/>
          <w:sz w:val="24"/>
          <w:szCs w:val="24"/>
          <w:lang w:eastAsia="ru-RU"/>
        </w:rPr>
        <w:t xml:space="preserve">обработка </w:t>
      </w:r>
      <w:r w:rsidRPr="007E1F25">
        <w:rPr>
          <w:rFonts w:ascii="Times New Roman" w:eastAsia="Times New Roman" w:hAnsi="Times New Roman" w:cs="Times New Roman"/>
          <w:sz w:val="24"/>
          <w:szCs w:val="24"/>
          <w:lang w:eastAsia="ru-RU"/>
        </w:rPr>
        <w:t xml:space="preserve"> Н. </w:t>
      </w:r>
      <w:proofErr w:type="spellStart"/>
      <w:r w:rsidR="00A6469D" w:rsidRPr="007E1F25">
        <w:rPr>
          <w:rFonts w:ascii="Times New Roman" w:eastAsia="Times New Roman" w:hAnsi="Times New Roman" w:cs="Times New Roman"/>
          <w:sz w:val="24"/>
          <w:szCs w:val="24"/>
          <w:lang w:eastAsia="ru-RU"/>
        </w:rPr>
        <w:t>Олейникова</w:t>
      </w:r>
      <w:proofErr w:type="spellEnd"/>
    </w:p>
    <w:p w:rsidR="00A6469D" w:rsidRPr="007E1F25" w:rsidRDefault="00A6469D"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A6469D" w:rsidRPr="007E1F25" w:rsidRDefault="00A6469D"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A6469D" w:rsidRPr="007E1F25" w:rsidRDefault="00B23813" w:rsidP="007E1F25">
      <w:pPr>
        <w:spacing w:after="0" w:line="240" w:lineRule="auto"/>
        <w:jc w:val="both"/>
        <w:rPr>
          <w:rFonts w:ascii="Times New Roman" w:eastAsia="Calibri" w:hAnsi="Times New Roman" w:cs="Times New Roman"/>
          <w:i/>
          <w:sz w:val="24"/>
          <w:szCs w:val="24"/>
        </w:rPr>
      </w:pPr>
      <w:r w:rsidRPr="007E1F25">
        <w:rPr>
          <w:rFonts w:ascii="Times New Roman" w:eastAsia="Times New Roman" w:hAnsi="Times New Roman" w:cs="Times New Roman"/>
          <w:sz w:val="24"/>
          <w:szCs w:val="24"/>
          <w:lang w:eastAsia="ru-RU"/>
        </w:rPr>
        <w:t xml:space="preserve">Л. </w:t>
      </w:r>
      <w:r w:rsidR="00A6469D" w:rsidRPr="007E1F25">
        <w:rPr>
          <w:rFonts w:ascii="Times New Roman" w:eastAsia="Times New Roman" w:hAnsi="Times New Roman" w:cs="Times New Roman"/>
          <w:sz w:val="24"/>
          <w:szCs w:val="24"/>
          <w:lang w:eastAsia="ru-RU"/>
        </w:rPr>
        <w:t>Бетховен</w:t>
      </w:r>
      <w:r w:rsidRPr="007E1F25">
        <w:rPr>
          <w:rFonts w:ascii="Times New Roman" w:eastAsia="Times New Roman" w:hAnsi="Times New Roman" w:cs="Times New Roman"/>
          <w:sz w:val="24"/>
          <w:szCs w:val="24"/>
          <w:lang w:eastAsia="ru-RU"/>
        </w:rPr>
        <w:t xml:space="preserve">. </w:t>
      </w:r>
      <w:r w:rsidR="00A6469D" w:rsidRPr="007E1F25">
        <w:rPr>
          <w:rFonts w:ascii="Times New Roman" w:eastAsia="Times New Roman" w:hAnsi="Times New Roman" w:cs="Times New Roman"/>
          <w:sz w:val="24"/>
          <w:szCs w:val="24"/>
          <w:lang w:eastAsia="ru-RU"/>
        </w:rPr>
        <w:t xml:space="preserve"> Экосез № 2 </w:t>
      </w:r>
    </w:p>
    <w:p w:rsidR="00A6469D" w:rsidRPr="007E1F25" w:rsidRDefault="00B23813"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 Чайковский</w:t>
      </w:r>
      <w:r w:rsidR="00A6469D" w:rsidRPr="007E1F25">
        <w:rPr>
          <w:rFonts w:ascii="Times New Roman" w:eastAsia="Times New Roman" w:hAnsi="Times New Roman" w:cs="Times New Roman"/>
          <w:sz w:val="24"/>
          <w:szCs w:val="24"/>
          <w:lang w:eastAsia="ru-RU"/>
        </w:rPr>
        <w:t>. Камаринская</w:t>
      </w:r>
    </w:p>
    <w:p w:rsidR="00A46244" w:rsidRPr="007E1F25" w:rsidRDefault="00A46244"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p>
    <w:p w:rsidR="009020CA" w:rsidRPr="007E1F25" w:rsidRDefault="009020CA" w:rsidP="007E1F25">
      <w:pPr>
        <w:widowControl w:val="0"/>
        <w:spacing w:after="0" w:line="240" w:lineRule="auto"/>
        <w:ind w:left="720" w:hanging="260"/>
        <w:jc w:val="center"/>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 xml:space="preserve">Примерные программы </w:t>
      </w:r>
      <w:r w:rsidR="00AE62FC" w:rsidRPr="007E1F25">
        <w:rPr>
          <w:rFonts w:ascii="Times New Roman" w:hAnsi="Times New Roman" w:cs="Times New Roman"/>
          <w:b/>
          <w:bCs/>
          <w:i/>
          <w:color w:val="000000"/>
          <w:sz w:val="24"/>
          <w:szCs w:val="24"/>
        </w:rPr>
        <w:t>промежуточной аттестации</w:t>
      </w:r>
    </w:p>
    <w:p w:rsidR="005A6EFE" w:rsidRPr="007E1F25" w:rsidRDefault="005A6EFE"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Вариант 1</w:t>
      </w:r>
    </w:p>
    <w:p w:rsidR="00B23813" w:rsidRPr="007E1F25" w:rsidRDefault="005A6EFE"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Cs/>
          <w:sz w:val="24"/>
          <w:szCs w:val="24"/>
        </w:rPr>
        <w:t>В.</w:t>
      </w:r>
      <w:r w:rsidRPr="007E1F25">
        <w:rPr>
          <w:rFonts w:ascii="Times New Roman" w:eastAsia="Times New Roman" w:hAnsi="Times New Roman" w:cs="Times New Roman"/>
          <w:sz w:val="24"/>
          <w:szCs w:val="24"/>
          <w:lang w:eastAsia="ru-RU"/>
        </w:rPr>
        <w:t xml:space="preserve"> Моцарт</w:t>
      </w:r>
      <w:r w:rsidR="00B23813" w:rsidRPr="007E1F25">
        <w:rPr>
          <w:rFonts w:ascii="Times New Roman" w:eastAsia="Times New Roman" w:hAnsi="Times New Roman" w:cs="Times New Roman"/>
          <w:sz w:val="24"/>
          <w:szCs w:val="24"/>
          <w:lang w:eastAsia="ru-RU"/>
        </w:rPr>
        <w:t xml:space="preserve">. Майская песня </w:t>
      </w:r>
    </w:p>
    <w:p w:rsidR="005A6EFE" w:rsidRPr="007E1F25" w:rsidRDefault="005A6EFE"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 </w:t>
      </w:r>
      <w:r w:rsidR="00B23813" w:rsidRPr="007E1F25">
        <w:rPr>
          <w:rFonts w:ascii="Times New Roman" w:eastAsia="Times New Roman" w:hAnsi="Times New Roman" w:cs="Times New Roman"/>
          <w:sz w:val="24"/>
          <w:szCs w:val="24"/>
          <w:lang w:eastAsia="ru-RU"/>
        </w:rPr>
        <w:t>Ч</w:t>
      </w:r>
      <w:r w:rsidR="005702CB" w:rsidRPr="007E1F25">
        <w:rPr>
          <w:rFonts w:ascii="Times New Roman" w:eastAsia="Times New Roman" w:hAnsi="Times New Roman" w:cs="Times New Roman"/>
          <w:sz w:val="24"/>
          <w:szCs w:val="24"/>
          <w:lang w:eastAsia="ru-RU"/>
        </w:rPr>
        <w:t>айковский</w:t>
      </w:r>
      <w:r w:rsidR="00B23813" w:rsidRPr="007E1F25">
        <w:rPr>
          <w:rFonts w:ascii="Times New Roman" w:eastAsia="Times New Roman" w:hAnsi="Times New Roman" w:cs="Times New Roman"/>
          <w:sz w:val="24"/>
          <w:szCs w:val="24"/>
          <w:lang w:eastAsia="ru-RU"/>
        </w:rPr>
        <w:t xml:space="preserve">. Марш деревянных солдатиков </w:t>
      </w:r>
    </w:p>
    <w:p w:rsidR="00B23813" w:rsidRPr="007E1F25" w:rsidRDefault="00B23813"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Украинская народная песня «Ой, под вишнею»</w:t>
      </w:r>
    </w:p>
    <w:p w:rsidR="005A6EFE" w:rsidRPr="007E1F25" w:rsidRDefault="005A6EFE"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070A4C" w:rsidRPr="007E1F25" w:rsidRDefault="00070A4C"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5A6EFE" w:rsidRPr="007E1F25" w:rsidRDefault="005702CB" w:rsidP="007E1F25">
      <w:pPr>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 </w:t>
      </w:r>
      <w:proofErr w:type="spellStart"/>
      <w:r w:rsidRPr="007E1F25">
        <w:rPr>
          <w:rFonts w:ascii="Times New Roman" w:eastAsia="Times New Roman" w:hAnsi="Times New Roman" w:cs="Times New Roman"/>
          <w:sz w:val="24"/>
          <w:szCs w:val="24"/>
          <w:lang w:eastAsia="ru-RU"/>
        </w:rPr>
        <w:t>Перселл</w:t>
      </w:r>
      <w:proofErr w:type="spellEnd"/>
      <w:r w:rsidR="00B23813" w:rsidRPr="007E1F25">
        <w:rPr>
          <w:rFonts w:ascii="Times New Roman" w:eastAsia="Times New Roman" w:hAnsi="Times New Roman" w:cs="Times New Roman"/>
          <w:sz w:val="24"/>
          <w:szCs w:val="24"/>
          <w:lang w:eastAsia="ru-RU"/>
        </w:rPr>
        <w:t xml:space="preserve">. Ария </w:t>
      </w:r>
    </w:p>
    <w:p w:rsidR="005A6EFE" w:rsidRPr="007E1F25" w:rsidRDefault="005702CB" w:rsidP="007E1F25">
      <w:pPr>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 Гречанинов</w:t>
      </w:r>
      <w:r w:rsidR="00B23813" w:rsidRPr="007E1F25">
        <w:rPr>
          <w:rFonts w:ascii="Times New Roman" w:eastAsia="Times New Roman" w:hAnsi="Times New Roman" w:cs="Times New Roman"/>
          <w:sz w:val="24"/>
          <w:szCs w:val="24"/>
          <w:lang w:eastAsia="ru-RU"/>
        </w:rPr>
        <w:t xml:space="preserve">. Вальс </w:t>
      </w:r>
    </w:p>
    <w:p w:rsidR="005A6EFE" w:rsidRPr="007E1F25" w:rsidRDefault="005702CB" w:rsidP="007E1F25">
      <w:pPr>
        <w:spacing w:after="0" w:line="240" w:lineRule="auto"/>
        <w:rPr>
          <w:rFonts w:ascii="Times New Roman" w:eastAsia="Times New Roman" w:hAnsi="Times New Roman" w:cs="Times New Roman"/>
          <w:b/>
          <w:bCs/>
          <w:i/>
          <w:color w:val="000000"/>
          <w:sz w:val="24"/>
          <w:szCs w:val="24"/>
          <w:lang w:eastAsia="ru-RU"/>
        </w:rPr>
      </w:pPr>
      <w:r w:rsidRPr="007E1F25">
        <w:rPr>
          <w:rFonts w:ascii="Times New Roman" w:eastAsia="Times New Roman" w:hAnsi="Times New Roman" w:cs="Times New Roman"/>
          <w:sz w:val="24"/>
          <w:szCs w:val="24"/>
          <w:lang w:eastAsia="ru-RU"/>
        </w:rPr>
        <w:t>Д. Кабалевский</w:t>
      </w:r>
      <w:r w:rsidR="00B23813" w:rsidRPr="007E1F25">
        <w:rPr>
          <w:rFonts w:ascii="Times New Roman" w:eastAsia="Times New Roman" w:hAnsi="Times New Roman" w:cs="Times New Roman"/>
          <w:sz w:val="24"/>
          <w:szCs w:val="24"/>
          <w:lang w:eastAsia="ru-RU"/>
        </w:rPr>
        <w:t>. Клоуны</w:t>
      </w:r>
    </w:p>
    <w:p w:rsidR="007A0BA2" w:rsidRPr="007E1F25" w:rsidRDefault="007A0BA2" w:rsidP="007E1F25">
      <w:pPr>
        <w:spacing w:after="0" w:line="240" w:lineRule="auto"/>
        <w:jc w:val="center"/>
        <w:rPr>
          <w:rFonts w:ascii="Times New Roman" w:eastAsia="Times New Roman" w:hAnsi="Times New Roman" w:cs="Times New Roman"/>
          <w:b/>
          <w:bCs/>
          <w:i/>
          <w:color w:val="000000"/>
          <w:sz w:val="24"/>
          <w:szCs w:val="24"/>
          <w:lang w:eastAsia="ru-RU"/>
        </w:rPr>
      </w:pPr>
      <w:r w:rsidRPr="007E1F25">
        <w:rPr>
          <w:rFonts w:ascii="Times New Roman" w:eastAsia="Times New Roman" w:hAnsi="Times New Roman" w:cs="Times New Roman"/>
          <w:b/>
          <w:bCs/>
          <w:i/>
          <w:color w:val="000000"/>
          <w:sz w:val="24"/>
          <w:szCs w:val="24"/>
          <w:lang w:eastAsia="ru-RU"/>
        </w:rPr>
        <w:t>3 класс</w:t>
      </w:r>
    </w:p>
    <w:p w:rsidR="00103333" w:rsidRPr="007E1F25" w:rsidRDefault="00FF78A0" w:rsidP="007E1F25">
      <w:pPr>
        <w:widowControl w:val="0"/>
        <w:tabs>
          <w:tab w:val="left" w:pos="0"/>
        </w:tabs>
        <w:spacing w:after="0" w:line="240" w:lineRule="auto"/>
        <w:jc w:val="both"/>
        <w:rPr>
          <w:rFonts w:ascii="Times New Roman" w:eastAsia="Courier New"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ab/>
      </w:r>
      <w:proofErr w:type="gramStart"/>
      <w:r w:rsidR="0012751A" w:rsidRPr="007E1F25">
        <w:rPr>
          <w:rFonts w:ascii="Times New Roman" w:eastAsia="Times New Roman" w:hAnsi="Times New Roman" w:cs="Times New Roman"/>
          <w:color w:val="000000"/>
          <w:sz w:val="24"/>
          <w:szCs w:val="24"/>
          <w:lang w:eastAsia="ru-RU" w:bidi="ru-RU"/>
        </w:rPr>
        <w:t xml:space="preserve">Вся работа </w:t>
      </w:r>
      <w:r w:rsidRPr="007E1F25">
        <w:rPr>
          <w:rFonts w:ascii="Times New Roman" w:eastAsia="Times New Roman" w:hAnsi="Times New Roman" w:cs="Times New Roman"/>
          <w:color w:val="000000"/>
          <w:sz w:val="24"/>
          <w:szCs w:val="24"/>
          <w:lang w:eastAsia="ru-RU" w:bidi="ru-RU"/>
        </w:rPr>
        <w:t>преподавателя</w:t>
      </w:r>
      <w:r w:rsidR="0012751A" w:rsidRPr="007E1F25">
        <w:rPr>
          <w:rFonts w:ascii="Times New Roman" w:eastAsia="Times New Roman" w:hAnsi="Times New Roman" w:cs="Times New Roman"/>
          <w:color w:val="000000"/>
          <w:sz w:val="24"/>
          <w:szCs w:val="24"/>
          <w:lang w:eastAsia="ru-RU" w:bidi="ru-RU"/>
        </w:rPr>
        <w:t>: объяснения, показ отдельных деталей и</w:t>
      </w:r>
      <w:r w:rsidR="0012751A" w:rsidRPr="007E1F25">
        <w:rPr>
          <w:rFonts w:ascii="Times New Roman" w:eastAsia="Courier New" w:hAnsi="Times New Roman" w:cs="Times New Roman"/>
          <w:color w:val="000000"/>
          <w:sz w:val="24"/>
          <w:szCs w:val="24"/>
          <w:lang w:eastAsia="ru-RU" w:bidi="ru-RU"/>
        </w:rPr>
        <w:t xml:space="preserve">иллюстрирование пьес, критерии оценок, контроль над самостоятельной работой - приобретает качественно иной характер и должна быть более критично направлена на достижение </w:t>
      </w:r>
      <w:r w:rsidRPr="007E1F25">
        <w:rPr>
          <w:rFonts w:ascii="Times New Roman" w:eastAsia="Courier New" w:hAnsi="Times New Roman" w:cs="Times New Roman"/>
          <w:color w:val="000000"/>
          <w:sz w:val="24"/>
          <w:szCs w:val="24"/>
          <w:lang w:eastAsia="ru-RU" w:bidi="ru-RU"/>
        </w:rPr>
        <w:t>обучающимся</w:t>
      </w:r>
      <w:r w:rsidR="0012751A" w:rsidRPr="007E1F25">
        <w:rPr>
          <w:rFonts w:ascii="Times New Roman" w:eastAsia="Courier New" w:hAnsi="Times New Roman" w:cs="Times New Roman"/>
          <w:color w:val="000000"/>
          <w:sz w:val="24"/>
          <w:szCs w:val="24"/>
          <w:lang w:eastAsia="ru-RU" w:bidi="ru-RU"/>
        </w:rPr>
        <w:t xml:space="preserve"> свободной и осмысленной игры.</w:t>
      </w:r>
      <w:proofErr w:type="gramEnd"/>
      <w:r w:rsidR="0012751A" w:rsidRPr="007E1F25">
        <w:rPr>
          <w:rFonts w:ascii="Times New Roman" w:eastAsia="Courier New" w:hAnsi="Times New Roman" w:cs="Times New Roman"/>
          <w:color w:val="000000"/>
          <w:sz w:val="24"/>
          <w:szCs w:val="24"/>
          <w:lang w:eastAsia="ru-RU" w:bidi="ru-RU"/>
        </w:rPr>
        <w:t xml:space="preserve"> Закрепление освоенных терминов, изучение новых терминов.</w:t>
      </w:r>
    </w:p>
    <w:p w:rsidR="00103333" w:rsidRPr="007E1F25" w:rsidRDefault="00103333" w:rsidP="007E1F25">
      <w:pPr>
        <w:widowControl w:val="0"/>
        <w:autoSpaceDE w:val="0"/>
        <w:autoSpaceDN w:val="0"/>
        <w:adjustRightInd w:val="0"/>
        <w:spacing w:after="0" w:line="240" w:lineRule="auto"/>
        <w:ind w:right="4" w:firstLine="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Работа над тремоло. В программу включаются пьесы кантиленного характера. </w:t>
      </w:r>
    </w:p>
    <w:p w:rsidR="00103333" w:rsidRPr="007E1F25" w:rsidRDefault="00103333" w:rsidP="007E1F25">
      <w:pPr>
        <w:widowControl w:val="0"/>
        <w:autoSpaceDE w:val="0"/>
        <w:autoSpaceDN w:val="0"/>
        <w:adjustRightInd w:val="0"/>
        <w:spacing w:after="0" w:line="240" w:lineRule="auto"/>
        <w:ind w:right="4" w:firstLine="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Включение в программу произведений крупной формы (сюита, цикл, соната, вариации). </w:t>
      </w:r>
    </w:p>
    <w:p w:rsidR="00103333" w:rsidRPr="007E1F25" w:rsidRDefault="00103333" w:rsidP="007E1F25">
      <w:pPr>
        <w:widowControl w:val="0"/>
        <w:autoSpaceDE w:val="0"/>
        <w:autoSpaceDN w:val="0"/>
        <w:adjustRightInd w:val="0"/>
        <w:spacing w:after="0" w:line="240" w:lineRule="auto"/>
        <w:ind w:right="4" w:firstLine="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Эпизодическое знакомство с принципами исполнения двойных нот. Развитие у </w:t>
      </w:r>
      <w:proofErr w:type="gramStart"/>
      <w:r w:rsidRPr="007E1F25">
        <w:rPr>
          <w:rFonts w:ascii="Times New Roman" w:eastAsia="Times New Roman" w:hAnsi="Times New Roman" w:cs="Times New Roman"/>
          <w:sz w:val="24"/>
          <w:szCs w:val="24"/>
          <w:lang w:eastAsia="ru-RU"/>
        </w:rPr>
        <w:t>обучающегося</w:t>
      </w:r>
      <w:proofErr w:type="gramEnd"/>
      <w:r w:rsidRPr="007E1F25">
        <w:rPr>
          <w:rFonts w:ascii="Times New Roman" w:eastAsia="Times New Roman" w:hAnsi="Times New Roman" w:cs="Times New Roman"/>
          <w:sz w:val="24"/>
          <w:szCs w:val="24"/>
          <w:lang w:eastAsia="ru-RU"/>
        </w:rPr>
        <w:t xml:space="preserve"> творческой инициативы. Более активное привлечение ученика во все этапы обучения (обозначение аппликатуры, динамики, поиск приёма, штриха, создание художественного образа). </w:t>
      </w:r>
    </w:p>
    <w:p w:rsidR="00103333" w:rsidRPr="007E1F25" w:rsidRDefault="00103333" w:rsidP="007E1F25">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Исполнение этюдов и пьес с более сложными ритмическими рисунками (триоли, </w:t>
      </w:r>
      <w:proofErr w:type="spellStart"/>
      <w:r w:rsidRPr="007E1F25">
        <w:rPr>
          <w:rFonts w:ascii="Times New Roman" w:eastAsia="Times New Roman" w:hAnsi="Times New Roman" w:cs="Times New Roman"/>
          <w:sz w:val="24"/>
          <w:szCs w:val="24"/>
          <w:lang w:eastAsia="ru-RU"/>
        </w:rPr>
        <w:t>секстоли</w:t>
      </w:r>
      <w:proofErr w:type="spellEnd"/>
      <w:r w:rsidRPr="007E1F25">
        <w:rPr>
          <w:rFonts w:ascii="Times New Roman" w:eastAsia="Times New Roman" w:hAnsi="Times New Roman" w:cs="Times New Roman"/>
          <w:sz w:val="24"/>
          <w:szCs w:val="24"/>
          <w:lang w:eastAsia="ru-RU"/>
        </w:rPr>
        <w:t xml:space="preserve">, синкопы, двойные ноты и т. д.). </w:t>
      </w:r>
    </w:p>
    <w:p w:rsidR="00103333" w:rsidRPr="007E1F25" w:rsidRDefault="00103333" w:rsidP="007E1F25">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Освоение мелизмов: форшлаг (одинарный, двойной), мордент, трель.</w:t>
      </w:r>
    </w:p>
    <w:p w:rsidR="00103333" w:rsidRPr="007E1F25" w:rsidRDefault="00103333" w:rsidP="007E1F25">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Освоение красочных приёмов (игра у подставки, игра на грифе, игра на </w:t>
      </w:r>
      <w:proofErr w:type="spellStart"/>
      <w:r w:rsidRPr="007E1F25">
        <w:rPr>
          <w:rFonts w:ascii="Times New Roman" w:eastAsia="Times New Roman" w:hAnsi="Times New Roman" w:cs="Times New Roman"/>
          <w:sz w:val="24"/>
          <w:szCs w:val="24"/>
          <w:lang w:eastAsia="ru-RU"/>
        </w:rPr>
        <w:t>полуприжатых</w:t>
      </w:r>
      <w:proofErr w:type="spellEnd"/>
      <w:r w:rsidRPr="007E1F25">
        <w:rPr>
          <w:rFonts w:ascii="Times New Roman" w:eastAsia="Times New Roman" w:hAnsi="Times New Roman" w:cs="Times New Roman"/>
          <w:sz w:val="24"/>
          <w:szCs w:val="24"/>
          <w:lang w:eastAsia="ru-RU"/>
        </w:rPr>
        <w:t xml:space="preserve"> струнах). </w:t>
      </w:r>
    </w:p>
    <w:p w:rsidR="00103333" w:rsidRPr="007E1F25" w:rsidRDefault="00103333" w:rsidP="007E1F25">
      <w:pPr>
        <w:widowControl w:val="0"/>
        <w:autoSpaceDE w:val="0"/>
        <w:autoSpaceDN w:val="0"/>
        <w:adjustRightInd w:val="0"/>
        <w:spacing w:after="0" w:line="240" w:lineRule="auto"/>
        <w:ind w:left="9" w:right="9" w:firstLine="70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Освоение </w:t>
      </w:r>
      <w:proofErr w:type="gramStart"/>
      <w:r w:rsidRPr="007E1F25">
        <w:rPr>
          <w:rFonts w:ascii="Times New Roman" w:eastAsia="Times New Roman" w:hAnsi="Times New Roman" w:cs="Times New Roman"/>
          <w:sz w:val="24"/>
          <w:szCs w:val="24"/>
          <w:lang w:eastAsia="ru-RU"/>
        </w:rPr>
        <w:t>натуральных</w:t>
      </w:r>
      <w:proofErr w:type="gramEnd"/>
      <w:r w:rsidRPr="007E1F25">
        <w:rPr>
          <w:rFonts w:ascii="Times New Roman" w:eastAsia="Times New Roman" w:hAnsi="Times New Roman" w:cs="Times New Roman"/>
          <w:sz w:val="24"/>
          <w:szCs w:val="24"/>
          <w:lang w:eastAsia="ru-RU"/>
        </w:rPr>
        <w:t xml:space="preserve"> флажолет. Освоение приёмов: «пиццикато средним пальцем», игра за подставкой. </w:t>
      </w:r>
    </w:p>
    <w:p w:rsidR="00103333" w:rsidRPr="007E1F25" w:rsidRDefault="00103333"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третий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w:t>
      </w:r>
      <w:r w:rsidR="001B7AC4" w:rsidRPr="007E1F25">
        <w:rPr>
          <w:rFonts w:ascii="Times New Roman" w:eastAsia="Times New Roman" w:hAnsi="Times New Roman" w:cs="Times New Roman"/>
          <w:sz w:val="24"/>
          <w:szCs w:val="24"/>
          <w:lang w:eastAsia="ru-RU"/>
        </w:rPr>
        <w:t xml:space="preserve"> освоить</w:t>
      </w:r>
      <w:r w:rsidRPr="007E1F25">
        <w:rPr>
          <w:rFonts w:ascii="Times New Roman" w:eastAsia="Times New Roman" w:hAnsi="Times New Roman" w:cs="Times New Roman"/>
          <w:sz w:val="24"/>
          <w:szCs w:val="24"/>
          <w:lang w:eastAsia="ru-RU"/>
        </w:rPr>
        <w:t>:</w:t>
      </w:r>
    </w:p>
    <w:p w:rsidR="00103333" w:rsidRPr="007E1F25" w:rsidRDefault="001B7AC4"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w:t>
      </w:r>
      <w:r w:rsidR="00103333" w:rsidRPr="007E1F25">
        <w:rPr>
          <w:rFonts w:ascii="Times New Roman" w:eastAsia="Times New Roman" w:hAnsi="Times New Roman" w:cs="Times New Roman"/>
          <w:sz w:val="24"/>
          <w:szCs w:val="24"/>
          <w:lang w:eastAsia="ru-RU"/>
        </w:rPr>
        <w:t>роматические упражнения, упражнения различных авторов</w:t>
      </w:r>
      <w:r w:rsidRPr="007E1F25">
        <w:rPr>
          <w:rFonts w:ascii="Times New Roman" w:eastAsia="Times New Roman" w:hAnsi="Times New Roman" w:cs="Times New Roman"/>
          <w:sz w:val="24"/>
          <w:szCs w:val="24"/>
          <w:lang w:eastAsia="ru-RU"/>
        </w:rPr>
        <w:t>;</w:t>
      </w:r>
    </w:p>
    <w:p w:rsidR="001B7AC4" w:rsidRPr="007E1F25" w:rsidRDefault="001B7AC4"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w:t>
      </w:r>
      <w:r w:rsidR="00103333" w:rsidRPr="007E1F25">
        <w:rPr>
          <w:rFonts w:ascii="Times New Roman" w:eastAsia="Times New Roman" w:hAnsi="Times New Roman" w:cs="Times New Roman"/>
          <w:sz w:val="24"/>
          <w:szCs w:val="24"/>
          <w:lang w:eastAsia="ru-RU"/>
        </w:rPr>
        <w:t xml:space="preserve">ажорные гаммы в одну октаву в четвёртой и пятой позициях на трёх струнах от 1, 2, 3-го пальцев и их арпеджио: </w:t>
      </w:r>
      <w:proofErr w:type="spellStart"/>
      <w:r w:rsidR="00103333" w:rsidRPr="007E1F25">
        <w:rPr>
          <w:rFonts w:ascii="Times New Roman" w:eastAsia="Times New Roman" w:hAnsi="Times New Roman" w:cs="Times New Roman"/>
          <w:sz w:val="24"/>
          <w:szCs w:val="24"/>
          <w:lang w:eastAsia="ru-RU"/>
        </w:rPr>
        <w:t>A-dur</w:t>
      </w:r>
      <w:proofErr w:type="spellEnd"/>
      <w:r w:rsidR="00103333" w:rsidRPr="007E1F25">
        <w:rPr>
          <w:rFonts w:ascii="Times New Roman" w:eastAsia="Times New Roman" w:hAnsi="Times New Roman" w:cs="Times New Roman"/>
          <w:sz w:val="24"/>
          <w:szCs w:val="24"/>
          <w:lang w:eastAsia="ru-RU"/>
        </w:rPr>
        <w:t xml:space="preserve">, </w:t>
      </w:r>
      <w:proofErr w:type="spellStart"/>
      <w:r w:rsidR="00103333" w:rsidRPr="007E1F25">
        <w:rPr>
          <w:rFonts w:ascii="Times New Roman" w:eastAsia="Times New Roman" w:hAnsi="Times New Roman" w:cs="Times New Roman"/>
          <w:sz w:val="24"/>
          <w:szCs w:val="24"/>
          <w:lang w:eastAsia="ru-RU"/>
        </w:rPr>
        <w:t>B-dur</w:t>
      </w:r>
      <w:proofErr w:type="spellEnd"/>
      <w:r w:rsidR="00103333" w:rsidRPr="007E1F25">
        <w:rPr>
          <w:rFonts w:ascii="Times New Roman" w:eastAsia="Times New Roman" w:hAnsi="Times New Roman" w:cs="Times New Roman"/>
          <w:sz w:val="24"/>
          <w:szCs w:val="24"/>
          <w:lang w:eastAsia="ru-RU"/>
        </w:rPr>
        <w:t xml:space="preserve">, </w:t>
      </w:r>
      <w:proofErr w:type="spellStart"/>
      <w:r w:rsidR="00103333" w:rsidRPr="007E1F25">
        <w:rPr>
          <w:rFonts w:ascii="Times New Roman" w:eastAsia="Times New Roman" w:hAnsi="Times New Roman" w:cs="Times New Roman"/>
          <w:sz w:val="24"/>
          <w:szCs w:val="24"/>
          <w:lang w:eastAsia="ru-RU"/>
        </w:rPr>
        <w:t>H-</w:t>
      </w:r>
      <w:r w:rsidRPr="007E1F25">
        <w:rPr>
          <w:rFonts w:ascii="Times New Roman" w:eastAsia="Times New Roman" w:hAnsi="Times New Roman" w:cs="Times New Roman"/>
          <w:sz w:val="24"/>
          <w:szCs w:val="24"/>
          <w:lang w:eastAsia="ru-RU"/>
        </w:rPr>
        <w:t>dur</w:t>
      </w:r>
      <w:proofErr w:type="spellEnd"/>
      <w:r w:rsidRPr="007E1F25">
        <w:rPr>
          <w:rFonts w:ascii="Times New Roman" w:eastAsia="Times New Roman" w:hAnsi="Times New Roman" w:cs="Times New Roman"/>
          <w:sz w:val="24"/>
          <w:szCs w:val="24"/>
          <w:lang w:eastAsia="ru-RU"/>
        </w:rPr>
        <w:t xml:space="preserve">, </w:t>
      </w:r>
      <w:proofErr w:type="spellStart"/>
      <w:r w:rsidRPr="007E1F25">
        <w:rPr>
          <w:rFonts w:ascii="Times New Roman" w:eastAsia="Times New Roman" w:hAnsi="Times New Roman" w:cs="Times New Roman"/>
          <w:sz w:val="24"/>
          <w:szCs w:val="24"/>
          <w:lang w:eastAsia="ru-RU"/>
        </w:rPr>
        <w:t>C-dur</w:t>
      </w:r>
      <w:proofErr w:type="spellEnd"/>
      <w:r w:rsidRPr="007E1F25">
        <w:rPr>
          <w:rFonts w:ascii="Times New Roman" w:eastAsia="Times New Roman" w:hAnsi="Times New Roman" w:cs="Times New Roman"/>
          <w:sz w:val="24"/>
          <w:szCs w:val="24"/>
          <w:lang w:eastAsia="ru-RU"/>
        </w:rPr>
        <w:t>;</w:t>
      </w:r>
    </w:p>
    <w:p w:rsidR="00103333" w:rsidRPr="007E1F25" w:rsidRDefault="001B7AC4"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минорные гаммы </w:t>
      </w:r>
      <w:r w:rsidR="00103333" w:rsidRPr="007E1F25">
        <w:rPr>
          <w:rFonts w:ascii="Times New Roman" w:eastAsia="Times New Roman" w:hAnsi="Times New Roman" w:cs="Times New Roman"/>
          <w:sz w:val="24"/>
          <w:szCs w:val="24"/>
          <w:lang w:eastAsia="ru-RU"/>
        </w:rPr>
        <w:t xml:space="preserve"> </w:t>
      </w:r>
      <w:proofErr w:type="gramStart"/>
      <w:r w:rsidR="00103333" w:rsidRPr="007E1F25">
        <w:rPr>
          <w:rFonts w:ascii="Times New Roman" w:eastAsia="Times New Roman" w:hAnsi="Times New Roman" w:cs="Times New Roman"/>
          <w:sz w:val="24"/>
          <w:szCs w:val="24"/>
          <w:lang w:eastAsia="ru-RU"/>
        </w:rPr>
        <w:t>а</w:t>
      </w:r>
      <w:proofErr w:type="gramEnd"/>
      <w:r w:rsidR="00103333" w:rsidRPr="007E1F25">
        <w:rPr>
          <w:rFonts w:ascii="Times New Roman" w:eastAsia="Times New Roman" w:hAnsi="Times New Roman" w:cs="Times New Roman"/>
          <w:sz w:val="24"/>
          <w:szCs w:val="24"/>
          <w:lang w:eastAsia="ru-RU"/>
        </w:rPr>
        <w:t>-</w:t>
      </w:r>
      <w:r w:rsidR="00103333" w:rsidRPr="007E1F25">
        <w:rPr>
          <w:rFonts w:ascii="Times New Roman" w:eastAsia="Times New Roman" w:hAnsi="Times New Roman" w:cs="Times New Roman"/>
          <w:sz w:val="24"/>
          <w:szCs w:val="24"/>
          <w:lang w:val="en-US" w:eastAsia="ru-RU"/>
        </w:rPr>
        <w:t>moll</w:t>
      </w:r>
      <w:r w:rsidR="00103333" w:rsidRPr="007E1F25">
        <w:rPr>
          <w:rFonts w:ascii="Times New Roman" w:eastAsia="Times New Roman" w:hAnsi="Times New Roman" w:cs="Times New Roman"/>
          <w:sz w:val="24"/>
          <w:szCs w:val="24"/>
          <w:lang w:eastAsia="ru-RU"/>
        </w:rPr>
        <w:t>, с</w:t>
      </w:r>
      <w:r w:rsidR="00103333" w:rsidRPr="007E1F25">
        <w:rPr>
          <w:rFonts w:ascii="Times New Roman" w:eastAsia="Times New Roman" w:hAnsi="Times New Roman" w:cs="Times New Roman"/>
          <w:sz w:val="24"/>
          <w:szCs w:val="24"/>
          <w:lang w:eastAsia="ru-RU"/>
        </w:rPr>
        <w:softHyphen/>
      </w:r>
      <w:r w:rsidR="00103333" w:rsidRPr="007E1F25">
        <w:rPr>
          <w:rFonts w:ascii="Times New Roman" w:eastAsia="Times New Roman" w:hAnsi="Times New Roman" w:cs="Times New Roman"/>
          <w:i/>
          <w:iCs/>
          <w:sz w:val="24"/>
          <w:szCs w:val="24"/>
          <w:lang w:eastAsia="ru-RU"/>
        </w:rPr>
        <w:t>-</w:t>
      </w:r>
      <w:r w:rsidR="00103333" w:rsidRPr="007E1F25">
        <w:rPr>
          <w:rFonts w:ascii="Times New Roman" w:eastAsia="Times New Roman" w:hAnsi="Times New Roman" w:cs="Times New Roman"/>
          <w:iCs/>
          <w:sz w:val="24"/>
          <w:szCs w:val="24"/>
          <w:lang w:val="en-US" w:eastAsia="ru-RU"/>
        </w:rPr>
        <w:t>moll</w:t>
      </w:r>
      <w:r w:rsidR="00103333" w:rsidRPr="007E1F25">
        <w:rPr>
          <w:rFonts w:ascii="Times New Roman" w:eastAsia="Times New Roman" w:hAnsi="Times New Roman" w:cs="Times New Roman"/>
          <w:i/>
          <w:iCs/>
          <w:sz w:val="24"/>
          <w:szCs w:val="24"/>
          <w:lang w:eastAsia="ru-RU"/>
        </w:rPr>
        <w:t xml:space="preserve">, </w:t>
      </w:r>
      <w:r w:rsidR="00103333" w:rsidRPr="007E1F25">
        <w:rPr>
          <w:rFonts w:ascii="Times New Roman" w:eastAsia="Times New Roman" w:hAnsi="Times New Roman" w:cs="Times New Roman"/>
          <w:sz w:val="24"/>
          <w:szCs w:val="24"/>
          <w:lang w:eastAsia="ru-RU"/>
        </w:rPr>
        <w:t>h</w:t>
      </w:r>
      <w:r w:rsidRPr="007E1F25">
        <w:rPr>
          <w:rFonts w:ascii="Times New Roman" w:eastAsia="Times New Roman" w:hAnsi="Times New Roman" w:cs="Times New Roman"/>
          <w:sz w:val="24"/>
          <w:szCs w:val="24"/>
          <w:lang w:eastAsia="ru-RU"/>
        </w:rPr>
        <w:t xml:space="preserve"> – </w:t>
      </w:r>
      <w:r w:rsidR="00103333"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sz w:val="24"/>
          <w:szCs w:val="24"/>
          <w:lang w:eastAsia="ru-RU"/>
        </w:rPr>
        <w:t>;</w:t>
      </w:r>
    </w:p>
    <w:p w:rsidR="00103333" w:rsidRPr="007E1F25" w:rsidRDefault="001B7AC4"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w:t>
      </w:r>
      <w:r w:rsidR="00103333" w:rsidRPr="007E1F25">
        <w:rPr>
          <w:rFonts w:ascii="Times New Roman" w:eastAsia="Times New Roman" w:hAnsi="Times New Roman" w:cs="Times New Roman"/>
          <w:sz w:val="24"/>
          <w:szCs w:val="24"/>
          <w:lang w:eastAsia="ru-RU"/>
        </w:rPr>
        <w:t>грать всеми штрихами, пройденными во 2 классе, и ритмическими группировками (</w:t>
      </w:r>
      <w:proofErr w:type="spellStart"/>
      <w:r w:rsidR="00103333" w:rsidRPr="007E1F25">
        <w:rPr>
          <w:rFonts w:ascii="Times New Roman" w:eastAsia="Times New Roman" w:hAnsi="Times New Roman" w:cs="Times New Roman"/>
          <w:sz w:val="24"/>
          <w:szCs w:val="24"/>
          <w:lang w:eastAsia="ru-RU"/>
        </w:rPr>
        <w:t>дуоль</w:t>
      </w:r>
      <w:proofErr w:type="spellEnd"/>
      <w:r w:rsidR="00103333" w:rsidRPr="007E1F25">
        <w:rPr>
          <w:rFonts w:ascii="Times New Roman" w:eastAsia="Times New Roman" w:hAnsi="Times New Roman" w:cs="Times New Roman"/>
          <w:sz w:val="24"/>
          <w:szCs w:val="24"/>
          <w:lang w:eastAsia="ru-RU"/>
        </w:rPr>
        <w:t xml:space="preserve">, триоль, </w:t>
      </w:r>
      <w:proofErr w:type="spellStart"/>
      <w:r w:rsidR="00103333" w:rsidRPr="007E1F25">
        <w:rPr>
          <w:rFonts w:ascii="Times New Roman" w:eastAsia="Times New Roman" w:hAnsi="Times New Roman" w:cs="Times New Roman"/>
          <w:sz w:val="24"/>
          <w:szCs w:val="24"/>
          <w:lang w:eastAsia="ru-RU"/>
        </w:rPr>
        <w:t>квартоль</w:t>
      </w:r>
      <w:proofErr w:type="spellEnd"/>
      <w:r w:rsidR="00103333" w:rsidRPr="007E1F25">
        <w:rPr>
          <w:rFonts w:ascii="Times New Roman" w:eastAsia="Times New Roman" w:hAnsi="Times New Roman" w:cs="Times New Roman"/>
          <w:sz w:val="24"/>
          <w:szCs w:val="24"/>
          <w:lang w:eastAsia="ru-RU"/>
        </w:rPr>
        <w:t xml:space="preserve">) хроматические гаммы </w:t>
      </w:r>
      <w:r w:rsidR="00BF5083" w:rsidRPr="007E1F25">
        <w:rPr>
          <w:rFonts w:ascii="Times New Roman" w:eastAsia="Times New Roman" w:hAnsi="Times New Roman" w:cs="Times New Roman"/>
          <w:sz w:val="24"/>
          <w:szCs w:val="24"/>
          <w:lang w:eastAsia="ru-RU"/>
        </w:rPr>
        <w:t>на 2-х струнах от звуков</w:t>
      </w:r>
      <w:proofErr w:type="gramStart"/>
      <w:r w:rsidR="00BF5083" w:rsidRPr="007E1F25">
        <w:rPr>
          <w:rFonts w:ascii="Times New Roman" w:eastAsia="Times New Roman" w:hAnsi="Times New Roman" w:cs="Times New Roman"/>
          <w:sz w:val="24"/>
          <w:szCs w:val="24"/>
          <w:lang w:eastAsia="ru-RU"/>
        </w:rPr>
        <w:t xml:space="preserve"> Е</w:t>
      </w:r>
      <w:proofErr w:type="gramEnd"/>
      <w:r w:rsidR="00BF5083" w:rsidRPr="007E1F25">
        <w:rPr>
          <w:rFonts w:ascii="Times New Roman" w:eastAsia="Times New Roman" w:hAnsi="Times New Roman" w:cs="Times New Roman"/>
          <w:sz w:val="24"/>
          <w:szCs w:val="24"/>
          <w:lang w:eastAsia="ru-RU"/>
        </w:rPr>
        <w:t>, F,G;</w:t>
      </w:r>
    </w:p>
    <w:p w:rsidR="00103333" w:rsidRPr="007E1F25" w:rsidRDefault="00103333"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4-6 этюдов до трёх знаков при ключе, на различные виды техники.</w:t>
      </w:r>
    </w:p>
    <w:p w:rsidR="00103333" w:rsidRPr="007E1F25" w:rsidRDefault="00103333"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10-12 пьес различного характера, включая переложения зарубежных и отечественных композиторов. </w:t>
      </w:r>
    </w:p>
    <w:p w:rsidR="00BF5083" w:rsidRPr="007E1F25" w:rsidRDefault="00BF5083"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чтение нот с листа;</w:t>
      </w:r>
    </w:p>
    <w:p w:rsidR="00103333" w:rsidRPr="007E1F25" w:rsidRDefault="00BF5083" w:rsidP="007E1F25">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w:t>
      </w:r>
      <w:r w:rsidR="00103333" w:rsidRPr="007E1F25">
        <w:rPr>
          <w:rFonts w:ascii="Times New Roman" w:eastAsia="Times New Roman" w:hAnsi="Times New Roman" w:cs="Times New Roman"/>
          <w:sz w:val="24"/>
          <w:szCs w:val="24"/>
          <w:lang w:eastAsia="ru-RU"/>
        </w:rPr>
        <w:t>одбор по слуху.</w:t>
      </w:r>
    </w:p>
    <w:p w:rsidR="004F2E0D" w:rsidRPr="007E1F25" w:rsidRDefault="00721ACA" w:rsidP="007E1F25">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третий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 исполнить:</w:t>
      </w:r>
    </w:p>
    <w:p w:rsidR="004F2E0D" w:rsidRPr="007E1F25" w:rsidRDefault="004F2E0D"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 xml:space="preserve">Таблица </w:t>
      </w:r>
      <w:r w:rsidR="00721ACA" w:rsidRPr="007E1F25">
        <w:rPr>
          <w:rFonts w:ascii="Times New Roman" w:eastAsia="Times New Roman" w:hAnsi="Times New Roman" w:cs="Mangal"/>
          <w:b/>
          <w:i/>
          <w:kern w:val="1"/>
          <w:sz w:val="24"/>
          <w:szCs w:val="24"/>
          <w:lang w:eastAsia="hi-IN" w:bidi="hi-IN"/>
        </w:rPr>
        <w:t>7</w:t>
      </w:r>
    </w:p>
    <w:tbl>
      <w:tblPr>
        <w:tblW w:w="0" w:type="auto"/>
        <w:tblLayout w:type="fixed"/>
        <w:tblLook w:val="0000"/>
      </w:tblPr>
      <w:tblGrid>
        <w:gridCol w:w="4920"/>
        <w:gridCol w:w="4920"/>
      </w:tblGrid>
      <w:tr w:rsidR="004F2E0D" w:rsidRPr="007E1F25"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F2E0D" w:rsidRPr="007E1F25" w:rsidRDefault="004F2E0D"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F2E0D" w:rsidRPr="007E1F25" w:rsidRDefault="004F2E0D"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4F2E0D" w:rsidRPr="007E1F25" w:rsidTr="00F05136">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B0969" w:rsidRPr="007E1F25" w:rsidRDefault="000B096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0B0969" w:rsidRPr="007E1F25" w:rsidRDefault="000B096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два  этюда на различные виды техники).</w:t>
            </w:r>
          </w:p>
          <w:p w:rsidR="004F2E0D" w:rsidRPr="007E1F25" w:rsidRDefault="004F2E0D"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4F2E0D" w:rsidRPr="007E1F25" w:rsidRDefault="004F2E0D"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F2E0D" w:rsidRPr="007E1F25" w:rsidRDefault="004F2E0D"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4F2E0D" w:rsidRPr="007E1F25" w:rsidRDefault="004F2E0D"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4F2E0D" w:rsidRPr="007E1F25" w:rsidRDefault="004F2E0D"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4F2E0D" w:rsidRPr="007E1F25" w:rsidRDefault="004F2E0D"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p>
        </w:tc>
      </w:tr>
    </w:tbl>
    <w:p w:rsidR="004F2E0D" w:rsidRPr="007E1F25" w:rsidRDefault="004F2E0D"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B57E7" w:rsidRPr="007E1F25" w:rsidRDefault="002B57E7" w:rsidP="007E1F25">
      <w:pPr>
        <w:widowControl w:val="0"/>
        <w:tabs>
          <w:tab w:val="left" w:pos="360"/>
          <w:tab w:val="left" w:pos="900"/>
        </w:tabs>
        <w:suppressAutoHyphens/>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требования к техническому зачёту</w:t>
      </w:r>
    </w:p>
    <w:p w:rsidR="002B57E7" w:rsidRPr="007E1F25" w:rsidRDefault="002B57E7"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Первое полугодие.</w:t>
      </w:r>
    </w:p>
    <w:p w:rsidR="002B57E7" w:rsidRPr="007E1F25" w:rsidRDefault="002B57E7" w:rsidP="007E1F25">
      <w:pPr>
        <w:pStyle w:val="a5"/>
        <w:widowControl w:val="0"/>
        <w:numPr>
          <w:ilvl w:val="0"/>
          <w:numId w:val="20"/>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мажорные гаммы в одну октаву:</w:t>
      </w:r>
      <w:r w:rsidR="007E1F25">
        <w:rPr>
          <w:rFonts w:ascii="Times New Roman" w:eastAsia="Times New Roman" w:hAnsi="Times New Roman" w:cs="Times New Roman"/>
          <w:sz w:val="24"/>
          <w:szCs w:val="24"/>
          <w:lang w:eastAsia="ru-RU"/>
        </w:rPr>
        <w:t xml:space="preserve"> </w:t>
      </w:r>
      <w:proofErr w:type="spellStart"/>
      <w:r w:rsidR="003E0FBE" w:rsidRPr="007E1F25">
        <w:rPr>
          <w:rFonts w:ascii="Times New Roman" w:eastAsia="Times New Roman" w:hAnsi="Times New Roman" w:cs="Times New Roman"/>
          <w:sz w:val="24"/>
          <w:szCs w:val="24"/>
          <w:lang w:eastAsia="ru-RU"/>
        </w:rPr>
        <w:t>H-dur</w:t>
      </w:r>
      <w:proofErr w:type="spellEnd"/>
      <w:r w:rsidR="003E0FBE" w:rsidRPr="007E1F25">
        <w:rPr>
          <w:rFonts w:ascii="Times New Roman" w:eastAsia="Times New Roman" w:hAnsi="Times New Roman" w:cs="Times New Roman"/>
          <w:sz w:val="24"/>
          <w:szCs w:val="24"/>
          <w:lang w:eastAsia="ru-RU"/>
        </w:rPr>
        <w:t xml:space="preserve">, </w:t>
      </w:r>
      <w:proofErr w:type="spellStart"/>
      <w:r w:rsidR="003E0FBE" w:rsidRPr="007E1F25">
        <w:rPr>
          <w:rFonts w:ascii="Times New Roman" w:eastAsia="Times New Roman" w:hAnsi="Times New Roman" w:cs="Times New Roman"/>
          <w:sz w:val="24"/>
          <w:szCs w:val="24"/>
          <w:lang w:eastAsia="ru-RU"/>
        </w:rPr>
        <w:t>C-dur</w:t>
      </w:r>
      <w:proofErr w:type="spellEnd"/>
      <w:r w:rsidRPr="007E1F25">
        <w:rPr>
          <w:rFonts w:ascii="Times New Roman" w:eastAsia="Times New Roman" w:hAnsi="Times New Roman" w:cs="Times New Roman"/>
          <w:sz w:val="24"/>
          <w:szCs w:val="24"/>
          <w:lang w:eastAsia="ru-RU"/>
        </w:rPr>
        <w:t>;</w:t>
      </w:r>
    </w:p>
    <w:p w:rsidR="00CF58B0" w:rsidRPr="007E1F25" w:rsidRDefault="00CF58B0" w:rsidP="007E1F25">
      <w:pPr>
        <w:pStyle w:val="a5"/>
        <w:numPr>
          <w:ilvl w:val="0"/>
          <w:numId w:val="20"/>
        </w:numPr>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играть всеми штрихамии ритмическими группировками (</w:t>
      </w:r>
      <w:proofErr w:type="spellStart"/>
      <w:r w:rsidRPr="007E1F25">
        <w:rPr>
          <w:rFonts w:ascii="Times New Roman" w:eastAsia="Times New Roman" w:hAnsi="Times New Roman" w:cs="Times New Roman"/>
          <w:sz w:val="24"/>
          <w:szCs w:val="24"/>
          <w:lang w:eastAsia="ru-RU"/>
        </w:rPr>
        <w:t>дуоль</w:t>
      </w:r>
      <w:proofErr w:type="spellEnd"/>
      <w:r w:rsidRPr="007E1F25">
        <w:rPr>
          <w:rFonts w:ascii="Times New Roman" w:eastAsia="Times New Roman" w:hAnsi="Times New Roman" w:cs="Times New Roman"/>
          <w:sz w:val="24"/>
          <w:szCs w:val="24"/>
          <w:lang w:eastAsia="ru-RU"/>
        </w:rPr>
        <w:t xml:space="preserve">, триоль, </w:t>
      </w:r>
      <w:proofErr w:type="spellStart"/>
      <w:r w:rsidRPr="007E1F25">
        <w:rPr>
          <w:rFonts w:ascii="Times New Roman" w:eastAsia="Times New Roman" w:hAnsi="Times New Roman" w:cs="Times New Roman"/>
          <w:sz w:val="24"/>
          <w:szCs w:val="24"/>
          <w:lang w:eastAsia="ru-RU"/>
        </w:rPr>
        <w:t>квартоль</w:t>
      </w:r>
      <w:proofErr w:type="spellEnd"/>
      <w:r w:rsidRPr="007E1F25">
        <w:rPr>
          <w:rFonts w:ascii="Times New Roman" w:eastAsia="Times New Roman" w:hAnsi="Times New Roman" w:cs="Times New Roman"/>
          <w:sz w:val="24"/>
          <w:szCs w:val="24"/>
          <w:lang w:eastAsia="ru-RU"/>
        </w:rPr>
        <w:t xml:space="preserve">) </w:t>
      </w:r>
    </w:p>
    <w:p w:rsidR="00CF58B0" w:rsidRPr="007E1F25" w:rsidRDefault="00CF58B0" w:rsidP="007E1F25">
      <w:pPr>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хроматические гаммы на 2-х струнах от звуков</w:t>
      </w:r>
      <w:proofErr w:type="gramStart"/>
      <w:r w:rsidRPr="007E1F25">
        <w:rPr>
          <w:rFonts w:ascii="Times New Roman" w:eastAsia="Times New Roman" w:hAnsi="Times New Roman" w:cs="Times New Roman"/>
          <w:sz w:val="24"/>
          <w:szCs w:val="24"/>
          <w:lang w:eastAsia="ru-RU"/>
        </w:rPr>
        <w:t xml:space="preserve"> Е</w:t>
      </w:r>
      <w:proofErr w:type="gramEnd"/>
      <w:r w:rsidRPr="007E1F25">
        <w:rPr>
          <w:rFonts w:ascii="Times New Roman" w:eastAsia="Times New Roman" w:hAnsi="Times New Roman" w:cs="Times New Roman"/>
          <w:sz w:val="24"/>
          <w:szCs w:val="24"/>
          <w:lang w:eastAsia="ru-RU"/>
        </w:rPr>
        <w:t xml:space="preserve">, F,G; </w:t>
      </w:r>
    </w:p>
    <w:p w:rsidR="002B57E7" w:rsidRPr="007E1F25" w:rsidRDefault="003E0FBE" w:rsidP="007E1F25">
      <w:pPr>
        <w:pStyle w:val="a5"/>
        <w:widowControl w:val="0"/>
        <w:numPr>
          <w:ilvl w:val="0"/>
          <w:numId w:val="20"/>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2</w:t>
      </w:r>
      <w:r w:rsidR="002B57E7" w:rsidRPr="007E1F25">
        <w:rPr>
          <w:rFonts w:ascii="Times New Roman" w:eastAsia="Times New Roman" w:hAnsi="Times New Roman" w:cs="Times New Roman"/>
          <w:sz w:val="24"/>
          <w:szCs w:val="24"/>
          <w:lang w:eastAsia="ru-RU"/>
        </w:rPr>
        <w:t xml:space="preserve"> этюд</w:t>
      </w:r>
      <w:r w:rsidRPr="007E1F25">
        <w:rPr>
          <w:rFonts w:ascii="Times New Roman" w:eastAsia="Times New Roman" w:hAnsi="Times New Roman" w:cs="Times New Roman"/>
          <w:sz w:val="24"/>
          <w:szCs w:val="24"/>
          <w:lang w:eastAsia="ru-RU"/>
        </w:rPr>
        <w:t>а на различные виды техники</w:t>
      </w:r>
      <w:r w:rsidR="002B57E7" w:rsidRPr="007E1F25">
        <w:rPr>
          <w:rFonts w:ascii="Times New Roman" w:eastAsia="Times New Roman" w:hAnsi="Times New Roman" w:cs="Times New Roman"/>
          <w:sz w:val="24"/>
          <w:szCs w:val="24"/>
          <w:lang w:eastAsia="ru-RU"/>
        </w:rPr>
        <w:t xml:space="preserve">; </w:t>
      </w:r>
    </w:p>
    <w:p w:rsidR="002B57E7" w:rsidRPr="007E1F25" w:rsidRDefault="002B57E7" w:rsidP="007E1F25">
      <w:pPr>
        <w:widowControl w:val="0"/>
        <w:suppressAutoHyphens/>
        <w:spacing w:after="0" w:line="240" w:lineRule="auto"/>
        <w:ind w:firstLine="435"/>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Прочитать  с листа нотный текст из репертуара </w:t>
      </w:r>
      <w:r w:rsidR="003E0FBE" w:rsidRPr="007E1F25">
        <w:rPr>
          <w:rFonts w:ascii="Times New Roman" w:eastAsia="Times New Roman" w:hAnsi="Times New Roman" w:cs="Times New Roman"/>
          <w:kern w:val="1"/>
          <w:sz w:val="24"/>
          <w:szCs w:val="24"/>
          <w:lang w:eastAsia="ru-RU" w:bidi="hi-IN"/>
        </w:rPr>
        <w:t>2</w:t>
      </w:r>
      <w:r w:rsidRPr="007E1F25">
        <w:rPr>
          <w:rFonts w:ascii="Times New Roman" w:eastAsia="Times New Roman" w:hAnsi="Times New Roman" w:cs="Times New Roman"/>
          <w:kern w:val="1"/>
          <w:sz w:val="24"/>
          <w:szCs w:val="24"/>
          <w:lang w:eastAsia="ru-RU" w:bidi="hi-IN"/>
        </w:rPr>
        <w:t xml:space="preserve"> класса.</w:t>
      </w:r>
    </w:p>
    <w:p w:rsidR="002B57E7" w:rsidRPr="007E1F25" w:rsidRDefault="002B57E7"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Второе полугодие.</w:t>
      </w:r>
    </w:p>
    <w:p w:rsidR="002B57E7" w:rsidRPr="007E1F25" w:rsidRDefault="002B57E7" w:rsidP="007E1F25">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минорные гаммы </w:t>
      </w:r>
      <w:proofErr w:type="gramStart"/>
      <w:r w:rsidR="00CF58B0" w:rsidRPr="007E1F25">
        <w:rPr>
          <w:rFonts w:ascii="Times New Roman" w:eastAsia="Times New Roman" w:hAnsi="Times New Roman" w:cs="Times New Roman"/>
          <w:sz w:val="24"/>
          <w:szCs w:val="24"/>
          <w:lang w:eastAsia="ru-RU"/>
        </w:rPr>
        <w:t>с</w:t>
      </w:r>
      <w:r w:rsidR="00CF58B0" w:rsidRPr="007E1F25">
        <w:rPr>
          <w:rFonts w:ascii="Times New Roman" w:eastAsia="Times New Roman" w:hAnsi="Times New Roman" w:cs="Times New Roman"/>
          <w:sz w:val="24"/>
          <w:szCs w:val="24"/>
          <w:lang w:eastAsia="ru-RU"/>
        </w:rPr>
        <w:softHyphen/>
      </w:r>
      <w:proofErr w:type="gramEnd"/>
      <w:r w:rsidR="00CF58B0" w:rsidRPr="007E1F25">
        <w:rPr>
          <w:rFonts w:ascii="Times New Roman" w:eastAsia="Times New Roman" w:hAnsi="Times New Roman" w:cs="Times New Roman"/>
          <w:i/>
          <w:iCs/>
          <w:sz w:val="24"/>
          <w:szCs w:val="24"/>
          <w:lang w:eastAsia="ru-RU"/>
        </w:rPr>
        <w:t>-</w:t>
      </w:r>
      <w:r w:rsidR="00CF58B0" w:rsidRPr="007E1F25">
        <w:rPr>
          <w:rFonts w:ascii="Times New Roman" w:eastAsia="Times New Roman" w:hAnsi="Times New Roman" w:cs="Times New Roman"/>
          <w:iCs/>
          <w:sz w:val="24"/>
          <w:szCs w:val="24"/>
          <w:lang w:val="en-US" w:eastAsia="ru-RU"/>
        </w:rPr>
        <w:t>moll</w:t>
      </w:r>
      <w:r w:rsidR="00CF58B0" w:rsidRPr="007E1F25">
        <w:rPr>
          <w:rFonts w:ascii="Times New Roman" w:eastAsia="Times New Roman" w:hAnsi="Times New Roman" w:cs="Times New Roman"/>
          <w:i/>
          <w:iCs/>
          <w:sz w:val="24"/>
          <w:szCs w:val="24"/>
          <w:lang w:eastAsia="ru-RU"/>
        </w:rPr>
        <w:t xml:space="preserve">, </w:t>
      </w:r>
      <w:r w:rsidR="00CF58B0" w:rsidRPr="007E1F25">
        <w:rPr>
          <w:rFonts w:ascii="Times New Roman" w:eastAsia="Times New Roman" w:hAnsi="Times New Roman" w:cs="Times New Roman"/>
          <w:sz w:val="24"/>
          <w:szCs w:val="24"/>
          <w:lang w:eastAsia="ru-RU"/>
        </w:rPr>
        <w:t xml:space="preserve">h – </w:t>
      </w:r>
      <w:r w:rsidR="00CF58B0"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sz w:val="24"/>
          <w:szCs w:val="24"/>
          <w:lang w:eastAsia="ru-RU"/>
        </w:rPr>
        <w:t>;</w:t>
      </w:r>
    </w:p>
    <w:p w:rsidR="00955E49" w:rsidRPr="007E1F25" w:rsidRDefault="00955E49" w:rsidP="007E1F25">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играть всеми штрихами и ритмическими группировками (</w:t>
      </w:r>
      <w:proofErr w:type="spellStart"/>
      <w:r w:rsidRPr="007E1F25">
        <w:rPr>
          <w:rFonts w:ascii="Times New Roman" w:eastAsia="Times New Roman" w:hAnsi="Times New Roman" w:cs="Times New Roman"/>
          <w:kern w:val="1"/>
          <w:sz w:val="24"/>
          <w:szCs w:val="24"/>
          <w:lang w:eastAsia="ru-RU" w:bidi="hi-IN"/>
        </w:rPr>
        <w:t>дуоль</w:t>
      </w:r>
      <w:proofErr w:type="spellEnd"/>
      <w:r w:rsidRPr="007E1F25">
        <w:rPr>
          <w:rFonts w:ascii="Times New Roman" w:eastAsia="Times New Roman" w:hAnsi="Times New Roman" w:cs="Times New Roman"/>
          <w:kern w:val="1"/>
          <w:sz w:val="24"/>
          <w:szCs w:val="24"/>
          <w:lang w:eastAsia="ru-RU" w:bidi="hi-IN"/>
        </w:rPr>
        <w:t xml:space="preserve">, триоль, </w:t>
      </w:r>
      <w:proofErr w:type="spellStart"/>
      <w:r w:rsidRPr="007E1F25">
        <w:rPr>
          <w:rFonts w:ascii="Times New Roman" w:eastAsia="Times New Roman" w:hAnsi="Times New Roman" w:cs="Times New Roman"/>
          <w:kern w:val="1"/>
          <w:sz w:val="24"/>
          <w:szCs w:val="24"/>
          <w:lang w:eastAsia="ru-RU" w:bidi="hi-IN"/>
        </w:rPr>
        <w:t>квартоль</w:t>
      </w:r>
      <w:proofErr w:type="spellEnd"/>
      <w:r w:rsidRPr="007E1F25">
        <w:rPr>
          <w:rFonts w:ascii="Times New Roman" w:eastAsia="Times New Roman" w:hAnsi="Times New Roman" w:cs="Times New Roman"/>
          <w:kern w:val="1"/>
          <w:sz w:val="24"/>
          <w:szCs w:val="24"/>
          <w:lang w:eastAsia="ru-RU" w:bidi="hi-IN"/>
        </w:rPr>
        <w:t xml:space="preserve">) </w:t>
      </w:r>
    </w:p>
    <w:p w:rsidR="00955E49" w:rsidRPr="007E1F25" w:rsidRDefault="00955E49" w:rsidP="007E1F25">
      <w:pPr>
        <w:widowControl w:val="0"/>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хроматические гаммы на 2-х струнах от звуков</w:t>
      </w:r>
      <w:proofErr w:type="gramStart"/>
      <w:r w:rsidRPr="007E1F25">
        <w:rPr>
          <w:rFonts w:ascii="Times New Roman" w:eastAsia="Times New Roman" w:hAnsi="Times New Roman" w:cs="Times New Roman"/>
          <w:kern w:val="1"/>
          <w:sz w:val="24"/>
          <w:szCs w:val="24"/>
          <w:lang w:eastAsia="ru-RU" w:bidi="hi-IN"/>
        </w:rPr>
        <w:t xml:space="preserve"> Е</w:t>
      </w:r>
      <w:proofErr w:type="gramEnd"/>
      <w:r w:rsidRPr="007E1F25">
        <w:rPr>
          <w:rFonts w:ascii="Times New Roman" w:eastAsia="Times New Roman" w:hAnsi="Times New Roman" w:cs="Times New Roman"/>
          <w:kern w:val="1"/>
          <w:sz w:val="24"/>
          <w:szCs w:val="24"/>
          <w:lang w:eastAsia="ru-RU" w:bidi="hi-IN"/>
        </w:rPr>
        <w:t xml:space="preserve">, F,G; </w:t>
      </w:r>
    </w:p>
    <w:p w:rsidR="002B57E7" w:rsidRPr="007E1F25" w:rsidRDefault="002B57E7" w:rsidP="007E1F25">
      <w:pPr>
        <w:widowControl w:val="0"/>
        <w:numPr>
          <w:ilvl w:val="0"/>
          <w:numId w:val="6"/>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1 этюд;</w:t>
      </w:r>
    </w:p>
    <w:p w:rsidR="003E0FBE" w:rsidRPr="007E1F25" w:rsidRDefault="002B57E7" w:rsidP="007E1F25">
      <w:pPr>
        <w:widowControl w:val="0"/>
        <w:suppressAutoHyphens/>
        <w:spacing w:after="0" w:line="240" w:lineRule="auto"/>
        <w:ind w:firstLine="360"/>
        <w:jc w:val="both"/>
        <w:rPr>
          <w:rFonts w:ascii="Times New Roman" w:eastAsia="Times New Roman" w:hAnsi="Times New Roman" w:cs="Times New Roman"/>
          <w:i/>
          <w:iCs/>
          <w:kern w:val="1"/>
          <w:sz w:val="24"/>
          <w:szCs w:val="24"/>
          <w:lang w:eastAsia="ru-RU" w:bidi="hi-IN"/>
        </w:rPr>
      </w:pPr>
      <w:r w:rsidRPr="007E1F25">
        <w:rPr>
          <w:rFonts w:ascii="Times New Roman" w:eastAsia="Times New Roman" w:hAnsi="Times New Roman" w:cs="Times New Roman"/>
          <w:kern w:val="1"/>
          <w:sz w:val="24"/>
          <w:szCs w:val="24"/>
          <w:lang w:eastAsia="ru-RU" w:bidi="hi-IN"/>
        </w:rPr>
        <w:tab/>
        <w:t xml:space="preserve">Объяснить значение терминов: </w:t>
      </w:r>
      <w:r w:rsidR="003E0FBE" w:rsidRPr="007E1F25">
        <w:rPr>
          <w:rFonts w:ascii="Times New Roman" w:eastAsia="Times New Roman" w:hAnsi="Times New Roman" w:cs="Times New Roman"/>
          <w:i/>
          <w:iCs/>
          <w:kern w:val="1"/>
          <w:sz w:val="24"/>
          <w:szCs w:val="24"/>
          <w:lang w:eastAsia="ru-RU" w:bidi="hi-IN"/>
        </w:rPr>
        <w:t>«</w:t>
      </w:r>
      <w:r w:rsidR="003E0FBE" w:rsidRPr="007E1F25">
        <w:rPr>
          <w:rFonts w:ascii="Times New Roman" w:eastAsia="Times New Roman" w:hAnsi="Times New Roman" w:cs="Times New Roman"/>
          <w:i/>
          <w:iCs/>
          <w:kern w:val="1"/>
          <w:sz w:val="24"/>
          <w:szCs w:val="24"/>
          <w:lang w:val="en-US" w:eastAsia="ru-RU" w:bidi="hi-IN"/>
        </w:rPr>
        <w:t>fermata</w:t>
      </w:r>
      <w:r w:rsidR="003E0FBE" w:rsidRPr="007E1F25">
        <w:rPr>
          <w:rFonts w:ascii="Times New Roman" w:eastAsia="Times New Roman" w:hAnsi="Times New Roman" w:cs="Times New Roman"/>
          <w:i/>
          <w:iCs/>
          <w:kern w:val="1"/>
          <w:sz w:val="24"/>
          <w:szCs w:val="24"/>
          <w:lang w:eastAsia="ru-RU" w:bidi="hi-IN"/>
        </w:rPr>
        <w:t>», «</w:t>
      </w:r>
      <w:r w:rsidR="003E0FBE" w:rsidRPr="007E1F25">
        <w:rPr>
          <w:rFonts w:ascii="Times New Roman" w:eastAsia="Times New Roman" w:hAnsi="Times New Roman" w:cs="Times New Roman"/>
          <w:i/>
          <w:iCs/>
          <w:kern w:val="1"/>
          <w:sz w:val="24"/>
          <w:szCs w:val="24"/>
          <w:lang w:val="en-US" w:eastAsia="ru-RU" w:bidi="hi-IN"/>
        </w:rPr>
        <w:t>molto</w:t>
      </w:r>
      <w:r w:rsidR="003E0FBE" w:rsidRPr="007E1F25">
        <w:rPr>
          <w:rFonts w:ascii="Times New Roman" w:eastAsia="Times New Roman" w:hAnsi="Times New Roman" w:cs="Times New Roman"/>
          <w:i/>
          <w:iCs/>
          <w:kern w:val="1"/>
          <w:sz w:val="24"/>
          <w:szCs w:val="24"/>
          <w:lang w:eastAsia="ru-RU" w:bidi="hi-IN"/>
        </w:rPr>
        <w:t>», «</w:t>
      </w:r>
      <w:proofErr w:type="spellStart"/>
      <w:r w:rsidR="003E0FBE" w:rsidRPr="007E1F25">
        <w:rPr>
          <w:rFonts w:ascii="Times New Roman" w:eastAsia="Times New Roman" w:hAnsi="Times New Roman" w:cs="Times New Roman"/>
          <w:i/>
          <w:iCs/>
          <w:kern w:val="1"/>
          <w:sz w:val="24"/>
          <w:szCs w:val="24"/>
          <w:lang w:val="en-US" w:eastAsia="ru-RU" w:bidi="hi-IN"/>
        </w:rPr>
        <w:t>pocoapoco</w:t>
      </w:r>
      <w:proofErr w:type="spellEnd"/>
      <w:r w:rsidR="003E0FBE" w:rsidRPr="007E1F25">
        <w:rPr>
          <w:rFonts w:ascii="Times New Roman" w:eastAsia="Times New Roman" w:hAnsi="Times New Roman" w:cs="Times New Roman"/>
          <w:i/>
          <w:iCs/>
          <w:kern w:val="1"/>
          <w:sz w:val="24"/>
          <w:szCs w:val="24"/>
          <w:lang w:eastAsia="ru-RU" w:bidi="hi-IN"/>
        </w:rPr>
        <w:t>», «</w:t>
      </w:r>
      <w:r w:rsidR="003E0FBE" w:rsidRPr="007E1F25">
        <w:rPr>
          <w:rFonts w:ascii="Times New Roman" w:eastAsia="Times New Roman" w:hAnsi="Times New Roman" w:cs="Times New Roman"/>
          <w:i/>
          <w:iCs/>
          <w:kern w:val="1"/>
          <w:sz w:val="24"/>
          <w:szCs w:val="24"/>
          <w:lang w:val="en-US" w:eastAsia="ru-RU" w:bidi="hi-IN"/>
        </w:rPr>
        <w:t>dolce</w:t>
      </w:r>
      <w:r w:rsidR="003E0FBE" w:rsidRPr="007E1F25">
        <w:rPr>
          <w:rFonts w:ascii="Times New Roman" w:eastAsia="Times New Roman" w:hAnsi="Times New Roman" w:cs="Times New Roman"/>
          <w:i/>
          <w:iCs/>
          <w:kern w:val="1"/>
          <w:sz w:val="24"/>
          <w:szCs w:val="24"/>
          <w:lang w:eastAsia="ru-RU" w:bidi="hi-IN"/>
        </w:rPr>
        <w:t>», «</w:t>
      </w:r>
      <w:r w:rsidR="003E0FBE" w:rsidRPr="007E1F25">
        <w:rPr>
          <w:rFonts w:ascii="Times New Roman" w:eastAsia="Times New Roman" w:hAnsi="Times New Roman" w:cs="Times New Roman"/>
          <w:i/>
          <w:iCs/>
          <w:kern w:val="1"/>
          <w:sz w:val="24"/>
          <w:szCs w:val="24"/>
          <w:lang w:val="en-US" w:eastAsia="ru-RU" w:bidi="hi-IN"/>
        </w:rPr>
        <w:t>cantabile</w:t>
      </w:r>
      <w:r w:rsidR="003E0FBE" w:rsidRPr="007E1F25">
        <w:rPr>
          <w:rFonts w:ascii="Times New Roman" w:eastAsia="Times New Roman" w:hAnsi="Times New Roman" w:cs="Times New Roman"/>
          <w:i/>
          <w:iCs/>
          <w:kern w:val="1"/>
          <w:sz w:val="24"/>
          <w:szCs w:val="24"/>
          <w:lang w:eastAsia="ru-RU" w:bidi="hi-IN"/>
        </w:rPr>
        <w:t>», «</w:t>
      </w:r>
      <w:proofErr w:type="spellStart"/>
      <w:r w:rsidR="003E0FBE" w:rsidRPr="007E1F25">
        <w:rPr>
          <w:rFonts w:ascii="Times New Roman" w:eastAsia="Times New Roman" w:hAnsi="Times New Roman" w:cs="Times New Roman"/>
          <w:i/>
          <w:iCs/>
          <w:kern w:val="1"/>
          <w:sz w:val="24"/>
          <w:szCs w:val="24"/>
          <w:lang w:val="en-US" w:eastAsia="ru-RU" w:bidi="hi-IN"/>
        </w:rPr>
        <w:t>subito</w:t>
      </w:r>
      <w:proofErr w:type="spellEnd"/>
      <w:r w:rsidR="003E0FBE" w:rsidRPr="007E1F25">
        <w:rPr>
          <w:rFonts w:ascii="Times New Roman" w:eastAsia="Times New Roman" w:hAnsi="Times New Roman" w:cs="Times New Roman"/>
          <w:i/>
          <w:iCs/>
          <w:kern w:val="1"/>
          <w:sz w:val="24"/>
          <w:szCs w:val="24"/>
          <w:lang w:eastAsia="ru-RU" w:bidi="hi-IN"/>
        </w:rPr>
        <w:t xml:space="preserve">». </w:t>
      </w:r>
    </w:p>
    <w:p w:rsidR="00955E49" w:rsidRPr="007E1F25" w:rsidRDefault="00955E49"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 xml:space="preserve">Примерный репертуарный список </w:t>
      </w:r>
    </w:p>
    <w:p w:rsidR="00103333" w:rsidRPr="007E1F25" w:rsidRDefault="00103333" w:rsidP="007E1F25">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Дербенко</w:t>
      </w:r>
      <w:proofErr w:type="spellEnd"/>
      <w:r w:rsidRPr="007E1F25">
        <w:rPr>
          <w:rFonts w:ascii="Times New Roman" w:eastAsia="Times New Roman" w:hAnsi="Times New Roman" w:cs="Times New Roman"/>
          <w:sz w:val="24"/>
          <w:szCs w:val="24"/>
          <w:lang w:eastAsia="ru-RU"/>
        </w:rPr>
        <w:t xml:space="preserve"> Е</w:t>
      </w:r>
      <w:r w:rsidR="00851D11" w:rsidRPr="007E1F25">
        <w:rPr>
          <w:rFonts w:ascii="Times New Roman" w:eastAsia="Times New Roman" w:hAnsi="Times New Roman" w:cs="Times New Roman"/>
          <w:sz w:val="24"/>
          <w:szCs w:val="24"/>
          <w:lang w:eastAsia="ru-RU"/>
        </w:rPr>
        <w:t xml:space="preserve">. Сюита «Приключения Буратино»  части </w:t>
      </w:r>
      <w:r w:rsidRPr="007E1F25">
        <w:rPr>
          <w:rFonts w:ascii="Times New Roman" w:eastAsia="Times New Roman" w:hAnsi="Times New Roman" w:cs="Times New Roman"/>
          <w:sz w:val="24"/>
          <w:szCs w:val="24"/>
          <w:lang w:eastAsia="ru-RU"/>
        </w:rPr>
        <w:t xml:space="preserve">2 и 3 </w:t>
      </w:r>
    </w:p>
    <w:p w:rsidR="00103333" w:rsidRPr="007E1F25" w:rsidRDefault="00103333" w:rsidP="007E1F25">
      <w:pPr>
        <w:widowControl w:val="0"/>
        <w:numPr>
          <w:ilvl w:val="0"/>
          <w:numId w:val="24"/>
        </w:numPr>
        <w:autoSpaceDE w:val="0"/>
        <w:autoSpaceDN w:val="0"/>
        <w:adjustRightInd w:val="0"/>
        <w:spacing w:after="0" w:line="240" w:lineRule="auto"/>
        <w:ind w:right="3772"/>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Дьяконова И</w:t>
      </w:r>
      <w:r w:rsidR="00851D11" w:rsidRPr="007E1F25">
        <w:rPr>
          <w:rFonts w:ascii="Times New Roman" w:eastAsia="Times New Roman" w:hAnsi="Times New Roman" w:cs="Times New Roman"/>
          <w:sz w:val="24"/>
          <w:szCs w:val="24"/>
          <w:lang w:eastAsia="ru-RU"/>
        </w:rPr>
        <w:t>. Былина</w:t>
      </w:r>
    </w:p>
    <w:p w:rsidR="00103333" w:rsidRPr="007E1F25" w:rsidRDefault="00103333" w:rsidP="007E1F25">
      <w:pPr>
        <w:widowControl w:val="0"/>
        <w:numPr>
          <w:ilvl w:val="0"/>
          <w:numId w:val="24"/>
        </w:numPr>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Моцарт В. Сюита «Маленькая ночная серенада» (Немецкий танец или Менуэт) </w:t>
      </w:r>
    </w:p>
    <w:p w:rsidR="00103333" w:rsidRPr="007E1F25" w:rsidRDefault="00103333" w:rsidP="007E1F25">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Муффат</w:t>
      </w:r>
      <w:proofErr w:type="spellEnd"/>
      <w:r w:rsidRPr="007E1F25">
        <w:rPr>
          <w:rFonts w:ascii="Times New Roman" w:eastAsia="Times New Roman" w:hAnsi="Times New Roman" w:cs="Times New Roman"/>
          <w:sz w:val="24"/>
          <w:szCs w:val="24"/>
          <w:lang w:eastAsia="ru-RU"/>
        </w:rPr>
        <w:t xml:space="preserve"> Г. Бурре</w:t>
      </w:r>
    </w:p>
    <w:p w:rsidR="00103333" w:rsidRPr="007E1F25" w:rsidRDefault="00103333" w:rsidP="007E1F25">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7E1F25">
        <w:rPr>
          <w:rFonts w:ascii="Times New Roman" w:eastAsia="Times New Roman" w:hAnsi="Times New Roman" w:cs="Times New Roman"/>
          <w:sz w:val="24"/>
          <w:szCs w:val="24"/>
          <w:lang w:eastAsia="ru-RU"/>
        </w:rPr>
        <w:t xml:space="preserve">Русская народная песня «Сама садик я </w:t>
      </w:r>
      <w:proofErr w:type="gramStart"/>
      <w:r w:rsidRPr="007E1F25">
        <w:rPr>
          <w:rFonts w:ascii="Times New Roman" w:eastAsia="Times New Roman" w:hAnsi="Times New Roman" w:cs="Times New Roman"/>
          <w:sz w:val="24"/>
          <w:szCs w:val="24"/>
          <w:lang w:eastAsia="ru-RU"/>
        </w:rPr>
        <w:t>сади</w:t>
      </w:r>
      <w:r w:rsidR="00851D11" w:rsidRPr="007E1F25">
        <w:rPr>
          <w:rFonts w:ascii="Times New Roman" w:eastAsia="Times New Roman" w:hAnsi="Times New Roman" w:cs="Times New Roman"/>
          <w:sz w:val="24"/>
          <w:szCs w:val="24"/>
          <w:lang w:eastAsia="ru-RU"/>
        </w:rPr>
        <w:t>ла</w:t>
      </w:r>
      <w:proofErr w:type="gramEnd"/>
      <w:r w:rsidR="00851D11" w:rsidRPr="007E1F25">
        <w:rPr>
          <w:rFonts w:ascii="Times New Roman" w:eastAsia="Times New Roman" w:hAnsi="Times New Roman" w:cs="Times New Roman"/>
          <w:sz w:val="24"/>
          <w:szCs w:val="24"/>
          <w:lang w:eastAsia="ru-RU"/>
        </w:rPr>
        <w:t xml:space="preserve">»  </w:t>
      </w:r>
      <w:r w:rsidRPr="007E1F25">
        <w:rPr>
          <w:rFonts w:ascii="Times New Roman" w:eastAsia="Times New Roman" w:hAnsi="Times New Roman" w:cs="Times New Roman"/>
          <w:sz w:val="24"/>
          <w:szCs w:val="24"/>
          <w:lang w:eastAsia="ru-RU"/>
        </w:rPr>
        <w:t xml:space="preserve">обработка </w:t>
      </w:r>
      <w:r w:rsidR="00851D11" w:rsidRPr="007E1F25">
        <w:rPr>
          <w:rFonts w:ascii="Times New Roman" w:eastAsia="Times New Roman" w:hAnsi="Times New Roman" w:cs="Times New Roman"/>
          <w:sz w:val="24"/>
          <w:szCs w:val="24"/>
          <w:lang w:eastAsia="ru-RU"/>
        </w:rPr>
        <w:t xml:space="preserve"> М. </w:t>
      </w:r>
      <w:proofErr w:type="spellStart"/>
      <w:r w:rsidRPr="007E1F25">
        <w:rPr>
          <w:rFonts w:ascii="Times New Roman" w:eastAsia="Times New Roman" w:hAnsi="Times New Roman" w:cs="Times New Roman"/>
          <w:sz w:val="24"/>
          <w:szCs w:val="24"/>
          <w:lang w:eastAsia="ru-RU"/>
        </w:rPr>
        <w:t>Красева</w:t>
      </w:r>
      <w:proofErr w:type="spellEnd"/>
    </w:p>
    <w:p w:rsidR="00103333" w:rsidRPr="007E1F25" w:rsidRDefault="00103333" w:rsidP="007E1F25">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bCs/>
          <w:i/>
          <w:sz w:val="24"/>
          <w:szCs w:val="24"/>
          <w:lang w:eastAsia="ru-RU"/>
        </w:rPr>
      </w:pPr>
      <w:r w:rsidRPr="007E1F25">
        <w:rPr>
          <w:rFonts w:ascii="Times New Roman" w:eastAsia="Times New Roman" w:hAnsi="Times New Roman" w:cs="Times New Roman"/>
          <w:sz w:val="24"/>
          <w:szCs w:val="24"/>
          <w:lang w:eastAsia="ru-RU"/>
        </w:rPr>
        <w:t>Чайковский П. Трепак из балета «Щелкунчик»</w:t>
      </w:r>
    </w:p>
    <w:p w:rsidR="00103333" w:rsidRPr="007E1F25" w:rsidRDefault="00103333" w:rsidP="007E1F25">
      <w:pPr>
        <w:pStyle w:val="a5"/>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Бах И.</w:t>
      </w:r>
      <w:r w:rsidR="00851D11" w:rsidRPr="007E1F25">
        <w:rPr>
          <w:rFonts w:ascii="Times New Roman" w:eastAsia="Times New Roman" w:hAnsi="Times New Roman" w:cs="Times New Roman"/>
          <w:sz w:val="24"/>
          <w:szCs w:val="24"/>
          <w:lang w:eastAsia="ru-RU"/>
        </w:rPr>
        <w:t xml:space="preserve">С. </w:t>
      </w:r>
      <w:r w:rsidRPr="007E1F25">
        <w:rPr>
          <w:rFonts w:ascii="Times New Roman" w:eastAsia="Times New Roman" w:hAnsi="Times New Roman" w:cs="Times New Roman"/>
          <w:sz w:val="24"/>
          <w:szCs w:val="24"/>
          <w:lang w:eastAsia="ru-RU"/>
        </w:rPr>
        <w:t xml:space="preserve"> Весной</w:t>
      </w:r>
    </w:p>
    <w:p w:rsidR="00103333" w:rsidRPr="007E1F25" w:rsidRDefault="00103333" w:rsidP="007E1F25">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Рахманинов С. Русская песня </w:t>
      </w:r>
    </w:p>
    <w:p w:rsidR="00103333" w:rsidRPr="007E1F25" w:rsidRDefault="00103333" w:rsidP="007E1F25">
      <w:pPr>
        <w:widowControl w:val="0"/>
        <w:numPr>
          <w:ilvl w:val="0"/>
          <w:numId w:val="24"/>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Чекалов</w:t>
      </w:r>
      <w:proofErr w:type="spellEnd"/>
      <w:r w:rsidRPr="007E1F25">
        <w:rPr>
          <w:rFonts w:ascii="Times New Roman" w:eastAsia="Times New Roman" w:hAnsi="Times New Roman" w:cs="Times New Roman"/>
          <w:sz w:val="24"/>
          <w:szCs w:val="24"/>
          <w:lang w:eastAsia="ru-RU"/>
        </w:rPr>
        <w:t xml:space="preserve"> П. Сюита «Васька-футболист» (Маскарадный марш, Песня, Васька-футболист)</w:t>
      </w:r>
    </w:p>
    <w:p w:rsidR="00BC35BE" w:rsidRPr="007E1F25" w:rsidRDefault="00BC35BE" w:rsidP="007E1F25">
      <w:pPr>
        <w:pStyle w:val="a5"/>
        <w:widowControl w:val="0"/>
        <w:numPr>
          <w:ilvl w:val="0"/>
          <w:numId w:val="24"/>
        </w:numPr>
        <w:autoSpaceDE w:val="0"/>
        <w:autoSpaceDN w:val="0"/>
        <w:adjustRightInd w:val="0"/>
        <w:spacing w:after="0" w:line="240" w:lineRule="auto"/>
        <w:ind w:right="1867"/>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Римский-Корсаков Н.  Мазурка </w:t>
      </w:r>
    </w:p>
    <w:p w:rsidR="001512EC" w:rsidRPr="007E1F25" w:rsidRDefault="00FD3A07" w:rsidP="007E1F25">
      <w:pPr>
        <w:widowControl w:val="0"/>
        <w:tabs>
          <w:tab w:val="left" w:pos="0"/>
        </w:tab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iCs/>
          <w:sz w:val="24"/>
          <w:szCs w:val="24"/>
        </w:rPr>
        <w:tab/>
      </w:r>
    </w:p>
    <w:p w:rsidR="00DB500A" w:rsidRPr="007E1F25" w:rsidRDefault="00DB500A"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7E1F25">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DB500A" w:rsidRPr="007E1F25" w:rsidRDefault="00DB500A"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 xml:space="preserve">         Вариант 1</w:t>
      </w:r>
    </w:p>
    <w:p w:rsidR="00924456" w:rsidRPr="007E1F25" w:rsidRDefault="00BC35BE"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Моцарт</w:t>
      </w:r>
      <w:r w:rsidR="00924456" w:rsidRPr="007E1F25">
        <w:rPr>
          <w:rFonts w:ascii="Times New Roman" w:eastAsia="SimSun" w:hAnsi="Times New Roman" w:cs="Mangal"/>
          <w:kern w:val="1"/>
          <w:sz w:val="24"/>
          <w:szCs w:val="24"/>
          <w:lang w:eastAsia="hi-IN" w:bidi="hi-IN"/>
        </w:rPr>
        <w:t>. Сюита «Маленькая ночная серенада» (Немецкий танец или Менуэт)</w:t>
      </w:r>
    </w:p>
    <w:p w:rsidR="00924456" w:rsidRPr="007E1F25" w:rsidRDefault="00BC35BE"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Н. Римский-Корсаков.  Мазурка</w:t>
      </w:r>
    </w:p>
    <w:p w:rsidR="00DB500A" w:rsidRPr="007E1F25" w:rsidRDefault="00DB500A"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DB500A" w:rsidRPr="007E1F25" w:rsidRDefault="00DB500A"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924456" w:rsidRPr="007E1F25" w:rsidRDefault="00424C2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П. Чайковский</w:t>
      </w:r>
      <w:r w:rsidR="00924456" w:rsidRPr="007E1F25">
        <w:rPr>
          <w:rFonts w:ascii="Times New Roman" w:eastAsia="SimSun" w:hAnsi="Times New Roman" w:cs="Mangal"/>
          <w:kern w:val="1"/>
          <w:sz w:val="24"/>
          <w:szCs w:val="24"/>
          <w:lang w:eastAsia="hi-IN" w:bidi="hi-IN"/>
        </w:rPr>
        <w:t>. Трепак из балета «Щелкунчик»</w:t>
      </w:r>
    </w:p>
    <w:p w:rsidR="00924456" w:rsidRPr="007E1F25" w:rsidRDefault="00424C2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И. Дьяконова.  Былина</w:t>
      </w:r>
    </w:p>
    <w:p w:rsidR="00DB500A" w:rsidRPr="007E1F25" w:rsidRDefault="00DB500A"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p>
    <w:p w:rsidR="00DB500A" w:rsidRPr="007E1F25" w:rsidRDefault="00DB500A" w:rsidP="007E1F25">
      <w:pPr>
        <w:widowControl w:val="0"/>
        <w:spacing w:after="0" w:line="240" w:lineRule="auto"/>
        <w:ind w:left="720" w:hanging="260"/>
        <w:jc w:val="center"/>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 xml:space="preserve">Примерные программы </w:t>
      </w:r>
      <w:r w:rsidRPr="007E1F25">
        <w:rPr>
          <w:rFonts w:ascii="Times New Roman" w:hAnsi="Times New Roman" w:cs="Times New Roman"/>
          <w:b/>
          <w:bCs/>
          <w:i/>
          <w:color w:val="000000"/>
          <w:sz w:val="24"/>
          <w:szCs w:val="24"/>
        </w:rPr>
        <w:t>промежуточной аттестации</w:t>
      </w:r>
    </w:p>
    <w:p w:rsidR="00DB500A" w:rsidRPr="007E1F25" w:rsidRDefault="00DB500A"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Вариант 1</w:t>
      </w:r>
    </w:p>
    <w:p w:rsidR="00B35DD4" w:rsidRPr="007E1F25" w:rsidRDefault="00424C28" w:rsidP="007E1F25">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Г. </w:t>
      </w:r>
      <w:proofErr w:type="spellStart"/>
      <w:r w:rsidRPr="007E1F25">
        <w:rPr>
          <w:rFonts w:ascii="Times New Roman" w:eastAsia="Times New Roman" w:hAnsi="Times New Roman" w:cs="Times New Roman"/>
          <w:color w:val="000000"/>
          <w:sz w:val="24"/>
          <w:szCs w:val="24"/>
          <w:lang w:eastAsia="ru-RU" w:bidi="ru-RU"/>
        </w:rPr>
        <w:t>Муффат</w:t>
      </w:r>
      <w:proofErr w:type="spellEnd"/>
      <w:r w:rsidR="00B35DD4" w:rsidRPr="007E1F25">
        <w:rPr>
          <w:rFonts w:ascii="Times New Roman" w:eastAsia="Times New Roman" w:hAnsi="Times New Roman" w:cs="Times New Roman"/>
          <w:color w:val="000000"/>
          <w:sz w:val="24"/>
          <w:szCs w:val="24"/>
          <w:lang w:eastAsia="ru-RU" w:bidi="ru-RU"/>
        </w:rPr>
        <w:t>. Бур</w:t>
      </w:r>
      <w:r w:rsidRPr="007E1F25">
        <w:rPr>
          <w:rFonts w:ascii="Times New Roman" w:eastAsia="Times New Roman" w:hAnsi="Times New Roman" w:cs="Times New Roman"/>
          <w:color w:val="000000"/>
          <w:sz w:val="24"/>
          <w:szCs w:val="24"/>
          <w:lang w:eastAsia="ru-RU" w:bidi="ru-RU"/>
        </w:rPr>
        <w:t>р</w:t>
      </w:r>
      <w:r w:rsidR="00B35DD4" w:rsidRPr="007E1F25">
        <w:rPr>
          <w:rFonts w:ascii="Times New Roman" w:eastAsia="Times New Roman" w:hAnsi="Times New Roman" w:cs="Times New Roman"/>
          <w:color w:val="000000"/>
          <w:sz w:val="24"/>
          <w:szCs w:val="24"/>
          <w:lang w:eastAsia="ru-RU" w:bidi="ru-RU"/>
        </w:rPr>
        <w:t>е</w:t>
      </w:r>
    </w:p>
    <w:p w:rsidR="00B35DD4" w:rsidRPr="007E1F25" w:rsidRDefault="00424C28" w:rsidP="007E1F25">
      <w:pPr>
        <w:widowControl w:val="0"/>
        <w:spacing w:after="0" w:line="240" w:lineRule="auto"/>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Е. </w:t>
      </w:r>
      <w:proofErr w:type="spellStart"/>
      <w:r w:rsidRPr="007E1F25">
        <w:rPr>
          <w:rFonts w:ascii="Times New Roman" w:eastAsia="Times New Roman" w:hAnsi="Times New Roman" w:cs="Times New Roman"/>
          <w:color w:val="000000"/>
          <w:sz w:val="24"/>
          <w:szCs w:val="24"/>
          <w:lang w:eastAsia="ru-RU" w:bidi="ru-RU"/>
        </w:rPr>
        <w:t>Дербенко</w:t>
      </w:r>
      <w:proofErr w:type="spellEnd"/>
      <w:r w:rsidR="00B35DD4" w:rsidRPr="007E1F25">
        <w:rPr>
          <w:rFonts w:ascii="Times New Roman" w:eastAsia="Times New Roman" w:hAnsi="Times New Roman" w:cs="Times New Roman"/>
          <w:color w:val="000000"/>
          <w:sz w:val="24"/>
          <w:szCs w:val="24"/>
          <w:lang w:eastAsia="ru-RU" w:bidi="ru-RU"/>
        </w:rPr>
        <w:t xml:space="preserve">. Сюита «Приключения Буратино» </w:t>
      </w:r>
      <w:r w:rsidRPr="007E1F25">
        <w:rPr>
          <w:rFonts w:ascii="Times New Roman" w:eastAsia="Times New Roman" w:hAnsi="Times New Roman" w:cs="Times New Roman"/>
          <w:color w:val="000000"/>
          <w:sz w:val="24"/>
          <w:szCs w:val="24"/>
          <w:lang w:eastAsia="ru-RU" w:bidi="ru-RU"/>
        </w:rPr>
        <w:t xml:space="preserve"> части </w:t>
      </w:r>
      <w:r w:rsidR="00B35DD4" w:rsidRPr="007E1F25">
        <w:rPr>
          <w:rFonts w:ascii="Times New Roman" w:eastAsia="Times New Roman" w:hAnsi="Times New Roman" w:cs="Times New Roman"/>
          <w:color w:val="000000"/>
          <w:sz w:val="24"/>
          <w:szCs w:val="24"/>
          <w:lang w:eastAsia="ru-RU" w:bidi="ru-RU"/>
        </w:rPr>
        <w:t xml:space="preserve">2 и </w:t>
      </w:r>
      <w:proofErr w:type="gramStart"/>
      <w:r w:rsidR="00B35DD4" w:rsidRPr="007E1F25">
        <w:rPr>
          <w:rFonts w:ascii="Times New Roman" w:eastAsia="Times New Roman" w:hAnsi="Times New Roman" w:cs="Times New Roman"/>
          <w:color w:val="000000"/>
          <w:sz w:val="24"/>
          <w:szCs w:val="24"/>
          <w:lang w:eastAsia="ru-RU" w:bidi="ru-RU"/>
        </w:rPr>
        <w:t>З</w:t>
      </w:r>
      <w:proofErr w:type="gramEnd"/>
    </w:p>
    <w:p w:rsidR="00B35DD4" w:rsidRPr="007E1F25" w:rsidRDefault="00B35DD4" w:rsidP="007E1F25">
      <w:pPr>
        <w:widowControl w:val="0"/>
        <w:spacing w:after="0" w:line="240" w:lineRule="auto"/>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Русская народ</w:t>
      </w:r>
      <w:r w:rsidR="00DD7EA1" w:rsidRPr="007E1F25">
        <w:rPr>
          <w:rFonts w:ascii="Times New Roman" w:eastAsia="Times New Roman" w:hAnsi="Times New Roman" w:cs="Times New Roman"/>
          <w:color w:val="000000"/>
          <w:sz w:val="24"/>
          <w:szCs w:val="24"/>
          <w:lang w:eastAsia="ru-RU" w:bidi="ru-RU"/>
        </w:rPr>
        <w:t xml:space="preserve">ная песня «Сама садик я </w:t>
      </w:r>
      <w:proofErr w:type="gramStart"/>
      <w:r w:rsidR="00DD7EA1" w:rsidRPr="007E1F25">
        <w:rPr>
          <w:rFonts w:ascii="Times New Roman" w:eastAsia="Times New Roman" w:hAnsi="Times New Roman" w:cs="Times New Roman"/>
          <w:color w:val="000000"/>
          <w:sz w:val="24"/>
          <w:szCs w:val="24"/>
          <w:lang w:eastAsia="ru-RU" w:bidi="ru-RU"/>
        </w:rPr>
        <w:t>садила</w:t>
      </w:r>
      <w:proofErr w:type="gramEnd"/>
      <w:r w:rsidR="00DD7EA1" w:rsidRPr="007E1F25">
        <w:rPr>
          <w:rFonts w:ascii="Times New Roman" w:eastAsia="Times New Roman" w:hAnsi="Times New Roman" w:cs="Times New Roman"/>
          <w:color w:val="000000"/>
          <w:sz w:val="24"/>
          <w:szCs w:val="24"/>
          <w:lang w:eastAsia="ru-RU" w:bidi="ru-RU"/>
        </w:rPr>
        <w:t xml:space="preserve">»  </w:t>
      </w:r>
      <w:r w:rsidRPr="007E1F25">
        <w:rPr>
          <w:rFonts w:ascii="Times New Roman" w:eastAsia="Times New Roman" w:hAnsi="Times New Roman" w:cs="Times New Roman"/>
          <w:color w:val="000000"/>
          <w:sz w:val="24"/>
          <w:szCs w:val="24"/>
          <w:lang w:eastAsia="ru-RU" w:bidi="ru-RU"/>
        </w:rPr>
        <w:t xml:space="preserve"> обработка </w:t>
      </w:r>
      <w:r w:rsidR="00DD7EA1" w:rsidRPr="007E1F25">
        <w:rPr>
          <w:rFonts w:ascii="Times New Roman" w:eastAsia="Times New Roman" w:hAnsi="Times New Roman" w:cs="Times New Roman"/>
          <w:color w:val="000000"/>
          <w:sz w:val="24"/>
          <w:szCs w:val="24"/>
          <w:lang w:eastAsia="ru-RU" w:bidi="ru-RU"/>
        </w:rPr>
        <w:t xml:space="preserve">М. </w:t>
      </w:r>
      <w:proofErr w:type="spellStart"/>
      <w:r w:rsidRPr="007E1F25">
        <w:rPr>
          <w:rFonts w:ascii="Times New Roman" w:eastAsia="Times New Roman" w:hAnsi="Times New Roman" w:cs="Times New Roman"/>
          <w:color w:val="000000"/>
          <w:sz w:val="24"/>
          <w:szCs w:val="24"/>
          <w:lang w:eastAsia="ru-RU" w:bidi="ru-RU"/>
        </w:rPr>
        <w:t>Красева</w:t>
      </w:r>
      <w:proofErr w:type="spellEnd"/>
    </w:p>
    <w:p w:rsidR="00DD7EA1" w:rsidRPr="007E1F25" w:rsidRDefault="00DD7EA1" w:rsidP="007E1F25">
      <w:pPr>
        <w:widowControl w:val="0"/>
        <w:spacing w:after="0" w:line="240" w:lineRule="auto"/>
        <w:rPr>
          <w:rFonts w:ascii="Times New Roman" w:eastAsia="Times New Roman" w:hAnsi="Times New Roman" w:cs="Times New Roman"/>
          <w:color w:val="000000"/>
          <w:sz w:val="24"/>
          <w:szCs w:val="24"/>
          <w:lang w:eastAsia="ru-RU" w:bidi="ru-RU"/>
        </w:rPr>
      </w:pPr>
    </w:p>
    <w:p w:rsidR="00DB500A" w:rsidRPr="007E1F25" w:rsidRDefault="00DB500A"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B35DD4" w:rsidRPr="007E1F25" w:rsidRDefault="00DD7EA1" w:rsidP="007E1F25">
      <w:pPr>
        <w:widowControl w:val="0"/>
        <w:tabs>
          <w:tab w:val="left" w:pos="374"/>
        </w:tabs>
        <w:spacing w:after="0" w:line="240" w:lineRule="auto"/>
        <w:ind w:left="20"/>
        <w:jc w:val="both"/>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И. С. Бах И</w:t>
      </w:r>
      <w:r w:rsidR="00B35DD4" w:rsidRPr="007E1F25">
        <w:rPr>
          <w:rFonts w:ascii="Times New Roman" w:eastAsia="Times New Roman" w:hAnsi="Times New Roman" w:cs="Times New Roman"/>
          <w:color w:val="000000"/>
          <w:sz w:val="24"/>
          <w:szCs w:val="24"/>
          <w:lang w:eastAsia="ru-RU" w:bidi="ru-RU"/>
        </w:rPr>
        <w:t>. Весной</w:t>
      </w:r>
    </w:p>
    <w:p w:rsidR="00B35DD4" w:rsidRPr="007E1F25" w:rsidRDefault="00DD7EA1" w:rsidP="007E1F25">
      <w:pPr>
        <w:widowControl w:val="0"/>
        <w:spacing w:after="0" w:line="240" w:lineRule="auto"/>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С. Рахманинов</w:t>
      </w:r>
      <w:r w:rsidR="00B35DD4" w:rsidRPr="007E1F25">
        <w:rPr>
          <w:rFonts w:ascii="Times New Roman" w:eastAsia="Times New Roman" w:hAnsi="Times New Roman" w:cs="Times New Roman"/>
          <w:color w:val="000000"/>
          <w:sz w:val="24"/>
          <w:szCs w:val="24"/>
          <w:lang w:eastAsia="ru-RU" w:bidi="ru-RU"/>
        </w:rPr>
        <w:t>. Русская песня</w:t>
      </w:r>
    </w:p>
    <w:p w:rsidR="00B35DD4" w:rsidRPr="007E1F25" w:rsidRDefault="00DD7EA1" w:rsidP="007E1F25">
      <w:pPr>
        <w:widowControl w:val="0"/>
        <w:spacing w:after="416" w:line="240" w:lineRule="auto"/>
        <w:ind w:left="20" w:right="20"/>
        <w:rPr>
          <w:rFonts w:ascii="Times New Roman" w:eastAsia="Times New Roman" w:hAnsi="Times New Roman" w:cs="Times New Roman"/>
          <w:color w:val="000000"/>
          <w:sz w:val="24"/>
          <w:szCs w:val="24"/>
          <w:lang w:eastAsia="ru-RU" w:bidi="ru-RU"/>
        </w:rPr>
      </w:pPr>
      <w:r w:rsidRPr="007E1F25">
        <w:rPr>
          <w:rFonts w:ascii="Times New Roman" w:eastAsia="Times New Roman" w:hAnsi="Times New Roman" w:cs="Times New Roman"/>
          <w:color w:val="000000"/>
          <w:sz w:val="24"/>
          <w:szCs w:val="24"/>
          <w:lang w:eastAsia="ru-RU" w:bidi="ru-RU"/>
        </w:rPr>
        <w:t xml:space="preserve">П. </w:t>
      </w:r>
      <w:proofErr w:type="spellStart"/>
      <w:r w:rsidR="00B35DD4" w:rsidRPr="007E1F25">
        <w:rPr>
          <w:rFonts w:ascii="Times New Roman" w:eastAsia="Times New Roman" w:hAnsi="Times New Roman" w:cs="Times New Roman"/>
          <w:color w:val="000000"/>
          <w:sz w:val="24"/>
          <w:szCs w:val="24"/>
          <w:lang w:eastAsia="ru-RU" w:bidi="ru-RU"/>
        </w:rPr>
        <w:t>Чекалов</w:t>
      </w:r>
      <w:proofErr w:type="spellEnd"/>
      <w:r w:rsidR="007E1F25">
        <w:rPr>
          <w:rFonts w:ascii="Times New Roman" w:eastAsia="Times New Roman" w:hAnsi="Times New Roman" w:cs="Times New Roman"/>
          <w:color w:val="000000"/>
          <w:sz w:val="24"/>
          <w:szCs w:val="24"/>
          <w:lang w:eastAsia="ru-RU" w:bidi="ru-RU"/>
        </w:rPr>
        <w:t>. Сюита «Васька-футболист» (</w:t>
      </w:r>
      <w:r w:rsidRPr="007E1F25">
        <w:rPr>
          <w:rFonts w:ascii="Times New Roman" w:eastAsia="Times New Roman" w:hAnsi="Times New Roman" w:cs="Times New Roman"/>
          <w:color w:val="000000"/>
          <w:sz w:val="24"/>
          <w:szCs w:val="24"/>
          <w:lang w:eastAsia="ru-RU" w:bidi="ru-RU"/>
        </w:rPr>
        <w:t>Маскарадный марш, Песня,  Васька-футболист)</w:t>
      </w:r>
    </w:p>
    <w:p w:rsidR="00BF2841" w:rsidRPr="007E1F25" w:rsidRDefault="00BF2841" w:rsidP="007E1F25">
      <w:pPr>
        <w:spacing w:after="0" w:line="240" w:lineRule="auto"/>
        <w:jc w:val="center"/>
        <w:rPr>
          <w:rFonts w:ascii="TimesNewRomanPS-BoldMT" w:hAnsi="TimesNewRomanPS-BoldMT"/>
          <w:b/>
          <w:bCs/>
          <w:i/>
          <w:color w:val="000000"/>
          <w:sz w:val="24"/>
          <w:szCs w:val="24"/>
        </w:rPr>
      </w:pPr>
      <w:r w:rsidRPr="007E1F25">
        <w:rPr>
          <w:rFonts w:ascii="TimesNewRomanPS-BoldMT" w:hAnsi="TimesNewRomanPS-BoldMT"/>
          <w:b/>
          <w:bCs/>
          <w:i/>
          <w:color w:val="000000"/>
          <w:sz w:val="24"/>
          <w:szCs w:val="24"/>
        </w:rPr>
        <w:t>4</w:t>
      </w:r>
      <w:r w:rsidR="007E1F25">
        <w:rPr>
          <w:rFonts w:ascii="TimesNewRomanPS-BoldMT" w:hAnsi="TimesNewRomanPS-BoldMT"/>
          <w:b/>
          <w:bCs/>
          <w:i/>
          <w:color w:val="000000"/>
          <w:sz w:val="24"/>
          <w:szCs w:val="24"/>
        </w:rPr>
        <w:t xml:space="preserve"> </w:t>
      </w:r>
      <w:r w:rsidRPr="007E1F25">
        <w:rPr>
          <w:rFonts w:ascii="TimesNewRomanPS-BoldMT" w:hAnsi="TimesNewRomanPS-BoldMT"/>
          <w:b/>
          <w:bCs/>
          <w:i/>
          <w:color w:val="000000"/>
          <w:sz w:val="24"/>
          <w:szCs w:val="24"/>
        </w:rPr>
        <w:t>класс</w:t>
      </w:r>
    </w:p>
    <w:p w:rsidR="00DC4199" w:rsidRPr="007E1F25" w:rsidRDefault="00DC4199" w:rsidP="007E1F25">
      <w:pPr>
        <w:widowControl w:val="0"/>
        <w:autoSpaceDE w:val="0"/>
        <w:autoSpaceDN w:val="0"/>
        <w:adjustRightInd w:val="0"/>
        <w:spacing w:after="0" w:line="240" w:lineRule="auto"/>
        <w:ind w:right="-14" w:firstLine="71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 xml:space="preserve">Дальнейшее последовательное совершенствование освоенных ранее приёмов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Усовершенствование приёма «тремоло», а также перехода от тремоло к удару и наоборот. Освоение двойных нот в исполнении «тремоло». Работа над техникой перехода из позиции в позицию. Работа над развитием музыкально-образного мышления, творческого художественного воображения. </w:t>
      </w:r>
    </w:p>
    <w:p w:rsidR="00F835BE" w:rsidRPr="007E1F25" w:rsidRDefault="00F835BE" w:rsidP="007E1F25">
      <w:pPr>
        <w:widowControl w:val="0"/>
        <w:autoSpaceDE w:val="0"/>
        <w:autoSpaceDN w:val="0"/>
        <w:adjustRightInd w:val="0"/>
        <w:spacing w:after="0" w:line="240" w:lineRule="auto"/>
        <w:ind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данной программе основное внимание уделяется работе над крупной формой. </w:t>
      </w:r>
    </w:p>
    <w:p w:rsidR="00F835BE" w:rsidRPr="007E1F25" w:rsidRDefault="00F835BE"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В пьесах-миниатюрах необходимо добиваться конкретики штриха, соответствующего ему приёма, яркой, широкой по диапазону динамики, чёткой артикуляции.</w:t>
      </w:r>
    </w:p>
    <w:p w:rsidR="00F835BE" w:rsidRPr="007E1F25" w:rsidRDefault="00F835BE"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Контроль </w:t>
      </w:r>
      <w:r w:rsidR="002E0835" w:rsidRPr="007E1F25">
        <w:rPr>
          <w:rFonts w:ascii="Times New Roman" w:eastAsia="Times New Roman" w:hAnsi="Times New Roman" w:cs="Times New Roman"/>
          <w:sz w:val="24"/>
          <w:szCs w:val="24"/>
          <w:lang w:eastAsia="ru-RU"/>
        </w:rPr>
        <w:t>преподавателем</w:t>
      </w:r>
      <w:r w:rsidRPr="007E1F25">
        <w:rPr>
          <w:rFonts w:ascii="Times New Roman" w:eastAsia="Times New Roman" w:hAnsi="Times New Roman" w:cs="Times New Roman"/>
          <w:sz w:val="24"/>
          <w:szCs w:val="24"/>
          <w:lang w:eastAsia="ru-RU"/>
        </w:rPr>
        <w:t xml:space="preserve"> самостоятельной работы </w:t>
      </w:r>
      <w:r w:rsidR="002E0835"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2E0835"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щегося должен предполагать: </w:t>
      </w:r>
      <w:proofErr w:type="spellStart"/>
      <w:r w:rsidRPr="007E1F25">
        <w:rPr>
          <w:rFonts w:ascii="Times New Roman" w:eastAsia="Times New Roman" w:hAnsi="Times New Roman" w:cs="Times New Roman"/>
          <w:sz w:val="24"/>
          <w:szCs w:val="24"/>
          <w:lang w:eastAsia="ru-RU"/>
        </w:rPr>
        <w:t>поэтапность</w:t>
      </w:r>
      <w:proofErr w:type="spellEnd"/>
      <w:r w:rsidR="007E1F25">
        <w:rPr>
          <w:rFonts w:ascii="Times New Roman" w:eastAsia="Times New Roman" w:hAnsi="Times New Roman" w:cs="Times New Roman"/>
          <w:sz w:val="24"/>
          <w:szCs w:val="24"/>
          <w:lang w:eastAsia="ru-RU"/>
        </w:rPr>
        <w:t xml:space="preserve"> </w:t>
      </w:r>
      <w:r w:rsidRPr="007E1F25">
        <w:rPr>
          <w:rFonts w:ascii="Times New Roman" w:eastAsia="Times New Roman" w:hAnsi="Times New Roman" w:cs="Times New Roman"/>
          <w:sz w:val="24"/>
          <w:szCs w:val="24"/>
          <w:lang w:eastAsia="ru-RU"/>
        </w:rPr>
        <w:t>работы над произведением, умение вычленить технический эпизод, трансформировать его в упражнение и довести до качественного исполнения.</w:t>
      </w:r>
    </w:p>
    <w:p w:rsidR="00DC4199" w:rsidRPr="007E1F25" w:rsidRDefault="00DC4199" w:rsidP="007E1F25">
      <w:pPr>
        <w:widowControl w:val="0"/>
        <w:autoSpaceDE w:val="0"/>
        <w:autoSpaceDN w:val="0"/>
        <w:adjustRightInd w:val="0"/>
        <w:spacing w:after="0" w:line="240" w:lineRule="auto"/>
        <w:ind w:left="71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w:t>
      </w:r>
      <w:r w:rsidR="00F05136" w:rsidRPr="007E1F25">
        <w:rPr>
          <w:rFonts w:ascii="Times New Roman" w:eastAsia="Times New Roman" w:hAnsi="Times New Roman" w:cs="Times New Roman"/>
          <w:sz w:val="24"/>
          <w:szCs w:val="24"/>
          <w:lang w:eastAsia="ru-RU"/>
        </w:rPr>
        <w:t>четвертого</w:t>
      </w:r>
      <w:r w:rsidRPr="007E1F25">
        <w:rPr>
          <w:rFonts w:ascii="Times New Roman" w:eastAsia="Times New Roman" w:hAnsi="Times New Roman" w:cs="Times New Roman"/>
          <w:sz w:val="24"/>
          <w:szCs w:val="24"/>
          <w:lang w:eastAsia="ru-RU"/>
        </w:rPr>
        <w:t xml:space="preserve"> года обучения </w:t>
      </w:r>
      <w:r w:rsidR="00F05136" w:rsidRPr="007E1F25">
        <w:rPr>
          <w:rFonts w:ascii="Times New Roman" w:eastAsia="Times New Roman" w:hAnsi="Times New Roman" w:cs="Times New Roman"/>
          <w:sz w:val="24"/>
          <w:szCs w:val="24"/>
          <w:lang w:eastAsia="ru-RU"/>
        </w:rPr>
        <w:t xml:space="preserve"> об</w:t>
      </w:r>
      <w:r w:rsidRPr="007E1F25">
        <w:rPr>
          <w:rFonts w:ascii="Times New Roman" w:eastAsia="Times New Roman" w:hAnsi="Times New Roman" w:cs="Times New Roman"/>
          <w:sz w:val="24"/>
          <w:szCs w:val="24"/>
          <w:lang w:eastAsia="ru-RU"/>
        </w:rPr>
        <w:t>уча</w:t>
      </w:r>
      <w:r w:rsidR="00F05136"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щийся должен освоить: </w:t>
      </w:r>
    </w:p>
    <w:p w:rsidR="00DC4199" w:rsidRPr="007E1F25" w:rsidRDefault="00F05136" w:rsidP="007E1F25">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w:t>
      </w:r>
      <w:r w:rsidR="00DC4199" w:rsidRPr="007E1F25">
        <w:rPr>
          <w:rFonts w:ascii="Times New Roman" w:eastAsia="Times New Roman" w:hAnsi="Times New Roman" w:cs="Times New Roman"/>
          <w:sz w:val="24"/>
          <w:szCs w:val="24"/>
          <w:lang w:eastAsia="ru-RU"/>
        </w:rPr>
        <w:t>роматические упражнения, упражнения различных авторов</w:t>
      </w:r>
      <w:r w:rsidRPr="007E1F25">
        <w:rPr>
          <w:rFonts w:ascii="Times New Roman" w:eastAsia="Times New Roman" w:hAnsi="Times New Roman" w:cs="Times New Roman"/>
          <w:sz w:val="24"/>
          <w:szCs w:val="24"/>
          <w:lang w:eastAsia="ru-RU"/>
        </w:rPr>
        <w:t>;</w:t>
      </w:r>
    </w:p>
    <w:p w:rsidR="00DC4199" w:rsidRPr="007E1F25" w:rsidRDefault="00F05136" w:rsidP="007E1F25">
      <w:pPr>
        <w:widowControl w:val="0"/>
        <w:numPr>
          <w:ilvl w:val="0"/>
          <w:numId w:val="23"/>
        </w:numPr>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w:t>
      </w:r>
      <w:r w:rsidR="00DC4199" w:rsidRPr="007E1F25">
        <w:rPr>
          <w:rFonts w:ascii="Times New Roman" w:eastAsia="Times New Roman" w:hAnsi="Times New Roman" w:cs="Times New Roman"/>
          <w:sz w:val="24"/>
          <w:szCs w:val="24"/>
          <w:lang w:eastAsia="ru-RU"/>
        </w:rPr>
        <w:t xml:space="preserve">аммы в две октавы: в первом полугодии мажорные, во втором – минорные (натуральный вид) – </w:t>
      </w:r>
      <w:proofErr w:type="spellStart"/>
      <w:r w:rsidR="00DC4199" w:rsidRPr="007E1F25">
        <w:rPr>
          <w:rFonts w:ascii="Times New Roman" w:eastAsia="Times New Roman" w:hAnsi="Times New Roman" w:cs="Times New Roman"/>
          <w:sz w:val="24"/>
          <w:szCs w:val="24"/>
          <w:lang w:eastAsia="ru-RU"/>
        </w:rPr>
        <w:t>F-dur</w:t>
      </w:r>
      <w:proofErr w:type="spellEnd"/>
      <w:r w:rsidR="00DC4199" w:rsidRPr="007E1F25">
        <w:rPr>
          <w:rFonts w:ascii="Times New Roman" w:eastAsia="Times New Roman" w:hAnsi="Times New Roman" w:cs="Times New Roman"/>
          <w:sz w:val="24"/>
          <w:szCs w:val="24"/>
          <w:lang w:eastAsia="ru-RU"/>
        </w:rPr>
        <w:t xml:space="preserve">, </w:t>
      </w:r>
      <w:proofErr w:type="spellStart"/>
      <w:r w:rsidR="00DC4199" w:rsidRPr="007E1F25">
        <w:rPr>
          <w:rFonts w:ascii="Times New Roman" w:eastAsia="Times New Roman" w:hAnsi="Times New Roman" w:cs="Times New Roman"/>
          <w:sz w:val="24"/>
          <w:szCs w:val="24"/>
          <w:lang w:eastAsia="ru-RU"/>
        </w:rPr>
        <w:t>G-dur</w:t>
      </w:r>
      <w:proofErr w:type="spellEnd"/>
      <w:r w:rsidR="00DC4199" w:rsidRPr="007E1F25">
        <w:rPr>
          <w:rFonts w:ascii="Times New Roman" w:eastAsia="Times New Roman" w:hAnsi="Times New Roman" w:cs="Times New Roman"/>
          <w:sz w:val="24"/>
          <w:szCs w:val="24"/>
          <w:lang w:eastAsia="ru-RU"/>
        </w:rPr>
        <w:t xml:space="preserve">, </w:t>
      </w:r>
      <w:proofErr w:type="spellStart"/>
      <w:r w:rsidR="00DC4199" w:rsidRPr="007E1F25">
        <w:rPr>
          <w:rFonts w:ascii="Times New Roman" w:eastAsia="Times New Roman" w:hAnsi="Times New Roman" w:cs="Times New Roman"/>
          <w:sz w:val="24"/>
          <w:szCs w:val="24"/>
          <w:lang w:eastAsia="ru-RU"/>
        </w:rPr>
        <w:t>A-dur</w:t>
      </w:r>
      <w:proofErr w:type="spellEnd"/>
      <w:r w:rsidR="00DC4199" w:rsidRPr="007E1F25">
        <w:rPr>
          <w:rFonts w:ascii="Times New Roman" w:eastAsia="Times New Roman" w:hAnsi="Times New Roman" w:cs="Times New Roman"/>
          <w:sz w:val="24"/>
          <w:szCs w:val="24"/>
          <w:lang w:eastAsia="ru-RU"/>
        </w:rPr>
        <w:t xml:space="preserve">, </w:t>
      </w:r>
      <w:proofErr w:type="gramStart"/>
      <w:r w:rsidR="00DC4199" w:rsidRPr="007E1F25">
        <w:rPr>
          <w:rFonts w:ascii="Times New Roman" w:eastAsia="Times New Roman" w:hAnsi="Times New Roman" w:cs="Times New Roman"/>
          <w:iCs/>
          <w:sz w:val="24"/>
          <w:szCs w:val="24"/>
          <w:lang w:eastAsia="ru-RU"/>
        </w:rPr>
        <w:t>е</w:t>
      </w:r>
      <w:proofErr w:type="gramEnd"/>
      <w:r w:rsidR="00DC4199" w:rsidRPr="007E1F25">
        <w:rPr>
          <w:rFonts w:ascii="Times New Roman" w:eastAsia="Times New Roman" w:hAnsi="Times New Roman" w:cs="Times New Roman"/>
          <w:iCs/>
          <w:sz w:val="24"/>
          <w:szCs w:val="24"/>
          <w:lang w:eastAsia="ru-RU"/>
        </w:rPr>
        <w:t>-</w:t>
      </w:r>
      <w:r w:rsidR="00DC4199" w:rsidRPr="007E1F25">
        <w:rPr>
          <w:rFonts w:ascii="Times New Roman" w:eastAsia="Times New Roman" w:hAnsi="Times New Roman" w:cs="Times New Roman"/>
          <w:iCs/>
          <w:sz w:val="24"/>
          <w:szCs w:val="24"/>
          <w:lang w:val="en-US" w:eastAsia="ru-RU"/>
        </w:rPr>
        <w:t>moll</w:t>
      </w:r>
      <w:r w:rsidR="00DC4199" w:rsidRPr="007E1F25">
        <w:rPr>
          <w:rFonts w:ascii="Times New Roman" w:eastAsia="Times New Roman" w:hAnsi="Times New Roman" w:cs="Times New Roman"/>
          <w:iCs/>
          <w:sz w:val="24"/>
          <w:szCs w:val="24"/>
          <w:lang w:eastAsia="ru-RU"/>
        </w:rPr>
        <w:t>, g-</w:t>
      </w:r>
      <w:r w:rsidR="00DC4199" w:rsidRPr="007E1F25">
        <w:rPr>
          <w:rFonts w:ascii="Times New Roman" w:eastAsia="Times New Roman" w:hAnsi="Times New Roman" w:cs="Times New Roman"/>
          <w:iCs/>
          <w:sz w:val="24"/>
          <w:szCs w:val="24"/>
          <w:lang w:val="en-US" w:eastAsia="ru-RU"/>
        </w:rPr>
        <w:t>moll</w:t>
      </w:r>
      <w:r w:rsidR="00DC4199" w:rsidRPr="007E1F25">
        <w:rPr>
          <w:rFonts w:ascii="Times New Roman" w:eastAsia="Times New Roman" w:hAnsi="Times New Roman" w:cs="Times New Roman"/>
          <w:iCs/>
          <w:sz w:val="24"/>
          <w:szCs w:val="24"/>
          <w:lang w:eastAsia="ru-RU"/>
        </w:rPr>
        <w:t>,</w:t>
      </w:r>
      <w:r w:rsidR="00DC4199" w:rsidRPr="007E1F25">
        <w:rPr>
          <w:rFonts w:ascii="Times New Roman" w:eastAsia="Times New Roman" w:hAnsi="Times New Roman" w:cs="Times New Roman"/>
          <w:sz w:val="24"/>
          <w:szCs w:val="24"/>
          <w:lang w:eastAsia="ru-RU"/>
        </w:rPr>
        <w:t>а-</w:t>
      </w:r>
      <w:r w:rsidR="00DC4199" w:rsidRPr="007E1F25">
        <w:rPr>
          <w:rFonts w:ascii="Times New Roman" w:eastAsia="Times New Roman" w:hAnsi="Times New Roman" w:cs="Times New Roman"/>
          <w:sz w:val="24"/>
          <w:szCs w:val="24"/>
          <w:lang w:val="en-US" w:eastAsia="ru-RU"/>
        </w:rPr>
        <w:t>moll</w:t>
      </w:r>
      <w:r w:rsidR="00DC4199" w:rsidRPr="007E1F25">
        <w:rPr>
          <w:rFonts w:ascii="Times New Roman" w:eastAsia="Times New Roman" w:hAnsi="Times New Roman" w:cs="Times New Roman"/>
          <w:sz w:val="24"/>
          <w:szCs w:val="24"/>
          <w:lang w:eastAsia="ru-RU"/>
        </w:rPr>
        <w:t>, тонические трезвучия в них</w:t>
      </w:r>
      <w:r w:rsidR="00DE4431" w:rsidRPr="007E1F25">
        <w:rPr>
          <w:rFonts w:ascii="Times New Roman" w:eastAsia="Times New Roman" w:hAnsi="Times New Roman" w:cs="Times New Roman"/>
          <w:sz w:val="24"/>
          <w:szCs w:val="24"/>
          <w:lang w:eastAsia="ru-RU"/>
        </w:rPr>
        <w:t>;</w:t>
      </w:r>
    </w:p>
    <w:p w:rsidR="00DC4199" w:rsidRPr="007E1F25" w:rsidRDefault="00DC4199" w:rsidP="007E1F25">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4-6 этюдов до трёх знаков при ключе на различные виды техники</w:t>
      </w:r>
      <w:r w:rsidR="00DE4431" w:rsidRPr="007E1F25">
        <w:rPr>
          <w:rFonts w:ascii="Times New Roman" w:eastAsia="Times New Roman" w:hAnsi="Times New Roman" w:cs="Times New Roman"/>
          <w:sz w:val="24"/>
          <w:szCs w:val="24"/>
          <w:lang w:eastAsia="ru-RU"/>
        </w:rPr>
        <w:t>;</w:t>
      </w:r>
    </w:p>
    <w:p w:rsidR="00DC4199" w:rsidRPr="007E1F25" w:rsidRDefault="00DC4199" w:rsidP="007E1F25">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10-12 пьес различного характера, включая переложения зарубежных и отечественных композиторов</w:t>
      </w:r>
      <w:r w:rsidR="00DE4431" w:rsidRPr="007E1F25">
        <w:rPr>
          <w:rFonts w:ascii="Times New Roman" w:eastAsia="Times New Roman" w:hAnsi="Times New Roman" w:cs="Times New Roman"/>
          <w:sz w:val="24"/>
          <w:szCs w:val="24"/>
          <w:lang w:eastAsia="ru-RU"/>
        </w:rPr>
        <w:t>;</w:t>
      </w:r>
    </w:p>
    <w:p w:rsidR="00DE4431" w:rsidRPr="007E1F25" w:rsidRDefault="00DE4431" w:rsidP="007E1F25">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w:t>
      </w:r>
      <w:r w:rsidR="00DC4199" w:rsidRPr="007E1F25">
        <w:rPr>
          <w:rFonts w:ascii="Times New Roman" w:eastAsia="Times New Roman" w:hAnsi="Times New Roman" w:cs="Times New Roman"/>
          <w:sz w:val="24"/>
          <w:szCs w:val="24"/>
          <w:lang w:eastAsia="ru-RU"/>
        </w:rPr>
        <w:t>тение нот с листа</w:t>
      </w:r>
      <w:r w:rsidRPr="007E1F25">
        <w:rPr>
          <w:rFonts w:ascii="Times New Roman" w:eastAsia="Times New Roman" w:hAnsi="Times New Roman" w:cs="Times New Roman"/>
          <w:sz w:val="24"/>
          <w:szCs w:val="24"/>
          <w:lang w:eastAsia="ru-RU"/>
        </w:rPr>
        <w:t>;</w:t>
      </w:r>
    </w:p>
    <w:p w:rsidR="00DC4199" w:rsidRPr="007E1F25" w:rsidRDefault="00DE4431" w:rsidP="007E1F25">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w:t>
      </w:r>
      <w:r w:rsidR="00DC4199" w:rsidRPr="007E1F25">
        <w:rPr>
          <w:rFonts w:ascii="Times New Roman" w:eastAsia="Times New Roman" w:hAnsi="Times New Roman" w:cs="Times New Roman"/>
          <w:sz w:val="24"/>
          <w:szCs w:val="24"/>
          <w:lang w:eastAsia="ru-RU"/>
        </w:rPr>
        <w:t>одбор по слуху.</w:t>
      </w:r>
    </w:p>
    <w:p w:rsidR="00DE4431" w:rsidRPr="007E1F25" w:rsidRDefault="00DE4431" w:rsidP="007E1F25">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четвертый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 исполнить:</w:t>
      </w:r>
    </w:p>
    <w:p w:rsidR="00DE4431" w:rsidRPr="007E1F25" w:rsidRDefault="00DE4431"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Таблица 8</w:t>
      </w:r>
    </w:p>
    <w:tbl>
      <w:tblPr>
        <w:tblW w:w="0" w:type="auto"/>
        <w:tblLayout w:type="fixed"/>
        <w:tblLook w:val="0000"/>
      </w:tblPr>
      <w:tblGrid>
        <w:gridCol w:w="4920"/>
        <w:gridCol w:w="4920"/>
      </w:tblGrid>
      <w:tr w:rsidR="00DE4431"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7E1F25" w:rsidRDefault="00DE4431"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7E1F25" w:rsidRDefault="00DE4431"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DE4431"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два  этюда на различные виды техники).</w:t>
            </w:r>
          </w:p>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DE4431" w:rsidRPr="007E1F25" w:rsidRDefault="00DE4431"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r w:rsidR="00F835BE" w:rsidRPr="007E1F25">
              <w:rPr>
                <w:rFonts w:ascii="Times New Roman" w:eastAsia="Times New Roman" w:hAnsi="Times New Roman" w:cs="Mangal"/>
                <w:kern w:val="1"/>
                <w:sz w:val="24"/>
                <w:szCs w:val="24"/>
                <w:lang w:eastAsia="hi-IN" w:bidi="hi-IN"/>
              </w:rPr>
              <w:t>, включая произведение крупной формы</w:t>
            </w:r>
            <w:r w:rsidRPr="007E1F25">
              <w:rPr>
                <w:rFonts w:ascii="Times New Roman" w:eastAsia="Times New Roman" w:hAnsi="Times New Roman" w:cs="Mangal"/>
                <w:kern w:val="1"/>
                <w:sz w:val="24"/>
                <w:szCs w:val="24"/>
                <w:lang w:eastAsia="hi-IN" w:bidi="hi-IN"/>
              </w:rPr>
              <w:t>).</w:t>
            </w:r>
          </w:p>
        </w:tc>
      </w:tr>
    </w:tbl>
    <w:p w:rsidR="00DE4431" w:rsidRPr="007E1F25" w:rsidRDefault="00DE4431"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E0835" w:rsidRPr="007E1F25" w:rsidRDefault="002E0835" w:rsidP="007E1F25">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требования к техническому зачету</w:t>
      </w:r>
    </w:p>
    <w:p w:rsidR="002E0835" w:rsidRPr="007E1F25" w:rsidRDefault="002E0835"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Первое полугодие.</w:t>
      </w:r>
    </w:p>
    <w:p w:rsidR="002E0835" w:rsidRPr="007E1F25" w:rsidRDefault="002E0835"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гаммы </w:t>
      </w:r>
      <w:proofErr w:type="spellStart"/>
      <w:r w:rsidR="00CB4C8B" w:rsidRPr="007E1F25">
        <w:rPr>
          <w:rFonts w:ascii="Times New Roman" w:eastAsia="Times New Roman" w:hAnsi="Times New Roman" w:cs="Times New Roman"/>
          <w:sz w:val="24"/>
          <w:szCs w:val="24"/>
          <w:lang w:eastAsia="ru-RU"/>
        </w:rPr>
        <w:t>F-dur</w:t>
      </w:r>
      <w:proofErr w:type="spellEnd"/>
      <w:r w:rsidR="00CB4C8B" w:rsidRPr="007E1F25">
        <w:rPr>
          <w:rFonts w:ascii="Times New Roman" w:eastAsia="Times New Roman" w:hAnsi="Times New Roman" w:cs="Times New Roman"/>
          <w:sz w:val="24"/>
          <w:szCs w:val="24"/>
          <w:lang w:eastAsia="ru-RU"/>
        </w:rPr>
        <w:t xml:space="preserve">, </w:t>
      </w:r>
      <w:proofErr w:type="spellStart"/>
      <w:r w:rsidR="00CB4C8B" w:rsidRPr="007E1F25">
        <w:rPr>
          <w:rFonts w:ascii="Times New Roman" w:eastAsia="Times New Roman" w:hAnsi="Times New Roman" w:cs="Times New Roman"/>
          <w:sz w:val="24"/>
          <w:szCs w:val="24"/>
          <w:lang w:eastAsia="ru-RU"/>
        </w:rPr>
        <w:t>G-dur</w:t>
      </w:r>
      <w:proofErr w:type="spellEnd"/>
      <w:r w:rsidR="00CB4C8B" w:rsidRPr="007E1F25">
        <w:rPr>
          <w:rFonts w:ascii="Times New Roman" w:eastAsia="Times New Roman" w:hAnsi="Times New Roman" w:cs="Times New Roman"/>
          <w:sz w:val="24"/>
          <w:szCs w:val="24"/>
          <w:lang w:eastAsia="ru-RU"/>
        </w:rPr>
        <w:t xml:space="preserve">, A – </w:t>
      </w:r>
      <w:proofErr w:type="spellStart"/>
      <w:r w:rsidR="00CB4C8B" w:rsidRPr="007E1F25">
        <w:rPr>
          <w:rFonts w:ascii="Times New Roman" w:eastAsia="Times New Roman" w:hAnsi="Times New Roman" w:cs="Times New Roman"/>
          <w:sz w:val="24"/>
          <w:szCs w:val="24"/>
          <w:lang w:eastAsia="ru-RU"/>
        </w:rPr>
        <w:t>dur</w:t>
      </w:r>
      <w:proofErr w:type="gramStart"/>
      <w:r w:rsidR="00CB4C8B" w:rsidRPr="007E1F25">
        <w:rPr>
          <w:rFonts w:ascii="Times New Roman" w:eastAsia="Times New Roman" w:hAnsi="Times New Roman" w:cs="Times New Roman"/>
          <w:kern w:val="1"/>
          <w:sz w:val="24"/>
          <w:szCs w:val="24"/>
          <w:lang w:eastAsia="ru-RU" w:bidi="hi-IN"/>
        </w:rPr>
        <w:t>в</w:t>
      </w:r>
      <w:proofErr w:type="spellEnd"/>
      <w:proofErr w:type="gramEnd"/>
      <w:r w:rsidR="00CB4C8B" w:rsidRPr="007E1F25">
        <w:rPr>
          <w:rFonts w:ascii="Times New Roman" w:eastAsia="Times New Roman" w:hAnsi="Times New Roman" w:cs="Times New Roman"/>
          <w:kern w:val="1"/>
          <w:sz w:val="24"/>
          <w:szCs w:val="24"/>
          <w:lang w:eastAsia="ru-RU" w:bidi="hi-IN"/>
        </w:rPr>
        <w:t xml:space="preserve"> две октавы;</w:t>
      </w:r>
    </w:p>
    <w:p w:rsidR="002E0835" w:rsidRPr="007E1F25" w:rsidRDefault="002E0835"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тонические  </w:t>
      </w:r>
      <w:r w:rsidR="00813ED5" w:rsidRPr="007E1F25">
        <w:rPr>
          <w:rFonts w:ascii="Times New Roman" w:eastAsia="Times New Roman" w:hAnsi="Times New Roman" w:cs="Times New Roman"/>
          <w:kern w:val="1"/>
          <w:sz w:val="24"/>
          <w:szCs w:val="24"/>
          <w:lang w:eastAsia="ru-RU" w:bidi="hi-IN"/>
        </w:rPr>
        <w:t>трезвучия в них</w:t>
      </w:r>
      <w:r w:rsidRPr="007E1F25">
        <w:rPr>
          <w:rFonts w:ascii="Times New Roman" w:eastAsia="Times New Roman" w:hAnsi="Times New Roman" w:cs="Times New Roman"/>
          <w:kern w:val="1"/>
          <w:sz w:val="24"/>
          <w:szCs w:val="24"/>
          <w:lang w:eastAsia="ru-RU" w:bidi="hi-IN"/>
        </w:rPr>
        <w:t>;</w:t>
      </w:r>
    </w:p>
    <w:p w:rsidR="002E0835" w:rsidRPr="007E1F25" w:rsidRDefault="002E0835"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2 этюда</w:t>
      </w:r>
      <w:r w:rsidRPr="007E1F25">
        <w:rPr>
          <w:rFonts w:ascii="Times New Roman" w:eastAsia="Times New Roman" w:hAnsi="Times New Roman" w:cs="Times New Roman"/>
          <w:sz w:val="24"/>
          <w:szCs w:val="24"/>
          <w:lang w:eastAsia="ru-RU" w:bidi="hi-IN"/>
        </w:rPr>
        <w:t xml:space="preserve"> на </w:t>
      </w:r>
      <w:r w:rsidR="00CB4C8B" w:rsidRPr="007E1F25">
        <w:rPr>
          <w:rFonts w:ascii="Times New Roman" w:eastAsia="Times New Roman" w:hAnsi="Times New Roman" w:cs="Mangal"/>
          <w:kern w:val="1"/>
          <w:sz w:val="24"/>
          <w:szCs w:val="24"/>
          <w:lang w:eastAsia="hi-IN" w:bidi="hi-IN"/>
        </w:rPr>
        <w:t xml:space="preserve">различные </w:t>
      </w:r>
      <w:r w:rsidRPr="007E1F25">
        <w:rPr>
          <w:rFonts w:ascii="Times New Roman" w:eastAsia="Times New Roman" w:hAnsi="Times New Roman" w:cs="Times New Roman"/>
          <w:sz w:val="24"/>
          <w:szCs w:val="24"/>
          <w:lang w:eastAsia="ru-RU" w:bidi="hi-IN"/>
        </w:rPr>
        <w:t>техники</w:t>
      </w:r>
      <w:r w:rsidRPr="007E1F25">
        <w:rPr>
          <w:rFonts w:ascii="Times New Roman" w:eastAsia="Times New Roman" w:hAnsi="Times New Roman" w:cs="Times New Roman"/>
          <w:kern w:val="1"/>
          <w:sz w:val="24"/>
          <w:szCs w:val="24"/>
          <w:lang w:eastAsia="ru-RU" w:bidi="hi-IN"/>
        </w:rPr>
        <w:t>.</w:t>
      </w:r>
    </w:p>
    <w:p w:rsidR="002E0835" w:rsidRPr="007E1F25" w:rsidRDefault="002E0835" w:rsidP="007E1F25">
      <w:pPr>
        <w:widowControl w:val="0"/>
        <w:suppressAutoHyphens/>
        <w:spacing w:after="0" w:line="240" w:lineRule="auto"/>
        <w:ind w:firstLine="360"/>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Прочитать с листа нотный текст из репертуара 2-3 классов.</w:t>
      </w:r>
    </w:p>
    <w:p w:rsidR="002E0835" w:rsidRPr="007E1F25" w:rsidRDefault="002E0835"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 xml:space="preserve">Второе полугодие: </w:t>
      </w:r>
    </w:p>
    <w:p w:rsidR="00813ED5" w:rsidRPr="007E1F25" w:rsidRDefault="002E0835"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гаммы </w:t>
      </w:r>
      <w:proofErr w:type="gramStart"/>
      <w:r w:rsidR="00813ED5" w:rsidRPr="007E1F25">
        <w:rPr>
          <w:rFonts w:ascii="Times New Roman" w:eastAsia="Times New Roman" w:hAnsi="Times New Roman" w:cs="Times New Roman"/>
          <w:iCs/>
          <w:sz w:val="24"/>
          <w:szCs w:val="24"/>
          <w:lang w:eastAsia="ru-RU"/>
        </w:rPr>
        <w:t>е</w:t>
      </w:r>
      <w:proofErr w:type="gramEnd"/>
      <w:r w:rsidR="00813ED5" w:rsidRPr="007E1F25">
        <w:rPr>
          <w:rFonts w:ascii="Times New Roman" w:eastAsia="Times New Roman" w:hAnsi="Times New Roman" w:cs="Times New Roman"/>
          <w:iCs/>
          <w:sz w:val="24"/>
          <w:szCs w:val="24"/>
          <w:lang w:eastAsia="ru-RU"/>
        </w:rPr>
        <w:t>-</w:t>
      </w:r>
      <w:r w:rsidR="00813ED5" w:rsidRPr="007E1F25">
        <w:rPr>
          <w:rFonts w:ascii="Times New Roman" w:eastAsia="Times New Roman" w:hAnsi="Times New Roman" w:cs="Times New Roman"/>
          <w:iCs/>
          <w:sz w:val="24"/>
          <w:szCs w:val="24"/>
          <w:lang w:val="en-US" w:eastAsia="ru-RU"/>
        </w:rPr>
        <w:t>moll</w:t>
      </w:r>
      <w:r w:rsidR="00813ED5" w:rsidRPr="007E1F25">
        <w:rPr>
          <w:rFonts w:ascii="Times New Roman" w:eastAsia="Times New Roman" w:hAnsi="Times New Roman" w:cs="Times New Roman"/>
          <w:iCs/>
          <w:sz w:val="24"/>
          <w:szCs w:val="24"/>
          <w:lang w:eastAsia="ru-RU"/>
        </w:rPr>
        <w:t>, g-</w:t>
      </w:r>
      <w:r w:rsidR="00813ED5" w:rsidRPr="007E1F25">
        <w:rPr>
          <w:rFonts w:ascii="Times New Roman" w:eastAsia="Times New Roman" w:hAnsi="Times New Roman" w:cs="Times New Roman"/>
          <w:iCs/>
          <w:sz w:val="24"/>
          <w:szCs w:val="24"/>
          <w:lang w:val="en-US" w:eastAsia="ru-RU"/>
        </w:rPr>
        <w:t>moll</w:t>
      </w:r>
      <w:r w:rsidR="00813ED5" w:rsidRPr="007E1F25">
        <w:rPr>
          <w:rFonts w:ascii="Times New Roman" w:eastAsia="Times New Roman" w:hAnsi="Times New Roman" w:cs="Times New Roman"/>
          <w:iCs/>
          <w:sz w:val="24"/>
          <w:szCs w:val="24"/>
          <w:lang w:eastAsia="ru-RU"/>
        </w:rPr>
        <w:t>,</w:t>
      </w:r>
      <w:r w:rsidR="00813ED5" w:rsidRPr="007E1F25">
        <w:rPr>
          <w:rFonts w:ascii="Times New Roman" w:eastAsia="Times New Roman" w:hAnsi="Times New Roman" w:cs="Times New Roman"/>
          <w:sz w:val="24"/>
          <w:szCs w:val="24"/>
          <w:lang w:eastAsia="ru-RU"/>
        </w:rPr>
        <w:t>а-</w:t>
      </w:r>
      <w:r w:rsidR="00813ED5"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kern w:val="1"/>
          <w:sz w:val="24"/>
          <w:szCs w:val="24"/>
          <w:lang w:eastAsia="ru-RU" w:bidi="hi-IN"/>
        </w:rPr>
        <w:t xml:space="preserve">  (</w:t>
      </w:r>
      <w:r w:rsidR="00813ED5" w:rsidRPr="007E1F25">
        <w:rPr>
          <w:rFonts w:ascii="Times New Roman" w:eastAsia="Times New Roman" w:hAnsi="Times New Roman" w:cs="Times New Roman"/>
          <w:kern w:val="1"/>
          <w:sz w:val="24"/>
          <w:szCs w:val="24"/>
          <w:lang w:eastAsia="ru-RU" w:bidi="hi-IN"/>
        </w:rPr>
        <w:t xml:space="preserve">натуральный </w:t>
      </w:r>
      <w:r w:rsidRPr="007E1F25">
        <w:rPr>
          <w:rFonts w:ascii="Times New Roman" w:eastAsia="Times New Roman" w:hAnsi="Times New Roman" w:cs="Times New Roman"/>
          <w:kern w:val="1"/>
          <w:sz w:val="24"/>
          <w:szCs w:val="24"/>
          <w:lang w:eastAsia="ru-RU" w:bidi="hi-IN"/>
        </w:rPr>
        <w:t xml:space="preserve"> вид</w:t>
      </w:r>
      <w:r w:rsidR="00813ED5" w:rsidRPr="007E1F25">
        <w:rPr>
          <w:rFonts w:ascii="Times New Roman" w:eastAsia="Times New Roman" w:hAnsi="Times New Roman" w:cs="Times New Roman"/>
          <w:kern w:val="1"/>
          <w:sz w:val="24"/>
          <w:szCs w:val="24"/>
          <w:lang w:eastAsia="ru-RU" w:bidi="hi-IN"/>
        </w:rPr>
        <w:t>);</w:t>
      </w:r>
    </w:p>
    <w:p w:rsidR="00813ED5" w:rsidRPr="007E1F25" w:rsidRDefault="00813ED5" w:rsidP="007E1F25">
      <w:pPr>
        <w:pStyle w:val="a5"/>
        <w:numPr>
          <w:ilvl w:val="0"/>
          <w:numId w:val="8"/>
        </w:numPr>
        <w:spacing w:after="0" w:line="240" w:lineRule="auto"/>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тонические  трезвучия в них;</w:t>
      </w:r>
    </w:p>
    <w:p w:rsidR="00362275" w:rsidRPr="007E1F25" w:rsidRDefault="00362275"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1 этюд</w:t>
      </w:r>
      <w:r w:rsidR="002E0835" w:rsidRPr="007E1F25">
        <w:rPr>
          <w:rFonts w:ascii="Times New Roman" w:eastAsia="Times New Roman" w:hAnsi="Times New Roman" w:cs="Times New Roman"/>
          <w:kern w:val="1"/>
          <w:sz w:val="24"/>
          <w:szCs w:val="24"/>
          <w:lang w:eastAsia="ru-RU" w:bidi="hi-IN"/>
        </w:rPr>
        <w:t>;</w:t>
      </w:r>
    </w:p>
    <w:p w:rsidR="00362275" w:rsidRPr="007E1F25" w:rsidRDefault="002E0835"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мелодию, подобранную по слуху</w:t>
      </w:r>
      <w:r w:rsidR="00362275" w:rsidRPr="007E1F25">
        <w:rPr>
          <w:rFonts w:ascii="Times New Roman" w:eastAsia="Times New Roman" w:hAnsi="Times New Roman" w:cs="Times New Roman"/>
          <w:kern w:val="1"/>
          <w:sz w:val="24"/>
          <w:szCs w:val="24"/>
          <w:lang w:eastAsia="ru-RU" w:bidi="hi-IN"/>
        </w:rPr>
        <w:t>.</w:t>
      </w:r>
    </w:p>
    <w:p w:rsidR="00E67D06" w:rsidRPr="007E1F25" w:rsidRDefault="002E0835" w:rsidP="007E1F25">
      <w:pPr>
        <w:pStyle w:val="a5"/>
        <w:widowControl w:val="0"/>
        <w:suppressAutoHyphens/>
        <w:spacing w:after="0" w:line="240" w:lineRule="auto"/>
        <w:jc w:val="both"/>
        <w:rPr>
          <w:rFonts w:ascii="Times New Roman" w:eastAsia="Times New Roman" w:hAnsi="Times New Roman" w:cs="Times New Roman"/>
          <w:i/>
          <w:sz w:val="24"/>
          <w:szCs w:val="24"/>
          <w:lang w:val="en-US" w:eastAsia="ru-RU"/>
        </w:rPr>
      </w:pPr>
      <w:r w:rsidRPr="007E1F25">
        <w:rPr>
          <w:rFonts w:ascii="Times New Roman" w:eastAsia="Times New Roman" w:hAnsi="Times New Roman" w:cs="Times New Roman"/>
          <w:kern w:val="1"/>
          <w:sz w:val="24"/>
          <w:szCs w:val="24"/>
          <w:lang w:eastAsia="hi-IN" w:bidi="hi-IN"/>
        </w:rPr>
        <w:t>Объяснитьзначениетерминов</w:t>
      </w:r>
      <w:r w:rsidRPr="007E1F25">
        <w:rPr>
          <w:rFonts w:ascii="Times New Roman" w:eastAsia="Times New Roman" w:hAnsi="Times New Roman" w:cs="Times New Roman"/>
          <w:kern w:val="1"/>
          <w:sz w:val="24"/>
          <w:szCs w:val="24"/>
          <w:lang w:val="en-US" w:eastAsia="hi-IN" w:bidi="hi-IN"/>
        </w:rPr>
        <w:t xml:space="preserve">: </w:t>
      </w:r>
      <w:r w:rsidR="00E67D06" w:rsidRPr="007E1F25">
        <w:rPr>
          <w:rFonts w:ascii="Times New Roman" w:eastAsia="Times New Roman" w:hAnsi="Times New Roman" w:cs="Times New Roman"/>
          <w:i/>
          <w:sz w:val="24"/>
          <w:szCs w:val="24"/>
          <w:lang w:val="en-US" w:eastAsia="ru-RU"/>
        </w:rPr>
        <w:t>«vivo», «presto», «adagio», «accelerando», «</w:t>
      </w:r>
      <w:proofErr w:type="spellStart"/>
      <w:r w:rsidR="00E67D06" w:rsidRPr="007E1F25">
        <w:rPr>
          <w:rFonts w:ascii="Times New Roman" w:eastAsia="Times New Roman" w:hAnsi="Times New Roman" w:cs="Times New Roman"/>
          <w:i/>
          <w:sz w:val="24"/>
          <w:szCs w:val="24"/>
          <w:lang w:val="en-US" w:eastAsia="ru-RU"/>
        </w:rPr>
        <w:t>expressiv</w:t>
      </w:r>
      <w:proofErr w:type="spellEnd"/>
      <w:proofErr w:type="gramStart"/>
      <w:r w:rsidR="00E67D06" w:rsidRPr="007E1F25">
        <w:rPr>
          <w:rFonts w:ascii="Times New Roman" w:eastAsia="Times New Roman" w:hAnsi="Times New Roman" w:cs="Times New Roman"/>
          <w:i/>
          <w:sz w:val="24"/>
          <w:szCs w:val="24"/>
          <w:lang w:eastAsia="ru-RU"/>
        </w:rPr>
        <w:t>о</w:t>
      </w:r>
      <w:proofErr w:type="gramEnd"/>
      <w:r w:rsidR="00E67D06" w:rsidRPr="007E1F25">
        <w:rPr>
          <w:rFonts w:ascii="Times New Roman" w:eastAsia="Times New Roman" w:hAnsi="Times New Roman" w:cs="Times New Roman"/>
          <w:i/>
          <w:sz w:val="24"/>
          <w:szCs w:val="24"/>
          <w:lang w:val="en-US" w:eastAsia="ru-RU"/>
        </w:rPr>
        <w:t xml:space="preserve">», </w:t>
      </w:r>
    </w:p>
    <w:p w:rsidR="00E67D06" w:rsidRPr="007E1F25" w:rsidRDefault="00E67D06" w:rsidP="007E1F25">
      <w:pPr>
        <w:widowControl w:val="0"/>
        <w:suppressAutoHyphens/>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w:t>
      </w:r>
      <w:proofErr w:type="spellStart"/>
      <w:r w:rsidRPr="007E1F25">
        <w:rPr>
          <w:rFonts w:ascii="Times New Roman" w:eastAsia="Times New Roman" w:hAnsi="Times New Roman" w:cs="Times New Roman"/>
          <w:i/>
          <w:sz w:val="24"/>
          <w:szCs w:val="24"/>
          <w:lang w:val="en-US" w:eastAsia="ru-RU"/>
        </w:rPr>
        <w:t>leggiero</w:t>
      </w:r>
      <w:proofErr w:type="spellEnd"/>
      <w:r w:rsidRPr="007E1F25">
        <w:rPr>
          <w:rFonts w:ascii="Times New Roman" w:eastAsia="Times New Roman" w:hAnsi="Times New Roman" w:cs="Times New Roman"/>
          <w:i/>
          <w:sz w:val="24"/>
          <w:szCs w:val="24"/>
          <w:lang w:eastAsia="ru-RU"/>
        </w:rPr>
        <w:t>».</w:t>
      </w:r>
    </w:p>
    <w:p w:rsidR="00362275" w:rsidRPr="007E1F25" w:rsidRDefault="00362275" w:rsidP="007E1F25">
      <w:pPr>
        <w:widowControl w:val="0"/>
        <w:tabs>
          <w:tab w:val="left" w:pos="360"/>
        </w:tabs>
        <w:suppressAutoHyphens/>
        <w:spacing w:after="0" w:line="240" w:lineRule="auto"/>
        <w:ind w:left="720"/>
        <w:jc w:val="center"/>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DC4199" w:rsidRPr="007E1F25" w:rsidRDefault="00DC4199" w:rsidP="007E1F25">
      <w:pPr>
        <w:widowControl w:val="0"/>
        <w:numPr>
          <w:ilvl w:val="0"/>
          <w:numId w:val="26"/>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Андреев В. Вальс «Бабочка» обработка </w:t>
      </w:r>
      <w:r w:rsidR="00354125" w:rsidRPr="007E1F25">
        <w:rPr>
          <w:rFonts w:ascii="Times New Roman" w:eastAsia="Times New Roman" w:hAnsi="Times New Roman" w:cs="Times New Roman"/>
          <w:sz w:val="24"/>
          <w:szCs w:val="24"/>
          <w:lang w:eastAsia="ru-RU"/>
        </w:rPr>
        <w:t>В. Нагорного</w:t>
      </w:r>
      <w:r w:rsidRPr="007E1F25">
        <w:rPr>
          <w:rFonts w:ascii="Times New Roman" w:eastAsia="Times New Roman" w:hAnsi="Times New Roman" w:cs="Times New Roman"/>
          <w:sz w:val="24"/>
          <w:szCs w:val="24"/>
          <w:lang w:eastAsia="ru-RU"/>
        </w:rPr>
        <w:t xml:space="preserve">, переложение </w:t>
      </w:r>
      <w:r w:rsidR="00354125" w:rsidRPr="007E1F25">
        <w:rPr>
          <w:rFonts w:ascii="Times New Roman" w:eastAsia="Times New Roman" w:hAnsi="Times New Roman" w:cs="Times New Roman"/>
          <w:sz w:val="24"/>
          <w:szCs w:val="24"/>
          <w:lang w:eastAsia="ru-RU"/>
        </w:rPr>
        <w:t xml:space="preserve">И. </w:t>
      </w:r>
      <w:proofErr w:type="spellStart"/>
      <w:r w:rsidRPr="007E1F25">
        <w:rPr>
          <w:rFonts w:ascii="Times New Roman" w:eastAsia="Times New Roman" w:hAnsi="Times New Roman" w:cs="Times New Roman"/>
          <w:sz w:val="24"/>
          <w:szCs w:val="24"/>
          <w:lang w:eastAsia="ru-RU"/>
        </w:rPr>
        <w:t>Дьяконовой</w:t>
      </w:r>
      <w:proofErr w:type="spellEnd"/>
    </w:p>
    <w:p w:rsidR="00DC4199" w:rsidRPr="007E1F25" w:rsidRDefault="00DC4199" w:rsidP="007E1F25">
      <w:pPr>
        <w:pStyle w:val="a5"/>
        <w:numPr>
          <w:ilvl w:val="0"/>
          <w:numId w:val="26"/>
        </w:numPr>
        <w:spacing w:after="0" w:line="240" w:lineRule="auto"/>
        <w:rPr>
          <w:rFonts w:ascii="Times New Roman" w:hAnsi="Times New Roman" w:cs="Times New Roman"/>
          <w:sz w:val="24"/>
          <w:szCs w:val="24"/>
          <w:lang w:eastAsia="ru-RU"/>
        </w:rPr>
      </w:pPr>
      <w:r w:rsidRPr="007E1F25">
        <w:rPr>
          <w:rFonts w:ascii="Times New Roman" w:hAnsi="Times New Roman" w:cs="Times New Roman"/>
          <w:sz w:val="24"/>
          <w:szCs w:val="24"/>
          <w:lang w:eastAsia="ru-RU"/>
        </w:rPr>
        <w:t xml:space="preserve">Бах </w:t>
      </w:r>
      <w:r w:rsidR="00354125" w:rsidRPr="007E1F25">
        <w:rPr>
          <w:rFonts w:ascii="Times New Roman" w:hAnsi="Times New Roman" w:cs="Times New Roman"/>
          <w:w w:val="91"/>
          <w:sz w:val="24"/>
          <w:szCs w:val="24"/>
          <w:lang w:eastAsia="ru-RU"/>
        </w:rPr>
        <w:t xml:space="preserve">И. С. </w:t>
      </w:r>
      <w:r w:rsidRPr="007E1F25">
        <w:rPr>
          <w:rFonts w:ascii="Times New Roman" w:hAnsi="Times New Roman" w:cs="Times New Roman"/>
          <w:sz w:val="24"/>
          <w:szCs w:val="24"/>
          <w:lang w:eastAsia="ru-RU"/>
        </w:rPr>
        <w:t>Рондо из сюиты h-</w:t>
      </w:r>
      <w:r w:rsidRPr="007E1F25">
        <w:rPr>
          <w:rFonts w:ascii="Times New Roman" w:hAnsi="Times New Roman" w:cs="Times New Roman"/>
          <w:sz w:val="24"/>
          <w:szCs w:val="24"/>
          <w:lang w:val="en-US" w:eastAsia="ru-RU"/>
        </w:rPr>
        <w:t>moll</w:t>
      </w:r>
    </w:p>
    <w:p w:rsidR="00DC4199" w:rsidRPr="007E1F25" w:rsidRDefault="00615120" w:rsidP="007E1F25">
      <w:pPr>
        <w:widowControl w:val="0"/>
        <w:numPr>
          <w:ilvl w:val="0"/>
          <w:numId w:val="26"/>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Бетховен Л.  Полонез</w:t>
      </w:r>
    </w:p>
    <w:p w:rsidR="00DC4199" w:rsidRPr="007E1F25" w:rsidRDefault="00615120" w:rsidP="007E1F25">
      <w:pPr>
        <w:widowControl w:val="0"/>
        <w:numPr>
          <w:ilvl w:val="0"/>
          <w:numId w:val="26"/>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Госсек Ф.  Тамбурин» </w:t>
      </w:r>
    </w:p>
    <w:p w:rsidR="00DC4199" w:rsidRPr="007E1F25" w:rsidRDefault="00615120" w:rsidP="007E1F25">
      <w:pPr>
        <w:widowControl w:val="0"/>
        <w:numPr>
          <w:ilvl w:val="0"/>
          <w:numId w:val="26"/>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Рахманинов С.  Итальянская полька</w:t>
      </w:r>
    </w:p>
    <w:p w:rsidR="00DC4199" w:rsidRPr="007E1F25" w:rsidRDefault="00DC4199" w:rsidP="007E1F25">
      <w:pPr>
        <w:widowControl w:val="0"/>
        <w:numPr>
          <w:ilvl w:val="0"/>
          <w:numId w:val="26"/>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w:t>
      </w:r>
      <w:r w:rsidR="00615120" w:rsidRPr="007E1F25">
        <w:rPr>
          <w:rFonts w:ascii="Times New Roman" w:eastAsia="Times New Roman" w:hAnsi="Times New Roman" w:cs="Times New Roman"/>
          <w:sz w:val="24"/>
          <w:szCs w:val="24"/>
          <w:lang w:eastAsia="ru-RU"/>
        </w:rPr>
        <w:t xml:space="preserve"> песня «Ах вы, сени, мои сени»  </w:t>
      </w:r>
      <w:r w:rsidRPr="007E1F25">
        <w:rPr>
          <w:rFonts w:ascii="Times New Roman" w:eastAsia="Times New Roman" w:hAnsi="Times New Roman" w:cs="Times New Roman"/>
          <w:sz w:val="24"/>
          <w:szCs w:val="24"/>
          <w:lang w:eastAsia="ru-RU"/>
        </w:rPr>
        <w:t>обработка</w:t>
      </w:r>
      <w:r w:rsidR="00615120" w:rsidRPr="007E1F25">
        <w:rPr>
          <w:rFonts w:ascii="Times New Roman" w:eastAsia="Times New Roman" w:hAnsi="Times New Roman" w:cs="Times New Roman"/>
          <w:sz w:val="24"/>
          <w:szCs w:val="24"/>
          <w:lang w:eastAsia="ru-RU"/>
        </w:rPr>
        <w:t xml:space="preserve"> В. </w:t>
      </w:r>
      <w:proofErr w:type="spellStart"/>
      <w:r w:rsidRPr="007E1F25">
        <w:rPr>
          <w:rFonts w:ascii="Times New Roman" w:eastAsia="Times New Roman" w:hAnsi="Times New Roman" w:cs="Times New Roman"/>
          <w:sz w:val="24"/>
          <w:szCs w:val="24"/>
          <w:lang w:eastAsia="ru-RU"/>
        </w:rPr>
        <w:t>Дителя</w:t>
      </w:r>
      <w:proofErr w:type="spellEnd"/>
    </w:p>
    <w:p w:rsidR="00DC4199" w:rsidRPr="007E1F25" w:rsidRDefault="00DC4199" w:rsidP="007E1F25">
      <w:pPr>
        <w:widowControl w:val="0"/>
        <w:numPr>
          <w:ilvl w:val="0"/>
          <w:numId w:val="26"/>
        </w:numPr>
        <w:autoSpaceDE w:val="0"/>
        <w:autoSpaceDN w:val="0"/>
        <w:adjustRightInd w:val="0"/>
        <w:spacing w:before="4" w:after="0" w:line="240" w:lineRule="auto"/>
        <w:ind w:right="2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w:t>
      </w:r>
      <w:r w:rsidR="00615120" w:rsidRPr="007E1F25">
        <w:rPr>
          <w:rFonts w:ascii="Times New Roman" w:eastAsia="Times New Roman" w:hAnsi="Times New Roman" w:cs="Times New Roman"/>
          <w:sz w:val="24"/>
          <w:szCs w:val="24"/>
          <w:lang w:eastAsia="ru-RU"/>
        </w:rPr>
        <w:t xml:space="preserve">дная песня «Соловьём залётным»  </w:t>
      </w:r>
      <w:r w:rsidRPr="007E1F25">
        <w:rPr>
          <w:rFonts w:ascii="Times New Roman" w:eastAsia="Times New Roman" w:hAnsi="Times New Roman" w:cs="Times New Roman"/>
          <w:sz w:val="24"/>
          <w:szCs w:val="24"/>
          <w:lang w:eastAsia="ru-RU"/>
        </w:rPr>
        <w:t xml:space="preserve">обработка </w:t>
      </w:r>
      <w:r w:rsidR="00615120" w:rsidRPr="007E1F25">
        <w:rPr>
          <w:rFonts w:ascii="Times New Roman" w:eastAsia="Times New Roman" w:hAnsi="Times New Roman" w:cs="Times New Roman"/>
          <w:sz w:val="24"/>
          <w:szCs w:val="24"/>
          <w:lang w:eastAsia="ru-RU"/>
        </w:rPr>
        <w:t xml:space="preserve">В. </w:t>
      </w:r>
      <w:proofErr w:type="spellStart"/>
      <w:r w:rsidRPr="007E1F25">
        <w:rPr>
          <w:rFonts w:ascii="Times New Roman" w:eastAsia="Times New Roman" w:hAnsi="Times New Roman" w:cs="Times New Roman"/>
          <w:sz w:val="24"/>
          <w:szCs w:val="24"/>
          <w:lang w:eastAsia="ru-RU"/>
        </w:rPr>
        <w:t>Камалдинова</w:t>
      </w:r>
      <w:proofErr w:type="spellEnd"/>
    </w:p>
    <w:p w:rsidR="00DC4199" w:rsidRPr="007E1F25" w:rsidRDefault="00615120" w:rsidP="007E1F25">
      <w:pPr>
        <w:pStyle w:val="a5"/>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Варламов </w:t>
      </w:r>
      <w:proofErr w:type="gramStart"/>
      <w:r w:rsidRPr="007E1F25">
        <w:rPr>
          <w:rFonts w:ascii="Times New Roman" w:eastAsia="Times New Roman" w:hAnsi="Times New Roman" w:cs="Times New Roman"/>
          <w:sz w:val="24"/>
          <w:szCs w:val="24"/>
          <w:lang w:eastAsia="ru-RU"/>
        </w:rPr>
        <w:t>А.</w:t>
      </w:r>
      <w:proofErr w:type="gramEnd"/>
      <w:r w:rsidR="00DC4199" w:rsidRPr="007E1F25">
        <w:rPr>
          <w:rFonts w:ascii="Times New Roman" w:eastAsia="Times New Roman" w:hAnsi="Times New Roman" w:cs="Times New Roman"/>
          <w:sz w:val="24"/>
          <w:szCs w:val="24"/>
          <w:lang w:eastAsia="ru-RU"/>
        </w:rPr>
        <w:t>Что ты рано, травушка, пожелте</w:t>
      </w:r>
      <w:r w:rsidRPr="007E1F25">
        <w:rPr>
          <w:rFonts w:ascii="Times New Roman" w:eastAsia="Times New Roman" w:hAnsi="Times New Roman" w:cs="Times New Roman"/>
          <w:sz w:val="24"/>
          <w:szCs w:val="24"/>
          <w:lang w:eastAsia="ru-RU"/>
        </w:rPr>
        <w:t>ла</w:t>
      </w:r>
    </w:p>
    <w:p w:rsidR="00DC4199" w:rsidRPr="007E1F25" w:rsidRDefault="00DC4199" w:rsidP="007E1F25">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Вивальди А. Концерт для скрипки </w:t>
      </w:r>
      <w:proofErr w:type="gramStart"/>
      <w:r w:rsidRPr="007E1F25">
        <w:rPr>
          <w:rFonts w:ascii="Times New Roman" w:eastAsia="Times New Roman" w:hAnsi="Times New Roman" w:cs="Times New Roman"/>
          <w:sz w:val="24"/>
          <w:szCs w:val="24"/>
          <w:lang w:val="en-US" w:eastAsia="ru-RU"/>
        </w:rPr>
        <w:t>a</w:t>
      </w:r>
      <w:proofErr w:type="gramEnd"/>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r w:rsidR="00615120" w:rsidRPr="007E1F25">
        <w:rPr>
          <w:rFonts w:ascii="Times New Roman" w:eastAsia="Times New Roman" w:hAnsi="Times New Roman" w:cs="Times New Roman"/>
          <w:sz w:val="24"/>
          <w:szCs w:val="24"/>
          <w:lang w:eastAsia="ru-RU"/>
        </w:rPr>
        <w:t xml:space="preserve">часть </w:t>
      </w:r>
      <w:r w:rsidRPr="007E1F25">
        <w:rPr>
          <w:rFonts w:ascii="Times New Roman" w:eastAsia="Times New Roman" w:hAnsi="Times New Roman" w:cs="Times New Roman"/>
          <w:sz w:val="24"/>
          <w:szCs w:val="24"/>
          <w:lang w:eastAsia="ru-RU"/>
        </w:rPr>
        <w:t xml:space="preserve">1 или </w:t>
      </w:r>
      <w:r w:rsidR="00615120" w:rsidRPr="007E1F25">
        <w:rPr>
          <w:rFonts w:ascii="Times New Roman" w:eastAsia="Times New Roman" w:hAnsi="Times New Roman" w:cs="Times New Roman"/>
          <w:sz w:val="24"/>
          <w:szCs w:val="24"/>
          <w:lang w:eastAsia="ru-RU"/>
        </w:rPr>
        <w:t xml:space="preserve">части </w:t>
      </w:r>
      <w:r w:rsidRPr="007E1F25">
        <w:rPr>
          <w:rFonts w:ascii="Times New Roman" w:eastAsia="Times New Roman" w:hAnsi="Times New Roman" w:cs="Times New Roman"/>
          <w:sz w:val="24"/>
          <w:szCs w:val="24"/>
          <w:lang w:eastAsia="ru-RU"/>
        </w:rPr>
        <w:t>2</w:t>
      </w:r>
      <w:r w:rsidR="00615120" w:rsidRPr="007E1F25">
        <w:rPr>
          <w:rFonts w:ascii="Times New Roman" w:eastAsia="Times New Roman" w:hAnsi="Times New Roman" w:cs="Times New Roman"/>
          <w:sz w:val="24"/>
          <w:szCs w:val="24"/>
          <w:lang w:eastAsia="ru-RU"/>
        </w:rPr>
        <w:t xml:space="preserve"> и </w:t>
      </w:r>
      <w:r w:rsidRPr="007E1F25">
        <w:rPr>
          <w:rFonts w:ascii="Times New Roman" w:eastAsia="Times New Roman" w:hAnsi="Times New Roman" w:cs="Times New Roman"/>
          <w:sz w:val="24"/>
          <w:szCs w:val="24"/>
          <w:lang w:eastAsia="ru-RU"/>
        </w:rPr>
        <w:t xml:space="preserve">3 </w:t>
      </w:r>
    </w:p>
    <w:p w:rsidR="00DC4199" w:rsidRPr="007E1F25" w:rsidRDefault="00DC4199" w:rsidP="007E1F25">
      <w:pPr>
        <w:widowControl w:val="0"/>
        <w:numPr>
          <w:ilvl w:val="0"/>
          <w:numId w:val="26"/>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 xml:space="preserve">Гайдн Й. </w:t>
      </w:r>
      <w:r w:rsidR="00615120" w:rsidRPr="007E1F25">
        <w:rPr>
          <w:rFonts w:ascii="Times New Roman" w:eastAsia="Times New Roman" w:hAnsi="Times New Roman" w:cs="Times New Roman"/>
          <w:sz w:val="24"/>
          <w:szCs w:val="24"/>
          <w:lang w:eastAsia="ru-RU"/>
        </w:rPr>
        <w:t xml:space="preserve"> Венгерское рондо</w:t>
      </w:r>
    </w:p>
    <w:p w:rsidR="00DC4199" w:rsidRPr="007E1F25" w:rsidRDefault="00615120" w:rsidP="007E1F25">
      <w:pPr>
        <w:widowControl w:val="0"/>
        <w:numPr>
          <w:ilvl w:val="0"/>
          <w:numId w:val="26"/>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Григ Э.  Норвежский танец»</w:t>
      </w:r>
    </w:p>
    <w:p w:rsidR="00DC4199" w:rsidRPr="007E1F25" w:rsidRDefault="00DC4199" w:rsidP="007E1F25">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Русская народная песня </w:t>
      </w:r>
      <w:r w:rsidRPr="007E1F25">
        <w:rPr>
          <w:rFonts w:ascii="Times New Roman" w:eastAsia="Times New Roman" w:hAnsi="Times New Roman" w:cs="Times New Roman"/>
          <w:w w:val="106"/>
          <w:sz w:val="24"/>
          <w:szCs w:val="24"/>
          <w:lang w:eastAsia="ru-RU"/>
        </w:rPr>
        <w:t xml:space="preserve">«У </w:t>
      </w:r>
      <w:r w:rsidR="00615120" w:rsidRPr="007E1F25">
        <w:rPr>
          <w:rFonts w:ascii="Times New Roman" w:eastAsia="Times New Roman" w:hAnsi="Times New Roman" w:cs="Times New Roman"/>
          <w:sz w:val="24"/>
          <w:szCs w:val="24"/>
          <w:lang w:eastAsia="ru-RU"/>
        </w:rPr>
        <w:t xml:space="preserve">зари-то, у зореньки» </w:t>
      </w:r>
      <w:r w:rsidRPr="007E1F25">
        <w:rPr>
          <w:rFonts w:ascii="Times New Roman" w:eastAsia="Times New Roman" w:hAnsi="Times New Roman" w:cs="Times New Roman"/>
          <w:sz w:val="24"/>
          <w:szCs w:val="24"/>
          <w:lang w:eastAsia="ru-RU"/>
        </w:rPr>
        <w:t xml:space="preserve"> обработка </w:t>
      </w:r>
      <w:r w:rsidR="00615120" w:rsidRPr="007E1F25">
        <w:rPr>
          <w:rFonts w:ascii="Times New Roman" w:eastAsia="Times New Roman" w:hAnsi="Times New Roman" w:cs="Times New Roman"/>
          <w:sz w:val="24"/>
          <w:szCs w:val="24"/>
          <w:lang w:eastAsia="ru-RU"/>
        </w:rPr>
        <w:t xml:space="preserve">В. </w:t>
      </w:r>
      <w:proofErr w:type="spellStart"/>
      <w:r w:rsidRPr="007E1F25">
        <w:rPr>
          <w:rFonts w:ascii="Times New Roman" w:eastAsia="Times New Roman" w:hAnsi="Times New Roman" w:cs="Times New Roman"/>
          <w:sz w:val="24"/>
          <w:szCs w:val="24"/>
          <w:lang w:eastAsia="ru-RU"/>
        </w:rPr>
        <w:t>Городовской</w:t>
      </w:r>
      <w:proofErr w:type="spellEnd"/>
    </w:p>
    <w:p w:rsidR="00DC4199" w:rsidRPr="007E1F25" w:rsidRDefault="00615120" w:rsidP="007E1F25">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Цыганков А.  Весёлая прогулка</w:t>
      </w:r>
    </w:p>
    <w:p w:rsidR="00BE26D8" w:rsidRPr="007E1F25" w:rsidRDefault="00BE26D8"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997FC8" w:rsidRPr="007E1F25" w:rsidRDefault="002D3106"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7E1F25">
        <w:rPr>
          <w:rFonts w:ascii="Times New Roman" w:eastAsia="Times New Roman" w:hAnsi="Times New Roman" w:cs="Times New Roman"/>
          <w:iCs/>
          <w:sz w:val="24"/>
          <w:szCs w:val="24"/>
        </w:rPr>
        <w:tab/>
      </w:r>
      <w:r w:rsidR="00997FC8" w:rsidRPr="007E1F25">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997FC8" w:rsidRPr="007E1F25" w:rsidRDefault="00997FC8"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 xml:space="preserve">         Вариант 1</w:t>
      </w:r>
    </w:p>
    <w:p w:rsidR="001459CD" w:rsidRPr="007E1F25" w:rsidRDefault="0014415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И. С. Бах И</w:t>
      </w:r>
      <w:r w:rsidR="001459CD" w:rsidRPr="007E1F25">
        <w:rPr>
          <w:rFonts w:ascii="Times New Roman" w:eastAsia="SimSun" w:hAnsi="Times New Roman" w:cs="Mangal"/>
          <w:kern w:val="1"/>
          <w:sz w:val="24"/>
          <w:szCs w:val="24"/>
          <w:lang w:eastAsia="hi-IN" w:bidi="hi-IN"/>
        </w:rPr>
        <w:t>. Рондо из сюиты h-</w:t>
      </w:r>
      <w:r w:rsidR="001459CD" w:rsidRPr="007E1F25">
        <w:rPr>
          <w:rFonts w:ascii="Times New Roman" w:eastAsia="SimSun" w:hAnsi="Times New Roman" w:cs="Mangal"/>
          <w:kern w:val="1"/>
          <w:sz w:val="24"/>
          <w:szCs w:val="24"/>
          <w:lang w:val="en-GB" w:eastAsia="hi-IN" w:bidi="hi-IN"/>
        </w:rPr>
        <w:t>moll</w:t>
      </w:r>
    </w:p>
    <w:p w:rsidR="001459CD" w:rsidRPr="007E1F25" w:rsidRDefault="001459C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народная</w:t>
      </w:r>
      <w:r w:rsidR="00144151" w:rsidRPr="007E1F25">
        <w:rPr>
          <w:rFonts w:ascii="Times New Roman" w:eastAsia="SimSun" w:hAnsi="Times New Roman" w:cs="Mangal"/>
          <w:kern w:val="1"/>
          <w:sz w:val="24"/>
          <w:szCs w:val="24"/>
          <w:lang w:eastAsia="hi-IN" w:bidi="hi-IN"/>
        </w:rPr>
        <w:t xml:space="preserve"> песня «Ах вы, сени, мои  сени» </w:t>
      </w:r>
      <w:r w:rsidRPr="007E1F25">
        <w:rPr>
          <w:rFonts w:ascii="Times New Roman" w:eastAsia="SimSun" w:hAnsi="Times New Roman" w:cs="Mangal"/>
          <w:kern w:val="1"/>
          <w:sz w:val="24"/>
          <w:szCs w:val="24"/>
          <w:lang w:eastAsia="hi-IN" w:bidi="hi-IN"/>
        </w:rPr>
        <w:t xml:space="preserve"> обработка </w:t>
      </w:r>
      <w:r w:rsidR="00144151" w:rsidRPr="007E1F25">
        <w:rPr>
          <w:rFonts w:ascii="Times New Roman" w:eastAsia="SimSun" w:hAnsi="Times New Roman" w:cs="Mangal"/>
          <w:kern w:val="1"/>
          <w:sz w:val="24"/>
          <w:szCs w:val="24"/>
          <w:lang w:eastAsia="hi-IN" w:bidi="hi-IN"/>
        </w:rPr>
        <w:t xml:space="preserve">В. </w:t>
      </w:r>
      <w:proofErr w:type="spellStart"/>
      <w:r w:rsidRPr="007E1F25">
        <w:rPr>
          <w:rFonts w:ascii="Times New Roman" w:eastAsia="SimSun" w:hAnsi="Times New Roman" w:cs="Mangal"/>
          <w:kern w:val="1"/>
          <w:sz w:val="24"/>
          <w:szCs w:val="24"/>
          <w:lang w:eastAsia="hi-IN" w:bidi="hi-IN"/>
        </w:rPr>
        <w:t>Дителя</w:t>
      </w:r>
      <w:proofErr w:type="spellEnd"/>
    </w:p>
    <w:p w:rsidR="00997FC8" w:rsidRPr="007E1F25" w:rsidRDefault="00997FC8"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997FC8" w:rsidRPr="007E1F25" w:rsidRDefault="00997FC8"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144151" w:rsidRPr="007E1F25" w:rsidRDefault="0014415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Ф. Госсек. Тамбурин </w:t>
      </w:r>
    </w:p>
    <w:p w:rsidR="00144151" w:rsidRPr="007E1F25" w:rsidRDefault="0014415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народная песня «Соловьем залетным»  обработка </w:t>
      </w:r>
      <w:r w:rsidR="009213B8" w:rsidRPr="007E1F25">
        <w:rPr>
          <w:rFonts w:ascii="Times New Roman" w:eastAsia="SimSun" w:hAnsi="Times New Roman" w:cs="Mangal"/>
          <w:kern w:val="1"/>
          <w:sz w:val="24"/>
          <w:szCs w:val="24"/>
          <w:lang w:eastAsia="hi-IN" w:bidi="hi-IN"/>
        </w:rPr>
        <w:t xml:space="preserve">В. </w:t>
      </w:r>
      <w:proofErr w:type="spellStart"/>
      <w:r w:rsidRPr="007E1F25">
        <w:rPr>
          <w:rFonts w:ascii="Times New Roman" w:eastAsia="SimSun" w:hAnsi="Times New Roman" w:cs="Mangal"/>
          <w:kern w:val="1"/>
          <w:sz w:val="24"/>
          <w:szCs w:val="24"/>
          <w:lang w:eastAsia="hi-IN" w:bidi="hi-IN"/>
        </w:rPr>
        <w:t>Камалдинова</w:t>
      </w:r>
      <w:proofErr w:type="spellEnd"/>
    </w:p>
    <w:p w:rsidR="009213B8" w:rsidRPr="007E1F25" w:rsidRDefault="009213B8" w:rsidP="007E1F25">
      <w:pPr>
        <w:suppressAutoHyphens/>
        <w:spacing w:after="0" w:line="240" w:lineRule="auto"/>
        <w:jc w:val="both"/>
        <w:rPr>
          <w:rFonts w:ascii="Times New Roman" w:eastAsia="Times New Roman" w:hAnsi="Times New Roman" w:cs="Times New Roman"/>
          <w:b/>
          <w:i/>
          <w:kern w:val="1"/>
          <w:sz w:val="24"/>
          <w:szCs w:val="24"/>
          <w:lang w:eastAsia="ru-RU" w:bidi="hi-IN"/>
        </w:rPr>
      </w:pPr>
    </w:p>
    <w:p w:rsidR="00997FC8" w:rsidRPr="007E1F25" w:rsidRDefault="00997FC8" w:rsidP="007E1F25">
      <w:pPr>
        <w:widowControl w:val="0"/>
        <w:spacing w:after="0" w:line="240" w:lineRule="auto"/>
        <w:ind w:left="720" w:hanging="260"/>
        <w:jc w:val="center"/>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 xml:space="preserve">Примерные программы </w:t>
      </w:r>
      <w:r w:rsidRPr="007E1F25">
        <w:rPr>
          <w:rFonts w:ascii="Times New Roman" w:hAnsi="Times New Roman" w:cs="Times New Roman"/>
          <w:b/>
          <w:bCs/>
          <w:i/>
          <w:color w:val="000000"/>
          <w:sz w:val="24"/>
          <w:szCs w:val="24"/>
        </w:rPr>
        <w:t>промежуточной аттестации</w:t>
      </w:r>
    </w:p>
    <w:p w:rsidR="00997FC8" w:rsidRPr="007E1F25" w:rsidRDefault="00997FC8"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Вариант 1</w:t>
      </w:r>
    </w:p>
    <w:p w:rsidR="001459CD" w:rsidRPr="007E1F25" w:rsidRDefault="00874A6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А. </w:t>
      </w:r>
      <w:r w:rsidR="00661775" w:rsidRPr="007E1F25">
        <w:rPr>
          <w:rFonts w:ascii="Times New Roman" w:eastAsia="SimSun" w:hAnsi="Times New Roman" w:cs="Mangal"/>
          <w:kern w:val="1"/>
          <w:sz w:val="24"/>
          <w:szCs w:val="24"/>
          <w:lang w:eastAsia="hi-IN" w:bidi="hi-IN"/>
        </w:rPr>
        <w:t>Вивальди</w:t>
      </w:r>
      <w:r w:rsidR="001459CD" w:rsidRPr="007E1F25">
        <w:rPr>
          <w:rFonts w:ascii="Times New Roman" w:eastAsia="SimSun" w:hAnsi="Times New Roman" w:cs="Mangal"/>
          <w:kern w:val="1"/>
          <w:sz w:val="24"/>
          <w:szCs w:val="24"/>
          <w:lang w:eastAsia="hi-IN" w:bidi="hi-IN"/>
        </w:rPr>
        <w:t xml:space="preserve">. </w:t>
      </w:r>
      <w:proofErr w:type="gramStart"/>
      <w:r w:rsidR="001459CD" w:rsidRPr="007E1F25">
        <w:rPr>
          <w:rFonts w:ascii="Times New Roman" w:eastAsia="SimSun" w:hAnsi="Times New Roman" w:cs="Mangal"/>
          <w:kern w:val="1"/>
          <w:sz w:val="24"/>
          <w:szCs w:val="24"/>
          <w:lang w:eastAsia="hi-IN" w:bidi="hi-IN"/>
        </w:rPr>
        <w:t xml:space="preserve">Концерт для скрипки </w:t>
      </w:r>
      <w:r w:rsidR="001459CD" w:rsidRPr="007E1F25">
        <w:rPr>
          <w:rFonts w:ascii="Times New Roman" w:eastAsia="SimSun" w:hAnsi="Times New Roman" w:cs="Mangal"/>
          <w:kern w:val="1"/>
          <w:sz w:val="24"/>
          <w:szCs w:val="24"/>
          <w:lang w:val="en-GB" w:eastAsia="hi-IN" w:bidi="hi-IN"/>
        </w:rPr>
        <w:t>a</w:t>
      </w:r>
      <w:r w:rsidR="001459CD" w:rsidRPr="007E1F25">
        <w:rPr>
          <w:rFonts w:ascii="Times New Roman" w:eastAsia="SimSun" w:hAnsi="Times New Roman" w:cs="Mangal"/>
          <w:kern w:val="1"/>
          <w:sz w:val="24"/>
          <w:szCs w:val="24"/>
          <w:lang w:eastAsia="hi-IN" w:bidi="hi-IN"/>
        </w:rPr>
        <w:t>-</w:t>
      </w:r>
      <w:r w:rsidR="001459CD" w:rsidRPr="007E1F25">
        <w:rPr>
          <w:rFonts w:ascii="Times New Roman" w:eastAsia="SimSun" w:hAnsi="Times New Roman" w:cs="Mangal"/>
          <w:kern w:val="1"/>
          <w:sz w:val="24"/>
          <w:szCs w:val="24"/>
          <w:lang w:val="en-GB" w:eastAsia="hi-IN" w:bidi="hi-IN"/>
        </w:rPr>
        <w:t>moll</w:t>
      </w:r>
      <w:r w:rsidR="001459CD" w:rsidRPr="007E1F25">
        <w:rPr>
          <w:rFonts w:ascii="Times New Roman" w:eastAsia="SimSun" w:hAnsi="Times New Roman" w:cs="Mangal"/>
          <w:kern w:val="1"/>
          <w:sz w:val="24"/>
          <w:szCs w:val="24"/>
          <w:lang w:eastAsia="hi-IN" w:bidi="hi-IN"/>
        </w:rPr>
        <w:t xml:space="preserve"> (</w:t>
      </w:r>
      <w:r w:rsidRPr="007E1F25">
        <w:rPr>
          <w:rFonts w:ascii="Times New Roman" w:eastAsia="SimSun" w:hAnsi="Times New Roman" w:cs="Mangal"/>
          <w:kern w:val="1"/>
          <w:sz w:val="24"/>
          <w:szCs w:val="24"/>
          <w:lang w:eastAsia="hi-IN" w:bidi="hi-IN"/>
        </w:rPr>
        <w:t xml:space="preserve">часть </w:t>
      </w:r>
      <w:r w:rsidR="001459CD" w:rsidRPr="007E1F25">
        <w:rPr>
          <w:rFonts w:ascii="Times New Roman" w:eastAsia="SimSun" w:hAnsi="Times New Roman" w:cs="Mangal"/>
          <w:kern w:val="1"/>
          <w:sz w:val="24"/>
          <w:szCs w:val="24"/>
          <w:lang w:eastAsia="hi-IN" w:bidi="hi-IN"/>
        </w:rPr>
        <w:t xml:space="preserve">1-я или  </w:t>
      </w:r>
      <w:r w:rsidRPr="007E1F25">
        <w:rPr>
          <w:rFonts w:ascii="Times New Roman" w:eastAsia="SimSun" w:hAnsi="Times New Roman" w:cs="Mangal"/>
          <w:kern w:val="1"/>
          <w:sz w:val="24"/>
          <w:szCs w:val="24"/>
          <w:lang w:eastAsia="hi-IN" w:bidi="hi-IN"/>
        </w:rPr>
        <w:t xml:space="preserve">части  </w:t>
      </w:r>
      <w:r w:rsidR="001459CD" w:rsidRPr="007E1F25">
        <w:rPr>
          <w:rFonts w:ascii="Times New Roman" w:eastAsia="SimSun" w:hAnsi="Times New Roman" w:cs="Mangal"/>
          <w:kern w:val="1"/>
          <w:sz w:val="24"/>
          <w:szCs w:val="24"/>
          <w:lang w:eastAsia="hi-IN" w:bidi="hi-IN"/>
        </w:rPr>
        <w:t>2</w:t>
      </w:r>
      <w:r w:rsidRPr="007E1F25">
        <w:rPr>
          <w:rFonts w:ascii="Times New Roman" w:eastAsia="SimSun" w:hAnsi="Times New Roman" w:cs="Mangal"/>
          <w:kern w:val="1"/>
          <w:sz w:val="24"/>
          <w:szCs w:val="24"/>
          <w:lang w:eastAsia="hi-IN" w:bidi="hi-IN"/>
        </w:rPr>
        <w:t xml:space="preserve"> и</w:t>
      </w:r>
      <w:r w:rsidR="001459CD" w:rsidRPr="007E1F25">
        <w:rPr>
          <w:rFonts w:ascii="Times New Roman" w:eastAsia="SimSun" w:hAnsi="Times New Roman" w:cs="Mangal"/>
          <w:kern w:val="1"/>
          <w:sz w:val="24"/>
          <w:szCs w:val="24"/>
          <w:lang w:eastAsia="hi-IN" w:bidi="hi-IN"/>
        </w:rPr>
        <w:t xml:space="preserve"> 3</w:t>
      </w:r>
      <w:proofErr w:type="gramEnd"/>
    </w:p>
    <w:p w:rsidR="001459CD" w:rsidRPr="007E1F25" w:rsidRDefault="00874A6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А. </w:t>
      </w:r>
      <w:r w:rsidR="00661775" w:rsidRPr="007E1F25">
        <w:rPr>
          <w:rFonts w:ascii="Times New Roman" w:eastAsia="SimSun" w:hAnsi="Times New Roman" w:cs="Mangal"/>
          <w:kern w:val="1"/>
          <w:sz w:val="24"/>
          <w:szCs w:val="24"/>
          <w:lang w:eastAsia="hi-IN" w:bidi="hi-IN"/>
        </w:rPr>
        <w:t xml:space="preserve">Варламов.  </w:t>
      </w:r>
      <w:r w:rsidR="001459CD" w:rsidRPr="007E1F25">
        <w:rPr>
          <w:rFonts w:ascii="Times New Roman" w:eastAsia="SimSun" w:hAnsi="Times New Roman" w:cs="Mangal"/>
          <w:kern w:val="1"/>
          <w:sz w:val="24"/>
          <w:szCs w:val="24"/>
          <w:lang w:eastAsia="hi-IN" w:bidi="hi-IN"/>
        </w:rPr>
        <w:t>Ч</w:t>
      </w:r>
      <w:r w:rsidR="00661775" w:rsidRPr="007E1F25">
        <w:rPr>
          <w:rFonts w:ascii="Times New Roman" w:eastAsia="SimSun" w:hAnsi="Times New Roman" w:cs="Mangal"/>
          <w:kern w:val="1"/>
          <w:sz w:val="24"/>
          <w:szCs w:val="24"/>
          <w:lang w:eastAsia="hi-IN" w:bidi="hi-IN"/>
        </w:rPr>
        <w:t>то ты рано, травушка, пожелтела</w:t>
      </w:r>
    </w:p>
    <w:p w:rsidR="001459CD" w:rsidRPr="007E1F25" w:rsidRDefault="0066177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Цыганков.  Веселая прогулка</w:t>
      </w:r>
    </w:p>
    <w:p w:rsidR="00997FC8" w:rsidRPr="007E1F25" w:rsidRDefault="00997FC8"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9213B8" w:rsidRPr="007E1F25" w:rsidRDefault="0066177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Й. Гайдн</w:t>
      </w:r>
      <w:r w:rsidR="009213B8" w:rsidRPr="007E1F25">
        <w:rPr>
          <w:rFonts w:ascii="Times New Roman" w:eastAsia="SimSun" w:hAnsi="Times New Roman" w:cs="Mangal"/>
          <w:kern w:val="1"/>
          <w:sz w:val="24"/>
          <w:szCs w:val="24"/>
          <w:lang w:eastAsia="hi-IN" w:bidi="hi-IN"/>
        </w:rPr>
        <w:t>. Венгерское рондо</w:t>
      </w:r>
    </w:p>
    <w:p w:rsidR="009213B8" w:rsidRPr="007E1F25" w:rsidRDefault="0066177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Э. Григ</w:t>
      </w:r>
      <w:r w:rsidR="009213B8" w:rsidRPr="007E1F25">
        <w:rPr>
          <w:rFonts w:ascii="Times New Roman" w:eastAsia="SimSun" w:hAnsi="Times New Roman" w:cs="Mangal"/>
          <w:kern w:val="1"/>
          <w:sz w:val="24"/>
          <w:szCs w:val="24"/>
          <w:lang w:eastAsia="hi-IN" w:bidi="hi-IN"/>
        </w:rPr>
        <w:t>. Норвежский танец</w:t>
      </w:r>
    </w:p>
    <w:p w:rsidR="009213B8" w:rsidRPr="007E1F25" w:rsidRDefault="009213B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народная</w:t>
      </w:r>
      <w:r w:rsidR="00661775" w:rsidRPr="007E1F25">
        <w:rPr>
          <w:rFonts w:ascii="Times New Roman" w:eastAsia="SimSun" w:hAnsi="Times New Roman" w:cs="Mangal"/>
          <w:kern w:val="1"/>
          <w:sz w:val="24"/>
          <w:szCs w:val="24"/>
          <w:lang w:eastAsia="hi-IN" w:bidi="hi-IN"/>
        </w:rPr>
        <w:t xml:space="preserve"> песня «У зари-то, у зореньки»  </w:t>
      </w:r>
      <w:r w:rsidRPr="007E1F25">
        <w:rPr>
          <w:rFonts w:ascii="Times New Roman" w:eastAsia="SimSun" w:hAnsi="Times New Roman" w:cs="Mangal"/>
          <w:kern w:val="1"/>
          <w:sz w:val="24"/>
          <w:szCs w:val="24"/>
          <w:lang w:eastAsia="hi-IN" w:bidi="hi-IN"/>
        </w:rPr>
        <w:t xml:space="preserve">обработка </w:t>
      </w:r>
      <w:r w:rsidR="00661775" w:rsidRPr="007E1F25">
        <w:rPr>
          <w:rFonts w:ascii="Times New Roman" w:eastAsia="SimSun" w:hAnsi="Times New Roman" w:cs="Mangal"/>
          <w:kern w:val="1"/>
          <w:sz w:val="24"/>
          <w:szCs w:val="24"/>
          <w:lang w:eastAsia="hi-IN" w:bidi="hi-IN"/>
        </w:rPr>
        <w:t xml:space="preserve">В. </w:t>
      </w:r>
      <w:proofErr w:type="spellStart"/>
      <w:r w:rsidRPr="007E1F25">
        <w:rPr>
          <w:rFonts w:ascii="Times New Roman" w:eastAsia="SimSun" w:hAnsi="Times New Roman" w:cs="Mangal"/>
          <w:kern w:val="1"/>
          <w:sz w:val="24"/>
          <w:szCs w:val="24"/>
          <w:lang w:eastAsia="hi-IN" w:bidi="hi-IN"/>
        </w:rPr>
        <w:t>Городовской</w:t>
      </w:r>
      <w:proofErr w:type="spellEnd"/>
    </w:p>
    <w:p w:rsidR="00D74410" w:rsidRPr="007E1F25" w:rsidRDefault="00A73FCA" w:rsidP="007E1F25">
      <w:pPr>
        <w:pStyle w:val="ae"/>
        <w:ind w:right="4" w:firstLine="705"/>
        <w:jc w:val="both"/>
      </w:pPr>
      <w:r w:rsidRPr="007E1F25">
        <w:rPr>
          <w:rFonts w:ascii="TimesNewRomanPS-BoldMT" w:hAnsi="TimesNewRomanPS-BoldMT"/>
          <w:b/>
          <w:bCs/>
          <w:color w:val="000000"/>
        </w:rPr>
        <w:tab/>
      </w:r>
      <w:r w:rsidRPr="007E1F25">
        <w:rPr>
          <w:rFonts w:ascii="TimesNewRomanPS-BoldMT" w:hAnsi="TimesNewRomanPS-BoldMT"/>
          <w:b/>
          <w:bCs/>
          <w:color w:val="000000"/>
        </w:rPr>
        <w:tab/>
      </w:r>
      <w:r w:rsidRPr="007E1F25">
        <w:rPr>
          <w:rFonts w:ascii="TimesNewRomanPS-BoldMT" w:hAnsi="TimesNewRomanPS-BoldMT"/>
          <w:b/>
          <w:bCs/>
          <w:color w:val="000000"/>
        </w:rPr>
        <w:tab/>
      </w:r>
      <w:r w:rsidRPr="007E1F25">
        <w:rPr>
          <w:rFonts w:ascii="TimesNewRomanPS-BoldMT" w:hAnsi="TimesNewRomanPS-BoldMT"/>
          <w:b/>
          <w:bCs/>
          <w:color w:val="000000"/>
        </w:rPr>
        <w:tab/>
      </w:r>
      <w:r w:rsidRPr="007E1F25">
        <w:rPr>
          <w:rFonts w:ascii="TimesNewRomanPS-BoldMT" w:hAnsi="TimesNewRomanPS-BoldMT"/>
          <w:b/>
          <w:bCs/>
          <w:color w:val="000000"/>
        </w:rPr>
        <w:tab/>
      </w:r>
      <w:r w:rsidR="004B2EC3" w:rsidRPr="007E1F25">
        <w:rPr>
          <w:rFonts w:ascii="TimesNewRomanPS-BoldMT" w:hAnsi="TimesNewRomanPS-BoldMT"/>
          <w:b/>
          <w:bCs/>
          <w:i/>
          <w:color w:val="000000"/>
        </w:rPr>
        <w:t>5</w:t>
      </w:r>
      <w:r w:rsidRPr="007E1F25">
        <w:rPr>
          <w:rFonts w:ascii="TimesNewRomanPS-BoldMT" w:hAnsi="TimesNewRomanPS-BoldMT"/>
          <w:b/>
          <w:bCs/>
          <w:i/>
          <w:color w:val="000000"/>
        </w:rPr>
        <w:t>класс</w:t>
      </w:r>
      <w:r w:rsidRPr="007E1F25">
        <w:rPr>
          <w:rFonts w:ascii="TimesNewRomanPS-BoldMT" w:hAnsi="TimesNewRomanPS-BoldMT"/>
          <w:b/>
          <w:bCs/>
          <w:color w:val="000000"/>
        </w:rPr>
        <w:br/>
      </w:r>
      <w:r w:rsidR="00CD5A7E" w:rsidRPr="007E1F25">
        <w:rPr>
          <w:rFonts w:ascii="TimesNewRomanPSMT" w:hAnsi="TimesNewRomanPSMT"/>
          <w:color w:val="000000"/>
        </w:rPr>
        <w:tab/>
      </w:r>
      <w:r w:rsidR="00D74410" w:rsidRPr="007E1F25">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F64C17" w:rsidRPr="007E1F25">
        <w:t>об</w:t>
      </w:r>
      <w:r w:rsidR="00D74410" w:rsidRPr="007E1F25">
        <w:t>уча</w:t>
      </w:r>
      <w:r w:rsidR="00F64C17" w:rsidRPr="007E1F25">
        <w:t>ю</w:t>
      </w:r>
      <w:r w:rsidR="00D74410" w:rsidRPr="007E1F25">
        <w:t xml:space="preserve">щимся собственной игры, основанной на слуховом самоконтроле. </w:t>
      </w:r>
    </w:p>
    <w:p w:rsidR="00D74410" w:rsidRPr="007E1F25" w:rsidRDefault="00D74410"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Особое внимание преподавателя должно быть направлено на составление программ с учётом ясной дифференциации репертуара на произведения инструктивные, хрестоматийно-академические, концертные, конкурсные и другие. </w:t>
      </w:r>
    </w:p>
    <w:p w:rsidR="00D74410" w:rsidRPr="007E1F25" w:rsidRDefault="00D74410"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Освоение техники исполнения </w:t>
      </w:r>
      <w:proofErr w:type="gramStart"/>
      <w:r w:rsidRPr="007E1F25">
        <w:rPr>
          <w:rFonts w:ascii="Times New Roman" w:eastAsia="Times New Roman" w:hAnsi="Times New Roman" w:cs="Times New Roman"/>
          <w:sz w:val="24"/>
          <w:szCs w:val="24"/>
          <w:lang w:eastAsia="ru-RU"/>
        </w:rPr>
        <w:t>искусственных</w:t>
      </w:r>
      <w:proofErr w:type="gramEnd"/>
      <w:r w:rsidRPr="007E1F25">
        <w:rPr>
          <w:rFonts w:ascii="Times New Roman" w:eastAsia="Times New Roman" w:hAnsi="Times New Roman" w:cs="Times New Roman"/>
          <w:sz w:val="24"/>
          <w:szCs w:val="24"/>
          <w:lang w:eastAsia="ru-RU"/>
        </w:rPr>
        <w:t xml:space="preserve"> флажолет. Освоение аккордовой техники. </w:t>
      </w:r>
    </w:p>
    <w:p w:rsidR="00D74410" w:rsidRPr="007E1F25" w:rsidRDefault="00D74410"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Упражнения, наиболее необходимые для дальнейшего совершенствования игры. </w:t>
      </w:r>
    </w:p>
    <w:p w:rsidR="00F64C17" w:rsidRPr="007E1F25" w:rsidRDefault="00D74410"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При повторении ранее освоенных гамм по программе 4 класса особое место </w:t>
      </w:r>
    </w:p>
    <w:p w:rsidR="00D74410" w:rsidRPr="007E1F25" w:rsidRDefault="00D74410"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необходимо уделить игре минорных гамм гармонического и мелодического видов, а также освоению в них более сложных приёмов: чередование штрихов «</w:t>
      </w:r>
      <w:proofErr w:type="spellStart"/>
      <w:r w:rsidRPr="007E1F25">
        <w:rPr>
          <w:rFonts w:ascii="Times New Roman" w:eastAsia="Times New Roman" w:hAnsi="Times New Roman" w:cs="Times New Roman"/>
          <w:sz w:val="24"/>
          <w:szCs w:val="24"/>
          <w:lang w:eastAsia="ru-RU"/>
        </w:rPr>
        <w:t>legato</w:t>
      </w:r>
      <w:proofErr w:type="spellEnd"/>
      <w:r w:rsidRPr="007E1F25">
        <w:rPr>
          <w:rFonts w:ascii="Times New Roman" w:eastAsia="Times New Roman" w:hAnsi="Times New Roman" w:cs="Times New Roman"/>
          <w:sz w:val="24"/>
          <w:szCs w:val="24"/>
          <w:lang w:eastAsia="ru-RU"/>
        </w:rPr>
        <w:t>», «</w:t>
      </w:r>
      <w:proofErr w:type="spellStart"/>
      <w:r w:rsidRPr="007E1F25">
        <w:rPr>
          <w:rFonts w:ascii="Times New Roman" w:eastAsia="Times New Roman" w:hAnsi="Times New Roman" w:cs="Times New Roman"/>
          <w:sz w:val="24"/>
          <w:szCs w:val="24"/>
          <w:lang w:eastAsia="ru-RU"/>
        </w:rPr>
        <w:t>staccato</w:t>
      </w:r>
      <w:proofErr w:type="spellEnd"/>
      <w:r w:rsidRPr="007E1F25">
        <w:rPr>
          <w:rFonts w:ascii="Times New Roman" w:eastAsia="Times New Roman" w:hAnsi="Times New Roman" w:cs="Times New Roman"/>
          <w:sz w:val="24"/>
          <w:szCs w:val="24"/>
          <w:lang w:eastAsia="ru-RU"/>
        </w:rPr>
        <w:t xml:space="preserve">», триоли, чередование длительностей (восьмые – шестнадцатые). </w:t>
      </w:r>
    </w:p>
    <w:p w:rsidR="00D74410" w:rsidRPr="007E1F25" w:rsidRDefault="00D74410"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Особое внимание направить на динамическое развитие.</w:t>
      </w:r>
    </w:p>
    <w:p w:rsidR="00F64C17" w:rsidRPr="007E1F25" w:rsidRDefault="003068A1"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В течение четвертого года обучения  обучающийся должен освоить:</w:t>
      </w:r>
    </w:p>
    <w:p w:rsidR="00D74410" w:rsidRPr="007E1F25" w:rsidRDefault="00F64C17"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7E1F25">
        <w:rPr>
          <w:rFonts w:ascii="Times New Roman" w:eastAsia="Times New Roman" w:hAnsi="Times New Roman" w:cs="Times New Roman"/>
          <w:sz w:val="24"/>
          <w:szCs w:val="24"/>
          <w:lang w:eastAsia="ru-RU"/>
        </w:rPr>
        <w:t>г</w:t>
      </w:r>
      <w:r w:rsidR="00D74410" w:rsidRPr="007E1F25">
        <w:rPr>
          <w:rFonts w:ascii="Times New Roman" w:eastAsia="Times New Roman" w:hAnsi="Times New Roman" w:cs="Times New Roman"/>
          <w:sz w:val="24"/>
          <w:szCs w:val="24"/>
          <w:lang w:eastAsia="ru-RU"/>
        </w:rPr>
        <w:t>аммы</w:t>
      </w:r>
      <w:r w:rsidR="00D74410" w:rsidRPr="007E1F25">
        <w:rPr>
          <w:rFonts w:ascii="Times New Roman" w:eastAsia="Times New Roman" w:hAnsi="Times New Roman" w:cs="Times New Roman"/>
          <w:sz w:val="24"/>
          <w:szCs w:val="24"/>
          <w:lang w:val="en-US" w:eastAsia="ru-RU"/>
        </w:rPr>
        <w:t xml:space="preserve"> E-dur, H-dur, B-dur, f-moll, </w:t>
      </w:r>
      <w:proofErr w:type="spellStart"/>
      <w:r w:rsidR="00D74410" w:rsidRPr="007E1F25">
        <w:rPr>
          <w:rFonts w:ascii="Times New Roman" w:eastAsia="Times New Roman" w:hAnsi="Times New Roman" w:cs="Times New Roman"/>
          <w:sz w:val="24"/>
          <w:szCs w:val="24"/>
          <w:lang w:val="en-US" w:eastAsia="ru-RU"/>
        </w:rPr>
        <w:t>fis</w:t>
      </w:r>
      <w:proofErr w:type="spellEnd"/>
      <w:r w:rsidR="00D74410" w:rsidRPr="007E1F25">
        <w:rPr>
          <w:rFonts w:ascii="Times New Roman" w:eastAsia="Times New Roman" w:hAnsi="Times New Roman" w:cs="Times New Roman"/>
          <w:sz w:val="24"/>
          <w:szCs w:val="24"/>
          <w:lang w:val="en-US" w:eastAsia="ru-RU"/>
        </w:rPr>
        <w:t>-moll, h-moll</w:t>
      </w:r>
      <w:r w:rsidRPr="007E1F25">
        <w:rPr>
          <w:rFonts w:ascii="Times New Roman" w:eastAsia="Times New Roman" w:hAnsi="Times New Roman" w:cs="Times New Roman"/>
          <w:iCs/>
          <w:sz w:val="24"/>
          <w:szCs w:val="24"/>
          <w:lang w:val="en-US" w:eastAsia="ru-RU"/>
        </w:rPr>
        <w:t>;</w:t>
      </w:r>
    </w:p>
    <w:p w:rsidR="00D74410" w:rsidRPr="007E1F25" w:rsidRDefault="00F64C17"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w:t>
      </w:r>
      <w:r w:rsidR="00D74410" w:rsidRPr="007E1F25">
        <w:rPr>
          <w:rFonts w:ascii="Times New Roman" w:eastAsia="Times New Roman" w:hAnsi="Times New Roman" w:cs="Times New Roman"/>
          <w:sz w:val="24"/>
          <w:szCs w:val="24"/>
          <w:lang w:eastAsia="ru-RU"/>
        </w:rPr>
        <w:t>ромат</w:t>
      </w:r>
      <w:r w:rsidRPr="007E1F25">
        <w:rPr>
          <w:rFonts w:ascii="Times New Roman" w:eastAsia="Times New Roman" w:hAnsi="Times New Roman" w:cs="Times New Roman"/>
          <w:sz w:val="24"/>
          <w:szCs w:val="24"/>
          <w:lang w:eastAsia="ru-RU"/>
        </w:rPr>
        <w:t xml:space="preserve">ические гаммы от звуков Е, </w:t>
      </w:r>
      <w:proofErr w:type="gramStart"/>
      <w:r w:rsidRPr="007E1F25">
        <w:rPr>
          <w:rFonts w:ascii="Times New Roman" w:eastAsia="Times New Roman" w:hAnsi="Times New Roman" w:cs="Times New Roman"/>
          <w:sz w:val="24"/>
          <w:szCs w:val="24"/>
          <w:lang w:eastAsia="ru-RU"/>
        </w:rPr>
        <w:t>Р</w:t>
      </w:r>
      <w:proofErr w:type="gramEnd"/>
      <w:r w:rsidRPr="007E1F25">
        <w:rPr>
          <w:rFonts w:ascii="Times New Roman" w:eastAsia="Times New Roman" w:hAnsi="Times New Roman" w:cs="Times New Roman"/>
          <w:sz w:val="24"/>
          <w:szCs w:val="24"/>
          <w:lang w:eastAsia="ru-RU"/>
        </w:rPr>
        <w:t>, G;</w:t>
      </w:r>
    </w:p>
    <w:p w:rsidR="00D74410" w:rsidRPr="007E1F25" w:rsidRDefault="00D74410"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 этюда до четырёх знаков при ключе на различны</w:t>
      </w:r>
      <w:r w:rsidR="00F64C17" w:rsidRPr="007E1F25">
        <w:rPr>
          <w:rFonts w:ascii="Times New Roman" w:eastAsia="Times New Roman" w:hAnsi="Times New Roman" w:cs="Times New Roman"/>
          <w:sz w:val="24"/>
          <w:szCs w:val="24"/>
          <w:lang w:eastAsia="ru-RU"/>
        </w:rPr>
        <w:t>е виды техники;</w:t>
      </w:r>
    </w:p>
    <w:p w:rsidR="00D74410" w:rsidRPr="007E1F25" w:rsidRDefault="00D74410"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8-10пьес различного характера, включая переложения зарубежны</w:t>
      </w:r>
      <w:r w:rsidR="00F64C17" w:rsidRPr="007E1F25">
        <w:rPr>
          <w:rFonts w:ascii="Times New Roman" w:eastAsia="Times New Roman" w:hAnsi="Times New Roman" w:cs="Times New Roman"/>
          <w:sz w:val="24"/>
          <w:szCs w:val="24"/>
          <w:lang w:eastAsia="ru-RU"/>
        </w:rPr>
        <w:t>х и отечественных композиторов;</w:t>
      </w:r>
    </w:p>
    <w:p w:rsidR="00F64C17" w:rsidRPr="007E1F25" w:rsidRDefault="00F64C17"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чтение нот с листа;</w:t>
      </w:r>
    </w:p>
    <w:p w:rsidR="00D74410" w:rsidRPr="007E1F25" w:rsidRDefault="00F64C17"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подбор по слуху;</w:t>
      </w:r>
    </w:p>
    <w:p w:rsidR="00D74410" w:rsidRPr="007E1F25" w:rsidRDefault="00F64C17" w:rsidP="007E1F25">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D74410" w:rsidRPr="007E1F25">
        <w:rPr>
          <w:rFonts w:ascii="Times New Roman" w:eastAsia="Times New Roman" w:hAnsi="Times New Roman" w:cs="Times New Roman"/>
          <w:sz w:val="24"/>
          <w:szCs w:val="24"/>
          <w:lang w:eastAsia="ru-RU"/>
        </w:rPr>
        <w:t>пражнения на разные виды техники.</w:t>
      </w:r>
    </w:p>
    <w:p w:rsidR="003068A1" w:rsidRPr="007E1F25" w:rsidRDefault="003068A1" w:rsidP="007E1F25">
      <w:pPr>
        <w:spacing w:after="0" w:line="240" w:lineRule="auto"/>
        <w:ind w:right="20"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iCs/>
          <w:sz w:val="24"/>
          <w:szCs w:val="24"/>
        </w:rPr>
        <w:t xml:space="preserve">За пятый год </w:t>
      </w:r>
      <w:proofErr w:type="gramStart"/>
      <w:r w:rsidRPr="007E1F25">
        <w:rPr>
          <w:rFonts w:ascii="Times New Roman" w:eastAsia="Times New Roman" w:hAnsi="Times New Roman" w:cs="Times New Roman"/>
          <w:iCs/>
          <w:sz w:val="24"/>
          <w:szCs w:val="24"/>
        </w:rPr>
        <w:t>обучения</w:t>
      </w:r>
      <w:proofErr w:type="gramEnd"/>
      <w:r w:rsidRPr="007E1F25">
        <w:rPr>
          <w:rFonts w:ascii="Times New Roman" w:eastAsia="Times New Roman" w:hAnsi="Times New Roman" w:cs="Times New Roman"/>
          <w:iCs/>
          <w:sz w:val="24"/>
          <w:szCs w:val="24"/>
        </w:rPr>
        <w:t xml:space="preserve"> обучающийся должен</w:t>
      </w:r>
      <w:r w:rsidR="00D51619" w:rsidRPr="007E1F25">
        <w:rPr>
          <w:rFonts w:ascii="Times New Roman" w:eastAsia="Times New Roman" w:hAnsi="Times New Roman" w:cs="Times New Roman"/>
          <w:iCs/>
          <w:sz w:val="24"/>
          <w:szCs w:val="24"/>
        </w:rPr>
        <w:t xml:space="preserve"> исполнить</w:t>
      </w:r>
      <w:r w:rsidRPr="007E1F25">
        <w:rPr>
          <w:rFonts w:ascii="Times New Roman" w:eastAsia="Times New Roman" w:hAnsi="Times New Roman" w:cs="Times New Roman"/>
          <w:iCs/>
          <w:sz w:val="24"/>
          <w:szCs w:val="24"/>
        </w:rPr>
        <w:t>:</w:t>
      </w:r>
    </w:p>
    <w:p w:rsidR="00F64C17" w:rsidRPr="007E1F25" w:rsidRDefault="00FF390C"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Т</w:t>
      </w:r>
      <w:r w:rsidR="00F64C17" w:rsidRPr="007E1F25">
        <w:rPr>
          <w:rFonts w:ascii="Times New Roman" w:eastAsia="Times New Roman" w:hAnsi="Times New Roman" w:cs="Mangal"/>
          <w:b/>
          <w:i/>
          <w:kern w:val="1"/>
          <w:sz w:val="24"/>
          <w:szCs w:val="24"/>
          <w:lang w:eastAsia="hi-IN" w:bidi="hi-IN"/>
        </w:rPr>
        <w:t xml:space="preserve">аблица </w:t>
      </w:r>
      <w:r w:rsidR="00D51619" w:rsidRPr="007E1F25">
        <w:rPr>
          <w:rFonts w:ascii="Times New Roman" w:eastAsia="Times New Roman" w:hAnsi="Times New Roman" w:cs="Mangal"/>
          <w:b/>
          <w:i/>
          <w:kern w:val="1"/>
          <w:sz w:val="24"/>
          <w:szCs w:val="24"/>
          <w:lang w:eastAsia="hi-IN" w:bidi="hi-IN"/>
        </w:rPr>
        <w:t>9</w:t>
      </w:r>
    </w:p>
    <w:tbl>
      <w:tblPr>
        <w:tblW w:w="0" w:type="auto"/>
        <w:tblLayout w:type="fixed"/>
        <w:tblLook w:val="0000"/>
      </w:tblPr>
      <w:tblGrid>
        <w:gridCol w:w="4920"/>
        <w:gridCol w:w="4920"/>
      </w:tblGrid>
      <w:tr w:rsidR="00F64C17"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7E1F25" w:rsidRDefault="00F64C17"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7E1F25" w:rsidRDefault="00F64C17"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F64C17"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два  этюда на различные виды техники</w:t>
            </w:r>
            <w:r w:rsidR="00D51619" w:rsidRPr="007E1F25">
              <w:rPr>
                <w:rFonts w:ascii="Times New Roman" w:eastAsia="Times New Roman" w:hAnsi="Times New Roman" w:cs="Mangal"/>
                <w:kern w:val="1"/>
                <w:sz w:val="24"/>
                <w:szCs w:val="24"/>
                <w:lang w:eastAsia="hi-IN" w:bidi="hi-IN"/>
              </w:rPr>
              <w:t>, один этюд может быть замене</w:t>
            </w:r>
            <w:r w:rsidR="009A5D6B" w:rsidRPr="007E1F25">
              <w:rPr>
                <w:rFonts w:ascii="Times New Roman" w:eastAsia="Times New Roman" w:hAnsi="Times New Roman" w:cs="Mangal"/>
                <w:kern w:val="1"/>
                <w:sz w:val="24"/>
                <w:szCs w:val="24"/>
                <w:lang w:eastAsia="hi-IN" w:bidi="hi-IN"/>
              </w:rPr>
              <w:t>н</w:t>
            </w:r>
            <w:r w:rsidR="00D51619" w:rsidRPr="007E1F25">
              <w:rPr>
                <w:rFonts w:ascii="Times New Roman" w:eastAsia="Times New Roman" w:hAnsi="Times New Roman" w:cs="Mangal"/>
                <w:kern w:val="1"/>
                <w:sz w:val="24"/>
                <w:szCs w:val="24"/>
                <w:lang w:eastAsia="hi-IN" w:bidi="hi-IN"/>
              </w:rPr>
              <w:t xml:space="preserve"> </w:t>
            </w:r>
            <w:r w:rsidR="00D51619" w:rsidRPr="007E1F25">
              <w:rPr>
                <w:rFonts w:ascii="Times New Roman" w:eastAsia="Times New Roman" w:hAnsi="Times New Roman" w:cs="Mangal"/>
                <w:kern w:val="1"/>
                <w:sz w:val="24"/>
                <w:szCs w:val="24"/>
                <w:lang w:eastAsia="hi-IN" w:bidi="hi-IN"/>
              </w:rPr>
              <w:lastRenderedPageBreak/>
              <w:t>виртуозной пьесой</w:t>
            </w:r>
            <w:r w:rsidRPr="007E1F25">
              <w:rPr>
                <w:rFonts w:ascii="Times New Roman" w:eastAsia="Times New Roman" w:hAnsi="Times New Roman" w:cs="Mangal"/>
                <w:kern w:val="1"/>
                <w:sz w:val="24"/>
                <w:szCs w:val="24"/>
                <w:lang w:eastAsia="hi-IN" w:bidi="hi-IN"/>
              </w:rPr>
              <w:t>).</w:t>
            </w:r>
          </w:p>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Март – технический зачет</w:t>
            </w:r>
          </w:p>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F64C17" w:rsidRPr="007E1F25" w:rsidRDefault="00F64C17"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(3 разнохарактерные пьесы, включая произведение крупной формы).</w:t>
            </w:r>
          </w:p>
        </w:tc>
      </w:tr>
    </w:tbl>
    <w:p w:rsidR="00FF390C" w:rsidRPr="007E1F25" w:rsidRDefault="00FF390C" w:rsidP="007E1F25">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lastRenderedPageBreak/>
        <w:t>Примерные требования к техническому зачету</w:t>
      </w:r>
    </w:p>
    <w:p w:rsidR="00FF390C" w:rsidRPr="007E1F25" w:rsidRDefault="00FF390C"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Первое полугодие.</w:t>
      </w:r>
    </w:p>
    <w:p w:rsidR="00FF390C" w:rsidRPr="007E1F25" w:rsidRDefault="00FF390C"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гаммы </w:t>
      </w:r>
      <w:r w:rsidR="005B2CA4" w:rsidRPr="007E1F25">
        <w:rPr>
          <w:rFonts w:ascii="Times New Roman" w:eastAsia="Times New Roman" w:hAnsi="Times New Roman" w:cs="Times New Roman"/>
          <w:sz w:val="24"/>
          <w:szCs w:val="24"/>
          <w:lang w:val="en-US" w:eastAsia="ru-RU"/>
        </w:rPr>
        <w:t>E</w:t>
      </w:r>
      <w:r w:rsidR="005B2CA4" w:rsidRPr="007E1F25">
        <w:rPr>
          <w:rFonts w:ascii="Times New Roman" w:eastAsia="Times New Roman" w:hAnsi="Times New Roman" w:cs="Times New Roman"/>
          <w:sz w:val="24"/>
          <w:szCs w:val="24"/>
          <w:lang w:eastAsia="ru-RU"/>
        </w:rPr>
        <w:t>-</w:t>
      </w:r>
      <w:r w:rsidR="005B2CA4" w:rsidRPr="007E1F25">
        <w:rPr>
          <w:rFonts w:ascii="Times New Roman" w:eastAsia="Times New Roman" w:hAnsi="Times New Roman" w:cs="Times New Roman"/>
          <w:sz w:val="24"/>
          <w:szCs w:val="24"/>
          <w:lang w:val="en-US" w:eastAsia="ru-RU"/>
        </w:rPr>
        <w:t>dur</w:t>
      </w:r>
      <w:r w:rsidR="005B2CA4" w:rsidRPr="007E1F25">
        <w:rPr>
          <w:rFonts w:ascii="Times New Roman" w:eastAsia="Times New Roman" w:hAnsi="Times New Roman" w:cs="Times New Roman"/>
          <w:sz w:val="24"/>
          <w:szCs w:val="24"/>
          <w:lang w:eastAsia="ru-RU"/>
        </w:rPr>
        <w:t xml:space="preserve">, </w:t>
      </w:r>
      <w:r w:rsidR="005B2CA4" w:rsidRPr="007E1F25">
        <w:rPr>
          <w:rFonts w:ascii="Times New Roman" w:eastAsia="Times New Roman" w:hAnsi="Times New Roman" w:cs="Times New Roman"/>
          <w:sz w:val="24"/>
          <w:szCs w:val="24"/>
          <w:lang w:val="en-US" w:eastAsia="ru-RU"/>
        </w:rPr>
        <w:t>H</w:t>
      </w:r>
      <w:r w:rsidR="005B2CA4" w:rsidRPr="007E1F25">
        <w:rPr>
          <w:rFonts w:ascii="Times New Roman" w:eastAsia="Times New Roman" w:hAnsi="Times New Roman" w:cs="Times New Roman"/>
          <w:sz w:val="24"/>
          <w:szCs w:val="24"/>
          <w:lang w:eastAsia="ru-RU"/>
        </w:rPr>
        <w:t>-</w:t>
      </w:r>
      <w:r w:rsidR="005B2CA4" w:rsidRPr="007E1F25">
        <w:rPr>
          <w:rFonts w:ascii="Times New Roman" w:eastAsia="Times New Roman" w:hAnsi="Times New Roman" w:cs="Times New Roman"/>
          <w:sz w:val="24"/>
          <w:szCs w:val="24"/>
          <w:lang w:val="en-US" w:eastAsia="ru-RU"/>
        </w:rPr>
        <w:t>dur</w:t>
      </w:r>
      <w:r w:rsidR="005B2CA4" w:rsidRPr="007E1F25">
        <w:rPr>
          <w:rFonts w:ascii="Times New Roman" w:eastAsia="Times New Roman" w:hAnsi="Times New Roman" w:cs="Times New Roman"/>
          <w:sz w:val="24"/>
          <w:szCs w:val="24"/>
          <w:lang w:eastAsia="ru-RU"/>
        </w:rPr>
        <w:t xml:space="preserve">, </w:t>
      </w:r>
      <w:r w:rsidR="005B2CA4" w:rsidRPr="007E1F25">
        <w:rPr>
          <w:rFonts w:ascii="Times New Roman" w:eastAsia="Times New Roman" w:hAnsi="Times New Roman" w:cs="Times New Roman"/>
          <w:sz w:val="24"/>
          <w:szCs w:val="24"/>
          <w:lang w:val="en-US" w:eastAsia="ru-RU"/>
        </w:rPr>
        <w:t>B</w:t>
      </w:r>
      <w:r w:rsidR="005B2CA4" w:rsidRPr="007E1F25">
        <w:rPr>
          <w:rFonts w:ascii="Times New Roman" w:eastAsia="Times New Roman" w:hAnsi="Times New Roman" w:cs="Times New Roman"/>
          <w:sz w:val="24"/>
          <w:szCs w:val="24"/>
          <w:lang w:eastAsia="ru-RU"/>
        </w:rPr>
        <w:t>-</w:t>
      </w:r>
      <w:r w:rsidR="005B2CA4" w:rsidRPr="007E1F25">
        <w:rPr>
          <w:rFonts w:ascii="Times New Roman" w:eastAsia="Times New Roman" w:hAnsi="Times New Roman" w:cs="Times New Roman"/>
          <w:sz w:val="24"/>
          <w:szCs w:val="24"/>
          <w:lang w:val="en-US" w:eastAsia="ru-RU"/>
        </w:rPr>
        <w:t>dur</w:t>
      </w:r>
      <w:r w:rsidRPr="007E1F25">
        <w:rPr>
          <w:rFonts w:ascii="Times New Roman" w:eastAsia="Times New Roman" w:hAnsi="Times New Roman" w:cs="Times New Roman"/>
          <w:kern w:val="1"/>
          <w:sz w:val="24"/>
          <w:szCs w:val="24"/>
          <w:lang w:eastAsia="ru-RU" w:bidi="hi-IN"/>
        </w:rPr>
        <w:t xml:space="preserve">в две </w:t>
      </w:r>
      <w:proofErr w:type="spellStart"/>
      <w:r w:rsidRPr="007E1F25">
        <w:rPr>
          <w:rFonts w:ascii="Times New Roman" w:eastAsia="Times New Roman" w:hAnsi="Times New Roman" w:cs="Times New Roman"/>
          <w:kern w:val="1"/>
          <w:sz w:val="24"/>
          <w:szCs w:val="24"/>
          <w:lang w:eastAsia="ru-RU" w:bidi="hi-IN"/>
        </w:rPr>
        <w:t>октавы</w:t>
      </w:r>
      <w:proofErr w:type="gramStart"/>
      <w:r w:rsidR="00EF127E" w:rsidRPr="007E1F25">
        <w:rPr>
          <w:rFonts w:ascii="Times New Roman" w:eastAsia="Times New Roman" w:hAnsi="Times New Roman" w:cs="Times New Roman"/>
          <w:kern w:val="1"/>
          <w:sz w:val="24"/>
          <w:szCs w:val="24"/>
          <w:lang w:eastAsia="ru-RU" w:bidi="hi-IN"/>
        </w:rPr>
        <w:t>,</w:t>
      </w:r>
      <w:r w:rsidR="00EF127E" w:rsidRPr="007E1F25">
        <w:rPr>
          <w:rFonts w:ascii="Times New Roman" w:eastAsia="Times New Roman" w:hAnsi="Times New Roman" w:cs="Times New Roman"/>
          <w:sz w:val="24"/>
          <w:szCs w:val="24"/>
          <w:lang w:eastAsia="ru-RU"/>
        </w:rPr>
        <w:t>ч</w:t>
      </w:r>
      <w:proofErr w:type="gramEnd"/>
      <w:r w:rsidR="00EF127E" w:rsidRPr="007E1F25">
        <w:rPr>
          <w:rFonts w:ascii="Times New Roman" w:eastAsia="Times New Roman" w:hAnsi="Times New Roman" w:cs="Times New Roman"/>
          <w:sz w:val="24"/>
          <w:szCs w:val="24"/>
          <w:lang w:eastAsia="ru-RU"/>
        </w:rPr>
        <w:t>ередование</w:t>
      </w:r>
      <w:proofErr w:type="spellEnd"/>
      <w:r w:rsidR="00EF127E" w:rsidRPr="007E1F25">
        <w:rPr>
          <w:rFonts w:ascii="Times New Roman" w:eastAsia="Times New Roman" w:hAnsi="Times New Roman" w:cs="Times New Roman"/>
          <w:sz w:val="24"/>
          <w:szCs w:val="24"/>
          <w:lang w:eastAsia="ru-RU"/>
        </w:rPr>
        <w:t xml:space="preserve"> штрихов </w:t>
      </w:r>
      <w:r w:rsidR="00EF127E" w:rsidRPr="007E1F25">
        <w:rPr>
          <w:rFonts w:ascii="Times New Roman" w:eastAsia="Times New Roman" w:hAnsi="Times New Roman" w:cs="Times New Roman"/>
          <w:i/>
          <w:sz w:val="24"/>
          <w:szCs w:val="24"/>
          <w:lang w:eastAsia="ru-RU"/>
        </w:rPr>
        <w:t>«</w:t>
      </w:r>
      <w:proofErr w:type="spellStart"/>
      <w:r w:rsidR="00EF127E" w:rsidRPr="007E1F25">
        <w:rPr>
          <w:rFonts w:ascii="Times New Roman" w:eastAsia="Times New Roman" w:hAnsi="Times New Roman" w:cs="Times New Roman"/>
          <w:i/>
          <w:sz w:val="24"/>
          <w:szCs w:val="24"/>
          <w:lang w:eastAsia="ru-RU"/>
        </w:rPr>
        <w:t>legato</w:t>
      </w:r>
      <w:proofErr w:type="spellEnd"/>
      <w:r w:rsidR="00EF127E" w:rsidRPr="007E1F25">
        <w:rPr>
          <w:rFonts w:ascii="Times New Roman" w:eastAsia="Times New Roman" w:hAnsi="Times New Roman" w:cs="Times New Roman"/>
          <w:i/>
          <w:sz w:val="24"/>
          <w:szCs w:val="24"/>
          <w:lang w:eastAsia="ru-RU"/>
        </w:rPr>
        <w:t>», «</w:t>
      </w:r>
      <w:proofErr w:type="spellStart"/>
      <w:r w:rsidR="00EF127E" w:rsidRPr="007E1F25">
        <w:rPr>
          <w:rFonts w:ascii="Times New Roman" w:eastAsia="Times New Roman" w:hAnsi="Times New Roman" w:cs="Times New Roman"/>
          <w:i/>
          <w:sz w:val="24"/>
          <w:szCs w:val="24"/>
          <w:lang w:eastAsia="ru-RU"/>
        </w:rPr>
        <w:t>staccato</w:t>
      </w:r>
      <w:proofErr w:type="spellEnd"/>
      <w:r w:rsidR="00EF127E" w:rsidRPr="007E1F25">
        <w:rPr>
          <w:rFonts w:ascii="Times New Roman" w:eastAsia="Times New Roman" w:hAnsi="Times New Roman" w:cs="Times New Roman"/>
          <w:i/>
          <w:sz w:val="24"/>
          <w:szCs w:val="24"/>
          <w:lang w:eastAsia="ru-RU"/>
        </w:rPr>
        <w:t>»,</w:t>
      </w:r>
      <w:r w:rsidR="00EF127E" w:rsidRPr="007E1F25">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sidRPr="007E1F25">
        <w:rPr>
          <w:rFonts w:ascii="Times New Roman" w:eastAsia="Times New Roman" w:hAnsi="Times New Roman" w:cs="Times New Roman"/>
          <w:kern w:val="1"/>
          <w:sz w:val="24"/>
          <w:szCs w:val="24"/>
          <w:lang w:eastAsia="ru-RU" w:bidi="hi-IN"/>
        </w:rPr>
        <w:t>;</w:t>
      </w:r>
    </w:p>
    <w:p w:rsidR="00FF390C" w:rsidRPr="007E1F25" w:rsidRDefault="00FF390C"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тонические  трезвучия в них;</w:t>
      </w:r>
    </w:p>
    <w:p w:rsidR="009A5D6B" w:rsidRPr="007E1F25" w:rsidRDefault="009A5D6B" w:rsidP="007E1F25">
      <w:pPr>
        <w:pStyle w:val="a5"/>
        <w:numPr>
          <w:ilvl w:val="0"/>
          <w:numId w:val="7"/>
        </w:numPr>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хроматические гаммы от звуков Е, </w:t>
      </w:r>
      <w:proofErr w:type="gramStart"/>
      <w:r w:rsidRPr="007E1F25">
        <w:rPr>
          <w:rFonts w:ascii="Times New Roman" w:eastAsia="Times New Roman" w:hAnsi="Times New Roman" w:cs="Times New Roman"/>
          <w:sz w:val="24"/>
          <w:szCs w:val="24"/>
          <w:lang w:eastAsia="ru-RU"/>
        </w:rPr>
        <w:t>Р</w:t>
      </w:r>
      <w:proofErr w:type="gramEnd"/>
      <w:r w:rsidRPr="007E1F25">
        <w:rPr>
          <w:rFonts w:ascii="Times New Roman" w:eastAsia="Times New Roman" w:hAnsi="Times New Roman" w:cs="Times New Roman"/>
          <w:sz w:val="24"/>
          <w:szCs w:val="24"/>
          <w:lang w:eastAsia="ru-RU"/>
        </w:rPr>
        <w:t xml:space="preserve">, </w:t>
      </w:r>
      <w:r w:rsidRPr="007E1F25">
        <w:rPr>
          <w:rFonts w:ascii="Times New Roman" w:eastAsia="Times New Roman" w:hAnsi="Times New Roman" w:cs="Times New Roman"/>
          <w:sz w:val="24"/>
          <w:szCs w:val="24"/>
          <w:lang w:val="en-US" w:eastAsia="ru-RU"/>
        </w:rPr>
        <w:t>G</w:t>
      </w:r>
      <w:r w:rsidRPr="007E1F25">
        <w:rPr>
          <w:rFonts w:ascii="Times New Roman" w:eastAsia="Times New Roman" w:hAnsi="Times New Roman" w:cs="Times New Roman"/>
          <w:sz w:val="24"/>
          <w:szCs w:val="24"/>
          <w:lang w:eastAsia="ru-RU"/>
        </w:rPr>
        <w:t xml:space="preserve">; </w:t>
      </w:r>
    </w:p>
    <w:p w:rsidR="00FF390C" w:rsidRPr="007E1F25" w:rsidRDefault="00FF390C"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2 этюда</w:t>
      </w:r>
      <w:r w:rsidRPr="007E1F25">
        <w:rPr>
          <w:rFonts w:ascii="Times New Roman" w:eastAsia="Times New Roman" w:hAnsi="Times New Roman" w:cs="Times New Roman"/>
          <w:sz w:val="24"/>
          <w:szCs w:val="24"/>
          <w:lang w:eastAsia="ru-RU" w:bidi="hi-IN"/>
        </w:rPr>
        <w:t xml:space="preserve"> на </w:t>
      </w:r>
      <w:r w:rsidRPr="007E1F25">
        <w:rPr>
          <w:rFonts w:ascii="Times New Roman" w:eastAsia="Times New Roman" w:hAnsi="Times New Roman" w:cs="Mangal"/>
          <w:kern w:val="1"/>
          <w:sz w:val="24"/>
          <w:szCs w:val="24"/>
          <w:lang w:eastAsia="hi-IN" w:bidi="hi-IN"/>
        </w:rPr>
        <w:t xml:space="preserve">различные </w:t>
      </w:r>
      <w:r w:rsidRPr="007E1F25">
        <w:rPr>
          <w:rFonts w:ascii="Times New Roman" w:eastAsia="Times New Roman" w:hAnsi="Times New Roman" w:cs="Times New Roman"/>
          <w:sz w:val="24"/>
          <w:szCs w:val="24"/>
          <w:lang w:eastAsia="ru-RU" w:bidi="hi-IN"/>
        </w:rPr>
        <w:t>техники</w:t>
      </w:r>
      <w:r w:rsidR="009A5D6B" w:rsidRPr="007E1F25">
        <w:rPr>
          <w:rFonts w:ascii="Times New Roman" w:eastAsia="Times New Roman" w:hAnsi="Times New Roman" w:cs="Times New Roman"/>
          <w:kern w:val="1"/>
          <w:sz w:val="24"/>
          <w:szCs w:val="24"/>
          <w:lang w:eastAsia="ru-RU" w:bidi="hi-IN"/>
        </w:rPr>
        <w:t xml:space="preserve"> (</w:t>
      </w:r>
      <w:r w:rsidR="009A5D6B" w:rsidRPr="007E1F25">
        <w:rPr>
          <w:rFonts w:ascii="Times New Roman" w:eastAsia="Times New Roman" w:hAnsi="Times New Roman" w:cs="Mangal"/>
          <w:kern w:val="1"/>
          <w:sz w:val="24"/>
          <w:szCs w:val="24"/>
          <w:lang w:eastAsia="hi-IN" w:bidi="hi-IN"/>
        </w:rPr>
        <w:t>один этюд может быть заменен виртуозной пьесой);</w:t>
      </w:r>
    </w:p>
    <w:p w:rsidR="00FF390C" w:rsidRPr="007E1F25" w:rsidRDefault="00FF390C" w:rsidP="007E1F25">
      <w:pPr>
        <w:widowControl w:val="0"/>
        <w:suppressAutoHyphens/>
        <w:spacing w:after="0" w:line="240" w:lineRule="auto"/>
        <w:ind w:firstLine="360"/>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Прочитать с листа нотный текст из репертуара 2-</w:t>
      </w:r>
      <w:r w:rsidR="009A5D6B" w:rsidRPr="007E1F25">
        <w:rPr>
          <w:rFonts w:ascii="Times New Roman" w:eastAsia="Times New Roman" w:hAnsi="Times New Roman" w:cs="Times New Roman"/>
          <w:kern w:val="1"/>
          <w:sz w:val="24"/>
          <w:szCs w:val="24"/>
          <w:lang w:eastAsia="ru-RU" w:bidi="hi-IN"/>
        </w:rPr>
        <w:t>4</w:t>
      </w:r>
      <w:r w:rsidRPr="007E1F25">
        <w:rPr>
          <w:rFonts w:ascii="Times New Roman" w:eastAsia="Times New Roman" w:hAnsi="Times New Roman" w:cs="Times New Roman"/>
          <w:kern w:val="1"/>
          <w:sz w:val="24"/>
          <w:szCs w:val="24"/>
          <w:lang w:eastAsia="ru-RU" w:bidi="hi-IN"/>
        </w:rPr>
        <w:t xml:space="preserve"> классов.</w:t>
      </w:r>
    </w:p>
    <w:p w:rsidR="00FF390C" w:rsidRPr="007E1F25" w:rsidRDefault="00FF390C"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 xml:space="preserve">Второе полугодие: </w:t>
      </w:r>
    </w:p>
    <w:p w:rsidR="00336903" w:rsidRPr="007E1F25" w:rsidRDefault="00FF390C"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гаммы</w:t>
      </w:r>
      <w:r w:rsidR="00EF127E" w:rsidRPr="007E1F25">
        <w:rPr>
          <w:rFonts w:ascii="Times New Roman" w:eastAsia="Times New Roman" w:hAnsi="Times New Roman" w:cs="Times New Roman"/>
          <w:sz w:val="24"/>
          <w:szCs w:val="24"/>
          <w:lang w:val="en-US" w:eastAsia="ru-RU"/>
        </w:rPr>
        <w:t>f</w:t>
      </w:r>
      <w:r w:rsidR="00EF127E" w:rsidRPr="007E1F25">
        <w:rPr>
          <w:rFonts w:ascii="Times New Roman" w:eastAsia="Times New Roman" w:hAnsi="Times New Roman" w:cs="Times New Roman"/>
          <w:sz w:val="24"/>
          <w:szCs w:val="24"/>
          <w:lang w:eastAsia="ru-RU"/>
        </w:rPr>
        <w:t>-</w:t>
      </w:r>
      <w:r w:rsidR="00EF127E" w:rsidRPr="007E1F25">
        <w:rPr>
          <w:rFonts w:ascii="Times New Roman" w:eastAsia="Times New Roman" w:hAnsi="Times New Roman" w:cs="Times New Roman"/>
          <w:sz w:val="24"/>
          <w:szCs w:val="24"/>
          <w:lang w:val="en-US" w:eastAsia="ru-RU"/>
        </w:rPr>
        <w:t>moll</w:t>
      </w:r>
      <w:r w:rsidR="00EF127E" w:rsidRPr="007E1F25">
        <w:rPr>
          <w:rFonts w:ascii="Times New Roman" w:eastAsia="Times New Roman" w:hAnsi="Times New Roman" w:cs="Times New Roman"/>
          <w:sz w:val="24"/>
          <w:szCs w:val="24"/>
          <w:lang w:eastAsia="ru-RU"/>
        </w:rPr>
        <w:t xml:space="preserve">, </w:t>
      </w:r>
      <w:proofErr w:type="spellStart"/>
      <w:r w:rsidR="00EF127E" w:rsidRPr="007E1F25">
        <w:rPr>
          <w:rFonts w:ascii="Times New Roman" w:eastAsia="Times New Roman" w:hAnsi="Times New Roman" w:cs="Times New Roman"/>
          <w:sz w:val="24"/>
          <w:szCs w:val="24"/>
          <w:lang w:val="en-US" w:eastAsia="ru-RU"/>
        </w:rPr>
        <w:t>fis</w:t>
      </w:r>
      <w:proofErr w:type="spellEnd"/>
      <w:r w:rsidR="00EF127E" w:rsidRPr="007E1F25">
        <w:rPr>
          <w:rFonts w:ascii="Times New Roman" w:eastAsia="Times New Roman" w:hAnsi="Times New Roman" w:cs="Times New Roman"/>
          <w:sz w:val="24"/>
          <w:szCs w:val="24"/>
          <w:lang w:eastAsia="ru-RU"/>
        </w:rPr>
        <w:t>-</w:t>
      </w:r>
      <w:r w:rsidR="00EF127E" w:rsidRPr="007E1F25">
        <w:rPr>
          <w:rFonts w:ascii="Times New Roman" w:eastAsia="Times New Roman" w:hAnsi="Times New Roman" w:cs="Times New Roman"/>
          <w:sz w:val="24"/>
          <w:szCs w:val="24"/>
          <w:lang w:val="en-US" w:eastAsia="ru-RU"/>
        </w:rPr>
        <w:t>moll</w:t>
      </w:r>
      <w:r w:rsidR="00EF127E" w:rsidRPr="007E1F25">
        <w:rPr>
          <w:rFonts w:ascii="Times New Roman" w:eastAsia="Times New Roman" w:hAnsi="Times New Roman" w:cs="Times New Roman"/>
          <w:sz w:val="24"/>
          <w:szCs w:val="24"/>
          <w:lang w:eastAsia="ru-RU"/>
        </w:rPr>
        <w:t xml:space="preserve">, </w:t>
      </w:r>
      <w:r w:rsidR="00EF127E" w:rsidRPr="007E1F25">
        <w:rPr>
          <w:rFonts w:ascii="Times New Roman" w:eastAsia="Times New Roman" w:hAnsi="Times New Roman" w:cs="Times New Roman"/>
          <w:sz w:val="24"/>
          <w:szCs w:val="24"/>
          <w:lang w:val="en-US" w:eastAsia="ru-RU"/>
        </w:rPr>
        <w:t>h</w:t>
      </w:r>
      <w:r w:rsidR="00EF127E" w:rsidRPr="007E1F25">
        <w:rPr>
          <w:rFonts w:ascii="Times New Roman" w:eastAsia="Times New Roman" w:hAnsi="Times New Roman" w:cs="Times New Roman"/>
          <w:sz w:val="24"/>
          <w:szCs w:val="24"/>
          <w:lang w:eastAsia="ru-RU"/>
        </w:rPr>
        <w:t>-</w:t>
      </w:r>
      <w:r w:rsidR="00EF127E"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kern w:val="1"/>
          <w:sz w:val="24"/>
          <w:szCs w:val="24"/>
          <w:lang w:eastAsia="ru-RU" w:bidi="hi-IN"/>
        </w:rPr>
        <w:t xml:space="preserve">  (</w:t>
      </w:r>
      <w:r w:rsidR="00336903" w:rsidRPr="007E1F25">
        <w:rPr>
          <w:rFonts w:ascii="Times New Roman" w:eastAsia="Times New Roman" w:hAnsi="Times New Roman" w:cs="Times New Roman"/>
          <w:kern w:val="1"/>
          <w:sz w:val="24"/>
          <w:szCs w:val="24"/>
          <w:lang w:eastAsia="ru-RU" w:bidi="hi-IN"/>
        </w:rPr>
        <w:t>3-х</w:t>
      </w:r>
      <w:r w:rsidRPr="007E1F25">
        <w:rPr>
          <w:rFonts w:ascii="Times New Roman" w:eastAsia="Times New Roman" w:hAnsi="Times New Roman" w:cs="Times New Roman"/>
          <w:kern w:val="1"/>
          <w:sz w:val="24"/>
          <w:szCs w:val="24"/>
          <w:lang w:eastAsia="ru-RU" w:bidi="hi-IN"/>
        </w:rPr>
        <w:t>вид</w:t>
      </w:r>
      <w:r w:rsidR="00336903" w:rsidRPr="007E1F25">
        <w:rPr>
          <w:rFonts w:ascii="Times New Roman" w:eastAsia="Times New Roman" w:hAnsi="Times New Roman" w:cs="Times New Roman"/>
          <w:kern w:val="1"/>
          <w:sz w:val="24"/>
          <w:szCs w:val="24"/>
          <w:lang w:eastAsia="ru-RU" w:bidi="hi-IN"/>
        </w:rPr>
        <w:t>ов</w:t>
      </w:r>
      <w:r w:rsidRPr="007E1F25">
        <w:rPr>
          <w:rFonts w:ascii="Times New Roman" w:eastAsia="Times New Roman" w:hAnsi="Times New Roman" w:cs="Times New Roman"/>
          <w:kern w:val="1"/>
          <w:sz w:val="24"/>
          <w:szCs w:val="24"/>
          <w:lang w:eastAsia="ru-RU" w:bidi="hi-IN"/>
        </w:rPr>
        <w:t>)</w:t>
      </w:r>
      <w:proofErr w:type="gramStart"/>
      <w:r w:rsidR="00336903" w:rsidRPr="007E1F25">
        <w:rPr>
          <w:rFonts w:ascii="Times New Roman" w:eastAsia="Times New Roman" w:hAnsi="Times New Roman" w:cs="Times New Roman"/>
          <w:kern w:val="1"/>
          <w:sz w:val="24"/>
          <w:szCs w:val="24"/>
          <w:lang w:eastAsia="ru-RU" w:bidi="hi-IN"/>
        </w:rPr>
        <w:t>,</w:t>
      </w:r>
      <w:r w:rsidR="00336903" w:rsidRPr="007E1F25">
        <w:rPr>
          <w:rFonts w:ascii="Times New Roman" w:eastAsia="Times New Roman" w:hAnsi="Times New Roman" w:cs="Times New Roman"/>
          <w:sz w:val="24"/>
          <w:szCs w:val="24"/>
          <w:lang w:eastAsia="ru-RU"/>
        </w:rPr>
        <w:t>ч</w:t>
      </w:r>
      <w:proofErr w:type="gramEnd"/>
      <w:r w:rsidR="00336903" w:rsidRPr="007E1F25">
        <w:rPr>
          <w:rFonts w:ascii="Times New Roman" w:eastAsia="Times New Roman" w:hAnsi="Times New Roman" w:cs="Times New Roman"/>
          <w:sz w:val="24"/>
          <w:szCs w:val="24"/>
          <w:lang w:eastAsia="ru-RU"/>
        </w:rPr>
        <w:t xml:space="preserve">ередование штрихов </w:t>
      </w:r>
      <w:r w:rsidR="00336903" w:rsidRPr="007E1F25">
        <w:rPr>
          <w:rFonts w:ascii="Times New Roman" w:eastAsia="Times New Roman" w:hAnsi="Times New Roman" w:cs="Times New Roman"/>
          <w:i/>
          <w:sz w:val="24"/>
          <w:szCs w:val="24"/>
          <w:lang w:eastAsia="ru-RU"/>
        </w:rPr>
        <w:t>«</w:t>
      </w:r>
      <w:proofErr w:type="spellStart"/>
      <w:r w:rsidR="00336903" w:rsidRPr="007E1F25">
        <w:rPr>
          <w:rFonts w:ascii="Times New Roman" w:eastAsia="Times New Roman" w:hAnsi="Times New Roman" w:cs="Times New Roman"/>
          <w:i/>
          <w:sz w:val="24"/>
          <w:szCs w:val="24"/>
          <w:lang w:eastAsia="ru-RU"/>
        </w:rPr>
        <w:t>legato</w:t>
      </w:r>
      <w:proofErr w:type="spellEnd"/>
      <w:r w:rsidR="00336903" w:rsidRPr="007E1F25">
        <w:rPr>
          <w:rFonts w:ascii="Times New Roman" w:eastAsia="Times New Roman" w:hAnsi="Times New Roman" w:cs="Times New Roman"/>
          <w:i/>
          <w:sz w:val="24"/>
          <w:szCs w:val="24"/>
          <w:lang w:eastAsia="ru-RU"/>
        </w:rPr>
        <w:t>», «</w:t>
      </w:r>
      <w:proofErr w:type="spellStart"/>
      <w:r w:rsidR="00336903" w:rsidRPr="007E1F25">
        <w:rPr>
          <w:rFonts w:ascii="Times New Roman" w:eastAsia="Times New Roman" w:hAnsi="Times New Roman" w:cs="Times New Roman"/>
          <w:i/>
          <w:sz w:val="24"/>
          <w:szCs w:val="24"/>
          <w:lang w:eastAsia="ru-RU"/>
        </w:rPr>
        <w:t>staccato</w:t>
      </w:r>
      <w:proofErr w:type="spellEnd"/>
      <w:r w:rsidR="00336903" w:rsidRPr="007E1F25">
        <w:rPr>
          <w:rFonts w:ascii="Times New Roman" w:eastAsia="Times New Roman" w:hAnsi="Times New Roman" w:cs="Times New Roman"/>
          <w:i/>
          <w:sz w:val="24"/>
          <w:szCs w:val="24"/>
          <w:lang w:eastAsia="ru-RU"/>
        </w:rPr>
        <w:t>»,</w:t>
      </w:r>
      <w:r w:rsidR="00336903" w:rsidRPr="007E1F25">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sidR="00336903" w:rsidRPr="007E1F25">
        <w:rPr>
          <w:rFonts w:ascii="Times New Roman" w:eastAsia="Times New Roman" w:hAnsi="Times New Roman" w:cs="Times New Roman"/>
          <w:kern w:val="1"/>
          <w:sz w:val="24"/>
          <w:szCs w:val="24"/>
          <w:lang w:eastAsia="ru-RU" w:bidi="hi-IN"/>
        </w:rPr>
        <w:t>;</w:t>
      </w:r>
    </w:p>
    <w:p w:rsidR="00FF390C" w:rsidRPr="007E1F25" w:rsidRDefault="00FF390C" w:rsidP="007E1F25">
      <w:pPr>
        <w:pStyle w:val="a5"/>
        <w:numPr>
          <w:ilvl w:val="0"/>
          <w:numId w:val="8"/>
        </w:numPr>
        <w:spacing w:after="0" w:line="240" w:lineRule="auto"/>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тонические  трезвучия в них;</w:t>
      </w:r>
    </w:p>
    <w:p w:rsidR="00FF390C" w:rsidRPr="007E1F25" w:rsidRDefault="00FF390C"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1 этюд;</w:t>
      </w:r>
    </w:p>
    <w:p w:rsidR="00FF390C" w:rsidRPr="007E1F25" w:rsidRDefault="00FF390C"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мелодию, подобранную по слуху. </w:t>
      </w:r>
    </w:p>
    <w:p w:rsidR="005B798C" w:rsidRPr="007E1F25" w:rsidRDefault="00FF390C" w:rsidP="007E1F25">
      <w:pPr>
        <w:pStyle w:val="a5"/>
        <w:widowControl w:val="0"/>
        <w:suppressAutoHyphens/>
        <w:spacing w:after="0" w:line="240" w:lineRule="auto"/>
        <w:jc w:val="both"/>
        <w:rPr>
          <w:rFonts w:ascii="Times New Roman" w:eastAsia="Times New Roman" w:hAnsi="Times New Roman" w:cs="Times New Roman"/>
          <w:i/>
          <w:sz w:val="24"/>
          <w:szCs w:val="24"/>
          <w:lang w:val="en-US" w:eastAsia="ru-RU"/>
        </w:rPr>
      </w:pPr>
      <w:r w:rsidRPr="007E1F25">
        <w:rPr>
          <w:rFonts w:ascii="Times New Roman" w:eastAsia="Times New Roman" w:hAnsi="Times New Roman" w:cs="Times New Roman"/>
          <w:kern w:val="1"/>
          <w:sz w:val="24"/>
          <w:szCs w:val="24"/>
          <w:lang w:eastAsia="hi-IN" w:bidi="hi-IN"/>
        </w:rPr>
        <w:t>Объяснитьзначениетерминов</w:t>
      </w:r>
      <w:r w:rsidRPr="007E1F25">
        <w:rPr>
          <w:rFonts w:ascii="Times New Roman" w:eastAsia="Times New Roman" w:hAnsi="Times New Roman" w:cs="Times New Roman"/>
          <w:kern w:val="1"/>
          <w:sz w:val="24"/>
          <w:szCs w:val="24"/>
          <w:lang w:val="en-US" w:eastAsia="hi-IN" w:bidi="hi-IN"/>
        </w:rPr>
        <w:t xml:space="preserve">: </w:t>
      </w:r>
      <w:r w:rsidR="005B798C" w:rsidRPr="007E1F25">
        <w:rPr>
          <w:rFonts w:ascii="Times New Roman" w:eastAsia="Times New Roman" w:hAnsi="Times New Roman" w:cs="Times New Roman"/>
          <w:i/>
          <w:sz w:val="24"/>
          <w:szCs w:val="24"/>
          <w:lang w:val="en-US" w:eastAsia="ru-RU"/>
        </w:rPr>
        <w:t>«largo», «</w:t>
      </w:r>
      <w:proofErr w:type="spellStart"/>
      <w:r w:rsidR="005B798C" w:rsidRPr="007E1F25">
        <w:rPr>
          <w:rFonts w:ascii="Times New Roman" w:eastAsia="Times New Roman" w:hAnsi="Times New Roman" w:cs="Times New Roman"/>
          <w:i/>
          <w:sz w:val="24"/>
          <w:szCs w:val="24"/>
          <w:lang w:val="en-US" w:eastAsia="ru-RU"/>
        </w:rPr>
        <w:t>agitato</w:t>
      </w:r>
      <w:proofErr w:type="spellEnd"/>
      <w:r w:rsidR="005B798C" w:rsidRPr="007E1F25">
        <w:rPr>
          <w:rFonts w:ascii="Times New Roman" w:eastAsia="Times New Roman" w:hAnsi="Times New Roman" w:cs="Times New Roman"/>
          <w:i/>
          <w:sz w:val="24"/>
          <w:szCs w:val="24"/>
          <w:lang w:val="en-US" w:eastAsia="ru-RU"/>
        </w:rPr>
        <w:t xml:space="preserve">», «con  </w:t>
      </w:r>
      <w:proofErr w:type="spellStart"/>
      <w:r w:rsidR="005B798C" w:rsidRPr="007E1F25">
        <w:rPr>
          <w:rFonts w:ascii="Times New Roman" w:eastAsia="Times New Roman" w:hAnsi="Times New Roman" w:cs="Times New Roman"/>
          <w:i/>
          <w:sz w:val="24"/>
          <w:szCs w:val="24"/>
          <w:lang w:val="en-US" w:eastAsia="ru-RU"/>
        </w:rPr>
        <w:t>moto</w:t>
      </w:r>
      <w:proofErr w:type="spellEnd"/>
      <w:r w:rsidR="005B798C" w:rsidRPr="007E1F25">
        <w:rPr>
          <w:rFonts w:ascii="Times New Roman" w:eastAsia="Times New Roman" w:hAnsi="Times New Roman" w:cs="Times New Roman"/>
          <w:i/>
          <w:sz w:val="24"/>
          <w:szCs w:val="24"/>
          <w:lang w:val="en-US" w:eastAsia="ru-RU"/>
        </w:rPr>
        <w:t xml:space="preserve">», «non </w:t>
      </w:r>
      <w:proofErr w:type="spellStart"/>
      <w:r w:rsidR="005B798C" w:rsidRPr="007E1F25">
        <w:rPr>
          <w:rFonts w:ascii="Times New Roman" w:eastAsia="Times New Roman" w:hAnsi="Times New Roman" w:cs="Times New Roman"/>
          <w:i/>
          <w:sz w:val="24"/>
          <w:szCs w:val="24"/>
          <w:lang w:val="en-US" w:eastAsia="ru-RU"/>
        </w:rPr>
        <w:t>troppo</w:t>
      </w:r>
      <w:proofErr w:type="spellEnd"/>
      <w:r w:rsidR="005B798C" w:rsidRPr="007E1F25">
        <w:rPr>
          <w:rFonts w:ascii="Times New Roman" w:eastAsia="Times New Roman" w:hAnsi="Times New Roman" w:cs="Times New Roman"/>
          <w:i/>
          <w:sz w:val="24"/>
          <w:szCs w:val="24"/>
          <w:lang w:val="en-US" w:eastAsia="ru-RU"/>
        </w:rPr>
        <w:t xml:space="preserve">», «con», </w:t>
      </w:r>
    </w:p>
    <w:p w:rsidR="005B798C" w:rsidRPr="007E1F25" w:rsidRDefault="005B798C" w:rsidP="007E1F25">
      <w:pPr>
        <w:widowControl w:val="0"/>
        <w:suppressAutoHyphens/>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w:t>
      </w:r>
      <w:r w:rsidRPr="007E1F25">
        <w:rPr>
          <w:rFonts w:ascii="Times New Roman" w:eastAsia="Times New Roman" w:hAnsi="Times New Roman" w:cs="Times New Roman"/>
          <w:i/>
          <w:sz w:val="24"/>
          <w:szCs w:val="24"/>
          <w:lang w:val="en-US" w:eastAsia="ru-RU"/>
        </w:rPr>
        <w:t>non</w:t>
      </w:r>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val="en-US" w:eastAsia="ru-RU"/>
        </w:rPr>
        <w:t>rallentando</w:t>
      </w:r>
      <w:proofErr w:type="spellEnd"/>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val="en-US" w:eastAsia="ru-RU"/>
        </w:rPr>
        <w:t>risoluto</w:t>
      </w:r>
      <w:proofErr w:type="spellEnd"/>
      <w:r w:rsidRPr="007E1F25">
        <w:rPr>
          <w:rFonts w:ascii="Times New Roman" w:eastAsia="Times New Roman" w:hAnsi="Times New Roman" w:cs="Times New Roman"/>
          <w:i/>
          <w:sz w:val="24"/>
          <w:szCs w:val="24"/>
          <w:lang w:eastAsia="ru-RU"/>
        </w:rPr>
        <w:t>».</w:t>
      </w:r>
    </w:p>
    <w:p w:rsidR="00BE26D8" w:rsidRPr="007E1F25" w:rsidRDefault="00BE26D8" w:rsidP="007E1F25">
      <w:pPr>
        <w:widowControl w:val="0"/>
        <w:autoSpaceDE w:val="0"/>
        <w:autoSpaceDN w:val="0"/>
        <w:adjustRightInd w:val="0"/>
        <w:spacing w:after="0" w:line="240" w:lineRule="auto"/>
        <w:ind w:left="720" w:right="-1"/>
        <w:jc w:val="center"/>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D74410" w:rsidRPr="007E1F25" w:rsidRDefault="00D74410" w:rsidP="007E1F25">
      <w:pPr>
        <w:widowControl w:val="0"/>
        <w:numPr>
          <w:ilvl w:val="0"/>
          <w:numId w:val="28"/>
        </w:numPr>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Глиэр Р. Вальс»</w:t>
      </w:r>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Линике</w:t>
      </w:r>
      <w:proofErr w:type="spellEnd"/>
      <w:r w:rsidRPr="007E1F25">
        <w:rPr>
          <w:rFonts w:ascii="Times New Roman" w:eastAsia="Times New Roman" w:hAnsi="Times New Roman" w:cs="Times New Roman"/>
          <w:sz w:val="24"/>
          <w:szCs w:val="24"/>
          <w:lang w:eastAsia="ru-RU"/>
        </w:rPr>
        <w:t xml:space="preserve"> И. Маленькая соната</w:t>
      </w:r>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Моцарт В. Турецкое рондо</w:t>
      </w:r>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w:t>
      </w:r>
      <w:r w:rsidR="00832A9E" w:rsidRPr="007E1F25">
        <w:rPr>
          <w:rFonts w:ascii="Times New Roman" w:eastAsia="Times New Roman" w:hAnsi="Times New Roman" w:cs="Times New Roman"/>
          <w:sz w:val="24"/>
          <w:szCs w:val="24"/>
          <w:lang w:eastAsia="ru-RU"/>
        </w:rPr>
        <w:t xml:space="preserve">я народная песня «Светит месяц» </w:t>
      </w:r>
      <w:r w:rsidRPr="007E1F25">
        <w:rPr>
          <w:rFonts w:ascii="Times New Roman" w:eastAsia="Times New Roman" w:hAnsi="Times New Roman" w:cs="Times New Roman"/>
          <w:sz w:val="24"/>
          <w:szCs w:val="24"/>
          <w:lang w:eastAsia="ru-RU"/>
        </w:rPr>
        <w:t xml:space="preserve"> обработка </w:t>
      </w:r>
      <w:r w:rsidR="00832A9E" w:rsidRPr="007E1F25">
        <w:rPr>
          <w:rFonts w:ascii="Times New Roman" w:eastAsia="Times New Roman" w:hAnsi="Times New Roman" w:cs="Times New Roman"/>
          <w:sz w:val="24"/>
          <w:szCs w:val="24"/>
          <w:lang w:eastAsia="ru-RU"/>
        </w:rPr>
        <w:t xml:space="preserve"> А. </w:t>
      </w:r>
      <w:r w:rsidRPr="007E1F25">
        <w:rPr>
          <w:rFonts w:ascii="Times New Roman" w:eastAsia="Times New Roman" w:hAnsi="Times New Roman" w:cs="Times New Roman"/>
          <w:sz w:val="24"/>
          <w:szCs w:val="24"/>
          <w:lang w:eastAsia="ru-RU"/>
        </w:rPr>
        <w:t xml:space="preserve">Цыганкова </w:t>
      </w:r>
    </w:p>
    <w:p w:rsidR="00D74410" w:rsidRPr="007E1F25" w:rsidRDefault="00832A9E"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Сапожнин</w:t>
      </w:r>
      <w:proofErr w:type="spellEnd"/>
      <w:r w:rsidRPr="007E1F25">
        <w:rPr>
          <w:rFonts w:ascii="Times New Roman" w:eastAsia="Times New Roman" w:hAnsi="Times New Roman" w:cs="Times New Roman"/>
          <w:sz w:val="24"/>
          <w:szCs w:val="24"/>
          <w:lang w:eastAsia="ru-RU"/>
        </w:rPr>
        <w:t xml:space="preserve"> В.  </w:t>
      </w:r>
      <w:r w:rsidR="00D74410" w:rsidRPr="007E1F25">
        <w:rPr>
          <w:rFonts w:ascii="Times New Roman" w:eastAsia="Times New Roman" w:hAnsi="Times New Roman" w:cs="Times New Roman"/>
          <w:sz w:val="24"/>
          <w:szCs w:val="24"/>
          <w:lang w:eastAsia="ru-RU"/>
        </w:rPr>
        <w:t>Весё</w:t>
      </w:r>
      <w:r w:rsidRPr="007E1F25">
        <w:rPr>
          <w:rFonts w:ascii="Times New Roman" w:eastAsia="Times New Roman" w:hAnsi="Times New Roman" w:cs="Times New Roman"/>
          <w:sz w:val="24"/>
          <w:szCs w:val="24"/>
          <w:lang w:eastAsia="ru-RU"/>
        </w:rPr>
        <w:t>лая скрипка</w:t>
      </w:r>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Хандошкин</w:t>
      </w:r>
      <w:proofErr w:type="spellEnd"/>
      <w:r w:rsidRPr="007E1F25">
        <w:rPr>
          <w:rFonts w:ascii="Times New Roman" w:eastAsia="Times New Roman" w:hAnsi="Times New Roman" w:cs="Times New Roman"/>
          <w:sz w:val="24"/>
          <w:szCs w:val="24"/>
          <w:lang w:eastAsia="ru-RU"/>
        </w:rPr>
        <w:t xml:space="preserve"> И. Канцона</w:t>
      </w:r>
    </w:p>
    <w:p w:rsidR="00D74410" w:rsidRPr="007E1F25" w:rsidRDefault="00D74410" w:rsidP="007E1F25">
      <w:pPr>
        <w:pStyle w:val="a5"/>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Бортнянский</w:t>
      </w:r>
      <w:proofErr w:type="spellEnd"/>
      <w:r w:rsidRPr="007E1F25">
        <w:rPr>
          <w:rFonts w:ascii="Times New Roman" w:eastAsia="Times New Roman" w:hAnsi="Times New Roman" w:cs="Times New Roman"/>
          <w:sz w:val="24"/>
          <w:szCs w:val="24"/>
          <w:lang w:eastAsia="ru-RU"/>
        </w:rPr>
        <w:t xml:space="preserve"> Д. Соната </w:t>
      </w:r>
      <w:proofErr w:type="spellStart"/>
      <w:r w:rsidRPr="007E1F25">
        <w:rPr>
          <w:rFonts w:ascii="Times New Roman" w:eastAsia="Times New Roman" w:hAnsi="Times New Roman" w:cs="Times New Roman"/>
          <w:sz w:val="24"/>
          <w:szCs w:val="24"/>
          <w:lang w:eastAsia="ru-RU"/>
        </w:rPr>
        <w:t>C-dur</w:t>
      </w:r>
      <w:proofErr w:type="spellEnd"/>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Данкля</w:t>
      </w:r>
      <w:proofErr w:type="spellEnd"/>
      <w:r w:rsidRPr="007E1F25">
        <w:rPr>
          <w:rFonts w:ascii="Times New Roman" w:eastAsia="Times New Roman" w:hAnsi="Times New Roman" w:cs="Times New Roman"/>
          <w:sz w:val="24"/>
          <w:szCs w:val="24"/>
          <w:lang w:eastAsia="ru-RU"/>
        </w:rPr>
        <w:t xml:space="preserve"> Ш. Концертное соло</w:t>
      </w:r>
    </w:p>
    <w:p w:rsidR="00D74410" w:rsidRPr="007E1F25" w:rsidRDefault="00C91F90" w:rsidP="007E1F25">
      <w:pPr>
        <w:widowControl w:val="0"/>
        <w:numPr>
          <w:ilvl w:val="0"/>
          <w:numId w:val="28"/>
        </w:numPr>
        <w:autoSpaceDE w:val="0"/>
        <w:autoSpaceDN w:val="0"/>
        <w:adjustRightInd w:val="0"/>
        <w:spacing w:after="0" w:line="240" w:lineRule="auto"/>
        <w:ind w:right="38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Дмитриев В.  Старая карусель</w:t>
      </w:r>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Лаптев В. Импровизация</w:t>
      </w:r>
    </w:p>
    <w:p w:rsidR="00D74410" w:rsidRPr="007E1F25" w:rsidRDefault="00832A9E" w:rsidP="007E1F25">
      <w:pPr>
        <w:widowControl w:val="0"/>
        <w:numPr>
          <w:ilvl w:val="0"/>
          <w:numId w:val="28"/>
        </w:numPr>
        <w:autoSpaceDE w:val="0"/>
        <w:autoSpaceDN w:val="0"/>
        <w:adjustRightInd w:val="0"/>
        <w:spacing w:after="0" w:line="240" w:lineRule="auto"/>
        <w:ind w:right="38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Римский-Корсаков Н.  Песня индийского гостя </w:t>
      </w:r>
      <w:r w:rsidR="00D74410" w:rsidRPr="007E1F25">
        <w:rPr>
          <w:rFonts w:ascii="Times New Roman" w:eastAsia="Times New Roman" w:hAnsi="Times New Roman" w:cs="Times New Roman"/>
          <w:sz w:val="24"/>
          <w:szCs w:val="24"/>
          <w:lang w:eastAsia="ru-RU"/>
        </w:rPr>
        <w:t xml:space="preserve"> из оперы «Садко» </w:t>
      </w:r>
    </w:p>
    <w:p w:rsidR="00D74410" w:rsidRPr="007E1F25" w:rsidRDefault="00D74410" w:rsidP="007E1F25">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 песня «Весё</w:t>
      </w:r>
      <w:r w:rsidR="00832A9E" w:rsidRPr="007E1F25">
        <w:rPr>
          <w:rFonts w:ascii="Times New Roman" w:eastAsia="Times New Roman" w:hAnsi="Times New Roman" w:cs="Times New Roman"/>
          <w:sz w:val="24"/>
          <w:szCs w:val="24"/>
          <w:lang w:eastAsia="ru-RU"/>
        </w:rPr>
        <w:t xml:space="preserve">лая голова» </w:t>
      </w:r>
      <w:r w:rsidRPr="007E1F25">
        <w:rPr>
          <w:rFonts w:ascii="Times New Roman" w:eastAsia="Times New Roman" w:hAnsi="Times New Roman" w:cs="Times New Roman"/>
          <w:sz w:val="24"/>
          <w:szCs w:val="24"/>
          <w:lang w:eastAsia="ru-RU"/>
        </w:rPr>
        <w:t xml:space="preserve"> обработка </w:t>
      </w:r>
      <w:r w:rsidR="00832A9E" w:rsidRPr="007E1F25">
        <w:rPr>
          <w:rFonts w:ascii="Times New Roman" w:eastAsia="Times New Roman" w:hAnsi="Times New Roman" w:cs="Times New Roman"/>
          <w:sz w:val="24"/>
          <w:szCs w:val="24"/>
          <w:lang w:eastAsia="ru-RU"/>
        </w:rPr>
        <w:t xml:space="preserve"> В. </w:t>
      </w:r>
      <w:r w:rsidRPr="007E1F25">
        <w:rPr>
          <w:rFonts w:ascii="Times New Roman" w:eastAsia="Times New Roman" w:hAnsi="Times New Roman" w:cs="Times New Roman"/>
          <w:sz w:val="24"/>
          <w:szCs w:val="24"/>
          <w:lang w:eastAsia="ru-RU"/>
        </w:rPr>
        <w:t xml:space="preserve">Лаптева </w:t>
      </w:r>
    </w:p>
    <w:p w:rsidR="008F3B50" w:rsidRPr="007E1F25" w:rsidRDefault="008F3B50"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D74410" w:rsidRPr="007E1F25" w:rsidRDefault="00D74410"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91F90" w:rsidRPr="007E1F25" w:rsidRDefault="00C91F90"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7E1F25">
        <w:rPr>
          <w:rFonts w:ascii="Times New Roman" w:eastAsia="Times New Roman" w:hAnsi="Times New Roman" w:cs="Times New Roman"/>
          <w:iCs/>
          <w:sz w:val="24"/>
          <w:szCs w:val="24"/>
        </w:rPr>
        <w:tab/>
      </w:r>
      <w:r w:rsidRPr="007E1F25">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C91F90" w:rsidRPr="007E1F25" w:rsidRDefault="00C91F90"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 xml:space="preserve">         Вариант 1</w:t>
      </w:r>
    </w:p>
    <w:p w:rsidR="00C91F90" w:rsidRPr="007E1F25" w:rsidRDefault="00C91F90" w:rsidP="007E1F25">
      <w:pPr>
        <w:suppressAutoHyphens/>
        <w:spacing w:after="0" w:line="240" w:lineRule="auto"/>
        <w:jc w:val="both"/>
        <w:rPr>
          <w:rFonts w:ascii="Times New Roman" w:eastAsia="SimSun" w:hAnsi="Times New Roman" w:cs="Mangal"/>
          <w:kern w:val="1"/>
          <w:sz w:val="24"/>
          <w:szCs w:val="24"/>
          <w:lang w:eastAsia="hi-IN" w:bidi="hi-IN"/>
        </w:rPr>
      </w:pPr>
      <w:proofErr w:type="spellStart"/>
      <w:r w:rsidRPr="007E1F25">
        <w:rPr>
          <w:rFonts w:ascii="Times New Roman" w:eastAsia="SimSun" w:hAnsi="Times New Roman" w:cs="Mangal"/>
          <w:kern w:val="1"/>
          <w:sz w:val="24"/>
          <w:szCs w:val="24"/>
          <w:lang w:eastAsia="hi-IN" w:bidi="hi-IN"/>
        </w:rPr>
        <w:t>И.Линике</w:t>
      </w:r>
      <w:proofErr w:type="spellEnd"/>
      <w:r w:rsidRPr="007E1F25">
        <w:rPr>
          <w:rFonts w:ascii="Times New Roman" w:eastAsia="SimSun" w:hAnsi="Times New Roman" w:cs="Mangal"/>
          <w:kern w:val="1"/>
          <w:sz w:val="24"/>
          <w:szCs w:val="24"/>
          <w:lang w:eastAsia="hi-IN" w:bidi="hi-IN"/>
        </w:rPr>
        <w:t>. Маленькая соната</w:t>
      </w:r>
    </w:p>
    <w:p w:rsidR="00C91F90" w:rsidRPr="007E1F25" w:rsidRDefault="00C91F90"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И. </w:t>
      </w:r>
      <w:proofErr w:type="spellStart"/>
      <w:r w:rsidRPr="007E1F25">
        <w:rPr>
          <w:rFonts w:ascii="Times New Roman" w:eastAsia="SimSun" w:hAnsi="Times New Roman" w:cs="Mangal"/>
          <w:kern w:val="1"/>
          <w:sz w:val="24"/>
          <w:szCs w:val="24"/>
          <w:lang w:eastAsia="hi-IN" w:bidi="hi-IN"/>
        </w:rPr>
        <w:t>Хандошкин</w:t>
      </w:r>
      <w:proofErr w:type="spellEnd"/>
      <w:r w:rsidRPr="007E1F25">
        <w:rPr>
          <w:rFonts w:ascii="Times New Roman" w:eastAsia="SimSun" w:hAnsi="Times New Roman" w:cs="Mangal"/>
          <w:kern w:val="1"/>
          <w:sz w:val="24"/>
          <w:szCs w:val="24"/>
          <w:lang w:eastAsia="hi-IN" w:bidi="hi-IN"/>
        </w:rPr>
        <w:t>. Канцона</w:t>
      </w:r>
    </w:p>
    <w:p w:rsidR="0087306B" w:rsidRPr="007E1F25" w:rsidRDefault="0087306B" w:rsidP="007E1F25">
      <w:pPr>
        <w:suppressAutoHyphens/>
        <w:spacing w:after="0" w:line="240" w:lineRule="auto"/>
        <w:jc w:val="both"/>
        <w:rPr>
          <w:rFonts w:ascii="Times New Roman" w:eastAsia="SimSun" w:hAnsi="Times New Roman" w:cs="Mangal"/>
          <w:kern w:val="1"/>
          <w:sz w:val="24"/>
          <w:szCs w:val="24"/>
          <w:lang w:eastAsia="hi-IN" w:bidi="hi-IN"/>
        </w:rPr>
      </w:pPr>
    </w:p>
    <w:p w:rsidR="00C91F90" w:rsidRPr="007E1F25" w:rsidRDefault="00C91F90"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C91F90" w:rsidRPr="007E1F25" w:rsidRDefault="00C91F90"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Русская народная песня  «Светит месяц» обработка  А. Цыганкова </w:t>
      </w:r>
    </w:p>
    <w:p w:rsidR="008F3B50" w:rsidRPr="007E1F25" w:rsidRDefault="00C91F90"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В. </w:t>
      </w:r>
      <w:proofErr w:type="spellStart"/>
      <w:r w:rsidRPr="007E1F25">
        <w:rPr>
          <w:rFonts w:ascii="Times New Roman" w:eastAsia="SimSun" w:hAnsi="Times New Roman" w:cs="Mangal"/>
          <w:kern w:val="1"/>
          <w:sz w:val="24"/>
          <w:szCs w:val="24"/>
          <w:lang w:eastAsia="hi-IN" w:bidi="hi-IN"/>
        </w:rPr>
        <w:t>Сапожнин</w:t>
      </w:r>
      <w:proofErr w:type="spellEnd"/>
      <w:r w:rsidRPr="007E1F25">
        <w:rPr>
          <w:rFonts w:ascii="Times New Roman" w:eastAsia="SimSun" w:hAnsi="Times New Roman" w:cs="Mangal"/>
          <w:kern w:val="1"/>
          <w:sz w:val="24"/>
          <w:szCs w:val="24"/>
          <w:lang w:eastAsia="hi-IN" w:bidi="hi-IN"/>
        </w:rPr>
        <w:t>.  Веселая скрипка</w:t>
      </w:r>
    </w:p>
    <w:p w:rsidR="008F3B50" w:rsidRPr="007E1F25" w:rsidRDefault="008F3B50" w:rsidP="007E1F25">
      <w:pPr>
        <w:suppressAutoHyphens/>
        <w:spacing w:after="0" w:line="240" w:lineRule="auto"/>
        <w:jc w:val="both"/>
        <w:rPr>
          <w:rFonts w:ascii="Times New Roman" w:eastAsia="SimSun" w:hAnsi="Times New Roman" w:cs="Mangal"/>
          <w:kern w:val="1"/>
          <w:sz w:val="24"/>
          <w:szCs w:val="24"/>
          <w:lang w:eastAsia="hi-IN" w:bidi="hi-IN"/>
        </w:rPr>
      </w:pPr>
    </w:p>
    <w:p w:rsidR="00C91F90" w:rsidRPr="007E1F25" w:rsidRDefault="00C91F90" w:rsidP="007E1F25">
      <w:pPr>
        <w:suppressAutoHyphens/>
        <w:spacing w:after="0" w:line="240" w:lineRule="auto"/>
        <w:jc w:val="center"/>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 xml:space="preserve">Примерные программы </w:t>
      </w:r>
      <w:r w:rsidRPr="007E1F25">
        <w:rPr>
          <w:rFonts w:ascii="Times New Roman" w:hAnsi="Times New Roman" w:cs="Times New Roman"/>
          <w:b/>
          <w:bCs/>
          <w:i/>
          <w:color w:val="000000"/>
          <w:sz w:val="24"/>
          <w:szCs w:val="24"/>
        </w:rPr>
        <w:t>промежуточной аттестации</w:t>
      </w:r>
    </w:p>
    <w:p w:rsidR="00C91F90" w:rsidRPr="007E1F25" w:rsidRDefault="00C91F90"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Вариант 1</w:t>
      </w:r>
    </w:p>
    <w:p w:rsidR="00C91F90" w:rsidRPr="007E1F25" w:rsidRDefault="00840C9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Ш. </w:t>
      </w:r>
      <w:proofErr w:type="spellStart"/>
      <w:r w:rsidRPr="007E1F25">
        <w:rPr>
          <w:rFonts w:ascii="Times New Roman" w:eastAsia="SimSun" w:hAnsi="Times New Roman" w:cs="Mangal"/>
          <w:kern w:val="1"/>
          <w:sz w:val="24"/>
          <w:szCs w:val="24"/>
          <w:lang w:eastAsia="hi-IN" w:bidi="hi-IN"/>
        </w:rPr>
        <w:t>Данкля</w:t>
      </w:r>
      <w:proofErr w:type="spellEnd"/>
      <w:r w:rsidR="00C91F90" w:rsidRPr="007E1F25">
        <w:rPr>
          <w:rFonts w:ascii="Times New Roman" w:eastAsia="SimSun" w:hAnsi="Times New Roman" w:cs="Mangal"/>
          <w:kern w:val="1"/>
          <w:sz w:val="24"/>
          <w:szCs w:val="24"/>
          <w:lang w:eastAsia="hi-IN" w:bidi="hi-IN"/>
        </w:rPr>
        <w:t>. Концертное соло</w:t>
      </w:r>
    </w:p>
    <w:p w:rsidR="00C91F90" w:rsidRPr="007E1F25" w:rsidRDefault="00840C9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Лаптев</w:t>
      </w:r>
      <w:r w:rsidR="00C91F90" w:rsidRPr="007E1F25">
        <w:rPr>
          <w:rFonts w:ascii="Times New Roman" w:eastAsia="SimSun" w:hAnsi="Times New Roman" w:cs="Mangal"/>
          <w:kern w:val="1"/>
          <w:sz w:val="24"/>
          <w:szCs w:val="24"/>
          <w:lang w:eastAsia="hi-IN" w:bidi="hi-IN"/>
        </w:rPr>
        <w:t>. Импровизация</w:t>
      </w:r>
    </w:p>
    <w:p w:rsidR="00C91F90" w:rsidRPr="007E1F25" w:rsidRDefault="00C91F90"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Русская народная песня  «Весе</w:t>
      </w:r>
      <w:r w:rsidR="00840C98" w:rsidRPr="007E1F25">
        <w:rPr>
          <w:rFonts w:ascii="Times New Roman" w:eastAsia="SimSun" w:hAnsi="Times New Roman" w:cs="Mangal"/>
          <w:kern w:val="1"/>
          <w:sz w:val="24"/>
          <w:szCs w:val="24"/>
          <w:lang w:eastAsia="hi-IN" w:bidi="hi-IN"/>
        </w:rPr>
        <w:t xml:space="preserve">лая голова»  </w:t>
      </w:r>
      <w:r w:rsidRPr="007E1F25">
        <w:rPr>
          <w:rFonts w:ascii="Times New Roman" w:eastAsia="SimSun" w:hAnsi="Times New Roman" w:cs="Mangal"/>
          <w:kern w:val="1"/>
          <w:sz w:val="24"/>
          <w:szCs w:val="24"/>
          <w:lang w:eastAsia="hi-IN" w:bidi="hi-IN"/>
        </w:rPr>
        <w:t xml:space="preserve">обработка </w:t>
      </w:r>
      <w:r w:rsidR="00840C98" w:rsidRPr="007E1F25">
        <w:rPr>
          <w:rFonts w:ascii="Times New Roman" w:eastAsia="SimSun" w:hAnsi="Times New Roman" w:cs="Mangal"/>
          <w:kern w:val="1"/>
          <w:sz w:val="24"/>
          <w:szCs w:val="24"/>
          <w:lang w:eastAsia="hi-IN" w:bidi="hi-IN"/>
        </w:rPr>
        <w:t xml:space="preserve"> В. </w:t>
      </w:r>
      <w:r w:rsidRPr="007E1F25">
        <w:rPr>
          <w:rFonts w:ascii="Times New Roman" w:eastAsia="SimSun" w:hAnsi="Times New Roman" w:cs="Mangal"/>
          <w:kern w:val="1"/>
          <w:sz w:val="24"/>
          <w:szCs w:val="24"/>
          <w:lang w:eastAsia="hi-IN" w:bidi="hi-IN"/>
        </w:rPr>
        <w:t xml:space="preserve">Лаптева </w:t>
      </w:r>
    </w:p>
    <w:p w:rsidR="00840C98" w:rsidRPr="007E1F25" w:rsidRDefault="00840C98" w:rsidP="007E1F25">
      <w:pPr>
        <w:suppressAutoHyphens/>
        <w:spacing w:after="0" w:line="240" w:lineRule="auto"/>
        <w:jc w:val="both"/>
        <w:rPr>
          <w:rFonts w:ascii="Times New Roman" w:eastAsia="SimSun" w:hAnsi="Times New Roman" w:cs="Mangal"/>
          <w:kern w:val="1"/>
          <w:sz w:val="24"/>
          <w:szCs w:val="24"/>
          <w:lang w:eastAsia="hi-IN" w:bidi="hi-IN"/>
        </w:rPr>
      </w:pPr>
    </w:p>
    <w:p w:rsidR="00C91F90" w:rsidRPr="007E1F25" w:rsidRDefault="00C91F90"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840C98" w:rsidRPr="007E1F25" w:rsidRDefault="00840C9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Д. </w:t>
      </w:r>
      <w:proofErr w:type="spellStart"/>
      <w:r w:rsidRPr="007E1F25">
        <w:rPr>
          <w:rFonts w:ascii="Times New Roman" w:eastAsia="SimSun" w:hAnsi="Times New Roman" w:cs="Mangal"/>
          <w:kern w:val="1"/>
          <w:sz w:val="24"/>
          <w:szCs w:val="24"/>
          <w:lang w:eastAsia="hi-IN" w:bidi="hi-IN"/>
        </w:rPr>
        <w:t>Бортнянский</w:t>
      </w:r>
      <w:proofErr w:type="spellEnd"/>
      <w:r w:rsidRPr="007E1F25">
        <w:rPr>
          <w:rFonts w:ascii="Times New Roman" w:eastAsia="SimSun" w:hAnsi="Times New Roman" w:cs="Mangal"/>
          <w:kern w:val="1"/>
          <w:sz w:val="24"/>
          <w:szCs w:val="24"/>
          <w:lang w:eastAsia="hi-IN" w:bidi="hi-IN"/>
        </w:rPr>
        <w:t xml:space="preserve">. Соната </w:t>
      </w:r>
      <w:proofErr w:type="spellStart"/>
      <w:r w:rsidRPr="007E1F25">
        <w:rPr>
          <w:rFonts w:ascii="Times New Roman" w:eastAsia="SimSun" w:hAnsi="Times New Roman" w:cs="Mangal"/>
          <w:kern w:val="1"/>
          <w:sz w:val="24"/>
          <w:szCs w:val="24"/>
          <w:lang w:eastAsia="hi-IN" w:bidi="hi-IN"/>
        </w:rPr>
        <w:t>C-dur</w:t>
      </w:r>
      <w:proofErr w:type="spellEnd"/>
    </w:p>
    <w:p w:rsidR="00840C98" w:rsidRPr="007E1F25" w:rsidRDefault="00840C9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Н. </w:t>
      </w:r>
      <w:r w:rsidR="00A12667" w:rsidRPr="007E1F25">
        <w:rPr>
          <w:rFonts w:ascii="Times New Roman" w:eastAsia="SimSun" w:hAnsi="Times New Roman" w:cs="Mangal"/>
          <w:kern w:val="1"/>
          <w:sz w:val="24"/>
          <w:szCs w:val="24"/>
          <w:lang w:eastAsia="hi-IN" w:bidi="hi-IN"/>
        </w:rPr>
        <w:t xml:space="preserve">Римский–Корсаков.  Песня индийского гостя  </w:t>
      </w:r>
      <w:r w:rsidRPr="007E1F25">
        <w:rPr>
          <w:rFonts w:ascii="Times New Roman" w:eastAsia="SimSun" w:hAnsi="Times New Roman" w:cs="Mangal"/>
          <w:kern w:val="1"/>
          <w:sz w:val="24"/>
          <w:szCs w:val="24"/>
          <w:lang w:eastAsia="hi-IN" w:bidi="hi-IN"/>
        </w:rPr>
        <w:t>из оперы «Садко»</w:t>
      </w:r>
    </w:p>
    <w:p w:rsidR="00840C98" w:rsidRPr="007E1F25" w:rsidRDefault="00A12667"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Дмитриев.  Старая карусель</w:t>
      </w:r>
    </w:p>
    <w:p w:rsidR="006E579C" w:rsidRPr="007E1F25" w:rsidRDefault="00C61B6E" w:rsidP="007E1F25">
      <w:pPr>
        <w:suppressAutoHyphens/>
        <w:spacing w:after="0" w:line="240" w:lineRule="auto"/>
        <w:jc w:val="center"/>
        <w:rPr>
          <w:rFonts w:ascii="Times New Roman" w:hAnsi="Times New Roman" w:cs="Times New Roman"/>
          <w:b/>
          <w:bCs/>
          <w:color w:val="000000"/>
          <w:sz w:val="24"/>
          <w:szCs w:val="24"/>
        </w:rPr>
      </w:pPr>
      <w:r w:rsidRPr="007E1F25">
        <w:rPr>
          <w:rFonts w:ascii="Times New Roman" w:hAnsi="Times New Roman" w:cs="Times New Roman"/>
          <w:b/>
          <w:bCs/>
          <w:i/>
          <w:color w:val="000000"/>
          <w:sz w:val="24"/>
          <w:szCs w:val="24"/>
        </w:rPr>
        <w:t>6</w:t>
      </w:r>
      <w:r w:rsidR="007E1F25">
        <w:rPr>
          <w:rFonts w:ascii="Times New Roman" w:hAnsi="Times New Roman" w:cs="Times New Roman"/>
          <w:b/>
          <w:bCs/>
          <w:i/>
          <w:color w:val="000000"/>
          <w:sz w:val="24"/>
          <w:szCs w:val="24"/>
        </w:rPr>
        <w:t xml:space="preserve"> </w:t>
      </w:r>
      <w:r w:rsidR="00965105" w:rsidRPr="007E1F25">
        <w:rPr>
          <w:rFonts w:ascii="Times New Roman" w:hAnsi="Times New Roman" w:cs="Times New Roman"/>
          <w:b/>
          <w:bCs/>
          <w:i/>
          <w:color w:val="000000"/>
          <w:sz w:val="24"/>
          <w:szCs w:val="24"/>
        </w:rPr>
        <w:t>класс</w:t>
      </w:r>
    </w:p>
    <w:p w:rsidR="00A12667" w:rsidRPr="007E1F25" w:rsidRDefault="00A12667" w:rsidP="007E1F25">
      <w:pPr>
        <w:widowControl w:val="0"/>
        <w:autoSpaceDE w:val="0"/>
        <w:autoSpaceDN w:val="0"/>
        <w:adjustRightInd w:val="0"/>
        <w:spacing w:after="0" w:line="240" w:lineRule="auto"/>
        <w:ind w:left="4" w:firstLine="70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Совершенствование всех ранее изученных приёмов в более сложном по техническому и </w:t>
      </w:r>
      <w:r w:rsidRPr="007E1F25">
        <w:rPr>
          <w:rFonts w:ascii="Times New Roman" w:eastAsia="Times New Roman" w:hAnsi="Times New Roman" w:cs="Times New Roman"/>
          <w:sz w:val="24"/>
          <w:szCs w:val="24"/>
          <w:lang w:eastAsia="ru-RU"/>
        </w:rPr>
        <w:lastRenderedPageBreak/>
        <w:t xml:space="preserve">художественному содержанию варианте. При необходимости работа над новыми приёмами и штрихами. Развитие аппликатурной грамотности. Формирование умения самостоятельно разбираться в основных элементах фразировки (мотив, фраза, предложение, часть и т. д.). </w:t>
      </w:r>
    </w:p>
    <w:p w:rsidR="00A12667" w:rsidRPr="007E1F25" w:rsidRDefault="00A12667" w:rsidP="007E1F25">
      <w:pPr>
        <w:widowControl w:val="0"/>
        <w:autoSpaceDE w:val="0"/>
        <w:autoSpaceDN w:val="0"/>
        <w:adjustRightInd w:val="0"/>
        <w:spacing w:after="0" w:line="240" w:lineRule="auto"/>
        <w:ind w:left="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w:t>
      </w:r>
      <w:r w:rsidR="0087306B" w:rsidRPr="007E1F25">
        <w:rPr>
          <w:rFonts w:ascii="Times New Roman" w:eastAsia="Times New Roman" w:hAnsi="Times New Roman" w:cs="Times New Roman"/>
          <w:sz w:val="24"/>
          <w:szCs w:val="24"/>
          <w:lang w:eastAsia="ru-RU"/>
        </w:rPr>
        <w:t xml:space="preserve">шестого </w:t>
      </w:r>
      <w:r w:rsidRPr="007E1F25">
        <w:rPr>
          <w:rFonts w:ascii="Times New Roman" w:eastAsia="Times New Roman" w:hAnsi="Times New Roman" w:cs="Times New Roman"/>
          <w:sz w:val="24"/>
          <w:szCs w:val="24"/>
          <w:lang w:eastAsia="ru-RU"/>
        </w:rPr>
        <w:t xml:space="preserve">года обучения </w:t>
      </w:r>
      <w:r w:rsidR="0087306B"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87306B"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щийся должен освоить: </w:t>
      </w:r>
    </w:p>
    <w:p w:rsidR="00A12667" w:rsidRPr="007E1F25" w:rsidRDefault="0087306B" w:rsidP="007E1F25">
      <w:pPr>
        <w:widowControl w:val="0"/>
        <w:numPr>
          <w:ilvl w:val="0"/>
          <w:numId w:val="27"/>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A12667" w:rsidRPr="007E1F25">
        <w:rPr>
          <w:rFonts w:ascii="Times New Roman" w:eastAsia="Times New Roman" w:hAnsi="Times New Roman" w:cs="Times New Roman"/>
          <w:sz w:val="24"/>
          <w:szCs w:val="24"/>
          <w:lang w:eastAsia="ru-RU"/>
        </w:rPr>
        <w:t>пражнения, наиболее необходимые для дальнейшего совершенствования игровых умений</w:t>
      </w:r>
      <w:r w:rsidRPr="007E1F25">
        <w:rPr>
          <w:rFonts w:ascii="Times New Roman" w:eastAsia="Times New Roman" w:hAnsi="Times New Roman" w:cs="Times New Roman"/>
          <w:sz w:val="24"/>
          <w:szCs w:val="24"/>
          <w:lang w:eastAsia="ru-RU"/>
        </w:rPr>
        <w:t>;</w:t>
      </w:r>
    </w:p>
    <w:p w:rsidR="00A12667" w:rsidRPr="007E1F25" w:rsidRDefault="0087306B" w:rsidP="007E1F25">
      <w:pPr>
        <w:widowControl w:val="0"/>
        <w:numPr>
          <w:ilvl w:val="0"/>
          <w:numId w:val="27"/>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w:t>
      </w:r>
      <w:r w:rsidR="00A12667" w:rsidRPr="007E1F25">
        <w:rPr>
          <w:rFonts w:ascii="Times New Roman" w:eastAsia="Times New Roman" w:hAnsi="Times New Roman" w:cs="Times New Roman"/>
          <w:sz w:val="24"/>
          <w:szCs w:val="24"/>
          <w:lang w:eastAsia="ru-RU"/>
        </w:rPr>
        <w:t xml:space="preserve">аммы в две октавы </w:t>
      </w:r>
      <w:proofErr w:type="spellStart"/>
      <w:r w:rsidR="00A12667" w:rsidRPr="007E1F25">
        <w:rPr>
          <w:rFonts w:ascii="Times New Roman" w:eastAsia="Times New Roman" w:hAnsi="Times New Roman" w:cs="Times New Roman"/>
          <w:sz w:val="24"/>
          <w:szCs w:val="24"/>
          <w:lang w:eastAsia="ru-RU"/>
        </w:rPr>
        <w:t>H-dur</w:t>
      </w:r>
      <w:proofErr w:type="spellEnd"/>
      <w:r w:rsidR="00A12667" w:rsidRPr="007E1F25">
        <w:rPr>
          <w:rFonts w:ascii="Times New Roman" w:eastAsia="Times New Roman" w:hAnsi="Times New Roman" w:cs="Times New Roman"/>
          <w:sz w:val="24"/>
          <w:szCs w:val="24"/>
          <w:lang w:eastAsia="ru-RU"/>
        </w:rPr>
        <w:t xml:space="preserve">, </w:t>
      </w:r>
      <w:proofErr w:type="spellStart"/>
      <w:r w:rsidR="00A12667" w:rsidRPr="007E1F25">
        <w:rPr>
          <w:rFonts w:ascii="Times New Roman" w:eastAsia="Times New Roman" w:hAnsi="Times New Roman" w:cs="Times New Roman"/>
          <w:sz w:val="24"/>
          <w:szCs w:val="24"/>
          <w:lang w:eastAsia="ru-RU"/>
        </w:rPr>
        <w:t>fis-mol</w:t>
      </w:r>
      <w:proofErr w:type="spellEnd"/>
      <w:r w:rsidR="00A12667" w:rsidRPr="007E1F25">
        <w:rPr>
          <w:rFonts w:ascii="Times New Roman" w:eastAsia="Times New Roman" w:hAnsi="Times New Roman" w:cs="Times New Roman"/>
          <w:sz w:val="24"/>
          <w:szCs w:val="24"/>
          <w:lang w:eastAsia="ru-RU"/>
        </w:rPr>
        <w:t xml:space="preserve"> (трёх видов), повторение гамм за 5 кла</w:t>
      </w:r>
      <w:r w:rsidR="00AA7DD8" w:rsidRPr="007E1F25">
        <w:rPr>
          <w:rFonts w:ascii="Times New Roman" w:eastAsia="Times New Roman" w:hAnsi="Times New Roman" w:cs="Times New Roman"/>
          <w:sz w:val="24"/>
          <w:szCs w:val="24"/>
          <w:lang w:eastAsia="ru-RU"/>
        </w:rPr>
        <w:t>сс, игра в них ломаных арпеджио;</w:t>
      </w:r>
    </w:p>
    <w:p w:rsidR="00A12667" w:rsidRPr="007E1F25" w:rsidRDefault="00A12667" w:rsidP="007E1F25">
      <w:pPr>
        <w:widowControl w:val="0"/>
        <w:numPr>
          <w:ilvl w:val="0"/>
          <w:numId w:val="27"/>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4 этюда до четырёх знаков при </w:t>
      </w:r>
      <w:r w:rsidR="00AA7DD8" w:rsidRPr="007E1F25">
        <w:rPr>
          <w:rFonts w:ascii="Times New Roman" w:eastAsia="Times New Roman" w:hAnsi="Times New Roman" w:cs="Times New Roman"/>
          <w:sz w:val="24"/>
          <w:szCs w:val="24"/>
          <w:lang w:eastAsia="ru-RU"/>
        </w:rPr>
        <w:t>ключе на различные виды техники;</w:t>
      </w:r>
    </w:p>
    <w:p w:rsidR="002F50C0" w:rsidRPr="007E1F25" w:rsidRDefault="002F50C0" w:rsidP="007E1F25">
      <w:pPr>
        <w:widowControl w:val="0"/>
        <w:numPr>
          <w:ilvl w:val="0"/>
          <w:numId w:val="27"/>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8-10 пьес различного характера, включая переложения зарубежных и отечественных композиторов</w:t>
      </w:r>
      <w:r w:rsidR="00AA7DD8" w:rsidRPr="007E1F25">
        <w:rPr>
          <w:rFonts w:ascii="Times New Roman" w:eastAsia="Times New Roman" w:hAnsi="Times New Roman" w:cs="Times New Roman"/>
          <w:sz w:val="24"/>
          <w:szCs w:val="24"/>
          <w:lang w:eastAsia="ru-RU"/>
        </w:rPr>
        <w:t>;</w:t>
      </w:r>
    </w:p>
    <w:p w:rsidR="00AA7DD8" w:rsidRPr="007E1F25" w:rsidRDefault="00AA7DD8" w:rsidP="007E1F25">
      <w:pPr>
        <w:widowControl w:val="0"/>
        <w:numPr>
          <w:ilvl w:val="0"/>
          <w:numId w:val="27"/>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чтение нот с листа;</w:t>
      </w:r>
    </w:p>
    <w:p w:rsidR="002F50C0" w:rsidRPr="007E1F25" w:rsidRDefault="00AA7DD8" w:rsidP="007E1F25">
      <w:pPr>
        <w:widowControl w:val="0"/>
        <w:numPr>
          <w:ilvl w:val="0"/>
          <w:numId w:val="27"/>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w:t>
      </w:r>
      <w:r w:rsidR="002F50C0" w:rsidRPr="007E1F25">
        <w:rPr>
          <w:rFonts w:ascii="Times New Roman" w:eastAsia="Times New Roman" w:hAnsi="Times New Roman" w:cs="Times New Roman"/>
          <w:sz w:val="24"/>
          <w:szCs w:val="24"/>
          <w:lang w:eastAsia="ru-RU"/>
        </w:rPr>
        <w:t>одбор по слуху.</w:t>
      </w:r>
    </w:p>
    <w:p w:rsidR="00AA1F38" w:rsidRPr="007E1F25" w:rsidRDefault="00AA1F38" w:rsidP="007E1F25">
      <w:pPr>
        <w:widowControl w:val="0"/>
        <w:autoSpaceDE w:val="0"/>
        <w:autoSpaceDN w:val="0"/>
        <w:adjustRightInd w:val="0"/>
        <w:spacing w:after="0" w:line="240" w:lineRule="auto"/>
        <w:ind w:left="720"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шестой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 исполнить:</w:t>
      </w:r>
    </w:p>
    <w:p w:rsidR="00AA7DD8" w:rsidRPr="007E1F25" w:rsidRDefault="00AA7DD8"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 xml:space="preserve">Таблица </w:t>
      </w:r>
      <w:r w:rsidR="004B52C1" w:rsidRPr="007E1F25">
        <w:rPr>
          <w:rFonts w:ascii="Times New Roman" w:eastAsia="Times New Roman" w:hAnsi="Times New Roman" w:cs="Mangal"/>
          <w:b/>
          <w:i/>
          <w:kern w:val="1"/>
          <w:sz w:val="24"/>
          <w:szCs w:val="24"/>
          <w:lang w:eastAsia="hi-IN" w:bidi="hi-IN"/>
        </w:rPr>
        <w:t>10</w:t>
      </w:r>
    </w:p>
    <w:tbl>
      <w:tblPr>
        <w:tblW w:w="0" w:type="auto"/>
        <w:tblLayout w:type="fixed"/>
        <w:tblLook w:val="0000"/>
      </w:tblPr>
      <w:tblGrid>
        <w:gridCol w:w="4920"/>
        <w:gridCol w:w="4920"/>
      </w:tblGrid>
      <w:tr w:rsidR="00AA7DD8"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7E1F25" w:rsidRDefault="00AA7DD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7E1F25" w:rsidRDefault="00AA7DD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AA7DD8"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(одна гамма, </w:t>
            </w:r>
            <w:r w:rsidR="004B52C1" w:rsidRPr="007E1F25">
              <w:rPr>
                <w:rFonts w:ascii="Times New Roman" w:eastAsia="Times New Roman" w:hAnsi="Times New Roman"/>
                <w:sz w:val="24"/>
                <w:szCs w:val="24"/>
              </w:rPr>
              <w:t>показ самостоятельно выученной пьесы</w:t>
            </w:r>
            <w:r w:rsidRPr="007E1F25">
              <w:rPr>
                <w:rFonts w:ascii="Times New Roman" w:eastAsia="Times New Roman" w:hAnsi="Times New Roman" w:cs="Mangal"/>
                <w:kern w:val="1"/>
                <w:sz w:val="24"/>
                <w:szCs w:val="24"/>
                <w:lang w:eastAsia="hi-IN" w:bidi="hi-IN"/>
              </w:rPr>
              <w:t>).</w:t>
            </w:r>
          </w:p>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r w:rsidR="00E81C37" w:rsidRPr="007E1F25">
              <w:rPr>
                <w:rFonts w:ascii="Times New Roman" w:eastAsia="Times New Roman" w:hAnsi="Times New Roman" w:cs="Mangal"/>
                <w:kern w:val="1"/>
                <w:sz w:val="24"/>
                <w:szCs w:val="24"/>
                <w:lang w:eastAsia="hi-IN" w:bidi="hi-IN"/>
              </w:rPr>
              <w:t>,</w:t>
            </w:r>
            <w:r w:rsidR="00E81C37" w:rsidRPr="007E1F25">
              <w:rPr>
                <w:rFonts w:ascii="Times New Roman" w:eastAsia="Times New Roman" w:hAnsi="Times New Roman"/>
                <w:sz w:val="24"/>
                <w:szCs w:val="24"/>
              </w:rPr>
              <w:t>чтение нот с листа, подбор по слуху</w:t>
            </w:r>
            <w:r w:rsidRPr="007E1F25">
              <w:rPr>
                <w:rFonts w:ascii="Times New Roman" w:eastAsia="Times New Roman" w:hAnsi="Times New Roman" w:cs="Mangal"/>
                <w:kern w:val="1"/>
                <w:sz w:val="24"/>
                <w:szCs w:val="24"/>
                <w:lang w:eastAsia="hi-IN" w:bidi="hi-IN"/>
              </w:rPr>
              <w:t>).</w:t>
            </w:r>
          </w:p>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AA7DD8" w:rsidRPr="007E1F25" w:rsidRDefault="00AA7D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 включая произведение крупной формы</w:t>
            </w:r>
            <w:proofErr w:type="gramStart"/>
            <w:r w:rsidR="00E81C37" w:rsidRPr="007E1F25">
              <w:rPr>
                <w:rFonts w:ascii="Times New Roman" w:eastAsia="Times New Roman" w:hAnsi="Times New Roman" w:cs="Mangal"/>
                <w:kern w:val="1"/>
                <w:sz w:val="24"/>
                <w:szCs w:val="24"/>
                <w:lang w:eastAsia="hi-IN" w:bidi="hi-IN"/>
              </w:rPr>
              <w:t>,</w:t>
            </w:r>
            <w:r w:rsidR="00E81C37" w:rsidRPr="007E1F25">
              <w:rPr>
                <w:rFonts w:ascii="Times New Roman" w:eastAsia="Times New Roman" w:hAnsi="Times New Roman"/>
                <w:sz w:val="24"/>
                <w:szCs w:val="24"/>
              </w:rPr>
              <w:t>в</w:t>
            </w:r>
            <w:proofErr w:type="gramEnd"/>
            <w:r w:rsidR="00E81C37" w:rsidRPr="007E1F25">
              <w:rPr>
                <w:rFonts w:ascii="Times New Roman" w:eastAsia="Times New Roman" w:hAnsi="Times New Roman"/>
                <w:sz w:val="24"/>
                <w:szCs w:val="24"/>
              </w:rPr>
              <w:t>иртуозное произведение</w:t>
            </w:r>
            <w:r w:rsidRPr="007E1F25">
              <w:rPr>
                <w:rFonts w:ascii="Times New Roman" w:eastAsia="Times New Roman" w:hAnsi="Times New Roman" w:cs="Mangal"/>
                <w:kern w:val="1"/>
                <w:sz w:val="24"/>
                <w:szCs w:val="24"/>
                <w:lang w:eastAsia="hi-IN" w:bidi="hi-IN"/>
              </w:rPr>
              <w:t>).</w:t>
            </w:r>
          </w:p>
        </w:tc>
      </w:tr>
    </w:tbl>
    <w:p w:rsidR="00AA1F38" w:rsidRPr="007E1F25" w:rsidRDefault="00AA1F38" w:rsidP="007E1F25">
      <w:pPr>
        <w:widowControl w:val="0"/>
        <w:suppressAutoHyphens/>
        <w:spacing w:after="0" w:line="240" w:lineRule="auto"/>
        <w:contextualSpacing/>
        <w:rPr>
          <w:rFonts w:ascii="Times New Roman" w:eastAsia="Times New Roman" w:hAnsi="Times New Roman" w:cs="Times New Roman"/>
          <w:b/>
          <w:i/>
          <w:sz w:val="24"/>
          <w:szCs w:val="24"/>
          <w:lang w:eastAsia="ru-RU"/>
        </w:rPr>
      </w:pPr>
    </w:p>
    <w:p w:rsidR="00AA1F38" w:rsidRPr="007E1F25" w:rsidRDefault="00AA1F38" w:rsidP="007E1F25">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p>
    <w:p w:rsidR="00AA7DD8" w:rsidRPr="007E1F25" w:rsidRDefault="00AA7DD8" w:rsidP="007E1F25">
      <w:pPr>
        <w:widowControl w:val="0"/>
        <w:suppressAutoHyphens/>
        <w:spacing w:after="0" w:line="240" w:lineRule="auto"/>
        <w:contextualSpacing/>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требования к техническому зачету</w:t>
      </w:r>
    </w:p>
    <w:p w:rsidR="00AA7DD8" w:rsidRPr="007E1F25" w:rsidRDefault="00AA7DD8"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Первое полугодие.</w:t>
      </w:r>
    </w:p>
    <w:p w:rsidR="00AA7DD8" w:rsidRPr="007E1F25" w:rsidRDefault="00AA7DD8"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гамм</w:t>
      </w:r>
      <w:r w:rsidR="0021577E" w:rsidRPr="007E1F25">
        <w:rPr>
          <w:rFonts w:ascii="Times New Roman" w:eastAsia="Times New Roman" w:hAnsi="Times New Roman" w:cs="Times New Roman"/>
          <w:kern w:val="1"/>
          <w:sz w:val="24"/>
          <w:szCs w:val="24"/>
          <w:lang w:eastAsia="ru-RU" w:bidi="hi-IN"/>
        </w:rPr>
        <w:t xml:space="preserve">а </w:t>
      </w:r>
      <w:r w:rsidRPr="007E1F25">
        <w:rPr>
          <w:rFonts w:ascii="Times New Roman" w:eastAsia="Times New Roman" w:hAnsi="Times New Roman" w:cs="Times New Roman"/>
          <w:sz w:val="24"/>
          <w:szCs w:val="24"/>
          <w:lang w:val="en-US" w:eastAsia="ru-RU"/>
        </w:rPr>
        <w:t>H</w:t>
      </w:r>
      <w:r w:rsidR="00EA1875"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dur</w:t>
      </w:r>
      <w:proofErr w:type="gramStart"/>
      <w:r w:rsidRPr="007E1F25">
        <w:rPr>
          <w:rFonts w:ascii="Times New Roman" w:eastAsia="Times New Roman" w:hAnsi="Times New Roman" w:cs="Times New Roman"/>
          <w:kern w:val="1"/>
          <w:sz w:val="24"/>
          <w:szCs w:val="24"/>
          <w:lang w:eastAsia="ru-RU" w:bidi="hi-IN"/>
        </w:rPr>
        <w:t>в</w:t>
      </w:r>
      <w:proofErr w:type="gramEnd"/>
      <w:r w:rsidRPr="007E1F25">
        <w:rPr>
          <w:rFonts w:ascii="Times New Roman" w:eastAsia="Times New Roman" w:hAnsi="Times New Roman" w:cs="Times New Roman"/>
          <w:kern w:val="1"/>
          <w:sz w:val="24"/>
          <w:szCs w:val="24"/>
          <w:lang w:eastAsia="ru-RU" w:bidi="hi-IN"/>
        </w:rPr>
        <w:t xml:space="preserve"> две октавы,</w:t>
      </w:r>
      <w:r w:rsidR="007E1F25">
        <w:rPr>
          <w:rFonts w:ascii="Times New Roman" w:eastAsia="Times New Roman" w:hAnsi="Times New Roman" w:cs="Times New Roman"/>
          <w:kern w:val="1"/>
          <w:sz w:val="24"/>
          <w:szCs w:val="24"/>
          <w:lang w:eastAsia="ru-RU" w:bidi="hi-IN"/>
        </w:rPr>
        <w:t xml:space="preserve"> </w:t>
      </w:r>
      <w:r w:rsidRPr="007E1F25">
        <w:rPr>
          <w:rFonts w:ascii="Times New Roman" w:eastAsia="Times New Roman" w:hAnsi="Times New Roman" w:cs="Times New Roman"/>
          <w:sz w:val="24"/>
          <w:szCs w:val="24"/>
          <w:lang w:eastAsia="ru-RU"/>
        </w:rPr>
        <w:t xml:space="preserve">чередование штрихов </w:t>
      </w:r>
      <w:r w:rsidRPr="007E1F25">
        <w:rPr>
          <w:rFonts w:ascii="Times New Roman" w:eastAsia="Times New Roman" w:hAnsi="Times New Roman" w:cs="Times New Roman"/>
          <w:i/>
          <w:sz w:val="24"/>
          <w:szCs w:val="24"/>
          <w:lang w:eastAsia="ru-RU"/>
        </w:rPr>
        <w:t>«</w:t>
      </w:r>
      <w:proofErr w:type="spellStart"/>
      <w:r w:rsidRPr="007E1F25">
        <w:rPr>
          <w:rFonts w:ascii="Times New Roman" w:eastAsia="Times New Roman" w:hAnsi="Times New Roman" w:cs="Times New Roman"/>
          <w:i/>
          <w:sz w:val="24"/>
          <w:szCs w:val="24"/>
          <w:lang w:eastAsia="ru-RU"/>
        </w:rPr>
        <w:t>legato</w:t>
      </w:r>
      <w:proofErr w:type="spellEnd"/>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eastAsia="ru-RU"/>
        </w:rPr>
        <w:t>staccato</w:t>
      </w:r>
      <w:proofErr w:type="spellEnd"/>
      <w:r w:rsidRPr="007E1F25">
        <w:rPr>
          <w:rFonts w:ascii="Times New Roman" w:eastAsia="Times New Roman" w:hAnsi="Times New Roman" w:cs="Times New Roman"/>
          <w:i/>
          <w:sz w:val="24"/>
          <w:szCs w:val="24"/>
          <w:lang w:eastAsia="ru-RU"/>
        </w:rPr>
        <w:t>»,</w:t>
      </w:r>
      <w:r w:rsidRPr="007E1F25">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sidRPr="007E1F25">
        <w:rPr>
          <w:rFonts w:ascii="Times New Roman" w:eastAsia="Times New Roman" w:hAnsi="Times New Roman" w:cs="Times New Roman"/>
          <w:kern w:val="1"/>
          <w:sz w:val="24"/>
          <w:szCs w:val="24"/>
          <w:lang w:eastAsia="ru-RU" w:bidi="hi-IN"/>
        </w:rPr>
        <w:t>;</w:t>
      </w:r>
    </w:p>
    <w:p w:rsidR="00AA7DD8" w:rsidRPr="007E1F25" w:rsidRDefault="00AA7DD8"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тонические  трезвучия в них;</w:t>
      </w:r>
    </w:p>
    <w:p w:rsidR="00EA1875" w:rsidRPr="007E1F25" w:rsidRDefault="00EA1875" w:rsidP="007E1F25">
      <w:pPr>
        <w:pStyle w:val="a5"/>
        <w:numPr>
          <w:ilvl w:val="0"/>
          <w:numId w:val="7"/>
        </w:numPr>
        <w:spacing w:after="0" w:line="240" w:lineRule="auto"/>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повторение гамм за 5 класс, игра в них ломаных арпеджио;</w:t>
      </w:r>
    </w:p>
    <w:p w:rsidR="00AA7DD8" w:rsidRPr="007E1F25" w:rsidRDefault="0021577E"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sz w:val="24"/>
          <w:szCs w:val="24"/>
        </w:rPr>
        <w:t>показ самостоятельно выученной пьесы</w:t>
      </w:r>
      <w:r w:rsidR="0081660F" w:rsidRPr="007E1F25">
        <w:rPr>
          <w:rFonts w:ascii="Times New Roman" w:eastAsia="Times New Roman" w:hAnsi="Times New Roman" w:cs="Mangal"/>
          <w:kern w:val="1"/>
          <w:sz w:val="24"/>
          <w:szCs w:val="24"/>
          <w:lang w:eastAsia="hi-IN" w:bidi="hi-IN"/>
        </w:rPr>
        <w:t>.</w:t>
      </w:r>
    </w:p>
    <w:p w:rsidR="00AA7DD8" w:rsidRPr="007E1F25" w:rsidRDefault="00AA7DD8" w:rsidP="007E1F25">
      <w:pPr>
        <w:spacing w:after="0" w:line="240" w:lineRule="auto"/>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 xml:space="preserve">Второе полугодие: </w:t>
      </w:r>
    </w:p>
    <w:p w:rsidR="00AA7DD8" w:rsidRPr="007E1F25" w:rsidRDefault="00AA7DD8" w:rsidP="007E1F25">
      <w:pPr>
        <w:widowControl w:val="0"/>
        <w:numPr>
          <w:ilvl w:val="0"/>
          <w:numId w:val="7"/>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гамм</w:t>
      </w:r>
      <w:r w:rsidR="0021577E" w:rsidRPr="007E1F25">
        <w:rPr>
          <w:rFonts w:ascii="Times New Roman" w:eastAsia="Times New Roman" w:hAnsi="Times New Roman" w:cs="Times New Roman"/>
          <w:kern w:val="1"/>
          <w:sz w:val="24"/>
          <w:szCs w:val="24"/>
          <w:lang w:eastAsia="ru-RU" w:bidi="hi-IN"/>
        </w:rPr>
        <w:t xml:space="preserve">а </w:t>
      </w:r>
      <w:proofErr w:type="spellStart"/>
      <w:r w:rsidRPr="007E1F25">
        <w:rPr>
          <w:rFonts w:ascii="Times New Roman" w:eastAsia="Times New Roman" w:hAnsi="Times New Roman" w:cs="Times New Roman"/>
          <w:sz w:val="24"/>
          <w:szCs w:val="24"/>
          <w:lang w:val="en-US" w:eastAsia="ru-RU"/>
        </w:rPr>
        <w:t>fis</w:t>
      </w:r>
      <w:proofErr w:type="spellEnd"/>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kern w:val="1"/>
          <w:sz w:val="24"/>
          <w:szCs w:val="24"/>
          <w:lang w:eastAsia="ru-RU" w:bidi="hi-IN"/>
        </w:rPr>
        <w:t xml:space="preserve"> (3-хвидов)</w:t>
      </w:r>
      <w:proofErr w:type="gramStart"/>
      <w:r w:rsidRPr="007E1F25">
        <w:rPr>
          <w:rFonts w:ascii="Times New Roman" w:eastAsia="Times New Roman" w:hAnsi="Times New Roman" w:cs="Times New Roman"/>
          <w:kern w:val="1"/>
          <w:sz w:val="24"/>
          <w:szCs w:val="24"/>
          <w:lang w:eastAsia="ru-RU" w:bidi="hi-IN"/>
        </w:rPr>
        <w:t>,</w:t>
      </w:r>
      <w:r w:rsidRPr="007E1F25">
        <w:rPr>
          <w:rFonts w:ascii="Times New Roman" w:eastAsia="Times New Roman" w:hAnsi="Times New Roman" w:cs="Times New Roman"/>
          <w:sz w:val="24"/>
          <w:szCs w:val="24"/>
          <w:lang w:eastAsia="ru-RU"/>
        </w:rPr>
        <w:t>ч</w:t>
      </w:r>
      <w:proofErr w:type="gramEnd"/>
      <w:r w:rsidRPr="007E1F25">
        <w:rPr>
          <w:rFonts w:ascii="Times New Roman" w:eastAsia="Times New Roman" w:hAnsi="Times New Roman" w:cs="Times New Roman"/>
          <w:sz w:val="24"/>
          <w:szCs w:val="24"/>
          <w:lang w:eastAsia="ru-RU"/>
        </w:rPr>
        <w:t xml:space="preserve">ередование штрихов </w:t>
      </w:r>
      <w:r w:rsidRPr="007E1F25">
        <w:rPr>
          <w:rFonts w:ascii="Times New Roman" w:eastAsia="Times New Roman" w:hAnsi="Times New Roman" w:cs="Times New Roman"/>
          <w:i/>
          <w:sz w:val="24"/>
          <w:szCs w:val="24"/>
          <w:lang w:eastAsia="ru-RU"/>
        </w:rPr>
        <w:t>«</w:t>
      </w:r>
      <w:proofErr w:type="spellStart"/>
      <w:r w:rsidRPr="007E1F25">
        <w:rPr>
          <w:rFonts w:ascii="Times New Roman" w:eastAsia="Times New Roman" w:hAnsi="Times New Roman" w:cs="Times New Roman"/>
          <w:i/>
          <w:sz w:val="24"/>
          <w:szCs w:val="24"/>
          <w:lang w:eastAsia="ru-RU"/>
        </w:rPr>
        <w:t>legato</w:t>
      </w:r>
      <w:proofErr w:type="spellEnd"/>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eastAsia="ru-RU"/>
        </w:rPr>
        <w:t>staccato</w:t>
      </w:r>
      <w:proofErr w:type="spellEnd"/>
      <w:r w:rsidRPr="007E1F25">
        <w:rPr>
          <w:rFonts w:ascii="Times New Roman" w:eastAsia="Times New Roman" w:hAnsi="Times New Roman" w:cs="Times New Roman"/>
          <w:i/>
          <w:sz w:val="24"/>
          <w:szCs w:val="24"/>
          <w:lang w:eastAsia="ru-RU"/>
        </w:rPr>
        <w:t>»,</w:t>
      </w:r>
      <w:r w:rsidRPr="007E1F25">
        <w:rPr>
          <w:rFonts w:ascii="Times New Roman" w:eastAsia="Times New Roman" w:hAnsi="Times New Roman" w:cs="Times New Roman"/>
          <w:sz w:val="24"/>
          <w:szCs w:val="24"/>
          <w:lang w:eastAsia="ru-RU"/>
        </w:rPr>
        <w:t xml:space="preserve"> триоли, чередование длительностей (восьмые – шестнадцатые)</w:t>
      </w:r>
      <w:r w:rsidRPr="007E1F25">
        <w:rPr>
          <w:rFonts w:ascii="Times New Roman" w:eastAsia="Times New Roman" w:hAnsi="Times New Roman" w:cs="Times New Roman"/>
          <w:kern w:val="1"/>
          <w:sz w:val="24"/>
          <w:szCs w:val="24"/>
          <w:lang w:eastAsia="ru-RU" w:bidi="hi-IN"/>
        </w:rPr>
        <w:t>;</w:t>
      </w:r>
    </w:p>
    <w:p w:rsidR="00AA7DD8" w:rsidRPr="007E1F25" w:rsidRDefault="00AA7DD8" w:rsidP="007E1F25">
      <w:pPr>
        <w:pStyle w:val="a5"/>
        <w:numPr>
          <w:ilvl w:val="0"/>
          <w:numId w:val="8"/>
        </w:numPr>
        <w:spacing w:after="0" w:line="240" w:lineRule="auto"/>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тонические  трезвучия в них;</w:t>
      </w:r>
    </w:p>
    <w:p w:rsidR="00820F05" w:rsidRPr="007E1F25" w:rsidRDefault="00820F05" w:rsidP="007E1F25">
      <w:pPr>
        <w:pStyle w:val="a5"/>
        <w:numPr>
          <w:ilvl w:val="0"/>
          <w:numId w:val="8"/>
        </w:numPr>
        <w:spacing w:after="0" w:line="240" w:lineRule="auto"/>
        <w:rPr>
          <w:rFonts w:ascii="Times New Roman" w:eastAsia="Times New Roman" w:hAnsi="Times New Roman"/>
          <w:sz w:val="24"/>
          <w:szCs w:val="24"/>
        </w:rPr>
      </w:pPr>
      <w:r w:rsidRPr="007E1F25">
        <w:rPr>
          <w:rFonts w:ascii="Times New Roman" w:eastAsia="Times New Roman" w:hAnsi="Times New Roman"/>
          <w:sz w:val="24"/>
          <w:szCs w:val="24"/>
        </w:rPr>
        <w:t>повторение гамм за 5 класс, игра в них ломаных арпеджио;</w:t>
      </w:r>
    </w:p>
    <w:p w:rsidR="00AA7DD8" w:rsidRPr="007E1F25" w:rsidRDefault="00AA7DD8"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1 этюд;</w:t>
      </w:r>
    </w:p>
    <w:p w:rsidR="0081660F" w:rsidRPr="007E1F25" w:rsidRDefault="0081660F"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прочитать с листа нотный текст из репертуара 3-5 классов;</w:t>
      </w:r>
    </w:p>
    <w:p w:rsidR="00AA7DD8" w:rsidRPr="007E1F25" w:rsidRDefault="00AA7DD8" w:rsidP="007E1F25">
      <w:pPr>
        <w:widowControl w:val="0"/>
        <w:numPr>
          <w:ilvl w:val="0"/>
          <w:numId w:val="8"/>
        </w:numPr>
        <w:tabs>
          <w:tab w:val="left" w:pos="36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мелодию, подобранную по слуху. </w:t>
      </w:r>
    </w:p>
    <w:p w:rsidR="0081660F" w:rsidRPr="007E1F25" w:rsidRDefault="00AA7DD8" w:rsidP="007E1F25">
      <w:pPr>
        <w:widowControl w:val="0"/>
        <w:suppressAutoHyphens/>
        <w:spacing w:after="0" w:line="240" w:lineRule="auto"/>
        <w:ind w:left="720"/>
        <w:contextualSpacing/>
        <w:jc w:val="both"/>
        <w:rPr>
          <w:rFonts w:ascii="Times New Roman" w:eastAsia="Times New Roman" w:hAnsi="Times New Roman" w:cs="Times New Roman"/>
          <w:i/>
          <w:sz w:val="24"/>
          <w:szCs w:val="24"/>
          <w:lang w:val="en-US" w:eastAsia="ru-RU"/>
        </w:rPr>
      </w:pPr>
      <w:r w:rsidRPr="007E1F25">
        <w:rPr>
          <w:rFonts w:ascii="Times New Roman" w:eastAsia="Times New Roman" w:hAnsi="Times New Roman" w:cs="Times New Roman"/>
          <w:kern w:val="1"/>
          <w:sz w:val="24"/>
          <w:szCs w:val="24"/>
          <w:lang w:eastAsia="hi-IN" w:bidi="hi-IN"/>
        </w:rPr>
        <w:t>Объяснитьзначениетерминов</w:t>
      </w:r>
      <w:r w:rsidRPr="007E1F25">
        <w:rPr>
          <w:rFonts w:ascii="Times New Roman" w:eastAsia="Times New Roman" w:hAnsi="Times New Roman" w:cs="Times New Roman"/>
          <w:kern w:val="1"/>
          <w:sz w:val="24"/>
          <w:szCs w:val="24"/>
          <w:lang w:val="en-US" w:eastAsia="hi-IN" w:bidi="hi-IN"/>
        </w:rPr>
        <w:t xml:space="preserve">: </w:t>
      </w:r>
      <w:r w:rsidR="0081660F" w:rsidRPr="007E1F25">
        <w:rPr>
          <w:rFonts w:ascii="Times New Roman" w:eastAsia="Times New Roman" w:hAnsi="Times New Roman" w:cs="Times New Roman"/>
          <w:i/>
          <w:sz w:val="24"/>
          <w:szCs w:val="24"/>
          <w:lang w:val="en-US" w:eastAsia="ru-RU"/>
        </w:rPr>
        <w:t>«con», «non», «</w:t>
      </w:r>
      <w:proofErr w:type="spellStart"/>
      <w:r w:rsidR="0081660F" w:rsidRPr="007E1F25">
        <w:rPr>
          <w:rFonts w:ascii="Times New Roman" w:eastAsia="Times New Roman" w:hAnsi="Times New Roman" w:cs="Times New Roman"/>
          <w:i/>
          <w:sz w:val="24"/>
          <w:szCs w:val="24"/>
          <w:lang w:val="en-US" w:eastAsia="ru-RU"/>
        </w:rPr>
        <w:t>rallentando</w:t>
      </w:r>
      <w:proofErr w:type="spellEnd"/>
      <w:r w:rsidR="0081660F" w:rsidRPr="007E1F25">
        <w:rPr>
          <w:rFonts w:ascii="Times New Roman" w:eastAsia="Times New Roman" w:hAnsi="Times New Roman" w:cs="Times New Roman"/>
          <w:i/>
          <w:sz w:val="24"/>
          <w:szCs w:val="24"/>
          <w:lang w:val="en-US" w:eastAsia="ru-RU"/>
        </w:rPr>
        <w:t>», «</w:t>
      </w:r>
      <w:proofErr w:type="spellStart"/>
      <w:r w:rsidR="0081660F" w:rsidRPr="007E1F25">
        <w:rPr>
          <w:rFonts w:ascii="Times New Roman" w:eastAsia="Times New Roman" w:hAnsi="Times New Roman" w:cs="Times New Roman"/>
          <w:i/>
          <w:sz w:val="24"/>
          <w:szCs w:val="24"/>
          <w:lang w:val="en-US" w:eastAsia="ru-RU"/>
        </w:rPr>
        <w:t>risoluto</w:t>
      </w:r>
      <w:proofErr w:type="spellEnd"/>
      <w:r w:rsidR="0081660F" w:rsidRPr="007E1F25">
        <w:rPr>
          <w:rFonts w:ascii="Times New Roman" w:eastAsia="Times New Roman" w:hAnsi="Times New Roman" w:cs="Times New Roman"/>
          <w:i/>
          <w:sz w:val="24"/>
          <w:szCs w:val="24"/>
          <w:lang w:val="en-US" w:eastAsia="ru-RU"/>
        </w:rPr>
        <w:t>», «</w:t>
      </w:r>
      <w:proofErr w:type="spellStart"/>
      <w:r w:rsidR="0081660F" w:rsidRPr="007E1F25">
        <w:rPr>
          <w:rFonts w:ascii="Times New Roman" w:eastAsia="Times New Roman" w:hAnsi="Times New Roman" w:cs="Times New Roman"/>
          <w:i/>
          <w:sz w:val="24"/>
          <w:szCs w:val="24"/>
          <w:lang w:val="en-US" w:eastAsia="ru-RU"/>
        </w:rPr>
        <w:t>tranguillo</w:t>
      </w:r>
      <w:proofErr w:type="spellEnd"/>
      <w:r w:rsidR="0081660F" w:rsidRPr="007E1F25">
        <w:rPr>
          <w:rFonts w:ascii="Times New Roman" w:eastAsia="Times New Roman" w:hAnsi="Times New Roman" w:cs="Times New Roman"/>
          <w:i/>
          <w:sz w:val="24"/>
          <w:szCs w:val="24"/>
          <w:lang w:val="en-US" w:eastAsia="ru-RU"/>
        </w:rPr>
        <w:t xml:space="preserve">», </w:t>
      </w:r>
    </w:p>
    <w:p w:rsidR="0081660F" w:rsidRPr="007E1F25" w:rsidRDefault="0081660F" w:rsidP="007E1F25">
      <w:pPr>
        <w:widowControl w:val="0"/>
        <w:suppressAutoHyphens/>
        <w:spacing w:after="0" w:line="240" w:lineRule="auto"/>
        <w:contextualSpacing/>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i/>
          <w:sz w:val="24"/>
          <w:szCs w:val="24"/>
          <w:lang w:eastAsia="ru-RU"/>
        </w:rPr>
        <w:t>«</w:t>
      </w:r>
      <w:proofErr w:type="spellStart"/>
      <w:r w:rsidRPr="007E1F25">
        <w:rPr>
          <w:rFonts w:ascii="Times New Roman" w:eastAsia="Times New Roman" w:hAnsi="Times New Roman" w:cs="Times New Roman"/>
          <w:i/>
          <w:sz w:val="24"/>
          <w:szCs w:val="24"/>
          <w:lang w:val="en-US" w:eastAsia="ru-RU"/>
        </w:rPr>
        <w:t>stringendo</w:t>
      </w:r>
      <w:proofErr w:type="spellEnd"/>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val="en-US" w:eastAsia="ru-RU"/>
        </w:rPr>
        <w:t>morendo</w:t>
      </w:r>
      <w:proofErr w:type="spellEnd"/>
      <w:r w:rsidRPr="007E1F25">
        <w:rPr>
          <w:rFonts w:ascii="Times New Roman" w:eastAsia="Times New Roman" w:hAnsi="Times New Roman" w:cs="Times New Roman"/>
          <w:i/>
          <w:sz w:val="24"/>
          <w:szCs w:val="24"/>
          <w:lang w:eastAsia="ru-RU"/>
        </w:rPr>
        <w:t>».</w:t>
      </w:r>
    </w:p>
    <w:p w:rsidR="00AA7DD8" w:rsidRPr="007E1F25" w:rsidRDefault="00AA7DD8" w:rsidP="007E1F25">
      <w:pPr>
        <w:pStyle w:val="a5"/>
        <w:widowControl w:val="0"/>
        <w:suppressAutoHyphens/>
        <w:spacing w:after="0" w:line="240" w:lineRule="auto"/>
        <w:jc w:val="center"/>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A12667" w:rsidRPr="007E1F25" w:rsidRDefault="00A12667" w:rsidP="007E1F25">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Барчунов</w:t>
      </w:r>
      <w:proofErr w:type="spellEnd"/>
      <w:r w:rsidRPr="007E1F25">
        <w:rPr>
          <w:rFonts w:ascii="Times New Roman" w:eastAsia="Times New Roman" w:hAnsi="Times New Roman" w:cs="Times New Roman"/>
          <w:sz w:val="24"/>
          <w:szCs w:val="24"/>
          <w:lang w:eastAsia="ru-RU"/>
        </w:rPr>
        <w:t xml:space="preserve"> П. Концерт для домры </w:t>
      </w:r>
    </w:p>
    <w:p w:rsidR="00A12667" w:rsidRPr="007E1F25" w:rsidRDefault="00A12667"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Бах И.</w:t>
      </w:r>
      <w:r w:rsidR="003D4EEA" w:rsidRPr="007E1F25">
        <w:rPr>
          <w:rFonts w:ascii="Times New Roman" w:eastAsia="Times New Roman" w:hAnsi="Times New Roman" w:cs="Times New Roman"/>
          <w:sz w:val="24"/>
          <w:szCs w:val="24"/>
          <w:lang w:eastAsia="ru-RU"/>
        </w:rPr>
        <w:t xml:space="preserve">С. </w:t>
      </w:r>
      <w:r w:rsidRPr="007E1F25">
        <w:rPr>
          <w:rFonts w:ascii="Times New Roman" w:eastAsia="Times New Roman" w:hAnsi="Times New Roman" w:cs="Times New Roman"/>
          <w:sz w:val="24"/>
          <w:szCs w:val="24"/>
          <w:lang w:eastAsia="ru-RU"/>
        </w:rPr>
        <w:t xml:space="preserve"> Концерт </w:t>
      </w:r>
      <w:r w:rsidRPr="007E1F25">
        <w:rPr>
          <w:rFonts w:ascii="Times New Roman" w:eastAsia="Times New Roman" w:hAnsi="Times New Roman" w:cs="Times New Roman"/>
          <w:sz w:val="24"/>
          <w:szCs w:val="24"/>
          <w:lang w:val="en-US" w:eastAsia="ru-RU"/>
        </w:rPr>
        <w:t>a</w:t>
      </w:r>
      <w:r w:rsidR="003D4EEA" w:rsidRPr="007E1F25">
        <w:rPr>
          <w:rFonts w:ascii="Times New Roman" w:eastAsia="Times New Roman" w:hAnsi="Times New Roman" w:cs="Times New Roman"/>
          <w:sz w:val="24"/>
          <w:szCs w:val="24"/>
          <w:lang w:eastAsia="ru-RU"/>
        </w:rPr>
        <w:t xml:space="preserve"> – </w:t>
      </w:r>
      <w:r w:rsidRPr="007E1F25">
        <w:rPr>
          <w:rFonts w:ascii="Times New Roman" w:eastAsia="Times New Roman" w:hAnsi="Times New Roman" w:cs="Times New Roman"/>
          <w:sz w:val="24"/>
          <w:szCs w:val="24"/>
          <w:lang w:val="en-US" w:eastAsia="ru-RU"/>
        </w:rPr>
        <w:t>moll</w:t>
      </w:r>
      <w:r w:rsidR="003D4EEA" w:rsidRPr="007E1F25">
        <w:rPr>
          <w:rFonts w:ascii="Times New Roman" w:eastAsia="Times New Roman" w:hAnsi="Times New Roman" w:cs="Times New Roman"/>
          <w:sz w:val="24"/>
          <w:szCs w:val="24"/>
          <w:lang w:eastAsia="ru-RU"/>
        </w:rPr>
        <w:t xml:space="preserve"> часть</w:t>
      </w:r>
      <w:r w:rsidRPr="007E1F25">
        <w:rPr>
          <w:rFonts w:ascii="Times New Roman" w:eastAsia="Times New Roman" w:hAnsi="Times New Roman" w:cs="Times New Roman"/>
          <w:sz w:val="24"/>
          <w:szCs w:val="24"/>
          <w:lang w:eastAsia="ru-RU"/>
        </w:rPr>
        <w:t xml:space="preserve"> 1 </w:t>
      </w:r>
    </w:p>
    <w:p w:rsidR="00A12667" w:rsidRPr="007E1F25" w:rsidRDefault="00A12667"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Массне</w:t>
      </w:r>
      <w:proofErr w:type="spellEnd"/>
      <w:r w:rsidRPr="007E1F25">
        <w:rPr>
          <w:rFonts w:ascii="Times New Roman" w:eastAsia="Times New Roman" w:hAnsi="Times New Roman" w:cs="Times New Roman"/>
          <w:sz w:val="24"/>
          <w:szCs w:val="24"/>
          <w:lang w:eastAsia="ru-RU"/>
        </w:rPr>
        <w:t xml:space="preserve"> Ж. Размышление»</w:t>
      </w:r>
    </w:p>
    <w:p w:rsidR="00A12667" w:rsidRPr="007E1F25" w:rsidRDefault="003D4EEA"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Сибирская народная песня </w:t>
      </w:r>
      <w:r w:rsidR="00A12667" w:rsidRPr="007E1F25">
        <w:rPr>
          <w:rFonts w:ascii="Times New Roman" w:eastAsia="Times New Roman" w:hAnsi="Times New Roman" w:cs="Times New Roman"/>
          <w:sz w:val="24"/>
          <w:szCs w:val="24"/>
          <w:lang w:eastAsia="ru-RU"/>
        </w:rPr>
        <w:t xml:space="preserve"> обработка </w:t>
      </w:r>
      <w:r w:rsidRPr="007E1F25">
        <w:rPr>
          <w:rFonts w:ascii="Times New Roman" w:eastAsia="Times New Roman" w:hAnsi="Times New Roman" w:cs="Times New Roman"/>
          <w:sz w:val="24"/>
          <w:szCs w:val="24"/>
          <w:lang w:eastAsia="ru-RU"/>
        </w:rPr>
        <w:t xml:space="preserve">В. </w:t>
      </w:r>
      <w:r w:rsidR="00A12667" w:rsidRPr="007E1F25">
        <w:rPr>
          <w:rFonts w:ascii="Times New Roman" w:eastAsia="Times New Roman" w:hAnsi="Times New Roman" w:cs="Times New Roman"/>
          <w:sz w:val="24"/>
          <w:szCs w:val="24"/>
          <w:lang w:eastAsia="ru-RU"/>
        </w:rPr>
        <w:t xml:space="preserve">Лаптева </w:t>
      </w:r>
    </w:p>
    <w:p w:rsidR="00A12667" w:rsidRPr="007E1F25" w:rsidRDefault="003D4EEA"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Хачатурян А.  Танец розовых девушек </w:t>
      </w:r>
      <w:r w:rsidR="00A12667" w:rsidRPr="007E1F25">
        <w:rPr>
          <w:rFonts w:ascii="Times New Roman" w:eastAsia="Times New Roman" w:hAnsi="Times New Roman" w:cs="Times New Roman"/>
          <w:sz w:val="24"/>
          <w:szCs w:val="24"/>
          <w:lang w:eastAsia="ru-RU"/>
        </w:rPr>
        <w:t xml:space="preserve"> из балета «</w:t>
      </w:r>
      <w:proofErr w:type="spellStart"/>
      <w:r w:rsidR="00A12667" w:rsidRPr="007E1F25">
        <w:rPr>
          <w:rFonts w:ascii="Times New Roman" w:eastAsia="Times New Roman" w:hAnsi="Times New Roman" w:cs="Times New Roman"/>
          <w:sz w:val="24"/>
          <w:szCs w:val="24"/>
          <w:lang w:eastAsia="ru-RU"/>
        </w:rPr>
        <w:t>Гаянэ</w:t>
      </w:r>
      <w:proofErr w:type="spellEnd"/>
      <w:r w:rsidR="00A12667" w:rsidRPr="007E1F25">
        <w:rPr>
          <w:rFonts w:ascii="Times New Roman" w:eastAsia="Times New Roman" w:hAnsi="Times New Roman" w:cs="Times New Roman"/>
          <w:sz w:val="24"/>
          <w:szCs w:val="24"/>
          <w:lang w:eastAsia="ru-RU"/>
        </w:rPr>
        <w:t xml:space="preserve">» </w:t>
      </w:r>
    </w:p>
    <w:p w:rsidR="00A12667" w:rsidRPr="007E1F25" w:rsidRDefault="00A12667"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Цыганков А. «По Муромской дорожке» из «</w:t>
      </w:r>
      <w:proofErr w:type="spellStart"/>
      <w:r w:rsidRPr="007E1F25">
        <w:rPr>
          <w:rFonts w:ascii="Times New Roman" w:eastAsia="Times New Roman" w:hAnsi="Times New Roman" w:cs="Times New Roman"/>
          <w:sz w:val="24"/>
          <w:szCs w:val="24"/>
          <w:lang w:eastAsia="ru-RU"/>
        </w:rPr>
        <w:t>Старогородской</w:t>
      </w:r>
      <w:proofErr w:type="spellEnd"/>
      <w:r w:rsidRPr="007E1F25">
        <w:rPr>
          <w:rFonts w:ascii="Times New Roman" w:eastAsia="Times New Roman" w:hAnsi="Times New Roman" w:cs="Times New Roman"/>
          <w:sz w:val="24"/>
          <w:szCs w:val="24"/>
          <w:lang w:eastAsia="ru-RU"/>
        </w:rPr>
        <w:t xml:space="preserve"> сюиты»</w:t>
      </w:r>
    </w:p>
    <w:p w:rsidR="00A12667" w:rsidRPr="007E1F25" w:rsidRDefault="00A12667" w:rsidP="007E1F25">
      <w:pPr>
        <w:pStyle w:val="a5"/>
        <w:widowControl w:val="0"/>
        <w:numPr>
          <w:ilvl w:val="0"/>
          <w:numId w:val="30"/>
        </w:numPr>
        <w:autoSpaceDE w:val="0"/>
        <w:autoSpaceDN w:val="0"/>
        <w:adjustRightInd w:val="0"/>
        <w:spacing w:after="0" w:line="240" w:lineRule="auto"/>
        <w:ind w:right="4987"/>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Аренский А. Незабудка»</w:t>
      </w:r>
    </w:p>
    <w:p w:rsidR="00A12667" w:rsidRPr="007E1F25" w:rsidRDefault="00A12667" w:rsidP="007E1F25">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Вивальди А. Концерт для скрипки G</w:t>
      </w:r>
      <w:r w:rsidR="00780589" w:rsidRPr="007E1F25">
        <w:rPr>
          <w:rFonts w:ascii="Times New Roman" w:eastAsia="Times New Roman" w:hAnsi="Times New Roman" w:cs="Times New Roman"/>
          <w:sz w:val="24"/>
          <w:szCs w:val="24"/>
          <w:lang w:eastAsia="ru-RU"/>
        </w:rPr>
        <w:t xml:space="preserve"> – </w:t>
      </w:r>
      <w:r w:rsidRPr="007E1F25">
        <w:rPr>
          <w:rFonts w:ascii="Times New Roman" w:eastAsia="Times New Roman" w:hAnsi="Times New Roman" w:cs="Times New Roman"/>
          <w:sz w:val="24"/>
          <w:szCs w:val="24"/>
          <w:lang w:eastAsia="ru-RU"/>
        </w:rPr>
        <w:t>dur</w:t>
      </w:r>
      <w:r w:rsidR="00780589" w:rsidRPr="007E1F25">
        <w:rPr>
          <w:rFonts w:ascii="Times New Roman" w:eastAsia="Times New Roman" w:hAnsi="Times New Roman" w:cs="Times New Roman"/>
          <w:sz w:val="24"/>
          <w:szCs w:val="24"/>
          <w:lang w:eastAsia="ru-RU"/>
        </w:rPr>
        <w:t xml:space="preserve"> часть </w:t>
      </w:r>
      <w:r w:rsidRPr="007E1F25">
        <w:rPr>
          <w:rFonts w:ascii="Times New Roman" w:eastAsia="Times New Roman" w:hAnsi="Times New Roman" w:cs="Times New Roman"/>
          <w:sz w:val="24"/>
          <w:szCs w:val="24"/>
          <w:lang w:eastAsia="ru-RU"/>
        </w:rPr>
        <w:t xml:space="preserve">1 </w:t>
      </w:r>
    </w:p>
    <w:p w:rsidR="00A12667" w:rsidRPr="007E1F25" w:rsidRDefault="00780589" w:rsidP="007E1F25">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Глиэр Р.  У ручья</w:t>
      </w:r>
    </w:p>
    <w:p w:rsidR="00A12667" w:rsidRPr="007E1F25" w:rsidRDefault="00A12667"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 xml:space="preserve">Лоскутов А. Концерт для домры </w:t>
      </w:r>
    </w:p>
    <w:p w:rsidR="00A12667" w:rsidRPr="007E1F25" w:rsidRDefault="00A12667"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 песня «Не о</w:t>
      </w:r>
      <w:r w:rsidR="00780589" w:rsidRPr="007E1F25">
        <w:rPr>
          <w:rFonts w:ascii="Times New Roman" w:eastAsia="Times New Roman" w:hAnsi="Times New Roman" w:cs="Times New Roman"/>
          <w:sz w:val="24"/>
          <w:szCs w:val="24"/>
          <w:lang w:eastAsia="ru-RU"/>
        </w:rPr>
        <w:t xml:space="preserve">дна во поле дороженька» </w:t>
      </w:r>
      <w:r w:rsidRPr="007E1F25">
        <w:rPr>
          <w:rFonts w:ascii="Times New Roman" w:eastAsia="Times New Roman" w:hAnsi="Times New Roman" w:cs="Times New Roman"/>
          <w:sz w:val="24"/>
          <w:szCs w:val="24"/>
          <w:lang w:eastAsia="ru-RU"/>
        </w:rPr>
        <w:t xml:space="preserve"> обработка </w:t>
      </w:r>
      <w:r w:rsidR="00780589" w:rsidRPr="007E1F25">
        <w:rPr>
          <w:rFonts w:ascii="Times New Roman" w:eastAsia="Times New Roman" w:hAnsi="Times New Roman" w:cs="Times New Roman"/>
          <w:sz w:val="24"/>
          <w:szCs w:val="24"/>
          <w:lang w:eastAsia="ru-RU"/>
        </w:rPr>
        <w:t xml:space="preserve"> В. </w:t>
      </w:r>
      <w:proofErr w:type="spellStart"/>
      <w:r w:rsidRPr="007E1F25">
        <w:rPr>
          <w:rFonts w:ascii="Times New Roman" w:eastAsia="Times New Roman" w:hAnsi="Times New Roman" w:cs="Times New Roman"/>
          <w:sz w:val="24"/>
          <w:szCs w:val="24"/>
          <w:lang w:eastAsia="ru-RU"/>
        </w:rPr>
        <w:t>Городовской</w:t>
      </w:r>
      <w:proofErr w:type="spellEnd"/>
    </w:p>
    <w:p w:rsidR="00A12667" w:rsidRPr="007E1F25" w:rsidRDefault="00A12667" w:rsidP="007E1F25">
      <w:pPr>
        <w:widowControl w:val="0"/>
        <w:numPr>
          <w:ilvl w:val="0"/>
          <w:numId w:val="30"/>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Цыганков А. Под гармошку</w:t>
      </w:r>
    </w:p>
    <w:p w:rsidR="00B87EE7" w:rsidRPr="007E1F25" w:rsidRDefault="00B87EE7" w:rsidP="007E1F25">
      <w:pPr>
        <w:widowControl w:val="0"/>
        <w:spacing w:after="0" w:line="240" w:lineRule="auto"/>
        <w:rPr>
          <w:rFonts w:ascii="Times New Roman" w:eastAsia="Courier New" w:hAnsi="Times New Roman" w:cs="Times New Roman"/>
          <w:color w:val="000000"/>
          <w:sz w:val="24"/>
          <w:szCs w:val="24"/>
          <w:lang w:eastAsia="ru-RU" w:bidi="ru-RU"/>
        </w:rPr>
      </w:pPr>
    </w:p>
    <w:p w:rsidR="007E1F25" w:rsidRDefault="007E1F25"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p>
    <w:p w:rsidR="00780589" w:rsidRPr="007E1F25" w:rsidRDefault="00780589" w:rsidP="007E1F25">
      <w:pPr>
        <w:widowControl w:val="0"/>
        <w:tabs>
          <w:tab w:val="left" w:pos="360"/>
        </w:tabs>
        <w:suppressAutoHyphens/>
        <w:spacing w:after="0" w:line="240" w:lineRule="auto"/>
        <w:jc w:val="center"/>
        <w:rPr>
          <w:rFonts w:ascii="Times New Roman" w:eastAsia="Times New Roman" w:hAnsi="Times New Roman" w:cs="Times New Roman"/>
          <w:b/>
          <w:i/>
          <w:kern w:val="1"/>
          <w:sz w:val="24"/>
          <w:szCs w:val="24"/>
          <w:lang w:eastAsia="ru-RU" w:bidi="hi-IN"/>
        </w:rPr>
      </w:pPr>
      <w:r w:rsidRPr="007E1F25">
        <w:rPr>
          <w:rFonts w:ascii="Times New Roman" w:eastAsia="Times New Roman" w:hAnsi="Times New Roman" w:cs="Times New Roman"/>
          <w:b/>
          <w:i/>
          <w:kern w:val="1"/>
          <w:sz w:val="24"/>
          <w:szCs w:val="24"/>
          <w:lang w:eastAsia="ru-RU" w:bidi="hi-IN"/>
        </w:rPr>
        <w:t>Примерные  программы академического концерта  в конце первого полугодия</w:t>
      </w:r>
    </w:p>
    <w:p w:rsidR="00780589" w:rsidRPr="007E1F25" w:rsidRDefault="00780589"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 xml:space="preserve">         Вариант 1</w:t>
      </w:r>
    </w:p>
    <w:p w:rsidR="00EB17DC" w:rsidRPr="007E1F25" w:rsidRDefault="00324C63"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Ж. </w:t>
      </w:r>
      <w:proofErr w:type="spellStart"/>
      <w:r w:rsidRPr="007E1F25">
        <w:rPr>
          <w:rFonts w:ascii="Times New Roman" w:eastAsia="SimSun" w:hAnsi="Times New Roman" w:cs="Mangal"/>
          <w:kern w:val="1"/>
          <w:sz w:val="24"/>
          <w:szCs w:val="24"/>
          <w:lang w:eastAsia="hi-IN" w:bidi="hi-IN"/>
        </w:rPr>
        <w:t>Массне</w:t>
      </w:r>
      <w:proofErr w:type="spellEnd"/>
      <w:r w:rsidR="00EB17DC" w:rsidRPr="007E1F25">
        <w:rPr>
          <w:rFonts w:ascii="Times New Roman" w:eastAsia="SimSun" w:hAnsi="Times New Roman" w:cs="Mangal"/>
          <w:kern w:val="1"/>
          <w:sz w:val="24"/>
          <w:szCs w:val="24"/>
          <w:lang w:eastAsia="hi-IN" w:bidi="hi-IN"/>
        </w:rPr>
        <w:t>.   Размышление</w:t>
      </w:r>
    </w:p>
    <w:p w:rsidR="00EB17DC" w:rsidRPr="007E1F25" w:rsidRDefault="009311C9"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Сибирская народная песня  </w:t>
      </w:r>
      <w:r w:rsidR="00EB17DC" w:rsidRPr="007E1F25">
        <w:rPr>
          <w:rFonts w:ascii="Times New Roman" w:eastAsia="SimSun" w:hAnsi="Times New Roman" w:cs="Mangal"/>
          <w:kern w:val="1"/>
          <w:sz w:val="24"/>
          <w:szCs w:val="24"/>
          <w:lang w:eastAsia="hi-IN" w:bidi="hi-IN"/>
        </w:rPr>
        <w:t xml:space="preserve"> обработка </w:t>
      </w:r>
      <w:r w:rsidRPr="007E1F25">
        <w:rPr>
          <w:rFonts w:ascii="Times New Roman" w:eastAsia="SimSun" w:hAnsi="Times New Roman" w:cs="Mangal"/>
          <w:kern w:val="1"/>
          <w:sz w:val="24"/>
          <w:szCs w:val="24"/>
          <w:lang w:eastAsia="hi-IN" w:bidi="hi-IN"/>
        </w:rPr>
        <w:t xml:space="preserve">В. </w:t>
      </w:r>
      <w:r w:rsidR="00EB17DC" w:rsidRPr="007E1F25">
        <w:rPr>
          <w:rFonts w:ascii="Times New Roman" w:eastAsia="SimSun" w:hAnsi="Times New Roman" w:cs="Mangal"/>
          <w:kern w:val="1"/>
          <w:sz w:val="24"/>
          <w:szCs w:val="24"/>
          <w:lang w:eastAsia="hi-IN" w:bidi="hi-IN"/>
        </w:rPr>
        <w:t xml:space="preserve">Лаптева </w:t>
      </w:r>
    </w:p>
    <w:p w:rsidR="00AA1F38" w:rsidRPr="007E1F25" w:rsidRDefault="00AA1F38" w:rsidP="007E1F25">
      <w:pPr>
        <w:spacing w:after="0" w:line="240" w:lineRule="auto"/>
        <w:ind w:firstLine="502"/>
        <w:jc w:val="both"/>
        <w:rPr>
          <w:rFonts w:ascii="Times New Roman" w:eastAsia="Calibri" w:hAnsi="Times New Roman" w:cs="Times New Roman"/>
          <w:i/>
          <w:sz w:val="24"/>
          <w:szCs w:val="24"/>
        </w:rPr>
      </w:pPr>
    </w:p>
    <w:p w:rsidR="00AA1F38" w:rsidRPr="007E1F25" w:rsidRDefault="00AA1F38" w:rsidP="007E1F25">
      <w:pPr>
        <w:spacing w:after="0" w:line="240" w:lineRule="auto"/>
        <w:ind w:firstLine="502"/>
        <w:jc w:val="both"/>
        <w:rPr>
          <w:rFonts w:ascii="Times New Roman" w:eastAsia="Calibri" w:hAnsi="Times New Roman" w:cs="Times New Roman"/>
          <w:i/>
          <w:sz w:val="24"/>
          <w:szCs w:val="24"/>
        </w:rPr>
      </w:pPr>
    </w:p>
    <w:p w:rsidR="00780589" w:rsidRPr="007E1F25" w:rsidRDefault="00780589"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EB17DC" w:rsidRPr="007E1F25" w:rsidRDefault="009311C9"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Хачатурян.  Танец розовых девушек</w:t>
      </w:r>
      <w:r w:rsidR="00EB17DC" w:rsidRPr="007E1F25">
        <w:rPr>
          <w:rFonts w:ascii="Times New Roman" w:eastAsia="SimSun" w:hAnsi="Times New Roman" w:cs="Mangal"/>
          <w:kern w:val="1"/>
          <w:sz w:val="24"/>
          <w:szCs w:val="24"/>
          <w:lang w:eastAsia="hi-IN" w:bidi="hi-IN"/>
        </w:rPr>
        <w:t xml:space="preserve"> из балета «</w:t>
      </w:r>
      <w:proofErr w:type="spellStart"/>
      <w:r w:rsidR="00EB17DC" w:rsidRPr="007E1F25">
        <w:rPr>
          <w:rFonts w:ascii="Times New Roman" w:eastAsia="SimSun" w:hAnsi="Times New Roman" w:cs="Mangal"/>
          <w:kern w:val="1"/>
          <w:sz w:val="24"/>
          <w:szCs w:val="24"/>
          <w:lang w:eastAsia="hi-IN" w:bidi="hi-IN"/>
        </w:rPr>
        <w:t>Гаянэ</w:t>
      </w:r>
      <w:proofErr w:type="spellEnd"/>
      <w:r w:rsidR="00EB17DC" w:rsidRPr="007E1F25">
        <w:rPr>
          <w:rFonts w:ascii="Times New Roman" w:eastAsia="SimSun" w:hAnsi="Times New Roman" w:cs="Mangal"/>
          <w:kern w:val="1"/>
          <w:sz w:val="24"/>
          <w:szCs w:val="24"/>
          <w:lang w:eastAsia="hi-IN" w:bidi="hi-IN"/>
        </w:rPr>
        <w:t>»</w:t>
      </w:r>
    </w:p>
    <w:p w:rsidR="00EB17DC" w:rsidRPr="007E1F25" w:rsidRDefault="009311C9"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А. </w:t>
      </w:r>
      <w:r w:rsidR="00EB17DC" w:rsidRPr="007E1F25">
        <w:rPr>
          <w:rFonts w:ascii="Times New Roman" w:eastAsia="SimSun" w:hAnsi="Times New Roman" w:cs="Mangal"/>
          <w:kern w:val="1"/>
          <w:sz w:val="24"/>
          <w:szCs w:val="24"/>
          <w:lang w:eastAsia="hi-IN" w:bidi="hi-IN"/>
        </w:rPr>
        <w:t xml:space="preserve"> Цыганков А. «По Муромской дорожке» из  «</w:t>
      </w:r>
      <w:proofErr w:type="spellStart"/>
      <w:r w:rsidR="00EB17DC" w:rsidRPr="007E1F25">
        <w:rPr>
          <w:rFonts w:ascii="Times New Roman" w:eastAsia="SimSun" w:hAnsi="Times New Roman" w:cs="Mangal"/>
          <w:kern w:val="1"/>
          <w:sz w:val="24"/>
          <w:szCs w:val="24"/>
          <w:lang w:eastAsia="hi-IN" w:bidi="hi-IN"/>
        </w:rPr>
        <w:t>Старогородской</w:t>
      </w:r>
      <w:proofErr w:type="spellEnd"/>
      <w:r w:rsidR="00EB17DC" w:rsidRPr="007E1F25">
        <w:rPr>
          <w:rFonts w:ascii="Times New Roman" w:eastAsia="SimSun" w:hAnsi="Times New Roman" w:cs="Mangal"/>
          <w:kern w:val="1"/>
          <w:sz w:val="24"/>
          <w:szCs w:val="24"/>
          <w:lang w:eastAsia="hi-IN" w:bidi="hi-IN"/>
        </w:rPr>
        <w:t xml:space="preserve"> сюиты»</w:t>
      </w:r>
    </w:p>
    <w:p w:rsidR="00780589" w:rsidRPr="007E1F25" w:rsidRDefault="00780589" w:rsidP="007E1F25">
      <w:pPr>
        <w:suppressAutoHyphens/>
        <w:spacing w:after="0" w:line="240" w:lineRule="auto"/>
        <w:jc w:val="both"/>
        <w:rPr>
          <w:rFonts w:ascii="Times New Roman" w:eastAsia="SimSun" w:hAnsi="Times New Roman" w:cs="Mangal"/>
          <w:kern w:val="1"/>
          <w:sz w:val="24"/>
          <w:szCs w:val="24"/>
          <w:lang w:eastAsia="hi-IN" w:bidi="hi-IN"/>
        </w:rPr>
      </w:pPr>
    </w:p>
    <w:p w:rsidR="00780589" w:rsidRPr="007E1F25" w:rsidRDefault="00780589" w:rsidP="007E1F25">
      <w:pPr>
        <w:suppressAutoHyphens/>
        <w:spacing w:after="0" w:line="240" w:lineRule="auto"/>
        <w:jc w:val="center"/>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 xml:space="preserve">Примерные программы </w:t>
      </w:r>
      <w:r w:rsidRPr="007E1F25">
        <w:rPr>
          <w:rFonts w:ascii="Times New Roman" w:hAnsi="Times New Roman" w:cs="Times New Roman"/>
          <w:b/>
          <w:bCs/>
          <w:i/>
          <w:color w:val="000000"/>
          <w:sz w:val="24"/>
          <w:szCs w:val="24"/>
        </w:rPr>
        <w:t>промежуточной аттестации</w:t>
      </w:r>
    </w:p>
    <w:p w:rsidR="00780589" w:rsidRPr="007E1F25" w:rsidRDefault="00780589" w:rsidP="007E1F25">
      <w:pPr>
        <w:widowControl w:val="0"/>
        <w:spacing w:after="0" w:line="240" w:lineRule="auto"/>
        <w:jc w:val="both"/>
        <w:rPr>
          <w:rFonts w:ascii="Times New Roman" w:eastAsia="Times New Roman" w:hAnsi="Times New Roman" w:cs="Times New Roman"/>
          <w:i/>
          <w:iCs/>
          <w:sz w:val="24"/>
          <w:szCs w:val="24"/>
        </w:rPr>
      </w:pPr>
      <w:r w:rsidRPr="007E1F25">
        <w:rPr>
          <w:rFonts w:ascii="Times New Roman" w:eastAsia="Times New Roman" w:hAnsi="Times New Roman" w:cs="Times New Roman"/>
          <w:i/>
          <w:iCs/>
          <w:sz w:val="24"/>
          <w:szCs w:val="24"/>
        </w:rPr>
        <w:t>Вариант 1</w:t>
      </w:r>
    </w:p>
    <w:p w:rsidR="00EB17DC" w:rsidRPr="007E1F25" w:rsidRDefault="00ED7AA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Лоскутов</w:t>
      </w:r>
      <w:r w:rsidR="00EB17DC" w:rsidRPr="007E1F25">
        <w:rPr>
          <w:rFonts w:ascii="Times New Roman" w:eastAsia="SimSun" w:hAnsi="Times New Roman" w:cs="Mangal"/>
          <w:kern w:val="1"/>
          <w:sz w:val="24"/>
          <w:szCs w:val="24"/>
          <w:lang w:eastAsia="hi-IN" w:bidi="hi-IN"/>
        </w:rPr>
        <w:t>. Концерт для домры</w:t>
      </w:r>
    </w:p>
    <w:p w:rsidR="00EB17DC" w:rsidRPr="007E1F25" w:rsidRDefault="00ED7AA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 Глиэр.  У ручья</w:t>
      </w:r>
    </w:p>
    <w:p w:rsidR="00EB17DC" w:rsidRPr="007E1F25" w:rsidRDefault="00EB17DC"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Русская народная песн</w:t>
      </w:r>
      <w:r w:rsidR="00ED7AA8" w:rsidRPr="007E1F25">
        <w:rPr>
          <w:rFonts w:ascii="Times New Roman" w:eastAsia="SimSun" w:hAnsi="Times New Roman" w:cs="Mangal"/>
          <w:kern w:val="1"/>
          <w:sz w:val="24"/>
          <w:szCs w:val="24"/>
          <w:lang w:eastAsia="hi-IN" w:bidi="hi-IN"/>
        </w:rPr>
        <w:t xml:space="preserve">я  «Не одна во поле дороженька» </w:t>
      </w:r>
      <w:r w:rsidRPr="007E1F25">
        <w:rPr>
          <w:rFonts w:ascii="Times New Roman" w:eastAsia="SimSun" w:hAnsi="Times New Roman" w:cs="Mangal"/>
          <w:kern w:val="1"/>
          <w:sz w:val="24"/>
          <w:szCs w:val="24"/>
          <w:lang w:eastAsia="hi-IN" w:bidi="hi-IN"/>
        </w:rPr>
        <w:t xml:space="preserve"> обработка </w:t>
      </w:r>
      <w:r w:rsidR="00ED7AA8" w:rsidRPr="007E1F25">
        <w:rPr>
          <w:rFonts w:ascii="Times New Roman" w:eastAsia="SimSun" w:hAnsi="Times New Roman" w:cs="Mangal"/>
          <w:kern w:val="1"/>
          <w:sz w:val="24"/>
          <w:szCs w:val="24"/>
          <w:lang w:eastAsia="hi-IN" w:bidi="hi-IN"/>
        </w:rPr>
        <w:t xml:space="preserve"> В. </w:t>
      </w:r>
      <w:proofErr w:type="spellStart"/>
      <w:r w:rsidRPr="007E1F25">
        <w:rPr>
          <w:rFonts w:ascii="Times New Roman" w:eastAsia="SimSun" w:hAnsi="Times New Roman" w:cs="Mangal"/>
          <w:kern w:val="1"/>
          <w:sz w:val="24"/>
          <w:szCs w:val="24"/>
          <w:lang w:eastAsia="hi-IN" w:bidi="hi-IN"/>
        </w:rPr>
        <w:t>Городовской</w:t>
      </w:r>
      <w:proofErr w:type="spellEnd"/>
    </w:p>
    <w:p w:rsidR="00780589" w:rsidRPr="007E1F25" w:rsidRDefault="00780589" w:rsidP="007E1F25">
      <w:pPr>
        <w:suppressAutoHyphens/>
        <w:spacing w:after="0" w:line="240" w:lineRule="auto"/>
        <w:jc w:val="both"/>
        <w:rPr>
          <w:rFonts w:ascii="Times New Roman" w:eastAsia="SimSun" w:hAnsi="Times New Roman" w:cs="Mangal"/>
          <w:kern w:val="1"/>
          <w:sz w:val="24"/>
          <w:szCs w:val="24"/>
          <w:lang w:eastAsia="hi-IN" w:bidi="hi-IN"/>
        </w:rPr>
      </w:pPr>
    </w:p>
    <w:p w:rsidR="00780589" w:rsidRPr="007E1F25" w:rsidRDefault="00780589"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EB17DC" w:rsidRPr="007E1F25" w:rsidRDefault="00ED7AA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А. Вивальди</w:t>
      </w:r>
      <w:r w:rsidR="00EB17DC" w:rsidRPr="007E1F25">
        <w:rPr>
          <w:rFonts w:ascii="Times New Roman" w:eastAsia="SimSun" w:hAnsi="Times New Roman" w:cs="Mangal"/>
          <w:kern w:val="1"/>
          <w:sz w:val="24"/>
          <w:szCs w:val="24"/>
          <w:lang w:eastAsia="hi-IN" w:bidi="hi-IN"/>
        </w:rPr>
        <w:t>. Концерт для скрипки G</w:t>
      </w:r>
      <w:r w:rsidRPr="007E1F25">
        <w:rPr>
          <w:rFonts w:ascii="Times New Roman" w:eastAsia="SimSun" w:hAnsi="Times New Roman" w:cs="Mangal"/>
          <w:kern w:val="1"/>
          <w:sz w:val="24"/>
          <w:szCs w:val="24"/>
          <w:lang w:eastAsia="hi-IN" w:bidi="hi-IN"/>
        </w:rPr>
        <w:t xml:space="preserve"> – </w:t>
      </w:r>
      <w:r w:rsidR="00EB17DC" w:rsidRPr="007E1F25">
        <w:rPr>
          <w:rFonts w:ascii="Times New Roman" w:eastAsia="SimSun" w:hAnsi="Times New Roman" w:cs="Mangal"/>
          <w:kern w:val="1"/>
          <w:sz w:val="24"/>
          <w:szCs w:val="24"/>
          <w:lang w:eastAsia="hi-IN" w:bidi="hi-IN"/>
        </w:rPr>
        <w:t>dur</w:t>
      </w:r>
      <w:r w:rsidRPr="007E1F25">
        <w:rPr>
          <w:rFonts w:ascii="Times New Roman" w:eastAsia="SimSun" w:hAnsi="Times New Roman" w:cs="Mangal"/>
          <w:kern w:val="1"/>
          <w:sz w:val="24"/>
          <w:szCs w:val="24"/>
          <w:lang w:eastAsia="hi-IN" w:bidi="hi-IN"/>
        </w:rPr>
        <w:t xml:space="preserve">  часть </w:t>
      </w:r>
      <w:r w:rsidR="00EB17DC" w:rsidRPr="007E1F25">
        <w:rPr>
          <w:rFonts w:ascii="Times New Roman" w:eastAsia="SimSun" w:hAnsi="Times New Roman" w:cs="Mangal"/>
          <w:kern w:val="1"/>
          <w:sz w:val="24"/>
          <w:szCs w:val="24"/>
          <w:lang w:eastAsia="hi-IN" w:bidi="hi-IN"/>
        </w:rPr>
        <w:t xml:space="preserve">1 </w:t>
      </w:r>
    </w:p>
    <w:p w:rsidR="00EB17DC" w:rsidRPr="007E1F25" w:rsidRDefault="00EB17DC"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Аренский А. Незабудка</w:t>
      </w:r>
    </w:p>
    <w:p w:rsidR="00EB17DC" w:rsidRPr="007E1F25" w:rsidRDefault="00ED7AA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Цыганков</w:t>
      </w:r>
      <w:r w:rsidR="00EB17DC" w:rsidRPr="007E1F25">
        <w:rPr>
          <w:rFonts w:ascii="Times New Roman" w:eastAsia="SimSun" w:hAnsi="Times New Roman" w:cs="Mangal"/>
          <w:kern w:val="1"/>
          <w:sz w:val="24"/>
          <w:szCs w:val="24"/>
          <w:lang w:eastAsia="hi-IN" w:bidi="hi-IN"/>
        </w:rPr>
        <w:t>. Под гармошку</w:t>
      </w:r>
    </w:p>
    <w:p w:rsidR="006D0D03" w:rsidRPr="007E1F25" w:rsidRDefault="006D0D03" w:rsidP="007E1F25">
      <w:pPr>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7 класс</w:t>
      </w:r>
    </w:p>
    <w:p w:rsidR="00A81C8C" w:rsidRPr="007E1F25" w:rsidRDefault="00A81C8C"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Совершенствование всех ранее освоенных </w:t>
      </w:r>
      <w:r w:rsidR="00C37418"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C37418"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щимся музыкально-исполнительских навыков игры на инструменте должно проходить в тесной связи с развитием его общего культурного уровня,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 </w:t>
      </w:r>
    </w:p>
    <w:p w:rsidR="00A81C8C" w:rsidRPr="007E1F25" w:rsidRDefault="00A81C8C"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Разнообразная по стилям, жанрам учебная программа должна включать все ранее освоенные приёмы игры, штрихи, их комбинированные варианты.</w:t>
      </w:r>
    </w:p>
    <w:p w:rsidR="00A81C8C" w:rsidRPr="007E1F25" w:rsidRDefault="00A81C8C" w:rsidP="007E1F25">
      <w:pPr>
        <w:widowControl w:val="0"/>
        <w:autoSpaceDE w:val="0"/>
        <w:autoSpaceDN w:val="0"/>
        <w:adjustRightInd w:val="0"/>
        <w:spacing w:after="0" w:line="240" w:lineRule="auto"/>
        <w:ind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Формирование комплекса навыков самостоятельной работы над произведением. </w:t>
      </w:r>
    </w:p>
    <w:p w:rsidR="00A81C8C" w:rsidRPr="007E1F25" w:rsidRDefault="00A81C8C" w:rsidP="007E1F25">
      <w:pPr>
        <w:widowControl w:val="0"/>
        <w:autoSpaceDE w:val="0"/>
        <w:autoSpaceDN w:val="0"/>
        <w:adjustRightInd w:val="0"/>
        <w:spacing w:after="0" w:line="240" w:lineRule="auto"/>
        <w:ind w:left="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w:t>
      </w:r>
      <w:r w:rsidR="00C37418" w:rsidRPr="007E1F25">
        <w:rPr>
          <w:rFonts w:ascii="Times New Roman" w:eastAsia="Times New Roman" w:hAnsi="Times New Roman" w:cs="Times New Roman"/>
          <w:sz w:val="24"/>
          <w:szCs w:val="24"/>
          <w:lang w:eastAsia="ru-RU"/>
        </w:rPr>
        <w:t>седьмого</w:t>
      </w:r>
      <w:r w:rsidRPr="007E1F25">
        <w:rPr>
          <w:rFonts w:ascii="Times New Roman" w:eastAsia="Times New Roman" w:hAnsi="Times New Roman" w:cs="Times New Roman"/>
          <w:sz w:val="24"/>
          <w:szCs w:val="24"/>
          <w:lang w:eastAsia="ru-RU"/>
        </w:rPr>
        <w:t xml:space="preserve"> года обучения</w:t>
      </w:r>
      <w:r w:rsidR="00C37418" w:rsidRPr="007E1F25">
        <w:rPr>
          <w:rFonts w:ascii="Times New Roman" w:eastAsia="Times New Roman" w:hAnsi="Times New Roman" w:cs="Times New Roman"/>
          <w:sz w:val="24"/>
          <w:szCs w:val="24"/>
          <w:lang w:eastAsia="ru-RU"/>
        </w:rPr>
        <w:t xml:space="preserve"> об</w:t>
      </w:r>
      <w:r w:rsidRPr="007E1F25">
        <w:rPr>
          <w:rFonts w:ascii="Times New Roman" w:eastAsia="Times New Roman" w:hAnsi="Times New Roman" w:cs="Times New Roman"/>
          <w:sz w:val="24"/>
          <w:szCs w:val="24"/>
          <w:lang w:eastAsia="ru-RU"/>
        </w:rPr>
        <w:t>уча</w:t>
      </w:r>
      <w:r w:rsidR="00C37418"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щийся должен освоить: </w:t>
      </w:r>
    </w:p>
    <w:p w:rsidR="00A81C8C" w:rsidRPr="007E1F25" w:rsidRDefault="00C37418"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A81C8C" w:rsidRPr="007E1F25">
        <w:rPr>
          <w:rFonts w:ascii="Times New Roman" w:eastAsia="Times New Roman" w:hAnsi="Times New Roman" w:cs="Times New Roman"/>
          <w:sz w:val="24"/>
          <w:szCs w:val="24"/>
          <w:lang w:eastAsia="ru-RU"/>
        </w:rPr>
        <w:t>пражнения, наиболее необходимые для дальнейшего совершенствования игровых умений</w:t>
      </w:r>
      <w:r w:rsidRPr="007E1F25">
        <w:rPr>
          <w:rFonts w:ascii="Times New Roman" w:eastAsia="Times New Roman" w:hAnsi="Times New Roman" w:cs="Times New Roman"/>
          <w:sz w:val="24"/>
          <w:szCs w:val="24"/>
          <w:lang w:eastAsia="ru-RU"/>
        </w:rPr>
        <w:t>;</w:t>
      </w:r>
    </w:p>
    <w:p w:rsidR="00A81C8C" w:rsidRPr="007E1F25" w:rsidRDefault="00C37418"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w:t>
      </w:r>
      <w:r w:rsidR="00A81C8C" w:rsidRPr="007E1F25">
        <w:rPr>
          <w:rFonts w:ascii="Times New Roman" w:eastAsia="Times New Roman" w:hAnsi="Times New Roman" w:cs="Times New Roman"/>
          <w:sz w:val="24"/>
          <w:szCs w:val="24"/>
          <w:lang w:eastAsia="ru-RU"/>
        </w:rPr>
        <w:t xml:space="preserve">гра гамм должна иметь чёткую, последовательную схему по принципу «от </w:t>
      </w:r>
      <w:proofErr w:type="gramStart"/>
      <w:r w:rsidR="00A81C8C" w:rsidRPr="007E1F25">
        <w:rPr>
          <w:rFonts w:ascii="Times New Roman" w:eastAsia="Times New Roman" w:hAnsi="Times New Roman" w:cs="Times New Roman"/>
          <w:sz w:val="24"/>
          <w:szCs w:val="24"/>
          <w:lang w:eastAsia="ru-RU"/>
        </w:rPr>
        <w:t>простого</w:t>
      </w:r>
      <w:proofErr w:type="gramEnd"/>
      <w:r w:rsidR="00A81C8C" w:rsidRPr="007E1F25">
        <w:rPr>
          <w:rFonts w:ascii="Times New Roman" w:eastAsia="Times New Roman" w:hAnsi="Times New Roman" w:cs="Times New Roman"/>
          <w:sz w:val="24"/>
          <w:szCs w:val="24"/>
          <w:lang w:eastAsia="ru-RU"/>
        </w:rPr>
        <w:t xml:space="preserve"> – к сложному», направлена на стабилизацию всех ранее освоенных </w:t>
      </w:r>
      <w:r w:rsidRPr="007E1F25">
        <w:rPr>
          <w:rFonts w:ascii="Times New Roman" w:eastAsia="Times New Roman" w:hAnsi="Times New Roman" w:cs="Times New Roman"/>
          <w:sz w:val="24"/>
          <w:szCs w:val="24"/>
          <w:lang w:eastAsia="ru-RU"/>
        </w:rPr>
        <w:t>штрихов и приемов;</w:t>
      </w:r>
    </w:p>
    <w:p w:rsidR="00A81C8C" w:rsidRPr="007E1F25" w:rsidRDefault="00A81C8C"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4 этюда до четырёх знаков при ключе на различные </w:t>
      </w:r>
      <w:r w:rsidR="004020FF" w:rsidRPr="007E1F25">
        <w:rPr>
          <w:rFonts w:ascii="Times New Roman" w:eastAsia="Times New Roman" w:hAnsi="Times New Roman" w:cs="Times New Roman"/>
          <w:sz w:val="24"/>
          <w:szCs w:val="24"/>
          <w:lang w:eastAsia="ru-RU"/>
        </w:rPr>
        <w:t>виды техники;</w:t>
      </w:r>
    </w:p>
    <w:p w:rsidR="00A81C8C" w:rsidRPr="007E1F25" w:rsidRDefault="004020FF"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т</w:t>
      </w:r>
      <w:r w:rsidR="00A81C8C" w:rsidRPr="007E1F25">
        <w:rPr>
          <w:rFonts w:ascii="Times New Roman" w:eastAsia="Times New Roman" w:hAnsi="Times New Roman" w:cs="Times New Roman"/>
          <w:sz w:val="24"/>
          <w:szCs w:val="24"/>
          <w:lang w:eastAsia="ru-RU"/>
        </w:rPr>
        <w:t xml:space="preserve">ребования к исполнению этюдов приближаются к требованиям исполнения </w:t>
      </w:r>
      <w:r w:rsidRPr="007E1F25">
        <w:rPr>
          <w:rFonts w:ascii="Times New Roman" w:eastAsia="Times New Roman" w:hAnsi="Times New Roman" w:cs="Times New Roman"/>
          <w:sz w:val="24"/>
          <w:szCs w:val="24"/>
          <w:lang w:eastAsia="ru-RU"/>
        </w:rPr>
        <w:t>художественного произведения;</w:t>
      </w:r>
    </w:p>
    <w:p w:rsidR="00A81C8C" w:rsidRPr="007E1F25" w:rsidRDefault="00A81C8C"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6-8 пьес разного характера, включая переложения зарубежных и отече</w:t>
      </w:r>
      <w:r w:rsidR="004020FF" w:rsidRPr="007E1F25">
        <w:rPr>
          <w:rFonts w:ascii="Times New Roman" w:eastAsia="Times New Roman" w:hAnsi="Times New Roman" w:cs="Times New Roman"/>
          <w:sz w:val="24"/>
          <w:szCs w:val="24"/>
          <w:lang w:eastAsia="ru-RU"/>
        </w:rPr>
        <w:t>ственных композиторов;</w:t>
      </w:r>
    </w:p>
    <w:p w:rsidR="004020FF" w:rsidRPr="007E1F25" w:rsidRDefault="004020FF"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чтение нот с листа;</w:t>
      </w:r>
    </w:p>
    <w:p w:rsidR="00A81C8C" w:rsidRPr="007E1F25" w:rsidRDefault="004020FF" w:rsidP="007E1F25">
      <w:pPr>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w:t>
      </w:r>
      <w:r w:rsidR="00A81C8C" w:rsidRPr="007E1F25">
        <w:rPr>
          <w:rFonts w:ascii="Times New Roman" w:eastAsia="Times New Roman" w:hAnsi="Times New Roman" w:cs="Times New Roman"/>
          <w:sz w:val="24"/>
          <w:szCs w:val="24"/>
          <w:lang w:eastAsia="ru-RU"/>
        </w:rPr>
        <w:t>одбор по слуху.</w:t>
      </w:r>
    </w:p>
    <w:p w:rsidR="00D31DA5" w:rsidRPr="007E1F25" w:rsidRDefault="00D31DA5" w:rsidP="007E1F25">
      <w:pPr>
        <w:pStyle w:val="a5"/>
        <w:widowControl w:val="0"/>
        <w:numPr>
          <w:ilvl w:val="0"/>
          <w:numId w:val="29"/>
        </w:numPr>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sz w:val="24"/>
          <w:szCs w:val="24"/>
          <w:lang w:eastAsia="ru-RU"/>
        </w:rPr>
        <w:t xml:space="preserve">объяснить значение терминов: </w:t>
      </w:r>
      <w:r w:rsidRPr="007E1F25">
        <w:rPr>
          <w:rFonts w:ascii="Times New Roman" w:eastAsia="Times New Roman" w:hAnsi="Times New Roman" w:cs="Times New Roman"/>
          <w:i/>
          <w:sz w:val="24"/>
          <w:szCs w:val="24"/>
          <w:lang w:eastAsia="ru-RU"/>
        </w:rPr>
        <w:t>«</w:t>
      </w:r>
      <w:r w:rsidRPr="007E1F25">
        <w:rPr>
          <w:rFonts w:ascii="Times New Roman" w:eastAsia="Times New Roman" w:hAnsi="Times New Roman" w:cs="Times New Roman"/>
          <w:i/>
          <w:sz w:val="24"/>
          <w:szCs w:val="24"/>
          <w:lang w:val="en-US" w:eastAsia="ru-RU"/>
        </w:rPr>
        <w:t>lento</w:t>
      </w:r>
      <w:r w:rsidRPr="007E1F25">
        <w:rPr>
          <w:rFonts w:ascii="Times New Roman" w:eastAsia="Times New Roman" w:hAnsi="Times New Roman" w:cs="Times New Roman"/>
          <w:i/>
          <w:sz w:val="24"/>
          <w:szCs w:val="24"/>
          <w:lang w:eastAsia="ru-RU"/>
        </w:rPr>
        <w:t>», «</w:t>
      </w:r>
      <w:r w:rsidRPr="007E1F25">
        <w:rPr>
          <w:rFonts w:ascii="Times New Roman" w:eastAsia="Times New Roman" w:hAnsi="Times New Roman" w:cs="Times New Roman"/>
          <w:i/>
          <w:sz w:val="24"/>
          <w:szCs w:val="24"/>
          <w:lang w:val="en-US" w:eastAsia="ru-RU"/>
        </w:rPr>
        <w:t>grazioso</w:t>
      </w:r>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val="en-US" w:eastAsia="ru-RU"/>
        </w:rPr>
        <w:t>maestoso</w:t>
      </w:r>
      <w:proofErr w:type="spellEnd"/>
      <w:r w:rsidRPr="007E1F25">
        <w:rPr>
          <w:rFonts w:ascii="Times New Roman" w:eastAsia="Times New Roman" w:hAnsi="Times New Roman" w:cs="Times New Roman"/>
          <w:i/>
          <w:sz w:val="24"/>
          <w:szCs w:val="24"/>
          <w:lang w:eastAsia="ru-RU"/>
        </w:rPr>
        <w:t>», «</w:t>
      </w:r>
      <w:proofErr w:type="spellStart"/>
      <w:r w:rsidRPr="007E1F25">
        <w:rPr>
          <w:rFonts w:ascii="Times New Roman" w:eastAsia="Times New Roman" w:hAnsi="Times New Roman" w:cs="Times New Roman"/>
          <w:i/>
          <w:sz w:val="24"/>
          <w:szCs w:val="24"/>
          <w:lang w:val="en-US" w:eastAsia="ru-RU"/>
        </w:rPr>
        <w:t>energico</w:t>
      </w:r>
      <w:proofErr w:type="spellEnd"/>
      <w:r w:rsidRPr="007E1F25">
        <w:rPr>
          <w:rFonts w:ascii="Times New Roman" w:eastAsia="Times New Roman" w:hAnsi="Times New Roman" w:cs="Times New Roman"/>
          <w:i/>
          <w:sz w:val="24"/>
          <w:szCs w:val="24"/>
          <w:lang w:eastAsia="ru-RU"/>
        </w:rPr>
        <w:t>».</w:t>
      </w:r>
    </w:p>
    <w:p w:rsidR="00324C63" w:rsidRPr="007E1F25" w:rsidRDefault="00AA1F38" w:rsidP="007E1F25">
      <w:pPr>
        <w:widowControl w:val="0"/>
        <w:autoSpaceDE w:val="0"/>
        <w:autoSpaceDN w:val="0"/>
        <w:adjustRightInd w:val="0"/>
        <w:spacing w:after="0" w:line="240" w:lineRule="auto"/>
        <w:ind w:right="14" w:firstLine="36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w:t>
      </w:r>
      <w:r w:rsidR="00A85E6B" w:rsidRPr="007E1F25">
        <w:rPr>
          <w:rFonts w:ascii="Times New Roman" w:eastAsia="Times New Roman" w:hAnsi="Times New Roman" w:cs="Times New Roman"/>
          <w:sz w:val="24"/>
          <w:szCs w:val="24"/>
          <w:lang w:eastAsia="ru-RU"/>
        </w:rPr>
        <w:t>седь</w:t>
      </w:r>
      <w:r w:rsidRPr="007E1F25">
        <w:rPr>
          <w:rFonts w:ascii="Times New Roman" w:eastAsia="Times New Roman" w:hAnsi="Times New Roman" w:cs="Times New Roman"/>
          <w:sz w:val="24"/>
          <w:szCs w:val="24"/>
          <w:lang w:eastAsia="ru-RU"/>
        </w:rPr>
        <w:t xml:space="preserve">мой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 исполнить:</w:t>
      </w:r>
    </w:p>
    <w:p w:rsidR="00324C63" w:rsidRPr="007E1F25" w:rsidRDefault="00324C63"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Таблица 1</w:t>
      </w:r>
      <w:r w:rsidR="00AA1F38" w:rsidRPr="007E1F25">
        <w:rPr>
          <w:rFonts w:ascii="Times New Roman" w:eastAsia="Times New Roman" w:hAnsi="Times New Roman" w:cs="Mangal"/>
          <w:b/>
          <w:i/>
          <w:kern w:val="1"/>
          <w:sz w:val="24"/>
          <w:szCs w:val="24"/>
          <w:lang w:eastAsia="hi-IN" w:bidi="hi-IN"/>
        </w:rPr>
        <w:t>1</w:t>
      </w:r>
    </w:p>
    <w:tbl>
      <w:tblPr>
        <w:tblW w:w="0" w:type="auto"/>
        <w:tblLayout w:type="fixed"/>
        <w:tblLook w:val="0000"/>
      </w:tblPr>
      <w:tblGrid>
        <w:gridCol w:w="4920"/>
        <w:gridCol w:w="4920"/>
      </w:tblGrid>
      <w:tr w:rsidR="00324C63"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7E1F25" w:rsidRDefault="00324C63"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7E1F25" w:rsidRDefault="00324C63"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324C63" w:rsidRPr="007E1F25" w:rsidTr="00556518">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(одна гамма, </w:t>
            </w:r>
            <w:r w:rsidRPr="007E1F25">
              <w:rPr>
                <w:rFonts w:ascii="Times New Roman" w:eastAsia="Times New Roman" w:hAnsi="Times New Roman"/>
                <w:sz w:val="24"/>
                <w:szCs w:val="24"/>
              </w:rPr>
              <w:t>показ самостоятельно выученной пьесы</w:t>
            </w:r>
            <w:r w:rsidR="00FC75B1" w:rsidRPr="007E1F25">
              <w:rPr>
                <w:rFonts w:ascii="Times New Roman" w:eastAsia="Times New Roman" w:hAnsi="Times New Roman"/>
                <w:sz w:val="24"/>
                <w:szCs w:val="24"/>
              </w:rPr>
              <w:t>, значительно легче усвоенного предыдущего материала</w:t>
            </w:r>
            <w:r w:rsidRPr="007E1F25">
              <w:rPr>
                <w:rFonts w:ascii="Times New Roman" w:eastAsia="Times New Roman" w:hAnsi="Times New Roman" w:cs="Mangal"/>
                <w:kern w:val="1"/>
                <w:sz w:val="24"/>
                <w:szCs w:val="24"/>
                <w:lang w:eastAsia="hi-IN" w:bidi="hi-IN"/>
              </w:rPr>
              <w:t>).</w:t>
            </w:r>
          </w:p>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Март – технический зачет</w:t>
            </w:r>
          </w:p>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r w:rsidRPr="007E1F25">
              <w:rPr>
                <w:rFonts w:ascii="Times New Roman" w:eastAsia="Times New Roman" w:hAnsi="Times New Roman"/>
                <w:sz w:val="24"/>
                <w:szCs w:val="24"/>
              </w:rPr>
              <w:t>чтение нот с листа, подбор по слуху</w:t>
            </w:r>
            <w:r w:rsidRPr="007E1F25">
              <w:rPr>
                <w:rFonts w:ascii="Times New Roman" w:eastAsia="Times New Roman" w:hAnsi="Times New Roman" w:cs="Mangal"/>
                <w:kern w:val="1"/>
                <w:sz w:val="24"/>
                <w:szCs w:val="24"/>
                <w:lang w:eastAsia="hi-IN" w:bidi="hi-IN"/>
              </w:rPr>
              <w:t>).</w:t>
            </w:r>
          </w:p>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324C63" w:rsidRPr="007E1F25" w:rsidRDefault="00324C6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(3 разнохарактерные пьесы, включая </w:t>
            </w:r>
            <w:r w:rsidRPr="007E1F25">
              <w:rPr>
                <w:rFonts w:ascii="Times New Roman" w:eastAsia="Times New Roman" w:hAnsi="Times New Roman" w:cs="Mangal"/>
                <w:kern w:val="1"/>
                <w:sz w:val="24"/>
                <w:szCs w:val="24"/>
                <w:lang w:eastAsia="hi-IN" w:bidi="hi-IN"/>
              </w:rPr>
              <w:lastRenderedPageBreak/>
              <w:t xml:space="preserve">произведение крупной </w:t>
            </w:r>
            <w:proofErr w:type="spellStart"/>
            <w:r w:rsidRPr="007E1F25">
              <w:rPr>
                <w:rFonts w:ascii="Times New Roman" w:eastAsia="Times New Roman" w:hAnsi="Times New Roman" w:cs="Mangal"/>
                <w:kern w:val="1"/>
                <w:sz w:val="24"/>
                <w:szCs w:val="24"/>
                <w:lang w:eastAsia="hi-IN" w:bidi="hi-IN"/>
              </w:rPr>
              <w:t>формы</w:t>
            </w:r>
            <w:proofErr w:type="gramStart"/>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sz w:val="24"/>
                <w:szCs w:val="24"/>
              </w:rPr>
              <w:t>в</w:t>
            </w:r>
            <w:proofErr w:type="gramEnd"/>
            <w:r w:rsidRPr="007E1F25">
              <w:rPr>
                <w:rFonts w:ascii="Times New Roman" w:eastAsia="Times New Roman" w:hAnsi="Times New Roman"/>
                <w:sz w:val="24"/>
                <w:szCs w:val="24"/>
              </w:rPr>
              <w:t>иртуозное</w:t>
            </w:r>
            <w:proofErr w:type="spellEnd"/>
            <w:r w:rsidRPr="007E1F25">
              <w:rPr>
                <w:rFonts w:ascii="Times New Roman" w:eastAsia="Times New Roman" w:hAnsi="Times New Roman"/>
                <w:sz w:val="24"/>
                <w:szCs w:val="24"/>
              </w:rPr>
              <w:t xml:space="preserve"> произведение</w:t>
            </w:r>
            <w:r w:rsidR="00FC75B1" w:rsidRPr="007E1F25">
              <w:rPr>
                <w:rFonts w:ascii="Times New Roman" w:eastAsia="Times New Roman" w:hAnsi="Times New Roman"/>
                <w:sz w:val="24"/>
                <w:szCs w:val="24"/>
              </w:rPr>
              <w:t>, произведение кантиленного характера</w:t>
            </w:r>
            <w:r w:rsidRPr="007E1F25">
              <w:rPr>
                <w:rFonts w:ascii="Times New Roman" w:eastAsia="Times New Roman" w:hAnsi="Times New Roman" w:cs="Mangal"/>
                <w:kern w:val="1"/>
                <w:sz w:val="24"/>
                <w:szCs w:val="24"/>
                <w:lang w:eastAsia="hi-IN" w:bidi="hi-IN"/>
              </w:rPr>
              <w:t>).</w:t>
            </w:r>
          </w:p>
        </w:tc>
      </w:tr>
    </w:tbl>
    <w:p w:rsidR="00CB4D64" w:rsidRPr="007E1F25" w:rsidRDefault="00CB4D64" w:rsidP="007E1F25">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p>
    <w:p w:rsidR="008B3406" w:rsidRPr="007E1F25" w:rsidRDefault="008B3406" w:rsidP="007E1F25">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Аренский А. Экспромт </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Гендель Г. Соната G – </w:t>
      </w:r>
      <w:proofErr w:type="spellStart"/>
      <w:proofErr w:type="gramStart"/>
      <w:r w:rsidRPr="007E1F25">
        <w:rPr>
          <w:rFonts w:ascii="Times New Roman" w:eastAsia="Times New Roman" w:hAnsi="Times New Roman" w:cs="Times New Roman"/>
          <w:sz w:val="24"/>
          <w:szCs w:val="24"/>
          <w:lang w:eastAsia="ru-RU"/>
        </w:rPr>
        <w:t>dur</w:t>
      </w:r>
      <w:proofErr w:type="gramEnd"/>
      <w:r w:rsidRPr="007E1F25">
        <w:rPr>
          <w:rFonts w:ascii="Times New Roman" w:eastAsia="Times New Roman" w:hAnsi="Times New Roman" w:cs="Times New Roman"/>
          <w:sz w:val="24"/>
          <w:szCs w:val="24"/>
          <w:lang w:eastAsia="ru-RU"/>
        </w:rPr>
        <w:t>части</w:t>
      </w:r>
      <w:proofErr w:type="spellEnd"/>
      <w:r w:rsidRPr="007E1F25">
        <w:rPr>
          <w:rFonts w:ascii="Times New Roman" w:eastAsia="Times New Roman" w:hAnsi="Times New Roman" w:cs="Times New Roman"/>
          <w:sz w:val="24"/>
          <w:szCs w:val="24"/>
          <w:lang w:eastAsia="ru-RU"/>
        </w:rPr>
        <w:t xml:space="preserve"> 1, 2 </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Марчелло Б. Скерцандо</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Русская народная песня «Ах, Настасья»  обработка В. </w:t>
      </w:r>
      <w:proofErr w:type="spellStart"/>
      <w:r w:rsidRPr="007E1F25">
        <w:rPr>
          <w:rFonts w:ascii="Times New Roman" w:eastAsia="Times New Roman" w:hAnsi="Times New Roman" w:cs="Times New Roman"/>
          <w:sz w:val="24"/>
          <w:szCs w:val="24"/>
          <w:lang w:eastAsia="ru-RU"/>
        </w:rPr>
        <w:t>Дителя</w:t>
      </w:r>
      <w:proofErr w:type="spellEnd"/>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Хачатурян А. Танец </w:t>
      </w:r>
      <w:proofErr w:type="spellStart"/>
      <w:r w:rsidRPr="007E1F25">
        <w:rPr>
          <w:rFonts w:ascii="Times New Roman" w:eastAsia="Times New Roman" w:hAnsi="Times New Roman" w:cs="Times New Roman"/>
          <w:sz w:val="24"/>
          <w:szCs w:val="24"/>
          <w:lang w:eastAsia="ru-RU"/>
        </w:rPr>
        <w:t>Эгины</w:t>
      </w:r>
      <w:proofErr w:type="spellEnd"/>
      <w:r w:rsidRPr="007E1F25">
        <w:rPr>
          <w:rFonts w:ascii="Times New Roman" w:eastAsia="Times New Roman" w:hAnsi="Times New Roman" w:cs="Times New Roman"/>
          <w:sz w:val="24"/>
          <w:szCs w:val="24"/>
          <w:lang w:eastAsia="ru-RU"/>
        </w:rPr>
        <w:t xml:space="preserve"> из балета «Спартак» </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Цыганков А. Плясовые наигрыши</w:t>
      </w:r>
    </w:p>
    <w:p w:rsidR="008B3406" w:rsidRPr="007E1F25" w:rsidRDefault="008B3406" w:rsidP="007E1F25">
      <w:pPr>
        <w:pStyle w:val="a5"/>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Аренский А. Романс</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Моцарт В. «Маленькая ночная серенада»</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Русская народная песня «Ходила </w:t>
      </w:r>
      <w:proofErr w:type="spellStart"/>
      <w:r w:rsidRPr="007E1F25">
        <w:rPr>
          <w:rFonts w:ascii="Times New Roman" w:eastAsia="Times New Roman" w:hAnsi="Times New Roman" w:cs="Times New Roman"/>
          <w:sz w:val="24"/>
          <w:szCs w:val="24"/>
          <w:lang w:eastAsia="ru-RU"/>
        </w:rPr>
        <w:t>младё</w:t>
      </w:r>
      <w:r w:rsidR="00D511B6" w:rsidRPr="007E1F25">
        <w:rPr>
          <w:rFonts w:ascii="Times New Roman" w:eastAsia="Times New Roman" w:hAnsi="Times New Roman" w:cs="Times New Roman"/>
          <w:sz w:val="24"/>
          <w:szCs w:val="24"/>
          <w:lang w:eastAsia="ru-RU"/>
        </w:rPr>
        <w:t>шенька</w:t>
      </w:r>
      <w:proofErr w:type="spellEnd"/>
      <w:r w:rsidR="00D511B6" w:rsidRPr="007E1F25">
        <w:rPr>
          <w:rFonts w:ascii="Times New Roman" w:eastAsia="Times New Roman" w:hAnsi="Times New Roman" w:cs="Times New Roman"/>
          <w:sz w:val="24"/>
          <w:szCs w:val="24"/>
          <w:lang w:eastAsia="ru-RU"/>
        </w:rPr>
        <w:t xml:space="preserve">»  </w:t>
      </w:r>
      <w:r w:rsidRPr="007E1F25">
        <w:rPr>
          <w:rFonts w:ascii="Times New Roman" w:eastAsia="Times New Roman" w:hAnsi="Times New Roman" w:cs="Times New Roman"/>
          <w:sz w:val="24"/>
          <w:szCs w:val="24"/>
          <w:lang w:eastAsia="ru-RU"/>
        </w:rPr>
        <w:t xml:space="preserve"> обработка </w:t>
      </w:r>
      <w:r w:rsidR="00D511B6" w:rsidRPr="007E1F25">
        <w:rPr>
          <w:rFonts w:ascii="Times New Roman" w:eastAsia="Times New Roman" w:hAnsi="Times New Roman" w:cs="Times New Roman"/>
          <w:sz w:val="24"/>
          <w:szCs w:val="24"/>
          <w:lang w:eastAsia="ru-RU"/>
        </w:rPr>
        <w:t xml:space="preserve">В. </w:t>
      </w:r>
      <w:proofErr w:type="spellStart"/>
      <w:r w:rsidRPr="007E1F25">
        <w:rPr>
          <w:rFonts w:ascii="Times New Roman" w:eastAsia="Times New Roman" w:hAnsi="Times New Roman" w:cs="Times New Roman"/>
          <w:sz w:val="24"/>
          <w:szCs w:val="24"/>
          <w:lang w:eastAsia="ru-RU"/>
        </w:rPr>
        <w:t>Городовской</w:t>
      </w:r>
      <w:proofErr w:type="spellEnd"/>
    </w:p>
    <w:p w:rsidR="008B3406" w:rsidRPr="007E1F25" w:rsidRDefault="008B3406" w:rsidP="007E1F25">
      <w:pPr>
        <w:widowControl w:val="0"/>
        <w:numPr>
          <w:ilvl w:val="0"/>
          <w:numId w:val="32"/>
        </w:numPr>
        <w:autoSpaceDE w:val="0"/>
        <w:autoSpaceDN w:val="0"/>
        <w:adjustRightInd w:val="0"/>
        <w:spacing w:after="0" w:line="240" w:lineRule="auto"/>
        <w:ind w:right="3931"/>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Сен-Санс К. Лебедь </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Фрескобальди</w:t>
      </w:r>
      <w:proofErr w:type="spellEnd"/>
      <w:r w:rsidRPr="007E1F25">
        <w:rPr>
          <w:rFonts w:ascii="Times New Roman" w:eastAsia="Times New Roman" w:hAnsi="Times New Roman" w:cs="Times New Roman"/>
          <w:sz w:val="24"/>
          <w:szCs w:val="24"/>
          <w:lang w:eastAsia="ru-RU"/>
        </w:rPr>
        <w:t xml:space="preserve"> Дж. Токката</w:t>
      </w:r>
    </w:p>
    <w:p w:rsidR="008B3406" w:rsidRPr="007E1F25" w:rsidRDefault="008B3406" w:rsidP="007E1F25">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Цыганков А. «Светит месяц», обработка русской народной песни</w:t>
      </w:r>
    </w:p>
    <w:p w:rsidR="008B3406" w:rsidRPr="007E1F25" w:rsidRDefault="008B3406" w:rsidP="007E1F25">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
    <w:p w:rsidR="008B3406" w:rsidRPr="007E1F25" w:rsidRDefault="008B3406" w:rsidP="007E1F25">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программы академического концерта  в конце первого полугодия</w:t>
      </w:r>
    </w:p>
    <w:p w:rsidR="008B3406" w:rsidRPr="007E1F25" w:rsidRDefault="008B3406"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1</w:t>
      </w:r>
    </w:p>
    <w:p w:rsidR="00DD6D9E" w:rsidRPr="007E1F25" w:rsidRDefault="003C4C60"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А. </w:t>
      </w:r>
      <w:r w:rsidR="00EA1AF4" w:rsidRPr="007E1F25">
        <w:rPr>
          <w:rFonts w:ascii="Times New Roman" w:eastAsia="SimSun" w:hAnsi="Times New Roman" w:cs="Mangal"/>
          <w:kern w:val="1"/>
          <w:sz w:val="24"/>
          <w:szCs w:val="24"/>
          <w:lang w:eastAsia="hi-IN" w:bidi="hi-IN"/>
        </w:rPr>
        <w:t>Хачатурян</w:t>
      </w:r>
      <w:r w:rsidR="00DD6D9E" w:rsidRPr="007E1F25">
        <w:rPr>
          <w:rFonts w:ascii="Times New Roman" w:eastAsia="SimSun" w:hAnsi="Times New Roman" w:cs="Mangal"/>
          <w:kern w:val="1"/>
          <w:sz w:val="24"/>
          <w:szCs w:val="24"/>
          <w:lang w:eastAsia="hi-IN" w:bidi="hi-IN"/>
        </w:rPr>
        <w:t xml:space="preserve">. Танец </w:t>
      </w:r>
      <w:proofErr w:type="spellStart"/>
      <w:r w:rsidR="00DD6D9E" w:rsidRPr="007E1F25">
        <w:rPr>
          <w:rFonts w:ascii="Times New Roman" w:eastAsia="SimSun" w:hAnsi="Times New Roman" w:cs="Mangal"/>
          <w:kern w:val="1"/>
          <w:sz w:val="24"/>
          <w:szCs w:val="24"/>
          <w:lang w:eastAsia="hi-IN" w:bidi="hi-IN"/>
        </w:rPr>
        <w:t>Эгины</w:t>
      </w:r>
      <w:proofErr w:type="spellEnd"/>
      <w:r w:rsidR="00DD6D9E" w:rsidRPr="007E1F25">
        <w:rPr>
          <w:rFonts w:ascii="Times New Roman" w:eastAsia="SimSun" w:hAnsi="Times New Roman" w:cs="Mangal"/>
          <w:kern w:val="1"/>
          <w:sz w:val="24"/>
          <w:szCs w:val="24"/>
          <w:lang w:eastAsia="hi-IN" w:bidi="hi-IN"/>
        </w:rPr>
        <w:t xml:space="preserve">  из балета «Спартак»</w:t>
      </w:r>
    </w:p>
    <w:p w:rsidR="00DD6D9E" w:rsidRPr="007E1F25" w:rsidRDefault="00EA1AF4"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Цыганков</w:t>
      </w:r>
      <w:r w:rsidR="00DD6D9E" w:rsidRPr="007E1F25">
        <w:rPr>
          <w:rFonts w:ascii="Times New Roman" w:eastAsia="SimSun" w:hAnsi="Times New Roman" w:cs="Mangal"/>
          <w:kern w:val="1"/>
          <w:sz w:val="24"/>
          <w:szCs w:val="24"/>
          <w:lang w:eastAsia="hi-IN" w:bidi="hi-IN"/>
        </w:rPr>
        <w:t>. Плясовые наигрыши</w:t>
      </w:r>
    </w:p>
    <w:p w:rsidR="008B3406" w:rsidRPr="007E1F25" w:rsidRDefault="008B3406"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
    <w:p w:rsidR="008B3406" w:rsidRPr="007E1F25" w:rsidRDefault="008B3406"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2</w:t>
      </w:r>
    </w:p>
    <w:p w:rsidR="003C4C60" w:rsidRPr="007E1F25" w:rsidRDefault="00EA1AF4"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Аренский</w:t>
      </w:r>
      <w:r w:rsidR="003C4C60" w:rsidRPr="007E1F25">
        <w:rPr>
          <w:rFonts w:ascii="Times New Roman" w:eastAsia="SimSun" w:hAnsi="Times New Roman" w:cs="Mangal"/>
          <w:kern w:val="1"/>
          <w:sz w:val="24"/>
          <w:szCs w:val="24"/>
          <w:lang w:eastAsia="hi-IN" w:bidi="hi-IN"/>
        </w:rPr>
        <w:t>. Экспромт</w:t>
      </w:r>
    </w:p>
    <w:p w:rsidR="003C4C60" w:rsidRPr="007E1F25" w:rsidRDefault="003C4C60"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Русская </w:t>
      </w:r>
      <w:r w:rsidR="00EA1AF4" w:rsidRPr="007E1F25">
        <w:rPr>
          <w:rFonts w:ascii="Times New Roman" w:eastAsia="SimSun" w:hAnsi="Times New Roman" w:cs="Mangal"/>
          <w:kern w:val="1"/>
          <w:sz w:val="24"/>
          <w:szCs w:val="24"/>
          <w:lang w:eastAsia="hi-IN" w:bidi="hi-IN"/>
        </w:rPr>
        <w:t xml:space="preserve">народная песня   «Ах, Настасья»  </w:t>
      </w:r>
      <w:r w:rsidRPr="007E1F25">
        <w:rPr>
          <w:rFonts w:ascii="Times New Roman" w:eastAsia="SimSun" w:hAnsi="Times New Roman" w:cs="Mangal"/>
          <w:kern w:val="1"/>
          <w:sz w:val="24"/>
          <w:szCs w:val="24"/>
          <w:lang w:eastAsia="hi-IN" w:bidi="hi-IN"/>
        </w:rPr>
        <w:t xml:space="preserve"> обработка </w:t>
      </w:r>
      <w:r w:rsidR="00EA1AF4" w:rsidRPr="007E1F25">
        <w:rPr>
          <w:rFonts w:ascii="Times New Roman" w:eastAsia="SimSun" w:hAnsi="Times New Roman" w:cs="Mangal"/>
          <w:kern w:val="1"/>
          <w:sz w:val="24"/>
          <w:szCs w:val="24"/>
          <w:lang w:eastAsia="hi-IN" w:bidi="hi-IN"/>
        </w:rPr>
        <w:t xml:space="preserve"> В. </w:t>
      </w:r>
      <w:proofErr w:type="spellStart"/>
      <w:r w:rsidRPr="007E1F25">
        <w:rPr>
          <w:rFonts w:ascii="Times New Roman" w:eastAsia="SimSun" w:hAnsi="Times New Roman" w:cs="Mangal"/>
          <w:kern w:val="1"/>
          <w:sz w:val="24"/>
          <w:szCs w:val="24"/>
          <w:lang w:eastAsia="hi-IN" w:bidi="hi-IN"/>
        </w:rPr>
        <w:t>Дителя</w:t>
      </w:r>
      <w:proofErr w:type="spellEnd"/>
    </w:p>
    <w:p w:rsidR="00C84B6B" w:rsidRPr="007E1F25" w:rsidRDefault="00C84B6B" w:rsidP="007E1F25">
      <w:pPr>
        <w:suppressAutoHyphens/>
        <w:spacing w:after="0" w:line="240" w:lineRule="auto"/>
        <w:jc w:val="both"/>
        <w:rPr>
          <w:rFonts w:ascii="Times New Roman" w:eastAsia="SimSun" w:hAnsi="Times New Roman" w:cs="Mangal"/>
          <w:kern w:val="1"/>
          <w:sz w:val="24"/>
          <w:szCs w:val="24"/>
          <w:lang w:eastAsia="hi-IN" w:bidi="hi-IN"/>
        </w:rPr>
      </w:pPr>
    </w:p>
    <w:p w:rsidR="008B3406" w:rsidRPr="007E1F25" w:rsidRDefault="008B3406" w:rsidP="007E1F25">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программы промежуточной аттестации</w:t>
      </w:r>
    </w:p>
    <w:p w:rsidR="008B3406" w:rsidRPr="007E1F25" w:rsidRDefault="008B3406"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1</w:t>
      </w:r>
    </w:p>
    <w:p w:rsidR="003C4C60" w:rsidRPr="007E1F25" w:rsidRDefault="00C84B6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Дж. </w:t>
      </w:r>
      <w:proofErr w:type="spellStart"/>
      <w:r w:rsidRPr="007E1F25">
        <w:rPr>
          <w:rFonts w:ascii="Times New Roman" w:eastAsia="SimSun" w:hAnsi="Times New Roman" w:cs="Mangal"/>
          <w:kern w:val="1"/>
          <w:sz w:val="24"/>
          <w:szCs w:val="24"/>
          <w:lang w:eastAsia="hi-IN" w:bidi="hi-IN"/>
        </w:rPr>
        <w:t>Фрескобальди</w:t>
      </w:r>
      <w:proofErr w:type="spellEnd"/>
      <w:r w:rsidR="003C4C60" w:rsidRPr="007E1F25">
        <w:rPr>
          <w:rFonts w:ascii="Times New Roman" w:eastAsia="SimSun" w:hAnsi="Times New Roman" w:cs="Mangal"/>
          <w:kern w:val="1"/>
          <w:sz w:val="24"/>
          <w:szCs w:val="24"/>
          <w:lang w:eastAsia="hi-IN" w:bidi="hi-IN"/>
        </w:rPr>
        <w:t>. Токката</w:t>
      </w:r>
    </w:p>
    <w:p w:rsidR="003C4C60" w:rsidRPr="007E1F25" w:rsidRDefault="00C84B6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Аренский</w:t>
      </w:r>
      <w:r w:rsidR="003C4C60" w:rsidRPr="007E1F25">
        <w:rPr>
          <w:rFonts w:ascii="Times New Roman" w:eastAsia="SimSun" w:hAnsi="Times New Roman" w:cs="Mangal"/>
          <w:kern w:val="1"/>
          <w:sz w:val="24"/>
          <w:szCs w:val="24"/>
          <w:lang w:eastAsia="hi-IN" w:bidi="hi-IN"/>
        </w:rPr>
        <w:t>. Романс</w:t>
      </w:r>
    </w:p>
    <w:p w:rsidR="003C4C60" w:rsidRPr="007E1F25" w:rsidRDefault="00C84B6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Цыганков</w:t>
      </w:r>
      <w:r w:rsidR="003C4C60" w:rsidRPr="007E1F25">
        <w:rPr>
          <w:rFonts w:ascii="Times New Roman" w:eastAsia="SimSun" w:hAnsi="Times New Roman" w:cs="Mangal"/>
          <w:kern w:val="1"/>
          <w:sz w:val="24"/>
          <w:szCs w:val="24"/>
          <w:lang w:eastAsia="hi-IN" w:bidi="hi-IN"/>
        </w:rPr>
        <w:t>. «Светит месяц», обработка русской народной песни</w:t>
      </w:r>
    </w:p>
    <w:p w:rsidR="008B3406" w:rsidRPr="007E1F25" w:rsidRDefault="008B3406"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2</w:t>
      </w:r>
    </w:p>
    <w:p w:rsidR="00C84B6B" w:rsidRPr="007E1F25" w:rsidRDefault="00C84B6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Моцарт</w:t>
      </w:r>
      <w:r w:rsidR="00EA1AF4" w:rsidRPr="007E1F25">
        <w:rPr>
          <w:rFonts w:ascii="Times New Roman" w:eastAsia="SimSun" w:hAnsi="Times New Roman" w:cs="Mangal"/>
          <w:kern w:val="1"/>
          <w:sz w:val="24"/>
          <w:szCs w:val="24"/>
          <w:lang w:eastAsia="hi-IN" w:bidi="hi-IN"/>
        </w:rPr>
        <w:t>. Маленькая ночная серенада</w:t>
      </w:r>
    </w:p>
    <w:p w:rsidR="00EA1AF4" w:rsidRPr="007E1F25" w:rsidRDefault="00C84B6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К. </w:t>
      </w:r>
      <w:r w:rsidR="00EA1AF4" w:rsidRPr="007E1F25">
        <w:rPr>
          <w:rFonts w:ascii="Times New Roman" w:eastAsia="SimSun" w:hAnsi="Times New Roman" w:cs="Mangal"/>
          <w:kern w:val="1"/>
          <w:sz w:val="24"/>
          <w:szCs w:val="24"/>
          <w:lang w:eastAsia="hi-IN" w:bidi="hi-IN"/>
        </w:rPr>
        <w:t>Сен-</w:t>
      </w:r>
      <w:r w:rsidRPr="007E1F25">
        <w:rPr>
          <w:rFonts w:ascii="Times New Roman" w:eastAsia="SimSun" w:hAnsi="Times New Roman" w:cs="Mangal"/>
          <w:kern w:val="1"/>
          <w:sz w:val="24"/>
          <w:szCs w:val="24"/>
          <w:lang w:eastAsia="hi-IN" w:bidi="hi-IN"/>
        </w:rPr>
        <w:t>Санс</w:t>
      </w:r>
      <w:r w:rsidR="00EA1AF4" w:rsidRPr="007E1F25">
        <w:rPr>
          <w:rFonts w:ascii="Times New Roman" w:eastAsia="SimSun" w:hAnsi="Times New Roman" w:cs="Mangal"/>
          <w:kern w:val="1"/>
          <w:sz w:val="24"/>
          <w:szCs w:val="24"/>
          <w:lang w:eastAsia="hi-IN" w:bidi="hi-IN"/>
        </w:rPr>
        <w:t>. Лебедь</w:t>
      </w:r>
    </w:p>
    <w:p w:rsidR="00C84B6B" w:rsidRPr="007E1F25" w:rsidRDefault="00EA1AF4" w:rsidP="007E1F25">
      <w:pPr>
        <w:spacing w:after="0" w:line="240" w:lineRule="auto"/>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Русская народ</w:t>
      </w:r>
      <w:r w:rsidR="00C84B6B" w:rsidRPr="007E1F25">
        <w:rPr>
          <w:rFonts w:ascii="Times New Roman" w:eastAsia="SimSun" w:hAnsi="Times New Roman" w:cs="Mangal"/>
          <w:kern w:val="1"/>
          <w:sz w:val="24"/>
          <w:szCs w:val="24"/>
          <w:lang w:eastAsia="hi-IN" w:bidi="hi-IN"/>
        </w:rPr>
        <w:t xml:space="preserve">ная песня  «Ходила </w:t>
      </w:r>
      <w:proofErr w:type="spellStart"/>
      <w:r w:rsidR="00C84B6B" w:rsidRPr="007E1F25">
        <w:rPr>
          <w:rFonts w:ascii="Times New Roman" w:eastAsia="SimSun" w:hAnsi="Times New Roman" w:cs="Mangal"/>
          <w:kern w:val="1"/>
          <w:sz w:val="24"/>
          <w:szCs w:val="24"/>
          <w:lang w:eastAsia="hi-IN" w:bidi="hi-IN"/>
        </w:rPr>
        <w:t>младешенька</w:t>
      </w:r>
      <w:proofErr w:type="spellEnd"/>
      <w:r w:rsidR="00C84B6B" w:rsidRPr="007E1F25">
        <w:rPr>
          <w:rFonts w:ascii="Times New Roman" w:eastAsia="SimSun" w:hAnsi="Times New Roman" w:cs="Mangal"/>
          <w:kern w:val="1"/>
          <w:sz w:val="24"/>
          <w:szCs w:val="24"/>
          <w:lang w:eastAsia="hi-IN" w:bidi="hi-IN"/>
        </w:rPr>
        <w:t xml:space="preserve">» </w:t>
      </w:r>
      <w:r w:rsidRPr="007E1F25">
        <w:rPr>
          <w:rFonts w:ascii="Times New Roman" w:eastAsia="SimSun" w:hAnsi="Times New Roman" w:cs="Mangal"/>
          <w:kern w:val="1"/>
          <w:sz w:val="24"/>
          <w:szCs w:val="24"/>
          <w:lang w:eastAsia="hi-IN" w:bidi="hi-IN"/>
        </w:rPr>
        <w:t xml:space="preserve"> обработка </w:t>
      </w:r>
      <w:r w:rsidR="008B5B2F" w:rsidRPr="007E1F25">
        <w:rPr>
          <w:rFonts w:ascii="Times New Roman" w:eastAsia="SimSun" w:hAnsi="Times New Roman" w:cs="Mangal"/>
          <w:kern w:val="1"/>
          <w:sz w:val="24"/>
          <w:szCs w:val="24"/>
          <w:lang w:eastAsia="hi-IN" w:bidi="hi-IN"/>
        </w:rPr>
        <w:t xml:space="preserve">В. </w:t>
      </w:r>
      <w:proofErr w:type="spellStart"/>
      <w:r w:rsidR="008B5B2F" w:rsidRPr="007E1F25">
        <w:rPr>
          <w:rFonts w:ascii="Times New Roman" w:eastAsia="SimSun" w:hAnsi="Times New Roman" w:cs="Mangal"/>
          <w:kern w:val="1"/>
          <w:sz w:val="24"/>
          <w:szCs w:val="24"/>
          <w:lang w:eastAsia="hi-IN" w:bidi="hi-IN"/>
        </w:rPr>
        <w:t>Городовской</w:t>
      </w:r>
      <w:proofErr w:type="spellEnd"/>
    </w:p>
    <w:p w:rsidR="008B5B2F" w:rsidRPr="007E1F25" w:rsidRDefault="008B5B2F" w:rsidP="007E1F25">
      <w:pPr>
        <w:spacing w:after="0" w:line="240" w:lineRule="auto"/>
        <w:rPr>
          <w:rFonts w:ascii="Times New Roman" w:eastAsia="SimSun" w:hAnsi="Times New Roman" w:cs="Mangal"/>
          <w:kern w:val="1"/>
          <w:sz w:val="24"/>
          <w:szCs w:val="24"/>
          <w:lang w:eastAsia="hi-IN" w:bidi="hi-IN"/>
        </w:rPr>
      </w:pPr>
    </w:p>
    <w:p w:rsidR="00702BE0" w:rsidRPr="007E1F25" w:rsidRDefault="00702BE0" w:rsidP="007E1F25">
      <w:pPr>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8 класс</w:t>
      </w:r>
    </w:p>
    <w:p w:rsidR="00556518" w:rsidRPr="007E1F25" w:rsidRDefault="00556518" w:rsidP="007E1F25">
      <w:pPr>
        <w:widowControl w:val="0"/>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Продолжение совершенствования всех ранее освоенных </w:t>
      </w:r>
      <w:proofErr w:type="gramStart"/>
      <w:r w:rsidR="002842D7"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2842D7"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щимся</w:t>
      </w:r>
      <w:proofErr w:type="gramEnd"/>
      <w:r w:rsidRPr="007E1F25">
        <w:rPr>
          <w:rFonts w:ascii="Times New Roman" w:eastAsia="Times New Roman" w:hAnsi="Times New Roman" w:cs="Times New Roman"/>
          <w:sz w:val="24"/>
          <w:szCs w:val="24"/>
          <w:lang w:eastAsia="ru-RU"/>
        </w:rPr>
        <w:t xml:space="preserve"> музыкально-исполнительских навыков игры на инструменте. </w:t>
      </w:r>
    </w:p>
    <w:p w:rsidR="002842D7" w:rsidRPr="007E1F25" w:rsidRDefault="002842D7" w:rsidP="007E1F25">
      <w:pPr>
        <w:spacing w:after="0" w:line="240" w:lineRule="auto"/>
        <w:ind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Подготовка к итоговой аттестации (в случае окончания обучения).</w:t>
      </w:r>
    </w:p>
    <w:p w:rsidR="00556518" w:rsidRPr="007E1F25" w:rsidRDefault="00556518" w:rsidP="007E1F25">
      <w:pPr>
        <w:widowControl w:val="0"/>
        <w:autoSpaceDE w:val="0"/>
        <w:autoSpaceDN w:val="0"/>
        <w:adjustRightInd w:val="0"/>
        <w:spacing w:after="0" w:line="240" w:lineRule="auto"/>
        <w:ind w:left="71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w:t>
      </w:r>
      <w:r w:rsidR="002842D7" w:rsidRPr="007E1F25">
        <w:rPr>
          <w:rFonts w:ascii="Times New Roman" w:eastAsia="Times New Roman" w:hAnsi="Times New Roman" w:cs="Times New Roman"/>
          <w:sz w:val="24"/>
          <w:szCs w:val="24"/>
          <w:lang w:eastAsia="ru-RU"/>
        </w:rPr>
        <w:t xml:space="preserve">восьмого </w:t>
      </w:r>
      <w:r w:rsidRPr="007E1F25">
        <w:rPr>
          <w:rFonts w:ascii="Times New Roman" w:eastAsia="Times New Roman" w:hAnsi="Times New Roman" w:cs="Times New Roman"/>
          <w:sz w:val="24"/>
          <w:szCs w:val="24"/>
          <w:lang w:eastAsia="ru-RU"/>
        </w:rPr>
        <w:t xml:space="preserve"> года обучения </w:t>
      </w:r>
      <w:r w:rsidR="002842D7"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2842D7"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щийся должен продемонстрировать:</w:t>
      </w:r>
    </w:p>
    <w:p w:rsidR="002842D7" w:rsidRPr="007E1F25" w:rsidRDefault="002842D7" w:rsidP="007E1F25">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556518" w:rsidRPr="007E1F25">
        <w:rPr>
          <w:rFonts w:ascii="Times New Roman" w:eastAsia="Times New Roman" w:hAnsi="Times New Roman" w:cs="Times New Roman"/>
          <w:sz w:val="24"/>
          <w:szCs w:val="24"/>
          <w:lang w:eastAsia="ru-RU"/>
        </w:rPr>
        <w:t xml:space="preserve">мение сыграть любую гамму (в одну и две октавы минорную, мажорную) всеми ранее </w:t>
      </w:r>
    </w:p>
    <w:p w:rsidR="00556518" w:rsidRPr="007E1F25" w:rsidRDefault="00556518"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освоенными штрихами, приёмами, динамикой и т</w:t>
      </w:r>
      <w:r w:rsidR="002842D7" w:rsidRPr="007E1F25">
        <w:rPr>
          <w:rFonts w:ascii="Times New Roman" w:eastAsia="Times New Roman" w:hAnsi="Times New Roman" w:cs="Times New Roman"/>
          <w:sz w:val="24"/>
          <w:szCs w:val="24"/>
          <w:lang w:eastAsia="ru-RU"/>
        </w:rPr>
        <w:t>.д. в максимально быстром темпе;</w:t>
      </w:r>
    </w:p>
    <w:p w:rsidR="00556518" w:rsidRPr="007E1F25" w:rsidRDefault="002842D7" w:rsidP="007E1F25">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w:t>
      </w:r>
      <w:r w:rsidR="00556518" w:rsidRPr="007E1F25">
        <w:rPr>
          <w:rFonts w:ascii="Times New Roman" w:eastAsia="Times New Roman" w:hAnsi="Times New Roman" w:cs="Times New Roman"/>
          <w:sz w:val="24"/>
          <w:szCs w:val="24"/>
          <w:lang w:eastAsia="ru-RU"/>
        </w:rPr>
        <w:t>сполнение 3 этюдов, один из которых может</w:t>
      </w:r>
      <w:r w:rsidR="00D31DA5" w:rsidRPr="007E1F25">
        <w:rPr>
          <w:rFonts w:ascii="Times New Roman" w:eastAsia="Times New Roman" w:hAnsi="Times New Roman" w:cs="Times New Roman"/>
          <w:sz w:val="24"/>
          <w:szCs w:val="24"/>
          <w:lang w:eastAsia="ru-RU"/>
        </w:rPr>
        <w:t xml:space="preserve"> быть заменён виртуозной пьесой;</w:t>
      </w:r>
    </w:p>
    <w:p w:rsidR="00F32F2D" w:rsidRPr="007E1F25" w:rsidRDefault="00D31DA5" w:rsidP="007E1F25">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i/>
          <w:sz w:val="24"/>
          <w:szCs w:val="24"/>
          <w:lang w:val="en-US" w:eastAsia="ru-RU"/>
        </w:rPr>
      </w:pPr>
      <w:r w:rsidRPr="007E1F25">
        <w:rPr>
          <w:rFonts w:ascii="Times New Roman" w:eastAsia="Times New Roman" w:hAnsi="Times New Roman" w:cs="Times New Roman"/>
          <w:kern w:val="1"/>
          <w:sz w:val="24"/>
          <w:szCs w:val="24"/>
          <w:lang w:eastAsia="hi-IN" w:bidi="hi-IN"/>
        </w:rPr>
        <w:t>объяснитьзначениетерминов</w:t>
      </w:r>
      <w:r w:rsidRPr="007E1F25">
        <w:rPr>
          <w:rFonts w:ascii="Times New Roman" w:eastAsia="Times New Roman" w:hAnsi="Times New Roman" w:cs="Times New Roman"/>
          <w:kern w:val="1"/>
          <w:sz w:val="24"/>
          <w:szCs w:val="24"/>
          <w:lang w:val="en-US" w:eastAsia="hi-IN" w:bidi="hi-IN"/>
        </w:rPr>
        <w:t xml:space="preserve">: </w:t>
      </w:r>
      <w:r w:rsidR="00F32F2D" w:rsidRPr="007E1F25">
        <w:rPr>
          <w:rFonts w:ascii="Times New Roman" w:eastAsia="Times New Roman" w:hAnsi="Times New Roman" w:cs="Times New Roman"/>
          <w:i/>
          <w:sz w:val="24"/>
          <w:szCs w:val="24"/>
          <w:lang w:val="en-US" w:eastAsia="ru-RU"/>
        </w:rPr>
        <w:t>«grave», «lento», «adagio», «andante», «moderato», «allegro», «presto», «vivo», «animato», «dolce», «cantabile», «</w:t>
      </w:r>
      <w:proofErr w:type="spellStart"/>
      <w:r w:rsidR="00F32F2D" w:rsidRPr="007E1F25">
        <w:rPr>
          <w:rFonts w:ascii="Times New Roman" w:eastAsia="Times New Roman" w:hAnsi="Times New Roman" w:cs="Times New Roman"/>
          <w:i/>
          <w:sz w:val="24"/>
          <w:szCs w:val="24"/>
          <w:lang w:val="en-US" w:eastAsia="ru-RU"/>
        </w:rPr>
        <w:t>espressivo</w:t>
      </w:r>
      <w:proofErr w:type="spellEnd"/>
      <w:r w:rsidR="00F32F2D" w:rsidRPr="007E1F25">
        <w:rPr>
          <w:rFonts w:ascii="Times New Roman" w:eastAsia="Times New Roman" w:hAnsi="Times New Roman" w:cs="Times New Roman"/>
          <w:i/>
          <w:sz w:val="24"/>
          <w:szCs w:val="24"/>
          <w:lang w:val="en-US" w:eastAsia="ru-RU"/>
        </w:rPr>
        <w:t>», «</w:t>
      </w:r>
      <w:proofErr w:type="spellStart"/>
      <w:r w:rsidR="00F32F2D" w:rsidRPr="007E1F25">
        <w:rPr>
          <w:rFonts w:ascii="Times New Roman" w:eastAsia="Times New Roman" w:hAnsi="Times New Roman" w:cs="Times New Roman"/>
          <w:i/>
          <w:sz w:val="24"/>
          <w:szCs w:val="24"/>
          <w:lang w:val="en-US" w:eastAsia="ru-RU"/>
        </w:rPr>
        <w:t>leggiero</w:t>
      </w:r>
      <w:proofErr w:type="spellEnd"/>
      <w:r w:rsidR="00F32F2D" w:rsidRPr="007E1F25">
        <w:rPr>
          <w:rFonts w:ascii="Times New Roman" w:eastAsia="Times New Roman" w:hAnsi="Times New Roman" w:cs="Times New Roman"/>
          <w:i/>
          <w:sz w:val="24"/>
          <w:szCs w:val="24"/>
          <w:lang w:val="en-US" w:eastAsia="ru-RU"/>
        </w:rPr>
        <w:t>», «</w:t>
      </w:r>
      <w:proofErr w:type="spellStart"/>
      <w:r w:rsidR="00F32F2D" w:rsidRPr="007E1F25">
        <w:rPr>
          <w:rFonts w:ascii="Times New Roman" w:eastAsia="Times New Roman" w:hAnsi="Times New Roman" w:cs="Times New Roman"/>
          <w:i/>
          <w:sz w:val="24"/>
          <w:szCs w:val="24"/>
          <w:lang w:val="en-US" w:eastAsia="ru-RU"/>
        </w:rPr>
        <w:t>rubato</w:t>
      </w:r>
      <w:proofErr w:type="spellEnd"/>
      <w:r w:rsidR="00F32F2D" w:rsidRPr="007E1F25">
        <w:rPr>
          <w:rFonts w:ascii="Times New Roman" w:eastAsia="Times New Roman" w:hAnsi="Times New Roman" w:cs="Times New Roman"/>
          <w:i/>
          <w:sz w:val="24"/>
          <w:szCs w:val="24"/>
          <w:lang w:val="en-US" w:eastAsia="ru-RU"/>
        </w:rPr>
        <w:t>».</w:t>
      </w:r>
    </w:p>
    <w:p w:rsidR="00A85E6B" w:rsidRPr="007E1F25" w:rsidRDefault="00A85E6B" w:rsidP="007E1F25">
      <w:pPr>
        <w:widowControl w:val="0"/>
        <w:autoSpaceDE w:val="0"/>
        <w:autoSpaceDN w:val="0"/>
        <w:adjustRightInd w:val="0"/>
        <w:spacing w:after="0" w:line="240" w:lineRule="auto"/>
        <w:ind w:right="14"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восьмой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 исполнить:</w:t>
      </w:r>
    </w:p>
    <w:p w:rsidR="00A85E6B" w:rsidRPr="007E1F25" w:rsidRDefault="00A85E6B"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Таблица 12</w:t>
      </w:r>
    </w:p>
    <w:tbl>
      <w:tblPr>
        <w:tblW w:w="0" w:type="auto"/>
        <w:tblLayout w:type="fixed"/>
        <w:tblLook w:val="0000"/>
      </w:tblPr>
      <w:tblGrid>
        <w:gridCol w:w="4920"/>
        <w:gridCol w:w="4920"/>
      </w:tblGrid>
      <w:tr w:rsidR="00A85E6B"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7E1F25" w:rsidRDefault="00A85E6B"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7E1F25" w:rsidRDefault="00A85E6B"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A85E6B"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008B5B2F" w:rsidRPr="007E1F25">
              <w:rPr>
                <w:rFonts w:ascii="Times New Roman" w:eastAsia="Times New Roman" w:hAnsi="Times New Roman"/>
                <w:sz w:val="24"/>
                <w:szCs w:val="24"/>
              </w:rPr>
              <w:t>одна гамма,1один этюд или виртуозная пьеса</w:t>
            </w:r>
            <w:r w:rsidRPr="007E1F25">
              <w:rPr>
                <w:rFonts w:ascii="Times New Roman" w:eastAsia="Times New Roman" w:hAnsi="Times New Roman" w:cs="Mangal"/>
                <w:kern w:val="1"/>
                <w:sz w:val="24"/>
                <w:szCs w:val="24"/>
                <w:lang w:eastAsia="hi-IN" w:bidi="hi-IN"/>
              </w:rPr>
              <w:t>).</w:t>
            </w:r>
          </w:p>
          <w:p w:rsidR="00AE20FF"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 xml:space="preserve">Декабрь – </w:t>
            </w:r>
            <w:r w:rsidR="00AE20FF" w:rsidRPr="007E1F25">
              <w:rPr>
                <w:rFonts w:ascii="Times New Roman" w:eastAsia="Times New Roman" w:hAnsi="Times New Roman"/>
                <w:sz w:val="24"/>
                <w:szCs w:val="24"/>
              </w:rPr>
              <w:t xml:space="preserve">дифференцированное прослушивание части программы итоговой  аттестации (2 произведения, обязательный показ произведения крупной формы и произведения на выбор из программы </w:t>
            </w:r>
            <w:r w:rsidR="00670772" w:rsidRPr="007E1F25">
              <w:rPr>
                <w:rFonts w:ascii="Times New Roman" w:eastAsia="Times New Roman" w:hAnsi="Times New Roman"/>
                <w:sz w:val="24"/>
                <w:szCs w:val="24"/>
              </w:rPr>
              <w:t>итоговой аттестации) или</w:t>
            </w:r>
          </w:p>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b/>
                <w:i/>
                <w:kern w:val="1"/>
                <w:sz w:val="24"/>
                <w:szCs w:val="24"/>
                <w:lang w:eastAsia="hi-IN" w:bidi="hi-IN"/>
              </w:rPr>
              <w:t>академический концерт</w:t>
            </w:r>
            <w:r w:rsidR="00670772" w:rsidRPr="007E1F25">
              <w:rPr>
                <w:rFonts w:ascii="Times New Roman" w:eastAsia="Times New Roman" w:hAnsi="Times New Roman" w:cs="Mangal"/>
                <w:i/>
                <w:kern w:val="1"/>
                <w:sz w:val="24"/>
                <w:szCs w:val="24"/>
                <w:lang w:eastAsia="hi-IN" w:bidi="hi-IN"/>
              </w:rPr>
              <w:t xml:space="preserve">(9 класс) - </w:t>
            </w:r>
          </w:p>
          <w:p w:rsidR="00670772"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(2 разнохарактерные </w:t>
            </w:r>
            <w:r w:rsidR="00AE20FF" w:rsidRPr="007E1F25">
              <w:rPr>
                <w:rFonts w:ascii="Times New Roman" w:eastAsia="Times New Roman" w:hAnsi="Times New Roman" w:cs="Mangal"/>
                <w:kern w:val="1"/>
                <w:sz w:val="24"/>
                <w:szCs w:val="24"/>
                <w:lang w:eastAsia="hi-IN" w:bidi="hi-IN"/>
              </w:rPr>
              <w:t xml:space="preserve">пьесы) </w:t>
            </w:r>
          </w:p>
          <w:p w:rsidR="00AE20FF" w:rsidRPr="007E1F25" w:rsidRDefault="00AE20FF" w:rsidP="007E1F25">
            <w:pPr>
              <w:suppressAutoHyphens/>
              <w:spacing w:before="28" w:after="0" w:line="240" w:lineRule="auto"/>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Март – технический зачет</w:t>
            </w:r>
            <w:r w:rsidR="006B5B2C" w:rsidRPr="007E1F25">
              <w:rPr>
                <w:rFonts w:ascii="Times New Roman" w:eastAsia="Times New Roman" w:hAnsi="Times New Roman" w:cs="Mangal"/>
                <w:kern w:val="1"/>
                <w:sz w:val="24"/>
                <w:szCs w:val="24"/>
                <w:lang w:eastAsia="hi-IN" w:bidi="hi-IN"/>
              </w:rPr>
              <w:t xml:space="preserve"> (9 класс)</w:t>
            </w:r>
          </w:p>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r w:rsidRPr="007E1F25">
              <w:rPr>
                <w:rFonts w:ascii="Times New Roman" w:eastAsia="Times New Roman" w:hAnsi="Times New Roman"/>
                <w:sz w:val="24"/>
                <w:szCs w:val="24"/>
              </w:rPr>
              <w:t>чтение нот с листа, подбор по слуху</w:t>
            </w:r>
            <w:r w:rsidRPr="007E1F25">
              <w:rPr>
                <w:rFonts w:ascii="Times New Roman" w:eastAsia="Times New Roman" w:hAnsi="Times New Roman" w:cs="Mangal"/>
                <w:kern w:val="1"/>
                <w:sz w:val="24"/>
                <w:szCs w:val="24"/>
                <w:lang w:eastAsia="hi-IN" w:bidi="hi-IN"/>
              </w:rPr>
              <w:t>).</w:t>
            </w:r>
          </w:p>
          <w:p w:rsidR="00244AD4" w:rsidRPr="007E1F25" w:rsidRDefault="00244AD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244AD4" w:rsidRPr="007E1F25" w:rsidRDefault="00244AD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(3 разнохарактерные пьесы, включая произведение крупной </w:t>
            </w:r>
            <w:proofErr w:type="spellStart"/>
            <w:r w:rsidRPr="007E1F25">
              <w:rPr>
                <w:rFonts w:ascii="Times New Roman" w:eastAsia="Times New Roman" w:hAnsi="Times New Roman" w:cs="Mangal"/>
                <w:kern w:val="1"/>
                <w:sz w:val="24"/>
                <w:szCs w:val="24"/>
                <w:lang w:eastAsia="hi-IN" w:bidi="hi-IN"/>
              </w:rPr>
              <w:t>формы</w:t>
            </w:r>
            <w:proofErr w:type="gramStart"/>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sz w:val="24"/>
                <w:szCs w:val="24"/>
              </w:rPr>
              <w:t>в</w:t>
            </w:r>
            <w:proofErr w:type="gramEnd"/>
            <w:r w:rsidRPr="007E1F25">
              <w:rPr>
                <w:rFonts w:ascii="Times New Roman" w:eastAsia="Times New Roman" w:hAnsi="Times New Roman"/>
                <w:sz w:val="24"/>
                <w:szCs w:val="24"/>
              </w:rPr>
              <w:t>иртуозное</w:t>
            </w:r>
            <w:proofErr w:type="spellEnd"/>
            <w:r w:rsidRPr="007E1F25">
              <w:rPr>
                <w:rFonts w:ascii="Times New Roman" w:eastAsia="Times New Roman" w:hAnsi="Times New Roman"/>
                <w:sz w:val="24"/>
                <w:szCs w:val="24"/>
              </w:rPr>
              <w:t xml:space="preserve"> произведение, произведение кантиленного характера</w:t>
            </w:r>
            <w:r w:rsidRPr="007E1F25">
              <w:rPr>
                <w:rFonts w:ascii="Times New Roman" w:eastAsia="Times New Roman" w:hAnsi="Times New Roman" w:cs="Mangal"/>
                <w:kern w:val="1"/>
                <w:sz w:val="24"/>
                <w:szCs w:val="24"/>
                <w:lang w:eastAsia="hi-IN" w:bidi="hi-IN"/>
              </w:rPr>
              <w:t>).</w:t>
            </w:r>
          </w:p>
          <w:p w:rsidR="006B5B2C" w:rsidRPr="007E1F25" w:rsidRDefault="006B5B2C"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прослушивание перед комиссией оставшихся двух произведений из выпускной программы, не сыгранных в декабре.</w:t>
            </w:r>
          </w:p>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006B5B2C" w:rsidRPr="007E1F25">
              <w:rPr>
                <w:rFonts w:ascii="Times New Roman" w:eastAsia="Times New Roman" w:hAnsi="Times New Roman" w:cs="Mangal"/>
                <w:b/>
                <w:i/>
                <w:kern w:val="1"/>
                <w:sz w:val="24"/>
                <w:szCs w:val="24"/>
                <w:lang w:eastAsia="hi-IN" w:bidi="hi-IN"/>
              </w:rPr>
              <w:t xml:space="preserve">итоговая </w:t>
            </w:r>
            <w:r w:rsidRPr="007E1F25">
              <w:rPr>
                <w:rFonts w:ascii="Times New Roman" w:eastAsia="Times New Roman" w:hAnsi="Times New Roman" w:cs="Mangal"/>
                <w:b/>
                <w:i/>
                <w:kern w:val="1"/>
                <w:sz w:val="24"/>
                <w:szCs w:val="24"/>
                <w:lang w:eastAsia="hi-IN" w:bidi="hi-IN"/>
              </w:rPr>
              <w:t xml:space="preserve"> аттестация</w:t>
            </w:r>
          </w:p>
          <w:p w:rsidR="00A85E6B" w:rsidRPr="007E1F25" w:rsidRDefault="00A85E6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00C302BE" w:rsidRPr="007E1F25">
              <w:rPr>
                <w:rFonts w:ascii="Times New Roman" w:eastAsia="Times New Roman" w:hAnsi="Times New Roman" w:cs="Mangal"/>
                <w:kern w:val="1"/>
                <w:sz w:val="24"/>
                <w:szCs w:val="24"/>
                <w:lang w:eastAsia="hi-IN" w:bidi="hi-IN"/>
              </w:rPr>
              <w:t xml:space="preserve">4 </w:t>
            </w:r>
            <w:proofErr w:type="gramStart"/>
            <w:r w:rsidR="00C302BE" w:rsidRPr="007E1F25">
              <w:rPr>
                <w:rFonts w:ascii="Times New Roman" w:eastAsia="Times New Roman" w:hAnsi="Times New Roman" w:cs="Mangal"/>
                <w:kern w:val="1"/>
                <w:sz w:val="24"/>
                <w:szCs w:val="24"/>
                <w:lang w:eastAsia="hi-IN" w:bidi="hi-IN"/>
              </w:rPr>
              <w:t>разнохарактерных</w:t>
            </w:r>
            <w:proofErr w:type="gramEnd"/>
            <w:r w:rsidR="00C302BE" w:rsidRPr="007E1F25">
              <w:rPr>
                <w:rFonts w:ascii="Times New Roman" w:eastAsia="Times New Roman" w:hAnsi="Times New Roman" w:cs="Mangal"/>
                <w:kern w:val="1"/>
                <w:sz w:val="24"/>
                <w:szCs w:val="24"/>
                <w:lang w:eastAsia="hi-IN" w:bidi="hi-IN"/>
              </w:rPr>
              <w:t xml:space="preserve"> произведения, включая </w:t>
            </w:r>
            <w:r w:rsidR="00FC2A1F" w:rsidRPr="007E1F25">
              <w:rPr>
                <w:rFonts w:ascii="Times New Roman" w:eastAsia="Times New Roman" w:hAnsi="Times New Roman" w:cs="Mangal"/>
                <w:kern w:val="1"/>
                <w:sz w:val="24"/>
                <w:szCs w:val="24"/>
                <w:lang w:eastAsia="hi-IN" w:bidi="hi-IN"/>
              </w:rPr>
              <w:t>произведение</w:t>
            </w:r>
            <w:r w:rsidR="00C302BE" w:rsidRPr="007E1F25">
              <w:rPr>
                <w:rFonts w:ascii="Times New Roman" w:eastAsia="Times New Roman" w:hAnsi="Times New Roman" w:cs="Mangal"/>
                <w:kern w:val="1"/>
                <w:sz w:val="24"/>
                <w:szCs w:val="24"/>
                <w:lang w:eastAsia="hi-IN" w:bidi="hi-IN"/>
              </w:rPr>
              <w:t xml:space="preserve"> крупной формы, виртуозное произведение, произведение, написанное для домры</w:t>
            </w:r>
            <w:r w:rsidRPr="007E1F25">
              <w:rPr>
                <w:rFonts w:ascii="Times New Roman" w:eastAsia="Times New Roman" w:hAnsi="Times New Roman" w:cs="Mangal"/>
                <w:kern w:val="1"/>
                <w:sz w:val="24"/>
                <w:szCs w:val="24"/>
                <w:lang w:eastAsia="hi-IN" w:bidi="hi-IN"/>
              </w:rPr>
              <w:t>).</w:t>
            </w:r>
          </w:p>
        </w:tc>
      </w:tr>
    </w:tbl>
    <w:p w:rsidR="00A85E6B" w:rsidRPr="007E1F25" w:rsidRDefault="00A85E6B"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4D64" w:rsidRPr="007E1F25" w:rsidRDefault="00CB4D64"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0839DF" w:rsidRPr="007E1F25" w:rsidRDefault="000839DF"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1. Гендель Г. Соната </w:t>
      </w:r>
      <w:r w:rsidRPr="007E1F25">
        <w:rPr>
          <w:rFonts w:ascii="Times New Roman" w:eastAsia="Times New Roman" w:hAnsi="Times New Roman" w:cs="Times New Roman"/>
          <w:sz w:val="24"/>
          <w:szCs w:val="24"/>
          <w:lang w:val="en-US" w:eastAsia="ru-RU"/>
        </w:rPr>
        <w:t>G</w:t>
      </w:r>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dur</w:t>
      </w:r>
      <w:r w:rsidR="00617032" w:rsidRPr="007E1F25">
        <w:rPr>
          <w:rFonts w:ascii="Times New Roman" w:eastAsia="Times New Roman" w:hAnsi="Times New Roman" w:cs="Times New Roman"/>
          <w:sz w:val="24"/>
          <w:szCs w:val="24"/>
          <w:lang w:eastAsia="ru-RU"/>
        </w:rPr>
        <w:t xml:space="preserve"> части </w:t>
      </w:r>
      <w:r w:rsidRPr="007E1F25">
        <w:rPr>
          <w:rFonts w:ascii="Times New Roman" w:eastAsia="Times New Roman" w:hAnsi="Times New Roman" w:cs="Times New Roman"/>
          <w:sz w:val="24"/>
          <w:szCs w:val="24"/>
          <w:lang w:eastAsia="ru-RU"/>
        </w:rPr>
        <w:t xml:space="preserve">1,2 </w:t>
      </w:r>
    </w:p>
    <w:p w:rsidR="000839DF" w:rsidRPr="007E1F25" w:rsidRDefault="000839DF"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2. Аре</w:t>
      </w:r>
      <w:r w:rsidR="00617032" w:rsidRPr="007E1F25">
        <w:rPr>
          <w:rFonts w:ascii="Times New Roman" w:eastAsia="Times New Roman" w:hAnsi="Times New Roman" w:cs="Times New Roman"/>
          <w:sz w:val="24"/>
          <w:szCs w:val="24"/>
          <w:lang w:eastAsia="ru-RU"/>
        </w:rPr>
        <w:t>нский А.  Незабудка</w:t>
      </w:r>
    </w:p>
    <w:p w:rsidR="000839DF" w:rsidRPr="007E1F25" w:rsidRDefault="000839DF"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3. </w:t>
      </w:r>
      <w:r w:rsidR="00617032" w:rsidRPr="007E1F25">
        <w:rPr>
          <w:rFonts w:ascii="Times New Roman" w:eastAsia="Times New Roman" w:hAnsi="Times New Roman" w:cs="Times New Roman"/>
          <w:sz w:val="24"/>
          <w:szCs w:val="24"/>
          <w:lang w:eastAsia="ru-RU"/>
        </w:rPr>
        <w:t>Лаптев В.  Импровизация</w:t>
      </w:r>
    </w:p>
    <w:p w:rsidR="000839DF" w:rsidRPr="007E1F25" w:rsidRDefault="000839DF"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 Русска</w:t>
      </w:r>
      <w:r w:rsidR="00617032" w:rsidRPr="007E1F25">
        <w:rPr>
          <w:rFonts w:ascii="Times New Roman" w:eastAsia="Times New Roman" w:hAnsi="Times New Roman" w:cs="Times New Roman"/>
          <w:sz w:val="24"/>
          <w:szCs w:val="24"/>
          <w:lang w:eastAsia="ru-RU"/>
        </w:rPr>
        <w:t>я народная песня «</w:t>
      </w:r>
      <w:proofErr w:type="gramStart"/>
      <w:r w:rsidR="00617032" w:rsidRPr="007E1F25">
        <w:rPr>
          <w:rFonts w:ascii="Times New Roman" w:eastAsia="Times New Roman" w:hAnsi="Times New Roman" w:cs="Times New Roman"/>
          <w:sz w:val="24"/>
          <w:szCs w:val="24"/>
          <w:lang w:eastAsia="ru-RU"/>
        </w:rPr>
        <w:t>Мой</w:t>
      </w:r>
      <w:proofErr w:type="gramEnd"/>
      <w:r w:rsidR="00617032" w:rsidRPr="007E1F25">
        <w:rPr>
          <w:rFonts w:ascii="Times New Roman" w:eastAsia="Times New Roman" w:hAnsi="Times New Roman" w:cs="Times New Roman"/>
          <w:sz w:val="24"/>
          <w:szCs w:val="24"/>
          <w:lang w:eastAsia="ru-RU"/>
        </w:rPr>
        <w:t xml:space="preserve"> муженька» </w:t>
      </w:r>
      <w:r w:rsidRPr="007E1F25">
        <w:rPr>
          <w:rFonts w:ascii="Times New Roman" w:eastAsia="Times New Roman" w:hAnsi="Times New Roman" w:cs="Times New Roman"/>
          <w:sz w:val="24"/>
          <w:szCs w:val="24"/>
          <w:lang w:eastAsia="ru-RU"/>
        </w:rPr>
        <w:t xml:space="preserve"> обр</w:t>
      </w:r>
      <w:r w:rsidR="00617032" w:rsidRPr="007E1F25">
        <w:rPr>
          <w:rFonts w:ascii="Times New Roman" w:eastAsia="Times New Roman" w:hAnsi="Times New Roman" w:cs="Times New Roman"/>
          <w:sz w:val="24"/>
          <w:szCs w:val="24"/>
          <w:lang w:eastAsia="ru-RU"/>
        </w:rPr>
        <w:t xml:space="preserve">аботка </w:t>
      </w:r>
      <w:r w:rsidRPr="007E1F25">
        <w:rPr>
          <w:rFonts w:ascii="Times New Roman" w:eastAsia="Times New Roman" w:hAnsi="Times New Roman" w:cs="Times New Roman"/>
          <w:sz w:val="24"/>
          <w:szCs w:val="24"/>
          <w:lang w:eastAsia="ru-RU"/>
        </w:rPr>
        <w:t xml:space="preserve"> А. Цыганкова</w:t>
      </w:r>
    </w:p>
    <w:p w:rsidR="000839DF" w:rsidRPr="007E1F25" w:rsidRDefault="000839DF"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5. </w:t>
      </w:r>
      <w:proofErr w:type="spellStart"/>
      <w:r w:rsidR="00617032" w:rsidRPr="007E1F25">
        <w:rPr>
          <w:rFonts w:ascii="Times New Roman" w:eastAsia="Times New Roman" w:hAnsi="Times New Roman" w:cs="Times New Roman"/>
          <w:sz w:val="24"/>
          <w:szCs w:val="24"/>
          <w:lang w:eastAsia="ru-RU"/>
        </w:rPr>
        <w:t>Обер</w:t>
      </w:r>
      <w:proofErr w:type="spellEnd"/>
      <w:r w:rsidR="00617032" w:rsidRPr="007E1F25">
        <w:rPr>
          <w:rFonts w:ascii="Times New Roman" w:eastAsia="Times New Roman" w:hAnsi="Times New Roman" w:cs="Times New Roman"/>
          <w:sz w:val="24"/>
          <w:szCs w:val="24"/>
          <w:lang w:eastAsia="ru-RU"/>
        </w:rPr>
        <w:t xml:space="preserve"> Ж.  Жига</w:t>
      </w:r>
    </w:p>
    <w:p w:rsidR="000839DF" w:rsidRPr="007E1F25" w:rsidRDefault="00617032" w:rsidP="007E1F25">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6. </w:t>
      </w:r>
      <w:proofErr w:type="spellStart"/>
      <w:r w:rsidRPr="007E1F25">
        <w:rPr>
          <w:rFonts w:ascii="Times New Roman" w:eastAsia="Times New Roman" w:hAnsi="Times New Roman" w:cs="Times New Roman"/>
          <w:sz w:val="24"/>
          <w:szCs w:val="24"/>
          <w:lang w:eastAsia="ru-RU"/>
        </w:rPr>
        <w:t>Будашкин</w:t>
      </w:r>
      <w:proofErr w:type="spellEnd"/>
      <w:r w:rsidRPr="007E1F25">
        <w:rPr>
          <w:rFonts w:ascii="Times New Roman" w:eastAsia="Times New Roman" w:hAnsi="Times New Roman" w:cs="Times New Roman"/>
          <w:sz w:val="24"/>
          <w:szCs w:val="24"/>
          <w:lang w:eastAsia="ru-RU"/>
        </w:rPr>
        <w:t xml:space="preserve"> Н. </w:t>
      </w:r>
      <w:r w:rsidR="000839DF" w:rsidRPr="007E1F25">
        <w:rPr>
          <w:rFonts w:ascii="Times New Roman" w:eastAsia="Times New Roman" w:hAnsi="Times New Roman" w:cs="Times New Roman"/>
          <w:sz w:val="24"/>
          <w:szCs w:val="24"/>
          <w:lang w:eastAsia="ru-RU"/>
        </w:rPr>
        <w:t>Анданте</w:t>
      </w:r>
    </w:p>
    <w:p w:rsidR="00935827" w:rsidRPr="007E1F25" w:rsidRDefault="00935827"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7. Венявский Г.  Романс</w:t>
      </w:r>
    </w:p>
    <w:p w:rsidR="00935827" w:rsidRPr="007E1F25" w:rsidRDefault="00935827"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8. Гендель Г.  Пассакалия</w:t>
      </w:r>
    </w:p>
    <w:p w:rsidR="00935827" w:rsidRPr="007E1F25" w:rsidRDefault="00935827"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9. </w:t>
      </w:r>
      <w:proofErr w:type="spellStart"/>
      <w:r w:rsidRPr="007E1F25">
        <w:rPr>
          <w:rFonts w:ascii="Times New Roman" w:eastAsia="Times New Roman" w:hAnsi="Times New Roman" w:cs="Times New Roman"/>
          <w:sz w:val="24"/>
          <w:szCs w:val="24"/>
          <w:lang w:eastAsia="ru-RU"/>
        </w:rPr>
        <w:t>Дварионас</w:t>
      </w:r>
      <w:proofErr w:type="spellEnd"/>
      <w:r w:rsidRPr="007E1F25">
        <w:rPr>
          <w:rFonts w:ascii="Times New Roman" w:eastAsia="Times New Roman" w:hAnsi="Times New Roman" w:cs="Times New Roman"/>
          <w:sz w:val="24"/>
          <w:szCs w:val="24"/>
          <w:lang w:eastAsia="ru-RU"/>
        </w:rPr>
        <w:t xml:space="preserve"> Б.  Элегия</w:t>
      </w:r>
    </w:p>
    <w:p w:rsidR="000839DF" w:rsidRPr="007E1F25" w:rsidRDefault="00935827" w:rsidP="007E1F25">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10</w:t>
      </w:r>
      <w:r w:rsidR="000839DF" w:rsidRPr="007E1F25">
        <w:rPr>
          <w:rFonts w:ascii="Times New Roman" w:eastAsia="Times New Roman" w:hAnsi="Times New Roman" w:cs="Times New Roman"/>
          <w:sz w:val="24"/>
          <w:szCs w:val="24"/>
          <w:lang w:eastAsia="ru-RU"/>
        </w:rPr>
        <w:t xml:space="preserve">. </w:t>
      </w:r>
      <w:r w:rsidR="00617032" w:rsidRPr="007E1F25">
        <w:rPr>
          <w:rFonts w:ascii="Times New Roman" w:eastAsia="Times New Roman" w:hAnsi="Times New Roman" w:cs="Times New Roman"/>
          <w:sz w:val="24"/>
          <w:szCs w:val="24"/>
          <w:lang w:eastAsia="ru-RU"/>
        </w:rPr>
        <w:t>Кабалевский Д.  Клоуны</w:t>
      </w:r>
    </w:p>
    <w:p w:rsidR="000839DF" w:rsidRPr="007E1F25" w:rsidRDefault="00935827" w:rsidP="007E1F25">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11</w:t>
      </w:r>
      <w:r w:rsidR="000839DF" w:rsidRPr="007E1F25">
        <w:rPr>
          <w:rFonts w:ascii="Times New Roman" w:eastAsia="Times New Roman" w:hAnsi="Times New Roman" w:cs="Times New Roman"/>
          <w:sz w:val="24"/>
          <w:szCs w:val="24"/>
          <w:lang w:eastAsia="ru-RU"/>
        </w:rPr>
        <w:t xml:space="preserve">. </w:t>
      </w:r>
      <w:r w:rsidR="00617032" w:rsidRPr="007E1F25">
        <w:rPr>
          <w:rFonts w:ascii="Times New Roman" w:eastAsia="Times New Roman" w:hAnsi="Times New Roman" w:cs="Times New Roman"/>
          <w:sz w:val="24"/>
          <w:szCs w:val="24"/>
          <w:lang w:eastAsia="ru-RU"/>
        </w:rPr>
        <w:t xml:space="preserve">Цыганков А.  </w:t>
      </w:r>
      <w:r w:rsidR="000839DF" w:rsidRPr="007E1F25">
        <w:rPr>
          <w:rFonts w:ascii="Times New Roman" w:eastAsia="Times New Roman" w:hAnsi="Times New Roman" w:cs="Times New Roman"/>
          <w:sz w:val="24"/>
          <w:szCs w:val="24"/>
          <w:lang w:eastAsia="ru-RU"/>
        </w:rPr>
        <w:t>Гусляр и скомо</w:t>
      </w:r>
      <w:r w:rsidR="00617032" w:rsidRPr="007E1F25">
        <w:rPr>
          <w:rFonts w:ascii="Times New Roman" w:eastAsia="Times New Roman" w:hAnsi="Times New Roman" w:cs="Times New Roman"/>
          <w:sz w:val="24"/>
          <w:szCs w:val="24"/>
          <w:lang w:eastAsia="ru-RU"/>
        </w:rPr>
        <w:t>рох</w:t>
      </w:r>
    </w:p>
    <w:p w:rsidR="000839DF" w:rsidRPr="007E1F25" w:rsidRDefault="00935827" w:rsidP="007E1F2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12</w:t>
      </w:r>
      <w:r w:rsidR="000839DF" w:rsidRPr="007E1F25">
        <w:rPr>
          <w:rFonts w:ascii="Times New Roman" w:eastAsia="Times New Roman" w:hAnsi="Times New Roman" w:cs="Times New Roman"/>
          <w:sz w:val="24"/>
          <w:szCs w:val="24"/>
          <w:lang w:eastAsia="ru-RU"/>
        </w:rPr>
        <w:t xml:space="preserve">. Моцарт В. Соната </w:t>
      </w:r>
      <w:r w:rsidR="000839DF" w:rsidRPr="007E1F25">
        <w:rPr>
          <w:rFonts w:ascii="Times New Roman" w:eastAsia="Times New Roman" w:hAnsi="Times New Roman" w:cs="Times New Roman"/>
          <w:sz w:val="24"/>
          <w:szCs w:val="24"/>
          <w:lang w:val="en-US" w:eastAsia="ru-RU"/>
        </w:rPr>
        <w:t>D</w:t>
      </w:r>
      <w:r w:rsidR="000839DF" w:rsidRPr="007E1F25">
        <w:rPr>
          <w:rFonts w:ascii="Times New Roman" w:eastAsia="Times New Roman" w:hAnsi="Times New Roman" w:cs="Times New Roman"/>
          <w:sz w:val="24"/>
          <w:szCs w:val="24"/>
          <w:lang w:eastAsia="ru-RU"/>
        </w:rPr>
        <w:t>-</w:t>
      </w:r>
      <w:r w:rsidR="000839DF" w:rsidRPr="007E1F25">
        <w:rPr>
          <w:rFonts w:ascii="Times New Roman" w:eastAsia="Times New Roman" w:hAnsi="Times New Roman" w:cs="Times New Roman"/>
          <w:sz w:val="24"/>
          <w:szCs w:val="24"/>
          <w:lang w:val="en-US" w:eastAsia="ru-RU"/>
        </w:rPr>
        <w:t>dur</w:t>
      </w:r>
    </w:p>
    <w:p w:rsidR="000839DF" w:rsidRPr="007E1F25" w:rsidRDefault="000839DF" w:rsidP="007E1F2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935827" w:rsidRPr="007E1F25">
        <w:rPr>
          <w:rFonts w:ascii="Times New Roman" w:eastAsia="Times New Roman" w:hAnsi="Times New Roman" w:cs="Times New Roman"/>
          <w:sz w:val="24"/>
          <w:szCs w:val="24"/>
          <w:lang w:eastAsia="ru-RU"/>
        </w:rPr>
        <w:t>3</w:t>
      </w:r>
      <w:r w:rsidRPr="007E1F25">
        <w:rPr>
          <w:rFonts w:ascii="Times New Roman" w:eastAsia="Times New Roman" w:hAnsi="Times New Roman" w:cs="Times New Roman"/>
          <w:sz w:val="24"/>
          <w:szCs w:val="24"/>
          <w:lang w:eastAsia="ru-RU"/>
        </w:rPr>
        <w:t xml:space="preserve">. </w:t>
      </w:r>
      <w:r w:rsidR="00617032" w:rsidRPr="007E1F25">
        <w:rPr>
          <w:rFonts w:ascii="Times New Roman" w:eastAsia="Times New Roman" w:hAnsi="Times New Roman" w:cs="Times New Roman"/>
          <w:sz w:val="24"/>
          <w:szCs w:val="24"/>
          <w:lang w:eastAsia="ru-RU"/>
        </w:rPr>
        <w:t xml:space="preserve">Чайковский П.  Трепак </w:t>
      </w:r>
      <w:r w:rsidRPr="007E1F25">
        <w:rPr>
          <w:rFonts w:ascii="Times New Roman" w:eastAsia="Times New Roman" w:hAnsi="Times New Roman" w:cs="Times New Roman"/>
          <w:sz w:val="24"/>
          <w:szCs w:val="24"/>
          <w:lang w:eastAsia="ru-RU"/>
        </w:rPr>
        <w:t xml:space="preserve"> из балета «Щелкунчик»</w:t>
      </w:r>
    </w:p>
    <w:p w:rsidR="002D448F" w:rsidRPr="007E1F25" w:rsidRDefault="002D448F"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935827" w:rsidRPr="007E1F25">
        <w:rPr>
          <w:rFonts w:ascii="Times New Roman" w:eastAsia="Times New Roman" w:hAnsi="Times New Roman" w:cs="Times New Roman"/>
          <w:sz w:val="24"/>
          <w:szCs w:val="24"/>
          <w:lang w:eastAsia="ru-RU"/>
        </w:rPr>
        <w:t>4</w:t>
      </w:r>
      <w:r w:rsidRPr="007E1F25">
        <w:rPr>
          <w:rFonts w:ascii="Times New Roman" w:eastAsia="Times New Roman" w:hAnsi="Times New Roman" w:cs="Times New Roman"/>
          <w:sz w:val="24"/>
          <w:szCs w:val="24"/>
          <w:lang w:eastAsia="ru-RU"/>
        </w:rPr>
        <w:t xml:space="preserve">.  Цыганков А.  «Ах, </w:t>
      </w:r>
      <w:proofErr w:type="spellStart"/>
      <w:r w:rsidRPr="007E1F25">
        <w:rPr>
          <w:rFonts w:ascii="Times New Roman" w:eastAsia="Times New Roman" w:hAnsi="Times New Roman" w:cs="Times New Roman"/>
          <w:sz w:val="24"/>
          <w:szCs w:val="24"/>
          <w:lang w:eastAsia="ru-RU"/>
        </w:rPr>
        <w:t>Вермланд</w:t>
      </w:r>
      <w:proofErr w:type="spellEnd"/>
      <w:r w:rsidRPr="007E1F25">
        <w:rPr>
          <w:rFonts w:ascii="Times New Roman" w:eastAsia="Times New Roman" w:hAnsi="Times New Roman" w:cs="Times New Roman"/>
          <w:sz w:val="24"/>
          <w:szCs w:val="24"/>
          <w:lang w:eastAsia="ru-RU"/>
        </w:rPr>
        <w:t xml:space="preserve"> мой, ты прекрасен»  шведская народная песня</w:t>
      </w:r>
    </w:p>
    <w:p w:rsidR="000839DF" w:rsidRPr="007E1F25" w:rsidRDefault="00617032" w:rsidP="007E1F25">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935827" w:rsidRPr="007E1F25">
        <w:rPr>
          <w:rFonts w:ascii="Times New Roman" w:eastAsia="Times New Roman" w:hAnsi="Times New Roman" w:cs="Times New Roman"/>
          <w:sz w:val="24"/>
          <w:szCs w:val="24"/>
          <w:lang w:eastAsia="ru-RU"/>
        </w:rPr>
        <w:t>5</w:t>
      </w:r>
      <w:r w:rsidRPr="007E1F25">
        <w:rPr>
          <w:rFonts w:ascii="Times New Roman" w:eastAsia="Times New Roman" w:hAnsi="Times New Roman" w:cs="Times New Roman"/>
          <w:sz w:val="24"/>
          <w:szCs w:val="24"/>
          <w:lang w:eastAsia="ru-RU"/>
        </w:rPr>
        <w:t>. Цыганков А.   Волчок</w:t>
      </w:r>
    </w:p>
    <w:p w:rsidR="000839DF" w:rsidRPr="007E1F25" w:rsidRDefault="00617032" w:rsidP="007E1F25">
      <w:pPr>
        <w:tabs>
          <w:tab w:val="left" w:pos="283"/>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935827" w:rsidRPr="007E1F25">
        <w:rPr>
          <w:rFonts w:ascii="Times New Roman" w:eastAsia="Times New Roman" w:hAnsi="Times New Roman" w:cs="Times New Roman"/>
          <w:sz w:val="24"/>
          <w:szCs w:val="24"/>
          <w:lang w:eastAsia="ru-RU"/>
        </w:rPr>
        <w:t>6</w:t>
      </w:r>
      <w:r w:rsidRPr="007E1F25">
        <w:rPr>
          <w:rFonts w:ascii="Times New Roman" w:eastAsia="Times New Roman" w:hAnsi="Times New Roman" w:cs="Times New Roman"/>
          <w:sz w:val="24"/>
          <w:szCs w:val="24"/>
          <w:lang w:eastAsia="ru-RU"/>
        </w:rPr>
        <w:t xml:space="preserve">. </w:t>
      </w:r>
      <w:proofErr w:type="spellStart"/>
      <w:r w:rsidR="000839DF" w:rsidRPr="007E1F25">
        <w:rPr>
          <w:rFonts w:ascii="Times New Roman" w:eastAsia="Times New Roman" w:hAnsi="Times New Roman" w:cs="Times New Roman"/>
          <w:sz w:val="24"/>
          <w:szCs w:val="24"/>
          <w:lang w:eastAsia="ru-RU"/>
        </w:rPr>
        <w:t>ВерачиниА</w:t>
      </w:r>
      <w:proofErr w:type="spellEnd"/>
      <w:r w:rsidR="000839DF" w:rsidRPr="007E1F25">
        <w:rPr>
          <w:rFonts w:ascii="Times New Roman" w:eastAsia="Times New Roman" w:hAnsi="Times New Roman" w:cs="Times New Roman"/>
          <w:sz w:val="24"/>
          <w:szCs w:val="24"/>
          <w:lang w:eastAsia="ru-RU"/>
        </w:rPr>
        <w:t>. Соната</w:t>
      </w:r>
      <w:proofErr w:type="gramStart"/>
      <w:r w:rsidR="000839DF" w:rsidRPr="007E1F25">
        <w:rPr>
          <w:rFonts w:ascii="Times New Roman" w:eastAsia="Times New Roman" w:hAnsi="Times New Roman" w:cs="Times New Roman"/>
          <w:sz w:val="24"/>
          <w:szCs w:val="24"/>
          <w:lang w:val="en-US" w:eastAsia="ru-RU"/>
        </w:rPr>
        <w:t>a</w:t>
      </w:r>
      <w:proofErr w:type="gramEnd"/>
      <w:r w:rsidR="006C5774" w:rsidRPr="007E1F25">
        <w:rPr>
          <w:rFonts w:ascii="Times New Roman" w:eastAsia="Times New Roman" w:hAnsi="Times New Roman" w:cs="Times New Roman"/>
          <w:sz w:val="24"/>
          <w:szCs w:val="24"/>
          <w:lang w:eastAsia="ru-RU"/>
        </w:rPr>
        <w:t xml:space="preserve"> – </w:t>
      </w:r>
      <w:r w:rsidR="000839DF" w:rsidRPr="007E1F25">
        <w:rPr>
          <w:rFonts w:ascii="Times New Roman" w:eastAsia="Times New Roman" w:hAnsi="Times New Roman" w:cs="Times New Roman"/>
          <w:sz w:val="24"/>
          <w:szCs w:val="24"/>
          <w:lang w:val="en-US" w:eastAsia="ru-RU"/>
        </w:rPr>
        <w:t>mollAllegro</w:t>
      </w:r>
    </w:p>
    <w:p w:rsidR="000839DF" w:rsidRPr="007E1F25" w:rsidRDefault="00617032" w:rsidP="007E1F25">
      <w:pPr>
        <w:tabs>
          <w:tab w:val="left" w:pos="0"/>
        </w:tabs>
        <w:autoSpaceDE w:val="0"/>
        <w:autoSpaceDN w:val="0"/>
        <w:adjustRightInd w:val="0"/>
        <w:spacing w:after="0" w:line="240" w:lineRule="auto"/>
        <w:ind w:right="107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935827" w:rsidRPr="007E1F25">
        <w:rPr>
          <w:rFonts w:ascii="Times New Roman" w:eastAsia="Times New Roman" w:hAnsi="Times New Roman" w:cs="Times New Roman"/>
          <w:sz w:val="24"/>
          <w:szCs w:val="24"/>
          <w:lang w:eastAsia="ru-RU"/>
        </w:rPr>
        <w:t>7</w:t>
      </w:r>
      <w:r w:rsidRPr="007E1F25">
        <w:rPr>
          <w:rFonts w:ascii="Times New Roman" w:eastAsia="Times New Roman" w:hAnsi="Times New Roman" w:cs="Times New Roman"/>
          <w:sz w:val="24"/>
          <w:szCs w:val="24"/>
          <w:lang w:eastAsia="ru-RU"/>
        </w:rPr>
        <w:t xml:space="preserve">. </w:t>
      </w:r>
      <w:r w:rsidR="006C5774" w:rsidRPr="007E1F25">
        <w:rPr>
          <w:rFonts w:ascii="Times New Roman" w:eastAsia="Times New Roman" w:hAnsi="Times New Roman" w:cs="Times New Roman"/>
          <w:sz w:val="24"/>
          <w:szCs w:val="24"/>
          <w:lang w:eastAsia="ru-RU"/>
        </w:rPr>
        <w:t>Рахманинов С.  Русская песня</w:t>
      </w:r>
    </w:p>
    <w:p w:rsidR="000839DF" w:rsidRPr="007E1F25" w:rsidRDefault="00617032" w:rsidP="007E1F25">
      <w:pPr>
        <w:tabs>
          <w:tab w:val="left" w:pos="0"/>
        </w:tabs>
        <w:autoSpaceDE w:val="0"/>
        <w:autoSpaceDN w:val="0"/>
        <w:adjustRightInd w:val="0"/>
        <w:spacing w:after="0" w:line="240" w:lineRule="auto"/>
        <w:ind w:right="107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1</w:t>
      </w:r>
      <w:r w:rsidR="00935827" w:rsidRPr="007E1F25">
        <w:rPr>
          <w:rFonts w:ascii="Times New Roman" w:eastAsia="Times New Roman" w:hAnsi="Times New Roman" w:cs="Times New Roman"/>
          <w:sz w:val="24"/>
          <w:szCs w:val="24"/>
          <w:lang w:eastAsia="ru-RU"/>
        </w:rPr>
        <w:t>8</w:t>
      </w:r>
      <w:r w:rsidRPr="007E1F25">
        <w:rPr>
          <w:rFonts w:ascii="Times New Roman" w:eastAsia="Times New Roman" w:hAnsi="Times New Roman" w:cs="Times New Roman"/>
          <w:sz w:val="24"/>
          <w:szCs w:val="24"/>
          <w:lang w:eastAsia="ru-RU"/>
        </w:rPr>
        <w:t xml:space="preserve">. </w:t>
      </w:r>
      <w:r w:rsidR="000839DF" w:rsidRPr="007E1F25">
        <w:rPr>
          <w:rFonts w:ascii="Times New Roman" w:eastAsia="Times New Roman" w:hAnsi="Times New Roman" w:cs="Times New Roman"/>
          <w:sz w:val="24"/>
          <w:szCs w:val="24"/>
          <w:lang w:eastAsia="ru-RU"/>
        </w:rPr>
        <w:t>Русска</w:t>
      </w:r>
      <w:r w:rsidR="006C5774" w:rsidRPr="007E1F25">
        <w:rPr>
          <w:rFonts w:ascii="Times New Roman" w:eastAsia="Times New Roman" w:hAnsi="Times New Roman" w:cs="Times New Roman"/>
          <w:sz w:val="24"/>
          <w:szCs w:val="24"/>
          <w:lang w:eastAsia="ru-RU"/>
        </w:rPr>
        <w:t xml:space="preserve">я народная песня «Коробейники» </w:t>
      </w:r>
      <w:r w:rsidR="000839DF" w:rsidRPr="007E1F25">
        <w:rPr>
          <w:rFonts w:ascii="Times New Roman" w:eastAsia="Times New Roman" w:hAnsi="Times New Roman" w:cs="Times New Roman"/>
          <w:sz w:val="24"/>
          <w:szCs w:val="24"/>
          <w:lang w:eastAsia="ru-RU"/>
        </w:rPr>
        <w:t>обр</w:t>
      </w:r>
      <w:r w:rsidR="006C5774" w:rsidRPr="007E1F25">
        <w:rPr>
          <w:rFonts w:ascii="Times New Roman" w:eastAsia="Times New Roman" w:hAnsi="Times New Roman" w:cs="Times New Roman"/>
          <w:sz w:val="24"/>
          <w:szCs w:val="24"/>
          <w:lang w:eastAsia="ru-RU"/>
        </w:rPr>
        <w:t xml:space="preserve">аботка </w:t>
      </w:r>
      <w:r w:rsidR="000839DF" w:rsidRPr="007E1F25">
        <w:rPr>
          <w:rFonts w:ascii="Times New Roman" w:eastAsia="Times New Roman" w:hAnsi="Times New Roman" w:cs="Times New Roman"/>
          <w:sz w:val="24"/>
          <w:szCs w:val="24"/>
          <w:lang w:eastAsia="ru-RU"/>
        </w:rPr>
        <w:t xml:space="preserve">А. Цыганкова, В. </w:t>
      </w:r>
      <w:proofErr w:type="spellStart"/>
      <w:r w:rsidR="000839DF" w:rsidRPr="007E1F25">
        <w:rPr>
          <w:rFonts w:ascii="Times New Roman" w:eastAsia="Times New Roman" w:hAnsi="Times New Roman" w:cs="Times New Roman"/>
          <w:sz w:val="24"/>
          <w:szCs w:val="24"/>
          <w:lang w:eastAsia="ru-RU"/>
        </w:rPr>
        <w:t>Дителя</w:t>
      </w:r>
      <w:proofErr w:type="spellEnd"/>
    </w:p>
    <w:p w:rsidR="000839DF" w:rsidRPr="007E1F25" w:rsidRDefault="00617032" w:rsidP="007E1F25">
      <w:pPr>
        <w:tabs>
          <w:tab w:val="left" w:pos="0"/>
        </w:tab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935827" w:rsidRPr="007E1F25">
        <w:rPr>
          <w:rFonts w:ascii="Times New Roman" w:eastAsia="Times New Roman" w:hAnsi="Times New Roman" w:cs="Times New Roman"/>
          <w:sz w:val="24"/>
          <w:szCs w:val="24"/>
          <w:lang w:eastAsia="ru-RU"/>
        </w:rPr>
        <w:t>9</w:t>
      </w:r>
      <w:r w:rsidR="006C5774" w:rsidRPr="007E1F25">
        <w:rPr>
          <w:rFonts w:ascii="Times New Roman" w:eastAsia="Times New Roman" w:hAnsi="Times New Roman" w:cs="Times New Roman"/>
          <w:sz w:val="24"/>
          <w:szCs w:val="24"/>
          <w:lang w:eastAsia="ru-RU"/>
        </w:rPr>
        <w:t xml:space="preserve">. </w:t>
      </w:r>
      <w:proofErr w:type="spellStart"/>
      <w:r w:rsidR="006C5774" w:rsidRPr="007E1F25">
        <w:rPr>
          <w:rFonts w:ascii="Times New Roman" w:eastAsia="Times New Roman" w:hAnsi="Times New Roman" w:cs="Times New Roman"/>
          <w:sz w:val="24"/>
          <w:szCs w:val="24"/>
          <w:lang w:eastAsia="ru-RU"/>
        </w:rPr>
        <w:t>Меццакапо</w:t>
      </w:r>
      <w:proofErr w:type="spellEnd"/>
      <w:r w:rsidR="006C5774" w:rsidRPr="007E1F25">
        <w:rPr>
          <w:rFonts w:ascii="Times New Roman" w:eastAsia="Times New Roman" w:hAnsi="Times New Roman" w:cs="Times New Roman"/>
          <w:sz w:val="24"/>
          <w:szCs w:val="24"/>
          <w:lang w:eastAsia="ru-RU"/>
        </w:rPr>
        <w:t xml:space="preserve"> М.  </w:t>
      </w:r>
      <w:proofErr w:type="spellStart"/>
      <w:r w:rsidR="006C5774" w:rsidRPr="007E1F25">
        <w:rPr>
          <w:rFonts w:ascii="Times New Roman" w:eastAsia="Times New Roman" w:hAnsi="Times New Roman" w:cs="Times New Roman"/>
          <w:sz w:val="24"/>
          <w:szCs w:val="24"/>
          <w:lang w:eastAsia="ru-RU"/>
        </w:rPr>
        <w:t>Бонита</w:t>
      </w:r>
      <w:proofErr w:type="spellEnd"/>
    </w:p>
    <w:p w:rsidR="000839DF" w:rsidRPr="007E1F25" w:rsidRDefault="00935827" w:rsidP="007E1F25">
      <w:pPr>
        <w:tabs>
          <w:tab w:val="left" w:pos="-1134"/>
          <w:tab w:val="left" w:pos="269"/>
        </w:tabs>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sz w:val="24"/>
          <w:szCs w:val="24"/>
          <w:lang w:eastAsia="ru-RU"/>
        </w:rPr>
        <w:t xml:space="preserve"> 20</w:t>
      </w:r>
      <w:r w:rsidR="000839DF" w:rsidRPr="007E1F25">
        <w:rPr>
          <w:rFonts w:ascii="Times New Roman" w:eastAsia="Times New Roman" w:hAnsi="Times New Roman" w:cs="Times New Roman"/>
          <w:sz w:val="24"/>
          <w:szCs w:val="24"/>
          <w:lang w:eastAsia="ru-RU"/>
        </w:rPr>
        <w:t xml:space="preserve">. </w:t>
      </w:r>
      <w:proofErr w:type="spellStart"/>
      <w:r w:rsidR="000839DF" w:rsidRPr="007E1F25">
        <w:rPr>
          <w:rFonts w:ascii="Times New Roman" w:eastAsia="Times New Roman" w:hAnsi="Times New Roman" w:cs="Times New Roman"/>
          <w:sz w:val="24"/>
          <w:szCs w:val="24"/>
          <w:lang w:eastAsia="ru-RU"/>
        </w:rPr>
        <w:t>Фибих</w:t>
      </w:r>
      <w:proofErr w:type="spellEnd"/>
      <w:r w:rsidR="000839DF" w:rsidRPr="007E1F25">
        <w:rPr>
          <w:rFonts w:ascii="Times New Roman" w:eastAsia="Times New Roman" w:hAnsi="Times New Roman" w:cs="Times New Roman"/>
          <w:sz w:val="24"/>
          <w:szCs w:val="24"/>
          <w:lang w:eastAsia="ru-RU"/>
        </w:rPr>
        <w:t xml:space="preserve"> З. Соната </w:t>
      </w:r>
      <w:r w:rsidR="000839DF" w:rsidRPr="007E1F25">
        <w:rPr>
          <w:rFonts w:ascii="Times New Roman" w:eastAsia="Times New Roman" w:hAnsi="Times New Roman" w:cs="Times New Roman"/>
          <w:sz w:val="24"/>
          <w:szCs w:val="24"/>
          <w:lang w:val="en-US" w:eastAsia="ru-RU"/>
        </w:rPr>
        <w:t>d</w:t>
      </w:r>
      <w:r w:rsidR="000839DF" w:rsidRPr="007E1F25">
        <w:rPr>
          <w:rFonts w:ascii="Times New Roman" w:eastAsia="Times New Roman" w:hAnsi="Times New Roman" w:cs="Times New Roman"/>
          <w:sz w:val="24"/>
          <w:szCs w:val="24"/>
          <w:lang w:eastAsia="ru-RU"/>
        </w:rPr>
        <w:t>-</w:t>
      </w:r>
      <w:r w:rsidR="000839DF" w:rsidRPr="007E1F25">
        <w:rPr>
          <w:rFonts w:ascii="Times New Roman" w:eastAsia="Times New Roman" w:hAnsi="Times New Roman" w:cs="Times New Roman"/>
          <w:sz w:val="24"/>
          <w:szCs w:val="24"/>
          <w:lang w:val="en-US" w:eastAsia="ru-RU"/>
        </w:rPr>
        <w:t>moll</w:t>
      </w:r>
    </w:p>
    <w:p w:rsidR="000839DF" w:rsidRPr="007E1F25" w:rsidRDefault="00935827" w:rsidP="007E1F25">
      <w:pPr>
        <w:tabs>
          <w:tab w:val="left" w:pos="-113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21</w:t>
      </w:r>
      <w:r w:rsidR="000839DF" w:rsidRPr="007E1F25">
        <w:rPr>
          <w:rFonts w:ascii="Times New Roman" w:eastAsia="Times New Roman" w:hAnsi="Times New Roman" w:cs="Times New Roman"/>
          <w:sz w:val="24"/>
          <w:szCs w:val="24"/>
          <w:lang w:eastAsia="ru-RU"/>
        </w:rPr>
        <w:t xml:space="preserve">. Русская народная песня «Как заставил меня муж», обработка </w:t>
      </w:r>
      <w:r w:rsidR="006C5774" w:rsidRPr="007E1F25">
        <w:rPr>
          <w:rFonts w:ascii="Times New Roman" w:eastAsia="Times New Roman" w:hAnsi="Times New Roman" w:cs="Times New Roman"/>
          <w:sz w:val="24"/>
          <w:szCs w:val="24"/>
          <w:lang w:eastAsia="ru-RU"/>
        </w:rPr>
        <w:t xml:space="preserve">А. </w:t>
      </w:r>
      <w:proofErr w:type="spellStart"/>
      <w:r w:rsidR="000839DF" w:rsidRPr="007E1F25">
        <w:rPr>
          <w:rFonts w:ascii="Times New Roman" w:eastAsia="Times New Roman" w:hAnsi="Times New Roman" w:cs="Times New Roman"/>
          <w:sz w:val="24"/>
          <w:szCs w:val="24"/>
          <w:lang w:eastAsia="ru-RU"/>
        </w:rPr>
        <w:t>Шалова</w:t>
      </w:r>
      <w:proofErr w:type="spellEnd"/>
    </w:p>
    <w:p w:rsidR="00307436" w:rsidRPr="007E1F25" w:rsidRDefault="00935827"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22</w:t>
      </w:r>
      <w:r w:rsidR="00307436" w:rsidRPr="007E1F25">
        <w:rPr>
          <w:rFonts w:ascii="Times New Roman" w:eastAsia="Times New Roman" w:hAnsi="Times New Roman" w:cs="Times New Roman"/>
          <w:sz w:val="24"/>
          <w:szCs w:val="24"/>
          <w:lang w:eastAsia="ru-RU"/>
        </w:rPr>
        <w:t xml:space="preserve">.  </w:t>
      </w:r>
      <w:proofErr w:type="spellStart"/>
      <w:r w:rsidR="00307436" w:rsidRPr="007E1F25">
        <w:rPr>
          <w:rFonts w:ascii="Times New Roman" w:eastAsia="Times New Roman" w:hAnsi="Times New Roman" w:cs="Times New Roman"/>
          <w:sz w:val="24"/>
          <w:szCs w:val="24"/>
          <w:lang w:eastAsia="ru-RU"/>
        </w:rPr>
        <w:t>Шнитке</w:t>
      </w:r>
      <w:proofErr w:type="spellEnd"/>
      <w:r w:rsidR="00307436" w:rsidRPr="007E1F25">
        <w:rPr>
          <w:rFonts w:ascii="Times New Roman" w:eastAsia="Times New Roman" w:hAnsi="Times New Roman" w:cs="Times New Roman"/>
          <w:sz w:val="24"/>
          <w:szCs w:val="24"/>
          <w:lang w:eastAsia="ru-RU"/>
        </w:rPr>
        <w:t xml:space="preserve"> А.  Менуэт, Фуга из «Сюиты в старинном стиле» </w:t>
      </w:r>
    </w:p>
    <w:p w:rsidR="003B4C0E" w:rsidRPr="007E1F25" w:rsidRDefault="00617032"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2</w:t>
      </w:r>
      <w:r w:rsidR="00935827" w:rsidRPr="007E1F25">
        <w:rPr>
          <w:rFonts w:ascii="Times New Roman" w:eastAsia="Times New Roman" w:hAnsi="Times New Roman" w:cs="Times New Roman"/>
          <w:sz w:val="24"/>
          <w:szCs w:val="24"/>
          <w:lang w:eastAsia="ru-RU"/>
        </w:rPr>
        <w:t>3</w:t>
      </w:r>
      <w:r w:rsidR="003B4C0E" w:rsidRPr="007E1F25">
        <w:rPr>
          <w:rFonts w:ascii="Times New Roman" w:eastAsia="Times New Roman" w:hAnsi="Times New Roman" w:cs="Times New Roman"/>
          <w:sz w:val="24"/>
          <w:szCs w:val="24"/>
          <w:lang w:eastAsia="ru-RU"/>
        </w:rPr>
        <w:t xml:space="preserve">.Щедрин Р.  В подражание </w:t>
      </w:r>
      <w:proofErr w:type="spellStart"/>
      <w:r w:rsidR="003B4C0E" w:rsidRPr="007E1F25">
        <w:rPr>
          <w:rFonts w:ascii="Times New Roman" w:eastAsia="Times New Roman" w:hAnsi="Times New Roman" w:cs="Times New Roman"/>
          <w:sz w:val="24"/>
          <w:szCs w:val="24"/>
          <w:lang w:eastAsia="ru-RU"/>
        </w:rPr>
        <w:t>Альбенису</w:t>
      </w:r>
      <w:proofErr w:type="spellEnd"/>
    </w:p>
    <w:p w:rsidR="00307436" w:rsidRPr="007E1F25" w:rsidRDefault="00307436" w:rsidP="007E1F25">
      <w:pPr>
        <w:tabs>
          <w:tab w:val="left" w:pos="-113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4D64" w:rsidRPr="007E1F25" w:rsidRDefault="00CB4D64"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 xml:space="preserve">Примерные программы </w:t>
      </w:r>
      <w:r w:rsidR="00ED69DC" w:rsidRPr="007E1F25">
        <w:rPr>
          <w:rFonts w:ascii="Times New Roman" w:eastAsia="Times New Roman" w:hAnsi="Times New Roman" w:cs="Times New Roman"/>
          <w:b/>
          <w:i/>
          <w:sz w:val="24"/>
          <w:szCs w:val="24"/>
          <w:lang w:eastAsia="ru-RU"/>
        </w:rPr>
        <w:t xml:space="preserve">итоговой </w:t>
      </w:r>
      <w:r w:rsidRPr="007E1F25">
        <w:rPr>
          <w:rFonts w:ascii="Times New Roman" w:eastAsia="Times New Roman" w:hAnsi="Times New Roman" w:cs="Times New Roman"/>
          <w:b/>
          <w:i/>
          <w:sz w:val="24"/>
          <w:szCs w:val="24"/>
          <w:lang w:eastAsia="ru-RU"/>
        </w:rPr>
        <w:t xml:space="preserve"> аттестации</w:t>
      </w:r>
    </w:p>
    <w:p w:rsidR="00CB4D64" w:rsidRPr="007E1F25" w:rsidRDefault="00CB4D64" w:rsidP="007E1F2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1</w:t>
      </w:r>
    </w:p>
    <w:p w:rsidR="00133991" w:rsidRPr="007E1F25" w:rsidRDefault="000F0201"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 Венявский.  Романс</w:t>
      </w:r>
    </w:p>
    <w:p w:rsidR="00133991" w:rsidRPr="007E1F25" w:rsidRDefault="000F0201"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 Гендель.  Пассакалия</w:t>
      </w:r>
    </w:p>
    <w:p w:rsidR="00133991" w:rsidRPr="007E1F25" w:rsidRDefault="000F0201"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Б. </w:t>
      </w:r>
      <w:proofErr w:type="spellStart"/>
      <w:r w:rsidRPr="007E1F25">
        <w:rPr>
          <w:rFonts w:ascii="Times New Roman" w:eastAsia="Times New Roman" w:hAnsi="Times New Roman" w:cs="Times New Roman"/>
          <w:sz w:val="24"/>
          <w:szCs w:val="24"/>
          <w:lang w:eastAsia="ru-RU"/>
        </w:rPr>
        <w:t>Дварионас</w:t>
      </w:r>
      <w:proofErr w:type="spellEnd"/>
      <w:r w:rsidRPr="007E1F25">
        <w:rPr>
          <w:rFonts w:ascii="Times New Roman" w:eastAsia="Times New Roman" w:hAnsi="Times New Roman" w:cs="Times New Roman"/>
          <w:sz w:val="24"/>
          <w:szCs w:val="24"/>
          <w:lang w:eastAsia="ru-RU"/>
        </w:rPr>
        <w:t>.  Элегия</w:t>
      </w:r>
    </w:p>
    <w:p w:rsidR="00133991" w:rsidRPr="007E1F25" w:rsidRDefault="002D448F"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 </w:t>
      </w:r>
      <w:proofErr w:type="spellStart"/>
      <w:r w:rsidRPr="007E1F25">
        <w:rPr>
          <w:rFonts w:ascii="Times New Roman" w:eastAsia="Times New Roman" w:hAnsi="Times New Roman" w:cs="Times New Roman"/>
          <w:sz w:val="24"/>
          <w:szCs w:val="24"/>
          <w:lang w:eastAsia="ru-RU"/>
        </w:rPr>
        <w:t>Фибих</w:t>
      </w:r>
      <w:proofErr w:type="spellEnd"/>
      <w:r w:rsidRPr="007E1F25">
        <w:rPr>
          <w:rFonts w:ascii="Times New Roman" w:eastAsia="Times New Roman" w:hAnsi="Times New Roman" w:cs="Times New Roman"/>
          <w:sz w:val="24"/>
          <w:szCs w:val="24"/>
          <w:lang w:eastAsia="ru-RU"/>
        </w:rPr>
        <w:t xml:space="preserve">. Соната </w:t>
      </w:r>
      <w:r w:rsidRPr="007E1F25">
        <w:rPr>
          <w:rFonts w:ascii="Times New Roman" w:eastAsia="Times New Roman" w:hAnsi="Times New Roman" w:cs="Times New Roman"/>
          <w:sz w:val="24"/>
          <w:szCs w:val="24"/>
          <w:lang w:val="en-US" w:eastAsia="ru-RU"/>
        </w:rPr>
        <w:t>d</w:t>
      </w:r>
      <w:r w:rsidR="008F3B50"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p>
    <w:p w:rsidR="008F3B50" w:rsidRPr="007E1F25" w:rsidRDefault="008F3B50" w:rsidP="007E1F2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CB4D64" w:rsidRPr="007E1F25" w:rsidRDefault="00CB4D64" w:rsidP="007E1F2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2</w:t>
      </w:r>
    </w:p>
    <w:p w:rsidR="00133991" w:rsidRPr="007E1F25" w:rsidRDefault="000F0201"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 Цыганков</w:t>
      </w:r>
      <w:r w:rsidR="00133991" w:rsidRPr="007E1F25">
        <w:rPr>
          <w:rFonts w:ascii="Times New Roman" w:eastAsia="Times New Roman" w:hAnsi="Times New Roman" w:cs="Times New Roman"/>
          <w:sz w:val="24"/>
          <w:szCs w:val="24"/>
          <w:lang w:eastAsia="ru-RU"/>
        </w:rPr>
        <w:t>. «</w:t>
      </w:r>
      <w:r w:rsidR="00601E1F" w:rsidRPr="007E1F25">
        <w:rPr>
          <w:rFonts w:ascii="Times New Roman" w:eastAsia="Times New Roman" w:hAnsi="Times New Roman" w:cs="Times New Roman"/>
          <w:sz w:val="24"/>
          <w:szCs w:val="24"/>
          <w:lang w:eastAsia="ru-RU"/>
        </w:rPr>
        <w:t xml:space="preserve">Ах, </w:t>
      </w:r>
      <w:proofErr w:type="spellStart"/>
      <w:r w:rsidR="00601E1F" w:rsidRPr="007E1F25">
        <w:rPr>
          <w:rFonts w:ascii="Times New Roman" w:eastAsia="Times New Roman" w:hAnsi="Times New Roman" w:cs="Times New Roman"/>
          <w:sz w:val="24"/>
          <w:szCs w:val="24"/>
          <w:lang w:eastAsia="ru-RU"/>
        </w:rPr>
        <w:t>Вермланд</w:t>
      </w:r>
      <w:proofErr w:type="spellEnd"/>
      <w:r w:rsidR="00601E1F" w:rsidRPr="007E1F25">
        <w:rPr>
          <w:rFonts w:ascii="Times New Roman" w:eastAsia="Times New Roman" w:hAnsi="Times New Roman" w:cs="Times New Roman"/>
          <w:sz w:val="24"/>
          <w:szCs w:val="24"/>
          <w:lang w:eastAsia="ru-RU"/>
        </w:rPr>
        <w:t xml:space="preserve"> мой, ты прекрасен» </w:t>
      </w:r>
      <w:r w:rsidR="00133991" w:rsidRPr="007E1F25">
        <w:rPr>
          <w:rFonts w:ascii="Times New Roman" w:eastAsia="Times New Roman" w:hAnsi="Times New Roman" w:cs="Times New Roman"/>
          <w:sz w:val="24"/>
          <w:szCs w:val="24"/>
          <w:lang w:eastAsia="ru-RU"/>
        </w:rPr>
        <w:t xml:space="preserve"> шведская народная песня</w:t>
      </w:r>
    </w:p>
    <w:p w:rsidR="003B4C0E" w:rsidRPr="007E1F25" w:rsidRDefault="00617032"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 </w:t>
      </w:r>
      <w:proofErr w:type="spellStart"/>
      <w:r w:rsidR="003B4C0E" w:rsidRPr="007E1F25">
        <w:rPr>
          <w:rFonts w:ascii="Times New Roman" w:eastAsia="Times New Roman" w:hAnsi="Times New Roman" w:cs="Times New Roman"/>
          <w:sz w:val="24"/>
          <w:szCs w:val="24"/>
          <w:lang w:eastAsia="ru-RU"/>
        </w:rPr>
        <w:t>Шнитке</w:t>
      </w:r>
      <w:proofErr w:type="spellEnd"/>
      <w:r w:rsidR="003B4C0E" w:rsidRPr="007E1F25">
        <w:rPr>
          <w:rFonts w:ascii="Times New Roman" w:eastAsia="Times New Roman" w:hAnsi="Times New Roman" w:cs="Times New Roman"/>
          <w:sz w:val="24"/>
          <w:szCs w:val="24"/>
          <w:lang w:eastAsia="ru-RU"/>
        </w:rPr>
        <w:t xml:space="preserve"> А.  Менуэт, Фуга из «Сюиты в старинном стиле» </w:t>
      </w:r>
    </w:p>
    <w:p w:rsidR="003B4C0E" w:rsidRPr="007E1F25" w:rsidRDefault="00617032"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 </w:t>
      </w:r>
      <w:proofErr w:type="spellStart"/>
      <w:r w:rsidRPr="007E1F25">
        <w:rPr>
          <w:rFonts w:ascii="Times New Roman" w:eastAsia="Times New Roman" w:hAnsi="Times New Roman" w:cs="Times New Roman"/>
          <w:sz w:val="24"/>
          <w:szCs w:val="24"/>
          <w:lang w:eastAsia="ru-RU"/>
        </w:rPr>
        <w:t>Верачини</w:t>
      </w:r>
      <w:proofErr w:type="spellEnd"/>
      <w:r w:rsidRPr="007E1F25">
        <w:rPr>
          <w:rFonts w:ascii="Times New Roman" w:eastAsia="Times New Roman" w:hAnsi="Times New Roman" w:cs="Times New Roman"/>
          <w:sz w:val="24"/>
          <w:szCs w:val="24"/>
          <w:lang w:eastAsia="ru-RU"/>
        </w:rPr>
        <w:t>. Соната</w:t>
      </w:r>
      <w:proofErr w:type="gramStart"/>
      <w:r w:rsidRPr="007E1F25">
        <w:rPr>
          <w:rFonts w:ascii="Times New Roman" w:eastAsia="Times New Roman" w:hAnsi="Times New Roman" w:cs="Times New Roman"/>
          <w:sz w:val="24"/>
          <w:szCs w:val="24"/>
          <w:lang w:val="en-US" w:eastAsia="ru-RU"/>
        </w:rPr>
        <w:t>a</w:t>
      </w:r>
      <w:proofErr w:type="gramEnd"/>
      <w:r w:rsidRPr="007E1F25">
        <w:rPr>
          <w:rFonts w:ascii="Times New Roman" w:eastAsia="Times New Roman" w:hAnsi="Times New Roman" w:cs="Times New Roman"/>
          <w:sz w:val="24"/>
          <w:szCs w:val="24"/>
          <w:lang w:eastAsia="ru-RU"/>
        </w:rPr>
        <w:t xml:space="preserve"> – </w:t>
      </w:r>
      <w:proofErr w:type="spellStart"/>
      <w:r w:rsidRPr="007E1F25">
        <w:rPr>
          <w:rFonts w:ascii="Times New Roman" w:eastAsia="Times New Roman" w:hAnsi="Times New Roman" w:cs="Times New Roman"/>
          <w:sz w:val="24"/>
          <w:szCs w:val="24"/>
          <w:lang w:val="en-US" w:eastAsia="ru-RU"/>
        </w:rPr>
        <w:t>mollAllegro</w:t>
      </w:r>
      <w:proofErr w:type="spellEnd"/>
    </w:p>
    <w:p w:rsidR="002842D7" w:rsidRPr="007E1F25" w:rsidRDefault="00601E1F"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 Щедрин.  В подражание </w:t>
      </w:r>
      <w:proofErr w:type="spellStart"/>
      <w:r w:rsidRPr="007E1F25">
        <w:rPr>
          <w:rFonts w:ascii="Times New Roman" w:eastAsia="Times New Roman" w:hAnsi="Times New Roman" w:cs="Times New Roman"/>
          <w:sz w:val="24"/>
          <w:szCs w:val="24"/>
          <w:lang w:eastAsia="ru-RU"/>
        </w:rPr>
        <w:t>Альбенису</w:t>
      </w:r>
      <w:proofErr w:type="spellEnd"/>
    </w:p>
    <w:p w:rsidR="00556518" w:rsidRPr="007E1F25" w:rsidRDefault="00556518" w:rsidP="007E1F25">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Учащиеся, обучающиеся по 9-летней программе, сдают выпускной экзамен в 9 классе.</w:t>
      </w:r>
    </w:p>
    <w:p w:rsidR="00C71EAA" w:rsidRPr="007E1F25" w:rsidRDefault="00072C8B" w:rsidP="007E1F25">
      <w:pPr>
        <w:spacing w:after="0" w:line="240" w:lineRule="auto"/>
        <w:ind w:left="142" w:firstLine="566"/>
        <w:jc w:val="both"/>
        <w:rPr>
          <w:rFonts w:ascii="Times New Roman" w:eastAsia="Times New Roman" w:hAnsi="Times New Roman" w:cs="Times New Roman"/>
          <w:b/>
          <w:i/>
          <w:sz w:val="24"/>
          <w:szCs w:val="24"/>
          <w:lang w:eastAsia="ru-RU"/>
        </w:rPr>
      </w:pPr>
      <w:r w:rsidRPr="007E1F25">
        <w:rPr>
          <w:rFonts w:ascii="TimesNewRomanPS-BoldMT" w:hAnsi="TimesNewRomanPS-BoldMT"/>
          <w:b/>
          <w:bCs/>
          <w:color w:val="000000"/>
          <w:sz w:val="24"/>
          <w:szCs w:val="24"/>
        </w:rPr>
        <w:tab/>
      </w:r>
      <w:r w:rsidRPr="007E1F25">
        <w:rPr>
          <w:rFonts w:ascii="TimesNewRomanPS-BoldMT" w:hAnsi="TimesNewRomanPS-BoldMT"/>
          <w:b/>
          <w:bCs/>
          <w:color w:val="000000"/>
          <w:sz w:val="24"/>
          <w:szCs w:val="24"/>
        </w:rPr>
        <w:tab/>
      </w:r>
      <w:r w:rsidRPr="007E1F25">
        <w:rPr>
          <w:rFonts w:ascii="TimesNewRomanPS-BoldMT" w:hAnsi="TimesNewRomanPS-BoldMT"/>
          <w:b/>
          <w:bCs/>
          <w:color w:val="000000"/>
          <w:sz w:val="24"/>
          <w:szCs w:val="24"/>
        </w:rPr>
        <w:tab/>
      </w:r>
      <w:r w:rsidRPr="007E1F25">
        <w:rPr>
          <w:rFonts w:ascii="TimesNewRomanPS-BoldMT" w:hAnsi="TimesNewRomanPS-BoldMT"/>
          <w:b/>
          <w:bCs/>
          <w:color w:val="000000"/>
          <w:sz w:val="24"/>
          <w:szCs w:val="24"/>
        </w:rPr>
        <w:tab/>
      </w:r>
      <w:r w:rsidR="00C71EAA" w:rsidRPr="007E1F25">
        <w:rPr>
          <w:rFonts w:ascii="Times New Roman" w:eastAsia="Times New Roman" w:hAnsi="Times New Roman" w:cs="Times New Roman"/>
          <w:b/>
          <w:i/>
          <w:sz w:val="24"/>
          <w:szCs w:val="24"/>
          <w:lang w:eastAsia="ru-RU"/>
        </w:rPr>
        <w:t>9 класс</w:t>
      </w:r>
    </w:p>
    <w:p w:rsidR="00003A83" w:rsidRPr="007E1F25" w:rsidRDefault="00003A83" w:rsidP="007E1F25">
      <w:pPr>
        <w:widowControl w:val="0"/>
        <w:autoSpaceDE w:val="0"/>
        <w:autoSpaceDN w:val="0"/>
        <w:adjustRightInd w:val="0"/>
        <w:spacing w:after="0" w:line="240" w:lineRule="auto"/>
        <w:ind w:left="4" w:firstLine="71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Подготовка профессионально ориентированных</w:t>
      </w:r>
      <w:r w:rsidR="00E73085"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E73085"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щихся к поступлению в средние специальные учебные заведения. В связи с этим перед учеником по всем вопросом </w:t>
      </w:r>
      <w:r w:rsidRPr="007E1F25">
        <w:rPr>
          <w:rFonts w:ascii="Times New Roman" w:eastAsia="Times New Roman" w:hAnsi="Times New Roman" w:cs="Times New Roman"/>
          <w:sz w:val="24"/>
          <w:szCs w:val="24"/>
          <w:lang w:eastAsia="ru-RU"/>
        </w:rPr>
        <w:lastRenderedPageBreak/>
        <w:t xml:space="preserve">музыкального исполнительства ставятся повышенные требования: </w:t>
      </w:r>
    </w:p>
    <w:p w:rsidR="00003A83" w:rsidRPr="007E1F25" w:rsidRDefault="00E73085" w:rsidP="007E1F25">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w:t>
      </w:r>
      <w:r w:rsidR="00003A83" w:rsidRPr="007E1F25">
        <w:rPr>
          <w:rFonts w:ascii="Times New Roman" w:eastAsia="Times New Roman" w:hAnsi="Times New Roman" w:cs="Times New Roman"/>
          <w:sz w:val="24"/>
          <w:szCs w:val="24"/>
          <w:lang w:eastAsia="ru-RU"/>
        </w:rPr>
        <w:t xml:space="preserve"> работе над техникой в целом</w:t>
      </w:r>
      <w:r w:rsidRPr="007E1F25">
        <w:rPr>
          <w:rFonts w:ascii="Times New Roman" w:eastAsia="Times New Roman" w:hAnsi="Times New Roman" w:cs="Times New Roman"/>
          <w:sz w:val="24"/>
          <w:szCs w:val="24"/>
          <w:lang w:eastAsia="ru-RU"/>
        </w:rPr>
        <w:t>;</w:t>
      </w:r>
    </w:p>
    <w:p w:rsidR="00003A83" w:rsidRPr="007E1F25" w:rsidRDefault="00E73085" w:rsidP="007E1F25">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w:t>
      </w:r>
      <w:r w:rsidR="00003A83" w:rsidRPr="007E1F25">
        <w:rPr>
          <w:rFonts w:ascii="Times New Roman" w:eastAsia="Times New Roman" w:hAnsi="Times New Roman" w:cs="Times New Roman"/>
          <w:sz w:val="24"/>
          <w:szCs w:val="24"/>
          <w:lang w:eastAsia="ru-RU"/>
        </w:rPr>
        <w:t xml:space="preserve"> работе над произведением</w:t>
      </w:r>
      <w:r w:rsidRPr="007E1F25">
        <w:rPr>
          <w:rFonts w:ascii="Times New Roman" w:eastAsia="Times New Roman" w:hAnsi="Times New Roman" w:cs="Times New Roman"/>
          <w:sz w:val="24"/>
          <w:szCs w:val="24"/>
          <w:lang w:eastAsia="ru-RU"/>
        </w:rPr>
        <w:t>;</w:t>
      </w:r>
    </w:p>
    <w:p w:rsidR="00003A83" w:rsidRPr="007E1F25" w:rsidRDefault="00E73085" w:rsidP="007E1F25">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ккачеству самостоятельной работы;</w:t>
      </w:r>
    </w:p>
    <w:p w:rsidR="00003A83" w:rsidRPr="007E1F25" w:rsidRDefault="00E73085" w:rsidP="007E1F25">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w:t>
      </w:r>
      <w:r w:rsidR="00003A83" w:rsidRPr="007E1F25">
        <w:rPr>
          <w:rFonts w:ascii="Times New Roman" w:eastAsia="Times New Roman" w:hAnsi="Times New Roman" w:cs="Times New Roman"/>
          <w:sz w:val="24"/>
          <w:szCs w:val="24"/>
          <w:lang w:eastAsia="ru-RU"/>
        </w:rPr>
        <w:t xml:space="preserve"> формированию музыкального мышления. </w:t>
      </w:r>
    </w:p>
    <w:p w:rsidR="00003A83" w:rsidRPr="007E1F25" w:rsidRDefault="00003A83" w:rsidP="007E1F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Выбранная для </w:t>
      </w:r>
      <w:r w:rsidR="00E73085" w:rsidRPr="007E1F25">
        <w:rPr>
          <w:rFonts w:ascii="Times New Roman" w:eastAsia="Times New Roman" w:hAnsi="Times New Roman" w:cs="Times New Roman"/>
          <w:sz w:val="24"/>
          <w:szCs w:val="24"/>
          <w:lang w:eastAsia="ru-RU"/>
        </w:rPr>
        <w:t>итоговой аттестации</w:t>
      </w:r>
      <w:r w:rsidRPr="007E1F25">
        <w:rPr>
          <w:rFonts w:ascii="Times New Roman" w:eastAsia="Times New Roman" w:hAnsi="Times New Roman" w:cs="Times New Roman"/>
          <w:sz w:val="24"/>
          <w:szCs w:val="24"/>
          <w:lang w:eastAsia="ru-RU"/>
        </w:rPr>
        <w:t xml:space="preserve"> программа обыгрывается на концерте класса, отдела, школы, конкурсах. </w:t>
      </w:r>
    </w:p>
    <w:p w:rsidR="00003A83" w:rsidRPr="007E1F25" w:rsidRDefault="00003A83" w:rsidP="007E1F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7E1F25">
        <w:rPr>
          <w:rFonts w:ascii="Times New Roman" w:eastAsia="Times New Roman" w:hAnsi="Times New Roman" w:cs="Times New Roman"/>
          <w:sz w:val="24"/>
          <w:szCs w:val="24"/>
          <w:lang w:eastAsia="ru-RU"/>
        </w:rPr>
        <w:t xml:space="preserve">Сцелью воспитания у </w:t>
      </w:r>
      <w:r w:rsidR="00E73085"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E73085"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щегося навыков культурно-просветительской деятельности рекомендуется их участие в лекциях-концертах, тематических концертах в других учебных заведениях (детских садах, общеобразовательных учреждениях и т. д.)</w:t>
      </w:r>
      <w:proofErr w:type="gramEnd"/>
    </w:p>
    <w:p w:rsidR="00003A83" w:rsidRPr="007E1F25" w:rsidRDefault="00003A83" w:rsidP="007E1F25">
      <w:pPr>
        <w:suppressAutoHyphens/>
        <w:spacing w:after="0" w:line="240" w:lineRule="auto"/>
        <w:ind w:firstLine="708"/>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За </w:t>
      </w:r>
      <w:r w:rsidR="00AD7505" w:rsidRPr="007E1F25">
        <w:rPr>
          <w:rFonts w:ascii="Times New Roman" w:eastAsia="Times New Roman" w:hAnsi="Times New Roman" w:cs="Mangal"/>
          <w:kern w:val="1"/>
          <w:sz w:val="24"/>
          <w:szCs w:val="24"/>
          <w:lang w:eastAsia="hi-IN" w:bidi="hi-IN"/>
        </w:rPr>
        <w:t xml:space="preserve">девятый </w:t>
      </w:r>
      <w:r w:rsidRPr="007E1F25">
        <w:rPr>
          <w:rFonts w:ascii="Times New Roman" w:eastAsia="Times New Roman" w:hAnsi="Times New Roman" w:cs="Mangal"/>
          <w:kern w:val="1"/>
          <w:sz w:val="24"/>
          <w:szCs w:val="24"/>
          <w:lang w:eastAsia="hi-IN" w:bidi="hi-IN"/>
        </w:rPr>
        <w:t xml:space="preserve"> год</w:t>
      </w:r>
      <w:r w:rsidR="00AD7505" w:rsidRPr="007E1F25">
        <w:rPr>
          <w:rFonts w:ascii="Times New Roman" w:eastAsia="Times New Roman" w:hAnsi="Times New Roman" w:cs="Mangal"/>
          <w:kern w:val="1"/>
          <w:sz w:val="24"/>
          <w:szCs w:val="24"/>
          <w:lang w:eastAsia="hi-IN" w:bidi="hi-IN"/>
        </w:rPr>
        <w:t>обученияоб</w:t>
      </w:r>
      <w:r w:rsidRPr="007E1F25">
        <w:rPr>
          <w:rFonts w:ascii="Times New Roman" w:eastAsia="Times New Roman" w:hAnsi="Times New Roman" w:cs="Mangal"/>
          <w:kern w:val="1"/>
          <w:sz w:val="24"/>
          <w:szCs w:val="24"/>
          <w:lang w:eastAsia="hi-IN" w:bidi="hi-IN"/>
        </w:rPr>
        <w:t>уча</w:t>
      </w:r>
      <w:r w:rsidR="00AD7505" w:rsidRPr="007E1F25">
        <w:rPr>
          <w:rFonts w:ascii="Times New Roman" w:eastAsia="Times New Roman" w:hAnsi="Times New Roman" w:cs="Mangal"/>
          <w:kern w:val="1"/>
          <w:sz w:val="24"/>
          <w:szCs w:val="24"/>
          <w:lang w:eastAsia="hi-IN" w:bidi="hi-IN"/>
        </w:rPr>
        <w:t>ю</w:t>
      </w:r>
      <w:r w:rsidRPr="007E1F25">
        <w:rPr>
          <w:rFonts w:ascii="Times New Roman" w:eastAsia="Times New Roman" w:hAnsi="Times New Roman" w:cs="Mangal"/>
          <w:kern w:val="1"/>
          <w:sz w:val="24"/>
          <w:szCs w:val="24"/>
          <w:lang w:eastAsia="hi-IN" w:bidi="hi-IN"/>
        </w:rPr>
        <w:t>щийся должен исполнить:</w:t>
      </w:r>
    </w:p>
    <w:p w:rsidR="00003A83" w:rsidRPr="007E1F25" w:rsidRDefault="00003A83" w:rsidP="007E1F25">
      <w:pPr>
        <w:suppressAutoHyphens/>
        <w:spacing w:after="0" w:line="240" w:lineRule="auto"/>
        <w:jc w:val="both"/>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kern w:val="1"/>
          <w:sz w:val="24"/>
          <w:szCs w:val="24"/>
          <w:lang w:eastAsia="hi-IN" w:bidi="hi-IN"/>
        </w:rPr>
        <w:tab/>
      </w:r>
      <w:r w:rsidRPr="007E1F25">
        <w:rPr>
          <w:rFonts w:ascii="Times New Roman" w:eastAsia="Times New Roman" w:hAnsi="Times New Roman" w:cs="Mangal"/>
          <w:b/>
          <w:i/>
          <w:kern w:val="1"/>
          <w:sz w:val="24"/>
          <w:szCs w:val="24"/>
          <w:lang w:eastAsia="hi-IN" w:bidi="hi-IN"/>
        </w:rPr>
        <w:t>Таблица 1</w:t>
      </w:r>
      <w:r w:rsidR="00AD7505" w:rsidRPr="007E1F25">
        <w:rPr>
          <w:rFonts w:ascii="Times New Roman" w:eastAsia="Times New Roman" w:hAnsi="Times New Roman" w:cs="Mangal"/>
          <w:b/>
          <w:i/>
          <w:kern w:val="1"/>
          <w:sz w:val="24"/>
          <w:szCs w:val="24"/>
          <w:lang w:eastAsia="hi-IN" w:bidi="hi-IN"/>
        </w:rPr>
        <w:t>3</w:t>
      </w:r>
    </w:p>
    <w:tbl>
      <w:tblPr>
        <w:tblW w:w="0" w:type="auto"/>
        <w:tblLayout w:type="fixed"/>
        <w:tblLook w:val="0000"/>
      </w:tblPr>
      <w:tblGrid>
        <w:gridCol w:w="4920"/>
        <w:gridCol w:w="4920"/>
      </w:tblGrid>
      <w:tr w:rsidR="00003A83"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03A83" w:rsidRPr="007E1F25" w:rsidRDefault="00003A83"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03A83" w:rsidRPr="007E1F25" w:rsidRDefault="00003A83"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003A83"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03A83" w:rsidRPr="007E1F25" w:rsidRDefault="00003A8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минимум в виде контрольного урока (</w:t>
            </w:r>
            <w:r w:rsidR="00AD7505" w:rsidRPr="007E1F25">
              <w:rPr>
                <w:rFonts w:ascii="Times New Roman" w:eastAsia="Times New Roman" w:hAnsi="Times New Roman" w:cs="Mangal"/>
                <w:kern w:val="1"/>
                <w:sz w:val="24"/>
                <w:szCs w:val="24"/>
                <w:lang w:eastAsia="hi-IN" w:bidi="hi-IN"/>
              </w:rPr>
              <w:t xml:space="preserve">одна </w:t>
            </w:r>
            <w:r w:rsidRPr="007E1F25">
              <w:rPr>
                <w:rFonts w:ascii="Times New Roman" w:eastAsia="Times New Roman" w:hAnsi="Times New Roman" w:cs="Mangal"/>
                <w:kern w:val="1"/>
                <w:sz w:val="24"/>
                <w:szCs w:val="24"/>
                <w:lang w:eastAsia="hi-IN" w:bidi="hi-IN"/>
              </w:rPr>
              <w:t xml:space="preserve"> гамма,</w:t>
            </w:r>
            <w:r w:rsidR="00AD7505" w:rsidRPr="007E1F25">
              <w:rPr>
                <w:rFonts w:ascii="Times New Roman" w:eastAsia="Times New Roman" w:hAnsi="Times New Roman" w:cs="Mangal"/>
                <w:kern w:val="1"/>
                <w:sz w:val="24"/>
                <w:szCs w:val="24"/>
                <w:lang w:eastAsia="hi-IN" w:bidi="hi-IN"/>
              </w:rPr>
              <w:t xml:space="preserve"> один </w:t>
            </w:r>
            <w:r w:rsidRPr="007E1F25">
              <w:rPr>
                <w:rFonts w:ascii="Times New Roman" w:eastAsia="Times New Roman" w:hAnsi="Times New Roman" w:cs="Mangal"/>
                <w:kern w:val="1"/>
                <w:sz w:val="24"/>
                <w:szCs w:val="24"/>
                <w:lang w:eastAsia="hi-IN" w:bidi="hi-IN"/>
              </w:rPr>
              <w:t xml:space="preserve"> этюд или виртуозная пьеса).</w:t>
            </w:r>
          </w:p>
          <w:p w:rsidR="00003A83" w:rsidRPr="007E1F25" w:rsidRDefault="00003A83"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00401F36" w:rsidRPr="007E1F25">
              <w:rPr>
                <w:rFonts w:ascii="Times New Roman" w:eastAsia="Times New Roman" w:hAnsi="Times New Roman" w:cs="Mangal"/>
                <w:b/>
                <w:i/>
                <w:kern w:val="1"/>
                <w:sz w:val="24"/>
                <w:szCs w:val="24"/>
                <w:lang w:eastAsia="hi-IN" w:bidi="hi-IN"/>
              </w:rPr>
              <w:t>академический концерт</w:t>
            </w:r>
          </w:p>
          <w:p w:rsidR="00003A83" w:rsidRPr="007E1F25" w:rsidRDefault="00003A8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00401F36" w:rsidRPr="007E1F25">
              <w:rPr>
                <w:rFonts w:ascii="Times New Roman" w:eastAsia="Times New Roman" w:hAnsi="Times New Roman" w:cs="Times New Roman"/>
                <w:sz w:val="24"/>
                <w:szCs w:val="24"/>
                <w:lang w:eastAsia="ru-RU"/>
              </w:rPr>
              <w:t>два произведения из программы итоговой аттестации</w:t>
            </w:r>
            <w:r w:rsidRPr="007E1F25">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2331D" w:rsidRPr="007E1F25" w:rsidRDefault="00003A83"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Март – академический вечер </w:t>
            </w:r>
          </w:p>
          <w:p w:rsidR="00003A83" w:rsidRPr="007E1F25" w:rsidRDefault="00541F98" w:rsidP="007E1F25">
            <w:pPr>
              <w:suppressAutoHyphens/>
              <w:spacing w:before="28" w:after="0" w:line="240" w:lineRule="auto"/>
              <w:jc w:val="center"/>
              <w:rPr>
                <w:rFonts w:ascii="Times New Roman" w:eastAsia="Times New Roman" w:hAnsi="Times New Roman" w:cs="Mangal"/>
                <w:kern w:val="1"/>
                <w:sz w:val="24"/>
                <w:szCs w:val="24"/>
                <w:lang w:eastAsia="hi-IN" w:bidi="hi-IN"/>
              </w:rPr>
            </w:pPr>
            <w:proofErr w:type="gramStart"/>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cs="Times New Roman"/>
                <w:sz w:val="24"/>
                <w:szCs w:val="24"/>
                <w:lang w:eastAsia="ru-RU"/>
              </w:rPr>
              <w:t>три произведения из программы итоговой аттестации (8-9 класс</w:t>
            </w:r>
            <w:r w:rsidRPr="007E1F25">
              <w:rPr>
                <w:rFonts w:ascii="Times New Roman" w:eastAsia="Times New Roman" w:hAnsi="Times New Roman" w:cs="Mangal"/>
                <w:kern w:val="1"/>
                <w:sz w:val="24"/>
                <w:szCs w:val="24"/>
                <w:lang w:eastAsia="hi-IN" w:bidi="hi-IN"/>
              </w:rPr>
              <w:t>)</w:t>
            </w:r>
            <w:proofErr w:type="gramEnd"/>
          </w:p>
          <w:p w:rsidR="00234F99" w:rsidRPr="007E1F25" w:rsidRDefault="00003A83"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00234F99" w:rsidRPr="007E1F25">
              <w:rPr>
                <w:rFonts w:ascii="Times New Roman" w:eastAsia="Times New Roman" w:hAnsi="Times New Roman" w:cs="Mangal"/>
                <w:b/>
                <w:i/>
                <w:kern w:val="1"/>
                <w:sz w:val="24"/>
                <w:szCs w:val="24"/>
                <w:lang w:eastAsia="hi-IN" w:bidi="hi-IN"/>
              </w:rPr>
              <w:t>итоговая аттестация</w:t>
            </w:r>
          </w:p>
          <w:p w:rsidR="00003A83" w:rsidRPr="007E1F25" w:rsidRDefault="00234F9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007C1921" w:rsidRPr="007E1F25">
              <w:rPr>
                <w:rFonts w:ascii="Times New Roman" w:eastAsia="Times New Roman" w:hAnsi="Times New Roman" w:cs="Mangal"/>
                <w:kern w:val="1"/>
                <w:sz w:val="24"/>
                <w:szCs w:val="24"/>
                <w:lang w:eastAsia="hi-IN" w:bidi="hi-IN"/>
              </w:rPr>
              <w:t xml:space="preserve">4 </w:t>
            </w:r>
            <w:proofErr w:type="gramStart"/>
            <w:r w:rsidR="007C1921" w:rsidRPr="007E1F25">
              <w:rPr>
                <w:rFonts w:ascii="Times New Roman" w:eastAsia="Times New Roman" w:hAnsi="Times New Roman" w:cs="Mangal"/>
                <w:kern w:val="1"/>
                <w:sz w:val="24"/>
                <w:szCs w:val="24"/>
                <w:lang w:eastAsia="hi-IN" w:bidi="hi-IN"/>
              </w:rPr>
              <w:t>разнохарактерных</w:t>
            </w:r>
            <w:proofErr w:type="gramEnd"/>
            <w:r w:rsidR="007C1921" w:rsidRPr="007E1F25">
              <w:rPr>
                <w:rFonts w:ascii="Times New Roman" w:eastAsia="Times New Roman" w:hAnsi="Times New Roman" w:cs="Mangal"/>
                <w:kern w:val="1"/>
                <w:sz w:val="24"/>
                <w:szCs w:val="24"/>
                <w:lang w:eastAsia="hi-IN" w:bidi="hi-IN"/>
              </w:rPr>
              <w:t xml:space="preserve"> произведения)</w:t>
            </w:r>
          </w:p>
        </w:tc>
      </w:tr>
    </w:tbl>
    <w:p w:rsidR="00003A83" w:rsidRPr="007E1F25" w:rsidRDefault="00003A83" w:rsidP="007E1F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8C3CD8" w:rsidRPr="007E1F25" w:rsidRDefault="000D31B4" w:rsidP="007E1F25">
      <w:pPr>
        <w:widowControl w:val="0"/>
        <w:autoSpaceDE w:val="0"/>
        <w:autoSpaceDN w:val="0"/>
        <w:adjustRightInd w:val="0"/>
        <w:spacing w:after="0" w:line="240" w:lineRule="auto"/>
        <w:ind w:firstLine="720"/>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Примерный репертуарный список</w:t>
      </w:r>
    </w:p>
    <w:p w:rsidR="008C3CD8" w:rsidRPr="007E1F25" w:rsidRDefault="008C3CD8" w:rsidP="007E1F25">
      <w:pPr>
        <w:widowControl w:val="0"/>
        <w:numPr>
          <w:ilvl w:val="0"/>
          <w:numId w:val="34"/>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Барчунов</w:t>
      </w:r>
      <w:proofErr w:type="spellEnd"/>
      <w:r w:rsidRPr="007E1F25">
        <w:rPr>
          <w:rFonts w:ascii="Times New Roman" w:eastAsia="Times New Roman" w:hAnsi="Times New Roman" w:cs="Times New Roman"/>
          <w:sz w:val="24"/>
          <w:szCs w:val="24"/>
          <w:lang w:eastAsia="ru-RU"/>
        </w:rPr>
        <w:t xml:space="preserve"> П. Элегия</w:t>
      </w:r>
    </w:p>
    <w:p w:rsidR="008C3CD8" w:rsidRPr="007E1F25" w:rsidRDefault="008C3CD8" w:rsidP="007E1F25">
      <w:pPr>
        <w:widowControl w:val="0"/>
        <w:numPr>
          <w:ilvl w:val="0"/>
          <w:numId w:val="34"/>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Бах И. Концерт </w:t>
      </w:r>
      <w:r w:rsidRPr="007E1F25">
        <w:rPr>
          <w:rFonts w:ascii="Times New Roman" w:eastAsia="Times New Roman" w:hAnsi="Times New Roman" w:cs="Times New Roman"/>
          <w:sz w:val="24"/>
          <w:szCs w:val="24"/>
          <w:lang w:val="en-US" w:eastAsia="ru-RU"/>
        </w:rPr>
        <w:t>a</w:t>
      </w:r>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sz w:val="24"/>
          <w:szCs w:val="24"/>
          <w:lang w:eastAsia="ru-RU"/>
        </w:rPr>
        <w:t xml:space="preserve"> для скрипки</w:t>
      </w:r>
      <w:r w:rsidR="000D31B4" w:rsidRPr="007E1F25">
        <w:rPr>
          <w:rFonts w:ascii="Times New Roman" w:eastAsia="Times New Roman" w:hAnsi="Times New Roman" w:cs="Times New Roman"/>
          <w:sz w:val="24"/>
          <w:szCs w:val="24"/>
          <w:lang w:eastAsia="ru-RU"/>
        </w:rPr>
        <w:t xml:space="preserve"> часть </w:t>
      </w:r>
      <w:r w:rsidRPr="007E1F25">
        <w:rPr>
          <w:rFonts w:ascii="Times New Roman" w:eastAsia="Times New Roman" w:hAnsi="Times New Roman" w:cs="Times New Roman"/>
          <w:sz w:val="24"/>
          <w:szCs w:val="24"/>
          <w:lang w:eastAsia="ru-RU"/>
        </w:rPr>
        <w:t xml:space="preserve"> 1 </w:t>
      </w:r>
    </w:p>
    <w:p w:rsidR="008C3CD8" w:rsidRPr="007E1F25" w:rsidRDefault="008C3CD8" w:rsidP="007E1F25">
      <w:pPr>
        <w:widowControl w:val="0"/>
        <w:numPr>
          <w:ilvl w:val="0"/>
          <w:numId w:val="34"/>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Будашкин</w:t>
      </w:r>
      <w:proofErr w:type="spellEnd"/>
      <w:r w:rsidRPr="007E1F25">
        <w:rPr>
          <w:rFonts w:ascii="Times New Roman" w:eastAsia="Times New Roman" w:hAnsi="Times New Roman" w:cs="Times New Roman"/>
          <w:sz w:val="24"/>
          <w:szCs w:val="24"/>
          <w:lang w:eastAsia="ru-RU"/>
        </w:rPr>
        <w:t xml:space="preserve"> Н. Концерт для домры</w:t>
      </w:r>
      <w:r w:rsidR="000D31B4" w:rsidRPr="007E1F25">
        <w:rPr>
          <w:rFonts w:ascii="Times New Roman" w:eastAsia="Times New Roman" w:hAnsi="Times New Roman" w:cs="Times New Roman"/>
          <w:sz w:val="24"/>
          <w:szCs w:val="24"/>
          <w:lang w:eastAsia="ru-RU"/>
        </w:rPr>
        <w:t xml:space="preserve">  часть </w:t>
      </w:r>
      <w:r w:rsidRPr="007E1F25">
        <w:rPr>
          <w:rFonts w:ascii="Times New Roman" w:eastAsia="Times New Roman" w:hAnsi="Times New Roman" w:cs="Times New Roman"/>
          <w:sz w:val="24"/>
          <w:szCs w:val="24"/>
          <w:lang w:eastAsia="ru-RU"/>
        </w:rPr>
        <w:t xml:space="preserve"> 1 </w:t>
      </w:r>
    </w:p>
    <w:p w:rsidR="008C3CD8" w:rsidRPr="007E1F25" w:rsidRDefault="008C3CD8" w:rsidP="007E1F25">
      <w:pPr>
        <w:widowControl w:val="0"/>
        <w:numPr>
          <w:ilvl w:val="0"/>
          <w:numId w:val="34"/>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Городовская</w:t>
      </w:r>
      <w:proofErr w:type="spellEnd"/>
      <w:r w:rsidRPr="007E1F25">
        <w:rPr>
          <w:rFonts w:ascii="Times New Roman" w:eastAsia="Times New Roman" w:hAnsi="Times New Roman" w:cs="Times New Roman"/>
          <w:sz w:val="24"/>
          <w:szCs w:val="24"/>
          <w:lang w:eastAsia="ru-RU"/>
        </w:rPr>
        <w:t xml:space="preserve"> В. </w:t>
      </w:r>
      <w:proofErr w:type="spellStart"/>
      <w:r w:rsidRPr="007E1F25">
        <w:rPr>
          <w:rFonts w:ascii="Times New Roman" w:eastAsia="Times New Roman" w:hAnsi="Times New Roman" w:cs="Times New Roman"/>
          <w:sz w:val="24"/>
          <w:szCs w:val="24"/>
          <w:lang w:eastAsia="ru-RU"/>
        </w:rPr>
        <w:t>Скоморошина</w:t>
      </w:r>
      <w:proofErr w:type="spellEnd"/>
    </w:p>
    <w:p w:rsidR="008C3CD8" w:rsidRPr="007E1F25" w:rsidRDefault="008C3CD8" w:rsidP="007E1F25">
      <w:pPr>
        <w:widowControl w:val="0"/>
        <w:numPr>
          <w:ilvl w:val="0"/>
          <w:numId w:val="34"/>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Крейслер Ф. Маленький венский марш </w:t>
      </w:r>
    </w:p>
    <w:p w:rsidR="008C3CD8" w:rsidRPr="007E1F25" w:rsidRDefault="008C3CD8" w:rsidP="007E1F25">
      <w:pPr>
        <w:widowControl w:val="0"/>
        <w:numPr>
          <w:ilvl w:val="0"/>
          <w:numId w:val="34"/>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Кюи Ц. Аппассионато </w:t>
      </w:r>
    </w:p>
    <w:p w:rsidR="008C3CD8" w:rsidRPr="007E1F25" w:rsidRDefault="008C3CD8" w:rsidP="007E1F25">
      <w:pPr>
        <w:widowControl w:val="0"/>
        <w:numPr>
          <w:ilvl w:val="0"/>
          <w:numId w:val="34"/>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Цыганков А. Вариации на тему русской народной песни «Травушка, муравушка» </w:t>
      </w:r>
    </w:p>
    <w:p w:rsidR="008C3CD8" w:rsidRPr="007E1F25" w:rsidRDefault="008C3CD8" w:rsidP="007E1F25">
      <w:pPr>
        <w:widowControl w:val="0"/>
        <w:numPr>
          <w:ilvl w:val="0"/>
          <w:numId w:val="34"/>
        </w:numPr>
        <w:autoSpaceDE w:val="0"/>
        <w:autoSpaceDN w:val="0"/>
        <w:adjustRightInd w:val="0"/>
        <w:spacing w:after="0" w:line="240" w:lineRule="auto"/>
        <w:ind w:left="644" w:right="-1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Эльгар</w:t>
      </w:r>
      <w:proofErr w:type="spellEnd"/>
      <w:r w:rsidRPr="007E1F25">
        <w:rPr>
          <w:rFonts w:ascii="Times New Roman" w:eastAsia="Times New Roman" w:hAnsi="Times New Roman" w:cs="Times New Roman"/>
          <w:sz w:val="24"/>
          <w:szCs w:val="24"/>
          <w:lang w:eastAsia="ru-RU"/>
        </w:rPr>
        <w:t xml:space="preserve"> Э. Капризница</w:t>
      </w:r>
    </w:p>
    <w:p w:rsidR="000D31B4" w:rsidRPr="007E1F25" w:rsidRDefault="000D31B4" w:rsidP="007E1F25">
      <w:pPr>
        <w:widowControl w:val="0"/>
        <w:numPr>
          <w:ilvl w:val="0"/>
          <w:numId w:val="34"/>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Цыганков А.  </w:t>
      </w:r>
      <w:r w:rsidR="008C3CD8" w:rsidRPr="007E1F25">
        <w:rPr>
          <w:rFonts w:ascii="Times New Roman" w:eastAsia="Times New Roman" w:hAnsi="Times New Roman" w:cs="Times New Roman"/>
          <w:sz w:val="24"/>
          <w:szCs w:val="24"/>
          <w:lang w:eastAsia="ru-RU"/>
        </w:rPr>
        <w:t>Гусляр и скомо</w:t>
      </w:r>
      <w:r w:rsidRPr="007E1F25">
        <w:rPr>
          <w:rFonts w:ascii="Times New Roman" w:eastAsia="Times New Roman" w:hAnsi="Times New Roman" w:cs="Times New Roman"/>
          <w:sz w:val="24"/>
          <w:szCs w:val="24"/>
          <w:lang w:eastAsia="ru-RU"/>
        </w:rPr>
        <w:t>рох</w:t>
      </w:r>
    </w:p>
    <w:p w:rsidR="008C3CD8" w:rsidRPr="007E1F25" w:rsidRDefault="008C3CD8" w:rsidP="007E1F25">
      <w:pPr>
        <w:widowControl w:val="0"/>
        <w:numPr>
          <w:ilvl w:val="0"/>
          <w:numId w:val="34"/>
        </w:numPr>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Прокофьев С. Маски </w:t>
      </w:r>
    </w:p>
    <w:p w:rsidR="000D31B4" w:rsidRPr="007E1F25" w:rsidRDefault="000D31B4" w:rsidP="007E1F25">
      <w:pPr>
        <w:numPr>
          <w:ilvl w:val="0"/>
          <w:numId w:val="34"/>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Тамарин И.  </w:t>
      </w:r>
      <w:r w:rsidR="008C3CD8" w:rsidRPr="007E1F25">
        <w:rPr>
          <w:rFonts w:ascii="Times New Roman" w:eastAsia="Times New Roman" w:hAnsi="Times New Roman" w:cs="Times New Roman"/>
          <w:sz w:val="24"/>
          <w:szCs w:val="24"/>
          <w:lang w:eastAsia="ru-RU"/>
        </w:rPr>
        <w:t>Старин</w:t>
      </w:r>
      <w:r w:rsidRPr="007E1F25">
        <w:rPr>
          <w:rFonts w:ascii="Times New Roman" w:eastAsia="Times New Roman" w:hAnsi="Times New Roman" w:cs="Times New Roman"/>
          <w:sz w:val="24"/>
          <w:szCs w:val="24"/>
          <w:lang w:eastAsia="ru-RU"/>
        </w:rPr>
        <w:t>ный гобелен</w:t>
      </w:r>
    </w:p>
    <w:p w:rsidR="008C3CD8" w:rsidRPr="007E1F25" w:rsidRDefault="00165622" w:rsidP="007E1F25">
      <w:pPr>
        <w:numPr>
          <w:ilvl w:val="0"/>
          <w:numId w:val="34"/>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Госсек Ф.  Тамбурин</w:t>
      </w:r>
    </w:p>
    <w:p w:rsidR="008C3CD8" w:rsidRPr="007E1F25" w:rsidRDefault="008C3CD8" w:rsidP="007E1F25">
      <w:pPr>
        <w:numPr>
          <w:ilvl w:val="0"/>
          <w:numId w:val="34"/>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 песня «Соловьём залётным</w:t>
      </w:r>
      <w:r w:rsidR="00165622" w:rsidRPr="007E1F25">
        <w:rPr>
          <w:rFonts w:ascii="Times New Roman" w:eastAsia="Times New Roman" w:hAnsi="Times New Roman" w:cs="Times New Roman"/>
          <w:sz w:val="24"/>
          <w:szCs w:val="24"/>
          <w:lang w:eastAsia="ru-RU"/>
        </w:rPr>
        <w:t>»</w:t>
      </w:r>
    </w:p>
    <w:p w:rsidR="008C3CD8" w:rsidRPr="007E1F25" w:rsidRDefault="000D31B4" w:rsidP="007E1F25">
      <w:pPr>
        <w:numPr>
          <w:ilvl w:val="0"/>
          <w:numId w:val="34"/>
        </w:numPr>
        <w:tabs>
          <w:tab w:val="left" w:pos="0"/>
        </w:tabs>
        <w:autoSpaceDE w:val="0"/>
        <w:autoSpaceDN w:val="0"/>
        <w:adjustRightInd w:val="0"/>
        <w:spacing w:after="0" w:line="240" w:lineRule="auto"/>
        <w:ind w:left="64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Рахманинов С.  Итальянская полька</w:t>
      </w:r>
    </w:p>
    <w:p w:rsidR="008C3CD8" w:rsidRPr="007E1F25" w:rsidRDefault="000D31B4" w:rsidP="007E1F25">
      <w:pPr>
        <w:widowControl w:val="0"/>
        <w:numPr>
          <w:ilvl w:val="0"/>
          <w:numId w:val="34"/>
        </w:numPr>
        <w:autoSpaceDE w:val="0"/>
        <w:autoSpaceDN w:val="0"/>
        <w:adjustRightInd w:val="0"/>
        <w:spacing w:after="0" w:line="240" w:lineRule="auto"/>
        <w:ind w:left="644"/>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Бетховен Л.  Полонез</w:t>
      </w:r>
    </w:p>
    <w:p w:rsidR="008C3CD8" w:rsidRPr="007E1F25" w:rsidRDefault="008C3CD8" w:rsidP="007E1F25">
      <w:pPr>
        <w:widowControl w:val="0"/>
        <w:numPr>
          <w:ilvl w:val="0"/>
          <w:numId w:val="34"/>
        </w:numPr>
        <w:autoSpaceDE w:val="0"/>
        <w:autoSpaceDN w:val="0"/>
        <w:adjustRightInd w:val="0"/>
        <w:spacing w:after="0" w:line="240" w:lineRule="auto"/>
        <w:ind w:left="644"/>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Петренко М. Концерт для домры</w:t>
      </w:r>
    </w:p>
    <w:p w:rsidR="008C3CD8" w:rsidRPr="007E1F25" w:rsidRDefault="008C3CD8" w:rsidP="007E1F25">
      <w:pPr>
        <w:widowControl w:val="0"/>
        <w:numPr>
          <w:ilvl w:val="0"/>
          <w:numId w:val="34"/>
        </w:numPr>
        <w:autoSpaceDE w:val="0"/>
        <w:autoSpaceDN w:val="0"/>
        <w:adjustRightInd w:val="0"/>
        <w:spacing w:after="0" w:line="240" w:lineRule="auto"/>
        <w:ind w:left="644"/>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Будашкин</w:t>
      </w:r>
      <w:proofErr w:type="spellEnd"/>
      <w:r w:rsidRPr="007E1F25">
        <w:rPr>
          <w:rFonts w:ascii="Times New Roman" w:eastAsia="Times New Roman" w:hAnsi="Times New Roman" w:cs="Times New Roman"/>
          <w:sz w:val="24"/>
          <w:szCs w:val="24"/>
          <w:lang w:eastAsia="ru-RU"/>
        </w:rPr>
        <w:t xml:space="preserve"> Н. Концерт для домры</w:t>
      </w:r>
    </w:p>
    <w:p w:rsidR="00165622" w:rsidRPr="007E1F25" w:rsidRDefault="00165622"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5622" w:rsidRPr="007E1F25" w:rsidRDefault="00165622" w:rsidP="007E1F2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944AA" w:rsidRPr="007E1F25" w:rsidRDefault="002944AA" w:rsidP="007E1F25">
      <w:pPr>
        <w:widowControl w:val="0"/>
        <w:suppressAutoHyphens/>
        <w:spacing w:after="0" w:line="240" w:lineRule="auto"/>
        <w:jc w:val="center"/>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i/>
          <w:iCs/>
          <w:kern w:val="1"/>
          <w:sz w:val="24"/>
          <w:szCs w:val="24"/>
          <w:lang w:eastAsia="hi-IN" w:bidi="hi-IN"/>
        </w:rPr>
        <w:t>Требования к составлению программы выпускного экзамена:</w:t>
      </w:r>
    </w:p>
    <w:p w:rsidR="007C1921" w:rsidRPr="007E1F25" w:rsidRDefault="007C1921" w:rsidP="007E1F25">
      <w:pPr>
        <w:spacing w:after="0" w:line="240" w:lineRule="auto"/>
        <w:ind w:firstLine="708"/>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Программа итоговойаттестации должна включать не менее четырех произведений – полифоническое, крупной формы, </w:t>
      </w:r>
      <w:r w:rsidRPr="007E1F25">
        <w:rPr>
          <w:rFonts w:ascii="Times New Roman" w:eastAsia="Times New Roman" w:hAnsi="Times New Roman" w:cs="Mangal"/>
          <w:kern w:val="1"/>
          <w:sz w:val="24"/>
          <w:szCs w:val="24"/>
          <w:lang w:eastAsia="hi-IN" w:bidi="hi-IN"/>
        </w:rPr>
        <w:t>виртуозное произведение</w:t>
      </w:r>
      <w:r w:rsidRPr="007E1F25">
        <w:rPr>
          <w:rFonts w:ascii="Times New Roman" w:eastAsia="Times New Roman" w:hAnsi="Times New Roman" w:cs="Times New Roman"/>
          <w:sz w:val="24"/>
          <w:szCs w:val="24"/>
        </w:rPr>
        <w:t xml:space="preserve">, </w:t>
      </w:r>
      <w:r w:rsidRPr="007E1F25">
        <w:rPr>
          <w:rFonts w:ascii="Times New Roman" w:eastAsia="Times New Roman" w:hAnsi="Times New Roman" w:cs="Mangal"/>
          <w:kern w:val="1"/>
          <w:sz w:val="24"/>
          <w:szCs w:val="24"/>
          <w:lang w:eastAsia="hi-IN" w:bidi="hi-IN"/>
        </w:rPr>
        <w:t>произведение, написанное для домры.</w:t>
      </w:r>
      <w:r w:rsidRPr="007E1F25">
        <w:rPr>
          <w:rFonts w:ascii="Times New Roman" w:eastAsia="Times New Roman" w:hAnsi="Times New Roman" w:cs="Times New Roman"/>
          <w:sz w:val="24"/>
          <w:szCs w:val="24"/>
        </w:rPr>
        <w:t xml:space="preserve">  При этом программа должна охватывать произведения композиторов-классиков, современных авторов, оригинальные сочинения для аккордеона:</w:t>
      </w:r>
    </w:p>
    <w:p w:rsidR="007C1921" w:rsidRPr="007E1F25" w:rsidRDefault="007C1921" w:rsidP="007E1F25">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proofErr w:type="spellStart"/>
      <w:r w:rsidRPr="007E1F25">
        <w:rPr>
          <w:rFonts w:ascii="Times New Roman" w:eastAsia="Times New Roman" w:hAnsi="Times New Roman" w:cs="Times New Roman"/>
          <w:kern w:val="1"/>
          <w:sz w:val="24"/>
          <w:szCs w:val="24"/>
          <w:lang w:eastAsia="hi-IN" w:bidi="hi-IN"/>
        </w:rPr>
        <w:t>произведение</w:t>
      </w:r>
      <w:r w:rsidR="001913F3" w:rsidRPr="007E1F25">
        <w:rPr>
          <w:rFonts w:ascii="Times New Roman" w:eastAsia="Times New Roman" w:hAnsi="Times New Roman" w:cs="Times New Roman"/>
          <w:kern w:val="1"/>
          <w:sz w:val="24"/>
          <w:szCs w:val="24"/>
          <w:lang w:eastAsia="hi-IN" w:bidi="hi-IN"/>
        </w:rPr>
        <w:t>кантиленного</w:t>
      </w:r>
      <w:proofErr w:type="spellEnd"/>
      <w:r w:rsidR="001913F3" w:rsidRPr="007E1F25">
        <w:rPr>
          <w:rFonts w:ascii="Times New Roman" w:eastAsia="Times New Roman" w:hAnsi="Times New Roman" w:cs="Times New Roman"/>
          <w:kern w:val="1"/>
          <w:sz w:val="24"/>
          <w:szCs w:val="24"/>
          <w:lang w:eastAsia="hi-IN" w:bidi="hi-IN"/>
        </w:rPr>
        <w:t xml:space="preserve"> характера</w:t>
      </w:r>
      <w:r w:rsidRPr="007E1F25">
        <w:rPr>
          <w:rFonts w:ascii="Times New Roman" w:eastAsia="Times New Roman" w:hAnsi="Times New Roman" w:cs="Times New Roman"/>
          <w:kern w:val="1"/>
          <w:sz w:val="24"/>
          <w:szCs w:val="24"/>
          <w:lang w:eastAsia="hi-IN" w:bidi="hi-IN"/>
        </w:rPr>
        <w:t xml:space="preserve">; </w:t>
      </w:r>
    </w:p>
    <w:p w:rsidR="007C1921" w:rsidRPr="007E1F25" w:rsidRDefault="007C1921" w:rsidP="007E1F25">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kern w:val="1"/>
          <w:sz w:val="24"/>
          <w:szCs w:val="24"/>
          <w:lang w:eastAsia="hi-IN" w:bidi="hi-IN"/>
        </w:rPr>
        <w:t xml:space="preserve">произведение крупной формы; </w:t>
      </w:r>
    </w:p>
    <w:p w:rsidR="002D05E8" w:rsidRPr="007E1F25" w:rsidRDefault="002D05E8" w:rsidP="007E1F25">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Mangal"/>
          <w:kern w:val="1"/>
          <w:sz w:val="24"/>
          <w:szCs w:val="24"/>
          <w:lang w:eastAsia="hi-IN" w:bidi="hi-IN"/>
        </w:rPr>
        <w:t>виртуозное произведение</w:t>
      </w:r>
      <w:r w:rsidR="002944AA" w:rsidRPr="007E1F25">
        <w:rPr>
          <w:rFonts w:ascii="Times New Roman" w:eastAsia="Times New Roman" w:hAnsi="Times New Roman" w:cs="Mangal"/>
          <w:kern w:val="1"/>
          <w:sz w:val="24"/>
          <w:szCs w:val="24"/>
          <w:lang w:eastAsia="hi-IN" w:bidi="hi-IN"/>
        </w:rPr>
        <w:t>;</w:t>
      </w:r>
    </w:p>
    <w:p w:rsidR="007C1921" w:rsidRPr="007E1F25" w:rsidRDefault="002D05E8" w:rsidP="007E1F25">
      <w:pPr>
        <w:widowControl w:val="0"/>
        <w:numPr>
          <w:ilvl w:val="0"/>
          <w:numId w:val="10"/>
        </w:numPr>
        <w:tabs>
          <w:tab w:val="left" w:pos="360"/>
        </w:tabs>
        <w:suppressAutoHyphens/>
        <w:spacing w:after="0" w:line="240" w:lineRule="auto"/>
        <w:ind w:hanging="900"/>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Mangal"/>
          <w:kern w:val="1"/>
          <w:sz w:val="24"/>
          <w:szCs w:val="24"/>
          <w:lang w:eastAsia="hi-IN" w:bidi="hi-IN"/>
        </w:rPr>
        <w:t>произведение, написанное для домры.</w:t>
      </w:r>
    </w:p>
    <w:p w:rsidR="007C1921" w:rsidRPr="007E1F25" w:rsidRDefault="007C1921" w:rsidP="007E1F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2331D" w:rsidRPr="007E1F25" w:rsidRDefault="0092331D" w:rsidP="007E1F2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программы итоговой  аттестации</w:t>
      </w:r>
    </w:p>
    <w:p w:rsidR="0092331D" w:rsidRPr="007E1F25" w:rsidRDefault="0092331D" w:rsidP="007E1F2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1</w:t>
      </w:r>
    </w:p>
    <w:p w:rsidR="0092331D" w:rsidRPr="007E1F25" w:rsidRDefault="00190429"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 </w:t>
      </w:r>
      <w:proofErr w:type="spellStart"/>
      <w:r w:rsidRPr="007E1F25">
        <w:rPr>
          <w:rFonts w:ascii="Times New Roman" w:eastAsia="Times New Roman" w:hAnsi="Times New Roman" w:cs="Times New Roman"/>
          <w:sz w:val="24"/>
          <w:szCs w:val="24"/>
          <w:lang w:eastAsia="ru-RU"/>
        </w:rPr>
        <w:t>Барчунов</w:t>
      </w:r>
      <w:proofErr w:type="spellEnd"/>
      <w:r w:rsidR="0092331D" w:rsidRPr="007E1F25">
        <w:rPr>
          <w:rFonts w:ascii="Times New Roman" w:eastAsia="Times New Roman" w:hAnsi="Times New Roman" w:cs="Times New Roman"/>
          <w:sz w:val="24"/>
          <w:szCs w:val="24"/>
          <w:lang w:eastAsia="ru-RU"/>
        </w:rPr>
        <w:t>. Элегия</w:t>
      </w:r>
    </w:p>
    <w:p w:rsidR="0092331D" w:rsidRPr="007E1F25" w:rsidRDefault="00190429" w:rsidP="007E1F25">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 С. Бах</w:t>
      </w:r>
      <w:r w:rsidR="0092331D" w:rsidRPr="007E1F25">
        <w:rPr>
          <w:rFonts w:ascii="Times New Roman" w:eastAsia="Times New Roman" w:hAnsi="Times New Roman" w:cs="Times New Roman"/>
          <w:sz w:val="24"/>
          <w:szCs w:val="24"/>
          <w:lang w:eastAsia="ru-RU"/>
        </w:rPr>
        <w:t xml:space="preserve">. Концерт </w:t>
      </w:r>
      <w:r w:rsidR="0092331D" w:rsidRPr="007E1F25">
        <w:rPr>
          <w:rFonts w:ascii="Times New Roman" w:eastAsia="Times New Roman" w:hAnsi="Times New Roman" w:cs="Times New Roman"/>
          <w:sz w:val="24"/>
          <w:szCs w:val="24"/>
          <w:lang w:val="en-US" w:eastAsia="ru-RU"/>
        </w:rPr>
        <w:t>a</w:t>
      </w:r>
      <w:r w:rsidR="0092331D" w:rsidRPr="007E1F25">
        <w:rPr>
          <w:rFonts w:ascii="Times New Roman" w:eastAsia="Times New Roman" w:hAnsi="Times New Roman" w:cs="Times New Roman"/>
          <w:sz w:val="24"/>
          <w:szCs w:val="24"/>
          <w:lang w:eastAsia="ru-RU"/>
        </w:rPr>
        <w:t>-</w:t>
      </w:r>
      <w:r w:rsidR="0092331D"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sz w:val="24"/>
          <w:szCs w:val="24"/>
          <w:lang w:eastAsia="ru-RU"/>
        </w:rPr>
        <w:t xml:space="preserve"> для скрипки часть </w:t>
      </w:r>
      <w:r w:rsidR="0092331D" w:rsidRPr="007E1F25">
        <w:rPr>
          <w:rFonts w:ascii="Times New Roman" w:eastAsia="Times New Roman" w:hAnsi="Times New Roman" w:cs="Times New Roman"/>
          <w:sz w:val="24"/>
          <w:szCs w:val="24"/>
          <w:lang w:eastAsia="ru-RU"/>
        </w:rPr>
        <w:t xml:space="preserve"> 1 </w:t>
      </w:r>
    </w:p>
    <w:p w:rsidR="00E3267E" w:rsidRPr="007E1F25" w:rsidRDefault="00190429"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 xml:space="preserve">Э. </w:t>
      </w:r>
      <w:proofErr w:type="spellStart"/>
      <w:r w:rsidRPr="007E1F25">
        <w:rPr>
          <w:rFonts w:ascii="Times New Roman" w:eastAsia="Times New Roman" w:hAnsi="Times New Roman" w:cs="Times New Roman"/>
          <w:sz w:val="24"/>
          <w:szCs w:val="24"/>
          <w:lang w:eastAsia="ru-RU"/>
        </w:rPr>
        <w:t>Эльгар</w:t>
      </w:r>
      <w:proofErr w:type="spellEnd"/>
      <w:r w:rsidR="00E3267E" w:rsidRPr="007E1F25">
        <w:rPr>
          <w:rFonts w:ascii="Times New Roman" w:eastAsia="Times New Roman" w:hAnsi="Times New Roman" w:cs="Times New Roman"/>
          <w:sz w:val="24"/>
          <w:szCs w:val="24"/>
          <w:lang w:eastAsia="ru-RU"/>
        </w:rPr>
        <w:t>. Капризница</w:t>
      </w:r>
    </w:p>
    <w:p w:rsidR="0092331D" w:rsidRPr="007E1F25" w:rsidRDefault="00190429"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w:t>
      </w:r>
      <w:proofErr w:type="spellStart"/>
      <w:r w:rsidRPr="007E1F25">
        <w:rPr>
          <w:rFonts w:ascii="Times New Roman" w:eastAsia="Times New Roman" w:hAnsi="Times New Roman" w:cs="Times New Roman"/>
          <w:sz w:val="24"/>
          <w:szCs w:val="24"/>
          <w:lang w:eastAsia="ru-RU"/>
        </w:rPr>
        <w:t>Городовская</w:t>
      </w:r>
      <w:proofErr w:type="spellEnd"/>
      <w:r w:rsidR="0092331D" w:rsidRPr="007E1F25">
        <w:rPr>
          <w:rFonts w:ascii="Times New Roman" w:eastAsia="Times New Roman" w:hAnsi="Times New Roman" w:cs="Times New Roman"/>
          <w:sz w:val="24"/>
          <w:szCs w:val="24"/>
          <w:lang w:eastAsia="ru-RU"/>
        </w:rPr>
        <w:t xml:space="preserve">. </w:t>
      </w:r>
      <w:proofErr w:type="spellStart"/>
      <w:r w:rsidR="0092331D" w:rsidRPr="007E1F25">
        <w:rPr>
          <w:rFonts w:ascii="Times New Roman" w:eastAsia="Times New Roman" w:hAnsi="Times New Roman" w:cs="Times New Roman"/>
          <w:sz w:val="24"/>
          <w:szCs w:val="24"/>
          <w:lang w:eastAsia="ru-RU"/>
        </w:rPr>
        <w:t>Скоморошина</w:t>
      </w:r>
      <w:proofErr w:type="spellEnd"/>
    </w:p>
    <w:p w:rsidR="001913F3" w:rsidRPr="007E1F25" w:rsidRDefault="001913F3"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331D" w:rsidRPr="007E1F25" w:rsidRDefault="0092331D" w:rsidP="007E1F2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2</w:t>
      </w:r>
    </w:p>
    <w:p w:rsidR="00E3267E" w:rsidRPr="007E1F25" w:rsidRDefault="00190429"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Ф. Крейслер.  </w:t>
      </w:r>
      <w:r w:rsidR="00E3267E" w:rsidRPr="007E1F25">
        <w:rPr>
          <w:rFonts w:ascii="Times New Roman" w:eastAsia="Times New Roman" w:hAnsi="Times New Roman" w:cs="Times New Roman"/>
          <w:sz w:val="24"/>
          <w:szCs w:val="24"/>
          <w:lang w:eastAsia="ru-RU"/>
        </w:rPr>
        <w:t>Маленький</w:t>
      </w:r>
      <w:r w:rsidRPr="007E1F25">
        <w:rPr>
          <w:rFonts w:ascii="Times New Roman" w:eastAsia="Times New Roman" w:hAnsi="Times New Roman" w:cs="Times New Roman"/>
          <w:sz w:val="24"/>
          <w:szCs w:val="24"/>
          <w:lang w:eastAsia="ru-RU"/>
        </w:rPr>
        <w:t xml:space="preserve"> венский марш</w:t>
      </w:r>
    </w:p>
    <w:p w:rsidR="00E3267E" w:rsidRPr="007E1F25" w:rsidRDefault="00190429" w:rsidP="007E1F25">
      <w:pPr>
        <w:spacing w:after="0" w:line="240" w:lineRule="auto"/>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Н. </w:t>
      </w:r>
      <w:proofErr w:type="spellStart"/>
      <w:r w:rsidRPr="007E1F25">
        <w:rPr>
          <w:rFonts w:ascii="Times New Roman" w:eastAsia="Times New Roman" w:hAnsi="Times New Roman" w:cs="Times New Roman"/>
          <w:sz w:val="24"/>
          <w:szCs w:val="24"/>
          <w:lang w:eastAsia="ru-RU"/>
        </w:rPr>
        <w:t>Будашкин</w:t>
      </w:r>
      <w:proofErr w:type="spellEnd"/>
      <w:r w:rsidRPr="007E1F25">
        <w:rPr>
          <w:rFonts w:ascii="Times New Roman" w:eastAsia="Times New Roman" w:hAnsi="Times New Roman" w:cs="Times New Roman"/>
          <w:sz w:val="24"/>
          <w:szCs w:val="24"/>
          <w:lang w:eastAsia="ru-RU"/>
        </w:rPr>
        <w:t xml:space="preserve">. Концерт для домры  часть </w:t>
      </w:r>
      <w:r w:rsidR="00E3267E" w:rsidRPr="007E1F25">
        <w:rPr>
          <w:rFonts w:ascii="Times New Roman" w:eastAsia="Times New Roman" w:hAnsi="Times New Roman" w:cs="Times New Roman"/>
          <w:sz w:val="24"/>
          <w:szCs w:val="24"/>
          <w:lang w:eastAsia="ru-RU"/>
        </w:rPr>
        <w:t xml:space="preserve">1 </w:t>
      </w:r>
    </w:p>
    <w:p w:rsidR="00E3267E" w:rsidRPr="007E1F25" w:rsidRDefault="00190429"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 Кюи.  Аппассионато</w:t>
      </w:r>
    </w:p>
    <w:p w:rsidR="00E3267E" w:rsidRPr="007E1F25" w:rsidRDefault="00190429"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 Цыганков</w:t>
      </w:r>
      <w:r w:rsidR="00E3267E" w:rsidRPr="007E1F25">
        <w:rPr>
          <w:rFonts w:ascii="Times New Roman" w:eastAsia="Times New Roman" w:hAnsi="Times New Roman" w:cs="Times New Roman"/>
          <w:sz w:val="24"/>
          <w:szCs w:val="24"/>
          <w:lang w:eastAsia="ru-RU"/>
        </w:rPr>
        <w:t xml:space="preserve">. Вариации на тему русской народной песни «Травушка, муравушка» </w:t>
      </w:r>
    </w:p>
    <w:p w:rsidR="00003A83" w:rsidRPr="007E1F25" w:rsidRDefault="00003A83"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rsidR="00867919" w:rsidRPr="007E1F25" w:rsidRDefault="00867919" w:rsidP="007E1F25">
      <w:pPr>
        <w:spacing w:before="120" w:after="0" w:line="240" w:lineRule="auto"/>
        <w:jc w:val="center"/>
        <w:outlineLvl w:val="1"/>
        <w:rPr>
          <w:rFonts w:ascii="Times New Roman" w:eastAsia="Calibri" w:hAnsi="Times New Roman" w:cs="Times New Roman"/>
          <w:b/>
          <w:i/>
          <w:sz w:val="24"/>
          <w:szCs w:val="24"/>
        </w:rPr>
      </w:pPr>
      <w:bookmarkStart w:id="65" w:name="_Toc141953302"/>
      <w:r w:rsidRPr="007E1F25">
        <w:rPr>
          <w:rFonts w:ascii="Times New Roman" w:eastAsia="Calibri" w:hAnsi="Times New Roman" w:cs="Times New Roman"/>
          <w:b/>
          <w:i/>
          <w:sz w:val="24"/>
          <w:szCs w:val="24"/>
        </w:rPr>
        <w:t>Срок обучения – 5 (6) лет</w:t>
      </w:r>
      <w:bookmarkEnd w:id="65"/>
    </w:p>
    <w:p w:rsidR="00D56D42" w:rsidRPr="007E1F25" w:rsidRDefault="00D56D42" w:rsidP="007E1F25">
      <w:pPr>
        <w:suppressAutoHyphens/>
        <w:spacing w:before="28" w:after="0" w:line="240" w:lineRule="auto"/>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Требования по специальности для обучающихся на домре сроком 5 лет те же, что и при 8-летнем обучении, но в несколько сжатой форме. Условно говоря, все темы изучаются в меньшем объеме часов. </w:t>
      </w:r>
    </w:p>
    <w:p w:rsidR="00D56D42" w:rsidRPr="007E1F25" w:rsidRDefault="00D56D42" w:rsidP="007E1F25">
      <w:pPr>
        <w:suppressAutoHyphens/>
        <w:spacing w:before="28" w:after="0" w:line="240" w:lineRule="auto"/>
        <w:ind w:firstLine="708"/>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преподавателя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867919" w:rsidRPr="007E1F25" w:rsidRDefault="00885B64" w:rsidP="007E1F25">
      <w:pPr>
        <w:spacing w:after="0" w:line="240" w:lineRule="auto"/>
        <w:ind w:firstLine="708"/>
        <w:jc w:val="center"/>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1</w:t>
      </w:r>
      <w:r w:rsidR="00867919" w:rsidRPr="007E1F25">
        <w:rPr>
          <w:rFonts w:ascii="Times New Roman" w:eastAsia="Times New Roman" w:hAnsi="Times New Roman" w:cs="Times New Roman"/>
          <w:b/>
          <w:i/>
          <w:iCs/>
          <w:sz w:val="24"/>
          <w:szCs w:val="24"/>
        </w:rPr>
        <w:t xml:space="preserve"> класс</w:t>
      </w:r>
    </w:p>
    <w:p w:rsidR="00F20C83" w:rsidRPr="007E1F25" w:rsidRDefault="00F20C83" w:rsidP="007E1F25">
      <w:pPr>
        <w:widowControl w:val="0"/>
        <w:autoSpaceDE w:val="0"/>
        <w:autoSpaceDN w:val="0"/>
        <w:adjustRightInd w:val="0"/>
        <w:spacing w:before="28" w:after="0" w:line="240" w:lineRule="auto"/>
        <w:ind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Введение. Освоение музыкальной грамоты (изучение нот, музыкальных терминов). Освоение и развитие первоначальных навыков игры на трёхструнной домре: посадка, постановка игрового аппарата; освоение приёма пиццикато большим пальцем; освоение принципа игры медиатором.</w:t>
      </w:r>
    </w:p>
    <w:p w:rsidR="00F20C83" w:rsidRPr="007E1F25" w:rsidRDefault="00F20C83" w:rsidP="007E1F25">
      <w:pPr>
        <w:widowControl w:val="0"/>
        <w:autoSpaceDE w:val="0"/>
        <w:autoSpaceDN w:val="0"/>
        <w:adjustRightInd w:val="0"/>
        <w:spacing w:before="28" w:after="0" w:line="240" w:lineRule="auto"/>
        <w:ind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Освоение основных приёмов игры на трёхструнной домре: удар </w:t>
      </w:r>
      <w:r w:rsidRPr="007E1F25">
        <w:rPr>
          <w:rFonts w:ascii="Times New Roman" w:eastAsia="Times New Roman" w:hAnsi="Times New Roman" w:cs="Times New Roman"/>
          <w:sz w:val="24"/>
          <w:szCs w:val="24"/>
          <w:lang w:val="en-US" w:eastAsia="ru-RU"/>
        </w:rPr>
        <w:t>II</w:t>
      </w:r>
      <w:r w:rsidRPr="007E1F25">
        <w:rPr>
          <w:rFonts w:ascii="Times New Roman" w:eastAsia="Times New Roman" w:hAnsi="Times New Roman" w:cs="Times New Roman"/>
          <w:sz w:val="24"/>
          <w:szCs w:val="24"/>
          <w:lang w:eastAsia="ru-RU"/>
        </w:rPr>
        <w:t xml:space="preserve">, удар </w:t>
      </w:r>
      <w:r w:rsidRPr="007E1F25">
        <w:rPr>
          <w:rFonts w:ascii="Times New Roman" w:eastAsia="Times New Roman" w:hAnsi="Times New Roman" w:cs="Times New Roman"/>
          <w:w w:val="85"/>
          <w:sz w:val="24"/>
          <w:szCs w:val="24"/>
          <w:lang w:val="en-US" w:eastAsia="ru-RU"/>
        </w:rPr>
        <w:t>V</w:t>
      </w:r>
      <w:r w:rsidRPr="007E1F25">
        <w:rPr>
          <w:rFonts w:ascii="Times New Roman" w:eastAsia="Times New Roman" w:hAnsi="Times New Roman" w:cs="Times New Roman"/>
          <w:w w:val="85"/>
          <w:sz w:val="24"/>
          <w:szCs w:val="24"/>
          <w:lang w:eastAsia="ru-RU"/>
        </w:rPr>
        <w:t xml:space="preserve">, </w:t>
      </w:r>
      <w:r w:rsidRPr="007E1F25">
        <w:rPr>
          <w:rFonts w:ascii="Times New Roman" w:eastAsia="Times New Roman" w:hAnsi="Times New Roman" w:cs="Times New Roman"/>
          <w:sz w:val="24"/>
          <w:szCs w:val="24"/>
          <w:lang w:eastAsia="ru-RU"/>
        </w:rPr>
        <w:t xml:space="preserve">переменные удары </w:t>
      </w:r>
      <w:r w:rsidRPr="007E1F25">
        <w:rPr>
          <w:rFonts w:ascii="Times New Roman" w:eastAsia="Times New Roman" w:hAnsi="Times New Roman" w:cs="Times New Roman"/>
          <w:sz w:val="24"/>
          <w:szCs w:val="24"/>
          <w:lang w:val="en-US" w:eastAsia="ru-RU"/>
        </w:rPr>
        <w:t>II</w:t>
      </w:r>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V</w:t>
      </w:r>
      <w:r w:rsidRPr="007E1F25">
        <w:rPr>
          <w:rFonts w:ascii="Times New Roman" w:eastAsia="Times New Roman" w:hAnsi="Times New Roman" w:cs="Times New Roman"/>
          <w:sz w:val="24"/>
          <w:szCs w:val="24"/>
          <w:lang w:eastAsia="ru-RU"/>
        </w:rPr>
        <w:t xml:space="preserve">, пунктирный ритм, по возможности элементы тремоло. </w:t>
      </w:r>
    </w:p>
    <w:p w:rsidR="00F20C83" w:rsidRPr="007E1F25" w:rsidRDefault="00F20C83" w:rsidP="007E1F25">
      <w:pPr>
        <w:widowControl w:val="0"/>
        <w:autoSpaceDE w:val="0"/>
        <w:autoSpaceDN w:val="0"/>
        <w:adjustRightInd w:val="0"/>
        <w:spacing w:before="28" w:after="0" w:line="240" w:lineRule="auto"/>
        <w:ind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Упражнения, направленные на развитие координации рук. Подбор по слуху. Чтение нот с листа.</w:t>
      </w:r>
    </w:p>
    <w:p w:rsidR="005B0565" w:rsidRPr="007E1F25" w:rsidRDefault="005B0565" w:rsidP="007E1F25">
      <w:pPr>
        <w:widowControl w:val="0"/>
        <w:autoSpaceDE w:val="0"/>
        <w:autoSpaceDN w:val="0"/>
        <w:adjustRightInd w:val="0"/>
        <w:spacing w:before="24" w:after="0" w:line="240" w:lineRule="auto"/>
        <w:ind w:left="724"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первого года обучения обучающийся должен освоить: </w:t>
      </w:r>
    </w:p>
    <w:p w:rsidR="00F20C83" w:rsidRPr="007E1F25" w:rsidRDefault="00F20C83" w:rsidP="007E1F25">
      <w:pPr>
        <w:pStyle w:val="a5"/>
        <w:widowControl w:val="0"/>
        <w:numPr>
          <w:ilvl w:val="0"/>
          <w:numId w:val="37"/>
        </w:numPr>
        <w:autoSpaceDE w:val="0"/>
        <w:autoSpaceDN w:val="0"/>
        <w:adjustRightInd w:val="0"/>
        <w:spacing w:before="24"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10 - 15 песен-прибауток (в течение </w:t>
      </w:r>
      <w:r w:rsidR="000E6557" w:rsidRPr="007E1F25">
        <w:rPr>
          <w:rFonts w:ascii="Times New Roman" w:eastAsia="Times New Roman" w:hAnsi="Times New Roman" w:cs="Times New Roman"/>
          <w:sz w:val="24"/>
          <w:szCs w:val="24"/>
          <w:lang w:eastAsia="ru-RU"/>
        </w:rPr>
        <w:t>первого</w:t>
      </w:r>
      <w:r w:rsidRPr="007E1F25">
        <w:rPr>
          <w:rFonts w:ascii="Times New Roman" w:eastAsia="Times New Roman" w:hAnsi="Times New Roman" w:cs="Times New Roman"/>
          <w:sz w:val="24"/>
          <w:szCs w:val="24"/>
          <w:lang w:eastAsia="ru-RU"/>
        </w:rPr>
        <w:t xml:space="preserve"> полугодия) на каждой из открытых струн, при освоении принципов игры левой руки на отдельно взятой но</w:t>
      </w:r>
      <w:r w:rsidR="000E6557" w:rsidRPr="007E1F25">
        <w:rPr>
          <w:rFonts w:ascii="Times New Roman" w:eastAsia="Times New Roman" w:hAnsi="Times New Roman" w:cs="Times New Roman"/>
          <w:sz w:val="24"/>
          <w:szCs w:val="24"/>
          <w:lang w:eastAsia="ru-RU"/>
        </w:rPr>
        <w:t>те;</w:t>
      </w:r>
    </w:p>
    <w:p w:rsidR="00F20C83" w:rsidRPr="007E1F25" w:rsidRDefault="000E6557" w:rsidP="007E1F25">
      <w:pPr>
        <w:widowControl w:val="0"/>
        <w:numPr>
          <w:ilvl w:val="0"/>
          <w:numId w:val="33"/>
        </w:numPr>
        <w:autoSpaceDE w:val="0"/>
        <w:autoSpaceDN w:val="0"/>
        <w:adjustRightInd w:val="0"/>
        <w:spacing w:before="24"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F20C83" w:rsidRPr="007E1F25">
        <w:rPr>
          <w:rFonts w:ascii="Times New Roman" w:eastAsia="Times New Roman" w:hAnsi="Times New Roman" w:cs="Times New Roman"/>
          <w:sz w:val="24"/>
          <w:szCs w:val="24"/>
          <w:lang w:eastAsia="ru-RU"/>
        </w:rPr>
        <w:t>пражнения, направленные на освоение различных ритмических группировок, на укрепление конкретного пальца, динамические упражнения, хроматические, хроматические с открытой стру</w:t>
      </w:r>
      <w:r w:rsidRPr="007E1F25">
        <w:rPr>
          <w:rFonts w:ascii="Times New Roman" w:eastAsia="Times New Roman" w:hAnsi="Times New Roman" w:cs="Times New Roman"/>
          <w:sz w:val="24"/>
          <w:szCs w:val="24"/>
          <w:lang w:eastAsia="ru-RU"/>
        </w:rPr>
        <w:t>ной;</w:t>
      </w:r>
    </w:p>
    <w:p w:rsidR="00F20C83" w:rsidRPr="007E1F25" w:rsidRDefault="000E6557" w:rsidP="007E1F25">
      <w:pPr>
        <w:widowControl w:val="0"/>
        <w:numPr>
          <w:ilvl w:val="0"/>
          <w:numId w:val="33"/>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w:t>
      </w:r>
      <w:r w:rsidR="00F20C83" w:rsidRPr="007E1F25">
        <w:rPr>
          <w:rFonts w:ascii="Times New Roman" w:eastAsia="Times New Roman" w:hAnsi="Times New Roman" w:cs="Times New Roman"/>
          <w:sz w:val="24"/>
          <w:szCs w:val="24"/>
          <w:lang w:eastAsia="ru-RU"/>
        </w:rPr>
        <w:t xml:space="preserve">своение мажорных тетрахордов (до 7 позиции). Мажорные гаммы в одну октаву </w:t>
      </w:r>
      <w:proofErr w:type="spellStart"/>
      <w:r w:rsidR="00F20C83" w:rsidRPr="007E1F25">
        <w:rPr>
          <w:rFonts w:ascii="Times New Roman" w:eastAsia="Times New Roman" w:hAnsi="Times New Roman" w:cs="Times New Roman"/>
          <w:sz w:val="24"/>
          <w:szCs w:val="24"/>
          <w:lang w:eastAsia="ru-RU"/>
        </w:rPr>
        <w:t>C-dur</w:t>
      </w:r>
      <w:proofErr w:type="spellEnd"/>
      <w:r w:rsidR="00F20C83" w:rsidRPr="007E1F25">
        <w:rPr>
          <w:rFonts w:ascii="Times New Roman" w:eastAsia="Times New Roman" w:hAnsi="Times New Roman" w:cs="Times New Roman"/>
          <w:sz w:val="24"/>
          <w:szCs w:val="24"/>
          <w:lang w:eastAsia="ru-RU"/>
        </w:rPr>
        <w:t xml:space="preserve">, </w:t>
      </w:r>
      <w:proofErr w:type="spellStart"/>
      <w:r w:rsidR="00F20C83" w:rsidRPr="007E1F25">
        <w:rPr>
          <w:rFonts w:ascii="Times New Roman" w:eastAsia="Times New Roman" w:hAnsi="Times New Roman" w:cs="Times New Roman"/>
          <w:sz w:val="24"/>
          <w:szCs w:val="24"/>
          <w:lang w:eastAsia="ru-RU"/>
        </w:rPr>
        <w:t>D-dur</w:t>
      </w:r>
      <w:proofErr w:type="spellEnd"/>
      <w:r w:rsidR="00F20C83" w:rsidRPr="007E1F25">
        <w:rPr>
          <w:rFonts w:ascii="Times New Roman" w:eastAsia="Times New Roman" w:hAnsi="Times New Roman" w:cs="Times New Roman"/>
          <w:sz w:val="24"/>
          <w:szCs w:val="24"/>
          <w:lang w:eastAsia="ru-RU"/>
        </w:rPr>
        <w:t>. Игра гамм различными приёмами, ритмическими груп</w:t>
      </w:r>
      <w:r w:rsidRPr="007E1F25">
        <w:rPr>
          <w:rFonts w:ascii="Times New Roman" w:eastAsia="Times New Roman" w:hAnsi="Times New Roman" w:cs="Times New Roman"/>
          <w:sz w:val="24"/>
          <w:szCs w:val="24"/>
          <w:lang w:eastAsia="ru-RU"/>
        </w:rPr>
        <w:t>пировками;</w:t>
      </w:r>
    </w:p>
    <w:p w:rsidR="00F20C83" w:rsidRPr="007E1F25" w:rsidRDefault="00F20C83" w:rsidP="007E1F25">
      <w:pPr>
        <w:widowControl w:val="0"/>
        <w:numPr>
          <w:ilvl w:val="0"/>
          <w:numId w:val="33"/>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 этюда на разные ритмические, аппликатурные, тональные вариан</w:t>
      </w:r>
      <w:r w:rsidR="000E6557" w:rsidRPr="007E1F25">
        <w:rPr>
          <w:rFonts w:ascii="Times New Roman" w:eastAsia="Times New Roman" w:hAnsi="Times New Roman" w:cs="Times New Roman"/>
          <w:sz w:val="24"/>
          <w:szCs w:val="24"/>
          <w:lang w:eastAsia="ru-RU"/>
        </w:rPr>
        <w:t>ты;</w:t>
      </w:r>
    </w:p>
    <w:p w:rsidR="00F20C83" w:rsidRPr="007E1F25" w:rsidRDefault="00F20C83" w:rsidP="007E1F25">
      <w:pPr>
        <w:widowControl w:val="0"/>
        <w:numPr>
          <w:ilvl w:val="0"/>
          <w:numId w:val="33"/>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w:t>
      </w:r>
      <w:r w:rsidR="000E6557" w:rsidRPr="007E1F25">
        <w:rPr>
          <w:rFonts w:ascii="Times New Roman" w:eastAsia="Times New Roman" w:hAnsi="Times New Roman" w:cs="Times New Roman"/>
          <w:sz w:val="24"/>
          <w:szCs w:val="24"/>
          <w:lang w:eastAsia="ru-RU"/>
        </w:rPr>
        <w:t>0-12 пьес различного характера;</w:t>
      </w:r>
    </w:p>
    <w:p w:rsidR="000E6557" w:rsidRPr="007E1F25" w:rsidRDefault="000E6557" w:rsidP="007E1F25">
      <w:pPr>
        <w:widowControl w:val="0"/>
        <w:numPr>
          <w:ilvl w:val="0"/>
          <w:numId w:val="33"/>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чтение нот с листа;</w:t>
      </w:r>
    </w:p>
    <w:p w:rsidR="00F20C83" w:rsidRPr="007E1F25" w:rsidRDefault="000E6557" w:rsidP="007E1F25">
      <w:pPr>
        <w:widowControl w:val="0"/>
        <w:numPr>
          <w:ilvl w:val="0"/>
          <w:numId w:val="33"/>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и</w:t>
      </w:r>
      <w:r w:rsidR="00F20C83" w:rsidRPr="007E1F25">
        <w:rPr>
          <w:rFonts w:ascii="Times New Roman" w:eastAsia="Times New Roman" w:hAnsi="Times New Roman" w:cs="Times New Roman"/>
          <w:sz w:val="24"/>
          <w:szCs w:val="24"/>
          <w:lang w:eastAsia="ru-RU"/>
        </w:rPr>
        <w:t>гра в ансамбле с преподавателем.</w:t>
      </w:r>
    </w:p>
    <w:p w:rsidR="00AD4015" w:rsidRPr="007E1F25" w:rsidRDefault="003C723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Times New Roman" w:hAnsi="Times New Roman" w:cs="Times New Roman"/>
          <w:sz w:val="24"/>
          <w:szCs w:val="24"/>
          <w:lang w:eastAsia="ru-RU"/>
        </w:rPr>
        <w:t xml:space="preserve">За первый </w:t>
      </w:r>
      <w:r w:rsidRPr="007E1F25">
        <w:rPr>
          <w:rFonts w:ascii="Times New Roman" w:eastAsia="SimSun" w:hAnsi="Times New Roman" w:cs="Mangal"/>
          <w:kern w:val="1"/>
          <w:sz w:val="24"/>
          <w:szCs w:val="24"/>
          <w:lang w:eastAsia="hi-IN" w:bidi="hi-IN"/>
        </w:rPr>
        <w:t xml:space="preserve"> год </w:t>
      </w:r>
      <w:proofErr w:type="gramStart"/>
      <w:r w:rsidRPr="007E1F25">
        <w:rPr>
          <w:rFonts w:ascii="Times New Roman" w:eastAsia="SimSun" w:hAnsi="Times New Roman" w:cs="Mangal"/>
          <w:kern w:val="1"/>
          <w:sz w:val="24"/>
          <w:szCs w:val="24"/>
          <w:lang w:eastAsia="hi-IN" w:bidi="hi-IN"/>
        </w:rPr>
        <w:t>обучения</w:t>
      </w:r>
      <w:proofErr w:type="gramEnd"/>
      <w:r w:rsidRPr="007E1F25">
        <w:rPr>
          <w:rFonts w:ascii="Times New Roman" w:eastAsia="SimSun" w:hAnsi="Times New Roman" w:cs="Mangal"/>
          <w:kern w:val="1"/>
          <w:sz w:val="24"/>
          <w:szCs w:val="24"/>
          <w:lang w:eastAsia="hi-IN" w:bidi="hi-IN"/>
        </w:rPr>
        <w:t xml:space="preserve"> обучающийся</w:t>
      </w:r>
      <w:r w:rsidR="00AD4015" w:rsidRPr="007E1F25">
        <w:rPr>
          <w:rFonts w:ascii="Times New Roman" w:eastAsia="SimSun" w:hAnsi="Times New Roman" w:cs="Mangal"/>
          <w:kern w:val="1"/>
          <w:sz w:val="24"/>
          <w:szCs w:val="24"/>
          <w:lang w:eastAsia="hi-IN" w:bidi="hi-IN"/>
        </w:rPr>
        <w:t xml:space="preserve"> должен исполнить:</w:t>
      </w:r>
    </w:p>
    <w:p w:rsidR="00AD4015" w:rsidRPr="007E1F25" w:rsidRDefault="00AD4015" w:rsidP="007E1F25">
      <w:pPr>
        <w:suppressAutoHyphens/>
        <w:spacing w:after="0" w:line="240" w:lineRule="auto"/>
        <w:jc w:val="both"/>
        <w:rPr>
          <w:rFonts w:ascii="Times New Roman" w:eastAsia="SimSun" w:hAnsi="Times New Roman" w:cs="Mangal"/>
          <w:b/>
          <w:i/>
          <w:kern w:val="1"/>
          <w:sz w:val="24"/>
          <w:szCs w:val="24"/>
          <w:lang w:eastAsia="hi-IN" w:bidi="hi-IN"/>
        </w:rPr>
      </w:pP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b/>
          <w:i/>
          <w:kern w:val="1"/>
          <w:sz w:val="24"/>
          <w:szCs w:val="24"/>
          <w:lang w:eastAsia="hi-IN" w:bidi="hi-IN"/>
        </w:rPr>
        <w:t>Таблица 1</w:t>
      </w:r>
      <w:r w:rsidR="007C7924" w:rsidRPr="007E1F25">
        <w:rPr>
          <w:rFonts w:ascii="Times New Roman" w:eastAsia="SimSun" w:hAnsi="Times New Roman" w:cs="Mangal"/>
          <w:b/>
          <w:i/>
          <w:kern w:val="1"/>
          <w:sz w:val="24"/>
          <w:szCs w:val="24"/>
          <w:lang w:eastAsia="hi-IN" w:bidi="hi-IN"/>
        </w:rPr>
        <w:t>4</w:t>
      </w:r>
    </w:p>
    <w:tbl>
      <w:tblPr>
        <w:tblW w:w="0" w:type="auto"/>
        <w:tblLayout w:type="fixed"/>
        <w:tblLook w:val="0000"/>
      </w:tblPr>
      <w:tblGrid>
        <w:gridCol w:w="4920"/>
        <w:gridCol w:w="4920"/>
      </w:tblGrid>
      <w:tr w:rsidR="00AD4015"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7E1F25" w:rsidRDefault="00AD4015"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7E1F25" w:rsidRDefault="00AD4015"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AD4015"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7E1F25" w:rsidRDefault="00AD4015"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003C723F" w:rsidRPr="007E1F25">
              <w:rPr>
                <w:rFonts w:ascii="Times New Roman" w:eastAsia="Times New Roman" w:hAnsi="Times New Roman" w:cs="Mangal"/>
                <w:b/>
                <w:i/>
                <w:kern w:val="1"/>
                <w:sz w:val="24"/>
                <w:szCs w:val="24"/>
                <w:lang w:eastAsia="hi-IN" w:bidi="hi-IN"/>
              </w:rPr>
              <w:t>академический концерт</w:t>
            </w:r>
          </w:p>
          <w:p w:rsidR="00AD4015" w:rsidRPr="007E1F25" w:rsidRDefault="00AD4015"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D4015" w:rsidRPr="007E1F25" w:rsidRDefault="00AD4015"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AD4015" w:rsidRPr="007E1F25" w:rsidRDefault="00AD4015"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003C723F" w:rsidRPr="007E1F25">
              <w:rPr>
                <w:rFonts w:ascii="Times New Roman" w:eastAsia="Times New Roman" w:hAnsi="Times New Roman" w:cs="Mangal"/>
                <w:kern w:val="1"/>
                <w:sz w:val="24"/>
                <w:szCs w:val="24"/>
                <w:lang w:eastAsia="hi-IN" w:bidi="hi-IN"/>
              </w:rPr>
              <w:t>одна</w:t>
            </w:r>
            <w:r w:rsidRPr="007E1F25">
              <w:rPr>
                <w:rFonts w:ascii="Times New Roman" w:eastAsia="Times New Roman" w:hAnsi="Times New Roman" w:cs="Mangal"/>
                <w:kern w:val="1"/>
                <w:sz w:val="24"/>
                <w:szCs w:val="24"/>
                <w:lang w:eastAsia="hi-IN" w:bidi="hi-IN"/>
              </w:rPr>
              <w:t xml:space="preserve"> гамма, </w:t>
            </w:r>
            <w:r w:rsidR="005D5B73" w:rsidRPr="007E1F25">
              <w:rPr>
                <w:rFonts w:ascii="Times New Roman" w:eastAsia="Times New Roman" w:hAnsi="Times New Roman" w:cs="Mangal"/>
                <w:kern w:val="1"/>
                <w:sz w:val="24"/>
                <w:szCs w:val="24"/>
                <w:lang w:eastAsia="hi-IN" w:bidi="hi-IN"/>
              </w:rPr>
              <w:t>один</w:t>
            </w:r>
            <w:r w:rsidRPr="007E1F25">
              <w:rPr>
                <w:rFonts w:ascii="Times New Roman" w:eastAsia="Times New Roman" w:hAnsi="Times New Roman" w:cs="Mangal"/>
                <w:kern w:val="1"/>
                <w:sz w:val="24"/>
                <w:szCs w:val="24"/>
                <w:lang w:eastAsia="hi-IN" w:bidi="hi-IN"/>
              </w:rPr>
              <w:t xml:space="preserve"> этюд).</w:t>
            </w:r>
          </w:p>
          <w:p w:rsidR="00AD4015" w:rsidRPr="007E1F25" w:rsidRDefault="00AD4015"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005D5B73" w:rsidRPr="007E1F25">
              <w:rPr>
                <w:rFonts w:ascii="Times New Roman" w:eastAsia="Times New Roman" w:hAnsi="Times New Roman" w:cs="Mangal"/>
                <w:b/>
                <w:i/>
                <w:kern w:val="1"/>
                <w:sz w:val="24"/>
                <w:szCs w:val="24"/>
                <w:lang w:eastAsia="hi-IN" w:bidi="hi-IN"/>
              </w:rPr>
              <w:t>промежуточная аттестация</w:t>
            </w:r>
          </w:p>
          <w:p w:rsidR="00AD4015" w:rsidRPr="007E1F25" w:rsidRDefault="00AD4015"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p>
        </w:tc>
      </w:tr>
    </w:tbl>
    <w:p w:rsidR="00AD4015" w:rsidRPr="007E1F25" w:rsidRDefault="00AD4015"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p>
    <w:p w:rsidR="00F20C83" w:rsidRPr="007E1F25" w:rsidRDefault="00F20C83" w:rsidP="007E1F25">
      <w:pPr>
        <w:widowControl w:val="0"/>
        <w:autoSpaceDE w:val="0"/>
        <w:autoSpaceDN w:val="0"/>
        <w:adjustRightInd w:val="0"/>
        <w:spacing w:after="0" w:line="240" w:lineRule="auto"/>
        <w:ind w:right="4" w:firstLine="720"/>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w:t>
      </w:r>
      <w:r w:rsidR="005D5B73" w:rsidRPr="007E1F25">
        <w:rPr>
          <w:rFonts w:ascii="Times New Roman" w:eastAsia="Times New Roman" w:hAnsi="Times New Roman" w:cs="Times New Roman"/>
          <w:b/>
          <w:i/>
          <w:sz w:val="24"/>
          <w:szCs w:val="24"/>
          <w:lang w:eastAsia="ru-RU"/>
        </w:rPr>
        <w:t xml:space="preserve">й </w:t>
      </w:r>
      <w:r w:rsidRPr="007E1F25">
        <w:rPr>
          <w:rFonts w:ascii="Times New Roman" w:eastAsia="Times New Roman" w:hAnsi="Times New Roman" w:cs="Times New Roman"/>
          <w:b/>
          <w:i/>
          <w:sz w:val="24"/>
          <w:szCs w:val="24"/>
          <w:lang w:eastAsia="ru-RU"/>
        </w:rPr>
        <w:t>репертуарны</w:t>
      </w:r>
      <w:r w:rsidR="005D5B73" w:rsidRPr="007E1F25">
        <w:rPr>
          <w:rFonts w:ascii="Times New Roman" w:eastAsia="Times New Roman" w:hAnsi="Times New Roman" w:cs="Times New Roman"/>
          <w:b/>
          <w:i/>
          <w:sz w:val="24"/>
          <w:szCs w:val="24"/>
          <w:lang w:eastAsia="ru-RU"/>
        </w:rPr>
        <w:t>йсписок</w:t>
      </w:r>
    </w:p>
    <w:p w:rsidR="0057025D"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Бах И.</w:t>
      </w:r>
      <w:r w:rsidR="006C5E9D" w:rsidRPr="007E1F25">
        <w:rPr>
          <w:rFonts w:ascii="Times New Roman" w:eastAsia="Times New Roman" w:hAnsi="Times New Roman" w:cs="Times New Roman"/>
          <w:sz w:val="24"/>
          <w:szCs w:val="24"/>
          <w:lang w:eastAsia="ru-RU"/>
        </w:rPr>
        <w:t xml:space="preserve"> С.  </w:t>
      </w:r>
      <w:r w:rsidRPr="007E1F25">
        <w:rPr>
          <w:rFonts w:ascii="Times New Roman" w:eastAsia="Times New Roman" w:hAnsi="Times New Roman" w:cs="Times New Roman"/>
          <w:sz w:val="24"/>
          <w:szCs w:val="24"/>
          <w:lang w:eastAsia="ru-RU"/>
        </w:rPr>
        <w:t>Гавот</w:t>
      </w:r>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Белору</w:t>
      </w:r>
      <w:r w:rsidR="006C5E9D" w:rsidRPr="007E1F25">
        <w:rPr>
          <w:rFonts w:ascii="Times New Roman" w:eastAsia="Times New Roman" w:hAnsi="Times New Roman" w:cs="Times New Roman"/>
          <w:sz w:val="24"/>
          <w:szCs w:val="24"/>
          <w:lang w:eastAsia="ru-RU"/>
        </w:rPr>
        <w:t xml:space="preserve">сский народный танец «Лявониха» </w:t>
      </w:r>
      <w:r w:rsidRPr="007E1F25">
        <w:rPr>
          <w:rFonts w:ascii="Times New Roman" w:eastAsia="Times New Roman" w:hAnsi="Times New Roman" w:cs="Times New Roman"/>
          <w:sz w:val="24"/>
          <w:szCs w:val="24"/>
          <w:lang w:eastAsia="ru-RU"/>
        </w:rPr>
        <w:t xml:space="preserve"> обработка </w:t>
      </w:r>
      <w:r w:rsidR="006C5E9D" w:rsidRPr="007E1F25">
        <w:rPr>
          <w:rFonts w:ascii="Times New Roman" w:eastAsia="Times New Roman" w:hAnsi="Times New Roman" w:cs="Times New Roman"/>
          <w:sz w:val="24"/>
          <w:szCs w:val="24"/>
          <w:lang w:eastAsia="ru-RU"/>
        </w:rPr>
        <w:t xml:space="preserve"> И. </w:t>
      </w:r>
      <w:proofErr w:type="spellStart"/>
      <w:r w:rsidRPr="007E1F25">
        <w:rPr>
          <w:rFonts w:ascii="Times New Roman" w:eastAsia="Times New Roman" w:hAnsi="Times New Roman" w:cs="Times New Roman"/>
          <w:sz w:val="24"/>
          <w:szCs w:val="24"/>
          <w:lang w:eastAsia="ru-RU"/>
        </w:rPr>
        <w:t>Обликина</w:t>
      </w:r>
      <w:proofErr w:type="spellEnd"/>
    </w:p>
    <w:p w:rsidR="00F20C83" w:rsidRPr="007E1F25" w:rsidRDefault="006C5E9D"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Гречанинов А.  Весенним утром»</w:t>
      </w:r>
    </w:p>
    <w:p w:rsidR="00F20C83" w:rsidRPr="007E1F25" w:rsidRDefault="006C5E9D"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 xml:space="preserve">Моцарт В.  </w:t>
      </w:r>
      <w:r w:rsidR="00F20C83" w:rsidRPr="007E1F25">
        <w:rPr>
          <w:rFonts w:ascii="Times New Roman" w:eastAsia="Times New Roman" w:hAnsi="Times New Roman" w:cs="Times New Roman"/>
          <w:sz w:val="24"/>
          <w:szCs w:val="24"/>
          <w:lang w:eastAsia="ru-RU"/>
        </w:rPr>
        <w:t>Немецкий танец</w:t>
      </w:r>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Русская народная песня «Я на камушке сижу» обработка </w:t>
      </w:r>
      <w:r w:rsidR="006C5E9D" w:rsidRPr="007E1F25">
        <w:rPr>
          <w:rFonts w:ascii="Times New Roman" w:eastAsia="Times New Roman" w:hAnsi="Times New Roman" w:cs="Times New Roman"/>
          <w:sz w:val="24"/>
          <w:szCs w:val="24"/>
          <w:lang w:eastAsia="ru-RU"/>
        </w:rPr>
        <w:t xml:space="preserve">Н. </w:t>
      </w:r>
      <w:r w:rsidRPr="007E1F25">
        <w:rPr>
          <w:rFonts w:ascii="Times New Roman" w:eastAsia="Times New Roman" w:hAnsi="Times New Roman" w:cs="Times New Roman"/>
          <w:sz w:val="24"/>
          <w:szCs w:val="24"/>
          <w:lang w:eastAsia="ru-RU"/>
        </w:rPr>
        <w:t>Римского</w:t>
      </w:r>
      <w:r w:rsidR="006C5E9D"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eastAsia="ru-RU"/>
        </w:rPr>
        <w:softHyphen/>
        <w:t xml:space="preserve">Корсакова </w:t>
      </w:r>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Чайковский П. Марш деревянных солдатиков</w:t>
      </w:r>
    </w:p>
    <w:p w:rsidR="00F20C83" w:rsidRPr="007E1F25" w:rsidRDefault="00F20C83" w:rsidP="007E1F25">
      <w:pPr>
        <w:pStyle w:val="a5"/>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Глинка М. Вальс из оперы «Иван Сусанин»</w:t>
      </w:r>
    </w:p>
    <w:p w:rsidR="00F20C83" w:rsidRPr="007E1F25" w:rsidRDefault="006C5E9D" w:rsidP="007E1F25">
      <w:pPr>
        <w:widowControl w:val="0"/>
        <w:numPr>
          <w:ilvl w:val="0"/>
          <w:numId w:val="35"/>
        </w:numPr>
        <w:autoSpaceDE w:val="0"/>
        <w:autoSpaceDN w:val="0"/>
        <w:adjustRightInd w:val="0"/>
        <w:spacing w:after="0" w:line="240" w:lineRule="auto"/>
        <w:ind w:right="4776"/>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Векерлен</w:t>
      </w:r>
      <w:proofErr w:type="spellEnd"/>
      <w:r w:rsidRPr="007E1F25">
        <w:rPr>
          <w:rFonts w:ascii="Times New Roman" w:eastAsia="Times New Roman" w:hAnsi="Times New Roman" w:cs="Times New Roman"/>
          <w:sz w:val="24"/>
          <w:szCs w:val="24"/>
          <w:lang w:eastAsia="ru-RU"/>
        </w:rPr>
        <w:t xml:space="preserve"> Ж.  </w:t>
      </w:r>
      <w:r w:rsidR="00F20C83" w:rsidRPr="007E1F25">
        <w:rPr>
          <w:rFonts w:ascii="Times New Roman" w:eastAsia="Times New Roman" w:hAnsi="Times New Roman" w:cs="Times New Roman"/>
          <w:sz w:val="24"/>
          <w:szCs w:val="24"/>
          <w:lang w:eastAsia="ru-RU"/>
        </w:rPr>
        <w:t>Паст</w:t>
      </w:r>
      <w:r w:rsidRPr="007E1F25">
        <w:rPr>
          <w:rFonts w:ascii="Times New Roman" w:eastAsia="Times New Roman" w:hAnsi="Times New Roman" w:cs="Times New Roman"/>
          <w:sz w:val="24"/>
          <w:szCs w:val="24"/>
          <w:lang w:eastAsia="ru-RU"/>
        </w:rPr>
        <w:t>ораль № 3</w:t>
      </w:r>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Пёрселл</w:t>
      </w:r>
      <w:proofErr w:type="spellEnd"/>
      <w:r w:rsidRPr="007E1F25">
        <w:rPr>
          <w:rFonts w:ascii="Times New Roman" w:eastAsia="Times New Roman" w:hAnsi="Times New Roman" w:cs="Times New Roman"/>
          <w:sz w:val="24"/>
          <w:szCs w:val="24"/>
          <w:lang w:eastAsia="ru-RU"/>
        </w:rPr>
        <w:t xml:space="preserve"> Г. Ария</w:t>
      </w:r>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w:t>
      </w:r>
      <w:r w:rsidR="006C5E9D" w:rsidRPr="007E1F25">
        <w:rPr>
          <w:rFonts w:ascii="Times New Roman" w:eastAsia="Times New Roman" w:hAnsi="Times New Roman" w:cs="Times New Roman"/>
          <w:sz w:val="24"/>
          <w:szCs w:val="24"/>
          <w:lang w:eastAsia="ru-RU"/>
        </w:rPr>
        <w:t xml:space="preserve">ая песня «Белолица, круглолица» </w:t>
      </w:r>
      <w:r w:rsidRPr="007E1F25">
        <w:rPr>
          <w:rFonts w:ascii="Times New Roman" w:eastAsia="Times New Roman" w:hAnsi="Times New Roman" w:cs="Times New Roman"/>
          <w:sz w:val="24"/>
          <w:szCs w:val="24"/>
          <w:lang w:eastAsia="ru-RU"/>
        </w:rPr>
        <w:t xml:space="preserve"> обработка </w:t>
      </w:r>
      <w:r w:rsidR="006C5E9D" w:rsidRPr="007E1F25">
        <w:rPr>
          <w:rFonts w:ascii="Times New Roman" w:eastAsia="Times New Roman" w:hAnsi="Times New Roman" w:cs="Times New Roman"/>
          <w:sz w:val="24"/>
          <w:szCs w:val="24"/>
          <w:lang w:eastAsia="ru-RU"/>
        </w:rPr>
        <w:t xml:space="preserve"> С. </w:t>
      </w:r>
      <w:proofErr w:type="spellStart"/>
      <w:r w:rsidRPr="007E1F25">
        <w:rPr>
          <w:rFonts w:ascii="Times New Roman" w:eastAsia="Times New Roman" w:hAnsi="Times New Roman" w:cs="Times New Roman"/>
          <w:sz w:val="24"/>
          <w:szCs w:val="24"/>
          <w:lang w:eastAsia="ru-RU"/>
        </w:rPr>
        <w:t>Фурмина</w:t>
      </w:r>
      <w:proofErr w:type="spellEnd"/>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Чешский народный танец «</w:t>
      </w:r>
      <w:proofErr w:type="spellStart"/>
      <w:r w:rsidRPr="007E1F25">
        <w:rPr>
          <w:rFonts w:ascii="Times New Roman" w:eastAsia="Times New Roman" w:hAnsi="Times New Roman" w:cs="Times New Roman"/>
          <w:sz w:val="24"/>
          <w:szCs w:val="24"/>
          <w:lang w:eastAsia="ru-RU"/>
        </w:rPr>
        <w:t>Обкрачок</w:t>
      </w:r>
      <w:proofErr w:type="spellEnd"/>
      <w:r w:rsidRPr="007E1F25">
        <w:rPr>
          <w:rFonts w:ascii="Times New Roman" w:eastAsia="Times New Roman" w:hAnsi="Times New Roman" w:cs="Times New Roman"/>
          <w:sz w:val="24"/>
          <w:szCs w:val="24"/>
          <w:lang w:eastAsia="ru-RU"/>
        </w:rPr>
        <w:t xml:space="preserve">», переложение </w:t>
      </w:r>
      <w:r w:rsidR="008676CF" w:rsidRPr="007E1F25">
        <w:rPr>
          <w:rFonts w:ascii="Times New Roman" w:eastAsia="Times New Roman" w:hAnsi="Times New Roman" w:cs="Times New Roman"/>
          <w:sz w:val="24"/>
          <w:szCs w:val="24"/>
          <w:lang w:eastAsia="ru-RU"/>
        </w:rPr>
        <w:t xml:space="preserve"> А. </w:t>
      </w:r>
      <w:r w:rsidRPr="007E1F25">
        <w:rPr>
          <w:rFonts w:ascii="Times New Roman" w:eastAsia="Times New Roman" w:hAnsi="Times New Roman" w:cs="Times New Roman"/>
          <w:sz w:val="24"/>
          <w:szCs w:val="24"/>
          <w:lang w:eastAsia="ru-RU"/>
        </w:rPr>
        <w:t xml:space="preserve">Александрова </w:t>
      </w:r>
    </w:p>
    <w:p w:rsidR="00F20C83" w:rsidRPr="007E1F25" w:rsidRDefault="00F20C83" w:rsidP="007E1F25">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Чиполони</w:t>
      </w:r>
      <w:proofErr w:type="spellEnd"/>
      <w:r w:rsidRPr="007E1F25">
        <w:rPr>
          <w:rFonts w:ascii="Times New Roman" w:eastAsia="Times New Roman" w:hAnsi="Times New Roman" w:cs="Times New Roman"/>
          <w:sz w:val="24"/>
          <w:szCs w:val="24"/>
          <w:lang w:eastAsia="ru-RU"/>
        </w:rPr>
        <w:t xml:space="preserve"> А. Венецианская баркарола </w:t>
      </w:r>
    </w:p>
    <w:p w:rsidR="00F20C83" w:rsidRPr="007E1F25" w:rsidRDefault="00F20C83" w:rsidP="007E1F25">
      <w:pPr>
        <w:widowControl w:val="0"/>
        <w:autoSpaceDE w:val="0"/>
        <w:autoSpaceDN w:val="0"/>
        <w:adjustRightInd w:val="0"/>
        <w:spacing w:after="0" w:line="240" w:lineRule="auto"/>
        <w:ind w:left="4"/>
        <w:jc w:val="both"/>
        <w:rPr>
          <w:rFonts w:ascii="Times New Roman" w:eastAsia="Times New Roman" w:hAnsi="Times New Roman" w:cs="Times New Roman"/>
          <w:sz w:val="24"/>
          <w:szCs w:val="24"/>
          <w:lang w:eastAsia="ru-RU"/>
        </w:rPr>
      </w:pPr>
    </w:p>
    <w:p w:rsidR="008676CF" w:rsidRPr="007E1F25" w:rsidRDefault="008676CF" w:rsidP="007E1F25">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программы академического концерта  в конце первого полугодия</w:t>
      </w:r>
    </w:p>
    <w:p w:rsidR="008676CF" w:rsidRPr="007E1F25" w:rsidRDefault="008676CF"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1</w:t>
      </w:r>
    </w:p>
    <w:p w:rsidR="00067602" w:rsidRPr="007E1F25" w:rsidRDefault="00067602"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Моцарт</w:t>
      </w:r>
      <w:r w:rsidR="00F32F2D" w:rsidRPr="007E1F25">
        <w:rPr>
          <w:rFonts w:ascii="Times New Roman" w:eastAsia="SimSun" w:hAnsi="Times New Roman" w:cs="Mangal"/>
          <w:kern w:val="1"/>
          <w:sz w:val="24"/>
          <w:szCs w:val="24"/>
          <w:lang w:eastAsia="hi-IN" w:bidi="hi-IN"/>
        </w:rPr>
        <w:t>. Немецкий танец</w:t>
      </w:r>
    </w:p>
    <w:p w:rsidR="00F32F2D" w:rsidRPr="007E1F25" w:rsidRDefault="00067602"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Гречанинов.  Весенним утром</w:t>
      </w:r>
    </w:p>
    <w:p w:rsidR="00F32F2D" w:rsidRPr="007E1F25" w:rsidRDefault="00F32F2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народная песня «Я на камушке сижу»</w:t>
      </w:r>
      <w:r w:rsidR="00067602" w:rsidRPr="007E1F25">
        <w:rPr>
          <w:rFonts w:ascii="Times New Roman" w:eastAsia="SimSun" w:hAnsi="Times New Roman" w:cs="Mangal"/>
          <w:kern w:val="1"/>
          <w:sz w:val="24"/>
          <w:szCs w:val="24"/>
          <w:lang w:eastAsia="hi-IN" w:bidi="hi-IN"/>
        </w:rPr>
        <w:t xml:space="preserve">  обработка Н. Римского -</w:t>
      </w:r>
      <w:r w:rsidRPr="007E1F25">
        <w:rPr>
          <w:rFonts w:ascii="Times New Roman" w:eastAsia="SimSun" w:hAnsi="Times New Roman" w:cs="Mangal"/>
          <w:kern w:val="1"/>
          <w:sz w:val="24"/>
          <w:szCs w:val="24"/>
          <w:lang w:eastAsia="hi-IN" w:bidi="hi-IN"/>
        </w:rPr>
        <w:t xml:space="preserve"> Корсакова </w:t>
      </w:r>
    </w:p>
    <w:p w:rsidR="008676CF" w:rsidRPr="007E1F25" w:rsidRDefault="008676CF"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
    <w:p w:rsidR="008676CF" w:rsidRPr="007E1F25" w:rsidRDefault="008676CF"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2</w:t>
      </w:r>
    </w:p>
    <w:p w:rsidR="00F32F2D" w:rsidRPr="007E1F25" w:rsidRDefault="00067602"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И. С. </w:t>
      </w:r>
      <w:r w:rsidR="0057025D" w:rsidRPr="007E1F25">
        <w:rPr>
          <w:rFonts w:ascii="Times New Roman" w:eastAsia="SimSun" w:hAnsi="Times New Roman" w:cs="Mangal"/>
          <w:kern w:val="1"/>
          <w:sz w:val="24"/>
          <w:szCs w:val="24"/>
          <w:lang w:eastAsia="hi-IN" w:bidi="hi-IN"/>
        </w:rPr>
        <w:t>Бах</w:t>
      </w:r>
      <w:r w:rsidR="00F32F2D" w:rsidRPr="007E1F25">
        <w:rPr>
          <w:rFonts w:ascii="Times New Roman" w:eastAsia="SimSun" w:hAnsi="Times New Roman" w:cs="Mangal"/>
          <w:kern w:val="1"/>
          <w:sz w:val="24"/>
          <w:szCs w:val="24"/>
          <w:lang w:eastAsia="hi-IN" w:bidi="hi-IN"/>
        </w:rPr>
        <w:t>. Гавот</w:t>
      </w:r>
    </w:p>
    <w:p w:rsidR="00F32F2D" w:rsidRPr="007E1F25" w:rsidRDefault="0057025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П. Чайковский</w:t>
      </w:r>
      <w:r w:rsidR="00F32F2D" w:rsidRPr="007E1F25">
        <w:rPr>
          <w:rFonts w:ascii="Times New Roman" w:eastAsia="SimSun" w:hAnsi="Times New Roman" w:cs="Mangal"/>
          <w:kern w:val="1"/>
          <w:sz w:val="24"/>
          <w:szCs w:val="24"/>
          <w:lang w:eastAsia="hi-IN" w:bidi="hi-IN"/>
        </w:rPr>
        <w:t>. Марш деревянных солдатиков</w:t>
      </w:r>
    </w:p>
    <w:p w:rsidR="00F32F2D" w:rsidRPr="007E1F25" w:rsidRDefault="00F32F2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Белору</w:t>
      </w:r>
      <w:r w:rsidR="0057025D" w:rsidRPr="007E1F25">
        <w:rPr>
          <w:rFonts w:ascii="Times New Roman" w:eastAsia="SimSun" w:hAnsi="Times New Roman" w:cs="Mangal"/>
          <w:kern w:val="1"/>
          <w:sz w:val="24"/>
          <w:szCs w:val="24"/>
          <w:lang w:eastAsia="hi-IN" w:bidi="hi-IN"/>
        </w:rPr>
        <w:t xml:space="preserve">сский народный танец «Лявониха» </w:t>
      </w:r>
      <w:r w:rsidRPr="007E1F25">
        <w:rPr>
          <w:rFonts w:ascii="Times New Roman" w:eastAsia="SimSun" w:hAnsi="Times New Roman" w:cs="Mangal"/>
          <w:kern w:val="1"/>
          <w:sz w:val="24"/>
          <w:szCs w:val="24"/>
          <w:lang w:eastAsia="hi-IN" w:bidi="hi-IN"/>
        </w:rPr>
        <w:t xml:space="preserve"> обработка  </w:t>
      </w:r>
      <w:r w:rsidR="0057025D" w:rsidRPr="007E1F25">
        <w:rPr>
          <w:rFonts w:ascii="Times New Roman" w:eastAsia="SimSun" w:hAnsi="Times New Roman" w:cs="Mangal"/>
          <w:kern w:val="1"/>
          <w:sz w:val="24"/>
          <w:szCs w:val="24"/>
          <w:lang w:eastAsia="hi-IN" w:bidi="hi-IN"/>
        </w:rPr>
        <w:t xml:space="preserve">И. </w:t>
      </w:r>
      <w:proofErr w:type="spellStart"/>
      <w:r w:rsidRPr="007E1F25">
        <w:rPr>
          <w:rFonts w:ascii="Times New Roman" w:eastAsia="SimSun" w:hAnsi="Times New Roman" w:cs="Mangal"/>
          <w:kern w:val="1"/>
          <w:sz w:val="24"/>
          <w:szCs w:val="24"/>
          <w:lang w:eastAsia="hi-IN" w:bidi="hi-IN"/>
        </w:rPr>
        <w:t>Обликина</w:t>
      </w:r>
      <w:proofErr w:type="spellEnd"/>
    </w:p>
    <w:p w:rsidR="008676CF" w:rsidRPr="007E1F25" w:rsidRDefault="008676CF" w:rsidP="007E1F25">
      <w:pPr>
        <w:suppressAutoHyphens/>
        <w:spacing w:after="0" w:line="240" w:lineRule="auto"/>
        <w:jc w:val="both"/>
        <w:rPr>
          <w:rFonts w:ascii="Times New Roman" w:eastAsia="SimSun" w:hAnsi="Times New Roman" w:cs="Mangal"/>
          <w:kern w:val="1"/>
          <w:sz w:val="24"/>
          <w:szCs w:val="24"/>
          <w:lang w:eastAsia="hi-IN" w:bidi="hi-IN"/>
        </w:rPr>
      </w:pPr>
    </w:p>
    <w:p w:rsidR="008676CF" w:rsidRPr="007E1F25" w:rsidRDefault="008676CF" w:rsidP="007E1F25">
      <w:pPr>
        <w:widowControl w:val="0"/>
        <w:autoSpaceDE w:val="0"/>
        <w:autoSpaceDN w:val="0"/>
        <w:adjustRightInd w:val="0"/>
        <w:spacing w:after="0" w:line="240" w:lineRule="auto"/>
        <w:ind w:right="14"/>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Примерные программы промежуточной аттестации</w:t>
      </w:r>
    </w:p>
    <w:p w:rsidR="0057025D" w:rsidRPr="007E1F25" w:rsidRDefault="0057025D"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1</w:t>
      </w:r>
    </w:p>
    <w:p w:rsidR="0057025D" w:rsidRPr="007E1F25" w:rsidRDefault="0057025D"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roofErr w:type="spellStart"/>
      <w:r w:rsidRPr="007E1F25">
        <w:rPr>
          <w:rFonts w:ascii="Times New Roman" w:eastAsia="Times New Roman" w:hAnsi="Times New Roman" w:cs="Times New Roman"/>
          <w:sz w:val="24"/>
          <w:szCs w:val="24"/>
          <w:lang w:eastAsia="ru-RU"/>
        </w:rPr>
        <w:t>Г.</w:t>
      </w:r>
      <w:r w:rsidRPr="007E1F25">
        <w:rPr>
          <w:rFonts w:ascii="Times New Roman" w:eastAsia="SimSun" w:hAnsi="Times New Roman" w:cs="Mangal"/>
          <w:kern w:val="1"/>
          <w:sz w:val="24"/>
          <w:szCs w:val="24"/>
          <w:lang w:eastAsia="hi-IN" w:bidi="hi-IN"/>
        </w:rPr>
        <w:t>Перселл</w:t>
      </w:r>
      <w:proofErr w:type="spellEnd"/>
      <w:r w:rsidR="00067602" w:rsidRPr="007E1F25">
        <w:rPr>
          <w:rFonts w:ascii="Times New Roman" w:eastAsia="SimSun" w:hAnsi="Times New Roman" w:cs="Mangal"/>
          <w:kern w:val="1"/>
          <w:sz w:val="24"/>
          <w:szCs w:val="24"/>
          <w:lang w:eastAsia="hi-IN" w:bidi="hi-IN"/>
        </w:rPr>
        <w:t>. Ария</w:t>
      </w:r>
    </w:p>
    <w:p w:rsidR="00067602" w:rsidRPr="007E1F25" w:rsidRDefault="0057025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М. </w:t>
      </w:r>
      <w:r w:rsidR="00067602" w:rsidRPr="007E1F25">
        <w:rPr>
          <w:rFonts w:ascii="Times New Roman" w:eastAsia="SimSun" w:hAnsi="Times New Roman" w:cs="Mangal"/>
          <w:kern w:val="1"/>
          <w:sz w:val="24"/>
          <w:szCs w:val="24"/>
          <w:lang w:eastAsia="hi-IN" w:bidi="hi-IN"/>
        </w:rPr>
        <w:t>Глинка. Вальс из оперы «Иван Сусанин»</w:t>
      </w:r>
    </w:p>
    <w:p w:rsidR="00067602" w:rsidRPr="007E1F25" w:rsidRDefault="00067602"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w:t>
      </w:r>
      <w:r w:rsidR="0057025D" w:rsidRPr="007E1F25">
        <w:rPr>
          <w:rFonts w:ascii="Times New Roman" w:eastAsia="SimSun" w:hAnsi="Times New Roman" w:cs="Mangal"/>
          <w:kern w:val="1"/>
          <w:sz w:val="24"/>
          <w:szCs w:val="24"/>
          <w:lang w:eastAsia="hi-IN" w:bidi="hi-IN"/>
        </w:rPr>
        <w:t xml:space="preserve">ая песня «Белолица, круглолица»  </w:t>
      </w:r>
      <w:r w:rsidRPr="007E1F25">
        <w:rPr>
          <w:rFonts w:ascii="Times New Roman" w:eastAsia="SimSun" w:hAnsi="Times New Roman" w:cs="Mangal"/>
          <w:kern w:val="1"/>
          <w:sz w:val="24"/>
          <w:szCs w:val="24"/>
          <w:lang w:eastAsia="hi-IN" w:bidi="hi-IN"/>
        </w:rPr>
        <w:t xml:space="preserve"> обработка </w:t>
      </w:r>
      <w:r w:rsidR="0057025D" w:rsidRPr="007E1F25">
        <w:rPr>
          <w:rFonts w:ascii="Times New Roman" w:eastAsia="SimSun" w:hAnsi="Times New Roman" w:cs="Mangal"/>
          <w:kern w:val="1"/>
          <w:sz w:val="24"/>
          <w:szCs w:val="24"/>
          <w:lang w:eastAsia="hi-IN" w:bidi="hi-IN"/>
        </w:rPr>
        <w:t xml:space="preserve">С. </w:t>
      </w:r>
      <w:proofErr w:type="spellStart"/>
      <w:r w:rsidRPr="007E1F25">
        <w:rPr>
          <w:rFonts w:ascii="Times New Roman" w:eastAsia="SimSun" w:hAnsi="Times New Roman" w:cs="Mangal"/>
          <w:kern w:val="1"/>
          <w:sz w:val="24"/>
          <w:szCs w:val="24"/>
          <w:lang w:eastAsia="hi-IN" w:bidi="hi-IN"/>
        </w:rPr>
        <w:t>Фурмина</w:t>
      </w:r>
      <w:proofErr w:type="spellEnd"/>
    </w:p>
    <w:p w:rsidR="00067602" w:rsidRPr="007E1F25" w:rsidRDefault="00067602"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p>
    <w:p w:rsidR="008676CF" w:rsidRPr="007E1F25" w:rsidRDefault="008676CF" w:rsidP="007E1F25">
      <w:pPr>
        <w:widowControl w:val="0"/>
        <w:autoSpaceDE w:val="0"/>
        <w:autoSpaceDN w:val="0"/>
        <w:adjustRightInd w:val="0"/>
        <w:spacing w:after="0" w:line="240" w:lineRule="auto"/>
        <w:ind w:right="14"/>
        <w:jc w:val="both"/>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Вариант 2</w:t>
      </w:r>
    </w:p>
    <w:p w:rsidR="0057025D" w:rsidRPr="007E1F25" w:rsidRDefault="0057025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А. </w:t>
      </w:r>
      <w:proofErr w:type="spellStart"/>
      <w:r w:rsidRPr="007E1F25">
        <w:rPr>
          <w:rFonts w:ascii="Times New Roman" w:eastAsia="SimSun" w:hAnsi="Times New Roman" w:cs="Mangal"/>
          <w:kern w:val="1"/>
          <w:sz w:val="24"/>
          <w:szCs w:val="24"/>
          <w:lang w:eastAsia="hi-IN" w:bidi="hi-IN"/>
        </w:rPr>
        <w:t>Чиполони</w:t>
      </w:r>
      <w:proofErr w:type="spellEnd"/>
      <w:r w:rsidR="00067602" w:rsidRPr="007E1F25">
        <w:rPr>
          <w:rFonts w:ascii="Times New Roman" w:eastAsia="SimSun" w:hAnsi="Times New Roman" w:cs="Mangal"/>
          <w:kern w:val="1"/>
          <w:sz w:val="24"/>
          <w:szCs w:val="24"/>
          <w:lang w:eastAsia="hi-IN" w:bidi="hi-IN"/>
        </w:rPr>
        <w:t>. Венецианская баркарола</w:t>
      </w:r>
    </w:p>
    <w:p w:rsidR="0057025D" w:rsidRPr="007E1F25" w:rsidRDefault="0057025D"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Ж. </w:t>
      </w:r>
      <w:proofErr w:type="spellStart"/>
      <w:r w:rsidRPr="007E1F25">
        <w:rPr>
          <w:rFonts w:ascii="Times New Roman" w:eastAsia="SimSun" w:hAnsi="Times New Roman" w:cs="Mangal"/>
          <w:kern w:val="1"/>
          <w:sz w:val="24"/>
          <w:szCs w:val="24"/>
          <w:lang w:eastAsia="hi-IN" w:bidi="hi-IN"/>
        </w:rPr>
        <w:t>Векерлен</w:t>
      </w:r>
      <w:proofErr w:type="spellEnd"/>
      <w:r w:rsidR="00067602" w:rsidRPr="007E1F25">
        <w:rPr>
          <w:rFonts w:ascii="Times New Roman" w:eastAsia="SimSun" w:hAnsi="Times New Roman" w:cs="Mangal"/>
          <w:kern w:val="1"/>
          <w:sz w:val="24"/>
          <w:szCs w:val="24"/>
          <w:lang w:eastAsia="hi-IN" w:bidi="hi-IN"/>
        </w:rPr>
        <w:t>. Пастораль № 3</w:t>
      </w:r>
    </w:p>
    <w:p w:rsidR="00067602" w:rsidRPr="007E1F25" w:rsidRDefault="00067602"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Чешский народный танец «</w:t>
      </w:r>
      <w:proofErr w:type="spellStart"/>
      <w:r w:rsidRPr="007E1F25">
        <w:rPr>
          <w:rFonts w:ascii="Times New Roman" w:eastAsia="SimSun" w:hAnsi="Times New Roman" w:cs="Mangal"/>
          <w:kern w:val="1"/>
          <w:sz w:val="24"/>
          <w:szCs w:val="24"/>
          <w:lang w:eastAsia="hi-IN" w:bidi="hi-IN"/>
        </w:rPr>
        <w:t>Обкрачок</w:t>
      </w:r>
      <w:proofErr w:type="spellEnd"/>
      <w:r w:rsidRPr="007E1F25">
        <w:rPr>
          <w:rFonts w:ascii="Times New Roman" w:eastAsia="SimSun" w:hAnsi="Times New Roman" w:cs="Mangal"/>
          <w:kern w:val="1"/>
          <w:sz w:val="24"/>
          <w:szCs w:val="24"/>
          <w:lang w:eastAsia="hi-IN" w:bidi="hi-IN"/>
        </w:rPr>
        <w:t xml:space="preserve">», переложение  </w:t>
      </w:r>
      <w:r w:rsidR="0057025D" w:rsidRPr="007E1F25">
        <w:rPr>
          <w:rFonts w:ascii="Times New Roman" w:eastAsia="SimSun" w:hAnsi="Times New Roman" w:cs="Mangal"/>
          <w:kern w:val="1"/>
          <w:sz w:val="24"/>
          <w:szCs w:val="24"/>
          <w:lang w:eastAsia="hi-IN" w:bidi="hi-IN"/>
        </w:rPr>
        <w:t xml:space="preserve">А. </w:t>
      </w:r>
      <w:r w:rsidRPr="007E1F25">
        <w:rPr>
          <w:rFonts w:ascii="Times New Roman" w:eastAsia="SimSun" w:hAnsi="Times New Roman" w:cs="Mangal"/>
          <w:kern w:val="1"/>
          <w:sz w:val="24"/>
          <w:szCs w:val="24"/>
          <w:lang w:eastAsia="hi-IN" w:bidi="hi-IN"/>
        </w:rPr>
        <w:t xml:space="preserve">Александрова </w:t>
      </w:r>
    </w:p>
    <w:p w:rsidR="001913F3" w:rsidRPr="007E1F25" w:rsidRDefault="001913F3" w:rsidP="007E1F25">
      <w:pPr>
        <w:suppressAutoHyphens/>
        <w:spacing w:after="0" w:line="240" w:lineRule="auto"/>
        <w:jc w:val="both"/>
        <w:rPr>
          <w:rFonts w:ascii="Times New Roman" w:eastAsia="SimSun" w:hAnsi="Times New Roman" w:cs="Mangal"/>
          <w:kern w:val="1"/>
          <w:sz w:val="24"/>
          <w:szCs w:val="24"/>
          <w:lang w:eastAsia="hi-IN" w:bidi="hi-IN"/>
        </w:rPr>
      </w:pPr>
    </w:p>
    <w:p w:rsidR="00867919" w:rsidRPr="007E1F25" w:rsidRDefault="00B40E8A" w:rsidP="007E1F25">
      <w:pPr>
        <w:keepNext/>
        <w:keepLines/>
        <w:spacing w:before="200" w:after="0" w:line="240" w:lineRule="auto"/>
        <w:jc w:val="center"/>
        <w:outlineLvl w:val="5"/>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2</w:t>
      </w:r>
      <w:r w:rsidR="00867919" w:rsidRPr="007E1F25">
        <w:rPr>
          <w:rFonts w:ascii="Times New Roman" w:eastAsia="Times New Roman" w:hAnsi="Times New Roman" w:cs="Times New Roman"/>
          <w:b/>
          <w:i/>
          <w:iCs/>
          <w:sz w:val="24"/>
          <w:szCs w:val="24"/>
        </w:rPr>
        <w:t xml:space="preserve"> класс</w:t>
      </w:r>
    </w:p>
    <w:p w:rsidR="0040025B" w:rsidRPr="007E1F25" w:rsidRDefault="0040025B" w:rsidP="007E1F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Освоение второй, третьей позиции. Освоение приёма тремоло. Расширение списка используемых музыкальных терминов. Освоение минорных тетрахордов в виде упражнений. Подбор по слуху. Чтение с листа. </w:t>
      </w:r>
    </w:p>
    <w:p w:rsidR="0040025B" w:rsidRPr="007E1F25" w:rsidRDefault="0040025B" w:rsidP="007E1F25">
      <w:pPr>
        <w:widowControl w:val="0"/>
        <w:autoSpaceDE w:val="0"/>
        <w:autoSpaceDN w:val="0"/>
        <w:adjustRightInd w:val="0"/>
        <w:spacing w:after="0" w:line="240" w:lineRule="auto"/>
        <w:ind w:left="24" w:firstLine="556"/>
        <w:jc w:val="both"/>
        <w:rPr>
          <w:rFonts w:ascii="Times New Roman" w:eastAsia="Times New Roman" w:hAnsi="Times New Roman" w:cs="Times New Roman"/>
          <w:bCs/>
          <w:sz w:val="24"/>
          <w:szCs w:val="24"/>
          <w:lang w:eastAsia="ru-RU"/>
        </w:rPr>
      </w:pPr>
      <w:r w:rsidRPr="007E1F25">
        <w:rPr>
          <w:rFonts w:ascii="Times New Roman" w:eastAsia="Times New Roman" w:hAnsi="Times New Roman" w:cs="Times New Roman"/>
          <w:bCs/>
          <w:sz w:val="24"/>
          <w:szCs w:val="24"/>
          <w:lang w:eastAsia="ru-RU"/>
        </w:rPr>
        <w:t xml:space="preserve">В течение второго года обучения обучающийся должен освоить: </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 xml:space="preserve">мажорные гаммы в одну октаву, начиная с открытой струны, </w:t>
      </w:r>
      <w:proofErr w:type="spellStart"/>
      <w:r w:rsidRPr="007E1F25">
        <w:rPr>
          <w:rFonts w:ascii="Times New Roman" w:eastAsia="Times New Roman" w:hAnsi="Times New Roman" w:cs="Times New Roman"/>
          <w:w w:val="108"/>
          <w:sz w:val="24"/>
          <w:szCs w:val="24"/>
          <w:lang w:eastAsia="ru-RU"/>
        </w:rPr>
        <w:t>A-dur</w:t>
      </w:r>
      <w:proofErr w:type="spellEnd"/>
      <w:r w:rsidRPr="007E1F25">
        <w:rPr>
          <w:rFonts w:ascii="Times New Roman" w:eastAsia="Times New Roman" w:hAnsi="Times New Roman" w:cs="Times New Roman"/>
          <w:w w:val="108"/>
          <w:sz w:val="24"/>
          <w:szCs w:val="24"/>
          <w:lang w:eastAsia="ru-RU"/>
        </w:rPr>
        <w:t xml:space="preserve">, </w:t>
      </w:r>
      <w:proofErr w:type="spellStart"/>
      <w:proofErr w:type="gramStart"/>
      <w:r w:rsidRPr="007E1F25">
        <w:rPr>
          <w:rFonts w:ascii="Times New Roman" w:eastAsia="Times New Roman" w:hAnsi="Times New Roman" w:cs="Times New Roman"/>
          <w:w w:val="108"/>
          <w:sz w:val="24"/>
          <w:szCs w:val="24"/>
          <w:lang w:eastAsia="ru-RU"/>
        </w:rPr>
        <w:t>Е</w:t>
      </w:r>
      <w:proofErr w:type="gramEnd"/>
      <w:r w:rsidRPr="007E1F25">
        <w:rPr>
          <w:rFonts w:ascii="Times New Roman" w:eastAsia="Times New Roman" w:hAnsi="Times New Roman" w:cs="Times New Roman"/>
          <w:w w:val="108"/>
          <w:sz w:val="24"/>
          <w:szCs w:val="24"/>
          <w:lang w:eastAsia="ru-RU"/>
        </w:rPr>
        <w:t>-</w:t>
      </w:r>
      <w:r w:rsidRPr="007E1F25">
        <w:rPr>
          <w:rFonts w:ascii="Times New Roman" w:eastAsia="Times New Roman" w:hAnsi="Times New Roman" w:cs="Times New Roman"/>
          <w:w w:val="108"/>
          <w:sz w:val="24"/>
          <w:szCs w:val="24"/>
          <w:lang w:eastAsia="ru-RU"/>
        </w:rPr>
        <w:softHyphen/>
        <w:t>dur</w:t>
      </w:r>
      <w:proofErr w:type="spellEnd"/>
      <w:r w:rsidRPr="007E1F25">
        <w:rPr>
          <w:rFonts w:ascii="Times New Roman" w:eastAsia="Times New Roman" w:hAnsi="Times New Roman" w:cs="Times New Roman"/>
          <w:w w:val="108"/>
          <w:sz w:val="24"/>
          <w:szCs w:val="24"/>
          <w:lang w:eastAsia="ru-RU"/>
        </w:rPr>
        <w:t xml:space="preserve">; </w:t>
      </w:r>
      <w:r w:rsidRPr="007E1F25">
        <w:rPr>
          <w:rFonts w:ascii="Times New Roman" w:eastAsia="Times New Roman" w:hAnsi="Times New Roman" w:cs="Times New Roman"/>
          <w:sz w:val="24"/>
          <w:szCs w:val="24"/>
          <w:lang w:eastAsia="ru-RU"/>
        </w:rPr>
        <w:t xml:space="preserve">на одной, двух струнах – </w:t>
      </w:r>
      <w:proofErr w:type="spellStart"/>
      <w:r w:rsidRPr="007E1F25">
        <w:rPr>
          <w:rFonts w:ascii="Times New Roman" w:eastAsia="Times New Roman" w:hAnsi="Times New Roman" w:cs="Times New Roman"/>
          <w:w w:val="108"/>
          <w:sz w:val="24"/>
          <w:szCs w:val="24"/>
          <w:lang w:eastAsia="ru-RU"/>
        </w:rPr>
        <w:t>G-dur</w:t>
      </w:r>
      <w:proofErr w:type="spellEnd"/>
      <w:r w:rsidRPr="007E1F25">
        <w:rPr>
          <w:rFonts w:ascii="Times New Roman" w:eastAsia="Times New Roman" w:hAnsi="Times New Roman" w:cs="Times New Roman"/>
          <w:w w:val="108"/>
          <w:sz w:val="24"/>
          <w:szCs w:val="24"/>
          <w:lang w:eastAsia="ru-RU"/>
        </w:rPr>
        <w:t xml:space="preserve">, </w:t>
      </w:r>
      <w:proofErr w:type="spellStart"/>
      <w:r w:rsidRPr="007E1F25">
        <w:rPr>
          <w:rFonts w:ascii="Times New Roman" w:eastAsia="Times New Roman" w:hAnsi="Times New Roman" w:cs="Times New Roman"/>
          <w:w w:val="108"/>
          <w:sz w:val="24"/>
          <w:szCs w:val="24"/>
          <w:lang w:eastAsia="ru-RU"/>
        </w:rPr>
        <w:t>F-dur</w:t>
      </w:r>
      <w:proofErr w:type="spellEnd"/>
      <w:r w:rsidRPr="007E1F25">
        <w:rPr>
          <w:rFonts w:ascii="Times New Roman" w:eastAsia="Times New Roman" w:hAnsi="Times New Roman" w:cs="Times New Roman"/>
          <w:w w:val="108"/>
          <w:sz w:val="24"/>
          <w:szCs w:val="24"/>
          <w:lang w:eastAsia="ru-RU"/>
        </w:rPr>
        <w:t>, B – dur;</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 xml:space="preserve">минорные гаммы в одну октаву, начиная с открытой струны – </w:t>
      </w:r>
      <w:proofErr w:type="gramStart"/>
      <w:r w:rsidRPr="007E1F25">
        <w:rPr>
          <w:rFonts w:ascii="Times New Roman" w:eastAsia="Times New Roman" w:hAnsi="Times New Roman" w:cs="Times New Roman"/>
          <w:sz w:val="24"/>
          <w:szCs w:val="24"/>
          <w:lang w:eastAsia="ru-RU"/>
        </w:rPr>
        <w:t>а</w:t>
      </w:r>
      <w:proofErr w:type="gramEnd"/>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r w:rsidRPr="007E1F25">
        <w:rPr>
          <w:rFonts w:ascii="Times New Roman" w:eastAsia="Times New Roman" w:hAnsi="Times New Roman" w:cs="Times New Roman"/>
          <w:sz w:val="24"/>
          <w:szCs w:val="24"/>
          <w:lang w:eastAsia="ru-RU"/>
        </w:rPr>
        <w:t xml:space="preserve">, </w:t>
      </w:r>
      <w:r w:rsidRPr="007E1F25">
        <w:rPr>
          <w:rFonts w:ascii="Times New Roman" w:eastAsia="Times New Roman" w:hAnsi="Times New Roman" w:cs="Times New Roman"/>
          <w:iCs/>
          <w:sz w:val="24"/>
          <w:szCs w:val="24"/>
          <w:lang w:val="en-US" w:eastAsia="ru-RU"/>
        </w:rPr>
        <w:t>e</w:t>
      </w:r>
      <w:r w:rsidRPr="007E1F25">
        <w:rPr>
          <w:rFonts w:ascii="Times New Roman" w:eastAsia="Times New Roman" w:hAnsi="Times New Roman" w:cs="Times New Roman"/>
          <w:iCs/>
          <w:sz w:val="24"/>
          <w:szCs w:val="24"/>
          <w:lang w:eastAsia="ru-RU"/>
        </w:rPr>
        <w:t xml:space="preserve"> – </w:t>
      </w:r>
      <w:r w:rsidRPr="007E1F25">
        <w:rPr>
          <w:rFonts w:ascii="Times New Roman" w:eastAsia="Times New Roman" w:hAnsi="Times New Roman" w:cs="Times New Roman"/>
          <w:iCs/>
          <w:sz w:val="24"/>
          <w:szCs w:val="24"/>
          <w:lang w:val="en-US" w:eastAsia="ru-RU"/>
        </w:rPr>
        <w:t>moll</w:t>
      </w:r>
      <w:r w:rsidRPr="007E1F25">
        <w:rPr>
          <w:rFonts w:ascii="Times New Roman" w:eastAsia="Times New Roman" w:hAnsi="Times New Roman" w:cs="Times New Roman"/>
          <w:iCs/>
          <w:sz w:val="24"/>
          <w:szCs w:val="24"/>
          <w:lang w:eastAsia="ru-RU"/>
        </w:rPr>
        <w:t>;</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штрихи те же, что и в первом классе с добавлением ритмических группировок (</w:t>
      </w:r>
      <w:proofErr w:type="spellStart"/>
      <w:r w:rsidRPr="007E1F25">
        <w:rPr>
          <w:rFonts w:ascii="Times New Roman" w:eastAsia="Times New Roman" w:hAnsi="Times New Roman" w:cs="Times New Roman"/>
          <w:sz w:val="24"/>
          <w:szCs w:val="24"/>
          <w:lang w:eastAsia="ru-RU"/>
        </w:rPr>
        <w:t>дуоль</w:t>
      </w:r>
      <w:proofErr w:type="spellEnd"/>
      <w:r w:rsidRPr="007E1F25">
        <w:rPr>
          <w:rFonts w:ascii="Times New Roman" w:eastAsia="Times New Roman" w:hAnsi="Times New Roman" w:cs="Times New Roman"/>
          <w:sz w:val="24"/>
          <w:szCs w:val="24"/>
          <w:lang w:eastAsia="ru-RU"/>
        </w:rPr>
        <w:t>, триоль); тремоло, тремоло «</w:t>
      </w:r>
      <w:r w:rsidRPr="007E1F25">
        <w:rPr>
          <w:rFonts w:ascii="Times New Roman" w:eastAsia="Times New Roman" w:hAnsi="Times New Roman" w:cs="Times New Roman"/>
          <w:sz w:val="24"/>
          <w:szCs w:val="24"/>
          <w:lang w:val="en-US" w:eastAsia="ru-RU"/>
        </w:rPr>
        <w:t>non</w:t>
      </w:r>
      <w:proofErr w:type="spellStart"/>
      <w:r w:rsidRPr="007E1F25">
        <w:rPr>
          <w:rFonts w:ascii="Times New Roman" w:eastAsia="Times New Roman" w:hAnsi="Times New Roman" w:cs="Times New Roman"/>
          <w:sz w:val="24"/>
          <w:szCs w:val="24"/>
          <w:lang w:eastAsia="ru-RU"/>
        </w:rPr>
        <w:t>legato</w:t>
      </w:r>
      <w:proofErr w:type="spellEnd"/>
      <w:r w:rsidRPr="007E1F25">
        <w:rPr>
          <w:rFonts w:ascii="Times New Roman" w:eastAsia="Times New Roman" w:hAnsi="Times New Roman" w:cs="Times New Roman"/>
          <w:sz w:val="24"/>
          <w:szCs w:val="24"/>
          <w:lang w:eastAsia="ru-RU"/>
        </w:rPr>
        <w:t>»;</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4- 6 этюдов;</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10-12 пьес различного характера, стиля, жанра;</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чтение нот с листа;</w:t>
      </w:r>
    </w:p>
    <w:p w:rsidR="0040025B" w:rsidRPr="007E1F25" w:rsidRDefault="0040025B" w:rsidP="007E1F25">
      <w:pPr>
        <w:widowControl w:val="0"/>
        <w:numPr>
          <w:ilvl w:val="0"/>
          <w:numId w:val="36"/>
        </w:numPr>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sz w:val="24"/>
          <w:szCs w:val="24"/>
          <w:lang w:eastAsia="ru-RU"/>
        </w:rPr>
        <w:t xml:space="preserve"> подбор по слуху.</w:t>
      </w:r>
    </w:p>
    <w:p w:rsidR="0040025B" w:rsidRPr="007E1F25" w:rsidRDefault="0040025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Times New Roman" w:hAnsi="Times New Roman" w:cs="Times New Roman"/>
          <w:sz w:val="24"/>
          <w:szCs w:val="24"/>
          <w:lang w:eastAsia="ru-RU"/>
        </w:rPr>
        <w:t>За второй</w:t>
      </w:r>
      <w:r w:rsidRPr="007E1F25">
        <w:rPr>
          <w:rFonts w:ascii="Times New Roman" w:eastAsia="SimSun" w:hAnsi="Times New Roman" w:cs="Mangal"/>
          <w:kern w:val="1"/>
          <w:sz w:val="24"/>
          <w:szCs w:val="24"/>
          <w:lang w:eastAsia="hi-IN" w:bidi="hi-IN"/>
        </w:rPr>
        <w:t xml:space="preserve"> год обученияобучающийся должен исполнить:</w:t>
      </w:r>
    </w:p>
    <w:p w:rsidR="0040025B" w:rsidRPr="007E1F25" w:rsidRDefault="0040025B" w:rsidP="007E1F25">
      <w:pPr>
        <w:suppressAutoHyphens/>
        <w:spacing w:after="0" w:line="240" w:lineRule="auto"/>
        <w:jc w:val="both"/>
        <w:rPr>
          <w:rFonts w:ascii="Times New Roman" w:eastAsia="SimSun" w:hAnsi="Times New Roman" w:cs="Mangal"/>
          <w:b/>
          <w:i/>
          <w:kern w:val="1"/>
          <w:sz w:val="24"/>
          <w:szCs w:val="24"/>
          <w:lang w:eastAsia="hi-IN" w:bidi="hi-IN"/>
        </w:rPr>
      </w:pP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b/>
          <w:i/>
          <w:kern w:val="1"/>
          <w:sz w:val="24"/>
          <w:szCs w:val="24"/>
          <w:lang w:eastAsia="hi-IN" w:bidi="hi-IN"/>
        </w:rPr>
        <w:t>Таблица 1</w:t>
      </w:r>
      <w:r w:rsidR="007C7924" w:rsidRPr="007E1F25">
        <w:rPr>
          <w:rFonts w:ascii="Times New Roman" w:eastAsia="SimSun" w:hAnsi="Times New Roman" w:cs="Mangal"/>
          <w:b/>
          <w:i/>
          <w:kern w:val="1"/>
          <w:sz w:val="24"/>
          <w:szCs w:val="24"/>
          <w:lang w:eastAsia="hi-IN" w:bidi="hi-IN"/>
        </w:rPr>
        <w:t>5</w:t>
      </w:r>
    </w:p>
    <w:tbl>
      <w:tblPr>
        <w:tblW w:w="0" w:type="auto"/>
        <w:tblLayout w:type="fixed"/>
        <w:tblLook w:val="0000"/>
      </w:tblPr>
      <w:tblGrid>
        <w:gridCol w:w="4920"/>
        <w:gridCol w:w="4920"/>
      </w:tblGrid>
      <w:tr w:rsidR="0040025B"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0025B" w:rsidRPr="007E1F25" w:rsidRDefault="0040025B"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0025B" w:rsidRPr="007E1F25" w:rsidRDefault="0040025B"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40025B" w:rsidRPr="007E1F25" w:rsidTr="0061703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F40B6" w:rsidRPr="007E1F25" w:rsidRDefault="000F40B6"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0F40B6" w:rsidRPr="007E1F25" w:rsidRDefault="000F40B6"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40025B" w:rsidRPr="007E1F25" w:rsidRDefault="0040025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40025B" w:rsidRPr="007E1F25" w:rsidRDefault="0040025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004E21E0" w:rsidRPr="007E1F25">
              <w:rPr>
                <w:rFonts w:ascii="Times New Roman" w:eastAsia="Times New Roman" w:hAnsi="Times New Roman" w:cs="Mangal"/>
                <w:kern w:val="1"/>
                <w:sz w:val="24"/>
                <w:szCs w:val="24"/>
                <w:lang w:eastAsia="hi-IN" w:bidi="hi-IN"/>
              </w:rPr>
              <w:t xml:space="preserve">2 </w:t>
            </w:r>
            <w:r w:rsidRPr="007E1F25">
              <w:rPr>
                <w:rFonts w:ascii="Times New Roman" w:eastAsia="Times New Roman" w:hAnsi="Times New Roman" w:cs="Mangal"/>
                <w:kern w:val="1"/>
                <w:sz w:val="24"/>
                <w:szCs w:val="24"/>
                <w:lang w:eastAsia="hi-IN" w:bidi="hi-IN"/>
              </w:rPr>
              <w:t>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0025B" w:rsidRPr="007E1F25" w:rsidRDefault="0040025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40025B" w:rsidRPr="007E1F25" w:rsidRDefault="0040025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40025B" w:rsidRPr="007E1F25" w:rsidRDefault="0040025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40025B" w:rsidRPr="007E1F25" w:rsidRDefault="0040025B"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p>
        </w:tc>
      </w:tr>
    </w:tbl>
    <w:p w:rsidR="0040025B" w:rsidRPr="007E1F25" w:rsidRDefault="0040025B" w:rsidP="007E1F25">
      <w:pPr>
        <w:widowControl w:val="0"/>
        <w:autoSpaceDE w:val="0"/>
        <w:autoSpaceDN w:val="0"/>
        <w:adjustRightInd w:val="0"/>
        <w:spacing w:after="0" w:line="240" w:lineRule="auto"/>
        <w:ind w:right="4"/>
        <w:jc w:val="both"/>
        <w:rPr>
          <w:rFonts w:ascii="Times New Roman" w:eastAsia="Times New Roman" w:hAnsi="Times New Roman" w:cs="Times New Roman"/>
          <w:i/>
          <w:iCs/>
          <w:sz w:val="24"/>
          <w:szCs w:val="24"/>
          <w:lang w:eastAsia="ru-RU"/>
        </w:rPr>
      </w:pPr>
    </w:p>
    <w:p w:rsidR="001F3779" w:rsidRPr="007E1F25" w:rsidRDefault="001F3779" w:rsidP="007E1F25">
      <w:pPr>
        <w:widowControl w:val="0"/>
        <w:autoSpaceDE w:val="0"/>
        <w:autoSpaceDN w:val="0"/>
        <w:adjustRightInd w:val="0"/>
        <w:spacing w:after="0" w:line="240" w:lineRule="auto"/>
        <w:ind w:right="4" w:firstLine="720"/>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Примерный репертуарныйсписок</w:t>
      </w:r>
    </w:p>
    <w:p w:rsidR="0040025B" w:rsidRPr="007E1F25" w:rsidRDefault="0040025B" w:rsidP="007E1F25">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Андреев В. Вальс «Бабочка» </w:t>
      </w:r>
    </w:p>
    <w:p w:rsidR="0040025B" w:rsidRPr="007E1F25" w:rsidRDefault="001F3779"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Бах И.  Весной</w:t>
      </w:r>
    </w:p>
    <w:p w:rsidR="0040025B" w:rsidRPr="007E1F25" w:rsidRDefault="0040025B" w:rsidP="007E1F25">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Гайдн Й. Фрагмент финала из Симфонии № 6</w:t>
      </w:r>
    </w:p>
    <w:p w:rsidR="0040025B" w:rsidRPr="007E1F25" w:rsidRDefault="001F3779"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Даргомыжский А.  Меланхолический вальс </w:t>
      </w:r>
    </w:p>
    <w:p w:rsidR="0040025B" w:rsidRPr="007E1F25" w:rsidRDefault="0040025B"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Украинский народный танец «Ой, гоп, тай ни, ни» обработка </w:t>
      </w:r>
      <w:r w:rsidR="001F3779" w:rsidRPr="007E1F25">
        <w:rPr>
          <w:rFonts w:ascii="Times New Roman" w:eastAsia="Times New Roman" w:hAnsi="Times New Roman" w:cs="Times New Roman"/>
          <w:sz w:val="24"/>
          <w:szCs w:val="24"/>
          <w:lang w:eastAsia="ru-RU"/>
        </w:rPr>
        <w:t xml:space="preserve"> С. </w:t>
      </w:r>
      <w:proofErr w:type="spellStart"/>
      <w:r w:rsidRPr="007E1F25">
        <w:rPr>
          <w:rFonts w:ascii="Times New Roman" w:eastAsia="Times New Roman" w:hAnsi="Times New Roman" w:cs="Times New Roman"/>
          <w:sz w:val="24"/>
          <w:szCs w:val="24"/>
          <w:lang w:eastAsia="ru-RU"/>
        </w:rPr>
        <w:t>Фурмина</w:t>
      </w:r>
      <w:proofErr w:type="spellEnd"/>
    </w:p>
    <w:p w:rsidR="0040025B" w:rsidRPr="007E1F25" w:rsidRDefault="001F3779"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Шендерев</w:t>
      </w:r>
      <w:proofErr w:type="spellEnd"/>
      <w:r w:rsidRPr="007E1F25">
        <w:rPr>
          <w:rFonts w:ascii="Times New Roman" w:eastAsia="Times New Roman" w:hAnsi="Times New Roman" w:cs="Times New Roman"/>
          <w:sz w:val="24"/>
          <w:szCs w:val="24"/>
          <w:lang w:eastAsia="ru-RU"/>
        </w:rPr>
        <w:t xml:space="preserve"> Г.  Весенняя прогулка</w:t>
      </w:r>
    </w:p>
    <w:p w:rsidR="0040025B" w:rsidRPr="007E1F25" w:rsidRDefault="001F3779" w:rsidP="007E1F25">
      <w:pPr>
        <w:pStyle w:val="a5"/>
        <w:widowControl w:val="0"/>
        <w:numPr>
          <w:ilvl w:val="0"/>
          <w:numId w:val="38"/>
        </w:numPr>
        <w:autoSpaceDE w:val="0"/>
        <w:autoSpaceDN w:val="0"/>
        <w:adjustRightInd w:val="0"/>
        <w:spacing w:after="0" w:line="240" w:lineRule="auto"/>
        <w:ind w:right="135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Бах И.  Бурре</w:t>
      </w:r>
    </w:p>
    <w:p w:rsidR="0040025B" w:rsidRPr="007E1F25" w:rsidRDefault="0040025B"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Гайдн </w:t>
      </w:r>
      <w:r w:rsidR="00A067B1" w:rsidRPr="007E1F25">
        <w:rPr>
          <w:rFonts w:ascii="Times New Roman" w:eastAsia="Times New Roman" w:hAnsi="Times New Roman" w:cs="Times New Roman"/>
          <w:w w:val="107"/>
          <w:sz w:val="24"/>
          <w:szCs w:val="24"/>
          <w:lang w:eastAsia="ru-RU"/>
        </w:rPr>
        <w:t xml:space="preserve">Й.  </w:t>
      </w:r>
      <w:r w:rsidR="00A067B1" w:rsidRPr="007E1F25">
        <w:rPr>
          <w:rFonts w:ascii="Times New Roman" w:eastAsia="Times New Roman" w:hAnsi="Times New Roman" w:cs="Times New Roman"/>
          <w:sz w:val="24"/>
          <w:szCs w:val="24"/>
          <w:lang w:eastAsia="ru-RU"/>
        </w:rPr>
        <w:t>Немецкий танец</w:t>
      </w:r>
    </w:p>
    <w:p w:rsidR="0040025B" w:rsidRPr="007E1F25" w:rsidRDefault="00A067B1" w:rsidP="007E1F25">
      <w:pPr>
        <w:widowControl w:val="0"/>
        <w:numPr>
          <w:ilvl w:val="0"/>
          <w:numId w:val="38"/>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Курченко А.  Очень красивая кукла  или  </w:t>
      </w:r>
      <w:r w:rsidR="0040025B" w:rsidRPr="007E1F25">
        <w:rPr>
          <w:rFonts w:ascii="Times New Roman" w:eastAsia="Times New Roman" w:hAnsi="Times New Roman" w:cs="Times New Roman"/>
          <w:sz w:val="24"/>
          <w:szCs w:val="24"/>
          <w:lang w:eastAsia="ru-RU"/>
        </w:rPr>
        <w:t>Папа</w:t>
      </w:r>
      <w:r w:rsidRPr="007E1F25">
        <w:rPr>
          <w:rFonts w:ascii="Times New Roman" w:eastAsia="Times New Roman" w:hAnsi="Times New Roman" w:cs="Times New Roman"/>
          <w:sz w:val="24"/>
          <w:szCs w:val="24"/>
          <w:lang w:eastAsia="ru-RU"/>
        </w:rPr>
        <w:t xml:space="preserve"> приехал </w:t>
      </w:r>
      <w:r w:rsidR="0040025B" w:rsidRPr="007E1F25">
        <w:rPr>
          <w:rFonts w:ascii="Times New Roman" w:eastAsia="Times New Roman" w:hAnsi="Times New Roman" w:cs="Times New Roman"/>
          <w:sz w:val="24"/>
          <w:szCs w:val="24"/>
          <w:lang w:eastAsia="ru-RU"/>
        </w:rPr>
        <w:t xml:space="preserve"> из «Детского альбома» </w:t>
      </w:r>
    </w:p>
    <w:p w:rsidR="0040025B" w:rsidRPr="007E1F25" w:rsidRDefault="0040025B"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w:t>
      </w:r>
      <w:r w:rsidR="00A067B1" w:rsidRPr="007E1F25">
        <w:rPr>
          <w:rFonts w:ascii="Times New Roman" w:eastAsia="Times New Roman" w:hAnsi="Times New Roman" w:cs="Times New Roman"/>
          <w:sz w:val="24"/>
          <w:szCs w:val="24"/>
          <w:lang w:eastAsia="ru-RU"/>
        </w:rPr>
        <w:t xml:space="preserve">я песня «Вы послушайте, ребята» </w:t>
      </w:r>
      <w:r w:rsidRPr="007E1F25">
        <w:rPr>
          <w:rFonts w:ascii="Times New Roman" w:eastAsia="Times New Roman" w:hAnsi="Times New Roman" w:cs="Times New Roman"/>
          <w:sz w:val="24"/>
          <w:szCs w:val="24"/>
          <w:lang w:eastAsia="ru-RU"/>
        </w:rPr>
        <w:t xml:space="preserve"> обр</w:t>
      </w:r>
      <w:r w:rsidR="00A067B1" w:rsidRPr="007E1F25">
        <w:rPr>
          <w:rFonts w:ascii="Times New Roman" w:eastAsia="Times New Roman" w:hAnsi="Times New Roman" w:cs="Times New Roman"/>
          <w:sz w:val="24"/>
          <w:szCs w:val="24"/>
          <w:lang w:eastAsia="ru-RU"/>
        </w:rPr>
        <w:t>аботка А.</w:t>
      </w:r>
      <w:r w:rsidRPr="007E1F25">
        <w:rPr>
          <w:rFonts w:ascii="Times New Roman" w:eastAsia="Times New Roman" w:hAnsi="Times New Roman" w:cs="Times New Roman"/>
          <w:sz w:val="24"/>
          <w:szCs w:val="24"/>
          <w:lang w:eastAsia="ru-RU"/>
        </w:rPr>
        <w:t xml:space="preserve"> Александрова </w:t>
      </w:r>
    </w:p>
    <w:p w:rsidR="0040025B" w:rsidRPr="007E1F25" w:rsidRDefault="0040025B" w:rsidP="007E1F25">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Русские народные песни «Уж ты, сад», «Ай, </w:t>
      </w:r>
      <w:proofErr w:type="spellStart"/>
      <w:r w:rsidRPr="007E1F25">
        <w:rPr>
          <w:rFonts w:ascii="Times New Roman" w:eastAsia="Times New Roman" w:hAnsi="Times New Roman" w:cs="Times New Roman"/>
          <w:sz w:val="24"/>
          <w:szCs w:val="24"/>
          <w:lang w:eastAsia="ru-RU"/>
        </w:rPr>
        <w:t>утушка</w:t>
      </w:r>
      <w:proofErr w:type="spellEnd"/>
      <w:r w:rsidRPr="007E1F25">
        <w:rPr>
          <w:rFonts w:ascii="Times New Roman" w:eastAsia="Times New Roman" w:hAnsi="Times New Roman" w:cs="Times New Roman"/>
          <w:sz w:val="24"/>
          <w:szCs w:val="24"/>
          <w:lang w:eastAsia="ru-RU"/>
        </w:rPr>
        <w:t xml:space="preserve"> луговая», обр</w:t>
      </w:r>
      <w:r w:rsidR="00A067B1" w:rsidRPr="007E1F25">
        <w:rPr>
          <w:rFonts w:ascii="Times New Roman" w:eastAsia="Times New Roman" w:hAnsi="Times New Roman" w:cs="Times New Roman"/>
          <w:sz w:val="24"/>
          <w:szCs w:val="24"/>
          <w:lang w:eastAsia="ru-RU"/>
        </w:rPr>
        <w:t xml:space="preserve">аботка </w:t>
      </w:r>
    </w:p>
    <w:p w:rsidR="0040025B" w:rsidRPr="007E1F25" w:rsidRDefault="00A067B1" w:rsidP="007E1F25">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Н. </w:t>
      </w:r>
      <w:r w:rsidR="0040025B" w:rsidRPr="007E1F25">
        <w:rPr>
          <w:rFonts w:ascii="Times New Roman" w:eastAsia="Times New Roman" w:hAnsi="Times New Roman" w:cs="Times New Roman"/>
          <w:sz w:val="24"/>
          <w:szCs w:val="24"/>
          <w:lang w:eastAsia="ru-RU"/>
        </w:rPr>
        <w:t xml:space="preserve">Любимовой </w:t>
      </w:r>
    </w:p>
    <w:p w:rsidR="0040025B" w:rsidRPr="007E1F25" w:rsidRDefault="00A067B1" w:rsidP="007E1F25">
      <w:pPr>
        <w:widowControl w:val="0"/>
        <w:numPr>
          <w:ilvl w:val="0"/>
          <w:numId w:val="38"/>
        </w:numPr>
        <w:autoSpaceDE w:val="0"/>
        <w:autoSpaceDN w:val="0"/>
        <w:adjustRightInd w:val="0"/>
        <w:spacing w:after="0" w:line="240" w:lineRule="auto"/>
        <w:ind w:right="135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Чайковский П.  Игра в лошадки  </w:t>
      </w:r>
      <w:r w:rsidR="0040025B" w:rsidRPr="007E1F25">
        <w:rPr>
          <w:rFonts w:ascii="Times New Roman" w:eastAsia="Times New Roman" w:hAnsi="Times New Roman" w:cs="Times New Roman"/>
          <w:sz w:val="24"/>
          <w:szCs w:val="24"/>
          <w:lang w:eastAsia="ru-RU"/>
        </w:rPr>
        <w:t xml:space="preserve">из «Детского альбома» </w:t>
      </w:r>
    </w:p>
    <w:p w:rsidR="001913F3" w:rsidRPr="007E1F25" w:rsidRDefault="001913F3" w:rsidP="007E1F25">
      <w:pPr>
        <w:widowControl w:val="0"/>
        <w:autoSpaceDE w:val="0"/>
        <w:autoSpaceDN w:val="0"/>
        <w:adjustRightInd w:val="0"/>
        <w:spacing w:after="0" w:line="240" w:lineRule="auto"/>
        <w:ind w:left="720" w:right="1358"/>
        <w:jc w:val="both"/>
        <w:rPr>
          <w:rFonts w:ascii="Times New Roman" w:eastAsia="Times New Roman" w:hAnsi="Times New Roman" w:cs="Times New Roman"/>
          <w:sz w:val="24"/>
          <w:szCs w:val="24"/>
          <w:lang w:eastAsia="ru-RU"/>
        </w:rPr>
      </w:pPr>
    </w:p>
    <w:p w:rsidR="00A067B1" w:rsidRPr="007E1F25" w:rsidRDefault="00A067B1" w:rsidP="007E1F25">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7E1F25">
        <w:rPr>
          <w:rFonts w:ascii="Times New Roman" w:eastAsia="Calibri" w:hAnsi="Times New Roman" w:cs="Times New Roman"/>
          <w:b/>
          <w:i/>
          <w:color w:val="000000"/>
          <w:sz w:val="24"/>
          <w:szCs w:val="24"/>
        </w:rPr>
        <w:t>Примерные  программы академического концерта  в конце первого полугодия</w:t>
      </w:r>
    </w:p>
    <w:p w:rsidR="00A067B1" w:rsidRPr="007E1F25" w:rsidRDefault="00A067B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1</w:t>
      </w:r>
    </w:p>
    <w:p w:rsidR="00CA487A" w:rsidRPr="007E1F25" w:rsidRDefault="00984F63"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И. С. Бах</w:t>
      </w:r>
      <w:r w:rsidR="00CA487A" w:rsidRPr="007E1F25">
        <w:rPr>
          <w:rFonts w:ascii="Times New Roman" w:eastAsia="SimSun" w:hAnsi="Times New Roman" w:cs="Mangal"/>
          <w:kern w:val="1"/>
          <w:sz w:val="24"/>
          <w:szCs w:val="24"/>
          <w:lang w:eastAsia="hi-IN" w:bidi="hi-IN"/>
        </w:rPr>
        <w:t>. Весной</w:t>
      </w:r>
    </w:p>
    <w:p w:rsidR="00CA487A" w:rsidRPr="007E1F25" w:rsidRDefault="00984F63"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А. </w:t>
      </w:r>
      <w:r w:rsidR="00CA487A" w:rsidRPr="007E1F25">
        <w:rPr>
          <w:rFonts w:ascii="Times New Roman" w:eastAsia="SimSun" w:hAnsi="Times New Roman" w:cs="Mangal"/>
          <w:kern w:val="1"/>
          <w:sz w:val="24"/>
          <w:szCs w:val="24"/>
          <w:lang w:eastAsia="hi-IN" w:bidi="hi-IN"/>
        </w:rPr>
        <w:t>Д</w:t>
      </w:r>
      <w:r w:rsidRPr="007E1F25">
        <w:rPr>
          <w:rFonts w:ascii="Times New Roman" w:eastAsia="SimSun" w:hAnsi="Times New Roman" w:cs="Mangal"/>
          <w:kern w:val="1"/>
          <w:sz w:val="24"/>
          <w:szCs w:val="24"/>
          <w:lang w:eastAsia="hi-IN" w:bidi="hi-IN"/>
        </w:rPr>
        <w:t>аргомыжский</w:t>
      </w:r>
      <w:r w:rsidR="00CA487A" w:rsidRPr="007E1F25">
        <w:rPr>
          <w:rFonts w:ascii="Times New Roman" w:eastAsia="SimSun" w:hAnsi="Times New Roman" w:cs="Mangal"/>
          <w:kern w:val="1"/>
          <w:sz w:val="24"/>
          <w:szCs w:val="24"/>
          <w:lang w:eastAsia="hi-IN" w:bidi="hi-IN"/>
        </w:rPr>
        <w:t>. Меланхолический вальс</w:t>
      </w:r>
    </w:p>
    <w:p w:rsidR="00CA487A" w:rsidRPr="007E1F25" w:rsidRDefault="00CA487A"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Украинский народный танец «Ой, гоп, тай ни, ни</w:t>
      </w:r>
      <w:proofErr w:type="gramStart"/>
      <w:r w:rsidRPr="007E1F25">
        <w:rPr>
          <w:rFonts w:ascii="Times New Roman" w:eastAsia="SimSun" w:hAnsi="Times New Roman" w:cs="Mangal"/>
          <w:kern w:val="1"/>
          <w:sz w:val="24"/>
          <w:szCs w:val="24"/>
          <w:lang w:eastAsia="hi-IN" w:bidi="hi-IN"/>
        </w:rPr>
        <w:t>»о</w:t>
      </w:r>
      <w:proofErr w:type="gramEnd"/>
      <w:r w:rsidRPr="007E1F25">
        <w:rPr>
          <w:rFonts w:ascii="Times New Roman" w:eastAsia="SimSun" w:hAnsi="Times New Roman" w:cs="Mangal"/>
          <w:kern w:val="1"/>
          <w:sz w:val="24"/>
          <w:szCs w:val="24"/>
          <w:lang w:eastAsia="hi-IN" w:bidi="hi-IN"/>
        </w:rPr>
        <w:t>бработка</w:t>
      </w:r>
      <w:r w:rsidR="00984F63" w:rsidRPr="007E1F25">
        <w:rPr>
          <w:rFonts w:ascii="Times New Roman" w:eastAsia="SimSun" w:hAnsi="Times New Roman" w:cs="Mangal"/>
          <w:kern w:val="1"/>
          <w:sz w:val="24"/>
          <w:szCs w:val="24"/>
          <w:lang w:eastAsia="hi-IN" w:bidi="hi-IN"/>
        </w:rPr>
        <w:t xml:space="preserve"> С. </w:t>
      </w:r>
      <w:proofErr w:type="spellStart"/>
      <w:r w:rsidRPr="007E1F25">
        <w:rPr>
          <w:rFonts w:ascii="Times New Roman" w:eastAsia="SimSun" w:hAnsi="Times New Roman" w:cs="Mangal"/>
          <w:kern w:val="1"/>
          <w:sz w:val="24"/>
          <w:szCs w:val="24"/>
          <w:lang w:eastAsia="hi-IN" w:bidi="hi-IN"/>
        </w:rPr>
        <w:t>Фурмина</w:t>
      </w:r>
      <w:proofErr w:type="spellEnd"/>
    </w:p>
    <w:p w:rsidR="00514F71" w:rsidRPr="007E1F25" w:rsidRDefault="00514F71" w:rsidP="007E1F25">
      <w:pPr>
        <w:suppressAutoHyphens/>
        <w:spacing w:after="0" w:line="240" w:lineRule="auto"/>
        <w:jc w:val="both"/>
        <w:rPr>
          <w:rFonts w:ascii="Times New Roman" w:eastAsia="SimSun" w:hAnsi="Times New Roman" w:cs="Mangal"/>
          <w:kern w:val="1"/>
          <w:sz w:val="24"/>
          <w:szCs w:val="24"/>
          <w:lang w:eastAsia="hi-IN" w:bidi="hi-IN"/>
        </w:rPr>
      </w:pPr>
    </w:p>
    <w:p w:rsidR="00A067B1" w:rsidRPr="007E1F25" w:rsidRDefault="00A067B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2</w:t>
      </w:r>
    </w:p>
    <w:p w:rsidR="00255587" w:rsidRPr="007E1F25" w:rsidRDefault="00984F63"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Й. Гайдн</w:t>
      </w:r>
      <w:r w:rsidR="00255587" w:rsidRPr="007E1F25">
        <w:rPr>
          <w:rFonts w:ascii="Times New Roman" w:eastAsia="SimSun" w:hAnsi="Times New Roman" w:cs="Mangal"/>
          <w:kern w:val="1"/>
          <w:sz w:val="24"/>
          <w:szCs w:val="24"/>
          <w:lang w:eastAsia="hi-IN" w:bidi="hi-IN"/>
        </w:rPr>
        <w:t>. Фрагмент финала из Симфонии № 6</w:t>
      </w:r>
    </w:p>
    <w:p w:rsidR="00255587" w:rsidRPr="007E1F25" w:rsidRDefault="00984F63"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Андреев</w:t>
      </w:r>
      <w:r w:rsidR="00255587" w:rsidRPr="007E1F25">
        <w:rPr>
          <w:rFonts w:ascii="Times New Roman" w:eastAsia="SimSun" w:hAnsi="Times New Roman" w:cs="Mangal"/>
          <w:kern w:val="1"/>
          <w:sz w:val="24"/>
          <w:szCs w:val="24"/>
          <w:lang w:eastAsia="hi-IN" w:bidi="hi-IN"/>
        </w:rPr>
        <w:t>. Вальс «Бабочка»</w:t>
      </w:r>
    </w:p>
    <w:p w:rsidR="00255587" w:rsidRPr="007E1F25" w:rsidRDefault="00984F63"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Г. </w:t>
      </w:r>
      <w:proofErr w:type="spellStart"/>
      <w:r w:rsidRPr="007E1F25">
        <w:rPr>
          <w:rFonts w:ascii="Times New Roman" w:eastAsia="SimSun" w:hAnsi="Times New Roman" w:cs="Mangal"/>
          <w:kern w:val="1"/>
          <w:sz w:val="24"/>
          <w:szCs w:val="24"/>
          <w:lang w:eastAsia="hi-IN" w:bidi="hi-IN"/>
        </w:rPr>
        <w:t>Шендерев</w:t>
      </w:r>
      <w:proofErr w:type="spellEnd"/>
      <w:r w:rsidR="00255587" w:rsidRPr="007E1F25">
        <w:rPr>
          <w:rFonts w:ascii="Times New Roman" w:eastAsia="SimSun" w:hAnsi="Times New Roman" w:cs="Mangal"/>
          <w:kern w:val="1"/>
          <w:sz w:val="24"/>
          <w:szCs w:val="24"/>
          <w:lang w:eastAsia="hi-IN" w:bidi="hi-IN"/>
        </w:rPr>
        <w:t>. Весенняя прогулка</w:t>
      </w:r>
    </w:p>
    <w:p w:rsidR="00A067B1" w:rsidRPr="007E1F25" w:rsidRDefault="00A067B1" w:rsidP="007E1F25">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7E1F25">
        <w:rPr>
          <w:rFonts w:ascii="Times New Roman" w:eastAsia="Calibri" w:hAnsi="Times New Roman" w:cs="Times New Roman"/>
          <w:b/>
          <w:i/>
          <w:color w:val="000000"/>
          <w:sz w:val="24"/>
          <w:szCs w:val="24"/>
        </w:rPr>
        <w:t>Примерные программы промежуточной аттестации</w:t>
      </w:r>
    </w:p>
    <w:p w:rsidR="00A067B1" w:rsidRPr="007E1F25" w:rsidRDefault="00A067B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1</w:t>
      </w:r>
    </w:p>
    <w:p w:rsidR="00984F63" w:rsidRPr="007E1F25" w:rsidRDefault="00CB3BAA" w:rsidP="007E1F25">
      <w:pPr>
        <w:suppressAutoHyphens/>
        <w:spacing w:after="0" w:line="240" w:lineRule="auto"/>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И. С. Бах</w:t>
      </w:r>
      <w:r w:rsidR="00CA487A" w:rsidRPr="007E1F25">
        <w:rPr>
          <w:rFonts w:ascii="Times New Roman" w:eastAsia="Times New Roman" w:hAnsi="Times New Roman" w:cs="Mangal"/>
          <w:kern w:val="1"/>
          <w:sz w:val="24"/>
          <w:szCs w:val="24"/>
          <w:lang w:eastAsia="hi-IN" w:bidi="hi-IN"/>
        </w:rPr>
        <w:t>. Бурре</w:t>
      </w:r>
    </w:p>
    <w:p w:rsidR="00CA487A" w:rsidRPr="007E1F25" w:rsidRDefault="00C30141" w:rsidP="007E1F25">
      <w:pPr>
        <w:suppressAutoHyphens/>
        <w:spacing w:after="0" w:line="240" w:lineRule="auto"/>
        <w:jc w:val="both"/>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П. Чайковский</w:t>
      </w:r>
      <w:r w:rsidR="00CA487A" w:rsidRPr="007E1F25">
        <w:rPr>
          <w:rFonts w:ascii="Times New Roman" w:eastAsia="Times New Roman" w:hAnsi="Times New Roman" w:cs="Mangal"/>
          <w:kern w:val="1"/>
          <w:sz w:val="24"/>
          <w:szCs w:val="24"/>
          <w:lang w:eastAsia="hi-IN" w:bidi="hi-IN"/>
        </w:rPr>
        <w:t>. Игра в лошадки из «Детского  альбома»</w:t>
      </w:r>
    </w:p>
    <w:p w:rsidR="00CA487A" w:rsidRPr="007E1F25" w:rsidRDefault="00CA487A"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Русская народная песня «Вы послушайте, ребята</w:t>
      </w:r>
      <w:proofErr w:type="gramStart"/>
      <w:r w:rsidRPr="007E1F25">
        <w:rPr>
          <w:rFonts w:ascii="Times New Roman" w:eastAsia="SimSun" w:hAnsi="Times New Roman" w:cs="Mangal"/>
          <w:kern w:val="1"/>
          <w:sz w:val="24"/>
          <w:szCs w:val="24"/>
          <w:lang w:eastAsia="hi-IN" w:bidi="hi-IN"/>
        </w:rPr>
        <w:t>»о</w:t>
      </w:r>
      <w:proofErr w:type="gramEnd"/>
      <w:r w:rsidRPr="007E1F25">
        <w:rPr>
          <w:rFonts w:ascii="Times New Roman" w:eastAsia="SimSun" w:hAnsi="Times New Roman" w:cs="Mangal"/>
          <w:kern w:val="1"/>
          <w:sz w:val="24"/>
          <w:szCs w:val="24"/>
          <w:lang w:eastAsia="hi-IN" w:bidi="hi-IN"/>
        </w:rPr>
        <w:t>бр</w:t>
      </w:r>
      <w:r w:rsidR="00CB3BAA" w:rsidRPr="007E1F25">
        <w:rPr>
          <w:rFonts w:ascii="Times New Roman" w:eastAsia="SimSun" w:hAnsi="Times New Roman" w:cs="Mangal"/>
          <w:kern w:val="1"/>
          <w:sz w:val="24"/>
          <w:szCs w:val="24"/>
          <w:lang w:eastAsia="hi-IN" w:bidi="hi-IN"/>
        </w:rPr>
        <w:t>аботка А.</w:t>
      </w:r>
      <w:r w:rsidRPr="007E1F25">
        <w:rPr>
          <w:rFonts w:ascii="Times New Roman" w:eastAsia="SimSun" w:hAnsi="Times New Roman" w:cs="Mangal"/>
          <w:kern w:val="1"/>
          <w:sz w:val="24"/>
          <w:szCs w:val="24"/>
          <w:lang w:eastAsia="hi-IN" w:bidi="hi-IN"/>
        </w:rPr>
        <w:t xml:space="preserve"> Александрова </w:t>
      </w:r>
    </w:p>
    <w:p w:rsidR="00CB3BAA" w:rsidRPr="007E1F25" w:rsidRDefault="00CB3BAA"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p>
    <w:p w:rsidR="00A067B1" w:rsidRPr="007E1F25" w:rsidRDefault="00A067B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Вариант 2</w:t>
      </w:r>
    </w:p>
    <w:p w:rsidR="00CB3BAA" w:rsidRPr="007E1F25" w:rsidRDefault="00C3014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Й. Гайдн</w:t>
      </w:r>
      <w:r w:rsidR="00CB3BAA" w:rsidRPr="007E1F25">
        <w:rPr>
          <w:rFonts w:ascii="Times New Roman" w:eastAsia="SimSun" w:hAnsi="Times New Roman" w:cs="Mangal"/>
          <w:kern w:val="1"/>
          <w:sz w:val="24"/>
          <w:szCs w:val="24"/>
          <w:lang w:eastAsia="hi-IN" w:bidi="hi-IN"/>
        </w:rPr>
        <w:t>. Немецкий танец</w:t>
      </w:r>
    </w:p>
    <w:p w:rsidR="00CB3BAA" w:rsidRPr="007E1F25" w:rsidRDefault="00C30141"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Курченко</w:t>
      </w:r>
      <w:r w:rsidR="00CB3BAA" w:rsidRPr="007E1F25">
        <w:rPr>
          <w:rFonts w:ascii="Times New Roman" w:eastAsia="SimSun" w:hAnsi="Times New Roman" w:cs="Mangal"/>
          <w:kern w:val="1"/>
          <w:sz w:val="24"/>
          <w:szCs w:val="24"/>
          <w:lang w:eastAsia="hi-IN" w:bidi="hi-IN"/>
        </w:rPr>
        <w:t>.  Очень красивая кукла  или  Папа приехал из «Детского альбома»</w:t>
      </w:r>
    </w:p>
    <w:p w:rsidR="00CB3BAA" w:rsidRPr="007E1F25" w:rsidRDefault="00CB3BAA"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Русские народные песни «Уж ты, сад», «Ай, </w:t>
      </w:r>
      <w:proofErr w:type="spellStart"/>
      <w:r w:rsidRPr="007E1F25">
        <w:rPr>
          <w:rFonts w:ascii="Times New Roman" w:eastAsia="SimSun" w:hAnsi="Times New Roman" w:cs="Mangal"/>
          <w:kern w:val="1"/>
          <w:sz w:val="24"/>
          <w:szCs w:val="24"/>
          <w:lang w:eastAsia="hi-IN" w:bidi="hi-IN"/>
        </w:rPr>
        <w:t>утушка</w:t>
      </w:r>
      <w:proofErr w:type="spellEnd"/>
      <w:r w:rsidRPr="007E1F25">
        <w:rPr>
          <w:rFonts w:ascii="Times New Roman" w:eastAsia="SimSun" w:hAnsi="Times New Roman" w:cs="Mangal"/>
          <w:kern w:val="1"/>
          <w:sz w:val="24"/>
          <w:szCs w:val="24"/>
          <w:lang w:eastAsia="hi-IN" w:bidi="hi-IN"/>
        </w:rPr>
        <w:t xml:space="preserve"> луговая»  обработка Н. Любимовой </w:t>
      </w:r>
    </w:p>
    <w:p w:rsidR="00867919" w:rsidRPr="007E1F25" w:rsidRDefault="00D02C81" w:rsidP="007E1F25">
      <w:pPr>
        <w:keepNext/>
        <w:keepLines/>
        <w:spacing w:before="200" w:after="0" w:line="240" w:lineRule="auto"/>
        <w:jc w:val="center"/>
        <w:outlineLvl w:val="5"/>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 xml:space="preserve">3 </w:t>
      </w:r>
      <w:r w:rsidR="00867919" w:rsidRPr="007E1F25">
        <w:rPr>
          <w:rFonts w:ascii="Times New Roman" w:eastAsia="Times New Roman" w:hAnsi="Times New Roman" w:cs="Times New Roman"/>
          <w:b/>
          <w:i/>
          <w:iCs/>
          <w:sz w:val="24"/>
          <w:szCs w:val="24"/>
        </w:rPr>
        <w:t>класс</w:t>
      </w:r>
    </w:p>
    <w:p w:rsidR="00514F71" w:rsidRPr="007E1F25" w:rsidRDefault="00514F71" w:rsidP="007E1F25">
      <w:pPr>
        <w:widowControl w:val="0"/>
        <w:autoSpaceDE w:val="0"/>
        <w:autoSpaceDN w:val="0"/>
        <w:adjustRightInd w:val="0"/>
        <w:spacing w:after="0" w:line="240" w:lineRule="auto"/>
        <w:ind w:right="14" w:firstLine="720"/>
        <w:jc w:val="both"/>
        <w:rPr>
          <w:rFonts w:ascii="Times New Roman" w:eastAsia="Times New Roman" w:hAnsi="Times New Roman" w:cs="Times New Roman"/>
          <w:sz w:val="24"/>
          <w:szCs w:val="24"/>
          <w:lang w:eastAsia="ru-RU"/>
        </w:rPr>
      </w:pPr>
      <w:proofErr w:type="gramStart"/>
      <w:r w:rsidRPr="007E1F25">
        <w:rPr>
          <w:rFonts w:ascii="Times New Roman" w:eastAsia="Times New Roman" w:hAnsi="Times New Roman" w:cs="Times New Roman"/>
          <w:sz w:val="24"/>
          <w:szCs w:val="24"/>
          <w:lang w:eastAsia="ru-RU"/>
        </w:rPr>
        <w:t>Освоение двойных нот, аккордов, мелизмов (одинарный, двойной форшлаги, элементы трели, морденты), пиццикато средним пальцем.</w:t>
      </w:r>
      <w:proofErr w:type="gramEnd"/>
      <w:r w:rsidRPr="007E1F25">
        <w:rPr>
          <w:rFonts w:ascii="Times New Roman" w:eastAsia="Times New Roman" w:hAnsi="Times New Roman" w:cs="Times New Roman"/>
          <w:sz w:val="24"/>
          <w:szCs w:val="24"/>
          <w:lang w:eastAsia="ru-RU"/>
        </w:rPr>
        <w:t xml:space="preserve"> Освоение </w:t>
      </w:r>
      <w:proofErr w:type="gramStart"/>
      <w:r w:rsidRPr="007E1F25">
        <w:rPr>
          <w:rFonts w:ascii="Times New Roman" w:eastAsia="Times New Roman" w:hAnsi="Times New Roman" w:cs="Times New Roman"/>
          <w:sz w:val="24"/>
          <w:szCs w:val="24"/>
          <w:lang w:eastAsia="ru-RU"/>
        </w:rPr>
        <w:t>натуральных</w:t>
      </w:r>
      <w:proofErr w:type="gramEnd"/>
      <w:r w:rsidRPr="007E1F25">
        <w:rPr>
          <w:rFonts w:ascii="Times New Roman" w:eastAsia="Times New Roman" w:hAnsi="Times New Roman" w:cs="Times New Roman"/>
          <w:sz w:val="24"/>
          <w:szCs w:val="24"/>
          <w:lang w:eastAsia="ru-RU"/>
        </w:rPr>
        <w:t>, искусственных флажолет.</w:t>
      </w:r>
    </w:p>
    <w:p w:rsidR="00514F71" w:rsidRPr="007E1F25" w:rsidRDefault="00514F71" w:rsidP="007E1F25">
      <w:pPr>
        <w:widowControl w:val="0"/>
        <w:autoSpaceDE w:val="0"/>
        <w:autoSpaceDN w:val="0"/>
        <w:adjustRightInd w:val="0"/>
        <w:spacing w:after="0" w:line="240" w:lineRule="auto"/>
        <w:ind w:right="14" w:firstLine="72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w:t>
      </w:r>
      <w:r w:rsidR="005763C6" w:rsidRPr="007E1F25">
        <w:rPr>
          <w:rFonts w:ascii="Times New Roman" w:eastAsia="Times New Roman" w:hAnsi="Times New Roman" w:cs="Times New Roman"/>
          <w:sz w:val="24"/>
          <w:szCs w:val="24"/>
          <w:lang w:eastAsia="ru-RU"/>
        </w:rPr>
        <w:t xml:space="preserve">третьего </w:t>
      </w:r>
      <w:r w:rsidRPr="007E1F25">
        <w:rPr>
          <w:rFonts w:ascii="Times New Roman" w:eastAsia="Times New Roman" w:hAnsi="Times New Roman" w:cs="Times New Roman"/>
          <w:sz w:val="24"/>
          <w:szCs w:val="24"/>
          <w:lang w:eastAsia="ru-RU"/>
        </w:rPr>
        <w:t xml:space="preserve"> года обучения</w:t>
      </w:r>
      <w:r w:rsidR="005763C6" w:rsidRPr="007E1F25">
        <w:rPr>
          <w:rFonts w:ascii="Times New Roman" w:eastAsia="Times New Roman" w:hAnsi="Times New Roman" w:cs="Times New Roman"/>
          <w:sz w:val="24"/>
          <w:szCs w:val="24"/>
          <w:lang w:eastAsia="ru-RU"/>
        </w:rPr>
        <w:t xml:space="preserve"> об</w:t>
      </w:r>
      <w:r w:rsidRPr="007E1F25">
        <w:rPr>
          <w:rFonts w:ascii="Times New Roman" w:eastAsia="Times New Roman" w:hAnsi="Times New Roman" w:cs="Times New Roman"/>
          <w:sz w:val="24"/>
          <w:szCs w:val="24"/>
          <w:lang w:eastAsia="ru-RU"/>
        </w:rPr>
        <w:t>уча</w:t>
      </w:r>
      <w:r w:rsidR="005763C6"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щийся должен освоить: </w:t>
      </w:r>
    </w:p>
    <w:p w:rsidR="00514F71" w:rsidRPr="007E1F25" w:rsidRDefault="005763C6"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val="en-US" w:eastAsia="ru-RU"/>
        </w:rPr>
      </w:pPr>
      <w:r w:rsidRPr="007E1F25">
        <w:rPr>
          <w:rFonts w:ascii="Times New Roman" w:eastAsia="Times New Roman" w:hAnsi="Times New Roman" w:cs="Times New Roman"/>
          <w:sz w:val="24"/>
          <w:szCs w:val="24"/>
          <w:lang w:eastAsia="ru-RU"/>
        </w:rPr>
        <w:t>м</w:t>
      </w:r>
      <w:r w:rsidR="00514F71" w:rsidRPr="007E1F25">
        <w:rPr>
          <w:rFonts w:ascii="Times New Roman" w:eastAsia="Times New Roman" w:hAnsi="Times New Roman" w:cs="Times New Roman"/>
          <w:sz w:val="24"/>
          <w:szCs w:val="24"/>
          <w:lang w:eastAsia="ru-RU"/>
        </w:rPr>
        <w:t>ажорные гаммы в одну октаву в 4, 5 позициях на трёх струнах. От</w:t>
      </w:r>
      <w:r w:rsidR="00514F71" w:rsidRPr="007E1F25">
        <w:rPr>
          <w:rFonts w:ascii="Times New Roman" w:eastAsia="Times New Roman" w:hAnsi="Times New Roman" w:cs="Times New Roman"/>
          <w:sz w:val="24"/>
          <w:szCs w:val="24"/>
          <w:lang w:val="en-US" w:eastAsia="ru-RU"/>
        </w:rPr>
        <w:t xml:space="preserve"> 1, 2, </w:t>
      </w:r>
      <w:r w:rsidR="00514F71" w:rsidRPr="007E1F25">
        <w:rPr>
          <w:rFonts w:ascii="Times New Roman" w:eastAsia="Times New Roman" w:hAnsi="Times New Roman" w:cs="Times New Roman"/>
          <w:sz w:val="24"/>
          <w:szCs w:val="24"/>
          <w:lang w:eastAsia="ru-RU"/>
        </w:rPr>
        <w:t>пальцев</w:t>
      </w:r>
      <w:r w:rsidR="00514F71" w:rsidRPr="007E1F25">
        <w:rPr>
          <w:rFonts w:ascii="Times New Roman" w:eastAsia="Times New Roman" w:hAnsi="Times New Roman" w:cs="Times New Roman"/>
          <w:sz w:val="24"/>
          <w:szCs w:val="24"/>
          <w:lang w:val="en-US" w:eastAsia="ru-RU"/>
        </w:rPr>
        <w:t>: G-dur, A-dur, B-dur, C</w:t>
      </w:r>
      <w:r w:rsidRPr="007E1F25">
        <w:rPr>
          <w:rFonts w:ascii="Times New Roman" w:eastAsia="Times New Roman" w:hAnsi="Times New Roman" w:cs="Times New Roman"/>
          <w:sz w:val="24"/>
          <w:szCs w:val="24"/>
          <w:lang w:val="en-US" w:eastAsia="ru-RU"/>
        </w:rPr>
        <w:t>–</w:t>
      </w:r>
      <w:r w:rsidR="00514F71" w:rsidRPr="007E1F25">
        <w:rPr>
          <w:rFonts w:ascii="Times New Roman" w:eastAsia="Times New Roman" w:hAnsi="Times New Roman" w:cs="Times New Roman"/>
          <w:sz w:val="24"/>
          <w:szCs w:val="24"/>
          <w:lang w:val="en-US" w:eastAsia="ru-RU"/>
        </w:rPr>
        <w:t>dur</w:t>
      </w:r>
      <w:r w:rsidRPr="007E1F25">
        <w:rPr>
          <w:rFonts w:ascii="Times New Roman" w:eastAsia="Times New Roman" w:hAnsi="Times New Roman" w:cs="Times New Roman"/>
          <w:sz w:val="24"/>
          <w:szCs w:val="24"/>
          <w:lang w:val="en-US" w:eastAsia="ru-RU"/>
        </w:rPr>
        <w:t>;</w:t>
      </w:r>
    </w:p>
    <w:p w:rsidR="00514F71" w:rsidRPr="007E1F25" w:rsidRDefault="005763C6"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w:t>
      </w:r>
      <w:r w:rsidR="00514F71" w:rsidRPr="007E1F25">
        <w:rPr>
          <w:rFonts w:ascii="Times New Roman" w:eastAsia="Times New Roman" w:hAnsi="Times New Roman" w:cs="Times New Roman"/>
          <w:sz w:val="24"/>
          <w:szCs w:val="24"/>
          <w:lang w:eastAsia="ru-RU"/>
        </w:rPr>
        <w:t>инорные (натуральный вид) гаммы в одну октаву на одной, двух струнах: f</w:t>
      </w:r>
      <w:r w:rsidR="00514F71" w:rsidRPr="007E1F25">
        <w:rPr>
          <w:rFonts w:ascii="Times New Roman" w:eastAsia="Times New Roman" w:hAnsi="Times New Roman" w:cs="Times New Roman"/>
          <w:sz w:val="24"/>
          <w:szCs w:val="24"/>
          <w:lang w:eastAsia="ru-RU"/>
        </w:rPr>
        <w:softHyphen/>
      </w:r>
      <w:r w:rsidR="00514F71" w:rsidRPr="007E1F25">
        <w:rPr>
          <w:rFonts w:ascii="Times New Roman" w:eastAsia="Times New Roman" w:hAnsi="Times New Roman" w:cs="Times New Roman"/>
          <w:iCs/>
          <w:sz w:val="24"/>
          <w:szCs w:val="24"/>
          <w:lang w:eastAsia="ru-RU"/>
        </w:rPr>
        <w:t>-</w:t>
      </w:r>
      <w:r w:rsidR="00514F71" w:rsidRPr="007E1F25">
        <w:rPr>
          <w:rFonts w:ascii="Times New Roman" w:eastAsia="Times New Roman" w:hAnsi="Times New Roman" w:cs="Times New Roman"/>
          <w:iCs/>
          <w:sz w:val="24"/>
          <w:szCs w:val="24"/>
          <w:lang w:val="en-US" w:eastAsia="ru-RU"/>
        </w:rPr>
        <w:t>moll</w:t>
      </w:r>
      <w:r w:rsidR="00514F71" w:rsidRPr="007E1F25">
        <w:rPr>
          <w:rFonts w:ascii="Times New Roman" w:eastAsia="Times New Roman" w:hAnsi="Times New Roman" w:cs="Times New Roman"/>
          <w:i/>
          <w:iCs/>
          <w:sz w:val="24"/>
          <w:szCs w:val="24"/>
          <w:lang w:eastAsia="ru-RU"/>
        </w:rPr>
        <w:t xml:space="preserve">, </w:t>
      </w:r>
      <w:r w:rsidR="00514F71" w:rsidRPr="007E1F25">
        <w:rPr>
          <w:rFonts w:ascii="Times New Roman" w:eastAsia="Times New Roman" w:hAnsi="Times New Roman" w:cs="Times New Roman"/>
          <w:iCs/>
          <w:sz w:val="24"/>
          <w:szCs w:val="24"/>
          <w:lang w:eastAsia="ru-RU"/>
        </w:rPr>
        <w:t>g-</w:t>
      </w:r>
      <w:r w:rsidR="00514F71" w:rsidRPr="007E1F25">
        <w:rPr>
          <w:rFonts w:ascii="Times New Roman" w:eastAsia="Times New Roman" w:hAnsi="Times New Roman" w:cs="Times New Roman"/>
          <w:iCs/>
          <w:sz w:val="24"/>
          <w:szCs w:val="24"/>
          <w:lang w:val="en-US" w:eastAsia="ru-RU"/>
        </w:rPr>
        <w:t>moll</w:t>
      </w:r>
      <w:r w:rsidR="00514F71" w:rsidRPr="007E1F25">
        <w:rPr>
          <w:rFonts w:ascii="Times New Roman" w:eastAsia="Times New Roman" w:hAnsi="Times New Roman" w:cs="Times New Roman"/>
          <w:iCs/>
          <w:sz w:val="24"/>
          <w:szCs w:val="24"/>
          <w:lang w:eastAsia="ru-RU"/>
        </w:rPr>
        <w:t>,</w:t>
      </w:r>
      <w:proofErr w:type="gramStart"/>
      <w:r w:rsidR="00514F71" w:rsidRPr="007E1F25">
        <w:rPr>
          <w:rFonts w:ascii="Times New Roman" w:eastAsia="Times New Roman" w:hAnsi="Times New Roman" w:cs="Times New Roman"/>
          <w:sz w:val="24"/>
          <w:szCs w:val="24"/>
          <w:lang w:eastAsia="ru-RU"/>
        </w:rPr>
        <w:t>а</w:t>
      </w:r>
      <w:proofErr w:type="gramEnd"/>
      <w:r w:rsidR="00514F71" w:rsidRPr="007E1F25">
        <w:rPr>
          <w:rFonts w:ascii="Times New Roman" w:eastAsia="Times New Roman" w:hAnsi="Times New Roman" w:cs="Times New Roman"/>
          <w:sz w:val="24"/>
          <w:szCs w:val="24"/>
          <w:lang w:eastAsia="ru-RU"/>
        </w:rPr>
        <w:t>-</w:t>
      </w:r>
      <w:r w:rsidR="00514F71" w:rsidRPr="007E1F25">
        <w:rPr>
          <w:rFonts w:ascii="Times New Roman" w:eastAsia="Times New Roman" w:hAnsi="Times New Roman" w:cs="Times New Roman"/>
          <w:sz w:val="24"/>
          <w:szCs w:val="24"/>
          <w:lang w:val="en-US" w:eastAsia="ru-RU"/>
        </w:rPr>
        <w:t>moll</w:t>
      </w:r>
      <w:r w:rsidR="00514F71" w:rsidRPr="007E1F25">
        <w:rPr>
          <w:rFonts w:ascii="Times New Roman" w:eastAsia="Times New Roman" w:hAnsi="Times New Roman" w:cs="Times New Roman"/>
          <w:sz w:val="24"/>
          <w:szCs w:val="24"/>
          <w:lang w:eastAsia="ru-RU"/>
        </w:rPr>
        <w:t>, b</w:t>
      </w:r>
      <w:r w:rsidRPr="007E1F25">
        <w:rPr>
          <w:rFonts w:ascii="Times New Roman" w:eastAsia="Times New Roman" w:hAnsi="Times New Roman" w:cs="Times New Roman"/>
          <w:sz w:val="24"/>
          <w:szCs w:val="24"/>
          <w:lang w:eastAsia="ru-RU"/>
        </w:rPr>
        <w:t xml:space="preserve"> - </w:t>
      </w:r>
      <w:r w:rsidR="00514F71" w:rsidRPr="007E1F25">
        <w:rPr>
          <w:rFonts w:ascii="Times New Roman" w:eastAsia="Times New Roman" w:hAnsi="Times New Roman" w:cs="Times New Roman"/>
          <w:sz w:val="24"/>
          <w:szCs w:val="24"/>
          <w:lang w:val="en-US" w:eastAsia="ru-RU"/>
        </w:rPr>
        <w:t>moll</w:t>
      </w:r>
      <w:r w:rsidR="00514F71" w:rsidRPr="007E1F25">
        <w:rPr>
          <w:rFonts w:ascii="Times New Roman" w:eastAsia="Times New Roman" w:hAnsi="Times New Roman" w:cs="Times New Roman"/>
          <w:sz w:val="24"/>
          <w:szCs w:val="24"/>
          <w:lang w:eastAsia="ru-RU"/>
        </w:rPr>
        <w:t>, с-</w:t>
      </w:r>
      <w:r w:rsidR="00514F71" w:rsidRPr="007E1F25">
        <w:rPr>
          <w:rFonts w:ascii="Times New Roman" w:eastAsia="Times New Roman" w:hAnsi="Times New Roman" w:cs="Times New Roman"/>
          <w:sz w:val="24"/>
          <w:szCs w:val="24"/>
          <w:lang w:val="en-US" w:eastAsia="ru-RU"/>
        </w:rPr>
        <w:t>moll</w:t>
      </w:r>
      <w:r w:rsidR="00514F71" w:rsidRPr="007E1F25">
        <w:rPr>
          <w:rFonts w:ascii="Times New Roman" w:eastAsia="Times New Roman" w:hAnsi="Times New Roman" w:cs="Times New Roman"/>
          <w:sz w:val="24"/>
          <w:szCs w:val="24"/>
          <w:lang w:eastAsia="ru-RU"/>
        </w:rPr>
        <w:t>, d-</w:t>
      </w:r>
      <w:r w:rsidR="00514F71" w:rsidRPr="007E1F25">
        <w:rPr>
          <w:rFonts w:ascii="Times New Roman" w:eastAsia="Times New Roman" w:hAnsi="Times New Roman" w:cs="Times New Roman"/>
          <w:sz w:val="24"/>
          <w:szCs w:val="24"/>
          <w:lang w:val="en-US" w:eastAsia="ru-RU"/>
        </w:rPr>
        <w:t>moll</w:t>
      </w:r>
      <w:r w:rsidR="00514F71" w:rsidRPr="007E1F25">
        <w:rPr>
          <w:rFonts w:ascii="Times New Roman" w:eastAsia="Times New Roman" w:hAnsi="Times New Roman" w:cs="Times New Roman"/>
          <w:sz w:val="24"/>
          <w:szCs w:val="24"/>
          <w:lang w:eastAsia="ru-RU"/>
        </w:rPr>
        <w:t>. Тонические трезвучия в них. Хроматические гаммы</w:t>
      </w:r>
      <w:r w:rsidRPr="007E1F25">
        <w:rPr>
          <w:rFonts w:ascii="Times New Roman" w:eastAsia="Times New Roman" w:hAnsi="Times New Roman" w:cs="Times New Roman"/>
          <w:sz w:val="24"/>
          <w:szCs w:val="24"/>
          <w:lang w:eastAsia="ru-RU"/>
        </w:rPr>
        <w:t>;</w:t>
      </w:r>
    </w:p>
    <w:p w:rsidR="00514F71" w:rsidRPr="007E1F25" w:rsidRDefault="005763C6"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ш</w:t>
      </w:r>
      <w:r w:rsidR="00514F71" w:rsidRPr="007E1F25">
        <w:rPr>
          <w:rFonts w:ascii="Times New Roman" w:eastAsia="Times New Roman" w:hAnsi="Times New Roman" w:cs="Times New Roman"/>
          <w:sz w:val="24"/>
          <w:szCs w:val="24"/>
          <w:lang w:eastAsia="ru-RU"/>
        </w:rPr>
        <w:t>трихи: пройденные во 2 классе, освоение смешанных штрихов, пунктир</w:t>
      </w:r>
      <w:r w:rsidRPr="007E1F25">
        <w:rPr>
          <w:rFonts w:ascii="Times New Roman" w:eastAsia="Times New Roman" w:hAnsi="Times New Roman" w:cs="Times New Roman"/>
          <w:sz w:val="24"/>
          <w:szCs w:val="24"/>
          <w:lang w:eastAsia="ru-RU"/>
        </w:rPr>
        <w:t>;</w:t>
      </w:r>
    </w:p>
    <w:p w:rsidR="00514F71" w:rsidRPr="007E1F25" w:rsidRDefault="005763C6"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val="en-US" w:eastAsia="ru-RU"/>
        </w:rPr>
      </w:pPr>
      <w:r w:rsidRPr="007E1F25">
        <w:rPr>
          <w:rFonts w:ascii="Times New Roman" w:eastAsia="Times New Roman" w:hAnsi="Times New Roman" w:cs="Times New Roman"/>
          <w:sz w:val="24"/>
          <w:szCs w:val="24"/>
          <w:lang w:eastAsia="ru-RU"/>
        </w:rPr>
        <w:t>д</w:t>
      </w:r>
      <w:r w:rsidR="00514F71" w:rsidRPr="007E1F25">
        <w:rPr>
          <w:rFonts w:ascii="Times New Roman" w:eastAsia="Times New Roman" w:hAnsi="Times New Roman" w:cs="Times New Roman"/>
          <w:sz w:val="24"/>
          <w:szCs w:val="24"/>
          <w:lang w:eastAsia="ru-RU"/>
        </w:rPr>
        <w:t>инамика</w:t>
      </w:r>
      <w:r w:rsidR="00514F71" w:rsidRPr="007E1F25">
        <w:rPr>
          <w:rFonts w:ascii="Times New Roman" w:eastAsia="Times New Roman" w:hAnsi="Times New Roman" w:cs="Times New Roman"/>
          <w:sz w:val="24"/>
          <w:szCs w:val="24"/>
          <w:lang w:val="en-US" w:eastAsia="ru-RU"/>
        </w:rPr>
        <w:t>: forte-piano, crescendo-diminuendo</w:t>
      </w:r>
      <w:r w:rsidRPr="007E1F25">
        <w:rPr>
          <w:rFonts w:ascii="Times New Roman" w:eastAsia="Times New Roman" w:hAnsi="Times New Roman" w:cs="Times New Roman"/>
          <w:sz w:val="24"/>
          <w:szCs w:val="24"/>
          <w:lang w:val="en-US" w:eastAsia="ru-RU"/>
        </w:rPr>
        <w:t>;</w:t>
      </w:r>
    </w:p>
    <w:p w:rsidR="00514F71" w:rsidRPr="007E1F25" w:rsidRDefault="005763C6"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w:t>
      </w:r>
      <w:r w:rsidR="00514F71" w:rsidRPr="007E1F25">
        <w:rPr>
          <w:rFonts w:ascii="Times New Roman" w:eastAsia="Times New Roman" w:hAnsi="Times New Roman" w:cs="Times New Roman"/>
          <w:sz w:val="24"/>
          <w:szCs w:val="24"/>
          <w:lang w:eastAsia="ru-RU"/>
        </w:rPr>
        <w:t xml:space="preserve">итмические группировки: </w:t>
      </w:r>
      <w:proofErr w:type="spellStart"/>
      <w:r w:rsidR="00514F71" w:rsidRPr="007E1F25">
        <w:rPr>
          <w:rFonts w:ascii="Times New Roman" w:eastAsia="Times New Roman" w:hAnsi="Times New Roman" w:cs="Times New Roman"/>
          <w:sz w:val="24"/>
          <w:szCs w:val="24"/>
          <w:lang w:eastAsia="ru-RU"/>
        </w:rPr>
        <w:t>дуоль</w:t>
      </w:r>
      <w:proofErr w:type="spellEnd"/>
      <w:r w:rsidR="00514F71" w:rsidRPr="007E1F25">
        <w:rPr>
          <w:rFonts w:ascii="Times New Roman" w:eastAsia="Times New Roman" w:hAnsi="Times New Roman" w:cs="Times New Roman"/>
          <w:sz w:val="24"/>
          <w:szCs w:val="24"/>
          <w:lang w:eastAsia="ru-RU"/>
        </w:rPr>
        <w:t xml:space="preserve">, триоль, </w:t>
      </w:r>
      <w:proofErr w:type="spellStart"/>
      <w:r w:rsidR="00514F71" w:rsidRPr="007E1F25">
        <w:rPr>
          <w:rFonts w:ascii="Times New Roman" w:eastAsia="Times New Roman" w:hAnsi="Times New Roman" w:cs="Times New Roman"/>
          <w:sz w:val="24"/>
          <w:szCs w:val="24"/>
          <w:lang w:eastAsia="ru-RU"/>
        </w:rPr>
        <w:t>квартоль</w:t>
      </w:r>
      <w:proofErr w:type="spellEnd"/>
      <w:r w:rsidR="00514F71" w:rsidRPr="007E1F25">
        <w:rPr>
          <w:rFonts w:ascii="Times New Roman" w:eastAsia="Times New Roman" w:hAnsi="Times New Roman" w:cs="Times New Roman"/>
          <w:sz w:val="24"/>
          <w:szCs w:val="24"/>
          <w:lang w:eastAsia="ru-RU"/>
        </w:rPr>
        <w:t>. Освоение крупной формы. Упражнения различных авторов</w:t>
      </w:r>
      <w:r w:rsidR="00B654B9" w:rsidRPr="007E1F25">
        <w:rPr>
          <w:rFonts w:ascii="Times New Roman" w:eastAsia="Times New Roman" w:hAnsi="Times New Roman" w:cs="Times New Roman"/>
          <w:sz w:val="24"/>
          <w:szCs w:val="24"/>
          <w:lang w:eastAsia="ru-RU"/>
        </w:rPr>
        <w:t>;</w:t>
      </w:r>
    </w:p>
    <w:p w:rsidR="00514F71" w:rsidRPr="007E1F25" w:rsidRDefault="00514F71"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4-6 этюдов на различные виды техники</w:t>
      </w:r>
      <w:r w:rsidR="00B654B9" w:rsidRPr="007E1F25">
        <w:rPr>
          <w:rFonts w:ascii="Times New Roman" w:eastAsia="Times New Roman" w:hAnsi="Times New Roman" w:cs="Times New Roman"/>
          <w:sz w:val="24"/>
          <w:szCs w:val="24"/>
          <w:lang w:eastAsia="ru-RU"/>
        </w:rPr>
        <w:t>;</w:t>
      </w:r>
    </w:p>
    <w:p w:rsidR="00514F71" w:rsidRPr="007E1F25" w:rsidRDefault="00514F71"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10-12 пьес различного характера, стиля, жанра</w:t>
      </w:r>
      <w:r w:rsidR="00B654B9" w:rsidRPr="007E1F25">
        <w:rPr>
          <w:rFonts w:ascii="Times New Roman" w:eastAsia="Times New Roman" w:hAnsi="Times New Roman" w:cs="Times New Roman"/>
          <w:sz w:val="24"/>
          <w:szCs w:val="24"/>
          <w:lang w:eastAsia="ru-RU"/>
        </w:rPr>
        <w:t>;</w:t>
      </w:r>
    </w:p>
    <w:p w:rsidR="00B654B9" w:rsidRPr="007E1F25" w:rsidRDefault="00B654B9"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w:t>
      </w:r>
      <w:r w:rsidR="00514F71" w:rsidRPr="007E1F25">
        <w:rPr>
          <w:rFonts w:ascii="Times New Roman" w:eastAsia="Times New Roman" w:hAnsi="Times New Roman" w:cs="Times New Roman"/>
          <w:sz w:val="24"/>
          <w:szCs w:val="24"/>
          <w:lang w:eastAsia="ru-RU"/>
        </w:rPr>
        <w:t>тение нот с листа</w:t>
      </w:r>
      <w:r w:rsidRPr="007E1F25">
        <w:rPr>
          <w:rFonts w:ascii="Times New Roman" w:eastAsia="Times New Roman" w:hAnsi="Times New Roman" w:cs="Times New Roman"/>
          <w:sz w:val="24"/>
          <w:szCs w:val="24"/>
          <w:lang w:eastAsia="ru-RU"/>
        </w:rPr>
        <w:t>;</w:t>
      </w:r>
    </w:p>
    <w:p w:rsidR="00514F71" w:rsidRPr="007E1F25" w:rsidRDefault="003303A8" w:rsidP="007E1F25">
      <w:pPr>
        <w:widowControl w:val="0"/>
        <w:numPr>
          <w:ilvl w:val="0"/>
          <w:numId w:val="39"/>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w:t>
      </w:r>
      <w:r w:rsidR="00514F71" w:rsidRPr="007E1F25">
        <w:rPr>
          <w:rFonts w:ascii="Times New Roman" w:eastAsia="Times New Roman" w:hAnsi="Times New Roman" w:cs="Times New Roman"/>
          <w:sz w:val="24"/>
          <w:szCs w:val="24"/>
          <w:lang w:eastAsia="ru-RU"/>
        </w:rPr>
        <w:t>одбор по слуху.</w:t>
      </w:r>
    </w:p>
    <w:p w:rsidR="00B654B9" w:rsidRPr="007E1F25" w:rsidRDefault="00B654B9" w:rsidP="007E1F25">
      <w:pPr>
        <w:suppressAutoHyphens/>
        <w:spacing w:after="0" w:line="240" w:lineRule="auto"/>
        <w:ind w:firstLine="360"/>
        <w:jc w:val="both"/>
        <w:rPr>
          <w:rFonts w:ascii="Times New Roman" w:eastAsia="SimSun" w:hAnsi="Times New Roman" w:cs="Mangal"/>
          <w:kern w:val="1"/>
          <w:sz w:val="24"/>
          <w:szCs w:val="24"/>
          <w:lang w:eastAsia="hi-IN" w:bidi="hi-IN"/>
        </w:rPr>
      </w:pPr>
      <w:r w:rsidRPr="007E1F25">
        <w:rPr>
          <w:rFonts w:ascii="Times New Roman" w:eastAsia="Times New Roman" w:hAnsi="Times New Roman" w:cs="Times New Roman"/>
          <w:sz w:val="24"/>
          <w:szCs w:val="24"/>
          <w:lang w:eastAsia="ru-RU"/>
        </w:rPr>
        <w:t>За третий</w:t>
      </w:r>
      <w:r w:rsidRPr="007E1F25">
        <w:rPr>
          <w:rFonts w:ascii="Times New Roman" w:eastAsia="SimSun" w:hAnsi="Times New Roman" w:cs="Mangal"/>
          <w:kern w:val="1"/>
          <w:sz w:val="24"/>
          <w:szCs w:val="24"/>
          <w:lang w:eastAsia="hi-IN" w:bidi="hi-IN"/>
        </w:rPr>
        <w:t xml:space="preserve"> год обученияобучающийся должен исполнить:</w:t>
      </w:r>
    </w:p>
    <w:p w:rsidR="00B654B9" w:rsidRPr="007E1F25" w:rsidRDefault="00B654B9" w:rsidP="007E1F25">
      <w:pPr>
        <w:suppressAutoHyphens/>
        <w:spacing w:after="0" w:line="240" w:lineRule="auto"/>
        <w:jc w:val="both"/>
        <w:rPr>
          <w:rFonts w:ascii="Times New Roman" w:eastAsia="SimSun" w:hAnsi="Times New Roman" w:cs="Mangal"/>
          <w:b/>
          <w:i/>
          <w:kern w:val="1"/>
          <w:sz w:val="24"/>
          <w:szCs w:val="24"/>
          <w:lang w:eastAsia="hi-IN" w:bidi="hi-IN"/>
        </w:rPr>
      </w:pPr>
      <w:r w:rsidRPr="007E1F25">
        <w:rPr>
          <w:rFonts w:ascii="Times New Roman" w:eastAsia="SimSun" w:hAnsi="Times New Roman" w:cs="Mangal"/>
          <w:kern w:val="1"/>
          <w:sz w:val="24"/>
          <w:szCs w:val="24"/>
          <w:lang w:eastAsia="hi-IN" w:bidi="hi-IN"/>
        </w:rPr>
        <w:lastRenderedPageBreak/>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b/>
          <w:i/>
          <w:kern w:val="1"/>
          <w:sz w:val="24"/>
          <w:szCs w:val="24"/>
          <w:lang w:eastAsia="hi-IN" w:bidi="hi-IN"/>
        </w:rPr>
        <w:t>Таблица 1</w:t>
      </w:r>
      <w:r w:rsidR="007C7924" w:rsidRPr="007E1F25">
        <w:rPr>
          <w:rFonts w:ascii="Times New Roman" w:eastAsia="SimSun" w:hAnsi="Times New Roman" w:cs="Mangal"/>
          <w:b/>
          <w:i/>
          <w:kern w:val="1"/>
          <w:sz w:val="24"/>
          <w:szCs w:val="24"/>
          <w:lang w:eastAsia="hi-IN" w:bidi="hi-IN"/>
        </w:rPr>
        <w:t>6</w:t>
      </w:r>
    </w:p>
    <w:tbl>
      <w:tblPr>
        <w:tblW w:w="0" w:type="auto"/>
        <w:tblLayout w:type="fixed"/>
        <w:tblLook w:val="0000"/>
      </w:tblPr>
      <w:tblGrid>
        <w:gridCol w:w="4920"/>
        <w:gridCol w:w="4920"/>
      </w:tblGrid>
      <w:tr w:rsidR="00B654B9" w:rsidRPr="007E1F25" w:rsidTr="00EA1D95">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7E1F25" w:rsidRDefault="00B654B9"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7E1F25" w:rsidRDefault="00B654B9"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B654B9" w:rsidRPr="007E1F25" w:rsidTr="00EA1D95">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два  этюда на различные виды техники).</w:t>
            </w:r>
          </w:p>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p>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B654B9" w:rsidRPr="007E1F25" w:rsidRDefault="00B654B9"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w:t>
            </w:r>
            <w:r w:rsidR="009E2842" w:rsidRPr="007E1F25">
              <w:rPr>
                <w:rFonts w:ascii="Times New Roman" w:eastAsia="Times New Roman" w:hAnsi="Times New Roman" w:cs="Mangal"/>
                <w:kern w:val="1"/>
                <w:sz w:val="24"/>
                <w:szCs w:val="24"/>
                <w:lang w:eastAsia="hi-IN" w:bidi="hi-IN"/>
              </w:rPr>
              <w:t>, включая произведение крупной формы</w:t>
            </w:r>
            <w:r w:rsidRPr="007E1F25">
              <w:rPr>
                <w:rFonts w:ascii="Times New Roman" w:eastAsia="Times New Roman" w:hAnsi="Times New Roman" w:cs="Mangal"/>
                <w:kern w:val="1"/>
                <w:sz w:val="24"/>
                <w:szCs w:val="24"/>
                <w:lang w:eastAsia="hi-IN" w:bidi="hi-IN"/>
              </w:rPr>
              <w:t>).</w:t>
            </w:r>
          </w:p>
        </w:tc>
      </w:tr>
    </w:tbl>
    <w:p w:rsidR="00B654B9" w:rsidRPr="007E1F25" w:rsidRDefault="00B654B9" w:rsidP="007E1F25">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
    <w:p w:rsidR="009E2842" w:rsidRPr="007E1F25" w:rsidRDefault="00514F71" w:rsidP="007E1F25">
      <w:pPr>
        <w:widowControl w:val="0"/>
        <w:autoSpaceDE w:val="0"/>
        <w:autoSpaceDN w:val="0"/>
        <w:adjustRightInd w:val="0"/>
        <w:spacing w:after="0" w:line="240" w:lineRule="auto"/>
        <w:ind w:right="14" w:firstLine="720"/>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w:t>
      </w:r>
      <w:r w:rsidR="009E2842" w:rsidRPr="007E1F25">
        <w:rPr>
          <w:rFonts w:ascii="Times New Roman" w:eastAsia="Times New Roman" w:hAnsi="Times New Roman" w:cs="Times New Roman"/>
          <w:b/>
          <w:i/>
          <w:sz w:val="24"/>
          <w:szCs w:val="24"/>
          <w:lang w:eastAsia="ru-RU"/>
        </w:rPr>
        <w:t>й</w:t>
      </w:r>
      <w:r w:rsidRPr="007E1F25">
        <w:rPr>
          <w:rFonts w:ascii="Times New Roman" w:eastAsia="Times New Roman" w:hAnsi="Times New Roman" w:cs="Times New Roman"/>
          <w:b/>
          <w:i/>
          <w:sz w:val="24"/>
          <w:szCs w:val="24"/>
          <w:lang w:eastAsia="ru-RU"/>
        </w:rPr>
        <w:t xml:space="preserve"> репертуарны</w:t>
      </w:r>
      <w:r w:rsidR="009E2842" w:rsidRPr="007E1F25">
        <w:rPr>
          <w:rFonts w:ascii="Times New Roman" w:eastAsia="Times New Roman" w:hAnsi="Times New Roman" w:cs="Times New Roman"/>
          <w:b/>
          <w:i/>
          <w:sz w:val="24"/>
          <w:szCs w:val="24"/>
          <w:lang w:eastAsia="ru-RU"/>
        </w:rPr>
        <w:t>й список</w:t>
      </w:r>
    </w:p>
    <w:p w:rsidR="00514F71" w:rsidRPr="007E1F25" w:rsidRDefault="00514F71" w:rsidP="007E1F25">
      <w:pPr>
        <w:pStyle w:val="a5"/>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Бетховен Л. Полонез</w:t>
      </w:r>
    </w:p>
    <w:p w:rsidR="00514F71" w:rsidRPr="007E1F25" w:rsidRDefault="00514F71" w:rsidP="007E1F25">
      <w:pPr>
        <w:widowControl w:val="0"/>
        <w:numPr>
          <w:ilvl w:val="0"/>
          <w:numId w:val="40"/>
        </w:numPr>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Дербенко</w:t>
      </w:r>
      <w:proofErr w:type="spellEnd"/>
      <w:r w:rsidRPr="007E1F25">
        <w:rPr>
          <w:rFonts w:ascii="Times New Roman" w:eastAsia="Times New Roman" w:hAnsi="Times New Roman" w:cs="Times New Roman"/>
          <w:sz w:val="24"/>
          <w:szCs w:val="24"/>
          <w:lang w:eastAsia="ru-RU"/>
        </w:rPr>
        <w:t xml:space="preserve"> Е.</w:t>
      </w:r>
      <w:r w:rsidR="00EA1D95" w:rsidRPr="007E1F25">
        <w:rPr>
          <w:rFonts w:ascii="Times New Roman" w:eastAsia="Times New Roman" w:hAnsi="Times New Roman" w:cs="Times New Roman"/>
          <w:sz w:val="24"/>
          <w:szCs w:val="24"/>
          <w:lang w:eastAsia="ru-RU"/>
        </w:rPr>
        <w:t xml:space="preserve"> Сюита «Приключения Буратино» (</w:t>
      </w:r>
      <w:r w:rsidR="009E2842" w:rsidRPr="007E1F25">
        <w:rPr>
          <w:rFonts w:ascii="Times New Roman" w:eastAsia="Times New Roman" w:hAnsi="Times New Roman" w:cs="Times New Roman"/>
          <w:sz w:val="24"/>
          <w:szCs w:val="24"/>
          <w:lang w:eastAsia="ru-RU"/>
        </w:rPr>
        <w:t xml:space="preserve">Шарманщик Карло,  Буратино,  Карабас </w:t>
      </w:r>
      <w:proofErr w:type="spellStart"/>
      <w:r w:rsidR="009E2842" w:rsidRPr="007E1F25">
        <w:rPr>
          <w:rFonts w:ascii="Times New Roman" w:eastAsia="Times New Roman" w:hAnsi="Times New Roman" w:cs="Times New Roman"/>
          <w:sz w:val="24"/>
          <w:szCs w:val="24"/>
          <w:lang w:eastAsia="ru-RU"/>
        </w:rPr>
        <w:t>Барабас</w:t>
      </w:r>
      <w:proofErr w:type="spellEnd"/>
      <w:r w:rsidRPr="007E1F25">
        <w:rPr>
          <w:rFonts w:ascii="Times New Roman" w:eastAsia="Times New Roman" w:hAnsi="Times New Roman" w:cs="Times New Roman"/>
          <w:sz w:val="24"/>
          <w:szCs w:val="24"/>
          <w:lang w:eastAsia="ru-RU"/>
        </w:rPr>
        <w:t xml:space="preserve">) </w:t>
      </w:r>
    </w:p>
    <w:p w:rsidR="00514F71" w:rsidRPr="007E1F25" w:rsidRDefault="00514F71" w:rsidP="007E1F25">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Рубинштейн А. Романс </w:t>
      </w:r>
    </w:p>
    <w:p w:rsidR="00514F71" w:rsidRPr="007E1F25" w:rsidRDefault="00514F71" w:rsidP="007E1F25">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Сметана Б. Полька </w:t>
      </w:r>
    </w:p>
    <w:p w:rsidR="00514F71" w:rsidRPr="007E1F25" w:rsidRDefault="00514F71" w:rsidP="007E1F25">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Цыганков А. Весёлая прогулка</w:t>
      </w:r>
    </w:p>
    <w:p w:rsidR="00514F71" w:rsidRPr="007E1F25" w:rsidRDefault="00514F71" w:rsidP="007E1F25">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Шуберт Ф. Музыкальный момент</w:t>
      </w:r>
    </w:p>
    <w:p w:rsidR="00514F71" w:rsidRPr="007E1F25" w:rsidRDefault="00514F71" w:rsidP="007E1F25">
      <w:pPr>
        <w:pStyle w:val="a5"/>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Бах И. Рондо из сюиты </w:t>
      </w:r>
      <w:r w:rsidRPr="007E1F25">
        <w:rPr>
          <w:rFonts w:ascii="Times New Roman" w:eastAsia="Times New Roman" w:hAnsi="Times New Roman" w:cs="Times New Roman"/>
          <w:sz w:val="24"/>
          <w:szCs w:val="24"/>
          <w:lang w:val="en-US" w:eastAsia="ru-RU"/>
        </w:rPr>
        <w:t>h</w:t>
      </w:r>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p>
    <w:p w:rsidR="00514F71" w:rsidRPr="007E1F25" w:rsidRDefault="009E2842" w:rsidP="007E1F25">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Брамс И. </w:t>
      </w:r>
      <w:r w:rsidR="00514F71" w:rsidRPr="007E1F25">
        <w:rPr>
          <w:rFonts w:ascii="Times New Roman" w:eastAsia="Times New Roman" w:hAnsi="Times New Roman" w:cs="Times New Roman"/>
          <w:sz w:val="24"/>
          <w:szCs w:val="24"/>
          <w:lang w:eastAsia="ru-RU"/>
        </w:rPr>
        <w:t>«Колыбельная</w:t>
      </w:r>
    </w:p>
    <w:p w:rsidR="00514F71" w:rsidRPr="007E1F25" w:rsidRDefault="009E2842" w:rsidP="007E1F25">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Глинка М.  </w:t>
      </w:r>
      <w:r w:rsidR="005F58F0" w:rsidRPr="007E1F25">
        <w:rPr>
          <w:rFonts w:ascii="Times New Roman" w:eastAsia="Times New Roman" w:hAnsi="Times New Roman" w:cs="Times New Roman"/>
          <w:sz w:val="24"/>
          <w:szCs w:val="24"/>
          <w:lang w:eastAsia="ru-RU"/>
        </w:rPr>
        <w:t>Ты, соловушка, умолкни</w:t>
      </w:r>
    </w:p>
    <w:p w:rsidR="00514F71" w:rsidRPr="007E1F25" w:rsidRDefault="00514F71" w:rsidP="007E1F25">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Кюи Ц. Испанские марионетки</w:t>
      </w:r>
    </w:p>
    <w:p w:rsidR="00514F71" w:rsidRPr="007E1F25" w:rsidRDefault="00514F71" w:rsidP="007E1F25">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Соловьёв Ю. Сонатина </w:t>
      </w:r>
    </w:p>
    <w:p w:rsidR="00514F71" w:rsidRPr="007E1F25" w:rsidRDefault="00514F71" w:rsidP="007E1F25">
      <w:pPr>
        <w:widowControl w:val="0"/>
        <w:numPr>
          <w:ilvl w:val="0"/>
          <w:numId w:val="40"/>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Чайковский П. Трепак из балета «Щелкунчик» </w:t>
      </w:r>
    </w:p>
    <w:p w:rsidR="005F58F0" w:rsidRPr="007E1F25" w:rsidRDefault="005F58F0" w:rsidP="007E1F25">
      <w:pPr>
        <w:widowControl w:val="0"/>
        <w:autoSpaceDE w:val="0"/>
        <w:autoSpaceDN w:val="0"/>
        <w:adjustRightInd w:val="0"/>
        <w:spacing w:after="0" w:line="240" w:lineRule="auto"/>
        <w:ind w:left="720" w:right="14"/>
        <w:jc w:val="both"/>
        <w:rPr>
          <w:rFonts w:ascii="Times New Roman" w:eastAsia="Times New Roman" w:hAnsi="Times New Roman" w:cs="Times New Roman"/>
          <w:sz w:val="24"/>
          <w:szCs w:val="24"/>
          <w:lang w:eastAsia="ru-RU"/>
        </w:rPr>
      </w:pPr>
    </w:p>
    <w:p w:rsidR="005F58F0" w:rsidRPr="007E1F25" w:rsidRDefault="005F58F0" w:rsidP="007E1F25">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7E1F25">
        <w:rPr>
          <w:rFonts w:ascii="Times New Roman" w:eastAsia="Calibri" w:hAnsi="Times New Roman" w:cs="Times New Roman"/>
          <w:b/>
          <w:i/>
          <w:color w:val="000000"/>
          <w:sz w:val="24"/>
          <w:szCs w:val="24"/>
        </w:rPr>
        <w:t>Примерные  программы академического концерта  в конце первого полугодия</w:t>
      </w:r>
    </w:p>
    <w:p w:rsidR="005F58F0" w:rsidRPr="007E1F25" w:rsidRDefault="005F58F0"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1</w:t>
      </w:r>
    </w:p>
    <w:p w:rsidR="00DE1E1F" w:rsidRPr="007E1F25" w:rsidRDefault="00DE1E1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Ф. Шуберт. Музыкальный момент</w:t>
      </w:r>
    </w:p>
    <w:p w:rsidR="00DE1E1F" w:rsidRPr="007E1F25" w:rsidRDefault="00DE1E1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Рубинштейн. Романс</w:t>
      </w:r>
    </w:p>
    <w:p w:rsidR="00DE1E1F" w:rsidRPr="007E1F25" w:rsidRDefault="00DE1E1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Е. </w:t>
      </w:r>
      <w:proofErr w:type="spellStart"/>
      <w:r w:rsidRPr="007E1F25">
        <w:rPr>
          <w:rFonts w:ascii="Times New Roman" w:eastAsia="SimSun" w:hAnsi="Times New Roman" w:cs="Mangal"/>
          <w:kern w:val="1"/>
          <w:sz w:val="24"/>
          <w:szCs w:val="24"/>
          <w:lang w:eastAsia="hi-IN" w:bidi="hi-IN"/>
        </w:rPr>
        <w:t>Дербенко</w:t>
      </w:r>
      <w:proofErr w:type="spellEnd"/>
      <w:r w:rsidRPr="007E1F25">
        <w:rPr>
          <w:rFonts w:ascii="Times New Roman" w:eastAsia="SimSun" w:hAnsi="Times New Roman" w:cs="Mangal"/>
          <w:kern w:val="1"/>
          <w:sz w:val="24"/>
          <w:szCs w:val="24"/>
          <w:lang w:eastAsia="hi-IN" w:bidi="hi-IN"/>
        </w:rPr>
        <w:t>.</w:t>
      </w:r>
      <w:r w:rsidR="00834B10" w:rsidRPr="007E1F25">
        <w:rPr>
          <w:rFonts w:ascii="Times New Roman" w:eastAsia="SimSun" w:hAnsi="Times New Roman" w:cs="Mangal"/>
          <w:kern w:val="1"/>
          <w:sz w:val="24"/>
          <w:szCs w:val="24"/>
          <w:lang w:eastAsia="hi-IN" w:bidi="hi-IN"/>
        </w:rPr>
        <w:t xml:space="preserve"> Сюита «Приключения Буратино» (</w:t>
      </w:r>
      <w:r w:rsidRPr="007E1F25">
        <w:rPr>
          <w:rFonts w:ascii="Times New Roman" w:eastAsia="SimSun" w:hAnsi="Times New Roman" w:cs="Mangal"/>
          <w:kern w:val="1"/>
          <w:sz w:val="24"/>
          <w:szCs w:val="24"/>
          <w:lang w:eastAsia="hi-IN" w:bidi="hi-IN"/>
        </w:rPr>
        <w:t xml:space="preserve">Шарманщик Карло,  Буратино,  Карабас </w:t>
      </w:r>
      <w:proofErr w:type="spellStart"/>
      <w:r w:rsidRPr="007E1F25">
        <w:rPr>
          <w:rFonts w:ascii="Times New Roman" w:eastAsia="SimSun" w:hAnsi="Times New Roman" w:cs="Mangal"/>
          <w:kern w:val="1"/>
          <w:sz w:val="24"/>
          <w:szCs w:val="24"/>
          <w:lang w:eastAsia="hi-IN" w:bidi="hi-IN"/>
        </w:rPr>
        <w:t>Барабас</w:t>
      </w:r>
      <w:proofErr w:type="spellEnd"/>
      <w:r w:rsidRPr="007E1F25">
        <w:rPr>
          <w:rFonts w:ascii="Times New Roman" w:eastAsia="SimSun" w:hAnsi="Times New Roman" w:cs="Mangal"/>
          <w:kern w:val="1"/>
          <w:sz w:val="24"/>
          <w:szCs w:val="24"/>
          <w:lang w:eastAsia="hi-IN" w:bidi="hi-IN"/>
        </w:rPr>
        <w:t>)</w:t>
      </w:r>
    </w:p>
    <w:p w:rsidR="005F58F0" w:rsidRPr="007E1F25" w:rsidRDefault="005F58F0" w:rsidP="007E1F25">
      <w:pPr>
        <w:suppressAutoHyphens/>
        <w:spacing w:after="0" w:line="240" w:lineRule="auto"/>
        <w:jc w:val="both"/>
        <w:rPr>
          <w:rFonts w:ascii="Times New Roman" w:eastAsia="SimSun" w:hAnsi="Times New Roman" w:cs="Mangal"/>
          <w:kern w:val="1"/>
          <w:sz w:val="24"/>
          <w:szCs w:val="24"/>
          <w:lang w:eastAsia="hi-IN" w:bidi="hi-IN"/>
        </w:rPr>
      </w:pPr>
    </w:p>
    <w:p w:rsidR="005F58F0" w:rsidRPr="007E1F25" w:rsidRDefault="005F58F0"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2</w:t>
      </w:r>
    </w:p>
    <w:p w:rsidR="00DE1E1F" w:rsidRPr="007E1F25" w:rsidRDefault="00DE1E1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Л. Бетховен. Полонез</w:t>
      </w:r>
    </w:p>
    <w:p w:rsidR="00DE1E1F" w:rsidRPr="007E1F25" w:rsidRDefault="00DE1E1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Б. </w:t>
      </w:r>
      <w:r w:rsidR="009F4CAF" w:rsidRPr="007E1F25">
        <w:rPr>
          <w:rFonts w:ascii="Times New Roman" w:eastAsia="SimSun" w:hAnsi="Times New Roman" w:cs="Mangal"/>
          <w:kern w:val="1"/>
          <w:sz w:val="24"/>
          <w:szCs w:val="24"/>
          <w:lang w:eastAsia="hi-IN" w:bidi="hi-IN"/>
        </w:rPr>
        <w:t>Сметана</w:t>
      </w:r>
      <w:r w:rsidRPr="007E1F25">
        <w:rPr>
          <w:rFonts w:ascii="Times New Roman" w:eastAsia="SimSun" w:hAnsi="Times New Roman" w:cs="Mangal"/>
          <w:kern w:val="1"/>
          <w:sz w:val="24"/>
          <w:szCs w:val="24"/>
          <w:lang w:eastAsia="hi-IN" w:bidi="hi-IN"/>
        </w:rPr>
        <w:t>. Полька</w:t>
      </w:r>
    </w:p>
    <w:p w:rsidR="00DE1E1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Цыганков</w:t>
      </w:r>
      <w:r w:rsidR="00DE1E1F" w:rsidRPr="007E1F25">
        <w:rPr>
          <w:rFonts w:ascii="Times New Roman" w:eastAsia="SimSun" w:hAnsi="Times New Roman" w:cs="Mangal"/>
          <w:kern w:val="1"/>
          <w:sz w:val="24"/>
          <w:szCs w:val="24"/>
          <w:lang w:eastAsia="hi-IN" w:bidi="hi-IN"/>
        </w:rPr>
        <w:t>. Веселая прогулка</w:t>
      </w:r>
    </w:p>
    <w:p w:rsidR="001913F3" w:rsidRPr="007E1F25" w:rsidRDefault="001913F3" w:rsidP="007E1F25">
      <w:pPr>
        <w:suppressAutoHyphens/>
        <w:spacing w:after="0" w:line="240" w:lineRule="auto"/>
        <w:jc w:val="both"/>
        <w:rPr>
          <w:rFonts w:ascii="Times New Roman" w:eastAsia="SimSun" w:hAnsi="Times New Roman" w:cs="Mangal"/>
          <w:kern w:val="1"/>
          <w:sz w:val="24"/>
          <w:szCs w:val="24"/>
          <w:lang w:eastAsia="hi-IN" w:bidi="hi-IN"/>
        </w:rPr>
      </w:pPr>
    </w:p>
    <w:p w:rsidR="005F58F0" w:rsidRPr="007E1F25" w:rsidRDefault="005F58F0" w:rsidP="007E1F25">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7E1F25">
        <w:rPr>
          <w:rFonts w:ascii="Times New Roman" w:eastAsia="Calibri" w:hAnsi="Times New Roman" w:cs="Times New Roman"/>
          <w:b/>
          <w:i/>
          <w:color w:val="000000"/>
          <w:sz w:val="24"/>
          <w:szCs w:val="24"/>
        </w:rPr>
        <w:t>Примерные программы промежуточной аттестации</w:t>
      </w:r>
    </w:p>
    <w:p w:rsidR="005F58F0" w:rsidRPr="007E1F25" w:rsidRDefault="005F58F0"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1</w:t>
      </w:r>
    </w:p>
    <w:p w:rsidR="00DE1E1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И. С. Бах</w:t>
      </w:r>
      <w:r w:rsidR="00DE1E1F" w:rsidRPr="007E1F25">
        <w:rPr>
          <w:rFonts w:ascii="Times New Roman" w:eastAsia="SimSun" w:hAnsi="Times New Roman" w:cs="Mangal"/>
          <w:kern w:val="1"/>
          <w:sz w:val="24"/>
          <w:szCs w:val="24"/>
          <w:lang w:eastAsia="hi-IN" w:bidi="hi-IN"/>
        </w:rPr>
        <w:t xml:space="preserve">. Рондо из сюиты </w:t>
      </w:r>
      <w:proofErr w:type="spellStart"/>
      <w:r w:rsidR="00DE1E1F" w:rsidRPr="007E1F25">
        <w:rPr>
          <w:rFonts w:ascii="Times New Roman" w:eastAsia="SimSun" w:hAnsi="Times New Roman" w:cs="Mangal"/>
          <w:kern w:val="1"/>
          <w:sz w:val="24"/>
          <w:szCs w:val="24"/>
          <w:lang w:eastAsia="hi-IN" w:bidi="hi-IN"/>
        </w:rPr>
        <w:t>h-moll</w:t>
      </w:r>
      <w:proofErr w:type="spellEnd"/>
    </w:p>
    <w:p w:rsidR="00DE1E1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Ц. Кюи</w:t>
      </w:r>
      <w:r w:rsidR="00DE1E1F" w:rsidRPr="007E1F25">
        <w:rPr>
          <w:rFonts w:ascii="Times New Roman" w:eastAsia="SimSun" w:hAnsi="Times New Roman" w:cs="Mangal"/>
          <w:kern w:val="1"/>
          <w:sz w:val="24"/>
          <w:szCs w:val="24"/>
          <w:lang w:eastAsia="hi-IN" w:bidi="hi-IN"/>
        </w:rPr>
        <w:t>. Испанские марионетки</w:t>
      </w:r>
    </w:p>
    <w:p w:rsidR="00DE1E1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М. Глинка.  Ты, соловушка, умолкни</w:t>
      </w:r>
    </w:p>
    <w:p w:rsidR="009F4CA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p>
    <w:p w:rsidR="005F58F0" w:rsidRPr="007E1F25" w:rsidRDefault="005F58F0"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Вариант 2</w:t>
      </w:r>
    </w:p>
    <w:p w:rsidR="009F4CA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Ю. Соловьев. Сонатина</w:t>
      </w:r>
    </w:p>
    <w:p w:rsidR="009F4CA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И. Брамс. Колыбельная</w:t>
      </w:r>
    </w:p>
    <w:p w:rsidR="009F4CAF" w:rsidRPr="007E1F25" w:rsidRDefault="009F4CAF"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П. Чайковский. Трепак из балета «Щелкунчик»</w:t>
      </w:r>
    </w:p>
    <w:p w:rsidR="00867919" w:rsidRPr="007E1F25" w:rsidRDefault="006E2BBE" w:rsidP="007E1F25">
      <w:pPr>
        <w:keepNext/>
        <w:keepLines/>
        <w:spacing w:before="200" w:after="0" w:line="240" w:lineRule="auto"/>
        <w:jc w:val="center"/>
        <w:outlineLvl w:val="5"/>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4</w:t>
      </w:r>
      <w:r w:rsidR="00867919" w:rsidRPr="007E1F25">
        <w:rPr>
          <w:rFonts w:ascii="Times New Roman" w:eastAsia="Times New Roman" w:hAnsi="Times New Roman" w:cs="Times New Roman"/>
          <w:b/>
          <w:i/>
          <w:iCs/>
          <w:sz w:val="24"/>
          <w:szCs w:val="24"/>
        </w:rPr>
        <w:t xml:space="preserve"> класс</w:t>
      </w:r>
    </w:p>
    <w:p w:rsidR="005B26F9" w:rsidRPr="007E1F25" w:rsidRDefault="005B26F9" w:rsidP="007E1F25">
      <w:pPr>
        <w:widowControl w:val="0"/>
        <w:autoSpaceDE w:val="0"/>
        <w:autoSpaceDN w:val="0"/>
        <w:adjustRightInd w:val="0"/>
        <w:spacing w:after="0" w:line="240" w:lineRule="auto"/>
        <w:ind w:left="4" w:right="14" w:firstLine="71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Освоение двойных нот приёмом «тремоло». Освоение 6, 7 позиций. </w:t>
      </w:r>
    </w:p>
    <w:p w:rsidR="005B26F9" w:rsidRPr="007E1F25" w:rsidRDefault="005B26F9" w:rsidP="007E1F25">
      <w:pPr>
        <w:widowControl w:val="0"/>
        <w:autoSpaceDE w:val="0"/>
        <w:autoSpaceDN w:val="0"/>
        <w:adjustRightInd w:val="0"/>
        <w:spacing w:after="0" w:line="240" w:lineRule="auto"/>
        <w:ind w:left="4" w:right="14" w:firstLine="71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 течение </w:t>
      </w:r>
      <w:r w:rsidR="003303A8" w:rsidRPr="007E1F25">
        <w:rPr>
          <w:rFonts w:ascii="Times New Roman" w:eastAsia="Times New Roman" w:hAnsi="Times New Roman" w:cs="Times New Roman"/>
          <w:sz w:val="24"/>
          <w:szCs w:val="24"/>
          <w:lang w:eastAsia="ru-RU"/>
        </w:rPr>
        <w:t>четвертого</w:t>
      </w:r>
      <w:r w:rsidRPr="007E1F25">
        <w:rPr>
          <w:rFonts w:ascii="Times New Roman" w:eastAsia="Times New Roman" w:hAnsi="Times New Roman" w:cs="Times New Roman"/>
          <w:sz w:val="24"/>
          <w:szCs w:val="24"/>
          <w:lang w:eastAsia="ru-RU"/>
        </w:rPr>
        <w:t xml:space="preserve"> года обучения </w:t>
      </w:r>
      <w:r w:rsidR="003303A8" w:rsidRPr="007E1F25">
        <w:rPr>
          <w:rFonts w:ascii="Times New Roman" w:eastAsia="Times New Roman" w:hAnsi="Times New Roman" w:cs="Times New Roman"/>
          <w:sz w:val="24"/>
          <w:szCs w:val="24"/>
          <w:lang w:eastAsia="ru-RU"/>
        </w:rPr>
        <w:t xml:space="preserve"> об</w:t>
      </w:r>
      <w:r w:rsidRPr="007E1F25">
        <w:rPr>
          <w:rFonts w:ascii="Times New Roman" w:eastAsia="Times New Roman" w:hAnsi="Times New Roman" w:cs="Times New Roman"/>
          <w:sz w:val="24"/>
          <w:szCs w:val="24"/>
          <w:lang w:eastAsia="ru-RU"/>
        </w:rPr>
        <w:t>уча</w:t>
      </w:r>
      <w:r w:rsidR="003303A8"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щийся должен освоить:</w:t>
      </w:r>
    </w:p>
    <w:p w:rsidR="005B26F9" w:rsidRPr="007E1F25" w:rsidRDefault="003303A8"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w:t>
      </w:r>
      <w:r w:rsidR="005B26F9" w:rsidRPr="007E1F25">
        <w:rPr>
          <w:rFonts w:ascii="Times New Roman" w:eastAsia="Times New Roman" w:hAnsi="Times New Roman" w:cs="Times New Roman"/>
          <w:sz w:val="24"/>
          <w:szCs w:val="24"/>
          <w:lang w:eastAsia="ru-RU"/>
        </w:rPr>
        <w:t>инорные (гармонический, мелодический виды) гаммы в одну октаву, пройденные в 3 классе</w:t>
      </w:r>
      <w:r w:rsidRPr="007E1F25">
        <w:rPr>
          <w:rFonts w:ascii="Times New Roman" w:eastAsia="Times New Roman" w:hAnsi="Times New Roman" w:cs="Times New Roman"/>
          <w:sz w:val="24"/>
          <w:szCs w:val="24"/>
          <w:lang w:eastAsia="ru-RU"/>
        </w:rPr>
        <w:t>;</w:t>
      </w:r>
    </w:p>
    <w:p w:rsidR="005B26F9" w:rsidRPr="007E1F25" w:rsidRDefault="003303A8"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w:t>
      </w:r>
      <w:r w:rsidR="005B26F9" w:rsidRPr="007E1F25">
        <w:rPr>
          <w:rFonts w:ascii="Times New Roman" w:eastAsia="Times New Roman" w:hAnsi="Times New Roman" w:cs="Times New Roman"/>
          <w:sz w:val="24"/>
          <w:szCs w:val="24"/>
          <w:lang w:eastAsia="ru-RU"/>
        </w:rPr>
        <w:t xml:space="preserve">ажорные гаммы в две октавы: </w:t>
      </w:r>
      <w:proofErr w:type="spellStart"/>
      <w:r w:rsidR="005B26F9" w:rsidRPr="007E1F25">
        <w:rPr>
          <w:rFonts w:ascii="Times New Roman" w:eastAsia="Times New Roman" w:hAnsi="Times New Roman" w:cs="Times New Roman"/>
          <w:sz w:val="24"/>
          <w:szCs w:val="24"/>
          <w:lang w:eastAsia="ru-RU"/>
        </w:rPr>
        <w:t>E-dur</w:t>
      </w:r>
      <w:proofErr w:type="spellEnd"/>
      <w:r w:rsidR="005B26F9" w:rsidRPr="007E1F25">
        <w:rPr>
          <w:rFonts w:ascii="Times New Roman" w:eastAsia="Times New Roman" w:hAnsi="Times New Roman" w:cs="Times New Roman"/>
          <w:sz w:val="24"/>
          <w:szCs w:val="24"/>
          <w:lang w:eastAsia="ru-RU"/>
        </w:rPr>
        <w:t xml:space="preserve">, </w:t>
      </w:r>
      <w:proofErr w:type="spellStart"/>
      <w:r w:rsidR="005B26F9" w:rsidRPr="007E1F25">
        <w:rPr>
          <w:rFonts w:ascii="Times New Roman" w:eastAsia="Times New Roman" w:hAnsi="Times New Roman" w:cs="Times New Roman"/>
          <w:sz w:val="24"/>
          <w:szCs w:val="24"/>
          <w:lang w:eastAsia="ru-RU"/>
        </w:rPr>
        <w:t>F-dur</w:t>
      </w:r>
      <w:proofErr w:type="spellEnd"/>
      <w:r w:rsidR="005B26F9" w:rsidRPr="007E1F25">
        <w:rPr>
          <w:rFonts w:ascii="Times New Roman" w:eastAsia="Times New Roman" w:hAnsi="Times New Roman" w:cs="Times New Roman"/>
          <w:sz w:val="24"/>
          <w:szCs w:val="24"/>
          <w:lang w:eastAsia="ru-RU"/>
        </w:rPr>
        <w:t xml:space="preserve">, </w:t>
      </w:r>
      <w:proofErr w:type="spellStart"/>
      <w:r w:rsidR="005B26F9" w:rsidRPr="007E1F25">
        <w:rPr>
          <w:rFonts w:ascii="Times New Roman" w:eastAsia="Times New Roman" w:hAnsi="Times New Roman" w:cs="Times New Roman"/>
          <w:sz w:val="24"/>
          <w:szCs w:val="24"/>
          <w:lang w:eastAsia="ru-RU"/>
        </w:rPr>
        <w:t>G-dur</w:t>
      </w:r>
      <w:proofErr w:type="spellEnd"/>
      <w:r w:rsidR="005B26F9" w:rsidRPr="007E1F25">
        <w:rPr>
          <w:rFonts w:ascii="Times New Roman" w:eastAsia="Times New Roman" w:hAnsi="Times New Roman" w:cs="Times New Roman"/>
          <w:sz w:val="24"/>
          <w:szCs w:val="24"/>
          <w:lang w:eastAsia="ru-RU"/>
        </w:rPr>
        <w:t>. Тонические трезвучия в них</w:t>
      </w:r>
      <w:r w:rsidRPr="007E1F25">
        <w:rPr>
          <w:rFonts w:ascii="Times New Roman" w:eastAsia="Times New Roman" w:hAnsi="Times New Roman" w:cs="Times New Roman"/>
          <w:sz w:val="24"/>
          <w:szCs w:val="24"/>
          <w:lang w:eastAsia="ru-RU"/>
        </w:rPr>
        <w:t>;</w:t>
      </w:r>
    </w:p>
    <w:p w:rsidR="00834B10" w:rsidRPr="007E1F25" w:rsidRDefault="003303A8"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w:t>
      </w:r>
      <w:r w:rsidR="005B26F9" w:rsidRPr="007E1F25">
        <w:rPr>
          <w:rFonts w:ascii="Times New Roman" w:eastAsia="Times New Roman" w:hAnsi="Times New Roman" w:cs="Times New Roman"/>
          <w:sz w:val="24"/>
          <w:szCs w:val="24"/>
          <w:lang w:eastAsia="ru-RU"/>
        </w:rPr>
        <w:t xml:space="preserve">роматические гаммы от Е, </w:t>
      </w:r>
      <w:proofErr w:type="gramStart"/>
      <w:r w:rsidR="005B26F9" w:rsidRPr="007E1F25">
        <w:rPr>
          <w:rFonts w:ascii="Times New Roman" w:eastAsia="Times New Roman" w:hAnsi="Times New Roman" w:cs="Times New Roman"/>
          <w:sz w:val="24"/>
          <w:szCs w:val="24"/>
          <w:lang w:eastAsia="ru-RU"/>
        </w:rPr>
        <w:t>Р</w:t>
      </w:r>
      <w:proofErr w:type="gramEnd"/>
      <w:r w:rsidR="005B26F9" w:rsidRPr="007E1F25">
        <w:rPr>
          <w:rFonts w:ascii="Times New Roman" w:eastAsia="Times New Roman" w:hAnsi="Times New Roman" w:cs="Times New Roman"/>
          <w:sz w:val="24"/>
          <w:szCs w:val="24"/>
          <w:lang w:eastAsia="ru-RU"/>
        </w:rPr>
        <w:t>, G.</w:t>
      </w:r>
      <w:r w:rsidR="00834B10" w:rsidRPr="007E1F25">
        <w:rPr>
          <w:rFonts w:ascii="Times New Roman" w:eastAsia="Times New Roman" w:hAnsi="Times New Roman" w:cs="Times New Roman"/>
          <w:sz w:val="24"/>
          <w:szCs w:val="24"/>
          <w:lang w:eastAsia="ru-RU"/>
        </w:rPr>
        <w:t>;</w:t>
      </w:r>
    </w:p>
    <w:p w:rsidR="005B26F9" w:rsidRPr="007E1F25" w:rsidRDefault="00834B10"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т</w:t>
      </w:r>
      <w:r w:rsidR="005B26F9" w:rsidRPr="007E1F25">
        <w:rPr>
          <w:rFonts w:ascii="Times New Roman" w:eastAsia="Times New Roman" w:hAnsi="Times New Roman" w:cs="Times New Roman"/>
          <w:sz w:val="24"/>
          <w:szCs w:val="24"/>
          <w:lang w:eastAsia="ru-RU"/>
        </w:rPr>
        <w:t>ребования к исполнению гамм за 3 класс</w:t>
      </w:r>
      <w:r w:rsidR="003303A8" w:rsidRPr="007E1F25">
        <w:rPr>
          <w:rFonts w:ascii="Times New Roman" w:eastAsia="Times New Roman" w:hAnsi="Times New Roman" w:cs="Times New Roman"/>
          <w:sz w:val="24"/>
          <w:szCs w:val="24"/>
          <w:lang w:eastAsia="ru-RU"/>
        </w:rPr>
        <w:t>;</w:t>
      </w:r>
    </w:p>
    <w:p w:rsidR="005B26F9" w:rsidRPr="007E1F25" w:rsidRDefault="005B26F9"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4-6 этюдов на различные виды техники</w:t>
      </w:r>
      <w:r w:rsidR="003303A8" w:rsidRPr="007E1F25">
        <w:rPr>
          <w:rFonts w:ascii="Times New Roman" w:eastAsia="Times New Roman" w:hAnsi="Times New Roman" w:cs="Times New Roman"/>
          <w:sz w:val="24"/>
          <w:szCs w:val="24"/>
          <w:lang w:eastAsia="ru-RU"/>
        </w:rPr>
        <w:t>;</w:t>
      </w:r>
    </w:p>
    <w:p w:rsidR="005B26F9" w:rsidRPr="007E1F25" w:rsidRDefault="005B26F9"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10-12 пьес различного характера, стиля, жанра</w:t>
      </w:r>
      <w:r w:rsidR="003303A8" w:rsidRPr="007E1F25">
        <w:rPr>
          <w:rFonts w:ascii="Times New Roman" w:eastAsia="Times New Roman" w:hAnsi="Times New Roman" w:cs="Times New Roman"/>
          <w:sz w:val="24"/>
          <w:szCs w:val="24"/>
          <w:lang w:eastAsia="ru-RU"/>
        </w:rPr>
        <w:t>;</w:t>
      </w:r>
    </w:p>
    <w:p w:rsidR="003303A8" w:rsidRPr="007E1F25" w:rsidRDefault="003303A8"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чтение нот с листа;</w:t>
      </w:r>
    </w:p>
    <w:p w:rsidR="005B26F9" w:rsidRPr="007E1F25" w:rsidRDefault="003303A8" w:rsidP="007E1F25">
      <w:pPr>
        <w:widowControl w:val="0"/>
        <w:numPr>
          <w:ilvl w:val="0"/>
          <w:numId w:val="41"/>
        </w:numPr>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w:t>
      </w:r>
      <w:r w:rsidR="005B26F9" w:rsidRPr="007E1F25">
        <w:rPr>
          <w:rFonts w:ascii="Times New Roman" w:eastAsia="Times New Roman" w:hAnsi="Times New Roman" w:cs="Times New Roman"/>
          <w:sz w:val="24"/>
          <w:szCs w:val="24"/>
          <w:lang w:eastAsia="ru-RU"/>
        </w:rPr>
        <w:t>одбор по слуху.</w:t>
      </w:r>
    </w:p>
    <w:p w:rsidR="003303A8" w:rsidRPr="007E1F25" w:rsidRDefault="003303A8" w:rsidP="007E1F25">
      <w:pPr>
        <w:suppressAutoHyphens/>
        <w:spacing w:after="0" w:line="240" w:lineRule="auto"/>
        <w:ind w:firstLine="360"/>
        <w:jc w:val="both"/>
        <w:rPr>
          <w:rFonts w:ascii="Times New Roman" w:eastAsia="SimSun" w:hAnsi="Times New Roman" w:cs="Mangal"/>
          <w:kern w:val="1"/>
          <w:sz w:val="24"/>
          <w:szCs w:val="24"/>
          <w:lang w:eastAsia="hi-IN" w:bidi="hi-IN"/>
        </w:rPr>
      </w:pPr>
      <w:r w:rsidRPr="007E1F25">
        <w:rPr>
          <w:rFonts w:ascii="Times New Roman" w:eastAsia="Times New Roman" w:hAnsi="Times New Roman" w:cs="Times New Roman"/>
          <w:sz w:val="24"/>
          <w:szCs w:val="24"/>
          <w:lang w:eastAsia="ru-RU"/>
        </w:rPr>
        <w:t>За четвертый</w:t>
      </w:r>
      <w:r w:rsidRPr="007E1F25">
        <w:rPr>
          <w:rFonts w:ascii="Times New Roman" w:eastAsia="SimSun" w:hAnsi="Times New Roman" w:cs="Mangal"/>
          <w:kern w:val="1"/>
          <w:sz w:val="24"/>
          <w:szCs w:val="24"/>
          <w:lang w:eastAsia="hi-IN" w:bidi="hi-IN"/>
        </w:rPr>
        <w:t xml:space="preserve"> год обученияобучающийся должен исполнить:</w:t>
      </w:r>
    </w:p>
    <w:p w:rsidR="003303A8" w:rsidRPr="007E1F25" w:rsidRDefault="003303A8" w:rsidP="007E1F25">
      <w:pPr>
        <w:suppressAutoHyphens/>
        <w:spacing w:after="0" w:line="240" w:lineRule="auto"/>
        <w:jc w:val="both"/>
        <w:rPr>
          <w:rFonts w:ascii="Times New Roman" w:eastAsia="SimSun" w:hAnsi="Times New Roman" w:cs="Mangal"/>
          <w:b/>
          <w:i/>
          <w:kern w:val="1"/>
          <w:sz w:val="24"/>
          <w:szCs w:val="24"/>
          <w:lang w:eastAsia="hi-IN" w:bidi="hi-IN"/>
        </w:rPr>
      </w:pP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kern w:val="1"/>
          <w:sz w:val="24"/>
          <w:szCs w:val="24"/>
          <w:lang w:eastAsia="hi-IN" w:bidi="hi-IN"/>
        </w:rPr>
        <w:tab/>
      </w:r>
      <w:r w:rsidRPr="007E1F25">
        <w:rPr>
          <w:rFonts w:ascii="Times New Roman" w:eastAsia="SimSun" w:hAnsi="Times New Roman" w:cs="Mangal"/>
          <w:b/>
          <w:i/>
          <w:kern w:val="1"/>
          <w:sz w:val="24"/>
          <w:szCs w:val="24"/>
          <w:lang w:eastAsia="hi-IN" w:bidi="hi-IN"/>
        </w:rPr>
        <w:t>Таблица 1</w:t>
      </w:r>
      <w:r w:rsidR="007C7924" w:rsidRPr="007E1F25">
        <w:rPr>
          <w:rFonts w:ascii="Times New Roman" w:eastAsia="SimSun" w:hAnsi="Times New Roman" w:cs="Mangal"/>
          <w:b/>
          <w:i/>
          <w:kern w:val="1"/>
          <w:sz w:val="24"/>
          <w:szCs w:val="24"/>
          <w:lang w:eastAsia="hi-IN" w:bidi="hi-IN"/>
        </w:rPr>
        <w:t>7</w:t>
      </w:r>
    </w:p>
    <w:tbl>
      <w:tblPr>
        <w:tblW w:w="0" w:type="auto"/>
        <w:tblLayout w:type="fixed"/>
        <w:tblLook w:val="0000"/>
      </w:tblPr>
      <w:tblGrid>
        <w:gridCol w:w="4920"/>
        <w:gridCol w:w="4920"/>
      </w:tblGrid>
      <w:tr w:rsidR="003303A8" w:rsidRPr="007E1F25" w:rsidTr="00C301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7E1F25" w:rsidRDefault="003303A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7E1F25" w:rsidRDefault="003303A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3303A8" w:rsidRPr="007E1F25" w:rsidTr="00C301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325F86" w:rsidRPr="007E1F25" w:rsidRDefault="003303A8" w:rsidP="007E1F25">
            <w:pPr>
              <w:widowControl w:val="0"/>
              <w:autoSpaceDE w:val="0"/>
              <w:autoSpaceDN w:val="0"/>
              <w:adjustRightInd w:val="0"/>
              <w:spacing w:after="0" w:line="240" w:lineRule="auto"/>
              <w:ind w:right="14"/>
              <w:jc w:val="center"/>
              <w:rPr>
                <w:rFonts w:ascii="Times New Roman" w:eastAsia="Times New Roman" w:hAnsi="Times New Roman" w:cs="Times New Roman"/>
                <w:sz w:val="24"/>
                <w:szCs w:val="24"/>
                <w:lang w:eastAsia="ru-RU"/>
              </w:rPr>
            </w:pPr>
            <w:r w:rsidRPr="007E1F25">
              <w:rPr>
                <w:rFonts w:ascii="Times New Roman" w:eastAsia="Times New Roman" w:hAnsi="Times New Roman" w:cs="Mangal"/>
                <w:kern w:val="1"/>
                <w:sz w:val="24"/>
                <w:szCs w:val="24"/>
                <w:lang w:eastAsia="hi-IN" w:bidi="hi-IN"/>
              </w:rPr>
              <w:t xml:space="preserve">(одна гамма, </w:t>
            </w:r>
            <w:r w:rsidR="00325F86" w:rsidRPr="007E1F25">
              <w:rPr>
                <w:rFonts w:ascii="Times New Roman" w:eastAsia="Times New Roman" w:hAnsi="Times New Roman" w:cs="Times New Roman"/>
                <w:sz w:val="24"/>
                <w:szCs w:val="24"/>
                <w:lang w:eastAsia="ru-RU"/>
              </w:rPr>
              <w:t>одно самостоятельно выученное произведение, значительно легче освоенного ранее материала).</w:t>
            </w:r>
          </w:p>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w:t>
            </w:r>
          </w:p>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r w:rsidR="00325F86" w:rsidRPr="007E1F25">
              <w:rPr>
                <w:rFonts w:ascii="Times New Roman" w:eastAsia="Times New Roman" w:hAnsi="Times New Roman" w:cs="Mangal"/>
                <w:kern w:val="1"/>
                <w:sz w:val="24"/>
                <w:szCs w:val="24"/>
                <w:lang w:eastAsia="hi-IN" w:bidi="hi-IN"/>
              </w:rPr>
              <w:t>, чтение нот с листа, подбор по слуху</w:t>
            </w:r>
            <w:r w:rsidRPr="007E1F25">
              <w:rPr>
                <w:rFonts w:ascii="Times New Roman" w:eastAsia="Times New Roman" w:hAnsi="Times New Roman" w:cs="Mangal"/>
                <w:kern w:val="1"/>
                <w:sz w:val="24"/>
                <w:szCs w:val="24"/>
                <w:lang w:eastAsia="hi-IN" w:bidi="hi-IN"/>
              </w:rPr>
              <w:t>).</w:t>
            </w:r>
          </w:p>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3303A8" w:rsidRPr="007E1F25" w:rsidRDefault="003303A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(3 разнохарактерные пьесы, включая произведение крупной формы</w:t>
            </w:r>
            <w:r w:rsidR="00C30141" w:rsidRPr="007E1F25">
              <w:rPr>
                <w:rFonts w:ascii="Times New Roman" w:eastAsia="Times New Roman" w:hAnsi="Times New Roman" w:cs="Mangal"/>
                <w:kern w:val="1"/>
                <w:sz w:val="24"/>
                <w:szCs w:val="24"/>
                <w:lang w:eastAsia="hi-IN" w:bidi="hi-IN"/>
              </w:rPr>
              <w:t xml:space="preserve"> и виртуозное про</w:t>
            </w:r>
            <w:r w:rsidR="004425B5" w:rsidRPr="007E1F25">
              <w:rPr>
                <w:rFonts w:ascii="Times New Roman" w:eastAsia="Times New Roman" w:hAnsi="Times New Roman" w:cs="Mangal"/>
                <w:kern w:val="1"/>
                <w:sz w:val="24"/>
                <w:szCs w:val="24"/>
                <w:lang w:eastAsia="hi-IN" w:bidi="hi-IN"/>
              </w:rPr>
              <w:t>изведение</w:t>
            </w:r>
            <w:r w:rsidRPr="007E1F25">
              <w:rPr>
                <w:rFonts w:ascii="Times New Roman" w:eastAsia="Times New Roman" w:hAnsi="Times New Roman" w:cs="Mangal"/>
                <w:kern w:val="1"/>
                <w:sz w:val="24"/>
                <w:szCs w:val="24"/>
                <w:lang w:eastAsia="hi-IN" w:bidi="hi-IN"/>
              </w:rPr>
              <w:t>).</w:t>
            </w:r>
          </w:p>
        </w:tc>
      </w:tr>
    </w:tbl>
    <w:p w:rsidR="003303A8" w:rsidRPr="007E1F25" w:rsidRDefault="003303A8" w:rsidP="007E1F25">
      <w:pPr>
        <w:widowControl w:val="0"/>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p>
    <w:p w:rsidR="005B26F9" w:rsidRPr="007E1F25" w:rsidRDefault="005B26F9" w:rsidP="007E1F25">
      <w:pPr>
        <w:widowControl w:val="0"/>
        <w:autoSpaceDE w:val="0"/>
        <w:autoSpaceDN w:val="0"/>
        <w:adjustRightInd w:val="0"/>
        <w:spacing w:after="0" w:line="240" w:lineRule="auto"/>
        <w:ind w:left="4" w:firstLine="716"/>
        <w:jc w:val="center"/>
        <w:rPr>
          <w:rFonts w:ascii="Times New Roman" w:eastAsia="Times New Roman" w:hAnsi="Times New Roman" w:cs="Times New Roman"/>
          <w:b/>
          <w:bCs/>
          <w:i/>
          <w:sz w:val="24"/>
          <w:szCs w:val="24"/>
          <w:lang w:eastAsia="ru-RU"/>
        </w:rPr>
      </w:pPr>
      <w:r w:rsidRPr="007E1F25">
        <w:rPr>
          <w:rFonts w:ascii="Times New Roman" w:eastAsia="Times New Roman" w:hAnsi="Times New Roman" w:cs="Times New Roman"/>
          <w:b/>
          <w:bCs/>
          <w:i/>
          <w:sz w:val="24"/>
          <w:szCs w:val="24"/>
          <w:lang w:eastAsia="ru-RU"/>
        </w:rPr>
        <w:t>Примерны</w:t>
      </w:r>
      <w:r w:rsidR="004425B5" w:rsidRPr="007E1F25">
        <w:rPr>
          <w:rFonts w:ascii="Times New Roman" w:eastAsia="Times New Roman" w:hAnsi="Times New Roman" w:cs="Times New Roman"/>
          <w:b/>
          <w:bCs/>
          <w:i/>
          <w:sz w:val="24"/>
          <w:szCs w:val="24"/>
          <w:lang w:eastAsia="ru-RU"/>
        </w:rPr>
        <w:t xml:space="preserve">й </w:t>
      </w:r>
      <w:r w:rsidRPr="007E1F25">
        <w:rPr>
          <w:rFonts w:ascii="Times New Roman" w:eastAsia="Times New Roman" w:hAnsi="Times New Roman" w:cs="Times New Roman"/>
          <w:b/>
          <w:bCs/>
          <w:i/>
          <w:sz w:val="24"/>
          <w:szCs w:val="24"/>
          <w:lang w:eastAsia="ru-RU"/>
        </w:rPr>
        <w:t>репертуарны</w:t>
      </w:r>
      <w:r w:rsidR="004425B5" w:rsidRPr="007E1F25">
        <w:rPr>
          <w:rFonts w:ascii="Times New Roman" w:eastAsia="Times New Roman" w:hAnsi="Times New Roman" w:cs="Times New Roman"/>
          <w:b/>
          <w:bCs/>
          <w:i/>
          <w:sz w:val="24"/>
          <w:szCs w:val="24"/>
          <w:lang w:eastAsia="ru-RU"/>
        </w:rPr>
        <w:t>йсписок</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Андреев В. Вальс «Бабочка»</w:t>
      </w:r>
    </w:p>
    <w:p w:rsidR="005B26F9" w:rsidRPr="007E1F25" w:rsidRDefault="00B37188"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Варламов </w:t>
      </w:r>
      <w:proofErr w:type="gramStart"/>
      <w:r w:rsidRPr="007E1F25">
        <w:rPr>
          <w:rFonts w:ascii="Times New Roman" w:eastAsia="Times New Roman" w:hAnsi="Times New Roman" w:cs="Times New Roman"/>
          <w:sz w:val="24"/>
          <w:szCs w:val="24"/>
          <w:lang w:eastAsia="ru-RU"/>
        </w:rPr>
        <w:t>А.</w:t>
      </w:r>
      <w:proofErr w:type="gramEnd"/>
      <w:r w:rsidR="005B26F9" w:rsidRPr="007E1F25">
        <w:rPr>
          <w:rFonts w:ascii="Times New Roman" w:eastAsia="Times New Roman" w:hAnsi="Times New Roman" w:cs="Times New Roman"/>
          <w:sz w:val="24"/>
          <w:szCs w:val="24"/>
          <w:lang w:eastAsia="ru-RU"/>
        </w:rPr>
        <w:t>Что ты рано, т</w:t>
      </w:r>
      <w:r w:rsidRPr="007E1F25">
        <w:rPr>
          <w:rFonts w:ascii="Times New Roman" w:eastAsia="Times New Roman" w:hAnsi="Times New Roman" w:cs="Times New Roman"/>
          <w:sz w:val="24"/>
          <w:szCs w:val="24"/>
          <w:lang w:eastAsia="ru-RU"/>
        </w:rPr>
        <w:t>равушка, пожелтела</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Гайдн Й. Венгерское рондо </w:t>
      </w:r>
    </w:p>
    <w:p w:rsidR="005B26F9" w:rsidRPr="007E1F25" w:rsidRDefault="00B37188"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Глюк К.   </w:t>
      </w:r>
      <w:r w:rsidR="005B26F9" w:rsidRPr="007E1F25">
        <w:rPr>
          <w:rFonts w:ascii="Times New Roman" w:eastAsia="Times New Roman" w:hAnsi="Times New Roman" w:cs="Times New Roman"/>
          <w:sz w:val="24"/>
          <w:szCs w:val="24"/>
          <w:lang w:eastAsia="ru-RU"/>
        </w:rPr>
        <w:t>Мелодия»</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Госсек Ф. Тамбурин</w:t>
      </w:r>
    </w:p>
    <w:p w:rsidR="005B26F9" w:rsidRPr="007E1F25" w:rsidRDefault="00B37188"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Григ Э. </w:t>
      </w:r>
      <w:r w:rsidR="005B26F9" w:rsidRPr="007E1F25">
        <w:rPr>
          <w:rFonts w:ascii="Times New Roman" w:eastAsia="Times New Roman" w:hAnsi="Times New Roman" w:cs="Times New Roman"/>
          <w:sz w:val="24"/>
          <w:szCs w:val="24"/>
          <w:lang w:eastAsia="ru-RU"/>
        </w:rPr>
        <w:t xml:space="preserve">Норвежский танец </w:t>
      </w:r>
    </w:p>
    <w:p w:rsidR="005B26F9" w:rsidRPr="007E1F25" w:rsidRDefault="005B26F9" w:rsidP="007E1F25">
      <w:pPr>
        <w:pStyle w:val="a5"/>
        <w:widowControl w:val="0"/>
        <w:numPr>
          <w:ilvl w:val="0"/>
          <w:numId w:val="43"/>
        </w:numPr>
        <w:autoSpaceDE w:val="0"/>
        <w:autoSpaceDN w:val="0"/>
        <w:adjustRightInd w:val="0"/>
        <w:spacing w:after="0" w:line="240" w:lineRule="auto"/>
        <w:ind w:right="404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Вивальди А. Концерт </w:t>
      </w:r>
      <w:proofErr w:type="gramStart"/>
      <w:r w:rsidRPr="007E1F25">
        <w:rPr>
          <w:rFonts w:ascii="Times New Roman" w:eastAsia="Times New Roman" w:hAnsi="Times New Roman" w:cs="Times New Roman"/>
          <w:sz w:val="24"/>
          <w:szCs w:val="24"/>
          <w:lang w:val="en-US" w:eastAsia="ru-RU"/>
        </w:rPr>
        <w:t>a</w:t>
      </w:r>
      <w:proofErr w:type="gramEnd"/>
      <w:r w:rsidRPr="007E1F25">
        <w:rPr>
          <w:rFonts w:ascii="Times New Roman" w:eastAsia="Times New Roman" w:hAnsi="Times New Roman" w:cs="Times New Roman"/>
          <w:sz w:val="24"/>
          <w:szCs w:val="24"/>
          <w:lang w:eastAsia="ru-RU"/>
        </w:rPr>
        <w:t>-</w:t>
      </w:r>
      <w:r w:rsidRPr="007E1F25">
        <w:rPr>
          <w:rFonts w:ascii="Times New Roman" w:eastAsia="Times New Roman" w:hAnsi="Times New Roman" w:cs="Times New Roman"/>
          <w:sz w:val="24"/>
          <w:szCs w:val="24"/>
          <w:lang w:val="en-US" w:eastAsia="ru-RU"/>
        </w:rPr>
        <w:t>moll</w:t>
      </w:r>
      <w:r w:rsidR="00B37188" w:rsidRPr="007E1F25">
        <w:rPr>
          <w:rFonts w:ascii="Times New Roman" w:eastAsia="Times New Roman" w:hAnsi="Times New Roman" w:cs="Times New Roman"/>
          <w:sz w:val="24"/>
          <w:szCs w:val="24"/>
          <w:lang w:eastAsia="ru-RU"/>
        </w:rPr>
        <w:t xml:space="preserve">часть </w:t>
      </w:r>
      <w:r w:rsidRPr="007E1F25">
        <w:rPr>
          <w:rFonts w:ascii="Times New Roman" w:eastAsia="Times New Roman" w:hAnsi="Times New Roman" w:cs="Times New Roman"/>
          <w:sz w:val="24"/>
          <w:szCs w:val="24"/>
          <w:lang w:eastAsia="ru-RU"/>
        </w:rPr>
        <w:t xml:space="preserve">1 </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Зверев А. Рондо «В старинном стиле» или пьеса из «Детского альбома»  </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Линике</w:t>
      </w:r>
      <w:proofErr w:type="spellEnd"/>
      <w:r w:rsidRPr="007E1F25">
        <w:rPr>
          <w:rFonts w:ascii="Times New Roman" w:eastAsia="Times New Roman" w:hAnsi="Times New Roman" w:cs="Times New Roman"/>
          <w:sz w:val="24"/>
          <w:szCs w:val="24"/>
          <w:lang w:eastAsia="ru-RU"/>
        </w:rPr>
        <w:t xml:space="preserve"> И. Маленькая соната </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Маляров В. Маленький ковбой </w:t>
      </w:r>
    </w:p>
    <w:p w:rsidR="005B26F9" w:rsidRPr="007E1F25" w:rsidRDefault="00A61D8D"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Рахманинов С. </w:t>
      </w:r>
      <w:r w:rsidR="005B26F9" w:rsidRPr="007E1F25">
        <w:rPr>
          <w:rFonts w:ascii="Times New Roman" w:eastAsia="Times New Roman" w:hAnsi="Times New Roman" w:cs="Times New Roman"/>
          <w:sz w:val="24"/>
          <w:szCs w:val="24"/>
          <w:lang w:eastAsia="ru-RU"/>
        </w:rPr>
        <w:t>Итальянская полька</w:t>
      </w:r>
    </w:p>
    <w:p w:rsidR="005B26F9" w:rsidRPr="007E1F25" w:rsidRDefault="005B26F9" w:rsidP="007E1F25">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Русская народная песня «Соловьём залё</w:t>
      </w:r>
      <w:r w:rsidR="00A61D8D" w:rsidRPr="007E1F25">
        <w:rPr>
          <w:rFonts w:ascii="Times New Roman" w:eastAsia="Times New Roman" w:hAnsi="Times New Roman" w:cs="Times New Roman"/>
          <w:sz w:val="24"/>
          <w:szCs w:val="24"/>
          <w:lang w:eastAsia="ru-RU"/>
        </w:rPr>
        <w:t xml:space="preserve">тным» </w:t>
      </w:r>
      <w:r w:rsidRPr="007E1F25">
        <w:rPr>
          <w:rFonts w:ascii="Times New Roman" w:eastAsia="Times New Roman" w:hAnsi="Times New Roman" w:cs="Times New Roman"/>
          <w:sz w:val="24"/>
          <w:szCs w:val="24"/>
          <w:lang w:eastAsia="ru-RU"/>
        </w:rPr>
        <w:t xml:space="preserve"> обработка </w:t>
      </w:r>
      <w:r w:rsidR="00A61D8D" w:rsidRPr="007E1F25">
        <w:rPr>
          <w:rFonts w:ascii="Times New Roman" w:eastAsia="Times New Roman" w:hAnsi="Times New Roman" w:cs="Times New Roman"/>
          <w:sz w:val="24"/>
          <w:szCs w:val="24"/>
          <w:lang w:eastAsia="ru-RU"/>
        </w:rPr>
        <w:t xml:space="preserve">В. </w:t>
      </w:r>
      <w:proofErr w:type="spellStart"/>
      <w:r w:rsidRPr="007E1F25">
        <w:rPr>
          <w:rFonts w:ascii="Times New Roman" w:eastAsia="Times New Roman" w:hAnsi="Times New Roman" w:cs="Times New Roman"/>
          <w:sz w:val="24"/>
          <w:szCs w:val="24"/>
          <w:lang w:eastAsia="ru-RU"/>
        </w:rPr>
        <w:t>Камалдинова</w:t>
      </w:r>
      <w:proofErr w:type="spellEnd"/>
    </w:p>
    <w:p w:rsidR="005B26F9" w:rsidRPr="007E1F25" w:rsidRDefault="005B26F9" w:rsidP="007E1F25">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5244D1" w:rsidRPr="007E1F25" w:rsidRDefault="005244D1" w:rsidP="007E1F25">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7E1F25">
        <w:rPr>
          <w:rFonts w:ascii="Times New Roman" w:eastAsia="Calibri" w:hAnsi="Times New Roman" w:cs="Times New Roman"/>
          <w:b/>
          <w:i/>
          <w:color w:val="000000"/>
          <w:sz w:val="24"/>
          <w:szCs w:val="24"/>
        </w:rPr>
        <w:t>Примерные  программы академического концерта  в конце первого полугодия</w:t>
      </w:r>
    </w:p>
    <w:p w:rsidR="005244D1" w:rsidRPr="007E1F25" w:rsidRDefault="005244D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1</w:t>
      </w:r>
    </w:p>
    <w:p w:rsidR="005244D1"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Ф.Госсек</w:t>
      </w:r>
      <w:r w:rsidR="005244D1" w:rsidRPr="007E1F25">
        <w:rPr>
          <w:rFonts w:ascii="Times New Roman" w:eastAsia="SimSun" w:hAnsi="Times New Roman" w:cs="Mangal"/>
          <w:kern w:val="1"/>
          <w:sz w:val="24"/>
          <w:szCs w:val="24"/>
          <w:lang w:eastAsia="hi-IN" w:bidi="hi-IN"/>
        </w:rPr>
        <w:t>. Тамбурин</w:t>
      </w:r>
    </w:p>
    <w:p w:rsidR="005244D1"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Э. Григ</w:t>
      </w:r>
      <w:r w:rsidR="005244D1" w:rsidRPr="007E1F25">
        <w:rPr>
          <w:rFonts w:ascii="Times New Roman" w:eastAsia="SimSun" w:hAnsi="Times New Roman" w:cs="Mangal"/>
          <w:kern w:val="1"/>
          <w:sz w:val="24"/>
          <w:szCs w:val="24"/>
          <w:lang w:eastAsia="hi-IN" w:bidi="hi-IN"/>
        </w:rPr>
        <w:t>. Норвежский танец</w:t>
      </w:r>
    </w:p>
    <w:p w:rsidR="005244D1"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Варламов</w:t>
      </w:r>
      <w:r w:rsidR="00A61D8D" w:rsidRPr="007E1F25">
        <w:rPr>
          <w:rFonts w:ascii="Times New Roman" w:eastAsia="SimSun" w:hAnsi="Times New Roman" w:cs="Mangal"/>
          <w:kern w:val="1"/>
          <w:sz w:val="24"/>
          <w:szCs w:val="24"/>
          <w:lang w:eastAsia="hi-IN" w:bidi="hi-IN"/>
        </w:rPr>
        <w:t xml:space="preserve">.  </w:t>
      </w:r>
      <w:r w:rsidR="005244D1" w:rsidRPr="007E1F25">
        <w:rPr>
          <w:rFonts w:ascii="Times New Roman" w:eastAsia="SimSun" w:hAnsi="Times New Roman" w:cs="Mangal"/>
          <w:kern w:val="1"/>
          <w:sz w:val="24"/>
          <w:szCs w:val="24"/>
          <w:lang w:eastAsia="hi-IN" w:bidi="hi-IN"/>
        </w:rPr>
        <w:t>Что ты рано,  тр</w:t>
      </w:r>
      <w:r w:rsidR="00A61D8D" w:rsidRPr="007E1F25">
        <w:rPr>
          <w:rFonts w:ascii="Times New Roman" w:eastAsia="SimSun" w:hAnsi="Times New Roman" w:cs="Mangal"/>
          <w:kern w:val="1"/>
          <w:sz w:val="24"/>
          <w:szCs w:val="24"/>
          <w:lang w:eastAsia="hi-IN" w:bidi="hi-IN"/>
        </w:rPr>
        <w:t>авушка, пожелтела</w:t>
      </w:r>
    </w:p>
    <w:p w:rsidR="00A467E5" w:rsidRPr="007E1F25" w:rsidRDefault="00A467E5" w:rsidP="007E1F25">
      <w:pPr>
        <w:suppressAutoHyphens/>
        <w:spacing w:after="0" w:line="240" w:lineRule="auto"/>
        <w:jc w:val="both"/>
        <w:rPr>
          <w:rFonts w:ascii="Times New Roman" w:eastAsia="SimSun" w:hAnsi="Times New Roman" w:cs="Mangal"/>
          <w:kern w:val="1"/>
          <w:sz w:val="24"/>
          <w:szCs w:val="24"/>
          <w:lang w:eastAsia="hi-IN" w:bidi="hi-IN"/>
        </w:rPr>
      </w:pPr>
    </w:p>
    <w:p w:rsidR="005244D1" w:rsidRPr="007E1F25" w:rsidRDefault="005244D1" w:rsidP="007E1F25">
      <w:pPr>
        <w:suppressAutoHyphens/>
        <w:spacing w:after="0" w:line="240" w:lineRule="auto"/>
        <w:jc w:val="both"/>
        <w:rPr>
          <w:rFonts w:ascii="Times New Roman" w:eastAsia="SimSun" w:hAnsi="Times New Roman" w:cs="Mangal"/>
          <w:kern w:val="1"/>
          <w:sz w:val="24"/>
          <w:szCs w:val="24"/>
          <w:lang w:eastAsia="hi-IN" w:bidi="hi-IN"/>
        </w:rPr>
      </w:pPr>
    </w:p>
    <w:p w:rsidR="005244D1" w:rsidRPr="007E1F25" w:rsidRDefault="005244D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2</w:t>
      </w:r>
    </w:p>
    <w:p w:rsidR="00B37188"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Й. Гайдн</w:t>
      </w:r>
      <w:r w:rsidR="00B37188" w:rsidRPr="007E1F25">
        <w:rPr>
          <w:rFonts w:ascii="Times New Roman" w:eastAsia="SimSun" w:hAnsi="Times New Roman" w:cs="Mangal"/>
          <w:kern w:val="1"/>
          <w:sz w:val="24"/>
          <w:szCs w:val="24"/>
          <w:lang w:eastAsia="hi-IN" w:bidi="hi-IN"/>
        </w:rPr>
        <w:t>. Венгерское рондо</w:t>
      </w:r>
    </w:p>
    <w:p w:rsidR="00A61D8D"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К. Глюк</w:t>
      </w:r>
      <w:r w:rsidR="00B37188" w:rsidRPr="007E1F25">
        <w:rPr>
          <w:rFonts w:ascii="Times New Roman" w:eastAsia="SimSun" w:hAnsi="Times New Roman" w:cs="Mangal"/>
          <w:kern w:val="1"/>
          <w:sz w:val="24"/>
          <w:szCs w:val="24"/>
          <w:lang w:eastAsia="hi-IN" w:bidi="hi-IN"/>
        </w:rPr>
        <w:t>. Мелодия</w:t>
      </w:r>
    </w:p>
    <w:p w:rsidR="00B37188"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Андреев</w:t>
      </w:r>
      <w:r w:rsidR="00B37188" w:rsidRPr="007E1F25">
        <w:rPr>
          <w:rFonts w:ascii="Times New Roman" w:eastAsia="SimSun" w:hAnsi="Times New Roman" w:cs="Mangal"/>
          <w:kern w:val="1"/>
          <w:sz w:val="24"/>
          <w:szCs w:val="24"/>
          <w:lang w:eastAsia="hi-IN" w:bidi="hi-IN"/>
        </w:rPr>
        <w:t>. Вальс «Бабочка»</w:t>
      </w:r>
    </w:p>
    <w:p w:rsidR="005244D1" w:rsidRPr="007E1F25" w:rsidRDefault="005244D1" w:rsidP="007E1F25">
      <w:pPr>
        <w:suppressAutoHyphens/>
        <w:spacing w:after="0" w:line="240" w:lineRule="auto"/>
        <w:jc w:val="both"/>
        <w:rPr>
          <w:rFonts w:ascii="Times New Roman" w:eastAsia="SimSun" w:hAnsi="Times New Roman" w:cs="Mangal"/>
          <w:kern w:val="1"/>
          <w:sz w:val="24"/>
          <w:szCs w:val="24"/>
          <w:lang w:eastAsia="hi-IN" w:bidi="hi-IN"/>
        </w:rPr>
      </w:pPr>
    </w:p>
    <w:p w:rsidR="005244D1" w:rsidRPr="007E1F25" w:rsidRDefault="005244D1" w:rsidP="007E1F25">
      <w:pPr>
        <w:widowControl w:val="0"/>
        <w:suppressAutoHyphens/>
        <w:spacing w:after="0" w:line="240" w:lineRule="auto"/>
        <w:contextualSpacing/>
        <w:jc w:val="center"/>
        <w:rPr>
          <w:rFonts w:ascii="Times New Roman" w:eastAsia="Calibri" w:hAnsi="Times New Roman" w:cs="Times New Roman"/>
          <w:b/>
          <w:i/>
          <w:color w:val="000000"/>
          <w:sz w:val="24"/>
          <w:szCs w:val="24"/>
        </w:rPr>
      </w:pPr>
      <w:r w:rsidRPr="007E1F25">
        <w:rPr>
          <w:rFonts w:ascii="Times New Roman" w:eastAsia="Calibri" w:hAnsi="Times New Roman" w:cs="Times New Roman"/>
          <w:b/>
          <w:i/>
          <w:color w:val="000000"/>
          <w:sz w:val="24"/>
          <w:szCs w:val="24"/>
        </w:rPr>
        <w:t>Примерные программы промежуточной аттестации</w:t>
      </w:r>
    </w:p>
    <w:p w:rsidR="005244D1" w:rsidRPr="007E1F25" w:rsidRDefault="005244D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 xml:space="preserve">     Вариант 1</w:t>
      </w:r>
    </w:p>
    <w:p w:rsidR="00A61D8D"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Вивальди</w:t>
      </w:r>
      <w:r w:rsidR="00B37188" w:rsidRPr="007E1F25">
        <w:rPr>
          <w:rFonts w:ascii="Times New Roman" w:eastAsia="SimSun" w:hAnsi="Times New Roman" w:cs="Mangal"/>
          <w:kern w:val="1"/>
          <w:sz w:val="24"/>
          <w:szCs w:val="24"/>
          <w:lang w:eastAsia="hi-IN" w:bidi="hi-IN"/>
        </w:rPr>
        <w:t xml:space="preserve">. Концерт </w:t>
      </w:r>
      <w:proofErr w:type="spellStart"/>
      <w:r w:rsidR="00B37188" w:rsidRPr="007E1F25">
        <w:rPr>
          <w:rFonts w:ascii="Times New Roman" w:eastAsia="SimSun" w:hAnsi="Times New Roman" w:cs="Mangal"/>
          <w:kern w:val="1"/>
          <w:sz w:val="24"/>
          <w:szCs w:val="24"/>
          <w:lang w:eastAsia="hi-IN" w:bidi="hi-IN"/>
        </w:rPr>
        <w:t>a</w:t>
      </w:r>
      <w:proofErr w:type="spellEnd"/>
      <w:r w:rsidR="00B37188" w:rsidRPr="007E1F25">
        <w:rPr>
          <w:rFonts w:ascii="Times New Roman" w:eastAsia="SimSun" w:hAnsi="Times New Roman" w:cs="Mangal"/>
          <w:kern w:val="1"/>
          <w:sz w:val="24"/>
          <w:szCs w:val="24"/>
          <w:lang w:eastAsia="hi-IN" w:bidi="hi-IN"/>
        </w:rPr>
        <w:t>–</w:t>
      </w:r>
      <w:proofErr w:type="spellStart"/>
      <w:r w:rsidR="00B37188" w:rsidRPr="007E1F25">
        <w:rPr>
          <w:rFonts w:ascii="Times New Roman" w:eastAsia="SimSun" w:hAnsi="Times New Roman" w:cs="Mangal"/>
          <w:kern w:val="1"/>
          <w:sz w:val="24"/>
          <w:szCs w:val="24"/>
          <w:lang w:eastAsia="hi-IN" w:bidi="hi-IN"/>
        </w:rPr>
        <w:t>moll</w:t>
      </w:r>
      <w:proofErr w:type="spellEnd"/>
      <w:r w:rsidR="00A61D8D" w:rsidRPr="007E1F25">
        <w:rPr>
          <w:rFonts w:ascii="Times New Roman" w:eastAsia="SimSun" w:hAnsi="Times New Roman" w:cs="Mangal"/>
          <w:kern w:val="1"/>
          <w:sz w:val="24"/>
          <w:szCs w:val="24"/>
          <w:lang w:eastAsia="hi-IN" w:bidi="hi-IN"/>
        </w:rPr>
        <w:t xml:space="preserve"> часть </w:t>
      </w:r>
      <w:r w:rsidR="00B37188" w:rsidRPr="007E1F25">
        <w:rPr>
          <w:rFonts w:ascii="Times New Roman" w:eastAsia="SimSun" w:hAnsi="Times New Roman" w:cs="Mangal"/>
          <w:kern w:val="1"/>
          <w:sz w:val="24"/>
          <w:szCs w:val="24"/>
          <w:lang w:eastAsia="hi-IN" w:bidi="hi-IN"/>
        </w:rPr>
        <w:t xml:space="preserve">1 </w:t>
      </w:r>
    </w:p>
    <w:p w:rsidR="00B37188"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С. Рахманинов</w:t>
      </w:r>
      <w:r w:rsidR="00B37188" w:rsidRPr="007E1F25">
        <w:rPr>
          <w:rFonts w:ascii="Times New Roman" w:eastAsia="SimSun" w:hAnsi="Times New Roman" w:cs="Mangal"/>
          <w:kern w:val="1"/>
          <w:sz w:val="24"/>
          <w:szCs w:val="24"/>
          <w:lang w:eastAsia="hi-IN" w:bidi="hi-IN"/>
        </w:rPr>
        <w:t>. Итальянская полька</w:t>
      </w:r>
    </w:p>
    <w:p w:rsidR="00B37188"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М. Маляров</w:t>
      </w:r>
      <w:r w:rsidR="00B37188" w:rsidRPr="007E1F25">
        <w:rPr>
          <w:rFonts w:ascii="Times New Roman" w:eastAsia="SimSun" w:hAnsi="Times New Roman" w:cs="Mangal"/>
          <w:kern w:val="1"/>
          <w:sz w:val="24"/>
          <w:szCs w:val="24"/>
          <w:lang w:eastAsia="hi-IN" w:bidi="hi-IN"/>
        </w:rPr>
        <w:t>. Маленький ковбой</w:t>
      </w:r>
    </w:p>
    <w:p w:rsidR="005244D1" w:rsidRPr="007E1F25" w:rsidRDefault="005244D1" w:rsidP="007E1F25">
      <w:pPr>
        <w:suppressAutoHyphens/>
        <w:spacing w:after="0" w:line="240" w:lineRule="auto"/>
        <w:jc w:val="both"/>
        <w:rPr>
          <w:rFonts w:ascii="Times New Roman" w:eastAsia="SimSun" w:hAnsi="Times New Roman" w:cs="Mangal"/>
          <w:kern w:val="1"/>
          <w:sz w:val="24"/>
          <w:szCs w:val="24"/>
          <w:lang w:eastAsia="hi-IN" w:bidi="hi-IN"/>
        </w:rPr>
      </w:pPr>
    </w:p>
    <w:p w:rsidR="005244D1" w:rsidRPr="007E1F25" w:rsidRDefault="005244D1" w:rsidP="007E1F25">
      <w:pPr>
        <w:widowControl w:val="0"/>
        <w:suppressAutoHyphens/>
        <w:spacing w:after="0" w:line="240" w:lineRule="auto"/>
        <w:contextualSpacing/>
        <w:jc w:val="both"/>
        <w:rPr>
          <w:rFonts w:ascii="Times New Roman" w:eastAsia="Calibri" w:hAnsi="Times New Roman" w:cs="Times New Roman"/>
          <w:i/>
          <w:color w:val="000000"/>
          <w:sz w:val="24"/>
          <w:szCs w:val="24"/>
        </w:rPr>
      </w:pPr>
      <w:r w:rsidRPr="007E1F25">
        <w:rPr>
          <w:rFonts w:ascii="Times New Roman" w:eastAsia="Calibri" w:hAnsi="Times New Roman" w:cs="Times New Roman"/>
          <w:i/>
          <w:color w:val="000000"/>
          <w:sz w:val="24"/>
          <w:szCs w:val="24"/>
        </w:rPr>
        <w:t>Вариант 2</w:t>
      </w:r>
    </w:p>
    <w:p w:rsidR="00B37188"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 И. </w:t>
      </w:r>
      <w:proofErr w:type="spellStart"/>
      <w:r w:rsidRPr="007E1F25">
        <w:rPr>
          <w:rFonts w:ascii="Times New Roman" w:eastAsia="SimSun" w:hAnsi="Times New Roman" w:cs="Mangal"/>
          <w:kern w:val="1"/>
          <w:sz w:val="24"/>
          <w:szCs w:val="24"/>
          <w:lang w:eastAsia="hi-IN" w:bidi="hi-IN"/>
        </w:rPr>
        <w:t>Линике</w:t>
      </w:r>
      <w:proofErr w:type="spellEnd"/>
      <w:r w:rsidR="00B37188" w:rsidRPr="007E1F25">
        <w:rPr>
          <w:rFonts w:ascii="Times New Roman" w:eastAsia="SimSun" w:hAnsi="Times New Roman" w:cs="Mangal"/>
          <w:kern w:val="1"/>
          <w:sz w:val="24"/>
          <w:szCs w:val="24"/>
          <w:lang w:eastAsia="hi-IN" w:bidi="hi-IN"/>
        </w:rPr>
        <w:t>. Маленькая соната</w:t>
      </w:r>
    </w:p>
    <w:p w:rsidR="00A61D8D" w:rsidRPr="007E1F25" w:rsidRDefault="00B37188"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Русская нар</w:t>
      </w:r>
      <w:r w:rsidR="005E7DEB" w:rsidRPr="007E1F25">
        <w:rPr>
          <w:rFonts w:ascii="Times New Roman" w:eastAsia="SimSun" w:hAnsi="Times New Roman" w:cs="Mangal"/>
          <w:kern w:val="1"/>
          <w:sz w:val="24"/>
          <w:szCs w:val="24"/>
          <w:lang w:eastAsia="hi-IN" w:bidi="hi-IN"/>
        </w:rPr>
        <w:t xml:space="preserve">одная песня «Соловьем залетным»  </w:t>
      </w:r>
      <w:r w:rsidRPr="007E1F25">
        <w:rPr>
          <w:rFonts w:ascii="Times New Roman" w:eastAsia="SimSun" w:hAnsi="Times New Roman" w:cs="Mangal"/>
          <w:kern w:val="1"/>
          <w:sz w:val="24"/>
          <w:szCs w:val="24"/>
          <w:lang w:eastAsia="hi-IN" w:bidi="hi-IN"/>
        </w:rPr>
        <w:t xml:space="preserve"> обработка </w:t>
      </w:r>
      <w:r w:rsidR="005E7DEB" w:rsidRPr="007E1F25">
        <w:rPr>
          <w:rFonts w:ascii="Times New Roman" w:eastAsia="SimSun" w:hAnsi="Times New Roman" w:cs="Mangal"/>
          <w:kern w:val="1"/>
          <w:sz w:val="24"/>
          <w:szCs w:val="24"/>
          <w:lang w:eastAsia="hi-IN" w:bidi="hi-IN"/>
        </w:rPr>
        <w:t xml:space="preserve">В. </w:t>
      </w:r>
      <w:proofErr w:type="spellStart"/>
      <w:r w:rsidR="005E7DEB" w:rsidRPr="007E1F25">
        <w:rPr>
          <w:rFonts w:ascii="Times New Roman" w:eastAsia="SimSun" w:hAnsi="Times New Roman" w:cs="Mangal"/>
          <w:kern w:val="1"/>
          <w:sz w:val="24"/>
          <w:szCs w:val="24"/>
          <w:lang w:eastAsia="hi-IN" w:bidi="hi-IN"/>
        </w:rPr>
        <w:t>Камалдинова</w:t>
      </w:r>
      <w:proofErr w:type="spellEnd"/>
    </w:p>
    <w:p w:rsidR="00D76BFA" w:rsidRPr="007E1F25" w:rsidRDefault="005E7DE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Зверев</w:t>
      </w:r>
      <w:r w:rsidR="00B37188" w:rsidRPr="007E1F25">
        <w:rPr>
          <w:rFonts w:ascii="Times New Roman" w:eastAsia="SimSun" w:hAnsi="Times New Roman" w:cs="Mangal"/>
          <w:kern w:val="1"/>
          <w:sz w:val="24"/>
          <w:szCs w:val="24"/>
          <w:lang w:eastAsia="hi-IN" w:bidi="hi-IN"/>
        </w:rPr>
        <w:t>. Рондо «В  старинном стиле» или  пьеса из «Детского альбома»</w:t>
      </w:r>
    </w:p>
    <w:p w:rsidR="00867919" w:rsidRPr="007E1F25" w:rsidRDefault="00FF4D35" w:rsidP="007E1F25">
      <w:pPr>
        <w:keepNext/>
        <w:keepLines/>
        <w:spacing w:before="200" w:after="0" w:line="240" w:lineRule="auto"/>
        <w:jc w:val="center"/>
        <w:outlineLvl w:val="5"/>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lastRenderedPageBreak/>
        <w:t>5</w:t>
      </w:r>
      <w:r w:rsidR="00867919" w:rsidRPr="007E1F25">
        <w:rPr>
          <w:rFonts w:ascii="Times New Roman" w:eastAsia="Times New Roman" w:hAnsi="Times New Roman" w:cs="Times New Roman"/>
          <w:b/>
          <w:i/>
          <w:iCs/>
          <w:sz w:val="24"/>
          <w:szCs w:val="24"/>
        </w:rPr>
        <w:t xml:space="preserve"> класс</w:t>
      </w:r>
    </w:p>
    <w:p w:rsidR="00AC3D1E" w:rsidRPr="007E1F25" w:rsidRDefault="00AC3D1E" w:rsidP="007E1F25">
      <w:pPr>
        <w:widowControl w:val="0"/>
        <w:autoSpaceDE w:val="0"/>
        <w:autoSpaceDN w:val="0"/>
        <w:adjustRightInd w:val="0"/>
        <w:spacing w:after="0" w:line="240" w:lineRule="auto"/>
        <w:ind w:left="4" w:firstLine="71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Главная задача, стоящая передобучающимися пятого класса, – представить программу итоговой аттестации в максимально готовом, качественном виде. Перед </w:t>
      </w:r>
      <w:r w:rsidR="00530144" w:rsidRPr="007E1F25">
        <w:rPr>
          <w:rFonts w:ascii="Times New Roman" w:eastAsia="Times New Roman" w:hAnsi="Times New Roman" w:cs="Times New Roman"/>
          <w:sz w:val="24"/>
          <w:szCs w:val="24"/>
          <w:lang w:eastAsia="ru-RU"/>
        </w:rPr>
        <w:t xml:space="preserve">итоговой аттестацией  </w:t>
      </w:r>
      <w:proofErr w:type="gramStart"/>
      <w:r w:rsidR="00530144"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530144"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щийся</w:t>
      </w:r>
      <w:proofErr w:type="gramEnd"/>
      <w:r w:rsidRPr="007E1F25">
        <w:rPr>
          <w:rFonts w:ascii="Times New Roman" w:eastAsia="Times New Roman" w:hAnsi="Times New Roman" w:cs="Times New Roman"/>
          <w:sz w:val="24"/>
          <w:szCs w:val="24"/>
          <w:lang w:eastAsia="ru-RU"/>
        </w:rPr>
        <w:t xml:space="preserve"> обыгрывает свою программу на зачётах, классных вечерах, концертах. </w:t>
      </w:r>
    </w:p>
    <w:p w:rsidR="00AC3D1E" w:rsidRPr="007E1F25" w:rsidRDefault="00AC3D1E" w:rsidP="007E1F25">
      <w:pPr>
        <w:widowControl w:val="0"/>
        <w:autoSpaceDE w:val="0"/>
        <w:autoSpaceDN w:val="0"/>
        <w:adjustRightInd w:val="0"/>
        <w:spacing w:after="0" w:line="240" w:lineRule="auto"/>
        <w:ind w:left="4" w:firstLine="71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Закрепление ранее освоенных приёмов, штрихов. Освоение исполнения смешанных штрихов при чередовании приёмов тремоло – удар, удар-тремоло; переход от крупных длительностей, исполняемых тремоло к шестнадцатым – и наоборот; смена аккордовой техники на мелкую технику – и наоборот, а также другие варианты смены полярно противоположных приёмов, ритмических, штриховых элементов. Включение в программу упражнений и этюдов на освоение вышеизложенных поставленных задач.</w:t>
      </w:r>
    </w:p>
    <w:p w:rsidR="00AC3D1E" w:rsidRPr="007E1F25" w:rsidRDefault="00AC3D1E"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t xml:space="preserve">В течение </w:t>
      </w:r>
      <w:r w:rsidR="00530144" w:rsidRPr="007E1F25">
        <w:rPr>
          <w:rFonts w:ascii="Times New Roman" w:eastAsia="Times New Roman" w:hAnsi="Times New Roman" w:cs="Times New Roman"/>
          <w:sz w:val="24"/>
          <w:szCs w:val="24"/>
          <w:lang w:eastAsia="ru-RU"/>
        </w:rPr>
        <w:t>пятого</w:t>
      </w:r>
      <w:r w:rsidRPr="007E1F25">
        <w:rPr>
          <w:rFonts w:ascii="Times New Roman" w:eastAsia="Times New Roman" w:hAnsi="Times New Roman" w:cs="Times New Roman"/>
          <w:sz w:val="24"/>
          <w:szCs w:val="24"/>
          <w:lang w:eastAsia="ru-RU"/>
        </w:rPr>
        <w:t xml:space="preserve"> года обучения </w:t>
      </w:r>
      <w:r w:rsidR="00530144"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530144"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 xml:space="preserve">щийся должен освоить: </w:t>
      </w:r>
    </w:p>
    <w:p w:rsidR="00AC3D1E"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w:t>
      </w:r>
      <w:r w:rsidR="00AC3D1E" w:rsidRPr="007E1F25">
        <w:rPr>
          <w:rFonts w:ascii="Times New Roman" w:eastAsia="Times New Roman" w:hAnsi="Times New Roman" w:cs="Times New Roman"/>
          <w:sz w:val="24"/>
          <w:szCs w:val="24"/>
          <w:lang w:eastAsia="ru-RU"/>
        </w:rPr>
        <w:t>ажорные и минорные гаммы в две октавы, тонические трезвучия в них различными штрихами</w:t>
      </w:r>
      <w:r w:rsidRPr="007E1F25">
        <w:rPr>
          <w:rFonts w:ascii="Times New Roman" w:eastAsia="Times New Roman" w:hAnsi="Times New Roman" w:cs="Times New Roman"/>
          <w:sz w:val="24"/>
          <w:szCs w:val="24"/>
          <w:lang w:eastAsia="ru-RU"/>
        </w:rPr>
        <w:t>;</w:t>
      </w:r>
    </w:p>
    <w:p w:rsidR="00AC3D1E"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w:t>
      </w:r>
      <w:r w:rsidR="00AC3D1E" w:rsidRPr="007E1F25">
        <w:rPr>
          <w:rFonts w:ascii="Times New Roman" w:eastAsia="Times New Roman" w:hAnsi="Times New Roman" w:cs="Times New Roman"/>
          <w:sz w:val="24"/>
          <w:szCs w:val="24"/>
          <w:lang w:eastAsia="ru-RU"/>
        </w:rPr>
        <w:t>роматические гаммы от звуков</w:t>
      </w:r>
      <w:proofErr w:type="gramStart"/>
      <w:r w:rsidR="00AC3D1E" w:rsidRPr="007E1F25">
        <w:rPr>
          <w:rFonts w:ascii="Times New Roman" w:eastAsia="Times New Roman" w:hAnsi="Times New Roman" w:cs="Times New Roman"/>
          <w:sz w:val="24"/>
          <w:szCs w:val="24"/>
          <w:lang w:eastAsia="ru-RU"/>
        </w:rPr>
        <w:t xml:space="preserve"> А</w:t>
      </w:r>
      <w:proofErr w:type="gramEnd"/>
      <w:r w:rsidR="00AC3D1E" w:rsidRPr="007E1F25">
        <w:rPr>
          <w:rFonts w:ascii="Times New Roman" w:eastAsia="Times New Roman" w:hAnsi="Times New Roman" w:cs="Times New Roman"/>
          <w:sz w:val="24"/>
          <w:szCs w:val="24"/>
          <w:lang w:eastAsia="ru-RU"/>
        </w:rPr>
        <w:t>, Н</w:t>
      </w:r>
      <w:r w:rsidRPr="007E1F25">
        <w:rPr>
          <w:rFonts w:ascii="Times New Roman" w:eastAsia="Times New Roman" w:hAnsi="Times New Roman" w:cs="Times New Roman"/>
          <w:sz w:val="24"/>
          <w:szCs w:val="24"/>
          <w:lang w:eastAsia="ru-RU"/>
        </w:rPr>
        <w:t>;</w:t>
      </w:r>
    </w:p>
    <w:p w:rsidR="00AC3D1E"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w:t>
      </w:r>
      <w:r w:rsidR="00AC3D1E" w:rsidRPr="007E1F25">
        <w:rPr>
          <w:rFonts w:ascii="Times New Roman" w:eastAsia="Times New Roman" w:hAnsi="Times New Roman" w:cs="Times New Roman"/>
          <w:sz w:val="24"/>
          <w:szCs w:val="24"/>
          <w:lang w:eastAsia="ru-RU"/>
        </w:rPr>
        <w:t xml:space="preserve">итмические группировки: </w:t>
      </w:r>
      <w:proofErr w:type="spellStart"/>
      <w:r w:rsidR="00AC3D1E" w:rsidRPr="007E1F25">
        <w:rPr>
          <w:rFonts w:ascii="Times New Roman" w:eastAsia="Times New Roman" w:hAnsi="Times New Roman" w:cs="Times New Roman"/>
          <w:sz w:val="24"/>
          <w:szCs w:val="24"/>
          <w:lang w:eastAsia="ru-RU"/>
        </w:rPr>
        <w:t>дуоль</w:t>
      </w:r>
      <w:proofErr w:type="spellEnd"/>
      <w:r w:rsidR="00AC3D1E" w:rsidRPr="007E1F25">
        <w:rPr>
          <w:rFonts w:ascii="Times New Roman" w:eastAsia="Times New Roman" w:hAnsi="Times New Roman" w:cs="Times New Roman"/>
          <w:sz w:val="24"/>
          <w:szCs w:val="24"/>
          <w:lang w:eastAsia="ru-RU"/>
        </w:rPr>
        <w:t xml:space="preserve">, триоль, </w:t>
      </w:r>
      <w:proofErr w:type="spellStart"/>
      <w:r w:rsidR="00AC3D1E" w:rsidRPr="007E1F25">
        <w:rPr>
          <w:rFonts w:ascii="Times New Roman" w:eastAsia="Times New Roman" w:hAnsi="Times New Roman" w:cs="Times New Roman"/>
          <w:sz w:val="24"/>
          <w:szCs w:val="24"/>
          <w:lang w:eastAsia="ru-RU"/>
        </w:rPr>
        <w:t>квартоль</w:t>
      </w:r>
      <w:proofErr w:type="spellEnd"/>
      <w:r w:rsidR="00AC3D1E" w:rsidRPr="007E1F25">
        <w:rPr>
          <w:rFonts w:ascii="Times New Roman" w:eastAsia="Times New Roman" w:hAnsi="Times New Roman" w:cs="Times New Roman"/>
          <w:sz w:val="24"/>
          <w:szCs w:val="24"/>
          <w:lang w:eastAsia="ru-RU"/>
        </w:rPr>
        <w:t xml:space="preserve">, </w:t>
      </w:r>
      <w:proofErr w:type="spellStart"/>
      <w:r w:rsidR="00AC3D1E" w:rsidRPr="007E1F25">
        <w:rPr>
          <w:rFonts w:ascii="Times New Roman" w:eastAsia="Times New Roman" w:hAnsi="Times New Roman" w:cs="Times New Roman"/>
          <w:sz w:val="24"/>
          <w:szCs w:val="24"/>
          <w:lang w:eastAsia="ru-RU"/>
        </w:rPr>
        <w:t>квинтоль</w:t>
      </w:r>
      <w:proofErr w:type="spellEnd"/>
      <w:r w:rsidR="00AC3D1E" w:rsidRPr="007E1F25">
        <w:rPr>
          <w:rFonts w:ascii="Times New Roman" w:eastAsia="Times New Roman" w:hAnsi="Times New Roman" w:cs="Times New Roman"/>
          <w:sz w:val="24"/>
          <w:szCs w:val="24"/>
          <w:lang w:eastAsia="ru-RU"/>
        </w:rPr>
        <w:t xml:space="preserve">, </w:t>
      </w:r>
      <w:proofErr w:type="spellStart"/>
      <w:r w:rsidR="00AC3D1E" w:rsidRPr="007E1F25">
        <w:rPr>
          <w:rFonts w:ascii="Times New Roman" w:eastAsia="Times New Roman" w:hAnsi="Times New Roman" w:cs="Times New Roman"/>
          <w:sz w:val="24"/>
          <w:szCs w:val="24"/>
          <w:lang w:eastAsia="ru-RU"/>
        </w:rPr>
        <w:t>секстоль</w:t>
      </w:r>
      <w:proofErr w:type="spellEnd"/>
      <w:r w:rsidRPr="007E1F25">
        <w:rPr>
          <w:rFonts w:ascii="Times New Roman" w:eastAsia="Times New Roman" w:hAnsi="Times New Roman" w:cs="Times New Roman"/>
          <w:sz w:val="24"/>
          <w:szCs w:val="24"/>
          <w:lang w:eastAsia="ru-RU"/>
        </w:rPr>
        <w:t>;</w:t>
      </w:r>
    </w:p>
    <w:p w:rsidR="00AC3D1E"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w:t>
      </w:r>
      <w:r w:rsidR="00AC3D1E" w:rsidRPr="007E1F25">
        <w:rPr>
          <w:rFonts w:ascii="Times New Roman" w:eastAsia="Times New Roman" w:hAnsi="Times New Roman" w:cs="Times New Roman"/>
          <w:sz w:val="24"/>
          <w:szCs w:val="24"/>
          <w:lang w:eastAsia="ru-RU"/>
        </w:rPr>
        <w:t>своение гамм в одну октаву в терцию</w:t>
      </w:r>
      <w:r w:rsidRPr="007E1F25">
        <w:rPr>
          <w:rFonts w:ascii="Times New Roman" w:eastAsia="Times New Roman" w:hAnsi="Times New Roman" w:cs="Times New Roman"/>
          <w:sz w:val="24"/>
          <w:szCs w:val="24"/>
          <w:lang w:eastAsia="ru-RU"/>
        </w:rPr>
        <w:t>;</w:t>
      </w:r>
    </w:p>
    <w:p w:rsidR="00AC3D1E"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AC3D1E" w:rsidRPr="007E1F25">
        <w:rPr>
          <w:rFonts w:ascii="Times New Roman" w:eastAsia="Times New Roman" w:hAnsi="Times New Roman" w:cs="Times New Roman"/>
          <w:sz w:val="24"/>
          <w:szCs w:val="24"/>
          <w:lang w:eastAsia="ru-RU"/>
        </w:rPr>
        <w:t>пражнения различных авторов для других инструментов, но наиболее приемлемых для исполнения на домре на начальном этапе обучения</w:t>
      </w:r>
      <w:r w:rsidRPr="007E1F25">
        <w:rPr>
          <w:rFonts w:ascii="Times New Roman" w:eastAsia="Times New Roman" w:hAnsi="Times New Roman" w:cs="Times New Roman"/>
          <w:sz w:val="24"/>
          <w:szCs w:val="24"/>
          <w:lang w:eastAsia="ru-RU"/>
        </w:rPr>
        <w:t>;</w:t>
      </w:r>
    </w:p>
    <w:p w:rsidR="00AC3D1E" w:rsidRPr="007E1F25" w:rsidRDefault="00AC3D1E"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4 этюда на различные виды техники</w:t>
      </w:r>
      <w:r w:rsidR="00530144" w:rsidRPr="007E1F25">
        <w:rPr>
          <w:rFonts w:ascii="Times New Roman" w:eastAsia="Times New Roman" w:hAnsi="Times New Roman" w:cs="Times New Roman"/>
          <w:sz w:val="24"/>
          <w:szCs w:val="24"/>
          <w:lang w:eastAsia="ru-RU"/>
        </w:rPr>
        <w:t>;</w:t>
      </w:r>
    </w:p>
    <w:p w:rsidR="00AC3D1E" w:rsidRPr="007E1F25" w:rsidRDefault="00AC3D1E"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8-10 произведений различного характера, стиля, жанра</w:t>
      </w:r>
      <w:r w:rsidR="00530144" w:rsidRPr="007E1F25">
        <w:rPr>
          <w:rFonts w:ascii="Times New Roman" w:eastAsia="Times New Roman" w:hAnsi="Times New Roman" w:cs="Times New Roman"/>
          <w:sz w:val="24"/>
          <w:szCs w:val="24"/>
          <w:lang w:eastAsia="ru-RU"/>
        </w:rPr>
        <w:t>;</w:t>
      </w:r>
    </w:p>
    <w:p w:rsidR="00530144"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w:t>
      </w:r>
      <w:r w:rsidR="00AC3D1E" w:rsidRPr="007E1F25">
        <w:rPr>
          <w:rFonts w:ascii="Times New Roman" w:eastAsia="Times New Roman" w:hAnsi="Times New Roman" w:cs="Times New Roman"/>
          <w:sz w:val="24"/>
          <w:szCs w:val="24"/>
          <w:lang w:eastAsia="ru-RU"/>
        </w:rPr>
        <w:t>тение нот с листа</w:t>
      </w:r>
      <w:r w:rsidRPr="007E1F25">
        <w:rPr>
          <w:rFonts w:ascii="Times New Roman" w:eastAsia="Times New Roman" w:hAnsi="Times New Roman" w:cs="Times New Roman"/>
          <w:sz w:val="24"/>
          <w:szCs w:val="24"/>
          <w:lang w:eastAsia="ru-RU"/>
        </w:rPr>
        <w:t>;</w:t>
      </w:r>
    </w:p>
    <w:p w:rsidR="00AC3D1E" w:rsidRPr="007E1F25" w:rsidRDefault="00530144" w:rsidP="007E1F25">
      <w:pPr>
        <w:widowControl w:val="0"/>
        <w:numPr>
          <w:ilvl w:val="0"/>
          <w:numId w:val="42"/>
        </w:numPr>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w:t>
      </w:r>
      <w:r w:rsidR="00AC3D1E" w:rsidRPr="007E1F25">
        <w:rPr>
          <w:rFonts w:ascii="Times New Roman" w:eastAsia="Times New Roman" w:hAnsi="Times New Roman" w:cs="Times New Roman"/>
          <w:sz w:val="24"/>
          <w:szCs w:val="24"/>
          <w:lang w:eastAsia="ru-RU"/>
        </w:rPr>
        <w:t>одбор по слуху.</w:t>
      </w:r>
    </w:p>
    <w:p w:rsidR="00FF321A" w:rsidRPr="007E1F25" w:rsidRDefault="00FF321A" w:rsidP="007E1F25">
      <w:pPr>
        <w:widowControl w:val="0"/>
        <w:autoSpaceDE w:val="0"/>
        <w:autoSpaceDN w:val="0"/>
        <w:adjustRightInd w:val="0"/>
        <w:spacing w:after="0" w:line="240" w:lineRule="auto"/>
        <w:ind w:left="720" w:right="4"/>
        <w:jc w:val="center"/>
        <w:rPr>
          <w:rFonts w:ascii="Times New Roman" w:eastAsia="Times New Roman" w:hAnsi="Times New Roman" w:cs="Times New Roman"/>
          <w:i/>
          <w:sz w:val="24"/>
          <w:szCs w:val="24"/>
          <w:lang w:eastAsia="ru-RU"/>
        </w:rPr>
      </w:pPr>
      <w:r w:rsidRPr="007E1F25">
        <w:rPr>
          <w:rFonts w:ascii="Times New Roman" w:eastAsia="Times New Roman" w:hAnsi="Times New Roman" w:cs="Times New Roman"/>
          <w:i/>
          <w:sz w:val="24"/>
          <w:szCs w:val="24"/>
          <w:lang w:eastAsia="ru-RU"/>
        </w:rPr>
        <w:t>Требования к составлению программы выпускного экзамена:</w:t>
      </w:r>
    </w:p>
    <w:p w:rsidR="00FF321A" w:rsidRPr="007E1F25" w:rsidRDefault="00723002" w:rsidP="007E1F25">
      <w:pPr>
        <w:pStyle w:val="a5"/>
        <w:widowControl w:val="0"/>
        <w:numPr>
          <w:ilvl w:val="0"/>
          <w:numId w:val="42"/>
        </w:numPr>
        <w:autoSpaceDE w:val="0"/>
        <w:autoSpaceDN w:val="0"/>
        <w:adjustRightInd w:val="0"/>
        <w:spacing w:after="0" w:line="240" w:lineRule="auto"/>
        <w:ind w:right="4"/>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произведение</w:t>
      </w:r>
      <w:r w:rsidR="00D42F3C" w:rsidRPr="007E1F25">
        <w:rPr>
          <w:rFonts w:ascii="Times New Roman" w:eastAsia="Times New Roman" w:hAnsi="Times New Roman" w:cs="Times New Roman"/>
          <w:sz w:val="24"/>
          <w:szCs w:val="24"/>
          <w:lang w:eastAsia="ru-RU"/>
        </w:rPr>
        <w:t>кантиленного</w:t>
      </w:r>
      <w:proofErr w:type="spellEnd"/>
      <w:r w:rsidR="00D42F3C" w:rsidRPr="007E1F25">
        <w:rPr>
          <w:rFonts w:ascii="Times New Roman" w:eastAsia="Times New Roman" w:hAnsi="Times New Roman" w:cs="Times New Roman"/>
          <w:sz w:val="24"/>
          <w:szCs w:val="24"/>
          <w:lang w:eastAsia="ru-RU"/>
        </w:rPr>
        <w:t xml:space="preserve"> характера;</w:t>
      </w:r>
    </w:p>
    <w:p w:rsidR="00723002" w:rsidRPr="007E1F25" w:rsidRDefault="00AC3D1E" w:rsidP="007E1F25">
      <w:pPr>
        <w:widowControl w:val="0"/>
        <w:numPr>
          <w:ilvl w:val="0"/>
          <w:numId w:val="44"/>
        </w:numPr>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произведение крупной формы, </w:t>
      </w:r>
    </w:p>
    <w:p w:rsidR="00723002" w:rsidRPr="007E1F25" w:rsidRDefault="00AC3D1E" w:rsidP="007E1F25">
      <w:pPr>
        <w:widowControl w:val="0"/>
        <w:numPr>
          <w:ilvl w:val="0"/>
          <w:numId w:val="44"/>
        </w:numPr>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виртуозное произведение</w:t>
      </w:r>
      <w:r w:rsidR="00723002" w:rsidRPr="007E1F25">
        <w:rPr>
          <w:rFonts w:ascii="Times New Roman" w:eastAsia="Times New Roman" w:hAnsi="Times New Roman" w:cs="Times New Roman"/>
          <w:sz w:val="24"/>
          <w:szCs w:val="24"/>
          <w:lang w:eastAsia="ru-RU"/>
        </w:rPr>
        <w:t>,</w:t>
      </w:r>
    </w:p>
    <w:p w:rsidR="00AC3D1E" w:rsidRPr="007E1F25" w:rsidRDefault="00AC3D1E" w:rsidP="007E1F25">
      <w:pPr>
        <w:widowControl w:val="0"/>
        <w:numPr>
          <w:ilvl w:val="0"/>
          <w:numId w:val="44"/>
        </w:numPr>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 произведение, написанное специально для домры. </w:t>
      </w:r>
    </w:p>
    <w:p w:rsidR="00AC3D1E" w:rsidRPr="007E1F25" w:rsidRDefault="00AC3D1E" w:rsidP="007E1F25">
      <w:pPr>
        <w:widowControl w:val="0"/>
        <w:autoSpaceDE w:val="0"/>
        <w:autoSpaceDN w:val="0"/>
        <w:adjustRightInd w:val="0"/>
        <w:spacing w:after="0" w:line="240" w:lineRule="auto"/>
        <w:ind w:firstLine="720"/>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Примерны</w:t>
      </w:r>
      <w:r w:rsidR="00723002" w:rsidRPr="007E1F25">
        <w:rPr>
          <w:rFonts w:ascii="Times New Roman" w:eastAsia="Times New Roman" w:hAnsi="Times New Roman" w:cs="Times New Roman"/>
          <w:b/>
          <w:i/>
          <w:sz w:val="24"/>
          <w:szCs w:val="24"/>
          <w:lang w:eastAsia="ru-RU"/>
        </w:rPr>
        <w:t>й</w:t>
      </w:r>
      <w:r w:rsidRPr="007E1F25">
        <w:rPr>
          <w:rFonts w:ascii="Times New Roman" w:eastAsia="Times New Roman" w:hAnsi="Times New Roman" w:cs="Times New Roman"/>
          <w:b/>
          <w:i/>
          <w:sz w:val="24"/>
          <w:szCs w:val="24"/>
          <w:lang w:eastAsia="ru-RU"/>
        </w:rPr>
        <w:t xml:space="preserve"> репертуарны</w:t>
      </w:r>
      <w:r w:rsidR="00723002" w:rsidRPr="007E1F25">
        <w:rPr>
          <w:rFonts w:ascii="Times New Roman" w:eastAsia="Times New Roman" w:hAnsi="Times New Roman" w:cs="Times New Roman"/>
          <w:b/>
          <w:i/>
          <w:sz w:val="24"/>
          <w:szCs w:val="24"/>
          <w:lang w:eastAsia="ru-RU"/>
        </w:rPr>
        <w:t>йсписок</w:t>
      </w:r>
    </w:p>
    <w:p w:rsidR="00AC3D1E" w:rsidRPr="007E1F25" w:rsidRDefault="00AC3D1E" w:rsidP="007E1F25">
      <w:pPr>
        <w:widowControl w:val="0"/>
        <w:numPr>
          <w:ilvl w:val="0"/>
          <w:numId w:val="45"/>
        </w:numPr>
        <w:autoSpaceDE w:val="0"/>
        <w:autoSpaceDN w:val="0"/>
        <w:adjustRightInd w:val="0"/>
        <w:spacing w:before="4"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Булахов </w:t>
      </w:r>
      <w:proofErr w:type="spellStart"/>
      <w:r w:rsidRPr="007E1F25">
        <w:rPr>
          <w:rFonts w:ascii="Times New Roman" w:eastAsia="Times New Roman" w:hAnsi="Times New Roman" w:cs="Times New Roman"/>
          <w:sz w:val="24"/>
          <w:szCs w:val="24"/>
          <w:lang w:eastAsia="ru-RU"/>
        </w:rPr>
        <w:t>П.-Шалов</w:t>
      </w:r>
      <w:proofErr w:type="spellEnd"/>
      <w:r w:rsidRPr="007E1F25">
        <w:rPr>
          <w:rFonts w:ascii="Times New Roman" w:eastAsia="Times New Roman" w:hAnsi="Times New Roman" w:cs="Times New Roman"/>
          <w:sz w:val="24"/>
          <w:szCs w:val="24"/>
          <w:lang w:eastAsia="ru-RU"/>
        </w:rPr>
        <w:t xml:space="preserve"> А. «Гори, гори моя звезда»  </w:t>
      </w:r>
    </w:p>
    <w:p w:rsidR="00AC3D1E" w:rsidRPr="007E1F25" w:rsidRDefault="00723002" w:rsidP="007E1F25">
      <w:pPr>
        <w:widowControl w:val="0"/>
        <w:numPr>
          <w:ilvl w:val="0"/>
          <w:numId w:val="45"/>
        </w:numPr>
        <w:autoSpaceDE w:val="0"/>
        <w:autoSpaceDN w:val="0"/>
        <w:adjustRightInd w:val="0"/>
        <w:spacing w:before="4" w:after="0" w:line="240" w:lineRule="auto"/>
        <w:ind w:right="384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Гендель Г. Пассакалия</w:t>
      </w:r>
    </w:p>
    <w:p w:rsidR="00AC3D1E" w:rsidRPr="007E1F25" w:rsidRDefault="00723002" w:rsidP="007E1F25">
      <w:pPr>
        <w:widowControl w:val="0"/>
        <w:numPr>
          <w:ilvl w:val="0"/>
          <w:numId w:val="45"/>
        </w:numPr>
        <w:autoSpaceDE w:val="0"/>
        <w:autoSpaceDN w:val="0"/>
        <w:adjustRightInd w:val="0"/>
        <w:spacing w:after="0" w:line="240" w:lineRule="auto"/>
        <w:ind w:right="3048"/>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Дезорм</w:t>
      </w:r>
      <w:proofErr w:type="spellEnd"/>
      <w:r w:rsidRPr="007E1F25">
        <w:rPr>
          <w:rFonts w:ascii="Times New Roman" w:eastAsia="Times New Roman" w:hAnsi="Times New Roman" w:cs="Times New Roman"/>
          <w:sz w:val="24"/>
          <w:szCs w:val="24"/>
          <w:lang w:eastAsia="ru-RU"/>
        </w:rPr>
        <w:t xml:space="preserve"> Л.  Тарантелла</w:t>
      </w:r>
    </w:p>
    <w:p w:rsidR="00AC3D1E" w:rsidRPr="007E1F25" w:rsidRDefault="00723002" w:rsidP="007E1F25">
      <w:pPr>
        <w:widowControl w:val="0"/>
        <w:numPr>
          <w:ilvl w:val="0"/>
          <w:numId w:val="45"/>
        </w:numPr>
        <w:autoSpaceDE w:val="0"/>
        <w:autoSpaceDN w:val="0"/>
        <w:adjustRightInd w:val="0"/>
        <w:spacing w:after="0" w:line="240" w:lineRule="auto"/>
        <w:ind w:right="304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Моцарт В.  </w:t>
      </w:r>
      <w:r w:rsidR="00AC3D1E" w:rsidRPr="007E1F25">
        <w:rPr>
          <w:rFonts w:ascii="Times New Roman" w:eastAsia="Times New Roman" w:hAnsi="Times New Roman" w:cs="Times New Roman"/>
          <w:sz w:val="24"/>
          <w:szCs w:val="24"/>
          <w:lang w:eastAsia="ru-RU"/>
        </w:rPr>
        <w:t>Маленькая</w:t>
      </w:r>
      <w:r w:rsidRPr="007E1F25">
        <w:rPr>
          <w:rFonts w:ascii="Times New Roman" w:eastAsia="Times New Roman" w:hAnsi="Times New Roman" w:cs="Times New Roman"/>
          <w:sz w:val="24"/>
          <w:szCs w:val="24"/>
          <w:lang w:eastAsia="ru-RU"/>
        </w:rPr>
        <w:t xml:space="preserve"> ночная серенада</w:t>
      </w:r>
    </w:p>
    <w:p w:rsidR="00AC3D1E" w:rsidRPr="007E1F25" w:rsidRDefault="00AC3D1E" w:rsidP="007E1F25">
      <w:pPr>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Прокофьев С. Маски из балета «Ромео и Джульетта» </w:t>
      </w:r>
    </w:p>
    <w:p w:rsidR="00AC3D1E" w:rsidRPr="007E1F25" w:rsidRDefault="00723002" w:rsidP="007E1F25">
      <w:pPr>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Чайковский П.  Баркарола</w:t>
      </w:r>
    </w:p>
    <w:p w:rsidR="00AC3D1E" w:rsidRPr="007E1F25" w:rsidRDefault="00AC3D1E" w:rsidP="007E1F25">
      <w:pPr>
        <w:widowControl w:val="0"/>
        <w:numPr>
          <w:ilvl w:val="0"/>
          <w:numId w:val="45"/>
        </w:numPr>
        <w:autoSpaceDE w:val="0"/>
        <w:autoSpaceDN w:val="0"/>
        <w:adjustRightInd w:val="0"/>
        <w:spacing w:after="0" w:line="240" w:lineRule="auto"/>
        <w:ind w:right="4694"/>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Шалов</w:t>
      </w:r>
      <w:proofErr w:type="spellEnd"/>
      <w:r w:rsidRPr="007E1F25">
        <w:rPr>
          <w:rFonts w:ascii="Times New Roman" w:eastAsia="Times New Roman" w:hAnsi="Times New Roman" w:cs="Times New Roman"/>
          <w:sz w:val="24"/>
          <w:szCs w:val="24"/>
          <w:lang w:eastAsia="ru-RU"/>
        </w:rPr>
        <w:t xml:space="preserve"> А. «Уж и я ли, молода» </w:t>
      </w:r>
    </w:p>
    <w:p w:rsidR="00AC3D1E" w:rsidRPr="007E1F25" w:rsidRDefault="00723002" w:rsidP="007E1F25">
      <w:pPr>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Шишаков Ю.  </w:t>
      </w:r>
      <w:proofErr w:type="gramStart"/>
      <w:r w:rsidRPr="007E1F25">
        <w:rPr>
          <w:rFonts w:ascii="Times New Roman" w:eastAsia="Times New Roman" w:hAnsi="Times New Roman" w:cs="Times New Roman"/>
          <w:sz w:val="24"/>
          <w:szCs w:val="24"/>
          <w:lang w:eastAsia="ru-RU"/>
        </w:rPr>
        <w:t>Хороводная</w:t>
      </w:r>
      <w:proofErr w:type="gramEnd"/>
      <w:r w:rsidRPr="007E1F25">
        <w:rPr>
          <w:rFonts w:ascii="Times New Roman" w:eastAsia="Times New Roman" w:hAnsi="Times New Roman" w:cs="Times New Roman"/>
          <w:sz w:val="24"/>
          <w:szCs w:val="24"/>
          <w:lang w:eastAsia="ru-RU"/>
        </w:rPr>
        <w:t xml:space="preserve">  и  Шуточная </w:t>
      </w:r>
    </w:p>
    <w:p w:rsidR="00AC3D1E" w:rsidRPr="007E1F25" w:rsidRDefault="00331F6F" w:rsidP="007E1F25">
      <w:pPr>
        <w:widowControl w:val="0"/>
        <w:autoSpaceDE w:val="0"/>
        <w:autoSpaceDN w:val="0"/>
        <w:adjustRightInd w:val="0"/>
        <w:spacing w:after="0" w:line="240" w:lineRule="auto"/>
        <w:ind w:left="4" w:right="4" w:firstLine="705"/>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w:t>
      </w:r>
      <w:r w:rsidR="00AC3D1E" w:rsidRPr="007E1F25">
        <w:rPr>
          <w:rFonts w:ascii="Times New Roman" w:eastAsia="Times New Roman" w:hAnsi="Times New Roman" w:cs="Times New Roman"/>
          <w:sz w:val="24"/>
          <w:szCs w:val="24"/>
          <w:lang w:eastAsia="ru-RU"/>
        </w:rPr>
        <w:t xml:space="preserve">чащиеся, продолжающие обучение по 6-летней программе, сдают </w:t>
      </w:r>
      <w:r w:rsidRPr="007E1F25">
        <w:rPr>
          <w:rFonts w:ascii="Times New Roman" w:eastAsia="Times New Roman" w:hAnsi="Times New Roman" w:cs="Times New Roman"/>
          <w:sz w:val="24"/>
          <w:szCs w:val="24"/>
          <w:lang w:eastAsia="ru-RU"/>
        </w:rPr>
        <w:t>итоговую аттестацию</w:t>
      </w:r>
      <w:r w:rsidR="00AC3D1E" w:rsidRPr="007E1F25">
        <w:rPr>
          <w:rFonts w:ascii="Times New Roman" w:eastAsia="Times New Roman" w:hAnsi="Times New Roman" w:cs="Times New Roman"/>
          <w:sz w:val="24"/>
          <w:szCs w:val="24"/>
          <w:lang w:eastAsia="ru-RU"/>
        </w:rPr>
        <w:t xml:space="preserve"> в 6 классе.</w:t>
      </w:r>
    </w:p>
    <w:p w:rsidR="007C7924" w:rsidRPr="007E1F25" w:rsidRDefault="007C7924" w:rsidP="007E1F25">
      <w:pPr>
        <w:widowControl w:val="0"/>
        <w:autoSpaceDE w:val="0"/>
        <w:autoSpaceDN w:val="0"/>
        <w:adjustRightInd w:val="0"/>
        <w:spacing w:after="0" w:line="240" w:lineRule="auto"/>
        <w:ind w:right="14"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За пятый  год </w:t>
      </w:r>
      <w:proofErr w:type="gramStart"/>
      <w:r w:rsidRPr="007E1F25">
        <w:rPr>
          <w:rFonts w:ascii="Times New Roman" w:eastAsia="Times New Roman" w:hAnsi="Times New Roman" w:cs="Times New Roman"/>
          <w:sz w:val="24"/>
          <w:szCs w:val="24"/>
          <w:lang w:eastAsia="ru-RU"/>
        </w:rPr>
        <w:t>обучения</w:t>
      </w:r>
      <w:proofErr w:type="gramEnd"/>
      <w:r w:rsidRPr="007E1F25">
        <w:rPr>
          <w:rFonts w:ascii="Times New Roman" w:eastAsia="Times New Roman" w:hAnsi="Times New Roman" w:cs="Times New Roman"/>
          <w:sz w:val="24"/>
          <w:szCs w:val="24"/>
          <w:lang w:eastAsia="ru-RU"/>
        </w:rPr>
        <w:t xml:space="preserve"> обучающийся должен исполнить:</w:t>
      </w:r>
    </w:p>
    <w:p w:rsidR="007C7924" w:rsidRPr="007E1F25" w:rsidRDefault="007C7924" w:rsidP="007E1F25">
      <w:pPr>
        <w:suppressAutoHyphens/>
        <w:spacing w:before="28" w:after="0" w:line="240" w:lineRule="auto"/>
        <w:jc w:val="right"/>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Таблица 1</w:t>
      </w:r>
      <w:r w:rsidR="006F17E8" w:rsidRPr="007E1F25">
        <w:rPr>
          <w:rFonts w:ascii="Times New Roman" w:eastAsia="Times New Roman" w:hAnsi="Times New Roman" w:cs="Mangal"/>
          <w:b/>
          <w:i/>
          <w:kern w:val="1"/>
          <w:sz w:val="24"/>
          <w:szCs w:val="24"/>
          <w:lang w:eastAsia="hi-IN" w:bidi="hi-IN"/>
        </w:rPr>
        <w:t>8</w:t>
      </w:r>
    </w:p>
    <w:tbl>
      <w:tblPr>
        <w:tblW w:w="0" w:type="auto"/>
        <w:tblLayout w:type="fixed"/>
        <w:tblLook w:val="0000"/>
      </w:tblPr>
      <w:tblGrid>
        <w:gridCol w:w="4920"/>
        <w:gridCol w:w="4920"/>
      </w:tblGrid>
      <w:tr w:rsidR="007C7924" w:rsidRPr="007E1F25"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7E1F25" w:rsidRDefault="007C7924"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7E1F25" w:rsidRDefault="007C7924"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7C7924" w:rsidRPr="007E1F25"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зачет</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sz w:val="24"/>
                <w:szCs w:val="24"/>
              </w:rPr>
              <w:t>одна гамма</w:t>
            </w:r>
            <w:proofErr w:type="gramStart"/>
            <w:r w:rsidRPr="007E1F25">
              <w:rPr>
                <w:rFonts w:ascii="Times New Roman" w:eastAsia="Times New Roman" w:hAnsi="Times New Roman"/>
                <w:sz w:val="24"/>
                <w:szCs w:val="24"/>
              </w:rPr>
              <w:t>,о</w:t>
            </w:r>
            <w:proofErr w:type="gramEnd"/>
            <w:r w:rsidRPr="007E1F25">
              <w:rPr>
                <w:rFonts w:ascii="Times New Roman" w:eastAsia="Times New Roman" w:hAnsi="Times New Roman"/>
                <w:sz w:val="24"/>
                <w:szCs w:val="24"/>
              </w:rPr>
              <w:t>дин этюд или виртуозная пьеса</w:t>
            </w:r>
            <w:r w:rsidRPr="007E1F25">
              <w:rPr>
                <w:rFonts w:ascii="Times New Roman" w:eastAsia="Times New Roman" w:hAnsi="Times New Roman" w:cs="Mangal"/>
                <w:kern w:val="1"/>
                <w:sz w:val="24"/>
                <w:szCs w:val="24"/>
                <w:lang w:eastAsia="hi-IN" w:bidi="hi-IN"/>
              </w:rPr>
              <w:t>).</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sz w:val="24"/>
                <w:szCs w:val="24"/>
              </w:rPr>
              <w:t>дифференцированное прослушивание части программы итоговой  аттестации (2 произведения, обязательный показ произведения крупной формы и произведения на выбор из программы итоговой аттестации) или</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b/>
                <w:i/>
                <w:kern w:val="1"/>
                <w:sz w:val="24"/>
                <w:szCs w:val="24"/>
                <w:lang w:eastAsia="hi-IN" w:bidi="hi-IN"/>
              </w:rPr>
              <w:t>академический концерт</w:t>
            </w:r>
            <w:r w:rsidRPr="007E1F25">
              <w:rPr>
                <w:rFonts w:ascii="Times New Roman" w:eastAsia="Times New Roman" w:hAnsi="Times New Roman" w:cs="Mangal"/>
                <w:i/>
                <w:kern w:val="1"/>
                <w:sz w:val="24"/>
                <w:szCs w:val="24"/>
                <w:lang w:eastAsia="hi-IN" w:bidi="hi-IN"/>
              </w:rPr>
              <w:t>(</w:t>
            </w:r>
            <w:r w:rsidR="00FF321A" w:rsidRPr="007E1F25">
              <w:rPr>
                <w:rFonts w:ascii="Times New Roman" w:eastAsia="Times New Roman" w:hAnsi="Times New Roman" w:cs="Mangal"/>
                <w:i/>
                <w:kern w:val="1"/>
                <w:sz w:val="24"/>
                <w:szCs w:val="24"/>
                <w:lang w:eastAsia="hi-IN" w:bidi="hi-IN"/>
              </w:rPr>
              <w:t>6</w:t>
            </w:r>
            <w:r w:rsidRPr="007E1F25">
              <w:rPr>
                <w:rFonts w:ascii="Times New Roman" w:eastAsia="Times New Roman" w:hAnsi="Times New Roman" w:cs="Mangal"/>
                <w:i/>
                <w:kern w:val="1"/>
                <w:sz w:val="24"/>
                <w:szCs w:val="24"/>
                <w:lang w:eastAsia="hi-IN" w:bidi="hi-IN"/>
              </w:rPr>
              <w:t xml:space="preserve"> класс) - </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(2 разнохарактерные пьесы) </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технический зачет (</w:t>
            </w:r>
            <w:r w:rsidR="003C6F35" w:rsidRPr="007E1F25">
              <w:rPr>
                <w:rFonts w:ascii="Times New Roman" w:eastAsia="Times New Roman" w:hAnsi="Times New Roman" w:cs="Mangal"/>
                <w:kern w:val="1"/>
                <w:sz w:val="24"/>
                <w:szCs w:val="24"/>
                <w:lang w:eastAsia="hi-IN" w:bidi="hi-IN"/>
              </w:rPr>
              <w:t>6</w:t>
            </w:r>
            <w:r w:rsidRPr="007E1F25">
              <w:rPr>
                <w:rFonts w:ascii="Times New Roman" w:eastAsia="Times New Roman" w:hAnsi="Times New Roman" w:cs="Mangal"/>
                <w:kern w:val="1"/>
                <w:sz w:val="24"/>
                <w:szCs w:val="24"/>
                <w:lang w:eastAsia="hi-IN" w:bidi="hi-IN"/>
              </w:rPr>
              <w:t xml:space="preserve"> класс)</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(одна гамма, один этюд,</w:t>
            </w:r>
            <w:r w:rsidRPr="007E1F25">
              <w:rPr>
                <w:rFonts w:ascii="Times New Roman" w:eastAsia="Times New Roman" w:hAnsi="Times New Roman"/>
                <w:sz w:val="24"/>
                <w:szCs w:val="24"/>
              </w:rPr>
              <w:t>чтение нот с листа, подбор по слуху</w:t>
            </w:r>
            <w:r w:rsidRPr="007E1F25">
              <w:rPr>
                <w:rFonts w:ascii="Times New Roman" w:eastAsia="Times New Roman" w:hAnsi="Times New Roman" w:cs="Mangal"/>
                <w:kern w:val="1"/>
                <w:sz w:val="24"/>
                <w:szCs w:val="24"/>
                <w:lang w:eastAsia="hi-IN" w:bidi="hi-IN"/>
              </w:rPr>
              <w:t>).</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промежуточная   аттестация</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(3 разнохарактерные пьесы, включая произведение крупной </w:t>
            </w:r>
            <w:proofErr w:type="spellStart"/>
            <w:r w:rsidRPr="007E1F25">
              <w:rPr>
                <w:rFonts w:ascii="Times New Roman" w:eastAsia="Times New Roman" w:hAnsi="Times New Roman" w:cs="Mangal"/>
                <w:kern w:val="1"/>
                <w:sz w:val="24"/>
                <w:szCs w:val="24"/>
                <w:lang w:eastAsia="hi-IN" w:bidi="hi-IN"/>
              </w:rPr>
              <w:t>формы</w:t>
            </w:r>
            <w:proofErr w:type="gramStart"/>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sz w:val="24"/>
                <w:szCs w:val="24"/>
              </w:rPr>
              <w:t>в</w:t>
            </w:r>
            <w:proofErr w:type="gramEnd"/>
            <w:r w:rsidRPr="007E1F25">
              <w:rPr>
                <w:rFonts w:ascii="Times New Roman" w:eastAsia="Times New Roman" w:hAnsi="Times New Roman"/>
                <w:sz w:val="24"/>
                <w:szCs w:val="24"/>
              </w:rPr>
              <w:t>иртуозное</w:t>
            </w:r>
            <w:proofErr w:type="spellEnd"/>
            <w:r w:rsidRPr="007E1F25">
              <w:rPr>
                <w:rFonts w:ascii="Times New Roman" w:eastAsia="Times New Roman" w:hAnsi="Times New Roman"/>
                <w:sz w:val="24"/>
                <w:szCs w:val="24"/>
              </w:rPr>
              <w:t xml:space="preserve"> произведение, произведение кантиленного характера</w:t>
            </w:r>
            <w:r w:rsidRPr="007E1F25">
              <w:rPr>
                <w:rFonts w:ascii="Times New Roman" w:eastAsia="Times New Roman" w:hAnsi="Times New Roman" w:cs="Mangal"/>
                <w:kern w:val="1"/>
                <w:sz w:val="24"/>
                <w:szCs w:val="24"/>
                <w:lang w:eastAsia="hi-IN" w:bidi="hi-IN"/>
              </w:rPr>
              <w:t>).</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Март - прослушивание перед комиссией оставшихся двух произведений из выпускной программы, не сыгранных в декабре.</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итоговая  аттестация</w:t>
            </w:r>
          </w:p>
          <w:p w:rsidR="007C7924" w:rsidRPr="007E1F25" w:rsidRDefault="007C7924"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lastRenderedPageBreak/>
              <w:t xml:space="preserve">(4 </w:t>
            </w:r>
            <w:proofErr w:type="gramStart"/>
            <w:r w:rsidRPr="007E1F25">
              <w:rPr>
                <w:rFonts w:ascii="Times New Roman" w:eastAsia="Times New Roman" w:hAnsi="Times New Roman" w:cs="Mangal"/>
                <w:kern w:val="1"/>
                <w:sz w:val="24"/>
                <w:szCs w:val="24"/>
                <w:lang w:eastAsia="hi-IN" w:bidi="hi-IN"/>
              </w:rPr>
              <w:t>разнохарактерных</w:t>
            </w:r>
            <w:proofErr w:type="gramEnd"/>
            <w:r w:rsidRPr="007E1F25">
              <w:rPr>
                <w:rFonts w:ascii="Times New Roman" w:eastAsia="Times New Roman" w:hAnsi="Times New Roman" w:cs="Mangal"/>
                <w:kern w:val="1"/>
                <w:sz w:val="24"/>
                <w:szCs w:val="24"/>
                <w:lang w:eastAsia="hi-IN" w:bidi="hi-IN"/>
              </w:rPr>
              <w:t xml:space="preserve"> произведения, включая произведение крупной формы, виртуозное произведение, произведение, написанное для домры).</w:t>
            </w:r>
          </w:p>
        </w:tc>
      </w:tr>
    </w:tbl>
    <w:p w:rsidR="00867B2A" w:rsidRPr="007E1F25" w:rsidRDefault="00867B2A" w:rsidP="007E1F25">
      <w:pPr>
        <w:keepNext/>
        <w:spacing w:after="0" w:line="240" w:lineRule="auto"/>
        <w:outlineLvl w:val="1"/>
        <w:rPr>
          <w:rFonts w:ascii="Times New Roman" w:eastAsia="Calibri" w:hAnsi="Times New Roman" w:cs="Times New Roman"/>
          <w:b/>
          <w:i/>
          <w:color w:val="000000"/>
          <w:sz w:val="24"/>
          <w:szCs w:val="24"/>
        </w:rPr>
      </w:pPr>
    </w:p>
    <w:p w:rsidR="00867B2A" w:rsidRPr="007E1F25" w:rsidRDefault="00867B2A" w:rsidP="007E1F25">
      <w:pPr>
        <w:keepNext/>
        <w:spacing w:after="0" w:line="240" w:lineRule="auto"/>
        <w:ind w:firstLine="502"/>
        <w:jc w:val="center"/>
        <w:outlineLvl w:val="1"/>
        <w:rPr>
          <w:rFonts w:ascii="Times New Roman" w:eastAsia="Calibri" w:hAnsi="Times New Roman" w:cs="Times New Roman"/>
          <w:b/>
          <w:i/>
          <w:color w:val="000000"/>
          <w:sz w:val="24"/>
          <w:szCs w:val="24"/>
        </w:rPr>
      </w:pPr>
    </w:p>
    <w:p w:rsidR="00867919" w:rsidRPr="007E1F25" w:rsidRDefault="00867919" w:rsidP="007E1F25">
      <w:pPr>
        <w:keepNext/>
        <w:spacing w:after="0" w:line="240" w:lineRule="auto"/>
        <w:ind w:firstLine="502"/>
        <w:jc w:val="center"/>
        <w:outlineLvl w:val="1"/>
        <w:rPr>
          <w:rFonts w:ascii="Times New Roman" w:eastAsia="Calibri" w:hAnsi="Times New Roman" w:cs="Times New Roman"/>
          <w:b/>
          <w:i/>
          <w:color w:val="000000"/>
          <w:sz w:val="24"/>
          <w:szCs w:val="24"/>
        </w:rPr>
      </w:pPr>
      <w:bookmarkStart w:id="66" w:name="_Toc141953303"/>
      <w:r w:rsidRPr="007E1F25">
        <w:rPr>
          <w:rFonts w:ascii="Times New Roman" w:eastAsia="Calibri" w:hAnsi="Times New Roman" w:cs="Times New Roman"/>
          <w:b/>
          <w:i/>
          <w:color w:val="000000"/>
          <w:sz w:val="24"/>
          <w:szCs w:val="24"/>
        </w:rPr>
        <w:t>Пример</w:t>
      </w:r>
      <w:r w:rsidR="00151DF1" w:rsidRPr="007E1F25">
        <w:rPr>
          <w:rFonts w:ascii="Times New Roman" w:eastAsia="Calibri" w:hAnsi="Times New Roman" w:cs="Times New Roman"/>
          <w:b/>
          <w:i/>
          <w:color w:val="000000"/>
          <w:sz w:val="24"/>
          <w:szCs w:val="24"/>
        </w:rPr>
        <w:t xml:space="preserve">ные </w:t>
      </w:r>
      <w:r w:rsidRPr="007E1F25">
        <w:rPr>
          <w:rFonts w:ascii="Times New Roman" w:eastAsia="Calibri" w:hAnsi="Times New Roman" w:cs="Times New Roman"/>
          <w:b/>
          <w:i/>
          <w:color w:val="000000"/>
          <w:sz w:val="24"/>
          <w:szCs w:val="24"/>
        </w:rPr>
        <w:t xml:space="preserve"> программ</w:t>
      </w:r>
      <w:r w:rsidR="00151DF1" w:rsidRPr="007E1F25">
        <w:rPr>
          <w:rFonts w:ascii="Times New Roman" w:eastAsia="Calibri" w:hAnsi="Times New Roman" w:cs="Times New Roman"/>
          <w:b/>
          <w:i/>
          <w:color w:val="000000"/>
          <w:sz w:val="24"/>
          <w:szCs w:val="24"/>
        </w:rPr>
        <w:t>ы итоговой аттестации</w:t>
      </w:r>
      <w:bookmarkEnd w:id="66"/>
    </w:p>
    <w:p w:rsidR="00BD26A5" w:rsidRPr="007E1F25" w:rsidRDefault="00BD26A5"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1</w:t>
      </w:r>
    </w:p>
    <w:p w:rsidR="00A64AC9" w:rsidRPr="007E1F25" w:rsidRDefault="00AC4FF8" w:rsidP="007E1F25">
      <w:pPr>
        <w:spacing w:after="0" w:line="240" w:lineRule="auto"/>
        <w:jc w:val="both"/>
        <w:rPr>
          <w:rFonts w:ascii="Times New Roman" w:eastAsia="Calibri" w:hAnsi="Times New Roman" w:cs="Times New Roman"/>
          <w:sz w:val="24"/>
          <w:szCs w:val="24"/>
        </w:rPr>
      </w:pPr>
      <w:r w:rsidRPr="007E1F25">
        <w:rPr>
          <w:rFonts w:ascii="Times New Roman" w:eastAsia="Calibri" w:hAnsi="Times New Roman" w:cs="Times New Roman"/>
          <w:sz w:val="24"/>
          <w:szCs w:val="24"/>
        </w:rPr>
        <w:t>П. Булахов</w:t>
      </w:r>
      <w:r w:rsidR="00A64AC9" w:rsidRPr="007E1F25">
        <w:rPr>
          <w:rFonts w:ascii="Times New Roman" w:eastAsia="Calibri" w:hAnsi="Times New Roman" w:cs="Times New Roman"/>
          <w:sz w:val="24"/>
          <w:szCs w:val="24"/>
        </w:rPr>
        <w:t xml:space="preserve">.- </w:t>
      </w:r>
      <w:r w:rsidRPr="007E1F25">
        <w:rPr>
          <w:rFonts w:ascii="Times New Roman" w:eastAsia="Calibri" w:hAnsi="Times New Roman" w:cs="Times New Roman"/>
          <w:sz w:val="24"/>
          <w:szCs w:val="24"/>
        </w:rPr>
        <w:t xml:space="preserve">А. </w:t>
      </w:r>
      <w:proofErr w:type="spellStart"/>
      <w:r w:rsidRPr="007E1F25">
        <w:rPr>
          <w:rFonts w:ascii="Times New Roman" w:eastAsia="Calibri" w:hAnsi="Times New Roman" w:cs="Times New Roman"/>
          <w:sz w:val="24"/>
          <w:szCs w:val="24"/>
        </w:rPr>
        <w:t>Шалов</w:t>
      </w:r>
      <w:proofErr w:type="spellEnd"/>
      <w:r w:rsidR="00A64AC9" w:rsidRPr="007E1F25">
        <w:rPr>
          <w:rFonts w:ascii="Times New Roman" w:eastAsia="Calibri" w:hAnsi="Times New Roman" w:cs="Times New Roman"/>
          <w:sz w:val="24"/>
          <w:szCs w:val="24"/>
        </w:rPr>
        <w:t xml:space="preserve">. «Гори, гори моя звезда»  </w:t>
      </w:r>
    </w:p>
    <w:p w:rsidR="00AC4FF8" w:rsidRPr="007E1F25" w:rsidRDefault="00AC4FF8" w:rsidP="007E1F25">
      <w:pPr>
        <w:spacing w:after="0" w:line="240" w:lineRule="auto"/>
        <w:jc w:val="both"/>
        <w:rPr>
          <w:rFonts w:ascii="Times New Roman" w:eastAsia="Calibri" w:hAnsi="Times New Roman" w:cs="Times New Roman"/>
          <w:sz w:val="24"/>
          <w:szCs w:val="24"/>
        </w:rPr>
      </w:pPr>
      <w:r w:rsidRPr="007E1F25">
        <w:rPr>
          <w:rFonts w:ascii="Times New Roman" w:eastAsia="Calibri" w:hAnsi="Times New Roman" w:cs="Times New Roman"/>
          <w:sz w:val="24"/>
          <w:szCs w:val="24"/>
        </w:rPr>
        <w:t xml:space="preserve">Г. Гендель. Пассакалия </w:t>
      </w:r>
    </w:p>
    <w:p w:rsidR="00A64AC9" w:rsidRPr="007E1F25" w:rsidRDefault="00AC4FF8" w:rsidP="007E1F25">
      <w:pPr>
        <w:spacing w:after="0" w:line="240" w:lineRule="auto"/>
        <w:jc w:val="both"/>
        <w:rPr>
          <w:rFonts w:ascii="Times New Roman" w:eastAsia="Calibri" w:hAnsi="Times New Roman" w:cs="Times New Roman"/>
          <w:sz w:val="24"/>
          <w:szCs w:val="24"/>
        </w:rPr>
      </w:pPr>
      <w:r w:rsidRPr="007E1F25">
        <w:rPr>
          <w:rFonts w:ascii="Times New Roman" w:eastAsia="Calibri" w:hAnsi="Times New Roman" w:cs="Times New Roman"/>
          <w:sz w:val="24"/>
          <w:szCs w:val="24"/>
        </w:rPr>
        <w:t xml:space="preserve">Л. </w:t>
      </w:r>
      <w:proofErr w:type="spellStart"/>
      <w:r w:rsidRPr="007E1F25">
        <w:rPr>
          <w:rFonts w:ascii="Times New Roman" w:eastAsia="Calibri" w:hAnsi="Times New Roman" w:cs="Times New Roman"/>
          <w:sz w:val="24"/>
          <w:szCs w:val="24"/>
        </w:rPr>
        <w:t>Дезорм</w:t>
      </w:r>
      <w:proofErr w:type="spellEnd"/>
      <w:r w:rsidR="00A64AC9" w:rsidRPr="007E1F25">
        <w:rPr>
          <w:rFonts w:ascii="Times New Roman" w:eastAsia="Calibri" w:hAnsi="Times New Roman" w:cs="Times New Roman"/>
          <w:sz w:val="24"/>
          <w:szCs w:val="24"/>
        </w:rPr>
        <w:t xml:space="preserve">.  Тарантелла </w:t>
      </w:r>
    </w:p>
    <w:p w:rsidR="00A64AC9" w:rsidRPr="007E1F25" w:rsidRDefault="00AC4FF8" w:rsidP="007E1F25">
      <w:pPr>
        <w:spacing w:after="0" w:line="240" w:lineRule="auto"/>
        <w:jc w:val="both"/>
        <w:rPr>
          <w:rFonts w:ascii="Times New Roman" w:eastAsia="Calibri" w:hAnsi="Times New Roman" w:cs="Times New Roman"/>
          <w:sz w:val="24"/>
          <w:szCs w:val="24"/>
        </w:rPr>
      </w:pPr>
      <w:r w:rsidRPr="007E1F25">
        <w:rPr>
          <w:rFonts w:ascii="Times New Roman" w:eastAsia="Calibri" w:hAnsi="Times New Roman" w:cs="Times New Roman"/>
          <w:sz w:val="24"/>
          <w:szCs w:val="24"/>
        </w:rPr>
        <w:t>В. Моцарт</w:t>
      </w:r>
      <w:r w:rsidR="00A64AC9" w:rsidRPr="007E1F25">
        <w:rPr>
          <w:rFonts w:ascii="Times New Roman" w:eastAsia="Calibri" w:hAnsi="Times New Roman" w:cs="Times New Roman"/>
          <w:sz w:val="24"/>
          <w:szCs w:val="24"/>
        </w:rPr>
        <w:t>.  Маленькая ночная серенада</w:t>
      </w:r>
    </w:p>
    <w:p w:rsidR="00AC4FF8" w:rsidRPr="007E1F25" w:rsidRDefault="00AC4FF8" w:rsidP="007E1F25">
      <w:pPr>
        <w:spacing w:after="0" w:line="240" w:lineRule="auto"/>
        <w:jc w:val="both"/>
        <w:rPr>
          <w:rFonts w:ascii="Times New Roman" w:eastAsia="Calibri" w:hAnsi="Times New Roman" w:cs="Times New Roman"/>
          <w:sz w:val="24"/>
          <w:szCs w:val="24"/>
        </w:rPr>
      </w:pPr>
    </w:p>
    <w:p w:rsidR="00867919" w:rsidRPr="007E1F25" w:rsidRDefault="00867919"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A64AC9" w:rsidRPr="007E1F25" w:rsidRDefault="008A028B" w:rsidP="007E1F25">
      <w:pPr>
        <w:widowControl w:val="0"/>
        <w:suppressAutoHyphens/>
        <w:spacing w:after="0" w:line="240" w:lineRule="auto"/>
        <w:contextualSpacing/>
        <w:jc w:val="both"/>
        <w:rPr>
          <w:rFonts w:ascii="Times New Roman" w:eastAsia="Arial Unicode MS" w:hAnsi="Times New Roman" w:cs="Times New Roman"/>
          <w:sz w:val="24"/>
          <w:szCs w:val="24"/>
          <w:u w:color="000000"/>
        </w:rPr>
      </w:pPr>
      <w:r w:rsidRPr="007E1F25">
        <w:rPr>
          <w:rFonts w:ascii="Times New Roman" w:eastAsia="Arial Unicode MS" w:hAnsi="Times New Roman" w:cs="Times New Roman"/>
          <w:sz w:val="24"/>
          <w:szCs w:val="24"/>
          <w:u w:color="000000"/>
        </w:rPr>
        <w:t>С. Прокофьев</w:t>
      </w:r>
      <w:r w:rsidR="00A64AC9" w:rsidRPr="007E1F25">
        <w:rPr>
          <w:rFonts w:ascii="Times New Roman" w:eastAsia="Arial Unicode MS" w:hAnsi="Times New Roman" w:cs="Times New Roman"/>
          <w:sz w:val="24"/>
          <w:szCs w:val="24"/>
          <w:u w:color="000000"/>
        </w:rPr>
        <w:t xml:space="preserve">. Маски из балета «Ромео и Джульетта» </w:t>
      </w:r>
    </w:p>
    <w:p w:rsidR="00A64AC9" w:rsidRPr="007E1F25" w:rsidRDefault="008A028B" w:rsidP="007E1F25">
      <w:pPr>
        <w:widowControl w:val="0"/>
        <w:suppressAutoHyphens/>
        <w:spacing w:after="0" w:line="240" w:lineRule="auto"/>
        <w:contextualSpacing/>
        <w:jc w:val="both"/>
        <w:rPr>
          <w:rFonts w:ascii="Times New Roman" w:eastAsia="Arial Unicode MS" w:hAnsi="Times New Roman" w:cs="Times New Roman"/>
          <w:sz w:val="24"/>
          <w:szCs w:val="24"/>
          <w:u w:color="000000"/>
        </w:rPr>
      </w:pPr>
      <w:r w:rsidRPr="007E1F25">
        <w:rPr>
          <w:rFonts w:ascii="Times New Roman" w:eastAsia="Arial Unicode MS" w:hAnsi="Times New Roman" w:cs="Times New Roman"/>
          <w:sz w:val="24"/>
          <w:szCs w:val="24"/>
          <w:u w:color="000000"/>
        </w:rPr>
        <w:t>П. Чайковский</w:t>
      </w:r>
      <w:r w:rsidR="00A64AC9" w:rsidRPr="007E1F25">
        <w:rPr>
          <w:rFonts w:ascii="Times New Roman" w:eastAsia="Arial Unicode MS" w:hAnsi="Times New Roman" w:cs="Times New Roman"/>
          <w:sz w:val="24"/>
          <w:szCs w:val="24"/>
          <w:u w:color="000000"/>
        </w:rPr>
        <w:t>.  Баркарола</w:t>
      </w:r>
    </w:p>
    <w:p w:rsidR="00A64AC9" w:rsidRPr="007E1F25" w:rsidRDefault="008A028B" w:rsidP="007E1F25">
      <w:pPr>
        <w:widowControl w:val="0"/>
        <w:suppressAutoHyphens/>
        <w:spacing w:after="0" w:line="240" w:lineRule="auto"/>
        <w:contextualSpacing/>
        <w:jc w:val="both"/>
        <w:rPr>
          <w:rFonts w:ascii="Times New Roman" w:eastAsia="Arial Unicode MS" w:hAnsi="Times New Roman" w:cs="Times New Roman"/>
          <w:sz w:val="24"/>
          <w:szCs w:val="24"/>
          <w:u w:color="000000"/>
        </w:rPr>
      </w:pPr>
      <w:r w:rsidRPr="007E1F25">
        <w:rPr>
          <w:rFonts w:ascii="Times New Roman" w:eastAsia="Arial Unicode MS" w:hAnsi="Times New Roman" w:cs="Times New Roman"/>
          <w:sz w:val="24"/>
          <w:szCs w:val="24"/>
          <w:u w:color="000000"/>
        </w:rPr>
        <w:t xml:space="preserve">А. </w:t>
      </w:r>
      <w:proofErr w:type="spellStart"/>
      <w:r w:rsidRPr="007E1F25">
        <w:rPr>
          <w:rFonts w:ascii="Times New Roman" w:eastAsia="Arial Unicode MS" w:hAnsi="Times New Roman" w:cs="Times New Roman"/>
          <w:sz w:val="24"/>
          <w:szCs w:val="24"/>
          <w:u w:color="000000"/>
        </w:rPr>
        <w:t>Шалов</w:t>
      </w:r>
      <w:proofErr w:type="spellEnd"/>
      <w:r w:rsidR="00A64AC9" w:rsidRPr="007E1F25">
        <w:rPr>
          <w:rFonts w:ascii="Times New Roman" w:eastAsia="Arial Unicode MS" w:hAnsi="Times New Roman" w:cs="Times New Roman"/>
          <w:sz w:val="24"/>
          <w:szCs w:val="24"/>
          <w:u w:color="000000"/>
        </w:rPr>
        <w:t xml:space="preserve">. «Уж и я ли, молода» </w:t>
      </w:r>
    </w:p>
    <w:p w:rsidR="001D1646" w:rsidRPr="007E1F25" w:rsidRDefault="008A028B" w:rsidP="007E1F25">
      <w:pPr>
        <w:widowControl w:val="0"/>
        <w:suppressAutoHyphens/>
        <w:spacing w:after="0" w:line="240" w:lineRule="auto"/>
        <w:contextualSpacing/>
        <w:jc w:val="both"/>
        <w:rPr>
          <w:rFonts w:ascii="Times New Roman" w:eastAsia="Arial Unicode MS" w:hAnsi="Times New Roman" w:cs="Times New Roman"/>
          <w:sz w:val="24"/>
          <w:szCs w:val="24"/>
          <w:u w:color="000000"/>
        </w:rPr>
      </w:pPr>
      <w:r w:rsidRPr="007E1F25">
        <w:rPr>
          <w:rFonts w:ascii="Times New Roman" w:eastAsia="Arial Unicode MS" w:hAnsi="Times New Roman" w:cs="Times New Roman"/>
          <w:sz w:val="24"/>
          <w:szCs w:val="24"/>
          <w:u w:color="000000"/>
        </w:rPr>
        <w:t>Ю. Шишаков</w:t>
      </w:r>
      <w:r w:rsidR="00A64AC9" w:rsidRPr="007E1F25">
        <w:rPr>
          <w:rFonts w:ascii="Times New Roman" w:eastAsia="Arial Unicode MS" w:hAnsi="Times New Roman" w:cs="Times New Roman"/>
          <w:sz w:val="24"/>
          <w:szCs w:val="24"/>
          <w:u w:color="000000"/>
        </w:rPr>
        <w:t xml:space="preserve">.  Хороводная  и  Шуточная  </w:t>
      </w:r>
    </w:p>
    <w:p w:rsidR="00867919" w:rsidRPr="007E1F25" w:rsidRDefault="00224ACB" w:rsidP="007E1F25">
      <w:pPr>
        <w:keepNext/>
        <w:keepLines/>
        <w:spacing w:before="200" w:after="0" w:line="240" w:lineRule="auto"/>
        <w:jc w:val="center"/>
        <w:outlineLvl w:val="5"/>
        <w:rPr>
          <w:rFonts w:ascii="Times New Roman" w:eastAsia="Times New Roman" w:hAnsi="Times New Roman" w:cs="Times New Roman"/>
          <w:b/>
          <w:i/>
          <w:iCs/>
          <w:sz w:val="24"/>
          <w:szCs w:val="24"/>
        </w:rPr>
      </w:pPr>
      <w:r w:rsidRPr="007E1F25">
        <w:rPr>
          <w:rFonts w:ascii="Times New Roman" w:eastAsia="Times New Roman" w:hAnsi="Times New Roman" w:cs="Times New Roman"/>
          <w:b/>
          <w:i/>
          <w:iCs/>
          <w:sz w:val="24"/>
          <w:szCs w:val="24"/>
        </w:rPr>
        <w:t>6</w:t>
      </w:r>
      <w:r w:rsidR="00867919" w:rsidRPr="007E1F25">
        <w:rPr>
          <w:rFonts w:ascii="Times New Roman" w:eastAsia="Times New Roman" w:hAnsi="Times New Roman" w:cs="Times New Roman"/>
          <w:b/>
          <w:i/>
          <w:iCs/>
          <w:sz w:val="24"/>
          <w:szCs w:val="24"/>
        </w:rPr>
        <w:t xml:space="preserve">  класс</w:t>
      </w:r>
    </w:p>
    <w:p w:rsidR="008A028B" w:rsidRPr="007E1F25" w:rsidRDefault="008A028B" w:rsidP="007E1F25">
      <w:pPr>
        <w:widowControl w:val="0"/>
        <w:tabs>
          <w:tab w:val="left" w:pos="690"/>
          <w:tab w:val="left" w:pos="1319"/>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bookmark61"/>
      <w:r w:rsidRPr="007E1F25">
        <w:rPr>
          <w:rFonts w:ascii="Times New Roman" w:eastAsia="Times New Roman" w:hAnsi="Times New Roman" w:cs="Times New Roman"/>
          <w:sz w:val="24"/>
          <w:szCs w:val="24"/>
          <w:lang w:eastAsia="ru-RU"/>
        </w:rPr>
        <w:tab/>
        <w:t xml:space="preserve">В шестом классе обучаются учащиеся, которые целенаправленно готовятся к поступлению в профессиональное образовательное учреждение. В связи с этим, преподавателю рекомендуется составлять годовой репертуар года с учётом программных требований профессионального образовательного учреждения. </w:t>
      </w:r>
    </w:p>
    <w:p w:rsidR="008A028B" w:rsidRPr="007E1F25" w:rsidRDefault="008A028B" w:rsidP="007E1F25">
      <w:pPr>
        <w:widowControl w:val="0"/>
        <w:tabs>
          <w:tab w:val="left" w:pos="690"/>
          <w:tab w:val="left" w:pos="131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t xml:space="preserve">Участие в классных вечерах, концертах отдела, школы, конкурсах принесут значительную пользу, придав </w:t>
      </w:r>
      <w:proofErr w:type="gramStart"/>
      <w:r w:rsidR="000728C5"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0728C5"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щимся</w:t>
      </w:r>
      <w:proofErr w:type="gramEnd"/>
      <w:r w:rsidRPr="007E1F25">
        <w:rPr>
          <w:rFonts w:ascii="Times New Roman" w:eastAsia="Times New Roman" w:hAnsi="Times New Roman" w:cs="Times New Roman"/>
          <w:sz w:val="24"/>
          <w:szCs w:val="24"/>
          <w:lang w:eastAsia="ru-RU"/>
        </w:rPr>
        <w:t xml:space="preserve"> уверенности в игре.</w:t>
      </w:r>
    </w:p>
    <w:p w:rsidR="009974FE" w:rsidRPr="007E1F25" w:rsidRDefault="008A028B"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Times New Roman" w:hAnsi="Times New Roman" w:cs="Times New Roman"/>
          <w:sz w:val="24"/>
          <w:szCs w:val="24"/>
          <w:lang w:eastAsia="ru-RU"/>
        </w:rPr>
        <w:tab/>
      </w:r>
      <w:r w:rsidR="009974FE" w:rsidRPr="007E1F25">
        <w:rPr>
          <w:rFonts w:ascii="Times New Roman" w:eastAsia="SimSun" w:hAnsi="Times New Roman" w:cs="Mangal"/>
          <w:kern w:val="1"/>
          <w:sz w:val="24"/>
          <w:szCs w:val="24"/>
          <w:lang w:eastAsia="hi-IN" w:bidi="hi-IN"/>
        </w:rPr>
        <w:t>В течение учебного года обучающийся должен исполнить:</w:t>
      </w:r>
    </w:p>
    <w:p w:rsidR="009974FE" w:rsidRPr="007E1F25" w:rsidRDefault="009974FE" w:rsidP="007E1F25">
      <w:pPr>
        <w:suppressAutoHyphens/>
        <w:spacing w:after="0" w:line="240" w:lineRule="auto"/>
        <w:jc w:val="both"/>
        <w:rPr>
          <w:rFonts w:ascii="Times New Roman" w:eastAsia="SimSun" w:hAnsi="Times New Roman" w:cs="Mangal"/>
          <w:b/>
          <w:i/>
          <w:kern w:val="1"/>
          <w:sz w:val="24"/>
          <w:szCs w:val="24"/>
          <w:lang w:eastAsia="hi-IN" w:bidi="hi-IN"/>
        </w:rPr>
      </w:pP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kern w:val="1"/>
          <w:sz w:val="24"/>
          <w:szCs w:val="24"/>
          <w:lang w:eastAsia="hi-IN" w:bidi="hi-IN"/>
        </w:rPr>
        <w:tab/>
      </w:r>
      <w:r w:rsidRPr="007E1F25">
        <w:rPr>
          <w:rFonts w:ascii="Times New Roman" w:eastAsia="SimSun" w:hAnsi="Times New Roman" w:cs="Mangal"/>
          <w:b/>
          <w:i/>
          <w:kern w:val="1"/>
          <w:sz w:val="24"/>
          <w:szCs w:val="24"/>
          <w:lang w:eastAsia="hi-IN" w:bidi="hi-IN"/>
        </w:rPr>
        <w:t>Таблица 1</w:t>
      </w:r>
      <w:r w:rsidR="006F17E8" w:rsidRPr="007E1F25">
        <w:rPr>
          <w:rFonts w:ascii="Times New Roman" w:eastAsia="SimSun" w:hAnsi="Times New Roman" w:cs="Mangal"/>
          <w:b/>
          <w:i/>
          <w:kern w:val="1"/>
          <w:sz w:val="24"/>
          <w:szCs w:val="24"/>
          <w:lang w:eastAsia="hi-IN" w:bidi="hi-IN"/>
        </w:rPr>
        <w:t>9</w:t>
      </w:r>
    </w:p>
    <w:tbl>
      <w:tblPr>
        <w:tblW w:w="0" w:type="auto"/>
        <w:tblLayout w:type="fixed"/>
        <w:tblLook w:val="0000"/>
      </w:tblPr>
      <w:tblGrid>
        <w:gridCol w:w="4920"/>
        <w:gridCol w:w="4920"/>
      </w:tblGrid>
      <w:tr w:rsidR="00E507D8" w:rsidRPr="007E1F25"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7E1F25" w:rsidRDefault="00E507D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7E1F25" w:rsidRDefault="00E507D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b/>
                <w:i/>
                <w:kern w:val="1"/>
                <w:sz w:val="24"/>
                <w:szCs w:val="24"/>
                <w:lang w:eastAsia="hi-IN" w:bidi="hi-IN"/>
              </w:rPr>
              <w:t>2 полугодие</w:t>
            </w:r>
          </w:p>
        </w:tc>
      </w:tr>
      <w:tr w:rsidR="00E507D8" w:rsidRPr="007E1F25" w:rsidTr="006C557C">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7E1F25" w:rsidRDefault="00E507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Октябрь – технический минимум в виде контрольного урока (одна  гамма, один  этюд или виртуозная пьеса).</w:t>
            </w:r>
          </w:p>
          <w:p w:rsidR="00E507D8" w:rsidRPr="007E1F25" w:rsidRDefault="00E507D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Декабрь – </w:t>
            </w:r>
            <w:r w:rsidRPr="007E1F25">
              <w:rPr>
                <w:rFonts w:ascii="Times New Roman" w:eastAsia="Times New Roman" w:hAnsi="Times New Roman" w:cs="Mangal"/>
                <w:b/>
                <w:i/>
                <w:kern w:val="1"/>
                <w:sz w:val="24"/>
                <w:szCs w:val="24"/>
                <w:lang w:eastAsia="hi-IN" w:bidi="hi-IN"/>
              </w:rPr>
              <w:t>академический концерт</w:t>
            </w:r>
          </w:p>
          <w:p w:rsidR="00E507D8" w:rsidRPr="007E1F25" w:rsidRDefault="00E507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cs="Times New Roman"/>
                <w:sz w:val="24"/>
                <w:szCs w:val="24"/>
                <w:lang w:eastAsia="ru-RU"/>
              </w:rPr>
              <w:t>два произведения из программы итоговой аттестации</w:t>
            </w:r>
            <w:r w:rsidRPr="007E1F25">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E507D8" w:rsidRPr="007E1F25" w:rsidRDefault="00E507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Март – академический вечер </w:t>
            </w:r>
          </w:p>
          <w:p w:rsidR="00E507D8" w:rsidRPr="007E1F25" w:rsidRDefault="00E507D8" w:rsidP="007E1F25">
            <w:pPr>
              <w:suppressAutoHyphens/>
              <w:spacing w:before="28" w:after="0" w:line="240" w:lineRule="auto"/>
              <w:jc w:val="center"/>
              <w:rPr>
                <w:rFonts w:ascii="Times New Roman" w:eastAsia="Times New Roman" w:hAnsi="Times New Roman" w:cs="Mangal"/>
                <w:kern w:val="1"/>
                <w:sz w:val="24"/>
                <w:szCs w:val="24"/>
                <w:lang w:eastAsia="hi-IN" w:bidi="hi-IN"/>
              </w:rPr>
            </w:pPr>
            <w:proofErr w:type="gramStart"/>
            <w:r w:rsidRPr="007E1F25">
              <w:rPr>
                <w:rFonts w:ascii="Times New Roman" w:eastAsia="Times New Roman" w:hAnsi="Times New Roman" w:cs="Mangal"/>
                <w:kern w:val="1"/>
                <w:sz w:val="24"/>
                <w:szCs w:val="24"/>
                <w:lang w:eastAsia="hi-IN" w:bidi="hi-IN"/>
              </w:rPr>
              <w:t>(</w:t>
            </w:r>
            <w:r w:rsidRPr="007E1F25">
              <w:rPr>
                <w:rFonts w:ascii="Times New Roman" w:eastAsia="Times New Roman" w:hAnsi="Times New Roman" w:cs="Times New Roman"/>
                <w:sz w:val="24"/>
                <w:szCs w:val="24"/>
                <w:lang w:eastAsia="ru-RU"/>
              </w:rPr>
              <w:t>три произведения из программы итоговой аттестации (</w:t>
            </w:r>
            <w:r w:rsidR="001D1646" w:rsidRPr="007E1F25">
              <w:rPr>
                <w:rFonts w:ascii="Times New Roman" w:eastAsia="Times New Roman" w:hAnsi="Times New Roman" w:cs="Times New Roman"/>
                <w:sz w:val="24"/>
                <w:szCs w:val="24"/>
                <w:lang w:eastAsia="ru-RU"/>
              </w:rPr>
              <w:t>5</w:t>
            </w:r>
            <w:r w:rsidRPr="007E1F25">
              <w:rPr>
                <w:rFonts w:ascii="Times New Roman" w:eastAsia="Times New Roman" w:hAnsi="Times New Roman" w:cs="Times New Roman"/>
                <w:sz w:val="24"/>
                <w:szCs w:val="24"/>
                <w:lang w:eastAsia="ru-RU"/>
              </w:rPr>
              <w:t>-</w:t>
            </w:r>
            <w:r w:rsidR="001D1646" w:rsidRPr="007E1F25">
              <w:rPr>
                <w:rFonts w:ascii="Times New Roman" w:eastAsia="Times New Roman" w:hAnsi="Times New Roman" w:cs="Times New Roman"/>
                <w:sz w:val="24"/>
                <w:szCs w:val="24"/>
                <w:lang w:eastAsia="ru-RU"/>
              </w:rPr>
              <w:t>6</w:t>
            </w:r>
            <w:r w:rsidRPr="007E1F25">
              <w:rPr>
                <w:rFonts w:ascii="Times New Roman" w:eastAsia="Times New Roman" w:hAnsi="Times New Roman" w:cs="Times New Roman"/>
                <w:sz w:val="24"/>
                <w:szCs w:val="24"/>
                <w:lang w:eastAsia="ru-RU"/>
              </w:rPr>
              <w:t xml:space="preserve"> класс</w:t>
            </w:r>
            <w:r w:rsidRPr="007E1F25">
              <w:rPr>
                <w:rFonts w:ascii="Times New Roman" w:eastAsia="Times New Roman" w:hAnsi="Times New Roman" w:cs="Mangal"/>
                <w:kern w:val="1"/>
                <w:sz w:val="24"/>
                <w:szCs w:val="24"/>
                <w:lang w:eastAsia="hi-IN" w:bidi="hi-IN"/>
              </w:rPr>
              <w:t>)</w:t>
            </w:r>
            <w:proofErr w:type="gramEnd"/>
          </w:p>
          <w:p w:rsidR="00E507D8" w:rsidRPr="007E1F25" w:rsidRDefault="00E507D8" w:rsidP="007E1F25">
            <w:pPr>
              <w:suppressAutoHyphens/>
              <w:spacing w:before="28" w:after="0" w:line="240" w:lineRule="auto"/>
              <w:jc w:val="center"/>
              <w:rPr>
                <w:rFonts w:ascii="Times New Roman" w:eastAsia="Times New Roman" w:hAnsi="Times New Roman" w:cs="Mangal"/>
                <w:b/>
                <w:i/>
                <w:kern w:val="1"/>
                <w:sz w:val="24"/>
                <w:szCs w:val="24"/>
                <w:lang w:eastAsia="hi-IN" w:bidi="hi-IN"/>
              </w:rPr>
            </w:pPr>
            <w:r w:rsidRPr="007E1F25">
              <w:rPr>
                <w:rFonts w:ascii="Times New Roman" w:eastAsia="Times New Roman" w:hAnsi="Times New Roman" w:cs="Mangal"/>
                <w:kern w:val="1"/>
                <w:sz w:val="24"/>
                <w:szCs w:val="24"/>
                <w:lang w:eastAsia="hi-IN" w:bidi="hi-IN"/>
              </w:rPr>
              <w:t xml:space="preserve">Май – </w:t>
            </w:r>
            <w:r w:rsidRPr="007E1F25">
              <w:rPr>
                <w:rFonts w:ascii="Times New Roman" w:eastAsia="Times New Roman" w:hAnsi="Times New Roman" w:cs="Mangal"/>
                <w:b/>
                <w:i/>
                <w:kern w:val="1"/>
                <w:sz w:val="24"/>
                <w:szCs w:val="24"/>
                <w:lang w:eastAsia="hi-IN" w:bidi="hi-IN"/>
              </w:rPr>
              <w:t>итоговая аттестация</w:t>
            </w:r>
          </w:p>
          <w:p w:rsidR="00E507D8" w:rsidRPr="007E1F25" w:rsidRDefault="00E507D8" w:rsidP="007E1F25">
            <w:pPr>
              <w:suppressAutoHyphens/>
              <w:spacing w:before="28" w:after="0" w:line="240" w:lineRule="auto"/>
              <w:jc w:val="center"/>
              <w:rPr>
                <w:rFonts w:ascii="Times New Roman" w:eastAsia="Times New Roman" w:hAnsi="Times New Roman" w:cs="Mangal"/>
                <w:kern w:val="1"/>
                <w:sz w:val="24"/>
                <w:szCs w:val="24"/>
                <w:lang w:eastAsia="hi-IN" w:bidi="hi-IN"/>
              </w:rPr>
            </w:pPr>
            <w:r w:rsidRPr="007E1F25">
              <w:rPr>
                <w:rFonts w:ascii="Times New Roman" w:eastAsia="Times New Roman" w:hAnsi="Times New Roman" w:cs="Mangal"/>
                <w:kern w:val="1"/>
                <w:sz w:val="24"/>
                <w:szCs w:val="24"/>
                <w:lang w:eastAsia="hi-IN" w:bidi="hi-IN"/>
              </w:rPr>
              <w:t xml:space="preserve">(4 </w:t>
            </w:r>
            <w:proofErr w:type="gramStart"/>
            <w:r w:rsidRPr="007E1F25">
              <w:rPr>
                <w:rFonts w:ascii="Times New Roman" w:eastAsia="Times New Roman" w:hAnsi="Times New Roman" w:cs="Mangal"/>
                <w:kern w:val="1"/>
                <w:sz w:val="24"/>
                <w:szCs w:val="24"/>
                <w:lang w:eastAsia="hi-IN" w:bidi="hi-IN"/>
              </w:rPr>
              <w:t>разнохарактерных</w:t>
            </w:r>
            <w:proofErr w:type="gramEnd"/>
            <w:r w:rsidRPr="007E1F25">
              <w:rPr>
                <w:rFonts w:ascii="Times New Roman" w:eastAsia="Times New Roman" w:hAnsi="Times New Roman" w:cs="Mangal"/>
                <w:kern w:val="1"/>
                <w:sz w:val="24"/>
                <w:szCs w:val="24"/>
                <w:lang w:eastAsia="hi-IN" w:bidi="hi-IN"/>
              </w:rPr>
              <w:t xml:space="preserve"> произведения)</w:t>
            </w:r>
          </w:p>
        </w:tc>
      </w:tr>
    </w:tbl>
    <w:p w:rsidR="009974FE" w:rsidRPr="007E1F25" w:rsidRDefault="009974FE" w:rsidP="007E1F25">
      <w:pPr>
        <w:widowControl w:val="0"/>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p>
    <w:p w:rsidR="000728C5" w:rsidRPr="007E1F25" w:rsidRDefault="000728C5" w:rsidP="007E1F25">
      <w:pPr>
        <w:suppressAutoHyphens/>
        <w:spacing w:after="0" w:line="240" w:lineRule="auto"/>
        <w:jc w:val="center"/>
        <w:rPr>
          <w:rFonts w:ascii="Times New Roman" w:eastAsia="SimSun" w:hAnsi="Times New Roman" w:cs="Mangal"/>
          <w:b/>
          <w:i/>
          <w:kern w:val="1"/>
          <w:sz w:val="24"/>
          <w:szCs w:val="24"/>
          <w:lang w:eastAsia="hi-IN" w:bidi="hi-IN"/>
        </w:rPr>
      </w:pPr>
      <w:r w:rsidRPr="007E1F25">
        <w:rPr>
          <w:rFonts w:ascii="Times New Roman" w:eastAsia="SimSun" w:hAnsi="Times New Roman" w:cs="Mangal"/>
          <w:b/>
          <w:i/>
          <w:kern w:val="1"/>
          <w:sz w:val="24"/>
          <w:szCs w:val="24"/>
          <w:lang w:eastAsia="hi-IN" w:bidi="hi-IN"/>
        </w:rPr>
        <w:t>Примерный репертуарный список</w:t>
      </w:r>
    </w:p>
    <w:p w:rsidR="000728C5" w:rsidRPr="007E1F25" w:rsidRDefault="000728C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1. Гендель Г. Соната </w:t>
      </w:r>
      <w:r w:rsidRPr="007E1F25">
        <w:rPr>
          <w:rFonts w:ascii="Times New Roman" w:eastAsia="SimSun" w:hAnsi="Times New Roman" w:cs="Mangal"/>
          <w:kern w:val="1"/>
          <w:sz w:val="24"/>
          <w:szCs w:val="24"/>
          <w:lang w:val="en-GB" w:eastAsia="hi-IN" w:bidi="hi-IN"/>
        </w:rPr>
        <w:t>F</w:t>
      </w:r>
      <w:r w:rsidRPr="007E1F25">
        <w:rPr>
          <w:rFonts w:ascii="Times New Roman" w:eastAsia="SimSun" w:hAnsi="Times New Roman" w:cs="Mangal"/>
          <w:kern w:val="1"/>
          <w:sz w:val="24"/>
          <w:szCs w:val="24"/>
          <w:lang w:eastAsia="hi-IN" w:bidi="hi-IN"/>
        </w:rPr>
        <w:t>-</w:t>
      </w:r>
      <w:r w:rsidRPr="007E1F25">
        <w:rPr>
          <w:rFonts w:ascii="Times New Roman" w:eastAsia="SimSun" w:hAnsi="Times New Roman" w:cs="Mangal"/>
          <w:kern w:val="1"/>
          <w:sz w:val="24"/>
          <w:szCs w:val="24"/>
          <w:lang w:val="en-GB" w:eastAsia="hi-IN" w:bidi="hi-IN"/>
        </w:rPr>
        <w:t>dur</w:t>
      </w:r>
      <w:r w:rsidR="00224ACB" w:rsidRPr="007E1F25">
        <w:rPr>
          <w:rFonts w:ascii="Times New Roman" w:eastAsia="SimSun" w:hAnsi="Times New Roman" w:cs="Mangal"/>
          <w:kern w:val="1"/>
          <w:sz w:val="24"/>
          <w:szCs w:val="24"/>
          <w:lang w:eastAsia="hi-IN" w:bidi="hi-IN"/>
        </w:rPr>
        <w:t xml:space="preserve"> части </w:t>
      </w:r>
      <w:r w:rsidRPr="007E1F25">
        <w:rPr>
          <w:rFonts w:ascii="Times New Roman" w:eastAsia="SimSun" w:hAnsi="Times New Roman" w:cs="Mangal"/>
          <w:kern w:val="1"/>
          <w:sz w:val="24"/>
          <w:szCs w:val="24"/>
          <w:lang w:eastAsia="hi-IN" w:bidi="hi-IN"/>
        </w:rPr>
        <w:t xml:space="preserve">1, 2 </w:t>
      </w:r>
    </w:p>
    <w:p w:rsidR="000728C5" w:rsidRPr="007E1F25" w:rsidRDefault="001D164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2. </w:t>
      </w:r>
      <w:r w:rsidR="000728C5" w:rsidRPr="007E1F25">
        <w:rPr>
          <w:rFonts w:ascii="Times New Roman" w:eastAsia="SimSun" w:hAnsi="Times New Roman" w:cs="Mangal"/>
          <w:kern w:val="1"/>
          <w:sz w:val="24"/>
          <w:szCs w:val="24"/>
          <w:lang w:eastAsia="hi-IN" w:bidi="hi-IN"/>
        </w:rPr>
        <w:t>Чайковский П. Мелодия</w:t>
      </w:r>
    </w:p>
    <w:p w:rsidR="000728C5" w:rsidRPr="007E1F25" w:rsidRDefault="001D164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3. </w:t>
      </w:r>
      <w:proofErr w:type="gramStart"/>
      <w:r w:rsidR="000728C5" w:rsidRPr="007E1F25">
        <w:rPr>
          <w:rFonts w:ascii="Times New Roman" w:eastAsia="SimSun" w:hAnsi="Times New Roman" w:cs="Mangal"/>
          <w:kern w:val="1"/>
          <w:sz w:val="24"/>
          <w:szCs w:val="24"/>
          <w:lang w:eastAsia="hi-IN" w:bidi="hi-IN"/>
        </w:rPr>
        <w:t>Тамарин</w:t>
      </w:r>
      <w:proofErr w:type="gramEnd"/>
      <w:r w:rsidR="000728C5" w:rsidRPr="007E1F25">
        <w:rPr>
          <w:rFonts w:ascii="Times New Roman" w:eastAsia="SimSun" w:hAnsi="Times New Roman" w:cs="Mangal"/>
          <w:kern w:val="1"/>
          <w:sz w:val="24"/>
          <w:szCs w:val="24"/>
          <w:lang w:eastAsia="hi-IN" w:bidi="hi-IN"/>
        </w:rPr>
        <w:t xml:space="preserve"> И. Тарантелла</w:t>
      </w:r>
    </w:p>
    <w:p w:rsidR="000728C5" w:rsidRPr="007E1F25" w:rsidRDefault="00C13B8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4. </w:t>
      </w:r>
      <w:r w:rsidR="000728C5" w:rsidRPr="007E1F25">
        <w:rPr>
          <w:rFonts w:ascii="Times New Roman" w:eastAsia="SimSun" w:hAnsi="Times New Roman" w:cs="Mangal"/>
          <w:kern w:val="1"/>
          <w:sz w:val="24"/>
          <w:szCs w:val="24"/>
          <w:lang w:eastAsia="hi-IN" w:bidi="hi-IN"/>
        </w:rPr>
        <w:t>Лаптев В. Обработка сибирской народной песни «По улице не ходила, не пойду»</w:t>
      </w:r>
    </w:p>
    <w:p w:rsidR="000728C5" w:rsidRPr="007E1F25" w:rsidRDefault="00C13B8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5. </w:t>
      </w:r>
      <w:r w:rsidR="000728C5" w:rsidRPr="007E1F25">
        <w:rPr>
          <w:rFonts w:ascii="Times New Roman" w:eastAsia="SimSun" w:hAnsi="Times New Roman" w:cs="Mangal"/>
          <w:kern w:val="1"/>
          <w:sz w:val="24"/>
          <w:szCs w:val="24"/>
          <w:lang w:eastAsia="hi-IN" w:bidi="hi-IN"/>
        </w:rPr>
        <w:t>Шишаков Ю. Концерт для домры №1</w:t>
      </w:r>
    </w:p>
    <w:p w:rsidR="000728C5" w:rsidRPr="007E1F25" w:rsidRDefault="00C13B8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6. </w:t>
      </w:r>
      <w:r w:rsidR="000728C5" w:rsidRPr="007E1F25">
        <w:rPr>
          <w:rFonts w:ascii="Times New Roman" w:eastAsia="SimSun" w:hAnsi="Times New Roman" w:cs="Mangal"/>
          <w:kern w:val="1"/>
          <w:sz w:val="24"/>
          <w:szCs w:val="24"/>
          <w:lang w:eastAsia="hi-IN" w:bidi="hi-IN"/>
        </w:rPr>
        <w:t>Хачатурян А. Ноктюрн</w:t>
      </w:r>
    </w:p>
    <w:p w:rsidR="000728C5" w:rsidRPr="007E1F25" w:rsidRDefault="00C13B8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7. </w:t>
      </w:r>
      <w:r w:rsidR="000728C5" w:rsidRPr="007E1F25">
        <w:rPr>
          <w:rFonts w:ascii="Times New Roman" w:eastAsia="SimSun" w:hAnsi="Times New Roman" w:cs="Mangal"/>
          <w:kern w:val="1"/>
          <w:sz w:val="24"/>
          <w:szCs w:val="24"/>
          <w:lang w:eastAsia="hi-IN" w:bidi="hi-IN"/>
        </w:rPr>
        <w:t>Мусоргский М. Гопак</w:t>
      </w:r>
    </w:p>
    <w:p w:rsidR="000728C5" w:rsidRPr="007E1F25" w:rsidRDefault="00C13B86"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8. </w:t>
      </w:r>
      <w:proofErr w:type="spellStart"/>
      <w:r w:rsidR="000728C5" w:rsidRPr="007E1F25">
        <w:rPr>
          <w:rFonts w:ascii="Times New Roman" w:eastAsia="SimSun" w:hAnsi="Times New Roman" w:cs="Mangal"/>
          <w:kern w:val="1"/>
          <w:sz w:val="24"/>
          <w:szCs w:val="24"/>
          <w:lang w:eastAsia="hi-IN" w:bidi="hi-IN"/>
        </w:rPr>
        <w:t>Цайгер</w:t>
      </w:r>
      <w:proofErr w:type="spellEnd"/>
      <w:r w:rsidR="000728C5" w:rsidRPr="007E1F25">
        <w:rPr>
          <w:rFonts w:ascii="Times New Roman" w:eastAsia="SimSun" w:hAnsi="Times New Roman" w:cs="Mangal"/>
          <w:kern w:val="1"/>
          <w:sz w:val="24"/>
          <w:szCs w:val="24"/>
          <w:lang w:eastAsia="hi-IN" w:bidi="hi-IN"/>
        </w:rPr>
        <w:t xml:space="preserve"> М. «Я с комариком плясала». Фантазия на темы русских народных песен.</w:t>
      </w:r>
    </w:p>
    <w:p w:rsidR="008A028B" w:rsidRPr="007E1F25" w:rsidRDefault="008A028B"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A4B07" w:rsidRPr="007E1F25" w:rsidRDefault="005A4B07" w:rsidP="007E1F25">
      <w:pPr>
        <w:widowControl w:val="0"/>
        <w:suppressAutoHyphens/>
        <w:spacing w:after="0" w:line="240" w:lineRule="auto"/>
        <w:jc w:val="center"/>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i/>
          <w:iCs/>
          <w:kern w:val="1"/>
          <w:sz w:val="24"/>
          <w:szCs w:val="24"/>
          <w:lang w:eastAsia="hi-IN" w:bidi="hi-IN"/>
        </w:rPr>
        <w:t xml:space="preserve">Требования к составлению программы </w:t>
      </w:r>
      <w:r w:rsidR="00B32C35" w:rsidRPr="007E1F25">
        <w:rPr>
          <w:rFonts w:ascii="Times New Roman" w:eastAsia="Times New Roman" w:hAnsi="Times New Roman" w:cs="Times New Roman"/>
          <w:i/>
          <w:iCs/>
          <w:kern w:val="1"/>
          <w:sz w:val="24"/>
          <w:szCs w:val="24"/>
          <w:lang w:eastAsia="hi-IN" w:bidi="hi-IN"/>
        </w:rPr>
        <w:t>итоговой аттестации</w:t>
      </w:r>
      <w:r w:rsidRPr="007E1F25">
        <w:rPr>
          <w:rFonts w:ascii="Times New Roman" w:eastAsia="Times New Roman" w:hAnsi="Times New Roman" w:cs="Times New Roman"/>
          <w:i/>
          <w:iCs/>
          <w:kern w:val="1"/>
          <w:sz w:val="24"/>
          <w:szCs w:val="24"/>
          <w:lang w:eastAsia="hi-IN" w:bidi="hi-IN"/>
        </w:rPr>
        <w:t>.</w:t>
      </w:r>
    </w:p>
    <w:p w:rsidR="005A4B07" w:rsidRPr="007E1F25" w:rsidRDefault="005A4B07" w:rsidP="007E1F25">
      <w:pPr>
        <w:widowControl w:val="0"/>
        <w:suppressAutoHyphens/>
        <w:spacing w:after="0" w:line="240" w:lineRule="auto"/>
        <w:ind w:firstLine="708"/>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kern w:val="1"/>
          <w:sz w:val="24"/>
          <w:szCs w:val="24"/>
          <w:lang w:eastAsia="hi-IN" w:bidi="hi-IN"/>
        </w:rPr>
        <w:t xml:space="preserve">Программа </w:t>
      </w:r>
      <w:r w:rsidR="00B32C35" w:rsidRPr="007E1F25">
        <w:rPr>
          <w:rFonts w:ascii="Times New Roman" w:eastAsia="Times New Roman" w:hAnsi="Times New Roman" w:cs="Times New Roman"/>
          <w:kern w:val="1"/>
          <w:sz w:val="24"/>
          <w:szCs w:val="24"/>
          <w:lang w:eastAsia="hi-IN" w:bidi="hi-IN"/>
        </w:rPr>
        <w:t>итоговой аттестации</w:t>
      </w:r>
      <w:r w:rsidRPr="007E1F25">
        <w:rPr>
          <w:rFonts w:ascii="Times New Roman" w:eastAsia="Times New Roman" w:hAnsi="Times New Roman" w:cs="Times New Roman"/>
          <w:kern w:val="1"/>
          <w:sz w:val="24"/>
          <w:szCs w:val="24"/>
          <w:lang w:eastAsia="hi-IN" w:bidi="hi-IN"/>
        </w:rPr>
        <w:t xml:space="preserve"> должна включать не менее </w:t>
      </w:r>
      <w:r w:rsidR="00C13B86" w:rsidRPr="007E1F25">
        <w:rPr>
          <w:rFonts w:ascii="Times New Roman" w:eastAsia="Times New Roman" w:hAnsi="Times New Roman" w:cs="Times New Roman"/>
          <w:kern w:val="1"/>
          <w:sz w:val="24"/>
          <w:szCs w:val="24"/>
          <w:lang w:eastAsia="hi-IN" w:bidi="hi-IN"/>
        </w:rPr>
        <w:t xml:space="preserve">четырех </w:t>
      </w:r>
      <w:r w:rsidRPr="007E1F25">
        <w:rPr>
          <w:rFonts w:ascii="Times New Roman" w:eastAsia="Times New Roman" w:hAnsi="Times New Roman" w:cs="Times New Roman"/>
          <w:kern w:val="1"/>
          <w:sz w:val="24"/>
          <w:szCs w:val="24"/>
          <w:lang w:eastAsia="hi-IN" w:bidi="hi-IN"/>
        </w:rPr>
        <w:t xml:space="preserve"> произведений, при этом, программа должна охватывать произведения композиторов-классиков, современных авторов, оригинальные сочинения для </w:t>
      </w:r>
      <w:r w:rsidR="00EF4D50" w:rsidRPr="007E1F25">
        <w:rPr>
          <w:rFonts w:ascii="Times New Roman" w:eastAsia="Times New Roman" w:hAnsi="Times New Roman" w:cs="Times New Roman"/>
          <w:kern w:val="1"/>
          <w:sz w:val="24"/>
          <w:szCs w:val="24"/>
          <w:lang w:eastAsia="hi-IN" w:bidi="hi-IN"/>
        </w:rPr>
        <w:t>домры</w:t>
      </w:r>
      <w:r w:rsidRPr="007E1F25">
        <w:rPr>
          <w:rFonts w:ascii="Times New Roman" w:eastAsia="Times New Roman" w:hAnsi="Times New Roman" w:cs="Times New Roman"/>
          <w:kern w:val="1"/>
          <w:sz w:val="24"/>
          <w:szCs w:val="24"/>
          <w:lang w:eastAsia="hi-IN" w:bidi="hi-IN"/>
        </w:rPr>
        <w:t>:</w:t>
      </w:r>
    </w:p>
    <w:p w:rsidR="005A4B07" w:rsidRPr="007E1F25" w:rsidRDefault="005A4B07" w:rsidP="007E1F25">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kern w:val="1"/>
          <w:sz w:val="24"/>
          <w:szCs w:val="24"/>
          <w:lang w:eastAsia="hi-IN" w:bidi="hi-IN"/>
        </w:rPr>
        <w:t xml:space="preserve">произведение крупной формы; </w:t>
      </w:r>
    </w:p>
    <w:p w:rsidR="005A4B07" w:rsidRPr="007E1F25" w:rsidRDefault="00EF4D50" w:rsidP="007E1F25">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kern w:val="1"/>
          <w:sz w:val="24"/>
          <w:szCs w:val="24"/>
          <w:lang w:eastAsia="hi-IN" w:bidi="hi-IN"/>
        </w:rPr>
        <w:t>произведение кантиленного характера</w:t>
      </w:r>
      <w:r w:rsidR="005A4B07" w:rsidRPr="007E1F25">
        <w:rPr>
          <w:rFonts w:ascii="Times New Roman" w:eastAsia="Times New Roman" w:hAnsi="Times New Roman" w:cs="Times New Roman"/>
          <w:kern w:val="1"/>
          <w:sz w:val="24"/>
          <w:szCs w:val="24"/>
          <w:lang w:eastAsia="hi-IN" w:bidi="hi-IN"/>
        </w:rPr>
        <w:t>;</w:t>
      </w:r>
    </w:p>
    <w:p w:rsidR="005A4B07" w:rsidRPr="007E1F25" w:rsidRDefault="005A4B07" w:rsidP="007E1F25">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kern w:val="1"/>
          <w:sz w:val="24"/>
          <w:szCs w:val="24"/>
          <w:lang w:eastAsia="hi-IN" w:bidi="hi-IN"/>
        </w:rPr>
        <w:t>виртуозн</w:t>
      </w:r>
      <w:r w:rsidR="00EF4D50" w:rsidRPr="007E1F25">
        <w:rPr>
          <w:rFonts w:ascii="Times New Roman" w:eastAsia="Times New Roman" w:hAnsi="Times New Roman" w:cs="Times New Roman"/>
          <w:kern w:val="1"/>
          <w:sz w:val="24"/>
          <w:szCs w:val="24"/>
          <w:lang w:eastAsia="hi-IN" w:bidi="hi-IN"/>
        </w:rPr>
        <w:t>ое произведение</w:t>
      </w:r>
      <w:r w:rsidRPr="007E1F25">
        <w:rPr>
          <w:rFonts w:ascii="Times New Roman" w:eastAsia="Times New Roman" w:hAnsi="Times New Roman" w:cs="Times New Roman"/>
          <w:kern w:val="1"/>
          <w:sz w:val="24"/>
          <w:szCs w:val="24"/>
          <w:lang w:eastAsia="hi-IN" w:bidi="hi-IN"/>
        </w:rPr>
        <w:t>;</w:t>
      </w:r>
    </w:p>
    <w:p w:rsidR="005A4B07" w:rsidRPr="007E1F25" w:rsidRDefault="00EF4D50" w:rsidP="007E1F25">
      <w:pPr>
        <w:widowControl w:val="0"/>
        <w:numPr>
          <w:ilvl w:val="0"/>
          <w:numId w:val="11"/>
        </w:numPr>
        <w:suppressAutoHyphens/>
        <w:spacing w:after="0" w:line="240" w:lineRule="auto"/>
        <w:jc w:val="both"/>
        <w:rPr>
          <w:rFonts w:ascii="Times New Roman" w:eastAsia="Times New Roman" w:hAnsi="Times New Roman" w:cs="Times New Roman"/>
          <w:i/>
          <w:iCs/>
          <w:kern w:val="1"/>
          <w:sz w:val="24"/>
          <w:szCs w:val="24"/>
          <w:lang w:eastAsia="hi-IN" w:bidi="hi-IN"/>
        </w:rPr>
      </w:pPr>
      <w:r w:rsidRPr="007E1F25">
        <w:rPr>
          <w:rFonts w:ascii="Times New Roman" w:eastAsia="Times New Roman" w:hAnsi="Times New Roman" w:cs="Times New Roman"/>
          <w:kern w:val="1"/>
          <w:sz w:val="24"/>
          <w:szCs w:val="24"/>
          <w:lang w:eastAsia="hi-IN" w:bidi="hi-IN"/>
        </w:rPr>
        <w:t>произведение, написанное для домры</w:t>
      </w:r>
      <w:r w:rsidR="005A4B07" w:rsidRPr="007E1F25">
        <w:rPr>
          <w:rFonts w:ascii="Times New Roman" w:eastAsia="Times New Roman" w:hAnsi="Times New Roman" w:cs="Times New Roman"/>
          <w:kern w:val="1"/>
          <w:sz w:val="24"/>
          <w:szCs w:val="24"/>
          <w:lang w:eastAsia="hi-IN" w:bidi="hi-IN"/>
        </w:rPr>
        <w:t>.</w:t>
      </w:r>
    </w:p>
    <w:p w:rsidR="005A4B07" w:rsidRPr="007E1F25" w:rsidRDefault="005A4B07" w:rsidP="007E1F25">
      <w:pPr>
        <w:spacing w:after="0" w:line="240" w:lineRule="auto"/>
        <w:ind w:firstLine="708"/>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lastRenderedPageBreak/>
        <w:t xml:space="preserve">В первом полугодии </w:t>
      </w:r>
      <w:proofErr w:type="gramStart"/>
      <w:r w:rsidR="00B32C35" w:rsidRPr="007E1F25">
        <w:rPr>
          <w:rFonts w:ascii="Times New Roman" w:eastAsia="Times New Roman" w:hAnsi="Times New Roman" w:cs="Times New Roman"/>
          <w:sz w:val="24"/>
          <w:szCs w:val="24"/>
        </w:rPr>
        <w:t>об</w:t>
      </w:r>
      <w:r w:rsidRPr="007E1F25">
        <w:rPr>
          <w:rFonts w:ascii="Times New Roman" w:eastAsia="Times New Roman" w:hAnsi="Times New Roman" w:cs="Times New Roman"/>
          <w:sz w:val="24"/>
          <w:szCs w:val="24"/>
        </w:rPr>
        <w:t>уча</w:t>
      </w:r>
      <w:r w:rsidR="00B32C35" w:rsidRPr="007E1F25">
        <w:rPr>
          <w:rFonts w:ascii="Times New Roman" w:eastAsia="Times New Roman" w:hAnsi="Times New Roman" w:cs="Times New Roman"/>
          <w:sz w:val="24"/>
          <w:szCs w:val="24"/>
        </w:rPr>
        <w:t>ю</w:t>
      </w:r>
      <w:r w:rsidRPr="007E1F25">
        <w:rPr>
          <w:rFonts w:ascii="Times New Roman" w:eastAsia="Times New Roman" w:hAnsi="Times New Roman" w:cs="Times New Roman"/>
          <w:sz w:val="24"/>
          <w:szCs w:val="24"/>
        </w:rPr>
        <w:t>щиеся</w:t>
      </w:r>
      <w:proofErr w:type="gramEnd"/>
      <w:r w:rsidRPr="007E1F25">
        <w:rPr>
          <w:rFonts w:ascii="Times New Roman" w:eastAsia="Times New Roman" w:hAnsi="Times New Roman" w:cs="Times New Roman"/>
          <w:sz w:val="24"/>
          <w:szCs w:val="24"/>
        </w:rPr>
        <w:t xml:space="preserve">  сдают технический зачёт. Во втором полугодии проводятся прослушивания выпускной программы</w:t>
      </w:r>
      <w:r w:rsidR="00B32C35" w:rsidRPr="007E1F25">
        <w:rPr>
          <w:rFonts w:ascii="Times New Roman" w:eastAsia="Times New Roman" w:hAnsi="Times New Roman" w:cs="Times New Roman"/>
          <w:sz w:val="24"/>
          <w:szCs w:val="24"/>
        </w:rPr>
        <w:t xml:space="preserve"> итоговой аттестации.</w:t>
      </w:r>
    </w:p>
    <w:p w:rsidR="00951BE5" w:rsidRPr="007E1F25" w:rsidRDefault="00951BE5" w:rsidP="007E1F25">
      <w:pPr>
        <w:spacing w:after="0" w:line="240" w:lineRule="auto"/>
        <w:ind w:firstLine="708"/>
        <w:jc w:val="both"/>
        <w:rPr>
          <w:rFonts w:ascii="Times New Roman" w:eastAsia="Times New Roman" w:hAnsi="Times New Roman" w:cs="Times New Roman"/>
          <w:sz w:val="24"/>
          <w:szCs w:val="24"/>
        </w:rPr>
      </w:pPr>
    </w:p>
    <w:p w:rsidR="00CB212F" w:rsidRPr="007E1F25" w:rsidRDefault="00CB212F" w:rsidP="007E1F25">
      <w:pPr>
        <w:keepNext/>
        <w:spacing w:after="0" w:line="240" w:lineRule="auto"/>
        <w:ind w:firstLine="502"/>
        <w:jc w:val="center"/>
        <w:outlineLvl w:val="1"/>
        <w:rPr>
          <w:rFonts w:ascii="Times New Roman" w:eastAsia="Calibri" w:hAnsi="Times New Roman" w:cs="Times New Roman"/>
          <w:b/>
          <w:i/>
          <w:color w:val="000000"/>
          <w:sz w:val="24"/>
          <w:szCs w:val="24"/>
        </w:rPr>
      </w:pPr>
      <w:bookmarkStart w:id="68" w:name="_Toc141953304"/>
      <w:bookmarkEnd w:id="67"/>
      <w:r w:rsidRPr="007E1F25">
        <w:rPr>
          <w:rFonts w:ascii="Times New Roman" w:eastAsia="Calibri" w:hAnsi="Times New Roman" w:cs="Times New Roman"/>
          <w:b/>
          <w:i/>
          <w:color w:val="000000"/>
          <w:sz w:val="24"/>
          <w:szCs w:val="24"/>
        </w:rPr>
        <w:t>Примерные  программы  итоговой аттестации</w:t>
      </w:r>
      <w:bookmarkEnd w:id="68"/>
    </w:p>
    <w:p w:rsidR="00935A28" w:rsidRPr="007E1F25" w:rsidRDefault="00935A28"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1</w:t>
      </w:r>
    </w:p>
    <w:p w:rsidR="00EF4D50" w:rsidRPr="007E1F25" w:rsidRDefault="00951BE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Г. Гендель</w:t>
      </w:r>
      <w:r w:rsidR="00EF4D50" w:rsidRPr="007E1F25">
        <w:rPr>
          <w:rFonts w:ascii="Times New Roman" w:eastAsia="SimSun" w:hAnsi="Times New Roman" w:cs="Mangal"/>
          <w:kern w:val="1"/>
          <w:sz w:val="24"/>
          <w:szCs w:val="24"/>
          <w:lang w:eastAsia="hi-IN" w:bidi="hi-IN"/>
        </w:rPr>
        <w:t xml:space="preserve">. Соната </w:t>
      </w:r>
      <w:r w:rsidR="00EF4D50" w:rsidRPr="007E1F25">
        <w:rPr>
          <w:rFonts w:ascii="Times New Roman" w:eastAsia="SimSun" w:hAnsi="Times New Roman" w:cs="Mangal"/>
          <w:kern w:val="1"/>
          <w:sz w:val="24"/>
          <w:szCs w:val="24"/>
          <w:lang w:val="en-GB" w:eastAsia="hi-IN" w:bidi="hi-IN"/>
        </w:rPr>
        <w:t>F</w:t>
      </w:r>
      <w:r w:rsidRPr="007E1F25">
        <w:rPr>
          <w:rFonts w:ascii="Times New Roman" w:eastAsia="SimSun" w:hAnsi="Times New Roman" w:cs="Mangal"/>
          <w:kern w:val="1"/>
          <w:sz w:val="24"/>
          <w:szCs w:val="24"/>
          <w:lang w:eastAsia="hi-IN" w:bidi="hi-IN"/>
        </w:rPr>
        <w:t xml:space="preserve"> – </w:t>
      </w:r>
      <w:r w:rsidR="00EF4D50" w:rsidRPr="007E1F25">
        <w:rPr>
          <w:rFonts w:ascii="Times New Roman" w:eastAsia="SimSun" w:hAnsi="Times New Roman" w:cs="Mangal"/>
          <w:kern w:val="1"/>
          <w:sz w:val="24"/>
          <w:szCs w:val="24"/>
          <w:lang w:val="en-GB" w:eastAsia="hi-IN" w:bidi="hi-IN"/>
        </w:rPr>
        <w:t>dur</w:t>
      </w:r>
      <w:r w:rsidRPr="007E1F25">
        <w:rPr>
          <w:rFonts w:ascii="Times New Roman" w:eastAsia="SimSun" w:hAnsi="Times New Roman" w:cs="Mangal"/>
          <w:kern w:val="1"/>
          <w:sz w:val="24"/>
          <w:szCs w:val="24"/>
          <w:lang w:eastAsia="hi-IN" w:bidi="hi-IN"/>
        </w:rPr>
        <w:t xml:space="preserve"> части </w:t>
      </w:r>
      <w:r w:rsidR="00EF4D50" w:rsidRPr="007E1F25">
        <w:rPr>
          <w:rFonts w:ascii="Times New Roman" w:eastAsia="SimSun" w:hAnsi="Times New Roman" w:cs="Mangal"/>
          <w:kern w:val="1"/>
          <w:sz w:val="24"/>
          <w:szCs w:val="24"/>
          <w:lang w:eastAsia="hi-IN" w:bidi="hi-IN"/>
        </w:rPr>
        <w:t xml:space="preserve">1, 2 </w:t>
      </w:r>
    </w:p>
    <w:p w:rsidR="00EF4D50" w:rsidRPr="007E1F25" w:rsidRDefault="00951BE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П. Чайковский</w:t>
      </w:r>
      <w:r w:rsidR="00EF4D50" w:rsidRPr="007E1F25">
        <w:rPr>
          <w:rFonts w:ascii="Times New Roman" w:eastAsia="SimSun" w:hAnsi="Times New Roman" w:cs="Mangal"/>
          <w:kern w:val="1"/>
          <w:sz w:val="24"/>
          <w:szCs w:val="24"/>
          <w:lang w:eastAsia="hi-IN" w:bidi="hi-IN"/>
        </w:rPr>
        <w:t>. Мелодия</w:t>
      </w:r>
    </w:p>
    <w:p w:rsidR="00EF4D50" w:rsidRPr="007E1F25" w:rsidRDefault="00951BE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И. Тамарин</w:t>
      </w:r>
      <w:r w:rsidR="00EF4D50" w:rsidRPr="007E1F25">
        <w:rPr>
          <w:rFonts w:ascii="Times New Roman" w:eastAsia="SimSun" w:hAnsi="Times New Roman" w:cs="Mangal"/>
          <w:kern w:val="1"/>
          <w:sz w:val="24"/>
          <w:szCs w:val="24"/>
          <w:lang w:eastAsia="hi-IN" w:bidi="hi-IN"/>
        </w:rPr>
        <w:t>. Тарантелла</w:t>
      </w:r>
    </w:p>
    <w:p w:rsidR="00EF4D50" w:rsidRPr="007E1F25" w:rsidRDefault="00951BE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В. Лаптев</w:t>
      </w:r>
      <w:r w:rsidR="00EF4D50" w:rsidRPr="007E1F25">
        <w:rPr>
          <w:rFonts w:ascii="Times New Roman" w:eastAsia="SimSun" w:hAnsi="Times New Roman" w:cs="Mangal"/>
          <w:kern w:val="1"/>
          <w:sz w:val="24"/>
          <w:szCs w:val="24"/>
          <w:lang w:eastAsia="hi-IN" w:bidi="hi-IN"/>
        </w:rPr>
        <w:t>. Обработка сибирской народной песни «По улице не ходила, не пойду»</w:t>
      </w:r>
    </w:p>
    <w:p w:rsidR="00935A28" w:rsidRPr="007E1F25" w:rsidRDefault="00935A28" w:rsidP="007E1F25">
      <w:pPr>
        <w:widowControl w:val="0"/>
        <w:suppressAutoHyphens/>
        <w:spacing w:after="0" w:line="240" w:lineRule="auto"/>
        <w:ind w:left="720"/>
        <w:contextualSpacing/>
        <w:jc w:val="both"/>
        <w:rPr>
          <w:rFonts w:ascii="Times New Roman" w:eastAsia="Times New Roman" w:hAnsi="Times New Roman" w:cs="Times New Roman"/>
          <w:sz w:val="24"/>
          <w:szCs w:val="24"/>
          <w:lang w:eastAsia="ru-RU"/>
        </w:rPr>
      </w:pPr>
    </w:p>
    <w:p w:rsidR="00935A28" w:rsidRPr="007E1F25" w:rsidRDefault="00935A28" w:rsidP="007E1F25">
      <w:pPr>
        <w:spacing w:after="0" w:line="240" w:lineRule="auto"/>
        <w:ind w:firstLine="502"/>
        <w:jc w:val="both"/>
        <w:rPr>
          <w:rFonts w:ascii="Times New Roman" w:eastAsia="Calibri" w:hAnsi="Times New Roman" w:cs="Times New Roman"/>
          <w:i/>
          <w:sz w:val="24"/>
          <w:szCs w:val="24"/>
        </w:rPr>
      </w:pPr>
      <w:r w:rsidRPr="007E1F25">
        <w:rPr>
          <w:rFonts w:ascii="Times New Roman" w:eastAsia="Calibri" w:hAnsi="Times New Roman" w:cs="Times New Roman"/>
          <w:i/>
          <w:sz w:val="24"/>
          <w:szCs w:val="24"/>
        </w:rPr>
        <w:t>Вариант 2</w:t>
      </w:r>
    </w:p>
    <w:p w:rsidR="00951BE5" w:rsidRPr="007E1F25" w:rsidRDefault="00951BE5"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Ю. </w:t>
      </w:r>
      <w:r w:rsidR="00B70F5A" w:rsidRPr="007E1F25">
        <w:rPr>
          <w:rFonts w:ascii="Times New Roman" w:eastAsia="SimSun" w:hAnsi="Times New Roman" w:cs="Mangal"/>
          <w:kern w:val="1"/>
          <w:sz w:val="24"/>
          <w:szCs w:val="24"/>
          <w:lang w:eastAsia="hi-IN" w:bidi="hi-IN"/>
        </w:rPr>
        <w:t>Шишаков</w:t>
      </w:r>
      <w:r w:rsidRPr="007E1F25">
        <w:rPr>
          <w:rFonts w:ascii="Times New Roman" w:eastAsia="SimSun" w:hAnsi="Times New Roman" w:cs="Mangal"/>
          <w:kern w:val="1"/>
          <w:sz w:val="24"/>
          <w:szCs w:val="24"/>
          <w:lang w:eastAsia="hi-IN" w:bidi="hi-IN"/>
        </w:rPr>
        <w:t>. Концерт для домры №1</w:t>
      </w:r>
    </w:p>
    <w:p w:rsidR="00951BE5" w:rsidRPr="007E1F25" w:rsidRDefault="00B70F5A"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А. Хачатурян</w:t>
      </w:r>
      <w:r w:rsidR="00951BE5" w:rsidRPr="007E1F25">
        <w:rPr>
          <w:rFonts w:ascii="Times New Roman" w:eastAsia="SimSun" w:hAnsi="Times New Roman" w:cs="Mangal"/>
          <w:kern w:val="1"/>
          <w:sz w:val="24"/>
          <w:szCs w:val="24"/>
          <w:lang w:eastAsia="hi-IN" w:bidi="hi-IN"/>
        </w:rPr>
        <w:t>. Ноктюрн</w:t>
      </w:r>
    </w:p>
    <w:p w:rsidR="00951BE5" w:rsidRPr="007E1F25" w:rsidRDefault="00B70F5A"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М. Мусоргский</w:t>
      </w:r>
      <w:r w:rsidR="00951BE5" w:rsidRPr="007E1F25">
        <w:rPr>
          <w:rFonts w:ascii="Times New Roman" w:eastAsia="SimSun" w:hAnsi="Times New Roman" w:cs="Mangal"/>
          <w:kern w:val="1"/>
          <w:sz w:val="24"/>
          <w:szCs w:val="24"/>
          <w:lang w:eastAsia="hi-IN" w:bidi="hi-IN"/>
        </w:rPr>
        <w:t>. Гопак</w:t>
      </w:r>
    </w:p>
    <w:p w:rsidR="00951BE5" w:rsidRPr="007E1F25" w:rsidRDefault="00B70F5A" w:rsidP="007E1F25">
      <w:pPr>
        <w:suppressAutoHyphens/>
        <w:spacing w:after="0" w:line="240" w:lineRule="auto"/>
        <w:jc w:val="both"/>
        <w:rPr>
          <w:rFonts w:ascii="Times New Roman" w:eastAsia="SimSun" w:hAnsi="Times New Roman" w:cs="Mangal"/>
          <w:kern w:val="1"/>
          <w:sz w:val="24"/>
          <w:szCs w:val="24"/>
          <w:lang w:eastAsia="hi-IN" w:bidi="hi-IN"/>
        </w:rPr>
      </w:pPr>
      <w:r w:rsidRPr="007E1F25">
        <w:rPr>
          <w:rFonts w:ascii="Times New Roman" w:eastAsia="SimSun" w:hAnsi="Times New Roman" w:cs="Mangal"/>
          <w:kern w:val="1"/>
          <w:sz w:val="24"/>
          <w:szCs w:val="24"/>
          <w:lang w:eastAsia="hi-IN" w:bidi="hi-IN"/>
        </w:rPr>
        <w:t xml:space="preserve">М. </w:t>
      </w:r>
      <w:proofErr w:type="spellStart"/>
      <w:r w:rsidRPr="007E1F25">
        <w:rPr>
          <w:rFonts w:ascii="Times New Roman" w:eastAsia="SimSun" w:hAnsi="Times New Roman" w:cs="Mangal"/>
          <w:kern w:val="1"/>
          <w:sz w:val="24"/>
          <w:szCs w:val="24"/>
          <w:lang w:eastAsia="hi-IN" w:bidi="hi-IN"/>
        </w:rPr>
        <w:t>Цайгер</w:t>
      </w:r>
      <w:proofErr w:type="spellEnd"/>
      <w:r w:rsidR="00951BE5" w:rsidRPr="007E1F25">
        <w:rPr>
          <w:rFonts w:ascii="Times New Roman" w:eastAsia="SimSun" w:hAnsi="Times New Roman" w:cs="Mangal"/>
          <w:kern w:val="1"/>
          <w:sz w:val="24"/>
          <w:szCs w:val="24"/>
          <w:lang w:eastAsia="hi-IN" w:bidi="hi-IN"/>
        </w:rPr>
        <w:t>. «Я с комариком плясала». Фантазия на темы русских народных песен.</w:t>
      </w:r>
    </w:p>
    <w:p w:rsidR="00B70F5A" w:rsidRPr="007E1F25" w:rsidRDefault="00B70F5A" w:rsidP="007E1F25">
      <w:pPr>
        <w:spacing w:after="0" w:line="240" w:lineRule="auto"/>
        <w:jc w:val="center"/>
        <w:rPr>
          <w:rFonts w:ascii="Times New Roman" w:eastAsia="Times New Roman" w:hAnsi="Times New Roman" w:cs="Times New Roman"/>
          <w:b/>
          <w:bCs/>
          <w:i/>
          <w:iCs/>
          <w:sz w:val="24"/>
          <w:szCs w:val="24"/>
          <w:lang w:eastAsia="ru-RU"/>
        </w:rPr>
      </w:pPr>
    </w:p>
    <w:p w:rsidR="00616505" w:rsidRPr="007E1F25" w:rsidRDefault="00616505" w:rsidP="007E1F25">
      <w:pPr>
        <w:spacing w:after="0" w:line="240" w:lineRule="auto"/>
        <w:jc w:val="center"/>
        <w:rPr>
          <w:rFonts w:ascii="Times New Roman" w:eastAsia="Times New Roman" w:hAnsi="Times New Roman" w:cs="Times New Roman"/>
          <w:b/>
          <w:bCs/>
          <w:i/>
          <w:iCs/>
          <w:sz w:val="24"/>
          <w:szCs w:val="24"/>
          <w:lang w:eastAsia="ru-RU"/>
        </w:rPr>
      </w:pPr>
      <w:r w:rsidRPr="007E1F25">
        <w:rPr>
          <w:rFonts w:ascii="Times New Roman" w:eastAsia="Times New Roman" w:hAnsi="Times New Roman" w:cs="Times New Roman"/>
          <w:b/>
          <w:bCs/>
          <w:i/>
          <w:iCs/>
          <w:sz w:val="24"/>
          <w:szCs w:val="24"/>
          <w:lang w:eastAsia="ru-RU"/>
        </w:rPr>
        <w:t>Срок реализации 5 (6) лет</w:t>
      </w:r>
    </w:p>
    <w:p w:rsidR="00616505" w:rsidRPr="007E1F25" w:rsidRDefault="00616505" w:rsidP="007E1F25">
      <w:pPr>
        <w:spacing w:after="0" w:line="240" w:lineRule="auto"/>
        <w:ind w:firstLine="708"/>
        <w:jc w:val="both"/>
        <w:rPr>
          <w:rFonts w:ascii="Times New Roman" w:eastAsia="Times New Roman" w:hAnsi="Times New Roman" w:cs="Times New Roman"/>
          <w:sz w:val="24"/>
          <w:szCs w:val="24"/>
          <w:lang w:eastAsia="ru-RU" w:bidi="hi-IN"/>
        </w:rPr>
      </w:pPr>
      <w:r w:rsidRPr="007E1F25">
        <w:rPr>
          <w:rFonts w:ascii="Times New Roman" w:eastAsia="Times New Roman" w:hAnsi="Times New Roman" w:cs="Times New Roman"/>
          <w:sz w:val="24"/>
          <w:szCs w:val="24"/>
          <w:lang w:eastAsia="ru-RU" w:bidi="hi-IN"/>
        </w:rPr>
        <w:t>Репертуарные списки программы со сроком реализации 5 (6) лет соответствуют репертуарным спискам программы со сроком реализации 8 (9) лет примерно в следующем соотношении:</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85"/>
        <w:gridCol w:w="985"/>
        <w:gridCol w:w="985"/>
        <w:gridCol w:w="985"/>
        <w:gridCol w:w="985"/>
        <w:gridCol w:w="986"/>
        <w:gridCol w:w="986"/>
        <w:gridCol w:w="986"/>
        <w:gridCol w:w="986"/>
      </w:tblGrid>
      <w:tr w:rsidR="00616505" w:rsidRPr="007E1F25" w:rsidTr="008C345F">
        <w:tc>
          <w:tcPr>
            <w:tcW w:w="1188"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ind w:right="-108"/>
              <w:jc w:val="center"/>
              <w:rPr>
                <w:rFonts w:ascii="Times New Roman" w:eastAsia="Times New Roman" w:hAnsi="Times New Roman" w:cs="Times New Roman"/>
                <w:b/>
                <w:i/>
                <w:sz w:val="24"/>
                <w:szCs w:val="24"/>
                <w:lang w:eastAsia="ru-RU" w:bidi="hi-IN"/>
              </w:rPr>
            </w:pPr>
            <w:r w:rsidRPr="007E1F25">
              <w:rPr>
                <w:rFonts w:ascii="Times New Roman" w:eastAsia="Times New Roman" w:hAnsi="Times New Roman" w:cs="Times New Roman"/>
                <w:b/>
                <w:i/>
                <w:sz w:val="24"/>
                <w:szCs w:val="24"/>
                <w:lang w:eastAsia="ru-RU" w:bidi="hi-IN"/>
              </w:rPr>
              <w:t>8 (9) лет</w:t>
            </w:r>
          </w:p>
        </w:tc>
        <w:tc>
          <w:tcPr>
            <w:tcW w:w="985"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1</w:t>
            </w:r>
          </w:p>
        </w:tc>
        <w:tc>
          <w:tcPr>
            <w:tcW w:w="985"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2</w:t>
            </w:r>
          </w:p>
        </w:tc>
        <w:tc>
          <w:tcPr>
            <w:tcW w:w="985"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3</w:t>
            </w:r>
          </w:p>
        </w:tc>
        <w:tc>
          <w:tcPr>
            <w:tcW w:w="985"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4</w:t>
            </w:r>
          </w:p>
        </w:tc>
        <w:tc>
          <w:tcPr>
            <w:tcW w:w="985"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5</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6</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7</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8</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9</w:t>
            </w:r>
          </w:p>
        </w:tc>
      </w:tr>
      <w:tr w:rsidR="00616505" w:rsidRPr="007E1F25" w:rsidTr="008C345F">
        <w:tc>
          <w:tcPr>
            <w:tcW w:w="1188"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ind w:right="-108"/>
              <w:jc w:val="center"/>
              <w:rPr>
                <w:rFonts w:ascii="Times New Roman" w:eastAsia="Times New Roman" w:hAnsi="Times New Roman" w:cs="Times New Roman"/>
                <w:b/>
                <w:i/>
                <w:sz w:val="24"/>
                <w:szCs w:val="24"/>
                <w:lang w:eastAsia="ru-RU" w:bidi="hi-IN"/>
              </w:rPr>
            </w:pPr>
            <w:r w:rsidRPr="007E1F25">
              <w:rPr>
                <w:rFonts w:ascii="Times New Roman" w:eastAsia="Times New Roman" w:hAnsi="Times New Roman" w:cs="Times New Roman"/>
                <w:b/>
                <w:i/>
                <w:sz w:val="24"/>
                <w:szCs w:val="24"/>
                <w:lang w:eastAsia="ru-RU" w:bidi="hi-IN"/>
              </w:rPr>
              <w:t>5 (6) лет</w:t>
            </w:r>
          </w:p>
        </w:tc>
        <w:tc>
          <w:tcPr>
            <w:tcW w:w="1970" w:type="dxa"/>
            <w:gridSpan w:val="2"/>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1</w:t>
            </w:r>
          </w:p>
        </w:tc>
        <w:tc>
          <w:tcPr>
            <w:tcW w:w="1970" w:type="dxa"/>
            <w:gridSpan w:val="2"/>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2</w:t>
            </w:r>
          </w:p>
        </w:tc>
        <w:tc>
          <w:tcPr>
            <w:tcW w:w="1971" w:type="dxa"/>
            <w:gridSpan w:val="2"/>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3</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4</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5</w:t>
            </w:r>
          </w:p>
        </w:tc>
        <w:tc>
          <w:tcPr>
            <w:tcW w:w="986" w:type="dxa"/>
            <w:tcBorders>
              <w:top w:val="single" w:sz="4" w:space="0" w:color="auto"/>
              <w:left w:val="single" w:sz="4" w:space="0" w:color="auto"/>
              <w:bottom w:val="single" w:sz="4" w:space="0" w:color="auto"/>
              <w:right w:val="single" w:sz="4" w:space="0" w:color="auto"/>
            </w:tcBorders>
          </w:tcPr>
          <w:p w:rsidR="00616505" w:rsidRPr="007E1F25" w:rsidRDefault="00616505" w:rsidP="007E1F25">
            <w:pPr>
              <w:spacing w:after="0" w:line="240" w:lineRule="auto"/>
              <w:jc w:val="center"/>
              <w:rPr>
                <w:rFonts w:ascii="Times New Roman" w:eastAsia="Times New Roman" w:hAnsi="Times New Roman" w:cs="Times New Roman"/>
                <w:i/>
                <w:sz w:val="24"/>
                <w:szCs w:val="24"/>
                <w:lang w:eastAsia="ru-RU" w:bidi="hi-IN"/>
              </w:rPr>
            </w:pPr>
            <w:r w:rsidRPr="007E1F25">
              <w:rPr>
                <w:rFonts w:ascii="Times New Roman" w:eastAsia="Times New Roman" w:hAnsi="Times New Roman" w:cs="Times New Roman"/>
                <w:i/>
                <w:sz w:val="24"/>
                <w:szCs w:val="24"/>
                <w:lang w:eastAsia="ru-RU" w:bidi="hi-IN"/>
              </w:rPr>
              <w:t>6</w:t>
            </w:r>
          </w:p>
        </w:tc>
      </w:tr>
    </w:tbl>
    <w:p w:rsidR="00D847BB" w:rsidRPr="007E1F25" w:rsidRDefault="00D847BB" w:rsidP="007E1F25">
      <w:pPr>
        <w:spacing w:after="0" w:line="240" w:lineRule="auto"/>
        <w:jc w:val="both"/>
        <w:rPr>
          <w:rFonts w:ascii="Times New Roman" w:eastAsia="Arial Unicode MS" w:hAnsi="Times New Roman" w:cs="Times New Roman"/>
          <w:sz w:val="24"/>
          <w:szCs w:val="24"/>
          <w:u w:color="000000"/>
        </w:rPr>
      </w:pPr>
    </w:p>
    <w:p w:rsidR="007E1F25" w:rsidRDefault="007E1F25" w:rsidP="007E1F2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7E1F25" w:rsidRDefault="007E1F25" w:rsidP="007E1F25">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B70F5A" w:rsidRPr="007E1F25" w:rsidRDefault="00805E9F"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9" w:name="_Toc141953305"/>
      <w:r w:rsidRPr="007E1F25">
        <w:rPr>
          <w:rStyle w:val="10"/>
        </w:rPr>
        <w:t>III.</w:t>
      </w:r>
      <w:r w:rsidR="007E1F25">
        <w:rPr>
          <w:rStyle w:val="10"/>
        </w:rPr>
        <w:t xml:space="preserve"> </w:t>
      </w:r>
      <w:r w:rsidR="00055D8E" w:rsidRPr="007E1F25">
        <w:rPr>
          <w:rStyle w:val="10"/>
        </w:rPr>
        <w:t>Т</w:t>
      </w:r>
      <w:r w:rsidR="00707DBD" w:rsidRPr="007E1F25">
        <w:rPr>
          <w:rStyle w:val="10"/>
        </w:rPr>
        <w:t>РЕБОВАНИЯ</w:t>
      </w:r>
      <w:r w:rsidRPr="007E1F25">
        <w:rPr>
          <w:rStyle w:val="10"/>
        </w:rPr>
        <w:t xml:space="preserve"> К </w:t>
      </w:r>
      <w:r w:rsidR="00707DBD" w:rsidRPr="007E1F25">
        <w:rPr>
          <w:rStyle w:val="10"/>
        </w:rPr>
        <w:t>УРОВНЮ</w:t>
      </w:r>
      <w:r w:rsidR="007E1F25" w:rsidRPr="007E1F25">
        <w:rPr>
          <w:rStyle w:val="10"/>
        </w:rPr>
        <w:t xml:space="preserve"> </w:t>
      </w:r>
      <w:r w:rsidR="00707DBD" w:rsidRPr="007E1F25">
        <w:rPr>
          <w:rStyle w:val="10"/>
        </w:rPr>
        <w:t xml:space="preserve">ПОДГОТОВКИ </w:t>
      </w:r>
      <w:proofErr w:type="gramStart"/>
      <w:r w:rsidR="00707DBD" w:rsidRPr="007E1F25">
        <w:rPr>
          <w:rStyle w:val="10"/>
        </w:rPr>
        <w:t>ОБУЧАЮЩИХСЯ</w:t>
      </w:r>
      <w:bookmarkEnd w:id="69"/>
      <w:proofErr w:type="gramEnd"/>
      <w:r w:rsidR="00055D8E" w:rsidRPr="007E1F25">
        <w:rPr>
          <w:rFonts w:ascii="Times New Roman" w:eastAsia="Times New Roman" w:hAnsi="Times New Roman" w:cs="Times New Roman"/>
          <w:b/>
          <w:bCs/>
          <w:color w:val="000000"/>
          <w:sz w:val="24"/>
          <w:szCs w:val="24"/>
          <w:lang w:eastAsia="ru-RU"/>
        </w:rPr>
        <w:br/>
      </w:r>
      <w:r w:rsidR="00B70F5A" w:rsidRPr="007E1F25">
        <w:rPr>
          <w:rFonts w:ascii="Times New Roman" w:eastAsia="Times New Roman" w:hAnsi="Times New Roman" w:cs="Times New Roman"/>
          <w:sz w:val="24"/>
          <w:szCs w:val="24"/>
          <w:lang w:eastAsia="ru-RU"/>
        </w:rPr>
        <w:tab/>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w:t>
      </w:r>
      <w:r w:rsidR="00F9245B" w:rsidRPr="007E1F25">
        <w:rPr>
          <w:rFonts w:ascii="Times New Roman" w:eastAsia="Times New Roman" w:hAnsi="Times New Roman" w:cs="Times New Roman"/>
          <w:sz w:val="24"/>
          <w:szCs w:val="24"/>
          <w:lang w:eastAsia="ru-RU"/>
        </w:rPr>
        <w:t>об</w:t>
      </w:r>
      <w:r w:rsidR="00B70F5A" w:rsidRPr="007E1F25">
        <w:rPr>
          <w:rFonts w:ascii="Times New Roman" w:eastAsia="Times New Roman" w:hAnsi="Times New Roman" w:cs="Times New Roman"/>
          <w:sz w:val="24"/>
          <w:szCs w:val="24"/>
          <w:lang w:eastAsia="ru-RU"/>
        </w:rPr>
        <w:t>уча</w:t>
      </w:r>
      <w:r w:rsidR="00F9245B" w:rsidRPr="007E1F25">
        <w:rPr>
          <w:rFonts w:ascii="Times New Roman" w:eastAsia="Times New Roman" w:hAnsi="Times New Roman" w:cs="Times New Roman"/>
          <w:sz w:val="24"/>
          <w:szCs w:val="24"/>
          <w:lang w:eastAsia="ru-RU"/>
        </w:rPr>
        <w:t>ю</w:t>
      </w:r>
      <w:r w:rsidR="00B70F5A" w:rsidRPr="007E1F25">
        <w:rPr>
          <w:rFonts w:ascii="Times New Roman" w:eastAsia="Times New Roman" w:hAnsi="Times New Roman" w:cs="Times New Roman"/>
          <w:sz w:val="24"/>
          <w:szCs w:val="24"/>
          <w:lang w:eastAsia="ru-RU"/>
        </w:rPr>
        <w:t>щегося и приобретение им художественно-исполнительских знаний, умений и навыков.</w:t>
      </w:r>
    </w:p>
    <w:p w:rsidR="00B70F5A" w:rsidRPr="007E1F25" w:rsidRDefault="00F9245B"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B70F5A" w:rsidRPr="007E1F25">
        <w:rPr>
          <w:rFonts w:ascii="Times New Roman" w:eastAsia="Times New Roman" w:hAnsi="Times New Roman" w:cs="Times New Roman"/>
          <w:sz w:val="24"/>
          <w:szCs w:val="24"/>
          <w:lang w:eastAsia="ru-RU"/>
        </w:rPr>
        <w:t>В результате освоение программы уче</w:t>
      </w:r>
      <w:r w:rsidRPr="007E1F25">
        <w:rPr>
          <w:rFonts w:ascii="Times New Roman" w:eastAsia="Times New Roman" w:hAnsi="Times New Roman" w:cs="Times New Roman"/>
          <w:sz w:val="24"/>
          <w:szCs w:val="24"/>
          <w:lang w:eastAsia="ru-RU"/>
        </w:rPr>
        <w:t>бного предмета «Специальность (д</w:t>
      </w:r>
      <w:r w:rsidR="00B70F5A" w:rsidRPr="007E1F25">
        <w:rPr>
          <w:rFonts w:ascii="Times New Roman" w:eastAsia="Times New Roman" w:hAnsi="Times New Roman" w:cs="Times New Roman"/>
          <w:sz w:val="24"/>
          <w:szCs w:val="24"/>
          <w:lang w:eastAsia="ru-RU"/>
        </w:rPr>
        <w:t xml:space="preserve">омра)» </w:t>
      </w:r>
      <w:r w:rsidRPr="007E1F25">
        <w:rPr>
          <w:rFonts w:ascii="Times New Roman" w:eastAsia="Times New Roman" w:hAnsi="Times New Roman" w:cs="Times New Roman"/>
          <w:sz w:val="24"/>
          <w:szCs w:val="24"/>
          <w:lang w:eastAsia="ru-RU"/>
        </w:rPr>
        <w:t>об</w:t>
      </w:r>
      <w:r w:rsidR="00B70F5A" w:rsidRPr="007E1F25">
        <w:rPr>
          <w:rFonts w:ascii="Times New Roman" w:eastAsia="Times New Roman" w:hAnsi="Times New Roman" w:cs="Times New Roman"/>
          <w:sz w:val="24"/>
          <w:szCs w:val="24"/>
          <w:lang w:eastAsia="ru-RU"/>
        </w:rPr>
        <w:t>уча</w:t>
      </w:r>
      <w:r w:rsidRPr="007E1F25">
        <w:rPr>
          <w:rFonts w:ascii="Times New Roman" w:eastAsia="Times New Roman" w:hAnsi="Times New Roman" w:cs="Times New Roman"/>
          <w:sz w:val="24"/>
          <w:szCs w:val="24"/>
          <w:lang w:eastAsia="ru-RU"/>
        </w:rPr>
        <w:t>ю</w:t>
      </w:r>
      <w:r w:rsidR="00B70F5A" w:rsidRPr="007E1F25">
        <w:rPr>
          <w:rFonts w:ascii="Times New Roman" w:eastAsia="Times New Roman" w:hAnsi="Times New Roman" w:cs="Times New Roman"/>
          <w:sz w:val="24"/>
          <w:szCs w:val="24"/>
          <w:lang w:eastAsia="ru-RU"/>
        </w:rPr>
        <w:t>щиеся должны приобрести следующие знания, умения и навыки:</w:t>
      </w:r>
    </w:p>
    <w:p w:rsidR="00B70F5A" w:rsidRPr="007E1F25" w:rsidRDefault="00F9245B"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i/>
          <w:sz w:val="24"/>
          <w:szCs w:val="24"/>
          <w:lang w:eastAsia="ru-RU"/>
        </w:rPr>
        <w:t>з</w:t>
      </w:r>
      <w:r w:rsidR="00B70F5A" w:rsidRPr="007E1F25">
        <w:rPr>
          <w:rFonts w:ascii="Times New Roman" w:eastAsia="Times New Roman" w:hAnsi="Times New Roman" w:cs="Times New Roman"/>
          <w:i/>
          <w:sz w:val="24"/>
          <w:szCs w:val="24"/>
          <w:lang w:eastAsia="ru-RU"/>
        </w:rPr>
        <w:t>нание:</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основных исторических сведений об инструменте;</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конструктивных особенностей инструмента;</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элементарных правил по уходу за инструментом и уметь их применять при необходимости;</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оркестровых разновидностей инструмента домры;</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основ музыкальной грамоты;</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музыкальной терминологии;</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системы игровых навыков и уметь применять её самостоятельно;</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основных средств музыкальной выразительности (тембр, динамика, штрих, темп и т. д.);</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художественно-исполнительских возможностей домры;</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основных жанров музыки (</w:t>
      </w:r>
      <w:proofErr w:type="gramStart"/>
      <w:r w:rsidRPr="007E1F25">
        <w:rPr>
          <w:rFonts w:ascii="Times New Roman" w:eastAsia="Times New Roman" w:hAnsi="Times New Roman" w:cs="Times New Roman"/>
          <w:sz w:val="24"/>
          <w:szCs w:val="24"/>
          <w:lang w:eastAsia="ru-RU"/>
        </w:rPr>
        <w:t>инструментальный</w:t>
      </w:r>
      <w:proofErr w:type="gramEnd"/>
      <w:r w:rsidRPr="007E1F25">
        <w:rPr>
          <w:rFonts w:ascii="Times New Roman" w:eastAsia="Times New Roman" w:hAnsi="Times New Roman" w:cs="Times New Roman"/>
          <w:sz w:val="24"/>
          <w:szCs w:val="24"/>
          <w:lang w:eastAsia="ru-RU"/>
        </w:rPr>
        <w:t>, вокальный, симфонический и т. д.);</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технических и художественно-эстетических особенностей, характерных для сольного исполнительства на домре;</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функциональных особенностей строения частей тела и уметь рационально использовать их в работе игрового аппарата.</w:t>
      </w:r>
    </w:p>
    <w:p w:rsidR="00B70F5A" w:rsidRPr="007E1F25" w:rsidRDefault="00B70F5A" w:rsidP="007E1F25">
      <w:pPr>
        <w:widowControl w:val="0"/>
        <w:numPr>
          <w:ilvl w:val="0"/>
          <w:numId w:val="44"/>
        </w:numPr>
        <w:autoSpaceDE w:val="0"/>
        <w:autoSpaceDN w:val="0"/>
        <w:adjustRightInd w:val="0"/>
        <w:spacing w:before="19"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репертуара для домры, включающего произведения разных стилей и жанров, произведения крупной формы (концерты, сонаты, сюиты, циклы) в соответствии с программными требованиями;</w:t>
      </w:r>
    </w:p>
    <w:p w:rsidR="00B70F5A" w:rsidRPr="007E1F25" w:rsidRDefault="00F9245B"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i/>
          <w:sz w:val="24"/>
          <w:szCs w:val="24"/>
          <w:lang w:eastAsia="ru-RU"/>
        </w:rPr>
        <w:t>у</w:t>
      </w:r>
      <w:r w:rsidR="00B70F5A" w:rsidRPr="007E1F25">
        <w:rPr>
          <w:rFonts w:ascii="Times New Roman" w:eastAsia="Times New Roman" w:hAnsi="Times New Roman" w:cs="Times New Roman"/>
          <w:i/>
          <w:sz w:val="24"/>
          <w:szCs w:val="24"/>
          <w:lang w:eastAsia="ru-RU"/>
        </w:rPr>
        <w:t>мение:</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самостоятельно настраивать инструмент;</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самостоятельно определять технические трудности несложного музыкального произведения и находить способы и методы в работе над ними;</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самостоятельно среди нескольких вариантов аппликатуры выбрать наиболее удобную и рациональную;</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преподавателя методику поэтапной работы над художественным произведением;</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приёмов и других музыкальных средств выразительности;</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на базе приобретённых специальных знаний давать грамотную адекватную оценку многообразным музыкальным событиям;</w:t>
      </w:r>
    </w:p>
    <w:p w:rsidR="00B70F5A" w:rsidRPr="007E1F25" w:rsidRDefault="00B70F5A" w:rsidP="007E1F25">
      <w:pPr>
        <w:widowControl w:val="0"/>
        <w:numPr>
          <w:ilvl w:val="0"/>
          <w:numId w:val="44"/>
        </w:numPr>
        <w:autoSpaceDE w:val="0"/>
        <w:autoSpaceDN w:val="0"/>
        <w:adjustRightInd w:val="0"/>
        <w:spacing w:after="0" w:line="240" w:lineRule="auto"/>
        <w:ind w:right="1276"/>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транспонировать и подбирать по слуху;</w:t>
      </w:r>
    </w:p>
    <w:p w:rsidR="00B70F5A" w:rsidRPr="007E1F25" w:rsidRDefault="00B70F5A" w:rsidP="007E1F25">
      <w:pPr>
        <w:widowControl w:val="0"/>
        <w:numPr>
          <w:ilvl w:val="0"/>
          <w:numId w:val="44"/>
        </w:numPr>
        <w:autoSpaceDE w:val="0"/>
        <w:autoSpaceDN w:val="0"/>
        <w:adjustRightInd w:val="0"/>
        <w:spacing w:before="19"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в старших, ориентированных на профессиональное обучение классах, умение самостоятельно выбрать для себя программу.</w:t>
      </w:r>
    </w:p>
    <w:p w:rsidR="00B70F5A" w:rsidRPr="007E1F25" w:rsidRDefault="00F9245B"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i/>
          <w:sz w:val="24"/>
          <w:szCs w:val="24"/>
          <w:lang w:eastAsia="ru-RU"/>
        </w:rPr>
        <w:t>н</w:t>
      </w:r>
      <w:r w:rsidR="00B70F5A" w:rsidRPr="007E1F25">
        <w:rPr>
          <w:rFonts w:ascii="Times New Roman" w:eastAsia="Times New Roman" w:hAnsi="Times New Roman" w:cs="Times New Roman"/>
          <w:i/>
          <w:sz w:val="24"/>
          <w:szCs w:val="24"/>
          <w:lang w:eastAsia="ru-RU"/>
        </w:rPr>
        <w:t>авык:</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игры по нотам;</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чтения с листа несложных произведений, </w:t>
      </w:r>
      <w:proofErr w:type="gramStart"/>
      <w:r w:rsidRPr="007E1F25">
        <w:rPr>
          <w:rFonts w:ascii="Times New Roman" w:eastAsia="Times New Roman" w:hAnsi="Times New Roman" w:cs="Times New Roman"/>
          <w:sz w:val="24"/>
          <w:szCs w:val="24"/>
          <w:lang w:eastAsia="ru-RU"/>
        </w:rPr>
        <w:t>необходимый</w:t>
      </w:r>
      <w:proofErr w:type="gramEnd"/>
      <w:r w:rsidRPr="007E1F25">
        <w:rPr>
          <w:rFonts w:ascii="Times New Roman" w:eastAsia="Times New Roman" w:hAnsi="Times New Roman" w:cs="Times New Roman"/>
          <w:sz w:val="24"/>
          <w:szCs w:val="24"/>
          <w:lang w:eastAsia="ru-RU"/>
        </w:rPr>
        <w:t xml:space="preserve"> для ансамблевого и оркестрового музицирования;</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чтения с листа музыкальных произведений;</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слухового контроля, умению управлять процессом исполнения музыкального произведения;</w:t>
      </w:r>
    </w:p>
    <w:p w:rsidR="00B70F5A" w:rsidRPr="007E1F25" w:rsidRDefault="00B70F5A" w:rsidP="007E1F25">
      <w:pPr>
        <w:widowControl w:val="0"/>
        <w:numPr>
          <w:ilvl w:val="0"/>
          <w:numId w:val="44"/>
        </w:numPr>
        <w:autoSpaceDE w:val="0"/>
        <w:autoSpaceDN w:val="0"/>
        <w:adjustRightInd w:val="0"/>
        <w:spacing w:after="0" w:line="240" w:lineRule="auto"/>
        <w:ind w:left="0" w:firstLine="360"/>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транспонирования и подбора по слуху, так </w:t>
      </w:r>
      <w:proofErr w:type="gramStart"/>
      <w:r w:rsidRPr="007E1F25">
        <w:rPr>
          <w:rFonts w:ascii="Times New Roman" w:eastAsia="Times New Roman" w:hAnsi="Times New Roman" w:cs="Times New Roman"/>
          <w:sz w:val="24"/>
          <w:szCs w:val="24"/>
          <w:lang w:eastAsia="ru-RU"/>
        </w:rPr>
        <w:t>необходимый</w:t>
      </w:r>
      <w:proofErr w:type="gramEnd"/>
      <w:r w:rsidRPr="007E1F25">
        <w:rPr>
          <w:rFonts w:ascii="Times New Roman" w:eastAsia="Times New Roman" w:hAnsi="Times New Roman" w:cs="Times New Roman"/>
          <w:sz w:val="24"/>
          <w:szCs w:val="24"/>
          <w:lang w:eastAsia="ru-RU"/>
        </w:rPr>
        <w:t xml:space="preserve"> в дальнейшем будущему оркестровому музыканту;</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публичных выступлений, как в качестве солиста, так и в различных ансамблях и оркестрах;</w:t>
      </w:r>
    </w:p>
    <w:p w:rsidR="00B70F5A" w:rsidRPr="007E1F25" w:rsidRDefault="00B70F5A" w:rsidP="007E1F25">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репетиционно-концертной работы в качестве солиста.</w:t>
      </w:r>
    </w:p>
    <w:p w:rsidR="00B70F5A" w:rsidRPr="007E1F25" w:rsidRDefault="00B70F5A"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i/>
          <w:sz w:val="24"/>
          <w:szCs w:val="24"/>
          <w:lang w:eastAsia="ru-RU"/>
        </w:rPr>
        <w:t>Реализация данной программы</w:t>
      </w:r>
      <w:r w:rsidRPr="007E1F25">
        <w:rPr>
          <w:rFonts w:ascii="Times New Roman" w:eastAsia="Times New Roman" w:hAnsi="Times New Roman" w:cs="Times New Roman"/>
          <w:sz w:val="24"/>
          <w:szCs w:val="24"/>
          <w:lang w:eastAsia="ru-RU"/>
        </w:rPr>
        <w:t xml:space="preserve"> обеспечивает также:</w:t>
      </w:r>
    </w:p>
    <w:p w:rsidR="00B70F5A" w:rsidRPr="007E1F25" w:rsidRDefault="00B70F5A" w:rsidP="007E1F25">
      <w:pPr>
        <w:widowControl w:val="0"/>
        <w:numPr>
          <w:ilvl w:val="0"/>
          <w:numId w:val="44"/>
        </w:numPr>
        <w:autoSpaceDE w:val="0"/>
        <w:autoSpaceDN w:val="0"/>
        <w:adjustRightInd w:val="0"/>
        <w:spacing w:before="33" w:after="0" w:line="240" w:lineRule="auto"/>
        <w:ind w:right="2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наличие у обучающегося интереса к музыкальному искусству, самостоятельному музыкальному исполнительству;</w:t>
      </w:r>
    </w:p>
    <w:p w:rsidR="00B70F5A" w:rsidRPr="007E1F25" w:rsidRDefault="00B70F5A" w:rsidP="007E1F25">
      <w:pPr>
        <w:widowControl w:val="0"/>
        <w:numPr>
          <w:ilvl w:val="0"/>
          <w:numId w:val="44"/>
        </w:numPr>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комплексное совершенствование игровой техники домриста,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w:t>
      </w:r>
    </w:p>
    <w:p w:rsidR="00B70F5A" w:rsidRPr="007E1F25" w:rsidRDefault="00B70F5A" w:rsidP="007E1F25">
      <w:pPr>
        <w:widowControl w:val="0"/>
        <w:numPr>
          <w:ilvl w:val="0"/>
          <w:numId w:val="44"/>
        </w:numPr>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сформированный комплекс исполнительских знаний, умений и навыков, позволяющий использовать многообразные возможности домры для достижения наиболее убедительной интерпретации авторского текста;</w:t>
      </w:r>
    </w:p>
    <w:p w:rsidR="00B70F5A" w:rsidRPr="007E1F25" w:rsidRDefault="00B70F5A" w:rsidP="007E1F25">
      <w:pPr>
        <w:widowControl w:val="0"/>
        <w:numPr>
          <w:ilvl w:val="0"/>
          <w:numId w:val="44"/>
        </w:numPr>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наличие творческой инициативы, сформированных представлений о методике разучивания музыкальных произведений и приёмах работы над исполнительскими трудностями.</w:t>
      </w:r>
    </w:p>
    <w:p w:rsidR="00B70F5A" w:rsidRDefault="00B70F5A"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1F25" w:rsidRPr="007E1F25" w:rsidRDefault="007E1F25" w:rsidP="007E1F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2850" w:rsidRPr="007E1F25" w:rsidRDefault="00AC2850" w:rsidP="007E1F25">
      <w:pPr>
        <w:spacing w:after="0" w:line="240" w:lineRule="auto"/>
        <w:jc w:val="both"/>
        <w:rPr>
          <w:rFonts w:ascii="Times New Roman" w:eastAsia="Times New Roman" w:hAnsi="Times New Roman" w:cs="Times New Roman"/>
          <w:color w:val="000000"/>
          <w:sz w:val="24"/>
          <w:szCs w:val="24"/>
          <w:lang w:eastAsia="ru-RU"/>
        </w:rPr>
      </w:pPr>
      <w:bookmarkStart w:id="70" w:name="_Toc141953306"/>
      <w:r w:rsidRPr="007E1F25">
        <w:rPr>
          <w:rStyle w:val="10"/>
        </w:rPr>
        <w:t>IV. Ф</w:t>
      </w:r>
      <w:r w:rsidR="00462A7E" w:rsidRPr="007E1F25">
        <w:rPr>
          <w:rStyle w:val="10"/>
        </w:rPr>
        <w:t>ОРМЫ</w:t>
      </w:r>
      <w:r w:rsidR="007E1F25" w:rsidRPr="007E1F25">
        <w:rPr>
          <w:rStyle w:val="10"/>
        </w:rPr>
        <w:t xml:space="preserve"> </w:t>
      </w:r>
      <w:r w:rsidR="00462A7E" w:rsidRPr="007E1F25">
        <w:rPr>
          <w:rStyle w:val="10"/>
        </w:rPr>
        <w:t>И МЕТОДЫ</w:t>
      </w:r>
      <w:r w:rsidR="007E1F25" w:rsidRPr="007E1F25">
        <w:rPr>
          <w:rStyle w:val="10"/>
        </w:rPr>
        <w:t xml:space="preserve"> </w:t>
      </w:r>
      <w:r w:rsidR="00462A7E" w:rsidRPr="007E1F25">
        <w:rPr>
          <w:rStyle w:val="10"/>
        </w:rPr>
        <w:t>КОНТРОЛЯ</w:t>
      </w:r>
      <w:r w:rsidRPr="007E1F25">
        <w:rPr>
          <w:rStyle w:val="10"/>
        </w:rPr>
        <w:t xml:space="preserve">, </w:t>
      </w:r>
      <w:r w:rsidR="00462A7E" w:rsidRPr="007E1F25">
        <w:rPr>
          <w:rStyle w:val="10"/>
        </w:rPr>
        <w:t>СИСТЕМА ОЦЕНОК</w:t>
      </w:r>
      <w:bookmarkEnd w:id="70"/>
      <w:r w:rsidRPr="007E1F25">
        <w:rPr>
          <w:rFonts w:ascii="Times New Roman" w:eastAsia="Times New Roman" w:hAnsi="Times New Roman" w:cs="Times New Roman"/>
          <w:b/>
          <w:bCs/>
          <w:color w:val="000000"/>
          <w:sz w:val="24"/>
          <w:szCs w:val="24"/>
          <w:lang w:eastAsia="ru-RU"/>
        </w:rPr>
        <w:br/>
      </w:r>
      <w:r w:rsidR="00E5306C" w:rsidRPr="007E1F25">
        <w:rPr>
          <w:rFonts w:ascii="Times New Roman" w:eastAsia="Times New Roman" w:hAnsi="Times New Roman" w:cs="Times New Roman"/>
          <w:b/>
          <w:bCs/>
          <w:i/>
          <w:color w:val="000000"/>
          <w:sz w:val="24"/>
          <w:szCs w:val="24"/>
          <w:lang w:eastAsia="ru-RU"/>
        </w:rPr>
        <w:t xml:space="preserve">                                 4.</w:t>
      </w:r>
      <w:r w:rsidRPr="007E1F25">
        <w:rPr>
          <w:rFonts w:ascii="Times New Roman" w:eastAsia="Times New Roman" w:hAnsi="Times New Roman" w:cs="Times New Roman"/>
          <w:b/>
          <w:bCs/>
          <w:i/>
          <w:color w:val="000000"/>
          <w:sz w:val="24"/>
          <w:szCs w:val="24"/>
          <w:lang w:eastAsia="ru-RU"/>
        </w:rPr>
        <w:t>1. Аттестация:</w:t>
      </w:r>
      <w:r w:rsidR="007E1F25">
        <w:rPr>
          <w:rFonts w:ascii="Times New Roman" w:eastAsia="Times New Roman" w:hAnsi="Times New Roman" w:cs="Times New Roman"/>
          <w:b/>
          <w:bCs/>
          <w:i/>
          <w:color w:val="000000"/>
          <w:sz w:val="24"/>
          <w:szCs w:val="24"/>
          <w:lang w:eastAsia="ru-RU"/>
        </w:rPr>
        <w:t xml:space="preserve"> </w:t>
      </w:r>
      <w:r w:rsidRPr="007E1F25">
        <w:rPr>
          <w:rFonts w:ascii="Times New Roman" w:eastAsia="Times New Roman" w:hAnsi="Times New Roman" w:cs="Times New Roman"/>
          <w:b/>
          <w:i/>
          <w:color w:val="000000"/>
          <w:sz w:val="24"/>
          <w:szCs w:val="24"/>
          <w:lang w:eastAsia="ru-RU"/>
        </w:rPr>
        <w:t>цели, виды, форма, содержание.</w:t>
      </w:r>
    </w:p>
    <w:p w:rsidR="008945E0" w:rsidRPr="007E1F25" w:rsidRDefault="008945E0" w:rsidP="007E1F25">
      <w:pPr>
        <w:spacing w:after="0" w:line="240" w:lineRule="auto"/>
        <w:ind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Систематические аттестационные мероприятия проводятся с целью контроля планомерного развития у обучающихся необходимых, предусмотренных программой предпрофессионального обучения компетенций в исполнительском искусстве, навыков и умений в освоении игры на </w:t>
      </w:r>
      <w:r w:rsidR="00E156A9" w:rsidRPr="007E1F25">
        <w:rPr>
          <w:rFonts w:ascii="Times New Roman" w:eastAsia="Times New Roman" w:hAnsi="Times New Roman" w:cs="Times New Roman"/>
          <w:sz w:val="24"/>
          <w:szCs w:val="24"/>
          <w:lang w:eastAsia="ru-RU"/>
        </w:rPr>
        <w:t>домре</w:t>
      </w:r>
      <w:r w:rsidRPr="007E1F25">
        <w:rPr>
          <w:rFonts w:ascii="Times New Roman" w:eastAsia="Times New Roman" w:hAnsi="Times New Roman" w:cs="Times New Roman"/>
          <w:sz w:val="24"/>
          <w:szCs w:val="24"/>
          <w:lang w:eastAsia="ru-RU"/>
        </w:rPr>
        <w:t>.</w:t>
      </w:r>
    </w:p>
    <w:p w:rsidR="008945E0" w:rsidRPr="007E1F25" w:rsidRDefault="008945E0" w:rsidP="007E1F25">
      <w:pPr>
        <w:spacing w:after="0" w:line="240" w:lineRule="auto"/>
        <w:ind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Оценка качества реализации программы учебного предмета «Специальность (</w:t>
      </w:r>
      <w:r w:rsidR="00C53D2B" w:rsidRPr="007E1F25">
        <w:rPr>
          <w:rFonts w:ascii="Times New Roman" w:eastAsia="Times New Roman" w:hAnsi="Times New Roman" w:cs="Times New Roman"/>
          <w:sz w:val="24"/>
          <w:szCs w:val="24"/>
          <w:lang w:eastAsia="ru-RU"/>
        </w:rPr>
        <w:t>домра</w:t>
      </w:r>
      <w:r w:rsidRPr="007E1F25">
        <w:rPr>
          <w:rFonts w:ascii="Times New Roman" w:eastAsia="Times New Roman" w:hAnsi="Times New Roman" w:cs="Times New Roman"/>
          <w:sz w:val="24"/>
          <w:szCs w:val="24"/>
          <w:lang w:eastAsia="ru-RU"/>
        </w:rPr>
        <w:t xml:space="preserve">)» осуществляется  в процессе проведения  аттестации 3-х видов:  </w:t>
      </w:r>
    </w:p>
    <w:p w:rsidR="008945E0" w:rsidRPr="007E1F25" w:rsidRDefault="008945E0" w:rsidP="007E1F25">
      <w:pPr>
        <w:widowControl w:val="0"/>
        <w:numPr>
          <w:ilvl w:val="0"/>
          <w:numId w:val="12"/>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текущий контроль;</w:t>
      </w:r>
    </w:p>
    <w:p w:rsidR="008945E0" w:rsidRPr="007E1F25" w:rsidRDefault="008945E0" w:rsidP="007E1F25">
      <w:pPr>
        <w:widowControl w:val="0"/>
        <w:numPr>
          <w:ilvl w:val="0"/>
          <w:numId w:val="12"/>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промежуточная аттестация;</w:t>
      </w:r>
    </w:p>
    <w:p w:rsidR="00C53D2B" w:rsidRPr="007E1F25" w:rsidRDefault="008945E0" w:rsidP="007E1F25">
      <w:pPr>
        <w:widowControl w:val="0"/>
        <w:numPr>
          <w:ilvl w:val="0"/>
          <w:numId w:val="12"/>
        </w:numPr>
        <w:tabs>
          <w:tab w:val="left" w:pos="360"/>
        </w:tabs>
        <w:suppressAutoHyphens/>
        <w:spacing w:after="0" w:line="240" w:lineRule="auto"/>
        <w:ind w:left="0" w:firstLine="0"/>
        <w:jc w:val="both"/>
        <w:rPr>
          <w:rFonts w:ascii="Times New Roman" w:eastAsia="Times New Roman" w:hAnsi="Times New Roman" w:cs="Times New Roman"/>
          <w:i/>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итоговая аттестация;</w:t>
      </w:r>
    </w:p>
    <w:p w:rsidR="00155343" w:rsidRPr="007E1F25" w:rsidRDefault="00C53D2B"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r w:rsidRPr="007E1F25">
        <w:rPr>
          <w:rFonts w:ascii="Times New Roman" w:eastAsia="Times New Roman" w:hAnsi="Times New Roman" w:cs="Times New Roman"/>
          <w:i/>
          <w:iCs/>
          <w:kern w:val="1"/>
          <w:sz w:val="24"/>
          <w:szCs w:val="24"/>
          <w:lang w:eastAsia="ru-RU" w:bidi="hi-IN"/>
        </w:rPr>
        <w:tab/>
      </w:r>
      <w:proofErr w:type="gramStart"/>
      <w:r w:rsidR="00155343" w:rsidRPr="007E1F25">
        <w:rPr>
          <w:rFonts w:ascii="Times New Roman" w:eastAsia="Times New Roman" w:hAnsi="Times New Roman" w:cs="Times New Roman"/>
          <w:i/>
          <w:iCs/>
          <w:kern w:val="1"/>
          <w:sz w:val="24"/>
          <w:szCs w:val="24"/>
          <w:lang w:eastAsia="ru-RU" w:bidi="hi-IN"/>
        </w:rPr>
        <w:t xml:space="preserve">Текущий контроль </w:t>
      </w:r>
      <w:r w:rsidR="00155343" w:rsidRPr="007E1F25">
        <w:rPr>
          <w:rFonts w:ascii="Times New Roman" w:eastAsia="Times New Roman" w:hAnsi="Times New Roman" w:cs="Times New Roman"/>
          <w:iCs/>
          <w:kern w:val="1"/>
          <w:sz w:val="24"/>
          <w:szCs w:val="24"/>
          <w:lang w:eastAsia="ru-RU" w:bidi="hi-IN"/>
        </w:rPr>
        <w:t xml:space="preserve">успеваемости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щихся может проводиться в виде контрольных уроков, академических концертов,  подготовки к конкурсам, отчётным концертам).</w:t>
      </w:r>
      <w:proofErr w:type="gramEnd"/>
      <w:r w:rsidR="00155343" w:rsidRPr="007E1F25">
        <w:rPr>
          <w:rFonts w:ascii="Times New Roman" w:eastAsia="Times New Roman" w:hAnsi="Times New Roman" w:cs="Times New Roman"/>
          <w:iCs/>
          <w:kern w:val="1"/>
          <w:sz w:val="24"/>
          <w:szCs w:val="24"/>
          <w:lang w:eastAsia="ru-RU" w:bidi="hi-IN"/>
        </w:rPr>
        <w:t xml:space="preserve"> Текущий </w:t>
      </w:r>
      <w:r w:rsidR="00155343" w:rsidRPr="007E1F25">
        <w:rPr>
          <w:rFonts w:ascii="Times New Roman" w:eastAsia="Times New Roman" w:hAnsi="Times New Roman" w:cs="Times New Roman"/>
          <w:iCs/>
          <w:kern w:val="1"/>
          <w:sz w:val="24"/>
          <w:szCs w:val="24"/>
          <w:lang w:eastAsia="ru-RU" w:bidi="hi-IN"/>
        </w:rPr>
        <w:lastRenderedPageBreak/>
        <w:t xml:space="preserve">контроль ставит своей целью поддержание учебной дисциплины, выявление отношения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щегося к изучаемому предмету, повышение уровня освоения текущего учебного материала. Текущий контроль успеваемости осуществляется преподавателем по специальности регулярно с периодичностью не более чем через 2-3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w:t>
      </w:r>
    </w:p>
    <w:p w:rsidR="00155343" w:rsidRPr="007E1F25" w:rsidRDefault="00522980" w:rsidP="007E1F25">
      <w:pPr>
        <w:widowControl w:val="0"/>
        <w:tabs>
          <w:tab w:val="left" w:pos="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proofErr w:type="gramStart"/>
      <w:r w:rsidR="00155343" w:rsidRPr="007E1F25">
        <w:rPr>
          <w:rFonts w:ascii="Times New Roman" w:eastAsia="Times New Roman" w:hAnsi="Times New Roman" w:cs="Times New Roman"/>
          <w:i/>
          <w:iCs/>
          <w:kern w:val="1"/>
          <w:sz w:val="24"/>
          <w:szCs w:val="24"/>
          <w:lang w:eastAsia="ru-RU" w:bidi="hi-IN"/>
        </w:rPr>
        <w:t xml:space="preserve">Промежуточная аттестация </w:t>
      </w:r>
      <w:r w:rsidR="00155343" w:rsidRPr="007E1F25">
        <w:rPr>
          <w:rFonts w:ascii="Times New Roman" w:eastAsia="Times New Roman" w:hAnsi="Times New Roman" w:cs="Times New Roman"/>
          <w:iCs/>
          <w:kern w:val="1"/>
          <w:sz w:val="24"/>
          <w:szCs w:val="24"/>
          <w:lang w:eastAsia="ru-RU" w:bidi="hi-IN"/>
        </w:rPr>
        <w:t xml:space="preserve">успеваемости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ющихся может прово</w:t>
      </w:r>
      <w:r w:rsidR="00155343" w:rsidRPr="007E1F25">
        <w:rPr>
          <w:rFonts w:ascii="Times New Roman" w:eastAsia="Times New Roman" w:hAnsi="Times New Roman" w:cs="Times New Roman"/>
          <w:iCs/>
          <w:kern w:val="1"/>
          <w:sz w:val="24"/>
          <w:szCs w:val="24"/>
          <w:lang w:eastAsia="ru-RU" w:bidi="hi-IN"/>
        </w:rPr>
        <w:t xml:space="preserve">диться в конце первого полугодия каждого учебного года в форме прослушивания части программы, контрольного урока или академического концерта, концерта класса и т. д. Цель промежуточной аттестации – определение уровня подготовки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 xml:space="preserve">щегося на определённом этапе обучения по конкретно пройденному материалу, определение успешности развития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щегося и усвоения им программы на определенном этапе обучения</w:t>
      </w:r>
      <w:proofErr w:type="gramEnd"/>
    </w:p>
    <w:p w:rsidR="00155343" w:rsidRPr="007E1F25" w:rsidRDefault="00522980"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r w:rsidRPr="007E1F25">
        <w:rPr>
          <w:rFonts w:ascii="Times New Roman" w:eastAsia="Times New Roman" w:hAnsi="Times New Roman" w:cs="Times New Roman"/>
          <w:i/>
          <w:iCs/>
          <w:kern w:val="1"/>
          <w:sz w:val="24"/>
          <w:szCs w:val="24"/>
          <w:lang w:eastAsia="ru-RU" w:bidi="hi-IN"/>
        </w:rPr>
        <w:tab/>
      </w:r>
      <w:r w:rsidR="00155343" w:rsidRPr="007E1F25">
        <w:rPr>
          <w:rFonts w:ascii="Times New Roman" w:eastAsia="Times New Roman" w:hAnsi="Times New Roman" w:cs="Times New Roman"/>
          <w:i/>
          <w:iCs/>
          <w:kern w:val="1"/>
          <w:sz w:val="24"/>
          <w:szCs w:val="24"/>
          <w:lang w:eastAsia="ru-RU" w:bidi="hi-IN"/>
        </w:rPr>
        <w:t xml:space="preserve">Итоговая аттестация </w:t>
      </w:r>
      <w:r w:rsidR="00155343" w:rsidRPr="007E1F25">
        <w:rPr>
          <w:rFonts w:ascii="Times New Roman" w:eastAsia="Times New Roman" w:hAnsi="Times New Roman" w:cs="Times New Roman"/>
          <w:iCs/>
          <w:kern w:val="1"/>
          <w:sz w:val="24"/>
          <w:szCs w:val="24"/>
          <w:lang w:eastAsia="ru-RU" w:bidi="hi-IN"/>
        </w:rPr>
        <w:t xml:space="preserve">успеваемости </w:t>
      </w:r>
      <w:proofErr w:type="gramStart"/>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щихся</w:t>
      </w:r>
      <w:proofErr w:type="gramEnd"/>
      <w:r w:rsidR="00155343" w:rsidRPr="007E1F25">
        <w:rPr>
          <w:rFonts w:ascii="Times New Roman" w:eastAsia="Times New Roman" w:hAnsi="Times New Roman" w:cs="Times New Roman"/>
          <w:iCs/>
          <w:kern w:val="1"/>
          <w:sz w:val="24"/>
          <w:szCs w:val="24"/>
          <w:lang w:eastAsia="ru-RU" w:bidi="hi-IN"/>
        </w:rPr>
        <w:t xml:space="preserve"> проводится, как правило, в форме </w:t>
      </w:r>
      <w:r w:rsidR="00FA268F" w:rsidRPr="007E1F25">
        <w:rPr>
          <w:rFonts w:ascii="Times New Roman" w:eastAsia="Times New Roman" w:hAnsi="Times New Roman" w:cs="Times New Roman"/>
          <w:iCs/>
          <w:kern w:val="1"/>
          <w:sz w:val="24"/>
          <w:szCs w:val="24"/>
          <w:lang w:eastAsia="ru-RU" w:bidi="hi-IN"/>
        </w:rPr>
        <w:t xml:space="preserve">выпускного </w:t>
      </w:r>
      <w:r w:rsidR="00155343" w:rsidRPr="007E1F25">
        <w:rPr>
          <w:rFonts w:ascii="Times New Roman" w:eastAsia="Times New Roman" w:hAnsi="Times New Roman" w:cs="Times New Roman"/>
          <w:iCs/>
          <w:kern w:val="1"/>
          <w:sz w:val="24"/>
          <w:szCs w:val="24"/>
          <w:lang w:eastAsia="ru-RU" w:bidi="hi-IN"/>
        </w:rPr>
        <w:t>экзамена в конце каждого года обучения и  определяет уровень и качество освоения образовательной программы. Выпускной экзамен проводится в выпускных классах: 5 (6), 8 (9), в соответствии с действующими учебными планами. Итоговая аттестация проводится по утверждённому директором школы расписанию.</w:t>
      </w:r>
    </w:p>
    <w:p w:rsidR="00155343" w:rsidRPr="007E1F25" w:rsidRDefault="00FA268F"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r w:rsidRPr="007E1F25">
        <w:rPr>
          <w:rFonts w:ascii="Times New Roman" w:eastAsia="Times New Roman" w:hAnsi="Times New Roman" w:cs="Times New Roman"/>
          <w:i/>
          <w:iCs/>
          <w:kern w:val="1"/>
          <w:sz w:val="24"/>
          <w:szCs w:val="24"/>
          <w:lang w:eastAsia="ru-RU" w:bidi="hi-IN"/>
        </w:rPr>
        <w:tab/>
      </w:r>
      <w:proofErr w:type="gramStart"/>
      <w:r w:rsidR="00155343" w:rsidRPr="007E1F25">
        <w:rPr>
          <w:rFonts w:ascii="Times New Roman" w:eastAsia="Times New Roman" w:hAnsi="Times New Roman" w:cs="Times New Roman"/>
          <w:b/>
          <w:i/>
          <w:iCs/>
          <w:kern w:val="1"/>
          <w:sz w:val="24"/>
          <w:szCs w:val="24"/>
          <w:lang w:eastAsia="ru-RU" w:bidi="hi-IN"/>
        </w:rPr>
        <w:t>Контрольные уроки</w:t>
      </w:r>
      <w:r w:rsidR="00155343" w:rsidRPr="007E1F25">
        <w:rPr>
          <w:rFonts w:ascii="Times New Roman" w:eastAsia="Times New Roman" w:hAnsi="Times New Roman" w:cs="Times New Roman"/>
          <w:iCs/>
          <w:kern w:val="1"/>
          <w:sz w:val="24"/>
          <w:szCs w:val="24"/>
          <w:lang w:eastAsia="ru-RU" w:bidi="hi-IN"/>
        </w:rPr>
        <w:t>направлены на выявление знаний, умений и навыков</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щихся в классе по специальности.</w:t>
      </w:r>
      <w:proofErr w:type="gramEnd"/>
      <w:r w:rsidR="00155343" w:rsidRPr="007E1F25">
        <w:rPr>
          <w:rFonts w:ascii="Times New Roman" w:eastAsia="Times New Roman" w:hAnsi="Times New Roman" w:cs="Times New Roman"/>
          <w:iCs/>
          <w:kern w:val="1"/>
          <w:sz w:val="24"/>
          <w:szCs w:val="24"/>
          <w:lang w:eastAsia="ru-RU" w:bidi="hi-IN"/>
        </w:rPr>
        <w:t xml:space="preserve"> Они не требуют публичного исполнения и концертной готовности. Это своего рода проверка навыков самостоятельной работы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 xml:space="preserve">щегося, технического роста, степени овладения навыками музицирования (чтение с листа, подбор по слуху, транспонирование), проверка степени готовности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щихся выпускных классов к итоговой аттестации. Контрольные прослушивания проводятся в классе в присутствии комиссии, включая в себя элементы беседы с</w:t>
      </w:r>
      <w:r w:rsidR="00F80AC9"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00F80AC9"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щимся, и предполагают обязательное обсуждение рекомендательного характера.</w:t>
      </w:r>
    </w:p>
    <w:p w:rsidR="00155343" w:rsidRPr="007E1F25" w:rsidRDefault="00F80AC9"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Cs/>
          <w:kern w:val="1"/>
          <w:sz w:val="24"/>
          <w:szCs w:val="24"/>
          <w:lang w:eastAsia="ru-RU" w:bidi="hi-IN"/>
        </w:rPr>
        <w:tab/>
      </w:r>
      <w:r w:rsidRPr="007E1F25">
        <w:rPr>
          <w:rFonts w:ascii="Times New Roman" w:eastAsia="Times New Roman" w:hAnsi="Times New Roman" w:cs="Times New Roman"/>
          <w:iCs/>
          <w:kern w:val="1"/>
          <w:sz w:val="24"/>
          <w:szCs w:val="24"/>
          <w:lang w:eastAsia="ru-RU" w:bidi="hi-IN"/>
        </w:rPr>
        <w:tab/>
      </w:r>
      <w:r w:rsidR="00155343" w:rsidRPr="007E1F25">
        <w:rPr>
          <w:rFonts w:ascii="Times New Roman" w:eastAsia="Times New Roman" w:hAnsi="Times New Roman" w:cs="Times New Roman"/>
          <w:iCs/>
          <w:kern w:val="1"/>
          <w:sz w:val="24"/>
          <w:szCs w:val="24"/>
          <w:lang w:eastAsia="ru-RU" w:bidi="hi-IN"/>
        </w:rPr>
        <w:t xml:space="preserve">Также преподаватель может сам назначать и проводить контрольные уроки в течение четверти в зависимости от индивидуальной успеваемости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 xml:space="preserve">щегося, </w:t>
      </w:r>
      <w:proofErr w:type="spellStart"/>
      <w:r w:rsidR="00155343" w:rsidRPr="007E1F25">
        <w:rPr>
          <w:rFonts w:ascii="Times New Roman" w:eastAsia="Times New Roman" w:hAnsi="Times New Roman" w:cs="Times New Roman"/>
          <w:iCs/>
          <w:kern w:val="1"/>
          <w:sz w:val="24"/>
          <w:szCs w:val="24"/>
          <w:lang w:eastAsia="ru-RU" w:bidi="hi-IN"/>
        </w:rPr>
        <w:t>этапности</w:t>
      </w:r>
      <w:proofErr w:type="spellEnd"/>
      <w:r w:rsidR="00155343" w:rsidRPr="007E1F25">
        <w:rPr>
          <w:rFonts w:ascii="Times New Roman" w:eastAsia="Times New Roman" w:hAnsi="Times New Roman" w:cs="Times New Roman"/>
          <w:iCs/>
          <w:kern w:val="1"/>
          <w:sz w:val="24"/>
          <w:szCs w:val="24"/>
          <w:lang w:eastAsia="ru-RU" w:bidi="hi-IN"/>
        </w:rPr>
        <w:t xml:space="preserve"> изучаемой программы с целью повышения мотивации </w:t>
      </w:r>
      <w:r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щегося к учебному процессу.</w:t>
      </w:r>
    </w:p>
    <w:p w:rsidR="00155343" w:rsidRPr="007E1F25" w:rsidRDefault="00F80AC9"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Cs/>
          <w:kern w:val="1"/>
          <w:sz w:val="24"/>
          <w:szCs w:val="24"/>
          <w:lang w:eastAsia="ru-RU" w:bidi="hi-IN"/>
        </w:rPr>
        <w:tab/>
      </w:r>
      <w:r w:rsidRPr="007E1F25">
        <w:rPr>
          <w:rFonts w:ascii="Times New Roman" w:eastAsia="Times New Roman" w:hAnsi="Times New Roman" w:cs="Times New Roman"/>
          <w:iCs/>
          <w:kern w:val="1"/>
          <w:sz w:val="24"/>
          <w:szCs w:val="24"/>
          <w:lang w:eastAsia="ru-RU" w:bidi="hi-IN"/>
        </w:rPr>
        <w:tab/>
      </w:r>
      <w:r w:rsidR="00155343" w:rsidRPr="007E1F25">
        <w:rPr>
          <w:rFonts w:ascii="Times New Roman" w:eastAsia="Times New Roman" w:hAnsi="Times New Roman" w:cs="Times New Roman"/>
          <w:iCs/>
          <w:kern w:val="1"/>
          <w:sz w:val="24"/>
          <w:szCs w:val="24"/>
          <w:lang w:eastAsia="ru-RU" w:bidi="hi-IN"/>
        </w:rPr>
        <w:t>Контрольные уроки проводятся в счёт аудиторного времени, предусмотренного на учебный предмет.</w:t>
      </w:r>
    </w:p>
    <w:p w:rsidR="00155343" w:rsidRPr="007E1F25" w:rsidRDefault="00F80AC9"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r w:rsidRPr="007E1F25">
        <w:rPr>
          <w:rFonts w:ascii="Times New Roman" w:eastAsia="Times New Roman" w:hAnsi="Times New Roman" w:cs="Times New Roman"/>
          <w:i/>
          <w:iCs/>
          <w:kern w:val="1"/>
          <w:sz w:val="24"/>
          <w:szCs w:val="24"/>
          <w:lang w:eastAsia="ru-RU" w:bidi="hi-IN"/>
        </w:rPr>
        <w:tab/>
      </w:r>
      <w:r w:rsidR="00155343" w:rsidRPr="007E1F25">
        <w:rPr>
          <w:rFonts w:ascii="Times New Roman" w:eastAsia="Times New Roman" w:hAnsi="Times New Roman" w:cs="Times New Roman"/>
          <w:b/>
          <w:i/>
          <w:iCs/>
          <w:kern w:val="1"/>
          <w:sz w:val="24"/>
          <w:szCs w:val="24"/>
          <w:lang w:eastAsia="ru-RU" w:bidi="hi-IN"/>
        </w:rPr>
        <w:t>Зачёты</w:t>
      </w:r>
      <w:r w:rsidR="00155343" w:rsidRPr="007E1F25">
        <w:rPr>
          <w:rFonts w:ascii="Times New Roman" w:eastAsia="Times New Roman" w:hAnsi="Times New Roman" w:cs="Times New Roman"/>
          <w:iCs/>
          <w:kern w:val="1"/>
          <w:sz w:val="24"/>
          <w:szCs w:val="24"/>
          <w:lang w:eastAsia="ru-RU" w:bidi="hi-IN"/>
        </w:rPr>
        <w:t>проводятся на завершающих полугодие учебных занятиях в счёт аудиторного времени, предусмотренного на учебный предмет, и предполагают публичное исполнение технической или академической программы или её части в присутствии комиссии. Зачёты дифференцированные, с обязательным методическим обсуждением, носящим рекомендательный характер.</w:t>
      </w:r>
    </w:p>
    <w:p w:rsidR="00155343" w:rsidRPr="007E1F25" w:rsidRDefault="00F80AC9"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r w:rsidRPr="007E1F25">
        <w:rPr>
          <w:rFonts w:ascii="Times New Roman" w:eastAsia="Times New Roman" w:hAnsi="Times New Roman" w:cs="Times New Roman"/>
          <w:i/>
          <w:iCs/>
          <w:kern w:val="1"/>
          <w:sz w:val="24"/>
          <w:szCs w:val="24"/>
          <w:lang w:eastAsia="ru-RU" w:bidi="hi-IN"/>
        </w:rPr>
        <w:tab/>
      </w:r>
      <w:r w:rsidR="00155343" w:rsidRPr="007E1F25">
        <w:rPr>
          <w:rFonts w:ascii="Times New Roman" w:eastAsia="Times New Roman" w:hAnsi="Times New Roman" w:cs="Times New Roman"/>
          <w:b/>
          <w:i/>
          <w:iCs/>
          <w:kern w:val="1"/>
          <w:sz w:val="24"/>
          <w:szCs w:val="24"/>
          <w:lang w:eastAsia="ru-RU" w:bidi="hi-IN"/>
        </w:rPr>
        <w:t>Академические концерты</w:t>
      </w:r>
      <w:r w:rsidR="00155343" w:rsidRPr="007E1F25">
        <w:rPr>
          <w:rFonts w:ascii="Times New Roman" w:eastAsia="Times New Roman" w:hAnsi="Times New Roman" w:cs="Times New Roman"/>
          <w:iCs/>
          <w:kern w:val="1"/>
          <w:sz w:val="24"/>
          <w:szCs w:val="24"/>
          <w:lang w:eastAsia="ru-RU" w:bidi="hi-IN"/>
        </w:rPr>
        <w:t>предполагают те же требования, что и зачёты, но они представляют собой публичное (н</w:t>
      </w:r>
      <w:r w:rsidR="00761FA5" w:rsidRPr="007E1F25">
        <w:rPr>
          <w:rFonts w:ascii="Times New Roman" w:eastAsia="Times New Roman" w:hAnsi="Times New Roman" w:cs="Times New Roman"/>
          <w:iCs/>
          <w:kern w:val="1"/>
          <w:sz w:val="24"/>
          <w:szCs w:val="24"/>
          <w:lang w:eastAsia="ru-RU" w:bidi="hi-IN"/>
        </w:rPr>
        <w:t>а сцене) исполнение учебной про</w:t>
      </w:r>
      <w:r w:rsidR="00155343" w:rsidRPr="007E1F25">
        <w:rPr>
          <w:rFonts w:ascii="Times New Roman" w:eastAsia="Times New Roman" w:hAnsi="Times New Roman" w:cs="Times New Roman"/>
          <w:iCs/>
          <w:kern w:val="1"/>
          <w:sz w:val="24"/>
          <w:szCs w:val="24"/>
          <w:lang w:eastAsia="ru-RU" w:bidi="hi-IN"/>
        </w:rPr>
        <w:t xml:space="preserve">граммы или её части в присутствии комиссии, родителей, </w:t>
      </w:r>
      <w:r w:rsidR="00761FA5"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00761FA5"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 xml:space="preserve">щихся и других слушателей. Для академического концерта преподаватель должен подготовить с учеником 2-3 произведения. Выступление </w:t>
      </w:r>
      <w:proofErr w:type="gramStart"/>
      <w:r w:rsidR="00761FA5" w:rsidRPr="007E1F25">
        <w:rPr>
          <w:rFonts w:ascii="Times New Roman" w:eastAsia="Times New Roman" w:hAnsi="Times New Roman" w:cs="Times New Roman"/>
          <w:iCs/>
          <w:kern w:val="1"/>
          <w:sz w:val="24"/>
          <w:szCs w:val="24"/>
          <w:lang w:eastAsia="ru-RU" w:bidi="hi-IN"/>
        </w:rPr>
        <w:t>об</w:t>
      </w:r>
      <w:r w:rsidR="00155343" w:rsidRPr="007E1F25">
        <w:rPr>
          <w:rFonts w:ascii="Times New Roman" w:eastAsia="Times New Roman" w:hAnsi="Times New Roman" w:cs="Times New Roman"/>
          <w:iCs/>
          <w:kern w:val="1"/>
          <w:sz w:val="24"/>
          <w:szCs w:val="24"/>
          <w:lang w:eastAsia="ru-RU" w:bidi="hi-IN"/>
        </w:rPr>
        <w:t>уча</w:t>
      </w:r>
      <w:r w:rsidR="00761FA5"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щегося</w:t>
      </w:r>
      <w:proofErr w:type="gramEnd"/>
      <w:r w:rsidR="00155343" w:rsidRPr="007E1F25">
        <w:rPr>
          <w:rFonts w:ascii="Times New Roman" w:eastAsia="Times New Roman" w:hAnsi="Times New Roman" w:cs="Times New Roman"/>
          <w:iCs/>
          <w:kern w:val="1"/>
          <w:sz w:val="24"/>
          <w:szCs w:val="24"/>
          <w:lang w:eastAsia="ru-RU" w:bidi="hi-IN"/>
        </w:rPr>
        <w:t xml:space="preserve"> обязательно должно быть оценено.</w:t>
      </w:r>
    </w:p>
    <w:p w:rsidR="007E1F25" w:rsidRPr="007E1F25" w:rsidRDefault="00761FA5" w:rsidP="007E1F25">
      <w:pPr>
        <w:widowControl w:val="0"/>
        <w:tabs>
          <w:tab w:val="left" w:pos="360"/>
        </w:tabs>
        <w:suppressAutoHyphens/>
        <w:spacing w:after="0" w:line="240" w:lineRule="auto"/>
        <w:jc w:val="both"/>
        <w:rPr>
          <w:rFonts w:ascii="Times New Roman" w:eastAsia="Times New Roman" w:hAnsi="Times New Roman" w:cs="Times New Roman"/>
          <w:iCs/>
          <w:kern w:val="1"/>
          <w:sz w:val="24"/>
          <w:szCs w:val="24"/>
          <w:lang w:eastAsia="ru-RU" w:bidi="hi-IN"/>
        </w:rPr>
      </w:pPr>
      <w:r w:rsidRPr="007E1F25">
        <w:rPr>
          <w:rFonts w:ascii="Times New Roman" w:eastAsia="Times New Roman" w:hAnsi="Times New Roman" w:cs="Times New Roman"/>
          <w:i/>
          <w:iCs/>
          <w:kern w:val="1"/>
          <w:sz w:val="24"/>
          <w:szCs w:val="24"/>
          <w:lang w:eastAsia="ru-RU" w:bidi="hi-IN"/>
        </w:rPr>
        <w:tab/>
      </w:r>
      <w:r w:rsidRPr="007E1F25">
        <w:rPr>
          <w:rFonts w:ascii="Times New Roman" w:eastAsia="Times New Roman" w:hAnsi="Times New Roman" w:cs="Times New Roman"/>
          <w:i/>
          <w:iCs/>
          <w:kern w:val="1"/>
          <w:sz w:val="24"/>
          <w:szCs w:val="24"/>
          <w:lang w:eastAsia="ru-RU" w:bidi="hi-IN"/>
        </w:rPr>
        <w:tab/>
      </w:r>
      <w:proofErr w:type="gramStart"/>
      <w:r w:rsidR="00155343" w:rsidRPr="007E1F25">
        <w:rPr>
          <w:rFonts w:ascii="Times New Roman" w:eastAsia="Times New Roman" w:hAnsi="Times New Roman" w:cs="Times New Roman"/>
          <w:b/>
          <w:i/>
          <w:iCs/>
          <w:kern w:val="1"/>
          <w:sz w:val="24"/>
          <w:szCs w:val="24"/>
          <w:lang w:eastAsia="ru-RU" w:bidi="hi-IN"/>
        </w:rPr>
        <w:t>Переводные</w:t>
      </w:r>
      <w:proofErr w:type="gramEnd"/>
      <w:r w:rsidR="00155343" w:rsidRPr="007E1F25">
        <w:rPr>
          <w:rFonts w:ascii="Times New Roman" w:eastAsia="Times New Roman" w:hAnsi="Times New Roman" w:cs="Times New Roman"/>
          <w:b/>
          <w:i/>
          <w:iCs/>
          <w:kern w:val="1"/>
          <w:sz w:val="24"/>
          <w:szCs w:val="24"/>
          <w:lang w:eastAsia="ru-RU" w:bidi="hi-IN"/>
        </w:rPr>
        <w:t xml:space="preserve"> экзамены</w:t>
      </w:r>
      <w:r w:rsidR="00155343" w:rsidRPr="007E1F25">
        <w:rPr>
          <w:rFonts w:ascii="Times New Roman" w:eastAsia="Times New Roman" w:hAnsi="Times New Roman" w:cs="Times New Roman"/>
          <w:iCs/>
          <w:kern w:val="1"/>
          <w:sz w:val="24"/>
          <w:szCs w:val="24"/>
          <w:lang w:eastAsia="ru-RU" w:bidi="hi-IN"/>
        </w:rPr>
        <w:t xml:space="preserve">проводятся в конце каждого учебного года. Исполнение полной концертной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w:t>
      </w:r>
      <w:proofErr w:type="gramStart"/>
      <w:r w:rsidR="00A645C7" w:rsidRPr="007E1F25">
        <w:rPr>
          <w:rFonts w:ascii="Times New Roman" w:eastAsia="Times New Roman" w:hAnsi="Times New Roman" w:cs="Times New Roman"/>
          <w:iCs/>
          <w:kern w:val="1"/>
          <w:sz w:val="24"/>
          <w:szCs w:val="24"/>
          <w:lang w:eastAsia="ru-RU" w:bidi="hi-IN"/>
        </w:rPr>
        <w:t>Обу</w:t>
      </w:r>
      <w:r w:rsidR="00155343" w:rsidRPr="007E1F25">
        <w:rPr>
          <w:rFonts w:ascii="Times New Roman" w:eastAsia="Times New Roman" w:hAnsi="Times New Roman" w:cs="Times New Roman"/>
          <w:iCs/>
          <w:kern w:val="1"/>
          <w:sz w:val="24"/>
          <w:szCs w:val="24"/>
          <w:lang w:eastAsia="ru-RU" w:bidi="hi-IN"/>
        </w:rPr>
        <w:t>ча</w:t>
      </w:r>
      <w:r w:rsidR="006F17E8" w:rsidRPr="007E1F25">
        <w:rPr>
          <w:rFonts w:ascii="Times New Roman" w:eastAsia="Times New Roman" w:hAnsi="Times New Roman" w:cs="Times New Roman"/>
          <w:iCs/>
          <w:kern w:val="1"/>
          <w:sz w:val="24"/>
          <w:szCs w:val="24"/>
          <w:lang w:eastAsia="ru-RU" w:bidi="hi-IN"/>
        </w:rPr>
        <w:t>ю</w:t>
      </w:r>
      <w:r w:rsidR="00155343" w:rsidRPr="007E1F25">
        <w:rPr>
          <w:rFonts w:ascii="Times New Roman" w:eastAsia="Times New Roman" w:hAnsi="Times New Roman" w:cs="Times New Roman"/>
          <w:iCs/>
          <w:kern w:val="1"/>
          <w:sz w:val="24"/>
          <w:szCs w:val="24"/>
          <w:lang w:eastAsia="ru-RU" w:bidi="hi-IN"/>
        </w:rPr>
        <w:t>щийся, освоивший в полном объёме программу, переводится в следующий класс.</w:t>
      </w:r>
      <w:proofErr w:type="gramEnd"/>
    </w:p>
    <w:p w:rsidR="006C5584" w:rsidRPr="007E1F25" w:rsidRDefault="008E530C" w:rsidP="007E1F25">
      <w:pPr>
        <w:spacing w:before="120" w:after="240" w:line="240" w:lineRule="auto"/>
        <w:ind w:firstLine="720"/>
        <w:jc w:val="center"/>
        <w:outlineLvl w:val="2"/>
        <w:rPr>
          <w:rFonts w:ascii="Times New Roman" w:eastAsia="Times New Roman" w:hAnsi="Times New Roman" w:cs="Times New Roman"/>
          <w:b/>
          <w:i/>
          <w:sz w:val="24"/>
          <w:szCs w:val="24"/>
        </w:rPr>
      </w:pPr>
      <w:bookmarkStart w:id="71" w:name="_Toc141953307"/>
      <w:r w:rsidRPr="007E1F25">
        <w:rPr>
          <w:rFonts w:ascii="Times New Roman" w:eastAsia="Times New Roman" w:hAnsi="Times New Roman" w:cs="Times New Roman"/>
          <w:b/>
          <w:i/>
          <w:sz w:val="24"/>
          <w:szCs w:val="24"/>
        </w:rPr>
        <w:t>4.</w:t>
      </w:r>
      <w:r w:rsidR="006C5584" w:rsidRPr="007E1F25">
        <w:rPr>
          <w:rFonts w:ascii="Times New Roman" w:eastAsia="Times New Roman" w:hAnsi="Times New Roman" w:cs="Times New Roman"/>
          <w:b/>
          <w:i/>
          <w:sz w:val="24"/>
          <w:szCs w:val="24"/>
        </w:rPr>
        <w:t>2. Критерии оценок</w:t>
      </w:r>
      <w:bookmarkEnd w:id="71"/>
    </w:p>
    <w:p w:rsidR="006C5584" w:rsidRPr="007E1F25" w:rsidRDefault="006C5584" w:rsidP="007E1F25">
      <w:pPr>
        <w:spacing w:after="0" w:line="240" w:lineRule="auto"/>
        <w:ind w:firstLine="720"/>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Для аттестации </w:t>
      </w:r>
      <w:r w:rsidR="00B43839" w:rsidRPr="007E1F25">
        <w:rPr>
          <w:rFonts w:ascii="Times New Roman" w:eastAsia="Times New Roman" w:hAnsi="Times New Roman" w:cs="Times New Roman"/>
          <w:sz w:val="24"/>
          <w:szCs w:val="24"/>
        </w:rPr>
        <w:t>об</w:t>
      </w:r>
      <w:r w:rsidRPr="007E1F25">
        <w:rPr>
          <w:rFonts w:ascii="Times New Roman" w:eastAsia="Times New Roman" w:hAnsi="Times New Roman" w:cs="Times New Roman"/>
          <w:sz w:val="24"/>
          <w:szCs w:val="24"/>
        </w:rPr>
        <w:t>уча</w:t>
      </w:r>
      <w:r w:rsidR="00B43839" w:rsidRPr="007E1F25">
        <w:rPr>
          <w:rFonts w:ascii="Times New Roman" w:eastAsia="Times New Roman" w:hAnsi="Times New Roman" w:cs="Times New Roman"/>
          <w:sz w:val="24"/>
          <w:szCs w:val="24"/>
        </w:rPr>
        <w:t>ю</w:t>
      </w:r>
      <w:r w:rsidRPr="007E1F25">
        <w:rPr>
          <w:rFonts w:ascii="Times New Roman" w:eastAsia="Times New Roman" w:hAnsi="Times New Roman" w:cs="Times New Roman"/>
          <w:sz w:val="24"/>
          <w:szCs w:val="24"/>
        </w:rPr>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rsidR="00D46348" w:rsidRPr="007E1F25" w:rsidRDefault="00D46348" w:rsidP="007E1F25">
      <w:pPr>
        <w:spacing w:after="0" w:line="240" w:lineRule="auto"/>
        <w:ind w:left="-180" w:firstLine="540"/>
        <w:jc w:val="center"/>
        <w:rPr>
          <w:rFonts w:ascii="Times New Roman" w:eastAsia="Times New Roman" w:hAnsi="Times New Roman" w:cs="Times New Roman"/>
          <w:i/>
          <w:iCs/>
          <w:sz w:val="24"/>
          <w:szCs w:val="24"/>
          <w:lang w:eastAsia="ru-RU"/>
        </w:rPr>
      </w:pPr>
      <w:r w:rsidRPr="007E1F25">
        <w:rPr>
          <w:rFonts w:ascii="Times New Roman" w:eastAsia="Times New Roman" w:hAnsi="Times New Roman" w:cs="Times New Roman"/>
          <w:i/>
          <w:iCs/>
          <w:sz w:val="24"/>
          <w:szCs w:val="24"/>
          <w:lang w:eastAsia="ru-RU"/>
        </w:rPr>
        <w:t xml:space="preserve">По результатам аттестации на академических концертах (зачетах), переводных и выпускных экзаменах </w:t>
      </w:r>
      <w:r w:rsidR="0069718B" w:rsidRPr="007E1F25">
        <w:rPr>
          <w:rFonts w:ascii="Times New Roman" w:eastAsia="Times New Roman" w:hAnsi="Times New Roman" w:cs="Times New Roman"/>
          <w:i/>
          <w:iCs/>
          <w:sz w:val="24"/>
          <w:szCs w:val="24"/>
          <w:lang w:eastAsia="ru-RU"/>
        </w:rPr>
        <w:t>об</w:t>
      </w:r>
      <w:r w:rsidRPr="007E1F25">
        <w:rPr>
          <w:rFonts w:ascii="Times New Roman" w:eastAsia="Times New Roman" w:hAnsi="Times New Roman" w:cs="Times New Roman"/>
          <w:i/>
          <w:iCs/>
          <w:sz w:val="24"/>
          <w:szCs w:val="24"/>
          <w:lang w:eastAsia="ru-RU"/>
        </w:rPr>
        <w:t>уча</w:t>
      </w:r>
      <w:r w:rsidR="0069718B" w:rsidRPr="007E1F25">
        <w:rPr>
          <w:rFonts w:ascii="Times New Roman" w:eastAsia="Times New Roman" w:hAnsi="Times New Roman" w:cs="Times New Roman"/>
          <w:i/>
          <w:iCs/>
          <w:sz w:val="24"/>
          <w:szCs w:val="24"/>
          <w:lang w:eastAsia="ru-RU"/>
        </w:rPr>
        <w:t>ю</w:t>
      </w:r>
      <w:r w:rsidRPr="007E1F25">
        <w:rPr>
          <w:rFonts w:ascii="Times New Roman" w:eastAsia="Times New Roman" w:hAnsi="Times New Roman" w:cs="Times New Roman"/>
          <w:i/>
          <w:iCs/>
          <w:sz w:val="24"/>
          <w:szCs w:val="24"/>
          <w:lang w:eastAsia="ru-RU"/>
        </w:rPr>
        <w:t>щимся выставляются следующие оценки:</w:t>
      </w:r>
    </w:p>
    <w:p w:rsidR="007C70BC" w:rsidRPr="007E1F25" w:rsidRDefault="007C70BC" w:rsidP="007E1F25">
      <w:pPr>
        <w:spacing w:before="120" w:after="120" w:line="240" w:lineRule="auto"/>
        <w:jc w:val="right"/>
        <w:outlineLvl w:val="4"/>
        <w:rPr>
          <w:rFonts w:ascii="Times New Roman" w:eastAsia="Times New Roman" w:hAnsi="Times New Roman" w:cs="Times New Roman"/>
          <w:b/>
          <w:i/>
          <w:sz w:val="24"/>
          <w:szCs w:val="24"/>
        </w:rPr>
      </w:pPr>
      <w:r w:rsidRPr="007E1F25">
        <w:rPr>
          <w:rFonts w:ascii="Times New Roman" w:eastAsia="Times New Roman" w:hAnsi="Times New Roman" w:cs="Times New Roman"/>
          <w:b/>
          <w:i/>
          <w:sz w:val="24"/>
          <w:szCs w:val="24"/>
        </w:rPr>
        <w:lastRenderedPageBreak/>
        <w:t xml:space="preserve">Таблица </w:t>
      </w:r>
      <w:r w:rsidR="006F17E8" w:rsidRPr="007E1F25">
        <w:rPr>
          <w:rFonts w:ascii="Times New Roman" w:eastAsia="Times New Roman" w:hAnsi="Times New Roman" w:cs="Times New Roman"/>
          <w:b/>
          <w:i/>
          <w:sz w:val="24"/>
          <w:szCs w:val="24"/>
        </w:rPr>
        <w:t>20</w:t>
      </w:r>
    </w:p>
    <w:tbl>
      <w:tblPr>
        <w:tblW w:w="0" w:type="auto"/>
        <w:tblLayout w:type="fixed"/>
        <w:tblLook w:val="0000"/>
      </w:tblPr>
      <w:tblGrid>
        <w:gridCol w:w="3652"/>
        <w:gridCol w:w="6095"/>
      </w:tblGrid>
      <w:tr w:rsidR="007C70BC" w:rsidRPr="007E1F25" w:rsidTr="008C345F">
        <w:trPr>
          <w:trHeight w:val="389"/>
        </w:trPr>
        <w:tc>
          <w:tcPr>
            <w:tcW w:w="3652"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jc w:val="center"/>
              <w:rPr>
                <w:rFonts w:ascii="Times New Roman" w:eastAsia="Calibri" w:hAnsi="Times New Roman" w:cs="Times New Roman"/>
                <w:b/>
                <w:i/>
                <w:sz w:val="24"/>
                <w:szCs w:val="24"/>
              </w:rPr>
            </w:pPr>
            <w:r w:rsidRPr="007E1F25">
              <w:rPr>
                <w:rFonts w:ascii="Times New Roman" w:eastAsia="Calibri" w:hAnsi="Times New Roman" w:cs="Times New Roman"/>
                <w:b/>
                <w:i/>
                <w:sz w:val="24"/>
                <w:szCs w:val="24"/>
              </w:rPr>
              <w:t>Оценка</w:t>
            </w:r>
          </w:p>
        </w:tc>
        <w:tc>
          <w:tcPr>
            <w:tcW w:w="6095"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jc w:val="center"/>
              <w:rPr>
                <w:rFonts w:ascii="Times New Roman" w:eastAsia="Calibri" w:hAnsi="Times New Roman" w:cs="Times New Roman"/>
                <w:b/>
                <w:i/>
                <w:sz w:val="24"/>
                <w:szCs w:val="24"/>
              </w:rPr>
            </w:pPr>
            <w:r w:rsidRPr="007E1F25">
              <w:rPr>
                <w:rFonts w:ascii="Times New Roman" w:eastAsia="Calibri" w:hAnsi="Times New Roman" w:cs="Times New Roman"/>
                <w:b/>
                <w:i/>
                <w:sz w:val="24"/>
                <w:szCs w:val="24"/>
              </w:rPr>
              <w:t>Критерии оценивания исполнения</w:t>
            </w:r>
          </w:p>
        </w:tc>
      </w:tr>
      <w:tr w:rsidR="007C70BC" w:rsidRPr="007E1F25" w:rsidTr="008C345F">
        <w:trPr>
          <w:trHeight w:val="389"/>
        </w:trPr>
        <w:tc>
          <w:tcPr>
            <w:tcW w:w="3652"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7C70BC" w:rsidP="007E1F25">
            <w:pPr>
              <w:spacing w:after="0" w:line="240" w:lineRule="auto"/>
              <w:jc w:val="center"/>
              <w:rPr>
                <w:rFonts w:ascii="Times New Roman" w:eastAsia="Calibri" w:hAnsi="Times New Roman" w:cs="Times New Roman"/>
                <w:b/>
                <w:sz w:val="24"/>
                <w:szCs w:val="24"/>
              </w:rPr>
            </w:pPr>
            <w:r w:rsidRPr="007E1F25">
              <w:rPr>
                <w:rFonts w:ascii="Times New Roman" w:eastAsia="Calibri" w:hAnsi="Times New Roman" w:cs="Times New Roman"/>
                <w:b/>
                <w:sz w:val="24"/>
                <w:szCs w:val="24"/>
              </w:rPr>
              <w:t>5 («отлично»)</w:t>
            </w:r>
          </w:p>
        </w:tc>
        <w:tc>
          <w:tcPr>
            <w:tcW w:w="6095" w:type="dxa"/>
            <w:tcBorders>
              <w:top w:val="single" w:sz="4" w:space="0" w:color="000000"/>
              <w:left w:val="single" w:sz="4" w:space="0" w:color="000000"/>
              <w:bottom w:val="single" w:sz="4" w:space="0" w:color="000000"/>
              <w:right w:val="single" w:sz="4" w:space="0" w:color="000000"/>
            </w:tcBorders>
          </w:tcPr>
          <w:p w:rsidR="007C70BC" w:rsidRPr="007E1F25" w:rsidRDefault="00A645C7" w:rsidP="007E1F25">
            <w:pPr>
              <w:spacing w:after="0" w:line="240" w:lineRule="auto"/>
              <w:rPr>
                <w:rFonts w:ascii="Times New Roman" w:eastAsia="Calibri" w:hAnsi="Times New Roman" w:cs="Times New Roman"/>
                <w:sz w:val="24"/>
                <w:szCs w:val="24"/>
              </w:rPr>
            </w:pPr>
            <w:r w:rsidRPr="007E1F25">
              <w:rPr>
                <w:rFonts w:ascii="Times New Roman" w:eastAsia="Times New Roman" w:hAnsi="Times New Roman" w:cs="Times New Roman"/>
                <w:sz w:val="24"/>
                <w:szCs w:val="24"/>
                <w:lang w:eastAsia="ru-RU"/>
              </w:rPr>
              <w:t>яркая, осмысленная игра; выразительная динамика; текст сыгран безупречно; использован богатый арсенал выразительных средств; владение исполнительской техникой и звуковедением позволяет говорить о выс</w:t>
            </w:r>
            <w:r w:rsidR="003D1116" w:rsidRPr="007E1F25">
              <w:rPr>
                <w:rFonts w:ascii="Times New Roman" w:eastAsia="Times New Roman" w:hAnsi="Times New Roman" w:cs="Times New Roman"/>
                <w:sz w:val="24"/>
                <w:szCs w:val="24"/>
                <w:lang w:eastAsia="ru-RU"/>
              </w:rPr>
              <w:t>оком художественном уровне игры</w:t>
            </w:r>
          </w:p>
        </w:tc>
      </w:tr>
      <w:tr w:rsidR="007C70BC" w:rsidRPr="007E1F25" w:rsidTr="00EC453B">
        <w:trPr>
          <w:trHeight w:val="1558"/>
        </w:trPr>
        <w:tc>
          <w:tcPr>
            <w:tcW w:w="3652"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7C70BC" w:rsidP="007E1F25">
            <w:pPr>
              <w:spacing w:after="0" w:line="240" w:lineRule="auto"/>
              <w:jc w:val="center"/>
              <w:rPr>
                <w:rFonts w:ascii="Times New Roman" w:eastAsia="Calibri" w:hAnsi="Times New Roman" w:cs="Times New Roman"/>
                <w:b/>
                <w:sz w:val="24"/>
                <w:szCs w:val="24"/>
              </w:rPr>
            </w:pPr>
            <w:r w:rsidRPr="007E1F25">
              <w:rPr>
                <w:rFonts w:ascii="Times New Roman" w:eastAsia="Calibri" w:hAnsi="Times New Roman" w:cs="Times New Roman"/>
                <w:b/>
                <w:sz w:val="24"/>
                <w:szCs w:val="24"/>
              </w:rPr>
              <w:t>4 («хорошо»)</w:t>
            </w:r>
          </w:p>
        </w:tc>
        <w:tc>
          <w:tcPr>
            <w:tcW w:w="6095" w:type="dxa"/>
            <w:tcBorders>
              <w:top w:val="single" w:sz="4" w:space="0" w:color="000000"/>
              <w:left w:val="single" w:sz="4" w:space="0" w:color="000000"/>
              <w:bottom w:val="single" w:sz="4" w:space="0" w:color="000000"/>
              <w:right w:val="single" w:sz="4" w:space="0" w:color="000000"/>
            </w:tcBorders>
          </w:tcPr>
          <w:p w:rsidR="007C70BC" w:rsidRPr="007E1F25" w:rsidRDefault="001064ED" w:rsidP="007E1F25">
            <w:pPr>
              <w:widowControl w:val="0"/>
              <w:autoSpaceDE w:val="0"/>
              <w:autoSpaceDN w:val="0"/>
              <w:adjustRightInd w:val="0"/>
              <w:spacing w:before="28" w:after="0" w:line="240" w:lineRule="auto"/>
              <w:ind w:right="4"/>
              <w:jc w:val="both"/>
              <w:rPr>
                <w:rFonts w:ascii="Times New Roman" w:eastAsia="Calibri" w:hAnsi="Times New Roman" w:cs="Times New Roman"/>
                <w:sz w:val="24"/>
                <w:szCs w:val="24"/>
              </w:rPr>
            </w:pPr>
            <w:r w:rsidRPr="007E1F25">
              <w:rPr>
                <w:rFonts w:ascii="Times New Roman" w:eastAsia="Times New Roman" w:hAnsi="Times New Roman" w:cs="Times New Roman"/>
                <w:sz w:val="24"/>
                <w:szCs w:val="24"/>
                <w:lang w:eastAsia="ru-RU"/>
              </w:rPr>
              <w:t xml:space="preserve">игра с ясной художественно-музыкальной трактовкой, но не всё технически проработано, определённое количество погрешностей не даёт возможность оценить «отлично»; </w:t>
            </w:r>
            <w:r w:rsidR="009C03D2" w:rsidRPr="007E1F25">
              <w:rPr>
                <w:rFonts w:ascii="Times New Roman" w:eastAsia="Times New Roman" w:hAnsi="Times New Roman" w:cs="Times New Roman"/>
                <w:sz w:val="24"/>
                <w:szCs w:val="24"/>
                <w:lang w:eastAsia="ru-RU"/>
              </w:rPr>
              <w:t>и</w:t>
            </w:r>
            <w:r w:rsidRPr="007E1F25">
              <w:rPr>
                <w:rFonts w:ascii="Times New Roman" w:eastAsia="Times New Roman" w:hAnsi="Times New Roman" w:cs="Times New Roman"/>
                <w:sz w:val="24"/>
                <w:szCs w:val="24"/>
                <w:lang w:eastAsia="ru-RU"/>
              </w:rPr>
              <w:t>нтонационная и ритмическая игра может</w:t>
            </w:r>
            <w:r w:rsidR="003D1116" w:rsidRPr="007E1F25">
              <w:rPr>
                <w:rFonts w:ascii="Times New Roman" w:eastAsia="Times New Roman" w:hAnsi="Times New Roman" w:cs="Times New Roman"/>
                <w:sz w:val="24"/>
                <w:szCs w:val="24"/>
                <w:lang w:eastAsia="ru-RU"/>
              </w:rPr>
              <w:t xml:space="preserve"> носить неопределённый характер</w:t>
            </w:r>
          </w:p>
        </w:tc>
      </w:tr>
      <w:tr w:rsidR="007C70BC" w:rsidRPr="007E1F25" w:rsidTr="008C345F">
        <w:trPr>
          <w:trHeight w:val="970"/>
        </w:trPr>
        <w:tc>
          <w:tcPr>
            <w:tcW w:w="3652"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jc w:val="center"/>
              <w:rPr>
                <w:rFonts w:ascii="Times New Roman" w:eastAsia="Calibri" w:hAnsi="Times New Roman" w:cs="Times New Roman"/>
                <w:b/>
                <w:sz w:val="24"/>
                <w:szCs w:val="24"/>
              </w:rPr>
            </w:pPr>
          </w:p>
          <w:p w:rsidR="007C70BC" w:rsidRPr="007E1F25" w:rsidRDefault="006C705C" w:rsidP="007E1F25">
            <w:pPr>
              <w:spacing w:after="0" w:line="240" w:lineRule="auto"/>
              <w:ind w:left="360"/>
              <w:jc w:val="center"/>
              <w:rPr>
                <w:rFonts w:ascii="Times New Roman" w:eastAsia="Calibri" w:hAnsi="Times New Roman" w:cs="Times New Roman"/>
                <w:b/>
                <w:sz w:val="24"/>
                <w:szCs w:val="24"/>
              </w:rPr>
            </w:pPr>
            <w:r w:rsidRPr="007E1F25">
              <w:rPr>
                <w:rFonts w:ascii="Times New Roman" w:eastAsia="Calibri" w:hAnsi="Times New Roman" w:cs="Times New Roman"/>
                <w:b/>
                <w:sz w:val="24"/>
                <w:szCs w:val="24"/>
              </w:rPr>
              <w:t>3</w:t>
            </w:r>
            <w:r w:rsidR="007C70BC" w:rsidRPr="007E1F25">
              <w:rPr>
                <w:rFonts w:ascii="Times New Roman" w:eastAsia="Calibri" w:hAnsi="Times New Roman" w:cs="Times New Roman"/>
                <w:b/>
                <w:sz w:val="24"/>
                <w:szCs w:val="24"/>
              </w:rPr>
              <w:t>(«удовлетворительно»)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7C70BC" w:rsidRPr="007E1F25" w:rsidRDefault="001064ED" w:rsidP="007E1F25">
            <w:pPr>
              <w:spacing w:after="0" w:line="240" w:lineRule="auto"/>
              <w:rPr>
                <w:rFonts w:ascii="Times New Roman" w:eastAsia="Calibri" w:hAnsi="Times New Roman" w:cs="Times New Roman"/>
                <w:sz w:val="24"/>
                <w:szCs w:val="24"/>
              </w:rPr>
            </w:pPr>
            <w:r w:rsidRPr="007E1F25">
              <w:rPr>
                <w:rFonts w:ascii="Times New Roman" w:eastAsia="Times New Roman" w:hAnsi="Times New Roman" w:cs="Times New Roman"/>
                <w:sz w:val="24"/>
                <w:szCs w:val="24"/>
                <w:lang w:eastAsia="ru-RU"/>
              </w:rPr>
              <w:t>средний технический уровень подготовки, бедный, недостаточный штриховой арсенал, определённые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потраченного на работу дома или отсутствии интереса у</w:t>
            </w:r>
            <w:r w:rsidR="003D1116"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3D1116"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щегосяк занятиям музыкой</w:t>
            </w:r>
          </w:p>
        </w:tc>
      </w:tr>
      <w:tr w:rsidR="007C70BC" w:rsidRPr="007E1F25" w:rsidTr="00EC453B">
        <w:trPr>
          <w:trHeight w:val="1329"/>
        </w:trPr>
        <w:tc>
          <w:tcPr>
            <w:tcW w:w="3652" w:type="dxa"/>
            <w:tcBorders>
              <w:top w:val="single" w:sz="4" w:space="0" w:color="000000"/>
              <w:left w:val="single" w:sz="4" w:space="0" w:color="000000"/>
              <w:bottom w:val="single" w:sz="4" w:space="0" w:color="000000"/>
              <w:right w:val="single" w:sz="4" w:space="0" w:color="000000"/>
            </w:tcBorders>
          </w:tcPr>
          <w:p w:rsidR="007C70BC" w:rsidRPr="007E1F25" w:rsidRDefault="006C705C" w:rsidP="007E1F25">
            <w:pPr>
              <w:spacing w:after="0" w:line="240" w:lineRule="auto"/>
              <w:jc w:val="center"/>
              <w:rPr>
                <w:rFonts w:ascii="Times New Roman" w:eastAsia="Calibri" w:hAnsi="Times New Roman" w:cs="Times New Roman"/>
                <w:b/>
                <w:sz w:val="24"/>
                <w:szCs w:val="24"/>
              </w:rPr>
            </w:pPr>
            <w:r w:rsidRPr="007E1F25">
              <w:rPr>
                <w:rFonts w:ascii="Times New Roman" w:eastAsia="Calibri" w:hAnsi="Times New Roman" w:cs="Times New Roman"/>
                <w:b/>
                <w:sz w:val="24"/>
                <w:szCs w:val="24"/>
              </w:rPr>
              <w:t>2</w:t>
            </w:r>
            <w:r w:rsidR="007C70BC" w:rsidRPr="007E1F25">
              <w:rPr>
                <w:rFonts w:ascii="Times New Roman" w:eastAsia="Calibri" w:hAnsi="Times New Roman" w:cs="Times New Roman"/>
                <w:b/>
                <w:sz w:val="24"/>
                <w:szCs w:val="24"/>
              </w:rPr>
              <w:t>(«неудовлетворительно»)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7C70BC" w:rsidRPr="007E1F25" w:rsidRDefault="003D1116" w:rsidP="007E1F25">
            <w:pPr>
              <w:widowControl w:val="0"/>
              <w:autoSpaceDE w:val="0"/>
              <w:autoSpaceDN w:val="0"/>
              <w:adjustRightInd w:val="0"/>
              <w:spacing w:before="28" w:after="0" w:line="240" w:lineRule="auto"/>
              <w:ind w:right="4"/>
              <w:jc w:val="both"/>
              <w:rPr>
                <w:rFonts w:ascii="Times New Roman" w:eastAsia="Calibri" w:hAnsi="Times New Roman" w:cs="Times New Roman"/>
                <w:sz w:val="24"/>
                <w:szCs w:val="24"/>
              </w:rPr>
            </w:pPr>
            <w:r w:rsidRPr="007E1F25">
              <w:rPr>
                <w:rFonts w:ascii="Times New Roman" w:eastAsia="Times New Roman" w:hAnsi="Times New Roman" w:cs="Times New Roman"/>
                <w:sz w:val="24"/>
                <w:szCs w:val="24"/>
                <w:lang w:eastAsia="ru-RU"/>
              </w:rPr>
              <w:t>и</w:t>
            </w:r>
            <w:r w:rsidR="001064ED" w:rsidRPr="007E1F25">
              <w:rPr>
                <w:rFonts w:ascii="Times New Roman" w:eastAsia="Times New Roman" w:hAnsi="Times New Roman" w:cs="Times New Roman"/>
                <w:sz w:val="24"/>
                <w:szCs w:val="24"/>
                <w:lang w:eastAsia="ru-RU"/>
              </w:rPr>
              <w:t xml:space="preserve">сполнение с частыми остановками, однообразной динамикой, без элементов фразировки, интонирования, без личного участия самого </w:t>
            </w:r>
            <w:r w:rsidR="00EC453B" w:rsidRPr="007E1F25">
              <w:rPr>
                <w:rFonts w:ascii="Times New Roman" w:eastAsia="Times New Roman" w:hAnsi="Times New Roman" w:cs="Times New Roman"/>
                <w:sz w:val="24"/>
                <w:szCs w:val="24"/>
                <w:lang w:eastAsia="ru-RU"/>
              </w:rPr>
              <w:t>об</w:t>
            </w:r>
            <w:r w:rsidR="001064ED" w:rsidRPr="007E1F25">
              <w:rPr>
                <w:rFonts w:ascii="Times New Roman" w:eastAsia="Times New Roman" w:hAnsi="Times New Roman" w:cs="Times New Roman"/>
                <w:sz w:val="24"/>
                <w:szCs w:val="24"/>
                <w:lang w:eastAsia="ru-RU"/>
              </w:rPr>
              <w:t>уча</w:t>
            </w:r>
            <w:r w:rsidR="00EC453B" w:rsidRPr="007E1F25">
              <w:rPr>
                <w:rFonts w:ascii="Times New Roman" w:eastAsia="Times New Roman" w:hAnsi="Times New Roman" w:cs="Times New Roman"/>
                <w:sz w:val="24"/>
                <w:szCs w:val="24"/>
                <w:lang w:eastAsia="ru-RU"/>
              </w:rPr>
              <w:t>ю</w:t>
            </w:r>
            <w:r w:rsidR="00867B2A" w:rsidRPr="007E1F25">
              <w:rPr>
                <w:rFonts w:ascii="Times New Roman" w:eastAsia="Times New Roman" w:hAnsi="Times New Roman" w:cs="Times New Roman"/>
                <w:sz w:val="24"/>
                <w:szCs w:val="24"/>
                <w:lang w:eastAsia="ru-RU"/>
              </w:rPr>
              <w:t>щегося в процессе музицирования</w:t>
            </w:r>
          </w:p>
        </w:tc>
      </w:tr>
      <w:tr w:rsidR="007C70BC" w:rsidRPr="007E1F25" w:rsidTr="008C345F">
        <w:trPr>
          <w:trHeight w:val="389"/>
        </w:trPr>
        <w:tc>
          <w:tcPr>
            <w:tcW w:w="3652"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jc w:val="center"/>
              <w:rPr>
                <w:rFonts w:ascii="Times New Roman" w:eastAsia="Calibri" w:hAnsi="Times New Roman" w:cs="Times New Roman"/>
                <w:b/>
                <w:sz w:val="24"/>
                <w:szCs w:val="24"/>
              </w:rPr>
            </w:pPr>
            <w:r w:rsidRPr="007E1F25">
              <w:rPr>
                <w:rFonts w:ascii="Times New Roman" w:eastAsia="Calibri" w:hAnsi="Times New Roman" w:cs="Times New Roman"/>
                <w:b/>
                <w:sz w:val="24"/>
                <w:szCs w:val="24"/>
              </w:rPr>
              <w:t>зачет (без оценки)</w:t>
            </w:r>
          </w:p>
        </w:tc>
        <w:tc>
          <w:tcPr>
            <w:tcW w:w="6095" w:type="dxa"/>
            <w:tcBorders>
              <w:top w:val="single" w:sz="4" w:space="0" w:color="000000"/>
              <w:left w:val="single" w:sz="4" w:space="0" w:color="000000"/>
              <w:bottom w:val="single" w:sz="4" w:space="0" w:color="000000"/>
              <w:right w:val="single" w:sz="4" w:space="0" w:color="000000"/>
            </w:tcBorders>
          </w:tcPr>
          <w:p w:rsidR="007C70BC" w:rsidRPr="007E1F25" w:rsidRDefault="007C70BC" w:rsidP="007E1F25">
            <w:pPr>
              <w:spacing w:after="0" w:line="240" w:lineRule="auto"/>
              <w:rPr>
                <w:rFonts w:ascii="Times New Roman" w:eastAsia="Calibri" w:hAnsi="Times New Roman" w:cs="Times New Roman"/>
                <w:sz w:val="24"/>
                <w:szCs w:val="24"/>
              </w:rPr>
            </w:pPr>
            <w:r w:rsidRPr="007E1F25">
              <w:rPr>
                <w:rFonts w:ascii="Times New Roman" w:eastAsia="Calibri" w:hAnsi="Times New Roman" w:cs="Times New Roman"/>
                <w:sz w:val="24"/>
                <w:szCs w:val="24"/>
              </w:rPr>
              <w:t>отражает достаточный уровень подготовки и исполнения на данном этапе обучения.</w:t>
            </w:r>
          </w:p>
        </w:tc>
      </w:tr>
    </w:tbl>
    <w:p w:rsidR="007C70BC" w:rsidRPr="007E1F25" w:rsidRDefault="007C70BC" w:rsidP="007E1F25">
      <w:pPr>
        <w:spacing w:after="0" w:line="240" w:lineRule="auto"/>
        <w:ind w:firstLine="708"/>
        <w:jc w:val="both"/>
        <w:rPr>
          <w:rFonts w:ascii="Times New Roman" w:eastAsia="Calibri" w:hAnsi="Times New Roman" w:cs="Times New Roman"/>
          <w:sz w:val="24"/>
          <w:szCs w:val="24"/>
        </w:rPr>
      </w:pPr>
    </w:p>
    <w:p w:rsidR="006C5584" w:rsidRPr="007E1F25" w:rsidRDefault="006C5584" w:rsidP="007E1F25">
      <w:pPr>
        <w:spacing w:after="0" w:line="240" w:lineRule="auto"/>
        <w:ind w:firstLine="708"/>
        <w:jc w:val="both"/>
        <w:rPr>
          <w:rFonts w:ascii="Times New Roman" w:eastAsia="Calibri" w:hAnsi="Times New Roman" w:cs="Times New Roman"/>
          <w:sz w:val="24"/>
          <w:szCs w:val="24"/>
        </w:rPr>
      </w:pPr>
    </w:p>
    <w:p w:rsidR="006C5584" w:rsidRPr="007E1F25" w:rsidRDefault="006C5584" w:rsidP="007E1F25">
      <w:pPr>
        <w:spacing w:after="0" w:line="240" w:lineRule="auto"/>
        <w:ind w:firstLine="720"/>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7E1F25">
        <w:rPr>
          <w:rFonts w:ascii="Times New Roman" w:eastAsia="Times New Roman" w:hAnsi="Times New Roman" w:cs="Times New Roman"/>
          <w:sz w:val="24"/>
          <w:szCs w:val="24"/>
        </w:rPr>
        <w:t>-»</w:t>
      </w:r>
      <w:proofErr w:type="gramEnd"/>
      <w:r w:rsidRPr="007E1F25">
        <w:rPr>
          <w:rFonts w:ascii="Times New Roman" w:eastAsia="Times New Roman" w:hAnsi="Times New Roman" w:cs="Times New Roman"/>
          <w:sz w:val="24"/>
          <w:szCs w:val="24"/>
        </w:rPr>
        <w:t>, что даст возможность более конкретно отметить выступление учащегося.</w:t>
      </w:r>
    </w:p>
    <w:p w:rsidR="006C5584" w:rsidRPr="007E1F25" w:rsidRDefault="006C5584" w:rsidP="007E1F25">
      <w:pPr>
        <w:spacing w:after="0" w:line="240" w:lineRule="auto"/>
        <w:ind w:firstLine="720"/>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При выведении итоговой (переводной) оценки учитываются следующие параметры:</w:t>
      </w:r>
    </w:p>
    <w:p w:rsidR="006C5584" w:rsidRPr="007E1F25" w:rsidRDefault="00C01FC4" w:rsidP="007E1F25">
      <w:pPr>
        <w:tabs>
          <w:tab w:val="left" w:pos="993"/>
        </w:tabs>
        <w:spacing w:after="0" w:line="240" w:lineRule="auto"/>
        <w:ind w:firstLine="709"/>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 </w:t>
      </w:r>
      <w:r w:rsidR="006C5584" w:rsidRPr="007E1F25">
        <w:rPr>
          <w:rFonts w:ascii="Times New Roman" w:eastAsia="Times New Roman" w:hAnsi="Times New Roman" w:cs="Times New Roman"/>
          <w:sz w:val="24"/>
          <w:szCs w:val="24"/>
        </w:rPr>
        <w:t xml:space="preserve">оценка годовой работы </w:t>
      </w:r>
      <w:proofErr w:type="gramStart"/>
      <w:r w:rsidRPr="007E1F25">
        <w:rPr>
          <w:rFonts w:ascii="Times New Roman" w:eastAsia="Times New Roman" w:hAnsi="Times New Roman" w:cs="Times New Roman"/>
          <w:sz w:val="24"/>
          <w:szCs w:val="24"/>
        </w:rPr>
        <w:t>об</w:t>
      </w:r>
      <w:r w:rsidR="006C5584" w:rsidRPr="007E1F25">
        <w:rPr>
          <w:rFonts w:ascii="Times New Roman" w:eastAsia="Times New Roman" w:hAnsi="Times New Roman" w:cs="Times New Roman"/>
          <w:sz w:val="24"/>
          <w:szCs w:val="24"/>
        </w:rPr>
        <w:t>уча</w:t>
      </w:r>
      <w:r w:rsidRPr="007E1F25">
        <w:rPr>
          <w:rFonts w:ascii="Times New Roman" w:eastAsia="Times New Roman" w:hAnsi="Times New Roman" w:cs="Times New Roman"/>
          <w:sz w:val="24"/>
          <w:szCs w:val="24"/>
        </w:rPr>
        <w:t>ю</w:t>
      </w:r>
      <w:r w:rsidR="006C5584" w:rsidRPr="007E1F25">
        <w:rPr>
          <w:rFonts w:ascii="Times New Roman" w:eastAsia="Times New Roman" w:hAnsi="Times New Roman" w:cs="Times New Roman"/>
          <w:sz w:val="24"/>
          <w:szCs w:val="24"/>
        </w:rPr>
        <w:t>щегося</w:t>
      </w:r>
      <w:proofErr w:type="gramEnd"/>
      <w:r w:rsidR="006C5584" w:rsidRPr="007E1F25">
        <w:rPr>
          <w:rFonts w:ascii="Times New Roman" w:eastAsia="Times New Roman" w:hAnsi="Times New Roman" w:cs="Times New Roman"/>
          <w:sz w:val="24"/>
          <w:szCs w:val="24"/>
        </w:rPr>
        <w:t>;</w:t>
      </w:r>
    </w:p>
    <w:p w:rsidR="006C5584" w:rsidRPr="007E1F25" w:rsidRDefault="00C01FC4" w:rsidP="007E1F25">
      <w:pPr>
        <w:tabs>
          <w:tab w:val="left" w:pos="993"/>
        </w:tabs>
        <w:spacing w:after="0" w:line="240" w:lineRule="auto"/>
        <w:ind w:firstLine="709"/>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 </w:t>
      </w:r>
      <w:r w:rsidR="006C5584" w:rsidRPr="007E1F25">
        <w:rPr>
          <w:rFonts w:ascii="Times New Roman" w:eastAsia="Times New Roman" w:hAnsi="Times New Roman" w:cs="Times New Roman"/>
          <w:sz w:val="24"/>
          <w:szCs w:val="24"/>
        </w:rPr>
        <w:t>оценки за академические концерты или экзамены;</w:t>
      </w:r>
    </w:p>
    <w:p w:rsidR="006C5584" w:rsidRPr="007E1F25" w:rsidRDefault="00C01FC4" w:rsidP="007E1F25">
      <w:pPr>
        <w:tabs>
          <w:tab w:val="left" w:pos="993"/>
        </w:tabs>
        <w:spacing w:after="0" w:line="240" w:lineRule="auto"/>
        <w:ind w:firstLine="709"/>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 </w:t>
      </w:r>
      <w:r w:rsidR="006C5584" w:rsidRPr="007E1F25">
        <w:rPr>
          <w:rFonts w:ascii="Times New Roman" w:eastAsia="Times New Roman" w:hAnsi="Times New Roman" w:cs="Times New Roman"/>
          <w:sz w:val="24"/>
          <w:szCs w:val="24"/>
        </w:rPr>
        <w:t xml:space="preserve">другие выступления </w:t>
      </w:r>
      <w:r w:rsidRPr="007E1F25">
        <w:rPr>
          <w:rFonts w:ascii="Times New Roman" w:eastAsia="Times New Roman" w:hAnsi="Times New Roman" w:cs="Times New Roman"/>
          <w:sz w:val="24"/>
          <w:szCs w:val="24"/>
        </w:rPr>
        <w:t>об</w:t>
      </w:r>
      <w:r w:rsidR="006C5584" w:rsidRPr="007E1F25">
        <w:rPr>
          <w:rFonts w:ascii="Times New Roman" w:eastAsia="Times New Roman" w:hAnsi="Times New Roman" w:cs="Times New Roman"/>
          <w:sz w:val="24"/>
          <w:szCs w:val="24"/>
        </w:rPr>
        <w:t>уча</w:t>
      </w:r>
      <w:r w:rsidRPr="007E1F25">
        <w:rPr>
          <w:rFonts w:ascii="Times New Roman" w:eastAsia="Times New Roman" w:hAnsi="Times New Roman" w:cs="Times New Roman"/>
          <w:sz w:val="24"/>
          <w:szCs w:val="24"/>
        </w:rPr>
        <w:t>ю</w:t>
      </w:r>
      <w:r w:rsidR="006C5584" w:rsidRPr="007E1F25">
        <w:rPr>
          <w:rFonts w:ascii="Times New Roman" w:eastAsia="Times New Roman" w:hAnsi="Times New Roman" w:cs="Times New Roman"/>
          <w:sz w:val="24"/>
          <w:szCs w:val="24"/>
        </w:rPr>
        <w:t>щегося в течение учебного года.</w:t>
      </w:r>
    </w:p>
    <w:p w:rsidR="006C5584" w:rsidRPr="007E1F25" w:rsidRDefault="006C5584" w:rsidP="007E1F25">
      <w:pPr>
        <w:spacing w:after="0" w:line="240" w:lineRule="auto"/>
        <w:ind w:firstLine="720"/>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При выведении оценки за выпускные экзамены должны быть учтены следующие параметры:</w:t>
      </w:r>
    </w:p>
    <w:p w:rsidR="006C5584" w:rsidRPr="007E1F25" w:rsidRDefault="00C01FC4" w:rsidP="007E1F25">
      <w:pPr>
        <w:tabs>
          <w:tab w:val="left" w:pos="993"/>
        </w:tabs>
        <w:spacing w:after="0" w:line="240" w:lineRule="auto"/>
        <w:ind w:firstLine="709"/>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 </w:t>
      </w:r>
      <w:r w:rsidR="006C5584" w:rsidRPr="007E1F25">
        <w:rPr>
          <w:rFonts w:ascii="Times New Roman" w:eastAsia="Times New Roman" w:hAnsi="Times New Roman" w:cs="Times New Roman"/>
          <w:sz w:val="24"/>
          <w:szCs w:val="24"/>
        </w:rPr>
        <w:t>продемонстрирован достаточный технический уровень владения инструментом;</w:t>
      </w:r>
    </w:p>
    <w:p w:rsidR="006C5584" w:rsidRPr="007E1F25" w:rsidRDefault="00C01FC4" w:rsidP="007E1F25">
      <w:pPr>
        <w:tabs>
          <w:tab w:val="left" w:pos="993"/>
        </w:tabs>
        <w:spacing w:after="0" w:line="240" w:lineRule="auto"/>
        <w:ind w:firstLine="709"/>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 </w:t>
      </w:r>
      <w:r w:rsidR="006C5584" w:rsidRPr="007E1F25">
        <w:rPr>
          <w:rFonts w:ascii="Times New Roman" w:eastAsia="Times New Roman" w:hAnsi="Times New Roman" w:cs="Times New Roman"/>
          <w:sz w:val="24"/>
          <w:szCs w:val="24"/>
        </w:rPr>
        <w:t>раскрыт художественный образ музыкального произведения;</w:t>
      </w:r>
    </w:p>
    <w:p w:rsidR="006C5584" w:rsidRPr="007E1F25" w:rsidRDefault="00C01FC4" w:rsidP="007E1F25">
      <w:pPr>
        <w:tabs>
          <w:tab w:val="left" w:pos="993"/>
        </w:tabs>
        <w:spacing w:after="0" w:line="240" w:lineRule="auto"/>
        <w:ind w:firstLine="709"/>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 xml:space="preserve">- </w:t>
      </w:r>
      <w:r w:rsidR="006C5584" w:rsidRPr="007E1F25">
        <w:rPr>
          <w:rFonts w:ascii="Times New Roman" w:eastAsia="Times New Roman" w:hAnsi="Times New Roman" w:cs="Times New Roman"/>
          <w:sz w:val="24"/>
          <w:szCs w:val="24"/>
        </w:rPr>
        <w:t>отражено понимание в исполнительской интерпретации стиля исполняемого произведения.</w:t>
      </w:r>
    </w:p>
    <w:p w:rsidR="006C5584" w:rsidRPr="007E1F25" w:rsidRDefault="006C5584" w:rsidP="007E1F25">
      <w:pPr>
        <w:spacing w:after="0" w:line="240" w:lineRule="auto"/>
        <w:ind w:firstLine="720"/>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На выпускных экзаменах оценка ставится по пятибалльной системе («отлично», «хорошо», «удовлетворительно», «неудовлетворительно»).</w:t>
      </w:r>
    </w:p>
    <w:p w:rsidR="006C5584" w:rsidRPr="007E1F25" w:rsidRDefault="006C5584" w:rsidP="007E1F25">
      <w:pPr>
        <w:spacing w:after="0" w:line="240" w:lineRule="auto"/>
        <w:ind w:firstLine="720"/>
        <w:jc w:val="both"/>
        <w:rPr>
          <w:rFonts w:ascii="Times New Roman" w:eastAsia="Times New Roman" w:hAnsi="Times New Roman" w:cs="Times New Roman"/>
          <w:sz w:val="24"/>
          <w:szCs w:val="24"/>
        </w:rPr>
      </w:pPr>
      <w:r w:rsidRPr="007E1F25">
        <w:rPr>
          <w:rFonts w:ascii="Times New Roman" w:eastAsia="Times New Roman" w:hAnsi="Times New Roman" w:cs="Times New Roman"/>
          <w:sz w:val="24"/>
          <w:szCs w:val="24"/>
        </w:rPr>
        <w:t>Оценки выставляются по окончании четвертей и полугодий учебного года. Фонды оценочных сре</w:t>
      </w:r>
      <w:proofErr w:type="gramStart"/>
      <w:r w:rsidRPr="007E1F25">
        <w:rPr>
          <w:rFonts w:ascii="Times New Roman" w:eastAsia="Times New Roman" w:hAnsi="Times New Roman" w:cs="Times New Roman"/>
          <w:sz w:val="24"/>
          <w:szCs w:val="24"/>
        </w:rPr>
        <w:t>дств пр</w:t>
      </w:r>
      <w:proofErr w:type="gramEnd"/>
      <w:r w:rsidRPr="007E1F25">
        <w:rPr>
          <w:rFonts w:ascii="Times New Roman" w:eastAsia="Times New Roman" w:hAnsi="Times New Roman" w:cs="Times New Roman"/>
          <w:sz w:val="24"/>
          <w:szCs w:val="24"/>
        </w:rPr>
        <w:t xml:space="preserve">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7E1F25" w:rsidRPr="007E1F25" w:rsidRDefault="0074185A" w:rsidP="007E1F25">
      <w:pPr>
        <w:spacing w:after="0" w:line="240" w:lineRule="auto"/>
        <w:jc w:val="both"/>
        <w:rPr>
          <w:rFonts w:ascii="Times New Roman" w:hAnsi="Times New Roman" w:cs="Times New Roman"/>
          <w:b/>
          <w:bCs/>
          <w:color w:val="000000"/>
          <w:sz w:val="24"/>
          <w:szCs w:val="24"/>
        </w:rPr>
      </w:pPr>
      <w:r w:rsidRPr="007E1F25">
        <w:rPr>
          <w:rFonts w:ascii="Times New Roman" w:hAnsi="Times New Roman" w:cs="Times New Roman"/>
          <w:b/>
          <w:bCs/>
          <w:color w:val="000000"/>
          <w:sz w:val="24"/>
          <w:szCs w:val="24"/>
        </w:rPr>
        <w:tab/>
      </w:r>
    </w:p>
    <w:p w:rsidR="00761B93" w:rsidRPr="007E1F25" w:rsidRDefault="0074185A" w:rsidP="007E1F25">
      <w:pPr>
        <w:pStyle w:val="1"/>
      </w:pPr>
      <w:bookmarkStart w:id="72" w:name="_Toc141953308"/>
      <w:r w:rsidRPr="007E1F25">
        <w:t>V. М</w:t>
      </w:r>
      <w:r w:rsidR="0087520A" w:rsidRPr="007E1F25">
        <w:t>ЕТОДИЧЕСКОЕ ОБЕСПЕЧЕНИЕ УЧЕБНОГО ПРОЦЕССА</w:t>
      </w:r>
      <w:bookmarkEnd w:id="72"/>
    </w:p>
    <w:p w:rsidR="00761B93" w:rsidRPr="007E1F25" w:rsidRDefault="00761B93" w:rsidP="007E1F25">
      <w:pPr>
        <w:spacing w:after="0" w:line="240" w:lineRule="auto"/>
        <w:jc w:val="both"/>
        <w:rPr>
          <w:rFonts w:ascii="Times New Roman" w:hAnsi="Times New Roman" w:cs="Times New Roman"/>
          <w:b/>
          <w:bCs/>
          <w:i/>
          <w:iCs/>
          <w:color w:val="000000"/>
          <w:sz w:val="24"/>
          <w:szCs w:val="24"/>
        </w:rPr>
      </w:pPr>
      <w:r w:rsidRPr="007E1F25">
        <w:rPr>
          <w:rFonts w:ascii="Times New Roman" w:hAnsi="Times New Roman" w:cs="Times New Roman"/>
          <w:b/>
          <w:bCs/>
          <w:i/>
          <w:iCs/>
          <w:color w:val="000000"/>
          <w:sz w:val="24"/>
          <w:szCs w:val="24"/>
        </w:rPr>
        <w:tab/>
      </w:r>
      <w:r w:rsidRPr="007E1F25">
        <w:rPr>
          <w:rFonts w:ascii="Times New Roman" w:hAnsi="Times New Roman" w:cs="Times New Roman"/>
          <w:b/>
          <w:bCs/>
          <w:i/>
          <w:iCs/>
          <w:color w:val="000000"/>
          <w:sz w:val="24"/>
          <w:szCs w:val="24"/>
        </w:rPr>
        <w:tab/>
      </w:r>
      <w:r w:rsidR="00E5306C" w:rsidRPr="007E1F25">
        <w:rPr>
          <w:rFonts w:ascii="Times New Roman" w:hAnsi="Times New Roman" w:cs="Times New Roman"/>
          <w:b/>
          <w:bCs/>
          <w:i/>
          <w:iCs/>
          <w:color w:val="000000"/>
          <w:sz w:val="24"/>
          <w:szCs w:val="24"/>
        </w:rPr>
        <w:t>5.</w:t>
      </w:r>
      <w:r w:rsidR="0074185A" w:rsidRPr="007E1F25">
        <w:rPr>
          <w:rFonts w:ascii="Times New Roman" w:hAnsi="Times New Roman" w:cs="Times New Roman"/>
          <w:b/>
          <w:bCs/>
          <w:i/>
          <w:iCs/>
          <w:color w:val="000000"/>
          <w:sz w:val="24"/>
          <w:szCs w:val="24"/>
        </w:rPr>
        <w:t>1. Методические рекомендации педагогическим работникам</w:t>
      </w:r>
    </w:p>
    <w:p w:rsidR="00F72CA5" w:rsidRPr="007E1F25" w:rsidRDefault="00F72CA5"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ab/>
        <w:t>В работе с обучающимся преподаватель должен следовать основным принципам дидактики: последовательность, систематичность, доступность, наглядность в освоении материала.</w:t>
      </w:r>
    </w:p>
    <w:p w:rsidR="00F72CA5" w:rsidRPr="007E1F25" w:rsidRDefault="00F72CA5"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t xml:space="preserve">Процесс обучения должен протекать с учётом индивидуальных психических особенностей </w:t>
      </w:r>
      <w:r w:rsidR="006C5DC7"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6C5DC7"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щегося, его физических данных. Преподаватель должен неустанно контролировать уровень развития музыкальных способностей своих учеников.</w:t>
      </w:r>
    </w:p>
    <w:p w:rsidR="00F72CA5" w:rsidRPr="007E1F25" w:rsidRDefault="006C5DC7"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Работа </w:t>
      </w:r>
      <w:r w:rsidRPr="007E1F25">
        <w:rPr>
          <w:rFonts w:ascii="Times New Roman" w:eastAsia="Times New Roman" w:hAnsi="Times New Roman" w:cs="Times New Roman"/>
          <w:sz w:val="24"/>
          <w:szCs w:val="24"/>
          <w:lang w:eastAsia="ru-RU"/>
        </w:rPr>
        <w:t>преподавателя</w:t>
      </w:r>
      <w:r w:rsidR="00F72CA5" w:rsidRPr="007E1F25">
        <w:rPr>
          <w:rFonts w:ascii="Times New Roman" w:eastAsia="Times New Roman" w:hAnsi="Times New Roman" w:cs="Times New Roman"/>
          <w:sz w:val="24"/>
          <w:szCs w:val="24"/>
          <w:lang w:eastAsia="ru-RU"/>
        </w:rPr>
        <w:t xml:space="preserve"> по специальности будет более продуктивной в тесной связи с преподавателями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w:t>
      </w:r>
    </w:p>
    <w:p w:rsidR="00F72CA5" w:rsidRPr="007E1F25" w:rsidRDefault="006C5DC7"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В начале каждого полугодия преподаватель составляет для</w:t>
      </w:r>
      <w:r w:rsidRPr="007E1F25">
        <w:rPr>
          <w:rFonts w:ascii="Times New Roman" w:eastAsia="Times New Roman" w:hAnsi="Times New Roman" w:cs="Times New Roman"/>
          <w:sz w:val="24"/>
          <w:szCs w:val="24"/>
          <w:lang w:eastAsia="ru-RU"/>
        </w:rPr>
        <w:t>об</w:t>
      </w:r>
      <w:r w:rsidR="00F72CA5" w:rsidRPr="007E1F25">
        <w:rPr>
          <w:rFonts w:ascii="Times New Roman" w:eastAsia="Times New Roman" w:hAnsi="Times New Roman" w:cs="Times New Roman"/>
          <w:sz w:val="24"/>
          <w:szCs w:val="24"/>
          <w:lang w:eastAsia="ru-RU"/>
        </w:rPr>
        <w:t>уча</w:t>
      </w:r>
      <w:r w:rsidRPr="007E1F25">
        <w:rPr>
          <w:rFonts w:ascii="Times New Roman" w:eastAsia="Times New Roman" w:hAnsi="Times New Roman" w:cs="Times New Roman"/>
          <w:sz w:val="24"/>
          <w:szCs w:val="24"/>
          <w:lang w:eastAsia="ru-RU"/>
        </w:rPr>
        <w:t>ю</w:t>
      </w:r>
      <w:r w:rsidR="00F72CA5" w:rsidRPr="007E1F25">
        <w:rPr>
          <w:rFonts w:ascii="Times New Roman" w:eastAsia="Times New Roman" w:hAnsi="Times New Roman" w:cs="Times New Roman"/>
          <w:sz w:val="24"/>
          <w:szCs w:val="24"/>
          <w:lang w:eastAsia="ru-RU"/>
        </w:rPr>
        <w:t>щегося индивидуальный план, который утверждается заведующим отделом. В конце учебного года преподаватель представляет отчёт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w:t>
      </w:r>
    </w:p>
    <w:p w:rsidR="00F72CA5" w:rsidRPr="007E1F25" w:rsidRDefault="006C5DC7"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w:t>
      </w:r>
      <w:proofErr w:type="gramStart"/>
      <w:r w:rsidR="00F72CA5" w:rsidRPr="007E1F25">
        <w:rPr>
          <w:rFonts w:ascii="Times New Roman" w:eastAsia="Times New Roman" w:hAnsi="Times New Roman" w:cs="Times New Roman"/>
          <w:sz w:val="24"/>
          <w:szCs w:val="24"/>
          <w:lang w:eastAsia="ru-RU"/>
        </w:rPr>
        <w:t>поступивших</w:t>
      </w:r>
      <w:proofErr w:type="gramEnd"/>
      <w:r w:rsidR="00F72CA5" w:rsidRPr="007E1F25">
        <w:rPr>
          <w:rFonts w:ascii="Times New Roman" w:eastAsia="Times New Roman" w:hAnsi="Times New Roman" w:cs="Times New Roman"/>
          <w:sz w:val="24"/>
          <w:szCs w:val="24"/>
          <w:lang w:eastAsia="ru-RU"/>
        </w:rPr>
        <w:t xml:space="preserve"> обучающихся должны быть составлены к концу сентября после детального ознакомления с особенностями, возможностями и уровнем подготовки ребёнка.</w:t>
      </w:r>
    </w:p>
    <w:p w:rsidR="00F72CA5" w:rsidRPr="007E1F25" w:rsidRDefault="006C5DC7"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Необходимым условием для успешного обучения на домре является формирование у </w:t>
      </w:r>
      <w:r w:rsidRPr="007E1F25">
        <w:rPr>
          <w:rFonts w:ascii="Times New Roman" w:eastAsia="Times New Roman" w:hAnsi="Times New Roman" w:cs="Times New Roman"/>
          <w:sz w:val="24"/>
          <w:szCs w:val="24"/>
          <w:lang w:eastAsia="ru-RU"/>
        </w:rPr>
        <w:t>об</w:t>
      </w:r>
      <w:r w:rsidR="00F72CA5" w:rsidRPr="007E1F25">
        <w:rPr>
          <w:rFonts w:ascii="Times New Roman" w:eastAsia="Times New Roman" w:hAnsi="Times New Roman" w:cs="Times New Roman"/>
          <w:sz w:val="24"/>
          <w:szCs w:val="24"/>
          <w:lang w:eastAsia="ru-RU"/>
        </w:rPr>
        <w:t>уча</w:t>
      </w:r>
      <w:r w:rsidRPr="007E1F25">
        <w:rPr>
          <w:rFonts w:ascii="Times New Roman" w:eastAsia="Times New Roman" w:hAnsi="Times New Roman" w:cs="Times New Roman"/>
          <w:sz w:val="24"/>
          <w:szCs w:val="24"/>
          <w:lang w:eastAsia="ru-RU"/>
        </w:rPr>
        <w:t>ю</w:t>
      </w:r>
      <w:r w:rsidR="00F72CA5" w:rsidRPr="007E1F25">
        <w:rPr>
          <w:rFonts w:ascii="Times New Roman" w:eastAsia="Times New Roman" w:hAnsi="Times New Roman" w:cs="Times New Roman"/>
          <w:sz w:val="24"/>
          <w:szCs w:val="24"/>
          <w:lang w:eastAsia="ru-RU"/>
        </w:rPr>
        <w:t>щегося уже на начальном этапе правильной посадки, постановки рук, целостного исполнительского аппарата.</w:t>
      </w:r>
    </w:p>
    <w:p w:rsidR="00F72CA5" w:rsidRPr="007E1F25" w:rsidRDefault="006C5DC7"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Развитию техники в узком смысле слова (беглости, чёткости,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 При работе над техникой необходимо давать чёткие индивидуальные задания и регулярно проверять их выполнение.</w:t>
      </w:r>
    </w:p>
    <w:p w:rsidR="00F72CA5" w:rsidRPr="007E1F25" w:rsidRDefault="00155637" w:rsidP="007E1F25">
      <w:pPr>
        <w:widowControl w:val="0"/>
        <w:autoSpaceDE w:val="0"/>
        <w:autoSpaceDN w:val="0"/>
        <w:adjustRightInd w:val="0"/>
        <w:spacing w:before="4"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зачёте).</w:t>
      </w:r>
    </w:p>
    <w:p w:rsidR="00F72CA5" w:rsidRPr="007E1F25" w:rsidRDefault="00155637"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преподавателя. В этой связи </w:t>
      </w:r>
      <w:r w:rsidRPr="007E1F25">
        <w:rPr>
          <w:rFonts w:ascii="Times New Roman" w:eastAsia="Times New Roman" w:hAnsi="Times New Roman" w:cs="Times New Roman"/>
          <w:sz w:val="24"/>
          <w:szCs w:val="24"/>
          <w:lang w:eastAsia="ru-RU"/>
        </w:rPr>
        <w:t>преподавателю</w:t>
      </w:r>
      <w:r w:rsidR="00F72CA5" w:rsidRPr="007E1F25">
        <w:rPr>
          <w:rFonts w:ascii="Times New Roman" w:eastAsia="Times New Roman" w:hAnsi="Times New Roman" w:cs="Times New Roman"/>
          <w:sz w:val="24"/>
          <w:szCs w:val="24"/>
          <w:lang w:eastAsia="ru-RU"/>
        </w:rPr>
        <w:t xml:space="preserve"> необходимо научить ученика слуховому контролю и контролю по распределению мышечного напряжения.</w:t>
      </w:r>
    </w:p>
    <w:p w:rsidR="00F72CA5" w:rsidRPr="007E1F25" w:rsidRDefault="00155637" w:rsidP="007E1F25">
      <w:pPr>
        <w:widowControl w:val="0"/>
        <w:autoSpaceDE w:val="0"/>
        <w:autoSpaceDN w:val="0"/>
        <w:adjustRightInd w:val="0"/>
        <w:spacing w:after="0" w:line="240" w:lineRule="auto"/>
        <w:ind w:right="9"/>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Работа над музыкальным произведением должна проходить в тесной художественной и технической связи.</w:t>
      </w:r>
    </w:p>
    <w:p w:rsidR="00F72CA5" w:rsidRPr="007E1F25" w:rsidRDefault="00155637"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Важной задачей предмета является развитие навыков самостоятельной работы над домашним заданием. В качестве проверки знаний </w:t>
      </w:r>
      <w:proofErr w:type="gramStart"/>
      <w:r w:rsidRPr="007E1F25">
        <w:rPr>
          <w:rFonts w:ascii="Times New Roman" w:eastAsia="Times New Roman" w:hAnsi="Times New Roman" w:cs="Times New Roman"/>
          <w:sz w:val="24"/>
          <w:szCs w:val="24"/>
          <w:lang w:eastAsia="ru-RU"/>
        </w:rPr>
        <w:t>об</w:t>
      </w:r>
      <w:r w:rsidR="00F72CA5" w:rsidRPr="007E1F25">
        <w:rPr>
          <w:rFonts w:ascii="Times New Roman" w:eastAsia="Times New Roman" w:hAnsi="Times New Roman" w:cs="Times New Roman"/>
          <w:sz w:val="24"/>
          <w:szCs w:val="24"/>
          <w:lang w:eastAsia="ru-RU"/>
        </w:rPr>
        <w:t>уча</w:t>
      </w:r>
      <w:r w:rsidRPr="007E1F25">
        <w:rPr>
          <w:rFonts w:ascii="Times New Roman" w:eastAsia="Times New Roman" w:hAnsi="Times New Roman" w:cs="Times New Roman"/>
          <w:sz w:val="24"/>
          <w:szCs w:val="24"/>
          <w:lang w:eastAsia="ru-RU"/>
        </w:rPr>
        <w:t>ю</w:t>
      </w:r>
      <w:r w:rsidR="00F72CA5" w:rsidRPr="007E1F25">
        <w:rPr>
          <w:rFonts w:ascii="Times New Roman" w:eastAsia="Times New Roman" w:hAnsi="Times New Roman" w:cs="Times New Roman"/>
          <w:sz w:val="24"/>
          <w:szCs w:val="24"/>
          <w:lang w:eastAsia="ru-RU"/>
        </w:rPr>
        <w:t>щегося</w:t>
      </w:r>
      <w:proofErr w:type="gramEnd"/>
      <w:r w:rsidR="00F72CA5" w:rsidRPr="007E1F25">
        <w:rPr>
          <w:rFonts w:ascii="Times New Roman" w:eastAsia="Times New Roman" w:hAnsi="Times New Roman" w:cs="Times New Roman"/>
          <w:sz w:val="24"/>
          <w:szCs w:val="24"/>
          <w:lang w:eastAsia="ru-RU"/>
        </w:rPr>
        <w:t xml:space="preserve">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F72CA5" w:rsidRPr="007E1F25" w:rsidRDefault="00155637"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домры.</w:t>
      </w:r>
    </w:p>
    <w:p w:rsidR="00F72CA5" w:rsidRPr="007E1F25" w:rsidRDefault="00155637"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В классе домры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w:t>
      </w:r>
    </w:p>
    <w:p w:rsidR="00F72CA5" w:rsidRPr="007E1F25" w:rsidRDefault="00155637"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F72CA5" w:rsidRPr="007E1F25">
        <w:rPr>
          <w:rFonts w:ascii="Times New Roman" w:eastAsia="Times New Roman" w:hAnsi="Times New Roman" w:cs="Times New Roman"/>
          <w:sz w:val="24"/>
          <w:szCs w:val="24"/>
          <w:lang w:eastAsia="ru-RU"/>
        </w:rPr>
        <w:t xml:space="preserve"> Вся творческая деятельность преподавателя-музыканта должна иметь научно </w:t>
      </w:r>
      <w:r w:rsidR="00F72CA5" w:rsidRPr="007E1F25">
        <w:rPr>
          <w:rFonts w:ascii="Times New Roman" w:eastAsia="Times New Roman" w:hAnsi="Times New Roman" w:cs="Times New Roman"/>
          <w:sz w:val="24"/>
          <w:szCs w:val="24"/>
          <w:lang w:eastAsia="ru-RU"/>
        </w:rPr>
        <w:lastRenderedPageBreak/>
        <w:t xml:space="preserve">обоснованный характер и строиться на базе имеющейся методической литературы. </w:t>
      </w:r>
      <w:r w:rsidRPr="007E1F25">
        <w:rPr>
          <w:rFonts w:ascii="Times New Roman" w:eastAsia="Times New Roman" w:hAnsi="Times New Roman" w:cs="Times New Roman"/>
          <w:sz w:val="24"/>
          <w:szCs w:val="24"/>
          <w:lang w:eastAsia="ru-RU"/>
        </w:rPr>
        <w:t xml:space="preserve">Преподаватели </w:t>
      </w:r>
      <w:proofErr w:type="gramStart"/>
      <w:r w:rsidR="00F72CA5" w:rsidRPr="007E1F25">
        <w:rPr>
          <w:rFonts w:ascii="Times New Roman" w:eastAsia="Times New Roman" w:hAnsi="Times New Roman" w:cs="Times New Roman"/>
          <w:sz w:val="24"/>
          <w:szCs w:val="24"/>
          <w:lang w:eastAsia="ru-RU"/>
        </w:rPr>
        <w:t>-д</w:t>
      </w:r>
      <w:proofErr w:type="gramEnd"/>
      <w:r w:rsidR="00F72CA5" w:rsidRPr="007E1F25">
        <w:rPr>
          <w:rFonts w:ascii="Times New Roman" w:eastAsia="Times New Roman" w:hAnsi="Times New Roman" w:cs="Times New Roman"/>
          <w:sz w:val="24"/>
          <w:szCs w:val="24"/>
          <w:lang w:eastAsia="ru-RU"/>
        </w:rPr>
        <w:t>омристы, в связи с определённой проблемой в этой области, вынуждены обращаться к методикам и методическим исследованиям других специальностей (скрипка, фортепиано и др.).</w:t>
      </w:r>
    </w:p>
    <w:p w:rsidR="00826F97" w:rsidRPr="007E1F25" w:rsidRDefault="00826F97" w:rsidP="007E1F25">
      <w:pPr>
        <w:suppressAutoHyphens/>
        <w:spacing w:after="0" w:line="240" w:lineRule="auto"/>
        <w:jc w:val="center"/>
        <w:rPr>
          <w:rFonts w:ascii="Times New Roman" w:eastAsia="Times New Roman" w:hAnsi="Times New Roman" w:cs="Mangal"/>
          <w:b/>
          <w:i/>
          <w:kern w:val="1"/>
          <w:sz w:val="24"/>
          <w:szCs w:val="24"/>
          <w:lang w:eastAsia="hi-IN" w:bidi="hi-IN"/>
        </w:rPr>
      </w:pPr>
    </w:p>
    <w:p w:rsidR="0006074F" w:rsidRPr="007E1F25" w:rsidRDefault="00BF2F7D" w:rsidP="007E1F25">
      <w:pPr>
        <w:suppressAutoHyphens/>
        <w:spacing w:after="0" w:line="240" w:lineRule="auto"/>
        <w:jc w:val="center"/>
        <w:rPr>
          <w:rFonts w:ascii="Times New Roman" w:eastAsia="Helvetica" w:hAnsi="Times New Roman" w:cs="Mangal"/>
          <w:b/>
          <w:i/>
          <w:color w:val="000000"/>
          <w:kern w:val="1"/>
          <w:sz w:val="24"/>
          <w:szCs w:val="24"/>
          <w:lang w:eastAsia="hi-IN" w:bidi="hi-IN"/>
        </w:rPr>
      </w:pPr>
      <w:r w:rsidRPr="007E1F25">
        <w:rPr>
          <w:rFonts w:ascii="Times New Roman" w:eastAsia="Times New Roman" w:hAnsi="Times New Roman" w:cs="Mangal"/>
          <w:b/>
          <w:i/>
          <w:kern w:val="1"/>
          <w:sz w:val="24"/>
          <w:szCs w:val="24"/>
          <w:lang w:eastAsia="hi-IN" w:bidi="hi-IN"/>
        </w:rPr>
        <w:t>5.</w:t>
      </w:r>
      <w:r w:rsidR="0006074F" w:rsidRPr="007E1F25">
        <w:rPr>
          <w:rFonts w:ascii="Times New Roman" w:eastAsia="Times New Roman" w:hAnsi="Times New Roman" w:cs="Mangal"/>
          <w:b/>
          <w:i/>
          <w:kern w:val="1"/>
          <w:sz w:val="24"/>
          <w:szCs w:val="24"/>
          <w:lang w:eastAsia="hi-IN" w:bidi="hi-IN"/>
        </w:rPr>
        <w:t xml:space="preserve">2. </w:t>
      </w:r>
      <w:r w:rsidR="000C3762" w:rsidRPr="007E1F25">
        <w:rPr>
          <w:rFonts w:ascii="Times New Roman" w:eastAsia="Helvetica" w:hAnsi="Times New Roman" w:cs="Mangal"/>
          <w:b/>
          <w:i/>
          <w:color w:val="000000"/>
          <w:kern w:val="1"/>
          <w:sz w:val="24"/>
          <w:szCs w:val="24"/>
          <w:lang w:eastAsia="hi-IN" w:bidi="hi-IN"/>
        </w:rPr>
        <w:t>Р</w:t>
      </w:r>
      <w:r w:rsidR="0006074F" w:rsidRPr="007E1F25">
        <w:rPr>
          <w:rFonts w:ascii="Times New Roman" w:eastAsia="Helvetica" w:hAnsi="Times New Roman" w:cs="Mangal"/>
          <w:b/>
          <w:i/>
          <w:color w:val="000000"/>
          <w:kern w:val="1"/>
          <w:sz w:val="24"/>
          <w:szCs w:val="24"/>
          <w:lang w:eastAsia="hi-IN" w:bidi="hi-IN"/>
        </w:rPr>
        <w:t>екомендации по организации самостоятельной работы</w:t>
      </w:r>
      <w:r w:rsidR="000C3762" w:rsidRPr="007E1F25">
        <w:rPr>
          <w:rFonts w:ascii="Times New Roman" w:eastAsia="Helvetica" w:hAnsi="Times New Roman" w:cs="Mangal"/>
          <w:b/>
          <w:i/>
          <w:color w:val="000000"/>
          <w:kern w:val="1"/>
          <w:sz w:val="24"/>
          <w:szCs w:val="24"/>
          <w:lang w:eastAsia="hi-IN" w:bidi="hi-IN"/>
        </w:rPr>
        <w:t>обучающихся</w:t>
      </w:r>
    </w:p>
    <w:p w:rsidR="00155637" w:rsidRPr="007E1F25" w:rsidRDefault="00826F97" w:rsidP="007E1F25">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E1F25">
        <w:rPr>
          <w:rFonts w:ascii="Times New Roman" w:eastAsia="Times New Roman" w:hAnsi="Times New Roman" w:cs="Times New Roman"/>
          <w:iCs/>
          <w:sz w:val="24"/>
          <w:szCs w:val="24"/>
          <w:lang w:eastAsia="ru-RU"/>
        </w:rPr>
        <w:tab/>
      </w:r>
      <w:proofErr w:type="gramStart"/>
      <w:r w:rsidR="00155637" w:rsidRPr="007E1F25">
        <w:rPr>
          <w:rFonts w:ascii="Times New Roman" w:eastAsia="Times New Roman" w:hAnsi="Times New Roman" w:cs="Times New Roman"/>
          <w:iCs/>
          <w:sz w:val="24"/>
          <w:szCs w:val="24"/>
          <w:lang w:eastAsia="ru-RU"/>
        </w:rPr>
        <w:t>Внеаудиторные занятия обучающихся игре на музыкальных инструментах подразделяются на следующие виды:</w:t>
      </w:r>
      <w:proofErr w:type="gramEnd"/>
    </w:p>
    <w:p w:rsidR="00155637" w:rsidRPr="007E1F25" w:rsidRDefault="00155637" w:rsidP="007E1F25">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E1F25">
        <w:rPr>
          <w:rFonts w:ascii="Times New Roman" w:eastAsia="Times New Roman" w:hAnsi="Times New Roman" w:cs="Times New Roman"/>
          <w:iCs/>
          <w:sz w:val="24"/>
          <w:szCs w:val="24"/>
          <w:lang w:eastAsia="ru-RU"/>
        </w:rPr>
        <w:t>самостоятельные занятия по подготовке учебной программы;</w:t>
      </w:r>
    </w:p>
    <w:p w:rsidR="00155637" w:rsidRPr="007E1F25" w:rsidRDefault="00155637" w:rsidP="007E1F25">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E1F25">
        <w:rPr>
          <w:rFonts w:ascii="Times New Roman" w:eastAsia="Times New Roman" w:hAnsi="Times New Roman" w:cs="Times New Roman"/>
          <w:iCs/>
          <w:sz w:val="24"/>
          <w:szCs w:val="24"/>
          <w:lang w:eastAsia="ru-RU"/>
        </w:rPr>
        <w:t>подготовка к контрольным урокам, зачетам и экзаменам;</w:t>
      </w:r>
    </w:p>
    <w:p w:rsidR="00155637" w:rsidRPr="007E1F25" w:rsidRDefault="00155637" w:rsidP="007E1F25">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E1F25">
        <w:rPr>
          <w:rFonts w:ascii="Times New Roman" w:eastAsia="Times New Roman" w:hAnsi="Times New Roman" w:cs="Times New Roman"/>
          <w:iCs/>
          <w:sz w:val="24"/>
          <w:szCs w:val="24"/>
          <w:lang w:eastAsia="ru-RU"/>
        </w:rPr>
        <w:t>подготовка к концертным, конкурсным выступлениям;</w:t>
      </w:r>
    </w:p>
    <w:p w:rsidR="00155637" w:rsidRPr="007E1F25" w:rsidRDefault="00155637" w:rsidP="007E1F25">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E1F25">
        <w:rPr>
          <w:rFonts w:ascii="Times New Roman" w:eastAsia="Times New Roman" w:hAnsi="Times New Roman" w:cs="Times New Roman"/>
          <w:iCs/>
          <w:sz w:val="24"/>
          <w:szCs w:val="24"/>
          <w:lang w:eastAsia="ru-RU"/>
        </w:rPr>
        <w:t>посещение учреждений культуры (филармоний, театров, концертных залов, музеев и др.);</w:t>
      </w:r>
    </w:p>
    <w:p w:rsidR="00155637" w:rsidRPr="007E1F25" w:rsidRDefault="00155637" w:rsidP="007E1F25">
      <w:pPr>
        <w:widowControl w:val="0"/>
        <w:numPr>
          <w:ilvl w:val="0"/>
          <w:numId w:val="46"/>
        </w:num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E1F25">
        <w:rPr>
          <w:rFonts w:ascii="Times New Roman" w:eastAsia="Times New Roman" w:hAnsi="Times New Roman" w:cs="Times New Roman"/>
          <w:iCs/>
          <w:sz w:val="24"/>
          <w:szCs w:val="24"/>
          <w:lang w:eastAsia="ru-RU"/>
        </w:rPr>
        <w:t>участие в творческих мероприятиях и культурно-</w:t>
      </w:r>
      <w:r w:rsidRPr="007E1F25">
        <w:rPr>
          <w:rFonts w:ascii="Times New Roman" w:eastAsia="Times New Roman" w:hAnsi="Times New Roman" w:cs="Times New Roman"/>
          <w:iCs/>
          <w:sz w:val="24"/>
          <w:szCs w:val="24"/>
          <w:lang w:eastAsia="ru-RU"/>
        </w:rPr>
        <w:softHyphen/>
        <w:t>просветительской деятельности образовательного учреждения и др.</w:t>
      </w:r>
    </w:p>
    <w:p w:rsidR="00155637" w:rsidRPr="007E1F25" w:rsidRDefault="00155637" w:rsidP="007E1F2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Самостоятельные занятия должны быть регулярными и систематическими, периодичность занятий – каждый день, объём самостоятельных занятий в неделю – от 2 до 4 часов.</w:t>
      </w:r>
    </w:p>
    <w:p w:rsidR="00155637" w:rsidRPr="007E1F25" w:rsidRDefault="00155637" w:rsidP="007E1F25">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Объём самостоятельной работы определяется с учётом минимальных затрат на подготовку домашнего задания, параллельного освоения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w:t>
      </w:r>
      <w:r w:rsidR="00826F97"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826F97"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щегося.</w:t>
      </w:r>
    </w:p>
    <w:p w:rsidR="00155637" w:rsidRPr="007E1F25" w:rsidRDefault="00155637" w:rsidP="007E1F25">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Ученик должен быть физически здоров. </w:t>
      </w:r>
      <w:proofErr w:type="gramStart"/>
      <w:r w:rsidRPr="007E1F25">
        <w:rPr>
          <w:rFonts w:ascii="Times New Roman" w:eastAsia="Times New Roman" w:hAnsi="Times New Roman" w:cs="Times New Roman"/>
          <w:sz w:val="24"/>
          <w:szCs w:val="24"/>
          <w:lang w:eastAsia="ru-RU"/>
        </w:rPr>
        <w:t xml:space="preserve">Занятия во время болезни </w:t>
      </w:r>
      <w:r w:rsidR="00C826CC"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C826CC"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щегося опасны для здоровья и нецелесообразны, так как результат занятий всегда будет отрицательным.</w:t>
      </w:r>
      <w:proofErr w:type="gramEnd"/>
    </w:p>
    <w:p w:rsidR="00155637" w:rsidRPr="007E1F25" w:rsidRDefault="00155637" w:rsidP="007E1F25">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Индивидуальная домашняя работа может проходить в несколько приёмов и должна строиться в соответствии с рекомендациями преподавателя по специальности.</w:t>
      </w:r>
    </w:p>
    <w:p w:rsidR="00155637" w:rsidRPr="007E1F25" w:rsidRDefault="00155637" w:rsidP="007E1F25">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proofErr w:type="gramStart"/>
      <w:r w:rsidRPr="007E1F25">
        <w:rPr>
          <w:rFonts w:ascii="Times New Roman" w:eastAsia="Times New Roman" w:hAnsi="Times New Roman" w:cs="Times New Roman"/>
          <w:sz w:val="24"/>
          <w:szCs w:val="24"/>
          <w:lang w:eastAsia="ru-RU"/>
        </w:rPr>
        <w:t xml:space="preserve">Необходимо помочь </w:t>
      </w:r>
      <w:r w:rsidR="00826F97" w:rsidRPr="007E1F25">
        <w:rPr>
          <w:rFonts w:ascii="Times New Roman" w:eastAsia="Times New Roman" w:hAnsi="Times New Roman" w:cs="Times New Roman"/>
          <w:sz w:val="24"/>
          <w:szCs w:val="24"/>
          <w:lang w:eastAsia="ru-RU"/>
        </w:rPr>
        <w:t>об</w:t>
      </w:r>
      <w:r w:rsidRPr="007E1F25">
        <w:rPr>
          <w:rFonts w:ascii="Times New Roman" w:eastAsia="Times New Roman" w:hAnsi="Times New Roman" w:cs="Times New Roman"/>
          <w:sz w:val="24"/>
          <w:szCs w:val="24"/>
          <w:lang w:eastAsia="ru-RU"/>
        </w:rPr>
        <w:t>уча</w:t>
      </w:r>
      <w:r w:rsidR="00826F97" w:rsidRPr="007E1F25">
        <w:rPr>
          <w:rFonts w:ascii="Times New Roman" w:eastAsia="Times New Roman" w:hAnsi="Times New Roman" w:cs="Times New Roman"/>
          <w:sz w:val="24"/>
          <w:szCs w:val="24"/>
          <w:lang w:eastAsia="ru-RU"/>
        </w:rPr>
        <w:t>ю</w:t>
      </w:r>
      <w:r w:rsidRPr="007E1F25">
        <w:rPr>
          <w:rFonts w:ascii="Times New Roman" w:eastAsia="Times New Roman" w:hAnsi="Times New Roman" w:cs="Times New Roman"/>
          <w:sz w:val="24"/>
          <w:szCs w:val="24"/>
          <w:lang w:eastAsia="ru-RU"/>
        </w:rPr>
        <w:t>щемуся организовать домашнюю работу, исходя из количества времени, отведённого на занятие.</w:t>
      </w:r>
      <w:proofErr w:type="gramEnd"/>
    </w:p>
    <w:p w:rsidR="00155637" w:rsidRPr="007E1F25" w:rsidRDefault="00155637" w:rsidP="007E1F25">
      <w:pPr>
        <w:widowControl w:val="0"/>
        <w:autoSpaceDE w:val="0"/>
        <w:autoSpaceDN w:val="0"/>
        <w:adjustRightInd w:val="0"/>
        <w:spacing w:after="0" w:line="240" w:lineRule="auto"/>
        <w:ind w:right="4" w:firstLine="708"/>
        <w:jc w:val="both"/>
        <w:rPr>
          <w:rFonts w:ascii="Times New Roman" w:eastAsia="Times New Roman" w:hAnsi="Times New Roman" w:cs="Times New Roman"/>
          <w:sz w:val="24"/>
          <w:szCs w:val="24"/>
          <w:lang w:eastAsia="ru-RU"/>
        </w:rPr>
      </w:pPr>
      <w:proofErr w:type="gramStart"/>
      <w:r w:rsidRPr="007E1F25">
        <w:rPr>
          <w:rFonts w:ascii="Times New Roman" w:eastAsia="Times New Roman" w:hAnsi="Times New Roman" w:cs="Times New Roman"/>
          <w:sz w:val="24"/>
          <w:szCs w:val="24"/>
          <w:lang w:eastAsia="ru-RU"/>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лёгких (на 2-3 класса ниже по трудности); выучивание наизусть нотного текста, необходимого на данном этапе работы;</w:t>
      </w:r>
      <w:proofErr w:type="gramEnd"/>
      <w:r w:rsidRPr="007E1F25">
        <w:rPr>
          <w:rFonts w:ascii="Times New Roman" w:eastAsia="Times New Roman" w:hAnsi="Times New Roman" w:cs="Times New Roman"/>
          <w:sz w:val="24"/>
          <w:szCs w:val="24"/>
          <w:lang w:eastAsia="ru-RU"/>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зачётом или концертом; повторение ранее пройденных произведений.</w:t>
      </w:r>
    </w:p>
    <w:p w:rsidR="00155637" w:rsidRPr="007E1F25" w:rsidRDefault="00ED649C"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r>
      <w:r w:rsidR="00155637" w:rsidRPr="007E1F25">
        <w:rPr>
          <w:rFonts w:ascii="Times New Roman" w:eastAsia="Times New Roman" w:hAnsi="Times New Roman" w:cs="Times New Roman"/>
          <w:sz w:val="24"/>
          <w:szCs w:val="24"/>
          <w:lang w:eastAsia="ru-RU"/>
        </w:rPr>
        <w:t xml:space="preserve"> Все рекомендации по домашней работе в индивидуальном порядке даёт преподаватель и фиксирует их, в случае необходимости, в дневнике.</w:t>
      </w:r>
    </w:p>
    <w:p w:rsidR="006F17E8" w:rsidRPr="007E1F25" w:rsidRDefault="006F17E8" w:rsidP="007E1F25">
      <w:pPr>
        <w:widowControl w:val="0"/>
        <w:autoSpaceDE w:val="0"/>
        <w:autoSpaceDN w:val="0"/>
        <w:adjustRightInd w:val="0"/>
        <w:spacing w:after="0" w:line="240" w:lineRule="auto"/>
        <w:ind w:right="4"/>
        <w:jc w:val="both"/>
        <w:rPr>
          <w:rFonts w:ascii="Times New Roman" w:eastAsia="Times New Roman" w:hAnsi="Times New Roman" w:cs="Times New Roman"/>
          <w:sz w:val="24"/>
          <w:szCs w:val="24"/>
          <w:lang w:eastAsia="ru-RU"/>
        </w:rPr>
      </w:pPr>
    </w:p>
    <w:p w:rsidR="009138AD" w:rsidRPr="007E1F25" w:rsidRDefault="009138AD" w:rsidP="007E1F25">
      <w:pPr>
        <w:spacing w:after="0" w:line="240" w:lineRule="auto"/>
        <w:jc w:val="center"/>
        <w:rPr>
          <w:rFonts w:ascii="Times New Roman" w:eastAsia="Times New Roman" w:hAnsi="Times New Roman" w:cs="Times New Roman"/>
          <w:b/>
          <w:i/>
          <w:sz w:val="24"/>
          <w:szCs w:val="24"/>
          <w:lang w:eastAsia="ru-RU"/>
        </w:rPr>
      </w:pPr>
      <w:r w:rsidRPr="007E1F25">
        <w:rPr>
          <w:rFonts w:ascii="Times New Roman" w:eastAsia="Times New Roman" w:hAnsi="Times New Roman" w:cs="Times New Roman"/>
          <w:b/>
          <w:i/>
          <w:sz w:val="24"/>
          <w:szCs w:val="24"/>
          <w:lang w:eastAsia="ru-RU"/>
        </w:rPr>
        <w:t>5.3. Средства обучения</w:t>
      </w:r>
    </w:p>
    <w:p w:rsidR="006D3B23" w:rsidRPr="007E1F25" w:rsidRDefault="00ED649C" w:rsidP="007E1F25">
      <w:pPr>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ab/>
        <w:t>Для успешной реализации программы учебного предмета  «Специальность (домра)» обучающийся должен быть обеспечен доступом к библиотечным фондам, а также аудио и видеотекам, сформированным по учебным программам.</w:t>
      </w:r>
    </w:p>
    <w:p w:rsidR="00457758" w:rsidRPr="007E1F25" w:rsidRDefault="00457758" w:rsidP="007E1F25">
      <w:pPr>
        <w:widowControl w:val="0"/>
        <w:suppressAutoHyphens/>
        <w:spacing w:after="0" w:line="240" w:lineRule="auto"/>
        <w:jc w:val="both"/>
        <w:rPr>
          <w:rFonts w:ascii="Times New Roman" w:eastAsia="Times New Roman" w:hAnsi="Times New Roman" w:cs="Times New Roman"/>
          <w:kern w:val="1"/>
          <w:sz w:val="24"/>
          <w:szCs w:val="24"/>
          <w:lang w:eastAsia="ru-RU" w:bidi="hi-IN"/>
        </w:rPr>
      </w:pPr>
    </w:p>
    <w:p w:rsidR="0077188E" w:rsidRPr="007E1F25" w:rsidRDefault="00EE028F" w:rsidP="007E1F25">
      <w:pPr>
        <w:pStyle w:val="1"/>
        <w:rPr>
          <w:rFonts w:eastAsia="Times New Roman"/>
          <w:lang w:eastAsia="ru-RU"/>
        </w:rPr>
      </w:pPr>
      <w:bookmarkStart w:id="73" w:name="_Toc141953309"/>
      <w:r w:rsidRPr="007E1F25">
        <w:rPr>
          <w:rFonts w:eastAsia="Times New Roman"/>
          <w:lang w:eastAsia="ru-RU"/>
        </w:rPr>
        <w:t>VI. С</w:t>
      </w:r>
      <w:r w:rsidR="00A24615" w:rsidRPr="007E1F25">
        <w:rPr>
          <w:rFonts w:eastAsia="Times New Roman"/>
          <w:lang w:eastAsia="ru-RU"/>
        </w:rPr>
        <w:t>ПИСКИ РЕКОМЕНДУЕМОЙ НОТНОЙ И МЕТОДИЧЕСКОЙ ЛИТЕРАТУРЫ</w:t>
      </w:r>
      <w:bookmarkEnd w:id="73"/>
    </w:p>
    <w:p w:rsidR="0077188E" w:rsidRPr="007E1F25" w:rsidRDefault="00EE028F" w:rsidP="007E1F25">
      <w:pPr>
        <w:pStyle w:val="a5"/>
        <w:numPr>
          <w:ilvl w:val="0"/>
          <w:numId w:val="2"/>
        </w:numPr>
        <w:spacing w:after="0" w:line="240" w:lineRule="auto"/>
        <w:jc w:val="center"/>
        <w:rPr>
          <w:rFonts w:ascii="Times New Roman" w:eastAsia="Times New Roman" w:hAnsi="Times New Roman" w:cs="Times New Roman"/>
          <w:b/>
          <w:bCs/>
          <w:i/>
          <w:iCs/>
          <w:color w:val="000000"/>
          <w:sz w:val="24"/>
          <w:szCs w:val="24"/>
          <w:lang w:eastAsia="ru-RU"/>
        </w:rPr>
      </w:pPr>
      <w:r w:rsidRPr="007E1F25">
        <w:rPr>
          <w:rFonts w:ascii="Times New Roman" w:eastAsia="Times New Roman" w:hAnsi="Times New Roman" w:cs="Times New Roman"/>
          <w:b/>
          <w:bCs/>
          <w:i/>
          <w:iCs/>
          <w:color w:val="000000"/>
          <w:sz w:val="24"/>
          <w:szCs w:val="24"/>
          <w:lang w:eastAsia="ru-RU"/>
        </w:rPr>
        <w:t>1. Список</w:t>
      </w:r>
      <w:r w:rsidR="0077188E" w:rsidRPr="007E1F25">
        <w:rPr>
          <w:rFonts w:ascii="Times New Roman" w:eastAsia="Times New Roman" w:hAnsi="Times New Roman" w:cs="Times New Roman"/>
          <w:b/>
          <w:bCs/>
          <w:i/>
          <w:iCs/>
          <w:color w:val="000000"/>
          <w:sz w:val="24"/>
          <w:szCs w:val="24"/>
          <w:lang w:eastAsia="ru-RU"/>
        </w:rPr>
        <w:t xml:space="preserve"> рекомендуемых нотных сборников</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Азбука домриста для трёхструнной домры. / Составитель </w:t>
      </w:r>
      <w:proofErr w:type="spellStart"/>
      <w:r w:rsidRPr="007E1F25">
        <w:rPr>
          <w:rFonts w:ascii="Times New Roman" w:eastAsia="Times New Roman" w:hAnsi="Times New Roman" w:cs="Times New Roman"/>
          <w:sz w:val="24"/>
          <w:szCs w:val="24"/>
          <w:lang w:eastAsia="ru-RU"/>
        </w:rPr>
        <w:t>Разумеева</w:t>
      </w:r>
      <w:proofErr w:type="spellEnd"/>
      <w:r w:rsidRPr="007E1F25">
        <w:rPr>
          <w:rFonts w:ascii="Times New Roman" w:eastAsia="Times New Roman" w:hAnsi="Times New Roman" w:cs="Times New Roman"/>
          <w:sz w:val="24"/>
          <w:szCs w:val="24"/>
          <w:lang w:eastAsia="ru-RU"/>
        </w:rPr>
        <w:t xml:space="preserve"> Т. - М., 2006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Александров А. Гаммы и арпеджио. - М., 1967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юного домриста. Младшие и средние классы ДМШ. - С-Петербург, 2002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для детей. Вып. 1 / Составитель Евдокимов В., - М., 1986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Альбом для детей. Вып. 2 / Составитель Демченко Л., - М.,1988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для детей и юношества / Составитель Цыганков А., - М., 1996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для детей и юношества Вып. 1 / Составитель Круглов В., - М., 1984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для детей и юношества Вып. 2 / Составитель Круглов В.,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для детей и юношества Вып. 3 /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 М., 1987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начинающего домриста. Вып. 1.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2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3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4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5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6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7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8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9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10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11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12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13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14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15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16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17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Альбом начинающего домриста. Вып. 18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ученика-домриста. Вып. 1. / Составители Герасимов В., Литвиненко С., - Киев, 1971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Альбом ученика-домриста. Вып. 2. / Составители Герасимов В., Литвиненко С., - Киев,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Бейгельман</w:t>
      </w:r>
      <w:proofErr w:type="spellEnd"/>
      <w:r w:rsidRPr="007E1F25">
        <w:rPr>
          <w:rFonts w:ascii="Times New Roman" w:eastAsia="Times New Roman" w:hAnsi="Times New Roman" w:cs="Times New Roman"/>
          <w:sz w:val="24"/>
          <w:szCs w:val="24"/>
          <w:lang w:eastAsia="ru-RU"/>
        </w:rPr>
        <w:t xml:space="preserve"> Л. 50 этюдов для трёхструнной домры. - М., 2000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Бейгельман</w:t>
      </w:r>
      <w:proofErr w:type="spellEnd"/>
      <w:r w:rsidRPr="007E1F25">
        <w:rPr>
          <w:rFonts w:ascii="Times New Roman" w:eastAsia="Times New Roman" w:hAnsi="Times New Roman" w:cs="Times New Roman"/>
          <w:sz w:val="24"/>
          <w:szCs w:val="24"/>
          <w:lang w:eastAsia="ru-RU"/>
        </w:rPr>
        <w:t xml:space="preserve"> Л. 60 этюдов для трёхструнной домры. - М., 2001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Белов Р. Гаммы, арпеджио и упражнения для трёхструнной домры. - М., 1996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31, - М., 1960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35, - М., 1960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40,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44,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51, - М., 1962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53, - М., 1962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58, - М., 1962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59, - М., 1963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61, - М., 1963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62, - М., 1963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65, - М., 1964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68, - М., 1964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Библиотека домриста. Вып. 74, - М., 1965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Будашкин</w:t>
      </w:r>
      <w:proofErr w:type="spellEnd"/>
      <w:r w:rsidRPr="007E1F25">
        <w:rPr>
          <w:rFonts w:ascii="Times New Roman" w:eastAsia="Times New Roman" w:hAnsi="Times New Roman" w:cs="Times New Roman"/>
          <w:sz w:val="24"/>
          <w:szCs w:val="24"/>
          <w:lang w:eastAsia="ru-RU"/>
        </w:rPr>
        <w:t xml:space="preserve"> Н. Концерт для домры с оркестром. - М., 1963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Вольская</w:t>
      </w:r>
      <w:proofErr w:type="spellEnd"/>
      <w:r w:rsidRPr="007E1F25">
        <w:rPr>
          <w:rFonts w:ascii="Times New Roman" w:eastAsia="Times New Roman" w:hAnsi="Times New Roman" w:cs="Times New Roman"/>
          <w:sz w:val="24"/>
          <w:szCs w:val="24"/>
          <w:lang w:eastAsia="ru-RU"/>
        </w:rPr>
        <w:t xml:space="preserve"> Т., Гареева И. Технология исполнения красочных приёмов игры на домре. - Екатеринбург, 1995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ГороДовская</w:t>
      </w:r>
      <w:proofErr w:type="spellEnd"/>
      <w:r w:rsidRPr="007E1F25">
        <w:rPr>
          <w:rFonts w:ascii="Times New Roman" w:eastAsia="Times New Roman" w:hAnsi="Times New Roman" w:cs="Times New Roman"/>
          <w:sz w:val="24"/>
          <w:szCs w:val="24"/>
          <w:lang w:eastAsia="ru-RU"/>
        </w:rPr>
        <w:t xml:space="preserve"> В. Новые сочинения для трёхструнной домры. - М.,1996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Джоплин</w:t>
      </w:r>
      <w:proofErr w:type="spellEnd"/>
      <w:r w:rsidRPr="007E1F25">
        <w:rPr>
          <w:rFonts w:ascii="Times New Roman" w:eastAsia="Times New Roman" w:hAnsi="Times New Roman" w:cs="Times New Roman"/>
          <w:sz w:val="24"/>
          <w:szCs w:val="24"/>
          <w:lang w:eastAsia="ru-RU"/>
        </w:rPr>
        <w:t xml:space="preserve"> С. Регтаймы для трёхструнной домры и фортепиано. - С-Петербург, 2002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Домра с азов. / Составитель Потапова А., С-Петербург, 2003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1 / Составитель Дроздов М., - М., 1977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2. - М., 1978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Домристу-любителю. Вып. 3 / Составитель </w:t>
      </w:r>
      <w:proofErr w:type="spellStart"/>
      <w:r w:rsidRPr="007E1F25">
        <w:rPr>
          <w:rFonts w:ascii="Times New Roman" w:eastAsia="Times New Roman" w:hAnsi="Times New Roman" w:cs="Times New Roman"/>
          <w:sz w:val="24"/>
          <w:szCs w:val="24"/>
          <w:lang w:eastAsia="ru-RU"/>
        </w:rPr>
        <w:t>Шелмаков</w:t>
      </w:r>
      <w:proofErr w:type="spellEnd"/>
      <w:r w:rsidRPr="007E1F25">
        <w:rPr>
          <w:rFonts w:ascii="Times New Roman" w:eastAsia="Times New Roman" w:hAnsi="Times New Roman" w:cs="Times New Roman"/>
          <w:sz w:val="24"/>
          <w:szCs w:val="24"/>
          <w:lang w:eastAsia="ru-RU"/>
        </w:rPr>
        <w:t xml:space="preserve"> И., - М., 1979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4. - М., 1980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5.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Домристулюбителю</w:t>
      </w:r>
      <w:proofErr w:type="spellEnd"/>
      <w:r w:rsidRPr="007E1F25">
        <w:rPr>
          <w:rFonts w:ascii="Times New Roman" w:eastAsia="Times New Roman" w:hAnsi="Times New Roman" w:cs="Times New Roman"/>
          <w:sz w:val="24"/>
          <w:szCs w:val="24"/>
          <w:lang w:eastAsia="ru-RU"/>
        </w:rPr>
        <w:t>. Вып. 6.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Домристу-любителю. Вып. 7. - М., 1983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8. - М., 1984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9.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Домристу-любителю. Вып. 10. - М., 1986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Ефимов В. «Музыкальные картинки». Пьесы для трёхструнной домры. - М., 2002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Зверев А. Сборник пьес для трёхструнной домры. - С-Петербург, 1998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Знакомые мелодии. Вып. 1 / Составитель Александров А.,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Знакомые мелодии. Вып. 2 / Составитель Лачинов А., - М., 1970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Золотая библиотека педагогического репертуара. Нотная папка домриста. Тетрадь 1, 2, 3,4.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2003.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Камалдирнов</w:t>
      </w:r>
      <w:proofErr w:type="spellEnd"/>
      <w:r w:rsidRPr="007E1F25">
        <w:rPr>
          <w:rFonts w:ascii="Times New Roman" w:eastAsia="Times New Roman" w:hAnsi="Times New Roman" w:cs="Times New Roman"/>
          <w:sz w:val="24"/>
          <w:szCs w:val="24"/>
          <w:lang w:eastAsia="ru-RU"/>
        </w:rPr>
        <w:t xml:space="preserve"> Г. Пьесы и этюды. - М., 1983.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Клебанов</w:t>
      </w:r>
      <w:proofErr w:type="spellEnd"/>
      <w:r w:rsidRPr="007E1F25">
        <w:rPr>
          <w:rFonts w:ascii="Times New Roman" w:eastAsia="Times New Roman" w:hAnsi="Times New Roman" w:cs="Times New Roman"/>
          <w:sz w:val="24"/>
          <w:szCs w:val="24"/>
          <w:lang w:eastAsia="ru-RU"/>
        </w:rPr>
        <w:t xml:space="preserve"> Д. Концерт для домры с оркестром. - М., 1958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1.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2. - М., 1967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3.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4. - М., 1971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5 / Составитель Евдокимов В., - М., 1972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6. - М.,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7. - М., 1975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8. - М., 1980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9.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10.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11. - М., 1983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12. - М., 1984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Концертные пьесы. Вып. 13/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Концертные пьесы. Вып. 14/ Составитель Крючков А., - М., 1987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Концертные пьесы. Вып. 15/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 М., 1987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Концертный репертуар домриста. - М., 1962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Концертный репертуар. - М., 1967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Концертный репертуар.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Концертный репертуар. Вып. 2. - М., 1983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Концертный репертуар. Вып. 3 / Составитель Цыганков А., - М., 1984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Концертный репертуар. Вып. 4 / Составитель Цыганков А., - М., 1991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Концерты для трёхструнной домры и фортепиано. Вып. 1. - М., 2006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Концертные произведения для домры и фортепиано. Вып.4 / Составитель </w:t>
      </w:r>
      <w:proofErr w:type="spellStart"/>
      <w:r w:rsidRPr="007E1F25">
        <w:rPr>
          <w:rFonts w:ascii="Times New Roman" w:eastAsia="Times New Roman" w:hAnsi="Times New Roman" w:cs="Times New Roman"/>
          <w:sz w:val="24"/>
          <w:szCs w:val="24"/>
          <w:lang w:eastAsia="ru-RU"/>
        </w:rPr>
        <w:t>Семаков</w:t>
      </w:r>
      <w:proofErr w:type="spellEnd"/>
      <w:r w:rsidRPr="007E1F25">
        <w:rPr>
          <w:rFonts w:ascii="Times New Roman" w:eastAsia="Times New Roman" w:hAnsi="Times New Roman" w:cs="Times New Roman"/>
          <w:sz w:val="24"/>
          <w:szCs w:val="24"/>
          <w:lang w:eastAsia="ru-RU"/>
        </w:rPr>
        <w:t xml:space="preserve"> С., - Петрозаводск, 2006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Круглов В. Пьесы для трёхструнной домры. - М., 1998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Курченко А. «Детский альбом». Пьесы для трёхструнной домры. - М., 1999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Лаптев В. Концерты для домры. - М., 1997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Лёгкие пьесы. Вып. 1 / Составитель Лачинов А., - М., 1958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Лёгкие пьесы. Вып. 2. - М., 1959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Лёгкие пьесы. Вып. 3 / Составитель Лачинов А.,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Лёгкие пьесы. Вып. 4 / Составитель Лачинов А.,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Легкие пьесы. Вып. 5 / Составитель Лачинов А.,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Лёгкие пьесы. Вып. 6, - М., 1963</w:t>
      </w:r>
    </w:p>
    <w:p w:rsidR="006C557C" w:rsidRPr="007E1F25" w:rsidRDefault="006C557C" w:rsidP="007E1F25">
      <w:pPr>
        <w:pStyle w:val="a5"/>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Лёгкие пьесы. Вып 7/ Составитель Лачинов А., - М., 1964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Легкие пьесы западноевропейских композиторов. - С-Петербург, 2000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Мироманов</w:t>
      </w:r>
      <w:proofErr w:type="spellEnd"/>
      <w:r w:rsidRPr="007E1F25">
        <w:rPr>
          <w:rFonts w:ascii="Times New Roman" w:eastAsia="Times New Roman" w:hAnsi="Times New Roman" w:cs="Times New Roman"/>
          <w:sz w:val="24"/>
          <w:szCs w:val="24"/>
          <w:lang w:eastAsia="ru-RU"/>
        </w:rPr>
        <w:t xml:space="preserve"> В. Пьесы для трёхструнной домры и фортепиано. - М., 2006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Меццакапо</w:t>
      </w:r>
      <w:proofErr w:type="spellEnd"/>
      <w:r w:rsidRPr="007E1F25">
        <w:rPr>
          <w:rFonts w:ascii="Times New Roman" w:eastAsia="Times New Roman" w:hAnsi="Times New Roman" w:cs="Times New Roman"/>
          <w:sz w:val="24"/>
          <w:szCs w:val="24"/>
          <w:lang w:eastAsia="ru-RU"/>
        </w:rPr>
        <w:t xml:space="preserve"> Е. Пьесы для домры и фортепиано. / Составитель Иванов В., - С</w:t>
      </w:r>
      <w:r w:rsidRPr="007E1F25">
        <w:rPr>
          <w:rFonts w:ascii="Times New Roman" w:eastAsia="Times New Roman" w:hAnsi="Times New Roman" w:cs="Times New Roman"/>
          <w:sz w:val="24"/>
          <w:szCs w:val="24"/>
          <w:lang w:eastAsia="ru-RU"/>
        </w:rPr>
        <w:softHyphen/>
        <w:t>-Петербург, 2002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На досуге. Вып. 1 / Составитель </w:t>
      </w:r>
      <w:proofErr w:type="spellStart"/>
      <w:r w:rsidRPr="007E1F25">
        <w:rPr>
          <w:rFonts w:ascii="Times New Roman" w:eastAsia="Times New Roman" w:hAnsi="Times New Roman" w:cs="Times New Roman"/>
          <w:sz w:val="24"/>
          <w:szCs w:val="24"/>
          <w:lang w:eastAsia="ru-RU"/>
        </w:rPr>
        <w:t>Рузаев</w:t>
      </w:r>
      <w:proofErr w:type="spellEnd"/>
      <w:r w:rsidRPr="007E1F25">
        <w:rPr>
          <w:rFonts w:ascii="Times New Roman" w:eastAsia="Times New Roman" w:hAnsi="Times New Roman" w:cs="Times New Roman"/>
          <w:sz w:val="24"/>
          <w:szCs w:val="24"/>
          <w:lang w:eastAsia="ru-RU"/>
        </w:rPr>
        <w:t xml:space="preserve"> Е.,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На досуге. Вып. 2 / Составитель </w:t>
      </w:r>
      <w:proofErr w:type="spellStart"/>
      <w:r w:rsidRPr="007E1F25">
        <w:rPr>
          <w:rFonts w:ascii="Times New Roman" w:eastAsia="Times New Roman" w:hAnsi="Times New Roman" w:cs="Times New Roman"/>
          <w:sz w:val="24"/>
          <w:szCs w:val="24"/>
          <w:lang w:eastAsia="ru-RU"/>
        </w:rPr>
        <w:t>Гарцман</w:t>
      </w:r>
      <w:proofErr w:type="spellEnd"/>
      <w:r w:rsidRPr="007E1F25">
        <w:rPr>
          <w:rFonts w:ascii="Times New Roman" w:eastAsia="Times New Roman" w:hAnsi="Times New Roman" w:cs="Times New Roman"/>
          <w:sz w:val="24"/>
          <w:szCs w:val="24"/>
          <w:lang w:eastAsia="ru-RU"/>
        </w:rPr>
        <w:t xml:space="preserve"> Г., - М.</w:t>
      </w:r>
      <w:r w:rsidRPr="007E1F25">
        <w:rPr>
          <w:rFonts w:ascii="Times New Roman" w:eastAsia="Times New Roman" w:hAnsi="Times New Roman" w:cs="Times New Roman"/>
          <w:w w:val="105"/>
          <w:sz w:val="24"/>
          <w:szCs w:val="24"/>
          <w:lang w:eastAsia="ru-RU"/>
        </w:rPr>
        <w:t xml:space="preserve">, </w:t>
      </w:r>
      <w:r w:rsidRPr="007E1F25">
        <w:rPr>
          <w:rFonts w:ascii="Times New Roman" w:eastAsia="Times New Roman" w:hAnsi="Times New Roman" w:cs="Times New Roman"/>
          <w:sz w:val="24"/>
          <w:szCs w:val="24"/>
          <w:lang w:eastAsia="ru-RU"/>
        </w:rPr>
        <w:t>1984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На досуге. Вып. 3 /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Начинающему домристу. Вып.1,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От классики до джаза. Пьесы для трёхструнной домры и фортепиано. - С</w:t>
      </w:r>
      <w:r w:rsidRPr="007E1F25">
        <w:rPr>
          <w:rFonts w:ascii="Times New Roman" w:eastAsia="Times New Roman" w:hAnsi="Times New Roman" w:cs="Times New Roman"/>
          <w:sz w:val="24"/>
          <w:szCs w:val="24"/>
          <w:lang w:eastAsia="ru-RU"/>
        </w:rPr>
        <w:softHyphen/>
        <w:t xml:space="preserve">-Петербург, </w:t>
      </w:r>
      <w:r w:rsidRPr="007E1F25">
        <w:rPr>
          <w:rFonts w:ascii="Times New Roman" w:eastAsia="Times New Roman" w:hAnsi="Times New Roman" w:cs="Times New Roman"/>
          <w:sz w:val="24"/>
          <w:szCs w:val="24"/>
          <w:lang w:eastAsia="ru-RU"/>
        </w:rPr>
        <w:lastRenderedPageBreak/>
        <w:t>2007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1 / Составитель Климов Е., - М., 1967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2 / Составитель Климов Е., - М., 1967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Педагогический репертуар. Вып. 3 / Составитель </w:t>
      </w:r>
      <w:proofErr w:type="spellStart"/>
      <w:r w:rsidRPr="007E1F25">
        <w:rPr>
          <w:rFonts w:ascii="Times New Roman" w:eastAsia="Times New Roman" w:hAnsi="Times New Roman" w:cs="Times New Roman"/>
          <w:sz w:val="24"/>
          <w:szCs w:val="24"/>
          <w:lang w:eastAsia="ru-RU"/>
        </w:rPr>
        <w:t>Шелмаков</w:t>
      </w:r>
      <w:proofErr w:type="spellEnd"/>
      <w:r w:rsidRPr="007E1F25">
        <w:rPr>
          <w:rFonts w:ascii="Times New Roman" w:eastAsia="Times New Roman" w:hAnsi="Times New Roman" w:cs="Times New Roman"/>
          <w:sz w:val="24"/>
          <w:szCs w:val="24"/>
          <w:lang w:eastAsia="ru-RU"/>
        </w:rPr>
        <w:t xml:space="preserve"> И.,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4 / Составитель Климов Е.,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5 / Составитель Александров А.,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1-2 классы ДМШ. Вып. 1 / Составитель Климов Е., - М., 1972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1-2 классы ДМШ. Вып. 2 / Составитель Александров А., - М., 1977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1-2 классы ДМШ. Вып. 3 / Составитель Александров А., - М., 1979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1-2 классы ДМШ. Вып. 4 / Составитель Александров А.,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1-2 классы ДМШ. Вып. 5 / Составитель Александров А.,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3-5 классы ДМШ. Вып. 1 / Составители Александров А. и Климов Е., - М.,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3-5 классы ДМШ. Вып. 2 / Составитель Александров А., - М., 1977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3-5 классы ДМШ. Вып. 3 / Составитель Александров А., - М., 1979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3-5 классы ДМШ. Вып. 4 / Составитель Александров А.,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3-5 классы ДМШ. Вып. 5 / Составитель Красноярцев В.,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3-5 классы ДМШ.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1. Для музыкальных училищ / Составитель Александров А.,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2. Для музыкальных училищ / Составитель Александров А.,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3. Для музыкальных училищ / Составитель Александров А., - М., 1970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1. 1-2 курсы музыкальных училищ / Составитель Александров А., - М., 1976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1. 3-4 курсы музыкальных училищ / Составитель Александров А., - М., 1976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2. 3-4 курсы музыкальных училищ / Составитель Александров А., - М., 1978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Педагогический репертуар. Вып. 3. 3-4 курсы музыкальных училищ.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Педагогический репертуар домриста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1. - М., 1964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2. - М., 1964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3. - М., 1965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4. - М., 1966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5. - М., 1966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6. - М., 1967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7.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8.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9.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10.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11. - М., 1970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12. - М.,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13 / Составитель Александров А., - М., 1974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Первые шаги. Вып. 14 / Составитель Климов Е., - М.,1975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Первые шаги. Вып. 15 / Составитель Викторов В., - М., 1976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Петров </w:t>
      </w:r>
      <w:r w:rsidRPr="007E1F25">
        <w:rPr>
          <w:rFonts w:ascii="Times New Roman" w:eastAsia="Times New Roman" w:hAnsi="Times New Roman" w:cs="Times New Roman"/>
          <w:w w:val="105"/>
          <w:sz w:val="24"/>
          <w:szCs w:val="24"/>
          <w:lang w:eastAsia="ru-RU"/>
        </w:rPr>
        <w:t xml:space="preserve">Ю. </w:t>
      </w:r>
      <w:r w:rsidRPr="007E1F25">
        <w:rPr>
          <w:rFonts w:ascii="Times New Roman" w:eastAsia="Times New Roman" w:hAnsi="Times New Roman" w:cs="Times New Roman"/>
          <w:sz w:val="24"/>
          <w:szCs w:val="24"/>
          <w:lang w:eastAsia="ru-RU"/>
        </w:rPr>
        <w:t>Десять этюдов. - Л. 1965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Пильщиков А. Этюды. - Л.,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Популярные произведения. Вып.1. - М., 1969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Произведения советских композиторов. / Составитель Александров А., - М., 1970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Популярные джазовые композиции для трёхструнной домры и фортепиано. - С-Петербург, 2003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Произведения Н. </w:t>
      </w:r>
      <w:proofErr w:type="spellStart"/>
      <w:r w:rsidRPr="007E1F25">
        <w:rPr>
          <w:rFonts w:ascii="Times New Roman" w:eastAsia="Times New Roman" w:hAnsi="Times New Roman" w:cs="Times New Roman"/>
          <w:sz w:val="24"/>
          <w:szCs w:val="24"/>
          <w:lang w:eastAsia="ru-RU"/>
        </w:rPr>
        <w:t>Будашкина</w:t>
      </w:r>
      <w:proofErr w:type="spellEnd"/>
      <w:r w:rsidRPr="007E1F25">
        <w:rPr>
          <w:rFonts w:ascii="Times New Roman" w:eastAsia="Times New Roman" w:hAnsi="Times New Roman" w:cs="Times New Roman"/>
          <w:sz w:val="24"/>
          <w:szCs w:val="24"/>
          <w:lang w:eastAsia="ru-RU"/>
        </w:rPr>
        <w:t xml:space="preserve"> в переложении для трёхструнной домры и балалайки. Тетрадь 1 / Составитель Дьяконова И., 2004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Пьесы для домры и фортепиано. Композиторы Испании, Италии и Франции рубежа 19-20 веков / Составители: Иванов В. и Николаев А., - С-Петербург, 2007</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Пьесы для трёхструнной домры и фортепиано. Старшие классы ДМШ. / Составитель Зверев А., - С-Петербург, 1998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Вып. 1. / Составитель Александров А., - М., 1961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Пьесы. Вып. 2. - М., 1962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Пьесы. Вып. 3. - М., 1963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Вып. 1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1972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Вып. 2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1976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Вып. 3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1976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для трёхструнной домры. Тетрадь 1. - С-Петербург, 1998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для трёхструнной домры. Тетрадь 2. - С-Петербург, 1998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для младших классов ДМШ. - С-Петербург, 1996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советских композиторов.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1975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советских композиторов.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1980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1983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Вып. 2. / Составитель </w:t>
      </w:r>
      <w:proofErr w:type="spellStart"/>
      <w:r w:rsidRPr="007E1F25">
        <w:rPr>
          <w:rFonts w:ascii="Times New Roman" w:eastAsia="Times New Roman" w:hAnsi="Times New Roman" w:cs="Times New Roman"/>
          <w:sz w:val="24"/>
          <w:szCs w:val="24"/>
          <w:lang w:eastAsia="ru-RU"/>
        </w:rPr>
        <w:t>Шитенков</w:t>
      </w:r>
      <w:proofErr w:type="spellEnd"/>
      <w:r w:rsidRPr="007E1F25">
        <w:rPr>
          <w:rFonts w:ascii="Times New Roman" w:eastAsia="Times New Roman" w:hAnsi="Times New Roman" w:cs="Times New Roman"/>
          <w:sz w:val="24"/>
          <w:szCs w:val="24"/>
          <w:lang w:eastAsia="ru-RU"/>
        </w:rPr>
        <w:t xml:space="preserve"> И., - Л.,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Пьесы для трёхструнной домры. Играет Цыганков А., - М., 1979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домриста. Вып. 1. - М., 1966</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2. - М., 1966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3. - М., 1968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домриста. Вып. 4.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5. - М., 1970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6. - М., 1970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7. - М., 1970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8. - М., 1972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9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домриста. Вып. 10 / Составитель Евдокимов В., - М., 1973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11. - М., 1975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12 / Составитель </w:t>
      </w:r>
      <w:proofErr w:type="spellStart"/>
      <w:r w:rsidRPr="007E1F25">
        <w:rPr>
          <w:rFonts w:ascii="Times New Roman" w:eastAsia="Times New Roman" w:hAnsi="Times New Roman" w:cs="Times New Roman"/>
          <w:sz w:val="24"/>
          <w:szCs w:val="24"/>
          <w:lang w:eastAsia="ru-RU"/>
        </w:rPr>
        <w:t>Гнутов</w:t>
      </w:r>
      <w:proofErr w:type="spellEnd"/>
      <w:r w:rsidRPr="007E1F25">
        <w:rPr>
          <w:rFonts w:ascii="Times New Roman" w:eastAsia="Times New Roman" w:hAnsi="Times New Roman" w:cs="Times New Roman"/>
          <w:sz w:val="24"/>
          <w:szCs w:val="24"/>
          <w:lang w:eastAsia="ru-RU"/>
        </w:rPr>
        <w:t xml:space="preserve"> В., - М., 1976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домриста. Вып. 14 / Составитель Евдокимов В., - М., 1978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15 / Составитель Лобов В., - М., 1979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16. - М., 1979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17. - М., 1980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18. - М., 1981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домриста. Вып. 19. - М., 1981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20 / Составитель </w:t>
      </w:r>
      <w:proofErr w:type="spellStart"/>
      <w:r w:rsidRPr="007E1F25">
        <w:rPr>
          <w:rFonts w:ascii="Times New Roman" w:eastAsia="Times New Roman" w:hAnsi="Times New Roman" w:cs="Times New Roman"/>
          <w:sz w:val="24"/>
          <w:szCs w:val="24"/>
          <w:lang w:eastAsia="ru-RU"/>
        </w:rPr>
        <w:t>Шелмаков</w:t>
      </w:r>
      <w:proofErr w:type="spellEnd"/>
      <w:r w:rsidRPr="007E1F25">
        <w:rPr>
          <w:rFonts w:ascii="Times New Roman" w:eastAsia="Times New Roman" w:hAnsi="Times New Roman" w:cs="Times New Roman"/>
          <w:sz w:val="24"/>
          <w:szCs w:val="24"/>
          <w:lang w:eastAsia="ru-RU"/>
        </w:rPr>
        <w:t xml:space="preserve"> И.,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домриста. Вып. 21. - М., 1982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22. - М., 1983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22 / Составитель Круглов В., - Л., 1984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25 / Составитель Лобов В., - М., 1986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домриста. Вып. 30. М., 1991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Репертуар начинающего домриста. Вып. 1 / Составитель Яковлев В., - М., 1979</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начинающего домриста. Вып. 2 / Составитель Яковлев В., - М., 1980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Репертуар начинающего домриста. Вып. 3 / Составитель Яковлев В., - М., 1981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lastRenderedPageBreak/>
        <w:t xml:space="preserve">Сборник пьес / Составитель </w:t>
      </w:r>
      <w:proofErr w:type="spellStart"/>
      <w:r w:rsidRPr="007E1F25">
        <w:rPr>
          <w:rFonts w:ascii="Times New Roman" w:eastAsia="Times New Roman" w:hAnsi="Times New Roman" w:cs="Times New Roman"/>
          <w:sz w:val="24"/>
          <w:szCs w:val="24"/>
          <w:lang w:eastAsia="ru-RU"/>
        </w:rPr>
        <w:t>Осмоловская</w:t>
      </w:r>
      <w:proofErr w:type="spellEnd"/>
      <w:r w:rsidRPr="007E1F25">
        <w:rPr>
          <w:rFonts w:ascii="Times New Roman" w:eastAsia="Times New Roman" w:hAnsi="Times New Roman" w:cs="Times New Roman"/>
          <w:sz w:val="24"/>
          <w:szCs w:val="24"/>
          <w:lang w:eastAsia="ru-RU"/>
        </w:rPr>
        <w:t xml:space="preserve"> Г., - Минск, 1981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Ставицкий</w:t>
      </w:r>
      <w:proofErr w:type="spellEnd"/>
      <w:r w:rsidRPr="007E1F25">
        <w:rPr>
          <w:rFonts w:ascii="Times New Roman" w:eastAsia="Times New Roman" w:hAnsi="Times New Roman" w:cs="Times New Roman"/>
          <w:sz w:val="24"/>
          <w:szCs w:val="24"/>
          <w:lang w:eastAsia="ru-RU"/>
        </w:rPr>
        <w:t xml:space="preserve"> З. Начальное обучение игре на домре. - Л., 1984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Старинные вальсы / Составитель </w:t>
      </w:r>
      <w:proofErr w:type="spellStart"/>
      <w:r w:rsidRPr="007E1F25">
        <w:rPr>
          <w:rFonts w:ascii="Times New Roman" w:eastAsia="Times New Roman" w:hAnsi="Times New Roman" w:cs="Times New Roman"/>
          <w:sz w:val="24"/>
          <w:szCs w:val="24"/>
          <w:lang w:eastAsia="ru-RU"/>
        </w:rPr>
        <w:t>Фурмин</w:t>
      </w:r>
      <w:proofErr w:type="spellEnd"/>
      <w:r w:rsidRPr="007E1F25">
        <w:rPr>
          <w:rFonts w:ascii="Times New Roman" w:eastAsia="Times New Roman" w:hAnsi="Times New Roman" w:cs="Times New Roman"/>
          <w:sz w:val="24"/>
          <w:szCs w:val="24"/>
          <w:lang w:eastAsia="ru-RU"/>
        </w:rPr>
        <w:t xml:space="preserve"> С., - М., 1982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E1F25">
        <w:rPr>
          <w:rFonts w:ascii="Times New Roman" w:eastAsia="Times New Roman" w:hAnsi="Times New Roman" w:cs="Times New Roman"/>
          <w:sz w:val="24"/>
          <w:szCs w:val="24"/>
          <w:lang w:eastAsia="ru-RU"/>
        </w:rPr>
        <w:t>Тамарин</w:t>
      </w:r>
      <w:proofErr w:type="gramEnd"/>
      <w:r w:rsidRPr="007E1F25">
        <w:rPr>
          <w:rFonts w:ascii="Times New Roman" w:eastAsia="Times New Roman" w:hAnsi="Times New Roman" w:cs="Times New Roman"/>
          <w:sz w:val="24"/>
          <w:szCs w:val="24"/>
          <w:lang w:eastAsia="ru-RU"/>
        </w:rPr>
        <w:t xml:space="preserve"> И. Пьесы для домры и фортепиано. / Составитель </w:t>
      </w:r>
      <w:proofErr w:type="spellStart"/>
      <w:r w:rsidRPr="007E1F25">
        <w:rPr>
          <w:rFonts w:ascii="Times New Roman" w:eastAsia="Times New Roman" w:hAnsi="Times New Roman" w:cs="Times New Roman"/>
          <w:sz w:val="24"/>
          <w:szCs w:val="24"/>
          <w:lang w:eastAsia="ru-RU"/>
        </w:rPr>
        <w:t>Глейхман</w:t>
      </w:r>
      <w:proofErr w:type="spellEnd"/>
      <w:r w:rsidRPr="007E1F25">
        <w:rPr>
          <w:rFonts w:ascii="Times New Roman" w:eastAsia="Times New Roman" w:hAnsi="Times New Roman" w:cs="Times New Roman"/>
          <w:sz w:val="24"/>
          <w:szCs w:val="24"/>
          <w:lang w:eastAsia="ru-RU"/>
        </w:rPr>
        <w:t xml:space="preserve"> В., - М., 2007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Упражнение, этюды, пьесы / Составитель Тихомиров В., - М., 1964</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Хренников Т. Пьесы на темы опер и балетов. - М., 1984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Хрестоматия. 1- 2 класс ДМШ / Составитель Лачинов А., - М., 1968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Хрестоматия домриста 1-3 класс ДМШ / Составитель Евдокимов В., - М., 1985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домриста 1-3 класс ДМШ /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М., 1963.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Хрестоматия домриста 1-2 класс ДМШ / Составитель Александров А., - М., 1971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Хрестоматия. 5 класс ДМШ / Составитель Лачинов А., - М., 1963</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домриста 1-2 курсы музыкальных училищ / Составитель Александров А., - М., 1974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домриста 1-2 курсы музыкальных училищ /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 М., 1986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домриста 3-4 курсы музыкальных училищ / Составитель </w:t>
      </w: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 М., 1986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Хрестоматия домриста средние классы / Составитель Дьяконова И., 1995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для трёхструнной домры. 1 часть. Для средних и старших классов ДМШ, начальных курсов музыкальных училищ / Составитель Бурдыкина Н., - М., 2003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для трёхструнной домры. 2 часть / Составитель Бурдыкина Н., - М., 2003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домриста. Трёхструнная домра. Старшие классы ДМШ. 3 часть / Составитель Бурдыкина Н., - М., 2004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Хрестоматия для домры и фортепиано. Младшие классы ДМШ / Составитель Быстрицкая Л., - С-Петербург, 2005</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Хрестоматия домриста старшие классы / Составитель Дьяконова И., - М., 1997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Цыганков А. Избранные произведения для трёхструнной домры и фортепиано. - М., 1982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Цыганков А. Избранные произведения для трёхструнной домры и фортепиано. - М., 1985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Чекалов</w:t>
      </w:r>
      <w:proofErr w:type="spellEnd"/>
      <w:r w:rsidRPr="007E1F25">
        <w:rPr>
          <w:rFonts w:ascii="Times New Roman" w:eastAsia="Times New Roman" w:hAnsi="Times New Roman" w:cs="Times New Roman"/>
          <w:sz w:val="24"/>
          <w:szCs w:val="24"/>
          <w:lang w:eastAsia="ru-RU"/>
        </w:rPr>
        <w:t xml:space="preserve"> П. Избранные произведения для трёхструнной домры. - М., 1978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Чунин</w:t>
      </w:r>
      <w:proofErr w:type="spellEnd"/>
      <w:r w:rsidRPr="007E1F25">
        <w:rPr>
          <w:rFonts w:ascii="Times New Roman" w:eastAsia="Times New Roman" w:hAnsi="Times New Roman" w:cs="Times New Roman"/>
          <w:sz w:val="24"/>
          <w:szCs w:val="24"/>
          <w:lang w:eastAsia="ru-RU"/>
        </w:rPr>
        <w:t xml:space="preserve"> В. Гаммы и арпеджио - М., 1967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7E1F25">
        <w:rPr>
          <w:rFonts w:ascii="Times New Roman" w:eastAsia="Times New Roman" w:hAnsi="Times New Roman" w:cs="Times New Roman"/>
          <w:sz w:val="24"/>
          <w:szCs w:val="24"/>
          <w:lang w:eastAsia="ru-RU"/>
        </w:rPr>
        <w:t>Шалов</w:t>
      </w:r>
      <w:proofErr w:type="spellEnd"/>
      <w:r w:rsidRPr="007E1F25">
        <w:rPr>
          <w:rFonts w:ascii="Times New Roman" w:eastAsia="Times New Roman" w:hAnsi="Times New Roman" w:cs="Times New Roman"/>
          <w:sz w:val="24"/>
          <w:szCs w:val="24"/>
          <w:lang w:eastAsia="ru-RU"/>
        </w:rPr>
        <w:t xml:space="preserve"> А. Пьесы в переложении для трёхструнной домры - С-Петербург, 2000</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Шишаков Ю. 12 этюдов - М., 1961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Этюды. Вып. 1 / Составитель Климов Е., - М., 1962</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Этюды. Вып. 2 / Составитель Болдырев И., - М., 1960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Этюды. Вып. 2 / Составитель Болдырев И., - М., 1960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Этюды. Вып. 3. - М., 1961</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Этюды. Вып. 4 / Составитель Климов Е., - М., 1962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Этюды. Вып. 5 / Составитель Блинов Ю. - М., 1964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 xml:space="preserve">Этюды для трёхструнной домры соло. / Составители: Сазонова Г. и Сиваков В., 2004 </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Юный домрист / Составитель Бурдыкина Н., - М., 1998</w:t>
      </w:r>
    </w:p>
    <w:p w:rsidR="006C557C" w:rsidRPr="007E1F25" w:rsidRDefault="006C557C" w:rsidP="007E1F25">
      <w:pPr>
        <w:widowControl w:val="0"/>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25">
        <w:rPr>
          <w:rFonts w:ascii="Times New Roman" w:eastAsia="Times New Roman" w:hAnsi="Times New Roman" w:cs="Times New Roman"/>
          <w:sz w:val="24"/>
          <w:szCs w:val="24"/>
          <w:lang w:eastAsia="ru-RU"/>
        </w:rPr>
        <w:t>Юному домристу. «</w:t>
      </w:r>
      <w:proofErr w:type="spellStart"/>
      <w:r w:rsidRPr="007E1F25">
        <w:rPr>
          <w:rFonts w:ascii="Times New Roman" w:eastAsia="Times New Roman" w:hAnsi="Times New Roman" w:cs="Times New Roman"/>
          <w:sz w:val="24"/>
          <w:szCs w:val="24"/>
          <w:lang w:eastAsia="ru-RU"/>
        </w:rPr>
        <w:t>Ассоль</w:t>
      </w:r>
      <w:proofErr w:type="spellEnd"/>
      <w:r w:rsidRPr="007E1F25">
        <w:rPr>
          <w:rFonts w:ascii="Times New Roman" w:eastAsia="Times New Roman" w:hAnsi="Times New Roman" w:cs="Times New Roman"/>
          <w:sz w:val="24"/>
          <w:szCs w:val="24"/>
          <w:lang w:eastAsia="ru-RU"/>
        </w:rPr>
        <w:t>». Альбом упражнений и пьес, ансамблей и этюдов для начинающих. Вып. 1 / Составитель Владимиров В., - Новосибирск, 1999</w:t>
      </w:r>
    </w:p>
    <w:p w:rsidR="006C557C" w:rsidRPr="007E1F25" w:rsidRDefault="006C557C" w:rsidP="007E1F25">
      <w:pPr>
        <w:widowControl w:val="0"/>
        <w:autoSpaceDE w:val="0"/>
        <w:autoSpaceDN w:val="0"/>
        <w:adjustRightInd w:val="0"/>
        <w:spacing w:after="0" w:line="240" w:lineRule="auto"/>
        <w:ind w:right="4"/>
        <w:jc w:val="both"/>
        <w:rPr>
          <w:rFonts w:ascii="Times New Roman" w:eastAsia="Times New Roman" w:hAnsi="Times New Roman" w:cs="Times New Roman"/>
          <w:i/>
          <w:sz w:val="24"/>
          <w:szCs w:val="24"/>
          <w:lang w:eastAsia="ru-RU"/>
        </w:rPr>
      </w:pPr>
    </w:p>
    <w:p w:rsidR="008E3028" w:rsidRPr="007E1F25" w:rsidRDefault="008E3028" w:rsidP="007E1F25">
      <w:pPr>
        <w:pStyle w:val="a5"/>
        <w:numPr>
          <w:ilvl w:val="1"/>
          <w:numId w:val="2"/>
        </w:numPr>
        <w:spacing w:after="0" w:line="240" w:lineRule="auto"/>
        <w:jc w:val="center"/>
        <w:rPr>
          <w:rFonts w:ascii="Times New Roman" w:eastAsia="Times New Roman" w:hAnsi="Times New Roman" w:cs="Times New Roman"/>
          <w:b/>
          <w:i/>
          <w:sz w:val="24"/>
          <w:szCs w:val="24"/>
        </w:rPr>
      </w:pPr>
      <w:r w:rsidRPr="007E1F25">
        <w:rPr>
          <w:rFonts w:ascii="Times New Roman" w:eastAsia="Times New Roman" w:hAnsi="Times New Roman" w:cs="Times New Roman"/>
          <w:b/>
          <w:i/>
          <w:sz w:val="24"/>
          <w:szCs w:val="24"/>
        </w:rPr>
        <w:t>Список рекомендуемой методической литературы</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Александров А. Школа игры на трёхструнной домре. - М., 1990</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Круглов В. Искусство игры на трёхструнной домре. - М., 2001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Круглов В. Школа игры на домре. - М., 2003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7E1F25">
        <w:rPr>
          <w:rFonts w:ascii="Times New Roman" w:eastAsia="Times New Roman" w:hAnsi="Times New Roman" w:cs="Times New Roman"/>
          <w:kern w:val="1"/>
          <w:sz w:val="24"/>
          <w:szCs w:val="24"/>
          <w:lang w:eastAsia="ru-RU" w:bidi="hi-IN"/>
        </w:rPr>
        <w:t>Мироманов</w:t>
      </w:r>
      <w:proofErr w:type="spellEnd"/>
      <w:r w:rsidRPr="007E1F25">
        <w:rPr>
          <w:rFonts w:ascii="Times New Roman" w:eastAsia="Times New Roman" w:hAnsi="Times New Roman" w:cs="Times New Roman"/>
          <w:kern w:val="1"/>
          <w:sz w:val="24"/>
          <w:szCs w:val="24"/>
          <w:lang w:eastAsia="ru-RU" w:bidi="hi-IN"/>
        </w:rPr>
        <w:t xml:space="preserve"> В. К вершинам мастерства. Развитие техники игры на трёхструнной домре. - М., 2003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7E1F25">
        <w:rPr>
          <w:rFonts w:ascii="Times New Roman" w:eastAsia="Times New Roman" w:hAnsi="Times New Roman" w:cs="Times New Roman"/>
          <w:kern w:val="1"/>
          <w:sz w:val="24"/>
          <w:szCs w:val="24"/>
          <w:lang w:eastAsia="ru-RU" w:bidi="hi-IN"/>
        </w:rPr>
        <w:t>Чунин</w:t>
      </w:r>
      <w:proofErr w:type="spellEnd"/>
      <w:r w:rsidRPr="007E1F25">
        <w:rPr>
          <w:rFonts w:ascii="Times New Roman" w:eastAsia="Times New Roman" w:hAnsi="Times New Roman" w:cs="Times New Roman"/>
          <w:kern w:val="1"/>
          <w:sz w:val="24"/>
          <w:szCs w:val="24"/>
          <w:lang w:eastAsia="ru-RU" w:bidi="hi-IN"/>
        </w:rPr>
        <w:t xml:space="preserve"> В. Школа игры на трёхструнной домре. - М., 1986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Александров А. Азбука домриста. - М., 1963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Аппликатура начального этапа обучения домриста. Методическая разработка для преподавателей ДМШ. Составитель </w:t>
      </w:r>
      <w:proofErr w:type="spellStart"/>
      <w:r w:rsidRPr="007E1F25">
        <w:rPr>
          <w:rFonts w:ascii="Times New Roman" w:eastAsia="Times New Roman" w:hAnsi="Times New Roman" w:cs="Times New Roman"/>
          <w:kern w:val="1"/>
          <w:sz w:val="24"/>
          <w:szCs w:val="24"/>
          <w:lang w:eastAsia="ru-RU" w:bidi="hi-IN"/>
        </w:rPr>
        <w:t>Чунин</w:t>
      </w:r>
      <w:proofErr w:type="spellEnd"/>
      <w:r w:rsidRPr="007E1F25">
        <w:rPr>
          <w:rFonts w:ascii="Times New Roman" w:eastAsia="Times New Roman" w:hAnsi="Times New Roman" w:cs="Times New Roman"/>
          <w:kern w:val="1"/>
          <w:sz w:val="24"/>
          <w:szCs w:val="24"/>
          <w:lang w:eastAsia="ru-RU" w:bidi="hi-IN"/>
        </w:rPr>
        <w:t xml:space="preserve"> В., - М., 1988</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lastRenderedPageBreak/>
        <w:t>Климов Е. Совершенствование игры на трёхструнной домре. - М., 1972</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Круглов В. Новые приёмы игры в оригинальном репертуаре для домры. В сб. Музыкальная педагогика и исполнительство на народных инструментах. Вып. 74. - М., 1984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Методика обучения беглому чтению нот с листа. Методическая разработка для преподавателей исполнительских отделов музыкальных училищ. Составитель </w:t>
      </w:r>
      <w:proofErr w:type="spellStart"/>
      <w:r w:rsidRPr="007E1F25">
        <w:rPr>
          <w:rFonts w:ascii="Times New Roman" w:eastAsia="Times New Roman" w:hAnsi="Times New Roman" w:cs="Times New Roman"/>
          <w:kern w:val="1"/>
          <w:sz w:val="24"/>
          <w:szCs w:val="24"/>
          <w:lang w:eastAsia="ru-RU" w:bidi="hi-IN"/>
        </w:rPr>
        <w:t>Терликова</w:t>
      </w:r>
      <w:proofErr w:type="spellEnd"/>
      <w:r w:rsidRPr="007E1F25">
        <w:rPr>
          <w:rFonts w:ascii="Times New Roman" w:eastAsia="Times New Roman" w:hAnsi="Times New Roman" w:cs="Times New Roman"/>
          <w:kern w:val="1"/>
          <w:sz w:val="24"/>
          <w:szCs w:val="24"/>
          <w:lang w:eastAsia="ru-RU" w:bidi="hi-IN"/>
        </w:rPr>
        <w:t xml:space="preserve"> Л., - М., 1989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О пластике движений домриста (техника правой руки). В сб. Проблемы педагогики и исполнительства на русских народных инструментах. Вып. 95. - М., 1987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7E1F25">
        <w:rPr>
          <w:rFonts w:ascii="Times New Roman" w:eastAsia="Times New Roman" w:hAnsi="Times New Roman" w:cs="Times New Roman"/>
          <w:kern w:val="1"/>
          <w:sz w:val="24"/>
          <w:szCs w:val="24"/>
          <w:lang w:eastAsia="ru-RU" w:bidi="hi-IN"/>
        </w:rPr>
        <w:t>Пересада</w:t>
      </w:r>
      <w:proofErr w:type="spellEnd"/>
      <w:r w:rsidRPr="007E1F25">
        <w:rPr>
          <w:rFonts w:ascii="Times New Roman" w:eastAsia="Times New Roman" w:hAnsi="Times New Roman" w:cs="Times New Roman"/>
          <w:kern w:val="1"/>
          <w:sz w:val="24"/>
          <w:szCs w:val="24"/>
          <w:lang w:eastAsia="ru-RU" w:bidi="hi-IN"/>
        </w:rPr>
        <w:t xml:space="preserve"> А. Справочник домриста. - Краснодар, 1993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Примерная программа к базисному учебному плану для детских школ искусств </w:t>
      </w:r>
      <w:proofErr w:type="gramStart"/>
      <w:r w:rsidRPr="007E1F25">
        <w:rPr>
          <w:rFonts w:ascii="Times New Roman" w:eastAsia="Times New Roman" w:hAnsi="Times New Roman" w:cs="Times New Roman"/>
          <w:kern w:val="1"/>
          <w:sz w:val="24"/>
          <w:szCs w:val="24"/>
          <w:lang w:eastAsia="ru-RU" w:bidi="hi-IN"/>
        </w:rPr>
        <w:t>г</w:t>
      </w:r>
      <w:proofErr w:type="gramEnd"/>
      <w:r w:rsidRPr="007E1F25">
        <w:rPr>
          <w:rFonts w:ascii="Times New Roman" w:eastAsia="Times New Roman" w:hAnsi="Times New Roman" w:cs="Times New Roman"/>
          <w:kern w:val="1"/>
          <w:sz w:val="24"/>
          <w:szCs w:val="24"/>
          <w:lang w:eastAsia="ru-RU" w:bidi="hi-IN"/>
        </w:rPr>
        <w:t xml:space="preserve">. Санкт-Петербурга.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Развитие художественного мышления домриста. Методическая разработка для педагогов ДМШ и ДШИ. Составитель </w:t>
      </w:r>
      <w:proofErr w:type="spellStart"/>
      <w:r w:rsidRPr="007E1F25">
        <w:rPr>
          <w:rFonts w:ascii="Times New Roman" w:eastAsia="Times New Roman" w:hAnsi="Times New Roman" w:cs="Times New Roman"/>
          <w:kern w:val="1"/>
          <w:sz w:val="24"/>
          <w:szCs w:val="24"/>
          <w:lang w:eastAsia="ru-RU" w:bidi="hi-IN"/>
        </w:rPr>
        <w:t>Чунин</w:t>
      </w:r>
      <w:proofErr w:type="spellEnd"/>
      <w:r w:rsidRPr="007E1F25">
        <w:rPr>
          <w:rFonts w:ascii="Times New Roman" w:eastAsia="Times New Roman" w:hAnsi="Times New Roman" w:cs="Times New Roman"/>
          <w:kern w:val="1"/>
          <w:sz w:val="24"/>
          <w:szCs w:val="24"/>
          <w:lang w:eastAsia="ru-RU" w:bidi="hi-IN"/>
        </w:rPr>
        <w:t xml:space="preserve"> В., - М., 1988</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 xml:space="preserve">Ритмика. Методические рекомендации для преподавателей ДМШ, ДШИ. Составитель </w:t>
      </w:r>
      <w:proofErr w:type="spellStart"/>
      <w:r w:rsidRPr="007E1F25">
        <w:rPr>
          <w:rFonts w:ascii="Times New Roman" w:eastAsia="Times New Roman" w:hAnsi="Times New Roman" w:cs="Times New Roman"/>
          <w:kern w:val="1"/>
          <w:sz w:val="24"/>
          <w:szCs w:val="24"/>
          <w:lang w:eastAsia="ru-RU" w:bidi="hi-IN"/>
        </w:rPr>
        <w:t>Франио</w:t>
      </w:r>
      <w:proofErr w:type="spellEnd"/>
      <w:r w:rsidRPr="007E1F25">
        <w:rPr>
          <w:rFonts w:ascii="Times New Roman" w:eastAsia="Times New Roman" w:hAnsi="Times New Roman" w:cs="Times New Roman"/>
          <w:kern w:val="1"/>
          <w:sz w:val="24"/>
          <w:szCs w:val="24"/>
          <w:lang w:eastAsia="ru-RU" w:bidi="hi-IN"/>
        </w:rPr>
        <w:t xml:space="preserve"> Г. - С-Пб., 1989</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r w:rsidRPr="007E1F25">
        <w:rPr>
          <w:rFonts w:ascii="Times New Roman" w:eastAsia="Times New Roman" w:hAnsi="Times New Roman" w:cs="Times New Roman"/>
          <w:kern w:val="1"/>
          <w:sz w:val="24"/>
          <w:szCs w:val="24"/>
          <w:lang w:eastAsia="ru-RU" w:bidi="hi-IN"/>
        </w:rPr>
        <w:t>Свиридов Н. Основы методики обучения игре на домре. - Л., 1968</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7E1F25">
        <w:rPr>
          <w:rFonts w:ascii="Times New Roman" w:eastAsia="Times New Roman" w:hAnsi="Times New Roman" w:cs="Times New Roman"/>
          <w:kern w:val="1"/>
          <w:sz w:val="24"/>
          <w:szCs w:val="24"/>
          <w:lang w:eastAsia="ru-RU" w:bidi="hi-IN"/>
        </w:rPr>
        <w:t>Ставицкий</w:t>
      </w:r>
      <w:proofErr w:type="spellEnd"/>
      <w:r w:rsidRPr="007E1F25">
        <w:rPr>
          <w:rFonts w:ascii="Times New Roman" w:eastAsia="Times New Roman" w:hAnsi="Times New Roman" w:cs="Times New Roman"/>
          <w:kern w:val="1"/>
          <w:sz w:val="24"/>
          <w:szCs w:val="24"/>
          <w:lang w:eastAsia="ru-RU" w:bidi="hi-IN"/>
        </w:rPr>
        <w:t xml:space="preserve"> З. Начальное обучение игре на домре. - Л., 1984 </w:t>
      </w:r>
    </w:p>
    <w:p w:rsidR="006C557C" w:rsidRPr="007E1F25" w:rsidRDefault="006C557C" w:rsidP="007E1F25">
      <w:pPr>
        <w:widowControl w:val="0"/>
        <w:numPr>
          <w:ilvl w:val="0"/>
          <w:numId w:val="13"/>
        </w:numPr>
        <w:tabs>
          <w:tab w:val="left" w:pos="360"/>
          <w:tab w:val="left" w:pos="540"/>
        </w:tabs>
        <w:suppressAutoHyphens/>
        <w:spacing w:after="0" w:line="240" w:lineRule="auto"/>
        <w:jc w:val="both"/>
        <w:rPr>
          <w:rFonts w:ascii="Times New Roman" w:eastAsia="Times New Roman" w:hAnsi="Times New Roman" w:cs="Times New Roman"/>
          <w:kern w:val="1"/>
          <w:sz w:val="24"/>
          <w:szCs w:val="24"/>
          <w:lang w:eastAsia="ru-RU" w:bidi="hi-IN"/>
        </w:rPr>
      </w:pPr>
      <w:proofErr w:type="spellStart"/>
      <w:r w:rsidRPr="007E1F25">
        <w:rPr>
          <w:rFonts w:ascii="Times New Roman" w:eastAsia="Times New Roman" w:hAnsi="Times New Roman" w:cs="Times New Roman"/>
          <w:kern w:val="1"/>
          <w:sz w:val="24"/>
          <w:szCs w:val="24"/>
          <w:lang w:eastAsia="ru-RU" w:bidi="hi-IN"/>
        </w:rPr>
        <w:t>Шитенков</w:t>
      </w:r>
      <w:proofErr w:type="spellEnd"/>
      <w:r w:rsidRPr="007E1F25">
        <w:rPr>
          <w:rFonts w:ascii="Times New Roman" w:eastAsia="Times New Roman" w:hAnsi="Times New Roman" w:cs="Times New Roman"/>
          <w:kern w:val="1"/>
          <w:sz w:val="24"/>
          <w:szCs w:val="24"/>
          <w:lang w:eastAsia="ru-RU" w:bidi="hi-IN"/>
        </w:rPr>
        <w:t xml:space="preserve"> И. Специфика звукоизвлечения на домре. В сб. Методика обучения игре на народных инструментах. - Л., 1975</w:t>
      </w:r>
    </w:p>
    <w:p w:rsidR="00682671" w:rsidRPr="007E1F25" w:rsidRDefault="00682671" w:rsidP="007E1F25">
      <w:pPr>
        <w:widowControl w:val="0"/>
        <w:tabs>
          <w:tab w:val="left" w:pos="360"/>
          <w:tab w:val="left" w:pos="540"/>
        </w:tabs>
        <w:suppressAutoHyphens/>
        <w:spacing w:after="0" w:line="240" w:lineRule="auto"/>
        <w:ind w:left="720"/>
        <w:jc w:val="both"/>
        <w:rPr>
          <w:rFonts w:ascii="Times New Roman" w:eastAsia="Times New Roman" w:hAnsi="Times New Roman" w:cs="Times New Roman"/>
          <w:b/>
          <w:sz w:val="24"/>
          <w:szCs w:val="24"/>
          <w:lang w:eastAsia="ru-RU"/>
        </w:rPr>
      </w:pPr>
    </w:p>
    <w:sectPr w:rsidR="00682671" w:rsidRPr="007E1F25" w:rsidSect="0069718B">
      <w:pgSz w:w="11906" w:h="16838"/>
      <w:pgMar w:top="426"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71" w:rsidRPr="004F1F90" w:rsidRDefault="007E1F25" w:rsidP="004F1F90">
    <w:pPr>
      <w:pStyle w:val="af"/>
      <w:jc w:val="center"/>
      <w:rPr>
        <w:sz w:val="24"/>
      </w:rPr>
    </w:pPr>
    <w:r w:rsidRPr="006615EA">
      <w:rPr>
        <w:sz w:val="24"/>
      </w:rPr>
      <w:fldChar w:fldCharType="begin"/>
    </w:r>
    <w:r w:rsidRPr="006615EA">
      <w:rPr>
        <w:sz w:val="24"/>
      </w:rPr>
      <w:instrText xml:space="preserve"> PAGE   \* MERGEFORMAT </w:instrText>
    </w:r>
    <w:r w:rsidRPr="006615EA">
      <w:rPr>
        <w:sz w:val="24"/>
      </w:rPr>
      <w:fldChar w:fldCharType="separate"/>
    </w:r>
    <w:r>
      <w:rPr>
        <w:noProof/>
        <w:sz w:val="24"/>
      </w:rPr>
      <w:t>2</w:t>
    </w:r>
    <w:r w:rsidRPr="006615EA">
      <w:rPr>
        <w:sz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26F06D7"/>
    <w:multiLevelType w:val="hybridMultilevel"/>
    <w:tmpl w:val="081A18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3BE422A"/>
    <w:multiLevelType w:val="hybridMultilevel"/>
    <w:tmpl w:val="31420B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1F18DF"/>
    <w:multiLevelType w:val="hybridMultilevel"/>
    <w:tmpl w:val="F0C2D4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6160716"/>
    <w:multiLevelType w:val="hybridMultilevel"/>
    <w:tmpl w:val="50AA1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F6143E"/>
    <w:multiLevelType w:val="hybridMultilevel"/>
    <w:tmpl w:val="90F44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274346"/>
    <w:multiLevelType w:val="hybridMultilevel"/>
    <w:tmpl w:val="4A2604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92B49FC"/>
    <w:multiLevelType w:val="hybridMultilevel"/>
    <w:tmpl w:val="C11019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A2A711B"/>
    <w:multiLevelType w:val="hybridMultilevel"/>
    <w:tmpl w:val="C22E0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AB5692"/>
    <w:multiLevelType w:val="hybridMultilevel"/>
    <w:tmpl w:val="CCCAF8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B390C50"/>
    <w:multiLevelType w:val="hybridMultilevel"/>
    <w:tmpl w:val="E24893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C970C7"/>
    <w:multiLevelType w:val="hybridMultilevel"/>
    <w:tmpl w:val="ACC44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5D3DAB"/>
    <w:multiLevelType w:val="hybridMultilevel"/>
    <w:tmpl w:val="109EC3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0939FA"/>
    <w:multiLevelType w:val="hybridMultilevel"/>
    <w:tmpl w:val="1B70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60530B"/>
    <w:multiLevelType w:val="hybridMultilevel"/>
    <w:tmpl w:val="F20A17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284341D9"/>
    <w:multiLevelType w:val="hybridMultilevel"/>
    <w:tmpl w:val="3348A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B6073F"/>
    <w:multiLevelType w:val="hybridMultilevel"/>
    <w:tmpl w:val="69845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A0A6FD2"/>
    <w:multiLevelType w:val="hybridMultilevel"/>
    <w:tmpl w:val="293C36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CDE6BD6"/>
    <w:multiLevelType w:val="hybridMultilevel"/>
    <w:tmpl w:val="B216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4B40F6"/>
    <w:multiLevelType w:val="hybridMultilevel"/>
    <w:tmpl w:val="C8C0F8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F811E3E"/>
    <w:multiLevelType w:val="hybridMultilevel"/>
    <w:tmpl w:val="907449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2CC0B6C"/>
    <w:multiLevelType w:val="hybridMultilevel"/>
    <w:tmpl w:val="D0CE0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3C25324"/>
    <w:multiLevelType w:val="hybridMultilevel"/>
    <w:tmpl w:val="DA06A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8F1C66"/>
    <w:multiLevelType w:val="hybridMultilevel"/>
    <w:tmpl w:val="4C8A9E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76B3E13"/>
    <w:multiLevelType w:val="hybridMultilevel"/>
    <w:tmpl w:val="3C70E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D10568"/>
    <w:multiLevelType w:val="hybridMultilevel"/>
    <w:tmpl w:val="6D2C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E91ED5"/>
    <w:multiLevelType w:val="hybridMultilevel"/>
    <w:tmpl w:val="A6C67E2A"/>
    <w:lvl w:ilvl="0" w:tplc="B2D2AFF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60A29C9"/>
    <w:multiLevelType w:val="hybridMultilevel"/>
    <w:tmpl w:val="9D66FC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48B91EC2"/>
    <w:multiLevelType w:val="hybridMultilevel"/>
    <w:tmpl w:val="F0B62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E86EF5"/>
    <w:multiLevelType w:val="multilevel"/>
    <w:tmpl w:val="F530F804"/>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AF30FA5"/>
    <w:multiLevelType w:val="multilevel"/>
    <w:tmpl w:val="AC827802"/>
    <w:lvl w:ilvl="0">
      <w:start w:val="1"/>
      <w:numFmt w:val="bullet"/>
      <w:lvlText w:val=""/>
      <w:lvlJc w:val="left"/>
      <w:pPr>
        <w:tabs>
          <w:tab w:val="num" w:pos="540"/>
        </w:tabs>
        <w:ind w:left="540" w:hanging="360"/>
      </w:pPr>
      <w:rPr>
        <w:rFonts w:ascii="Symbol" w:hAnsi="Symbol"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nsid w:val="54772EE2"/>
    <w:multiLevelType w:val="hybridMultilevel"/>
    <w:tmpl w:val="F5DA5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FB7344"/>
    <w:multiLevelType w:val="hybridMultilevel"/>
    <w:tmpl w:val="7FB0F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670F71"/>
    <w:multiLevelType w:val="hybridMultilevel"/>
    <w:tmpl w:val="026AEF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31A2372"/>
    <w:multiLevelType w:val="hybridMultilevel"/>
    <w:tmpl w:val="05B41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7762D6"/>
    <w:multiLevelType w:val="hybridMultilevel"/>
    <w:tmpl w:val="36E42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6E05E5"/>
    <w:multiLevelType w:val="hybridMultilevel"/>
    <w:tmpl w:val="7F0EB728"/>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40">
    <w:nsid w:val="664522F7"/>
    <w:multiLevelType w:val="hybridMultilevel"/>
    <w:tmpl w:val="43C6586C"/>
    <w:lvl w:ilvl="0" w:tplc="B1242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841B0D"/>
    <w:multiLevelType w:val="hybridMultilevel"/>
    <w:tmpl w:val="ED78B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F036FA"/>
    <w:multiLevelType w:val="hybridMultilevel"/>
    <w:tmpl w:val="A7E212B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3">
    <w:nsid w:val="6C123F6D"/>
    <w:multiLevelType w:val="hybridMultilevel"/>
    <w:tmpl w:val="F9CA6888"/>
    <w:lvl w:ilvl="0" w:tplc="B1242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415A62"/>
    <w:multiLevelType w:val="hybridMultilevel"/>
    <w:tmpl w:val="98A2F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2F721C"/>
    <w:multiLevelType w:val="hybridMultilevel"/>
    <w:tmpl w:val="43D0D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4930B45"/>
    <w:multiLevelType w:val="hybridMultilevel"/>
    <w:tmpl w:val="DD04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5D8320C"/>
    <w:multiLevelType w:val="hybridMultilevel"/>
    <w:tmpl w:val="4F8C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427DB8"/>
    <w:multiLevelType w:val="hybridMultilevel"/>
    <w:tmpl w:val="89F88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DA402F"/>
    <w:multiLevelType w:val="hybridMultilevel"/>
    <w:tmpl w:val="D04A630C"/>
    <w:lvl w:ilvl="0" w:tplc="92AE958E">
      <w:start w:val="1"/>
      <w:numFmt w:val="decimal"/>
      <w:lvlText w:val="%1."/>
      <w:lvlJc w:val="left"/>
      <w:pPr>
        <w:ind w:left="393" w:hanging="360"/>
      </w:pPr>
      <w:rPr>
        <w:rFonts w:cs="Times New Roman" w:hint="default"/>
      </w:rPr>
    </w:lvl>
    <w:lvl w:ilvl="1" w:tplc="04190019" w:tentative="1">
      <w:start w:val="1"/>
      <w:numFmt w:val="lowerLetter"/>
      <w:lvlText w:val="%2."/>
      <w:lvlJc w:val="left"/>
      <w:pPr>
        <w:ind w:left="1113" w:hanging="360"/>
      </w:pPr>
      <w:rPr>
        <w:rFonts w:cs="Times New Roman"/>
      </w:rPr>
    </w:lvl>
    <w:lvl w:ilvl="2" w:tplc="0419001B" w:tentative="1">
      <w:start w:val="1"/>
      <w:numFmt w:val="lowerRoman"/>
      <w:lvlText w:val="%3."/>
      <w:lvlJc w:val="right"/>
      <w:pPr>
        <w:ind w:left="1833" w:hanging="180"/>
      </w:pPr>
      <w:rPr>
        <w:rFonts w:cs="Times New Roman"/>
      </w:rPr>
    </w:lvl>
    <w:lvl w:ilvl="3" w:tplc="0419000F" w:tentative="1">
      <w:start w:val="1"/>
      <w:numFmt w:val="decimal"/>
      <w:lvlText w:val="%4."/>
      <w:lvlJc w:val="left"/>
      <w:pPr>
        <w:ind w:left="2553" w:hanging="360"/>
      </w:pPr>
      <w:rPr>
        <w:rFonts w:cs="Times New Roman"/>
      </w:rPr>
    </w:lvl>
    <w:lvl w:ilvl="4" w:tplc="04190019" w:tentative="1">
      <w:start w:val="1"/>
      <w:numFmt w:val="lowerLetter"/>
      <w:lvlText w:val="%5."/>
      <w:lvlJc w:val="left"/>
      <w:pPr>
        <w:ind w:left="3273" w:hanging="360"/>
      </w:pPr>
      <w:rPr>
        <w:rFonts w:cs="Times New Roman"/>
      </w:rPr>
    </w:lvl>
    <w:lvl w:ilvl="5" w:tplc="0419001B" w:tentative="1">
      <w:start w:val="1"/>
      <w:numFmt w:val="lowerRoman"/>
      <w:lvlText w:val="%6."/>
      <w:lvlJc w:val="right"/>
      <w:pPr>
        <w:ind w:left="3993" w:hanging="180"/>
      </w:pPr>
      <w:rPr>
        <w:rFonts w:cs="Times New Roman"/>
      </w:rPr>
    </w:lvl>
    <w:lvl w:ilvl="6" w:tplc="0419000F" w:tentative="1">
      <w:start w:val="1"/>
      <w:numFmt w:val="decimal"/>
      <w:lvlText w:val="%7."/>
      <w:lvlJc w:val="left"/>
      <w:pPr>
        <w:ind w:left="4713" w:hanging="360"/>
      </w:pPr>
      <w:rPr>
        <w:rFonts w:cs="Times New Roman"/>
      </w:rPr>
    </w:lvl>
    <w:lvl w:ilvl="7" w:tplc="04190019" w:tentative="1">
      <w:start w:val="1"/>
      <w:numFmt w:val="lowerLetter"/>
      <w:lvlText w:val="%8."/>
      <w:lvlJc w:val="left"/>
      <w:pPr>
        <w:ind w:left="5433" w:hanging="360"/>
      </w:pPr>
      <w:rPr>
        <w:rFonts w:cs="Times New Roman"/>
      </w:rPr>
    </w:lvl>
    <w:lvl w:ilvl="8" w:tplc="0419001B" w:tentative="1">
      <w:start w:val="1"/>
      <w:numFmt w:val="lowerRoman"/>
      <w:lvlText w:val="%9."/>
      <w:lvlJc w:val="right"/>
      <w:pPr>
        <w:ind w:left="6153" w:hanging="180"/>
      </w:pPr>
      <w:rPr>
        <w:rFonts w:cs="Times New Roman"/>
      </w:rPr>
    </w:lvl>
  </w:abstractNum>
  <w:num w:numId="1">
    <w:abstractNumId w:val="15"/>
  </w:num>
  <w:num w:numId="2">
    <w:abstractNumId w:val="32"/>
  </w:num>
  <w:num w:numId="3">
    <w:abstractNumId w:val="17"/>
  </w:num>
  <w:num w:numId="4">
    <w:abstractNumId w:val="37"/>
  </w:num>
  <w:num w:numId="5">
    <w:abstractNumId w:val="24"/>
  </w:num>
  <w:num w:numId="6">
    <w:abstractNumId w:val="5"/>
  </w:num>
  <w:num w:numId="7">
    <w:abstractNumId w:val="36"/>
  </w:num>
  <w:num w:numId="8">
    <w:abstractNumId w:val="3"/>
  </w:num>
  <w:num w:numId="9">
    <w:abstractNumId w:val="9"/>
  </w:num>
  <w:num w:numId="10">
    <w:abstractNumId w:val="42"/>
  </w:num>
  <w:num w:numId="11">
    <w:abstractNumId w:val="33"/>
  </w:num>
  <w:num w:numId="12">
    <w:abstractNumId w:val="23"/>
  </w:num>
  <w:num w:numId="13">
    <w:abstractNumId w:val="30"/>
  </w:num>
  <w:num w:numId="14">
    <w:abstractNumId w:val="48"/>
  </w:num>
  <w:num w:numId="15">
    <w:abstractNumId w:val="16"/>
  </w:num>
  <w:num w:numId="16">
    <w:abstractNumId w:val="31"/>
  </w:num>
  <w:num w:numId="17">
    <w:abstractNumId w:val="13"/>
  </w:num>
  <w:num w:numId="18">
    <w:abstractNumId w:val="35"/>
  </w:num>
  <w:num w:numId="19">
    <w:abstractNumId w:val="40"/>
  </w:num>
  <w:num w:numId="20">
    <w:abstractNumId w:val="7"/>
  </w:num>
  <w:num w:numId="21">
    <w:abstractNumId w:val="34"/>
  </w:num>
  <w:num w:numId="22">
    <w:abstractNumId w:val="43"/>
  </w:num>
  <w:num w:numId="23">
    <w:abstractNumId w:val="21"/>
  </w:num>
  <w:num w:numId="24">
    <w:abstractNumId w:val="29"/>
  </w:num>
  <w:num w:numId="25">
    <w:abstractNumId w:val="6"/>
  </w:num>
  <w:num w:numId="26">
    <w:abstractNumId w:val="8"/>
  </w:num>
  <w:num w:numId="27">
    <w:abstractNumId w:val="44"/>
  </w:num>
  <w:num w:numId="28">
    <w:abstractNumId w:val="45"/>
  </w:num>
  <w:num w:numId="29">
    <w:abstractNumId w:val="10"/>
  </w:num>
  <w:num w:numId="30">
    <w:abstractNumId w:val="4"/>
  </w:num>
  <w:num w:numId="31">
    <w:abstractNumId w:val="18"/>
  </w:num>
  <w:num w:numId="32">
    <w:abstractNumId w:val="11"/>
  </w:num>
  <w:num w:numId="33">
    <w:abstractNumId w:val="39"/>
  </w:num>
  <w:num w:numId="34">
    <w:abstractNumId w:val="14"/>
  </w:num>
  <w:num w:numId="35">
    <w:abstractNumId w:val="19"/>
  </w:num>
  <w:num w:numId="36">
    <w:abstractNumId w:val="25"/>
  </w:num>
  <w:num w:numId="37">
    <w:abstractNumId w:val="27"/>
  </w:num>
  <w:num w:numId="38">
    <w:abstractNumId w:val="22"/>
  </w:num>
  <w:num w:numId="39">
    <w:abstractNumId w:val="47"/>
  </w:num>
  <w:num w:numId="40">
    <w:abstractNumId w:val="20"/>
  </w:num>
  <w:num w:numId="41">
    <w:abstractNumId w:val="28"/>
  </w:num>
  <w:num w:numId="42">
    <w:abstractNumId w:val="38"/>
  </w:num>
  <w:num w:numId="43">
    <w:abstractNumId w:val="12"/>
  </w:num>
  <w:num w:numId="44">
    <w:abstractNumId w:val="46"/>
  </w:num>
  <w:num w:numId="45">
    <w:abstractNumId w:val="26"/>
  </w:num>
  <w:num w:numId="46">
    <w:abstractNumId w:val="41"/>
  </w:num>
  <w:num w:numId="47">
    <w:abstractNumId w:val="4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456"/>
    <w:rsid w:val="000014B2"/>
    <w:rsid w:val="00003A83"/>
    <w:rsid w:val="0000545B"/>
    <w:rsid w:val="00006638"/>
    <w:rsid w:val="00010584"/>
    <w:rsid w:val="0001192D"/>
    <w:rsid w:val="00013902"/>
    <w:rsid w:val="000158A0"/>
    <w:rsid w:val="00015D8A"/>
    <w:rsid w:val="000170FB"/>
    <w:rsid w:val="000172CE"/>
    <w:rsid w:val="000211E1"/>
    <w:rsid w:val="00022D96"/>
    <w:rsid w:val="00022E03"/>
    <w:rsid w:val="00023DD0"/>
    <w:rsid w:val="00023ED6"/>
    <w:rsid w:val="000257D3"/>
    <w:rsid w:val="000260D3"/>
    <w:rsid w:val="00036131"/>
    <w:rsid w:val="000377A6"/>
    <w:rsid w:val="00037A84"/>
    <w:rsid w:val="00040D75"/>
    <w:rsid w:val="00042286"/>
    <w:rsid w:val="000426C2"/>
    <w:rsid w:val="00043B01"/>
    <w:rsid w:val="00043BE4"/>
    <w:rsid w:val="000440F9"/>
    <w:rsid w:val="000452C5"/>
    <w:rsid w:val="000452F9"/>
    <w:rsid w:val="0004540C"/>
    <w:rsid w:val="0004553C"/>
    <w:rsid w:val="000474C7"/>
    <w:rsid w:val="000519D6"/>
    <w:rsid w:val="000521F6"/>
    <w:rsid w:val="000531A6"/>
    <w:rsid w:val="00055D8E"/>
    <w:rsid w:val="0005749C"/>
    <w:rsid w:val="0006027F"/>
    <w:rsid w:val="0006074F"/>
    <w:rsid w:val="00061519"/>
    <w:rsid w:val="00061DEF"/>
    <w:rsid w:val="000620D3"/>
    <w:rsid w:val="000652E1"/>
    <w:rsid w:val="000660CD"/>
    <w:rsid w:val="00067602"/>
    <w:rsid w:val="000704D0"/>
    <w:rsid w:val="00070A4C"/>
    <w:rsid w:val="000728C5"/>
    <w:rsid w:val="00072C8B"/>
    <w:rsid w:val="000742E0"/>
    <w:rsid w:val="00074B7A"/>
    <w:rsid w:val="00075145"/>
    <w:rsid w:val="000757C6"/>
    <w:rsid w:val="00075B54"/>
    <w:rsid w:val="00077D8D"/>
    <w:rsid w:val="00080062"/>
    <w:rsid w:val="00082601"/>
    <w:rsid w:val="000839DF"/>
    <w:rsid w:val="00087138"/>
    <w:rsid w:val="000919BC"/>
    <w:rsid w:val="00091F2A"/>
    <w:rsid w:val="0009222C"/>
    <w:rsid w:val="00092981"/>
    <w:rsid w:val="00092D41"/>
    <w:rsid w:val="0009685B"/>
    <w:rsid w:val="000A0175"/>
    <w:rsid w:val="000A0473"/>
    <w:rsid w:val="000A6DDF"/>
    <w:rsid w:val="000B07E2"/>
    <w:rsid w:val="000B0969"/>
    <w:rsid w:val="000B1698"/>
    <w:rsid w:val="000B5512"/>
    <w:rsid w:val="000B5936"/>
    <w:rsid w:val="000B7B20"/>
    <w:rsid w:val="000B7C5F"/>
    <w:rsid w:val="000C33C4"/>
    <w:rsid w:val="000C3762"/>
    <w:rsid w:val="000C3A6F"/>
    <w:rsid w:val="000C4E98"/>
    <w:rsid w:val="000C5AD7"/>
    <w:rsid w:val="000C7D8F"/>
    <w:rsid w:val="000D0C7D"/>
    <w:rsid w:val="000D31B4"/>
    <w:rsid w:val="000D47D0"/>
    <w:rsid w:val="000D6584"/>
    <w:rsid w:val="000E0FC1"/>
    <w:rsid w:val="000E1ACD"/>
    <w:rsid w:val="000E1CA8"/>
    <w:rsid w:val="000E5DCA"/>
    <w:rsid w:val="000E6557"/>
    <w:rsid w:val="000F0201"/>
    <w:rsid w:val="000F1CC0"/>
    <w:rsid w:val="000F2F2E"/>
    <w:rsid w:val="000F40B6"/>
    <w:rsid w:val="000F5E74"/>
    <w:rsid w:val="000F7EC2"/>
    <w:rsid w:val="00102548"/>
    <w:rsid w:val="00102AE5"/>
    <w:rsid w:val="00103333"/>
    <w:rsid w:val="00104847"/>
    <w:rsid w:val="0010527F"/>
    <w:rsid w:val="001064ED"/>
    <w:rsid w:val="00107DFF"/>
    <w:rsid w:val="001123E6"/>
    <w:rsid w:val="00113B57"/>
    <w:rsid w:val="00116001"/>
    <w:rsid w:val="00116B91"/>
    <w:rsid w:val="00117B8C"/>
    <w:rsid w:val="00117E28"/>
    <w:rsid w:val="00122137"/>
    <w:rsid w:val="0012400C"/>
    <w:rsid w:val="0012751A"/>
    <w:rsid w:val="00131350"/>
    <w:rsid w:val="00131C0E"/>
    <w:rsid w:val="00131DE9"/>
    <w:rsid w:val="001334B6"/>
    <w:rsid w:val="00133991"/>
    <w:rsid w:val="00134BD0"/>
    <w:rsid w:val="0013700A"/>
    <w:rsid w:val="00137C03"/>
    <w:rsid w:val="001429BB"/>
    <w:rsid w:val="00143CAE"/>
    <w:rsid w:val="00144151"/>
    <w:rsid w:val="001441A7"/>
    <w:rsid w:val="0014461D"/>
    <w:rsid w:val="001453E2"/>
    <w:rsid w:val="001459CD"/>
    <w:rsid w:val="001505BB"/>
    <w:rsid w:val="001512EC"/>
    <w:rsid w:val="00151A68"/>
    <w:rsid w:val="00151DF1"/>
    <w:rsid w:val="00154005"/>
    <w:rsid w:val="00155343"/>
    <w:rsid w:val="00155637"/>
    <w:rsid w:val="00161DBC"/>
    <w:rsid w:val="00162B4B"/>
    <w:rsid w:val="0016494A"/>
    <w:rsid w:val="00165373"/>
    <w:rsid w:val="00165622"/>
    <w:rsid w:val="00166FCF"/>
    <w:rsid w:val="00167128"/>
    <w:rsid w:val="001674E4"/>
    <w:rsid w:val="0017290A"/>
    <w:rsid w:val="0017391E"/>
    <w:rsid w:val="0017598E"/>
    <w:rsid w:val="00175E72"/>
    <w:rsid w:val="001760CE"/>
    <w:rsid w:val="001829D9"/>
    <w:rsid w:val="001839FC"/>
    <w:rsid w:val="00184C07"/>
    <w:rsid w:val="00185C18"/>
    <w:rsid w:val="001862AF"/>
    <w:rsid w:val="001865AF"/>
    <w:rsid w:val="00190429"/>
    <w:rsid w:val="00190E11"/>
    <w:rsid w:val="001913F3"/>
    <w:rsid w:val="00191A31"/>
    <w:rsid w:val="0019352F"/>
    <w:rsid w:val="001946C6"/>
    <w:rsid w:val="00194DB1"/>
    <w:rsid w:val="0019561C"/>
    <w:rsid w:val="00195F9A"/>
    <w:rsid w:val="001961D0"/>
    <w:rsid w:val="001969CB"/>
    <w:rsid w:val="00197153"/>
    <w:rsid w:val="00197501"/>
    <w:rsid w:val="00197F69"/>
    <w:rsid w:val="001A6D83"/>
    <w:rsid w:val="001B5191"/>
    <w:rsid w:val="001B6BD0"/>
    <w:rsid w:val="001B7249"/>
    <w:rsid w:val="001B7AC4"/>
    <w:rsid w:val="001C11F9"/>
    <w:rsid w:val="001C19C3"/>
    <w:rsid w:val="001C4B42"/>
    <w:rsid w:val="001C576A"/>
    <w:rsid w:val="001C6F44"/>
    <w:rsid w:val="001C7B54"/>
    <w:rsid w:val="001D1646"/>
    <w:rsid w:val="001D5ACD"/>
    <w:rsid w:val="001D6D4B"/>
    <w:rsid w:val="001E0165"/>
    <w:rsid w:val="001E1791"/>
    <w:rsid w:val="001E3EA8"/>
    <w:rsid w:val="001E4172"/>
    <w:rsid w:val="001E6161"/>
    <w:rsid w:val="001F253E"/>
    <w:rsid w:val="001F3779"/>
    <w:rsid w:val="001F37ED"/>
    <w:rsid w:val="001F6FBC"/>
    <w:rsid w:val="001F7593"/>
    <w:rsid w:val="00204666"/>
    <w:rsid w:val="00206A51"/>
    <w:rsid w:val="00211D16"/>
    <w:rsid w:val="00212602"/>
    <w:rsid w:val="00213D1A"/>
    <w:rsid w:val="002149D9"/>
    <w:rsid w:val="0021550F"/>
    <w:rsid w:val="00215663"/>
    <w:rsid w:val="0021577E"/>
    <w:rsid w:val="00215B69"/>
    <w:rsid w:val="0021759B"/>
    <w:rsid w:val="00221848"/>
    <w:rsid w:val="0022252C"/>
    <w:rsid w:val="00224ACB"/>
    <w:rsid w:val="0022753B"/>
    <w:rsid w:val="00227FF0"/>
    <w:rsid w:val="00232FD3"/>
    <w:rsid w:val="00233CE1"/>
    <w:rsid w:val="00234C01"/>
    <w:rsid w:val="00234F99"/>
    <w:rsid w:val="00242412"/>
    <w:rsid w:val="00243C3E"/>
    <w:rsid w:val="00244AD4"/>
    <w:rsid w:val="00245EDD"/>
    <w:rsid w:val="0024743D"/>
    <w:rsid w:val="002528B3"/>
    <w:rsid w:val="0025461C"/>
    <w:rsid w:val="00255587"/>
    <w:rsid w:val="002556C3"/>
    <w:rsid w:val="00257A45"/>
    <w:rsid w:val="00263896"/>
    <w:rsid w:val="002640D7"/>
    <w:rsid w:val="00265113"/>
    <w:rsid w:val="002653EF"/>
    <w:rsid w:val="00265E29"/>
    <w:rsid w:val="00267F45"/>
    <w:rsid w:val="00270554"/>
    <w:rsid w:val="0027186C"/>
    <w:rsid w:val="002719BC"/>
    <w:rsid w:val="0027314C"/>
    <w:rsid w:val="002842D7"/>
    <w:rsid w:val="00285C60"/>
    <w:rsid w:val="00286B6D"/>
    <w:rsid w:val="0028795D"/>
    <w:rsid w:val="00287CA1"/>
    <w:rsid w:val="002920A9"/>
    <w:rsid w:val="002944AA"/>
    <w:rsid w:val="002A014C"/>
    <w:rsid w:val="002A2788"/>
    <w:rsid w:val="002A56B7"/>
    <w:rsid w:val="002A7F3B"/>
    <w:rsid w:val="002B019C"/>
    <w:rsid w:val="002B127A"/>
    <w:rsid w:val="002B369F"/>
    <w:rsid w:val="002B57E7"/>
    <w:rsid w:val="002B5A3E"/>
    <w:rsid w:val="002B61EB"/>
    <w:rsid w:val="002B7252"/>
    <w:rsid w:val="002C15D4"/>
    <w:rsid w:val="002C3A36"/>
    <w:rsid w:val="002C490C"/>
    <w:rsid w:val="002C6C7F"/>
    <w:rsid w:val="002D05E8"/>
    <w:rsid w:val="002D239B"/>
    <w:rsid w:val="002D3106"/>
    <w:rsid w:val="002D3325"/>
    <w:rsid w:val="002D448F"/>
    <w:rsid w:val="002D5022"/>
    <w:rsid w:val="002D63F7"/>
    <w:rsid w:val="002D69CE"/>
    <w:rsid w:val="002D6E32"/>
    <w:rsid w:val="002E0835"/>
    <w:rsid w:val="002E2786"/>
    <w:rsid w:val="002E27C3"/>
    <w:rsid w:val="002E2BAE"/>
    <w:rsid w:val="002E3CBD"/>
    <w:rsid w:val="002E4E45"/>
    <w:rsid w:val="002E5418"/>
    <w:rsid w:val="002E6310"/>
    <w:rsid w:val="002F0198"/>
    <w:rsid w:val="002F0D07"/>
    <w:rsid w:val="002F11F9"/>
    <w:rsid w:val="002F2262"/>
    <w:rsid w:val="002F50C0"/>
    <w:rsid w:val="002F78E3"/>
    <w:rsid w:val="00301737"/>
    <w:rsid w:val="003033CA"/>
    <w:rsid w:val="003050F9"/>
    <w:rsid w:val="0030541F"/>
    <w:rsid w:val="00305D6A"/>
    <w:rsid w:val="003068A1"/>
    <w:rsid w:val="00307436"/>
    <w:rsid w:val="0030747B"/>
    <w:rsid w:val="00310374"/>
    <w:rsid w:val="00313277"/>
    <w:rsid w:val="00313F37"/>
    <w:rsid w:val="0031682F"/>
    <w:rsid w:val="003206F5"/>
    <w:rsid w:val="00324773"/>
    <w:rsid w:val="00324A85"/>
    <w:rsid w:val="00324C63"/>
    <w:rsid w:val="00325F86"/>
    <w:rsid w:val="00326212"/>
    <w:rsid w:val="00327F52"/>
    <w:rsid w:val="003303A8"/>
    <w:rsid w:val="00330785"/>
    <w:rsid w:val="003315E3"/>
    <w:rsid w:val="00331A3A"/>
    <w:rsid w:val="00331F6F"/>
    <w:rsid w:val="00332D9B"/>
    <w:rsid w:val="00333F2B"/>
    <w:rsid w:val="00336894"/>
    <w:rsid w:val="00336903"/>
    <w:rsid w:val="0034008A"/>
    <w:rsid w:val="003403D8"/>
    <w:rsid w:val="00340EFE"/>
    <w:rsid w:val="00341E33"/>
    <w:rsid w:val="003465B0"/>
    <w:rsid w:val="00346969"/>
    <w:rsid w:val="00354125"/>
    <w:rsid w:val="0035457B"/>
    <w:rsid w:val="00356C16"/>
    <w:rsid w:val="00356D13"/>
    <w:rsid w:val="0036067D"/>
    <w:rsid w:val="003618E2"/>
    <w:rsid w:val="00361D71"/>
    <w:rsid w:val="00362275"/>
    <w:rsid w:val="00367EA2"/>
    <w:rsid w:val="00372D5E"/>
    <w:rsid w:val="00373580"/>
    <w:rsid w:val="00381CF6"/>
    <w:rsid w:val="003835D7"/>
    <w:rsid w:val="003844F2"/>
    <w:rsid w:val="0038510F"/>
    <w:rsid w:val="00386915"/>
    <w:rsid w:val="00391FE5"/>
    <w:rsid w:val="00394222"/>
    <w:rsid w:val="00394F72"/>
    <w:rsid w:val="003953BC"/>
    <w:rsid w:val="003961DF"/>
    <w:rsid w:val="003A01A0"/>
    <w:rsid w:val="003A29AF"/>
    <w:rsid w:val="003A6918"/>
    <w:rsid w:val="003B4C0E"/>
    <w:rsid w:val="003B54BD"/>
    <w:rsid w:val="003B7675"/>
    <w:rsid w:val="003C037A"/>
    <w:rsid w:val="003C4C60"/>
    <w:rsid w:val="003C5BDA"/>
    <w:rsid w:val="003C6F35"/>
    <w:rsid w:val="003C723A"/>
    <w:rsid w:val="003C723F"/>
    <w:rsid w:val="003D1116"/>
    <w:rsid w:val="003D1556"/>
    <w:rsid w:val="003D3DF9"/>
    <w:rsid w:val="003D4A26"/>
    <w:rsid w:val="003D4EEA"/>
    <w:rsid w:val="003D5C0E"/>
    <w:rsid w:val="003D69FA"/>
    <w:rsid w:val="003D6F77"/>
    <w:rsid w:val="003D766A"/>
    <w:rsid w:val="003D7F0B"/>
    <w:rsid w:val="003E0028"/>
    <w:rsid w:val="003E0FBE"/>
    <w:rsid w:val="003E2484"/>
    <w:rsid w:val="003E4430"/>
    <w:rsid w:val="003E4864"/>
    <w:rsid w:val="003F1F2D"/>
    <w:rsid w:val="003F1F81"/>
    <w:rsid w:val="003F2E47"/>
    <w:rsid w:val="003F343C"/>
    <w:rsid w:val="003F7B58"/>
    <w:rsid w:val="0040025B"/>
    <w:rsid w:val="00400BD9"/>
    <w:rsid w:val="0040129A"/>
    <w:rsid w:val="0040179E"/>
    <w:rsid w:val="0040185D"/>
    <w:rsid w:val="00401F36"/>
    <w:rsid w:val="004020FF"/>
    <w:rsid w:val="00405966"/>
    <w:rsid w:val="00412676"/>
    <w:rsid w:val="0041455C"/>
    <w:rsid w:val="0041651C"/>
    <w:rsid w:val="00416DBC"/>
    <w:rsid w:val="00420577"/>
    <w:rsid w:val="00420619"/>
    <w:rsid w:val="004237FB"/>
    <w:rsid w:val="00424C28"/>
    <w:rsid w:val="00425A36"/>
    <w:rsid w:val="00427A8C"/>
    <w:rsid w:val="00432A48"/>
    <w:rsid w:val="00434FED"/>
    <w:rsid w:val="00435711"/>
    <w:rsid w:val="004369B0"/>
    <w:rsid w:val="00441BD1"/>
    <w:rsid w:val="004425B5"/>
    <w:rsid w:val="00443C39"/>
    <w:rsid w:val="004530C3"/>
    <w:rsid w:val="0045355B"/>
    <w:rsid w:val="00453B53"/>
    <w:rsid w:val="00456D1A"/>
    <w:rsid w:val="00457758"/>
    <w:rsid w:val="00460201"/>
    <w:rsid w:val="00462182"/>
    <w:rsid w:val="00462578"/>
    <w:rsid w:val="00462A7E"/>
    <w:rsid w:val="004643BE"/>
    <w:rsid w:val="00464BC8"/>
    <w:rsid w:val="00465305"/>
    <w:rsid w:val="00480479"/>
    <w:rsid w:val="004816DF"/>
    <w:rsid w:val="0048290E"/>
    <w:rsid w:val="004838D4"/>
    <w:rsid w:val="00493DA2"/>
    <w:rsid w:val="004B2149"/>
    <w:rsid w:val="004B2EC3"/>
    <w:rsid w:val="004B3143"/>
    <w:rsid w:val="004B38A5"/>
    <w:rsid w:val="004B3C6D"/>
    <w:rsid w:val="004B52C1"/>
    <w:rsid w:val="004B59EC"/>
    <w:rsid w:val="004C0B3A"/>
    <w:rsid w:val="004C2276"/>
    <w:rsid w:val="004C5072"/>
    <w:rsid w:val="004C6A6D"/>
    <w:rsid w:val="004C79BC"/>
    <w:rsid w:val="004D28F3"/>
    <w:rsid w:val="004E11DE"/>
    <w:rsid w:val="004E21E0"/>
    <w:rsid w:val="004E4A16"/>
    <w:rsid w:val="004E6CD7"/>
    <w:rsid w:val="004E71EB"/>
    <w:rsid w:val="004E7CF5"/>
    <w:rsid w:val="004F1E47"/>
    <w:rsid w:val="004F2E0D"/>
    <w:rsid w:val="004F71AC"/>
    <w:rsid w:val="004F7BB2"/>
    <w:rsid w:val="00501416"/>
    <w:rsid w:val="00501697"/>
    <w:rsid w:val="00503976"/>
    <w:rsid w:val="005040A1"/>
    <w:rsid w:val="005137C6"/>
    <w:rsid w:val="00514F71"/>
    <w:rsid w:val="00517A97"/>
    <w:rsid w:val="00517E07"/>
    <w:rsid w:val="00520C20"/>
    <w:rsid w:val="00522980"/>
    <w:rsid w:val="005242AF"/>
    <w:rsid w:val="005244D1"/>
    <w:rsid w:val="0052650A"/>
    <w:rsid w:val="00527524"/>
    <w:rsid w:val="005278DF"/>
    <w:rsid w:val="00530144"/>
    <w:rsid w:val="00531CAD"/>
    <w:rsid w:val="00532306"/>
    <w:rsid w:val="005329DD"/>
    <w:rsid w:val="00533B1D"/>
    <w:rsid w:val="00534E86"/>
    <w:rsid w:val="0053500D"/>
    <w:rsid w:val="005352AC"/>
    <w:rsid w:val="005358D4"/>
    <w:rsid w:val="00540CD2"/>
    <w:rsid w:val="0054149C"/>
    <w:rsid w:val="00541F98"/>
    <w:rsid w:val="00543FF3"/>
    <w:rsid w:val="005474D7"/>
    <w:rsid w:val="005478C5"/>
    <w:rsid w:val="00550727"/>
    <w:rsid w:val="00551258"/>
    <w:rsid w:val="005518B5"/>
    <w:rsid w:val="00551A82"/>
    <w:rsid w:val="00554665"/>
    <w:rsid w:val="00556518"/>
    <w:rsid w:val="0056286B"/>
    <w:rsid w:val="00562E77"/>
    <w:rsid w:val="00563652"/>
    <w:rsid w:val="00563A51"/>
    <w:rsid w:val="0056784F"/>
    <w:rsid w:val="0057016D"/>
    <w:rsid w:val="0057025D"/>
    <w:rsid w:val="005702CB"/>
    <w:rsid w:val="005717A2"/>
    <w:rsid w:val="00571E08"/>
    <w:rsid w:val="0057509C"/>
    <w:rsid w:val="005760FB"/>
    <w:rsid w:val="005763C6"/>
    <w:rsid w:val="00585A12"/>
    <w:rsid w:val="005901EA"/>
    <w:rsid w:val="00590EE3"/>
    <w:rsid w:val="005942F7"/>
    <w:rsid w:val="00595D2B"/>
    <w:rsid w:val="005A0254"/>
    <w:rsid w:val="005A16FE"/>
    <w:rsid w:val="005A255E"/>
    <w:rsid w:val="005A3562"/>
    <w:rsid w:val="005A3B96"/>
    <w:rsid w:val="005A4B07"/>
    <w:rsid w:val="005A6EFE"/>
    <w:rsid w:val="005A7E7B"/>
    <w:rsid w:val="005B0565"/>
    <w:rsid w:val="005B26F9"/>
    <w:rsid w:val="005B2CA4"/>
    <w:rsid w:val="005B315F"/>
    <w:rsid w:val="005B50B1"/>
    <w:rsid w:val="005B6A6D"/>
    <w:rsid w:val="005B7768"/>
    <w:rsid w:val="005B798C"/>
    <w:rsid w:val="005C0AE7"/>
    <w:rsid w:val="005C0BCD"/>
    <w:rsid w:val="005C3B7D"/>
    <w:rsid w:val="005D1E88"/>
    <w:rsid w:val="005D2392"/>
    <w:rsid w:val="005D27F3"/>
    <w:rsid w:val="005D3C36"/>
    <w:rsid w:val="005D5B73"/>
    <w:rsid w:val="005D7A94"/>
    <w:rsid w:val="005E259B"/>
    <w:rsid w:val="005E3260"/>
    <w:rsid w:val="005E4CA5"/>
    <w:rsid w:val="005E619C"/>
    <w:rsid w:val="005E7DEB"/>
    <w:rsid w:val="005F4724"/>
    <w:rsid w:val="005F58F0"/>
    <w:rsid w:val="005F5CAE"/>
    <w:rsid w:val="005F6913"/>
    <w:rsid w:val="00600215"/>
    <w:rsid w:val="0060092E"/>
    <w:rsid w:val="00601E1F"/>
    <w:rsid w:val="0060262D"/>
    <w:rsid w:val="00602BC3"/>
    <w:rsid w:val="00603572"/>
    <w:rsid w:val="006037CD"/>
    <w:rsid w:val="0060454B"/>
    <w:rsid w:val="006054FA"/>
    <w:rsid w:val="00605C47"/>
    <w:rsid w:val="00606495"/>
    <w:rsid w:val="0060669E"/>
    <w:rsid w:val="006129F4"/>
    <w:rsid w:val="00612BF6"/>
    <w:rsid w:val="0061398A"/>
    <w:rsid w:val="006150B1"/>
    <w:rsid w:val="00615120"/>
    <w:rsid w:val="00615963"/>
    <w:rsid w:val="00616505"/>
    <w:rsid w:val="00617032"/>
    <w:rsid w:val="0062033B"/>
    <w:rsid w:val="0062331A"/>
    <w:rsid w:val="0062485F"/>
    <w:rsid w:val="00625624"/>
    <w:rsid w:val="006256D9"/>
    <w:rsid w:val="00630C0E"/>
    <w:rsid w:val="006321C0"/>
    <w:rsid w:val="00634B98"/>
    <w:rsid w:val="0064053F"/>
    <w:rsid w:val="00641B73"/>
    <w:rsid w:val="00642CDF"/>
    <w:rsid w:val="006448CE"/>
    <w:rsid w:val="00644F8E"/>
    <w:rsid w:val="006456D9"/>
    <w:rsid w:val="00645E73"/>
    <w:rsid w:val="006522E1"/>
    <w:rsid w:val="00656A37"/>
    <w:rsid w:val="00660978"/>
    <w:rsid w:val="006611B8"/>
    <w:rsid w:val="00661775"/>
    <w:rsid w:val="00661D72"/>
    <w:rsid w:val="00662483"/>
    <w:rsid w:val="00664473"/>
    <w:rsid w:val="00665508"/>
    <w:rsid w:val="00670772"/>
    <w:rsid w:val="0067683B"/>
    <w:rsid w:val="00676CAA"/>
    <w:rsid w:val="0068092C"/>
    <w:rsid w:val="00680984"/>
    <w:rsid w:val="006815FD"/>
    <w:rsid w:val="00682028"/>
    <w:rsid w:val="00682671"/>
    <w:rsid w:val="00682C95"/>
    <w:rsid w:val="00683C31"/>
    <w:rsid w:val="006855D8"/>
    <w:rsid w:val="00686E3C"/>
    <w:rsid w:val="006920EC"/>
    <w:rsid w:val="00692B88"/>
    <w:rsid w:val="006942FB"/>
    <w:rsid w:val="00696389"/>
    <w:rsid w:val="006970BF"/>
    <w:rsid w:val="0069718B"/>
    <w:rsid w:val="006A0371"/>
    <w:rsid w:val="006A0CB0"/>
    <w:rsid w:val="006A0EAD"/>
    <w:rsid w:val="006A21B1"/>
    <w:rsid w:val="006A44D1"/>
    <w:rsid w:val="006A4DE5"/>
    <w:rsid w:val="006A73DC"/>
    <w:rsid w:val="006B065B"/>
    <w:rsid w:val="006B095E"/>
    <w:rsid w:val="006B21D6"/>
    <w:rsid w:val="006B4773"/>
    <w:rsid w:val="006B5646"/>
    <w:rsid w:val="006B5B2C"/>
    <w:rsid w:val="006B604C"/>
    <w:rsid w:val="006B75EA"/>
    <w:rsid w:val="006C2FBF"/>
    <w:rsid w:val="006C4059"/>
    <w:rsid w:val="006C557C"/>
    <w:rsid w:val="006C5584"/>
    <w:rsid w:val="006C5774"/>
    <w:rsid w:val="006C5DC7"/>
    <w:rsid w:val="006C5DD3"/>
    <w:rsid w:val="006C5E9D"/>
    <w:rsid w:val="006C705C"/>
    <w:rsid w:val="006C781E"/>
    <w:rsid w:val="006D0D03"/>
    <w:rsid w:val="006D328C"/>
    <w:rsid w:val="006D3571"/>
    <w:rsid w:val="006D3B23"/>
    <w:rsid w:val="006D7001"/>
    <w:rsid w:val="006D77F6"/>
    <w:rsid w:val="006E0246"/>
    <w:rsid w:val="006E093A"/>
    <w:rsid w:val="006E0C5B"/>
    <w:rsid w:val="006E2BBE"/>
    <w:rsid w:val="006E3C89"/>
    <w:rsid w:val="006E579C"/>
    <w:rsid w:val="006E5DF1"/>
    <w:rsid w:val="006E62D7"/>
    <w:rsid w:val="006E6BBD"/>
    <w:rsid w:val="006E7551"/>
    <w:rsid w:val="006E7F9D"/>
    <w:rsid w:val="006F17E8"/>
    <w:rsid w:val="006F3768"/>
    <w:rsid w:val="00700861"/>
    <w:rsid w:val="00700AB3"/>
    <w:rsid w:val="00702BE0"/>
    <w:rsid w:val="007042E4"/>
    <w:rsid w:val="007062F3"/>
    <w:rsid w:val="00707DBD"/>
    <w:rsid w:val="00716492"/>
    <w:rsid w:val="00717576"/>
    <w:rsid w:val="00721ACA"/>
    <w:rsid w:val="00721B8D"/>
    <w:rsid w:val="00721CE2"/>
    <w:rsid w:val="00723002"/>
    <w:rsid w:val="00723188"/>
    <w:rsid w:val="00724056"/>
    <w:rsid w:val="00725BEF"/>
    <w:rsid w:val="00725DFC"/>
    <w:rsid w:val="007269E2"/>
    <w:rsid w:val="007277A7"/>
    <w:rsid w:val="00730580"/>
    <w:rsid w:val="007320F2"/>
    <w:rsid w:val="007325F3"/>
    <w:rsid w:val="0073272F"/>
    <w:rsid w:val="00733842"/>
    <w:rsid w:val="007364F7"/>
    <w:rsid w:val="007367A4"/>
    <w:rsid w:val="0074084A"/>
    <w:rsid w:val="0074185A"/>
    <w:rsid w:val="00743B5A"/>
    <w:rsid w:val="007449BD"/>
    <w:rsid w:val="00752842"/>
    <w:rsid w:val="00753B92"/>
    <w:rsid w:val="00755B6C"/>
    <w:rsid w:val="00757A38"/>
    <w:rsid w:val="007600C7"/>
    <w:rsid w:val="0076169C"/>
    <w:rsid w:val="00761B93"/>
    <w:rsid w:val="00761FA5"/>
    <w:rsid w:val="00762F17"/>
    <w:rsid w:val="0076401C"/>
    <w:rsid w:val="00764502"/>
    <w:rsid w:val="00770C63"/>
    <w:rsid w:val="0077188E"/>
    <w:rsid w:val="0077253D"/>
    <w:rsid w:val="0077256C"/>
    <w:rsid w:val="00777B41"/>
    <w:rsid w:val="00777F42"/>
    <w:rsid w:val="00780589"/>
    <w:rsid w:val="00780F69"/>
    <w:rsid w:val="00784014"/>
    <w:rsid w:val="00784CA9"/>
    <w:rsid w:val="00787455"/>
    <w:rsid w:val="00787B24"/>
    <w:rsid w:val="007906E7"/>
    <w:rsid w:val="00792650"/>
    <w:rsid w:val="00794AEA"/>
    <w:rsid w:val="007A0BA2"/>
    <w:rsid w:val="007A7534"/>
    <w:rsid w:val="007B1664"/>
    <w:rsid w:val="007B266F"/>
    <w:rsid w:val="007B399B"/>
    <w:rsid w:val="007B42AE"/>
    <w:rsid w:val="007B527F"/>
    <w:rsid w:val="007C0767"/>
    <w:rsid w:val="007C0871"/>
    <w:rsid w:val="007C1921"/>
    <w:rsid w:val="007C19B7"/>
    <w:rsid w:val="007C1B8A"/>
    <w:rsid w:val="007C2475"/>
    <w:rsid w:val="007C70BC"/>
    <w:rsid w:val="007C7924"/>
    <w:rsid w:val="007D0644"/>
    <w:rsid w:val="007D0CE1"/>
    <w:rsid w:val="007D1546"/>
    <w:rsid w:val="007D3051"/>
    <w:rsid w:val="007D409F"/>
    <w:rsid w:val="007D50DD"/>
    <w:rsid w:val="007D7819"/>
    <w:rsid w:val="007E15C2"/>
    <w:rsid w:val="007E1F25"/>
    <w:rsid w:val="007E39AB"/>
    <w:rsid w:val="007E52B1"/>
    <w:rsid w:val="007E5569"/>
    <w:rsid w:val="007E637E"/>
    <w:rsid w:val="007F058F"/>
    <w:rsid w:val="007F21DA"/>
    <w:rsid w:val="007F278E"/>
    <w:rsid w:val="007F3486"/>
    <w:rsid w:val="008032A8"/>
    <w:rsid w:val="00805B2B"/>
    <w:rsid w:val="00805E9F"/>
    <w:rsid w:val="00806A23"/>
    <w:rsid w:val="00807838"/>
    <w:rsid w:val="00813ED5"/>
    <w:rsid w:val="00814355"/>
    <w:rsid w:val="00815828"/>
    <w:rsid w:val="00816108"/>
    <w:rsid w:val="0081660F"/>
    <w:rsid w:val="00817391"/>
    <w:rsid w:val="00820F05"/>
    <w:rsid w:val="00822BD2"/>
    <w:rsid w:val="00823545"/>
    <w:rsid w:val="00823C26"/>
    <w:rsid w:val="008248AB"/>
    <w:rsid w:val="00826F97"/>
    <w:rsid w:val="00832A9E"/>
    <w:rsid w:val="008338D9"/>
    <w:rsid w:val="00834B10"/>
    <w:rsid w:val="00836E3C"/>
    <w:rsid w:val="008407B1"/>
    <w:rsid w:val="00840C98"/>
    <w:rsid w:val="008416F3"/>
    <w:rsid w:val="00843B76"/>
    <w:rsid w:val="008442E8"/>
    <w:rsid w:val="00847F58"/>
    <w:rsid w:val="00851326"/>
    <w:rsid w:val="00851D11"/>
    <w:rsid w:val="00851F8F"/>
    <w:rsid w:val="008536EE"/>
    <w:rsid w:val="00855027"/>
    <w:rsid w:val="008555D8"/>
    <w:rsid w:val="0086004E"/>
    <w:rsid w:val="008629EA"/>
    <w:rsid w:val="00862A4B"/>
    <w:rsid w:val="008631F1"/>
    <w:rsid w:val="00863996"/>
    <w:rsid w:val="00866E6E"/>
    <w:rsid w:val="00866EB0"/>
    <w:rsid w:val="00867071"/>
    <w:rsid w:val="008676CF"/>
    <w:rsid w:val="00867919"/>
    <w:rsid w:val="00867B2A"/>
    <w:rsid w:val="008707A8"/>
    <w:rsid w:val="00871141"/>
    <w:rsid w:val="008715DB"/>
    <w:rsid w:val="008721C8"/>
    <w:rsid w:val="0087306B"/>
    <w:rsid w:val="00874A67"/>
    <w:rsid w:val="0087520A"/>
    <w:rsid w:val="008839D5"/>
    <w:rsid w:val="00884DCE"/>
    <w:rsid w:val="00885B64"/>
    <w:rsid w:val="00886632"/>
    <w:rsid w:val="008907B0"/>
    <w:rsid w:val="00891107"/>
    <w:rsid w:val="00891EF9"/>
    <w:rsid w:val="0089234F"/>
    <w:rsid w:val="00892C83"/>
    <w:rsid w:val="008933B1"/>
    <w:rsid w:val="008933C6"/>
    <w:rsid w:val="00894362"/>
    <w:rsid w:val="008945E0"/>
    <w:rsid w:val="008961E1"/>
    <w:rsid w:val="00896943"/>
    <w:rsid w:val="0089724B"/>
    <w:rsid w:val="008A022F"/>
    <w:rsid w:val="008A028B"/>
    <w:rsid w:val="008B3406"/>
    <w:rsid w:val="008B52A4"/>
    <w:rsid w:val="008B5B2F"/>
    <w:rsid w:val="008B645B"/>
    <w:rsid w:val="008C188D"/>
    <w:rsid w:val="008C196C"/>
    <w:rsid w:val="008C2A76"/>
    <w:rsid w:val="008C345F"/>
    <w:rsid w:val="008C3A5A"/>
    <w:rsid w:val="008C3CD8"/>
    <w:rsid w:val="008C5923"/>
    <w:rsid w:val="008C6238"/>
    <w:rsid w:val="008C782C"/>
    <w:rsid w:val="008D4711"/>
    <w:rsid w:val="008E0B76"/>
    <w:rsid w:val="008E2A1C"/>
    <w:rsid w:val="008E3028"/>
    <w:rsid w:val="008E5209"/>
    <w:rsid w:val="008E530C"/>
    <w:rsid w:val="008E5FEC"/>
    <w:rsid w:val="008E7A52"/>
    <w:rsid w:val="008F064C"/>
    <w:rsid w:val="008F36F9"/>
    <w:rsid w:val="008F3B50"/>
    <w:rsid w:val="008F4D0E"/>
    <w:rsid w:val="008F6345"/>
    <w:rsid w:val="009020CA"/>
    <w:rsid w:val="0090230C"/>
    <w:rsid w:val="00902DD4"/>
    <w:rsid w:val="009036F8"/>
    <w:rsid w:val="009101D3"/>
    <w:rsid w:val="00912650"/>
    <w:rsid w:val="0091284E"/>
    <w:rsid w:val="009138AD"/>
    <w:rsid w:val="009144F2"/>
    <w:rsid w:val="009160F6"/>
    <w:rsid w:val="0092014B"/>
    <w:rsid w:val="0092021E"/>
    <w:rsid w:val="00920A89"/>
    <w:rsid w:val="009212FD"/>
    <w:rsid w:val="009213B8"/>
    <w:rsid w:val="00921A04"/>
    <w:rsid w:val="00922A57"/>
    <w:rsid w:val="0092331D"/>
    <w:rsid w:val="00924334"/>
    <w:rsid w:val="00924456"/>
    <w:rsid w:val="009253BE"/>
    <w:rsid w:val="0092695B"/>
    <w:rsid w:val="009311C9"/>
    <w:rsid w:val="00931F60"/>
    <w:rsid w:val="00932DAA"/>
    <w:rsid w:val="009346FF"/>
    <w:rsid w:val="00934BBA"/>
    <w:rsid w:val="00935827"/>
    <w:rsid w:val="00935A28"/>
    <w:rsid w:val="009413EC"/>
    <w:rsid w:val="0094183B"/>
    <w:rsid w:val="0094255B"/>
    <w:rsid w:val="00942803"/>
    <w:rsid w:val="00942889"/>
    <w:rsid w:val="0094377F"/>
    <w:rsid w:val="00945FDF"/>
    <w:rsid w:val="00947736"/>
    <w:rsid w:val="00950C71"/>
    <w:rsid w:val="0095111E"/>
    <w:rsid w:val="00951BE5"/>
    <w:rsid w:val="00953A06"/>
    <w:rsid w:val="00955E49"/>
    <w:rsid w:val="0095640E"/>
    <w:rsid w:val="00961E8D"/>
    <w:rsid w:val="0096343E"/>
    <w:rsid w:val="00964465"/>
    <w:rsid w:val="00965105"/>
    <w:rsid w:val="00967FC4"/>
    <w:rsid w:val="00971302"/>
    <w:rsid w:val="00972659"/>
    <w:rsid w:val="009734C1"/>
    <w:rsid w:val="00974C87"/>
    <w:rsid w:val="00975554"/>
    <w:rsid w:val="009757CD"/>
    <w:rsid w:val="00975C33"/>
    <w:rsid w:val="009800F9"/>
    <w:rsid w:val="00982553"/>
    <w:rsid w:val="00984CD1"/>
    <w:rsid w:val="00984F63"/>
    <w:rsid w:val="00986176"/>
    <w:rsid w:val="009861E3"/>
    <w:rsid w:val="00986FAD"/>
    <w:rsid w:val="00992846"/>
    <w:rsid w:val="0099331D"/>
    <w:rsid w:val="009943F9"/>
    <w:rsid w:val="00994B28"/>
    <w:rsid w:val="009974FE"/>
    <w:rsid w:val="00997FC8"/>
    <w:rsid w:val="009A38C5"/>
    <w:rsid w:val="009A5D6B"/>
    <w:rsid w:val="009A6585"/>
    <w:rsid w:val="009A6F4A"/>
    <w:rsid w:val="009A7101"/>
    <w:rsid w:val="009A7948"/>
    <w:rsid w:val="009A7FF7"/>
    <w:rsid w:val="009B0AAE"/>
    <w:rsid w:val="009B16C2"/>
    <w:rsid w:val="009B2D30"/>
    <w:rsid w:val="009B35CF"/>
    <w:rsid w:val="009B3D14"/>
    <w:rsid w:val="009B61A6"/>
    <w:rsid w:val="009B7489"/>
    <w:rsid w:val="009C03D2"/>
    <w:rsid w:val="009C26B5"/>
    <w:rsid w:val="009C3128"/>
    <w:rsid w:val="009C3A1A"/>
    <w:rsid w:val="009C3DBF"/>
    <w:rsid w:val="009C4626"/>
    <w:rsid w:val="009C504F"/>
    <w:rsid w:val="009C5C67"/>
    <w:rsid w:val="009C6A2D"/>
    <w:rsid w:val="009C6D22"/>
    <w:rsid w:val="009D2916"/>
    <w:rsid w:val="009D3FC4"/>
    <w:rsid w:val="009D58DC"/>
    <w:rsid w:val="009E00F8"/>
    <w:rsid w:val="009E0D22"/>
    <w:rsid w:val="009E1E5C"/>
    <w:rsid w:val="009E2842"/>
    <w:rsid w:val="009E47EA"/>
    <w:rsid w:val="009F0F7B"/>
    <w:rsid w:val="009F4CAF"/>
    <w:rsid w:val="009F5D13"/>
    <w:rsid w:val="009F6F0B"/>
    <w:rsid w:val="009F796B"/>
    <w:rsid w:val="00A02DF8"/>
    <w:rsid w:val="00A0329B"/>
    <w:rsid w:val="00A04866"/>
    <w:rsid w:val="00A067B1"/>
    <w:rsid w:val="00A068C0"/>
    <w:rsid w:val="00A12667"/>
    <w:rsid w:val="00A12A46"/>
    <w:rsid w:val="00A1361E"/>
    <w:rsid w:val="00A1380E"/>
    <w:rsid w:val="00A13CF0"/>
    <w:rsid w:val="00A14889"/>
    <w:rsid w:val="00A161DD"/>
    <w:rsid w:val="00A17E1B"/>
    <w:rsid w:val="00A241D8"/>
    <w:rsid w:val="00A24615"/>
    <w:rsid w:val="00A24BB7"/>
    <w:rsid w:val="00A24C0A"/>
    <w:rsid w:val="00A3094E"/>
    <w:rsid w:val="00A31148"/>
    <w:rsid w:val="00A32D32"/>
    <w:rsid w:val="00A341DB"/>
    <w:rsid w:val="00A46244"/>
    <w:rsid w:val="00A467E5"/>
    <w:rsid w:val="00A5079A"/>
    <w:rsid w:val="00A5520E"/>
    <w:rsid w:val="00A61D8D"/>
    <w:rsid w:val="00A645C7"/>
    <w:rsid w:val="00A645E1"/>
    <w:rsid w:val="00A6469D"/>
    <w:rsid w:val="00A64AC9"/>
    <w:rsid w:val="00A64CF8"/>
    <w:rsid w:val="00A6574C"/>
    <w:rsid w:val="00A672CE"/>
    <w:rsid w:val="00A67B2D"/>
    <w:rsid w:val="00A70635"/>
    <w:rsid w:val="00A71375"/>
    <w:rsid w:val="00A71A7E"/>
    <w:rsid w:val="00A72C5A"/>
    <w:rsid w:val="00A73C4D"/>
    <w:rsid w:val="00A73FCA"/>
    <w:rsid w:val="00A74E9D"/>
    <w:rsid w:val="00A7512D"/>
    <w:rsid w:val="00A75895"/>
    <w:rsid w:val="00A776BA"/>
    <w:rsid w:val="00A77FEE"/>
    <w:rsid w:val="00A81C8C"/>
    <w:rsid w:val="00A828D1"/>
    <w:rsid w:val="00A834A7"/>
    <w:rsid w:val="00A856F1"/>
    <w:rsid w:val="00A859A0"/>
    <w:rsid w:val="00A85E6B"/>
    <w:rsid w:val="00A86EBD"/>
    <w:rsid w:val="00A874B7"/>
    <w:rsid w:val="00A92474"/>
    <w:rsid w:val="00A965A5"/>
    <w:rsid w:val="00A96F12"/>
    <w:rsid w:val="00A97224"/>
    <w:rsid w:val="00AA0823"/>
    <w:rsid w:val="00AA0DC6"/>
    <w:rsid w:val="00AA1604"/>
    <w:rsid w:val="00AA1F38"/>
    <w:rsid w:val="00AA3C97"/>
    <w:rsid w:val="00AA5463"/>
    <w:rsid w:val="00AA6DCC"/>
    <w:rsid w:val="00AA759D"/>
    <w:rsid w:val="00AA7DD8"/>
    <w:rsid w:val="00AB2A95"/>
    <w:rsid w:val="00AB3522"/>
    <w:rsid w:val="00AB6BB2"/>
    <w:rsid w:val="00AC06C5"/>
    <w:rsid w:val="00AC1D09"/>
    <w:rsid w:val="00AC2850"/>
    <w:rsid w:val="00AC3D1E"/>
    <w:rsid w:val="00AC3FE8"/>
    <w:rsid w:val="00AC4FF8"/>
    <w:rsid w:val="00AC7A17"/>
    <w:rsid w:val="00AD0984"/>
    <w:rsid w:val="00AD1AF5"/>
    <w:rsid w:val="00AD4015"/>
    <w:rsid w:val="00AD5456"/>
    <w:rsid w:val="00AD62DB"/>
    <w:rsid w:val="00AD7505"/>
    <w:rsid w:val="00AD763E"/>
    <w:rsid w:val="00AE20FF"/>
    <w:rsid w:val="00AE36AA"/>
    <w:rsid w:val="00AE5538"/>
    <w:rsid w:val="00AE62FC"/>
    <w:rsid w:val="00AE6CC8"/>
    <w:rsid w:val="00AE7921"/>
    <w:rsid w:val="00AF10BF"/>
    <w:rsid w:val="00AF20D2"/>
    <w:rsid w:val="00B0052C"/>
    <w:rsid w:val="00B008D7"/>
    <w:rsid w:val="00B015E9"/>
    <w:rsid w:val="00B0238A"/>
    <w:rsid w:val="00B06C9A"/>
    <w:rsid w:val="00B07F4A"/>
    <w:rsid w:val="00B171C0"/>
    <w:rsid w:val="00B21127"/>
    <w:rsid w:val="00B21235"/>
    <w:rsid w:val="00B217D5"/>
    <w:rsid w:val="00B2345A"/>
    <w:rsid w:val="00B23813"/>
    <w:rsid w:val="00B23B42"/>
    <w:rsid w:val="00B24814"/>
    <w:rsid w:val="00B26638"/>
    <w:rsid w:val="00B3017C"/>
    <w:rsid w:val="00B32C35"/>
    <w:rsid w:val="00B34E08"/>
    <w:rsid w:val="00B35DD4"/>
    <w:rsid w:val="00B37110"/>
    <w:rsid w:val="00B37188"/>
    <w:rsid w:val="00B40D02"/>
    <w:rsid w:val="00B40E8A"/>
    <w:rsid w:val="00B41BBB"/>
    <w:rsid w:val="00B43839"/>
    <w:rsid w:val="00B44310"/>
    <w:rsid w:val="00B4459A"/>
    <w:rsid w:val="00B473EA"/>
    <w:rsid w:val="00B47924"/>
    <w:rsid w:val="00B5111D"/>
    <w:rsid w:val="00B51311"/>
    <w:rsid w:val="00B62438"/>
    <w:rsid w:val="00B62500"/>
    <w:rsid w:val="00B63C59"/>
    <w:rsid w:val="00B654B9"/>
    <w:rsid w:val="00B659B8"/>
    <w:rsid w:val="00B67F14"/>
    <w:rsid w:val="00B708BB"/>
    <w:rsid w:val="00B70C77"/>
    <w:rsid w:val="00B70F5A"/>
    <w:rsid w:val="00B7112B"/>
    <w:rsid w:val="00B73BD8"/>
    <w:rsid w:val="00B7493A"/>
    <w:rsid w:val="00B750F4"/>
    <w:rsid w:val="00B755AE"/>
    <w:rsid w:val="00B77098"/>
    <w:rsid w:val="00B81340"/>
    <w:rsid w:val="00B825E9"/>
    <w:rsid w:val="00B84630"/>
    <w:rsid w:val="00B87CDE"/>
    <w:rsid w:val="00B87EE7"/>
    <w:rsid w:val="00B92730"/>
    <w:rsid w:val="00B93186"/>
    <w:rsid w:val="00BA1A23"/>
    <w:rsid w:val="00BA2AB3"/>
    <w:rsid w:val="00BA45F4"/>
    <w:rsid w:val="00BA4E46"/>
    <w:rsid w:val="00BA71FA"/>
    <w:rsid w:val="00BA77A0"/>
    <w:rsid w:val="00BA7DA2"/>
    <w:rsid w:val="00BB3631"/>
    <w:rsid w:val="00BB5771"/>
    <w:rsid w:val="00BC0D0E"/>
    <w:rsid w:val="00BC0D3A"/>
    <w:rsid w:val="00BC1F31"/>
    <w:rsid w:val="00BC21B7"/>
    <w:rsid w:val="00BC25AE"/>
    <w:rsid w:val="00BC2CC2"/>
    <w:rsid w:val="00BC35BE"/>
    <w:rsid w:val="00BC36BC"/>
    <w:rsid w:val="00BC4792"/>
    <w:rsid w:val="00BC4E91"/>
    <w:rsid w:val="00BC6AD4"/>
    <w:rsid w:val="00BC78C9"/>
    <w:rsid w:val="00BD26A5"/>
    <w:rsid w:val="00BD4B18"/>
    <w:rsid w:val="00BD4C98"/>
    <w:rsid w:val="00BD77D8"/>
    <w:rsid w:val="00BD7D5D"/>
    <w:rsid w:val="00BE0F0D"/>
    <w:rsid w:val="00BE1C3D"/>
    <w:rsid w:val="00BE1F92"/>
    <w:rsid w:val="00BE26D8"/>
    <w:rsid w:val="00BE36D8"/>
    <w:rsid w:val="00BE63EB"/>
    <w:rsid w:val="00BE76A1"/>
    <w:rsid w:val="00BF019A"/>
    <w:rsid w:val="00BF028E"/>
    <w:rsid w:val="00BF24CD"/>
    <w:rsid w:val="00BF2841"/>
    <w:rsid w:val="00BF2E03"/>
    <w:rsid w:val="00BF2F7D"/>
    <w:rsid w:val="00BF5083"/>
    <w:rsid w:val="00BF52CC"/>
    <w:rsid w:val="00C00484"/>
    <w:rsid w:val="00C018ED"/>
    <w:rsid w:val="00C01F76"/>
    <w:rsid w:val="00C01FC4"/>
    <w:rsid w:val="00C0202C"/>
    <w:rsid w:val="00C02BDE"/>
    <w:rsid w:val="00C03850"/>
    <w:rsid w:val="00C04585"/>
    <w:rsid w:val="00C04DED"/>
    <w:rsid w:val="00C06FE2"/>
    <w:rsid w:val="00C12C04"/>
    <w:rsid w:val="00C12E9B"/>
    <w:rsid w:val="00C13648"/>
    <w:rsid w:val="00C13B86"/>
    <w:rsid w:val="00C20058"/>
    <w:rsid w:val="00C2115E"/>
    <w:rsid w:val="00C217F2"/>
    <w:rsid w:val="00C21B12"/>
    <w:rsid w:val="00C25FF5"/>
    <w:rsid w:val="00C26D61"/>
    <w:rsid w:val="00C27756"/>
    <w:rsid w:val="00C30141"/>
    <w:rsid w:val="00C302BE"/>
    <w:rsid w:val="00C3379C"/>
    <w:rsid w:val="00C34914"/>
    <w:rsid w:val="00C34B8A"/>
    <w:rsid w:val="00C37418"/>
    <w:rsid w:val="00C410F9"/>
    <w:rsid w:val="00C41BB0"/>
    <w:rsid w:val="00C42515"/>
    <w:rsid w:val="00C43F41"/>
    <w:rsid w:val="00C45009"/>
    <w:rsid w:val="00C45A9E"/>
    <w:rsid w:val="00C45D10"/>
    <w:rsid w:val="00C47A07"/>
    <w:rsid w:val="00C47CA2"/>
    <w:rsid w:val="00C503CF"/>
    <w:rsid w:val="00C50ECE"/>
    <w:rsid w:val="00C51342"/>
    <w:rsid w:val="00C51646"/>
    <w:rsid w:val="00C53793"/>
    <w:rsid w:val="00C53944"/>
    <w:rsid w:val="00C53D2B"/>
    <w:rsid w:val="00C53E46"/>
    <w:rsid w:val="00C55568"/>
    <w:rsid w:val="00C56144"/>
    <w:rsid w:val="00C60958"/>
    <w:rsid w:val="00C612B8"/>
    <w:rsid w:val="00C61B6E"/>
    <w:rsid w:val="00C623FB"/>
    <w:rsid w:val="00C62A3D"/>
    <w:rsid w:val="00C6307C"/>
    <w:rsid w:val="00C63211"/>
    <w:rsid w:val="00C64D28"/>
    <w:rsid w:val="00C65E16"/>
    <w:rsid w:val="00C66607"/>
    <w:rsid w:val="00C6749D"/>
    <w:rsid w:val="00C674BF"/>
    <w:rsid w:val="00C70566"/>
    <w:rsid w:val="00C71EAA"/>
    <w:rsid w:val="00C74329"/>
    <w:rsid w:val="00C7502B"/>
    <w:rsid w:val="00C7689B"/>
    <w:rsid w:val="00C7745F"/>
    <w:rsid w:val="00C809C1"/>
    <w:rsid w:val="00C80D5D"/>
    <w:rsid w:val="00C826CC"/>
    <w:rsid w:val="00C827B0"/>
    <w:rsid w:val="00C827FF"/>
    <w:rsid w:val="00C84B6B"/>
    <w:rsid w:val="00C85D11"/>
    <w:rsid w:val="00C865E1"/>
    <w:rsid w:val="00C91F90"/>
    <w:rsid w:val="00C9272F"/>
    <w:rsid w:val="00C92A91"/>
    <w:rsid w:val="00C93572"/>
    <w:rsid w:val="00C93FE4"/>
    <w:rsid w:val="00C9449C"/>
    <w:rsid w:val="00C952FB"/>
    <w:rsid w:val="00C96641"/>
    <w:rsid w:val="00C979CB"/>
    <w:rsid w:val="00CA2373"/>
    <w:rsid w:val="00CA30E4"/>
    <w:rsid w:val="00CA4440"/>
    <w:rsid w:val="00CA487A"/>
    <w:rsid w:val="00CA6353"/>
    <w:rsid w:val="00CA6995"/>
    <w:rsid w:val="00CA72DF"/>
    <w:rsid w:val="00CB212F"/>
    <w:rsid w:val="00CB3BAA"/>
    <w:rsid w:val="00CB3D96"/>
    <w:rsid w:val="00CB4C8B"/>
    <w:rsid w:val="00CB4D64"/>
    <w:rsid w:val="00CB78FF"/>
    <w:rsid w:val="00CC0B84"/>
    <w:rsid w:val="00CC1C3B"/>
    <w:rsid w:val="00CC4575"/>
    <w:rsid w:val="00CC7E23"/>
    <w:rsid w:val="00CD014D"/>
    <w:rsid w:val="00CD173E"/>
    <w:rsid w:val="00CD21F2"/>
    <w:rsid w:val="00CD42C9"/>
    <w:rsid w:val="00CD5A7E"/>
    <w:rsid w:val="00CE4C11"/>
    <w:rsid w:val="00CE4EE3"/>
    <w:rsid w:val="00CE79FF"/>
    <w:rsid w:val="00CE7B81"/>
    <w:rsid w:val="00CE7F9D"/>
    <w:rsid w:val="00CF0193"/>
    <w:rsid w:val="00CF0208"/>
    <w:rsid w:val="00CF159B"/>
    <w:rsid w:val="00CF2BF1"/>
    <w:rsid w:val="00CF302D"/>
    <w:rsid w:val="00CF58B0"/>
    <w:rsid w:val="00CF661F"/>
    <w:rsid w:val="00CF7630"/>
    <w:rsid w:val="00D0195A"/>
    <w:rsid w:val="00D01BE6"/>
    <w:rsid w:val="00D02C81"/>
    <w:rsid w:val="00D055C6"/>
    <w:rsid w:val="00D065D5"/>
    <w:rsid w:val="00D07787"/>
    <w:rsid w:val="00D138C0"/>
    <w:rsid w:val="00D142F9"/>
    <w:rsid w:val="00D15299"/>
    <w:rsid w:val="00D2077E"/>
    <w:rsid w:val="00D22787"/>
    <w:rsid w:val="00D24D2D"/>
    <w:rsid w:val="00D27E15"/>
    <w:rsid w:val="00D31DA5"/>
    <w:rsid w:val="00D32912"/>
    <w:rsid w:val="00D32AE5"/>
    <w:rsid w:val="00D379A4"/>
    <w:rsid w:val="00D37D5F"/>
    <w:rsid w:val="00D40A4A"/>
    <w:rsid w:val="00D40E73"/>
    <w:rsid w:val="00D41677"/>
    <w:rsid w:val="00D427D0"/>
    <w:rsid w:val="00D42F3C"/>
    <w:rsid w:val="00D45706"/>
    <w:rsid w:val="00D461A0"/>
    <w:rsid w:val="00D46348"/>
    <w:rsid w:val="00D47024"/>
    <w:rsid w:val="00D50558"/>
    <w:rsid w:val="00D50B38"/>
    <w:rsid w:val="00D50F78"/>
    <w:rsid w:val="00D50F79"/>
    <w:rsid w:val="00D511B6"/>
    <w:rsid w:val="00D511C6"/>
    <w:rsid w:val="00D51619"/>
    <w:rsid w:val="00D52305"/>
    <w:rsid w:val="00D52DE8"/>
    <w:rsid w:val="00D56D42"/>
    <w:rsid w:val="00D57ED9"/>
    <w:rsid w:val="00D60842"/>
    <w:rsid w:val="00D6085C"/>
    <w:rsid w:val="00D60AAE"/>
    <w:rsid w:val="00D61AC0"/>
    <w:rsid w:val="00D62455"/>
    <w:rsid w:val="00D63D57"/>
    <w:rsid w:val="00D644A0"/>
    <w:rsid w:val="00D66ECB"/>
    <w:rsid w:val="00D7249E"/>
    <w:rsid w:val="00D729E9"/>
    <w:rsid w:val="00D73DC7"/>
    <w:rsid w:val="00D74410"/>
    <w:rsid w:val="00D74631"/>
    <w:rsid w:val="00D7552A"/>
    <w:rsid w:val="00D76BFA"/>
    <w:rsid w:val="00D81171"/>
    <w:rsid w:val="00D818FF"/>
    <w:rsid w:val="00D83DA1"/>
    <w:rsid w:val="00D83FA7"/>
    <w:rsid w:val="00D847BB"/>
    <w:rsid w:val="00D8761E"/>
    <w:rsid w:val="00D915A1"/>
    <w:rsid w:val="00D91B81"/>
    <w:rsid w:val="00D9284C"/>
    <w:rsid w:val="00DA2F8C"/>
    <w:rsid w:val="00DA396B"/>
    <w:rsid w:val="00DA4387"/>
    <w:rsid w:val="00DA53BE"/>
    <w:rsid w:val="00DA58AC"/>
    <w:rsid w:val="00DA7537"/>
    <w:rsid w:val="00DB38C7"/>
    <w:rsid w:val="00DB3EC1"/>
    <w:rsid w:val="00DB500A"/>
    <w:rsid w:val="00DB6DC1"/>
    <w:rsid w:val="00DC093E"/>
    <w:rsid w:val="00DC0DEB"/>
    <w:rsid w:val="00DC4199"/>
    <w:rsid w:val="00DC5EFC"/>
    <w:rsid w:val="00DC7689"/>
    <w:rsid w:val="00DD1826"/>
    <w:rsid w:val="00DD2870"/>
    <w:rsid w:val="00DD49F3"/>
    <w:rsid w:val="00DD5C67"/>
    <w:rsid w:val="00DD6D9E"/>
    <w:rsid w:val="00DD7691"/>
    <w:rsid w:val="00DD7867"/>
    <w:rsid w:val="00DD7EA1"/>
    <w:rsid w:val="00DE14CE"/>
    <w:rsid w:val="00DE17DB"/>
    <w:rsid w:val="00DE1E1F"/>
    <w:rsid w:val="00DE3E02"/>
    <w:rsid w:val="00DE4431"/>
    <w:rsid w:val="00DE4D45"/>
    <w:rsid w:val="00DE4FC9"/>
    <w:rsid w:val="00DF21AC"/>
    <w:rsid w:val="00DF26AF"/>
    <w:rsid w:val="00DF342D"/>
    <w:rsid w:val="00DF395D"/>
    <w:rsid w:val="00DF3A50"/>
    <w:rsid w:val="00DF4719"/>
    <w:rsid w:val="00E00254"/>
    <w:rsid w:val="00E00F6C"/>
    <w:rsid w:val="00E03685"/>
    <w:rsid w:val="00E03D4D"/>
    <w:rsid w:val="00E06352"/>
    <w:rsid w:val="00E065E8"/>
    <w:rsid w:val="00E10C7A"/>
    <w:rsid w:val="00E1219B"/>
    <w:rsid w:val="00E12843"/>
    <w:rsid w:val="00E14C54"/>
    <w:rsid w:val="00E156A9"/>
    <w:rsid w:val="00E24311"/>
    <w:rsid w:val="00E24D35"/>
    <w:rsid w:val="00E255C2"/>
    <w:rsid w:val="00E261DC"/>
    <w:rsid w:val="00E2639D"/>
    <w:rsid w:val="00E265B8"/>
    <w:rsid w:val="00E26A7F"/>
    <w:rsid w:val="00E2768F"/>
    <w:rsid w:val="00E306AE"/>
    <w:rsid w:val="00E31D95"/>
    <w:rsid w:val="00E3267E"/>
    <w:rsid w:val="00E34296"/>
    <w:rsid w:val="00E37E3F"/>
    <w:rsid w:val="00E4031C"/>
    <w:rsid w:val="00E41EBC"/>
    <w:rsid w:val="00E4214A"/>
    <w:rsid w:val="00E440C3"/>
    <w:rsid w:val="00E44524"/>
    <w:rsid w:val="00E448A7"/>
    <w:rsid w:val="00E448E6"/>
    <w:rsid w:val="00E45FA4"/>
    <w:rsid w:val="00E46D3D"/>
    <w:rsid w:val="00E5018F"/>
    <w:rsid w:val="00E507D8"/>
    <w:rsid w:val="00E51455"/>
    <w:rsid w:val="00E51A41"/>
    <w:rsid w:val="00E5306C"/>
    <w:rsid w:val="00E54FCB"/>
    <w:rsid w:val="00E57DFE"/>
    <w:rsid w:val="00E60274"/>
    <w:rsid w:val="00E6240F"/>
    <w:rsid w:val="00E62AE3"/>
    <w:rsid w:val="00E63F93"/>
    <w:rsid w:val="00E646DA"/>
    <w:rsid w:val="00E67D06"/>
    <w:rsid w:val="00E73085"/>
    <w:rsid w:val="00E76439"/>
    <w:rsid w:val="00E80F39"/>
    <w:rsid w:val="00E81C37"/>
    <w:rsid w:val="00E82854"/>
    <w:rsid w:val="00E830DE"/>
    <w:rsid w:val="00E83755"/>
    <w:rsid w:val="00E83DFB"/>
    <w:rsid w:val="00E847A1"/>
    <w:rsid w:val="00E916AB"/>
    <w:rsid w:val="00E9428A"/>
    <w:rsid w:val="00E9525D"/>
    <w:rsid w:val="00EA1002"/>
    <w:rsid w:val="00EA1138"/>
    <w:rsid w:val="00EA1875"/>
    <w:rsid w:val="00EA1AF4"/>
    <w:rsid w:val="00EA1D95"/>
    <w:rsid w:val="00EA2967"/>
    <w:rsid w:val="00EA48DB"/>
    <w:rsid w:val="00EA6177"/>
    <w:rsid w:val="00EB17DC"/>
    <w:rsid w:val="00EB616C"/>
    <w:rsid w:val="00EC453B"/>
    <w:rsid w:val="00EC4620"/>
    <w:rsid w:val="00EC5269"/>
    <w:rsid w:val="00EC6E7D"/>
    <w:rsid w:val="00EC74E5"/>
    <w:rsid w:val="00ED4C53"/>
    <w:rsid w:val="00ED649C"/>
    <w:rsid w:val="00ED657E"/>
    <w:rsid w:val="00ED69DC"/>
    <w:rsid w:val="00ED7877"/>
    <w:rsid w:val="00ED79E1"/>
    <w:rsid w:val="00ED7AA8"/>
    <w:rsid w:val="00EE028F"/>
    <w:rsid w:val="00EE13E6"/>
    <w:rsid w:val="00EE5551"/>
    <w:rsid w:val="00EF0228"/>
    <w:rsid w:val="00EF065A"/>
    <w:rsid w:val="00EF127E"/>
    <w:rsid w:val="00EF3D93"/>
    <w:rsid w:val="00EF4824"/>
    <w:rsid w:val="00EF4D50"/>
    <w:rsid w:val="00F03B92"/>
    <w:rsid w:val="00F03D91"/>
    <w:rsid w:val="00F04271"/>
    <w:rsid w:val="00F05136"/>
    <w:rsid w:val="00F057E3"/>
    <w:rsid w:val="00F0580F"/>
    <w:rsid w:val="00F10BB8"/>
    <w:rsid w:val="00F11FCD"/>
    <w:rsid w:val="00F124FF"/>
    <w:rsid w:val="00F12958"/>
    <w:rsid w:val="00F1328F"/>
    <w:rsid w:val="00F1375F"/>
    <w:rsid w:val="00F20925"/>
    <w:rsid w:val="00F20C83"/>
    <w:rsid w:val="00F211E2"/>
    <w:rsid w:val="00F255F7"/>
    <w:rsid w:val="00F27294"/>
    <w:rsid w:val="00F27BD7"/>
    <w:rsid w:val="00F30B2A"/>
    <w:rsid w:val="00F318E8"/>
    <w:rsid w:val="00F327FD"/>
    <w:rsid w:val="00F32F2D"/>
    <w:rsid w:val="00F337E7"/>
    <w:rsid w:val="00F367C9"/>
    <w:rsid w:val="00F413C2"/>
    <w:rsid w:val="00F44095"/>
    <w:rsid w:val="00F45E1E"/>
    <w:rsid w:val="00F45FA8"/>
    <w:rsid w:val="00F469BA"/>
    <w:rsid w:val="00F51230"/>
    <w:rsid w:val="00F51E2B"/>
    <w:rsid w:val="00F52652"/>
    <w:rsid w:val="00F54355"/>
    <w:rsid w:val="00F625DE"/>
    <w:rsid w:val="00F62959"/>
    <w:rsid w:val="00F63585"/>
    <w:rsid w:val="00F6398A"/>
    <w:rsid w:val="00F64081"/>
    <w:rsid w:val="00F643ED"/>
    <w:rsid w:val="00F64C17"/>
    <w:rsid w:val="00F661BD"/>
    <w:rsid w:val="00F7119F"/>
    <w:rsid w:val="00F7176D"/>
    <w:rsid w:val="00F72CA5"/>
    <w:rsid w:val="00F74796"/>
    <w:rsid w:val="00F764FA"/>
    <w:rsid w:val="00F8014E"/>
    <w:rsid w:val="00F80AC9"/>
    <w:rsid w:val="00F835BE"/>
    <w:rsid w:val="00F83FE4"/>
    <w:rsid w:val="00F859BE"/>
    <w:rsid w:val="00F85A89"/>
    <w:rsid w:val="00F85B9C"/>
    <w:rsid w:val="00F86481"/>
    <w:rsid w:val="00F86F96"/>
    <w:rsid w:val="00F911A0"/>
    <w:rsid w:val="00F91958"/>
    <w:rsid w:val="00F9245B"/>
    <w:rsid w:val="00F92598"/>
    <w:rsid w:val="00F945F8"/>
    <w:rsid w:val="00F9617E"/>
    <w:rsid w:val="00F96E00"/>
    <w:rsid w:val="00FA0063"/>
    <w:rsid w:val="00FA268F"/>
    <w:rsid w:val="00FA2AA6"/>
    <w:rsid w:val="00FA5949"/>
    <w:rsid w:val="00FA6F5D"/>
    <w:rsid w:val="00FA745A"/>
    <w:rsid w:val="00FB30B3"/>
    <w:rsid w:val="00FB4259"/>
    <w:rsid w:val="00FB4B09"/>
    <w:rsid w:val="00FB5925"/>
    <w:rsid w:val="00FB5E83"/>
    <w:rsid w:val="00FC04F0"/>
    <w:rsid w:val="00FC2A1F"/>
    <w:rsid w:val="00FC2AFB"/>
    <w:rsid w:val="00FC407F"/>
    <w:rsid w:val="00FC5A27"/>
    <w:rsid w:val="00FC75B1"/>
    <w:rsid w:val="00FD14AA"/>
    <w:rsid w:val="00FD1EBB"/>
    <w:rsid w:val="00FD2975"/>
    <w:rsid w:val="00FD2CAD"/>
    <w:rsid w:val="00FD3A07"/>
    <w:rsid w:val="00FD41ED"/>
    <w:rsid w:val="00FD4D7D"/>
    <w:rsid w:val="00FD73B1"/>
    <w:rsid w:val="00FD7D71"/>
    <w:rsid w:val="00FE097F"/>
    <w:rsid w:val="00FE14D7"/>
    <w:rsid w:val="00FE3C2A"/>
    <w:rsid w:val="00FE4412"/>
    <w:rsid w:val="00FE52FD"/>
    <w:rsid w:val="00FE58FA"/>
    <w:rsid w:val="00FE5FE1"/>
    <w:rsid w:val="00FF0577"/>
    <w:rsid w:val="00FF1898"/>
    <w:rsid w:val="00FF1DE5"/>
    <w:rsid w:val="00FF277D"/>
    <w:rsid w:val="00FF321A"/>
    <w:rsid w:val="00FF390C"/>
    <w:rsid w:val="00FF4D35"/>
    <w:rsid w:val="00FF5CCA"/>
    <w:rsid w:val="00FF7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B9"/>
  </w:style>
  <w:style w:type="paragraph" w:styleId="1">
    <w:name w:val="heading 1"/>
    <w:basedOn w:val="a"/>
    <w:next w:val="a"/>
    <w:link w:val="10"/>
    <w:uiPriority w:val="9"/>
    <w:qFormat/>
    <w:rsid w:val="007E1F25"/>
    <w:pPr>
      <w:keepNext/>
      <w:keepLines/>
      <w:spacing w:before="480" w:after="0" w:line="240" w:lineRule="auto"/>
      <w:jc w:val="center"/>
      <w:outlineLvl w:val="0"/>
    </w:pPr>
    <w:rPr>
      <w:rFonts w:ascii="Times New Roman" w:eastAsiaTheme="majorEastAsia" w:hAnsi="Times New Roman"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D5456"/>
    <w:rPr>
      <w:rFonts w:ascii="Times New Roman" w:eastAsia="Times New Roman" w:hAnsi="Times New Roman" w:cs="Times New Roman"/>
      <w:spacing w:val="1"/>
      <w:shd w:val="clear" w:color="auto" w:fill="FFFFFF"/>
    </w:rPr>
  </w:style>
  <w:style w:type="character" w:customStyle="1" w:styleId="16">
    <w:name w:val="Основной текст (16)_"/>
    <w:basedOn w:val="a0"/>
    <w:link w:val="160"/>
    <w:rsid w:val="00AD5456"/>
    <w:rPr>
      <w:rFonts w:ascii="Times New Roman" w:eastAsia="Times New Roman" w:hAnsi="Times New Roman" w:cs="Times New Roman"/>
      <w:spacing w:val="1"/>
      <w:sz w:val="15"/>
      <w:szCs w:val="15"/>
      <w:shd w:val="clear" w:color="auto" w:fill="FFFFFF"/>
    </w:rPr>
  </w:style>
  <w:style w:type="character" w:customStyle="1" w:styleId="160pt">
    <w:name w:val="Основной текст (16) + Интервал 0 pt"/>
    <w:basedOn w:val="16"/>
    <w:rsid w:val="00AD545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32">
    <w:name w:val="Заголовок №3 (2)_"/>
    <w:basedOn w:val="a0"/>
    <w:link w:val="320"/>
    <w:rsid w:val="00AD5456"/>
    <w:rPr>
      <w:rFonts w:ascii="Times New Roman" w:eastAsia="Times New Roman" w:hAnsi="Times New Roman" w:cs="Times New Roman"/>
      <w:b/>
      <w:bCs/>
      <w:shd w:val="clear" w:color="auto" w:fill="FFFFFF"/>
    </w:rPr>
  </w:style>
  <w:style w:type="character" w:customStyle="1" w:styleId="30">
    <w:name w:val="Заголовок №3_"/>
    <w:basedOn w:val="a0"/>
    <w:link w:val="31"/>
    <w:rsid w:val="00AD5456"/>
    <w:rPr>
      <w:rFonts w:ascii="Times New Roman" w:eastAsia="Times New Roman" w:hAnsi="Times New Roman" w:cs="Times New Roman"/>
      <w:b/>
      <w:bCs/>
      <w:i/>
      <w:iCs/>
      <w:spacing w:val="-3"/>
      <w:sz w:val="26"/>
      <w:szCs w:val="26"/>
      <w:shd w:val="clear" w:color="auto" w:fill="FFFFFF"/>
    </w:rPr>
  </w:style>
  <w:style w:type="character" w:customStyle="1" w:styleId="30pt">
    <w:name w:val="Заголовок №3 + Интервал 0 pt"/>
    <w:basedOn w:val="30"/>
    <w:rsid w:val="00AD5456"/>
    <w:rPr>
      <w:rFonts w:ascii="Times New Roman" w:eastAsia="Times New Roman" w:hAnsi="Times New Roman" w:cs="Times New Roman"/>
      <w:b/>
      <w:bCs/>
      <w:i/>
      <w:iCs/>
      <w:color w:val="000000"/>
      <w:spacing w:val="-4"/>
      <w:w w:val="100"/>
      <w:position w:val="0"/>
      <w:sz w:val="26"/>
      <w:szCs w:val="26"/>
      <w:shd w:val="clear" w:color="auto" w:fill="FFFFFF"/>
      <w:lang w:val="ru-RU" w:eastAsia="ru-RU" w:bidi="ru-RU"/>
    </w:rPr>
  </w:style>
  <w:style w:type="character" w:customStyle="1" w:styleId="325pt0pt">
    <w:name w:val="Заголовок №3 + 25 pt;Не курсив;Интервал 0 pt"/>
    <w:basedOn w:val="30"/>
    <w:rsid w:val="00AD5456"/>
    <w:rPr>
      <w:rFonts w:ascii="Times New Roman" w:eastAsia="Times New Roman" w:hAnsi="Times New Roman" w:cs="Times New Roman"/>
      <w:b/>
      <w:bCs/>
      <w:i/>
      <w:iCs/>
      <w:color w:val="000000"/>
      <w:spacing w:val="0"/>
      <w:w w:val="100"/>
      <w:position w:val="0"/>
      <w:sz w:val="50"/>
      <w:szCs w:val="50"/>
      <w:shd w:val="clear" w:color="auto" w:fill="FFFFFF"/>
      <w:lang w:val="ru-RU" w:eastAsia="ru-RU" w:bidi="ru-RU"/>
    </w:rPr>
  </w:style>
  <w:style w:type="paragraph" w:customStyle="1" w:styleId="3">
    <w:name w:val="Основной текст3"/>
    <w:basedOn w:val="a"/>
    <w:link w:val="a3"/>
    <w:rsid w:val="00AD5456"/>
    <w:pPr>
      <w:widowControl w:val="0"/>
      <w:shd w:val="clear" w:color="auto" w:fill="FFFFFF"/>
      <w:spacing w:before="240" w:after="480" w:line="0" w:lineRule="atLeast"/>
      <w:ind w:hanging="360"/>
      <w:jc w:val="both"/>
    </w:pPr>
    <w:rPr>
      <w:rFonts w:ascii="Times New Roman" w:eastAsia="Times New Roman" w:hAnsi="Times New Roman" w:cs="Times New Roman"/>
      <w:spacing w:val="1"/>
    </w:rPr>
  </w:style>
  <w:style w:type="paragraph" w:customStyle="1" w:styleId="160">
    <w:name w:val="Основной текст (16)"/>
    <w:basedOn w:val="a"/>
    <w:link w:val="16"/>
    <w:rsid w:val="00AD5456"/>
    <w:pPr>
      <w:widowControl w:val="0"/>
      <w:shd w:val="clear" w:color="auto" w:fill="FFFFFF"/>
      <w:spacing w:after="0" w:line="257" w:lineRule="exact"/>
      <w:jc w:val="center"/>
    </w:pPr>
    <w:rPr>
      <w:rFonts w:ascii="Times New Roman" w:eastAsia="Times New Roman" w:hAnsi="Times New Roman" w:cs="Times New Roman"/>
      <w:spacing w:val="1"/>
      <w:sz w:val="15"/>
      <w:szCs w:val="15"/>
    </w:rPr>
  </w:style>
  <w:style w:type="paragraph" w:customStyle="1" w:styleId="320">
    <w:name w:val="Заголовок №3 (2)"/>
    <w:basedOn w:val="a"/>
    <w:link w:val="32"/>
    <w:rsid w:val="00AD5456"/>
    <w:pPr>
      <w:widowControl w:val="0"/>
      <w:shd w:val="clear" w:color="auto" w:fill="FFFFFF"/>
      <w:spacing w:after="0" w:line="480" w:lineRule="exact"/>
      <w:jc w:val="both"/>
      <w:outlineLvl w:val="2"/>
    </w:pPr>
    <w:rPr>
      <w:rFonts w:ascii="Times New Roman" w:eastAsia="Times New Roman" w:hAnsi="Times New Roman" w:cs="Times New Roman"/>
      <w:b/>
      <w:bCs/>
    </w:rPr>
  </w:style>
  <w:style w:type="paragraph" w:customStyle="1" w:styleId="31">
    <w:name w:val="Заголовок №3"/>
    <w:basedOn w:val="a"/>
    <w:link w:val="30"/>
    <w:rsid w:val="00AD5456"/>
    <w:pPr>
      <w:widowControl w:val="0"/>
      <w:shd w:val="clear" w:color="auto" w:fill="FFFFFF"/>
      <w:spacing w:before="420" w:after="0" w:line="480" w:lineRule="exact"/>
      <w:jc w:val="both"/>
      <w:outlineLvl w:val="2"/>
    </w:pPr>
    <w:rPr>
      <w:rFonts w:ascii="Times New Roman" w:eastAsia="Times New Roman" w:hAnsi="Times New Roman" w:cs="Times New Roman"/>
      <w:b/>
      <w:bCs/>
      <w:i/>
      <w:iCs/>
      <w:spacing w:val="-3"/>
      <w:sz w:val="26"/>
      <w:szCs w:val="26"/>
    </w:rPr>
  </w:style>
  <w:style w:type="character" w:customStyle="1" w:styleId="2">
    <w:name w:val="Сноска (2)_"/>
    <w:basedOn w:val="a0"/>
    <w:link w:val="20"/>
    <w:rsid w:val="00AD5456"/>
    <w:rPr>
      <w:rFonts w:ascii="Times New Roman" w:eastAsia="Times New Roman" w:hAnsi="Times New Roman" w:cs="Times New Roman"/>
      <w:spacing w:val="1"/>
      <w:sz w:val="15"/>
      <w:szCs w:val="15"/>
      <w:shd w:val="clear" w:color="auto" w:fill="FFFFFF"/>
    </w:rPr>
  </w:style>
  <w:style w:type="character" w:customStyle="1" w:styleId="20pt">
    <w:name w:val="Сноска (2) + Интервал 0 pt"/>
    <w:basedOn w:val="2"/>
    <w:rsid w:val="00AD545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paragraph" w:customStyle="1" w:styleId="20">
    <w:name w:val="Сноска (2)"/>
    <w:basedOn w:val="a"/>
    <w:link w:val="2"/>
    <w:rsid w:val="00AD5456"/>
    <w:pPr>
      <w:widowControl w:val="0"/>
      <w:shd w:val="clear" w:color="auto" w:fill="FFFFFF"/>
      <w:spacing w:after="0" w:line="230" w:lineRule="exact"/>
      <w:jc w:val="both"/>
    </w:pPr>
    <w:rPr>
      <w:rFonts w:ascii="Times New Roman" w:eastAsia="Times New Roman" w:hAnsi="Times New Roman" w:cs="Times New Roman"/>
      <w:spacing w:val="1"/>
      <w:sz w:val="15"/>
      <w:szCs w:val="15"/>
    </w:rPr>
  </w:style>
  <w:style w:type="character" w:customStyle="1" w:styleId="0pt">
    <w:name w:val="Основной текст + Полужирный;Интервал 0 pt"/>
    <w:basedOn w:val="a3"/>
    <w:rsid w:val="00AD54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
    <w:name w:val="Основной текст (21)_"/>
    <w:basedOn w:val="a0"/>
    <w:link w:val="210"/>
    <w:rsid w:val="00AD5456"/>
    <w:rPr>
      <w:rFonts w:ascii="Times New Roman" w:eastAsia="Times New Roman" w:hAnsi="Times New Roman" w:cs="Times New Roman"/>
      <w:b/>
      <w:bCs/>
      <w:i/>
      <w:iCs/>
      <w:spacing w:val="-3"/>
      <w:sz w:val="26"/>
      <w:szCs w:val="26"/>
      <w:shd w:val="clear" w:color="auto" w:fill="FFFFFF"/>
    </w:rPr>
  </w:style>
  <w:style w:type="character" w:customStyle="1" w:styleId="210pt">
    <w:name w:val="Основной текст (21) + Интервал 0 pt"/>
    <w:basedOn w:val="21"/>
    <w:rsid w:val="00AD5456"/>
    <w:rPr>
      <w:rFonts w:ascii="Times New Roman" w:eastAsia="Times New Roman" w:hAnsi="Times New Roman" w:cs="Times New Roman"/>
      <w:b/>
      <w:bCs/>
      <w:i/>
      <w:iCs/>
      <w:color w:val="000000"/>
      <w:spacing w:val="-4"/>
      <w:w w:val="100"/>
      <w:position w:val="0"/>
      <w:sz w:val="26"/>
      <w:szCs w:val="26"/>
      <w:shd w:val="clear" w:color="auto" w:fill="FFFFFF"/>
      <w:lang w:val="ru-RU" w:eastAsia="ru-RU" w:bidi="ru-RU"/>
    </w:rPr>
  </w:style>
  <w:style w:type="character" w:customStyle="1" w:styleId="22">
    <w:name w:val="Подпись к таблице (2)_"/>
    <w:basedOn w:val="a0"/>
    <w:link w:val="23"/>
    <w:rsid w:val="00AD5456"/>
    <w:rPr>
      <w:rFonts w:ascii="Times New Roman" w:eastAsia="Times New Roman" w:hAnsi="Times New Roman" w:cs="Times New Roman"/>
      <w:shd w:val="clear" w:color="auto" w:fill="FFFFFF"/>
    </w:rPr>
  </w:style>
  <w:style w:type="character" w:customStyle="1" w:styleId="20pt0">
    <w:name w:val="Подпись к таблице (2) + Интервал 0 pt"/>
    <w:basedOn w:val="22"/>
    <w:rsid w:val="00AD5456"/>
    <w:rPr>
      <w:rFonts w:ascii="Times New Roman" w:eastAsia="Times New Roman" w:hAnsi="Times New Roman" w:cs="Times New Roman"/>
      <w:color w:val="000000"/>
      <w:spacing w:val="1"/>
      <w:w w:val="100"/>
      <w:position w:val="0"/>
      <w:sz w:val="24"/>
      <w:szCs w:val="24"/>
      <w:shd w:val="clear" w:color="auto" w:fill="FFFFFF"/>
      <w:lang w:val="ru-RU" w:eastAsia="ru-RU" w:bidi="ru-RU"/>
    </w:rPr>
  </w:style>
  <w:style w:type="paragraph" w:customStyle="1" w:styleId="210">
    <w:name w:val="Основной текст (21)"/>
    <w:basedOn w:val="a"/>
    <w:link w:val="21"/>
    <w:rsid w:val="00AD5456"/>
    <w:pPr>
      <w:widowControl w:val="0"/>
      <w:shd w:val="clear" w:color="auto" w:fill="FFFFFF"/>
      <w:spacing w:after="0" w:line="480" w:lineRule="exact"/>
      <w:jc w:val="both"/>
    </w:pPr>
    <w:rPr>
      <w:rFonts w:ascii="Times New Roman" w:eastAsia="Times New Roman" w:hAnsi="Times New Roman" w:cs="Times New Roman"/>
      <w:b/>
      <w:bCs/>
      <w:i/>
      <w:iCs/>
      <w:spacing w:val="-3"/>
      <w:sz w:val="26"/>
      <w:szCs w:val="26"/>
    </w:rPr>
  </w:style>
  <w:style w:type="paragraph" w:customStyle="1" w:styleId="23">
    <w:name w:val="Подпись к таблице (2)"/>
    <w:basedOn w:val="a"/>
    <w:link w:val="22"/>
    <w:rsid w:val="00AD5456"/>
    <w:pPr>
      <w:widowControl w:val="0"/>
      <w:shd w:val="clear" w:color="auto" w:fill="FFFFFF"/>
      <w:spacing w:after="0" w:line="0" w:lineRule="atLeast"/>
    </w:pPr>
    <w:rPr>
      <w:rFonts w:ascii="Times New Roman" w:eastAsia="Times New Roman" w:hAnsi="Times New Roman" w:cs="Times New Roman"/>
    </w:rPr>
  </w:style>
  <w:style w:type="table" w:styleId="a4">
    <w:name w:val="Table Grid"/>
    <w:basedOn w:val="a1"/>
    <w:uiPriority w:val="59"/>
    <w:rsid w:val="00AD54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
    <w:name w:val="Основной текст (6)_"/>
    <w:basedOn w:val="a0"/>
    <w:link w:val="60"/>
    <w:rsid w:val="00A71A7E"/>
    <w:rPr>
      <w:rFonts w:ascii="Times New Roman" w:eastAsia="Times New Roman" w:hAnsi="Times New Roman" w:cs="Times New Roman"/>
      <w:b/>
      <w:bCs/>
      <w:spacing w:val="1"/>
      <w:shd w:val="clear" w:color="auto" w:fill="FFFFFF"/>
    </w:rPr>
  </w:style>
  <w:style w:type="character" w:customStyle="1" w:styleId="60pt">
    <w:name w:val="Основной текст (6) + Интервал 0 pt"/>
    <w:basedOn w:val="6"/>
    <w:rsid w:val="00A71A7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0pt0">
    <w:name w:val="Основной текст + Интервал 0 pt"/>
    <w:basedOn w:val="a3"/>
    <w:rsid w:val="00A71A7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60">
    <w:name w:val="Основной текст (6)"/>
    <w:basedOn w:val="a"/>
    <w:link w:val="6"/>
    <w:rsid w:val="00A71A7E"/>
    <w:pPr>
      <w:widowControl w:val="0"/>
      <w:shd w:val="clear" w:color="auto" w:fill="FFFFFF"/>
      <w:spacing w:after="240" w:line="0" w:lineRule="atLeast"/>
      <w:jc w:val="center"/>
    </w:pPr>
    <w:rPr>
      <w:rFonts w:ascii="Times New Roman" w:eastAsia="Times New Roman" w:hAnsi="Times New Roman" w:cs="Times New Roman"/>
      <w:b/>
      <w:bCs/>
      <w:spacing w:val="1"/>
    </w:rPr>
  </w:style>
  <w:style w:type="character" w:customStyle="1" w:styleId="4">
    <w:name w:val="Колонтитул (4)_"/>
    <w:basedOn w:val="a0"/>
    <w:link w:val="40"/>
    <w:rsid w:val="00A71A7E"/>
    <w:rPr>
      <w:rFonts w:ascii="Times New Roman" w:eastAsia="Times New Roman" w:hAnsi="Times New Roman" w:cs="Times New Roman"/>
      <w:b/>
      <w:bCs/>
      <w:spacing w:val="1"/>
      <w:sz w:val="23"/>
      <w:szCs w:val="23"/>
      <w:shd w:val="clear" w:color="auto" w:fill="FFFFFF"/>
    </w:rPr>
  </w:style>
  <w:style w:type="character" w:customStyle="1" w:styleId="40pt">
    <w:name w:val="Колонтитул (4) + Интервал 0 pt"/>
    <w:basedOn w:val="4"/>
    <w:rsid w:val="00A71A7E"/>
    <w:rPr>
      <w:rFonts w:ascii="Times New Roman" w:eastAsia="Times New Roman" w:hAnsi="Times New Roman" w:cs="Times New Roman"/>
      <w:b/>
      <w:bCs/>
      <w:color w:val="000000"/>
      <w:spacing w:val="16"/>
      <w:w w:val="100"/>
      <w:position w:val="0"/>
      <w:sz w:val="23"/>
      <w:szCs w:val="23"/>
      <w:shd w:val="clear" w:color="auto" w:fill="FFFFFF"/>
      <w:lang w:val="ru-RU" w:eastAsia="ru-RU" w:bidi="ru-RU"/>
    </w:rPr>
  </w:style>
  <w:style w:type="paragraph" w:customStyle="1" w:styleId="40">
    <w:name w:val="Колонтитул (4)"/>
    <w:basedOn w:val="a"/>
    <w:link w:val="4"/>
    <w:rsid w:val="00A71A7E"/>
    <w:pPr>
      <w:widowControl w:val="0"/>
      <w:shd w:val="clear" w:color="auto" w:fill="FFFFFF"/>
      <w:spacing w:after="0" w:line="0" w:lineRule="atLeast"/>
    </w:pPr>
    <w:rPr>
      <w:rFonts w:ascii="Times New Roman" w:eastAsia="Times New Roman" w:hAnsi="Times New Roman" w:cs="Times New Roman"/>
      <w:b/>
      <w:bCs/>
      <w:spacing w:val="1"/>
      <w:sz w:val="23"/>
      <w:szCs w:val="23"/>
    </w:rPr>
  </w:style>
  <w:style w:type="character" w:customStyle="1" w:styleId="3MicrosoftSansSerif5pt0pt">
    <w:name w:val="Основной текст (3) + Microsoft Sans Serif;5 pt;Интервал 0 pt"/>
    <w:basedOn w:val="a0"/>
    <w:rsid w:val="004369B0"/>
    <w:rPr>
      <w:rFonts w:ascii="Microsoft Sans Serif" w:eastAsia="Microsoft Sans Serif" w:hAnsi="Microsoft Sans Serif" w:cs="Microsoft Sans Serif"/>
      <w:b w:val="0"/>
      <w:bCs w:val="0"/>
      <w:i w:val="0"/>
      <w:iCs w:val="0"/>
      <w:smallCaps w:val="0"/>
      <w:strike w:val="0"/>
      <w:color w:val="000000"/>
      <w:spacing w:val="-4"/>
      <w:w w:val="100"/>
      <w:position w:val="0"/>
      <w:sz w:val="10"/>
      <w:szCs w:val="10"/>
      <w:u w:val="none"/>
      <w:lang w:val="ru-RU" w:eastAsia="ru-RU" w:bidi="ru-RU"/>
    </w:rPr>
  </w:style>
  <w:style w:type="character" w:customStyle="1" w:styleId="fontstyle01">
    <w:name w:val="fontstyle01"/>
    <w:basedOn w:val="a0"/>
    <w:rsid w:val="00F6398A"/>
    <w:rPr>
      <w:rFonts w:ascii="TimesNewRomanPS-BoldMT" w:hAnsi="TimesNewRomanPS-BoldMT" w:hint="default"/>
      <w:b/>
      <w:bCs/>
      <w:i w:val="0"/>
      <w:iCs w:val="0"/>
      <w:color w:val="000000"/>
      <w:sz w:val="28"/>
      <w:szCs w:val="28"/>
    </w:rPr>
  </w:style>
  <w:style w:type="character" w:customStyle="1" w:styleId="7">
    <w:name w:val="Основной текст (7)_"/>
    <w:basedOn w:val="a0"/>
    <w:link w:val="70"/>
    <w:rsid w:val="00E2639D"/>
    <w:rPr>
      <w:rFonts w:ascii="Times New Roman" w:eastAsia="Times New Roman" w:hAnsi="Times New Roman" w:cs="Times New Roman"/>
      <w:i/>
      <w:iCs/>
      <w:spacing w:val="1"/>
      <w:shd w:val="clear" w:color="auto" w:fill="FFFFFF"/>
    </w:rPr>
  </w:style>
  <w:style w:type="character" w:customStyle="1" w:styleId="70pt">
    <w:name w:val="Основной текст (7) + Интервал 0 pt"/>
    <w:basedOn w:val="7"/>
    <w:rsid w:val="00E2639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70">
    <w:name w:val="Основной текст (7)"/>
    <w:basedOn w:val="a"/>
    <w:link w:val="7"/>
    <w:rsid w:val="00E2639D"/>
    <w:pPr>
      <w:widowControl w:val="0"/>
      <w:shd w:val="clear" w:color="auto" w:fill="FFFFFF"/>
      <w:spacing w:after="0" w:line="370" w:lineRule="exact"/>
      <w:ind w:firstLine="560"/>
      <w:jc w:val="both"/>
    </w:pPr>
    <w:rPr>
      <w:rFonts w:ascii="Times New Roman" w:eastAsia="Times New Roman" w:hAnsi="Times New Roman" w:cs="Times New Roman"/>
      <w:i/>
      <w:iCs/>
      <w:spacing w:val="1"/>
    </w:rPr>
  </w:style>
  <w:style w:type="character" w:customStyle="1" w:styleId="fontstyle21">
    <w:name w:val="fontstyle21"/>
    <w:basedOn w:val="a0"/>
    <w:rsid w:val="00E2639D"/>
    <w:rPr>
      <w:rFonts w:ascii="Times-Roman" w:hAnsi="Times-Roman" w:hint="default"/>
      <w:b w:val="0"/>
      <w:bCs w:val="0"/>
      <w:i w:val="0"/>
      <w:iCs w:val="0"/>
      <w:color w:val="000000"/>
      <w:sz w:val="28"/>
      <w:szCs w:val="28"/>
    </w:rPr>
  </w:style>
  <w:style w:type="character" w:customStyle="1" w:styleId="fontstyle31">
    <w:name w:val="fontstyle31"/>
    <w:basedOn w:val="a0"/>
    <w:rsid w:val="003F1F2D"/>
    <w:rPr>
      <w:rFonts w:ascii="Times-Roman" w:hAnsi="Times-Roman" w:hint="default"/>
      <w:b w:val="0"/>
      <w:bCs w:val="0"/>
      <w:i w:val="0"/>
      <w:iCs w:val="0"/>
      <w:color w:val="000000"/>
      <w:sz w:val="28"/>
      <w:szCs w:val="28"/>
    </w:rPr>
  </w:style>
  <w:style w:type="character" w:customStyle="1" w:styleId="fontstyle41">
    <w:name w:val="fontstyle41"/>
    <w:basedOn w:val="a0"/>
    <w:rsid w:val="003A6918"/>
    <w:rPr>
      <w:rFonts w:ascii="Calibri" w:hAnsi="Calibri" w:cs="Calibri" w:hint="default"/>
      <w:b w:val="0"/>
      <w:bCs w:val="0"/>
      <w:i w:val="0"/>
      <w:iCs w:val="0"/>
      <w:color w:val="000000"/>
      <w:sz w:val="22"/>
      <w:szCs w:val="22"/>
    </w:rPr>
  </w:style>
  <w:style w:type="character" w:customStyle="1" w:styleId="fontstyle11">
    <w:name w:val="fontstyle11"/>
    <w:basedOn w:val="a0"/>
    <w:rsid w:val="003A6918"/>
    <w:rPr>
      <w:rFonts w:ascii="TimesNewRomanPSMT" w:hAnsi="TimesNewRomanPSMT" w:hint="default"/>
      <w:b w:val="0"/>
      <w:bCs w:val="0"/>
      <w:i w:val="0"/>
      <w:iCs w:val="0"/>
      <w:color w:val="000000"/>
      <w:sz w:val="28"/>
      <w:szCs w:val="28"/>
    </w:rPr>
  </w:style>
  <w:style w:type="paragraph" w:styleId="a5">
    <w:name w:val="List Paragraph"/>
    <w:basedOn w:val="a"/>
    <w:uiPriority w:val="34"/>
    <w:qFormat/>
    <w:rsid w:val="00CF661F"/>
    <w:pPr>
      <w:ind w:left="720"/>
      <w:contextualSpacing/>
    </w:pPr>
  </w:style>
  <w:style w:type="character" w:customStyle="1" w:styleId="wh">
    <w:name w:val="wh"/>
    <w:basedOn w:val="a0"/>
    <w:rsid w:val="007277A7"/>
  </w:style>
  <w:style w:type="character" w:customStyle="1" w:styleId="fontstyle51">
    <w:name w:val="fontstyle51"/>
    <w:basedOn w:val="a0"/>
    <w:rsid w:val="006256D9"/>
    <w:rPr>
      <w:rFonts w:ascii="Times-Bold" w:hAnsi="Times-Bold" w:hint="default"/>
      <w:b/>
      <w:bCs/>
      <w:i w:val="0"/>
      <w:iCs w:val="0"/>
      <w:color w:val="000000"/>
      <w:sz w:val="28"/>
      <w:szCs w:val="28"/>
    </w:rPr>
  </w:style>
  <w:style w:type="paragraph" w:customStyle="1" w:styleId="24">
    <w:name w:val="Основной текст2"/>
    <w:basedOn w:val="a"/>
    <w:rsid w:val="00C66607"/>
    <w:pPr>
      <w:widowControl w:val="0"/>
      <w:shd w:val="clear" w:color="auto" w:fill="FFFFFF"/>
      <w:spacing w:after="180" w:line="317" w:lineRule="exact"/>
      <w:ind w:hanging="360"/>
      <w:jc w:val="center"/>
    </w:pPr>
    <w:rPr>
      <w:rFonts w:ascii="Times New Roman" w:eastAsia="Times New Roman" w:hAnsi="Times New Roman" w:cs="Times New Roman"/>
      <w:spacing w:val="3"/>
      <w:sz w:val="21"/>
      <w:szCs w:val="21"/>
    </w:rPr>
  </w:style>
  <w:style w:type="paragraph" w:styleId="a6">
    <w:name w:val="Balloon Text"/>
    <w:basedOn w:val="a"/>
    <w:link w:val="a7"/>
    <w:uiPriority w:val="99"/>
    <w:semiHidden/>
    <w:unhideWhenUsed/>
    <w:rsid w:val="00602B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2BC3"/>
    <w:rPr>
      <w:rFonts w:ascii="Tahoma" w:hAnsi="Tahoma" w:cs="Tahoma"/>
      <w:sz w:val="16"/>
      <w:szCs w:val="16"/>
    </w:rPr>
  </w:style>
  <w:style w:type="character" w:customStyle="1" w:styleId="Tablecaption">
    <w:name w:val="Table caption_"/>
    <w:basedOn w:val="a0"/>
    <w:link w:val="Tablecaption0"/>
    <w:rsid w:val="00A965A5"/>
    <w:rPr>
      <w:rFonts w:ascii="Times New Roman" w:eastAsia="Times New Roman" w:hAnsi="Times New Roman" w:cs="Times New Roman"/>
      <w:b/>
      <w:bCs/>
      <w:sz w:val="26"/>
      <w:szCs w:val="26"/>
      <w:shd w:val="clear" w:color="auto" w:fill="FFFFFF"/>
    </w:rPr>
  </w:style>
  <w:style w:type="paragraph" w:customStyle="1" w:styleId="Tablecaption0">
    <w:name w:val="Table caption"/>
    <w:basedOn w:val="a"/>
    <w:link w:val="Tablecaption"/>
    <w:rsid w:val="00A965A5"/>
    <w:pPr>
      <w:widowControl w:val="0"/>
      <w:shd w:val="clear" w:color="auto" w:fill="FFFFFF"/>
      <w:spacing w:after="0" w:line="322" w:lineRule="exact"/>
    </w:pPr>
    <w:rPr>
      <w:rFonts w:ascii="Times New Roman" w:eastAsia="Times New Roman" w:hAnsi="Times New Roman" w:cs="Times New Roman"/>
      <w:b/>
      <w:bCs/>
      <w:sz w:val="26"/>
      <w:szCs w:val="26"/>
    </w:rPr>
  </w:style>
  <w:style w:type="character" w:customStyle="1" w:styleId="Bodytext">
    <w:name w:val="Body text_"/>
    <w:basedOn w:val="a0"/>
    <w:link w:val="13"/>
    <w:rsid w:val="00A965A5"/>
    <w:rPr>
      <w:rFonts w:ascii="Times New Roman" w:eastAsia="Times New Roman" w:hAnsi="Times New Roman" w:cs="Times New Roman"/>
      <w:sz w:val="26"/>
      <w:szCs w:val="26"/>
      <w:shd w:val="clear" w:color="auto" w:fill="FFFFFF"/>
    </w:rPr>
  </w:style>
  <w:style w:type="character" w:customStyle="1" w:styleId="BodytextBold">
    <w:name w:val="Body text + Bold"/>
    <w:basedOn w:val="Bodytext"/>
    <w:rsid w:val="00A965A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3">
    <w:name w:val="Основной текст13"/>
    <w:basedOn w:val="a"/>
    <w:link w:val="Bodytext"/>
    <w:rsid w:val="00A965A5"/>
    <w:pPr>
      <w:widowControl w:val="0"/>
      <w:shd w:val="clear" w:color="auto" w:fill="FFFFFF"/>
      <w:spacing w:after="1860" w:line="374" w:lineRule="exact"/>
      <w:ind w:hanging="360"/>
      <w:jc w:val="center"/>
    </w:pPr>
    <w:rPr>
      <w:rFonts w:ascii="Times New Roman" w:eastAsia="Times New Roman" w:hAnsi="Times New Roman" w:cs="Times New Roman"/>
      <w:sz w:val="26"/>
      <w:szCs w:val="26"/>
    </w:rPr>
  </w:style>
  <w:style w:type="character" w:customStyle="1" w:styleId="Bodytext10">
    <w:name w:val="Body text (10)_"/>
    <w:basedOn w:val="a0"/>
    <w:link w:val="Bodytext100"/>
    <w:rsid w:val="00A965A5"/>
    <w:rPr>
      <w:rFonts w:ascii="Times New Roman" w:eastAsia="Times New Roman" w:hAnsi="Times New Roman" w:cs="Times New Roman"/>
      <w:b/>
      <w:bCs/>
      <w:i/>
      <w:iCs/>
      <w:sz w:val="26"/>
      <w:szCs w:val="26"/>
      <w:shd w:val="clear" w:color="auto" w:fill="FFFFFF"/>
    </w:rPr>
  </w:style>
  <w:style w:type="character" w:customStyle="1" w:styleId="BodytextBoldItalic">
    <w:name w:val="Body text + Bold;Italic"/>
    <w:basedOn w:val="Bodytext"/>
    <w:rsid w:val="00A965A5"/>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paragraph" w:customStyle="1" w:styleId="Bodytext100">
    <w:name w:val="Body text (10)"/>
    <w:basedOn w:val="a"/>
    <w:link w:val="Bodytext10"/>
    <w:rsid w:val="00A965A5"/>
    <w:pPr>
      <w:widowControl w:val="0"/>
      <w:shd w:val="clear" w:color="auto" w:fill="FFFFFF"/>
      <w:spacing w:after="0" w:line="322" w:lineRule="exact"/>
    </w:pPr>
    <w:rPr>
      <w:rFonts w:ascii="Times New Roman" w:eastAsia="Times New Roman" w:hAnsi="Times New Roman" w:cs="Times New Roman"/>
      <w:b/>
      <w:bCs/>
      <w:i/>
      <w:iCs/>
      <w:sz w:val="26"/>
      <w:szCs w:val="26"/>
    </w:rPr>
  </w:style>
  <w:style w:type="character" w:customStyle="1" w:styleId="Tableofcontents3">
    <w:name w:val="Table of contents (3)_"/>
    <w:basedOn w:val="a0"/>
    <w:link w:val="Tableofcontents30"/>
    <w:rsid w:val="00A965A5"/>
    <w:rPr>
      <w:rFonts w:ascii="Times New Roman" w:eastAsia="Times New Roman" w:hAnsi="Times New Roman" w:cs="Times New Roman"/>
      <w:i/>
      <w:iCs/>
      <w:sz w:val="26"/>
      <w:szCs w:val="26"/>
      <w:shd w:val="clear" w:color="auto" w:fill="FFFFFF"/>
    </w:rPr>
  </w:style>
  <w:style w:type="paragraph" w:customStyle="1" w:styleId="Tableofcontents30">
    <w:name w:val="Table of contents (3)"/>
    <w:basedOn w:val="a"/>
    <w:link w:val="Tableofcontents3"/>
    <w:rsid w:val="00A965A5"/>
    <w:pPr>
      <w:widowControl w:val="0"/>
      <w:shd w:val="clear" w:color="auto" w:fill="FFFFFF"/>
      <w:spacing w:before="120" w:after="120" w:line="0" w:lineRule="atLeast"/>
      <w:jc w:val="both"/>
    </w:pPr>
    <w:rPr>
      <w:rFonts w:ascii="Times New Roman" w:eastAsia="Times New Roman" w:hAnsi="Times New Roman" w:cs="Times New Roman"/>
      <w:i/>
      <w:iCs/>
      <w:sz w:val="26"/>
      <w:szCs w:val="26"/>
    </w:rPr>
  </w:style>
  <w:style w:type="paragraph" w:customStyle="1" w:styleId="Body1">
    <w:name w:val="Body 1"/>
    <w:rsid w:val="00185C18"/>
    <w:pPr>
      <w:spacing w:after="0" w:line="240" w:lineRule="auto"/>
    </w:pPr>
    <w:rPr>
      <w:rFonts w:ascii="Helvetica" w:eastAsia="Times New Roman" w:hAnsi="Helvetica" w:cs="Times New Roman"/>
      <w:color w:val="000000"/>
      <w:sz w:val="24"/>
      <w:szCs w:val="20"/>
      <w:lang w:val="en-US" w:eastAsia="ru-RU"/>
    </w:rPr>
  </w:style>
  <w:style w:type="paragraph" w:styleId="a8">
    <w:name w:val="No Spacing"/>
    <w:uiPriority w:val="1"/>
    <w:qFormat/>
    <w:rsid w:val="00816108"/>
    <w:pPr>
      <w:widowControl w:val="0"/>
      <w:spacing w:after="0" w:line="240" w:lineRule="auto"/>
    </w:pPr>
    <w:rPr>
      <w:rFonts w:ascii="Courier New" w:eastAsia="Times New Roman" w:hAnsi="Courier New" w:cs="Courier New"/>
      <w:color w:val="000000"/>
      <w:sz w:val="24"/>
      <w:szCs w:val="24"/>
      <w:lang w:eastAsia="ru-RU"/>
    </w:rPr>
  </w:style>
  <w:style w:type="paragraph" w:customStyle="1" w:styleId="41">
    <w:name w:val="Основной текст4"/>
    <w:basedOn w:val="a"/>
    <w:rsid w:val="00D6085C"/>
    <w:pPr>
      <w:widowControl w:val="0"/>
      <w:shd w:val="clear" w:color="auto" w:fill="FFFFFF"/>
      <w:spacing w:after="0" w:line="312" w:lineRule="exact"/>
      <w:ind w:hanging="1520"/>
    </w:pPr>
    <w:rPr>
      <w:rFonts w:ascii="Times New Roman" w:eastAsia="Times New Roman" w:hAnsi="Times New Roman" w:cs="Times New Roman"/>
      <w:spacing w:val="1"/>
    </w:rPr>
  </w:style>
  <w:style w:type="character" w:customStyle="1" w:styleId="a9">
    <w:name w:val="Основной текст + Полужирный"/>
    <w:basedOn w:val="a3"/>
    <w:rsid w:val="00DF3A5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0pt1">
    <w:name w:val="Основной текст + Курсив;Интервал 0 pt"/>
    <w:basedOn w:val="a3"/>
    <w:rsid w:val="00F52652"/>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
    <w:name w:val="Основной текст (8)_"/>
    <w:basedOn w:val="a0"/>
    <w:link w:val="80"/>
    <w:rsid w:val="009A7FF7"/>
    <w:rPr>
      <w:rFonts w:ascii="Times New Roman" w:eastAsia="Times New Roman" w:hAnsi="Times New Roman" w:cs="Times New Roman"/>
      <w:i/>
      <w:iCs/>
      <w:shd w:val="clear" w:color="auto" w:fill="FFFFFF"/>
    </w:rPr>
  </w:style>
  <w:style w:type="paragraph" w:customStyle="1" w:styleId="80">
    <w:name w:val="Основной текст (8)"/>
    <w:basedOn w:val="a"/>
    <w:link w:val="8"/>
    <w:rsid w:val="009A7FF7"/>
    <w:pPr>
      <w:widowControl w:val="0"/>
      <w:shd w:val="clear" w:color="auto" w:fill="FFFFFF"/>
      <w:spacing w:after="0" w:line="480" w:lineRule="exact"/>
      <w:ind w:hanging="260"/>
      <w:jc w:val="both"/>
    </w:pPr>
    <w:rPr>
      <w:rFonts w:ascii="Times New Roman" w:eastAsia="Times New Roman" w:hAnsi="Times New Roman" w:cs="Times New Roman"/>
      <w:i/>
      <w:iCs/>
    </w:rPr>
  </w:style>
  <w:style w:type="paragraph" w:styleId="aa">
    <w:name w:val="Body Text Indent"/>
    <w:basedOn w:val="a"/>
    <w:link w:val="ab"/>
    <w:uiPriority w:val="99"/>
    <w:unhideWhenUsed/>
    <w:rsid w:val="00F9617E"/>
    <w:pPr>
      <w:spacing w:after="120"/>
      <w:ind w:left="283"/>
    </w:pPr>
  </w:style>
  <w:style w:type="character" w:customStyle="1" w:styleId="ab">
    <w:name w:val="Основной текст с отступом Знак"/>
    <w:basedOn w:val="a0"/>
    <w:link w:val="aa"/>
    <w:uiPriority w:val="99"/>
    <w:rsid w:val="00F9617E"/>
  </w:style>
  <w:style w:type="paragraph" w:styleId="ac">
    <w:name w:val="Body Text"/>
    <w:basedOn w:val="a"/>
    <w:link w:val="ad"/>
    <w:rsid w:val="00CD5A7E"/>
    <w:pPr>
      <w:widowControl w:val="0"/>
      <w:suppressAutoHyphens/>
      <w:spacing w:after="120" w:line="240" w:lineRule="auto"/>
    </w:pPr>
    <w:rPr>
      <w:rFonts w:ascii="Times New Roman" w:eastAsia="SimSun" w:hAnsi="Times New Roman" w:cs="Mangal"/>
      <w:kern w:val="1"/>
      <w:sz w:val="20"/>
      <w:szCs w:val="24"/>
      <w:lang w:eastAsia="hi-IN" w:bidi="hi-IN"/>
    </w:rPr>
  </w:style>
  <w:style w:type="character" w:customStyle="1" w:styleId="ad">
    <w:name w:val="Основной текст Знак"/>
    <w:basedOn w:val="a0"/>
    <w:link w:val="ac"/>
    <w:rsid w:val="00CD5A7E"/>
    <w:rPr>
      <w:rFonts w:ascii="Times New Roman" w:eastAsia="SimSun" w:hAnsi="Times New Roman" w:cs="Mangal"/>
      <w:kern w:val="1"/>
      <w:sz w:val="20"/>
      <w:szCs w:val="24"/>
      <w:lang w:eastAsia="hi-IN" w:bidi="hi-IN"/>
    </w:rPr>
  </w:style>
  <w:style w:type="paragraph" w:styleId="33">
    <w:name w:val="Body Text 3"/>
    <w:basedOn w:val="a"/>
    <w:link w:val="34"/>
    <w:uiPriority w:val="99"/>
    <w:semiHidden/>
    <w:unhideWhenUsed/>
    <w:rsid w:val="00921A04"/>
    <w:pPr>
      <w:spacing w:after="120"/>
    </w:pPr>
    <w:rPr>
      <w:sz w:val="16"/>
      <w:szCs w:val="16"/>
    </w:rPr>
  </w:style>
  <w:style w:type="character" w:customStyle="1" w:styleId="34">
    <w:name w:val="Основной текст 3 Знак"/>
    <w:basedOn w:val="a0"/>
    <w:link w:val="33"/>
    <w:uiPriority w:val="99"/>
    <w:semiHidden/>
    <w:rsid w:val="00921A04"/>
    <w:rPr>
      <w:sz w:val="16"/>
      <w:szCs w:val="16"/>
    </w:rPr>
  </w:style>
  <w:style w:type="paragraph" w:customStyle="1" w:styleId="11">
    <w:name w:val="Абзац списка1"/>
    <w:basedOn w:val="a"/>
    <w:rsid w:val="00310374"/>
    <w:pPr>
      <w:widowControl w:val="0"/>
      <w:suppressAutoHyphens/>
      <w:ind w:left="720"/>
    </w:pPr>
    <w:rPr>
      <w:rFonts w:ascii="Calibri" w:eastAsia="Times New Roman" w:hAnsi="Calibri" w:cs="Calibri"/>
      <w:kern w:val="1"/>
      <w:lang w:eastAsia="hi-IN" w:bidi="hi-IN"/>
    </w:rPr>
  </w:style>
  <w:style w:type="paragraph" w:customStyle="1" w:styleId="ae">
    <w:name w:val="Стиль"/>
    <w:rsid w:val="00175E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E1F25"/>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7E1F25"/>
    <w:rPr>
      <w:rFonts w:ascii="Calibri" w:eastAsia="Calibri" w:hAnsi="Calibri" w:cs="Times New Roman"/>
    </w:rPr>
  </w:style>
  <w:style w:type="character" w:customStyle="1" w:styleId="10">
    <w:name w:val="Заголовок 1 Знак"/>
    <w:basedOn w:val="a0"/>
    <w:link w:val="1"/>
    <w:uiPriority w:val="9"/>
    <w:rsid w:val="007E1F25"/>
    <w:rPr>
      <w:rFonts w:ascii="Times New Roman" w:eastAsiaTheme="majorEastAsia" w:hAnsi="Times New Roman" w:cstheme="majorBidi"/>
      <w:b/>
      <w:bCs/>
      <w:sz w:val="24"/>
      <w:szCs w:val="28"/>
    </w:rPr>
  </w:style>
  <w:style w:type="paragraph" w:styleId="af1">
    <w:name w:val="TOC Heading"/>
    <w:basedOn w:val="1"/>
    <w:next w:val="a"/>
    <w:uiPriority w:val="39"/>
    <w:semiHidden/>
    <w:unhideWhenUsed/>
    <w:qFormat/>
    <w:rsid w:val="007E1F25"/>
    <w:pPr>
      <w:spacing w:line="276" w:lineRule="auto"/>
      <w:jc w:val="left"/>
      <w:outlineLvl w:val="9"/>
    </w:pPr>
    <w:rPr>
      <w:rFonts w:asciiTheme="majorHAnsi" w:hAnsiTheme="majorHAnsi"/>
      <w:color w:val="365F91" w:themeColor="accent1" w:themeShade="BF"/>
      <w:sz w:val="28"/>
    </w:rPr>
  </w:style>
  <w:style w:type="paragraph" w:styleId="12">
    <w:name w:val="toc 1"/>
    <w:basedOn w:val="a"/>
    <w:next w:val="a"/>
    <w:autoRedefine/>
    <w:uiPriority w:val="39"/>
    <w:unhideWhenUsed/>
    <w:rsid w:val="007E1F25"/>
    <w:pPr>
      <w:spacing w:after="100"/>
    </w:pPr>
  </w:style>
  <w:style w:type="paragraph" w:styleId="35">
    <w:name w:val="toc 3"/>
    <w:basedOn w:val="a"/>
    <w:next w:val="a"/>
    <w:autoRedefine/>
    <w:uiPriority w:val="39"/>
    <w:unhideWhenUsed/>
    <w:rsid w:val="007E1F25"/>
    <w:pPr>
      <w:spacing w:after="100"/>
      <w:ind w:left="440"/>
    </w:pPr>
  </w:style>
  <w:style w:type="paragraph" w:styleId="25">
    <w:name w:val="toc 2"/>
    <w:basedOn w:val="a"/>
    <w:next w:val="a"/>
    <w:autoRedefine/>
    <w:uiPriority w:val="39"/>
    <w:unhideWhenUsed/>
    <w:rsid w:val="007E1F25"/>
    <w:pPr>
      <w:spacing w:after="100"/>
      <w:ind w:left="220"/>
    </w:pPr>
  </w:style>
  <w:style w:type="character" w:styleId="af2">
    <w:name w:val="Hyperlink"/>
    <w:basedOn w:val="a0"/>
    <w:uiPriority w:val="99"/>
    <w:unhideWhenUsed/>
    <w:rsid w:val="007E1F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2144">
      <w:bodyDiv w:val="1"/>
      <w:marLeft w:val="0"/>
      <w:marRight w:val="0"/>
      <w:marTop w:val="0"/>
      <w:marBottom w:val="0"/>
      <w:divBdr>
        <w:top w:val="none" w:sz="0" w:space="0" w:color="auto"/>
        <w:left w:val="none" w:sz="0" w:space="0" w:color="auto"/>
        <w:bottom w:val="none" w:sz="0" w:space="0" w:color="auto"/>
        <w:right w:val="none" w:sz="0" w:space="0" w:color="auto"/>
      </w:divBdr>
    </w:div>
    <w:div w:id="81723908">
      <w:bodyDiv w:val="1"/>
      <w:marLeft w:val="0"/>
      <w:marRight w:val="0"/>
      <w:marTop w:val="0"/>
      <w:marBottom w:val="0"/>
      <w:divBdr>
        <w:top w:val="none" w:sz="0" w:space="0" w:color="auto"/>
        <w:left w:val="none" w:sz="0" w:space="0" w:color="auto"/>
        <w:bottom w:val="none" w:sz="0" w:space="0" w:color="auto"/>
        <w:right w:val="none" w:sz="0" w:space="0" w:color="auto"/>
      </w:divBdr>
    </w:div>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588588295">
      <w:bodyDiv w:val="1"/>
      <w:marLeft w:val="0"/>
      <w:marRight w:val="0"/>
      <w:marTop w:val="0"/>
      <w:marBottom w:val="0"/>
      <w:divBdr>
        <w:top w:val="none" w:sz="0" w:space="0" w:color="auto"/>
        <w:left w:val="none" w:sz="0" w:space="0" w:color="auto"/>
        <w:bottom w:val="none" w:sz="0" w:space="0" w:color="auto"/>
        <w:right w:val="none" w:sz="0" w:space="0" w:color="auto"/>
      </w:divBdr>
    </w:div>
    <w:div w:id="667177888">
      <w:bodyDiv w:val="1"/>
      <w:marLeft w:val="0"/>
      <w:marRight w:val="0"/>
      <w:marTop w:val="0"/>
      <w:marBottom w:val="0"/>
      <w:divBdr>
        <w:top w:val="none" w:sz="0" w:space="0" w:color="auto"/>
        <w:left w:val="none" w:sz="0" w:space="0" w:color="auto"/>
        <w:bottom w:val="none" w:sz="0" w:space="0" w:color="auto"/>
        <w:right w:val="none" w:sz="0" w:space="0" w:color="auto"/>
      </w:divBdr>
    </w:div>
    <w:div w:id="1067417231">
      <w:bodyDiv w:val="1"/>
      <w:marLeft w:val="0"/>
      <w:marRight w:val="0"/>
      <w:marTop w:val="0"/>
      <w:marBottom w:val="0"/>
      <w:divBdr>
        <w:top w:val="none" w:sz="0" w:space="0" w:color="auto"/>
        <w:left w:val="none" w:sz="0" w:space="0" w:color="auto"/>
        <w:bottom w:val="none" w:sz="0" w:space="0" w:color="auto"/>
        <w:right w:val="none" w:sz="0" w:space="0" w:color="auto"/>
      </w:divBdr>
    </w:div>
    <w:div w:id="1078863646">
      <w:bodyDiv w:val="1"/>
      <w:marLeft w:val="0"/>
      <w:marRight w:val="0"/>
      <w:marTop w:val="0"/>
      <w:marBottom w:val="0"/>
      <w:divBdr>
        <w:top w:val="none" w:sz="0" w:space="0" w:color="auto"/>
        <w:left w:val="none" w:sz="0" w:space="0" w:color="auto"/>
        <w:bottom w:val="none" w:sz="0" w:space="0" w:color="auto"/>
        <w:right w:val="none" w:sz="0" w:space="0" w:color="auto"/>
      </w:divBdr>
    </w:div>
    <w:div w:id="1244560165">
      <w:bodyDiv w:val="1"/>
      <w:marLeft w:val="0"/>
      <w:marRight w:val="0"/>
      <w:marTop w:val="0"/>
      <w:marBottom w:val="0"/>
      <w:divBdr>
        <w:top w:val="none" w:sz="0" w:space="0" w:color="auto"/>
        <w:left w:val="none" w:sz="0" w:space="0" w:color="auto"/>
        <w:bottom w:val="none" w:sz="0" w:space="0" w:color="auto"/>
        <w:right w:val="none" w:sz="0" w:space="0" w:color="auto"/>
      </w:divBdr>
    </w:div>
    <w:div w:id="1263804273">
      <w:bodyDiv w:val="1"/>
      <w:marLeft w:val="0"/>
      <w:marRight w:val="0"/>
      <w:marTop w:val="0"/>
      <w:marBottom w:val="0"/>
      <w:divBdr>
        <w:top w:val="none" w:sz="0" w:space="0" w:color="auto"/>
        <w:left w:val="none" w:sz="0" w:space="0" w:color="auto"/>
        <w:bottom w:val="none" w:sz="0" w:space="0" w:color="auto"/>
        <w:right w:val="none" w:sz="0" w:space="0" w:color="auto"/>
      </w:divBdr>
    </w:div>
    <w:div w:id="1294798696">
      <w:bodyDiv w:val="1"/>
      <w:marLeft w:val="0"/>
      <w:marRight w:val="0"/>
      <w:marTop w:val="0"/>
      <w:marBottom w:val="0"/>
      <w:divBdr>
        <w:top w:val="none" w:sz="0" w:space="0" w:color="auto"/>
        <w:left w:val="none" w:sz="0" w:space="0" w:color="auto"/>
        <w:bottom w:val="none" w:sz="0" w:space="0" w:color="auto"/>
        <w:right w:val="none" w:sz="0" w:space="0" w:color="auto"/>
      </w:divBdr>
    </w:div>
    <w:div w:id="1305694837">
      <w:bodyDiv w:val="1"/>
      <w:marLeft w:val="0"/>
      <w:marRight w:val="0"/>
      <w:marTop w:val="0"/>
      <w:marBottom w:val="0"/>
      <w:divBdr>
        <w:top w:val="none" w:sz="0" w:space="0" w:color="auto"/>
        <w:left w:val="none" w:sz="0" w:space="0" w:color="auto"/>
        <w:bottom w:val="none" w:sz="0" w:space="0" w:color="auto"/>
        <w:right w:val="none" w:sz="0" w:space="0" w:color="auto"/>
      </w:divBdr>
    </w:div>
    <w:div w:id="1333098125">
      <w:bodyDiv w:val="1"/>
      <w:marLeft w:val="0"/>
      <w:marRight w:val="0"/>
      <w:marTop w:val="0"/>
      <w:marBottom w:val="0"/>
      <w:divBdr>
        <w:top w:val="none" w:sz="0" w:space="0" w:color="auto"/>
        <w:left w:val="none" w:sz="0" w:space="0" w:color="auto"/>
        <w:bottom w:val="none" w:sz="0" w:space="0" w:color="auto"/>
        <w:right w:val="none" w:sz="0" w:space="0" w:color="auto"/>
      </w:divBdr>
    </w:div>
    <w:div w:id="1446804601">
      <w:bodyDiv w:val="1"/>
      <w:marLeft w:val="0"/>
      <w:marRight w:val="0"/>
      <w:marTop w:val="0"/>
      <w:marBottom w:val="0"/>
      <w:divBdr>
        <w:top w:val="none" w:sz="0" w:space="0" w:color="auto"/>
        <w:left w:val="none" w:sz="0" w:space="0" w:color="auto"/>
        <w:bottom w:val="none" w:sz="0" w:space="0" w:color="auto"/>
        <w:right w:val="none" w:sz="0" w:space="0" w:color="auto"/>
      </w:divBdr>
    </w:div>
    <w:div w:id="1655177603">
      <w:bodyDiv w:val="1"/>
      <w:marLeft w:val="0"/>
      <w:marRight w:val="0"/>
      <w:marTop w:val="0"/>
      <w:marBottom w:val="0"/>
      <w:divBdr>
        <w:top w:val="none" w:sz="0" w:space="0" w:color="auto"/>
        <w:left w:val="none" w:sz="0" w:space="0" w:color="auto"/>
        <w:bottom w:val="none" w:sz="0" w:space="0" w:color="auto"/>
        <w:right w:val="none" w:sz="0" w:space="0" w:color="auto"/>
      </w:divBdr>
    </w:div>
    <w:div w:id="1677877788">
      <w:bodyDiv w:val="1"/>
      <w:marLeft w:val="0"/>
      <w:marRight w:val="0"/>
      <w:marTop w:val="0"/>
      <w:marBottom w:val="0"/>
      <w:divBdr>
        <w:top w:val="none" w:sz="0" w:space="0" w:color="auto"/>
        <w:left w:val="none" w:sz="0" w:space="0" w:color="auto"/>
        <w:bottom w:val="none" w:sz="0" w:space="0" w:color="auto"/>
        <w:right w:val="none" w:sz="0" w:space="0" w:color="auto"/>
      </w:divBdr>
    </w:div>
    <w:div w:id="1728145871">
      <w:bodyDiv w:val="1"/>
      <w:marLeft w:val="0"/>
      <w:marRight w:val="0"/>
      <w:marTop w:val="0"/>
      <w:marBottom w:val="0"/>
      <w:divBdr>
        <w:top w:val="none" w:sz="0" w:space="0" w:color="auto"/>
        <w:left w:val="none" w:sz="0" w:space="0" w:color="auto"/>
        <w:bottom w:val="none" w:sz="0" w:space="0" w:color="auto"/>
        <w:right w:val="none" w:sz="0" w:space="0" w:color="auto"/>
      </w:divBdr>
    </w:div>
    <w:div w:id="1842089299">
      <w:bodyDiv w:val="1"/>
      <w:marLeft w:val="0"/>
      <w:marRight w:val="0"/>
      <w:marTop w:val="0"/>
      <w:marBottom w:val="0"/>
      <w:divBdr>
        <w:top w:val="none" w:sz="0" w:space="0" w:color="auto"/>
        <w:left w:val="none" w:sz="0" w:space="0" w:color="auto"/>
        <w:bottom w:val="none" w:sz="0" w:space="0" w:color="auto"/>
        <w:right w:val="none" w:sz="0" w:space="0" w:color="auto"/>
      </w:divBdr>
    </w:div>
    <w:div w:id="1881740795">
      <w:bodyDiv w:val="1"/>
      <w:marLeft w:val="0"/>
      <w:marRight w:val="0"/>
      <w:marTop w:val="0"/>
      <w:marBottom w:val="0"/>
      <w:divBdr>
        <w:top w:val="none" w:sz="0" w:space="0" w:color="auto"/>
        <w:left w:val="none" w:sz="0" w:space="0" w:color="auto"/>
        <w:bottom w:val="none" w:sz="0" w:space="0" w:color="auto"/>
        <w:right w:val="none" w:sz="0" w:space="0" w:color="auto"/>
      </w:divBdr>
    </w:div>
    <w:div w:id="1908226369">
      <w:bodyDiv w:val="1"/>
      <w:marLeft w:val="0"/>
      <w:marRight w:val="0"/>
      <w:marTop w:val="0"/>
      <w:marBottom w:val="0"/>
      <w:divBdr>
        <w:top w:val="none" w:sz="0" w:space="0" w:color="auto"/>
        <w:left w:val="none" w:sz="0" w:space="0" w:color="auto"/>
        <w:bottom w:val="none" w:sz="0" w:space="0" w:color="auto"/>
        <w:right w:val="none" w:sz="0" w:space="0" w:color="auto"/>
      </w:divBdr>
    </w:div>
    <w:div w:id="1962690099">
      <w:bodyDiv w:val="1"/>
      <w:marLeft w:val="0"/>
      <w:marRight w:val="0"/>
      <w:marTop w:val="0"/>
      <w:marBottom w:val="0"/>
      <w:divBdr>
        <w:top w:val="none" w:sz="0" w:space="0" w:color="auto"/>
        <w:left w:val="none" w:sz="0" w:space="0" w:color="auto"/>
        <w:bottom w:val="none" w:sz="0" w:space="0" w:color="auto"/>
        <w:right w:val="none" w:sz="0" w:space="0" w:color="auto"/>
      </w:divBdr>
    </w:div>
    <w:div w:id="2118985412">
      <w:bodyDiv w:val="1"/>
      <w:marLeft w:val="0"/>
      <w:marRight w:val="0"/>
      <w:marTop w:val="0"/>
      <w:marBottom w:val="0"/>
      <w:divBdr>
        <w:top w:val="none" w:sz="0" w:space="0" w:color="auto"/>
        <w:left w:val="none" w:sz="0" w:space="0" w:color="auto"/>
        <w:bottom w:val="none" w:sz="0" w:space="0" w:color="auto"/>
        <w:right w:val="none" w:sz="0" w:space="0" w:color="auto"/>
      </w:divBdr>
    </w:div>
    <w:div w:id="21389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6D48-139B-404D-B627-E26B6945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39</Pages>
  <Words>14015</Words>
  <Characters>79888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95</cp:revision>
  <cp:lastPrinted>2020-10-12T06:58:00Z</cp:lastPrinted>
  <dcterms:created xsi:type="dcterms:W3CDTF">2019-02-25T19:51:00Z</dcterms:created>
  <dcterms:modified xsi:type="dcterms:W3CDTF">2023-08-03T07:09:00Z</dcterms:modified>
</cp:coreProperties>
</file>