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C6A" w:rsidRPr="00C13707" w:rsidRDefault="00255C6A" w:rsidP="00255C6A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C13707">
        <w:rPr>
          <w:rFonts w:ascii="Times New Roman" w:hAnsi="Times New Roman"/>
          <w:sz w:val="32"/>
          <w:szCs w:val="32"/>
          <w:lang w:eastAsia="ru-RU"/>
        </w:rPr>
        <w:t>Муниципальное бюджетное учреждение</w:t>
      </w:r>
    </w:p>
    <w:p w:rsidR="00255C6A" w:rsidRPr="00C13707" w:rsidRDefault="00255C6A" w:rsidP="00255C6A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C13707">
        <w:rPr>
          <w:rFonts w:ascii="Times New Roman" w:hAnsi="Times New Roman"/>
          <w:sz w:val="32"/>
          <w:szCs w:val="32"/>
          <w:lang w:eastAsia="ru-RU"/>
        </w:rPr>
        <w:t xml:space="preserve"> дополнительного образования </w:t>
      </w:r>
    </w:p>
    <w:p w:rsidR="00255C6A" w:rsidRPr="00C13707" w:rsidRDefault="00255C6A" w:rsidP="00255C6A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proofErr w:type="spellStart"/>
      <w:r w:rsidRPr="00C13707">
        <w:rPr>
          <w:rFonts w:ascii="Times New Roman" w:hAnsi="Times New Roman"/>
          <w:sz w:val="32"/>
          <w:szCs w:val="32"/>
          <w:lang w:eastAsia="ru-RU"/>
        </w:rPr>
        <w:t>г.о</w:t>
      </w:r>
      <w:proofErr w:type="spellEnd"/>
      <w:r w:rsidRPr="00C13707">
        <w:rPr>
          <w:rFonts w:ascii="Times New Roman" w:hAnsi="Times New Roman"/>
          <w:sz w:val="32"/>
          <w:szCs w:val="32"/>
          <w:lang w:eastAsia="ru-RU"/>
        </w:rPr>
        <w:t xml:space="preserve">. Балашиха «Детская школа искусств № 8» </w:t>
      </w:r>
    </w:p>
    <w:p w:rsidR="00255C6A" w:rsidRPr="00C13707" w:rsidRDefault="00255C6A" w:rsidP="00255C6A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255C6A" w:rsidRPr="00C13707" w:rsidRDefault="00255C6A" w:rsidP="00255C6A">
      <w:pPr>
        <w:rPr>
          <w:rFonts w:ascii="Times New Roman" w:hAnsi="Times New Roman"/>
          <w:lang w:eastAsia="ru-RU"/>
        </w:rPr>
      </w:pPr>
    </w:p>
    <w:tbl>
      <w:tblPr>
        <w:tblW w:w="5397" w:type="pct"/>
        <w:tblInd w:w="-459" w:type="dxa"/>
        <w:tblLook w:val="04A0" w:firstRow="1" w:lastRow="0" w:firstColumn="1" w:lastColumn="0" w:noHBand="0" w:noVBand="1"/>
      </w:tblPr>
      <w:tblGrid>
        <w:gridCol w:w="3650"/>
        <w:gridCol w:w="2873"/>
        <w:gridCol w:w="3808"/>
      </w:tblGrid>
      <w:tr w:rsidR="00255C6A" w:rsidRPr="0093247A" w:rsidTr="00AF6BC4">
        <w:tc>
          <w:tcPr>
            <w:tcW w:w="1766" w:type="pct"/>
            <w:shd w:val="clear" w:color="auto" w:fill="auto"/>
          </w:tcPr>
          <w:p w:rsidR="00255C6A" w:rsidRPr="00C13707" w:rsidRDefault="00255C6A" w:rsidP="00AF6B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707">
              <w:rPr>
                <w:rFonts w:ascii="Times New Roman" w:hAnsi="Times New Roman"/>
                <w:sz w:val="24"/>
                <w:szCs w:val="24"/>
                <w:lang w:eastAsia="ru-RU"/>
              </w:rPr>
              <w:t>Принято</w:t>
            </w:r>
          </w:p>
          <w:p w:rsidR="00255C6A" w:rsidRPr="00C13707" w:rsidRDefault="00255C6A" w:rsidP="00AF6BC4">
            <w:pPr>
              <w:spacing w:after="0" w:line="24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707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Педагогическим советом</w:t>
            </w:r>
          </w:p>
          <w:p w:rsidR="00255C6A" w:rsidRPr="00C13707" w:rsidRDefault="00255C6A" w:rsidP="00AF6BC4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7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Протокол №________________</w:t>
            </w:r>
          </w:p>
          <w:p w:rsidR="00255C6A" w:rsidRPr="00C13707" w:rsidRDefault="00255C6A" w:rsidP="00AF6BC4">
            <w:pPr>
              <w:spacing w:after="0" w:line="24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707">
              <w:rPr>
                <w:rFonts w:ascii="Times New Roman" w:hAnsi="Times New Roman"/>
                <w:sz w:val="24"/>
                <w:szCs w:val="24"/>
                <w:lang w:eastAsia="ru-RU"/>
              </w:rPr>
              <w:t>от «_</w:t>
            </w:r>
            <w:proofErr w:type="gramStart"/>
            <w:r w:rsidRPr="00C13707">
              <w:rPr>
                <w:rFonts w:ascii="Times New Roman" w:hAnsi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C13707">
              <w:rPr>
                <w:rFonts w:ascii="Times New Roman" w:hAnsi="Times New Roman"/>
                <w:sz w:val="24"/>
                <w:szCs w:val="24"/>
                <w:lang w:eastAsia="ru-RU"/>
              </w:rPr>
              <w:t>______________2022 г.</w:t>
            </w:r>
          </w:p>
          <w:p w:rsidR="00255C6A" w:rsidRPr="00C13707" w:rsidRDefault="00255C6A" w:rsidP="00AF6B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0" w:type="pct"/>
            <w:shd w:val="clear" w:color="auto" w:fill="auto"/>
          </w:tcPr>
          <w:p w:rsidR="00255C6A" w:rsidRPr="00C13707" w:rsidRDefault="00255C6A" w:rsidP="00AF6B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pct"/>
            <w:shd w:val="clear" w:color="auto" w:fill="auto"/>
          </w:tcPr>
          <w:p w:rsidR="00255C6A" w:rsidRPr="00C13707" w:rsidRDefault="00255C6A" w:rsidP="00AF6B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707">
              <w:rPr>
                <w:rFonts w:ascii="Times New Roman" w:hAnsi="Times New Roman"/>
                <w:sz w:val="24"/>
                <w:szCs w:val="24"/>
                <w:lang w:eastAsia="ru-RU"/>
              </w:rPr>
              <w:t>«Утверждаю»</w:t>
            </w:r>
          </w:p>
          <w:p w:rsidR="00255C6A" w:rsidRPr="00C13707" w:rsidRDefault="00255C6A" w:rsidP="00AF6B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</w:t>
            </w:r>
            <w:r w:rsidRPr="00C13707">
              <w:rPr>
                <w:rFonts w:ascii="Times New Roman" w:hAnsi="Times New Roman"/>
                <w:sz w:val="24"/>
                <w:szCs w:val="24"/>
                <w:lang w:eastAsia="ru-RU"/>
              </w:rPr>
              <w:t>УДО «ДШИ № 8»</w:t>
            </w:r>
          </w:p>
          <w:p w:rsidR="00255C6A" w:rsidRPr="00C13707" w:rsidRDefault="00255C6A" w:rsidP="00AF6B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707">
              <w:rPr>
                <w:rFonts w:ascii="Times New Roman" w:hAnsi="Times New Roman"/>
                <w:sz w:val="24"/>
                <w:szCs w:val="24"/>
                <w:lang w:eastAsia="ru-RU"/>
              </w:rPr>
              <w:t>_____________ Коротченко Л.А.</w:t>
            </w:r>
          </w:p>
          <w:p w:rsidR="00255C6A" w:rsidRPr="00C13707" w:rsidRDefault="00255C6A" w:rsidP="00AF6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7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«____»________________2022 г.</w:t>
            </w:r>
          </w:p>
          <w:p w:rsidR="00255C6A" w:rsidRPr="00C13707" w:rsidRDefault="00255C6A" w:rsidP="00AF6B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5C6A" w:rsidRPr="00C13707" w:rsidRDefault="00255C6A" w:rsidP="00AF6B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51717F" w:rsidRDefault="0051717F" w:rsidP="00440F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717F" w:rsidRDefault="0051717F" w:rsidP="00255C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1717F" w:rsidRDefault="0051717F" w:rsidP="00440F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0F8D" w:rsidRDefault="00440F8D" w:rsidP="00440F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:rsidR="00440F8D" w:rsidRDefault="00440F8D" w:rsidP="00440F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МУЗЫКАЛЬНОГО ИСКУССТВА «НАРОДНЫЕ ИНСТРУМЕНТЫ»</w:t>
      </w:r>
    </w:p>
    <w:p w:rsidR="003101C4" w:rsidRPr="00D53F9B" w:rsidRDefault="003101C4" w:rsidP="00D53F9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0F8D" w:rsidRDefault="00440F8D" w:rsidP="00440F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440F8D" w:rsidRDefault="00440F8D" w:rsidP="00440F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ПО.01. МУЗЫКАЛЬНОЕ ИСПОЛНИТЕЛЬСТВО</w:t>
      </w:r>
    </w:p>
    <w:p w:rsidR="00440F8D" w:rsidRDefault="00440F8D" w:rsidP="00440F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0F8D" w:rsidRDefault="00440F8D" w:rsidP="00440F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717F" w:rsidRDefault="0051717F" w:rsidP="00440F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0F8D" w:rsidRDefault="00440F8D" w:rsidP="00440F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0F8D" w:rsidRDefault="0051717F" w:rsidP="00440F8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ПРИМЕРНАЯ ПРОГРАММА</w:t>
      </w:r>
    </w:p>
    <w:p w:rsidR="00440F8D" w:rsidRDefault="00440F8D" w:rsidP="00440F8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по учебному предмету </w:t>
      </w:r>
    </w:p>
    <w:p w:rsidR="003B0F05" w:rsidRDefault="00440F8D" w:rsidP="00255C6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ПО.01.УП.01.СПЕЦИАЛЬНОСТЬ </w:t>
      </w:r>
      <w:r w:rsidR="003B0F05">
        <w:rPr>
          <w:rFonts w:ascii="Times New Roman" w:hAnsi="Times New Roman"/>
          <w:b/>
          <w:sz w:val="36"/>
          <w:szCs w:val="36"/>
        </w:rPr>
        <w:t>(</w:t>
      </w:r>
      <w:r w:rsidR="00255C6A">
        <w:rPr>
          <w:rFonts w:ascii="Times New Roman" w:hAnsi="Times New Roman"/>
          <w:b/>
          <w:sz w:val="36"/>
          <w:szCs w:val="36"/>
        </w:rPr>
        <w:t>БАЛАЛАЙКА</w:t>
      </w:r>
      <w:r w:rsidR="003B0F05">
        <w:rPr>
          <w:rFonts w:ascii="Times New Roman" w:hAnsi="Times New Roman"/>
          <w:b/>
          <w:sz w:val="36"/>
          <w:szCs w:val="36"/>
        </w:rPr>
        <w:t>)</w:t>
      </w:r>
    </w:p>
    <w:p w:rsidR="003101C4" w:rsidRPr="00D53F9B" w:rsidRDefault="003101C4" w:rsidP="00D53F9B">
      <w:pPr>
        <w:spacing w:before="100" w:beforeAutospacing="1" w:after="0" w:line="360" w:lineRule="auto"/>
        <w:ind w:firstLine="56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01C4" w:rsidRPr="00D53F9B" w:rsidRDefault="003101C4" w:rsidP="00D53F9B">
      <w:pPr>
        <w:spacing w:before="100" w:beforeAutospacing="1" w:after="0" w:line="360" w:lineRule="auto"/>
        <w:ind w:firstLine="56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01C4" w:rsidRDefault="003101C4" w:rsidP="00D53F9B">
      <w:pPr>
        <w:spacing w:before="100" w:beforeAutospacing="1" w:after="0" w:line="360" w:lineRule="auto"/>
        <w:ind w:firstLine="56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0F8D" w:rsidRDefault="00440F8D" w:rsidP="00D53F9B">
      <w:pPr>
        <w:spacing w:before="100" w:beforeAutospacing="1" w:after="0" w:line="360" w:lineRule="auto"/>
        <w:ind w:firstLine="56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0F8D" w:rsidRDefault="00440F8D" w:rsidP="00D53F9B">
      <w:pPr>
        <w:spacing w:before="100" w:beforeAutospacing="1" w:after="0" w:line="360" w:lineRule="auto"/>
        <w:ind w:firstLine="56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0F8D" w:rsidRPr="00017F57" w:rsidRDefault="00440F8D" w:rsidP="00017F57">
      <w:pPr>
        <w:spacing w:before="100" w:beforeAutospacing="1" w:after="0" w:line="360" w:lineRule="auto"/>
        <w:rPr>
          <w:rFonts w:ascii="Times New Roman" w:eastAsia="Times New Roman" w:hAnsi="Times New Roman"/>
          <w:sz w:val="32"/>
          <w:szCs w:val="28"/>
          <w:lang w:eastAsia="ru-RU"/>
        </w:rPr>
      </w:pPr>
      <w:bookmarkStart w:id="0" w:name="_GoBack"/>
      <w:bookmarkEnd w:id="0"/>
    </w:p>
    <w:p w:rsidR="003101C4" w:rsidRPr="00017F57" w:rsidRDefault="0032012A" w:rsidP="00847466">
      <w:pPr>
        <w:spacing w:before="28"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17F57">
        <w:rPr>
          <w:rFonts w:ascii="Times New Roman" w:eastAsia="Times New Roman" w:hAnsi="Times New Roman"/>
          <w:sz w:val="28"/>
          <w:szCs w:val="28"/>
        </w:rPr>
        <w:t>Балашиха 20</w:t>
      </w:r>
      <w:r w:rsidR="00017F57" w:rsidRPr="00017F57">
        <w:rPr>
          <w:rFonts w:ascii="Times New Roman" w:eastAsia="Times New Roman" w:hAnsi="Times New Roman"/>
          <w:sz w:val="28"/>
          <w:szCs w:val="28"/>
        </w:rPr>
        <w:t>22</w:t>
      </w:r>
      <w:r w:rsidRPr="00017F5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2012A" w:rsidRDefault="0032012A" w:rsidP="00847466">
      <w:pPr>
        <w:spacing w:before="28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A7B78" w:rsidRDefault="00FA7B78" w:rsidP="00FA7B78">
      <w:pPr>
        <w:spacing w:after="0"/>
        <w:jc w:val="both"/>
        <w:rPr>
          <w:rFonts w:ascii="Times New Roman" w:hAnsi="Times New Roman"/>
          <w:b/>
          <w:sz w:val="28"/>
          <w:szCs w:val="28"/>
        </w:rPr>
        <w:sectPr w:rsidR="00FA7B78" w:rsidSect="0051717F">
          <w:footerReference w:type="default" r:id="rId8"/>
          <w:pgSz w:w="11906" w:h="16838"/>
          <w:pgMar w:top="1134" w:right="850" w:bottom="1134" w:left="1701" w:header="454" w:footer="454" w:gutter="0"/>
          <w:cols w:space="708"/>
          <w:titlePg/>
          <w:docGrid w:linePitch="360"/>
        </w:sectPr>
      </w:pPr>
    </w:p>
    <w:p w:rsidR="00292656" w:rsidRDefault="00292656" w:rsidP="0029265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292656" w:rsidRDefault="00292656" w:rsidP="00292656">
      <w:pPr>
        <w:rPr>
          <w:rFonts w:ascii="Times New Roman" w:hAnsi="Times New Roman"/>
          <w:b/>
        </w:rPr>
      </w:pPr>
    </w:p>
    <w:p w:rsidR="00292656" w:rsidRDefault="00292656" w:rsidP="0029265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3E11E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292656" w:rsidRPr="00E47F00" w:rsidRDefault="00292656" w:rsidP="0029265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8"/>
          <w:szCs w:val="28"/>
        </w:rPr>
        <w:tab/>
      </w:r>
      <w:r w:rsidRPr="00E47F00">
        <w:rPr>
          <w:rFonts w:ascii="Times New Roman" w:hAnsi="Times New Roman"/>
          <w:i/>
          <w:sz w:val="24"/>
          <w:szCs w:val="24"/>
        </w:rPr>
        <w:t>- Характеристика учебного предмета, его место и роль в образовательном процессе;</w:t>
      </w:r>
    </w:p>
    <w:p w:rsidR="00292656" w:rsidRPr="00E47F00" w:rsidRDefault="00292656" w:rsidP="0029265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47F00">
        <w:rPr>
          <w:rFonts w:ascii="Times New Roman" w:hAnsi="Times New Roman"/>
          <w:i/>
          <w:sz w:val="24"/>
          <w:szCs w:val="24"/>
        </w:rPr>
        <w:tab/>
        <w:t>- Срок реализации учебного предмета;</w:t>
      </w:r>
    </w:p>
    <w:p w:rsidR="00292656" w:rsidRPr="00E47F00" w:rsidRDefault="00292656" w:rsidP="0029265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47F00">
        <w:rPr>
          <w:rFonts w:ascii="Times New Roman" w:hAnsi="Times New Roman"/>
          <w:i/>
          <w:sz w:val="24"/>
          <w:szCs w:val="24"/>
        </w:rPr>
        <w:tab/>
        <w:t>- Объем учебного времени, предусмотренный</w:t>
      </w:r>
      <w:r w:rsidR="006954C1">
        <w:rPr>
          <w:rFonts w:ascii="Times New Roman" w:hAnsi="Times New Roman"/>
          <w:i/>
          <w:sz w:val="24"/>
          <w:szCs w:val="24"/>
        </w:rPr>
        <w:t xml:space="preserve"> учебным планом образовательной</w:t>
      </w:r>
    </w:p>
    <w:p w:rsidR="00292656" w:rsidRPr="00E47F00" w:rsidRDefault="00292656" w:rsidP="0029265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47F00">
        <w:rPr>
          <w:rFonts w:ascii="Times New Roman" w:hAnsi="Times New Roman"/>
          <w:i/>
          <w:sz w:val="24"/>
          <w:szCs w:val="24"/>
        </w:rPr>
        <w:t xml:space="preserve">  </w:t>
      </w:r>
      <w:r w:rsidRPr="00E47F00">
        <w:rPr>
          <w:rFonts w:ascii="Times New Roman" w:hAnsi="Times New Roman"/>
          <w:i/>
          <w:sz w:val="24"/>
          <w:szCs w:val="24"/>
        </w:rPr>
        <w:tab/>
        <w:t xml:space="preserve"> </w:t>
      </w:r>
      <w:r w:rsidR="006954C1">
        <w:rPr>
          <w:rFonts w:ascii="Times New Roman" w:hAnsi="Times New Roman"/>
          <w:i/>
          <w:sz w:val="24"/>
          <w:szCs w:val="24"/>
        </w:rPr>
        <w:t>организации</w:t>
      </w:r>
      <w:r w:rsidRPr="00E47F00">
        <w:rPr>
          <w:rFonts w:ascii="Times New Roman" w:hAnsi="Times New Roman"/>
          <w:i/>
          <w:sz w:val="24"/>
          <w:szCs w:val="24"/>
        </w:rPr>
        <w:t xml:space="preserve"> на реализацию учебного предмета;</w:t>
      </w:r>
    </w:p>
    <w:p w:rsidR="00292656" w:rsidRPr="00E47F00" w:rsidRDefault="00292656" w:rsidP="0029265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47F00">
        <w:rPr>
          <w:rFonts w:ascii="Times New Roman" w:hAnsi="Times New Roman"/>
          <w:i/>
          <w:sz w:val="24"/>
          <w:szCs w:val="24"/>
        </w:rPr>
        <w:tab/>
        <w:t>- Форма проведения учебных аудиторных занятий;</w:t>
      </w:r>
    </w:p>
    <w:p w:rsidR="00292656" w:rsidRPr="00E47F00" w:rsidRDefault="00292656" w:rsidP="0029265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47F00">
        <w:rPr>
          <w:rFonts w:ascii="Times New Roman" w:hAnsi="Times New Roman"/>
          <w:i/>
          <w:sz w:val="24"/>
          <w:szCs w:val="24"/>
        </w:rPr>
        <w:tab/>
        <w:t>- Цели и задачи учебного предмета;</w:t>
      </w:r>
    </w:p>
    <w:p w:rsidR="00292656" w:rsidRPr="00E47F00" w:rsidRDefault="00292656" w:rsidP="0029265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47F00">
        <w:rPr>
          <w:rFonts w:ascii="Times New Roman" w:hAnsi="Times New Roman"/>
          <w:i/>
          <w:sz w:val="24"/>
          <w:szCs w:val="24"/>
        </w:rPr>
        <w:tab/>
        <w:t>- Обоснование структуры программы учебного предмета;</w:t>
      </w:r>
    </w:p>
    <w:p w:rsidR="00292656" w:rsidRPr="00E47F00" w:rsidRDefault="00292656" w:rsidP="00292656">
      <w:pPr>
        <w:pStyle w:val="ac"/>
        <w:rPr>
          <w:i/>
        </w:rPr>
      </w:pPr>
      <w:r w:rsidRPr="00E47F00">
        <w:rPr>
          <w:i/>
        </w:rPr>
        <w:tab/>
        <w:t xml:space="preserve">- Методы обучения; </w:t>
      </w:r>
    </w:p>
    <w:p w:rsidR="00292656" w:rsidRPr="00E47F00" w:rsidRDefault="00292656" w:rsidP="00292656">
      <w:pPr>
        <w:pStyle w:val="ac"/>
        <w:rPr>
          <w:i/>
        </w:rPr>
      </w:pPr>
      <w:r w:rsidRPr="00E47F00">
        <w:rPr>
          <w:i/>
        </w:rPr>
        <w:tab/>
        <w:t>- Описание материально-технических условий реализации учебного предмета;</w:t>
      </w:r>
    </w:p>
    <w:p w:rsidR="00292656" w:rsidRDefault="00292656" w:rsidP="00292656">
      <w:pPr>
        <w:pStyle w:val="ac"/>
        <w:rPr>
          <w:b/>
        </w:rPr>
      </w:pPr>
    </w:p>
    <w:p w:rsidR="00292656" w:rsidRDefault="00292656" w:rsidP="0029265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3E11E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292656" w:rsidRPr="00E47F00" w:rsidRDefault="00292656" w:rsidP="0029265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Pr="00A56BAF">
        <w:rPr>
          <w:rFonts w:ascii="Times New Roman" w:hAnsi="Times New Roman"/>
          <w:b/>
          <w:sz w:val="24"/>
          <w:szCs w:val="24"/>
        </w:rPr>
        <w:t>-</w:t>
      </w:r>
      <w:r w:rsidRPr="00E47F00">
        <w:rPr>
          <w:rFonts w:ascii="Times New Roman" w:hAnsi="Times New Roman"/>
          <w:sz w:val="24"/>
          <w:szCs w:val="24"/>
        </w:rPr>
        <w:t xml:space="preserve"> </w:t>
      </w:r>
      <w:r w:rsidRPr="00E47F00">
        <w:rPr>
          <w:rFonts w:ascii="Times New Roman" w:hAnsi="Times New Roman"/>
          <w:i/>
          <w:sz w:val="24"/>
          <w:szCs w:val="24"/>
        </w:rPr>
        <w:t>Сведения о затратах учебного времени;</w:t>
      </w:r>
    </w:p>
    <w:p w:rsidR="00292656" w:rsidRDefault="00292656" w:rsidP="00292656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E47F00">
        <w:rPr>
          <w:rFonts w:ascii="Times New Roman" w:hAnsi="Times New Roman"/>
          <w:i/>
          <w:sz w:val="24"/>
          <w:szCs w:val="24"/>
        </w:rPr>
        <w:tab/>
        <w:t xml:space="preserve">- </w:t>
      </w:r>
      <w:r w:rsidRPr="00E47F00">
        <w:rPr>
          <w:rFonts w:ascii="Times New Roman" w:hAnsi="Times New Roman"/>
          <w:bCs/>
          <w:i/>
          <w:sz w:val="24"/>
          <w:szCs w:val="24"/>
        </w:rPr>
        <w:t>Годовые требования по классам;</w:t>
      </w:r>
    </w:p>
    <w:p w:rsidR="00292656" w:rsidRPr="00E47F00" w:rsidRDefault="00292656" w:rsidP="00292656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292656" w:rsidRDefault="00292656" w:rsidP="00292656">
      <w:pPr>
        <w:spacing w:before="2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3E11E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  <w:t>Т</w:t>
      </w:r>
      <w:r w:rsidR="006954C1">
        <w:rPr>
          <w:rFonts w:ascii="Times New Roman" w:hAnsi="Times New Roman"/>
          <w:b/>
          <w:sz w:val="28"/>
          <w:szCs w:val="28"/>
        </w:rPr>
        <w:t>ребования к уровню подготовки уча</w:t>
      </w:r>
      <w:r>
        <w:rPr>
          <w:rFonts w:ascii="Times New Roman" w:hAnsi="Times New Roman"/>
          <w:b/>
          <w:sz w:val="28"/>
          <w:szCs w:val="28"/>
        </w:rPr>
        <w:t>щихся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292656" w:rsidRDefault="00292656" w:rsidP="00292656">
      <w:pPr>
        <w:spacing w:before="28"/>
        <w:rPr>
          <w:rFonts w:ascii="Times New Roman" w:hAnsi="Times New Roman"/>
          <w:b/>
          <w:sz w:val="28"/>
          <w:szCs w:val="28"/>
        </w:rPr>
      </w:pPr>
    </w:p>
    <w:p w:rsidR="00292656" w:rsidRDefault="00292656" w:rsidP="00292656">
      <w:pPr>
        <w:pStyle w:val="ac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3E11E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b/>
          <w:sz w:val="28"/>
          <w:szCs w:val="28"/>
        </w:rPr>
        <w:tab/>
      </w:r>
    </w:p>
    <w:p w:rsidR="00292656" w:rsidRDefault="00292656" w:rsidP="00292656">
      <w:pPr>
        <w:pStyle w:val="ac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292656" w:rsidRDefault="00292656" w:rsidP="00292656">
      <w:pPr>
        <w:pStyle w:val="ac"/>
        <w:ind w:firstLine="708"/>
        <w:rPr>
          <w:i/>
        </w:rPr>
      </w:pPr>
      <w:r>
        <w:rPr>
          <w:b/>
        </w:rPr>
        <w:t xml:space="preserve">- </w:t>
      </w:r>
      <w:r>
        <w:rPr>
          <w:i/>
        </w:rPr>
        <w:t xml:space="preserve">Аттестация: цели, виды, форма, содержание; </w:t>
      </w:r>
    </w:p>
    <w:p w:rsidR="00292656" w:rsidRDefault="00292656" w:rsidP="00292656">
      <w:pPr>
        <w:pStyle w:val="ac"/>
        <w:jc w:val="left"/>
        <w:rPr>
          <w:i/>
        </w:rPr>
      </w:pPr>
      <w:r>
        <w:rPr>
          <w:i/>
        </w:rPr>
        <w:tab/>
        <w:t>- Критерии оценки;</w:t>
      </w:r>
    </w:p>
    <w:p w:rsidR="00292656" w:rsidRDefault="00292656" w:rsidP="00292656">
      <w:pPr>
        <w:pStyle w:val="ac"/>
        <w:rPr>
          <w:i/>
          <w:sz w:val="28"/>
          <w:szCs w:val="28"/>
        </w:rPr>
      </w:pPr>
      <w:r>
        <w:rPr>
          <w:i/>
        </w:rPr>
        <w:tab/>
      </w:r>
    </w:p>
    <w:p w:rsidR="00292656" w:rsidRDefault="00292656" w:rsidP="00292656">
      <w:pPr>
        <w:pStyle w:val="ac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3E11E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Методическое обеспечение учебного процесса</w:t>
      </w:r>
      <w:r>
        <w:rPr>
          <w:b/>
          <w:sz w:val="28"/>
          <w:szCs w:val="28"/>
        </w:rPr>
        <w:tab/>
      </w:r>
    </w:p>
    <w:p w:rsidR="00292656" w:rsidRDefault="00292656" w:rsidP="00292656">
      <w:pPr>
        <w:pStyle w:val="ac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292656" w:rsidRDefault="00292656" w:rsidP="00292656">
      <w:pPr>
        <w:pStyle w:val="ac"/>
        <w:rPr>
          <w:i/>
        </w:rPr>
      </w:pPr>
      <w:r>
        <w:rPr>
          <w:i/>
          <w:sz w:val="28"/>
          <w:szCs w:val="28"/>
        </w:rPr>
        <w:tab/>
      </w:r>
      <w:r>
        <w:rPr>
          <w:i/>
        </w:rPr>
        <w:t>- Методические рекомендации педагогическим работникам;</w:t>
      </w:r>
    </w:p>
    <w:p w:rsidR="00292656" w:rsidRDefault="00292656" w:rsidP="00292656">
      <w:pPr>
        <w:pStyle w:val="ac"/>
        <w:rPr>
          <w:i/>
        </w:rPr>
      </w:pPr>
      <w:r>
        <w:rPr>
          <w:i/>
        </w:rPr>
        <w:tab/>
      </w:r>
    </w:p>
    <w:p w:rsidR="00292656" w:rsidRDefault="00292656" w:rsidP="00292656">
      <w:pPr>
        <w:pStyle w:val="ac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3E11E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  <w:t>Списки рекомендуемой нотной и методической литературы</w:t>
      </w:r>
      <w:r>
        <w:rPr>
          <w:b/>
          <w:sz w:val="28"/>
          <w:szCs w:val="28"/>
        </w:rPr>
        <w:tab/>
      </w:r>
    </w:p>
    <w:p w:rsidR="00292656" w:rsidRDefault="00292656" w:rsidP="00292656">
      <w:pPr>
        <w:pStyle w:val="ac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92656" w:rsidRDefault="00292656" w:rsidP="00292656">
      <w:pPr>
        <w:pStyle w:val="12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E47F00">
        <w:rPr>
          <w:rFonts w:ascii="Times New Roman" w:hAnsi="Times New Roman" w:cs="Times New Roman"/>
          <w:i/>
          <w:sz w:val="24"/>
          <w:szCs w:val="24"/>
        </w:rPr>
        <w:t>- Список рекомендуемой нотной литературы;</w:t>
      </w:r>
    </w:p>
    <w:p w:rsidR="00292656" w:rsidRPr="00E47F00" w:rsidRDefault="00292656" w:rsidP="00292656">
      <w:pPr>
        <w:pStyle w:val="12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Список рекомендуемой учебно-методической литературы;</w:t>
      </w:r>
    </w:p>
    <w:p w:rsidR="00292656" w:rsidRDefault="00292656" w:rsidP="00292656">
      <w:pPr>
        <w:pStyle w:val="12"/>
        <w:ind w:firstLine="709"/>
        <w:rPr>
          <w:rFonts w:ascii="Times New Roman" w:hAnsi="Times New Roman" w:cs="Times New Roman"/>
          <w:i/>
        </w:rPr>
      </w:pPr>
      <w:r w:rsidRPr="00E47F00">
        <w:rPr>
          <w:rFonts w:ascii="Times New Roman" w:hAnsi="Times New Roman" w:cs="Times New Roman"/>
          <w:i/>
          <w:sz w:val="24"/>
          <w:szCs w:val="24"/>
        </w:rPr>
        <w:t>- Список рекомендуемой методической литератур</w:t>
      </w:r>
      <w:r>
        <w:rPr>
          <w:rFonts w:ascii="Times New Roman" w:hAnsi="Times New Roman" w:cs="Times New Roman"/>
          <w:i/>
          <w:sz w:val="24"/>
          <w:szCs w:val="24"/>
        </w:rPr>
        <w:t>ы.</w:t>
      </w:r>
    </w:p>
    <w:p w:rsidR="00292656" w:rsidRDefault="00292656" w:rsidP="00292656">
      <w:pPr>
        <w:jc w:val="both"/>
        <w:rPr>
          <w:rFonts w:ascii="Times New Roman" w:eastAsia="ヒラギノ角ゴ Pro W3" w:hAnsi="Times New Roman" w:cs="Arial"/>
          <w:color w:val="000000"/>
        </w:rPr>
      </w:pPr>
    </w:p>
    <w:p w:rsidR="00292656" w:rsidRDefault="00292656" w:rsidP="00292656">
      <w:pPr>
        <w:jc w:val="both"/>
        <w:rPr>
          <w:rFonts w:ascii="Times New Roman" w:eastAsia="ヒラギノ角ゴ Pro W3" w:hAnsi="Times New Roman" w:cs="Arial"/>
          <w:color w:val="000000"/>
        </w:rPr>
      </w:pPr>
    </w:p>
    <w:p w:rsidR="00292656" w:rsidRDefault="00292656" w:rsidP="00292656">
      <w:pPr>
        <w:jc w:val="both"/>
        <w:rPr>
          <w:rFonts w:ascii="Times New Roman" w:eastAsia="ヒラギノ角ゴ Pro W3" w:hAnsi="Times New Roman" w:cs="Arial"/>
          <w:color w:val="000000"/>
        </w:rPr>
      </w:pPr>
    </w:p>
    <w:p w:rsidR="003101C4" w:rsidRPr="00D53F9B" w:rsidRDefault="003101C4" w:rsidP="00D53F9B">
      <w:pPr>
        <w:spacing w:before="100" w:beforeAutospacing="1" w:after="0" w:line="360" w:lineRule="auto"/>
        <w:ind w:firstLine="5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01C4" w:rsidRPr="00292656" w:rsidRDefault="003101C4" w:rsidP="00292656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="007C285A">
        <w:rPr>
          <w:rFonts w:ascii="Times New Roman" w:eastAsia="Times New Roman" w:hAnsi="Times New Roman"/>
          <w:sz w:val="28"/>
          <w:szCs w:val="28"/>
          <w:lang w:val="en-US" w:eastAsia="ru-RU"/>
        </w:rPr>
        <w:lastRenderedPageBreak/>
        <w:t>I</w:t>
      </w:r>
      <w:r w:rsidR="007C285A" w:rsidRPr="007C285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D53F9B">
        <w:rPr>
          <w:rFonts w:ascii="Times New Roman" w:eastAsia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3101C4" w:rsidRDefault="003101C4" w:rsidP="0029265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1. Характеристика учебного предмета, его место и </w:t>
      </w:r>
      <w:r w:rsidR="0029265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роль в образовательном процессе</w:t>
      </w:r>
    </w:p>
    <w:p w:rsidR="00CF4965" w:rsidRDefault="00CF4965" w:rsidP="009612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учебного предмета «Специальность»  по виду инструмента «балалайка», далее – «Специальность (бала</w:t>
      </w:r>
      <w:r w:rsidR="00360AA0">
        <w:rPr>
          <w:rFonts w:ascii="Times New Roman" w:hAnsi="Times New Roman"/>
          <w:sz w:val="28"/>
          <w:szCs w:val="28"/>
        </w:rPr>
        <w:t>ла</w:t>
      </w:r>
      <w:r>
        <w:rPr>
          <w:rFonts w:ascii="Times New Roman" w:hAnsi="Times New Roman"/>
          <w:sz w:val="28"/>
          <w:szCs w:val="28"/>
        </w:rPr>
        <w:t>йка)»,  разработана  на  основе  и  с  учетом  федеральных  государственных  требований  к  дополнительной  предпрофессиональной  общеобразовательной  программе  в  области  музыкального  искусства  «Народные инструменты».</w:t>
      </w:r>
    </w:p>
    <w:p w:rsidR="00961288" w:rsidRPr="00961288" w:rsidRDefault="00961288" w:rsidP="00961288">
      <w:pPr>
        <w:spacing w:after="0" w:line="360" w:lineRule="auto"/>
        <w:ind w:firstLine="851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Учебный предмет «Специальность (балалайка)» направлен на приобретение детьми знаний, умений и навыков игры на </w:t>
      </w:r>
      <w:r w:rsidR="006954C1">
        <w:rPr>
          <w:rFonts w:ascii="Times New Roman" w:eastAsia="Geeza Pro" w:hAnsi="Times New Roman"/>
          <w:color w:val="000000"/>
          <w:sz w:val="28"/>
          <w:szCs w:val="28"/>
        </w:rPr>
        <w:t>балалайке</w:t>
      </w:r>
      <w:r>
        <w:rPr>
          <w:rFonts w:ascii="Times New Roman" w:eastAsia="Geeza Pro" w:hAnsi="Times New Roman"/>
          <w:color w:val="000000"/>
          <w:sz w:val="28"/>
          <w:szCs w:val="28"/>
        </w:rPr>
        <w:t>, получение ими художественного образования, а также на эстетическое воспитание и духовно-нравственное развитие ученика.</w:t>
      </w:r>
    </w:p>
    <w:p w:rsidR="003101C4" w:rsidRDefault="003101C4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sz w:val="28"/>
          <w:szCs w:val="28"/>
          <w:lang w:eastAsia="ru-RU"/>
        </w:rPr>
        <w:t>Обучение детей в области музыкального искусства ставит перед педагогом ряд задач как учебных, так и воспитательных. Решения основных вопросов в этой сфере образования  направлены на раскрытие и развитие индивидуальных способностей учащихся, а среди наиболее одаре</w:t>
      </w:r>
      <w:r w:rsidR="00360AA0">
        <w:rPr>
          <w:rFonts w:ascii="Times New Roman" w:eastAsia="Times New Roman" w:hAnsi="Times New Roman"/>
          <w:sz w:val="28"/>
          <w:szCs w:val="28"/>
          <w:lang w:eastAsia="ru-RU"/>
        </w:rPr>
        <w:t>нных учащихся - на их дальнейшее профессиональное</w:t>
      </w:r>
      <w:r w:rsidRPr="00D53F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60AA0">
        <w:rPr>
          <w:rFonts w:ascii="Times New Roman" w:eastAsia="Times New Roman" w:hAnsi="Times New Roman"/>
          <w:sz w:val="28"/>
          <w:szCs w:val="28"/>
          <w:lang w:eastAsia="ru-RU"/>
        </w:rPr>
        <w:t>образование</w:t>
      </w:r>
      <w:r w:rsidRPr="00D53F9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60AA0" w:rsidRPr="00961288" w:rsidRDefault="00360AA0" w:rsidP="00961288">
      <w:pPr>
        <w:spacing w:after="0" w:line="360" w:lineRule="auto"/>
        <w:ind w:firstLine="72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Выявление одаренности у ребенка в процессе обучения позволяет целенаправленно развить его профессиональные и личностные качества, необходимые для продолжения профессионального обучения. В то же время программа рассчитана и на тех детей, которые не ставят перед собой цели стать профессиональными музыкантами. </w:t>
      </w:r>
    </w:p>
    <w:p w:rsidR="00961288" w:rsidRPr="00961288" w:rsidRDefault="00961288" w:rsidP="00961288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C42FC5">
        <w:rPr>
          <w:rFonts w:ascii="Times New Roman" w:hAnsi="Times New Roman"/>
          <w:b/>
          <w:i/>
          <w:sz w:val="28"/>
          <w:szCs w:val="28"/>
        </w:rPr>
        <w:t>2.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A"/>
          <w:sz w:val="28"/>
          <w:szCs w:val="28"/>
        </w:rPr>
        <w:t xml:space="preserve"> Срок реализации учебного предмета «Специальность (балалайка)»</w:t>
      </w:r>
    </w:p>
    <w:p w:rsidR="003101C4" w:rsidRPr="00D53F9B" w:rsidRDefault="003101C4" w:rsidP="009612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реализации учебного предмета </w:t>
      </w:r>
      <w:r w:rsidRPr="00D53F9B">
        <w:rPr>
          <w:rFonts w:ascii="Times New Roman" w:hAnsi="Times New Roman"/>
          <w:bCs/>
          <w:iCs/>
          <w:sz w:val="28"/>
          <w:szCs w:val="28"/>
        </w:rPr>
        <w:t>«Специальность</w:t>
      </w:r>
      <w:r w:rsidRPr="00D53F9B">
        <w:rPr>
          <w:rFonts w:ascii="Times New Roman" w:eastAsia="Times New Roman" w:hAnsi="Times New Roman"/>
          <w:sz w:val="28"/>
          <w:szCs w:val="28"/>
          <w:lang w:eastAsia="ru-RU"/>
        </w:rPr>
        <w:t xml:space="preserve"> (балалайка)</w:t>
      </w:r>
      <w:r w:rsidR="003A78D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D53F9B">
        <w:rPr>
          <w:rFonts w:ascii="Times New Roman" w:hAnsi="Times New Roman"/>
          <w:sz w:val="28"/>
          <w:szCs w:val="28"/>
        </w:rPr>
        <w:t xml:space="preserve"> для дете</w:t>
      </w:r>
      <w:r w:rsidR="00961288">
        <w:rPr>
          <w:rFonts w:ascii="Times New Roman" w:hAnsi="Times New Roman"/>
          <w:sz w:val="28"/>
          <w:szCs w:val="28"/>
        </w:rPr>
        <w:t>й, поступивших в образовательную</w:t>
      </w:r>
      <w:r w:rsidRPr="00D53F9B">
        <w:rPr>
          <w:rFonts w:ascii="Times New Roman" w:hAnsi="Times New Roman"/>
          <w:sz w:val="28"/>
          <w:szCs w:val="28"/>
        </w:rPr>
        <w:t xml:space="preserve"> </w:t>
      </w:r>
      <w:r w:rsidR="00961288">
        <w:rPr>
          <w:rFonts w:ascii="Times New Roman" w:hAnsi="Times New Roman"/>
          <w:sz w:val="28"/>
          <w:szCs w:val="28"/>
        </w:rPr>
        <w:t>организацию</w:t>
      </w:r>
      <w:r w:rsidRPr="00D53F9B">
        <w:rPr>
          <w:rFonts w:ascii="Times New Roman" w:hAnsi="Times New Roman"/>
          <w:sz w:val="28"/>
          <w:szCs w:val="28"/>
        </w:rPr>
        <w:t xml:space="preserve"> в первый класс в возрасте:</w:t>
      </w:r>
    </w:p>
    <w:p w:rsidR="003101C4" w:rsidRPr="00D53F9B" w:rsidRDefault="003101C4" w:rsidP="009612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>– с шести лет</w:t>
      </w:r>
      <w:r w:rsidR="00CF4965">
        <w:rPr>
          <w:rFonts w:ascii="Times New Roman" w:hAnsi="Times New Roman"/>
          <w:sz w:val="28"/>
          <w:szCs w:val="28"/>
        </w:rPr>
        <w:t xml:space="preserve"> шести месяцев до девяти</w:t>
      </w:r>
      <w:r w:rsidRPr="00D53F9B">
        <w:rPr>
          <w:rFonts w:ascii="Times New Roman" w:hAnsi="Times New Roman"/>
          <w:sz w:val="28"/>
          <w:szCs w:val="28"/>
        </w:rPr>
        <w:t xml:space="preserve"> лет,</w:t>
      </w:r>
      <w:r w:rsidR="00CF4965">
        <w:rPr>
          <w:rFonts w:ascii="Times New Roman" w:hAnsi="Times New Roman"/>
          <w:sz w:val="28"/>
          <w:szCs w:val="28"/>
        </w:rPr>
        <w:t xml:space="preserve"> составляет 8 лет;</w:t>
      </w:r>
    </w:p>
    <w:p w:rsidR="003101C4" w:rsidRPr="00D53F9B" w:rsidRDefault="003101C4" w:rsidP="00961288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F9B">
        <w:rPr>
          <w:rFonts w:ascii="Times New Roman" w:hAnsi="Times New Roman"/>
          <w:sz w:val="28"/>
          <w:szCs w:val="28"/>
        </w:rPr>
        <w:t>–</w:t>
      </w:r>
      <w:r w:rsidRPr="00D53F9B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 w:rsidR="00CF4965">
        <w:rPr>
          <w:rFonts w:ascii="Times New Roman" w:eastAsia="Times New Roman" w:hAnsi="Times New Roman"/>
          <w:sz w:val="28"/>
          <w:szCs w:val="28"/>
          <w:lang w:eastAsia="ru-RU"/>
        </w:rPr>
        <w:t>десяти</w:t>
      </w:r>
      <w:r w:rsidRPr="00D53F9B">
        <w:rPr>
          <w:rFonts w:ascii="Times New Roman" w:eastAsia="Times New Roman" w:hAnsi="Times New Roman"/>
          <w:sz w:val="28"/>
          <w:szCs w:val="28"/>
          <w:lang w:eastAsia="ru-RU"/>
        </w:rPr>
        <w:t xml:space="preserve">  до </w:t>
      </w:r>
      <w:r w:rsidR="00DF38E6">
        <w:rPr>
          <w:rFonts w:ascii="Times New Roman" w:eastAsia="Times New Roman" w:hAnsi="Times New Roman"/>
          <w:sz w:val="28"/>
          <w:szCs w:val="28"/>
          <w:lang w:eastAsia="ru-RU"/>
        </w:rPr>
        <w:t>двенадцати</w:t>
      </w:r>
      <w:r w:rsidR="00CF49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3F9B">
        <w:rPr>
          <w:rFonts w:ascii="Times New Roman" w:eastAsia="Times New Roman" w:hAnsi="Times New Roman"/>
          <w:sz w:val="28"/>
          <w:szCs w:val="28"/>
          <w:lang w:eastAsia="ru-RU"/>
        </w:rPr>
        <w:t xml:space="preserve"> лет, составляет 5 лет.</w:t>
      </w:r>
    </w:p>
    <w:p w:rsidR="003101C4" w:rsidRPr="00D53F9B" w:rsidRDefault="003101C4" w:rsidP="0096128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sz w:val="28"/>
          <w:szCs w:val="28"/>
          <w:lang w:eastAsia="ru-RU"/>
        </w:rPr>
        <w:t>Для детей, не закончивших освоение образовательной программы основного общего об</w:t>
      </w:r>
      <w:r w:rsidR="00CF4965">
        <w:rPr>
          <w:rFonts w:ascii="Times New Roman" w:eastAsia="Times New Roman" w:hAnsi="Times New Roman"/>
          <w:sz w:val="28"/>
          <w:szCs w:val="28"/>
          <w:lang w:eastAsia="ru-RU"/>
        </w:rPr>
        <w:t xml:space="preserve">разования или среднего </w:t>
      </w:r>
      <w:r w:rsidRPr="00D53F9B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общего образования и </w:t>
      </w:r>
      <w:r w:rsidRPr="00D53F9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планирующих поступление в образовательные </w:t>
      </w:r>
      <w:r w:rsidR="00437517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Pr="00D53F9B">
        <w:rPr>
          <w:rFonts w:ascii="Times New Roman" w:eastAsia="Times New Roman" w:hAnsi="Times New Roman"/>
          <w:sz w:val="28"/>
          <w:szCs w:val="28"/>
          <w:lang w:eastAsia="ru-RU"/>
        </w:rPr>
        <w:t>, реализующие основные профессиональные образовательные программы в области музыкального искусства, срок освоения может быть увеличен на один год.</w:t>
      </w:r>
    </w:p>
    <w:p w:rsidR="003101C4" w:rsidRPr="0035566E" w:rsidRDefault="003101C4" w:rsidP="00D53F9B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3. Объем учебного времени</w:t>
      </w:r>
      <w:r w:rsidRPr="00D53F9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</w:t>
      </w:r>
      <w:r w:rsidRPr="00D53F9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предусмотренный</w:t>
      </w:r>
      <w:r w:rsidR="006954C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учебным планом образовательной</w:t>
      </w:r>
      <w:r w:rsidRPr="00D53F9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6954C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организации</w:t>
      </w:r>
      <w:r w:rsidRPr="00D53F9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на реализацию учебного предмета </w:t>
      </w:r>
      <w:r w:rsidR="00360AA0">
        <w:rPr>
          <w:rFonts w:ascii="Times New Roman" w:hAnsi="Times New Roman"/>
          <w:b/>
          <w:bCs/>
          <w:i/>
          <w:iCs/>
          <w:sz w:val="28"/>
          <w:szCs w:val="28"/>
        </w:rPr>
        <w:t>«Специальность</w:t>
      </w:r>
      <w:r w:rsidRPr="00D53F9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43751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(балалайка)</w:t>
      </w:r>
      <w:r w:rsidR="00360AA0" w:rsidRPr="0043751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»</w:t>
      </w:r>
      <w:r w:rsidRPr="0043751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:</w:t>
      </w:r>
    </w:p>
    <w:p w:rsidR="004F5620" w:rsidRDefault="004F5620" w:rsidP="004F5620">
      <w:pPr>
        <w:spacing w:after="0"/>
        <w:ind w:firstLine="709"/>
        <w:jc w:val="right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Таблица 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0"/>
        <w:gridCol w:w="1277"/>
        <w:gridCol w:w="1414"/>
        <w:gridCol w:w="995"/>
        <w:gridCol w:w="1474"/>
      </w:tblGrid>
      <w:tr w:rsidR="004F5620" w:rsidTr="0035566E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0" w:rsidRDefault="004F5620" w:rsidP="0035566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Срок обучения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0" w:rsidRDefault="004F5620" w:rsidP="0035566E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 лет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0" w:rsidRDefault="004F5620" w:rsidP="0035566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9-й год обучения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0" w:rsidRDefault="004F5620" w:rsidP="0035566E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0" w:rsidRDefault="004F5620" w:rsidP="0035566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6-й год обучения</w:t>
            </w:r>
          </w:p>
        </w:tc>
      </w:tr>
      <w:tr w:rsidR="004F5620" w:rsidTr="0035566E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0" w:rsidRDefault="004F5620" w:rsidP="0035566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Максимальная учебная нагрузка (в часах)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0" w:rsidRDefault="004F5620" w:rsidP="0035566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1316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0" w:rsidRDefault="004F5620" w:rsidP="0035566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214,5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0" w:rsidRDefault="004F5620" w:rsidP="0035566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924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0" w:rsidRDefault="004F5620" w:rsidP="0035566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214,5</w:t>
            </w:r>
          </w:p>
        </w:tc>
      </w:tr>
      <w:tr w:rsidR="004F5620" w:rsidTr="0035566E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0" w:rsidRDefault="004F5620" w:rsidP="0035566E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</w:t>
            </w:r>
          </w:p>
          <w:p w:rsidR="004F5620" w:rsidRDefault="004F5620" w:rsidP="0035566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часов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на аудиторные занятия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0" w:rsidRDefault="004F5620" w:rsidP="0035566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559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0" w:rsidRDefault="004F5620" w:rsidP="0035566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82,5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0" w:rsidRDefault="004F5620" w:rsidP="0035566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363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0" w:rsidRDefault="004F5620" w:rsidP="0035566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82,5</w:t>
            </w:r>
          </w:p>
        </w:tc>
      </w:tr>
      <w:tr w:rsidR="004F5620" w:rsidTr="0035566E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0" w:rsidRDefault="004F5620" w:rsidP="0035566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Количество часов на внеаудиторную (самостоятельную) работу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0" w:rsidRDefault="004F5620" w:rsidP="0035566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757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0" w:rsidRDefault="004F5620" w:rsidP="0035566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0" w:rsidRDefault="004F5620" w:rsidP="0035566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561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0" w:rsidRDefault="004F5620" w:rsidP="0035566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132</w:t>
            </w:r>
          </w:p>
        </w:tc>
      </w:tr>
    </w:tbl>
    <w:p w:rsidR="003101C4" w:rsidRPr="00D53F9B" w:rsidRDefault="003101C4" w:rsidP="00D53F9B">
      <w:pPr>
        <w:spacing w:after="0" w:line="360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01C4" w:rsidRPr="00D53F9B" w:rsidRDefault="003101C4" w:rsidP="00D53F9B">
      <w:pPr>
        <w:spacing w:after="0" w:line="360" w:lineRule="auto"/>
        <w:ind w:firstLine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4. Форма проведения учебных аудиторных занятий: индивидуальная</w:t>
      </w:r>
      <w:r w:rsidRPr="00D53F9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. </w:t>
      </w:r>
    </w:p>
    <w:p w:rsidR="003101C4" w:rsidRPr="00D53F9B" w:rsidRDefault="003101C4" w:rsidP="00D53F9B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53F9B">
        <w:rPr>
          <w:rFonts w:ascii="Times New Roman" w:hAnsi="Times New Roman"/>
          <w:bCs/>
          <w:sz w:val="28"/>
          <w:szCs w:val="28"/>
        </w:rPr>
        <w:t xml:space="preserve">Индивидуальная форма позволяет преподавателю лучше узнать ученика, его музыкальные возможности, способности, эмоционально-психологические особенности. </w:t>
      </w:r>
      <w:r w:rsidRPr="00D53F9B">
        <w:rPr>
          <w:rFonts w:ascii="Times New Roman" w:hAnsi="Times New Roman"/>
          <w:sz w:val="28"/>
          <w:szCs w:val="28"/>
        </w:rPr>
        <w:t xml:space="preserve">Индивидуальные занятия в большей степени дают педагогу возможность </w:t>
      </w:r>
      <w:r w:rsidR="00437517">
        <w:rPr>
          <w:rFonts w:ascii="Times New Roman" w:hAnsi="Times New Roman"/>
          <w:sz w:val="28"/>
          <w:szCs w:val="28"/>
        </w:rPr>
        <w:t xml:space="preserve">формирования и </w:t>
      </w:r>
      <w:r w:rsidRPr="00D53F9B">
        <w:rPr>
          <w:rFonts w:ascii="Times New Roman" w:hAnsi="Times New Roman"/>
          <w:sz w:val="28"/>
          <w:szCs w:val="28"/>
        </w:rPr>
        <w:t xml:space="preserve">развития интереса ученика к музыке. Педагог по специальности, обучая искусству исполнения на инструменте, </w:t>
      </w:r>
      <w:r w:rsidR="00437517">
        <w:rPr>
          <w:rFonts w:ascii="Times New Roman" w:hAnsi="Times New Roman"/>
          <w:sz w:val="28"/>
          <w:szCs w:val="28"/>
        </w:rPr>
        <w:t>развивает</w:t>
      </w:r>
      <w:r w:rsidRPr="00D53F9B">
        <w:rPr>
          <w:rFonts w:ascii="Times New Roman" w:hAnsi="Times New Roman"/>
          <w:sz w:val="28"/>
          <w:szCs w:val="28"/>
        </w:rPr>
        <w:t xml:space="preserve"> его музыкально-образное мышление, индивидуальный творческий потенциал, эстетическое </w:t>
      </w:r>
      <w:r w:rsidR="00437517">
        <w:rPr>
          <w:rFonts w:ascii="Times New Roman" w:hAnsi="Times New Roman"/>
          <w:sz w:val="28"/>
          <w:szCs w:val="28"/>
        </w:rPr>
        <w:t>восприятие окружающего мира</w:t>
      </w:r>
      <w:r w:rsidRPr="00D53F9B">
        <w:rPr>
          <w:rFonts w:ascii="Times New Roman" w:hAnsi="Times New Roman"/>
          <w:sz w:val="28"/>
          <w:szCs w:val="28"/>
        </w:rPr>
        <w:t xml:space="preserve"> и художественны</w:t>
      </w:r>
      <w:r w:rsidR="00437517">
        <w:rPr>
          <w:rFonts w:ascii="Times New Roman" w:hAnsi="Times New Roman"/>
          <w:sz w:val="28"/>
          <w:szCs w:val="28"/>
        </w:rPr>
        <w:t>й вкус;</w:t>
      </w:r>
      <w:r w:rsidRPr="00D53F9B">
        <w:rPr>
          <w:rFonts w:ascii="Times New Roman" w:hAnsi="Times New Roman"/>
          <w:sz w:val="28"/>
          <w:szCs w:val="28"/>
        </w:rPr>
        <w:t xml:space="preserve"> приобщает его к миру музыки.</w:t>
      </w:r>
    </w:p>
    <w:p w:rsidR="003101C4" w:rsidRPr="00D53F9B" w:rsidRDefault="003101C4" w:rsidP="00D53F9B">
      <w:pPr>
        <w:spacing w:after="0" w:line="360" w:lineRule="auto"/>
        <w:ind w:firstLine="5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01C4" w:rsidRPr="00D53F9B" w:rsidRDefault="00D53F9B" w:rsidP="00D53F9B">
      <w:pPr>
        <w:spacing w:after="0" w:line="360" w:lineRule="auto"/>
        <w:ind w:firstLine="562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5. </w:t>
      </w:r>
      <w:r w:rsidR="006954C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Цель</w:t>
      </w:r>
      <w:r w:rsidR="003101C4" w:rsidRPr="00D53F9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и задачи учебного предмета </w:t>
      </w:r>
      <w:r w:rsidR="003101C4" w:rsidRPr="00D53F9B">
        <w:rPr>
          <w:rFonts w:ascii="Times New Roman" w:hAnsi="Times New Roman"/>
          <w:b/>
          <w:bCs/>
          <w:i/>
          <w:iCs/>
          <w:sz w:val="28"/>
          <w:szCs w:val="28"/>
        </w:rPr>
        <w:t>«Специальность</w:t>
      </w:r>
      <w:r w:rsidR="003101C4" w:rsidRPr="00D53F9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3101C4" w:rsidRPr="001D13E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(балалайка</w:t>
      </w:r>
      <w:r w:rsidR="001D13E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)»</w:t>
      </w:r>
    </w:p>
    <w:p w:rsidR="003101C4" w:rsidRPr="00D53F9B" w:rsidRDefault="003101C4" w:rsidP="00D53F9B">
      <w:pPr>
        <w:spacing w:after="0" w:line="360" w:lineRule="auto"/>
        <w:ind w:firstLine="69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F9B">
        <w:rPr>
          <w:rFonts w:ascii="Times New Roman" w:hAnsi="Times New Roman"/>
          <w:b/>
          <w:bCs/>
          <w:sz w:val="28"/>
          <w:szCs w:val="28"/>
        </w:rPr>
        <w:t>Цель</w:t>
      </w:r>
      <w:r w:rsidRPr="00D53F9B">
        <w:rPr>
          <w:rFonts w:ascii="Times New Roman" w:hAnsi="Times New Roman"/>
          <w:bCs/>
          <w:sz w:val="28"/>
          <w:szCs w:val="28"/>
        </w:rPr>
        <w:t xml:space="preserve">: </w:t>
      </w:r>
    </w:p>
    <w:p w:rsidR="003101C4" w:rsidRPr="00D53F9B" w:rsidRDefault="003101C4" w:rsidP="00D53F9B">
      <w:pPr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53F9B">
        <w:rPr>
          <w:rStyle w:val="FontStyle16"/>
          <w:sz w:val="28"/>
          <w:szCs w:val="28"/>
        </w:rPr>
        <w:lastRenderedPageBreak/>
        <w:t xml:space="preserve">выявление творческих способностей ученика </w:t>
      </w:r>
      <w:r w:rsidRPr="00D53F9B">
        <w:rPr>
          <w:rFonts w:ascii="Times New Roman" w:eastAsia="Times New Roman" w:hAnsi="Times New Roman"/>
          <w:sz w:val="28"/>
          <w:szCs w:val="28"/>
          <w:lang w:eastAsia="ru-RU"/>
        </w:rPr>
        <w:t>в области музыкального искусства</w:t>
      </w:r>
      <w:r w:rsidRPr="00D53F9B">
        <w:rPr>
          <w:rStyle w:val="FontStyle16"/>
          <w:sz w:val="28"/>
          <w:szCs w:val="28"/>
        </w:rPr>
        <w:t xml:space="preserve"> и их развитие в области исполнительства </w:t>
      </w:r>
      <w:r w:rsidRPr="00D53F9B">
        <w:rPr>
          <w:rFonts w:ascii="Times New Roman" w:hAnsi="Times New Roman"/>
          <w:sz w:val="28"/>
          <w:szCs w:val="28"/>
        </w:rPr>
        <w:t xml:space="preserve">на </w:t>
      </w:r>
      <w:r w:rsidR="006954C1">
        <w:rPr>
          <w:rFonts w:ascii="Times New Roman" w:hAnsi="Times New Roman"/>
          <w:sz w:val="28"/>
          <w:szCs w:val="28"/>
        </w:rPr>
        <w:t xml:space="preserve">музыкальном </w:t>
      </w:r>
      <w:r w:rsidRPr="00D53F9B">
        <w:rPr>
          <w:rFonts w:ascii="Times New Roman" w:hAnsi="Times New Roman"/>
          <w:sz w:val="28"/>
          <w:szCs w:val="28"/>
        </w:rPr>
        <w:t>инструменте</w:t>
      </w:r>
      <w:r w:rsidRPr="00D53F9B">
        <w:rPr>
          <w:rStyle w:val="FontStyle16"/>
          <w:sz w:val="28"/>
          <w:szCs w:val="28"/>
        </w:rPr>
        <w:t xml:space="preserve"> до </w:t>
      </w:r>
      <w:r w:rsidRPr="00D53F9B">
        <w:rPr>
          <w:rFonts w:ascii="Times New Roman" w:hAnsi="Times New Roman"/>
          <w:sz w:val="28"/>
          <w:szCs w:val="28"/>
        </w:rPr>
        <w:t>уровня подготовки, достаточного для творческого самовыражения и самореализации.</w:t>
      </w:r>
    </w:p>
    <w:p w:rsidR="003101C4" w:rsidRPr="00D53F9B" w:rsidRDefault="003101C4" w:rsidP="00D53F9B">
      <w:pPr>
        <w:pStyle w:val="a3"/>
        <w:spacing w:before="0" w:beforeAutospacing="0" w:after="0" w:line="360" w:lineRule="auto"/>
        <w:ind w:firstLine="709"/>
        <w:jc w:val="both"/>
        <w:rPr>
          <w:i/>
          <w:color w:val="auto"/>
          <w:sz w:val="28"/>
          <w:szCs w:val="28"/>
        </w:rPr>
      </w:pPr>
      <w:r w:rsidRPr="00D53F9B">
        <w:rPr>
          <w:b/>
          <w:color w:val="auto"/>
          <w:sz w:val="28"/>
          <w:szCs w:val="28"/>
        </w:rPr>
        <w:t xml:space="preserve">Задачи </w:t>
      </w:r>
      <w:r w:rsidRPr="00D53F9B">
        <w:rPr>
          <w:color w:val="auto"/>
          <w:sz w:val="28"/>
          <w:szCs w:val="28"/>
        </w:rPr>
        <w:t xml:space="preserve">учебного предмета </w:t>
      </w:r>
      <w:r w:rsidRPr="00D53F9B">
        <w:rPr>
          <w:bCs/>
          <w:iCs/>
          <w:color w:val="auto"/>
          <w:sz w:val="28"/>
          <w:szCs w:val="28"/>
        </w:rPr>
        <w:t>«Специальность</w:t>
      </w:r>
      <w:r w:rsidRPr="00D53F9B">
        <w:rPr>
          <w:color w:val="auto"/>
          <w:sz w:val="28"/>
          <w:szCs w:val="28"/>
        </w:rPr>
        <w:t xml:space="preserve"> (</w:t>
      </w:r>
      <w:r w:rsidRPr="00D53F9B">
        <w:rPr>
          <w:sz w:val="28"/>
          <w:szCs w:val="28"/>
        </w:rPr>
        <w:t>балалайка</w:t>
      </w:r>
      <w:r w:rsidRPr="00D53F9B">
        <w:rPr>
          <w:color w:val="auto"/>
          <w:sz w:val="28"/>
          <w:szCs w:val="28"/>
        </w:rPr>
        <w:t>)»:</w:t>
      </w:r>
    </w:p>
    <w:p w:rsidR="003101C4" w:rsidRPr="00D53F9B" w:rsidRDefault="003101C4" w:rsidP="00D53F9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>- формирование ком</w:t>
      </w:r>
      <w:r w:rsidR="001D13E3">
        <w:rPr>
          <w:rFonts w:ascii="Times New Roman" w:hAnsi="Times New Roman"/>
          <w:sz w:val="28"/>
          <w:szCs w:val="28"/>
        </w:rPr>
        <w:t>плекса исполнительских навыков:</w:t>
      </w:r>
      <w:r w:rsidRPr="00D53F9B">
        <w:rPr>
          <w:rFonts w:ascii="Times New Roman" w:hAnsi="Times New Roman"/>
          <w:sz w:val="28"/>
          <w:szCs w:val="28"/>
        </w:rPr>
        <w:t xml:space="preserve"> овладение знаниями, умениями и навыками игры, позволяющими выпускнику приобретать собственный опыт </w:t>
      </w:r>
      <w:proofErr w:type="spellStart"/>
      <w:r w:rsidRPr="00D53F9B">
        <w:rPr>
          <w:rFonts w:ascii="Times New Roman" w:hAnsi="Times New Roman"/>
          <w:sz w:val="28"/>
          <w:szCs w:val="28"/>
        </w:rPr>
        <w:t>музицирования</w:t>
      </w:r>
      <w:proofErr w:type="spellEnd"/>
      <w:r w:rsidRPr="00D53F9B">
        <w:rPr>
          <w:rFonts w:ascii="Times New Roman" w:hAnsi="Times New Roman"/>
          <w:sz w:val="28"/>
          <w:szCs w:val="28"/>
        </w:rPr>
        <w:t>;</w:t>
      </w:r>
    </w:p>
    <w:p w:rsidR="003101C4" w:rsidRPr="00D53F9B" w:rsidRDefault="003101C4" w:rsidP="00D53F9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>- приобретение учениками опыта творческой деятельности;</w:t>
      </w:r>
    </w:p>
    <w:p w:rsidR="003101C4" w:rsidRPr="00D53F9B" w:rsidRDefault="003101C4" w:rsidP="00D53F9B">
      <w:pPr>
        <w:spacing w:after="0" w:line="360" w:lineRule="auto"/>
        <w:ind w:firstLine="69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sz w:val="28"/>
          <w:szCs w:val="28"/>
          <w:lang w:eastAsia="ru-RU"/>
        </w:rPr>
        <w:t>- формирование навыков сольной исполнительской практики и коллективной творческой деятельности, их практическое применение;</w:t>
      </w:r>
    </w:p>
    <w:p w:rsidR="003101C4" w:rsidRPr="00D53F9B" w:rsidRDefault="003101C4" w:rsidP="00D53F9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 xml:space="preserve">- достижение уровня образованности, позволяющего выпускнику школы самостоятельно ориентироваться в </w:t>
      </w:r>
      <w:r w:rsidR="001D13E3">
        <w:rPr>
          <w:rFonts w:ascii="Times New Roman" w:hAnsi="Times New Roman"/>
          <w:sz w:val="28"/>
          <w:szCs w:val="28"/>
        </w:rPr>
        <w:t>явлениях музыкальной культуры</w:t>
      </w:r>
      <w:r w:rsidRPr="00D53F9B">
        <w:rPr>
          <w:rFonts w:ascii="Times New Roman" w:hAnsi="Times New Roman"/>
          <w:sz w:val="28"/>
          <w:szCs w:val="28"/>
        </w:rPr>
        <w:t>;</w:t>
      </w:r>
    </w:p>
    <w:p w:rsidR="003101C4" w:rsidRPr="00D53F9B" w:rsidRDefault="003101C4" w:rsidP="00D53F9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 xml:space="preserve">- формирование у </w:t>
      </w:r>
      <w:r w:rsidR="006954C1">
        <w:rPr>
          <w:rFonts w:ascii="Times New Roman" w:hAnsi="Times New Roman"/>
          <w:sz w:val="28"/>
          <w:szCs w:val="28"/>
        </w:rPr>
        <w:t>одаренных</w:t>
      </w:r>
      <w:r w:rsidRPr="00D53F9B">
        <w:rPr>
          <w:rFonts w:ascii="Times New Roman" w:hAnsi="Times New Roman"/>
          <w:sz w:val="28"/>
          <w:szCs w:val="28"/>
        </w:rPr>
        <w:t xml:space="preserve"> выпускников осознанной мотивации к продолжению профессионального обучения и подготовки их к </w:t>
      </w:r>
      <w:r w:rsidR="006954C1">
        <w:rPr>
          <w:rFonts w:ascii="Times New Roman" w:hAnsi="Times New Roman"/>
          <w:sz w:val="28"/>
          <w:szCs w:val="28"/>
        </w:rPr>
        <w:t>поступлению  в профессиональные образовательные</w:t>
      </w:r>
      <w:r w:rsidRPr="00D53F9B">
        <w:rPr>
          <w:rFonts w:ascii="Times New Roman" w:hAnsi="Times New Roman"/>
          <w:sz w:val="28"/>
          <w:szCs w:val="28"/>
        </w:rPr>
        <w:t xml:space="preserve"> </w:t>
      </w:r>
      <w:r w:rsidR="006954C1">
        <w:rPr>
          <w:rFonts w:ascii="Times New Roman" w:hAnsi="Times New Roman"/>
          <w:sz w:val="28"/>
          <w:szCs w:val="28"/>
        </w:rPr>
        <w:t xml:space="preserve">организации, </w:t>
      </w:r>
      <w:r w:rsidR="006954C1" w:rsidRPr="00D53F9B">
        <w:rPr>
          <w:rFonts w:ascii="Times New Roman" w:eastAsia="Times New Roman" w:hAnsi="Times New Roman"/>
          <w:sz w:val="28"/>
          <w:szCs w:val="28"/>
          <w:lang w:eastAsia="ru-RU"/>
        </w:rPr>
        <w:t>реализующие основные профессиональные образовательные программы в области музыкального искусства</w:t>
      </w:r>
      <w:r w:rsidR="006954C1">
        <w:rPr>
          <w:rFonts w:ascii="Times New Roman" w:hAnsi="Times New Roman"/>
          <w:sz w:val="28"/>
          <w:szCs w:val="28"/>
        </w:rPr>
        <w:t>.</w:t>
      </w:r>
      <w:r w:rsidRPr="00D53F9B">
        <w:rPr>
          <w:rFonts w:ascii="Times New Roman" w:hAnsi="Times New Roman"/>
          <w:sz w:val="28"/>
          <w:szCs w:val="28"/>
        </w:rPr>
        <w:t xml:space="preserve"> </w:t>
      </w:r>
    </w:p>
    <w:p w:rsidR="003101C4" w:rsidRPr="00D53F9B" w:rsidRDefault="00D53F9B" w:rsidP="00D53F9B">
      <w:pPr>
        <w:spacing w:after="0" w:line="360" w:lineRule="auto"/>
        <w:ind w:firstLine="56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6. Обоснование</w:t>
      </w:r>
      <w:r w:rsidRPr="00D53F9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3101C4" w:rsidRPr="00D53F9B">
        <w:rPr>
          <w:rFonts w:ascii="Times New Roman" w:hAnsi="Times New Roman"/>
          <w:b/>
          <w:i/>
          <w:sz w:val="28"/>
          <w:szCs w:val="28"/>
        </w:rPr>
        <w:t>структуры программы</w:t>
      </w:r>
      <w:r w:rsidR="003101C4" w:rsidRPr="00D53F9B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учебного предмета </w:t>
      </w:r>
      <w:r w:rsidR="003101C4" w:rsidRPr="00D53F9B">
        <w:rPr>
          <w:rFonts w:ascii="Times New Roman" w:hAnsi="Times New Roman"/>
          <w:bCs/>
          <w:iCs/>
          <w:sz w:val="28"/>
          <w:szCs w:val="28"/>
        </w:rPr>
        <w:t>«Специальность</w:t>
      </w:r>
      <w:r w:rsidR="003101C4" w:rsidRPr="00D53F9B">
        <w:rPr>
          <w:rFonts w:ascii="Times New Roman" w:eastAsia="Times New Roman" w:hAnsi="Times New Roman"/>
          <w:sz w:val="28"/>
          <w:szCs w:val="28"/>
          <w:lang w:eastAsia="ru-RU"/>
        </w:rPr>
        <w:t xml:space="preserve"> (балалайка)». </w:t>
      </w:r>
    </w:p>
    <w:p w:rsidR="001D13E3" w:rsidRDefault="001D13E3" w:rsidP="001D13E3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1D13E3" w:rsidRDefault="001D13E3" w:rsidP="001D13E3">
      <w:pPr>
        <w:pStyle w:val="Body1"/>
        <w:tabs>
          <w:tab w:val="left" w:pos="851"/>
        </w:tabs>
        <w:spacing w:line="360" w:lineRule="auto"/>
        <w:ind w:firstLine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Программа содержит  следующие разделы:</w:t>
      </w:r>
    </w:p>
    <w:p w:rsidR="003101C4" w:rsidRPr="00D53F9B" w:rsidRDefault="003101C4" w:rsidP="00D53F9B">
      <w:pPr>
        <w:spacing w:after="0" w:line="360" w:lineRule="auto"/>
        <w:ind w:firstLine="56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sz w:val="28"/>
          <w:szCs w:val="28"/>
          <w:lang w:eastAsia="ru-RU"/>
        </w:rPr>
        <w:t xml:space="preserve">- сведения о затратах учебного времени, предусмотренного на освоение учебного предмета; </w:t>
      </w:r>
    </w:p>
    <w:p w:rsidR="003101C4" w:rsidRPr="00D53F9B" w:rsidRDefault="003101C4" w:rsidP="00D53F9B">
      <w:pPr>
        <w:spacing w:after="0" w:line="360" w:lineRule="auto"/>
        <w:ind w:firstLine="56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sz w:val="28"/>
          <w:szCs w:val="28"/>
          <w:lang w:eastAsia="ru-RU"/>
        </w:rPr>
        <w:t>- распределение учебного материала по</w:t>
      </w:r>
      <w:r w:rsidRPr="00D53F9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D53F9B">
        <w:rPr>
          <w:rFonts w:ascii="Times New Roman" w:eastAsia="Times New Roman" w:hAnsi="Times New Roman"/>
          <w:sz w:val="28"/>
          <w:szCs w:val="28"/>
          <w:lang w:eastAsia="ru-RU"/>
        </w:rPr>
        <w:t>годам обучения;</w:t>
      </w:r>
    </w:p>
    <w:p w:rsidR="003101C4" w:rsidRPr="00D53F9B" w:rsidRDefault="003101C4" w:rsidP="00D53F9B">
      <w:pPr>
        <w:spacing w:after="0" w:line="360" w:lineRule="auto"/>
        <w:ind w:firstLine="562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eastAsia="Times New Roman" w:hAnsi="Times New Roman"/>
          <w:sz w:val="28"/>
          <w:szCs w:val="28"/>
          <w:lang w:eastAsia="ru-RU"/>
        </w:rPr>
        <w:t>- описание дидактических единиц учебного предмета;</w:t>
      </w:r>
    </w:p>
    <w:p w:rsidR="003101C4" w:rsidRPr="00D53F9B" w:rsidRDefault="003101C4" w:rsidP="00D53F9B">
      <w:pPr>
        <w:spacing w:after="0" w:line="360" w:lineRule="auto"/>
        <w:ind w:firstLine="562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="001D13E3">
        <w:rPr>
          <w:rFonts w:ascii="Times New Roman" w:hAnsi="Times New Roman"/>
          <w:sz w:val="28"/>
          <w:szCs w:val="28"/>
        </w:rPr>
        <w:t>ребования к уровню подготовки уча</w:t>
      </w:r>
      <w:r w:rsidRPr="00D53F9B">
        <w:rPr>
          <w:rFonts w:ascii="Times New Roman" w:hAnsi="Times New Roman"/>
          <w:sz w:val="28"/>
          <w:szCs w:val="28"/>
        </w:rPr>
        <w:t xml:space="preserve">щихся; </w:t>
      </w:r>
    </w:p>
    <w:p w:rsidR="003101C4" w:rsidRPr="00D53F9B" w:rsidRDefault="003101C4" w:rsidP="00D53F9B">
      <w:pPr>
        <w:spacing w:after="0" w:line="360" w:lineRule="auto"/>
        <w:ind w:firstLine="562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 xml:space="preserve">- формы и методы контроля, система оценок; </w:t>
      </w:r>
    </w:p>
    <w:p w:rsidR="003101C4" w:rsidRPr="00D53F9B" w:rsidRDefault="003101C4" w:rsidP="006954C1">
      <w:pPr>
        <w:spacing w:after="0" w:line="360" w:lineRule="auto"/>
        <w:ind w:firstLine="562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lastRenderedPageBreak/>
        <w:t xml:space="preserve">- методическое обеспечение учебного процесса. </w:t>
      </w:r>
    </w:p>
    <w:p w:rsidR="003101C4" w:rsidRPr="00D53F9B" w:rsidRDefault="001D13E3" w:rsidP="006954C1">
      <w:pPr>
        <w:spacing w:after="0" w:line="360" w:lineRule="auto"/>
        <w:ind w:firstLine="5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</w:t>
      </w:r>
      <w:r w:rsidR="003101C4" w:rsidRPr="00D53F9B">
        <w:rPr>
          <w:rFonts w:ascii="Times New Roman" w:hAnsi="Times New Roman"/>
          <w:sz w:val="28"/>
          <w:szCs w:val="28"/>
        </w:rPr>
        <w:t xml:space="preserve"> с данными направлениями строится основной раздел программы «Содержание учебного предмета».</w:t>
      </w:r>
    </w:p>
    <w:p w:rsidR="003101C4" w:rsidRPr="00D53F9B" w:rsidRDefault="00D53F9B" w:rsidP="006954C1">
      <w:pPr>
        <w:pStyle w:val="ac"/>
        <w:spacing w:line="360" w:lineRule="auto"/>
        <w:ind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7. Методы обучения</w:t>
      </w:r>
    </w:p>
    <w:p w:rsidR="003101C4" w:rsidRPr="00D53F9B" w:rsidRDefault="003101C4" w:rsidP="006954C1">
      <w:pPr>
        <w:pStyle w:val="ac"/>
        <w:spacing w:line="360" w:lineRule="auto"/>
        <w:ind w:firstLine="708"/>
        <w:rPr>
          <w:sz w:val="28"/>
          <w:szCs w:val="28"/>
        </w:rPr>
      </w:pPr>
      <w:r w:rsidRPr="00D53F9B">
        <w:rPr>
          <w:sz w:val="28"/>
          <w:szCs w:val="28"/>
        </w:rPr>
        <w:t>Выбор методов зависит от возраста и индивидуальных особенностей учащегося.</w:t>
      </w:r>
    </w:p>
    <w:p w:rsidR="003101C4" w:rsidRPr="00D53F9B" w:rsidRDefault="003101C4" w:rsidP="006954C1">
      <w:pPr>
        <w:pStyle w:val="ac"/>
        <w:spacing w:line="360" w:lineRule="auto"/>
        <w:ind w:firstLine="708"/>
        <w:rPr>
          <w:bCs/>
          <w:sz w:val="28"/>
          <w:szCs w:val="28"/>
        </w:rPr>
      </w:pPr>
      <w:r w:rsidRPr="00D53F9B">
        <w:rPr>
          <w:sz w:val="28"/>
          <w:szCs w:val="28"/>
        </w:rPr>
        <w:t xml:space="preserve"> </w:t>
      </w:r>
      <w:r w:rsidRPr="00D53F9B">
        <w:rPr>
          <w:bCs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3101C4" w:rsidRPr="00D53F9B" w:rsidRDefault="003101C4" w:rsidP="00D53F9B">
      <w:pPr>
        <w:pStyle w:val="ac"/>
        <w:spacing w:line="360" w:lineRule="auto"/>
        <w:ind w:firstLine="708"/>
        <w:rPr>
          <w:bCs/>
          <w:sz w:val="28"/>
          <w:szCs w:val="28"/>
        </w:rPr>
      </w:pPr>
      <w:r w:rsidRPr="00D53F9B">
        <w:rPr>
          <w:bCs/>
          <w:sz w:val="28"/>
          <w:szCs w:val="28"/>
        </w:rPr>
        <w:t xml:space="preserve">- </w:t>
      </w:r>
      <w:r w:rsidR="00FC70CE">
        <w:rPr>
          <w:bCs/>
          <w:sz w:val="28"/>
          <w:szCs w:val="28"/>
        </w:rPr>
        <w:t xml:space="preserve">  </w:t>
      </w:r>
      <w:r w:rsidRPr="00D53F9B">
        <w:rPr>
          <w:bCs/>
          <w:sz w:val="28"/>
          <w:szCs w:val="28"/>
        </w:rPr>
        <w:t>словесный (рассказ, беседа, объяснение);</w:t>
      </w:r>
    </w:p>
    <w:p w:rsidR="003101C4" w:rsidRPr="00D53F9B" w:rsidRDefault="003101C4" w:rsidP="00D53F9B">
      <w:pPr>
        <w:pStyle w:val="ac"/>
        <w:spacing w:line="360" w:lineRule="auto"/>
        <w:ind w:firstLine="708"/>
        <w:rPr>
          <w:bCs/>
          <w:sz w:val="28"/>
          <w:szCs w:val="28"/>
        </w:rPr>
      </w:pPr>
      <w:r w:rsidRPr="00D53F9B">
        <w:rPr>
          <w:bCs/>
          <w:sz w:val="28"/>
          <w:szCs w:val="28"/>
        </w:rPr>
        <w:t>- метод упражнений и повторений (выработка игровых навыков учени</w:t>
      </w:r>
      <w:r w:rsidR="001D13E3">
        <w:rPr>
          <w:bCs/>
          <w:sz w:val="28"/>
          <w:szCs w:val="28"/>
        </w:rPr>
        <w:t>ка, работа над художественно-</w:t>
      </w:r>
      <w:r w:rsidRPr="00D53F9B">
        <w:rPr>
          <w:bCs/>
          <w:sz w:val="28"/>
          <w:szCs w:val="28"/>
        </w:rPr>
        <w:t xml:space="preserve">образной сферой произведения); </w:t>
      </w:r>
    </w:p>
    <w:p w:rsidR="003101C4" w:rsidRPr="00D53F9B" w:rsidRDefault="003101C4" w:rsidP="001D13E3">
      <w:pPr>
        <w:pStyle w:val="ac"/>
        <w:spacing w:line="360" w:lineRule="auto"/>
        <w:ind w:firstLine="708"/>
        <w:rPr>
          <w:bCs/>
          <w:sz w:val="28"/>
          <w:szCs w:val="28"/>
        </w:rPr>
      </w:pPr>
      <w:r w:rsidRPr="00D53F9B">
        <w:rPr>
          <w:bCs/>
          <w:sz w:val="28"/>
          <w:szCs w:val="28"/>
        </w:rPr>
        <w:t xml:space="preserve">- метод показа (показ педагогом игровых движений, исполнение педагогом пьес с использованием </w:t>
      </w:r>
      <w:r w:rsidR="001D13E3">
        <w:rPr>
          <w:bCs/>
          <w:sz w:val="28"/>
          <w:szCs w:val="28"/>
        </w:rPr>
        <w:t>многообразных  вариантов показа</w:t>
      </w:r>
      <w:r w:rsidRPr="00D53F9B">
        <w:rPr>
          <w:bCs/>
          <w:sz w:val="28"/>
          <w:szCs w:val="28"/>
        </w:rPr>
        <w:t>);</w:t>
      </w:r>
    </w:p>
    <w:p w:rsidR="003101C4" w:rsidRPr="00D53F9B" w:rsidRDefault="001D13E3" w:rsidP="00D53F9B">
      <w:pPr>
        <w:pStyle w:val="ac"/>
        <w:spacing w:line="360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- объяснительно-</w:t>
      </w:r>
      <w:r w:rsidR="003101C4" w:rsidRPr="00D53F9B">
        <w:rPr>
          <w:bCs/>
          <w:sz w:val="28"/>
          <w:szCs w:val="28"/>
        </w:rPr>
        <w:t>иллюстративный (педагог играет произведение ученика и попутно объясняет);</w:t>
      </w:r>
    </w:p>
    <w:p w:rsidR="003101C4" w:rsidRPr="00D53F9B" w:rsidRDefault="003101C4" w:rsidP="006954C1">
      <w:pPr>
        <w:pStyle w:val="ac"/>
        <w:spacing w:line="360" w:lineRule="auto"/>
        <w:ind w:firstLine="709"/>
        <w:rPr>
          <w:bCs/>
          <w:sz w:val="28"/>
          <w:szCs w:val="28"/>
        </w:rPr>
      </w:pPr>
      <w:r w:rsidRPr="00D53F9B">
        <w:rPr>
          <w:bCs/>
          <w:sz w:val="28"/>
          <w:szCs w:val="28"/>
        </w:rPr>
        <w:t>- репродуктивный метод (повторение учеником игровых приемов по образцу учителя);</w:t>
      </w:r>
    </w:p>
    <w:p w:rsidR="003101C4" w:rsidRPr="00D53F9B" w:rsidRDefault="003101C4" w:rsidP="006954C1">
      <w:pPr>
        <w:pStyle w:val="ac"/>
        <w:spacing w:line="360" w:lineRule="auto"/>
        <w:ind w:firstLine="709"/>
        <w:rPr>
          <w:bCs/>
          <w:sz w:val="28"/>
          <w:szCs w:val="28"/>
        </w:rPr>
      </w:pPr>
      <w:r w:rsidRPr="00D53F9B">
        <w:rPr>
          <w:bCs/>
          <w:sz w:val="28"/>
          <w:szCs w:val="28"/>
        </w:rPr>
        <w:t>- метод проблемного изложения (педагог ставит  проблему, показывая при этом ученику разные пути и варианты решения);</w:t>
      </w:r>
    </w:p>
    <w:p w:rsidR="003101C4" w:rsidRPr="00D53F9B" w:rsidRDefault="003101C4" w:rsidP="006954C1">
      <w:pPr>
        <w:pStyle w:val="ac"/>
        <w:spacing w:line="360" w:lineRule="auto"/>
        <w:ind w:firstLine="709"/>
        <w:rPr>
          <w:bCs/>
          <w:sz w:val="28"/>
          <w:szCs w:val="28"/>
        </w:rPr>
      </w:pPr>
      <w:r w:rsidRPr="00D53F9B">
        <w:rPr>
          <w:bCs/>
          <w:sz w:val="28"/>
          <w:szCs w:val="28"/>
        </w:rPr>
        <w:t>- частично-поисковый (ученик участвует совместно с педагогом в поисках решения поставленной задачи)</w:t>
      </w:r>
    </w:p>
    <w:p w:rsidR="003101C4" w:rsidRPr="00DC7CC1" w:rsidRDefault="00DC7CC1" w:rsidP="006954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C7CC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8. </w:t>
      </w:r>
      <w:r w:rsidR="003101C4" w:rsidRPr="00DC7CC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Описание материально-технических услов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ий реализации учебного предмета</w:t>
      </w:r>
    </w:p>
    <w:p w:rsidR="003101C4" w:rsidRPr="00D53F9B" w:rsidRDefault="003101C4" w:rsidP="006954C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>Материально-те</w:t>
      </w:r>
      <w:r w:rsidR="00DC7CC1">
        <w:rPr>
          <w:rFonts w:ascii="Times New Roman" w:hAnsi="Times New Roman"/>
          <w:sz w:val="28"/>
          <w:szCs w:val="28"/>
        </w:rPr>
        <w:t>хническая база образовательной</w:t>
      </w:r>
      <w:r w:rsidRPr="00D53F9B">
        <w:rPr>
          <w:rFonts w:ascii="Times New Roman" w:hAnsi="Times New Roman"/>
          <w:sz w:val="28"/>
          <w:szCs w:val="28"/>
        </w:rPr>
        <w:t xml:space="preserve"> </w:t>
      </w:r>
      <w:r w:rsidR="00DC7CC1">
        <w:rPr>
          <w:rFonts w:ascii="Times New Roman" w:hAnsi="Times New Roman"/>
          <w:sz w:val="28"/>
          <w:szCs w:val="28"/>
        </w:rPr>
        <w:t>организации</w:t>
      </w:r>
      <w:r w:rsidRPr="00D53F9B">
        <w:rPr>
          <w:rFonts w:ascii="Times New Roman" w:hAnsi="Times New Roman"/>
          <w:sz w:val="28"/>
          <w:szCs w:val="28"/>
        </w:rPr>
        <w:t xml:space="preserve"> должна соответствовать санитарным и противопожарным нормам, нормам охраны труда. </w:t>
      </w:r>
    </w:p>
    <w:p w:rsidR="003101C4" w:rsidRPr="00D53F9B" w:rsidRDefault="003101C4" w:rsidP="006954C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 xml:space="preserve">Учебные аудитории для занятий по учебному предмету «Специальность </w:t>
      </w:r>
      <w:r w:rsidRPr="00D53F9B">
        <w:rPr>
          <w:rFonts w:ascii="Times New Roman" w:eastAsia="Times New Roman" w:hAnsi="Times New Roman"/>
          <w:sz w:val="28"/>
          <w:szCs w:val="28"/>
          <w:lang w:eastAsia="ru-RU"/>
        </w:rPr>
        <w:t>(балалайка)»</w:t>
      </w:r>
      <w:r w:rsidRPr="00D53F9B">
        <w:rPr>
          <w:rFonts w:ascii="Times New Roman" w:hAnsi="Times New Roman"/>
          <w:sz w:val="28"/>
          <w:szCs w:val="28"/>
        </w:rPr>
        <w:t xml:space="preserve"> должны иметь площадь не менее 9 кв.м, наличие фортеп</w:t>
      </w:r>
      <w:r w:rsidR="00DC7CC1">
        <w:rPr>
          <w:rFonts w:ascii="Times New Roman" w:hAnsi="Times New Roman"/>
          <w:sz w:val="28"/>
          <w:szCs w:val="28"/>
        </w:rPr>
        <w:t>иано, пюпитра. В образовательной</w:t>
      </w:r>
      <w:r w:rsidRPr="00D53F9B">
        <w:rPr>
          <w:rFonts w:ascii="Times New Roman" w:hAnsi="Times New Roman"/>
          <w:sz w:val="28"/>
          <w:szCs w:val="28"/>
        </w:rPr>
        <w:t xml:space="preserve"> </w:t>
      </w:r>
      <w:r w:rsidR="00DC7CC1">
        <w:rPr>
          <w:rFonts w:ascii="Times New Roman" w:hAnsi="Times New Roman"/>
          <w:sz w:val="28"/>
          <w:szCs w:val="28"/>
        </w:rPr>
        <w:t>организации</w:t>
      </w:r>
      <w:r w:rsidRPr="00D53F9B">
        <w:rPr>
          <w:rFonts w:ascii="Times New Roman" w:hAnsi="Times New Roman"/>
          <w:sz w:val="28"/>
          <w:szCs w:val="28"/>
        </w:rPr>
        <w:t xml:space="preserve"> создаются условия для содержания, своевременного обслуживания и ремонта </w:t>
      </w:r>
      <w:r w:rsidRPr="00D53F9B">
        <w:rPr>
          <w:rFonts w:ascii="Times New Roman" w:hAnsi="Times New Roman"/>
          <w:sz w:val="28"/>
          <w:szCs w:val="28"/>
        </w:rPr>
        <w:lastRenderedPageBreak/>
        <w:t>музыкальных инструментов. Желательно наличие уменьшенных инструментов, так необходимых для самых маленьких учеников.</w:t>
      </w:r>
    </w:p>
    <w:p w:rsidR="003101C4" w:rsidRPr="00D53F9B" w:rsidRDefault="003101C4" w:rsidP="00D53F9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01C4" w:rsidRPr="00D53F9B" w:rsidRDefault="007C285A" w:rsidP="00D53F9B">
      <w:pPr>
        <w:spacing w:line="360" w:lineRule="auto"/>
        <w:ind w:firstLine="70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</w:t>
      </w:r>
      <w:r w:rsidRPr="003556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3101C4" w:rsidRPr="00D53F9B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 учебного предмета</w:t>
      </w:r>
    </w:p>
    <w:p w:rsidR="003101C4" w:rsidRPr="0035566E" w:rsidRDefault="00D53F9B" w:rsidP="00DC7CC1">
      <w:pPr>
        <w:spacing w:after="0" w:line="36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1. </w:t>
      </w:r>
      <w:r w:rsidR="003101C4" w:rsidRPr="00D53F9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Сведения о затратах учебного времени</w:t>
      </w:r>
      <w:r w:rsidR="003101C4" w:rsidRPr="00D53F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="003101C4" w:rsidRPr="00D53F9B">
        <w:rPr>
          <w:rFonts w:ascii="Times New Roman" w:eastAsia="Times New Roman" w:hAnsi="Times New Roman"/>
          <w:sz w:val="28"/>
          <w:szCs w:val="28"/>
          <w:lang w:eastAsia="ru-RU"/>
        </w:rPr>
        <w:t>предусмотренного на освоение учебного предмета</w:t>
      </w:r>
      <w:r w:rsidR="003101C4" w:rsidRPr="00D53F9B">
        <w:rPr>
          <w:rFonts w:ascii="Times New Roman" w:hAnsi="Times New Roman"/>
          <w:sz w:val="28"/>
          <w:szCs w:val="28"/>
        </w:rPr>
        <w:t xml:space="preserve"> «Специальность </w:t>
      </w:r>
      <w:r w:rsidR="003101C4" w:rsidRPr="00D53F9B">
        <w:rPr>
          <w:rFonts w:ascii="Times New Roman" w:eastAsia="Times New Roman" w:hAnsi="Times New Roman"/>
          <w:sz w:val="28"/>
          <w:szCs w:val="28"/>
          <w:lang w:eastAsia="ru-RU"/>
        </w:rPr>
        <w:t>(балалайка)», на максималь</w:t>
      </w:r>
      <w:r w:rsidR="00DC7CC1">
        <w:rPr>
          <w:rFonts w:ascii="Times New Roman" w:eastAsia="Times New Roman" w:hAnsi="Times New Roman"/>
          <w:sz w:val="28"/>
          <w:szCs w:val="28"/>
          <w:lang w:eastAsia="ru-RU"/>
        </w:rPr>
        <w:t xml:space="preserve">ную, самостоятельную нагрузку </w:t>
      </w:r>
      <w:r w:rsidR="0082017E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3101C4" w:rsidRPr="00D53F9B">
        <w:rPr>
          <w:rFonts w:ascii="Times New Roman" w:eastAsia="Times New Roman" w:hAnsi="Times New Roman"/>
          <w:sz w:val="28"/>
          <w:szCs w:val="28"/>
          <w:lang w:eastAsia="ru-RU"/>
        </w:rPr>
        <w:t>щихся и аудиторные занятия:</w:t>
      </w:r>
    </w:p>
    <w:p w:rsidR="004F5620" w:rsidRPr="004F5620" w:rsidRDefault="004F5620" w:rsidP="004F5620">
      <w:pPr>
        <w:spacing w:after="0" w:line="360" w:lineRule="auto"/>
        <w:ind w:firstLine="706"/>
        <w:jc w:val="right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Таблица 2</w:t>
      </w:r>
    </w:p>
    <w:p w:rsidR="003101C4" w:rsidRPr="004F5620" w:rsidRDefault="003101C4" w:rsidP="004F5620">
      <w:pPr>
        <w:tabs>
          <w:tab w:val="left" w:pos="6521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D53F9B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обучения </w:t>
      </w:r>
      <w:r w:rsidR="00DC7CC1">
        <w:rPr>
          <w:rFonts w:ascii="Times New Roman" w:eastAsia="Times New Roman" w:hAnsi="Times New Roman"/>
          <w:sz w:val="28"/>
          <w:szCs w:val="28"/>
          <w:lang w:eastAsia="ru-RU"/>
        </w:rPr>
        <w:t>8 (9) лет</w:t>
      </w:r>
      <w:r w:rsidRPr="00D53F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08"/>
        <w:gridCol w:w="709"/>
        <w:gridCol w:w="709"/>
        <w:gridCol w:w="709"/>
        <w:gridCol w:w="567"/>
        <w:gridCol w:w="141"/>
        <w:gridCol w:w="709"/>
        <w:gridCol w:w="851"/>
        <w:gridCol w:w="850"/>
        <w:gridCol w:w="992"/>
      </w:tblGrid>
      <w:tr w:rsidR="003101C4" w:rsidRPr="00D53F9B" w:rsidTr="00D53F9B">
        <w:trPr>
          <w:trHeight w:val="389"/>
        </w:trPr>
        <w:tc>
          <w:tcPr>
            <w:tcW w:w="2269" w:type="dxa"/>
          </w:tcPr>
          <w:p w:rsidR="003101C4" w:rsidRPr="00D53F9B" w:rsidRDefault="003101C4" w:rsidP="00D53F9B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45" w:type="dxa"/>
            <w:gridSpan w:val="10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 xml:space="preserve">Распределение по годам обучения </w:t>
            </w:r>
          </w:p>
        </w:tc>
      </w:tr>
      <w:tr w:rsidR="003101C4" w:rsidRPr="00D53F9B" w:rsidTr="00D53F9B">
        <w:tc>
          <w:tcPr>
            <w:tcW w:w="2269" w:type="dxa"/>
          </w:tcPr>
          <w:p w:rsidR="003101C4" w:rsidRPr="00D53F9B" w:rsidRDefault="003101C4" w:rsidP="00D53F9B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708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850" w:type="dxa"/>
            <w:gridSpan w:val="2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3101C4" w:rsidRPr="00D53F9B" w:rsidTr="00D53F9B">
        <w:tc>
          <w:tcPr>
            <w:tcW w:w="2269" w:type="dxa"/>
          </w:tcPr>
          <w:p w:rsidR="003101C4" w:rsidRPr="00D53F9B" w:rsidRDefault="003101C4" w:rsidP="00D53F9B">
            <w:pPr>
              <w:spacing w:after="0" w:line="36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D53F9B">
              <w:rPr>
                <w:rFonts w:ascii="Times New Roman" w:hAnsi="Times New Roman"/>
                <w:spacing w:val="-2"/>
                <w:sz w:val="28"/>
                <w:szCs w:val="28"/>
              </w:rPr>
              <w:t>Продолжитель</w:t>
            </w:r>
            <w:proofErr w:type="spellEnd"/>
            <w:r w:rsidRPr="00D53F9B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  <w:p w:rsidR="003101C4" w:rsidRPr="00D53F9B" w:rsidRDefault="003101C4" w:rsidP="00D53F9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53F9B">
              <w:rPr>
                <w:rFonts w:ascii="Times New Roman" w:hAnsi="Times New Roman"/>
                <w:spacing w:val="-2"/>
                <w:sz w:val="28"/>
                <w:szCs w:val="28"/>
              </w:rPr>
              <w:t>ность</w:t>
            </w:r>
            <w:proofErr w:type="spellEnd"/>
            <w:r w:rsidRPr="00D53F9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учебных занятий (в </w:t>
            </w:r>
            <w:proofErr w:type="spellStart"/>
            <w:r w:rsidRPr="00D53F9B">
              <w:rPr>
                <w:rFonts w:ascii="Times New Roman" w:hAnsi="Times New Roman"/>
                <w:spacing w:val="-2"/>
                <w:sz w:val="28"/>
                <w:szCs w:val="28"/>
              </w:rPr>
              <w:t>нед</w:t>
            </w:r>
            <w:proofErr w:type="spellEnd"/>
            <w:r w:rsidRPr="00D53F9B">
              <w:rPr>
                <w:rFonts w:ascii="Times New Roman" w:hAnsi="Times New Roman"/>
                <w:spacing w:val="-2"/>
                <w:sz w:val="28"/>
                <w:szCs w:val="28"/>
              </w:rPr>
              <w:t>.)</w:t>
            </w:r>
          </w:p>
        </w:tc>
        <w:tc>
          <w:tcPr>
            <w:tcW w:w="708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32</w:t>
            </w:r>
          </w:p>
        </w:tc>
        <w:tc>
          <w:tcPr>
            <w:tcW w:w="709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567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850" w:type="dxa"/>
            <w:gridSpan w:val="2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851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850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</w:tr>
      <w:tr w:rsidR="003101C4" w:rsidRPr="00D53F9B" w:rsidTr="00D53F9B">
        <w:tc>
          <w:tcPr>
            <w:tcW w:w="2269" w:type="dxa"/>
          </w:tcPr>
          <w:p w:rsidR="003101C4" w:rsidRPr="00D53F9B" w:rsidRDefault="003101C4" w:rsidP="00D53F9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Количество часов</w:t>
            </w:r>
            <w:r w:rsidRPr="00D53F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</w:t>
            </w:r>
            <w:r w:rsidRPr="00D53F9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аудиторные</w:t>
            </w:r>
            <w:r w:rsidRPr="00D53F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занятия в неделю</w:t>
            </w:r>
          </w:p>
        </w:tc>
        <w:tc>
          <w:tcPr>
            <w:tcW w:w="708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2,5</w:t>
            </w:r>
          </w:p>
        </w:tc>
        <w:tc>
          <w:tcPr>
            <w:tcW w:w="850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2,5</w:t>
            </w:r>
          </w:p>
        </w:tc>
        <w:tc>
          <w:tcPr>
            <w:tcW w:w="992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2,5</w:t>
            </w:r>
          </w:p>
        </w:tc>
      </w:tr>
      <w:tr w:rsidR="003101C4" w:rsidRPr="00D53F9B" w:rsidTr="00D53F9B">
        <w:tc>
          <w:tcPr>
            <w:tcW w:w="2269" w:type="dxa"/>
            <w:vMerge w:val="restart"/>
          </w:tcPr>
          <w:p w:rsidR="003101C4" w:rsidRPr="00D53F9B" w:rsidRDefault="003101C4" w:rsidP="00D53F9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Общее количество</w:t>
            </w:r>
          </w:p>
          <w:p w:rsidR="003101C4" w:rsidRPr="00D53F9B" w:rsidRDefault="003101C4" w:rsidP="00D53F9B">
            <w:pPr>
              <w:spacing w:after="0" w:line="36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часов</w:t>
            </w:r>
            <w:r w:rsidRPr="00D53F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аудиторные занятия</w:t>
            </w:r>
          </w:p>
        </w:tc>
        <w:tc>
          <w:tcPr>
            <w:tcW w:w="5953" w:type="dxa"/>
            <w:gridSpan w:val="9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 xml:space="preserve">559 </w:t>
            </w:r>
          </w:p>
        </w:tc>
        <w:tc>
          <w:tcPr>
            <w:tcW w:w="992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82,5</w:t>
            </w:r>
          </w:p>
        </w:tc>
      </w:tr>
      <w:tr w:rsidR="003101C4" w:rsidRPr="00D53F9B" w:rsidTr="00D53F9B">
        <w:tc>
          <w:tcPr>
            <w:tcW w:w="2269" w:type="dxa"/>
            <w:vMerge/>
          </w:tcPr>
          <w:p w:rsidR="003101C4" w:rsidRPr="00D53F9B" w:rsidRDefault="003101C4" w:rsidP="00D53F9B">
            <w:pPr>
              <w:spacing w:after="0" w:line="36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6945" w:type="dxa"/>
            <w:gridSpan w:val="10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641,5</w:t>
            </w:r>
          </w:p>
        </w:tc>
      </w:tr>
      <w:tr w:rsidR="003101C4" w:rsidRPr="00D53F9B" w:rsidTr="00D53F9B">
        <w:tc>
          <w:tcPr>
            <w:tcW w:w="2269" w:type="dxa"/>
          </w:tcPr>
          <w:p w:rsidR="003101C4" w:rsidRPr="00D53F9B" w:rsidRDefault="003101C4" w:rsidP="00D53F9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Количество часов</w:t>
            </w:r>
            <w:r w:rsidRPr="00D53F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</w:t>
            </w:r>
            <w:r w:rsidRPr="00D53F9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внеаудиторные </w:t>
            </w:r>
            <w:r w:rsidRPr="00D53F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занятия в </w:t>
            </w:r>
            <w:r w:rsidRPr="00D53F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неделю</w:t>
            </w:r>
          </w:p>
        </w:tc>
        <w:tc>
          <w:tcPr>
            <w:tcW w:w="708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709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50" w:type="dxa"/>
            <w:gridSpan w:val="2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3101C4" w:rsidRPr="00D53F9B" w:rsidTr="00D53F9B">
        <w:tc>
          <w:tcPr>
            <w:tcW w:w="2269" w:type="dxa"/>
          </w:tcPr>
          <w:p w:rsidR="003101C4" w:rsidRPr="00D53F9B" w:rsidRDefault="003101C4" w:rsidP="00D53F9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Общее количество</w:t>
            </w:r>
          </w:p>
          <w:p w:rsidR="003101C4" w:rsidRPr="00D53F9B" w:rsidRDefault="003101C4" w:rsidP="00D53F9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часов</w:t>
            </w:r>
            <w:r w:rsidRPr="00D53F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внеаудиторные (самостоятельные) занятия по годам</w:t>
            </w:r>
          </w:p>
        </w:tc>
        <w:tc>
          <w:tcPr>
            <w:tcW w:w="708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64</w:t>
            </w:r>
          </w:p>
        </w:tc>
        <w:tc>
          <w:tcPr>
            <w:tcW w:w="709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66</w:t>
            </w:r>
          </w:p>
        </w:tc>
        <w:tc>
          <w:tcPr>
            <w:tcW w:w="709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66</w:t>
            </w:r>
          </w:p>
        </w:tc>
        <w:tc>
          <w:tcPr>
            <w:tcW w:w="709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99</w:t>
            </w:r>
          </w:p>
        </w:tc>
        <w:tc>
          <w:tcPr>
            <w:tcW w:w="567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99</w:t>
            </w:r>
          </w:p>
        </w:tc>
        <w:tc>
          <w:tcPr>
            <w:tcW w:w="850" w:type="dxa"/>
            <w:gridSpan w:val="2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99</w:t>
            </w:r>
          </w:p>
        </w:tc>
        <w:tc>
          <w:tcPr>
            <w:tcW w:w="851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132</w:t>
            </w:r>
          </w:p>
        </w:tc>
        <w:tc>
          <w:tcPr>
            <w:tcW w:w="850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132</w:t>
            </w:r>
          </w:p>
        </w:tc>
        <w:tc>
          <w:tcPr>
            <w:tcW w:w="992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132</w:t>
            </w:r>
          </w:p>
        </w:tc>
      </w:tr>
      <w:tr w:rsidR="003101C4" w:rsidRPr="00D53F9B" w:rsidTr="00D53F9B">
        <w:tc>
          <w:tcPr>
            <w:tcW w:w="2269" w:type="dxa"/>
            <w:vMerge w:val="restart"/>
          </w:tcPr>
          <w:p w:rsidR="003101C4" w:rsidRPr="00D53F9B" w:rsidRDefault="003101C4" w:rsidP="00D53F9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Общее количество</w:t>
            </w:r>
          </w:p>
          <w:p w:rsidR="003101C4" w:rsidRPr="00D53F9B" w:rsidRDefault="003101C4" w:rsidP="00D53F9B">
            <w:pPr>
              <w:spacing w:after="0" w:line="36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часов</w:t>
            </w:r>
            <w:r w:rsidRPr="00D53F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внеаудиторные (самостоятельные) занятия</w:t>
            </w:r>
          </w:p>
        </w:tc>
        <w:tc>
          <w:tcPr>
            <w:tcW w:w="5953" w:type="dxa"/>
            <w:gridSpan w:val="9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757</w:t>
            </w:r>
          </w:p>
        </w:tc>
        <w:tc>
          <w:tcPr>
            <w:tcW w:w="992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132</w:t>
            </w:r>
          </w:p>
        </w:tc>
      </w:tr>
      <w:tr w:rsidR="003101C4" w:rsidRPr="00D53F9B" w:rsidTr="00D53F9B">
        <w:tc>
          <w:tcPr>
            <w:tcW w:w="2269" w:type="dxa"/>
            <w:vMerge/>
          </w:tcPr>
          <w:p w:rsidR="003101C4" w:rsidRPr="00D53F9B" w:rsidRDefault="003101C4" w:rsidP="00D53F9B">
            <w:pPr>
              <w:spacing w:after="0" w:line="36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6945" w:type="dxa"/>
            <w:gridSpan w:val="10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889</w:t>
            </w:r>
          </w:p>
        </w:tc>
      </w:tr>
      <w:tr w:rsidR="003101C4" w:rsidRPr="00D53F9B" w:rsidTr="004F5620">
        <w:tc>
          <w:tcPr>
            <w:tcW w:w="2269" w:type="dxa"/>
          </w:tcPr>
          <w:p w:rsidR="003101C4" w:rsidRPr="00D53F9B" w:rsidRDefault="003101C4" w:rsidP="00D53F9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Максимальное </w:t>
            </w: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количество часов</w:t>
            </w:r>
            <w:r w:rsidRPr="00D53F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25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</w:t>
            </w:r>
            <w:r w:rsidRPr="00D53F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занятия в неделю</w:t>
            </w:r>
          </w:p>
        </w:tc>
        <w:tc>
          <w:tcPr>
            <w:tcW w:w="708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708" w:type="dxa"/>
            <w:gridSpan w:val="2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6,5</w:t>
            </w:r>
          </w:p>
        </w:tc>
        <w:tc>
          <w:tcPr>
            <w:tcW w:w="850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6,5</w:t>
            </w:r>
          </w:p>
        </w:tc>
        <w:tc>
          <w:tcPr>
            <w:tcW w:w="992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6,5</w:t>
            </w:r>
          </w:p>
        </w:tc>
      </w:tr>
      <w:tr w:rsidR="003101C4" w:rsidRPr="00D53F9B" w:rsidTr="004F5620">
        <w:tc>
          <w:tcPr>
            <w:tcW w:w="2269" w:type="dxa"/>
          </w:tcPr>
          <w:p w:rsidR="003101C4" w:rsidRPr="00D53F9B" w:rsidRDefault="003101C4" w:rsidP="00D53F9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Общее максимальное количество часов</w:t>
            </w:r>
            <w:r w:rsidRPr="00D53F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годам</w:t>
            </w:r>
          </w:p>
        </w:tc>
        <w:tc>
          <w:tcPr>
            <w:tcW w:w="708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128</w:t>
            </w:r>
          </w:p>
        </w:tc>
        <w:tc>
          <w:tcPr>
            <w:tcW w:w="709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132</w:t>
            </w:r>
          </w:p>
        </w:tc>
        <w:tc>
          <w:tcPr>
            <w:tcW w:w="709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132</w:t>
            </w:r>
          </w:p>
        </w:tc>
        <w:tc>
          <w:tcPr>
            <w:tcW w:w="709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165</w:t>
            </w:r>
          </w:p>
        </w:tc>
        <w:tc>
          <w:tcPr>
            <w:tcW w:w="708" w:type="dxa"/>
            <w:gridSpan w:val="2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165</w:t>
            </w:r>
          </w:p>
        </w:tc>
        <w:tc>
          <w:tcPr>
            <w:tcW w:w="709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165</w:t>
            </w:r>
          </w:p>
        </w:tc>
        <w:tc>
          <w:tcPr>
            <w:tcW w:w="851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214,5</w:t>
            </w:r>
          </w:p>
        </w:tc>
        <w:tc>
          <w:tcPr>
            <w:tcW w:w="850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214,5</w:t>
            </w:r>
          </w:p>
        </w:tc>
        <w:tc>
          <w:tcPr>
            <w:tcW w:w="992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214,5</w:t>
            </w:r>
          </w:p>
        </w:tc>
      </w:tr>
      <w:tr w:rsidR="003101C4" w:rsidRPr="00D53F9B" w:rsidTr="00D53F9B">
        <w:tc>
          <w:tcPr>
            <w:tcW w:w="2269" w:type="dxa"/>
            <w:vMerge w:val="restart"/>
          </w:tcPr>
          <w:p w:rsidR="003101C4" w:rsidRPr="00D53F9B" w:rsidRDefault="003101C4" w:rsidP="00D53F9B">
            <w:pPr>
              <w:spacing w:after="0" w:line="36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Общее максимальное количество часов на весь период обучения</w:t>
            </w:r>
          </w:p>
        </w:tc>
        <w:tc>
          <w:tcPr>
            <w:tcW w:w="5953" w:type="dxa"/>
            <w:gridSpan w:val="9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1316</w:t>
            </w:r>
          </w:p>
        </w:tc>
        <w:tc>
          <w:tcPr>
            <w:tcW w:w="992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214,5</w:t>
            </w:r>
          </w:p>
        </w:tc>
      </w:tr>
      <w:tr w:rsidR="003101C4" w:rsidRPr="00D53F9B" w:rsidTr="004F5620">
        <w:trPr>
          <w:trHeight w:val="1348"/>
        </w:trPr>
        <w:tc>
          <w:tcPr>
            <w:tcW w:w="2269" w:type="dxa"/>
            <w:vMerge/>
          </w:tcPr>
          <w:p w:rsidR="003101C4" w:rsidRPr="00D53F9B" w:rsidRDefault="003101C4" w:rsidP="00D53F9B">
            <w:pPr>
              <w:spacing w:after="0" w:line="36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6945" w:type="dxa"/>
            <w:gridSpan w:val="10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1530,5</w:t>
            </w:r>
          </w:p>
        </w:tc>
      </w:tr>
    </w:tbl>
    <w:p w:rsidR="00025545" w:rsidRDefault="00025545" w:rsidP="004F5620">
      <w:pPr>
        <w:spacing w:after="0" w:line="100" w:lineRule="atLeast"/>
        <w:jc w:val="right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025545" w:rsidRDefault="00025545" w:rsidP="004F5620">
      <w:pPr>
        <w:spacing w:after="0" w:line="100" w:lineRule="atLeast"/>
        <w:jc w:val="right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025545" w:rsidRDefault="00025545" w:rsidP="004F5620">
      <w:pPr>
        <w:spacing w:after="0" w:line="100" w:lineRule="atLeast"/>
        <w:jc w:val="right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025545" w:rsidRDefault="00025545" w:rsidP="004F5620">
      <w:pPr>
        <w:spacing w:after="0" w:line="100" w:lineRule="atLeast"/>
        <w:jc w:val="right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4F5620" w:rsidRDefault="004F5620" w:rsidP="004F5620">
      <w:pPr>
        <w:spacing w:after="0" w:line="100" w:lineRule="atLeast"/>
        <w:jc w:val="right"/>
        <w:rPr>
          <w:rFonts w:ascii="Times New Roman" w:eastAsia="Times New Roman" w:hAnsi="Times New Roman"/>
          <w:b/>
          <w:i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lastRenderedPageBreak/>
        <w:t>Таблица</w:t>
      </w:r>
      <w:r w:rsidR="00DC7CC1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i/>
          <w:sz w:val="28"/>
          <w:szCs w:val="28"/>
        </w:rPr>
        <w:t>3</w:t>
      </w:r>
    </w:p>
    <w:p w:rsidR="003101C4" w:rsidRDefault="004F5620" w:rsidP="004F5620">
      <w:pPr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="003101C4" w:rsidRPr="00D53F9B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обучения </w:t>
      </w:r>
      <w:r w:rsidR="00DC7CC1">
        <w:rPr>
          <w:rFonts w:ascii="Times New Roman" w:eastAsia="Times New Roman" w:hAnsi="Times New Roman"/>
          <w:sz w:val="28"/>
          <w:szCs w:val="28"/>
          <w:lang w:eastAsia="ru-RU"/>
        </w:rPr>
        <w:t>5 (6) лет</w:t>
      </w:r>
    </w:p>
    <w:p w:rsidR="00DC7CC1" w:rsidRPr="004F5620" w:rsidRDefault="00DC7CC1" w:rsidP="004F5620">
      <w:pPr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709"/>
        <w:gridCol w:w="709"/>
        <w:gridCol w:w="850"/>
        <w:gridCol w:w="851"/>
        <w:gridCol w:w="850"/>
        <w:gridCol w:w="1276"/>
      </w:tblGrid>
      <w:tr w:rsidR="003101C4" w:rsidRPr="00D53F9B" w:rsidTr="00D53F9B">
        <w:tc>
          <w:tcPr>
            <w:tcW w:w="3510" w:type="dxa"/>
          </w:tcPr>
          <w:p w:rsidR="003101C4" w:rsidRPr="00D53F9B" w:rsidRDefault="003101C4" w:rsidP="00D53F9B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  <w:gridSpan w:val="6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 xml:space="preserve">Распределение по годам обучения </w:t>
            </w:r>
          </w:p>
        </w:tc>
      </w:tr>
      <w:tr w:rsidR="003101C4" w:rsidRPr="00D53F9B" w:rsidTr="00D53F9B">
        <w:tc>
          <w:tcPr>
            <w:tcW w:w="3510" w:type="dxa"/>
          </w:tcPr>
          <w:p w:rsidR="003101C4" w:rsidRPr="00D53F9B" w:rsidRDefault="003101C4" w:rsidP="00D53F9B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709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3101C4" w:rsidRPr="00D53F9B" w:rsidTr="00D53F9B">
        <w:tc>
          <w:tcPr>
            <w:tcW w:w="3510" w:type="dxa"/>
          </w:tcPr>
          <w:p w:rsidR="003101C4" w:rsidRPr="00D53F9B" w:rsidRDefault="003101C4" w:rsidP="00D53F9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spacing w:val="-2"/>
                <w:sz w:val="28"/>
                <w:szCs w:val="28"/>
              </w:rPr>
              <w:t>Продолжительность учебных занятий (в неделях)</w:t>
            </w:r>
          </w:p>
        </w:tc>
        <w:tc>
          <w:tcPr>
            <w:tcW w:w="709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850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851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850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</w:tr>
      <w:tr w:rsidR="003101C4" w:rsidRPr="00D53F9B" w:rsidTr="00D53F9B">
        <w:tc>
          <w:tcPr>
            <w:tcW w:w="3510" w:type="dxa"/>
          </w:tcPr>
          <w:p w:rsidR="003101C4" w:rsidRPr="00D53F9B" w:rsidRDefault="003101C4" w:rsidP="00D53F9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Количество часов</w:t>
            </w:r>
            <w:r w:rsidRPr="00D53F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аудиторные занятия в неделю</w:t>
            </w:r>
          </w:p>
        </w:tc>
        <w:tc>
          <w:tcPr>
            <w:tcW w:w="709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2,5</w:t>
            </w:r>
          </w:p>
        </w:tc>
        <w:tc>
          <w:tcPr>
            <w:tcW w:w="850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2,5</w:t>
            </w:r>
          </w:p>
        </w:tc>
        <w:tc>
          <w:tcPr>
            <w:tcW w:w="1276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2,5</w:t>
            </w:r>
          </w:p>
        </w:tc>
      </w:tr>
      <w:tr w:rsidR="003101C4" w:rsidRPr="00D53F9B" w:rsidTr="00D53F9B">
        <w:tc>
          <w:tcPr>
            <w:tcW w:w="3510" w:type="dxa"/>
            <w:vMerge w:val="restart"/>
          </w:tcPr>
          <w:p w:rsidR="003101C4" w:rsidRPr="00D53F9B" w:rsidRDefault="003101C4" w:rsidP="00D53F9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Общее количество</w:t>
            </w:r>
          </w:p>
          <w:p w:rsidR="003101C4" w:rsidRPr="00D53F9B" w:rsidRDefault="003101C4" w:rsidP="00D53F9B">
            <w:pPr>
              <w:spacing w:after="0" w:line="36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часов</w:t>
            </w:r>
            <w:r w:rsidRPr="00D53F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аудиторные занятия</w:t>
            </w:r>
          </w:p>
        </w:tc>
        <w:tc>
          <w:tcPr>
            <w:tcW w:w="3969" w:type="dxa"/>
            <w:gridSpan w:val="5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363</w:t>
            </w:r>
          </w:p>
        </w:tc>
        <w:tc>
          <w:tcPr>
            <w:tcW w:w="1276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82,5</w:t>
            </w:r>
          </w:p>
        </w:tc>
      </w:tr>
      <w:tr w:rsidR="003101C4" w:rsidRPr="00D53F9B" w:rsidTr="00D53F9B">
        <w:tc>
          <w:tcPr>
            <w:tcW w:w="3510" w:type="dxa"/>
            <w:vMerge/>
          </w:tcPr>
          <w:p w:rsidR="003101C4" w:rsidRPr="00D53F9B" w:rsidRDefault="003101C4" w:rsidP="00D53F9B">
            <w:pPr>
              <w:spacing w:after="0" w:line="36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245" w:type="dxa"/>
            <w:gridSpan w:val="6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445,5</w:t>
            </w:r>
          </w:p>
        </w:tc>
      </w:tr>
      <w:tr w:rsidR="003101C4" w:rsidRPr="00D53F9B" w:rsidTr="00D53F9B">
        <w:tc>
          <w:tcPr>
            <w:tcW w:w="3510" w:type="dxa"/>
          </w:tcPr>
          <w:p w:rsidR="003101C4" w:rsidRPr="00D53F9B" w:rsidRDefault="003101C4" w:rsidP="00D53F9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Количество часов</w:t>
            </w:r>
            <w:r w:rsidRPr="00D53F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внеаудиторные (самостоятельные) занятия в неделю</w:t>
            </w:r>
          </w:p>
        </w:tc>
        <w:tc>
          <w:tcPr>
            <w:tcW w:w="709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3101C4" w:rsidRPr="00D53F9B" w:rsidTr="00D53F9B">
        <w:tc>
          <w:tcPr>
            <w:tcW w:w="3510" w:type="dxa"/>
            <w:vMerge w:val="restart"/>
          </w:tcPr>
          <w:p w:rsidR="003101C4" w:rsidRPr="00D53F9B" w:rsidRDefault="003101C4" w:rsidP="00D53F9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Общее количество</w:t>
            </w:r>
          </w:p>
          <w:p w:rsidR="003101C4" w:rsidRPr="00D53F9B" w:rsidRDefault="003101C4" w:rsidP="00D53F9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часов</w:t>
            </w:r>
            <w:r w:rsidRPr="00D53F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внеаудиторные</w:t>
            </w:r>
          </w:p>
          <w:p w:rsidR="003101C4" w:rsidRPr="00D53F9B" w:rsidRDefault="003101C4" w:rsidP="00D53F9B">
            <w:pPr>
              <w:spacing w:after="0" w:line="36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53F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(самостоятельные) занятия</w:t>
            </w:r>
          </w:p>
        </w:tc>
        <w:tc>
          <w:tcPr>
            <w:tcW w:w="3969" w:type="dxa"/>
            <w:gridSpan w:val="5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561</w:t>
            </w:r>
          </w:p>
        </w:tc>
        <w:tc>
          <w:tcPr>
            <w:tcW w:w="1276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132</w:t>
            </w:r>
          </w:p>
        </w:tc>
      </w:tr>
      <w:tr w:rsidR="003101C4" w:rsidRPr="00D53F9B" w:rsidTr="00D53F9B">
        <w:tc>
          <w:tcPr>
            <w:tcW w:w="3510" w:type="dxa"/>
            <w:vMerge/>
          </w:tcPr>
          <w:p w:rsidR="003101C4" w:rsidRPr="00D53F9B" w:rsidRDefault="003101C4" w:rsidP="00D53F9B">
            <w:pPr>
              <w:spacing w:after="0" w:line="36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245" w:type="dxa"/>
            <w:gridSpan w:val="6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693</w:t>
            </w:r>
          </w:p>
        </w:tc>
      </w:tr>
      <w:tr w:rsidR="003101C4" w:rsidRPr="00D53F9B" w:rsidTr="00D53F9B">
        <w:tc>
          <w:tcPr>
            <w:tcW w:w="3510" w:type="dxa"/>
          </w:tcPr>
          <w:p w:rsidR="003101C4" w:rsidRPr="00D53F9B" w:rsidRDefault="003101C4" w:rsidP="00D53F9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Максимальное количество часов</w:t>
            </w:r>
            <w:r w:rsidRPr="00D53F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занятия в неделю</w:t>
            </w:r>
          </w:p>
        </w:tc>
        <w:tc>
          <w:tcPr>
            <w:tcW w:w="709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6,5</w:t>
            </w:r>
          </w:p>
        </w:tc>
        <w:tc>
          <w:tcPr>
            <w:tcW w:w="850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6,5</w:t>
            </w:r>
          </w:p>
        </w:tc>
        <w:tc>
          <w:tcPr>
            <w:tcW w:w="1276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6,5</w:t>
            </w:r>
          </w:p>
        </w:tc>
      </w:tr>
      <w:tr w:rsidR="003101C4" w:rsidRPr="00D53F9B" w:rsidTr="00D53F9B">
        <w:tc>
          <w:tcPr>
            <w:tcW w:w="3510" w:type="dxa"/>
          </w:tcPr>
          <w:p w:rsidR="003101C4" w:rsidRPr="00D53F9B" w:rsidRDefault="003101C4" w:rsidP="00D53F9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Общее максимальное количество часов</w:t>
            </w:r>
            <w:r w:rsidRPr="00D53F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годам</w:t>
            </w:r>
          </w:p>
        </w:tc>
        <w:tc>
          <w:tcPr>
            <w:tcW w:w="709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165</w:t>
            </w:r>
          </w:p>
        </w:tc>
        <w:tc>
          <w:tcPr>
            <w:tcW w:w="709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165</w:t>
            </w:r>
          </w:p>
        </w:tc>
        <w:tc>
          <w:tcPr>
            <w:tcW w:w="850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165</w:t>
            </w:r>
          </w:p>
        </w:tc>
        <w:tc>
          <w:tcPr>
            <w:tcW w:w="851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214,5</w:t>
            </w:r>
          </w:p>
        </w:tc>
        <w:tc>
          <w:tcPr>
            <w:tcW w:w="850" w:type="dxa"/>
          </w:tcPr>
          <w:p w:rsidR="003101C4" w:rsidRPr="00D53F9B" w:rsidRDefault="003101C4" w:rsidP="00D53F9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214,5</w:t>
            </w:r>
          </w:p>
        </w:tc>
        <w:tc>
          <w:tcPr>
            <w:tcW w:w="1276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214,5</w:t>
            </w:r>
          </w:p>
        </w:tc>
      </w:tr>
      <w:tr w:rsidR="003101C4" w:rsidRPr="00D53F9B" w:rsidTr="00D53F9B">
        <w:tc>
          <w:tcPr>
            <w:tcW w:w="3510" w:type="dxa"/>
            <w:vMerge w:val="restart"/>
          </w:tcPr>
          <w:p w:rsidR="003101C4" w:rsidRPr="00D53F9B" w:rsidRDefault="003101C4" w:rsidP="00D53F9B">
            <w:pPr>
              <w:spacing w:after="0" w:line="36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Общее максимальное количество часов на весь период обучения</w:t>
            </w:r>
          </w:p>
        </w:tc>
        <w:tc>
          <w:tcPr>
            <w:tcW w:w="3969" w:type="dxa"/>
            <w:gridSpan w:val="5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924</w:t>
            </w:r>
          </w:p>
        </w:tc>
        <w:tc>
          <w:tcPr>
            <w:tcW w:w="1276" w:type="dxa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214,5</w:t>
            </w:r>
          </w:p>
        </w:tc>
      </w:tr>
      <w:tr w:rsidR="003101C4" w:rsidRPr="00D53F9B" w:rsidTr="00D53F9B">
        <w:tc>
          <w:tcPr>
            <w:tcW w:w="3510" w:type="dxa"/>
            <w:vMerge/>
          </w:tcPr>
          <w:p w:rsidR="003101C4" w:rsidRPr="00D53F9B" w:rsidRDefault="003101C4" w:rsidP="00D53F9B">
            <w:pPr>
              <w:spacing w:after="0" w:line="36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245" w:type="dxa"/>
            <w:gridSpan w:val="6"/>
          </w:tcPr>
          <w:p w:rsidR="003101C4" w:rsidRPr="00D53F9B" w:rsidRDefault="003101C4" w:rsidP="00D53F9B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F9B">
              <w:rPr>
                <w:rFonts w:ascii="Times New Roman" w:hAnsi="Times New Roman"/>
                <w:bCs/>
                <w:sz w:val="28"/>
                <w:szCs w:val="28"/>
              </w:rPr>
              <w:t>1138,5</w:t>
            </w:r>
          </w:p>
        </w:tc>
      </w:tr>
    </w:tbl>
    <w:p w:rsidR="003101C4" w:rsidRPr="00D53F9B" w:rsidRDefault="003101C4" w:rsidP="00D53F9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01C4" w:rsidRPr="00D53F9B" w:rsidRDefault="003101C4" w:rsidP="00D53F9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lastRenderedPageBreak/>
        <w:t xml:space="preserve">Учебный материал распределяется по годам обучения </w:t>
      </w:r>
      <w:r w:rsidRPr="00D53F9B">
        <w:rPr>
          <w:rFonts w:ascii="Times New Roman" w:hAnsi="Times New Roman"/>
          <w:sz w:val="28"/>
          <w:szCs w:val="28"/>
        </w:rPr>
        <w:noBreakHyphen/>
        <w:t xml:space="preserve"> классам. Каждый класс </w:t>
      </w:r>
      <w:r w:rsidR="00025545">
        <w:rPr>
          <w:rFonts w:ascii="Times New Roman" w:hAnsi="Times New Roman"/>
          <w:sz w:val="28"/>
          <w:szCs w:val="28"/>
        </w:rPr>
        <w:t>имеет свои дидактические задачи</w:t>
      </w:r>
      <w:r w:rsidRPr="00D53F9B">
        <w:rPr>
          <w:rFonts w:ascii="Times New Roman" w:hAnsi="Times New Roman"/>
          <w:sz w:val="28"/>
          <w:szCs w:val="28"/>
        </w:rPr>
        <w:t xml:space="preserve"> и объем времени, данное время направлено на освоение учебного материала.</w:t>
      </w:r>
    </w:p>
    <w:p w:rsidR="003101C4" w:rsidRPr="00D53F9B" w:rsidRDefault="003101C4" w:rsidP="00D53F9B">
      <w:pPr>
        <w:spacing w:after="0" w:line="36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sz w:val="28"/>
          <w:szCs w:val="28"/>
          <w:lang w:eastAsia="ru-RU"/>
        </w:rPr>
        <w:t xml:space="preserve">Виды внеаудиторной работы: </w:t>
      </w:r>
    </w:p>
    <w:p w:rsidR="003101C4" w:rsidRPr="00D53F9B" w:rsidRDefault="003101C4" w:rsidP="00DC7C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sz w:val="28"/>
          <w:szCs w:val="28"/>
          <w:lang w:eastAsia="ru-RU"/>
        </w:rPr>
        <w:t>- самостоятельные занятия по подготовке учебной программы;</w:t>
      </w:r>
    </w:p>
    <w:p w:rsidR="003101C4" w:rsidRPr="00D53F9B" w:rsidRDefault="003101C4" w:rsidP="00DC7C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sz w:val="28"/>
          <w:szCs w:val="28"/>
          <w:lang w:eastAsia="ru-RU"/>
        </w:rPr>
        <w:t xml:space="preserve">- подготовка к </w:t>
      </w:r>
      <w:r w:rsidRPr="00D53F9B">
        <w:rPr>
          <w:rFonts w:ascii="Times New Roman" w:hAnsi="Times New Roman"/>
          <w:sz w:val="28"/>
          <w:szCs w:val="28"/>
        </w:rPr>
        <w:t>контрольным урокам,</w:t>
      </w:r>
      <w:r w:rsidRPr="00D53F9B">
        <w:rPr>
          <w:rFonts w:ascii="Times New Roman" w:eastAsia="Times New Roman" w:hAnsi="Times New Roman"/>
          <w:sz w:val="28"/>
          <w:szCs w:val="28"/>
          <w:lang w:eastAsia="ru-RU"/>
        </w:rPr>
        <w:t xml:space="preserve"> зачетам и экзаменам;</w:t>
      </w:r>
    </w:p>
    <w:p w:rsidR="003101C4" w:rsidRPr="00D53F9B" w:rsidRDefault="003101C4" w:rsidP="00DC7C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sz w:val="28"/>
          <w:szCs w:val="28"/>
          <w:lang w:eastAsia="ru-RU"/>
        </w:rPr>
        <w:t>- подготовка к концертным, конкурсным выступлениям;</w:t>
      </w:r>
    </w:p>
    <w:p w:rsidR="003101C4" w:rsidRPr="00D53F9B" w:rsidRDefault="003101C4" w:rsidP="00DC7C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sz w:val="28"/>
          <w:szCs w:val="28"/>
          <w:lang w:eastAsia="ru-RU"/>
        </w:rPr>
        <w:t xml:space="preserve">- посещение учреждений культуры (филармоний, театров, </w:t>
      </w:r>
      <w:r w:rsidR="00DC7CC1">
        <w:rPr>
          <w:rFonts w:ascii="Times New Roman" w:eastAsia="Times New Roman" w:hAnsi="Times New Roman"/>
          <w:sz w:val="28"/>
          <w:szCs w:val="28"/>
          <w:lang w:eastAsia="ru-RU"/>
        </w:rPr>
        <w:t>концертных залов, музеев и др.);</w:t>
      </w:r>
      <w:r w:rsidRPr="00D53F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101C4" w:rsidRPr="00D53F9B" w:rsidRDefault="007C285A" w:rsidP="00DC7CC1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7C28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7CC1">
        <w:rPr>
          <w:rFonts w:ascii="Times New Roman" w:eastAsia="Times New Roman" w:hAnsi="Times New Roman"/>
          <w:sz w:val="28"/>
          <w:szCs w:val="28"/>
          <w:lang w:eastAsia="ru-RU"/>
        </w:rPr>
        <w:t>участие уча</w:t>
      </w:r>
      <w:r w:rsidR="003101C4" w:rsidRPr="00D53F9B">
        <w:rPr>
          <w:rFonts w:ascii="Times New Roman" w:eastAsia="Times New Roman" w:hAnsi="Times New Roman"/>
          <w:sz w:val="28"/>
          <w:szCs w:val="28"/>
          <w:lang w:eastAsia="ru-RU"/>
        </w:rPr>
        <w:t>щихся в творческих мероприятиях и культурно-просветительск</w:t>
      </w:r>
      <w:r w:rsidR="00DC7CC1">
        <w:rPr>
          <w:rFonts w:ascii="Times New Roman" w:eastAsia="Times New Roman" w:hAnsi="Times New Roman"/>
          <w:sz w:val="28"/>
          <w:szCs w:val="28"/>
          <w:lang w:eastAsia="ru-RU"/>
        </w:rPr>
        <w:t>ой деятельности образовательной</w:t>
      </w:r>
      <w:r w:rsidR="003101C4" w:rsidRPr="00D53F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7CC1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="003101C4" w:rsidRPr="00D53F9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101C4" w:rsidRPr="00D53F9B" w:rsidRDefault="003101C4" w:rsidP="00D53F9B">
      <w:pPr>
        <w:spacing w:after="0" w:line="360" w:lineRule="auto"/>
        <w:ind w:firstLine="706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3101C4" w:rsidRPr="00FC70CE" w:rsidRDefault="003101C4" w:rsidP="004F5620">
      <w:pPr>
        <w:pStyle w:val="ac"/>
        <w:spacing w:line="360" w:lineRule="auto"/>
        <w:jc w:val="center"/>
        <w:rPr>
          <w:b/>
          <w:bCs/>
          <w:sz w:val="28"/>
          <w:szCs w:val="28"/>
        </w:rPr>
      </w:pPr>
      <w:r w:rsidRPr="00D53F9B">
        <w:rPr>
          <w:b/>
          <w:bCs/>
          <w:sz w:val="28"/>
          <w:szCs w:val="28"/>
        </w:rPr>
        <w:t>Годовые требования по классам</w:t>
      </w:r>
    </w:p>
    <w:p w:rsidR="003101C4" w:rsidRPr="00D53F9B" w:rsidRDefault="003101C4" w:rsidP="00D53F9B">
      <w:pPr>
        <w:tabs>
          <w:tab w:val="left" w:pos="6521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Срок обучения </w:t>
      </w:r>
      <w:r w:rsidR="00DC7CC1">
        <w:rPr>
          <w:rFonts w:ascii="Times New Roman" w:eastAsia="Times New Roman" w:hAnsi="Times New Roman"/>
          <w:b/>
          <w:sz w:val="28"/>
          <w:szCs w:val="28"/>
          <w:lang w:eastAsia="ru-RU"/>
        </w:rPr>
        <w:t>8 (9) лет</w:t>
      </w:r>
    </w:p>
    <w:p w:rsidR="003101C4" w:rsidRPr="00D53F9B" w:rsidRDefault="003101C4" w:rsidP="00D53F9B">
      <w:pPr>
        <w:pStyle w:val="ac"/>
        <w:spacing w:line="360" w:lineRule="auto"/>
        <w:jc w:val="center"/>
        <w:rPr>
          <w:b/>
          <w:bCs/>
          <w:iCs/>
          <w:sz w:val="28"/>
          <w:szCs w:val="28"/>
        </w:rPr>
      </w:pPr>
      <w:r w:rsidRPr="00D53F9B">
        <w:rPr>
          <w:b/>
          <w:bCs/>
          <w:iCs/>
          <w:sz w:val="28"/>
          <w:szCs w:val="28"/>
        </w:rPr>
        <w:t xml:space="preserve">Первый класс </w:t>
      </w:r>
    </w:p>
    <w:p w:rsidR="003101C4" w:rsidRPr="00D53F9B" w:rsidRDefault="003101C4" w:rsidP="00D53F9B">
      <w:pPr>
        <w:pStyle w:val="ac"/>
        <w:spacing w:line="360" w:lineRule="auto"/>
        <w:jc w:val="center"/>
        <w:rPr>
          <w:b/>
          <w:bCs/>
          <w:iCs/>
          <w:sz w:val="28"/>
          <w:szCs w:val="28"/>
        </w:rPr>
      </w:pPr>
    </w:p>
    <w:p w:rsidR="003101C4" w:rsidRPr="007C285A" w:rsidRDefault="007C285A" w:rsidP="007C285A">
      <w:pPr>
        <w:pStyle w:val="ac"/>
        <w:spacing w:line="360" w:lineRule="auto"/>
        <w:rPr>
          <w:b/>
          <w:bCs/>
          <w:iCs/>
          <w:sz w:val="28"/>
          <w:szCs w:val="28"/>
          <w:u w:val="single"/>
        </w:rPr>
      </w:pPr>
      <w:r>
        <w:rPr>
          <w:b/>
          <w:bCs/>
          <w:iCs/>
          <w:sz w:val="28"/>
          <w:szCs w:val="28"/>
        </w:rPr>
        <w:t xml:space="preserve">         </w:t>
      </w:r>
      <w:r w:rsidR="00D97A12">
        <w:rPr>
          <w:b/>
          <w:bCs/>
          <w:iCs/>
          <w:sz w:val="28"/>
          <w:szCs w:val="28"/>
        </w:rPr>
        <w:t xml:space="preserve"> </w:t>
      </w:r>
      <w:r w:rsidR="00DC7CC1">
        <w:rPr>
          <w:b/>
          <w:bCs/>
          <w:iCs/>
          <w:sz w:val="28"/>
          <w:szCs w:val="28"/>
          <w:u w:val="single"/>
        </w:rPr>
        <w:t>1</w:t>
      </w:r>
      <w:r w:rsidR="003101C4" w:rsidRPr="007C285A">
        <w:rPr>
          <w:b/>
          <w:bCs/>
          <w:iCs/>
          <w:sz w:val="28"/>
          <w:szCs w:val="28"/>
          <w:u w:val="single"/>
        </w:rPr>
        <w:t xml:space="preserve"> полугодие</w:t>
      </w:r>
    </w:p>
    <w:p w:rsidR="003101C4" w:rsidRPr="00D53F9B" w:rsidRDefault="003101C4" w:rsidP="00D53F9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>Небольшое введение: рассказ об истории развития</w:t>
      </w:r>
      <w:r w:rsidRPr="00D53F9B">
        <w:rPr>
          <w:rFonts w:ascii="Times New Roman" w:eastAsia="Times New Roman" w:hAnsi="Times New Roman"/>
          <w:sz w:val="28"/>
          <w:szCs w:val="28"/>
          <w:lang w:eastAsia="ru-RU"/>
        </w:rPr>
        <w:t xml:space="preserve"> балалайки</w:t>
      </w:r>
      <w:r w:rsidRPr="00D53F9B">
        <w:rPr>
          <w:rFonts w:ascii="Times New Roman" w:hAnsi="Times New Roman"/>
          <w:sz w:val="28"/>
          <w:szCs w:val="28"/>
        </w:rPr>
        <w:t>, ее роли в воспитании любви к своей национальной культуре; осознание уникальности этого инструмента в мировой музыкальной культуре.</w:t>
      </w:r>
    </w:p>
    <w:p w:rsidR="003101C4" w:rsidRPr="00D53F9B" w:rsidRDefault="003101C4" w:rsidP="00D53F9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 xml:space="preserve">Знакомство с инструментом. Особенности посадки, постановки исполнительского аппарата.  Принципы </w:t>
      </w:r>
      <w:proofErr w:type="spellStart"/>
      <w:r w:rsidRPr="00D53F9B">
        <w:rPr>
          <w:rFonts w:ascii="Times New Roman" w:hAnsi="Times New Roman"/>
          <w:sz w:val="28"/>
          <w:szCs w:val="28"/>
        </w:rPr>
        <w:t>звукоизвлечения</w:t>
      </w:r>
      <w:proofErr w:type="spellEnd"/>
      <w:r w:rsidRPr="00D53F9B">
        <w:rPr>
          <w:rFonts w:ascii="Times New Roman" w:hAnsi="Times New Roman"/>
          <w:sz w:val="28"/>
          <w:szCs w:val="28"/>
        </w:rPr>
        <w:t>. Постановка левой руки. Освоение приемов игры: пиццикато  большим  пальцем. Постановка правой руки. Игра очен</w:t>
      </w:r>
      <w:r w:rsidR="00DC7CC1">
        <w:rPr>
          <w:rFonts w:ascii="Times New Roman" w:hAnsi="Times New Roman"/>
          <w:sz w:val="28"/>
          <w:szCs w:val="28"/>
        </w:rPr>
        <w:t xml:space="preserve">ь легких пьес в </w:t>
      </w:r>
      <w:r w:rsidR="00025545">
        <w:rPr>
          <w:rFonts w:ascii="Times New Roman" w:hAnsi="Times New Roman"/>
          <w:sz w:val="28"/>
          <w:szCs w:val="28"/>
        </w:rPr>
        <w:t>диапазоне</w:t>
      </w:r>
      <w:r w:rsidR="00DC7CC1">
        <w:rPr>
          <w:rFonts w:ascii="Times New Roman" w:hAnsi="Times New Roman"/>
          <w:sz w:val="28"/>
          <w:szCs w:val="28"/>
        </w:rPr>
        <w:t xml:space="preserve"> двух-</w:t>
      </w:r>
      <w:r w:rsidRPr="00D53F9B">
        <w:rPr>
          <w:rFonts w:ascii="Times New Roman" w:hAnsi="Times New Roman"/>
          <w:sz w:val="28"/>
          <w:szCs w:val="28"/>
        </w:rPr>
        <w:t>трех нот</w:t>
      </w:r>
      <w:r w:rsidR="00D97A12">
        <w:rPr>
          <w:rFonts w:ascii="Times New Roman" w:hAnsi="Times New Roman"/>
          <w:sz w:val="28"/>
          <w:szCs w:val="28"/>
        </w:rPr>
        <w:t>:</w:t>
      </w:r>
      <w:r w:rsidRPr="00D53F9B">
        <w:rPr>
          <w:rFonts w:ascii="Times New Roman" w:hAnsi="Times New Roman"/>
          <w:sz w:val="28"/>
          <w:szCs w:val="28"/>
        </w:rPr>
        <w:t xml:space="preserve"> </w:t>
      </w:r>
      <w:r w:rsidR="00D97A12">
        <w:rPr>
          <w:rFonts w:ascii="Times New Roman" w:hAnsi="Times New Roman"/>
          <w:sz w:val="28"/>
          <w:szCs w:val="28"/>
        </w:rPr>
        <w:t>постановка</w:t>
      </w:r>
      <w:r w:rsidRPr="00D53F9B">
        <w:rPr>
          <w:rFonts w:ascii="Times New Roman" w:hAnsi="Times New Roman"/>
          <w:sz w:val="28"/>
          <w:szCs w:val="28"/>
        </w:rPr>
        <w:t xml:space="preserve"> пальцев на грифе; затем – упражнений, направленных на закрепление приобретенных навыков.</w:t>
      </w:r>
    </w:p>
    <w:p w:rsidR="003101C4" w:rsidRPr="00D53F9B" w:rsidRDefault="003101C4" w:rsidP="00D53F9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 xml:space="preserve">Знакомство с элементами музыкальной грамоты. </w:t>
      </w:r>
      <w:r w:rsidR="00DC7CC1">
        <w:rPr>
          <w:rFonts w:ascii="Times New Roman" w:hAnsi="Times New Roman"/>
          <w:sz w:val="28"/>
          <w:szCs w:val="28"/>
        </w:rPr>
        <w:t>Раз</w:t>
      </w:r>
      <w:r w:rsidRPr="00D53F9B">
        <w:rPr>
          <w:rFonts w:ascii="Times New Roman" w:hAnsi="Times New Roman"/>
          <w:sz w:val="28"/>
          <w:szCs w:val="28"/>
        </w:rPr>
        <w:t xml:space="preserve">учивание на основе первых пьес </w:t>
      </w:r>
      <w:r w:rsidR="00DC7CC1">
        <w:rPr>
          <w:rFonts w:ascii="Times New Roman" w:hAnsi="Times New Roman"/>
          <w:sz w:val="28"/>
          <w:szCs w:val="28"/>
        </w:rPr>
        <w:t>расположения нескольких нот на грифе,</w:t>
      </w:r>
      <w:r w:rsidRPr="00D53F9B">
        <w:rPr>
          <w:rFonts w:ascii="Times New Roman" w:hAnsi="Times New Roman"/>
          <w:sz w:val="28"/>
          <w:szCs w:val="28"/>
        </w:rPr>
        <w:t xml:space="preserve"> начиная с открытых струн, затем </w:t>
      </w:r>
      <w:r w:rsidR="00DC7CC1">
        <w:rPr>
          <w:rFonts w:ascii="Times New Roman" w:hAnsi="Times New Roman"/>
          <w:sz w:val="28"/>
          <w:szCs w:val="28"/>
        </w:rPr>
        <w:t>– на втором-третьем</w:t>
      </w:r>
      <w:r w:rsidRPr="00D53F9B">
        <w:rPr>
          <w:rFonts w:ascii="Times New Roman" w:hAnsi="Times New Roman"/>
          <w:sz w:val="28"/>
          <w:szCs w:val="28"/>
        </w:rPr>
        <w:t xml:space="preserve"> лад</w:t>
      </w:r>
      <w:r w:rsidR="00DC7CC1">
        <w:rPr>
          <w:rFonts w:ascii="Times New Roman" w:hAnsi="Times New Roman"/>
          <w:sz w:val="28"/>
          <w:szCs w:val="28"/>
        </w:rPr>
        <w:t>ах</w:t>
      </w:r>
      <w:r w:rsidR="00D97A12">
        <w:rPr>
          <w:rFonts w:ascii="Times New Roman" w:hAnsi="Times New Roman"/>
          <w:sz w:val="28"/>
          <w:szCs w:val="28"/>
        </w:rPr>
        <w:t>;</w:t>
      </w:r>
      <w:r w:rsidRPr="00D53F9B">
        <w:rPr>
          <w:rFonts w:ascii="Times New Roman" w:hAnsi="Times New Roman"/>
          <w:sz w:val="28"/>
          <w:szCs w:val="28"/>
        </w:rPr>
        <w:t xml:space="preserve"> </w:t>
      </w:r>
      <w:r w:rsidR="00DC7CC1">
        <w:rPr>
          <w:rFonts w:ascii="Times New Roman" w:hAnsi="Times New Roman"/>
          <w:sz w:val="28"/>
          <w:szCs w:val="28"/>
        </w:rPr>
        <w:t xml:space="preserve">расположение </w:t>
      </w:r>
      <w:r w:rsidR="00D97A12">
        <w:rPr>
          <w:rFonts w:ascii="Times New Roman" w:hAnsi="Times New Roman"/>
          <w:sz w:val="28"/>
          <w:szCs w:val="28"/>
        </w:rPr>
        <w:t>нот</w:t>
      </w:r>
      <w:r w:rsidRPr="00D53F9B">
        <w:rPr>
          <w:rFonts w:ascii="Times New Roman" w:hAnsi="Times New Roman"/>
          <w:sz w:val="28"/>
          <w:szCs w:val="28"/>
        </w:rPr>
        <w:t xml:space="preserve"> на </w:t>
      </w:r>
      <w:r w:rsidRPr="00D53F9B">
        <w:rPr>
          <w:rFonts w:ascii="Times New Roman" w:hAnsi="Times New Roman"/>
          <w:sz w:val="28"/>
          <w:szCs w:val="28"/>
        </w:rPr>
        <w:lastRenderedPageBreak/>
        <w:t>нотном стане. Освоение музыкального ритма в виде простых ритмических упражнений (</w:t>
      </w:r>
      <w:r w:rsidR="00025545">
        <w:rPr>
          <w:rFonts w:ascii="Times New Roman" w:hAnsi="Times New Roman"/>
          <w:sz w:val="28"/>
          <w:szCs w:val="28"/>
        </w:rPr>
        <w:t xml:space="preserve">ритмизация </w:t>
      </w:r>
      <w:proofErr w:type="gramStart"/>
      <w:r w:rsidR="00025545">
        <w:rPr>
          <w:rFonts w:ascii="Times New Roman" w:hAnsi="Times New Roman"/>
          <w:sz w:val="28"/>
          <w:szCs w:val="28"/>
        </w:rPr>
        <w:t xml:space="preserve">стиха, </w:t>
      </w:r>
      <w:r w:rsidRPr="00D53F9B">
        <w:rPr>
          <w:rFonts w:ascii="Times New Roman" w:hAnsi="Times New Roman"/>
          <w:sz w:val="28"/>
          <w:szCs w:val="28"/>
        </w:rPr>
        <w:t xml:space="preserve"> </w:t>
      </w:r>
      <w:r w:rsidR="00025545">
        <w:rPr>
          <w:rFonts w:ascii="Times New Roman" w:hAnsi="Times New Roman"/>
          <w:sz w:val="28"/>
          <w:szCs w:val="28"/>
        </w:rPr>
        <w:t>чтение</w:t>
      </w:r>
      <w:proofErr w:type="gramEnd"/>
      <w:r w:rsidR="00025545">
        <w:rPr>
          <w:rFonts w:ascii="Times New Roman" w:hAnsi="Times New Roman"/>
          <w:sz w:val="28"/>
          <w:szCs w:val="28"/>
        </w:rPr>
        <w:t xml:space="preserve"> ритмических рисунков и другие</w:t>
      </w:r>
      <w:r w:rsidRPr="00D53F9B">
        <w:rPr>
          <w:rFonts w:ascii="Times New Roman" w:hAnsi="Times New Roman"/>
          <w:sz w:val="28"/>
          <w:szCs w:val="28"/>
        </w:rPr>
        <w:t>).</w:t>
      </w:r>
    </w:p>
    <w:p w:rsidR="003101C4" w:rsidRPr="00D53F9B" w:rsidRDefault="003101C4" w:rsidP="00D97A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 xml:space="preserve">Воспитание элементарных правил сценического поведения, навыков </w:t>
      </w:r>
      <w:r w:rsidR="00D97A12">
        <w:rPr>
          <w:rFonts w:ascii="Times New Roman" w:hAnsi="Times New Roman"/>
          <w:sz w:val="28"/>
          <w:szCs w:val="28"/>
        </w:rPr>
        <w:t>публичных выступлений</w:t>
      </w:r>
      <w:r w:rsidRPr="00D53F9B">
        <w:rPr>
          <w:rFonts w:ascii="Times New Roman" w:hAnsi="Times New Roman"/>
          <w:sz w:val="28"/>
          <w:szCs w:val="28"/>
        </w:rPr>
        <w:t>.</w:t>
      </w:r>
    </w:p>
    <w:p w:rsidR="003101C4" w:rsidRPr="00D53F9B" w:rsidRDefault="003101C4" w:rsidP="00D53F9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 xml:space="preserve">        В течение </w:t>
      </w:r>
      <w:r w:rsidR="00D97A12">
        <w:rPr>
          <w:rFonts w:ascii="Times New Roman" w:hAnsi="Times New Roman"/>
          <w:sz w:val="28"/>
          <w:szCs w:val="28"/>
        </w:rPr>
        <w:t>первого</w:t>
      </w:r>
      <w:r w:rsidRPr="00D53F9B">
        <w:rPr>
          <w:rFonts w:ascii="Times New Roman" w:hAnsi="Times New Roman"/>
          <w:sz w:val="28"/>
          <w:szCs w:val="28"/>
        </w:rPr>
        <w:t xml:space="preserve"> полугодия обучения ученик, в зависимости от способностей, должен сыграть:</w:t>
      </w:r>
    </w:p>
    <w:p w:rsidR="003101C4" w:rsidRPr="00D53F9B" w:rsidRDefault="003101C4" w:rsidP="00D97A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>3-6 небольших пьес разного характера</w:t>
      </w:r>
      <w:r w:rsidR="00D97A12">
        <w:rPr>
          <w:rFonts w:ascii="Times New Roman" w:hAnsi="Times New Roman"/>
          <w:sz w:val="28"/>
          <w:szCs w:val="28"/>
        </w:rPr>
        <w:t>;</w:t>
      </w:r>
    </w:p>
    <w:p w:rsidR="003101C4" w:rsidRPr="00D53F9B" w:rsidRDefault="003101C4" w:rsidP="00D97A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>2 этюда</w:t>
      </w:r>
      <w:r w:rsidR="00D97A12">
        <w:rPr>
          <w:rFonts w:ascii="Times New Roman" w:hAnsi="Times New Roman"/>
          <w:sz w:val="28"/>
          <w:szCs w:val="28"/>
        </w:rPr>
        <w:t>.</w:t>
      </w:r>
    </w:p>
    <w:p w:rsidR="00D97A12" w:rsidRPr="00D97A12" w:rsidRDefault="003101C4" w:rsidP="00D97A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>Обязательны упражнения, связанные с чтением нот на нотном стане: ученик должен уметь назвать ноту, указанную педагогом, уметь быстро сыграть ее на инструменте, найти в тексте такие же ноты.</w:t>
      </w:r>
    </w:p>
    <w:p w:rsidR="003101C4" w:rsidRPr="00D97A12" w:rsidRDefault="003101C4" w:rsidP="00D97A12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97A12">
        <w:rPr>
          <w:rFonts w:ascii="Times New Roman" w:hAnsi="Times New Roman"/>
          <w:b/>
          <w:i/>
          <w:sz w:val="28"/>
          <w:szCs w:val="28"/>
        </w:rPr>
        <w:t>Примерный репертуарный список з</w:t>
      </w:r>
      <w:r w:rsidR="00D97A12">
        <w:rPr>
          <w:rFonts w:ascii="Times New Roman" w:hAnsi="Times New Roman"/>
          <w:b/>
          <w:i/>
          <w:sz w:val="28"/>
          <w:szCs w:val="28"/>
        </w:rPr>
        <w:t>ачета в конце первого полугодия</w:t>
      </w:r>
    </w:p>
    <w:p w:rsidR="003101C4" w:rsidRPr="00D53F9B" w:rsidRDefault="003101C4" w:rsidP="00D97A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>Обработки знакомых мелодий:</w:t>
      </w:r>
    </w:p>
    <w:p w:rsidR="003101C4" w:rsidRPr="00D53F9B" w:rsidRDefault="003101C4" w:rsidP="00D97A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>«Во саду ли, в огороде»</w:t>
      </w:r>
    </w:p>
    <w:p w:rsidR="003101C4" w:rsidRPr="00D53F9B" w:rsidRDefault="003101C4" w:rsidP="00D97A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>«Кузнечик»</w:t>
      </w:r>
    </w:p>
    <w:p w:rsidR="003101C4" w:rsidRPr="00D53F9B" w:rsidRDefault="003101C4" w:rsidP="00D97A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>«Во поле береза стояла»</w:t>
      </w:r>
    </w:p>
    <w:p w:rsidR="003101C4" w:rsidRPr="00D53F9B" w:rsidRDefault="003101C4" w:rsidP="00D97A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>«Калинка»</w:t>
      </w:r>
    </w:p>
    <w:p w:rsidR="003101C4" w:rsidRPr="00D53F9B" w:rsidRDefault="00D97A12" w:rsidP="00D97A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«Песенка к</w:t>
      </w:r>
      <w:r w:rsidR="003101C4" w:rsidRPr="00D53F9B">
        <w:rPr>
          <w:rFonts w:ascii="Times New Roman" w:hAnsi="Times New Roman"/>
          <w:sz w:val="28"/>
          <w:szCs w:val="28"/>
        </w:rPr>
        <w:t>рокодила Гены»</w:t>
      </w:r>
    </w:p>
    <w:p w:rsidR="003101C4" w:rsidRPr="00D53F9B" w:rsidRDefault="00D97A12" w:rsidP="00D97A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В.Глейхман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3101C4" w:rsidRPr="00D53F9B">
        <w:rPr>
          <w:rFonts w:ascii="Times New Roman" w:hAnsi="Times New Roman"/>
          <w:sz w:val="28"/>
          <w:szCs w:val="28"/>
        </w:rPr>
        <w:t>Этюд</w:t>
      </w:r>
    </w:p>
    <w:p w:rsidR="00D97A12" w:rsidRDefault="00D97A12" w:rsidP="00D97A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В.Мельников </w:t>
      </w:r>
      <w:r w:rsidR="003101C4" w:rsidRPr="00D53F9B">
        <w:rPr>
          <w:rFonts w:ascii="Times New Roman" w:hAnsi="Times New Roman"/>
          <w:sz w:val="28"/>
          <w:szCs w:val="28"/>
        </w:rPr>
        <w:t>Этюд</w:t>
      </w:r>
    </w:p>
    <w:p w:rsidR="00D97A12" w:rsidRDefault="00D97A12" w:rsidP="00D97A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2</w:t>
      </w:r>
      <w:r w:rsidR="003101C4" w:rsidRPr="007C285A">
        <w:rPr>
          <w:rFonts w:ascii="Times New Roman" w:hAnsi="Times New Roman"/>
          <w:b/>
          <w:sz w:val="28"/>
          <w:szCs w:val="28"/>
          <w:u w:val="single"/>
        </w:rPr>
        <w:t xml:space="preserve"> полугодие</w:t>
      </w:r>
    </w:p>
    <w:p w:rsidR="003101C4" w:rsidRPr="00D97A12" w:rsidRDefault="003101C4" w:rsidP="00D97A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 xml:space="preserve"> Продолжение освоения нотной грамоты. Игра по нотам. Развитие начальных навыков игры на инструменте. </w:t>
      </w: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Приемы игры: пиццикато большим пальцем, </w:t>
      </w:r>
      <w:proofErr w:type="spellStart"/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арпеджиато</w:t>
      </w:r>
      <w:proofErr w:type="spellEnd"/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бряца</w:t>
      </w: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ние.</w:t>
      </w:r>
    </w:p>
    <w:p w:rsidR="003101C4" w:rsidRPr="00D53F9B" w:rsidRDefault="00D97A12" w:rsidP="00D97A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Знакомство с основой динамики: </w:t>
      </w:r>
      <w:r w:rsidR="003101C4" w:rsidRPr="00D53F9B">
        <w:rPr>
          <w:rFonts w:ascii="Times New Roman" w:hAnsi="Times New Roman"/>
          <w:sz w:val="28"/>
          <w:szCs w:val="28"/>
        </w:rPr>
        <w:t xml:space="preserve">форте, пиано.        </w:t>
      </w:r>
    </w:p>
    <w:p w:rsidR="003101C4" w:rsidRPr="007C285A" w:rsidRDefault="00D97A12" w:rsidP="00D97A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гамм Е-</w:t>
      </w:r>
      <w:proofErr w:type="spellStart"/>
      <w:r w:rsidR="003101C4" w:rsidRPr="00D53F9B">
        <w:rPr>
          <w:rFonts w:ascii="Times New Roman" w:hAnsi="Times New Roman"/>
          <w:sz w:val="28"/>
          <w:szCs w:val="28"/>
          <w:lang w:val="en-GB"/>
        </w:rPr>
        <w:t>dur</w:t>
      </w:r>
      <w:proofErr w:type="spellEnd"/>
      <w:r w:rsidR="003101C4" w:rsidRPr="00D53F9B">
        <w:rPr>
          <w:rFonts w:ascii="Times New Roman" w:hAnsi="Times New Roman"/>
          <w:sz w:val="28"/>
          <w:szCs w:val="28"/>
        </w:rPr>
        <w:t xml:space="preserve">, </w:t>
      </w:r>
      <w:r w:rsidR="003101C4" w:rsidRPr="00D53F9B"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 w:rsidR="003101C4" w:rsidRPr="00D53F9B">
        <w:rPr>
          <w:rFonts w:ascii="Times New Roman" w:hAnsi="Times New Roman"/>
          <w:sz w:val="28"/>
          <w:szCs w:val="28"/>
          <w:lang w:val="en-GB"/>
        </w:rPr>
        <w:t>dur</w:t>
      </w:r>
      <w:proofErr w:type="spellEnd"/>
      <w:r w:rsidR="003101C4" w:rsidRPr="00D53F9B">
        <w:rPr>
          <w:rFonts w:ascii="Times New Roman" w:hAnsi="Times New Roman"/>
          <w:sz w:val="28"/>
          <w:szCs w:val="28"/>
        </w:rPr>
        <w:t xml:space="preserve">.        </w:t>
      </w:r>
    </w:p>
    <w:p w:rsidR="003101C4" w:rsidRPr="00D53F9B" w:rsidRDefault="003101C4" w:rsidP="00D97A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>Чтение нот с листа. Упражнения  на развитие координации.</w:t>
      </w:r>
    </w:p>
    <w:p w:rsidR="003101C4" w:rsidRPr="00D53F9B" w:rsidRDefault="003101C4" w:rsidP="00D97A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 xml:space="preserve">В течение </w:t>
      </w:r>
      <w:r w:rsidR="00D97A12">
        <w:rPr>
          <w:rFonts w:ascii="Times New Roman" w:hAnsi="Times New Roman"/>
          <w:sz w:val="28"/>
          <w:szCs w:val="28"/>
        </w:rPr>
        <w:t>второго</w:t>
      </w:r>
      <w:r w:rsidRPr="00D53F9B">
        <w:rPr>
          <w:rFonts w:ascii="Times New Roman" w:hAnsi="Times New Roman"/>
          <w:sz w:val="28"/>
          <w:szCs w:val="28"/>
        </w:rPr>
        <w:t xml:space="preserve"> полугодия  ученик должен пройти:</w:t>
      </w:r>
    </w:p>
    <w:p w:rsidR="003101C4" w:rsidRPr="00D53F9B" w:rsidRDefault="003101C4" w:rsidP="00D97A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>2 этюда;</w:t>
      </w:r>
    </w:p>
    <w:p w:rsidR="003101C4" w:rsidRPr="00D53F9B" w:rsidRDefault="00025545" w:rsidP="00D97A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8-10 </w:t>
      </w:r>
      <w:r w:rsidR="003101C4" w:rsidRPr="00D53F9B">
        <w:rPr>
          <w:rFonts w:ascii="Times New Roman" w:hAnsi="Times New Roman"/>
          <w:sz w:val="28"/>
          <w:szCs w:val="28"/>
        </w:rPr>
        <w:t>песен и пьес раз</w:t>
      </w:r>
      <w:r>
        <w:rPr>
          <w:rFonts w:ascii="Times New Roman" w:hAnsi="Times New Roman"/>
          <w:sz w:val="28"/>
          <w:szCs w:val="28"/>
        </w:rPr>
        <w:t>лич</w:t>
      </w:r>
      <w:r w:rsidR="003101C4" w:rsidRPr="00D53F9B">
        <w:rPr>
          <w:rFonts w:ascii="Times New Roman" w:hAnsi="Times New Roman"/>
          <w:sz w:val="28"/>
          <w:szCs w:val="28"/>
        </w:rPr>
        <w:t>ного характера, включая переложения зарубежных и отечественных композиторов.</w:t>
      </w:r>
    </w:p>
    <w:p w:rsidR="003101C4" w:rsidRPr="0035566E" w:rsidRDefault="003101C4" w:rsidP="00D97A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>Чтение  нот с листа.  Игра в ансамбле с педагогом.</w:t>
      </w:r>
    </w:p>
    <w:p w:rsidR="007C285A" w:rsidRPr="0035566E" w:rsidRDefault="007C285A" w:rsidP="00D53F9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C285A" w:rsidRDefault="007C285A" w:rsidP="007C285A">
      <w:pPr>
        <w:spacing w:before="28"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За учебный год учащийся должен исполнить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:rsidR="007C285A" w:rsidRDefault="007C285A" w:rsidP="007C285A">
      <w:pPr>
        <w:spacing w:before="28"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</w:t>
      </w:r>
      <w:r>
        <w:rPr>
          <w:rFonts w:ascii="Times New Roman" w:eastAsia="Times New Roman" w:hAnsi="Times New Roman"/>
          <w:b/>
          <w:i/>
          <w:sz w:val="28"/>
          <w:szCs w:val="28"/>
        </w:rPr>
        <w:t>Таблица 4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7C285A" w:rsidTr="0035566E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85A" w:rsidRDefault="007C285A" w:rsidP="0035566E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85A" w:rsidRDefault="007C285A" w:rsidP="0035566E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полугодие</w:t>
            </w:r>
          </w:p>
        </w:tc>
      </w:tr>
      <w:tr w:rsidR="007C285A" w:rsidTr="0035566E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85A" w:rsidRDefault="007C285A" w:rsidP="0035566E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Декабрь – зачет </w:t>
            </w:r>
          </w:p>
          <w:p w:rsidR="007C285A" w:rsidRDefault="007C285A" w:rsidP="0035566E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(3 разнохарактерных пьесы).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85A" w:rsidRDefault="007C285A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Март – технический зачет </w:t>
            </w:r>
          </w:p>
          <w:p w:rsidR="007C285A" w:rsidRDefault="007C285A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(одна гамма, один этюд).</w:t>
            </w:r>
          </w:p>
          <w:p w:rsidR="007C285A" w:rsidRDefault="007C285A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Май – </w:t>
            </w:r>
            <w:r w:rsidR="00D97A12">
              <w:rPr>
                <w:rFonts w:ascii="Times New Roman" w:eastAsia="Times New Roman" w:hAnsi="Times New Roman"/>
                <w:sz w:val="28"/>
                <w:szCs w:val="28"/>
              </w:rPr>
              <w:t xml:space="preserve">переводной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экзамен (зачет) </w:t>
            </w:r>
          </w:p>
          <w:p w:rsidR="007C285A" w:rsidRDefault="007C285A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(3 разнохарактерные пьесы).</w:t>
            </w:r>
          </w:p>
        </w:tc>
      </w:tr>
    </w:tbl>
    <w:p w:rsidR="003101C4" w:rsidRPr="00D53F9B" w:rsidRDefault="003101C4" w:rsidP="00D97A1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101C4" w:rsidRPr="007C285A" w:rsidRDefault="003101C4" w:rsidP="007C285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53F9B">
        <w:rPr>
          <w:rFonts w:ascii="Times New Roman" w:hAnsi="Times New Roman"/>
          <w:b/>
          <w:sz w:val="28"/>
          <w:szCs w:val="28"/>
        </w:rPr>
        <w:t xml:space="preserve"> Примерный репертуарный список переводного экзамена</w:t>
      </w:r>
      <w:r w:rsidR="00D97A12">
        <w:rPr>
          <w:rFonts w:ascii="Times New Roman" w:hAnsi="Times New Roman"/>
          <w:b/>
          <w:sz w:val="28"/>
          <w:szCs w:val="28"/>
        </w:rPr>
        <w:t xml:space="preserve"> (зачета)</w:t>
      </w:r>
    </w:p>
    <w:p w:rsidR="00D97A12" w:rsidRDefault="003101C4" w:rsidP="00D97A1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>Русские народные песни</w:t>
      </w:r>
      <w:r w:rsidR="00D97A12">
        <w:rPr>
          <w:rFonts w:ascii="Times New Roman" w:hAnsi="Times New Roman"/>
          <w:sz w:val="28"/>
          <w:szCs w:val="28"/>
        </w:rPr>
        <w:t>:</w:t>
      </w:r>
      <w:r w:rsidRPr="00D53F9B">
        <w:rPr>
          <w:rFonts w:ascii="Times New Roman" w:hAnsi="Times New Roman"/>
          <w:sz w:val="28"/>
          <w:szCs w:val="28"/>
        </w:rPr>
        <w:t xml:space="preserve"> </w:t>
      </w:r>
    </w:p>
    <w:p w:rsidR="003101C4" w:rsidRPr="00D53F9B" w:rsidRDefault="003101C4" w:rsidP="00D97A1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>«Вы послушайте, ребята»</w:t>
      </w:r>
    </w:p>
    <w:p w:rsidR="003101C4" w:rsidRPr="00D53F9B" w:rsidRDefault="003101C4" w:rsidP="00D97A12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«Сон Степана Разина»</w:t>
      </w:r>
    </w:p>
    <w:p w:rsidR="003101C4" w:rsidRPr="00D53F9B" w:rsidRDefault="003101C4" w:rsidP="00D97A12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«Калинка»</w:t>
      </w:r>
    </w:p>
    <w:p w:rsidR="003101C4" w:rsidRPr="00D53F9B" w:rsidRDefault="003101C4" w:rsidP="00D97A12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«Неделька»</w:t>
      </w:r>
    </w:p>
    <w:p w:rsidR="007C285A" w:rsidRPr="0035566E" w:rsidRDefault="007C285A" w:rsidP="00D53F9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101C4" w:rsidRPr="004F5620" w:rsidRDefault="003101C4" w:rsidP="00D97A12">
      <w:pPr>
        <w:spacing w:after="0" w:line="36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Второй класс </w:t>
      </w:r>
      <w:r w:rsidR="00D97A1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3101C4" w:rsidRPr="00D53F9B" w:rsidRDefault="003101C4" w:rsidP="00D97A12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sz w:val="28"/>
          <w:szCs w:val="28"/>
          <w:lang w:eastAsia="ru-RU"/>
        </w:rPr>
        <w:t>Работа над дальнейшей стабилизацией посадки и постан</w:t>
      </w:r>
      <w:r w:rsidR="00025545">
        <w:rPr>
          <w:rFonts w:ascii="Times New Roman" w:eastAsia="Times New Roman" w:hAnsi="Times New Roman"/>
          <w:sz w:val="28"/>
          <w:szCs w:val="28"/>
          <w:lang w:eastAsia="ru-RU"/>
        </w:rPr>
        <w:t xml:space="preserve">овкой  исполнительского </w:t>
      </w:r>
      <w:r w:rsidRPr="00D53F9B">
        <w:rPr>
          <w:rFonts w:ascii="Times New Roman" w:eastAsia="Times New Roman" w:hAnsi="Times New Roman"/>
          <w:sz w:val="28"/>
          <w:szCs w:val="28"/>
          <w:lang w:eastAsia="ru-RU"/>
        </w:rPr>
        <w:t xml:space="preserve">аппарата, координацией. </w:t>
      </w: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Приемы игры: двойное пиццикато, гитарный прием.</w:t>
      </w:r>
    </w:p>
    <w:p w:rsidR="003101C4" w:rsidRPr="00D53F9B" w:rsidRDefault="003101C4" w:rsidP="00D97A12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Пиццикато пальцами левой руки; большая, малая дроби, натуральные флажолеты (дополнительно).</w:t>
      </w:r>
    </w:p>
    <w:p w:rsidR="003101C4" w:rsidRPr="00D53F9B" w:rsidRDefault="003101C4" w:rsidP="00D97A1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Основы аккордовой техники.</w:t>
      </w:r>
    </w:p>
    <w:p w:rsidR="003101C4" w:rsidRPr="00D53F9B" w:rsidRDefault="003101C4" w:rsidP="00D97A1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Возможно использование упражнений (по выбору) из сборников:</w:t>
      </w:r>
    </w:p>
    <w:p w:rsidR="00D97A12" w:rsidRPr="00D97A12" w:rsidRDefault="00D97A12" w:rsidP="00D97A12">
      <w:pPr>
        <w:tabs>
          <w:tab w:val="left" w:pos="642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proofErr w:type="spellStart"/>
      <w:r w:rsidRPr="00D97A1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А.</w:t>
      </w:r>
      <w:r w:rsidR="00EA1C0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Илюхин</w:t>
      </w:r>
      <w:proofErr w:type="spellEnd"/>
      <w:r w:rsidR="003101C4" w:rsidRPr="00D97A1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EA1C0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«</w:t>
      </w:r>
      <w:r w:rsidR="003101C4" w:rsidRPr="00D97A1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Самоучитель игры на балалайке</w:t>
      </w:r>
      <w:r w:rsidR="00EA1C0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»</w:t>
      </w:r>
      <w:r w:rsidR="003101C4" w:rsidRPr="00D97A1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</w:p>
    <w:p w:rsidR="00D97A12" w:rsidRPr="00D97A12" w:rsidRDefault="00D97A12" w:rsidP="00D97A12">
      <w:pPr>
        <w:tabs>
          <w:tab w:val="left" w:pos="642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D97A1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И.</w:t>
      </w:r>
      <w:r w:rsidR="00EA1C0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Иншаков, А. Горбачев</w:t>
      </w:r>
      <w:r w:rsidR="003101C4" w:rsidRPr="00D97A1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Упражнения и этюды </w:t>
      </w:r>
    </w:p>
    <w:p w:rsidR="00913FE2" w:rsidRPr="00D97A12" w:rsidRDefault="00D97A12" w:rsidP="00D97A12">
      <w:pPr>
        <w:tabs>
          <w:tab w:val="left" w:pos="642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proofErr w:type="spellStart"/>
      <w:r w:rsidRPr="00D97A1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П.</w:t>
      </w:r>
      <w:r w:rsidR="003101C4" w:rsidRPr="00D97A1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Нечепоренко</w:t>
      </w:r>
      <w:proofErr w:type="spellEnd"/>
      <w:r w:rsidR="003101C4" w:rsidRPr="00D97A1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, В. Мель</w:t>
      </w:r>
      <w:r w:rsidR="00EA1C0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ников «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Школа игры на балалайке</w:t>
      </w:r>
      <w:r w:rsidR="00EA1C0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»</w:t>
      </w:r>
    </w:p>
    <w:p w:rsidR="003101C4" w:rsidRPr="00913FE2" w:rsidRDefault="003101C4" w:rsidP="00D97A12">
      <w:pPr>
        <w:tabs>
          <w:tab w:val="left" w:pos="6424"/>
        </w:tabs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Знакомство с основными музыкальными терминами.</w:t>
      </w:r>
    </w:p>
    <w:p w:rsidR="002275C6" w:rsidRDefault="003101C4" w:rsidP="00913FE2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 течение второго года обучения учащийся до</w:t>
      </w:r>
      <w:r w:rsidR="00D97A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лжен пройти: </w:t>
      </w:r>
    </w:p>
    <w:p w:rsidR="003101C4" w:rsidRPr="00D53F9B" w:rsidRDefault="00D97A12" w:rsidP="00913FE2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гаммы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однооктавные</w:t>
      </w:r>
      <w:proofErr w:type="spellEnd"/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C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</w:rPr>
        <w:t>-</w:t>
      </w:r>
      <w:proofErr w:type="spellStart"/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dur</w:t>
      </w:r>
      <w:proofErr w:type="spellEnd"/>
      <w:r w:rsidR="003101C4" w:rsidRPr="00D53F9B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c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moll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(натуральный, гармони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ческий, методический),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арпеджио; гаммы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двухоктавные</w:t>
      </w:r>
      <w:proofErr w:type="spellEnd"/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E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</w:rPr>
        <w:t>-</w:t>
      </w:r>
      <w:proofErr w:type="spellStart"/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dur</w:t>
      </w:r>
      <w:proofErr w:type="spellEnd"/>
      <w:r w:rsidR="003101C4" w:rsidRPr="00D53F9B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e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moll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(натуральный, гармониче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ский, мелодический), арпеджио;</w:t>
      </w:r>
    </w:p>
    <w:p w:rsidR="00693862" w:rsidRDefault="003101C4" w:rsidP="002275C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упражнения; </w:t>
      </w:r>
    </w:p>
    <w:p w:rsidR="00693862" w:rsidRDefault="003101C4" w:rsidP="002275C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этюды (4-5); </w:t>
      </w:r>
    </w:p>
    <w:p w:rsidR="003101C4" w:rsidRPr="00D53F9B" w:rsidRDefault="003101C4" w:rsidP="002275C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пьесы (10-12).</w:t>
      </w:r>
    </w:p>
    <w:p w:rsidR="003101C4" w:rsidRPr="00D53F9B" w:rsidRDefault="003101C4" w:rsidP="002275C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Знакомство с циклической формой (сюита).</w:t>
      </w:r>
    </w:p>
    <w:p w:rsidR="00913FE2" w:rsidRPr="004F5620" w:rsidRDefault="003101C4" w:rsidP="00913FE2">
      <w:pPr>
        <w:spacing w:after="0" w:line="36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sz w:val="28"/>
          <w:szCs w:val="28"/>
          <w:lang w:eastAsia="ru-RU"/>
        </w:rPr>
        <w:t>Применение динамики как средства музыкальной выразительности для создания яркого художественного образа. Контроль над  свободой движений. Слуховой контроль качества звука. Знакомство с основными музыкальными терминами.</w:t>
      </w:r>
    </w:p>
    <w:p w:rsidR="003101C4" w:rsidRPr="004F5620" w:rsidRDefault="003101C4" w:rsidP="00913FE2">
      <w:pPr>
        <w:spacing w:after="0" w:line="36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sz w:val="28"/>
          <w:szCs w:val="28"/>
          <w:lang w:eastAsia="ru-RU"/>
        </w:rPr>
        <w:t xml:space="preserve">Игра хроматических, динамических, ритмических упражнений, охватывающих освоенный учеником диапазон инструмента. </w:t>
      </w:r>
    </w:p>
    <w:p w:rsidR="004F5620" w:rsidRPr="004F5620" w:rsidRDefault="004F5620" w:rsidP="00913FE2">
      <w:pPr>
        <w:spacing w:after="0" w:line="36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5620" w:rsidRDefault="004F5620" w:rsidP="004F5620">
      <w:pPr>
        <w:keepNext/>
        <w:keepLines/>
        <w:spacing w:before="28"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За учебный год учащийся должен исполнить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:rsidR="004F5620" w:rsidRDefault="004F5620" w:rsidP="004F5620">
      <w:pPr>
        <w:keepNext/>
        <w:keepLines/>
        <w:spacing w:before="28"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>Таблица 5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4F5620" w:rsidTr="0035566E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0" w:rsidRDefault="004F5620" w:rsidP="0035566E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0" w:rsidRDefault="004F5620" w:rsidP="0035566E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полугодие</w:t>
            </w:r>
          </w:p>
        </w:tc>
      </w:tr>
      <w:tr w:rsidR="004F5620" w:rsidTr="0035566E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0" w:rsidRDefault="004F5620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Октябрь – технический зачет </w:t>
            </w:r>
          </w:p>
          <w:p w:rsidR="004F5620" w:rsidRDefault="004F5620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(одна гамма, один этюд).</w:t>
            </w:r>
          </w:p>
          <w:p w:rsidR="004F5620" w:rsidRDefault="004F5620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Декабрь – зачет </w:t>
            </w:r>
          </w:p>
          <w:p w:rsidR="004F5620" w:rsidRDefault="004F5620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(2 разнохарактерных пьесы).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0" w:rsidRDefault="004F5620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Март – технический зачет </w:t>
            </w:r>
          </w:p>
          <w:p w:rsidR="004F5620" w:rsidRDefault="004F5620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(одна гамма, один этюд).</w:t>
            </w:r>
          </w:p>
          <w:p w:rsidR="004F5620" w:rsidRDefault="004F5620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Май – экзамен (зачет) </w:t>
            </w:r>
          </w:p>
          <w:p w:rsidR="004F5620" w:rsidRDefault="004F5620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(3 разнохарактерные пьесы).</w:t>
            </w:r>
          </w:p>
        </w:tc>
      </w:tr>
    </w:tbl>
    <w:p w:rsidR="002275C6" w:rsidRDefault="002275C6" w:rsidP="002275C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101C4" w:rsidRPr="00D53F9B" w:rsidRDefault="003101C4" w:rsidP="002275C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53F9B">
        <w:rPr>
          <w:rFonts w:ascii="Times New Roman" w:hAnsi="Times New Roman"/>
          <w:b/>
          <w:sz w:val="28"/>
          <w:szCs w:val="28"/>
        </w:rPr>
        <w:t>Примерный репертуарный список з</w:t>
      </w:r>
      <w:r w:rsidR="002275C6">
        <w:rPr>
          <w:rFonts w:ascii="Times New Roman" w:hAnsi="Times New Roman"/>
          <w:b/>
          <w:sz w:val="28"/>
          <w:szCs w:val="28"/>
        </w:rPr>
        <w:t>ачета в конце первого полугодия</w:t>
      </w:r>
    </w:p>
    <w:p w:rsidR="002275C6" w:rsidRPr="002275C6" w:rsidRDefault="002275C6" w:rsidP="002275C6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2275C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Вариант 1</w:t>
      </w:r>
    </w:p>
    <w:p w:rsidR="003101C4" w:rsidRPr="00D53F9B" w:rsidRDefault="002275C6" w:rsidP="002275C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Русская народная песня «А я по лугу»</w:t>
      </w:r>
      <w:r w:rsidR="00BD43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бр. В. </w:t>
      </w:r>
      <w:proofErr w:type="spellStart"/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Глейхмана</w:t>
      </w:r>
      <w:proofErr w:type="spellEnd"/>
    </w:p>
    <w:p w:rsidR="003101C4" w:rsidRPr="00D53F9B" w:rsidRDefault="003101C4" w:rsidP="002275C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Л.Бекман</w:t>
      </w:r>
      <w:proofErr w:type="spellEnd"/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«В лесу родилась елочка»</w:t>
      </w:r>
    </w:p>
    <w:p w:rsidR="003101C4" w:rsidRDefault="002275C6" w:rsidP="002275C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Варламов «Красный сарафан»</w:t>
      </w:r>
    </w:p>
    <w:p w:rsidR="002275C6" w:rsidRPr="002275C6" w:rsidRDefault="002275C6" w:rsidP="002275C6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275C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Вариант 2</w:t>
      </w:r>
    </w:p>
    <w:p w:rsidR="003101C4" w:rsidRPr="00D53F9B" w:rsidRDefault="003101C4" w:rsidP="002275C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М.Огинский «Полонез»   </w:t>
      </w:r>
    </w:p>
    <w:p w:rsidR="003101C4" w:rsidRPr="00D53F9B" w:rsidRDefault="003101C4" w:rsidP="002275C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М.Красев</w:t>
      </w:r>
      <w:proofErr w:type="spellEnd"/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«Маленькой елочке холодно зимой»</w:t>
      </w:r>
    </w:p>
    <w:p w:rsidR="003101C4" w:rsidRPr="00D53F9B" w:rsidRDefault="003101C4" w:rsidP="002275C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«Светит месяц», обр. И.Сенина</w:t>
      </w:r>
    </w:p>
    <w:p w:rsidR="00913FE2" w:rsidRPr="0035566E" w:rsidRDefault="00913FE2" w:rsidP="002275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01C4" w:rsidRPr="00913FE2" w:rsidRDefault="003101C4" w:rsidP="00913FE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53F9B">
        <w:rPr>
          <w:rFonts w:ascii="Times New Roman" w:hAnsi="Times New Roman"/>
          <w:b/>
          <w:sz w:val="28"/>
          <w:szCs w:val="28"/>
        </w:rPr>
        <w:t>Примерный репертуарный список переводного экзамена</w:t>
      </w:r>
      <w:r w:rsidR="002275C6">
        <w:rPr>
          <w:rFonts w:ascii="Times New Roman" w:hAnsi="Times New Roman"/>
          <w:b/>
          <w:sz w:val="28"/>
          <w:szCs w:val="28"/>
        </w:rPr>
        <w:t xml:space="preserve"> (зачета)</w:t>
      </w:r>
    </w:p>
    <w:p w:rsidR="002275C6" w:rsidRPr="002275C6" w:rsidRDefault="002275C6" w:rsidP="002275C6">
      <w:pPr>
        <w:spacing w:after="0"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2275C6">
        <w:rPr>
          <w:rFonts w:ascii="Times New Roman" w:hAnsi="Times New Roman"/>
          <w:i/>
          <w:sz w:val="28"/>
          <w:szCs w:val="28"/>
        </w:rPr>
        <w:t>Вариант 1</w:t>
      </w:r>
    </w:p>
    <w:p w:rsidR="003101C4" w:rsidRPr="00913FE2" w:rsidRDefault="002275C6" w:rsidP="002275C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Д.Кабалевский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«</w:t>
      </w:r>
      <w:r w:rsidR="003101C4" w:rsidRPr="00913FE2">
        <w:rPr>
          <w:rFonts w:ascii="Times New Roman" w:hAnsi="Times New Roman"/>
          <w:sz w:val="28"/>
          <w:szCs w:val="28"/>
        </w:rPr>
        <w:t>Клоуны</w:t>
      </w:r>
      <w:r>
        <w:rPr>
          <w:rFonts w:ascii="Times New Roman" w:hAnsi="Times New Roman"/>
          <w:sz w:val="28"/>
          <w:szCs w:val="28"/>
        </w:rPr>
        <w:t>»</w:t>
      </w:r>
    </w:p>
    <w:p w:rsidR="003101C4" w:rsidRPr="00913FE2" w:rsidRDefault="003101C4" w:rsidP="002275C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F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Русская плясовая «Камаринская»</w:t>
      </w:r>
    </w:p>
    <w:p w:rsidR="002275C6" w:rsidRDefault="002275C6" w:rsidP="002275C6">
      <w:p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К.Вебер </w:t>
      </w:r>
      <w:r w:rsidR="003101C4" w:rsidRPr="00913F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Хор охотников из оперы «Волшебный стрелок»</w:t>
      </w:r>
    </w:p>
    <w:p w:rsidR="002275C6" w:rsidRPr="002275C6" w:rsidRDefault="002275C6" w:rsidP="002275C6">
      <w:pPr>
        <w:tabs>
          <w:tab w:val="left" w:pos="2670"/>
        </w:tabs>
        <w:spacing w:after="0" w:line="360" w:lineRule="auto"/>
        <w:ind w:firstLine="709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2275C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Вариант 2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ab/>
      </w:r>
    </w:p>
    <w:p w:rsidR="002275C6" w:rsidRDefault="003101C4" w:rsidP="002275C6">
      <w:p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3F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Н. Паганини «Венецианский карнавал»</w:t>
      </w:r>
    </w:p>
    <w:p w:rsidR="003101C4" w:rsidRPr="00913FE2" w:rsidRDefault="002275C6" w:rsidP="002275C6">
      <w:p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Б.Феоктистов </w:t>
      </w:r>
      <w:r w:rsidR="003101C4" w:rsidRPr="00913F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3101C4" w:rsidRPr="00913F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Плясовой наигрыш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3101C4" w:rsidRPr="00913FE2" w:rsidRDefault="003101C4" w:rsidP="002275C6">
      <w:p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3F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«Коробейники», обр. И.Сенина</w:t>
      </w:r>
    </w:p>
    <w:p w:rsidR="00913FE2" w:rsidRPr="0035566E" w:rsidRDefault="00913FE2" w:rsidP="004F562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101C4" w:rsidRPr="00913FE2" w:rsidRDefault="003101C4" w:rsidP="002275C6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D53F9B">
        <w:rPr>
          <w:rFonts w:ascii="Times New Roman" w:hAnsi="Times New Roman"/>
          <w:b/>
          <w:sz w:val="28"/>
          <w:szCs w:val="28"/>
        </w:rPr>
        <w:t xml:space="preserve">Третий класс </w:t>
      </w:r>
    </w:p>
    <w:p w:rsidR="003101C4" w:rsidRPr="00D53F9B" w:rsidRDefault="003101C4" w:rsidP="002275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>Вся работа педагога приобрета</w:t>
      </w:r>
      <w:r w:rsidR="00F14A9C">
        <w:rPr>
          <w:rFonts w:ascii="Times New Roman" w:hAnsi="Times New Roman"/>
          <w:sz w:val="28"/>
          <w:szCs w:val="28"/>
        </w:rPr>
        <w:t xml:space="preserve">ет качественно иной характер, </w:t>
      </w:r>
      <w:r w:rsidRPr="00D53F9B">
        <w:rPr>
          <w:rFonts w:ascii="Times New Roman" w:hAnsi="Times New Roman"/>
          <w:sz w:val="28"/>
          <w:szCs w:val="28"/>
        </w:rPr>
        <w:t>должна быть направлена на достижение учеником свободной и осмысленной игры</w:t>
      </w:r>
      <w:r w:rsidR="00F14A9C">
        <w:rPr>
          <w:rFonts w:ascii="Times New Roman" w:hAnsi="Times New Roman"/>
          <w:sz w:val="28"/>
          <w:szCs w:val="28"/>
        </w:rPr>
        <w:t>, при этом особое внимание педагога уделяется</w:t>
      </w:r>
      <w:r w:rsidRPr="00D53F9B">
        <w:rPr>
          <w:rFonts w:ascii="Times New Roman" w:hAnsi="Times New Roman"/>
          <w:sz w:val="28"/>
          <w:szCs w:val="28"/>
        </w:rPr>
        <w:t xml:space="preserve"> </w:t>
      </w:r>
      <w:r w:rsidR="00F14A9C">
        <w:rPr>
          <w:rFonts w:ascii="Times New Roman" w:hAnsi="Times New Roman"/>
          <w:sz w:val="28"/>
          <w:szCs w:val="28"/>
        </w:rPr>
        <w:t>методам обучения - объяснению</w:t>
      </w:r>
      <w:r w:rsidRPr="00D53F9B">
        <w:rPr>
          <w:rFonts w:ascii="Times New Roman" w:hAnsi="Times New Roman"/>
          <w:sz w:val="28"/>
          <w:szCs w:val="28"/>
        </w:rPr>
        <w:t>, показ</w:t>
      </w:r>
      <w:r w:rsidR="00F14A9C">
        <w:rPr>
          <w:rFonts w:ascii="Times New Roman" w:hAnsi="Times New Roman"/>
          <w:sz w:val="28"/>
          <w:szCs w:val="28"/>
        </w:rPr>
        <w:t xml:space="preserve">у </w:t>
      </w:r>
      <w:r w:rsidRPr="00D53F9B">
        <w:rPr>
          <w:rFonts w:ascii="Times New Roman" w:hAnsi="Times New Roman"/>
          <w:sz w:val="28"/>
          <w:szCs w:val="28"/>
        </w:rPr>
        <w:t xml:space="preserve"> отдельных детале</w:t>
      </w:r>
      <w:r w:rsidR="00F14A9C">
        <w:rPr>
          <w:rFonts w:ascii="Times New Roman" w:hAnsi="Times New Roman"/>
          <w:sz w:val="28"/>
          <w:szCs w:val="28"/>
        </w:rPr>
        <w:t>й и иллюстрированию пьес, критериям оценивания, контролю над самостоятельной работой учащихся</w:t>
      </w:r>
      <w:r w:rsidRPr="00D53F9B">
        <w:rPr>
          <w:rFonts w:ascii="Times New Roman" w:hAnsi="Times New Roman"/>
          <w:sz w:val="28"/>
          <w:szCs w:val="28"/>
        </w:rPr>
        <w:t>.</w:t>
      </w:r>
    </w:p>
    <w:p w:rsidR="003101C4" w:rsidRPr="00D53F9B" w:rsidRDefault="003101C4" w:rsidP="002275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 xml:space="preserve">Закрепление </w:t>
      </w:r>
      <w:r w:rsidR="00F14A9C">
        <w:rPr>
          <w:rFonts w:ascii="Times New Roman" w:hAnsi="Times New Roman"/>
          <w:sz w:val="28"/>
          <w:szCs w:val="28"/>
        </w:rPr>
        <w:t>пройденных терминов</w:t>
      </w:r>
      <w:r w:rsidRPr="00D53F9B">
        <w:rPr>
          <w:rFonts w:ascii="Times New Roman" w:hAnsi="Times New Roman"/>
          <w:sz w:val="28"/>
          <w:szCs w:val="28"/>
        </w:rPr>
        <w:t>, изучение новых терминов.</w:t>
      </w:r>
    </w:p>
    <w:p w:rsidR="003101C4" w:rsidRPr="00D53F9B" w:rsidRDefault="003101C4" w:rsidP="002275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 xml:space="preserve">Работа над тремоло. В программу включаются пьесы </w:t>
      </w:r>
      <w:proofErr w:type="spellStart"/>
      <w:r w:rsidRPr="00D53F9B">
        <w:rPr>
          <w:rFonts w:ascii="Times New Roman" w:hAnsi="Times New Roman"/>
          <w:sz w:val="28"/>
          <w:szCs w:val="28"/>
        </w:rPr>
        <w:t>кантиленного</w:t>
      </w:r>
      <w:proofErr w:type="spellEnd"/>
      <w:r w:rsidRPr="00D53F9B">
        <w:rPr>
          <w:rFonts w:ascii="Times New Roman" w:hAnsi="Times New Roman"/>
          <w:sz w:val="28"/>
          <w:szCs w:val="28"/>
        </w:rPr>
        <w:t xml:space="preserve"> характера.</w:t>
      </w:r>
    </w:p>
    <w:p w:rsidR="003101C4" w:rsidRPr="00D53F9B" w:rsidRDefault="003101C4" w:rsidP="002275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>Включение в программу произведений крупной формы (</w:t>
      </w:r>
      <w:r w:rsidR="00F14A9C">
        <w:rPr>
          <w:rFonts w:ascii="Times New Roman" w:hAnsi="Times New Roman"/>
          <w:sz w:val="28"/>
          <w:szCs w:val="28"/>
        </w:rPr>
        <w:t>рондо,</w:t>
      </w:r>
      <w:r w:rsidRPr="00D53F9B">
        <w:rPr>
          <w:rFonts w:ascii="Times New Roman" w:hAnsi="Times New Roman"/>
          <w:sz w:val="28"/>
          <w:szCs w:val="28"/>
        </w:rPr>
        <w:t xml:space="preserve"> вариации)</w:t>
      </w:r>
      <w:r w:rsidR="00F14A9C">
        <w:rPr>
          <w:rFonts w:ascii="Times New Roman" w:hAnsi="Times New Roman"/>
          <w:sz w:val="28"/>
          <w:szCs w:val="28"/>
        </w:rPr>
        <w:t>.</w:t>
      </w:r>
    </w:p>
    <w:p w:rsidR="003101C4" w:rsidRPr="00D53F9B" w:rsidRDefault="003101C4" w:rsidP="002275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>Развитие творческой инициативы</w:t>
      </w:r>
      <w:r w:rsidR="0082017E">
        <w:rPr>
          <w:rFonts w:ascii="Times New Roman" w:hAnsi="Times New Roman"/>
          <w:sz w:val="28"/>
          <w:szCs w:val="28"/>
        </w:rPr>
        <w:t xml:space="preserve"> ученика, </w:t>
      </w:r>
      <w:r w:rsidR="008D6CB3">
        <w:rPr>
          <w:rFonts w:ascii="Times New Roman" w:hAnsi="Times New Roman"/>
          <w:sz w:val="28"/>
          <w:szCs w:val="28"/>
        </w:rPr>
        <w:t>участие учащихся в различных этапах освоения музыкального произведения</w:t>
      </w:r>
      <w:r w:rsidR="00F14A9C">
        <w:rPr>
          <w:rFonts w:ascii="Times New Roman" w:hAnsi="Times New Roman"/>
          <w:sz w:val="28"/>
          <w:szCs w:val="28"/>
        </w:rPr>
        <w:t xml:space="preserve"> </w:t>
      </w:r>
      <w:r w:rsidRPr="00D53F9B">
        <w:rPr>
          <w:rFonts w:ascii="Times New Roman" w:hAnsi="Times New Roman"/>
          <w:sz w:val="28"/>
          <w:szCs w:val="28"/>
        </w:rPr>
        <w:t>(обозначение аппликатуры, динамики, поиск приема, штриха, создание художественного образа).</w:t>
      </w:r>
    </w:p>
    <w:p w:rsidR="003101C4" w:rsidRPr="00D53F9B" w:rsidRDefault="003101C4" w:rsidP="002275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>Освоение  мелизмов: форшлаг, мордент.</w:t>
      </w:r>
    </w:p>
    <w:p w:rsidR="003101C4" w:rsidRPr="00D53F9B" w:rsidRDefault="003101C4" w:rsidP="002275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>Освоение натуральных флажолетов. Освоение приемов: двойное пиццикато, гитарный прием.</w:t>
      </w:r>
    </w:p>
    <w:p w:rsidR="003101C4" w:rsidRPr="00D53F9B" w:rsidRDefault="002275C6" w:rsidP="00913FE2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течение</w:t>
      </w:r>
      <w:r w:rsidR="003101C4" w:rsidRPr="00D53F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третьего</w:t>
      </w:r>
      <w:r w:rsidR="003101C4" w:rsidRPr="00D53F9B">
        <w:rPr>
          <w:rFonts w:ascii="Times New Roman" w:hAnsi="Times New Roman"/>
          <w:sz w:val="28"/>
          <w:szCs w:val="28"/>
        </w:rPr>
        <w:t xml:space="preserve"> года обучения ученик должен пройти:</w:t>
      </w:r>
    </w:p>
    <w:p w:rsidR="003101C4" w:rsidRPr="00D53F9B" w:rsidRDefault="00693862" w:rsidP="0082017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хроматические  упражнения;</w:t>
      </w:r>
    </w:p>
    <w:p w:rsidR="003101C4" w:rsidRPr="00693862" w:rsidRDefault="00693862" w:rsidP="00693862">
      <w:p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аммы </w:t>
      </w:r>
      <w:proofErr w:type="spellStart"/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двухоктавные</w:t>
      </w:r>
      <w:proofErr w:type="spellEnd"/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G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</w:rPr>
        <w:t>-</w:t>
      </w:r>
      <w:proofErr w:type="spellStart"/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dur</w:t>
      </w:r>
      <w:proofErr w:type="spellEnd"/>
      <w:r w:rsidR="003101C4" w:rsidRPr="00D53F9B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g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moll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(натуральный, гармониче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ский, мелодический), арпеджио; упражнения;</w:t>
      </w:r>
      <w:r w:rsidR="008201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3101C4" w:rsidRPr="00D53F9B" w:rsidRDefault="003101C4" w:rsidP="0082017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>4- 6 этюд</w:t>
      </w:r>
      <w:r w:rsidR="00693862">
        <w:rPr>
          <w:rFonts w:ascii="Times New Roman" w:hAnsi="Times New Roman"/>
          <w:sz w:val="28"/>
          <w:szCs w:val="28"/>
        </w:rPr>
        <w:t>ов до трех знаков при ключе</w:t>
      </w:r>
      <w:r w:rsidRPr="00D53F9B">
        <w:rPr>
          <w:rFonts w:ascii="Times New Roman" w:hAnsi="Times New Roman"/>
          <w:sz w:val="28"/>
          <w:szCs w:val="28"/>
        </w:rPr>
        <w:t xml:space="preserve"> на различные виды техники.</w:t>
      </w:r>
    </w:p>
    <w:p w:rsidR="003101C4" w:rsidRPr="00D53F9B" w:rsidRDefault="0082017E" w:rsidP="008201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10-</w:t>
      </w:r>
      <w:r w:rsidR="003101C4" w:rsidRPr="00D53F9B">
        <w:rPr>
          <w:rFonts w:ascii="Times New Roman" w:hAnsi="Times New Roman"/>
          <w:sz w:val="28"/>
          <w:szCs w:val="28"/>
        </w:rPr>
        <w:t>12 пьес раз</w:t>
      </w:r>
      <w:r w:rsidR="00693862">
        <w:rPr>
          <w:rFonts w:ascii="Times New Roman" w:hAnsi="Times New Roman"/>
          <w:sz w:val="28"/>
          <w:szCs w:val="28"/>
        </w:rPr>
        <w:t>лич</w:t>
      </w:r>
      <w:r w:rsidR="003101C4" w:rsidRPr="00D53F9B">
        <w:rPr>
          <w:rFonts w:ascii="Times New Roman" w:hAnsi="Times New Roman"/>
          <w:sz w:val="28"/>
          <w:szCs w:val="28"/>
        </w:rPr>
        <w:t>ного характера, включая переложения зарубежных и отечественных композиторов.</w:t>
      </w:r>
    </w:p>
    <w:p w:rsidR="00AE5EFE" w:rsidRPr="0035566E" w:rsidRDefault="0082017E" w:rsidP="008201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101C4" w:rsidRPr="00D53F9B">
        <w:rPr>
          <w:rFonts w:ascii="Times New Roman" w:hAnsi="Times New Roman"/>
          <w:sz w:val="28"/>
          <w:szCs w:val="28"/>
        </w:rPr>
        <w:t xml:space="preserve">Чтение нот с листа. Подбор по слуху. </w:t>
      </w:r>
    </w:p>
    <w:p w:rsidR="005D2DD3" w:rsidRPr="0035566E" w:rsidRDefault="005D2DD3" w:rsidP="00D53F9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13FE2" w:rsidRDefault="00913FE2" w:rsidP="00913FE2">
      <w:pPr>
        <w:keepNext/>
        <w:keepLines/>
        <w:spacing w:before="28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За учебный год учащийся должен исполнить:</w:t>
      </w:r>
    </w:p>
    <w:p w:rsidR="00913FE2" w:rsidRDefault="00913FE2" w:rsidP="00913FE2">
      <w:pPr>
        <w:keepNext/>
        <w:keepLines/>
        <w:spacing w:before="28"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>Таблица 6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913FE2" w:rsidTr="0035566E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E2" w:rsidRDefault="00913FE2" w:rsidP="0035566E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E2" w:rsidRDefault="00913FE2" w:rsidP="0035566E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полугодие</w:t>
            </w:r>
          </w:p>
        </w:tc>
      </w:tr>
      <w:tr w:rsidR="00913FE2" w:rsidTr="0035566E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E2" w:rsidRDefault="00913FE2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Октябрь – технический зачет (1 гамма, 2 этюда на разные виды техники).</w:t>
            </w:r>
          </w:p>
          <w:p w:rsidR="00913FE2" w:rsidRDefault="00913FE2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Декабрь – зачет </w:t>
            </w:r>
          </w:p>
          <w:p w:rsidR="00913FE2" w:rsidRDefault="00913FE2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(2 разнохарактерных пьесы).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E2" w:rsidRDefault="00913FE2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Март – технический зачет</w:t>
            </w:r>
          </w:p>
          <w:p w:rsidR="00913FE2" w:rsidRDefault="00913FE2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(одна гамма, один этюд).</w:t>
            </w:r>
          </w:p>
          <w:p w:rsidR="00913FE2" w:rsidRDefault="00913FE2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Май – экзамен (зачет) </w:t>
            </w:r>
          </w:p>
          <w:p w:rsidR="00913FE2" w:rsidRDefault="00913FE2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(3 разнохарактерных произведения).</w:t>
            </w:r>
          </w:p>
        </w:tc>
      </w:tr>
    </w:tbl>
    <w:p w:rsidR="003101C4" w:rsidRPr="00D53F9B" w:rsidRDefault="003101C4" w:rsidP="00D53F9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01C4" w:rsidRPr="00D53F9B" w:rsidRDefault="003101C4" w:rsidP="00913FE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53F9B">
        <w:rPr>
          <w:rFonts w:ascii="Times New Roman" w:hAnsi="Times New Roman"/>
          <w:b/>
          <w:sz w:val="28"/>
          <w:szCs w:val="28"/>
        </w:rPr>
        <w:t>Примерный репертуарный список з</w:t>
      </w:r>
      <w:r w:rsidR="0082017E">
        <w:rPr>
          <w:rFonts w:ascii="Times New Roman" w:hAnsi="Times New Roman"/>
          <w:b/>
          <w:sz w:val="28"/>
          <w:szCs w:val="28"/>
        </w:rPr>
        <w:t>ачета в конце первого полугодия</w:t>
      </w:r>
    </w:p>
    <w:p w:rsidR="00224DED" w:rsidRPr="00224DED" w:rsidRDefault="00224DED" w:rsidP="00224DED">
      <w:pPr>
        <w:spacing w:after="0" w:line="360" w:lineRule="auto"/>
        <w:ind w:left="720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224DED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Вариант 1</w:t>
      </w:r>
    </w:p>
    <w:p w:rsidR="003101C4" w:rsidRPr="00D53F9B" w:rsidRDefault="0082017E" w:rsidP="00224DED">
      <w:pPr>
        <w:spacing w:after="0" w:line="360" w:lineRule="auto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И.Гассе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Два танца</w:t>
      </w:r>
    </w:p>
    <w:p w:rsidR="003101C4" w:rsidRDefault="0082017E" w:rsidP="0082017E">
      <w:pPr>
        <w:spacing w:after="0" w:line="360" w:lineRule="auto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Е.Дербенко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«Дорога на Карачев»</w:t>
      </w:r>
    </w:p>
    <w:p w:rsidR="00224DED" w:rsidRPr="00224DED" w:rsidRDefault="00224DED" w:rsidP="00224DED">
      <w:pPr>
        <w:spacing w:after="0" w:line="360" w:lineRule="auto"/>
        <w:ind w:left="720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Вариант 2</w:t>
      </w:r>
    </w:p>
    <w:p w:rsidR="003101C4" w:rsidRPr="00D53F9B" w:rsidRDefault="00224DED" w:rsidP="00D53F9B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Русская </w:t>
      </w:r>
      <w:r w:rsidR="008201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народная песня «У ворот, ворот», обр. Б.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Трояновского</w:t>
      </w:r>
    </w:p>
    <w:p w:rsidR="003101C4" w:rsidRDefault="003101C4" w:rsidP="00D53F9B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="008201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И.Бах </w:t>
      </w: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«Весной»</w:t>
      </w:r>
    </w:p>
    <w:p w:rsidR="00224DED" w:rsidRDefault="00224DED" w:rsidP="00224DED">
      <w:pPr>
        <w:spacing w:after="0" w:line="360" w:lineRule="auto"/>
        <w:ind w:left="720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Вариант 3</w:t>
      </w:r>
    </w:p>
    <w:p w:rsidR="00224DED" w:rsidRDefault="0082017E" w:rsidP="00224DED">
      <w:pPr>
        <w:spacing w:after="0" w:line="360" w:lineRule="auto"/>
        <w:ind w:left="720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В.Андреев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Мазурка №3</w:t>
      </w:r>
    </w:p>
    <w:p w:rsidR="003101C4" w:rsidRPr="00224DED" w:rsidRDefault="0082017E" w:rsidP="00224DED">
      <w:pPr>
        <w:spacing w:after="0" w:line="360" w:lineRule="auto"/>
        <w:ind w:left="720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Русская народная песня  «Ах, Настасья», обр. В.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Панина</w:t>
      </w:r>
    </w:p>
    <w:p w:rsidR="003101C4" w:rsidRPr="00D53F9B" w:rsidRDefault="003101C4" w:rsidP="00913FE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53F9B">
        <w:rPr>
          <w:rFonts w:ascii="Times New Roman" w:hAnsi="Times New Roman"/>
          <w:b/>
          <w:sz w:val="28"/>
          <w:szCs w:val="28"/>
        </w:rPr>
        <w:t>Примерный репертуарный список переводного экзамена</w:t>
      </w:r>
      <w:r w:rsidR="00224DED">
        <w:rPr>
          <w:rFonts w:ascii="Times New Roman" w:hAnsi="Times New Roman"/>
          <w:b/>
          <w:sz w:val="28"/>
          <w:szCs w:val="28"/>
        </w:rPr>
        <w:t xml:space="preserve"> (зачета)</w:t>
      </w:r>
    </w:p>
    <w:p w:rsidR="00224DED" w:rsidRDefault="00224DED" w:rsidP="00224DED">
      <w:p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Г.Гендель </w:t>
      </w:r>
      <w:r w:rsidR="003101C4" w:rsidRPr="00224D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Прелюдия</w:t>
      </w:r>
    </w:p>
    <w:p w:rsidR="00224DED" w:rsidRDefault="00224DED" w:rsidP="00224DED">
      <w:p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Н.Фомин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Овернский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танец»</w:t>
      </w:r>
    </w:p>
    <w:p w:rsidR="00224DED" w:rsidRDefault="00224DED" w:rsidP="00224DED">
      <w:p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В.Моцарт </w:t>
      </w:r>
      <w:r w:rsidR="003101C4" w:rsidRPr="005D2D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Рондо</w:t>
      </w:r>
    </w:p>
    <w:p w:rsidR="003101C4" w:rsidRPr="005D2DD3" w:rsidRDefault="00224DED" w:rsidP="00224DED">
      <w:p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В.Андреев «</w:t>
      </w:r>
      <w:r w:rsidR="003101C4" w:rsidRPr="005D2D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Пляска скоморохов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224DED" w:rsidRPr="0082017E" w:rsidRDefault="00224DED" w:rsidP="008D6CB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101C4" w:rsidRPr="00AE5EFE" w:rsidRDefault="003101C4" w:rsidP="00AE5EFE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D53F9B">
        <w:rPr>
          <w:rFonts w:ascii="Times New Roman" w:hAnsi="Times New Roman"/>
          <w:b/>
          <w:sz w:val="28"/>
          <w:szCs w:val="28"/>
        </w:rPr>
        <w:t>Ч</w:t>
      </w:r>
      <w:r w:rsidR="00224DED">
        <w:rPr>
          <w:rFonts w:ascii="Times New Roman" w:hAnsi="Times New Roman"/>
          <w:b/>
          <w:sz w:val="28"/>
          <w:szCs w:val="28"/>
        </w:rPr>
        <w:t xml:space="preserve">етвертый класс </w:t>
      </w:r>
    </w:p>
    <w:p w:rsidR="00AE5EFE" w:rsidRPr="0035566E" w:rsidRDefault="003101C4" w:rsidP="00224D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>Дальнейшее последовательное совершенствование освоенных ранее приемов игры, штрихов. Более тщательная работа над движениями обеих рук в отдельности  и их координацией. Целенаправленная работа, направленная на развитие мелкой техники. Усовершенствование приема «тремоло», а также перехода о</w:t>
      </w:r>
      <w:r w:rsidR="00163969">
        <w:rPr>
          <w:rFonts w:ascii="Times New Roman" w:hAnsi="Times New Roman"/>
          <w:sz w:val="28"/>
          <w:szCs w:val="28"/>
        </w:rPr>
        <w:t xml:space="preserve">т тремоло к удару и наоборот. </w:t>
      </w:r>
      <w:r w:rsidRPr="00D53F9B">
        <w:rPr>
          <w:rFonts w:ascii="Times New Roman" w:hAnsi="Times New Roman"/>
          <w:sz w:val="28"/>
          <w:szCs w:val="28"/>
        </w:rPr>
        <w:t>Работа над техникой перехода из позиции в позицию. Работа над развитием</w:t>
      </w:r>
      <w:r w:rsidR="00163969">
        <w:rPr>
          <w:rFonts w:ascii="Times New Roman" w:hAnsi="Times New Roman"/>
          <w:sz w:val="28"/>
          <w:szCs w:val="28"/>
        </w:rPr>
        <w:t xml:space="preserve"> музыкально</w:t>
      </w:r>
      <w:r w:rsidR="00224DED">
        <w:rPr>
          <w:rFonts w:ascii="Times New Roman" w:hAnsi="Times New Roman"/>
          <w:sz w:val="28"/>
          <w:szCs w:val="28"/>
        </w:rPr>
        <w:t>- образного мышлени</w:t>
      </w:r>
      <w:r w:rsidR="00163969">
        <w:rPr>
          <w:rFonts w:ascii="Times New Roman" w:hAnsi="Times New Roman"/>
          <w:sz w:val="28"/>
          <w:szCs w:val="28"/>
        </w:rPr>
        <w:t>я, художественного воображения</w:t>
      </w:r>
      <w:r w:rsidRPr="00D53F9B">
        <w:rPr>
          <w:rFonts w:ascii="Times New Roman" w:hAnsi="Times New Roman"/>
          <w:sz w:val="28"/>
          <w:szCs w:val="28"/>
        </w:rPr>
        <w:t>.</w:t>
      </w:r>
    </w:p>
    <w:p w:rsidR="003101C4" w:rsidRPr="00D53F9B" w:rsidRDefault="00163969" w:rsidP="00224D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планировании содержания учебных занятий </w:t>
      </w:r>
      <w:r w:rsidR="003101C4" w:rsidRPr="00D53F9B">
        <w:rPr>
          <w:rFonts w:ascii="Times New Roman" w:hAnsi="Times New Roman"/>
          <w:sz w:val="28"/>
          <w:szCs w:val="28"/>
        </w:rPr>
        <w:t xml:space="preserve">основное внимание </w:t>
      </w:r>
      <w:r w:rsidR="005E5476">
        <w:rPr>
          <w:rFonts w:ascii="Times New Roman" w:hAnsi="Times New Roman"/>
          <w:sz w:val="28"/>
          <w:szCs w:val="28"/>
        </w:rPr>
        <w:t xml:space="preserve">необходимо </w:t>
      </w:r>
      <w:r w:rsidR="003101C4" w:rsidRPr="00D53F9B">
        <w:rPr>
          <w:rFonts w:ascii="Times New Roman" w:hAnsi="Times New Roman"/>
          <w:sz w:val="28"/>
          <w:szCs w:val="28"/>
        </w:rPr>
        <w:t xml:space="preserve">уделить работе над крупной формой. </w:t>
      </w:r>
    </w:p>
    <w:p w:rsidR="003101C4" w:rsidRPr="00D53F9B" w:rsidRDefault="00163969" w:rsidP="00224D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пьесах-</w:t>
      </w:r>
      <w:r w:rsidR="003101C4" w:rsidRPr="00D53F9B">
        <w:rPr>
          <w:rFonts w:ascii="Times New Roman" w:hAnsi="Times New Roman"/>
          <w:sz w:val="28"/>
          <w:szCs w:val="28"/>
        </w:rPr>
        <w:t xml:space="preserve">миниатюрах </w:t>
      </w:r>
      <w:r>
        <w:rPr>
          <w:rFonts w:ascii="Times New Roman" w:hAnsi="Times New Roman"/>
          <w:sz w:val="28"/>
          <w:szCs w:val="28"/>
        </w:rPr>
        <w:t xml:space="preserve">необходимо добиваться </w:t>
      </w:r>
      <w:r w:rsidR="003101C4" w:rsidRPr="00D53F9B">
        <w:rPr>
          <w:rFonts w:ascii="Times New Roman" w:hAnsi="Times New Roman"/>
          <w:sz w:val="28"/>
          <w:szCs w:val="28"/>
        </w:rPr>
        <w:t>кон</w:t>
      </w:r>
      <w:r>
        <w:rPr>
          <w:rFonts w:ascii="Times New Roman" w:hAnsi="Times New Roman"/>
          <w:sz w:val="28"/>
          <w:szCs w:val="28"/>
        </w:rPr>
        <w:t>кретики штриха, соответствующего</w:t>
      </w:r>
      <w:r w:rsidR="003101C4" w:rsidRPr="00D53F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данному штриху</w:t>
      </w:r>
      <w:r w:rsidR="003101C4" w:rsidRPr="00D53F9B">
        <w:rPr>
          <w:rFonts w:ascii="Times New Roman" w:hAnsi="Times New Roman"/>
          <w:sz w:val="28"/>
          <w:szCs w:val="28"/>
        </w:rPr>
        <w:t xml:space="preserve"> приема, яркой, широкой по диапазону динамики, четкой артикуляции.</w:t>
      </w:r>
    </w:p>
    <w:p w:rsidR="003101C4" w:rsidRPr="00D53F9B" w:rsidRDefault="003101C4" w:rsidP="00224D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 xml:space="preserve">Контроль самостоятельной работы ученика: </w:t>
      </w:r>
      <w:proofErr w:type="spellStart"/>
      <w:r w:rsidRPr="00D53F9B">
        <w:rPr>
          <w:rFonts w:ascii="Times New Roman" w:hAnsi="Times New Roman"/>
          <w:sz w:val="28"/>
          <w:szCs w:val="28"/>
        </w:rPr>
        <w:t>поэтапность</w:t>
      </w:r>
      <w:proofErr w:type="spellEnd"/>
      <w:r w:rsidRPr="00D53F9B">
        <w:rPr>
          <w:rFonts w:ascii="Times New Roman" w:hAnsi="Times New Roman"/>
          <w:sz w:val="28"/>
          <w:szCs w:val="28"/>
        </w:rPr>
        <w:t xml:space="preserve"> работы над произведением, умение вычленить технический эпизод, трансформировать его в упражнение и довести до </w:t>
      </w:r>
      <w:r w:rsidR="00224DED">
        <w:rPr>
          <w:rFonts w:ascii="Times New Roman" w:hAnsi="Times New Roman"/>
          <w:sz w:val="28"/>
          <w:szCs w:val="28"/>
        </w:rPr>
        <w:t>качественного исполнения и т.д.</w:t>
      </w:r>
    </w:p>
    <w:p w:rsidR="003101C4" w:rsidRPr="00D53F9B" w:rsidRDefault="00224DED" w:rsidP="00224DE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Игра у</w:t>
      </w:r>
      <w:r w:rsidR="003101C4" w:rsidRPr="00D53F9B">
        <w:rPr>
          <w:rFonts w:ascii="Times New Roman" w:hAnsi="Times New Roman"/>
          <w:sz w:val="28"/>
          <w:szCs w:val="28"/>
        </w:rPr>
        <w:t>пражнени</w:t>
      </w:r>
      <w:r>
        <w:rPr>
          <w:rFonts w:ascii="Times New Roman" w:hAnsi="Times New Roman"/>
          <w:sz w:val="28"/>
          <w:szCs w:val="28"/>
        </w:rPr>
        <w:t>й на различные виды техники.</w:t>
      </w:r>
    </w:p>
    <w:p w:rsidR="003101C4" w:rsidRPr="00D53F9B" w:rsidRDefault="00224DED" w:rsidP="00224DE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течение </w:t>
      </w:r>
      <w:r w:rsidR="00693862">
        <w:rPr>
          <w:rFonts w:ascii="Times New Roman" w:hAnsi="Times New Roman"/>
          <w:sz w:val="28"/>
          <w:szCs w:val="28"/>
        </w:rPr>
        <w:t>четвертого</w:t>
      </w:r>
      <w:r w:rsidR="003101C4" w:rsidRPr="00D53F9B">
        <w:rPr>
          <w:rFonts w:ascii="Times New Roman" w:hAnsi="Times New Roman"/>
          <w:sz w:val="28"/>
          <w:szCs w:val="28"/>
        </w:rPr>
        <w:t xml:space="preserve"> года обучения ученик должен пройти:</w:t>
      </w:r>
    </w:p>
    <w:p w:rsidR="003101C4" w:rsidRPr="00D53F9B" w:rsidRDefault="00693862" w:rsidP="00224DE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х</w:t>
      </w:r>
      <w:r w:rsidR="003101C4" w:rsidRPr="00D53F9B">
        <w:rPr>
          <w:rFonts w:ascii="Times New Roman" w:hAnsi="Times New Roman"/>
          <w:sz w:val="28"/>
          <w:szCs w:val="28"/>
        </w:rPr>
        <w:t>роматические  упражнени</w:t>
      </w:r>
      <w:r>
        <w:rPr>
          <w:rFonts w:ascii="Times New Roman" w:hAnsi="Times New Roman"/>
          <w:sz w:val="28"/>
          <w:szCs w:val="28"/>
        </w:rPr>
        <w:t>я, упражнения различных авторов;</w:t>
      </w:r>
    </w:p>
    <w:p w:rsidR="003101C4" w:rsidRDefault="00693862" w:rsidP="00224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r w:rsidR="003101C4" w:rsidRPr="00D53F9B">
        <w:rPr>
          <w:rFonts w:ascii="Times New Roman" w:hAnsi="Times New Roman"/>
          <w:sz w:val="28"/>
          <w:szCs w:val="28"/>
        </w:rPr>
        <w:t>вухоктавные</w:t>
      </w:r>
      <w:proofErr w:type="spellEnd"/>
      <w:r w:rsidR="003101C4" w:rsidRPr="00D53F9B">
        <w:rPr>
          <w:rFonts w:ascii="Times New Roman" w:hAnsi="Times New Roman"/>
          <w:sz w:val="28"/>
          <w:szCs w:val="28"/>
        </w:rPr>
        <w:t xml:space="preserve"> гаммы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F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</w:rPr>
        <w:t>-</w:t>
      </w:r>
      <w:proofErr w:type="spellStart"/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dur</w:t>
      </w:r>
      <w:proofErr w:type="spellEnd"/>
      <w:r w:rsidR="003101C4" w:rsidRPr="00D53F9B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f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moll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(натуральный, гармониче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ский, мело</w:t>
      </w:r>
      <w:r w:rsidR="00224D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ический), арпеджио;  </w:t>
      </w:r>
    </w:p>
    <w:p w:rsidR="00224DED" w:rsidRPr="00D53F9B" w:rsidRDefault="00693862" w:rsidP="00224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4-5 этюдов;</w:t>
      </w:r>
    </w:p>
    <w:p w:rsidR="003101C4" w:rsidRPr="00D53F9B" w:rsidRDefault="00224DED" w:rsidP="00224D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10-12 пьес различ</w:t>
      </w:r>
      <w:r w:rsidR="00693862">
        <w:rPr>
          <w:rFonts w:ascii="Times New Roman" w:hAnsi="Times New Roman"/>
          <w:sz w:val="28"/>
          <w:szCs w:val="28"/>
        </w:rPr>
        <w:t>н</w:t>
      </w:r>
      <w:r w:rsidR="003101C4" w:rsidRPr="00D53F9B">
        <w:rPr>
          <w:rFonts w:ascii="Times New Roman" w:hAnsi="Times New Roman"/>
          <w:sz w:val="28"/>
          <w:szCs w:val="28"/>
        </w:rPr>
        <w:t>ого характера, включая переложения зарубежных и отечественных композиторов.</w:t>
      </w:r>
    </w:p>
    <w:p w:rsidR="003101C4" w:rsidRPr="0035566E" w:rsidRDefault="003101C4" w:rsidP="00224D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 xml:space="preserve">Чтение нот с листа. Подбор по слуху. </w:t>
      </w:r>
    </w:p>
    <w:p w:rsidR="00AE5EFE" w:rsidRDefault="00AE5EFE" w:rsidP="00AE5EF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За учебный год учащийся должен исполнить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:rsidR="00AE5EFE" w:rsidRDefault="00AE5EFE" w:rsidP="00AE5EFE">
      <w:pPr>
        <w:spacing w:after="0" w:line="36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>Таблица 7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AE5EFE" w:rsidTr="0035566E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EFE" w:rsidRDefault="00AE5EFE" w:rsidP="0035566E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EFE" w:rsidRDefault="00AE5EFE" w:rsidP="0035566E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полугодие</w:t>
            </w:r>
          </w:p>
        </w:tc>
      </w:tr>
      <w:tr w:rsidR="00AE5EFE" w:rsidTr="0035566E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EFE" w:rsidRDefault="00AE5EFE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Октябрь – технический зачет (1 гамма, 2 этюда на различные виды техники).</w:t>
            </w:r>
          </w:p>
          <w:p w:rsidR="00AE5EFE" w:rsidRDefault="00AE5EFE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Декабрь – зачет (2 разнохарактерных произведения).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EFE" w:rsidRDefault="00AE5EFE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Март – технический зачет </w:t>
            </w:r>
          </w:p>
          <w:p w:rsidR="00AE5EFE" w:rsidRDefault="00AE5EFE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(одна гамма, один этюд).</w:t>
            </w:r>
          </w:p>
          <w:p w:rsidR="00AE5EFE" w:rsidRDefault="00AE5EFE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Май – экзамен (зачет) </w:t>
            </w:r>
          </w:p>
          <w:p w:rsidR="00AE5EFE" w:rsidRDefault="00AE5EFE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(3 разнохарактерных произведения, включая произведение крупной формы).</w:t>
            </w:r>
          </w:p>
        </w:tc>
      </w:tr>
    </w:tbl>
    <w:p w:rsidR="003101C4" w:rsidRPr="0035566E" w:rsidRDefault="003101C4" w:rsidP="00D53F9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101C4" w:rsidRPr="00D53F9B" w:rsidRDefault="003101C4" w:rsidP="00D53F9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53F9B">
        <w:rPr>
          <w:rFonts w:ascii="Times New Roman" w:hAnsi="Times New Roman"/>
          <w:b/>
          <w:sz w:val="28"/>
          <w:szCs w:val="28"/>
        </w:rPr>
        <w:t>Примерный репертуарный список з</w:t>
      </w:r>
      <w:r w:rsidR="000E1B0D">
        <w:rPr>
          <w:rFonts w:ascii="Times New Roman" w:hAnsi="Times New Roman"/>
          <w:b/>
          <w:sz w:val="28"/>
          <w:szCs w:val="28"/>
        </w:rPr>
        <w:t>ачета в конце первого полугодия</w:t>
      </w:r>
    </w:p>
    <w:p w:rsidR="00224DED" w:rsidRPr="000E1B0D" w:rsidRDefault="00224DED" w:rsidP="000E1B0D">
      <w:pPr>
        <w:spacing w:after="0"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0E1B0D">
        <w:rPr>
          <w:rFonts w:ascii="Times New Roman" w:hAnsi="Times New Roman"/>
          <w:i/>
          <w:sz w:val="28"/>
          <w:szCs w:val="28"/>
        </w:rPr>
        <w:t>Вариант 1</w:t>
      </w:r>
    </w:p>
    <w:p w:rsidR="000E1B0D" w:rsidRDefault="00224DED" w:rsidP="000E1B0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С.Рахманинов  </w:t>
      </w:r>
      <w:r w:rsidR="003101C4" w:rsidRPr="00D53F9B">
        <w:rPr>
          <w:rFonts w:ascii="Times New Roman" w:hAnsi="Times New Roman"/>
          <w:sz w:val="28"/>
          <w:szCs w:val="28"/>
        </w:rPr>
        <w:t>Итальянская полька</w:t>
      </w:r>
    </w:p>
    <w:p w:rsidR="003101C4" w:rsidRDefault="00224DED" w:rsidP="000E1B0D">
      <w:p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Русская народная песня «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га-реченька глубока», обр.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Шалова</w:t>
      </w:r>
      <w:proofErr w:type="spellEnd"/>
    </w:p>
    <w:p w:rsidR="000E1B0D" w:rsidRPr="000E1B0D" w:rsidRDefault="000E1B0D" w:rsidP="000E1B0D">
      <w:pPr>
        <w:spacing w:after="0"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0E1B0D">
        <w:rPr>
          <w:rFonts w:ascii="Times New Roman" w:hAnsi="Times New Roman"/>
          <w:i/>
          <w:sz w:val="28"/>
          <w:szCs w:val="28"/>
        </w:rPr>
        <w:t xml:space="preserve">Вариант </w:t>
      </w:r>
      <w:r>
        <w:rPr>
          <w:rFonts w:ascii="Times New Roman" w:hAnsi="Times New Roman"/>
          <w:i/>
          <w:sz w:val="28"/>
          <w:szCs w:val="28"/>
        </w:rPr>
        <w:t>2</w:t>
      </w:r>
    </w:p>
    <w:p w:rsidR="003101C4" w:rsidRPr="00D53F9B" w:rsidRDefault="000E1B0D" w:rsidP="000E1B0D">
      <w:p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</w:t>
      </w:r>
      <w:r w:rsidR="00224D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Андреев В. Вальс «Фавн»</w:t>
      </w:r>
    </w:p>
    <w:p w:rsidR="003101C4" w:rsidRPr="000E1B0D" w:rsidRDefault="003101C4" w:rsidP="00D53F9B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proofErr w:type="spellStart"/>
      <w:r w:rsidR="000E1B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Л.Бетховен</w:t>
      </w:r>
      <w:proofErr w:type="spellEnd"/>
      <w:r w:rsidR="000E1B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</w:t>
      </w:r>
      <w:r w:rsidR="000E1B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</w:t>
      </w: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еманда</w:t>
      </w:r>
      <w:proofErr w:type="spellEnd"/>
    </w:p>
    <w:p w:rsidR="003101C4" w:rsidRPr="00D53F9B" w:rsidRDefault="003101C4" w:rsidP="00D53F9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53F9B">
        <w:rPr>
          <w:rFonts w:ascii="Times New Roman" w:hAnsi="Times New Roman"/>
          <w:b/>
          <w:sz w:val="28"/>
          <w:szCs w:val="28"/>
        </w:rPr>
        <w:t>Примерный репертуар</w:t>
      </w:r>
      <w:r w:rsidR="000E1B0D">
        <w:rPr>
          <w:rFonts w:ascii="Times New Roman" w:hAnsi="Times New Roman"/>
          <w:b/>
          <w:sz w:val="28"/>
          <w:szCs w:val="28"/>
        </w:rPr>
        <w:t>ный список переводного экзамена (зачета)</w:t>
      </w:r>
    </w:p>
    <w:p w:rsidR="000E1B0D" w:rsidRPr="000E1B0D" w:rsidRDefault="000E1B0D" w:rsidP="000E1B0D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0E1B0D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Вариант 1</w:t>
      </w:r>
    </w:p>
    <w:p w:rsidR="003101C4" w:rsidRPr="00D53F9B" w:rsidRDefault="00693862" w:rsidP="000E1B0D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И.С.Бах</w:t>
      </w:r>
      <w:proofErr w:type="spellEnd"/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639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Сен-Санс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Бурре       </w:t>
      </w:r>
    </w:p>
    <w:p w:rsidR="000E1B0D" w:rsidRDefault="000E1B0D" w:rsidP="000E1B0D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Д.Скарлатти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Соната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d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moll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</w:t>
      </w:r>
    </w:p>
    <w:p w:rsidR="003101C4" w:rsidRDefault="000E1B0D" w:rsidP="000E1B0D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Русская народная</w:t>
      </w:r>
      <w:r w:rsidR="006938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песня «Заиграй, моя волынка», о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бр. Б.Трояновского</w:t>
      </w:r>
    </w:p>
    <w:p w:rsidR="000E1B0D" w:rsidRPr="000E1B0D" w:rsidRDefault="000E1B0D" w:rsidP="000E1B0D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0E1B0D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Вариант 2</w:t>
      </w:r>
    </w:p>
    <w:p w:rsidR="003101C4" w:rsidRPr="00D53F9B" w:rsidRDefault="00693862" w:rsidP="000E1B0D">
      <w:pPr>
        <w:spacing w:after="0" w:line="36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А.Шалов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Сюита «Ал</w:t>
      </w:r>
      <w:r w:rsidR="000E1B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енкины игрушки»: «На тройке»</w:t>
      </w:r>
    </w:p>
    <w:p w:rsidR="003101C4" w:rsidRPr="00D53F9B" w:rsidRDefault="000E1B0D" w:rsidP="000E1B0D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Русская народная песня «По всей деревне Катенька», о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Б.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Трояновского</w:t>
      </w:r>
    </w:p>
    <w:p w:rsidR="003101C4" w:rsidRPr="00AE5EFE" w:rsidRDefault="00693862" w:rsidP="000E1B0D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А.Вивальди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Аллеманда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 С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онаты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c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moll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скрипки</w:t>
      </w:r>
    </w:p>
    <w:p w:rsidR="00AE5EFE" w:rsidRPr="00AE5EFE" w:rsidRDefault="00AE5EFE" w:rsidP="000E1B0D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01C4" w:rsidRPr="00AE5EFE" w:rsidRDefault="003101C4" w:rsidP="00AE5EFE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D53F9B">
        <w:rPr>
          <w:rFonts w:ascii="Times New Roman" w:hAnsi="Times New Roman"/>
          <w:b/>
          <w:sz w:val="28"/>
          <w:szCs w:val="28"/>
        </w:rPr>
        <w:t xml:space="preserve">Пятый класс </w:t>
      </w:r>
    </w:p>
    <w:p w:rsidR="003101C4" w:rsidRPr="00D53F9B" w:rsidRDefault="003101C4" w:rsidP="000E1B0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>Развитие и совершенствование вс</w:t>
      </w:r>
      <w:r w:rsidR="000E1B0D">
        <w:rPr>
          <w:rFonts w:ascii="Times New Roman" w:hAnsi="Times New Roman"/>
          <w:sz w:val="28"/>
          <w:szCs w:val="28"/>
        </w:rPr>
        <w:t xml:space="preserve">ех ранее </w:t>
      </w:r>
      <w:proofErr w:type="gramStart"/>
      <w:r w:rsidR="000E1B0D">
        <w:rPr>
          <w:rFonts w:ascii="Times New Roman" w:hAnsi="Times New Roman"/>
          <w:sz w:val="28"/>
          <w:szCs w:val="28"/>
        </w:rPr>
        <w:t>освоенных  музыкально</w:t>
      </w:r>
      <w:proofErr w:type="gramEnd"/>
      <w:r w:rsidR="000E1B0D">
        <w:rPr>
          <w:rFonts w:ascii="Times New Roman" w:hAnsi="Times New Roman"/>
          <w:sz w:val="28"/>
          <w:szCs w:val="28"/>
        </w:rPr>
        <w:t>-</w:t>
      </w:r>
      <w:r w:rsidRPr="00D53F9B">
        <w:rPr>
          <w:rFonts w:ascii="Times New Roman" w:hAnsi="Times New Roman"/>
          <w:sz w:val="28"/>
          <w:szCs w:val="28"/>
        </w:rPr>
        <w:t xml:space="preserve"> исполнительских навыков игры на инструменте. Более тщательная работа над качеством </w:t>
      </w:r>
      <w:proofErr w:type="spellStart"/>
      <w:r w:rsidRPr="00D53F9B">
        <w:rPr>
          <w:rFonts w:ascii="Times New Roman" w:hAnsi="Times New Roman"/>
          <w:sz w:val="28"/>
          <w:szCs w:val="28"/>
        </w:rPr>
        <w:t>звукоизвлечения</w:t>
      </w:r>
      <w:proofErr w:type="spellEnd"/>
      <w:r w:rsidRPr="00D53F9B">
        <w:rPr>
          <w:rFonts w:ascii="Times New Roman" w:hAnsi="Times New Roman"/>
          <w:sz w:val="28"/>
          <w:szCs w:val="28"/>
        </w:rPr>
        <w:t xml:space="preserve">, </w:t>
      </w:r>
      <w:r w:rsidR="000E1B0D">
        <w:rPr>
          <w:rFonts w:ascii="Times New Roman" w:hAnsi="Times New Roman"/>
          <w:sz w:val="28"/>
          <w:szCs w:val="28"/>
        </w:rPr>
        <w:t>формирование навыков</w:t>
      </w:r>
      <w:r w:rsidR="000E1B0D" w:rsidRPr="00D53F9B">
        <w:rPr>
          <w:rFonts w:ascii="Times New Roman" w:hAnsi="Times New Roman"/>
          <w:sz w:val="28"/>
          <w:szCs w:val="28"/>
        </w:rPr>
        <w:t xml:space="preserve"> </w:t>
      </w:r>
      <w:r w:rsidR="00163969">
        <w:rPr>
          <w:rFonts w:ascii="Times New Roman" w:hAnsi="Times New Roman"/>
          <w:sz w:val="28"/>
          <w:szCs w:val="28"/>
        </w:rPr>
        <w:t xml:space="preserve">самоконтроля и </w:t>
      </w:r>
      <w:r w:rsidR="000E1B0D">
        <w:rPr>
          <w:rFonts w:ascii="Times New Roman" w:hAnsi="Times New Roman"/>
          <w:sz w:val="28"/>
          <w:szCs w:val="28"/>
        </w:rPr>
        <w:t>самооценки</w:t>
      </w:r>
      <w:r w:rsidRPr="00D53F9B">
        <w:rPr>
          <w:rFonts w:ascii="Times New Roman" w:hAnsi="Times New Roman"/>
          <w:sz w:val="28"/>
          <w:szCs w:val="28"/>
        </w:rPr>
        <w:t xml:space="preserve"> учащим</w:t>
      </w:r>
      <w:r w:rsidR="000E1B0D">
        <w:rPr>
          <w:rFonts w:ascii="Times New Roman" w:hAnsi="Times New Roman"/>
          <w:sz w:val="28"/>
          <w:szCs w:val="28"/>
        </w:rPr>
        <w:t>и</w:t>
      </w:r>
      <w:r w:rsidRPr="00D53F9B">
        <w:rPr>
          <w:rFonts w:ascii="Times New Roman" w:hAnsi="Times New Roman"/>
          <w:sz w:val="28"/>
          <w:szCs w:val="28"/>
        </w:rPr>
        <w:t>ся собственной игры.</w:t>
      </w:r>
    </w:p>
    <w:p w:rsidR="00AE5EFE" w:rsidRPr="00AE5EFE" w:rsidRDefault="00020B97" w:rsidP="000E1B0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Составление программ</w:t>
      </w:r>
      <w:r w:rsidR="003101C4" w:rsidRPr="00D53F9B">
        <w:rPr>
          <w:rFonts w:ascii="Times New Roman" w:hAnsi="Times New Roman"/>
          <w:sz w:val="28"/>
          <w:szCs w:val="28"/>
        </w:rPr>
        <w:t xml:space="preserve"> с учетом ясной диффере</w:t>
      </w:r>
      <w:r w:rsidR="000A520F">
        <w:rPr>
          <w:rFonts w:ascii="Times New Roman" w:hAnsi="Times New Roman"/>
          <w:sz w:val="28"/>
          <w:szCs w:val="28"/>
        </w:rPr>
        <w:t>нциации пьес на  хрестоматийно-</w:t>
      </w:r>
      <w:r w:rsidR="003101C4" w:rsidRPr="00D53F9B">
        <w:rPr>
          <w:rFonts w:ascii="Times New Roman" w:hAnsi="Times New Roman"/>
          <w:sz w:val="28"/>
          <w:szCs w:val="28"/>
        </w:rPr>
        <w:t xml:space="preserve">академические, концертные, конкурсные и </w:t>
      </w:r>
      <w:r w:rsidR="000A520F">
        <w:rPr>
          <w:rFonts w:ascii="Times New Roman" w:hAnsi="Times New Roman"/>
          <w:sz w:val="28"/>
          <w:szCs w:val="28"/>
        </w:rPr>
        <w:t>другие</w:t>
      </w:r>
      <w:r w:rsidR="003101C4" w:rsidRPr="00D53F9B">
        <w:rPr>
          <w:rFonts w:ascii="Times New Roman" w:hAnsi="Times New Roman"/>
          <w:sz w:val="28"/>
          <w:szCs w:val="28"/>
        </w:rPr>
        <w:t xml:space="preserve">.  </w:t>
      </w:r>
    </w:p>
    <w:p w:rsidR="003101C4" w:rsidRPr="00D53F9B" w:rsidRDefault="003101C4" w:rsidP="000A52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>Освоение техники исполнения искусственных флажолет. Освоение аккордовой техники.</w:t>
      </w:r>
    </w:p>
    <w:p w:rsidR="003101C4" w:rsidRPr="000A520F" w:rsidRDefault="003101C4" w:rsidP="000A520F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 xml:space="preserve">В течение </w:t>
      </w:r>
      <w:r w:rsidR="000A520F">
        <w:rPr>
          <w:rFonts w:ascii="Times New Roman" w:hAnsi="Times New Roman"/>
          <w:sz w:val="28"/>
          <w:szCs w:val="28"/>
        </w:rPr>
        <w:t>пятого</w:t>
      </w:r>
      <w:r w:rsidRPr="00D53F9B">
        <w:rPr>
          <w:rFonts w:ascii="Times New Roman" w:hAnsi="Times New Roman"/>
          <w:sz w:val="28"/>
          <w:szCs w:val="28"/>
        </w:rPr>
        <w:t xml:space="preserve"> года обучения ученик должен пройти</w:t>
      </w:r>
      <w:r w:rsidR="000A520F">
        <w:rPr>
          <w:rFonts w:ascii="Times New Roman" w:hAnsi="Times New Roman"/>
          <w:sz w:val="28"/>
          <w:szCs w:val="28"/>
        </w:rPr>
        <w:t xml:space="preserve"> у</w:t>
      </w:r>
      <w:r w:rsidRPr="00D53F9B">
        <w:rPr>
          <w:rFonts w:ascii="Times New Roman" w:hAnsi="Times New Roman"/>
          <w:sz w:val="28"/>
          <w:szCs w:val="28"/>
        </w:rPr>
        <w:t>пражнения, необходимые для дальнейшего совершенствования игры.</w:t>
      </w:r>
    </w:p>
    <w:p w:rsidR="003101C4" w:rsidRPr="00D53F9B" w:rsidRDefault="003101C4" w:rsidP="000A52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 xml:space="preserve">При повторении ранее освоенных гамм  </w:t>
      </w:r>
      <w:r w:rsidR="00020B97">
        <w:rPr>
          <w:rFonts w:ascii="Times New Roman" w:hAnsi="Times New Roman"/>
          <w:sz w:val="28"/>
          <w:szCs w:val="28"/>
        </w:rPr>
        <w:t>в 4 классе</w:t>
      </w:r>
      <w:r w:rsidRPr="00D53F9B">
        <w:rPr>
          <w:rFonts w:ascii="Times New Roman" w:hAnsi="Times New Roman"/>
          <w:sz w:val="28"/>
          <w:szCs w:val="28"/>
        </w:rPr>
        <w:t xml:space="preserve"> особое место </w:t>
      </w:r>
      <w:r w:rsidR="00163969">
        <w:rPr>
          <w:rFonts w:ascii="Times New Roman" w:hAnsi="Times New Roman"/>
          <w:sz w:val="28"/>
          <w:szCs w:val="28"/>
        </w:rPr>
        <w:t xml:space="preserve">необходимо </w:t>
      </w:r>
      <w:r w:rsidRPr="00D53F9B">
        <w:rPr>
          <w:rFonts w:ascii="Times New Roman" w:hAnsi="Times New Roman"/>
          <w:sz w:val="28"/>
          <w:szCs w:val="28"/>
        </w:rPr>
        <w:t xml:space="preserve">уделить игре минорных гамм гармонического и мелодического видов. </w:t>
      </w:r>
    </w:p>
    <w:p w:rsidR="003101C4" w:rsidRPr="00D53F9B" w:rsidRDefault="003101C4" w:rsidP="000A52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53F9B">
        <w:rPr>
          <w:rFonts w:ascii="Times New Roman" w:hAnsi="Times New Roman"/>
          <w:sz w:val="28"/>
          <w:szCs w:val="28"/>
        </w:rPr>
        <w:t xml:space="preserve">Гаммы  </w:t>
      </w:r>
      <w:proofErr w:type="spellStart"/>
      <w:r w:rsidRPr="00D53F9B">
        <w:rPr>
          <w:rFonts w:ascii="Times New Roman" w:hAnsi="Times New Roman"/>
          <w:sz w:val="28"/>
          <w:szCs w:val="28"/>
        </w:rPr>
        <w:t>двухоктавные</w:t>
      </w:r>
      <w:proofErr w:type="spellEnd"/>
      <w:proofErr w:type="gramEnd"/>
      <w:r w:rsidRPr="00D53F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Fis</w:t>
      </w:r>
      <w:proofErr w:type="spellEnd"/>
      <w:r w:rsidRPr="00D53F9B">
        <w:rPr>
          <w:rFonts w:ascii="Times New Roman" w:eastAsia="Times New Roman" w:hAnsi="Times New Roman"/>
          <w:color w:val="000000"/>
          <w:sz w:val="28"/>
          <w:szCs w:val="28"/>
        </w:rPr>
        <w:t>-</w:t>
      </w:r>
      <w:proofErr w:type="spellStart"/>
      <w:r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dur</w:t>
      </w:r>
      <w:proofErr w:type="spellEnd"/>
      <w:r w:rsidRPr="00D53F9B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fis</w:t>
      </w:r>
      <w:proofErr w:type="spellEnd"/>
      <w:r w:rsidRPr="00D53F9B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moll</w:t>
      </w:r>
      <w:r w:rsidRPr="00D53F9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(натуральный, гармониче</w:t>
      </w: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ский, мелодический)</w:t>
      </w:r>
      <w:r w:rsidR="00020B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101C4" w:rsidRPr="00D53F9B" w:rsidRDefault="003101C4" w:rsidP="000A52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>4 этю</w:t>
      </w:r>
      <w:r w:rsidR="00F315CB">
        <w:rPr>
          <w:rFonts w:ascii="Times New Roman" w:hAnsi="Times New Roman"/>
          <w:sz w:val="28"/>
          <w:szCs w:val="28"/>
        </w:rPr>
        <w:t xml:space="preserve">да до </w:t>
      </w:r>
      <w:r w:rsidR="00020B97">
        <w:rPr>
          <w:rFonts w:ascii="Times New Roman" w:hAnsi="Times New Roman"/>
          <w:sz w:val="28"/>
          <w:szCs w:val="28"/>
        </w:rPr>
        <w:t>четырех знаков при ключе</w:t>
      </w:r>
      <w:r w:rsidRPr="00D53F9B">
        <w:rPr>
          <w:rFonts w:ascii="Times New Roman" w:hAnsi="Times New Roman"/>
          <w:sz w:val="28"/>
          <w:szCs w:val="28"/>
        </w:rPr>
        <w:t xml:space="preserve"> на различные виды техники.</w:t>
      </w:r>
    </w:p>
    <w:p w:rsidR="00AE5EFE" w:rsidRPr="00AE5EFE" w:rsidRDefault="003101C4" w:rsidP="000A52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>8-10 пьес раз</w:t>
      </w:r>
      <w:r w:rsidR="00163969">
        <w:rPr>
          <w:rFonts w:ascii="Times New Roman" w:hAnsi="Times New Roman"/>
          <w:sz w:val="28"/>
          <w:szCs w:val="28"/>
        </w:rPr>
        <w:t>лич</w:t>
      </w:r>
      <w:r w:rsidRPr="00D53F9B">
        <w:rPr>
          <w:rFonts w:ascii="Times New Roman" w:hAnsi="Times New Roman"/>
          <w:sz w:val="28"/>
          <w:szCs w:val="28"/>
        </w:rPr>
        <w:t>ного характера, включая переложения зарубежных и отечественных композиторов.</w:t>
      </w:r>
    </w:p>
    <w:p w:rsidR="003101C4" w:rsidRPr="0035566E" w:rsidRDefault="003101C4" w:rsidP="000A52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 xml:space="preserve">Чтение нот с листа. Подбор по слуху. </w:t>
      </w:r>
    </w:p>
    <w:p w:rsidR="00AE5EFE" w:rsidRPr="0035566E" w:rsidRDefault="00AE5EFE" w:rsidP="00AE5EF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5EFE" w:rsidRPr="0036081C" w:rsidRDefault="00AE5EFE" w:rsidP="00AE5E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6081C">
        <w:rPr>
          <w:rFonts w:ascii="Times New Roman" w:eastAsia="Times New Roman" w:hAnsi="Times New Roman"/>
          <w:b/>
          <w:sz w:val="28"/>
          <w:szCs w:val="28"/>
        </w:rPr>
        <w:t>За учебный год учащийся должен исполнить:</w:t>
      </w:r>
      <w:r w:rsidRPr="0036081C">
        <w:rPr>
          <w:rFonts w:ascii="Times New Roman" w:eastAsia="Times New Roman" w:hAnsi="Times New Roman"/>
          <w:sz w:val="28"/>
          <w:szCs w:val="28"/>
        </w:rPr>
        <w:t xml:space="preserve">   </w:t>
      </w:r>
    </w:p>
    <w:p w:rsidR="00AE5EFE" w:rsidRPr="0036081C" w:rsidRDefault="00AE5EFE" w:rsidP="00AE5EF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36081C">
        <w:rPr>
          <w:rFonts w:ascii="Times New Roman" w:eastAsia="Times New Roman" w:hAnsi="Times New Roman"/>
          <w:sz w:val="28"/>
          <w:szCs w:val="28"/>
        </w:rPr>
        <w:tab/>
      </w:r>
      <w:r w:rsidRPr="0036081C">
        <w:rPr>
          <w:rFonts w:ascii="Times New Roman" w:eastAsia="Times New Roman" w:hAnsi="Times New Roman"/>
          <w:sz w:val="28"/>
          <w:szCs w:val="28"/>
        </w:rPr>
        <w:tab/>
      </w:r>
      <w:r w:rsidRPr="0036081C">
        <w:rPr>
          <w:rFonts w:ascii="Times New Roman" w:eastAsia="Times New Roman" w:hAnsi="Times New Roman"/>
          <w:sz w:val="28"/>
          <w:szCs w:val="28"/>
        </w:rPr>
        <w:tab/>
      </w:r>
      <w:r w:rsidRPr="0036081C">
        <w:rPr>
          <w:rFonts w:ascii="Times New Roman" w:eastAsia="Times New Roman" w:hAnsi="Times New Roman"/>
          <w:sz w:val="28"/>
          <w:szCs w:val="28"/>
        </w:rPr>
        <w:tab/>
      </w:r>
      <w:r w:rsidRPr="0036081C">
        <w:rPr>
          <w:rFonts w:ascii="Times New Roman" w:eastAsia="Times New Roman" w:hAnsi="Times New Roman"/>
          <w:sz w:val="28"/>
          <w:szCs w:val="28"/>
        </w:rPr>
        <w:tab/>
      </w:r>
      <w:r w:rsidRPr="0036081C">
        <w:rPr>
          <w:rFonts w:ascii="Times New Roman" w:eastAsia="Times New Roman" w:hAnsi="Times New Roman"/>
          <w:sz w:val="28"/>
          <w:szCs w:val="28"/>
        </w:rPr>
        <w:tab/>
      </w:r>
      <w:r w:rsidRPr="0036081C">
        <w:rPr>
          <w:rFonts w:ascii="Times New Roman" w:eastAsia="Times New Roman" w:hAnsi="Times New Roman"/>
          <w:sz w:val="28"/>
          <w:szCs w:val="28"/>
        </w:rPr>
        <w:tab/>
      </w:r>
      <w:r w:rsidRPr="0036081C">
        <w:rPr>
          <w:rFonts w:ascii="Times New Roman" w:eastAsia="Times New Roman" w:hAnsi="Times New Roman"/>
          <w:sz w:val="28"/>
          <w:szCs w:val="28"/>
        </w:rPr>
        <w:tab/>
      </w:r>
      <w:r w:rsidRPr="0036081C">
        <w:rPr>
          <w:rFonts w:ascii="Times New Roman" w:eastAsia="Times New Roman" w:hAnsi="Times New Roman"/>
          <w:sz w:val="28"/>
          <w:szCs w:val="28"/>
        </w:rPr>
        <w:tab/>
      </w:r>
      <w:r w:rsidRPr="0036081C">
        <w:rPr>
          <w:rFonts w:ascii="Times New Roman" w:eastAsia="Times New Roman" w:hAnsi="Times New Roman"/>
          <w:sz w:val="28"/>
          <w:szCs w:val="28"/>
        </w:rPr>
        <w:tab/>
      </w:r>
      <w:r w:rsidRPr="0036081C">
        <w:rPr>
          <w:rFonts w:ascii="Times New Roman" w:eastAsia="Times New Roman" w:hAnsi="Times New Roman"/>
          <w:sz w:val="28"/>
          <w:szCs w:val="28"/>
        </w:rPr>
        <w:tab/>
      </w:r>
      <w:r w:rsidRPr="0036081C">
        <w:rPr>
          <w:rFonts w:ascii="Times New Roman" w:eastAsia="Times New Roman" w:hAnsi="Times New Roman"/>
          <w:b/>
          <w:i/>
          <w:sz w:val="28"/>
          <w:szCs w:val="28"/>
        </w:rPr>
        <w:t>Таблица 8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AE5EFE" w:rsidTr="0035566E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EFE" w:rsidRDefault="00AE5EFE" w:rsidP="0035566E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EFE" w:rsidRDefault="00AE5EFE" w:rsidP="0035566E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полугодие</w:t>
            </w:r>
          </w:p>
        </w:tc>
      </w:tr>
      <w:tr w:rsidR="00AE5EFE" w:rsidTr="0035566E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EFE" w:rsidRDefault="00AE5EFE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Октябрь – технический зачет (1 гамма, 2 этюда на разные виды техники/один этюд может быть заменен виртуозной пьесой).</w:t>
            </w:r>
          </w:p>
          <w:p w:rsidR="00AE5EFE" w:rsidRDefault="00AE5EFE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Декабрь – зачет (2 разнохарактерных произведения).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EFE" w:rsidRDefault="00AE5EFE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Март – технический зачет </w:t>
            </w:r>
          </w:p>
          <w:p w:rsidR="00AE5EFE" w:rsidRDefault="00AE5EFE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(одна гамма, один этюд).</w:t>
            </w:r>
          </w:p>
          <w:p w:rsidR="00AE5EFE" w:rsidRDefault="00AE5EFE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Май – экзамен (зачет) </w:t>
            </w:r>
          </w:p>
          <w:p w:rsidR="00AE5EFE" w:rsidRDefault="00AE5EFE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(3 разнохарактерных произведения, включая произведение крупной формы).</w:t>
            </w:r>
          </w:p>
        </w:tc>
      </w:tr>
    </w:tbl>
    <w:p w:rsidR="003101C4" w:rsidRPr="00D53F9B" w:rsidRDefault="003101C4" w:rsidP="00D53F9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101C4" w:rsidRPr="00D53F9B" w:rsidRDefault="003101C4" w:rsidP="00D53F9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53F9B">
        <w:rPr>
          <w:rFonts w:ascii="Times New Roman" w:hAnsi="Times New Roman"/>
          <w:b/>
          <w:sz w:val="28"/>
          <w:szCs w:val="28"/>
        </w:rPr>
        <w:t>Примерный репертуарный список з</w:t>
      </w:r>
      <w:r w:rsidR="00F315CB">
        <w:rPr>
          <w:rFonts w:ascii="Times New Roman" w:hAnsi="Times New Roman"/>
          <w:b/>
          <w:sz w:val="28"/>
          <w:szCs w:val="28"/>
        </w:rPr>
        <w:t>ачета в конце первого полугодия</w:t>
      </w:r>
    </w:p>
    <w:p w:rsidR="00F315CB" w:rsidRPr="00F315CB" w:rsidRDefault="00F315CB" w:rsidP="00F315CB">
      <w:pPr>
        <w:spacing w:after="0" w:line="360" w:lineRule="auto"/>
        <w:ind w:firstLine="709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F315C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Вариант 1</w:t>
      </w:r>
    </w:p>
    <w:p w:rsidR="003101C4" w:rsidRPr="00D53F9B" w:rsidRDefault="00F315CB" w:rsidP="00F315CB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В.Котельников  «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Детский концерт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3101C4" w:rsidRDefault="00F315CB" w:rsidP="00F315CB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Русская народная песня «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Заставил меня муж </w:t>
      </w:r>
      <w:proofErr w:type="spellStart"/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парну</w:t>
      </w:r>
      <w:proofErr w:type="spellEnd"/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банюшку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топить», обр.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Шалова</w:t>
      </w:r>
      <w:proofErr w:type="spellEnd"/>
    </w:p>
    <w:p w:rsidR="00F315CB" w:rsidRPr="00F315CB" w:rsidRDefault="00F315CB" w:rsidP="00F315CB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315C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lastRenderedPageBreak/>
        <w:t>Вариант 2</w:t>
      </w:r>
    </w:p>
    <w:p w:rsidR="003101C4" w:rsidRPr="00D53F9B" w:rsidRDefault="00F315CB" w:rsidP="00F315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Русская народная песня «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ю лебеду на берегу», обр.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Вязьмина</w:t>
      </w:r>
      <w:proofErr w:type="spellEnd"/>
    </w:p>
    <w:p w:rsidR="003101C4" w:rsidRPr="00D53F9B" w:rsidRDefault="00F315CB" w:rsidP="00F315CB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П.Чайковский Гавот из балета «Спящая красавица»</w:t>
      </w:r>
    </w:p>
    <w:p w:rsidR="00AE5EFE" w:rsidRPr="0035566E" w:rsidRDefault="00AE5EFE" w:rsidP="00F315C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E5EFE" w:rsidRPr="00AE5EFE" w:rsidRDefault="003101C4" w:rsidP="00AE5EF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53F9B">
        <w:rPr>
          <w:rFonts w:ascii="Times New Roman" w:hAnsi="Times New Roman"/>
          <w:b/>
          <w:sz w:val="28"/>
          <w:szCs w:val="28"/>
        </w:rPr>
        <w:t>Примерный репертуарный список переводного экзамена</w:t>
      </w:r>
      <w:r w:rsidR="00F315CB">
        <w:rPr>
          <w:rFonts w:ascii="Times New Roman" w:hAnsi="Times New Roman"/>
          <w:b/>
          <w:sz w:val="28"/>
          <w:szCs w:val="28"/>
        </w:rPr>
        <w:t xml:space="preserve"> (зачет)</w:t>
      </w:r>
    </w:p>
    <w:p w:rsidR="00F315CB" w:rsidRPr="00F315CB" w:rsidRDefault="00F315CB" w:rsidP="00F315CB">
      <w:pPr>
        <w:spacing w:after="0" w:line="360" w:lineRule="auto"/>
        <w:ind w:firstLine="709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F315C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Вариант 1</w:t>
      </w:r>
    </w:p>
    <w:p w:rsidR="00AE5EFE" w:rsidRPr="00AE5EFE" w:rsidRDefault="00F315CB" w:rsidP="00F315CB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Д.Кабалевский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Полька</w:t>
      </w:r>
    </w:p>
    <w:p w:rsidR="00AE5EFE" w:rsidRPr="00AE5EFE" w:rsidRDefault="00F315CB" w:rsidP="00F315CB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Русская народная песня «Коробейники», обр.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Шалова</w:t>
      </w:r>
      <w:proofErr w:type="spellEnd"/>
    </w:p>
    <w:p w:rsidR="003101C4" w:rsidRPr="00AE5EFE" w:rsidRDefault="00F315CB" w:rsidP="00F315CB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Зверев А. Рондо в старинном стиле</w:t>
      </w:r>
    </w:p>
    <w:p w:rsidR="00F92A01" w:rsidRPr="00F92A01" w:rsidRDefault="00F92A01" w:rsidP="00F92A01">
      <w:pPr>
        <w:spacing w:after="0" w:line="360" w:lineRule="auto"/>
        <w:ind w:firstLine="709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Вариант 2</w:t>
      </w:r>
    </w:p>
    <w:p w:rsidR="003101C4" w:rsidRPr="00D53F9B" w:rsidRDefault="00F92A01" w:rsidP="00F315CB">
      <w:p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И.С.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Бах</w:t>
      </w:r>
      <w:r w:rsidR="00AE5EFE" w:rsidRPr="00AE5E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556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Рондо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d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moll</w:t>
      </w:r>
    </w:p>
    <w:p w:rsidR="003101C4" w:rsidRPr="00D53F9B" w:rsidRDefault="00F92A01" w:rsidP="00F315CB">
      <w:p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Л.Делиб Пиццикато из балета «Сильвия»</w:t>
      </w:r>
    </w:p>
    <w:p w:rsidR="003101C4" w:rsidRPr="00D53F9B" w:rsidRDefault="00F92A01" w:rsidP="00F315CB">
      <w:p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В.Андреев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Гвардейский марш</w:t>
      </w:r>
    </w:p>
    <w:p w:rsidR="00AE5EFE" w:rsidRPr="0035566E" w:rsidRDefault="00AE5EFE" w:rsidP="00D53F9B">
      <w:p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101C4" w:rsidRPr="00D53F9B" w:rsidRDefault="003101C4" w:rsidP="00AE5EFE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b/>
          <w:sz w:val="28"/>
          <w:szCs w:val="28"/>
        </w:rPr>
        <w:t xml:space="preserve">Шестой класс </w:t>
      </w:r>
    </w:p>
    <w:p w:rsidR="003101C4" w:rsidRPr="00D53F9B" w:rsidRDefault="00163969" w:rsidP="00F92A0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Совершенствование </w:t>
      </w:r>
      <w:r w:rsidR="003101C4" w:rsidRPr="00D53F9B">
        <w:rPr>
          <w:rFonts w:ascii="Times New Roman" w:hAnsi="Times New Roman"/>
          <w:sz w:val="28"/>
          <w:szCs w:val="28"/>
        </w:rPr>
        <w:t xml:space="preserve">всех ранее изученных приемов. При необходимости </w:t>
      </w:r>
      <w:r>
        <w:rPr>
          <w:rFonts w:ascii="Times New Roman" w:hAnsi="Times New Roman"/>
          <w:sz w:val="28"/>
          <w:szCs w:val="28"/>
        </w:rPr>
        <w:t xml:space="preserve">- </w:t>
      </w:r>
      <w:r w:rsidR="003101C4" w:rsidRPr="00D53F9B">
        <w:rPr>
          <w:rFonts w:ascii="Times New Roman" w:hAnsi="Times New Roman"/>
          <w:sz w:val="28"/>
          <w:szCs w:val="28"/>
        </w:rPr>
        <w:t xml:space="preserve">работа над  новыми приемами и штрихами. Развитие аппликатурной грамотности. Умение самостоятельно разбираться  в основных элементах фразировки (мотив, фраза, предложение, </w:t>
      </w:r>
      <w:r>
        <w:rPr>
          <w:rFonts w:ascii="Times New Roman" w:hAnsi="Times New Roman"/>
          <w:sz w:val="28"/>
          <w:szCs w:val="28"/>
        </w:rPr>
        <w:t>период и т.д.</w:t>
      </w:r>
      <w:r w:rsidR="003101C4" w:rsidRPr="00D53F9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3101C4" w:rsidRPr="00D53F9B" w:rsidRDefault="003101C4" w:rsidP="00F92A0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 xml:space="preserve">В течение </w:t>
      </w:r>
      <w:r w:rsidR="00693862">
        <w:rPr>
          <w:rFonts w:ascii="Times New Roman" w:hAnsi="Times New Roman"/>
          <w:sz w:val="28"/>
          <w:szCs w:val="28"/>
        </w:rPr>
        <w:t>шестого</w:t>
      </w:r>
      <w:r w:rsidRPr="00D53F9B">
        <w:rPr>
          <w:rFonts w:ascii="Times New Roman" w:hAnsi="Times New Roman"/>
          <w:sz w:val="28"/>
          <w:szCs w:val="28"/>
        </w:rPr>
        <w:t xml:space="preserve"> года обучения ученик должен пройти:</w:t>
      </w:r>
    </w:p>
    <w:p w:rsidR="003101C4" w:rsidRPr="00D53F9B" w:rsidRDefault="00F92A01" w:rsidP="00F92A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</w:t>
      </w:r>
      <w:r w:rsidR="003101C4" w:rsidRPr="00D53F9B">
        <w:rPr>
          <w:rFonts w:ascii="Times New Roman" w:hAnsi="Times New Roman"/>
          <w:sz w:val="28"/>
          <w:szCs w:val="28"/>
        </w:rPr>
        <w:t>пражнения, необходимые для дал</w:t>
      </w:r>
      <w:r w:rsidR="00693862">
        <w:rPr>
          <w:rFonts w:ascii="Times New Roman" w:hAnsi="Times New Roman"/>
          <w:sz w:val="28"/>
          <w:szCs w:val="28"/>
        </w:rPr>
        <w:t>ьнейшего совершенствования игры;</w:t>
      </w:r>
    </w:p>
    <w:p w:rsidR="003101C4" w:rsidRPr="00D53F9B" w:rsidRDefault="00693862" w:rsidP="00F92A0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r w:rsidR="003101C4" w:rsidRPr="00D53F9B">
        <w:rPr>
          <w:rFonts w:ascii="Times New Roman" w:hAnsi="Times New Roman"/>
          <w:sz w:val="28"/>
          <w:szCs w:val="28"/>
        </w:rPr>
        <w:t>вухоктавные</w:t>
      </w:r>
      <w:proofErr w:type="spellEnd"/>
      <w:r w:rsidR="003101C4" w:rsidRPr="00D53F9B">
        <w:rPr>
          <w:rFonts w:ascii="Times New Roman" w:hAnsi="Times New Roman"/>
          <w:sz w:val="28"/>
          <w:szCs w:val="28"/>
        </w:rPr>
        <w:t xml:space="preserve"> гаммы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A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</w:rPr>
        <w:t>-</w:t>
      </w:r>
      <w:proofErr w:type="spellStart"/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dur</w:t>
      </w:r>
      <w:proofErr w:type="spellEnd"/>
      <w:r w:rsidR="003101C4" w:rsidRPr="00D53F9B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a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moll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(натуральный, гармониче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ский, мелодический)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3101C4" w:rsidRPr="00D53F9B" w:rsidRDefault="003101C4" w:rsidP="00F92A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 xml:space="preserve">4 этюда до  четырех знаков при </w:t>
      </w:r>
      <w:r w:rsidR="00693862">
        <w:rPr>
          <w:rFonts w:ascii="Times New Roman" w:hAnsi="Times New Roman"/>
          <w:sz w:val="28"/>
          <w:szCs w:val="28"/>
        </w:rPr>
        <w:t>ключе на различные виды техники;</w:t>
      </w:r>
    </w:p>
    <w:p w:rsidR="003101C4" w:rsidRPr="00D53F9B" w:rsidRDefault="00F92A01" w:rsidP="00F92A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8-10 пьес различ</w:t>
      </w:r>
      <w:r w:rsidR="00693862">
        <w:rPr>
          <w:rFonts w:ascii="Times New Roman" w:hAnsi="Times New Roman"/>
          <w:sz w:val="28"/>
          <w:szCs w:val="28"/>
        </w:rPr>
        <w:t>н</w:t>
      </w:r>
      <w:r w:rsidR="003101C4" w:rsidRPr="00D53F9B">
        <w:rPr>
          <w:rFonts w:ascii="Times New Roman" w:hAnsi="Times New Roman"/>
          <w:sz w:val="28"/>
          <w:szCs w:val="28"/>
        </w:rPr>
        <w:t>ого характера, включая переложения зарубежных и отечественных композиторов.</w:t>
      </w:r>
    </w:p>
    <w:p w:rsidR="003101C4" w:rsidRPr="00D53F9B" w:rsidRDefault="003101C4" w:rsidP="00F92A0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>Чтение нот с листа. Подбор по слуху.</w:t>
      </w:r>
      <w:r w:rsidRPr="00D53F9B">
        <w:rPr>
          <w:rFonts w:ascii="Times New Roman" w:hAnsi="Times New Roman"/>
          <w:b/>
          <w:sz w:val="28"/>
          <w:szCs w:val="28"/>
        </w:rPr>
        <w:t xml:space="preserve"> </w:t>
      </w:r>
    </w:p>
    <w:p w:rsidR="004F5620" w:rsidRDefault="004F5620" w:rsidP="004F562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За учебный год учащийся должен исполнить:</w:t>
      </w:r>
    </w:p>
    <w:p w:rsidR="004F5620" w:rsidRDefault="004F5620" w:rsidP="004F562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3E11EA">
        <w:rPr>
          <w:rFonts w:ascii="Times New Roman" w:eastAsia="Times New Roman" w:hAnsi="Times New Roman"/>
          <w:b/>
          <w:i/>
          <w:sz w:val="28"/>
          <w:szCs w:val="28"/>
        </w:rPr>
        <w:tab/>
      </w:r>
      <w:r w:rsidRPr="003E11EA">
        <w:rPr>
          <w:rFonts w:ascii="Times New Roman" w:eastAsia="Times New Roman" w:hAnsi="Times New Roman"/>
          <w:b/>
          <w:i/>
          <w:sz w:val="28"/>
          <w:szCs w:val="28"/>
        </w:rPr>
        <w:tab/>
      </w:r>
      <w:r w:rsidRPr="003E11EA">
        <w:rPr>
          <w:rFonts w:ascii="Times New Roman" w:eastAsia="Times New Roman" w:hAnsi="Times New Roman"/>
          <w:b/>
          <w:i/>
          <w:sz w:val="28"/>
          <w:szCs w:val="28"/>
        </w:rPr>
        <w:tab/>
      </w:r>
      <w:r w:rsidRPr="003E11EA">
        <w:rPr>
          <w:rFonts w:ascii="Times New Roman" w:eastAsia="Times New Roman" w:hAnsi="Times New Roman"/>
          <w:b/>
          <w:i/>
          <w:sz w:val="28"/>
          <w:szCs w:val="28"/>
        </w:rPr>
        <w:tab/>
      </w:r>
      <w:r w:rsidRPr="003E11EA">
        <w:rPr>
          <w:rFonts w:ascii="Times New Roman" w:eastAsia="Times New Roman" w:hAnsi="Times New Roman"/>
          <w:b/>
          <w:i/>
          <w:sz w:val="28"/>
          <w:szCs w:val="28"/>
        </w:rPr>
        <w:tab/>
      </w:r>
      <w:r w:rsidRPr="003E11EA">
        <w:rPr>
          <w:rFonts w:ascii="Times New Roman" w:eastAsia="Times New Roman" w:hAnsi="Times New Roman"/>
          <w:b/>
          <w:i/>
          <w:sz w:val="28"/>
          <w:szCs w:val="28"/>
        </w:rPr>
        <w:tab/>
      </w:r>
      <w:r w:rsidRPr="003E11EA">
        <w:rPr>
          <w:rFonts w:ascii="Times New Roman" w:eastAsia="Times New Roman" w:hAnsi="Times New Roman"/>
          <w:b/>
          <w:i/>
          <w:sz w:val="28"/>
          <w:szCs w:val="28"/>
        </w:rPr>
        <w:tab/>
      </w:r>
      <w:r w:rsidRPr="003E11EA">
        <w:rPr>
          <w:rFonts w:ascii="Times New Roman" w:eastAsia="Times New Roman" w:hAnsi="Times New Roman"/>
          <w:b/>
          <w:i/>
          <w:sz w:val="28"/>
          <w:szCs w:val="28"/>
        </w:rPr>
        <w:tab/>
      </w:r>
      <w:r w:rsidRPr="003E11EA">
        <w:rPr>
          <w:rFonts w:ascii="Times New Roman" w:eastAsia="Times New Roman" w:hAnsi="Times New Roman"/>
          <w:b/>
          <w:i/>
          <w:sz w:val="28"/>
          <w:szCs w:val="28"/>
        </w:rPr>
        <w:tab/>
      </w:r>
      <w:r w:rsidRPr="003E11EA">
        <w:rPr>
          <w:rFonts w:ascii="Times New Roman" w:eastAsia="Times New Roman" w:hAnsi="Times New Roman"/>
          <w:b/>
          <w:i/>
          <w:sz w:val="28"/>
          <w:szCs w:val="28"/>
        </w:rPr>
        <w:tab/>
      </w:r>
      <w:r w:rsidRPr="003E11EA"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>Таблица 9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4F5620" w:rsidTr="0035566E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0" w:rsidRDefault="004F5620" w:rsidP="0035566E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0" w:rsidRDefault="004F5620" w:rsidP="0035566E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полугодие</w:t>
            </w:r>
          </w:p>
        </w:tc>
      </w:tr>
      <w:tr w:rsidR="004F5620" w:rsidTr="0035566E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0" w:rsidRDefault="004F5620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Октябрь – технический зачет (одна гамма, показ самостоятельно выученной пьесы).</w:t>
            </w:r>
          </w:p>
          <w:p w:rsidR="004F5620" w:rsidRDefault="004F5620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Декабрь – зачет (2 разнохарактерных произведения).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0" w:rsidRDefault="004F5620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Март – технический зачет (одна гамма, один этюд, чтение нот с листа, подбор по слуху).</w:t>
            </w:r>
          </w:p>
          <w:p w:rsidR="004F5620" w:rsidRDefault="004F5620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Май – экзамен (зачет) </w:t>
            </w:r>
          </w:p>
          <w:p w:rsidR="004F5620" w:rsidRDefault="004F5620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(3 разнохарактерных произведения, включая произведение крупной формы, виртуозное произведение).</w:t>
            </w:r>
          </w:p>
        </w:tc>
      </w:tr>
    </w:tbl>
    <w:p w:rsidR="003101C4" w:rsidRPr="00D53F9B" w:rsidRDefault="003101C4" w:rsidP="00D53F9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101C4" w:rsidRPr="00D53F9B" w:rsidRDefault="003101C4" w:rsidP="00D53F9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53F9B">
        <w:rPr>
          <w:rFonts w:ascii="Times New Roman" w:hAnsi="Times New Roman"/>
          <w:b/>
          <w:sz w:val="28"/>
          <w:szCs w:val="28"/>
        </w:rPr>
        <w:t>Примерный репертуарный список з</w:t>
      </w:r>
      <w:r w:rsidR="00F92A01">
        <w:rPr>
          <w:rFonts w:ascii="Times New Roman" w:hAnsi="Times New Roman"/>
          <w:b/>
          <w:sz w:val="28"/>
          <w:szCs w:val="28"/>
        </w:rPr>
        <w:t>ачета в конце первого полугодия</w:t>
      </w:r>
    </w:p>
    <w:p w:rsidR="00F92A01" w:rsidRPr="00F92A01" w:rsidRDefault="00F92A01" w:rsidP="00E114AE">
      <w:pPr>
        <w:spacing w:after="0" w:line="360" w:lineRule="auto"/>
        <w:ind w:firstLine="709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F92A0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Вариант 1</w:t>
      </w:r>
    </w:p>
    <w:p w:rsidR="003101C4" w:rsidRPr="00D53F9B" w:rsidRDefault="0035566E" w:rsidP="00E114AE">
      <w:p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Бах И.- С. Гавот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 партиты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114A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E</w:t>
      </w:r>
      <w:r w:rsidR="00E114AE" w:rsidRPr="00E114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proofErr w:type="spellStart"/>
      <w:r w:rsidR="00E114A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dur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скрипки</w:t>
      </w:r>
    </w:p>
    <w:p w:rsidR="00E114AE" w:rsidRDefault="00E114AE" w:rsidP="00E114AE">
      <w:p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Русская народная песня «Винят меня в народе», о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бр. А. </w:t>
      </w:r>
      <w:proofErr w:type="spellStart"/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Шалова</w:t>
      </w:r>
      <w:proofErr w:type="spellEnd"/>
    </w:p>
    <w:p w:rsidR="00E114AE" w:rsidRDefault="00F92A01" w:rsidP="00E114AE">
      <w:p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2A0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Вариант 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2</w:t>
      </w:r>
    </w:p>
    <w:p w:rsidR="00E114AE" w:rsidRDefault="00E114AE" w:rsidP="00E114AE">
      <w:p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Л.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Дакен</w:t>
      </w:r>
      <w:proofErr w:type="spellEnd"/>
      <w:r w:rsidR="004F5620" w:rsidRPr="003556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«Кукушка»</w:t>
      </w:r>
    </w:p>
    <w:p w:rsidR="004F5620" w:rsidRPr="00E114AE" w:rsidRDefault="00E114AE" w:rsidP="00E114AE">
      <w:p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Русская народная песня «Кольцо души девицы», о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бр. А. </w:t>
      </w:r>
      <w:proofErr w:type="spellStart"/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лова</w:t>
      </w:r>
      <w:proofErr w:type="spellEnd"/>
    </w:p>
    <w:p w:rsidR="003101C4" w:rsidRPr="004F5620" w:rsidRDefault="003101C4" w:rsidP="004F562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53F9B">
        <w:rPr>
          <w:rFonts w:ascii="Times New Roman" w:hAnsi="Times New Roman"/>
          <w:b/>
          <w:sz w:val="28"/>
          <w:szCs w:val="28"/>
        </w:rPr>
        <w:t>Примерный репертуарный список переводно</w:t>
      </w:r>
      <w:r w:rsidR="00E114AE">
        <w:rPr>
          <w:rFonts w:ascii="Times New Roman" w:hAnsi="Times New Roman"/>
          <w:b/>
          <w:sz w:val="28"/>
          <w:szCs w:val="28"/>
        </w:rPr>
        <w:t>го экзамена (зачета)</w:t>
      </w:r>
    </w:p>
    <w:p w:rsidR="00E114AE" w:rsidRPr="00713F09" w:rsidRDefault="00E114AE" w:rsidP="00E114AE">
      <w:pPr>
        <w:spacing w:after="0"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713F09">
        <w:rPr>
          <w:rFonts w:ascii="Times New Roman" w:hAnsi="Times New Roman"/>
          <w:i/>
          <w:sz w:val="28"/>
          <w:szCs w:val="28"/>
        </w:rPr>
        <w:t>Вариант 1</w:t>
      </w:r>
    </w:p>
    <w:p w:rsidR="003101C4" w:rsidRPr="00D53F9B" w:rsidRDefault="00693862" w:rsidP="00E114AE">
      <w:p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</w:rPr>
        <w:t>И.С.Бах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3101C4" w:rsidRPr="00D53F9B">
        <w:rPr>
          <w:rFonts w:ascii="Times New Roman" w:hAnsi="Times New Roman"/>
          <w:sz w:val="28"/>
          <w:szCs w:val="28"/>
        </w:rPr>
        <w:t>Концерт a-</w:t>
      </w:r>
      <w:proofErr w:type="spellStart"/>
      <w:r w:rsidR="003101C4" w:rsidRPr="00D53F9B">
        <w:rPr>
          <w:rFonts w:ascii="Times New Roman" w:hAnsi="Times New Roman"/>
          <w:sz w:val="28"/>
          <w:szCs w:val="28"/>
        </w:rPr>
        <w:t>moll</w:t>
      </w:r>
      <w:proofErr w:type="spellEnd"/>
      <w:r w:rsidR="003101C4" w:rsidRPr="00D53F9B">
        <w:rPr>
          <w:rFonts w:ascii="Times New Roman" w:hAnsi="Times New Roman"/>
          <w:sz w:val="28"/>
          <w:szCs w:val="28"/>
        </w:rPr>
        <w:t>, 1 часть</w:t>
      </w:r>
    </w:p>
    <w:p w:rsidR="003101C4" w:rsidRPr="00D53F9B" w:rsidRDefault="00693862" w:rsidP="00E114AE">
      <w:p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В.Андреев </w:t>
      </w:r>
      <w:r w:rsidR="001639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Румынская песня и чардаш</w:t>
      </w:r>
    </w:p>
    <w:p w:rsidR="003101C4" w:rsidRDefault="00693862" w:rsidP="00E114AE">
      <w:p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Е.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Тростянский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Кадриль</w:t>
      </w:r>
    </w:p>
    <w:p w:rsidR="00713F09" w:rsidRPr="00713F09" w:rsidRDefault="00713F09" w:rsidP="00713F09">
      <w:pPr>
        <w:spacing w:after="0" w:line="360" w:lineRule="auto"/>
        <w:ind w:firstLine="709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Вариант 2</w:t>
      </w:r>
    </w:p>
    <w:p w:rsidR="003101C4" w:rsidRPr="00D53F9B" w:rsidRDefault="00713F09" w:rsidP="00713F09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Н.Будашкин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Концертные вариации 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тему русской народ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ной песни «Вот мчится  тройка почтовая»</w:t>
      </w:r>
    </w:p>
    <w:p w:rsidR="003101C4" w:rsidRPr="00D53F9B" w:rsidRDefault="00713F09" w:rsidP="00713F09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Е.Тростянский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«Гротеск и размышление»</w:t>
      </w:r>
    </w:p>
    <w:p w:rsidR="003101C4" w:rsidRPr="004A7145" w:rsidRDefault="003101C4" w:rsidP="004A7145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Б.Троя</w:t>
      </w:r>
      <w:r w:rsidR="004A71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новский </w:t>
      </w: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«Уральская плясовая»</w:t>
      </w:r>
    </w:p>
    <w:p w:rsidR="003101C4" w:rsidRPr="00D53F9B" w:rsidRDefault="003101C4" w:rsidP="004F5620">
      <w:pPr>
        <w:spacing w:before="100" w:beforeAutospacing="1" w:after="0" w:line="36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Седьмой класс </w:t>
      </w:r>
    </w:p>
    <w:p w:rsidR="003101C4" w:rsidRPr="00D53F9B" w:rsidRDefault="003101C4" w:rsidP="004A71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>Совершенствование всех ранее ос</w:t>
      </w:r>
      <w:r w:rsidR="004A7145">
        <w:rPr>
          <w:rFonts w:ascii="Times New Roman" w:hAnsi="Times New Roman"/>
          <w:sz w:val="28"/>
          <w:szCs w:val="28"/>
        </w:rPr>
        <w:t>военных  учеником  музыкально-</w:t>
      </w:r>
      <w:r w:rsidRPr="00D53F9B">
        <w:rPr>
          <w:rFonts w:ascii="Times New Roman" w:hAnsi="Times New Roman"/>
          <w:sz w:val="28"/>
          <w:szCs w:val="28"/>
        </w:rPr>
        <w:t xml:space="preserve">исполнительских </w:t>
      </w:r>
      <w:r w:rsidR="004A7145">
        <w:rPr>
          <w:rFonts w:ascii="Times New Roman" w:hAnsi="Times New Roman"/>
          <w:sz w:val="28"/>
          <w:szCs w:val="28"/>
        </w:rPr>
        <w:t xml:space="preserve">умений и </w:t>
      </w:r>
      <w:r w:rsidRPr="00D53F9B">
        <w:rPr>
          <w:rFonts w:ascii="Times New Roman" w:hAnsi="Times New Roman"/>
          <w:sz w:val="28"/>
          <w:szCs w:val="28"/>
        </w:rPr>
        <w:t xml:space="preserve">навыков игры на инструменте должно проходить  в тесной связи с развитием его общего культурного уровня, его стремлением к творческой самостоятельности, </w:t>
      </w:r>
      <w:r w:rsidR="00163969">
        <w:rPr>
          <w:rFonts w:ascii="Times New Roman" w:hAnsi="Times New Roman"/>
          <w:sz w:val="28"/>
          <w:szCs w:val="28"/>
        </w:rPr>
        <w:t xml:space="preserve">активности, в связи с этим </w:t>
      </w:r>
      <w:r w:rsidRPr="00D53F9B">
        <w:rPr>
          <w:rFonts w:ascii="Times New Roman" w:hAnsi="Times New Roman"/>
          <w:sz w:val="28"/>
          <w:szCs w:val="28"/>
        </w:rPr>
        <w:t xml:space="preserve">в </w:t>
      </w:r>
      <w:r w:rsidR="00163969">
        <w:rPr>
          <w:rFonts w:ascii="Times New Roman" w:hAnsi="Times New Roman"/>
          <w:sz w:val="28"/>
          <w:szCs w:val="28"/>
        </w:rPr>
        <w:lastRenderedPageBreak/>
        <w:t xml:space="preserve">исполнительскую </w:t>
      </w:r>
      <w:r w:rsidRPr="00D53F9B">
        <w:rPr>
          <w:rFonts w:ascii="Times New Roman" w:hAnsi="Times New Roman"/>
          <w:sz w:val="28"/>
          <w:szCs w:val="28"/>
        </w:rPr>
        <w:t xml:space="preserve">программу </w:t>
      </w:r>
      <w:r w:rsidR="00163969">
        <w:rPr>
          <w:rFonts w:ascii="Times New Roman" w:hAnsi="Times New Roman"/>
          <w:sz w:val="28"/>
          <w:szCs w:val="28"/>
        </w:rPr>
        <w:t xml:space="preserve">желательно включить </w:t>
      </w:r>
      <w:r w:rsidRPr="00D53F9B">
        <w:rPr>
          <w:rFonts w:ascii="Times New Roman" w:hAnsi="Times New Roman"/>
          <w:sz w:val="28"/>
          <w:szCs w:val="28"/>
        </w:rPr>
        <w:t>одну самост</w:t>
      </w:r>
      <w:r w:rsidR="00163969">
        <w:rPr>
          <w:rFonts w:ascii="Times New Roman" w:hAnsi="Times New Roman"/>
          <w:sz w:val="28"/>
          <w:szCs w:val="28"/>
        </w:rPr>
        <w:t>оятельно выученную пьесу среднего</w:t>
      </w:r>
      <w:r w:rsidRPr="00D53F9B">
        <w:rPr>
          <w:rFonts w:ascii="Times New Roman" w:hAnsi="Times New Roman"/>
          <w:sz w:val="28"/>
          <w:szCs w:val="28"/>
        </w:rPr>
        <w:t xml:space="preserve"> </w:t>
      </w:r>
      <w:r w:rsidR="00163969">
        <w:rPr>
          <w:rFonts w:ascii="Times New Roman" w:hAnsi="Times New Roman"/>
          <w:sz w:val="28"/>
          <w:szCs w:val="28"/>
        </w:rPr>
        <w:t>уровня</w:t>
      </w:r>
      <w:r w:rsidRPr="00D53F9B">
        <w:rPr>
          <w:rFonts w:ascii="Times New Roman" w:hAnsi="Times New Roman"/>
          <w:sz w:val="28"/>
          <w:szCs w:val="28"/>
        </w:rPr>
        <w:t xml:space="preserve"> сложности.</w:t>
      </w:r>
    </w:p>
    <w:p w:rsidR="003101C4" w:rsidRPr="00D53F9B" w:rsidRDefault="003101C4" w:rsidP="004A71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 xml:space="preserve">Разнообразная по стилям, жанрам учебная  программа должна </w:t>
      </w:r>
      <w:r w:rsidR="00163969">
        <w:rPr>
          <w:rFonts w:ascii="Times New Roman" w:hAnsi="Times New Roman"/>
          <w:sz w:val="28"/>
          <w:szCs w:val="28"/>
        </w:rPr>
        <w:t>основываться на произведениях, включающих</w:t>
      </w:r>
      <w:r w:rsidRPr="00D53F9B">
        <w:rPr>
          <w:rFonts w:ascii="Times New Roman" w:hAnsi="Times New Roman"/>
          <w:sz w:val="28"/>
          <w:szCs w:val="28"/>
        </w:rPr>
        <w:t xml:space="preserve"> все ранее освоенные приемы  игры, штрихи, их комбинированные варианты.</w:t>
      </w:r>
    </w:p>
    <w:p w:rsidR="003101C4" w:rsidRDefault="003101C4" w:rsidP="00C21D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>Игра гамм</w:t>
      </w:r>
      <w:r w:rsidR="00693862">
        <w:rPr>
          <w:rFonts w:ascii="Times New Roman" w:hAnsi="Times New Roman"/>
          <w:sz w:val="28"/>
          <w:szCs w:val="28"/>
        </w:rPr>
        <w:t xml:space="preserve">, </w:t>
      </w:r>
      <w:r w:rsidR="00693862" w:rsidRPr="00D53F9B">
        <w:rPr>
          <w:rFonts w:ascii="Times New Roman" w:hAnsi="Times New Roman"/>
          <w:sz w:val="28"/>
          <w:szCs w:val="28"/>
        </w:rPr>
        <w:t>направленная на стабилизацию всех ранее освоенных штрихов и приемов</w:t>
      </w:r>
      <w:r w:rsidR="00693862">
        <w:rPr>
          <w:rFonts w:ascii="Times New Roman" w:hAnsi="Times New Roman"/>
          <w:sz w:val="28"/>
          <w:szCs w:val="28"/>
        </w:rPr>
        <w:t>,</w:t>
      </w:r>
      <w:r w:rsidRPr="00D53F9B">
        <w:rPr>
          <w:rFonts w:ascii="Times New Roman" w:hAnsi="Times New Roman"/>
          <w:sz w:val="28"/>
          <w:szCs w:val="28"/>
        </w:rPr>
        <w:t xml:space="preserve"> должна иметь четкую, последовательную схему по пр</w:t>
      </w:r>
      <w:r w:rsidR="00693862">
        <w:rPr>
          <w:rFonts w:ascii="Times New Roman" w:hAnsi="Times New Roman"/>
          <w:sz w:val="28"/>
          <w:szCs w:val="28"/>
        </w:rPr>
        <w:t xml:space="preserve">инципу </w:t>
      </w:r>
      <w:r w:rsidR="00163969">
        <w:rPr>
          <w:rFonts w:ascii="Times New Roman" w:hAnsi="Times New Roman"/>
          <w:sz w:val="28"/>
          <w:szCs w:val="28"/>
        </w:rPr>
        <w:t>последовательного развития технического мастерства.</w:t>
      </w:r>
      <w:r w:rsidRPr="00D53F9B">
        <w:rPr>
          <w:rFonts w:ascii="Times New Roman" w:hAnsi="Times New Roman"/>
          <w:sz w:val="28"/>
          <w:szCs w:val="28"/>
        </w:rPr>
        <w:t xml:space="preserve"> </w:t>
      </w:r>
    </w:p>
    <w:p w:rsidR="00693862" w:rsidRPr="00D53F9B" w:rsidRDefault="00693862" w:rsidP="0069386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 xml:space="preserve">В течение </w:t>
      </w:r>
      <w:r>
        <w:rPr>
          <w:rFonts w:ascii="Times New Roman" w:hAnsi="Times New Roman"/>
          <w:sz w:val="28"/>
          <w:szCs w:val="28"/>
        </w:rPr>
        <w:t>седьмого</w:t>
      </w:r>
      <w:r w:rsidRPr="00D53F9B">
        <w:rPr>
          <w:rFonts w:ascii="Times New Roman" w:hAnsi="Times New Roman"/>
          <w:sz w:val="28"/>
          <w:szCs w:val="28"/>
        </w:rPr>
        <w:t xml:space="preserve"> года обучения ученик должен пройти:</w:t>
      </w:r>
    </w:p>
    <w:p w:rsidR="00693862" w:rsidRPr="00D53F9B" w:rsidRDefault="00693862" w:rsidP="0069386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D53F9B">
        <w:rPr>
          <w:rFonts w:ascii="Times New Roman" w:hAnsi="Times New Roman"/>
          <w:sz w:val="28"/>
          <w:szCs w:val="28"/>
        </w:rPr>
        <w:t>пражнения, необходимые для дал</w:t>
      </w:r>
      <w:r>
        <w:rPr>
          <w:rFonts w:ascii="Times New Roman" w:hAnsi="Times New Roman"/>
          <w:sz w:val="28"/>
          <w:szCs w:val="28"/>
        </w:rPr>
        <w:t>ьнейшего совершенствования игры;</w:t>
      </w:r>
    </w:p>
    <w:p w:rsidR="003101C4" w:rsidRPr="00D53F9B" w:rsidRDefault="00163969" w:rsidP="00C21D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этюда, написанные в тональностях до </w:t>
      </w:r>
      <w:r w:rsidR="003101C4" w:rsidRPr="00D53F9B">
        <w:rPr>
          <w:rFonts w:ascii="Times New Roman" w:hAnsi="Times New Roman"/>
          <w:sz w:val="28"/>
          <w:szCs w:val="28"/>
        </w:rPr>
        <w:t>четырех знаков при к</w:t>
      </w:r>
      <w:r>
        <w:rPr>
          <w:rFonts w:ascii="Times New Roman" w:hAnsi="Times New Roman"/>
          <w:sz w:val="28"/>
          <w:szCs w:val="28"/>
        </w:rPr>
        <w:t>люче, на различные виды техники, при этом т</w:t>
      </w:r>
      <w:r w:rsidR="003101C4" w:rsidRPr="00D53F9B">
        <w:rPr>
          <w:rFonts w:ascii="Times New Roman" w:hAnsi="Times New Roman"/>
          <w:sz w:val="28"/>
          <w:szCs w:val="28"/>
        </w:rPr>
        <w:t>ребования к этюдам должны быть приближены к  требованиям</w:t>
      </w:r>
      <w:r w:rsidR="00693862">
        <w:rPr>
          <w:rFonts w:ascii="Times New Roman" w:hAnsi="Times New Roman"/>
          <w:sz w:val="28"/>
          <w:szCs w:val="28"/>
        </w:rPr>
        <w:t xml:space="preserve"> к художественным произведениям;</w:t>
      </w:r>
    </w:p>
    <w:p w:rsidR="003101C4" w:rsidRPr="00D53F9B" w:rsidRDefault="00693862" w:rsidP="00C21D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6-8 пьес различ</w:t>
      </w:r>
      <w:r w:rsidR="003101C4" w:rsidRPr="00D53F9B">
        <w:rPr>
          <w:rFonts w:ascii="Times New Roman" w:hAnsi="Times New Roman"/>
          <w:sz w:val="28"/>
          <w:szCs w:val="28"/>
        </w:rPr>
        <w:t>ного характера, включая переложения зарубежных и отечественных композиторов.</w:t>
      </w:r>
    </w:p>
    <w:p w:rsidR="004F5620" w:rsidRPr="00F84786" w:rsidRDefault="003101C4" w:rsidP="00F8478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F9B">
        <w:rPr>
          <w:rFonts w:ascii="Times New Roman" w:hAnsi="Times New Roman"/>
          <w:sz w:val="28"/>
          <w:szCs w:val="28"/>
        </w:rPr>
        <w:t>Чтение нот с листа. Подбор по слуху.</w:t>
      </w:r>
      <w:r w:rsidR="00F84786">
        <w:rPr>
          <w:rFonts w:ascii="Times New Roman" w:hAnsi="Times New Roman"/>
          <w:sz w:val="28"/>
          <w:szCs w:val="28"/>
        </w:rPr>
        <w:t xml:space="preserve"> </w:t>
      </w:r>
      <w:r w:rsidR="00F84786">
        <w:rPr>
          <w:rFonts w:ascii="Times New Roman" w:eastAsia="Times New Roman" w:hAnsi="Times New Roman"/>
          <w:sz w:val="28"/>
          <w:szCs w:val="28"/>
          <w:lang w:eastAsia="ru-RU"/>
        </w:rPr>
        <w:t>Навыки простейшего транспонирования.</w:t>
      </w:r>
    </w:p>
    <w:p w:rsidR="005D2DD3" w:rsidRDefault="005D2DD3" w:rsidP="005D2DD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За учебный год учащийся должен исполнить:</w:t>
      </w:r>
    </w:p>
    <w:p w:rsidR="005D2DD3" w:rsidRPr="0036081C" w:rsidRDefault="005D2DD3" w:rsidP="005D2DD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>Таблица 10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5D2DD3" w:rsidTr="0035566E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DD3" w:rsidRDefault="005D2DD3" w:rsidP="0035566E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DD3" w:rsidRDefault="005D2DD3" w:rsidP="0035566E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полугодие</w:t>
            </w:r>
          </w:p>
        </w:tc>
      </w:tr>
      <w:tr w:rsidR="005D2DD3" w:rsidTr="0035566E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DD3" w:rsidRDefault="005D2DD3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Октябрь – технический зачет (1 гамма, показ самостоятельно выученной </w:t>
            </w:r>
            <w:r w:rsidR="00163969">
              <w:rPr>
                <w:rFonts w:ascii="Times New Roman" w:eastAsia="Times New Roman" w:hAnsi="Times New Roman"/>
                <w:sz w:val="28"/>
                <w:szCs w:val="28"/>
              </w:rPr>
              <w:t>пьесы среднего уровня сложности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  <w:p w:rsidR="005D2DD3" w:rsidRDefault="005D2DD3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Декабрь – зачет (2 разнохарактерных произведения).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DD3" w:rsidRDefault="005D2DD3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Март –</w:t>
            </w:r>
            <w:r w:rsidR="0016396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зачет (одна гамма, один этюд, чтение нот с листа, подбор по слуху).</w:t>
            </w:r>
          </w:p>
          <w:p w:rsidR="005D2DD3" w:rsidRDefault="005D2DD3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Май – экзамен (зачет) </w:t>
            </w:r>
          </w:p>
          <w:p w:rsidR="005D2DD3" w:rsidRDefault="005D2DD3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(3 разнохарактерных произведения, включая произведение крупной формы, виртуозное произведение, произведение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кантиленного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характера).</w:t>
            </w:r>
          </w:p>
        </w:tc>
      </w:tr>
    </w:tbl>
    <w:p w:rsidR="003101C4" w:rsidRPr="00D53F9B" w:rsidRDefault="003101C4" w:rsidP="00D53F9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101C4" w:rsidRDefault="003101C4" w:rsidP="00C21DB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53F9B">
        <w:rPr>
          <w:rFonts w:ascii="Times New Roman" w:hAnsi="Times New Roman"/>
          <w:b/>
          <w:sz w:val="28"/>
          <w:szCs w:val="28"/>
        </w:rPr>
        <w:t>Примерный репертуарный список з</w:t>
      </w:r>
      <w:r w:rsidR="00C21DB0">
        <w:rPr>
          <w:rFonts w:ascii="Times New Roman" w:hAnsi="Times New Roman"/>
          <w:b/>
          <w:sz w:val="28"/>
          <w:szCs w:val="28"/>
        </w:rPr>
        <w:t>ачета в конце первого полугодия</w:t>
      </w:r>
    </w:p>
    <w:p w:rsidR="00C21DB0" w:rsidRPr="00C21DB0" w:rsidRDefault="00C21DB0" w:rsidP="00C21DB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21DB0">
        <w:rPr>
          <w:rFonts w:ascii="Times New Roman" w:hAnsi="Times New Roman"/>
          <w:i/>
          <w:sz w:val="28"/>
          <w:szCs w:val="28"/>
        </w:rPr>
        <w:t>Вариант 1</w:t>
      </w:r>
    </w:p>
    <w:p w:rsidR="003101C4" w:rsidRPr="00D53F9B" w:rsidRDefault="00C21DB0" w:rsidP="00C21D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В.Андреев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Мазурка №3</w:t>
      </w:r>
    </w:p>
    <w:p w:rsidR="003101C4" w:rsidRDefault="003101C4" w:rsidP="00C21D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3F9B">
        <w:rPr>
          <w:rFonts w:ascii="Times New Roman" w:hAnsi="Times New Roman"/>
          <w:sz w:val="28"/>
          <w:szCs w:val="28"/>
        </w:rPr>
        <w:lastRenderedPageBreak/>
        <w:t>А.Шалов</w:t>
      </w:r>
      <w:proofErr w:type="spellEnd"/>
      <w:r w:rsidR="00C21DB0">
        <w:rPr>
          <w:rFonts w:ascii="Times New Roman" w:hAnsi="Times New Roman"/>
          <w:sz w:val="28"/>
          <w:szCs w:val="28"/>
        </w:rPr>
        <w:t xml:space="preserve"> </w:t>
      </w:r>
      <w:r w:rsidRPr="00D53F9B">
        <w:rPr>
          <w:rFonts w:ascii="Times New Roman" w:hAnsi="Times New Roman"/>
          <w:sz w:val="28"/>
          <w:szCs w:val="28"/>
        </w:rPr>
        <w:t>«Вечор ко мне девице»</w:t>
      </w:r>
    </w:p>
    <w:p w:rsidR="00C21DB0" w:rsidRPr="00C21DB0" w:rsidRDefault="00C21DB0" w:rsidP="00C21DB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21DB0">
        <w:rPr>
          <w:rFonts w:ascii="Times New Roman" w:hAnsi="Times New Roman"/>
          <w:i/>
          <w:sz w:val="28"/>
          <w:szCs w:val="28"/>
        </w:rPr>
        <w:t>Вариант 2</w:t>
      </w:r>
    </w:p>
    <w:p w:rsidR="003101C4" w:rsidRPr="00D53F9B" w:rsidRDefault="00C21DB0" w:rsidP="00C21D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П.Фиокко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3101C4" w:rsidRPr="00D53F9B">
        <w:rPr>
          <w:rFonts w:ascii="Times New Roman" w:hAnsi="Times New Roman"/>
          <w:sz w:val="28"/>
          <w:szCs w:val="28"/>
        </w:rPr>
        <w:t>Аллегро</w:t>
      </w:r>
    </w:p>
    <w:p w:rsidR="00847466" w:rsidRPr="00D53F9B" w:rsidRDefault="003101C4" w:rsidP="00C21D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>С.</w:t>
      </w:r>
      <w:r w:rsidR="00C21DB0">
        <w:rPr>
          <w:rFonts w:ascii="Times New Roman" w:hAnsi="Times New Roman"/>
          <w:sz w:val="28"/>
          <w:szCs w:val="28"/>
        </w:rPr>
        <w:t xml:space="preserve">Василенко </w:t>
      </w:r>
      <w:r w:rsidRPr="00D53F9B">
        <w:rPr>
          <w:rFonts w:ascii="Times New Roman" w:hAnsi="Times New Roman"/>
          <w:sz w:val="28"/>
          <w:szCs w:val="28"/>
        </w:rPr>
        <w:t>Гавот, Мексиканская серенада</w:t>
      </w:r>
    </w:p>
    <w:p w:rsidR="003101C4" w:rsidRPr="00C21DB0" w:rsidRDefault="003101C4" w:rsidP="00E72CE2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21DB0">
        <w:rPr>
          <w:rFonts w:ascii="Times New Roman" w:hAnsi="Times New Roman"/>
          <w:b/>
          <w:i/>
          <w:sz w:val="28"/>
          <w:szCs w:val="28"/>
        </w:rPr>
        <w:t>Примерный репертуарный список переводного экзамена</w:t>
      </w:r>
      <w:r w:rsidR="00C21DB0" w:rsidRPr="00C21DB0">
        <w:rPr>
          <w:rFonts w:ascii="Times New Roman" w:hAnsi="Times New Roman"/>
          <w:b/>
          <w:i/>
          <w:sz w:val="28"/>
          <w:szCs w:val="28"/>
        </w:rPr>
        <w:t xml:space="preserve"> (зачета)</w:t>
      </w:r>
    </w:p>
    <w:p w:rsidR="00C21DB0" w:rsidRPr="00E72CE2" w:rsidRDefault="00C21DB0" w:rsidP="00E72CE2">
      <w:pPr>
        <w:spacing w:after="0"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E72CE2">
        <w:rPr>
          <w:rFonts w:ascii="Times New Roman" w:hAnsi="Times New Roman"/>
          <w:i/>
          <w:sz w:val="28"/>
          <w:szCs w:val="28"/>
        </w:rPr>
        <w:t>Вариант 1</w:t>
      </w:r>
    </w:p>
    <w:p w:rsidR="00E72CE2" w:rsidRDefault="00E72CE2" w:rsidP="00E72CE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Н.Паганини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3101C4" w:rsidRPr="00D53F9B">
        <w:rPr>
          <w:rFonts w:ascii="Times New Roman" w:hAnsi="Times New Roman"/>
          <w:sz w:val="28"/>
          <w:szCs w:val="28"/>
        </w:rPr>
        <w:t xml:space="preserve"> Соната </w:t>
      </w:r>
      <w:r w:rsidR="003101C4" w:rsidRPr="00D53F9B">
        <w:rPr>
          <w:rFonts w:ascii="Times New Roman" w:hAnsi="Times New Roman"/>
          <w:sz w:val="28"/>
          <w:szCs w:val="28"/>
          <w:lang w:val="en-US"/>
        </w:rPr>
        <w:t>A</w:t>
      </w:r>
      <w:r w:rsidR="003101C4" w:rsidRPr="00D53F9B">
        <w:rPr>
          <w:rFonts w:ascii="Times New Roman" w:hAnsi="Times New Roman"/>
          <w:sz w:val="28"/>
          <w:szCs w:val="28"/>
        </w:rPr>
        <w:t>-</w:t>
      </w:r>
      <w:proofErr w:type="spellStart"/>
      <w:r w:rsidR="003101C4" w:rsidRPr="00D53F9B">
        <w:rPr>
          <w:rFonts w:ascii="Times New Roman" w:hAnsi="Times New Roman"/>
          <w:sz w:val="28"/>
          <w:szCs w:val="28"/>
          <w:lang w:val="en-US"/>
        </w:rPr>
        <w:t>dur</w:t>
      </w:r>
      <w:proofErr w:type="spellEnd"/>
    </w:p>
    <w:p w:rsidR="003101C4" w:rsidRPr="00D53F9B" w:rsidRDefault="0035566E" w:rsidP="00E72CE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Е.</w:t>
      </w:r>
      <w:r w:rsidRPr="00D53F9B">
        <w:rPr>
          <w:rFonts w:ascii="Times New Roman" w:hAnsi="Times New Roman"/>
          <w:sz w:val="28"/>
          <w:szCs w:val="28"/>
        </w:rPr>
        <w:t>Тростянский</w:t>
      </w:r>
      <w:proofErr w:type="spellEnd"/>
      <w:r w:rsidR="00E72CE2">
        <w:rPr>
          <w:rFonts w:ascii="Times New Roman" w:hAnsi="Times New Roman"/>
          <w:sz w:val="28"/>
          <w:szCs w:val="28"/>
        </w:rPr>
        <w:t xml:space="preserve"> </w:t>
      </w:r>
      <w:r w:rsidR="003101C4" w:rsidRPr="00D53F9B">
        <w:rPr>
          <w:rFonts w:ascii="Times New Roman" w:hAnsi="Times New Roman"/>
          <w:sz w:val="28"/>
          <w:szCs w:val="28"/>
        </w:rPr>
        <w:t>Ноктюрн</w:t>
      </w:r>
    </w:p>
    <w:p w:rsidR="003101C4" w:rsidRDefault="00E72CE2" w:rsidP="00E72CE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Б.Трояновский «Ах ты, вечер»</w:t>
      </w:r>
    </w:p>
    <w:p w:rsidR="00C21DB0" w:rsidRPr="00E72CE2" w:rsidRDefault="00E72CE2" w:rsidP="00E72CE2">
      <w:pPr>
        <w:spacing w:after="0"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E72CE2">
        <w:rPr>
          <w:rFonts w:ascii="Times New Roman" w:hAnsi="Times New Roman"/>
          <w:i/>
          <w:sz w:val="28"/>
          <w:szCs w:val="28"/>
        </w:rPr>
        <w:t>Вариант 2</w:t>
      </w:r>
    </w:p>
    <w:p w:rsidR="003101C4" w:rsidRPr="00D53F9B" w:rsidRDefault="00E72CE2" w:rsidP="00E72CE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А.Вивальди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3101C4" w:rsidRPr="00D53F9B">
        <w:rPr>
          <w:rFonts w:ascii="Times New Roman" w:hAnsi="Times New Roman"/>
          <w:sz w:val="28"/>
          <w:szCs w:val="28"/>
        </w:rPr>
        <w:t xml:space="preserve">Концерт, переложение </w:t>
      </w:r>
      <w:proofErr w:type="spellStart"/>
      <w:r w:rsidR="003101C4" w:rsidRPr="00D53F9B">
        <w:rPr>
          <w:rFonts w:ascii="Times New Roman" w:hAnsi="Times New Roman"/>
          <w:sz w:val="28"/>
          <w:szCs w:val="28"/>
        </w:rPr>
        <w:t>В.Глейхмана</w:t>
      </w:r>
      <w:proofErr w:type="spellEnd"/>
    </w:p>
    <w:p w:rsidR="003101C4" w:rsidRPr="00D53F9B" w:rsidRDefault="00E72CE2" w:rsidP="00E72CE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В.Андреев </w:t>
      </w:r>
      <w:r w:rsidR="003101C4" w:rsidRPr="00D53F9B">
        <w:rPr>
          <w:rFonts w:ascii="Times New Roman" w:hAnsi="Times New Roman"/>
          <w:sz w:val="28"/>
          <w:szCs w:val="28"/>
        </w:rPr>
        <w:t>Вальс «Балалайка»</w:t>
      </w:r>
    </w:p>
    <w:p w:rsidR="003101C4" w:rsidRPr="00D53F9B" w:rsidRDefault="00E72CE2" w:rsidP="00E72CE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А.Шалов</w:t>
      </w:r>
      <w:proofErr w:type="spellEnd"/>
      <w:r w:rsidR="003101C4" w:rsidRPr="00D53F9B">
        <w:rPr>
          <w:rFonts w:ascii="Times New Roman" w:hAnsi="Times New Roman"/>
          <w:sz w:val="28"/>
          <w:szCs w:val="28"/>
        </w:rPr>
        <w:t xml:space="preserve"> «Валенки»</w:t>
      </w:r>
    </w:p>
    <w:p w:rsidR="003101C4" w:rsidRPr="00D53F9B" w:rsidRDefault="003101C4" w:rsidP="00E72CE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3101C4" w:rsidRPr="00D53F9B" w:rsidRDefault="003101C4" w:rsidP="004F5620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D53F9B">
        <w:rPr>
          <w:rFonts w:ascii="Times New Roman" w:hAnsi="Times New Roman"/>
          <w:b/>
          <w:sz w:val="28"/>
          <w:szCs w:val="28"/>
        </w:rPr>
        <w:t>Во</w:t>
      </w:r>
      <w:r w:rsidR="00E72CE2">
        <w:rPr>
          <w:rFonts w:ascii="Times New Roman" w:hAnsi="Times New Roman"/>
          <w:b/>
          <w:sz w:val="28"/>
          <w:szCs w:val="28"/>
        </w:rPr>
        <w:t xml:space="preserve">сьмой класс </w:t>
      </w:r>
    </w:p>
    <w:p w:rsidR="00B41F63" w:rsidRDefault="00B41F63" w:rsidP="00DC560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выпускной программы.</w:t>
      </w:r>
    </w:p>
    <w:p w:rsidR="003101C4" w:rsidRPr="00D53F9B" w:rsidRDefault="00B41F63" w:rsidP="00DC560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Особое внимание необходимо уделить подготовке</w:t>
      </w:r>
      <w:r w:rsidR="003101C4" w:rsidRPr="00D53F9B">
        <w:rPr>
          <w:rFonts w:ascii="Times New Roman" w:hAnsi="Times New Roman"/>
          <w:sz w:val="28"/>
          <w:szCs w:val="28"/>
        </w:rPr>
        <w:t xml:space="preserve"> профессионально ориентированных учащихся к поступлению в профессиональные </w:t>
      </w:r>
      <w:r w:rsidR="00693862">
        <w:rPr>
          <w:rFonts w:ascii="Times New Roman" w:hAnsi="Times New Roman"/>
          <w:sz w:val="28"/>
          <w:szCs w:val="28"/>
        </w:rPr>
        <w:t>образовательные организации</w:t>
      </w:r>
      <w:r w:rsidR="003101C4" w:rsidRPr="00D53F9B">
        <w:rPr>
          <w:rFonts w:ascii="Times New Roman" w:hAnsi="Times New Roman"/>
          <w:sz w:val="28"/>
          <w:szCs w:val="28"/>
        </w:rPr>
        <w:t xml:space="preserve">. В связи с этим перед учеником по всем вопросом музыкального исполнительства ставятся </w:t>
      </w:r>
      <w:r>
        <w:rPr>
          <w:rFonts w:ascii="Times New Roman" w:hAnsi="Times New Roman"/>
          <w:sz w:val="28"/>
          <w:szCs w:val="28"/>
        </w:rPr>
        <w:t>особые</w:t>
      </w:r>
      <w:r w:rsidR="003101C4" w:rsidRPr="00D53F9B">
        <w:rPr>
          <w:rFonts w:ascii="Times New Roman" w:hAnsi="Times New Roman"/>
          <w:sz w:val="28"/>
          <w:szCs w:val="28"/>
        </w:rPr>
        <w:t xml:space="preserve"> требования:</w:t>
      </w:r>
    </w:p>
    <w:p w:rsidR="003101C4" w:rsidRPr="00D53F9B" w:rsidRDefault="004F5620" w:rsidP="00DC56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01C4" w:rsidRPr="00D53F9B">
        <w:rPr>
          <w:rFonts w:ascii="Times New Roman" w:hAnsi="Times New Roman"/>
          <w:sz w:val="28"/>
          <w:szCs w:val="28"/>
        </w:rPr>
        <w:t>к работе над техникой в целом;</w:t>
      </w:r>
    </w:p>
    <w:p w:rsidR="003101C4" w:rsidRPr="00D53F9B" w:rsidRDefault="004F5620" w:rsidP="00DC56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41F63">
        <w:rPr>
          <w:rFonts w:ascii="Times New Roman" w:hAnsi="Times New Roman"/>
          <w:sz w:val="28"/>
          <w:szCs w:val="28"/>
        </w:rPr>
        <w:t>к работе над произведением;</w:t>
      </w:r>
    </w:p>
    <w:p w:rsidR="003101C4" w:rsidRPr="00D53F9B" w:rsidRDefault="003101C4" w:rsidP="00DC56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>- к качеству самостоятельной работы;</w:t>
      </w:r>
    </w:p>
    <w:p w:rsidR="003101C4" w:rsidRPr="00D53F9B" w:rsidRDefault="003101C4" w:rsidP="00DC56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 xml:space="preserve">- к </w:t>
      </w:r>
      <w:r w:rsidR="00B41F63">
        <w:rPr>
          <w:rFonts w:ascii="Times New Roman" w:hAnsi="Times New Roman"/>
          <w:sz w:val="28"/>
          <w:szCs w:val="28"/>
        </w:rPr>
        <w:t>развитию музыкального мышления</w:t>
      </w:r>
      <w:r w:rsidRPr="00D53F9B">
        <w:rPr>
          <w:rFonts w:ascii="Times New Roman" w:hAnsi="Times New Roman"/>
          <w:sz w:val="28"/>
          <w:szCs w:val="28"/>
        </w:rPr>
        <w:t>.</w:t>
      </w:r>
    </w:p>
    <w:p w:rsidR="003101C4" w:rsidRPr="00D53F9B" w:rsidRDefault="00693862" w:rsidP="00DC560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восьмого года обучения</w:t>
      </w:r>
      <w:r w:rsidR="003101C4" w:rsidRPr="00D53F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01C4" w:rsidRPr="00D53F9B">
        <w:rPr>
          <w:rFonts w:ascii="Times New Roman" w:hAnsi="Times New Roman"/>
          <w:sz w:val="28"/>
          <w:szCs w:val="28"/>
        </w:rPr>
        <w:t>обучения</w:t>
      </w:r>
      <w:proofErr w:type="spellEnd"/>
      <w:r w:rsidR="003101C4" w:rsidRPr="00D53F9B">
        <w:rPr>
          <w:rFonts w:ascii="Times New Roman" w:hAnsi="Times New Roman"/>
          <w:sz w:val="28"/>
          <w:szCs w:val="28"/>
        </w:rPr>
        <w:t xml:space="preserve"> ученик должен:</w:t>
      </w:r>
    </w:p>
    <w:p w:rsidR="003101C4" w:rsidRPr="00D53F9B" w:rsidRDefault="00693862" w:rsidP="003E4A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35566E">
        <w:rPr>
          <w:rFonts w:ascii="Times New Roman" w:hAnsi="Times New Roman"/>
          <w:sz w:val="28"/>
          <w:szCs w:val="28"/>
        </w:rPr>
        <w:t>меть сыграть любую (</w:t>
      </w:r>
      <w:r w:rsidR="003E4A14">
        <w:rPr>
          <w:rFonts w:ascii="Times New Roman" w:hAnsi="Times New Roman"/>
          <w:sz w:val="28"/>
          <w:szCs w:val="28"/>
        </w:rPr>
        <w:t xml:space="preserve">одно- </w:t>
      </w:r>
      <w:proofErr w:type="spellStart"/>
      <w:r w:rsidR="003E4A14">
        <w:rPr>
          <w:rFonts w:ascii="Times New Roman" w:hAnsi="Times New Roman"/>
          <w:sz w:val="28"/>
          <w:szCs w:val="28"/>
        </w:rPr>
        <w:t>двухоктавную</w:t>
      </w:r>
      <w:proofErr w:type="spellEnd"/>
      <w:r w:rsidR="003101C4" w:rsidRPr="00D53F9B">
        <w:rPr>
          <w:rFonts w:ascii="Times New Roman" w:hAnsi="Times New Roman"/>
          <w:sz w:val="28"/>
          <w:szCs w:val="28"/>
        </w:rPr>
        <w:t xml:space="preserve"> минорную, мажорную) гамму всеми ранее освоенными штрихами, прием</w:t>
      </w:r>
      <w:r>
        <w:rPr>
          <w:rFonts w:ascii="Times New Roman" w:hAnsi="Times New Roman"/>
          <w:sz w:val="28"/>
          <w:szCs w:val="28"/>
        </w:rPr>
        <w:t>ами в максимально быстром темпе;</w:t>
      </w:r>
    </w:p>
    <w:p w:rsidR="004F5620" w:rsidRPr="005D2DD3" w:rsidRDefault="003101C4" w:rsidP="003E4A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hAnsi="Times New Roman"/>
          <w:sz w:val="28"/>
          <w:szCs w:val="28"/>
        </w:rPr>
        <w:t xml:space="preserve">3 этюда, один из которых может быть заменен виртуозной пьесой для балалайки </w:t>
      </w:r>
      <w:proofErr w:type="spellStart"/>
      <w:r w:rsidR="00B41F63" w:rsidRPr="00D53F9B">
        <w:rPr>
          <w:rFonts w:ascii="Times New Roman" w:hAnsi="Times New Roman"/>
          <w:sz w:val="28"/>
          <w:szCs w:val="28"/>
        </w:rPr>
        <w:t>s</w:t>
      </w:r>
      <w:r w:rsidRPr="00D53F9B">
        <w:rPr>
          <w:rFonts w:ascii="Times New Roman" w:hAnsi="Times New Roman"/>
          <w:sz w:val="28"/>
          <w:szCs w:val="28"/>
        </w:rPr>
        <w:t>olo</w:t>
      </w:r>
      <w:proofErr w:type="spellEnd"/>
      <w:r w:rsidRPr="00D53F9B">
        <w:rPr>
          <w:rFonts w:ascii="Times New Roman" w:hAnsi="Times New Roman"/>
          <w:sz w:val="28"/>
          <w:szCs w:val="28"/>
        </w:rPr>
        <w:t>.</w:t>
      </w:r>
    </w:p>
    <w:p w:rsidR="004F5620" w:rsidRDefault="004F5620" w:rsidP="004F562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За учебный год учащийся должен исполнить:</w:t>
      </w:r>
    </w:p>
    <w:p w:rsidR="004F5620" w:rsidRDefault="004F5620" w:rsidP="004F562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>Таблица 11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4F5620" w:rsidTr="0035566E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0" w:rsidRDefault="004F5620" w:rsidP="0035566E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0" w:rsidRDefault="004F5620" w:rsidP="0035566E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полугодие</w:t>
            </w:r>
          </w:p>
        </w:tc>
      </w:tr>
      <w:tr w:rsidR="004F5620" w:rsidTr="0035566E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0" w:rsidRDefault="004F5620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Октябрь – технический зачет (1 гамма,1 этюд или виртуозная пьеса).</w:t>
            </w:r>
          </w:p>
          <w:p w:rsidR="004F5620" w:rsidRDefault="004F5620" w:rsidP="00B41F63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Декабрь –</w:t>
            </w:r>
            <w:r w:rsidR="00B41F6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прослушивание </w:t>
            </w:r>
            <w:r w:rsidR="00B41F63">
              <w:rPr>
                <w:rFonts w:ascii="Times New Roman" w:eastAsia="Times New Roman" w:hAnsi="Times New Roman"/>
                <w:sz w:val="28"/>
                <w:szCs w:val="28"/>
              </w:rPr>
              <w:t xml:space="preserve">с выставлением оценки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части программы выпускного экзамена (2 произведения, обязательный показ произведения крупной формы и произведения на выбор из программы выпускного экзамена).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0" w:rsidRDefault="004F5620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Март – прослушивание перед комиссией оставшихся двух произведений из выпускной программы, не сыгранных в декабре. </w:t>
            </w:r>
          </w:p>
          <w:p w:rsidR="004F5620" w:rsidRDefault="004F5620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Май – выпускной экзамен </w:t>
            </w:r>
          </w:p>
          <w:p w:rsidR="004F5620" w:rsidRDefault="004F5620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(4 разнохарактерных произведения, включая произведение крупной формы, виртуозное произведение, произведение, написанное </w:t>
            </w:r>
            <w:r w:rsidR="00B41F63">
              <w:rPr>
                <w:rFonts w:ascii="Times New Roman" w:eastAsia="Times New Roman" w:hAnsi="Times New Roman"/>
                <w:sz w:val="28"/>
                <w:szCs w:val="28"/>
              </w:rPr>
              <w:t xml:space="preserve">композитором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для домры).</w:t>
            </w:r>
          </w:p>
        </w:tc>
      </w:tr>
    </w:tbl>
    <w:p w:rsidR="00D32268" w:rsidRPr="0035566E" w:rsidRDefault="00D32268" w:rsidP="00D322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101C4" w:rsidRPr="004F5620" w:rsidRDefault="003101C4" w:rsidP="004F562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53F9B">
        <w:rPr>
          <w:rFonts w:ascii="Times New Roman" w:hAnsi="Times New Roman"/>
          <w:b/>
          <w:sz w:val="28"/>
          <w:szCs w:val="28"/>
        </w:rPr>
        <w:t>Примерный репертуа</w:t>
      </w:r>
      <w:r w:rsidR="00525ACD">
        <w:rPr>
          <w:rFonts w:ascii="Times New Roman" w:hAnsi="Times New Roman"/>
          <w:b/>
          <w:sz w:val="28"/>
          <w:szCs w:val="28"/>
        </w:rPr>
        <w:t>рный список итоговой аттестации</w:t>
      </w:r>
    </w:p>
    <w:p w:rsidR="00693862" w:rsidRPr="00693862" w:rsidRDefault="00693862" w:rsidP="00693862">
      <w:pPr>
        <w:spacing w:after="0"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693862">
        <w:rPr>
          <w:rFonts w:ascii="Times New Roman" w:hAnsi="Times New Roman"/>
          <w:i/>
          <w:sz w:val="28"/>
          <w:szCs w:val="28"/>
        </w:rPr>
        <w:t>Вариант 1</w:t>
      </w:r>
    </w:p>
    <w:p w:rsidR="003101C4" w:rsidRPr="00D53F9B" w:rsidRDefault="00693862" w:rsidP="0069386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В.А.Моцарт </w:t>
      </w:r>
      <w:r w:rsidR="003101C4" w:rsidRPr="00D53F9B">
        <w:rPr>
          <w:rFonts w:ascii="Times New Roman" w:hAnsi="Times New Roman"/>
          <w:sz w:val="28"/>
          <w:szCs w:val="28"/>
        </w:rPr>
        <w:t>«Маленькая ночная серенада»</w:t>
      </w:r>
      <w:r>
        <w:rPr>
          <w:rFonts w:ascii="Times New Roman" w:hAnsi="Times New Roman"/>
          <w:sz w:val="28"/>
          <w:szCs w:val="28"/>
        </w:rPr>
        <w:t>,</w:t>
      </w:r>
      <w:r w:rsidR="003101C4" w:rsidRPr="00D53F9B">
        <w:rPr>
          <w:rFonts w:ascii="Times New Roman" w:hAnsi="Times New Roman"/>
          <w:sz w:val="28"/>
          <w:szCs w:val="28"/>
        </w:rPr>
        <w:t xml:space="preserve"> </w:t>
      </w:r>
      <w:r w:rsidR="003101C4" w:rsidRPr="00D53F9B">
        <w:rPr>
          <w:rFonts w:ascii="Times New Roman" w:hAnsi="Times New Roman"/>
          <w:sz w:val="28"/>
          <w:szCs w:val="28"/>
          <w:lang w:val="en-US"/>
        </w:rPr>
        <w:t>III</w:t>
      </w:r>
      <w:r w:rsidR="003101C4" w:rsidRPr="00D53F9B">
        <w:rPr>
          <w:rFonts w:ascii="Times New Roman" w:hAnsi="Times New Roman"/>
          <w:sz w:val="28"/>
          <w:szCs w:val="28"/>
        </w:rPr>
        <w:t xml:space="preserve"> и </w:t>
      </w:r>
      <w:r w:rsidR="003101C4" w:rsidRPr="00D53F9B">
        <w:rPr>
          <w:rFonts w:ascii="Times New Roman" w:hAnsi="Times New Roman"/>
          <w:sz w:val="28"/>
          <w:szCs w:val="28"/>
          <w:lang w:val="en-US"/>
        </w:rPr>
        <w:t>IV</w:t>
      </w:r>
      <w:r w:rsidR="003101C4" w:rsidRPr="00D53F9B">
        <w:rPr>
          <w:rFonts w:ascii="Times New Roman" w:hAnsi="Times New Roman"/>
          <w:sz w:val="28"/>
          <w:szCs w:val="28"/>
        </w:rPr>
        <w:t xml:space="preserve"> части</w:t>
      </w:r>
    </w:p>
    <w:p w:rsidR="003101C4" w:rsidRPr="00D53F9B" w:rsidRDefault="00693862" w:rsidP="0069386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К.Мясков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3101C4" w:rsidRPr="00D53F9B">
        <w:rPr>
          <w:rFonts w:ascii="Times New Roman" w:hAnsi="Times New Roman"/>
          <w:sz w:val="28"/>
          <w:szCs w:val="28"/>
        </w:rPr>
        <w:t>Ноктюрн</w:t>
      </w:r>
    </w:p>
    <w:p w:rsidR="003101C4" w:rsidRDefault="00693862" w:rsidP="0069386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В.Городовская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3101C4" w:rsidRPr="00D53F9B">
        <w:rPr>
          <w:rFonts w:ascii="Times New Roman" w:hAnsi="Times New Roman"/>
          <w:sz w:val="28"/>
          <w:szCs w:val="28"/>
        </w:rPr>
        <w:t>«Калинка»</w:t>
      </w:r>
    </w:p>
    <w:p w:rsidR="00693862" w:rsidRPr="00693862" w:rsidRDefault="00693862" w:rsidP="00693862">
      <w:pPr>
        <w:spacing w:after="0"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693862">
        <w:rPr>
          <w:rFonts w:ascii="Times New Roman" w:hAnsi="Times New Roman"/>
          <w:i/>
          <w:sz w:val="28"/>
          <w:szCs w:val="28"/>
        </w:rPr>
        <w:t>Вариант 2</w:t>
      </w:r>
    </w:p>
    <w:p w:rsidR="003101C4" w:rsidRPr="00D53F9B" w:rsidRDefault="00693862" w:rsidP="0069386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Ю.Шишаков </w:t>
      </w:r>
      <w:r w:rsidR="003101C4" w:rsidRPr="00D53F9B">
        <w:rPr>
          <w:rFonts w:ascii="Times New Roman" w:hAnsi="Times New Roman"/>
          <w:sz w:val="28"/>
          <w:szCs w:val="28"/>
        </w:rPr>
        <w:t>Воронежские акварели (3 части из сюиты)</w:t>
      </w:r>
    </w:p>
    <w:p w:rsidR="003101C4" w:rsidRPr="00D53F9B" w:rsidRDefault="00693862" w:rsidP="0069386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И.С.Бах </w:t>
      </w:r>
      <w:r w:rsidR="00D32268">
        <w:rPr>
          <w:rFonts w:ascii="Times New Roman" w:hAnsi="Times New Roman"/>
          <w:sz w:val="28"/>
          <w:szCs w:val="28"/>
        </w:rPr>
        <w:t>Скерцо из С</w:t>
      </w:r>
      <w:r w:rsidR="0035566E">
        <w:rPr>
          <w:rFonts w:ascii="Times New Roman" w:hAnsi="Times New Roman"/>
          <w:sz w:val="28"/>
          <w:szCs w:val="28"/>
        </w:rPr>
        <w:t>ю</w:t>
      </w:r>
      <w:r w:rsidR="00D32268">
        <w:rPr>
          <w:rFonts w:ascii="Times New Roman" w:hAnsi="Times New Roman"/>
          <w:sz w:val="28"/>
          <w:szCs w:val="28"/>
        </w:rPr>
        <w:t xml:space="preserve">иты си </w:t>
      </w:r>
      <w:r w:rsidR="0035566E">
        <w:rPr>
          <w:rFonts w:ascii="Times New Roman" w:hAnsi="Times New Roman"/>
          <w:sz w:val="28"/>
          <w:szCs w:val="28"/>
        </w:rPr>
        <w:t>минор для флейты</w:t>
      </w:r>
    </w:p>
    <w:p w:rsidR="004F5620" w:rsidRDefault="00693862" w:rsidP="0069386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В.Городовская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3101C4" w:rsidRPr="00D53F9B">
        <w:rPr>
          <w:rFonts w:ascii="Times New Roman" w:hAnsi="Times New Roman"/>
          <w:sz w:val="28"/>
          <w:szCs w:val="28"/>
        </w:rPr>
        <w:t>«Выйду ль я на реченьку»</w:t>
      </w:r>
    </w:p>
    <w:p w:rsidR="00D32268" w:rsidRPr="004F5620" w:rsidRDefault="00D32268" w:rsidP="00D322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Учащиеся, продолжающие обу</w:t>
      </w:r>
      <w:r w:rsidR="00B41F63">
        <w:rPr>
          <w:rFonts w:ascii="Times New Roman" w:hAnsi="Times New Roman"/>
          <w:sz w:val="28"/>
          <w:szCs w:val="28"/>
        </w:rPr>
        <w:t>чение в 9 классе, сдают итоговый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B41F63">
        <w:rPr>
          <w:rFonts w:ascii="Times New Roman" w:hAnsi="Times New Roman"/>
          <w:sz w:val="28"/>
          <w:szCs w:val="28"/>
        </w:rPr>
        <w:t>экзамен</w:t>
      </w:r>
      <w:r>
        <w:rPr>
          <w:rFonts w:ascii="Times New Roman" w:hAnsi="Times New Roman"/>
          <w:sz w:val="28"/>
          <w:szCs w:val="28"/>
        </w:rPr>
        <w:t xml:space="preserve"> по специальности в 9 классе.</w:t>
      </w:r>
    </w:p>
    <w:p w:rsidR="004F5620" w:rsidRPr="0035566E" w:rsidRDefault="004F5620" w:rsidP="004F562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F5620" w:rsidRPr="0035566E" w:rsidRDefault="003101C4" w:rsidP="00D3226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eastAsia="Times New Roman" w:hAnsi="Times New Roman"/>
          <w:b/>
          <w:sz w:val="28"/>
          <w:szCs w:val="28"/>
          <w:lang w:eastAsia="ru-RU"/>
        </w:rPr>
        <w:t>Девятый класс</w:t>
      </w:r>
      <w:r w:rsidR="004F5620" w:rsidRPr="004F56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3101C4" w:rsidRPr="0035566E" w:rsidRDefault="003101C4" w:rsidP="00D3226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3F9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Продолжается подготовка </w:t>
      </w:r>
      <w:r w:rsidRPr="00D53F9B">
        <w:rPr>
          <w:rFonts w:ascii="Times New Roman" w:hAnsi="Times New Roman"/>
          <w:sz w:val="28"/>
          <w:szCs w:val="28"/>
        </w:rPr>
        <w:t xml:space="preserve">к поступлению в </w:t>
      </w:r>
      <w:r w:rsidR="00D32268">
        <w:rPr>
          <w:rFonts w:ascii="Times New Roman" w:hAnsi="Times New Roman"/>
          <w:sz w:val="28"/>
          <w:szCs w:val="28"/>
        </w:rPr>
        <w:t>профессиональную организацию;</w:t>
      </w:r>
      <w:r w:rsidRPr="00D53F9B">
        <w:rPr>
          <w:rFonts w:ascii="Times New Roman" w:hAnsi="Times New Roman"/>
          <w:sz w:val="28"/>
          <w:szCs w:val="28"/>
        </w:rPr>
        <w:t xml:space="preserve"> выбранная для вступительных экзаменов программа обыгрывается на концерте класса, отдела, школы, конкурсах. </w:t>
      </w:r>
      <w:r w:rsidR="00D32268">
        <w:rPr>
          <w:rFonts w:ascii="Times New Roman" w:hAnsi="Times New Roman"/>
          <w:sz w:val="28"/>
          <w:szCs w:val="28"/>
        </w:rPr>
        <w:t>Учащиеся участвуют в культурно-просветительских и творческих мероприяти</w:t>
      </w:r>
      <w:r w:rsidR="001D226E">
        <w:rPr>
          <w:rFonts w:ascii="Times New Roman" w:hAnsi="Times New Roman"/>
          <w:sz w:val="28"/>
          <w:szCs w:val="28"/>
        </w:rPr>
        <w:t>я</w:t>
      </w:r>
      <w:r w:rsidR="00D32268">
        <w:rPr>
          <w:rFonts w:ascii="Times New Roman" w:hAnsi="Times New Roman"/>
          <w:sz w:val="28"/>
          <w:szCs w:val="28"/>
        </w:rPr>
        <w:t xml:space="preserve">х </w:t>
      </w:r>
      <w:r w:rsidR="001D226E">
        <w:rPr>
          <w:rFonts w:ascii="Times New Roman" w:hAnsi="Times New Roman"/>
          <w:sz w:val="28"/>
          <w:szCs w:val="28"/>
        </w:rPr>
        <w:t>школы.</w:t>
      </w:r>
    </w:p>
    <w:p w:rsidR="005D2DD3" w:rsidRPr="00847466" w:rsidRDefault="005D2DD3" w:rsidP="004F5620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4F5620" w:rsidRDefault="004F5620" w:rsidP="004F5620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За учебный год учащийся должен исполнить:</w:t>
      </w:r>
    </w:p>
    <w:p w:rsidR="004F5620" w:rsidRDefault="004F5620" w:rsidP="004F5620">
      <w:pPr>
        <w:spacing w:after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>Таблица 12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4F5620" w:rsidTr="0035566E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0" w:rsidRDefault="004F5620" w:rsidP="0035566E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0" w:rsidRDefault="004F5620" w:rsidP="0035566E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полугодие</w:t>
            </w:r>
          </w:p>
        </w:tc>
      </w:tr>
      <w:tr w:rsidR="004F5620" w:rsidTr="0035566E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0" w:rsidRDefault="004F5620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Октябрь – технический минимум в виде контрольного урока </w:t>
            </w:r>
          </w:p>
          <w:p w:rsidR="004F5620" w:rsidRDefault="004F5620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(1 гамма,1 этюд или виртуозная пьеса).</w:t>
            </w:r>
          </w:p>
          <w:p w:rsidR="004F5620" w:rsidRDefault="004F5620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Декабрь – зачет </w:t>
            </w:r>
          </w:p>
          <w:p w:rsidR="004F5620" w:rsidRDefault="004F5620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(2 новых произведения).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620" w:rsidRDefault="004F5620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Март – академический вечер </w:t>
            </w:r>
          </w:p>
          <w:p w:rsidR="004F5620" w:rsidRDefault="004F5620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(3 произведения из программы 8-9 классов, приготовленных на выпускной экзамен).</w:t>
            </w:r>
          </w:p>
          <w:p w:rsidR="004F5620" w:rsidRDefault="004F5620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Май – выпускной экзамен </w:t>
            </w:r>
          </w:p>
          <w:p w:rsidR="004F5620" w:rsidRDefault="004F5620" w:rsidP="0035566E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(4 разнохарактерных произведения).</w:t>
            </w:r>
          </w:p>
        </w:tc>
      </w:tr>
    </w:tbl>
    <w:p w:rsidR="005D2DD3" w:rsidRPr="00847466" w:rsidRDefault="005D2DD3" w:rsidP="005D2DD3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01C4" w:rsidRPr="00D53F9B" w:rsidRDefault="001D226E" w:rsidP="001D226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</w:t>
      </w:r>
    </w:p>
    <w:p w:rsidR="001D226E" w:rsidRPr="001D226E" w:rsidRDefault="001D226E" w:rsidP="001D226E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1D226E">
        <w:rPr>
          <w:rFonts w:ascii="Times New Roman" w:hAnsi="Times New Roman"/>
          <w:i/>
          <w:sz w:val="28"/>
          <w:szCs w:val="28"/>
        </w:rPr>
        <w:t>Вариант 1</w:t>
      </w:r>
    </w:p>
    <w:p w:rsidR="003101C4" w:rsidRPr="00D53F9B" w:rsidRDefault="001D226E" w:rsidP="001D226E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И.Стравинский </w:t>
      </w:r>
      <w:r w:rsidR="003101C4" w:rsidRPr="00D53F9B">
        <w:rPr>
          <w:rFonts w:ascii="Times New Roman" w:hAnsi="Times New Roman"/>
          <w:sz w:val="28"/>
          <w:szCs w:val="28"/>
        </w:rPr>
        <w:t xml:space="preserve"> «Русская», переложение В.Остроухова</w:t>
      </w:r>
    </w:p>
    <w:p w:rsidR="003101C4" w:rsidRDefault="001D226E" w:rsidP="001D226E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Н.Шульман </w:t>
      </w:r>
      <w:r w:rsidR="003101C4" w:rsidRPr="00D53F9B">
        <w:rPr>
          <w:rFonts w:ascii="Times New Roman" w:eastAsia="Times New Roman" w:hAnsi="Times New Roman"/>
          <w:sz w:val="28"/>
          <w:szCs w:val="28"/>
          <w:lang w:eastAsia="ru-RU"/>
        </w:rPr>
        <w:t>Болеро</w:t>
      </w:r>
    </w:p>
    <w:p w:rsidR="001D226E" w:rsidRPr="001D226E" w:rsidRDefault="001D226E" w:rsidP="001D226E">
      <w:pPr>
        <w:spacing w:after="0" w:line="36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i/>
          <w:sz w:val="28"/>
          <w:szCs w:val="28"/>
          <w:lang w:eastAsia="ru-RU"/>
        </w:rPr>
        <w:t>Вариант 2</w:t>
      </w:r>
    </w:p>
    <w:p w:rsidR="003101C4" w:rsidRPr="00D53F9B" w:rsidRDefault="001D226E" w:rsidP="001D226E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Л.</w:t>
      </w:r>
      <w:r w:rsidR="00B41F63">
        <w:rPr>
          <w:rFonts w:ascii="Times New Roman" w:eastAsia="Times New Roman" w:hAnsi="Times New Roman"/>
          <w:sz w:val="28"/>
          <w:szCs w:val="28"/>
          <w:lang w:eastAsia="ru-RU"/>
        </w:rPr>
        <w:t>К.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Дакен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01C4" w:rsidRPr="00D53F9B">
        <w:rPr>
          <w:rFonts w:ascii="Times New Roman" w:eastAsia="Times New Roman" w:hAnsi="Times New Roman"/>
          <w:sz w:val="28"/>
          <w:szCs w:val="28"/>
          <w:lang w:eastAsia="ru-RU"/>
        </w:rPr>
        <w:t xml:space="preserve"> «Кукушка»</w:t>
      </w:r>
    </w:p>
    <w:p w:rsidR="003101C4" w:rsidRDefault="001D226E" w:rsidP="001D226E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А.Цыганков  «</w:t>
      </w:r>
      <w:r w:rsidR="003101C4" w:rsidRPr="00D53F9B">
        <w:rPr>
          <w:rFonts w:ascii="Times New Roman" w:eastAsia="Times New Roman" w:hAnsi="Times New Roman"/>
          <w:sz w:val="28"/>
          <w:szCs w:val="28"/>
          <w:lang w:eastAsia="ru-RU"/>
        </w:rPr>
        <w:t>Русская фантазия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1D226E" w:rsidRPr="001D226E" w:rsidRDefault="001D226E" w:rsidP="001D226E">
      <w:pPr>
        <w:spacing w:after="0" w:line="36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i/>
          <w:sz w:val="28"/>
          <w:szCs w:val="28"/>
          <w:lang w:eastAsia="ru-RU"/>
        </w:rPr>
        <w:t>Вариант 3</w:t>
      </w:r>
    </w:p>
    <w:p w:rsidR="003101C4" w:rsidRPr="00D53F9B" w:rsidRDefault="001D226E" w:rsidP="001D226E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В.А.Моцарт «</w:t>
      </w:r>
      <w:r w:rsidR="003101C4" w:rsidRPr="00D53F9B">
        <w:rPr>
          <w:rFonts w:ascii="Times New Roman" w:eastAsia="Times New Roman" w:hAnsi="Times New Roman"/>
          <w:sz w:val="28"/>
          <w:szCs w:val="28"/>
          <w:lang w:eastAsia="ru-RU"/>
        </w:rPr>
        <w:t>Маленькая ночная серенада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»,</w:t>
      </w:r>
      <w:r w:rsidR="003101C4" w:rsidRPr="00D53F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41F63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B41F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01C4" w:rsidRPr="00D53F9B">
        <w:rPr>
          <w:rFonts w:ascii="Times New Roman" w:eastAsia="Times New Roman" w:hAnsi="Times New Roman"/>
          <w:sz w:val="28"/>
          <w:szCs w:val="28"/>
          <w:lang w:eastAsia="ru-RU"/>
        </w:rPr>
        <w:t>часть</w:t>
      </w:r>
    </w:p>
    <w:p w:rsidR="003101C4" w:rsidRPr="00D53F9B" w:rsidRDefault="001D226E" w:rsidP="001D226E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В.Зубицкий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Пассакали</w:t>
      </w:r>
      <w:r w:rsidR="003101C4" w:rsidRPr="00D53F9B">
        <w:rPr>
          <w:rFonts w:ascii="Times New Roman" w:eastAsia="Times New Roman" w:hAnsi="Times New Roman"/>
          <w:sz w:val="28"/>
          <w:szCs w:val="28"/>
          <w:lang w:eastAsia="ru-RU"/>
        </w:rPr>
        <w:t>я</w:t>
      </w:r>
    </w:p>
    <w:p w:rsidR="003101C4" w:rsidRDefault="001D226E" w:rsidP="001D226E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Е.Зубцов </w:t>
      </w:r>
      <w:r w:rsidR="003101C4" w:rsidRPr="00D53F9B">
        <w:rPr>
          <w:rFonts w:ascii="Times New Roman" w:eastAsia="Times New Roman" w:hAnsi="Times New Roman"/>
          <w:sz w:val="28"/>
          <w:szCs w:val="28"/>
          <w:lang w:eastAsia="ru-RU"/>
        </w:rPr>
        <w:t>Чардаш</w:t>
      </w:r>
    </w:p>
    <w:p w:rsidR="001D226E" w:rsidRPr="001D226E" w:rsidRDefault="001D226E" w:rsidP="001D226E">
      <w:pPr>
        <w:spacing w:after="0" w:line="36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i/>
          <w:sz w:val="28"/>
          <w:szCs w:val="28"/>
          <w:lang w:eastAsia="ru-RU"/>
        </w:rPr>
        <w:t>Вариант 4</w:t>
      </w:r>
    </w:p>
    <w:p w:rsidR="003101C4" w:rsidRPr="00D53F9B" w:rsidRDefault="001D226E" w:rsidP="001D226E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Ю.Шишаков </w:t>
      </w:r>
      <w:r w:rsidR="003101C4" w:rsidRPr="00D53F9B">
        <w:rPr>
          <w:rFonts w:ascii="Times New Roman" w:eastAsia="Times New Roman" w:hAnsi="Times New Roman"/>
          <w:sz w:val="28"/>
          <w:szCs w:val="28"/>
          <w:lang w:eastAsia="ru-RU"/>
        </w:rPr>
        <w:t>Концерт, 1 часть</w:t>
      </w:r>
    </w:p>
    <w:p w:rsidR="003101C4" w:rsidRPr="00D53F9B" w:rsidRDefault="003101C4" w:rsidP="001D226E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1D226E">
        <w:rPr>
          <w:rFonts w:ascii="Times New Roman" w:eastAsia="Times New Roman" w:hAnsi="Times New Roman"/>
          <w:sz w:val="28"/>
          <w:szCs w:val="28"/>
          <w:lang w:eastAsia="ru-RU"/>
        </w:rPr>
        <w:t>Крейслер</w:t>
      </w:r>
      <w:proofErr w:type="spellEnd"/>
      <w:r w:rsid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D53F9B">
        <w:rPr>
          <w:rFonts w:ascii="Times New Roman" w:eastAsia="Times New Roman" w:hAnsi="Times New Roman"/>
          <w:sz w:val="28"/>
          <w:szCs w:val="28"/>
          <w:lang w:eastAsia="ru-RU"/>
        </w:rPr>
        <w:t>Венское каприччио</w:t>
      </w:r>
      <w:r w:rsidR="001D226E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3101C4" w:rsidRPr="008F7319" w:rsidRDefault="00B41F63" w:rsidP="001D226E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 w:rsid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Цыганков </w:t>
      </w:r>
      <w:r w:rsidR="003101C4" w:rsidRPr="00D53F9B">
        <w:rPr>
          <w:rFonts w:ascii="Times New Roman" w:eastAsia="Times New Roman" w:hAnsi="Times New Roman"/>
          <w:sz w:val="28"/>
          <w:szCs w:val="28"/>
          <w:lang w:eastAsia="ru-RU"/>
        </w:rPr>
        <w:t xml:space="preserve"> «Голубка»</w:t>
      </w:r>
    </w:p>
    <w:p w:rsidR="003101C4" w:rsidRPr="00D53F9B" w:rsidRDefault="003101C4" w:rsidP="00D53F9B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Этюды,</w:t>
      </w:r>
    </w:p>
    <w:p w:rsidR="003101C4" w:rsidRPr="00D53F9B" w:rsidRDefault="003101C4" w:rsidP="00D53F9B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рекомендуемые для исполнения на технических зачетах</w:t>
      </w:r>
    </w:p>
    <w:p w:rsidR="003101C4" w:rsidRPr="00D53F9B" w:rsidRDefault="003101C4" w:rsidP="0069386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B41F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.Зверев</w:t>
      </w:r>
      <w:proofErr w:type="spellEnd"/>
      <w:r w:rsid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Этюд</w:t>
      </w:r>
      <w:proofErr w:type="gramEnd"/>
      <w:r w:rsidR="006938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D53F9B">
        <w:rPr>
          <w:rFonts w:ascii="Times New Roman" w:eastAsia="Times New Roman" w:hAnsi="Times New Roman"/>
          <w:color w:val="000000"/>
          <w:sz w:val="28"/>
          <w:szCs w:val="28"/>
        </w:rPr>
        <w:t>-</w:t>
      </w:r>
      <w:proofErr w:type="spellStart"/>
      <w:r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dur</w:t>
      </w:r>
      <w:proofErr w:type="spellEnd"/>
    </w:p>
    <w:p w:rsidR="003101C4" w:rsidRPr="00D53F9B" w:rsidRDefault="003101C4" w:rsidP="0069386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Н.Бакланова</w:t>
      </w:r>
      <w:proofErr w:type="spellEnd"/>
      <w:r w:rsid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Этюд </w:t>
      </w:r>
      <w:r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A</w:t>
      </w:r>
      <w:r w:rsidRPr="00D53F9B">
        <w:rPr>
          <w:rFonts w:ascii="Times New Roman" w:eastAsia="Times New Roman" w:hAnsi="Times New Roman"/>
          <w:color w:val="000000"/>
          <w:sz w:val="28"/>
          <w:szCs w:val="28"/>
        </w:rPr>
        <w:t>-</w:t>
      </w:r>
      <w:proofErr w:type="spellStart"/>
      <w:r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dur</w:t>
      </w:r>
      <w:proofErr w:type="spellEnd"/>
    </w:p>
    <w:p w:rsidR="003101C4" w:rsidRPr="001D226E" w:rsidRDefault="003101C4" w:rsidP="0069386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К.Черни</w:t>
      </w:r>
      <w:proofErr w:type="spellEnd"/>
      <w:r w:rsid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Этюд </w:t>
      </w:r>
      <w:r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G</w:t>
      </w:r>
      <w:r w:rsidRPr="00D53F9B">
        <w:rPr>
          <w:rFonts w:ascii="Times New Roman" w:eastAsia="Times New Roman" w:hAnsi="Times New Roman"/>
          <w:color w:val="000000"/>
          <w:sz w:val="28"/>
          <w:szCs w:val="28"/>
        </w:rPr>
        <w:t>-</w:t>
      </w:r>
      <w:proofErr w:type="spellStart"/>
      <w:r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dur</w:t>
      </w:r>
      <w:proofErr w:type="spellEnd"/>
    </w:p>
    <w:p w:rsidR="003101C4" w:rsidRPr="00D53F9B" w:rsidRDefault="003101C4" w:rsidP="0069386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</w:t>
      </w:r>
      <w:proofErr w:type="spellStart"/>
      <w:r w:rsid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Д.Кабалевский</w:t>
      </w:r>
      <w:proofErr w:type="spellEnd"/>
      <w:r w:rsid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Этюд </w:t>
      </w:r>
      <w:r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a</w:t>
      </w:r>
      <w:r w:rsidRPr="00D53F9B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moll</w:t>
      </w:r>
    </w:p>
    <w:p w:rsidR="003101C4" w:rsidRPr="00D53F9B" w:rsidRDefault="003101C4" w:rsidP="0069386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Н.</w:t>
      </w: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Ладух</w:t>
      </w:r>
      <w:r w:rsid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</w:t>
      </w:r>
      <w:proofErr w:type="spellEnd"/>
      <w:r w:rsid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Этюд «Пчелы»</w:t>
      </w:r>
    </w:p>
    <w:p w:rsidR="003101C4" w:rsidRPr="00693862" w:rsidRDefault="003101C4" w:rsidP="0069386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Н.Ган</w:t>
      </w:r>
      <w:proofErr w:type="spellEnd"/>
      <w:r w:rsid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Этюд «Дождик начался»</w:t>
      </w:r>
    </w:p>
    <w:p w:rsidR="003101C4" w:rsidRPr="00D53F9B" w:rsidRDefault="003101C4" w:rsidP="0069386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Э.Дженкинсон</w:t>
      </w:r>
      <w:proofErr w:type="spellEnd"/>
      <w:r w:rsid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Этюд «Танец»</w:t>
      </w:r>
    </w:p>
    <w:p w:rsidR="003101C4" w:rsidRPr="00D53F9B" w:rsidRDefault="003101C4" w:rsidP="0069386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Н.Чайкин </w:t>
      </w: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Этюд </w:t>
      </w:r>
      <w:r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d</w:t>
      </w:r>
      <w:r w:rsidRPr="00D53F9B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moll</w:t>
      </w:r>
    </w:p>
    <w:p w:rsidR="003101C4" w:rsidRPr="00693862" w:rsidRDefault="003101C4" w:rsidP="0069386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А.Лемуан</w:t>
      </w:r>
      <w:proofErr w:type="spellEnd"/>
      <w:r w:rsid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Этюд </w:t>
      </w:r>
      <w:r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e</w:t>
      </w:r>
      <w:r w:rsidRPr="00D53F9B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moll</w:t>
      </w:r>
    </w:p>
    <w:p w:rsidR="003101C4" w:rsidRPr="00D53F9B" w:rsidRDefault="003101C4" w:rsidP="0069386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Р.Крейцер</w:t>
      </w:r>
      <w:proofErr w:type="spellEnd"/>
      <w:r w:rsid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Этюд №8 </w:t>
      </w:r>
      <w:r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E</w:t>
      </w:r>
      <w:r w:rsidRPr="00D53F9B">
        <w:rPr>
          <w:rFonts w:ascii="Times New Roman" w:eastAsia="Times New Roman" w:hAnsi="Times New Roman"/>
          <w:color w:val="000000"/>
          <w:sz w:val="28"/>
          <w:szCs w:val="28"/>
        </w:rPr>
        <w:t>-</w:t>
      </w:r>
      <w:proofErr w:type="spellStart"/>
      <w:r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dur</w:t>
      </w:r>
      <w:proofErr w:type="spellEnd"/>
    </w:p>
    <w:p w:rsidR="003101C4" w:rsidRPr="00D53F9B" w:rsidRDefault="003101C4" w:rsidP="0069386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П.Нечепоренко</w:t>
      </w:r>
      <w:proofErr w:type="spellEnd"/>
      <w:r w:rsid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Этюд </w:t>
      </w:r>
      <w:r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b</w:t>
      </w:r>
      <w:r w:rsidRPr="00D53F9B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moll</w:t>
      </w:r>
    </w:p>
    <w:p w:rsidR="003101C4" w:rsidRPr="00D53F9B" w:rsidRDefault="003101C4" w:rsidP="00693862">
      <w:pPr>
        <w:tabs>
          <w:tab w:val="left" w:pos="6424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Ю.Блинов</w:t>
      </w:r>
      <w:proofErr w:type="spellEnd"/>
      <w:r w:rsid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Этюд </w:t>
      </w:r>
      <w:r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D</w:t>
      </w:r>
      <w:r w:rsidRPr="00D53F9B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="00B41F63" w:rsidRPr="001415C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B41F63"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dur</w:t>
      </w:r>
      <w:proofErr w:type="spellEnd"/>
    </w:p>
    <w:p w:rsidR="003101C4" w:rsidRPr="00D53F9B" w:rsidRDefault="001D226E" w:rsidP="0069386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Ю.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Шишаков</w:t>
      </w:r>
      <w:proofErr w:type="spellEnd"/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Этюд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A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</w:rPr>
        <w:t>-</w:t>
      </w:r>
      <w:proofErr w:type="spellStart"/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dur</w:t>
      </w:r>
      <w:proofErr w:type="spellEnd"/>
    </w:p>
    <w:p w:rsidR="003101C4" w:rsidRPr="00D53F9B" w:rsidRDefault="001D226E" w:rsidP="0069386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М.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Белавин</w:t>
      </w:r>
      <w:proofErr w:type="spellEnd"/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Этюд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A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</w:rPr>
        <w:t>-</w:t>
      </w:r>
      <w:proofErr w:type="spellStart"/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dur</w:t>
      </w:r>
      <w:proofErr w:type="spellEnd"/>
    </w:p>
    <w:p w:rsidR="003101C4" w:rsidRPr="00693862" w:rsidRDefault="001D226E" w:rsidP="0069386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Глейхман</w:t>
      </w:r>
      <w:proofErr w:type="spellEnd"/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Этюд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A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</w:rPr>
        <w:t>-</w:t>
      </w:r>
      <w:proofErr w:type="spellStart"/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dur</w:t>
      </w:r>
      <w:proofErr w:type="spellEnd"/>
    </w:p>
    <w:p w:rsidR="003101C4" w:rsidRPr="00D53F9B" w:rsidRDefault="003101C4" w:rsidP="0069386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В.Поздняков</w:t>
      </w:r>
      <w:proofErr w:type="spellEnd"/>
      <w:r w:rsid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Этюд </w:t>
      </w:r>
      <w:r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A</w:t>
      </w:r>
      <w:r w:rsidRPr="00D53F9B">
        <w:rPr>
          <w:rFonts w:ascii="Times New Roman" w:eastAsia="Times New Roman" w:hAnsi="Times New Roman"/>
          <w:color w:val="000000"/>
          <w:sz w:val="28"/>
          <w:szCs w:val="28"/>
        </w:rPr>
        <w:t>-</w:t>
      </w:r>
      <w:proofErr w:type="spellStart"/>
      <w:r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dur</w:t>
      </w:r>
      <w:proofErr w:type="spellEnd"/>
    </w:p>
    <w:p w:rsidR="003101C4" w:rsidRPr="00D53F9B" w:rsidRDefault="003101C4" w:rsidP="0069386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В.Панин </w:t>
      </w: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Этюд-глиссандо</w:t>
      </w:r>
    </w:p>
    <w:p w:rsidR="003101C4" w:rsidRPr="00D53F9B" w:rsidRDefault="003101C4" w:rsidP="0069386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К.Черни</w:t>
      </w:r>
      <w:proofErr w:type="spellEnd"/>
      <w:r w:rsid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Этюд </w:t>
      </w:r>
      <w:r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G</w:t>
      </w:r>
      <w:r w:rsidRPr="00D53F9B">
        <w:rPr>
          <w:rFonts w:ascii="Times New Roman" w:eastAsia="Times New Roman" w:hAnsi="Times New Roman"/>
          <w:color w:val="000000"/>
          <w:sz w:val="28"/>
          <w:szCs w:val="28"/>
        </w:rPr>
        <w:t>-</w:t>
      </w:r>
      <w:proofErr w:type="spellStart"/>
      <w:r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dur</w:t>
      </w:r>
      <w:proofErr w:type="spellEnd"/>
    </w:p>
    <w:p w:rsidR="003101C4" w:rsidRPr="00D53F9B" w:rsidRDefault="003101C4" w:rsidP="0069386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П.Куликов</w:t>
      </w:r>
      <w:proofErr w:type="spellEnd"/>
      <w:r w:rsid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Этюд </w:t>
      </w:r>
      <w:r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A</w:t>
      </w:r>
      <w:r w:rsidRPr="00D53F9B">
        <w:rPr>
          <w:rFonts w:ascii="Times New Roman" w:eastAsia="Times New Roman" w:hAnsi="Times New Roman"/>
          <w:color w:val="000000"/>
          <w:sz w:val="28"/>
          <w:szCs w:val="28"/>
        </w:rPr>
        <w:t>-</w:t>
      </w:r>
      <w:proofErr w:type="spellStart"/>
      <w:r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dur</w:t>
      </w:r>
      <w:proofErr w:type="spellEnd"/>
    </w:p>
    <w:p w:rsidR="003101C4" w:rsidRPr="00D53F9B" w:rsidRDefault="003101C4" w:rsidP="0069386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А.Шалов</w:t>
      </w:r>
      <w:proofErr w:type="spellEnd"/>
      <w:r w:rsid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Этюд </w:t>
      </w:r>
      <w:r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e</w:t>
      </w:r>
      <w:r w:rsidRPr="00D53F9B">
        <w:rPr>
          <w:rFonts w:ascii="Times New Roman" w:eastAsia="Times New Roman" w:hAnsi="Times New Roman"/>
          <w:color w:val="000000"/>
          <w:sz w:val="28"/>
          <w:szCs w:val="28"/>
        </w:rPr>
        <w:t>-</w:t>
      </w:r>
      <w:proofErr w:type="spellStart"/>
      <w:r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moII</w:t>
      </w:r>
      <w:proofErr w:type="spellEnd"/>
    </w:p>
    <w:p w:rsidR="003101C4" w:rsidRPr="00D53F9B" w:rsidRDefault="003101C4" w:rsidP="0069386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Ю.</w:t>
      </w:r>
      <w:r w:rsidR="00C55B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Шишаков </w:t>
      </w:r>
      <w:r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Этюд </w:t>
      </w:r>
      <w:r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h</w:t>
      </w:r>
      <w:r w:rsidRPr="00D53F9B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mo</w:t>
      </w:r>
      <w:r w:rsidRPr="00D53F9B">
        <w:rPr>
          <w:rFonts w:ascii="Times New Roman" w:eastAsia="Times New Roman" w:hAnsi="Times New Roman"/>
          <w:color w:val="000000"/>
          <w:sz w:val="28"/>
          <w:szCs w:val="28"/>
        </w:rPr>
        <w:t>!</w:t>
      </w:r>
      <w:r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l</w:t>
      </w:r>
    </w:p>
    <w:p w:rsidR="003101C4" w:rsidRPr="00D53F9B" w:rsidRDefault="001D226E" w:rsidP="0069386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</w:t>
      </w:r>
      <w:r w:rsidR="00C55B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55B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Шалов</w:t>
      </w:r>
      <w:proofErr w:type="spellEnd"/>
      <w:r w:rsidR="00C55B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Этюд-тарантелла</w:t>
      </w:r>
    </w:p>
    <w:p w:rsidR="003101C4" w:rsidRPr="00D53F9B" w:rsidRDefault="001D226E" w:rsidP="0069386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Ю.</w:t>
      </w:r>
      <w:r w:rsidR="00C55B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Блинов</w:t>
      </w:r>
      <w:proofErr w:type="spellEnd"/>
      <w:r w:rsidR="00C55B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Этюд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G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</w:rPr>
        <w:t>-</w:t>
      </w:r>
      <w:proofErr w:type="spellStart"/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dur</w:t>
      </w:r>
      <w:proofErr w:type="spellEnd"/>
    </w:p>
    <w:p w:rsidR="003101C4" w:rsidRPr="00D53F9B" w:rsidRDefault="00C55BBA" w:rsidP="00693862">
      <w:pPr>
        <w:tabs>
          <w:tab w:val="left" w:pos="6424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Ю.Шишаков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Этюд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«Вечное движение»</w:t>
      </w:r>
    </w:p>
    <w:p w:rsidR="003101C4" w:rsidRPr="00D53F9B" w:rsidRDefault="00C55BBA" w:rsidP="00693862">
      <w:pPr>
        <w:tabs>
          <w:tab w:val="left" w:pos="6424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В.Глейхман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Этюд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e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moll</w:t>
      </w:r>
    </w:p>
    <w:p w:rsidR="003101C4" w:rsidRPr="00693862" w:rsidRDefault="00C55BBA" w:rsidP="0069386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А.Шалов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Этюд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D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</w:rPr>
        <w:t>-</w:t>
      </w:r>
      <w:proofErr w:type="spellStart"/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dur</w:t>
      </w:r>
      <w:proofErr w:type="spellEnd"/>
    </w:p>
    <w:p w:rsidR="003101C4" w:rsidRPr="00D53F9B" w:rsidRDefault="00C55BBA" w:rsidP="0069386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К.Черни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Этюд №11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F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</w:rPr>
        <w:t>-</w:t>
      </w:r>
      <w:proofErr w:type="spellStart"/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dur</w:t>
      </w:r>
      <w:proofErr w:type="spellEnd"/>
      <w:r w:rsidR="003101C4" w:rsidRPr="00D53F9B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соч. 740</w:t>
      </w:r>
    </w:p>
    <w:p w:rsidR="003101C4" w:rsidRPr="00D53F9B" w:rsidRDefault="00C55BBA" w:rsidP="0069386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П.Нечепоренко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Этюд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f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moll</w:t>
      </w:r>
    </w:p>
    <w:p w:rsidR="003101C4" w:rsidRDefault="00C55BBA" w:rsidP="0069386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Ю.Блинов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Этюд 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F</w:t>
      </w:r>
      <w:r w:rsidR="003101C4" w:rsidRPr="00D53F9B">
        <w:rPr>
          <w:rFonts w:ascii="Times New Roman" w:eastAsia="Times New Roman" w:hAnsi="Times New Roman"/>
          <w:color w:val="000000"/>
          <w:sz w:val="28"/>
          <w:szCs w:val="28"/>
        </w:rPr>
        <w:t>-</w:t>
      </w:r>
      <w:proofErr w:type="spellStart"/>
      <w:r w:rsidR="003101C4" w:rsidRPr="00D53F9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dur</w:t>
      </w:r>
      <w:proofErr w:type="spellEnd"/>
    </w:p>
    <w:p w:rsidR="003101C4" w:rsidRDefault="003101C4" w:rsidP="00D53F9B">
      <w:pPr>
        <w:spacing w:line="360" w:lineRule="auto"/>
        <w:rPr>
          <w:sz w:val="28"/>
          <w:szCs w:val="28"/>
        </w:rPr>
      </w:pPr>
    </w:p>
    <w:p w:rsidR="00705A37" w:rsidRDefault="00705A37" w:rsidP="00D53F9B">
      <w:pPr>
        <w:spacing w:line="360" w:lineRule="auto"/>
        <w:rPr>
          <w:sz w:val="28"/>
          <w:szCs w:val="28"/>
        </w:rPr>
      </w:pPr>
    </w:p>
    <w:p w:rsidR="00C55BBA" w:rsidRDefault="00C55BBA" w:rsidP="00D53F9B">
      <w:pPr>
        <w:spacing w:line="360" w:lineRule="auto"/>
        <w:rPr>
          <w:sz w:val="28"/>
          <w:szCs w:val="28"/>
        </w:rPr>
      </w:pPr>
    </w:p>
    <w:p w:rsidR="00705A37" w:rsidRPr="00E03785" w:rsidRDefault="00705A37" w:rsidP="00705A37">
      <w:pPr>
        <w:spacing w:before="100" w:beforeAutospacing="1"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03785"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>Годовые требования по классам</w:t>
      </w:r>
    </w:p>
    <w:p w:rsidR="00705A37" w:rsidRPr="001D226E" w:rsidRDefault="00705A37" w:rsidP="00705A37">
      <w:pPr>
        <w:spacing w:before="100" w:beforeAutospacing="1"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b/>
          <w:sz w:val="28"/>
          <w:szCs w:val="28"/>
          <w:lang w:eastAsia="ru-RU"/>
        </w:rPr>
        <w:t>Срок обучения</w:t>
      </w:r>
      <w:r w:rsidR="00C55BB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5 (6) лет</w:t>
      </w:r>
    </w:p>
    <w:p w:rsidR="00705A37" w:rsidRPr="001D226E" w:rsidRDefault="00705A37" w:rsidP="00C55BBA">
      <w:pPr>
        <w:spacing w:before="100" w:beforeAutospacing="1"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Тр</w:t>
      </w:r>
      <w:r w:rsidR="00C55BBA">
        <w:rPr>
          <w:rFonts w:ascii="Times New Roman" w:eastAsia="Times New Roman" w:hAnsi="Times New Roman"/>
          <w:sz w:val="28"/>
          <w:szCs w:val="28"/>
          <w:lang w:eastAsia="ru-RU"/>
        </w:rPr>
        <w:t>ебования по специальности для уча</w:t>
      </w: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щихся на </w:t>
      </w:r>
      <w:r w:rsidR="00C55BBA">
        <w:rPr>
          <w:rFonts w:ascii="Times New Roman" w:eastAsia="Times New Roman" w:hAnsi="Times New Roman"/>
          <w:sz w:val="28"/>
          <w:szCs w:val="28"/>
          <w:lang w:eastAsia="ru-RU"/>
        </w:rPr>
        <w:t>балалайке</w:t>
      </w: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 сроком 5 лет те же,  что и при </w:t>
      </w:r>
      <w:r w:rsidR="00C55BBA">
        <w:rPr>
          <w:rFonts w:ascii="Times New Roman" w:eastAsia="Times New Roman" w:hAnsi="Times New Roman"/>
          <w:sz w:val="28"/>
          <w:szCs w:val="28"/>
          <w:lang w:eastAsia="ru-RU"/>
        </w:rPr>
        <w:t>восьмилетнем</w:t>
      </w: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обучении,  но  в несколько сжатой форме. Все темы изучаются </w:t>
      </w:r>
      <w:r w:rsidR="00C55BBA">
        <w:rPr>
          <w:rFonts w:ascii="Times New Roman" w:eastAsia="Times New Roman" w:hAnsi="Times New Roman"/>
          <w:sz w:val="28"/>
          <w:szCs w:val="28"/>
          <w:lang w:eastAsia="ru-RU"/>
        </w:rPr>
        <w:t>в условиях меньшего количества</w:t>
      </w: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часов. Репертуар должен во всех классах включать в себя разнохарактерные произведения различных стилей, жанров, но он может быть </w:t>
      </w:r>
      <w:r w:rsidR="00B41F63">
        <w:rPr>
          <w:rFonts w:ascii="Times New Roman" w:eastAsia="Times New Roman" w:hAnsi="Times New Roman"/>
          <w:sz w:val="28"/>
          <w:szCs w:val="28"/>
          <w:lang w:eastAsia="ru-RU"/>
        </w:rPr>
        <w:t>различным по уровню сложности</w:t>
      </w: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>, в зависимости от способностей ученика. Ученики, занимающиеся по пятилетнему курсу</w:t>
      </w:r>
      <w:r w:rsidR="00B41F63">
        <w:rPr>
          <w:rFonts w:ascii="Times New Roman" w:eastAsia="Times New Roman" w:hAnsi="Times New Roman"/>
          <w:sz w:val="28"/>
          <w:szCs w:val="28"/>
          <w:lang w:eastAsia="ru-RU"/>
        </w:rPr>
        <w:t>, так</w:t>
      </w: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>же должны принимать активное участие в концертной деятельности, участвовать в конкурсах. Задача педагога – при выполнении учебной программы направить процесс обучения на максимальную реализацию творческого потенциала ученика, при необходимости</w:t>
      </w:r>
      <w:r w:rsidR="00B41F63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подготовить  его к   поступлению </w:t>
      </w:r>
      <w:r w:rsidR="00B41F6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C55BBA">
        <w:rPr>
          <w:rFonts w:ascii="Times New Roman" w:eastAsia="Times New Roman" w:hAnsi="Times New Roman"/>
          <w:sz w:val="28"/>
          <w:szCs w:val="28"/>
          <w:lang w:eastAsia="ru-RU"/>
        </w:rPr>
        <w:t>профессиональную организацию</w:t>
      </w: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05A37" w:rsidRPr="001D226E" w:rsidRDefault="00C55BBA" w:rsidP="00C55BB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Первый класс </w:t>
      </w:r>
    </w:p>
    <w:p w:rsidR="00705A37" w:rsidRPr="001D226E" w:rsidRDefault="00B41F63" w:rsidP="00C55BB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Введение. Освоение </w:t>
      </w:r>
      <w:r w:rsidR="00705A37" w:rsidRPr="001D226E">
        <w:rPr>
          <w:rFonts w:ascii="Times New Roman" w:eastAsia="Times New Roman" w:hAnsi="Times New Roman"/>
          <w:sz w:val="28"/>
          <w:szCs w:val="28"/>
          <w:lang w:eastAsia="ru-RU"/>
        </w:rPr>
        <w:t>музыкальной грамоты (изучение нот, музыкальных терминов). Освоение и развитие первоначальных навыков игры на балалайке: посадка, постановка исполнительского  аппарата;  освоение 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иема пиццикато большим пальцем.</w:t>
      </w:r>
    </w:p>
    <w:p w:rsidR="00705A37" w:rsidRPr="001D226E" w:rsidRDefault="00705A37" w:rsidP="00C55BB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Освоение и развитие первоначальных навыков игры на бала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лайке.</w:t>
      </w:r>
    </w:p>
    <w:p w:rsidR="00705A37" w:rsidRPr="001D226E" w:rsidRDefault="00705A37" w:rsidP="00C55BB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Приемы игры: пиццикато большим пальцем, </w:t>
      </w:r>
      <w:proofErr w:type="spellStart"/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арпеджиато</w:t>
      </w:r>
      <w:proofErr w:type="spellEnd"/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бряца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ние.</w:t>
      </w:r>
    </w:p>
    <w:p w:rsidR="00705A37" w:rsidRPr="001D226E" w:rsidRDefault="00705A37" w:rsidP="00C55BB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Освоение техники игры интервалов.</w:t>
      </w:r>
    </w:p>
    <w:p w:rsidR="00705A37" w:rsidRPr="001D226E" w:rsidRDefault="00705A37" w:rsidP="00C55BB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течение первого года обучения учащийся должен </w:t>
      </w:r>
      <w:r w:rsidR="00C55B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освоить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705A37" w:rsidRPr="001D226E" w:rsidRDefault="00C55BBA" w:rsidP="00D200A1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гаммы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однооктавные</w:t>
      </w:r>
      <w:proofErr w:type="spellEnd"/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</w:rPr>
        <w:t>E-</w:t>
      </w:r>
      <w:proofErr w:type="spellStart"/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dur</w:t>
      </w:r>
      <w:proofErr w:type="spellEnd"/>
      <w:r w:rsidR="00705A37" w:rsidRPr="001D226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e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moll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(натуральный, гармонич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ский, мелодический), арпеджио;</w:t>
      </w:r>
    </w:p>
    <w:p w:rsidR="00705A37" w:rsidRPr="001D226E" w:rsidRDefault="00705A37" w:rsidP="00D200A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>2  этюда на раз</w:t>
      </w:r>
      <w:r w:rsidR="00B41F63">
        <w:rPr>
          <w:rFonts w:ascii="Times New Roman" w:eastAsia="Times New Roman" w:hAnsi="Times New Roman"/>
          <w:sz w:val="28"/>
          <w:szCs w:val="28"/>
          <w:lang w:eastAsia="ru-RU"/>
        </w:rPr>
        <w:t>лич</w:t>
      </w: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>ные ритмические, ап</w:t>
      </w:r>
      <w:r w:rsidR="00C55BBA">
        <w:rPr>
          <w:rFonts w:ascii="Times New Roman" w:eastAsia="Times New Roman" w:hAnsi="Times New Roman"/>
          <w:sz w:val="28"/>
          <w:szCs w:val="28"/>
          <w:lang w:eastAsia="ru-RU"/>
        </w:rPr>
        <w:t>пликатурные, тональные варианты;</w:t>
      </w:r>
    </w:p>
    <w:p w:rsidR="00705A37" w:rsidRPr="001D226E" w:rsidRDefault="00705A37" w:rsidP="00C55BB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10-12 пьес разного характера. Чтение </w:t>
      </w:r>
      <w:r w:rsidR="00241096">
        <w:rPr>
          <w:rFonts w:ascii="Times New Roman" w:eastAsia="Times New Roman" w:hAnsi="Times New Roman"/>
          <w:sz w:val="28"/>
          <w:szCs w:val="28"/>
          <w:lang w:eastAsia="ru-RU"/>
        </w:rPr>
        <w:t xml:space="preserve">нот </w:t>
      </w: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>с листа. Игра в ансамбле с педагогом.</w:t>
      </w:r>
    </w:p>
    <w:p w:rsidR="00705A37" w:rsidRPr="001D226E" w:rsidRDefault="00705A37" w:rsidP="00C55BBA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За учебный год учащийся должен сыграть</w:t>
      </w: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05A37" w:rsidRPr="001D226E" w:rsidRDefault="00C55BBA" w:rsidP="00C55BBA">
      <w:pPr>
        <w:keepNext/>
        <w:keepLines/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1-е полугодие, декабрь -  зачет (3 разнохарактерных пьесы</w:t>
      </w:r>
      <w:r w:rsidR="00705A37" w:rsidRPr="001D226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05A37" w:rsidRPr="001D226E" w:rsidRDefault="00705A37" w:rsidP="00C55BBA">
      <w:pPr>
        <w:keepNext/>
        <w:keepLines/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>2-е полугодие, март - технический заче</w:t>
      </w:r>
      <w:r w:rsidR="00C55BBA">
        <w:rPr>
          <w:rFonts w:ascii="Times New Roman" w:eastAsia="Times New Roman" w:hAnsi="Times New Roman"/>
          <w:sz w:val="28"/>
          <w:szCs w:val="28"/>
          <w:lang w:eastAsia="ru-RU"/>
        </w:rPr>
        <w:t>т (одна гамма, один этюд</w:t>
      </w: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C55BBA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705A37" w:rsidRDefault="00C55BBA" w:rsidP="00C55BBA">
      <w:pPr>
        <w:keepNext/>
        <w:keepLines/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май – экзамен (зачет)</w:t>
      </w:r>
      <w:r w:rsidR="00705A37" w:rsidRP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 (3 разнохарактерные пьесы)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55BBA" w:rsidRPr="001D226E" w:rsidRDefault="00C55BBA" w:rsidP="00C55BBA">
      <w:pPr>
        <w:keepNext/>
        <w:keepLines/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5A37" w:rsidRDefault="00705A37" w:rsidP="00C55BB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D226E">
        <w:rPr>
          <w:rFonts w:ascii="Times New Roman" w:hAnsi="Times New Roman"/>
          <w:b/>
          <w:sz w:val="28"/>
          <w:szCs w:val="28"/>
        </w:rPr>
        <w:t>Примерный репертуарный список з</w:t>
      </w:r>
      <w:r w:rsidR="00C55BBA">
        <w:rPr>
          <w:rFonts w:ascii="Times New Roman" w:hAnsi="Times New Roman"/>
          <w:b/>
          <w:sz w:val="28"/>
          <w:szCs w:val="28"/>
        </w:rPr>
        <w:t>ачета в конце первого полугодия</w:t>
      </w:r>
    </w:p>
    <w:p w:rsidR="00C55BBA" w:rsidRPr="00C55BBA" w:rsidRDefault="00C55BBA" w:rsidP="00C55BB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55BBA">
        <w:rPr>
          <w:rFonts w:ascii="Times New Roman" w:hAnsi="Times New Roman"/>
          <w:i/>
          <w:sz w:val="28"/>
          <w:szCs w:val="28"/>
        </w:rPr>
        <w:t>Вариант 1</w:t>
      </w:r>
    </w:p>
    <w:p w:rsidR="00705A37" w:rsidRPr="001D226E" w:rsidRDefault="00705A37" w:rsidP="00C55BBA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В. </w:t>
      </w:r>
      <w:proofErr w:type="spellStart"/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Шаинский</w:t>
      </w:r>
      <w:proofErr w:type="spellEnd"/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«Кузнечик»</w:t>
      </w:r>
      <w:r w:rsidR="00C55B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обр. И.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Сенина</w:t>
      </w:r>
    </w:p>
    <w:p w:rsidR="00705A37" w:rsidRPr="001D226E" w:rsidRDefault="00705A37" w:rsidP="00C55BBA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Русская народная песня «Во саду ли, в огороде</w:t>
      </w:r>
      <w:proofErr w:type="gramStart"/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C55B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55B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обр.</w:t>
      </w:r>
      <w:proofErr w:type="gramEnd"/>
      <w:r w:rsidR="00C55B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И.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Сенина</w:t>
      </w:r>
    </w:p>
    <w:p w:rsidR="00705A37" w:rsidRDefault="00705A37" w:rsidP="00C55BBA">
      <w:p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Русская народная песня «Во пол</w:t>
      </w:r>
      <w:r w:rsidR="00D200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берез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стояла»</w:t>
      </w:r>
      <w:r w:rsidR="00C55B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55B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обр. И.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Сенина</w:t>
      </w:r>
    </w:p>
    <w:p w:rsidR="00C55BBA" w:rsidRPr="00C55BBA" w:rsidRDefault="00C55BBA" w:rsidP="00C55BBA">
      <w:pPr>
        <w:spacing w:after="0" w:line="360" w:lineRule="auto"/>
        <w:ind w:firstLine="709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55BB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Вариант 2</w:t>
      </w:r>
    </w:p>
    <w:p w:rsidR="00705A37" w:rsidRPr="001D226E" w:rsidRDefault="00705A37" w:rsidP="00C55BBA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26E">
        <w:rPr>
          <w:rFonts w:ascii="Times New Roman" w:hAnsi="Times New Roman"/>
          <w:sz w:val="28"/>
          <w:szCs w:val="28"/>
        </w:rPr>
        <w:t xml:space="preserve"> 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Русская народная песня «Калинка»</w:t>
      </w:r>
      <w:r w:rsidR="00C55B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55B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бр. И. Сенина</w:t>
      </w:r>
    </w:p>
    <w:p w:rsidR="00705A37" w:rsidRPr="001D226E" w:rsidRDefault="00705A37" w:rsidP="00C55BBA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5BBA">
        <w:rPr>
          <w:rFonts w:ascii="Times New Roman" w:eastAsia="Times New Roman" w:hAnsi="Times New Roman"/>
          <w:sz w:val="28"/>
          <w:szCs w:val="28"/>
          <w:lang w:eastAsia="ru-RU"/>
        </w:rPr>
        <w:t>В.</w:t>
      </w:r>
      <w:r w:rsidR="00C55B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Котельников 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Танец</w:t>
      </w:r>
    </w:p>
    <w:p w:rsidR="00705A37" w:rsidRPr="001D226E" w:rsidRDefault="00C55BBA" w:rsidP="00C55BBA">
      <w:p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Русская народная песня «Как со горки»</w:t>
      </w:r>
      <w:r w:rsidR="002410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бр.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Е.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Авксентьева</w:t>
      </w:r>
      <w:proofErr w:type="spellEnd"/>
    </w:p>
    <w:p w:rsidR="00705A37" w:rsidRPr="001D226E" w:rsidRDefault="00705A37" w:rsidP="00705A3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05A37" w:rsidRDefault="00705A37" w:rsidP="00C55BB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D226E">
        <w:rPr>
          <w:rFonts w:ascii="Times New Roman" w:hAnsi="Times New Roman"/>
          <w:b/>
          <w:sz w:val="28"/>
          <w:szCs w:val="28"/>
        </w:rPr>
        <w:t>Примерный репертуарный список переводного экзамена</w:t>
      </w:r>
      <w:r w:rsidR="00C55BBA">
        <w:rPr>
          <w:rFonts w:ascii="Times New Roman" w:hAnsi="Times New Roman"/>
          <w:b/>
          <w:sz w:val="28"/>
          <w:szCs w:val="28"/>
        </w:rPr>
        <w:t xml:space="preserve"> (зачета)</w:t>
      </w:r>
    </w:p>
    <w:p w:rsidR="00C55BBA" w:rsidRDefault="00C55BBA" w:rsidP="00241096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55BBA">
        <w:rPr>
          <w:rFonts w:ascii="Times New Roman" w:hAnsi="Times New Roman"/>
          <w:i/>
          <w:sz w:val="28"/>
          <w:szCs w:val="28"/>
        </w:rPr>
        <w:t>Вариант 1</w:t>
      </w:r>
    </w:p>
    <w:p w:rsidR="00705A37" w:rsidRPr="00C55BBA" w:rsidRDefault="00D200A1" w:rsidP="00241096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</w:t>
      </w:r>
      <w:r w:rsidR="00705A37" w:rsidRPr="00C55B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Шаинский</w:t>
      </w:r>
      <w:proofErr w:type="spellEnd"/>
      <w:r w:rsidR="00705A37" w:rsidRPr="00C55B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«Песенка крокодила Гены»</w:t>
      </w:r>
      <w:r w:rsidR="002410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705A37" w:rsidRPr="00C55B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410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5E54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бр. И.</w:t>
      </w:r>
      <w:r w:rsidR="00705A37" w:rsidRPr="00C55B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Сенина</w:t>
      </w:r>
    </w:p>
    <w:p w:rsidR="00705A37" w:rsidRPr="00C55BBA" w:rsidRDefault="00705A37" w:rsidP="0024109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B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Русская народная песня «Неделька»</w:t>
      </w:r>
      <w:r w:rsidR="002410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</w:t>
      </w:r>
      <w:r w:rsidR="005E54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бр. И.</w:t>
      </w:r>
      <w:r w:rsidRPr="00C55B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Сенина</w:t>
      </w:r>
    </w:p>
    <w:p w:rsidR="00705A37" w:rsidRDefault="00705A37" w:rsidP="0024109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5B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Русская народная песня «Ах вы сени»</w:t>
      </w:r>
      <w:r w:rsidR="002410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</w:t>
      </w:r>
      <w:r w:rsidR="005E54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бр. И.</w:t>
      </w:r>
      <w:r w:rsidRPr="00C55B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Сенина</w:t>
      </w:r>
    </w:p>
    <w:p w:rsidR="00C55BBA" w:rsidRDefault="00C55BBA" w:rsidP="00241096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55BB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Вариант 2</w:t>
      </w:r>
    </w:p>
    <w:p w:rsidR="00241096" w:rsidRDefault="00C55BBA" w:rsidP="0024109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Ж.Б.</w:t>
      </w:r>
      <w:r w:rsidR="002410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Люлли</w:t>
      </w:r>
      <w:proofErr w:type="spellEnd"/>
      <w:r w:rsidR="002410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05A37" w:rsidRPr="00C55B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410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705A37" w:rsidRPr="00C55BBA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Жан и </w:t>
      </w:r>
      <w:proofErr w:type="spellStart"/>
      <w:r w:rsidR="00705A37" w:rsidRPr="00C55BBA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Пьерро</w:t>
      </w:r>
      <w:proofErr w:type="spellEnd"/>
      <w:r w:rsidR="0024109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»</w:t>
      </w:r>
      <w:r w:rsidR="0024109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,</w:t>
      </w:r>
      <w:r w:rsidR="002410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</w:t>
      </w:r>
      <w:r w:rsidR="00705A37" w:rsidRPr="00C55B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</w:t>
      </w:r>
      <w:r w:rsidR="00705A37" w:rsidRPr="00C55B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ринная французская шуточная песня</w:t>
      </w:r>
    </w:p>
    <w:p w:rsidR="00705A37" w:rsidRPr="00C55BBA" w:rsidRDefault="00C55BBA" w:rsidP="00241096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М.</w:t>
      </w:r>
      <w:r w:rsidR="002410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Красев</w:t>
      </w:r>
      <w:proofErr w:type="spellEnd"/>
      <w:r w:rsidR="00705A37" w:rsidRPr="00C55B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="00705A37" w:rsidRPr="00C55BBA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Топ-топ»</w:t>
      </w:r>
    </w:p>
    <w:p w:rsidR="00705A37" w:rsidRPr="00241096" w:rsidRDefault="00705A37" w:rsidP="0024109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B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Русская</w:t>
      </w:r>
      <w:r w:rsidRPr="00C55B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5B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народная песня</w:t>
      </w:r>
      <w:r w:rsidRPr="00C55BBA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«По малину в сад пойдем»</w:t>
      </w:r>
      <w:r w:rsidR="0024109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,</w:t>
      </w:r>
      <w:r w:rsidRPr="00C55B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410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C55B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бр.</w:t>
      </w:r>
      <w:r w:rsidR="002410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</w:t>
      </w:r>
      <w:r w:rsidRPr="00C55B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</w:t>
      </w:r>
      <w:r w:rsidRPr="00C55B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липпенко </w:t>
      </w:r>
      <w:r w:rsidRPr="00C55B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:rsidR="00705A37" w:rsidRPr="001D226E" w:rsidRDefault="00705A37" w:rsidP="0024109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226E">
        <w:rPr>
          <w:rFonts w:ascii="Times New Roman" w:hAnsi="Times New Roman"/>
          <w:b/>
          <w:sz w:val="28"/>
          <w:szCs w:val="28"/>
        </w:rPr>
        <w:t xml:space="preserve">Второй класс </w:t>
      </w:r>
    </w:p>
    <w:p w:rsidR="00705A37" w:rsidRPr="001D226E" w:rsidRDefault="00705A37" w:rsidP="0024109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Приемы игры: бряцание в ускоренном темпе, двойное пиццикато, гитарный прием в минимальной редакции.</w:t>
      </w: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Пиццикато пальцами левой руки, </w:t>
      </w:r>
      <w:r w:rsidR="002410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натуральные флажолеты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05A37" w:rsidRPr="001D226E" w:rsidRDefault="00705A37" w:rsidP="0024109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Основы аккордовой техники.</w:t>
      </w: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226E">
        <w:rPr>
          <w:rFonts w:ascii="Times New Roman" w:hAnsi="Times New Roman"/>
          <w:sz w:val="28"/>
          <w:szCs w:val="28"/>
        </w:rPr>
        <w:t xml:space="preserve">Чтение </w:t>
      </w:r>
      <w:r w:rsidR="00241096">
        <w:rPr>
          <w:rFonts w:ascii="Times New Roman" w:hAnsi="Times New Roman"/>
          <w:sz w:val="28"/>
          <w:szCs w:val="28"/>
        </w:rPr>
        <w:t xml:space="preserve">нот </w:t>
      </w:r>
      <w:r w:rsidRPr="001D226E">
        <w:rPr>
          <w:rFonts w:ascii="Times New Roman" w:hAnsi="Times New Roman"/>
          <w:sz w:val="28"/>
          <w:szCs w:val="28"/>
        </w:rPr>
        <w:t>с листа.</w:t>
      </w:r>
    </w:p>
    <w:p w:rsidR="00705A37" w:rsidRPr="00241096" w:rsidRDefault="00705A37" w:rsidP="0024109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109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течение  </w:t>
      </w:r>
      <w:r w:rsidR="00241096">
        <w:rPr>
          <w:rFonts w:ascii="Times New Roman" w:eastAsia="Times New Roman" w:hAnsi="Times New Roman"/>
          <w:sz w:val="28"/>
          <w:szCs w:val="28"/>
          <w:lang w:eastAsia="ru-RU"/>
        </w:rPr>
        <w:t>второго</w:t>
      </w:r>
      <w:r w:rsidRPr="0024109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обучения ученик должен </w:t>
      </w:r>
      <w:r w:rsidR="00241096">
        <w:rPr>
          <w:rFonts w:ascii="Times New Roman" w:eastAsia="Times New Roman" w:hAnsi="Times New Roman"/>
          <w:sz w:val="28"/>
          <w:szCs w:val="28"/>
          <w:lang w:eastAsia="ru-RU"/>
        </w:rPr>
        <w:t>освоить</w:t>
      </w:r>
      <w:r w:rsidRPr="0024109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41096" w:rsidRDefault="00241096" w:rsidP="0024109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основные музыкальные терми</w:t>
      </w:r>
      <w:r w:rsidR="00D200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ы;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05A37" w:rsidRPr="00241096" w:rsidRDefault="00241096" w:rsidP="0024109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гаммы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однооктавные</w:t>
      </w:r>
      <w:proofErr w:type="spellEnd"/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C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</w:rPr>
        <w:t>-</w:t>
      </w:r>
      <w:proofErr w:type="spellStart"/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dur</w:t>
      </w:r>
      <w:proofErr w:type="spellEnd"/>
      <w:r w:rsidR="00705A37" w:rsidRPr="001D226E">
        <w:rPr>
          <w:rFonts w:ascii="Times New Roman" w:eastAsia="Times New Roman" w:hAnsi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c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moll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(натуральный, гармони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ческий, методический), арпеджио; гаммы </w:t>
      </w:r>
      <w:proofErr w:type="spellStart"/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двухоктавные</w:t>
      </w:r>
      <w:proofErr w:type="spellEnd"/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E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</w:rPr>
        <w:t>-</w:t>
      </w:r>
      <w:proofErr w:type="spellStart"/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dur</w:t>
      </w:r>
      <w:proofErr w:type="spellEnd"/>
      <w:r w:rsidR="00705A37" w:rsidRPr="001D226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e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moll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(натуральный, гармониче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ский, мелодический), арпеджио;</w:t>
      </w:r>
    </w:p>
    <w:p w:rsidR="00241096" w:rsidRDefault="00241096" w:rsidP="0024109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</w:t>
      </w:r>
      <w:r w:rsidR="00705A37" w:rsidRP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трихи те же, что и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первом</w:t>
      </w:r>
      <w:r w:rsidR="00705A37" w:rsidRP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классе с добавлением ритмичес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ких группировок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дуоль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триоль);</w:t>
      </w:r>
    </w:p>
    <w:p w:rsidR="00241096" w:rsidRDefault="00705A37" w:rsidP="0024109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>2-3 этюда</w:t>
      </w:r>
      <w:r w:rsidR="0024109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41096" w:rsidRDefault="00D200A1" w:rsidP="0024109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10-</w:t>
      </w:r>
      <w:r w:rsidR="00705A37" w:rsidRPr="001D226E">
        <w:rPr>
          <w:rFonts w:ascii="Times New Roman" w:eastAsia="Times New Roman" w:hAnsi="Times New Roman"/>
          <w:sz w:val="28"/>
          <w:szCs w:val="28"/>
          <w:lang w:eastAsia="ru-RU"/>
        </w:rPr>
        <w:t>12 пьес различного характера, стиля, жанра</w:t>
      </w:r>
      <w:r w:rsidR="0024109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05A37" w:rsidRDefault="00705A37" w:rsidP="0024109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26E">
        <w:rPr>
          <w:rFonts w:ascii="Times New Roman" w:hAnsi="Times New Roman"/>
          <w:sz w:val="28"/>
          <w:szCs w:val="28"/>
        </w:rPr>
        <w:t>Чтение  нот с листа</w:t>
      </w:r>
      <w:r w:rsidR="00241096">
        <w:rPr>
          <w:rFonts w:ascii="Times New Roman" w:hAnsi="Times New Roman"/>
          <w:sz w:val="28"/>
          <w:szCs w:val="28"/>
        </w:rPr>
        <w:t>, подбор по слуху, игра ансамблей с педагогом</w:t>
      </w:r>
      <w:r w:rsidRPr="001D226E">
        <w:rPr>
          <w:rFonts w:ascii="Times New Roman" w:hAnsi="Times New Roman"/>
          <w:sz w:val="28"/>
          <w:szCs w:val="28"/>
        </w:rPr>
        <w:t xml:space="preserve">. </w:t>
      </w:r>
    </w:p>
    <w:p w:rsidR="00241096" w:rsidRPr="00241096" w:rsidRDefault="00241096" w:rsidP="0024109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5A37" w:rsidRPr="001D226E" w:rsidRDefault="00705A37" w:rsidP="00241096">
      <w:pPr>
        <w:keepNext/>
        <w:keepLine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b/>
          <w:sz w:val="28"/>
          <w:szCs w:val="28"/>
          <w:lang w:eastAsia="ru-RU"/>
        </w:rPr>
        <w:t>За учебный год учащийся должен сыграть</w:t>
      </w: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05A37" w:rsidRPr="001D226E" w:rsidRDefault="00705A37" w:rsidP="00241096">
      <w:pPr>
        <w:keepNext/>
        <w:keepLine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>1-е полугодие,  октябрь – технический</w:t>
      </w:r>
      <w:r w:rsidR="00241096">
        <w:rPr>
          <w:rFonts w:ascii="Times New Roman" w:eastAsia="Times New Roman" w:hAnsi="Times New Roman"/>
          <w:sz w:val="28"/>
          <w:szCs w:val="28"/>
          <w:lang w:eastAsia="ru-RU"/>
        </w:rPr>
        <w:t xml:space="preserve"> зачет  (одна гамма, один этюд);</w:t>
      </w: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05A37" w:rsidRPr="001D226E" w:rsidRDefault="00241096" w:rsidP="00241096">
      <w:pPr>
        <w:keepNext/>
        <w:keepLine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705A37" w:rsidRPr="001D226E">
        <w:rPr>
          <w:rFonts w:ascii="Times New Roman" w:eastAsia="Times New Roman" w:hAnsi="Times New Roman"/>
          <w:sz w:val="28"/>
          <w:szCs w:val="28"/>
          <w:lang w:eastAsia="ru-RU"/>
        </w:rPr>
        <w:t>екабрь – зачет (две  разнохарактерные пьесы)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05A37" w:rsidRPr="001D226E" w:rsidRDefault="00705A37" w:rsidP="00241096">
      <w:pPr>
        <w:keepNext/>
        <w:keepLine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>2-е полугодие,  март -  технический зачет (одна гамма и один этюд)</w:t>
      </w:r>
      <w:r w:rsidR="00241096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05A37" w:rsidRPr="001D226E" w:rsidRDefault="00241096" w:rsidP="00241096">
      <w:pPr>
        <w:keepNext/>
        <w:keepLine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705A37" w:rsidRP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ай – экзамен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(зачет) </w:t>
      </w:r>
      <w:r w:rsidR="00705A37" w:rsidRPr="001D226E">
        <w:rPr>
          <w:rFonts w:ascii="Times New Roman" w:eastAsia="Times New Roman" w:hAnsi="Times New Roman"/>
          <w:sz w:val="28"/>
          <w:szCs w:val="28"/>
          <w:lang w:eastAsia="ru-RU"/>
        </w:rPr>
        <w:t>(три  разнохарактерные  пьесы)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05A37" w:rsidRPr="001D226E" w:rsidRDefault="00705A37" w:rsidP="00705A3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5A37" w:rsidRDefault="00705A37" w:rsidP="00705A3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D226E">
        <w:rPr>
          <w:rFonts w:ascii="Times New Roman" w:hAnsi="Times New Roman"/>
          <w:b/>
          <w:sz w:val="28"/>
          <w:szCs w:val="28"/>
        </w:rPr>
        <w:t>Примерный репертуарный список з</w:t>
      </w:r>
      <w:r w:rsidR="00241096">
        <w:rPr>
          <w:rFonts w:ascii="Times New Roman" w:hAnsi="Times New Roman"/>
          <w:b/>
          <w:sz w:val="28"/>
          <w:szCs w:val="28"/>
        </w:rPr>
        <w:t>ачета в конце первого полугодия</w:t>
      </w:r>
    </w:p>
    <w:p w:rsidR="00241096" w:rsidRPr="00241096" w:rsidRDefault="00241096" w:rsidP="00FC57A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41096">
        <w:rPr>
          <w:rFonts w:ascii="Times New Roman" w:hAnsi="Times New Roman"/>
          <w:i/>
          <w:sz w:val="28"/>
          <w:szCs w:val="28"/>
        </w:rPr>
        <w:t>Вариант 1</w:t>
      </w:r>
    </w:p>
    <w:p w:rsidR="00241096" w:rsidRDefault="00FC57AB" w:rsidP="00FC57AB">
      <w:p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А.Моцарт</w:t>
      </w:r>
      <w:r w:rsidR="00705A37" w:rsidRPr="002410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Игры</w:t>
      </w:r>
      <w:r w:rsidR="00705A37" w:rsidRPr="0024109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детей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»</w:t>
      </w:r>
    </w:p>
    <w:p w:rsidR="00705A37" w:rsidRPr="00241096" w:rsidRDefault="00705A37" w:rsidP="00FC57AB">
      <w:p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10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Русская народная песня «Ах вы сени»</w:t>
      </w:r>
      <w:r w:rsidR="00FC57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обр. И.</w:t>
      </w:r>
      <w:r w:rsidRPr="002410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Сенина</w:t>
      </w:r>
    </w:p>
    <w:p w:rsidR="00705A37" w:rsidRDefault="00705A37" w:rsidP="00FC57AB">
      <w:p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10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Русская народная песня «Коробейники»</w:t>
      </w:r>
      <w:r w:rsidR="00FC57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обр. И.</w:t>
      </w:r>
      <w:r w:rsidRPr="002410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Сенина</w:t>
      </w:r>
    </w:p>
    <w:p w:rsidR="00241096" w:rsidRPr="00FC57AB" w:rsidRDefault="00241096" w:rsidP="00FC57AB">
      <w:pPr>
        <w:spacing w:after="0" w:line="360" w:lineRule="auto"/>
        <w:ind w:firstLine="709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C57AB">
        <w:rPr>
          <w:rFonts w:ascii="Times New Roman" w:eastAsia="Times New Roman" w:hAnsi="Times New Roman"/>
          <w:i/>
          <w:sz w:val="28"/>
          <w:szCs w:val="28"/>
          <w:lang w:eastAsia="ru-RU"/>
        </w:rPr>
        <w:t>Вариант 2</w:t>
      </w:r>
    </w:p>
    <w:p w:rsidR="00705A37" w:rsidRPr="00241096" w:rsidRDefault="00FC57AB" w:rsidP="00FC57AB">
      <w:pPr>
        <w:spacing w:after="0" w:line="360" w:lineRule="auto"/>
        <w:ind w:firstLine="709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М.Качурбина</w:t>
      </w:r>
      <w:proofErr w:type="spellEnd"/>
      <w:r w:rsidR="00705A37" w:rsidRPr="002410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705A37" w:rsidRPr="0024109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Мишка с куклой</w:t>
      </w:r>
      <w:r w:rsidR="00705A37" w:rsidRPr="002410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танцуют </w:t>
      </w:r>
      <w:proofErr w:type="spellStart"/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полечку</w:t>
      </w:r>
      <w:proofErr w:type="spellEnd"/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»</w:t>
      </w:r>
      <w:r w:rsidR="00705A37" w:rsidRPr="002410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05A37" w:rsidRPr="00241096" w:rsidRDefault="00705A37" w:rsidP="00FC57AB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10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Русская народная песня «Светит месяц»</w:t>
      </w:r>
      <w:r w:rsidR="00FC57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обр. И.</w:t>
      </w:r>
      <w:r w:rsidRPr="002410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Сенина</w:t>
      </w:r>
    </w:p>
    <w:p w:rsidR="00705A37" w:rsidRPr="00241096" w:rsidRDefault="00705A37" w:rsidP="00FC57AB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10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Русская народная песня «На улице дождик»</w:t>
      </w:r>
      <w:r w:rsidR="00FC57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обр. И.</w:t>
      </w:r>
      <w:r w:rsidRPr="002410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Сенина</w:t>
      </w:r>
    </w:p>
    <w:p w:rsidR="00705A37" w:rsidRPr="00241096" w:rsidRDefault="00705A37" w:rsidP="00FC57AB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10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Русская плясовая «Камаринская»</w:t>
      </w:r>
      <w:r w:rsidR="00FC57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обр. И.</w:t>
      </w:r>
      <w:r w:rsidRPr="002410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Сенина</w:t>
      </w:r>
    </w:p>
    <w:p w:rsidR="00705A37" w:rsidRPr="001D226E" w:rsidRDefault="00705A37" w:rsidP="00705A3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5A37" w:rsidRDefault="00705A37" w:rsidP="00705A3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D226E">
        <w:rPr>
          <w:rFonts w:ascii="Times New Roman" w:hAnsi="Times New Roman"/>
          <w:b/>
          <w:sz w:val="28"/>
          <w:szCs w:val="28"/>
        </w:rPr>
        <w:t>Примерный репертуарный список переводного экзамена</w:t>
      </w:r>
      <w:r w:rsidR="00FC57AB">
        <w:rPr>
          <w:rFonts w:ascii="Times New Roman" w:hAnsi="Times New Roman"/>
          <w:b/>
          <w:sz w:val="28"/>
          <w:szCs w:val="28"/>
        </w:rPr>
        <w:t xml:space="preserve"> (зачета)</w:t>
      </w:r>
    </w:p>
    <w:p w:rsidR="002452A3" w:rsidRDefault="002452A3" w:rsidP="002452A3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452A3">
        <w:rPr>
          <w:rFonts w:ascii="Times New Roman" w:hAnsi="Times New Roman"/>
          <w:i/>
          <w:sz w:val="28"/>
          <w:szCs w:val="28"/>
        </w:rPr>
        <w:t>Вариант 1</w:t>
      </w:r>
    </w:p>
    <w:p w:rsidR="00705A37" w:rsidRPr="002452A3" w:rsidRDefault="00705A37" w:rsidP="002452A3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Русская народная песня «Веселые гуси»</w:t>
      </w:r>
      <w:r w:rsidR="002452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обр. И.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Сенина</w:t>
      </w:r>
    </w:p>
    <w:p w:rsidR="002452A3" w:rsidRDefault="002452A3" w:rsidP="002452A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Л.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Бекман</w:t>
      </w:r>
      <w:proofErr w:type="spellEnd"/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«В лесу родилась елочка»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обр. И.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Сенина</w:t>
      </w:r>
    </w:p>
    <w:p w:rsidR="00705A37" w:rsidRPr="00D200A1" w:rsidRDefault="002452A3" w:rsidP="002452A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00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</w:t>
      </w:r>
      <w:r w:rsidR="00705A37" w:rsidRPr="00D200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Филиппенко «</w:t>
      </w:r>
      <w:r w:rsidR="00705A37" w:rsidRPr="00D200A1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Веселый музыкант»</w:t>
      </w:r>
      <w:r w:rsidRPr="00D200A1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, обр. </w:t>
      </w:r>
      <w:proofErr w:type="spellStart"/>
      <w:r w:rsidRPr="00D200A1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П.</w:t>
      </w:r>
      <w:r w:rsidR="00705A37" w:rsidRPr="00D200A1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Нечепоренко</w:t>
      </w:r>
      <w:proofErr w:type="spellEnd"/>
    </w:p>
    <w:p w:rsidR="002452A3" w:rsidRDefault="002452A3" w:rsidP="002452A3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452A3">
        <w:rPr>
          <w:rFonts w:ascii="Times New Roman" w:hAnsi="Times New Roman"/>
          <w:i/>
          <w:sz w:val="28"/>
          <w:szCs w:val="28"/>
        </w:rPr>
        <w:t>Вариант 2</w:t>
      </w:r>
    </w:p>
    <w:p w:rsidR="00705A37" w:rsidRPr="002452A3" w:rsidRDefault="00D200A1" w:rsidP="002452A3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М.</w:t>
      </w:r>
      <w:r w:rsidR="00705A37" w:rsidRPr="002452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Красев</w:t>
      </w:r>
      <w:proofErr w:type="spellEnd"/>
      <w:r w:rsidR="00705A37" w:rsidRPr="002452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«Маленькой елочке холодно зимой»</w:t>
      </w:r>
      <w:r w:rsidR="002452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обр. И.</w:t>
      </w:r>
      <w:r w:rsidR="00705A37" w:rsidRPr="002452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Сенина</w:t>
      </w:r>
    </w:p>
    <w:p w:rsidR="00705A37" w:rsidRPr="002452A3" w:rsidRDefault="00D200A1" w:rsidP="002452A3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Аз.</w:t>
      </w:r>
      <w:r w:rsidR="005E54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Иванов</w:t>
      </w:r>
      <w:proofErr w:type="spellEnd"/>
      <w:r w:rsidR="00705A37" w:rsidRPr="002452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05A37" w:rsidRPr="002452A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Полька</w:t>
      </w:r>
    </w:p>
    <w:p w:rsidR="00705A37" w:rsidRPr="002452A3" w:rsidRDefault="002452A3" w:rsidP="002452A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52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Русская народная песня</w:t>
      </w:r>
      <w:r w:rsidRPr="002452A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705A37" w:rsidRPr="002452A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«Козлик»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</w:t>
      </w:r>
      <w:r w:rsidR="005E54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бр. </w:t>
      </w:r>
      <w:proofErr w:type="spellStart"/>
      <w:r w:rsidR="005E54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</w:t>
      </w:r>
      <w:r w:rsidR="00705A37" w:rsidRPr="002452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Лысаковского</w:t>
      </w:r>
      <w:proofErr w:type="spellEnd"/>
    </w:p>
    <w:p w:rsidR="00705A37" w:rsidRPr="001D226E" w:rsidRDefault="00705A37" w:rsidP="00705A3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D226E">
        <w:rPr>
          <w:rFonts w:ascii="Times New Roman" w:hAnsi="Times New Roman"/>
          <w:sz w:val="28"/>
          <w:szCs w:val="28"/>
        </w:rPr>
        <w:t xml:space="preserve"> </w:t>
      </w:r>
    </w:p>
    <w:p w:rsidR="00705A37" w:rsidRPr="001D226E" w:rsidRDefault="002452A3" w:rsidP="002452A3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Третий класс </w:t>
      </w:r>
    </w:p>
    <w:p w:rsidR="00705A37" w:rsidRPr="001D226E" w:rsidRDefault="00705A37" w:rsidP="002452A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Приемы игры: двойное пиццикато, гитарный прием. Дополни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тельно: пиццикато пальцами левой руки, глиссандо, большая, малая, обратная дроби, натуральные флажолеты.</w:t>
      </w:r>
    </w:p>
    <w:p w:rsidR="00705A37" w:rsidRPr="001D226E" w:rsidRDefault="00705A37" w:rsidP="002452A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Основы аккордовой техники.</w:t>
      </w:r>
    </w:p>
    <w:p w:rsidR="00705A37" w:rsidRPr="001D226E" w:rsidRDefault="00705A37" w:rsidP="002452A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Продолжение знакомства с основными музыкальными термина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ми.</w:t>
      </w:r>
    </w:p>
    <w:p w:rsidR="00705A37" w:rsidRPr="001D226E" w:rsidRDefault="00705A37" w:rsidP="002452A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течение третьего года обучения учащийся должен пройти, в зависимости от степени </w:t>
      </w:r>
      <w:proofErr w:type="gramStart"/>
      <w:r w:rsidR="002452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подготовки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 на</w:t>
      </w:r>
      <w:proofErr w:type="gramEnd"/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выбор:</w:t>
      </w: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52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гаммы </w:t>
      </w:r>
      <w:proofErr w:type="spellStart"/>
      <w:r w:rsidR="002452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однооктавные</w:t>
      </w:r>
      <w:proofErr w:type="spellEnd"/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H</w:t>
      </w:r>
      <w:r w:rsidRPr="001D226E">
        <w:rPr>
          <w:rFonts w:ascii="Times New Roman" w:eastAsia="Times New Roman" w:hAnsi="Times New Roman"/>
          <w:color w:val="000000"/>
          <w:sz w:val="28"/>
          <w:szCs w:val="28"/>
        </w:rPr>
        <w:t>-</w:t>
      </w:r>
      <w:proofErr w:type="spellStart"/>
      <w:r w:rsidRPr="001D226E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dur</w:t>
      </w:r>
      <w:proofErr w:type="spellEnd"/>
      <w:r w:rsidRPr="001D226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h</w:t>
      </w:r>
      <w:r w:rsidRPr="001D226E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moll</w:t>
      </w:r>
      <w:r w:rsidRPr="001D226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(натуральный, гармони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ческий, мелодический), </w:t>
      </w:r>
      <w:r w:rsidR="002452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арпеджио; гаммы </w:t>
      </w:r>
      <w:proofErr w:type="spellStart"/>
      <w:r w:rsidR="002452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двухоктавные</w:t>
      </w:r>
      <w:proofErr w:type="spellEnd"/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</w:t>
      </w:r>
      <w:r w:rsidRPr="001D226E">
        <w:rPr>
          <w:rFonts w:ascii="Times New Roman" w:eastAsia="Times New Roman" w:hAnsi="Times New Roman"/>
          <w:color w:val="000000"/>
          <w:sz w:val="28"/>
          <w:szCs w:val="28"/>
        </w:rPr>
        <w:t>-</w:t>
      </w:r>
      <w:proofErr w:type="spellStart"/>
      <w:r w:rsidRPr="001D226E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dur</w:t>
      </w:r>
      <w:proofErr w:type="spellEnd"/>
      <w:r w:rsidRPr="001D226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f</w:t>
      </w:r>
      <w:r w:rsidRPr="001D226E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moll</w:t>
      </w:r>
      <w:r w:rsidRPr="001D226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(натуральный, гармони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ческий, мелодический), арпеджио; этюды (2-3);</w:t>
      </w: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пьесы (10-12).</w:t>
      </w:r>
    </w:p>
    <w:p w:rsidR="002452A3" w:rsidRDefault="00705A37" w:rsidP="002452A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Знакомство с циклической формой (сюита). Желательно вклю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че</w:t>
      </w:r>
      <w:r w:rsidR="002452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ние в репертуар произведений </w:t>
      </w:r>
      <w:proofErr w:type="spellStart"/>
      <w:r w:rsidR="002452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Андреева</w:t>
      </w:r>
      <w:proofErr w:type="spellEnd"/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2452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452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Б.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Трояновского</w:t>
      </w:r>
      <w:proofErr w:type="spellEnd"/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2452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452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Шалова</w:t>
      </w:r>
      <w:proofErr w:type="spellEnd"/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05A37" w:rsidRPr="001D226E" w:rsidRDefault="00705A37" w:rsidP="002452A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Ансамбли. </w:t>
      </w:r>
    </w:p>
    <w:p w:rsidR="00705A37" w:rsidRPr="001D226E" w:rsidRDefault="00705A37" w:rsidP="002452A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Штрихи: пройденные во </w:t>
      </w:r>
      <w:r w:rsidR="002452A3">
        <w:rPr>
          <w:rFonts w:ascii="Times New Roman" w:eastAsia="Times New Roman" w:hAnsi="Times New Roman"/>
          <w:sz w:val="28"/>
          <w:szCs w:val="28"/>
          <w:lang w:eastAsia="ru-RU"/>
        </w:rPr>
        <w:t>втором</w:t>
      </w: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классе, смешанные штрихи, пунктир.</w:t>
      </w:r>
    </w:p>
    <w:p w:rsidR="00705A37" w:rsidRPr="001D226E" w:rsidRDefault="00705A37" w:rsidP="002452A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GB" w:eastAsia="ru-RU"/>
        </w:rPr>
      </w:pP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>Динамика</w:t>
      </w:r>
      <w:r w:rsidRPr="001D226E">
        <w:rPr>
          <w:rFonts w:ascii="Times New Roman" w:eastAsia="Times New Roman" w:hAnsi="Times New Roman"/>
          <w:sz w:val="28"/>
          <w:szCs w:val="28"/>
          <w:lang w:val="en-GB" w:eastAsia="ru-RU"/>
        </w:rPr>
        <w:t>: forte-piano, crescendo-diminuendo.</w:t>
      </w:r>
    </w:p>
    <w:p w:rsidR="00705A37" w:rsidRPr="001D226E" w:rsidRDefault="00705A37" w:rsidP="002452A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>Ритмические группир</w:t>
      </w:r>
      <w:r w:rsidR="00D200A1">
        <w:rPr>
          <w:rFonts w:ascii="Times New Roman" w:eastAsia="Times New Roman" w:hAnsi="Times New Roman"/>
          <w:sz w:val="28"/>
          <w:szCs w:val="28"/>
          <w:lang w:eastAsia="ru-RU"/>
        </w:rPr>
        <w:t xml:space="preserve">овки: </w:t>
      </w:r>
      <w:proofErr w:type="spellStart"/>
      <w:r w:rsidR="00D200A1">
        <w:rPr>
          <w:rFonts w:ascii="Times New Roman" w:eastAsia="Times New Roman" w:hAnsi="Times New Roman"/>
          <w:sz w:val="28"/>
          <w:szCs w:val="28"/>
          <w:lang w:eastAsia="ru-RU"/>
        </w:rPr>
        <w:t>дуоль</w:t>
      </w:r>
      <w:proofErr w:type="spellEnd"/>
      <w:r w:rsidR="00D200A1">
        <w:rPr>
          <w:rFonts w:ascii="Times New Roman" w:eastAsia="Times New Roman" w:hAnsi="Times New Roman"/>
          <w:sz w:val="28"/>
          <w:szCs w:val="28"/>
          <w:lang w:eastAsia="ru-RU"/>
        </w:rPr>
        <w:t xml:space="preserve">, триоль, </w:t>
      </w:r>
      <w:proofErr w:type="spellStart"/>
      <w:r w:rsidR="00D200A1">
        <w:rPr>
          <w:rFonts w:ascii="Times New Roman" w:eastAsia="Times New Roman" w:hAnsi="Times New Roman"/>
          <w:sz w:val="28"/>
          <w:szCs w:val="28"/>
          <w:lang w:eastAsia="ru-RU"/>
        </w:rPr>
        <w:t>квартоль</w:t>
      </w:r>
      <w:proofErr w:type="spellEnd"/>
      <w:r w:rsidR="00D200A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>Упражнения различных авторов.</w:t>
      </w:r>
    </w:p>
    <w:p w:rsidR="00705A37" w:rsidRPr="001D226E" w:rsidRDefault="00705A37" w:rsidP="002452A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>Подбор по слуху. Чтение нот с листа.</w:t>
      </w:r>
    </w:p>
    <w:p w:rsidR="00705A37" w:rsidRPr="001D226E" w:rsidRDefault="00705A37" w:rsidP="002452A3">
      <w:pPr>
        <w:keepNext/>
        <w:keepLines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За учебный год учащийся должен сыграть:</w:t>
      </w:r>
    </w:p>
    <w:p w:rsidR="00705A37" w:rsidRPr="001D226E" w:rsidRDefault="002452A3" w:rsidP="002452A3">
      <w:pPr>
        <w:keepNext/>
        <w:keepLine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1-</w:t>
      </w:r>
      <w:r w:rsidR="00705A37" w:rsidRPr="001D226E">
        <w:rPr>
          <w:rFonts w:ascii="Times New Roman" w:eastAsia="Times New Roman" w:hAnsi="Times New Roman"/>
          <w:sz w:val="28"/>
          <w:szCs w:val="28"/>
          <w:lang w:eastAsia="ru-RU"/>
        </w:rPr>
        <w:t>е полугодие, октябрь – технический зачет (одна гамма, один этюд на раз</w:t>
      </w:r>
      <w:r w:rsidR="00D200A1">
        <w:rPr>
          <w:rFonts w:ascii="Times New Roman" w:eastAsia="Times New Roman" w:hAnsi="Times New Roman"/>
          <w:sz w:val="28"/>
          <w:szCs w:val="28"/>
          <w:lang w:eastAsia="ru-RU"/>
        </w:rPr>
        <w:t>лич</w:t>
      </w:r>
      <w:r w:rsidR="00705A37" w:rsidRPr="001D226E">
        <w:rPr>
          <w:rFonts w:ascii="Times New Roman" w:eastAsia="Times New Roman" w:hAnsi="Times New Roman"/>
          <w:sz w:val="28"/>
          <w:szCs w:val="28"/>
          <w:lang w:eastAsia="ru-RU"/>
        </w:rPr>
        <w:t>ные виды техники).  Декабрь – зачет (2  разнохарактерные  пьесы).</w:t>
      </w:r>
    </w:p>
    <w:p w:rsidR="00705A37" w:rsidRPr="001D226E" w:rsidRDefault="002452A3" w:rsidP="002452A3">
      <w:pPr>
        <w:keepNext/>
        <w:keepLine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2-</w:t>
      </w:r>
      <w:r w:rsidR="00705A37" w:rsidRP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е полугодие,  март – технический зачет (одна гамма, два этюда).  Май - экзамен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(зачет) </w:t>
      </w:r>
      <w:r w:rsidR="00D200A1">
        <w:rPr>
          <w:rFonts w:ascii="Times New Roman" w:eastAsia="Times New Roman" w:hAnsi="Times New Roman"/>
          <w:sz w:val="28"/>
          <w:szCs w:val="28"/>
          <w:lang w:eastAsia="ru-RU"/>
        </w:rPr>
        <w:t xml:space="preserve">(три разнохарактерных произведения, </w:t>
      </w:r>
      <w:r w:rsidR="00705A37" w:rsidRPr="001D226E">
        <w:rPr>
          <w:rFonts w:ascii="Times New Roman" w:eastAsia="Times New Roman" w:hAnsi="Times New Roman"/>
          <w:sz w:val="28"/>
          <w:szCs w:val="28"/>
          <w:lang w:eastAsia="ru-RU"/>
        </w:rPr>
        <w:t>включая произведение крупной формы)</w:t>
      </w:r>
    </w:p>
    <w:p w:rsidR="00705A37" w:rsidRPr="001D226E" w:rsidRDefault="00705A37" w:rsidP="00705A3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5A37" w:rsidRDefault="00705A37" w:rsidP="002452A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D226E">
        <w:rPr>
          <w:rFonts w:ascii="Times New Roman" w:hAnsi="Times New Roman"/>
          <w:b/>
          <w:sz w:val="28"/>
          <w:szCs w:val="28"/>
        </w:rPr>
        <w:t>Примерный репертуарный список з</w:t>
      </w:r>
      <w:r w:rsidR="002452A3">
        <w:rPr>
          <w:rFonts w:ascii="Times New Roman" w:hAnsi="Times New Roman"/>
          <w:b/>
          <w:sz w:val="28"/>
          <w:szCs w:val="28"/>
        </w:rPr>
        <w:t>ачета в конце первого полугодия</w:t>
      </w:r>
    </w:p>
    <w:p w:rsidR="002452A3" w:rsidRDefault="002452A3" w:rsidP="005E5476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452A3">
        <w:rPr>
          <w:rFonts w:ascii="Times New Roman" w:hAnsi="Times New Roman"/>
          <w:i/>
          <w:sz w:val="28"/>
          <w:szCs w:val="28"/>
        </w:rPr>
        <w:t>Вариант 1</w:t>
      </w:r>
    </w:p>
    <w:p w:rsidR="00705A37" w:rsidRPr="002452A3" w:rsidRDefault="002452A3" w:rsidP="005E5476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452A3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Андреев 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Мазурка №3</w:t>
      </w:r>
    </w:p>
    <w:p w:rsidR="00705A37" w:rsidRPr="001D226E" w:rsidRDefault="002452A3" w:rsidP="005E547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Л.Бетховен 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Экосез</w:t>
      </w:r>
    </w:p>
    <w:p w:rsidR="00705A37" w:rsidRDefault="002452A3" w:rsidP="005E547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В.Котельников  «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Шутка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2452A3" w:rsidRPr="002452A3" w:rsidRDefault="002452A3" w:rsidP="005E5476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2452A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Вариант 2</w:t>
      </w:r>
    </w:p>
    <w:p w:rsidR="00705A37" w:rsidRPr="005E5476" w:rsidRDefault="005E5476" w:rsidP="005E547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54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Русская на</w:t>
      </w:r>
      <w:r w:rsidRPr="005E54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родная песня</w:t>
      </w:r>
      <w:r w:rsidRPr="005E5476">
        <w:rPr>
          <w:rFonts w:ascii="Times New Roman" w:hAnsi="Times New Roman"/>
          <w:sz w:val="28"/>
          <w:szCs w:val="28"/>
        </w:rPr>
        <w:t xml:space="preserve"> </w:t>
      </w:r>
      <w:r w:rsidR="00705A37" w:rsidRPr="005E5476">
        <w:rPr>
          <w:rFonts w:ascii="Times New Roman" w:hAnsi="Times New Roman"/>
          <w:sz w:val="28"/>
          <w:szCs w:val="28"/>
        </w:rPr>
        <w:t>«</w:t>
      </w:r>
      <w:r w:rsidR="00705A37" w:rsidRPr="005E547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Ай, все кумушки домой»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</w:t>
      </w:r>
      <w:r w:rsidR="00705A37" w:rsidRPr="005E54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Б.Трояновского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 и</w:t>
      </w:r>
      <w:r w:rsidR="00705A37" w:rsidRPr="005E54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сполнительская редак</w:t>
      </w:r>
      <w:r w:rsidR="00705A37" w:rsidRPr="005E54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ция </w:t>
      </w:r>
      <w:proofErr w:type="spellStart"/>
      <w:r w:rsidR="00705A37" w:rsidRPr="005E54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П.Нечепоренко</w:t>
      </w:r>
      <w:proofErr w:type="spellEnd"/>
    </w:p>
    <w:p w:rsidR="00705A37" w:rsidRPr="005E5476" w:rsidRDefault="005E5476" w:rsidP="005E547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В.Андреев</w:t>
      </w:r>
      <w:r w:rsidR="00705A37" w:rsidRPr="005E54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Грезы»,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</w:t>
      </w:r>
      <w:r w:rsidR="00705A37" w:rsidRPr="005E54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Илюхина</w:t>
      </w:r>
      <w:proofErr w:type="spellEnd"/>
      <w:r w:rsidR="00705A37" w:rsidRPr="005E54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:rsidR="00705A37" w:rsidRPr="001D226E" w:rsidRDefault="005E5476" w:rsidP="005E547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Д.</w:t>
      </w:r>
      <w:r w:rsidR="00705A37" w:rsidRPr="005E54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Кабалевский</w:t>
      </w:r>
      <w:proofErr w:type="spellEnd"/>
      <w:r w:rsidR="00705A37" w:rsidRPr="005E54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05A37" w:rsidRPr="005E547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Полька</w:t>
      </w:r>
    </w:p>
    <w:p w:rsidR="00705A37" w:rsidRPr="001D226E" w:rsidRDefault="00705A37" w:rsidP="00705A3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05A37" w:rsidRDefault="00705A37" w:rsidP="005E547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D226E">
        <w:rPr>
          <w:rFonts w:ascii="Times New Roman" w:hAnsi="Times New Roman"/>
          <w:b/>
          <w:sz w:val="28"/>
          <w:szCs w:val="28"/>
        </w:rPr>
        <w:t>Примерный репертуарный список переводного экзамена</w:t>
      </w:r>
      <w:r w:rsidR="005E5476">
        <w:rPr>
          <w:rFonts w:ascii="Times New Roman" w:hAnsi="Times New Roman"/>
          <w:b/>
          <w:sz w:val="28"/>
          <w:szCs w:val="28"/>
        </w:rPr>
        <w:t xml:space="preserve"> (зачета)</w:t>
      </w:r>
    </w:p>
    <w:p w:rsidR="005E5476" w:rsidRDefault="005E5476" w:rsidP="00E40211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E5476">
        <w:rPr>
          <w:rFonts w:ascii="Times New Roman" w:hAnsi="Times New Roman"/>
          <w:i/>
          <w:sz w:val="28"/>
          <w:szCs w:val="28"/>
        </w:rPr>
        <w:t>Вариант 1</w:t>
      </w:r>
    </w:p>
    <w:p w:rsidR="00705A37" w:rsidRPr="005E5476" w:rsidRDefault="005E5476" w:rsidP="00E40211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Н.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Карш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Сюита «Три поросенка»</w:t>
      </w:r>
    </w:p>
    <w:p w:rsidR="005E5476" w:rsidRDefault="005E5476" w:rsidP="00E40211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20"/>
          <w:sz w:val="28"/>
          <w:szCs w:val="28"/>
          <w:lang w:eastAsia="ru-RU"/>
        </w:rPr>
        <w:t>П.</w:t>
      </w:r>
      <w:r w:rsidR="00705A37" w:rsidRPr="001D226E">
        <w:rPr>
          <w:rFonts w:ascii="Times New Roman" w:eastAsia="Times New Roman" w:hAnsi="Times New Roman"/>
          <w:color w:val="000000"/>
          <w:spacing w:val="20"/>
          <w:sz w:val="28"/>
          <w:szCs w:val="28"/>
          <w:lang w:eastAsia="ru-RU"/>
        </w:rPr>
        <w:t>Чайковский  «</w:t>
      </w:r>
      <w:r w:rsidR="00705A37" w:rsidRPr="001D226E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Старинная француз</w:t>
      </w:r>
      <w:r w:rsidR="00705A37" w:rsidRPr="001D226E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softHyphen/>
        <w:t>ская песенка»</w:t>
      </w:r>
      <w:r w:rsidR="00705A37" w:rsidRPr="001D226E">
        <w:rPr>
          <w:rFonts w:ascii="Times New Roman" w:eastAsia="Times New Roman" w:hAnsi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="00705A37" w:rsidRPr="001D226E">
        <w:rPr>
          <w:rFonts w:ascii="Times New Roman" w:eastAsia="Times New Roman" w:hAnsi="Times New Roman"/>
          <w:color w:val="000000"/>
          <w:spacing w:val="20"/>
          <w:sz w:val="28"/>
          <w:szCs w:val="28"/>
          <w:lang w:eastAsia="ru-RU"/>
        </w:rPr>
        <w:tab/>
      </w:r>
    </w:p>
    <w:p w:rsidR="00705A37" w:rsidRPr="005E5476" w:rsidRDefault="00705A37" w:rsidP="00E40211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20"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Русская народная песня «Коробейники»</w:t>
      </w:r>
      <w:r w:rsidR="005E54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обр. И.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Сенина</w:t>
      </w:r>
    </w:p>
    <w:p w:rsidR="005E5476" w:rsidRPr="005E5476" w:rsidRDefault="005E5476" w:rsidP="00E40211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E547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Вариант 2</w:t>
      </w:r>
    </w:p>
    <w:p w:rsidR="00705A37" w:rsidRPr="001D226E" w:rsidRDefault="005E5476" w:rsidP="00E40211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К.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Вебер «Хор охотников»  из оперы «Волшебный стрелок»</w:t>
      </w:r>
    </w:p>
    <w:p w:rsidR="00705A37" w:rsidRPr="001D226E" w:rsidRDefault="005E5476" w:rsidP="00E40211">
      <w:pPr>
        <w:tabs>
          <w:tab w:val="left" w:pos="642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Зверев Сюита «Из любимых книжек»: «Медвед</w:t>
      </w:r>
      <w:r w:rsidR="00F847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ь и Маша», «В царстве снежной  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королевы»</w:t>
      </w:r>
    </w:p>
    <w:p w:rsidR="00705A37" w:rsidRDefault="00705A37" w:rsidP="00E40211">
      <w:pPr>
        <w:tabs>
          <w:tab w:val="left" w:pos="642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Русская народная песня «Светит месяц»</w:t>
      </w:r>
      <w:r w:rsidR="00E402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обр. И.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Сенина</w:t>
      </w:r>
    </w:p>
    <w:p w:rsidR="00E40211" w:rsidRDefault="00E40211" w:rsidP="00E40211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40211" w:rsidRDefault="00E40211" w:rsidP="00E40211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05A37" w:rsidRPr="001D226E" w:rsidRDefault="00705A37" w:rsidP="00E4021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226E">
        <w:rPr>
          <w:rFonts w:ascii="Times New Roman" w:hAnsi="Times New Roman"/>
          <w:b/>
          <w:sz w:val="28"/>
          <w:szCs w:val="28"/>
        </w:rPr>
        <w:lastRenderedPageBreak/>
        <w:t>Четве</w:t>
      </w:r>
      <w:r w:rsidR="00E40211">
        <w:rPr>
          <w:rFonts w:ascii="Times New Roman" w:hAnsi="Times New Roman"/>
          <w:b/>
          <w:sz w:val="28"/>
          <w:szCs w:val="28"/>
        </w:rPr>
        <w:t xml:space="preserve">ртый  класс </w:t>
      </w:r>
    </w:p>
    <w:p w:rsidR="00705A37" w:rsidRPr="001D226E" w:rsidRDefault="00705A37" w:rsidP="00E4021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Знакомство с крупной формой (</w:t>
      </w:r>
      <w:r w:rsidR="00F847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вариации, концертино, рондо, со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натина).</w:t>
      </w:r>
    </w:p>
    <w:p w:rsidR="00705A37" w:rsidRPr="001D226E" w:rsidRDefault="00705A37" w:rsidP="00E4021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Совершенствование ранее пройденных приемов.</w:t>
      </w: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Приемы игры: переменные удары в быстром темпе, тремоло, двойное пиццикато, гитарный прием, дроби.</w:t>
      </w:r>
    </w:p>
    <w:p w:rsidR="00705A37" w:rsidRPr="00E40211" w:rsidRDefault="00705A37" w:rsidP="00E4021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течение года учащейся должен </w:t>
      </w:r>
      <w:proofErr w:type="gramStart"/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пройти:</w:t>
      </w: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402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гаммы</w:t>
      </w:r>
      <w:proofErr w:type="gramEnd"/>
      <w:r w:rsidR="00E402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402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двухоктавные</w:t>
      </w:r>
      <w:proofErr w:type="spellEnd"/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D226E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Fis</w:t>
      </w:r>
      <w:proofErr w:type="spellEnd"/>
      <w:r w:rsidRPr="001D226E">
        <w:rPr>
          <w:rFonts w:ascii="Times New Roman" w:eastAsia="Times New Roman" w:hAnsi="Times New Roman"/>
          <w:color w:val="000000"/>
          <w:sz w:val="28"/>
          <w:szCs w:val="28"/>
        </w:rPr>
        <w:t>-</w:t>
      </w:r>
      <w:proofErr w:type="spellStart"/>
      <w:r w:rsidRPr="001D226E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dur</w:t>
      </w:r>
      <w:proofErr w:type="spellEnd"/>
      <w:r w:rsidRPr="001D226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1D226E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fis</w:t>
      </w:r>
      <w:proofErr w:type="spellEnd"/>
      <w:r w:rsidRPr="001D226E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moll</w:t>
      </w:r>
      <w:r w:rsidRPr="001D226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(натуральный, гармониче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ский, мелодический), </w:t>
      </w:r>
      <w:r w:rsidR="00E40211">
        <w:rPr>
          <w:rFonts w:ascii="Times New Roman" w:hAnsi="Times New Roman"/>
          <w:sz w:val="28"/>
          <w:szCs w:val="28"/>
        </w:rPr>
        <w:t>м</w:t>
      </w:r>
      <w:r w:rsidR="00E40211" w:rsidRPr="001D226E">
        <w:rPr>
          <w:rFonts w:ascii="Times New Roman" w:hAnsi="Times New Roman"/>
          <w:sz w:val="28"/>
          <w:szCs w:val="28"/>
        </w:rPr>
        <w:t xml:space="preserve">инорные (гармонический, мелодический виды) </w:t>
      </w:r>
      <w:proofErr w:type="spellStart"/>
      <w:r w:rsidR="00E40211" w:rsidRPr="001D226E">
        <w:rPr>
          <w:rFonts w:ascii="Times New Roman" w:hAnsi="Times New Roman"/>
          <w:sz w:val="28"/>
          <w:szCs w:val="28"/>
        </w:rPr>
        <w:t>однооктавные</w:t>
      </w:r>
      <w:proofErr w:type="spellEnd"/>
      <w:r w:rsidR="00E40211" w:rsidRPr="001D226E">
        <w:rPr>
          <w:rFonts w:ascii="Times New Roman" w:hAnsi="Times New Roman"/>
          <w:sz w:val="28"/>
          <w:szCs w:val="28"/>
        </w:rPr>
        <w:t xml:space="preserve"> гаммы, пройденные в 3</w:t>
      </w:r>
      <w:r w:rsidR="00E40211">
        <w:rPr>
          <w:rFonts w:ascii="Times New Roman" w:hAnsi="Times New Roman"/>
          <w:sz w:val="28"/>
          <w:szCs w:val="28"/>
        </w:rPr>
        <w:t xml:space="preserve"> классе; м</w:t>
      </w:r>
      <w:r w:rsidR="00E40211" w:rsidRPr="001D226E">
        <w:rPr>
          <w:rFonts w:ascii="Times New Roman" w:hAnsi="Times New Roman"/>
          <w:sz w:val="28"/>
          <w:szCs w:val="28"/>
        </w:rPr>
        <w:t>ажорные</w:t>
      </w:r>
      <w:r w:rsidR="00E402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211">
        <w:rPr>
          <w:rFonts w:ascii="Times New Roman" w:hAnsi="Times New Roman"/>
          <w:sz w:val="28"/>
          <w:szCs w:val="28"/>
        </w:rPr>
        <w:t>двухоктавные</w:t>
      </w:r>
      <w:proofErr w:type="spellEnd"/>
      <w:r w:rsidR="00E40211">
        <w:rPr>
          <w:rFonts w:ascii="Times New Roman" w:hAnsi="Times New Roman"/>
          <w:sz w:val="28"/>
          <w:szCs w:val="28"/>
        </w:rPr>
        <w:t xml:space="preserve"> гаммы E-</w:t>
      </w:r>
      <w:proofErr w:type="spellStart"/>
      <w:r w:rsidR="00E40211">
        <w:rPr>
          <w:rFonts w:ascii="Times New Roman" w:hAnsi="Times New Roman"/>
          <w:sz w:val="28"/>
          <w:szCs w:val="28"/>
        </w:rPr>
        <w:t>dur</w:t>
      </w:r>
      <w:proofErr w:type="spellEnd"/>
      <w:r w:rsidR="00E40211">
        <w:rPr>
          <w:rFonts w:ascii="Times New Roman" w:hAnsi="Times New Roman"/>
          <w:sz w:val="28"/>
          <w:szCs w:val="28"/>
        </w:rPr>
        <w:t>, F-</w:t>
      </w:r>
      <w:proofErr w:type="spellStart"/>
      <w:r w:rsidR="00E40211" w:rsidRPr="001D226E">
        <w:rPr>
          <w:rFonts w:ascii="Times New Roman" w:hAnsi="Times New Roman"/>
          <w:sz w:val="28"/>
          <w:szCs w:val="28"/>
        </w:rPr>
        <w:t>dur</w:t>
      </w:r>
      <w:proofErr w:type="spellEnd"/>
      <w:r w:rsidR="00E40211" w:rsidRPr="001D226E">
        <w:rPr>
          <w:rFonts w:ascii="Times New Roman" w:hAnsi="Times New Roman"/>
          <w:sz w:val="28"/>
          <w:szCs w:val="28"/>
        </w:rPr>
        <w:t xml:space="preserve">, </w:t>
      </w:r>
      <w:r w:rsidR="00E40211" w:rsidRPr="001D226E">
        <w:rPr>
          <w:rFonts w:ascii="Times New Roman" w:hAnsi="Times New Roman"/>
          <w:sz w:val="28"/>
          <w:szCs w:val="28"/>
          <w:lang w:val="en-GB"/>
        </w:rPr>
        <w:t>G</w:t>
      </w:r>
      <w:r w:rsidR="00E40211">
        <w:rPr>
          <w:rFonts w:ascii="Times New Roman" w:hAnsi="Times New Roman"/>
          <w:sz w:val="28"/>
          <w:szCs w:val="28"/>
        </w:rPr>
        <w:t>-</w:t>
      </w:r>
      <w:proofErr w:type="spellStart"/>
      <w:r w:rsidR="00E40211" w:rsidRPr="001D226E">
        <w:rPr>
          <w:rFonts w:ascii="Times New Roman" w:hAnsi="Times New Roman"/>
          <w:sz w:val="28"/>
          <w:szCs w:val="28"/>
          <w:lang w:val="en-GB"/>
        </w:rPr>
        <w:t>dur</w:t>
      </w:r>
      <w:proofErr w:type="spellEnd"/>
      <w:r w:rsidR="00E40211">
        <w:rPr>
          <w:rFonts w:ascii="Times New Roman" w:hAnsi="Times New Roman"/>
          <w:sz w:val="28"/>
          <w:szCs w:val="28"/>
        </w:rPr>
        <w:t>,</w:t>
      </w:r>
      <w:r w:rsidR="00E40211" w:rsidRPr="001D226E">
        <w:rPr>
          <w:rFonts w:ascii="Times New Roman" w:hAnsi="Times New Roman"/>
          <w:sz w:val="28"/>
          <w:szCs w:val="28"/>
        </w:rPr>
        <w:t xml:space="preserve"> </w:t>
      </w:r>
      <w:r w:rsidR="00E40211">
        <w:rPr>
          <w:rFonts w:ascii="Times New Roman" w:hAnsi="Times New Roman"/>
          <w:sz w:val="28"/>
          <w:szCs w:val="28"/>
        </w:rPr>
        <w:t xml:space="preserve">тонические трезвучия в них; 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арпеджио; хроматическая гамма от различных звуков; упражнения </w:t>
      </w:r>
      <w:r w:rsidR="00E402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="00E402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Г.Шрадик</w:t>
      </w:r>
      <w:proofErr w:type="spellEnd"/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402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Школа скрипичной техники</w:t>
      </w:r>
      <w:r w:rsidR="00E402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Часть 1).</w:t>
      </w:r>
    </w:p>
    <w:p w:rsidR="00705A37" w:rsidRPr="001D226E" w:rsidRDefault="00705A37" w:rsidP="00E4021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Включение в репертуар произведений</w:t>
      </w:r>
      <w:r w:rsidR="00E402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E402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.Андреева</w:t>
      </w:r>
      <w:proofErr w:type="spellEnd"/>
      <w:r w:rsidR="00E402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402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Б.Трояновского</w:t>
      </w:r>
      <w:proofErr w:type="spellEnd"/>
      <w:r w:rsidR="00E402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402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Шалова</w:t>
      </w:r>
      <w:proofErr w:type="spellEnd"/>
      <w:r w:rsidR="00E402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 так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же оригинальных сочинений современных композиторов.</w:t>
      </w:r>
    </w:p>
    <w:p w:rsidR="00705A37" w:rsidRPr="001D226E" w:rsidRDefault="00705A37" w:rsidP="00E4021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Ансамбли. Чтение нот с листа. Транспонирование. Игра по слуху.</w:t>
      </w:r>
    </w:p>
    <w:p w:rsidR="00705A37" w:rsidRPr="001D226E" w:rsidRDefault="00705A37" w:rsidP="00E4021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26E">
        <w:rPr>
          <w:rFonts w:ascii="Times New Roman" w:hAnsi="Times New Roman"/>
          <w:sz w:val="28"/>
          <w:szCs w:val="28"/>
        </w:rPr>
        <w:t>Этюды на раз</w:t>
      </w:r>
      <w:r w:rsidR="00E40211">
        <w:rPr>
          <w:rFonts w:ascii="Times New Roman" w:hAnsi="Times New Roman"/>
          <w:sz w:val="28"/>
          <w:szCs w:val="28"/>
        </w:rPr>
        <w:t>лич</w:t>
      </w:r>
      <w:r w:rsidRPr="001D226E">
        <w:rPr>
          <w:rFonts w:ascii="Times New Roman" w:hAnsi="Times New Roman"/>
          <w:sz w:val="28"/>
          <w:szCs w:val="28"/>
        </w:rPr>
        <w:t>ные виды техники</w:t>
      </w:r>
      <w:r w:rsidR="00E40211">
        <w:rPr>
          <w:rFonts w:ascii="Times New Roman" w:hAnsi="Times New Roman"/>
          <w:sz w:val="28"/>
          <w:szCs w:val="28"/>
        </w:rPr>
        <w:t>.</w:t>
      </w:r>
    </w:p>
    <w:p w:rsidR="00705A37" w:rsidRPr="001D226E" w:rsidRDefault="00705A37" w:rsidP="00E4021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>10-12 пьес различного характера, стиля, жанра.</w:t>
      </w:r>
    </w:p>
    <w:p w:rsidR="00705A37" w:rsidRPr="001D226E" w:rsidRDefault="00705A37" w:rsidP="00E4021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Подбор по слуху. Чтение нот с листа. </w:t>
      </w:r>
      <w:r w:rsidR="00F521BA">
        <w:rPr>
          <w:rFonts w:ascii="Times New Roman" w:eastAsia="Times New Roman" w:hAnsi="Times New Roman"/>
          <w:sz w:val="28"/>
          <w:szCs w:val="28"/>
          <w:lang w:eastAsia="ru-RU"/>
        </w:rPr>
        <w:t>Навыки простейшего транспонирования.</w:t>
      </w:r>
    </w:p>
    <w:p w:rsidR="00705A37" w:rsidRPr="001D226E" w:rsidRDefault="00705A37" w:rsidP="00E4021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b/>
          <w:sz w:val="28"/>
          <w:szCs w:val="28"/>
          <w:lang w:eastAsia="ru-RU"/>
        </w:rPr>
        <w:t>За учебный год учащийся должен сыграть</w:t>
      </w: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05A37" w:rsidRPr="001D226E" w:rsidRDefault="00E40211" w:rsidP="00E4021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1-</w:t>
      </w:r>
      <w:r w:rsidR="00705A37" w:rsidRPr="001D226E">
        <w:rPr>
          <w:rFonts w:ascii="Times New Roman" w:eastAsia="Times New Roman" w:hAnsi="Times New Roman"/>
          <w:sz w:val="28"/>
          <w:szCs w:val="28"/>
          <w:lang w:eastAsia="ru-RU"/>
        </w:rPr>
        <w:t>е полугод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ие, октябрь – технический зачет</w:t>
      </w:r>
      <w:r w:rsidR="00705A37" w:rsidRP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 (одна гамма и 2 этюда на разные виды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техники).  Декабрь -  зачет (</w:t>
      </w:r>
      <w:proofErr w:type="gramStart"/>
      <w:r w:rsidR="00705A37" w:rsidRPr="001D226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разнохарактерных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произведения</w:t>
      </w:r>
      <w:r w:rsidR="00705A37" w:rsidRPr="001D226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05A37" w:rsidRPr="001D226E" w:rsidRDefault="00E40211" w:rsidP="00E4021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2-</w:t>
      </w:r>
      <w:r w:rsidR="00705A37" w:rsidRPr="001D226E">
        <w:rPr>
          <w:rFonts w:ascii="Times New Roman" w:eastAsia="Times New Roman" w:hAnsi="Times New Roman"/>
          <w:sz w:val="28"/>
          <w:szCs w:val="28"/>
          <w:lang w:eastAsia="ru-RU"/>
        </w:rPr>
        <w:t>е полугодие, март - технический зач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ет</w:t>
      </w:r>
      <w:r w:rsidR="00705A37" w:rsidRP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(одна гамма,</w:t>
      </w:r>
      <w:r w:rsidR="00705A37" w:rsidRP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 этюд</w:t>
      </w:r>
      <w:r w:rsidR="00705A37" w:rsidRP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). Май - экзамен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(зачет) </w:t>
      </w:r>
      <w:r w:rsidR="00705A37" w:rsidRPr="001D226E">
        <w:rPr>
          <w:rFonts w:ascii="Times New Roman" w:eastAsia="Times New Roman" w:hAnsi="Times New Roman"/>
          <w:sz w:val="28"/>
          <w:szCs w:val="28"/>
          <w:lang w:eastAsia="ru-RU"/>
        </w:rPr>
        <w:t>(три разнохарактерных  произведения, включая произведение крупной формы)</w:t>
      </w:r>
      <w:r w:rsidR="00F8478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05A37" w:rsidRPr="001D226E" w:rsidRDefault="00705A37" w:rsidP="00705A3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5A37" w:rsidRDefault="00705A37" w:rsidP="00705A3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D226E">
        <w:rPr>
          <w:rFonts w:ascii="Times New Roman" w:hAnsi="Times New Roman"/>
          <w:b/>
          <w:sz w:val="28"/>
          <w:szCs w:val="28"/>
        </w:rPr>
        <w:t>Примерный репертуарный список з</w:t>
      </w:r>
      <w:r w:rsidR="00E40211">
        <w:rPr>
          <w:rFonts w:ascii="Times New Roman" w:hAnsi="Times New Roman"/>
          <w:b/>
          <w:sz w:val="28"/>
          <w:szCs w:val="28"/>
        </w:rPr>
        <w:t>ачета в конце первого полугодия</w:t>
      </w:r>
    </w:p>
    <w:p w:rsidR="00E40211" w:rsidRDefault="00E40211" w:rsidP="006D565D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40211">
        <w:rPr>
          <w:rFonts w:ascii="Times New Roman" w:hAnsi="Times New Roman"/>
          <w:i/>
          <w:sz w:val="28"/>
          <w:szCs w:val="28"/>
        </w:rPr>
        <w:t>Вариант 1</w:t>
      </w:r>
    </w:p>
    <w:p w:rsidR="00705A37" w:rsidRPr="00E40211" w:rsidRDefault="00E40211" w:rsidP="006D565D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В.А.Моцарт 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Rondo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alla</w:t>
      </w:r>
      <w:proofErr w:type="spellEnd"/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turca</w:t>
      </w:r>
      <w:proofErr w:type="spellEnd"/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переложение О.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Гитлина</w:t>
      </w:r>
    </w:p>
    <w:p w:rsidR="00705A37" w:rsidRPr="001D226E" w:rsidRDefault="00705A37" w:rsidP="006D565D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Русская народная</w:t>
      </w:r>
      <w:r w:rsidR="00E402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песня «Волга-реченька глубока», о</w:t>
      </w:r>
      <w:r w:rsidR="006D56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бр. </w:t>
      </w:r>
      <w:proofErr w:type="spellStart"/>
      <w:r w:rsidR="006D56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Шалова</w:t>
      </w:r>
      <w:proofErr w:type="spellEnd"/>
    </w:p>
    <w:p w:rsidR="00705A37" w:rsidRDefault="00E40211" w:rsidP="006D565D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И.Бах-К.Сен-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Санс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847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Бурре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переложение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Н.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Осипова</w:t>
      </w:r>
      <w:proofErr w:type="spellEnd"/>
    </w:p>
    <w:p w:rsidR="00E40211" w:rsidRDefault="00E40211" w:rsidP="006D565D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4021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Вариант 2</w:t>
      </w:r>
    </w:p>
    <w:p w:rsidR="00705A37" w:rsidRPr="00E40211" w:rsidRDefault="00705A37" w:rsidP="006D565D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402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В.Котельников  «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Детский концерт</w:t>
      </w:r>
      <w:r w:rsidR="00E402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6D565D" w:rsidRDefault="00E40211" w:rsidP="006D565D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И.С.</w:t>
      </w:r>
      <w:r w:rsidR="006D56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Бах 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Скерцо из сюиты 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h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moll</w:t>
      </w:r>
      <w:r w:rsidR="006D56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флейты, п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ереложение </w:t>
      </w:r>
      <w:proofErr w:type="spellStart"/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П.Нечепоренко</w:t>
      </w:r>
      <w:proofErr w:type="spellEnd"/>
    </w:p>
    <w:p w:rsidR="00705A37" w:rsidRDefault="00705A37" w:rsidP="006D565D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Русская народная песня «Заиграй, моя волынка»</w:t>
      </w:r>
      <w:r w:rsidR="006D56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бр. Б.Трояновского</w:t>
      </w:r>
    </w:p>
    <w:p w:rsidR="006D565D" w:rsidRPr="006D565D" w:rsidRDefault="006D565D" w:rsidP="006D565D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05A37" w:rsidRDefault="00705A37" w:rsidP="00705A3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D226E">
        <w:rPr>
          <w:rFonts w:ascii="Times New Roman" w:hAnsi="Times New Roman"/>
          <w:b/>
          <w:sz w:val="28"/>
          <w:szCs w:val="28"/>
        </w:rPr>
        <w:t>Примерный репертуарный список переводного экзамена</w:t>
      </w:r>
      <w:r w:rsidR="006D565D">
        <w:rPr>
          <w:rFonts w:ascii="Times New Roman" w:hAnsi="Times New Roman"/>
          <w:b/>
          <w:sz w:val="28"/>
          <w:szCs w:val="28"/>
        </w:rPr>
        <w:t xml:space="preserve"> (зачета)</w:t>
      </w:r>
    </w:p>
    <w:p w:rsidR="006D565D" w:rsidRDefault="006D565D" w:rsidP="00F521B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D565D">
        <w:rPr>
          <w:rFonts w:ascii="Times New Roman" w:hAnsi="Times New Roman"/>
          <w:i/>
          <w:sz w:val="28"/>
          <w:szCs w:val="28"/>
        </w:rPr>
        <w:t>Вариант 1</w:t>
      </w:r>
    </w:p>
    <w:p w:rsidR="00705A37" w:rsidRPr="006D565D" w:rsidRDefault="006D565D" w:rsidP="00F521B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А.</w:t>
      </w:r>
      <w:r w:rsidR="00705A37" w:rsidRPr="001D226E">
        <w:rPr>
          <w:rFonts w:ascii="Times New Roman" w:hAnsi="Times New Roman"/>
          <w:sz w:val="28"/>
          <w:szCs w:val="28"/>
        </w:rPr>
        <w:t>Вивальди</w:t>
      </w:r>
      <w:proofErr w:type="spellEnd"/>
      <w:r w:rsidR="00705A37" w:rsidRPr="001D226E">
        <w:rPr>
          <w:rFonts w:ascii="Times New Roman" w:hAnsi="Times New Roman"/>
          <w:sz w:val="28"/>
          <w:szCs w:val="28"/>
        </w:rPr>
        <w:t xml:space="preserve"> </w:t>
      </w:r>
      <w:r w:rsidR="00F84786">
        <w:rPr>
          <w:rFonts w:ascii="Times New Roman" w:hAnsi="Times New Roman"/>
          <w:sz w:val="28"/>
          <w:szCs w:val="28"/>
        </w:rPr>
        <w:t>Концерт a-</w:t>
      </w:r>
      <w:proofErr w:type="spellStart"/>
      <w:r w:rsidR="00F84786">
        <w:rPr>
          <w:rFonts w:ascii="Times New Roman" w:hAnsi="Times New Roman"/>
          <w:sz w:val="28"/>
          <w:szCs w:val="28"/>
        </w:rPr>
        <w:t>moll</w:t>
      </w:r>
      <w:proofErr w:type="spellEnd"/>
      <w:r w:rsidR="00F8478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1 часть, переложение </w:t>
      </w:r>
      <w:proofErr w:type="spellStart"/>
      <w:r>
        <w:rPr>
          <w:rFonts w:ascii="Times New Roman" w:hAnsi="Times New Roman"/>
          <w:sz w:val="28"/>
          <w:szCs w:val="28"/>
        </w:rPr>
        <w:t>В.</w:t>
      </w:r>
      <w:r w:rsidR="00705A37" w:rsidRPr="001D226E">
        <w:rPr>
          <w:rFonts w:ascii="Times New Roman" w:hAnsi="Times New Roman"/>
          <w:sz w:val="28"/>
          <w:szCs w:val="28"/>
        </w:rPr>
        <w:t>Глейхмана</w:t>
      </w:r>
      <w:proofErr w:type="spellEnd"/>
    </w:p>
    <w:p w:rsidR="00705A37" w:rsidRPr="001D226E" w:rsidRDefault="006D565D" w:rsidP="00F521B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</w:t>
      </w:r>
      <w:r w:rsidR="00705A37" w:rsidRPr="001D226E">
        <w:rPr>
          <w:rFonts w:ascii="Times New Roman" w:hAnsi="Times New Roman"/>
          <w:sz w:val="28"/>
          <w:szCs w:val="28"/>
        </w:rPr>
        <w:t>Рахманинов «Итальянская полька»</w:t>
      </w:r>
      <w:r>
        <w:rPr>
          <w:rFonts w:ascii="Times New Roman" w:hAnsi="Times New Roman"/>
          <w:sz w:val="28"/>
          <w:szCs w:val="28"/>
        </w:rPr>
        <w:t>,</w:t>
      </w:r>
      <w:r w:rsidR="00705A37" w:rsidRPr="001D22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переложение </w:t>
      </w:r>
      <w:proofErr w:type="spellStart"/>
      <w:r>
        <w:rPr>
          <w:rFonts w:ascii="Times New Roman" w:hAnsi="Times New Roman"/>
          <w:sz w:val="28"/>
          <w:szCs w:val="28"/>
        </w:rPr>
        <w:t>А.</w:t>
      </w:r>
      <w:r w:rsidR="00705A37" w:rsidRPr="001D226E">
        <w:rPr>
          <w:rFonts w:ascii="Times New Roman" w:hAnsi="Times New Roman"/>
          <w:sz w:val="28"/>
          <w:szCs w:val="28"/>
        </w:rPr>
        <w:t>Илюхина</w:t>
      </w:r>
      <w:proofErr w:type="spellEnd"/>
    </w:p>
    <w:p w:rsidR="00705A37" w:rsidRDefault="006D565D" w:rsidP="00F521BA">
      <w:p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В.Андреев 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Вальс «Фавн»</w:t>
      </w:r>
    </w:p>
    <w:p w:rsidR="006D565D" w:rsidRPr="006D565D" w:rsidRDefault="006D565D" w:rsidP="00F521BA">
      <w:pPr>
        <w:spacing w:after="0"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6D565D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Вариант 2</w:t>
      </w:r>
    </w:p>
    <w:p w:rsidR="00705A37" w:rsidRPr="001D226E" w:rsidRDefault="006D565D" w:rsidP="00F521B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А.</w:t>
      </w:r>
      <w:r w:rsidR="00705A37" w:rsidRPr="001D226E">
        <w:rPr>
          <w:rFonts w:ascii="Times New Roman" w:hAnsi="Times New Roman"/>
          <w:sz w:val="28"/>
          <w:szCs w:val="28"/>
        </w:rPr>
        <w:t>Шало</w:t>
      </w:r>
      <w:r>
        <w:rPr>
          <w:rFonts w:ascii="Times New Roman" w:hAnsi="Times New Roman"/>
          <w:sz w:val="28"/>
          <w:szCs w:val="28"/>
        </w:rPr>
        <w:t>в</w:t>
      </w:r>
      <w:proofErr w:type="spellEnd"/>
      <w:r>
        <w:rPr>
          <w:rFonts w:ascii="Times New Roman" w:hAnsi="Times New Roman"/>
          <w:sz w:val="28"/>
          <w:szCs w:val="28"/>
        </w:rPr>
        <w:t xml:space="preserve"> Сюита «Аленкины игрушки» (три части на выбор)</w:t>
      </w:r>
    </w:p>
    <w:p w:rsidR="00705A37" w:rsidRPr="001D226E" w:rsidRDefault="006D565D" w:rsidP="00F521BA">
      <w:p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Л.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Обер</w:t>
      </w:r>
      <w:proofErr w:type="spellEnd"/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«Жига»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ереложение </w:t>
      </w:r>
      <w:proofErr w:type="spellStart"/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Нечепоренко</w:t>
      </w:r>
      <w:proofErr w:type="spellEnd"/>
    </w:p>
    <w:p w:rsidR="00705A37" w:rsidRPr="001D226E" w:rsidRDefault="006D565D" w:rsidP="00F521BA">
      <w:p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Е.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Авксентьев</w:t>
      </w:r>
      <w:proofErr w:type="spellEnd"/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«Юмореска»</w:t>
      </w:r>
    </w:p>
    <w:p w:rsidR="00705A37" w:rsidRPr="001D226E" w:rsidRDefault="00705A37" w:rsidP="00705A3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05A37" w:rsidRPr="001D226E" w:rsidRDefault="001D226E" w:rsidP="001D226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Пятый класс </w:t>
      </w:r>
    </w:p>
    <w:p w:rsidR="00705A37" w:rsidRPr="001D226E" w:rsidRDefault="00705A37" w:rsidP="001D22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>Главная задача, стоящая перед учащимися пятого класса</w:t>
      </w:r>
      <w:r w:rsidR="00F8478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 -  </w:t>
      </w:r>
      <w:r w:rsidR="00F84786">
        <w:rPr>
          <w:rFonts w:ascii="Times New Roman" w:eastAsia="Times New Roman" w:hAnsi="Times New Roman"/>
          <w:sz w:val="28"/>
          <w:szCs w:val="28"/>
          <w:lang w:eastAsia="ru-RU"/>
        </w:rPr>
        <w:t>подготовить</w:t>
      </w: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 выпускную программу в максимально качественном ви</w:t>
      </w:r>
      <w:r w:rsidR="00F84786">
        <w:rPr>
          <w:rFonts w:ascii="Times New Roman" w:eastAsia="Times New Roman" w:hAnsi="Times New Roman"/>
          <w:sz w:val="28"/>
          <w:szCs w:val="28"/>
          <w:lang w:eastAsia="ru-RU"/>
        </w:rPr>
        <w:t xml:space="preserve">де.  Перед выпускным экзаменом </w:t>
      </w: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>учащийся обыгрывает свою программу на зачетах, классных  вечерах, концертах.</w:t>
      </w:r>
    </w:p>
    <w:p w:rsidR="00705A37" w:rsidRPr="001D226E" w:rsidRDefault="00705A37" w:rsidP="001D22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26E">
        <w:rPr>
          <w:rFonts w:ascii="Times New Roman" w:hAnsi="Times New Roman"/>
          <w:sz w:val="28"/>
          <w:szCs w:val="28"/>
        </w:rPr>
        <w:t xml:space="preserve">Закрепление ранее освоенных приемов, штрихов, смена аккордовой техники на мелкую технику  </w:t>
      </w:r>
      <w:r w:rsidR="00F84786">
        <w:rPr>
          <w:rFonts w:ascii="Times New Roman" w:hAnsi="Times New Roman"/>
          <w:sz w:val="28"/>
          <w:szCs w:val="28"/>
        </w:rPr>
        <w:t xml:space="preserve">- и наоборот; другие варианты </w:t>
      </w:r>
      <w:r w:rsidRPr="001D226E">
        <w:rPr>
          <w:rFonts w:ascii="Times New Roman" w:hAnsi="Times New Roman"/>
          <w:sz w:val="28"/>
          <w:szCs w:val="28"/>
        </w:rPr>
        <w:t xml:space="preserve">смены  </w:t>
      </w:r>
      <w:r w:rsidR="006D565D">
        <w:rPr>
          <w:rFonts w:ascii="Times New Roman" w:hAnsi="Times New Roman"/>
          <w:sz w:val="28"/>
          <w:szCs w:val="28"/>
        </w:rPr>
        <w:t xml:space="preserve">противоположных штрихов, </w:t>
      </w:r>
      <w:r w:rsidRPr="001D226E">
        <w:rPr>
          <w:rFonts w:ascii="Times New Roman" w:hAnsi="Times New Roman"/>
          <w:sz w:val="28"/>
          <w:szCs w:val="28"/>
        </w:rPr>
        <w:t xml:space="preserve">ритмических элементов. Включение в программу упражнений и этюдов на освоение </w:t>
      </w:r>
      <w:r w:rsidR="00F84786">
        <w:rPr>
          <w:rFonts w:ascii="Times New Roman" w:hAnsi="Times New Roman"/>
          <w:sz w:val="28"/>
          <w:szCs w:val="28"/>
        </w:rPr>
        <w:t>данных</w:t>
      </w:r>
      <w:r w:rsidRPr="001D226E">
        <w:rPr>
          <w:rFonts w:ascii="Times New Roman" w:hAnsi="Times New Roman"/>
          <w:sz w:val="28"/>
          <w:szCs w:val="28"/>
        </w:rPr>
        <w:t xml:space="preserve"> </w:t>
      </w:r>
      <w:r w:rsidR="00F84786">
        <w:rPr>
          <w:rFonts w:ascii="Times New Roman" w:hAnsi="Times New Roman"/>
          <w:sz w:val="28"/>
          <w:szCs w:val="28"/>
        </w:rPr>
        <w:t>технических</w:t>
      </w:r>
      <w:r w:rsidRPr="001D226E">
        <w:rPr>
          <w:rFonts w:ascii="Times New Roman" w:hAnsi="Times New Roman"/>
          <w:sz w:val="28"/>
          <w:szCs w:val="28"/>
        </w:rPr>
        <w:t xml:space="preserve"> задач. Усложнение зада</w:t>
      </w:r>
      <w:r w:rsidR="00F84786">
        <w:rPr>
          <w:rFonts w:ascii="Times New Roman" w:hAnsi="Times New Roman"/>
          <w:sz w:val="28"/>
          <w:szCs w:val="28"/>
        </w:rPr>
        <w:t>ний</w:t>
      </w:r>
      <w:r w:rsidRPr="001D226E">
        <w:rPr>
          <w:rFonts w:ascii="Times New Roman" w:hAnsi="Times New Roman"/>
          <w:sz w:val="28"/>
          <w:szCs w:val="28"/>
        </w:rPr>
        <w:t>, поставленных педагогом для качественной отработки двойного пиццикато, гитарного приема, тремоло.</w:t>
      </w:r>
    </w:p>
    <w:p w:rsidR="00705A37" w:rsidRPr="001D226E" w:rsidRDefault="00705A37" w:rsidP="001D22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26E">
        <w:rPr>
          <w:rFonts w:ascii="Times New Roman" w:hAnsi="Times New Roman"/>
          <w:sz w:val="28"/>
          <w:szCs w:val="28"/>
        </w:rPr>
        <w:t xml:space="preserve">Игра мажорных и минорных </w:t>
      </w:r>
      <w:proofErr w:type="spellStart"/>
      <w:r w:rsidRPr="001D226E">
        <w:rPr>
          <w:rFonts w:ascii="Times New Roman" w:hAnsi="Times New Roman"/>
          <w:sz w:val="28"/>
          <w:szCs w:val="28"/>
        </w:rPr>
        <w:t>двухоктавных</w:t>
      </w:r>
      <w:proofErr w:type="spellEnd"/>
      <w:r w:rsidRPr="001D226E">
        <w:rPr>
          <w:rFonts w:ascii="Times New Roman" w:hAnsi="Times New Roman"/>
          <w:sz w:val="28"/>
          <w:szCs w:val="28"/>
        </w:rPr>
        <w:t xml:space="preserve"> гамм, арпеджио  различными </w:t>
      </w:r>
      <w:r w:rsidR="001D226E">
        <w:rPr>
          <w:rFonts w:ascii="Times New Roman" w:hAnsi="Times New Roman"/>
          <w:sz w:val="28"/>
          <w:szCs w:val="28"/>
        </w:rPr>
        <w:t>приемами игры.</w:t>
      </w:r>
      <w:r w:rsidRPr="001D226E">
        <w:rPr>
          <w:rFonts w:ascii="Times New Roman" w:hAnsi="Times New Roman"/>
          <w:sz w:val="28"/>
          <w:szCs w:val="28"/>
        </w:rPr>
        <w:t xml:space="preserve"> Хроматические гаммы от любых звуков; </w:t>
      </w:r>
      <w:r w:rsidRPr="001D226E">
        <w:rPr>
          <w:rFonts w:ascii="Times New Roman" w:hAnsi="Times New Roman"/>
          <w:sz w:val="28"/>
          <w:szCs w:val="28"/>
        </w:rPr>
        <w:lastRenderedPageBreak/>
        <w:t xml:space="preserve">ритмические  группировки: </w:t>
      </w:r>
      <w:proofErr w:type="spellStart"/>
      <w:r w:rsidRPr="001D226E">
        <w:rPr>
          <w:rFonts w:ascii="Times New Roman" w:hAnsi="Times New Roman"/>
          <w:sz w:val="28"/>
          <w:szCs w:val="28"/>
        </w:rPr>
        <w:t>дуоль</w:t>
      </w:r>
      <w:proofErr w:type="spellEnd"/>
      <w:r w:rsidRPr="001D226E">
        <w:rPr>
          <w:rFonts w:ascii="Times New Roman" w:hAnsi="Times New Roman"/>
          <w:sz w:val="28"/>
          <w:szCs w:val="28"/>
        </w:rPr>
        <w:t xml:space="preserve">, триоль, </w:t>
      </w:r>
      <w:proofErr w:type="spellStart"/>
      <w:r w:rsidRPr="001D226E">
        <w:rPr>
          <w:rFonts w:ascii="Times New Roman" w:hAnsi="Times New Roman"/>
          <w:sz w:val="28"/>
          <w:szCs w:val="28"/>
        </w:rPr>
        <w:t>квартоль</w:t>
      </w:r>
      <w:proofErr w:type="spellEnd"/>
      <w:r w:rsidRPr="001D226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D226E">
        <w:rPr>
          <w:rFonts w:ascii="Times New Roman" w:hAnsi="Times New Roman"/>
          <w:sz w:val="28"/>
          <w:szCs w:val="28"/>
        </w:rPr>
        <w:t>квинтоль</w:t>
      </w:r>
      <w:proofErr w:type="spellEnd"/>
      <w:r w:rsidRPr="001D226E">
        <w:rPr>
          <w:rFonts w:ascii="Times New Roman" w:hAnsi="Times New Roman"/>
          <w:sz w:val="28"/>
          <w:szCs w:val="28"/>
        </w:rPr>
        <w:t>. Игра гамм ломаными терциями. Г</w:t>
      </w:r>
      <w:r w:rsidR="006D56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аммы </w:t>
      </w:r>
      <w:proofErr w:type="spellStart"/>
      <w:r w:rsidR="006D56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двухоктавные</w:t>
      </w:r>
      <w:proofErr w:type="spellEnd"/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As</w:t>
      </w:r>
      <w:r w:rsidRPr="001D226E">
        <w:rPr>
          <w:rFonts w:ascii="Times New Roman" w:eastAsia="Times New Roman" w:hAnsi="Times New Roman"/>
          <w:color w:val="000000"/>
          <w:sz w:val="28"/>
          <w:szCs w:val="28"/>
        </w:rPr>
        <w:t>-</w:t>
      </w:r>
      <w:proofErr w:type="spellStart"/>
      <w:r w:rsidRPr="001D226E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dur</w:t>
      </w:r>
      <w:proofErr w:type="spellEnd"/>
      <w:r w:rsidRPr="001D226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g</w:t>
      </w:r>
      <w:r w:rsidRPr="001D226E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moll</w:t>
      </w:r>
      <w:r w:rsidRPr="001D226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(натуральный, гармони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ческий, мелодический), арпеджио;</w:t>
      </w:r>
      <w:r w:rsidRPr="001D226E">
        <w:rPr>
          <w:rFonts w:ascii="Times New Roman" w:hAnsi="Times New Roman"/>
          <w:sz w:val="28"/>
          <w:szCs w:val="28"/>
        </w:rPr>
        <w:t xml:space="preserve"> 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упражнения; этюды (3-4);</w:t>
      </w:r>
      <w:r w:rsidRPr="001D226E">
        <w:rPr>
          <w:rFonts w:ascii="Times New Roman" w:hAnsi="Times New Roman"/>
          <w:sz w:val="28"/>
          <w:szCs w:val="28"/>
        </w:rPr>
        <w:t xml:space="preserve"> 8-</w:t>
      </w:r>
      <w:proofErr w:type="gramStart"/>
      <w:r w:rsidRPr="001D226E">
        <w:rPr>
          <w:rFonts w:ascii="Times New Roman" w:hAnsi="Times New Roman"/>
          <w:sz w:val="28"/>
          <w:szCs w:val="28"/>
        </w:rPr>
        <w:t xml:space="preserve">10 </w:t>
      </w: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произведений</w:t>
      </w:r>
      <w:proofErr w:type="gramEnd"/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  различного характера, стиля, жанра.</w:t>
      </w:r>
    </w:p>
    <w:p w:rsidR="00705A37" w:rsidRPr="001D226E" w:rsidRDefault="00705A37" w:rsidP="00F521B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>Подбор по слуху. Чтение нот с листа.</w:t>
      </w:r>
      <w:r w:rsidR="00F521BA">
        <w:rPr>
          <w:rFonts w:ascii="Times New Roman" w:eastAsia="Times New Roman" w:hAnsi="Times New Roman"/>
          <w:sz w:val="28"/>
          <w:szCs w:val="28"/>
          <w:lang w:eastAsia="ru-RU"/>
        </w:rPr>
        <w:t xml:space="preserve"> Навыки простейшего транспонировани</w:t>
      </w:r>
      <w:r w:rsidR="00F84786">
        <w:rPr>
          <w:rFonts w:ascii="Times New Roman" w:eastAsia="Times New Roman" w:hAnsi="Times New Roman"/>
          <w:sz w:val="28"/>
          <w:szCs w:val="28"/>
          <w:lang w:eastAsia="ru-RU"/>
        </w:rPr>
        <w:t>я.</w:t>
      </w:r>
    </w:p>
    <w:p w:rsidR="00705A37" w:rsidRPr="001D226E" w:rsidRDefault="00705A37" w:rsidP="006D565D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b/>
          <w:sz w:val="28"/>
          <w:szCs w:val="28"/>
          <w:lang w:eastAsia="ru-RU"/>
        </w:rPr>
        <w:t>За учебный год учащийся должен сыграть:</w:t>
      </w:r>
    </w:p>
    <w:p w:rsidR="00705A37" w:rsidRPr="001D226E" w:rsidRDefault="006D565D" w:rsidP="006D565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1-</w:t>
      </w:r>
      <w:r w:rsidR="00705A37" w:rsidRPr="001D226E">
        <w:rPr>
          <w:rFonts w:ascii="Times New Roman" w:eastAsia="Times New Roman" w:hAnsi="Times New Roman"/>
          <w:sz w:val="28"/>
          <w:szCs w:val="28"/>
          <w:lang w:eastAsia="ru-RU"/>
        </w:rPr>
        <w:t>е полугодие</w:t>
      </w:r>
      <w:r w:rsidR="00F8478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05A37" w:rsidRP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октябрь – технический зачет  (две гаммы,  два этюда на раз</w:t>
      </w:r>
      <w:r w:rsidR="00F84786">
        <w:rPr>
          <w:rFonts w:ascii="Times New Roman" w:eastAsia="Times New Roman" w:hAnsi="Times New Roman"/>
          <w:sz w:val="28"/>
          <w:szCs w:val="28"/>
          <w:lang w:eastAsia="ru-RU"/>
        </w:rPr>
        <w:t>лич</w:t>
      </w:r>
      <w:r w:rsidR="00705A37" w:rsidRPr="001D226E">
        <w:rPr>
          <w:rFonts w:ascii="Times New Roman" w:eastAsia="Times New Roman" w:hAnsi="Times New Roman"/>
          <w:sz w:val="28"/>
          <w:szCs w:val="28"/>
          <w:lang w:eastAsia="ru-RU"/>
        </w:rPr>
        <w:t>ные виды техники, один этюд может быть заменен виртуозной пьесой).  Декабрь – зачет  (два разнохарактерных произведения).</w:t>
      </w:r>
    </w:p>
    <w:p w:rsidR="00705A37" w:rsidRPr="001D226E" w:rsidRDefault="006D565D" w:rsidP="00F84786">
      <w:pPr>
        <w:keepNext/>
        <w:keepLine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2-</w:t>
      </w:r>
      <w:r w:rsidR="00705A37" w:rsidRP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е полугодие,  март - технический зачет  (одна гамма, один этюд).  Май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705A37" w:rsidRP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итоговый </w:t>
      </w:r>
      <w:r w:rsidR="00705A37" w:rsidRPr="001D226E">
        <w:rPr>
          <w:rFonts w:ascii="Times New Roman" w:eastAsia="Times New Roman" w:hAnsi="Times New Roman"/>
          <w:sz w:val="28"/>
          <w:szCs w:val="28"/>
          <w:lang w:eastAsia="ru-RU"/>
        </w:rPr>
        <w:t>экзамен (три  разнохарактерных произведения, включая произведение крупной формы).</w:t>
      </w:r>
    </w:p>
    <w:p w:rsidR="00705A37" w:rsidRDefault="00705A37" w:rsidP="00705A3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D226E">
        <w:rPr>
          <w:rFonts w:ascii="Times New Roman" w:hAnsi="Times New Roman"/>
          <w:b/>
          <w:sz w:val="28"/>
          <w:szCs w:val="28"/>
        </w:rPr>
        <w:t>Примерный репертуа</w:t>
      </w:r>
      <w:r w:rsidR="006D565D">
        <w:rPr>
          <w:rFonts w:ascii="Times New Roman" w:hAnsi="Times New Roman"/>
          <w:b/>
          <w:sz w:val="28"/>
          <w:szCs w:val="28"/>
        </w:rPr>
        <w:t>рный список итоговой аттестации</w:t>
      </w:r>
    </w:p>
    <w:p w:rsidR="006D565D" w:rsidRDefault="006D565D" w:rsidP="006D565D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D565D">
        <w:rPr>
          <w:rFonts w:ascii="Times New Roman" w:hAnsi="Times New Roman"/>
          <w:i/>
          <w:sz w:val="28"/>
          <w:szCs w:val="28"/>
        </w:rPr>
        <w:t>Вариант 1</w:t>
      </w:r>
    </w:p>
    <w:p w:rsidR="00705A37" w:rsidRPr="006D565D" w:rsidRDefault="006D565D" w:rsidP="006D565D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6D565D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Паганини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Соната 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A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</w:rPr>
        <w:t>-</w:t>
      </w:r>
      <w:proofErr w:type="spellStart"/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dur</w:t>
      </w:r>
      <w:proofErr w:type="spellEnd"/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ереложение П. </w:t>
      </w:r>
      <w:proofErr w:type="spellStart"/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Нечепоренко</w:t>
      </w:r>
      <w:proofErr w:type="spellEnd"/>
    </w:p>
    <w:p w:rsidR="00705A37" w:rsidRPr="001D226E" w:rsidRDefault="006D565D" w:rsidP="006D565D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П.Нечепоренко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Вариации на тему русской народной песни  «Час  да по часу»</w:t>
      </w:r>
    </w:p>
    <w:p w:rsidR="00705A37" w:rsidRDefault="006D565D" w:rsidP="006D565D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Ф.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Купе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«Маленькие ветряные мельницы»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переложение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П.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Нечепоренко</w:t>
      </w:r>
      <w:proofErr w:type="spellEnd"/>
    </w:p>
    <w:p w:rsidR="006D565D" w:rsidRDefault="006D565D" w:rsidP="006D565D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6D565D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Вариант 2</w:t>
      </w:r>
    </w:p>
    <w:p w:rsidR="00705A37" w:rsidRPr="006D565D" w:rsidRDefault="006D565D" w:rsidP="006D565D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Е.Тростянский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«Гротеск и размышление»</w:t>
      </w:r>
    </w:p>
    <w:p w:rsidR="00705A37" w:rsidRPr="001D226E" w:rsidRDefault="006D565D" w:rsidP="006D565D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В.Андреев 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Вальс  «Каприз»</w:t>
      </w:r>
    </w:p>
    <w:p w:rsidR="00705A37" w:rsidRDefault="006D565D" w:rsidP="006D565D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С.Василенко 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«Романс»,  «Гавот», «Мексиканская серенада»  из сюиты для балалайки 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фортепиано</w:t>
      </w:r>
    </w:p>
    <w:p w:rsidR="006D565D" w:rsidRPr="001D226E" w:rsidRDefault="006D565D" w:rsidP="006D565D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Учащиеся, продолжающие обучение в 6 классе, сдают итоговый экзамен по специальности в 6 классе.</w:t>
      </w:r>
    </w:p>
    <w:p w:rsidR="006D565D" w:rsidRDefault="006D565D" w:rsidP="00705A3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84786" w:rsidRDefault="00F84786" w:rsidP="00705A3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84786" w:rsidRPr="001D226E" w:rsidRDefault="00F84786" w:rsidP="00705A3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05A37" w:rsidRPr="001D226E" w:rsidRDefault="00705A37" w:rsidP="006D565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226E">
        <w:rPr>
          <w:rFonts w:ascii="Times New Roman" w:hAnsi="Times New Roman"/>
          <w:b/>
          <w:sz w:val="28"/>
          <w:szCs w:val="28"/>
        </w:rPr>
        <w:lastRenderedPageBreak/>
        <w:t xml:space="preserve">Шестой класс </w:t>
      </w:r>
    </w:p>
    <w:p w:rsidR="00705A37" w:rsidRPr="001D226E" w:rsidRDefault="005D268E" w:rsidP="005D26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шестом классе об</w:t>
      </w:r>
      <w:r w:rsidR="00705A37" w:rsidRP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учаются учащиеся, которые целенаправленно готовятся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 поступлению в профессиональные</w:t>
      </w:r>
      <w:r w:rsidR="00705A37" w:rsidRP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ые</w:t>
      </w:r>
      <w:r w:rsidR="00705A37" w:rsidRP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="00705A37" w:rsidRPr="001D226E">
        <w:rPr>
          <w:rFonts w:ascii="Times New Roman" w:eastAsia="Times New Roman" w:hAnsi="Times New Roman"/>
          <w:sz w:val="28"/>
          <w:szCs w:val="28"/>
          <w:lang w:eastAsia="ru-RU"/>
        </w:rPr>
        <w:t>. В связи с этим педагогу рекомендуется  составлять годовой репертуар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5A37" w:rsidRP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программных требований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 поступлению в профессиональную организацию</w:t>
      </w:r>
      <w:r w:rsidR="00705A37" w:rsidRPr="001D226E">
        <w:rPr>
          <w:rFonts w:ascii="Times New Roman" w:eastAsia="Times New Roman" w:hAnsi="Times New Roman"/>
          <w:sz w:val="28"/>
          <w:szCs w:val="28"/>
          <w:lang w:eastAsia="ru-RU"/>
        </w:rPr>
        <w:t>. Участие в классных вечерах, концертах отдела,  школы,  конкурсах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принесет значительную пользу в качестве исполнительской практики</w:t>
      </w:r>
      <w:r w:rsidR="00705A37" w:rsidRP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705A37" w:rsidRPr="001D226E" w:rsidRDefault="00705A37" w:rsidP="00705A3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В течение учебного  года  учащийся должен сыграть:</w:t>
      </w: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705A37" w:rsidRPr="001D226E" w:rsidRDefault="005D268E" w:rsidP="005D26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1-</w:t>
      </w:r>
      <w:r w:rsidR="00705A37" w:rsidRPr="001D226E">
        <w:rPr>
          <w:rFonts w:ascii="Times New Roman" w:eastAsia="Times New Roman" w:hAnsi="Times New Roman"/>
          <w:sz w:val="28"/>
          <w:szCs w:val="28"/>
          <w:lang w:eastAsia="ru-RU"/>
        </w:rPr>
        <w:t>е полугодие.  Октябрь - технический минимум в виде контрольного урока (гамма, этюд или виртуозная пьеса). Декабрь - зачет (два новых произведения).</w:t>
      </w:r>
    </w:p>
    <w:p w:rsidR="00705A37" w:rsidRDefault="00705A37" w:rsidP="005D26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>Март</w:t>
      </w:r>
      <w:r w:rsidR="005D268E">
        <w:rPr>
          <w:rFonts w:ascii="Times New Roman" w:eastAsia="Times New Roman" w:hAnsi="Times New Roman"/>
          <w:sz w:val="28"/>
          <w:szCs w:val="28"/>
          <w:lang w:eastAsia="ru-RU"/>
        </w:rPr>
        <w:t xml:space="preserve"> - академический вечер (</w:t>
      </w: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>три  произ</w:t>
      </w:r>
      <w:r w:rsidR="005D268E">
        <w:rPr>
          <w:rFonts w:ascii="Times New Roman" w:eastAsia="Times New Roman" w:hAnsi="Times New Roman"/>
          <w:sz w:val="28"/>
          <w:szCs w:val="28"/>
          <w:lang w:eastAsia="ru-RU"/>
        </w:rPr>
        <w:t>ведения из программы</w:t>
      </w: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 выпускного экзамена</w:t>
      </w:r>
      <w:r w:rsidR="005D268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 xml:space="preserve">. Май – </w:t>
      </w:r>
      <w:r w:rsidR="005D268E">
        <w:rPr>
          <w:rFonts w:ascii="Times New Roman" w:eastAsia="Times New Roman" w:hAnsi="Times New Roman"/>
          <w:sz w:val="28"/>
          <w:szCs w:val="28"/>
          <w:lang w:eastAsia="ru-RU"/>
        </w:rPr>
        <w:t>выпускной экзамен</w:t>
      </w:r>
      <w:r w:rsidRPr="001D226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D268E" w:rsidRPr="005D268E" w:rsidRDefault="005D268E" w:rsidP="005D26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5A37" w:rsidRDefault="00705A37" w:rsidP="00705A3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1D226E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5D268E">
        <w:rPr>
          <w:rFonts w:ascii="Times New Roman" w:hAnsi="Times New Roman"/>
          <w:b/>
          <w:sz w:val="28"/>
          <w:szCs w:val="28"/>
        </w:rPr>
        <w:t>Примерный репертуарный список</w:t>
      </w:r>
    </w:p>
    <w:p w:rsidR="005D268E" w:rsidRPr="005D268E" w:rsidRDefault="005D268E" w:rsidP="005D268E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D268E">
        <w:rPr>
          <w:rFonts w:ascii="Times New Roman" w:hAnsi="Times New Roman"/>
          <w:i/>
          <w:sz w:val="28"/>
          <w:szCs w:val="28"/>
        </w:rPr>
        <w:t>Вариант 1</w:t>
      </w:r>
    </w:p>
    <w:p w:rsidR="00705A37" w:rsidRPr="001D226E" w:rsidRDefault="005D268E" w:rsidP="005D268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Фиокко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Аллегро</w:t>
      </w:r>
    </w:p>
    <w:p w:rsidR="00705A37" w:rsidRPr="001D226E" w:rsidRDefault="005D268E" w:rsidP="005D268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Ю.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Стржели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Соната-фантазия (рондо - финал)</w:t>
      </w:r>
    </w:p>
    <w:p w:rsidR="00705A37" w:rsidRDefault="00705A37" w:rsidP="005D268E">
      <w:pPr>
        <w:tabs>
          <w:tab w:val="left" w:pos="642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Русская народная песня </w:t>
      </w:r>
      <w:r w:rsidR="005D26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«Вечор ко мне девице», обр. </w:t>
      </w:r>
      <w:proofErr w:type="spellStart"/>
      <w:r w:rsidR="005D26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</w:t>
      </w:r>
      <w:r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лова</w:t>
      </w:r>
      <w:proofErr w:type="spellEnd"/>
    </w:p>
    <w:p w:rsidR="005D268E" w:rsidRDefault="005D268E" w:rsidP="005D268E">
      <w:pPr>
        <w:tabs>
          <w:tab w:val="left" w:pos="642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5D268E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Вариант 2</w:t>
      </w:r>
    </w:p>
    <w:p w:rsidR="00705A37" w:rsidRPr="005D268E" w:rsidRDefault="00841994" w:rsidP="005D268E">
      <w:pPr>
        <w:tabs>
          <w:tab w:val="left" w:pos="642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В.</w:t>
      </w:r>
      <w:r w:rsidR="005D268E">
        <w:rPr>
          <w:rFonts w:ascii="Times New Roman" w:hAnsi="Times New Roman"/>
          <w:sz w:val="28"/>
          <w:szCs w:val="28"/>
        </w:rPr>
        <w:t>Панин  «</w:t>
      </w:r>
      <w:r w:rsidR="00705A37" w:rsidRPr="001D226E">
        <w:rPr>
          <w:rFonts w:ascii="Times New Roman" w:hAnsi="Times New Roman"/>
          <w:sz w:val="28"/>
          <w:szCs w:val="28"/>
        </w:rPr>
        <w:t>Детский концерт</w:t>
      </w:r>
      <w:r w:rsidR="005D268E">
        <w:rPr>
          <w:rFonts w:ascii="Times New Roman" w:hAnsi="Times New Roman"/>
          <w:sz w:val="28"/>
          <w:szCs w:val="28"/>
        </w:rPr>
        <w:t>»</w:t>
      </w:r>
    </w:p>
    <w:p w:rsidR="00705A37" w:rsidRPr="001D226E" w:rsidRDefault="005D268E" w:rsidP="005D268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Г.Гендель 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«Прелюдия».  Переложение П. </w:t>
      </w:r>
      <w:proofErr w:type="spellStart"/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Нечепоренко</w:t>
      </w:r>
      <w:proofErr w:type="spellEnd"/>
    </w:p>
    <w:p w:rsidR="00705A37" w:rsidRDefault="005D268E" w:rsidP="005D268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Римский - Корсаков 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«Пляска и песня скоморохов» из оперы «Садко»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ереложение П. </w:t>
      </w:r>
      <w:proofErr w:type="spellStart"/>
      <w:r w:rsidR="00705A37" w:rsidRPr="001D22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Нечепоренко</w:t>
      </w:r>
      <w:proofErr w:type="spellEnd"/>
    </w:p>
    <w:p w:rsidR="005D268E" w:rsidRPr="001D226E" w:rsidRDefault="005D268E" w:rsidP="005D268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05A37" w:rsidRDefault="00705A37" w:rsidP="00705A37">
      <w:pPr>
        <w:spacing w:before="28"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>III</w:t>
      </w:r>
      <w:r w:rsidRPr="003E11EA">
        <w:rPr>
          <w:rFonts w:ascii="Times New Roman" w:eastAsia="Times New Roman" w:hAnsi="Times New Roman"/>
          <w:b/>
          <w:sz w:val="28"/>
          <w:szCs w:val="28"/>
        </w:rPr>
        <w:t>.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Требования к уровню подготовки учащихся</w:t>
      </w:r>
    </w:p>
    <w:p w:rsidR="00705A37" w:rsidRDefault="00705A37" w:rsidP="00705A3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программа отражает разнообразие репертуара, его академическую направленность, </w:t>
      </w:r>
      <w:r w:rsidR="005D268E">
        <w:rPr>
          <w:rFonts w:ascii="Times New Roman" w:hAnsi="Times New Roman"/>
          <w:sz w:val="28"/>
          <w:szCs w:val="28"/>
        </w:rPr>
        <w:t>пред</w:t>
      </w:r>
      <w:r w:rsidR="00841994">
        <w:rPr>
          <w:rFonts w:ascii="Times New Roman" w:hAnsi="Times New Roman"/>
          <w:sz w:val="28"/>
          <w:szCs w:val="28"/>
        </w:rPr>
        <w:t>о</w:t>
      </w:r>
      <w:r w:rsidR="005D268E">
        <w:rPr>
          <w:rFonts w:ascii="Times New Roman" w:hAnsi="Times New Roman"/>
          <w:sz w:val="28"/>
          <w:szCs w:val="28"/>
        </w:rPr>
        <w:t>ставляет</w:t>
      </w:r>
      <w:r>
        <w:rPr>
          <w:rFonts w:ascii="Times New Roman" w:hAnsi="Times New Roman"/>
          <w:sz w:val="28"/>
          <w:szCs w:val="28"/>
        </w:rPr>
        <w:t xml:space="preserve"> возможность </w:t>
      </w:r>
      <w:r w:rsidR="005D268E">
        <w:rPr>
          <w:rFonts w:ascii="Times New Roman" w:hAnsi="Times New Roman"/>
          <w:sz w:val="28"/>
          <w:szCs w:val="28"/>
        </w:rPr>
        <w:t xml:space="preserve">применения </w:t>
      </w:r>
      <w:r>
        <w:rPr>
          <w:rFonts w:ascii="Times New Roman" w:hAnsi="Times New Roman"/>
          <w:sz w:val="28"/>
          <w:szCs w:val="28"/>
        </w:rPr>
        <w:t xml:space="preserve">индивидуального подхода к каждому ученику. </w:t>
      </w:r>
      <w:r>
        <w:rPr>
          <w:rFonts w:ascii="Times New Roman" w:eastAsia="Times New Roman" w:hAnsi="Times New Roman"/>
          <w:sz w:val="28"/>
          <w:szCs w:val="28"/>
        </w:rPr>
        <w:t xml:space="preserve">Содержание программы </w:t>
      </w:r>
      <w:r>
        <w:rPr>
          <w:rFonts w:ascii="Times New Roman" w:hAnsi="Times New Roman"/>
          <w:sz w:val="28"/>
          <w:szCs w:val="28"/>
        </w:rPr>
        <w:lastRenderedPageBreak/>
        <w:t xml:space="preserve">направлено на </w:t>
      </w:r>
      <w:r>
        <w:rPr>
          <w:rFonts w:ascii="Times New Roman" w:eastAsia="Times New Roman" w:hAnsi="Times New Roman"/>
          <w:sz w:val="28"/>
          <w:szCs w:val="28"/>
        </w:rPr>
        <w:t>обеспечение художественно-эстетического р</w:t>
      </w:r>
      <w:r w:rsidR="005D268E">
        <w:rPr>
          <w:rFonts w:ascii="Times New Roman" w:eastAsia="Times New Roman" w:hAnsi="Times New Roman"/>
          <w:sz w:val="28"/>
          <w:szCs w:val="28"/>
        </w:rPr>
        <w:t>азвития учащегося и приобретение</w:t>
      </w:r>
      <w:r>
        <w:rPr>
          <w:rFonts w:ascii="Times New Roman" w:eastAsia="Times New Roman" w:hAnsi="Times New Roman"/>
          <w:sz w:val="28"/>
          <w:szCs w:val="28"/>
        </w:rPr>
        <w:t xml:space="preserve"> им художественно-исполнительских знаний, умений и навыков.</w:t>
      </w:r>
    </w:p>
    <w:p w:rsidR="00841994" w:rsidRDefault="00841994" w:rsidP="00841994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EF05FB">
        <w:rPr>
          <w:sz w:val="28"/>
          <w:szCs w:val="28"/>
        </w:rPr>
        <w:t xml:space="preserve">Результаты освоения программы «Народные инструменты» по </w:t>
      </w:r>
      <w:r>
        <w:rPr>
          <w:sz w:val="28"/>
          <w:szCs w:val="28"/>
        </w:rPr>
        <w:t xml:space="preserve">учебному предмету «Специальность (балалайка)» </w:t>
      </w:r>
      <w:r w:rsidRPr="00EF05FB">
        <w:rPr>
          <w:sz w:val="28"/>
          <w:szCs w:val="28"/>
        </w:rPr>
        <w:t>должны отражать</w:t>
      </w:r>
      <w:r>
        <w:rPr>
          <w:sz w:val="28"/>
          <w:szCs w:val="28"/>
        </w:rPr>
        <w:t>:</w:t>
      </w:r>
    </w:p>
    <w:p w:rsidR="00841994" w:rsidRPr="00841994" w:rsidRDefault="00841994" w:rsidP="00841994">
      <w:pPr>
        <w:pStyle w:val="a3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41994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наличие у уча</w:t>
      </w:r>
      <w:r w:rsidRPr="00841994">
        <w:rPr>
          <w:sz w:val="28"/>
          <w:szCs w:val="28"/>
        </w:rPr>
        <w:t>щегося интереса к музыкальному искусству, самостоятельному музыкальному исполнительству;</w:t>
      </w:r>
    </w:p>
    <w:p w:rsidR="00841994" w:rsidRPr="00841994" w:rsidRDefault="00841994" w:rsidP="00841994">
      <w:pPr>
        <w:pStyle w:val="a3"/>
        <w:spacing w:before="0" w:beforeAutospacing="0" w:after="0" w:line="360" w:lineRule="auto"/>
        <w:ind w:firstLine="720"/>
        <w:jc w:val="both"/>
        <w:rPr>
          <w:sz w:val="28"/>
          <w:szCs w:val="28"/>
        </w:rPr>
      </w:pPr>
      <w:r w:rsidRPr="00841994">
        <w:rPr>
          <w:sz w:val="28"/>
          <w:szCs w:val="28"/>
        </w:rPr>
        <w:t xml:space="preserve">– сформированный комплекс исполнительских знаний, умений и навыков, позволяющий  использовать многообразные возможности </w:t>
      </w:r>
      <w:r>
        <w:rPr>
          <w:sz w:val="28"/>
          <w:szCs w:val="28"/>
        </w:rPr>
        <w:t>балалайки</w:t>
      </w:r>
      <w:r w:rsidRPr="00841994">
        <w:rPr>
          <w:sz w:val="28"/>
          <w:szCs w:val="28"/>
        </w:rPr>
        <w:t xml:space="preserve">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:rsidR="00841994" w:rsidRPr="00841994" w:rsidRDefault="00841994" w:rsidP="0084199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41994">
        <w:rPr>
          <w:rFonts w:ascii="Times New Roman" w:hAnsi="Times New Roman"/>
          <w:sz w:val="28"/>
          <w:szCs w:val="28"/>
        </w:rPr>
        <w:t xml:space="preserve">– знание репертуара для </w:t>
      </w:r>
      <w:r>
        <w:rPr>
          <w:rFonts w:ascii="Times New Roman" w:hAnsi="Times New Roman"/>
          <w:sz w:val="28"/>
          <w:szCs w:val="28"/>
        </w:rPr>
        <w:t>балалайки</w:t>
      </w:r>
      <w:r w:rsidRPr="00841994">
        <w:rPr>
          <w:rFonts w:ascii="Times New Roman" w:hAnsi="Times New Roman"/>
          <w:sz w:val="28"/>
          <w:szCs w:val="28"/>
        </w:rPr>
        <w:t>, включающего произведения разных стилей и жанров в соответствии с программными требованиями;</w:t>
      </w:r>
    </w:p>
    <w:p w:rsidR="00841994" w:rsidRPr="00841994" w:rsidRDefault="00841994" w:rsidP="0084199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41994">
        <w:rPr>
          <w:rFonts w:ascii="Times New Roman" w:hAnsi="Times New Roman"/>
          <w:sz w:val="28"/>
          <w:szCs w:val="28"/>
        </w:rPr>
        <w:t xml:space="preserve">– знание художественно-исполнительских возможностей </w:t>
      </w:r>
      <w:r>
        <w:rPr>
          <w:rFonts w:ascii="Times New Roman" w:hAnsi="Times New Roman"/>
          <w:sz w:val="28"/>
          <w:szCs w:val="28"/>
        </w:rPr>
        <w:t>балалайки</w:t>
      </w:r>
      <w:r w:rsidRPr="00841994">
        <w:rPr>
          <w:rFonts w:ascii="Times New Roman" w:hAnsi="Times New Roman"/>
          <w:sz w:val="28"/>
          <w:szCs w:val="28"/>
        </w:rPr>
        <w:t>;</w:t>
      </w:r>
    </w:p>
    <w:p w:rsidR="00841994" w:rsidRPr="00841994" w:rsidRDefault="00841994" w:rsidP="0084199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41994">
        <w:rPr>
          <w:rFonts w:ascii="Times New Roman" w:hAnsi="Times New Roman"/>
          <w:sz w:val="28"/>
          <w:szCs w:val="28"/>
        </w:rPr>
        <w:t>– знание профессиональной терминологии;</w:t>
      </w:r>
    </w:p>
    <w:p w:rsidR="00841994" w:rsidRPr="00841994" w:rsidRDefault="00841994" w:rsidP="00841994">
      <w:pPr>
        <w:pStyle w:val="a3"/>
        <w:spacing w:before="0" w:beforeAutospacing="0" w:after="0" w:line="360" w:lineRule="auto"/>
        <w:ind w:firstLine="720"/>
        <w:jc w:val="both"/>
        <w:rPr>
          <w:sz w:val="28"/>
          <w:szCs w:val="28"/>
        </w:rPr>
      </w:pPr>
      <w:r w:rsidRPr="00841994">
        <w:rPr>
          <w:sz w:val="28"/>
          <w:szCs w:val="28"/>
        </w:rPr>
        <w:t>– умение читать с листа несложные музыкальные произведения;</w:t>
      </w:r>
    </w:p>
    <w:p w:rsidR="00841994" w:rsidRPr="00841994" w:rsidRDefault="00841994" w:rsidP="00841994">
      <w:pPr>
        <w:pStyle w:val="a3"/>
        <w:spacing w:before="0" w:beforeAutospacing="0" w:after="0" w:line="360" w:lineRule="auto"/>
        <w:ind w:firstLine="708"/>
        <w:jc w:val="both"/>
        <w:rPr>
          <w:sz w:val="28"/>
          <w:szCs w:val="28"/>
        </w:rPr>
      </w:pPr>
      <w:r w:rsidRPr="00841994">
        <w:rPr>
          <w:sz w:val="28"/>
          <w:szCs w:val="28"/>
        </w:rPr>
        <w:t>- навыки по воспитанию слухового контроля, умению управлять процессом  исполнения музыкального произведения;</w:t>
      </w:r>
    </w:p>
    <w:p w:rsidR="00841994" w:rsidRPr="00841994" w:rsidRDefault="00841994" w:rsidP="00841994">
      <w:pPr>
        <w:pStyle w:val="a3"/>
        <w:spacing w:before="0" w:beforeAutospacing="0" w:after="0" w:line="360" w:lineRule="auto"/>
        <w:ind w:firstLine="708"/>
        <w:jc w:val="both"/>
        <w:rPr>
          <w:sz w:val="28"/>
          <w:szCs w:val="28"/>
        </w:rPr>
      </w:pPr>
      <w:r w:rsidRPr="00841994">
        <w:rPr>
          <w:sz w:val="28"/>
          <w:szCs w:val="28"/>
        </w:rPr>
        <w:t>– навыки по использованию музыкально-исполнительских средств выразительности, выполнению  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:rsidR="00841994" w:rsidRPr="00841994" w:rsidRDefault="00841994" w:rsidP="00841994">
      <w:pPr>
        <w:pStyle w:val="a3"/>
        <w:spacing w:before="0" w:beforeAutospacing="0" w:after="0" w:line="360" w:lineRule="auto"/>
        <w:ind w:firstLine="708"/>
        <w:jc w:val="both"/>
        <w:rPr>
          <w:sz w:val="28"/>
          <w:szCs w:val="28"/>
        </w:rPr>
      </w:pPr>
      <w:r w:rsidRPr="00841994">
        <w:rPr>
          <w:sz w:val="28"/>
          <w:szCs w:val="28"/>
        </w:rPr>
        <w:t>– наличие творческой  инициативы, сформированных представлений  о методике разучивания музыкальных произведений и приемах работы над исполнительскими трудностями;</w:t>
      </w:r>
    </w:p>
    <w:p w:rsidR="00841994" w:rsidRPr="00841994" w:rsidRDefault="00841994" w:rsidP="00841994">
      <w:pPr>
        <w:pStyle w:val="a3"/>
        <w:spacing w:before="0" w:beforeAutospacing="0" w:after="0" w:line="360" w:lineRule="auto"/>
        <w:ind w:firstLine="708"/>
        <w:jc w:val="both"/>
        <w:rPr>
          <w:sz w:val="28"/>
          <w:szCs w:val="28"/>
          <w:u w:val="single"/>
        </w:rPr>
      </w:pPr>
      <w:r w:rsidRPr="00841994">
        <w:rPr>
          <w:sz w:val="28"/>
          <w:szCs w:val="28"/>
        </w:rPr>
        <w:t>– наличие музыкальной памяти, развитого мелодического, ладогармонического, тембрового слуха;</w:t>
      </w:r>
    </w:p>
    <w:p w:rsidR="00841994" w:rsidRPr="00841994" w:rsidRDefault="00841994" w:rsidP="0084199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994">
        <w:rPr>
          <w:rFonts w:ascii="Times New Roman" w:hAnsi="Times New Roman"/>
          <w:sz w:val="28"/>
          <w:szCs w:val="28"/>
        </w:rPr>
        <w:t xml:space="preserve">– наличие навыков </w:t>
      </w:r>
      <w:proofErr w:type="spellStart"/>
      <w:r w:rsidRPr="00841994">
        <w:rPr>
          <w:rFonts w:ascii="Times New Roman" w:hAnsi="Times New Roman"/>
          <w:sz w:val="28"/>
          <w:szCs w:val="28"/>
        </w:rPr>
        <w:t>репетиционно</w:t>
      </w:r>
      <w:proofErr w:type="spellEnd"/>
      <w:r w:rsidRPr="00841994">
        <w:rPr>
          <w:rFonts w:ascii="Times New Roman" w:hAnsi="Times New Roman"/>
          <w:sz w:val="28"/>
          <w:szCs w:val="28"/>
        </w:rPr>
        <w:t>-концертной работы в качестве солиста.</w:t>
      </w:r>
    </w:p>
    <w:p w:rsidR="00841994" w:rsidRDefault="00841994" w:rsidP="00705A3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Кроме того, по окончании обучения</w:t>
      </w:r>
      <w:r w:rsidR="0001695F">
        <w:rPr>
          <w:rFonts w:ascii="Times New Roman" w:eastAsia="Times New Roman" w:hAnsi="Times New Roman"/>
          <w:sz w:val="28"/>
          <w:szCs w:val="28"/>
        </w:rPr>
        <w:t xml:space="preserve"> учащийся должен:</w:t>
      </w:r>
    </w:p>
    <w:p w:rsidR="00705A37" w:rsidRDefault="00705A37" w:rsidP="00705A37">
      <w:pPr>
        <w:pStyle w:val="11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знать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конструктивные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особенности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инструмента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>;</w:t>
      </w:r>
    </w:p>
    <w:p w:rsidR="00705A37" w:rsidRPr="00705A37" w:rsidRDefault="00705A37" w:rsidP="00705A37">
      <w:pPr>
        <w:pStyle w:val="11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705A37">
        <w:rPr>
          <w:rFonts w:ascii="Times New Roman" w:eastAsia="Times New Roman" w:hAnsi="Times New Roman"/>
          <w:sz w:val="28"/>
          <w:szCs w:val="28"/>
          <w:lang w:val="ru-RU"/>
        </w:rPr>
        <w:t xml:space="preserve">знать элементарные правила по уходу за инструментом и уметь их применять при необходимости; </w:t>
      </w:r>
    </w:p>
    <w:p w:rsidR="00705A37" w:rsidRPr="00705A37" w:rsidRDefault="00705A37" w:rsidP="00705A37">
      <w:pPr>
        <w:pStyle w:val="11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705A37">
        <w:rPr>
          <w:rFonts w:ascii="Times New Roman" w:eastAsia="Times New Roman" w:hAnsi="Times New Roman"/>
          <w:sz w:val="28"/>
          <w:szCs w:val="28"/>
          <w:lang w:val="ru-RU"/>
        </w:rPr>
        <w:t xml:space="preserve">знать оркестровые разновидности инструмента </w:t>
      </w:r>
      <w:r w:rsidR="00F521BA">
        <w:rPr>
          <w:rFonts w:ascii="Times New Roman" w:eastAsia="Times New Roman" w:hAnsi="Times New Roman"/>
          <w:sz w:val="28"/>
          <w:szCs w:val="28"/>
          <w:lang w:val="ru-RU"/>
        </w:rPr>
        <w:t>балалайка</w:t>
      </w:r>
      <w:r w:rsidRPr="00705A37">
        <w:rPr>
          <w:rFonts w:ascii="Times New Roman" w:eastAsia="Times New Roman" w:hAnsi="Times New Roman"/>
          <w:sz w:val="28"/>
          <w:szCs w:val="28"/>
          <w:lang w:val="ru-RU"/>
        </w:rPr>
        <w:t>;</w:t>
      </w:r>
    </w:p>
    <w:p w:rsidR="00705A37" w:rsidRDefault="00705A37" w:rsidP="00705A37">
      <w:pPr>
        <w:pStyle w:val="11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уметь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самостоятельно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настраивать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инструмент</w:t>
      </w:r>
      <w:proofErr w:type="spellEnd"/>
      <w:r>
        <w:rPr>
          <w:rFonts w:ascii="Times New Roman" w:eastAsia="Times New Roman" w:hAnsi="Times New Roman"/>
          <w:sz w:val="28"/>
          <w:szCs w:val="28"/>
        </w:rPr>
        <w:t>;</w:t>
      </w:r>
    </w:p>
    <w:p w:rsidR="00705A37" w:rsidRPr="00705A37" w:rsidRDefault="00705A37" w:rsidP="00705A37">
      <w:pPr>
        <w:pStyle w:val="11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705A37">
        <w:rPr>
          <w:rFonts w:ascii="Times New Roman" w:eastAsia="Times New Roman" w:hAnsi="Times New Roman"/>
          <w:sz w:val="28"/>
          <w:szCs w:val="28"/>
          <w:lang w:val="ru-RU"/>
        </w:rPr>
        <w:t>уметь самостоятельно определять технические трудности  несложного музыкального произведения и находить способы и методы в работе над ними;</w:t>
      </w:r>
    </w:p>
    <w:p w:rsidR="00705A37" w:rsidRPr="00705A37" w:rsidRDefault="00705A37" w:rsidP="00705A37">
      <w:pPr>
        <w:pStyle w:val="11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705A37">
        <w:rPr>
          <w:rFonts w:ascii="Times New Roman" w:eastAsia="Times New Roman" w:hAnsi="Times New Roman"/>
          <w:sz w:val="28"/>
          <w:szCs w:val="28"/>
          <w:lang w:val="ru-RU"/>
        </w:rPr>
        <w:t>уметь творчески подходить к созданию художественного образа, используя при этом все теоретические  знания и  предыдущий практический опыт в освоении штрихов, приемов и других музыкальных средств выразительности;</w:t>
      </w:r>
    </w:p>
    <w:p w:rsidR="00705A37" w:rsidRPr="00705A37" w:rsidRDefault="00705A37" w:rsidP="00705A37">
      <w:pPr>
        <w:pStyle w:val="11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705A37">
        <w:rPr>
          <w:rFonts w:ascii="Times New Roman" w:eastAsia="Times New Roman" w:hAnsi="Times New Roman"/>
          <w:sz w:val="28"/>
          <w:szCs w:val="28"/>
          <w:lang w:val="ru-RU"/>
        </w:rPr>
        <w:t>уметь  на базе приобретенных специальных зн</w:t>
      </w:r>
      <w:r w:rsidR="00841994">
        <w:rPr>
          <w:rFonts w:ascii="Times New Roman" w:eastAsia="Times New Roman" w:hAnsi="Times New Roman"/>
          <w:sz w:val="28"/>
          <w:szCs w:val="28"/>
          <w:lang w:val="ru-RU"/>
        </w:rPr>
        <w:t xml:space="preserve">аний </w:t>
      </w:r>
      <w:r w:rsidRPr="00705A37">
        <w:rPr>
          <w:rFonts w:ascii="Times New Roman" w:eastAsia="Times New Roman" w:hAnsi="Times New Roman"/>
          <w:sz w:val="28"/>
          <w:szCs w:val="28"/>
          <w:lang w:val="ru-RU"/>
        </w:rPr>
        <w:t xml:space="preserve">давать грамотную адекватную оценку многообразным музыкальным событиям; </w:t>
      </w:r>
    </w:p>
    <w:p w:rsidR="00705A37" w:rsidRPr="0001695F" w:rsidRDefault="00841994" w:rsidP="0001695F">
      <w:pPr>
        <w:pStyle w:val="11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иметь</w:t>
      </w:r>
      <w:r w:rsidR="00705A37" w:rsidRPr="00705A37">
        <w:rPr>
          <w:rFonts w:ascii="Times New Roman" w:eastAsia="Times New Roman" w:hAnsi="Times New Roman"/>
          <w:sz w:val="28"/>
          <w:szCs w:val="28"/>
          <w:lang w:val="ru-RU"/>
        </w:rPr>
        <w:t xml:space="preserve"> навык транспонирования и подбора по слуху, </w:t>
      </w:r>
      <w:proofErr w:type="gramStart"/>
      <w:r w:rsidR="00705A37" w:rsidRPr="00705A37">
        <w:rPr>
          <w:rFonts w:ascii="Times New Roman" w:eastAsia="Times New Roman" w:hAnsi="Times New Roman"/>
          <w:sz w:val="28"/>
          <w:szCs w:val="28"/>
          <w:lang w:val="ru-RU"/>
        </w:rPr>
        <w:t>необходимых  в</w:t>
      </w:r>
      <w:proofErr w:type="gramEnd"/>
      <w:r w:rsidR="00705A37" w:rsidRPr="00705A37">
        <w:rPr>
          <w:rFonts w:ascii="Times New Roman" w:eastAsia="Times New Roman" w:hAnsi="Times New Roman"/>
          <w:sz w:val="28"/>
          <w:szCs w:val="28"/>
          <w:lang w:val="ru-RU"/>
        </w:rPr>
        <w:t xml:space="preserve"> дальнейшем будущему оркестровому музыканту</w:t>
      </w:r>
      <w:r w:rsidR="00705A37" w:rsidRPr="0001695F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:rsidR="00705A37" w:rsidRPr="000E5A09" w:rsidRDefault="00705A37" w:rsidP="00F521B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5A37" w:rsidRPr="00F521BA" w:rsidRDefault="00F521BA" w:rsidP="00F521B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705A37" w:rsidRPr="00F521B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Формы и </w:t>
      </w:r>
      <w:proofErr w:type="gramStart"/>
      <w:r w:rsidR="00705A37" w:rsidRPr="00F521BA">
        <w:rPr>
          <w:rFonts w:ascii="Times New Roman" w:eastAsia="Times New Roman" w:hAnsi="Times New Roman"/>
          <w:b/>
          <w:sz w:val="28"/>
          <w:szCs w:val="28"/>
          <w:lang w:eastAsia="ru-RU"/>
        </w:rPr>
        <w:t>методы  контроля</w:t>
      </w:r>
      <w:proofErr w:type="gramEnd"/>
      <w:r w:rsidR="00705A37" w:rsidRPr="00F521BA">
        <w:rPr>
          <w:rFonts w:ascii="Times New Roman" w:eastAsia="Times New Roman" w:hAnsi="Times New Roman"/>
          <w:b/>
          <w:sz w:val="28"/>
          <w:szCs w:val="28"/>
          <w:lang w:eastAsia="ru-RU"/>
        </w:rPr>
        <w:t>, система оценок</w:t>
      </w:r>
    </w:p>
    <w:p w:rsidR="00705A37" w:rsidRPr="00F521BA" w:rsidRDefault="00705A37" w:rsidP="00F521B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1BA">
        <w:rPr>
          <w:rFonts w:ascii="Times New Roman" w:eastAsia="Times New Roman" w:hAnsi="Times New Roman"/>
          <w:i/>
          <w:sz w:val="28"/>
          <w:szCs w:val="28"/>
          <w:lang w:eastAsia="ru-RU"/>
        </w:rPr>
        <w:t>1. Аттестация: цели, виды, форма, содержание</w:t>
      </w:r>
    </w:p>
    <w:p w:rsidR="00705A37" w:rsidRPr="00F521BA" w:rsidRDefault="00705A37" w:rsidP="00F521B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1BA">
        <w:rPr>
          <w:rFonts w:ascii="Times New Roman" w:eastAsia="Times New Roman" w:hAnsi="Times New Roman"/>
          <w:sz w:val="28"/>
          <w:szCs w:val="28"/>
          <w:lang w:eastAsia="ru-RU"/>
        </w:rPr>
        <w:t>Цель  аттестации -  определение уров</w:t>
      </w:r>
      <w:r w:rsidR="00F521BA">
        <w:rPr>
          <w:rFonts w:ascii="Times New Roman" w:eastAsia="Times New Roman" w:hAnsi="Times New Roman"/>
          <w:sz w:val="28"/>
          <w:szCs w:val="28"/>
          <w:lang w:eastAsia="ru-RU"/>
        </w:rPr>
        <w:t xml:space="preserve">ня подготовки учащегося на   </w:t>
      </w:r>
      <w:r w:rsidRPr="00F521BA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определенном этапе обучения </w:t>
      </w:r>
      <w:r w:rsidR="0001695F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программными требованиями</w:t>
      </w:r>
      <w:r w:rsidRPr="00F521BA">
        <w:rPr>
          <w:rFonts w:ascii="Times New Roman" w:eastAsia="Times New Roman" w:hAnsi="Times New Roman"/>
          <w:sz w:val="28"/>
          <w:szCs w:val="28"/>
          <w:lang w:eastAsia="ru-RU"/>
        </w:rPr>
        <w:t xml:space="preserve">. С другой стороны аттестация – </w:t>
      </w:r>
      <w:r w:rsidR="00F521BA">
        <w:rPr>
          <w:rFonts w:ascii="Times New Roman" w:eastAsia="Times New Roman" w:hAnsi="Times New Roman"/>
          <w:sz w:val="28"/>
          <w:szCs w:val="28"/>
          <w:lang w:eastAsia="ru-RU"/>
        </w:rPr>
        <w:t>это</w:t>
      </w:r>
      <w:r w:rsidRPr="00F521BA">
        <w:rPr>
          <w:rFonts w:ascii="Times New Roman" w:eastAsia="Times New Roman" w:hAnsi="Times New Roman"/>
          <w:sz w:val="28"/>
          <w:szCs w:val="28"/>
          <w:lang w:eastAsia="ru-RU"/>
        </w:rPr>
        <w:t xml:space="preserve"> кон</w:t>
      </w:r>
      <w:r w:rsidR="00F521BA">
        <w:rPr>
          <w:rFonts w:ascii="Times New Roman" w:eastAsia="Times New Roman" w:hAnsi="Times New Roman"/>
          <w:sz w:val="28"/>
          <w:szCs w:val="28"/>
          <w:lang w:eastAsia="ru-RU"/>
        </w:rPr>
        <w:t>троль, проверка самостоятельной</w:t>
      </w:r>
      <w:r w:rsidRPr="00F521BA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домашней работы ученика.</w:t>
      </w:r>
    </w:p>
    <w:p w:rsidR="00705A37" w:rsidRPr="00F521BA" w:rsidRDefault="00F521BA" w:rsidP="00F521B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Оценка</w:t>
      </w:r>
      <w:r w:rsidR="00705A37" w:rsidRPr="00F521BA">
        <w:rPr>
          <w:rFonts w:ascii="Times New Roman" w:eastAsia="Times New Roman" w:hAnsi="Times New Roman"/>
          <w:sz w:val="28"/>
          <w:szCs w:val="28"/>
          <w:lang w:eastAsia="ru-RU"/>
        </w:rPr>
        <w:t xml:space="preserve">  качества знаний  по  специальности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охватывае</w:t>
      </w:r>
      <w:r w:rsidR="00705A37" w:rsidRPr="00F521BA">
        <w:rPr>
          <w:rFonts w:ascii="Times New Roman" w:eastAsia="Times New Roman" w:hAnsi="Times New Roman"/>
          <w:sz w:val="28"/>
          <w:szCs w:val="28"/>
          <w:lang w:eastAsia="ru-RU"/>
        </w:rPr>
        <w:t>т все виды контроля:</w:t>
      </w:r>
    </w:p>
    <w:p w:rsidR="00705A37" w:rsidRPr="00F521BA" w:rsidRDefault="00705A37" w:rsidP="00F521B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1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- текущий контроль успеваемости;</w:t>
      </w:r>
    </w:p>
    <w:p w:rsidR="00705A37" w:rsidRPr="00F521BA" w:rsidRDefault="00F521BA" w:rsidP="00F521B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705A37" w:rsidRPr="00F521BA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промежуточная аттестация учащихся; </w:t>
      </w:r>
    </w:p>
    <w:p w:rsidR="00705A37" w:rsidRPr="00F521BA" w:rsidRDefault="00F521BA" w:rsidP="00F521B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705A37" w:rsidRPr="00F521BA">
        <w:rPr>
          <w:rFonts w:ascii="Times New Roman" w:eastAsia="Times New Roman" w:hAnsi="Times New Roman"/>
          <w:sz w:val="28"/>
          <w:szCs w:val="28"/>
          <w:lang w:eastAsia="ru-RU"/>
        </w:rPr>
        <w:t>- итоговая  аттестация  учащихся.</w:t>
      </w:r>
    </w:p>
    <w:p w:rsidR="00705A37" w:rsidRPr="00F521BA" w:rsidRDefault="00705A37" w:rsidP="00F521B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1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Каждый из видов контроля успеваемости учащихся имеет свои цели, задачи и формы.</w:t>
      </w:r>
    </w:p>
    <w:p w:rsidR="00705A37" w:rsidRPr="00F521BA" w:rsidRDefault="00F521BA" w:rsidP="00F521B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05A37" w:rsidRPr="00F521BA">
        <w:rPr>
          <w:rFonts w:ascii="Times New Roman" w:eastAsia="Times New Roman" w:hAnsi="Times New Roman"/>
          <w:b/>
          <w:sz w:val="28"/>
          <w:szCs w:val="28"/>
          <w:lang w:eastAsia="ru-RU"/>
        </w:rPr>
        <w:t>Текущий контроль</w:t>
      </w:r>
      <w:r w:rsidR="00705A37" w:rsidRPr="00F521BA">
        <w:rPr>
          <w:rFonts w:ascii="Times New Roman" w:eastAsia="Times New Roman" w:hAnsi="Times New Roman"/>
          <w:sz w:val="28"/>
          <w:szCs w:val="28"/>
          <w:lang w:eastAsia="ru-RU"/>
        </w:rPr>
        <w:t xml:space="preserve"> успеваемости направлен на поддержание учебной дисциплины, в</w:t>
      </w:r>
      <w:r w:rsidR="006D0614">
        <w:rPr>
          <w:rFonts w:ascii="Times New Roman" w:eastAsia="Times New Roman" w:hAnsi="Times New Roman"/>
          <w:sz w:val="28"/>
          <w:szCs w:val="28"/>
          <w:lang w:eastAsia="ru-RU"/>
        </w:rPr>
        <w:t xml:space="preserve">ыявление отношения учащегося к </w:t>
      </w:r>
      <w:r w:rsidR="00705A37" w:rsidRPr="00F521BA">
        <w:rPr>
          <w:rFonts w:ascii="Times New Roman" w:eastAsia="Times New Roman" w:hAnsi="Times New Roman"/>
          <w:sz w:val="28"/>
          <w:szCs w:val="28"/>
          <w:lang w:eastAsia="ru-RU"/>
        </w:rPr>
        <w:t>изучаемому предмету, на организацию регулярных домашних занятий, повышение уровня освоения текущего учебного материала. Он имеет воспитательные цели и учитывает индивидуальные психоло</w:t>
      </w:r>
      <w:r w:rsidR="0001695F">
        <w:rPr>
          <w:rFonts w:ascii="Times New Roman" w:eastAsia="Times New Roman" w:hAnsi="Times New Roman"/>
          <w:sz w:val="28"/>
          <w:szCs w:val="28"/>
          <w:lang w:eastAsia="ru-RU"/>
        </w:rPr>
        <w:t xml:space="preserve">гические особенности учащегося. </w:t>
      </w:r>
      <w:r w:rsidR="00705A37" w:rsidRPr="00F521BA">
        <w:rPr>
          <w:rFonts w:ascii="Times New Roman" w:eastAsia="Times New Roman" w:hAnsi="Times New Roman"/>
          <w:sz w:val="28"/>
          <w:szCs w:val="28"/>
          <w:lang w:eastAsia="ru-RU"/>
        </w:rPr>
        <w:t>Текущий контроль осуществляется преподавателем по специальности регулярно (с периодич</w:t>
      </w:r>
      <w:r w:rsidR="0001695F">
        <w:rPr>
          <w:rFonts w:ascii="Times New Roman" w:eastAsia="Times New Roman" w:hAnsi="Times New Roman"/>
          <w:sz w:val="28"/>
          <w:szCs w:val="28"/>
          <w:lang w:eastAsia="ru-RU"/>
        </w:rPr>
        <w:t>ностью  не более чем через два-</w:t>
      </w:r>
      <w:r w:rsidR="00705A37" w:rsidRPr="00F521BA">
        <w:rPr>
          <w:rFonts w:ascii="Times New Roman" w:eastAsia="Times New Roman" w:hAnsi="Times New Roman"/>
          <w:sz w:val="28"/>
          <w:szCs w:val="28"/>
          <w:lang w:eastAsia="ru-RU"/>
        </w:rPr>
        <w:t xml:space="preserve">три урока) в рамках расписания занятий и предлагает использование различной системы оценок. Результаты текущего контроля учитываются при выставлении четвертных, полугодовых, годовых оценок. </w:t>
      </w:r>
    </w:p>
    <w:p w:rsidR="00705A37" w:rsidRPr="00F521BA" w:rsidRDefault="00705A37" w:rsidP="00F521B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1BA">
        <w:rPr>
          <w:rFonts w:ascii="Times New Roman" w:eastAsia="Times New Roman" w:hAnsi="Times New Roman"/>
          <w:sz w:val="28"/>
          <w:szCs w:val="28"/>
          <w:lang w:eastAsia="ru-RU"/>
        </w:rPr>
        <w:t>В качестве форм текущего контроля успеваемости могут использоваться академические концерты, прослушивания к конкурсам, отчетным концертам.</w:t>
      </w:r>
    </w:p>
    <w:p w:rsidR="00705A37" w:rsidRPr="00F521BA" w:rsidRDefault="00705A37" w:rsidP="00F521B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1BA">
        <w:rPr>
          <w:rFonts w:ascii="Times New Roman" w:eastAsia="Times New Roman" w:hAnsi="Times New Roman"/>
          <w:sz w:val="28"/>
          <w:szCs w:val="28"/>
          <w:lang w:eastAsia="ru-RU"/>
        </w:rPr>
        <w:t>Текущий контроль успеваемости учащихся проводится в счет аудиторного  времени, предусмотренного учебным предметом.</w:t>
      </w:r>
    </w:p>
    <w:p w:rsidR="00705A37" w:rsidRPr="00F521BA" w:rsidRDefault="00705A37" w:rsidP="00F521B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1BA">
        <w:rPr>
          <w:rFonts w:ascii="Times New Roman" w:eastAsia="Times New Roman" w:hAnsi="Times New Roman"/>
          <w:b/>
          <w:sz w:val="28"/>
          <w:szCs w:val="28"/>
          <w:lang w:eastAsia="ru-RU"/>
        </w:rPr>
        <w:t>Промежуточная  аттестация</w:t>
      </w:r>
      <w:r w:rsidRPr="00F521BA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определяет успешность развития учащегося и усвоения им программы </w:t>
      </w:r>
      <w:r w:rsidR="0001695F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учебного предмета </w:t>
      </w:r>
      <w:r w:rsidRPr="00F521BA">
        <w:rPr>
          <w:rFonts w:ascii="Times New Roman" w:eastAsia="Times New Roman" w:hAnsi="Times New Roman"/>
          <w:sz w:val="28"/>
          <w:szCs w:val="28"/>
          <w:lang w:eastAsia="ru-RU"/>
        </w:rPr>
        <w:t xml:space="preserve">на определенном этапе обучения. Наиболее распространенными формами промежуточной аттестации учащихся являются: </w:t>
      </w:r>
    </w:p>
    <w:p w:rsidR="00705A37" w:rsidRPr="00F521BA" w:rsidRDefault="0001695F" w:rsidP="00F521B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  контрольные уроки,</w:t>
      </w:r>
    </w:p>
    <w:p w:rsidR="00705A37" w:rsidRPr="00F521BA" w:rsidRDefault="00705A37" w:rsidP="00F521B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1BA">
        <w:rPr>
          <w:rFonts w:ascii="Times New Roman" w:eastAsia="Times New Roman" w:hAnsi="Times New Roman"/>
          <w:sz w:val="28"/>
          <w:szCs w:val="28"/>
          <w:lang w:eastAsia="ru-RU"/>
        </w:rPr>
        <w:t xml:space="preserve"> - зачеты (показ части программы, технический зачет)</w:t>
      </w:r>
      <w:r w:rsidR="0001695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521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05A37" w:rsidRPr="00F521BA" w:rsidRDefault="0001695F" w:rsidP="00F521B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  академические концерты,</w:t>
      </w:r>
    </w:p>
    <w:p w:rsidR="00705A37" w:rsidRPr="00F521BA" w:rsidRDefault="00705A37" w:rsidP="00F521B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1BA">
        <w:rPr>
          <w:rFonts w:ascii="Times New Roman" w:eastAsia="Times New Roman" w:hAnsi="Times New Roman"/>
          <w:sz w:val="28"/>
          <w:szCs w:val="28"/>
          <w:lang w:eastAsia="ru-RU"/>
        </w:rPr>
        <w:t>-  переводные экзамены</w:t>
      </w:r>
      <w:r w:rsidR="0001695F">
        <w:rPr>
          <w:rFonts w:ascii="Times New Roman" w:eastAsia="Times New Roman" w:hAnsi="Times New Roman"/>
          <w:sz w:val="28"/>
          <w:szCs w:val="28"/>
          <w:lang w:eastAsia="ru-RU"/>
        </w:rPr>
        <w:t xml:space="preserve"> (зачеты).</w:t>
      </w:r>
    </w:p>
    <w:p w:rsidR="006D0614" w:rsidRDefault="00F521BA" w:rsidP="006D0614">
      <w:pPr>
        <w:spacing w:before="28"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D0614">
        <w:rPr>
          <w:rFonts w:ascii="Times New Roman" w:eastAsia="Times New Roman" w:hAnsi="Times New Roman"/>
          <w:b/>
          <w:sz w:val="28"/>
          <w:szCs w:val="28"/>
        </w:rPr>
        <w:t>Контрольные уроки</w:t>
      </w:r>
      <w:r w:rsidR="006D0614">
        <w:rPr>
          <w:rFonts w:ascii="Times New Roman" w:eastAsia="Times New Roman" w:hAnsi="Times New Roman"/>
          <w:sz w:val="28"/>
          <w:szCs w:val="28"/>
        </w:rPr>
        <w:t xml:space="preserve"> направлены на выявление знаний, умений и навыков учащихся в классе по специальности. Они не требуют публичного исполнения и концертной готовности. Это своего рода проверка навыков самостоятельной работы учащегося, проверка технического роста, проверка степени овладения навыками </w:t>
      </w:r>
      <w:proofErr w:type="spellStart"/>
      <w:r w:rsidR="006D0614">
        <w:rPr>
          <w:rFonts w:ascii="Times New Roman" w:eastAsia="Times New Roman" w:hAnsi="Times New Roman"/>
          <w:sz w:val="28"/>
          <w:szCs w:val="28"/>
        </w:rPr>
        <w:t>музицирования</w:t>
      </w:r>
      <w:proofErr w:type="spellEnd"/>
      <w:r w:rsidR="006D0614">
        <w:rPr>
          <w:rFonts w:ascii="Times New Roman" w:eastAsia="Times New Roman" w:hAnsi="Times New Roman"/>
          <w:sz w:val="28"/>
          <w:szCs w:val="28"/>
        </w:rPr>
        <w:t xml:space="preserve"> (чтение с листа, подбор по </w:t>
      </w:r>
      <w:r w:rsidR="006D0614">
        <w:rPr>
          <w:rFonts w:ascii="Times New Roman" w:eastAsia="Times New Roman" w:hAnsi="Times New Roman"/>
          <w:sz w:val="28"/>
          <w:szCs w:val="28"/>
        </w:rPr>
        <w:lastRenderedPageBreak/>
        <w:t>слуху, транспонирование), проверка степени готовности учащихся выпускных классов к итоговой аттестации. Контрольные прослушивания проводятся в классе</w:t>
      </w:r>
      <w:r w:rsidR="0001695F">
        <w:rPr>
          <w:rFonts w:ascii="Times New Roman" w:eastAsia="Times New Roman" w:hAnsi="Times New Roman"/>
          <w:sz w:val="28"/>
          <w:szCs w:val="28"/>
        </w:rPr>
        <w:t xml:space="preserve"> в присутствии комиссии, включают</w:t>
      </w:r>
      <w:r w:rsidR="006D0614">
        <w:rPr>
          <w:rFonts w:ascii="Times New Roman" w:eastAsia="Times New Roman" w:hAnsi="Times New Roman"/>
          <w:sz w:val="28"/>
          <w:szCs w:val="28"/>
        </w:rPr>
        <w:t xml:space="preserve"> в себя элементы беседы с </w:t>
      </w:r>
      <w:r w:rsidR="0001695F">
        <w:rPr>
          <w:rFonts w:ascii="Times New Roman" w:eastAsia="Times New Roman" w:hAnsi="Times New Roman"/>
          <w:sz w:val="28"/>
          <w:szCs w:val="28"/>
        </w:rPr>
        <w:t xml:space="preserve">учащимся и предполагают обязательное </w:t>
      </w:r>
      <w:r w:rsidR="006D0614">
        <w:rPr>
          <w:rFonts w:ascii="Times New Roman" w:eastAsia="Times New Roman" w:hAnsi="Times New Roman"/>
          <w:sz w:val="28"/>
          <w:szCs w:val="28"/>
        </w:rPr>
        <w:t>обсуждение  рекомендательного характера.</w:t>
      </w:r>
    </w:p>
    <w:p w:rsidR="006D0614" w:rsidRDefault="006D0614" w:rsidP="006D0614">
      <w:pPr>
        <w:spacing w:before="28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ab/>
        <w:t xml:space="preserve">Также преподаватель может сам назначать и проводить контрольные уроки в течение четверти в зависимости от индивидуальной успеваемости ученика, от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этапности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изучаемой программы с целью повышения мотивации в ученике к учебному процессу.   </w:t>
      </w:r>
    </w:p>
    <w:p w:rsidR="006D0614" w:rsidRDefault="006D0614" w:rsidP="006D0614">
      <w:pPr>
        <w:spacing w:before="28"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Контрольные уроки проводятся в счет аудиторного времени, предусмотренного на учебный предмет.   </w:t>
      </w:r>
    </w:p>
    <w:p w:rsidR="006D0614" w:rsidRDefault="006D0614" w:rsidP="006D0614">
      <w:pPr>
        <w:spacing w:before="28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 xml:space="preserve">Зачеты </w:t>
      </w:r>
      <w:r>
        <w:rPr>
          <w:rFonts w:ascii="Times New Roman" w:eastAsia="Times New Roman" w:hAnsi="Times New Roman"/>
          <w:sz w:val="28"/>
          <w:szCs w:val="28"/>
        </w:rPr>
        <w:t xml:space="preserve">проводятся на завершающих полугодие учебных занятиях в счет аудиторного времени, предусмотренного на учебный предмет, и предполагают публичное исполнение технической или академической программы или ее части в присутствии комиссии. Зачеты </w:t>
      </w:r>
      <w:r w:rsidR="0001695F">
        <w:rPr>
          <w:rFonts w:ascii="Times New Roman" w:eastAsia="Times New Roman" w:hAnsi="Times New Roman"/>
          <w:sz w:val="28"/>
          <w:szCs w:val="28"/>
        </w:rPr>
        <w:t xml:space="preserve">могут быть </w:t>
      </w:r>
      <w:r>
        <w:rPr>
          <w:rFonts w:ascii="Times New Roman" w:eastAsia="Times New Roman" w:hAnsi="Times New Roman"/>
          <w:sz w:val="28"/>
          <w:szCs w:val="28"/>
        </w:rPr>
        <w:t>дифференцированные</w:t>
      </w:r>
      <w:r w:rsidR="0001695F">
        <w:rPr>
          <w:rFonts w:ascii="Times New Roman" w:eastAsia="Times New Roman" w:hAnsi="Times New Roman"/>
          <w:sz w:val="28"/>
          <w:szCs w:val="28"/>
        </w:rPr>
        <w:t xml:space="preserve"> и недифференцированные</w:t>
      </w:r>
      <w:r>
        <w:rPr>
          <w:rFonts w:ascii="Times New Roman" w:eastAsia="Times New Roman" w:hAnsi="Times New Roman"/>
          <w:sz w:val="28"/>
          <w:szCs w:val="28"/>
        </w:rPr>
        <w:t xml:space="preserve">, с обязательным методическим обсуждением, носящим рекомендательный характер. </w:t>
      </w:r>
    </w:p>
    <w:p w:rsidR="006D0614" w:rsidRDefault="006D0614" w:rsidP="006D0614">
      <w:pPr>
        <w:spacing w:before="28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>Академические концерты</w:t>
      </w:r>
      <w:r>
        <w:rPr>
          <w:rFonts w:ascii="Times New Roman" w:eastAsia="Times New Roman" w:hAnsi="Times New Roman"/>
          <w:sz w:val="28"/>
          <w:szCs w:val="28"/>
        </w:rPr>
        <w:t xml:space="preserve"> предполагают те же требования, что и зачеты, но они представляют собой публичное (на сцене) исполнение учебной программы или ее части в присутствии комиссии, родителей, учащихся и других слушателей. Для академического концерта преподаватель должен подготовить с учеником 2-3 произведения. Выступление ученика обязательно должно быть с оценкой.</w:t>
      </w:r>
    </w:p>
    <w:p w:rsidR="006D0614" w:rsidRDefault="006D0614" w:rsidP="006D0614">
      <w:pPr>
        <w:spacing w:before="28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b/>
          <w:sz w:val="28"/>
          <w:szCs w:val="28"/>
        </w:rPr>
        <w:tab/>
        <w:t>Переводные экзамены</w:t>
      </w:r>
      <w:r>
        <w:rPr>
          <w:rFonts w:ascii="Times New Roman" w:eastAsia="Times New Roman" w:hAnsi="Times New Roman"/>
          <w:sz w:val="28"/>
          <w:szCs w:val="28"/>
        </w:rPr>
        <w:t xml:space="preserve"> проводятся в конце каждого учебного года. Исполнение полной программы демонстрирует уровень освоения программы данного года обучения. Переводной экзамен проводится с применением дифференцированных систем оценок, завершаясь обязательным методическим обсуждением. Экзамены проводятся за пределами аудиторных </w:t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учебных занятий. Учащийся, освоивший в полном объеме  программу, переводится в следующий класс. </w:t>
      </w:r>
    </w:p>
    <w:p w:rsidR="006D0614" w:rsidRPr="00EB2EC3" w:rsidRDefault="006D0614" w:rsidP="006D0614">
      <w:pPr>
        <w:spacing w:before="28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>Итоговая аттестация (экзамен</w:t>
      </w:r>
      <w:r>
        <w:rPr>
          <w:rFonts w:ascii="Times New Roman" w:eastAsia="Times New Roman" w:hAnsi="Times New Roman"/>
          <w:sz w:val="28"/>
          <w:szCs w:val="28"/>
        </w:rPr>
        <w:t xml:space="preserve">) определяет уровень и качество освоения образовательной программы. Экзамен проводится в выпускных классах: 5 (6), 8 (9), в соответствии с действующими учебными планами. Итоговая аттестация проводится по утвержденному директором школы  расписанию. </w:t>
      </w:r>
    </w:p>
    <w:p w:rsidR="006D0614" w:rsidRPr="00EB2EC3" w:rsidRDefault="006D0614" w:rsidP="006D0614">
      <w:pPr>
        <w:spacing w:before="28" w:after="0" w:line="360" w:lineRule="auto"/>
        <w:rPr>
          <w:rFonts w:ascii="Times New Roman" w:eastAsia="Times New Roman" w:hAnsi="Times New Roman"/>
          <w:i/>
          <w:sz w:val="28"/>
          <w:szCs w:val="28"/>
        </w:rPr>
      </w:pPr>
      <w:r w:rsidRPr="00EB2EC3">
        <w:rPr>
          <w:rFonts w:ascii="Times New Roman" w:eastAsia="Times New Roman" w:hAnsi="Times New Roman"/>
          <w:i/>
          <w:sz w:val="28"/>
          <w:szCs w:val="28"/>
        </w:rPr>
        <w:t xml:space="preserve">   2. Критерии оценок</w:t>
      </w:r>
    </w:p>
    <w:p w:rsidR="006D0614" w:rsidRPr="00777CF8" w:rsidRDefault="006D0614" w:rsidP="006D0614">
      <w:pPr>
        <w:spacing w:before="28"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Для аттестации обучающихся создаются фонды оценочных средств, включающие методы контроля, позволяющие оценить приобретенные знания, умения, навыки. По итогам исполнения  выставляются оценки по пятибалльной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шкале.</w:t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</w:p>
    <w:p w:rsidR="006D0614" w:rsidRDefault="006D0614" w:rsidP="006D0614">
      <w:pPr>
        <w:spacing w:before="28" w:after="0" w:line="240" w:lineRule="auto"/>
        <w:ind w:firstLine="708"/>
        <w:jc w:val="right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    Таблица 20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68"/>
        <w:gridCol w:w="5729"/>
      </w:tblGrid>
      <w:tr w:rsidR="006D0614" w:rsidTr="006D0614">
        <w:trPr>
          <w:trHeight w:val="386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614" w:rsidRDefault="006D0614" w:rsidP="006D061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614" w:rsidRDefault="006D0614" w:rsidP="006D061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Критерии оценивания исполнения</w:t>
            </w:r>
          </w:p>
        </w:tc>
      </w:tr>
      <w:tr w:rsidR="006D0614" w:rsidTr="006D0614">
        <w:trPr>
          <w:trHeight w:val="38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614" w:rsidRDefault="006D0614" w:rsidP="006D0614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(«отлично»)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614" w:rsidRDefault="006D0614" w:rsidP="006D0614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Яркая, осмысленная игра, выразительная динамика; текст сыгран безукоризненно. Использован богатый арсенал выразительных средств, владение исполнительской техникой 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звуковедением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позволяет говорить о </w:t>
            </w:r>
            <w:r w:rsidR="0001695F">
              <w:rPr>
                <w:rFonts w:ascii="Times New Roman" w:eastAsia="Times New Roman" w:hAnsi="Times New Roman"/>
                <w:sz w:val="28"/>
                <w:szCs w:val="28"/>
              </w:rPr>
              <w:t xml:space="preserve">достаточно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высоком  художественном уровне игры.</w:t>
            </w:r>
          </w:p>
        </w:tc>
      </w:tr>
      <w:tr w:rsidR="006D0614" w:rsidTr="006D0614">
        <w:trPr>
          <w:trHeight w:val="38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614" w:rsidRDefault="006D0614" w:rsidP="006D06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(«хорошо»)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614" w:rsidRDefault="006D0614" w:rsidP="006D0614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Игра с ясной художественно-музыкальной трактовкой, но не все технически проработано, определенное количество погрешностей не дает возможность оценить «отлично». Интонационная и ритмическая игра может носить неопределенный характер.</w:t>
            </w:r>
          </w:p>
        </w:tc>
      </w:tr>
      <w:tr w:rsidR="006D0614" w:rsidTr="006D0614">
        <w:trPr>
          <w:trHeight w:val="38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614" w:rsidRDefault="006D0614" w:rsidP="006D06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(«удовлетворительно»)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614" w:rsidRDefault="006D0614" w:rsidP="006D0614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Средний технический уровень подготовки, бедный, недостаточный штриховой арсенал,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определенные проблемы в исполнительском аппарате мешают донести до слушателя художественный замысел произведения.  Можно говорить  о том, что качество исполняемой программы  в данном случае зависело от времени, потраченном на работу  дома или  отсутствии интереса у ученика к занятиям музыкой.</w:t>
            </w:r>
          </w:p>
        </w:tc>
      </w:tr>
      <w:tr w:rsidR="006D0614" w:rsidTr="006D0614">
        <w:trPr>
          <w:trHeight w:val="38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614" w:rsidRDefault="006D0614" w:rsidP="006D06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(«неудовлетворительно»)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614" w:rsidRDefault="006D0614" w:rsidP="006D0614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Исполнение  с частыми остановками, однообразной динамикой, без элементов фразировки, интонирования, без личного участия самого ученика в процессе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музицирования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6D0614" w:rsidTr="006D0614">
        <w:trPr>
          <w:trHeight w:val="38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614" w:rsidRDefault="006D0614" w:rsidP="006D061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Зачет (без оценки)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614" w:rsidRDefault="006D0614" w:rsidP="006D0614">
            <w:pPr>
              <w:spacing w:after="0" w:line="360" w:lineRule="auto"/>
              <w:jc w:val="both"/>
              <w:rPr>
                <w:rFonts w:ascii="Times New Roman" w:eastAsia="Helvetica" w:hAnsi="Times New Roman"/>
                <w:sz w:val="28"/>
                <w:szCs w:val="28"/>
              </w:rPr>
            </w:pPr>
            <w:r>
              <w:rPr>
                <w:rFonts w:ascii="Times New Roman" w:eastAsia="Helvetica" w:hAnsi="Times New Roman"/>
                <w:sz w:val="28"/>
                <w:szCs w:val="28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6D0614" w:rsidRDefault="006D0614" w:rsidP="006D061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5A37" w:rsidRPr="00F521BA" w:rsidRDefault="00705A37" w:rsidP="006D061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1BA">
        <w:rPr>
          <w:rFonts w:ascii="Times New Roman" w:eastAsia="Times New Roman" w:hAnsi="Times New Roman"/>
          <w:sz w:val="28"/>
          <w:szCs w:val="28"/>
          <w:lang w:eastAsia="ru-RU"/>
        </w:rPr>
        <w:t xml:space="preserve">    Оценки выставляются по окончании четвертей и полугодий учебного года. Фонды оценочных </w:t>
      </w:r>
      <w:proofErr w:type="gramStart"/>
      <w:r w:rsidRPr="00F521BA">
        <w:rPr>
          <w:rFonts w:ascii="Times New Roman" w:eastAsia="Times New Roman" w:hAnsi="Times New Roman"/>
          <w:sz w:val="28"/>
          <w:szCs w:val="28"/>
          <w:lang w:eastAsia="ru-RU"/>
        </w:rPr>
        <w:t>средств  призваны</w:t>
      </w:r>
      <w:proofErr w:type="gramEnd"/>
      <w:r w:rsidRPr="00F521BA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обеспечивать оценку качества приобретенных выпускниками знаний, умений, навыков и степень готовности выпускников к возможному продолжению профессионального образования в области музыкального искусства. </w:t>
      </w:r>
    </w:p>
    <w:p w:rsidR="00705A37" w:rsidRPr="00360AA0" w:rsidRDefault="00F521BA" w:rsidP="0003496D">
      <w:pPr>
        <w:spacing w:before="100" w:beforeAutospacing="1"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705A37" w:rsidRPr="00360AA0">
        <w:rPr>
          <w:rFonts w:ascii="Times New Roman" w:eastAsia="Times New Roman" w:hAnsi="Times New Roman"/>
          <w:b/>
          <w:sz w:val="28"/>
          <w:szCs w:val="28"/>
          <w:lang w:eastAsia="ru-RU"/>
        </w:rPr>
        <w:t>Методическое обеспечение учебного процесса</w:t>
      </w:r>
    </w:p>
    <w:p w:rsidR="00705A37" w:rsidRPr="00360AA0" w:rsidRDefault="00705A37" w:rsidP="0003496D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60AA0">
        <w:rPr>
          <w:rFonts w:ascii="Times New Roman" w:hAnsi="Times New Roman"/>
          <w:b/>
          <w:i/>
          <w:sz w:val="28"/>
          <w:szCs w:val="28"/>
        </w:rPr>
        <w:t>Методические рекомендации педагогическим работникам</w:t>
      </w:r>
    </w:p>
    <w:p w:rsidR="00705A37" w:rsidRPr="00360AA0" w:rsidRDefault="00705A37" w:rsidP="00705A37">
      <w:pPr>
        <w:pStyle w:val="2"/>
        <w:spacing w:line="360" w:lineRule="auto"/>
        <w:ind w:firstLine="706"/>
        <w:jc w:val="both"/>
        <w:rPr>
          <w:sz w:val="28"/>
          <w:szCs w:val="28"/>
        </w:rPr>
      </w:pPr>
      <w:r w:rsidRPr="00360AA0">
        <w:rPr>
          <w:sz w:val="28"/>
          <w:szCs w:val="28"/>
        </w:rPr>
        <w:t>В работе с учащимся преподаватель должен следовать основным принцип</w:t>
      </w:r>
      <w:r w:rsidR="001415C2">
        <w:rPr>
          <w:sz w:val="28"/>
          <w:szCs w:val="28"/>
        </w:rPr>
        <w:t>ам дидактики: последовательности, систематичности, доступности, наглядности</w:t>
      </w:r>
      <w:r w:rsidRPr="00360AA0">
        <w:rPr>
          <w:sz w:val="28"/>
          <w:szCs w:val="28"/>
        </w:rPr>
        <w:t xml:space="preserve"> в освоении материала. Рабочая обстановка в классе по специальности, доверительные отношения между учеником и учителем, творческая атмосфера  должны способствовать  пробуждению в ученике сознательности, личной активности</w:t>
      </w:r>
      <w:r w:rsidR="006D0614">
        <w:rPr>
          <w:sz w:val="28"/>
          <w:szCs w:val="28"/>
        </w:rPr>
        <w:t xml:space="preserve">. </w:t>
      </w:r>
      <w:r w:rsidRPr="00360AA0">
        <w:rPr>
          <w:sz w:val="28"/>
          <w:szCs w:val="28"/>
        </w:rPr>
        <w:t xml:space="preserve">Процесс обучения должен протекать с  </w:t>
      </w:r>
      <w:r w:rsidRPr="00360AA0">
        <w:rPr>
          <w:sz w:val="28"/>
          <w:szCs w:val="28"/>
        </w:rPr>
        <w:lastRenderedPageBreak/>
        <w:t>учетом индивидуальных психических особенностей ученика, его физических данных. Педагог д</w:t>
      </w:r>
      <w:r w:rsidR="0003496D">
        <w:rPr>
          <w:sz w:val="28"/>
          <w:szCs w:val="28"/>
        </w:rPr>
        <w:t xml:space="preserve">олжен неустанно контролировать </w:t>
      </w:r>
      <w:r w:rsidRPr="00360AA0">
        <w:rPr>
          <w:sz w:val="28"/>
          <w:szCs w:val="28"/>
        </w:rPr>
        <w:t xml:space="preserve">уровень развития музыкальных способностей своих учеников. </w:t>
      </w:r>
    </w:p>
    <w:p w:rsidR="00705A37" w:rsidRPr="00360AA0" w:rsidRDefault="00705A37" w:rsidP="00705A37">
      <w:pPr>
        <w:pStyle w:val="2"/>
        <w:spacing w:line="360" w:lineRule="auto"/>
        <w:ind w:firstLine="706"/>
        <w:jc w:val="both"/>
        <w:rPr>
          <w:iCs/>
          <w:sz w:val="28"/>
          <w:szCs w:val="28"/>
        </w:rPr>
      </w:pPr>
      <w:r w:rsidRPr="00360AA0">
        <w:rPr>
          <w:sz w:val="28"/>
          <w:szCs w:val="28"/>
        </w:rPr>
        <w:t xml:space="preserve">В начале каждого полугодия преподаватель составляет для учащегося индивидуальный план, который утверждается заведующим отделом. В конце учебного года преподаватель представляет отчет о его выполнении с приложением </w:t>
      </w:r>
      <w:r w:rsidR="006D0614">
        <w:rPr>
          <w:sz w:val="28"/>
          <w:szCs w:val="28"/>
        </w:rPr>
        <w:t>краткой характеристики работы уча</w:t>
      </w:r>
      <w:r w:rsidRPr="00360AA0">
        <w:rPr>
          <w:sz w:val="28"/>
          <w:szCs w:val="28"/>
        </w:rPr>
        <w:t xml:space="preserve">щегося. </w:t>
      </w:r>
      <w:r w:rsidR="006D0614">
        <w:rPr>
          <w:sz w:val="28"/>
          <w:szCs w:val="28"/>
        </w:rPr>
        <w:t xml:space="preserve">При составлении индивидуального </w:t>
      </w:r>
      <w:r w:rsidRPr="00360AA0">
        <w:rPr>
          <w:sz w:val="28"/>
          <w:szCs w:val="28"/>
        </w:rPr>
        <w:t>учебного плана следует учитывать личностные осо</w:t>
      </w:r>
      <w:r w:rsidR="006D0614">
        <w:rPr>
          <w:sz w:val="28"/>
          <w:szCs w:val="28"/>
        </w:rPr>
        <w:t>бенности и степень подготовки уча</w:t>
      </w:r>
      <w:r w:rsidRPr="00360AA0">
        <w:rPr>
          <w:sz w:val="28"/>
          <w:szCs w:val="28"/>
        </w:rPr>
        <w:t>щегося. В репертуар необходимо включать произведения, доступные по степени технической и образной сложности, и при этом</w:t>
      </w:r>
      <w:r w:rsidR="0003496D">
        <w:rPr>
          <w:sz w:val="28"/>
          <w:szCs w:val="28"/>
        </w:rPr>
        <w:t>,</w:t>
      </w:r>
      <w:r w:rsidRPr="00360AA0">
        <w:rPr>
          <w:sz w:val="28"/>
          <w:szCs w:val="28"/>
        </w:rPr>
        <w:t xml:space="preserve"> по возможности</w:t>
      </w:r>
      <w:r w:rsidR="0003496D">
        <w:rPr>
          <w:sz w:val="28"/>
          <w:szCs w:val="28"/>
        </w:rPr>
        <w:t>,</w:t>
      </w:r>
      <w:r w:rsidRPr="00360AA0">
        <w:rPr>
          <w:sz w:val="28"/>
          <w:szCs w:val="28"/>
        </w:rPr>
        <w:t xml:space="preserve"> высокохудожественные по содержанию, разнообразные по стилю, жанру, форме и фактуре. Индивидуальные планы вновь поступивших учеников должны быть составлены к концу сентября после детального ознакомления с особенностями, возмо</w:t>
      </w:r>
      <w:r w:rsidR="006D0614">
        <w:rPr>
          <w:sz w:val="28"/>
          <w:szCs w:val="28"/>
        </w:rPr>
        <w:t>жностями и уровнем подготовки уча</w:t>
      </w:r>
      <w:r w:rsidRPr="00360AA0">
        <w:rPr>
          <w:sz w:val="28"/>
          <w:szCs w:val="28"/>
        </w:rPr>
        <w:t>щегося.</w:t>
      </w:r>
    </w:p>
    <w:p w:rsidR="00705A37" w:rsidRPr="00360AA0" w:rsidRDefault="00705A37" w:rsidP="00705A3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360AA0">
        <w:rPr>
          <w:rFonts w:ascii="Times New Roman" w:hAnsi="Times New Roman"/>
          <w:bCs/>
          <w:sz w:val="28"/>
          <w:szCs w:val="28"/>
        </w:rPr>
        <w:t xml:space="preserve">Необходимым условием для успешного обучения </w:t>
      </w:r>
      <w:r w:rsidRPr="00360AA0">
        <w:rPr>
          <w:rFonts w:ascii="Times New Roman" w:eastAsia="Times New Roman" w:hAnsi="Times New Roman"/>
          <w:sz w:val="28"/>
          <w:szCs w:val="28"/>
          <w:lang w:eastAsia="ru-RU"/>
        </w:rPr>
        <w:t>ученика</w:t>
      </w:r>
      <w:r w:rsidRPr="00360AA0">
        <w:rPr>
          <w:rFonts w:ascii="Times New Roman" w:hAnsi="Times New Roman"/>
          <w:bCs/>
          <w:sz w:val="28"/>
          <w:szCs w:val="28"/>
        </w:rPr>
        <w:t xml:space="preserve"> на балалайке является формирование н</w:t>
      </w:r>
      <w:r w:rsidRPr="00360AA0">
        <w:rPr>
          <w:rFonts w:ascii="Times New Roman" w:eastAsia="Times New Roman" w:hAnsi="Times New Roman"/>
          <w:sz w:val="28"/>
          <w:szCs w:val="28"/>
          <w:lang w:eastAsia="ru-RU"/>
        </w:rPr>
        <w:t>а начальном этапе правильной посадки,  постановки рук. Следует сразу же задействовать в работе все пальцы левой руки, включая большой. Особое внимание необходимо уделить укреплению мизинца.</w:t>
      </w:r>
    </w:p>
    <w:p w:rsidR="00705A37" w:rsidRPr="00360AA0" w:rsidRDefault="00705A37" w:rsidP="00705A3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360A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360AA0">
        <w:rPr>
          <w:rFonts w:ascii="Times New Roman" w:hAnsi="Times New Roman"/>
          <w:iCs/>
          <w:sz w:val="28"/>
          <w:szCs w:val="28"/>
        </w:rPr>
        <w:t>Развитию техники в узком смысле слова (беглости, четкости, ровности и т. д.) способствует систематическая работа над упражнениями, гаммами и этюдами. При освоении инструктивного материала рекомендуется применение различных вариантов – штриховых, динамических, ритмических и т. д.</w:t>
      </w:r>
      <w:r w:rsidRPr="00360AA0">
        <w:rPr>
          <w:rFonts w:ascii="Times New Roman" w:hAnsi="Times New Roman"/>
          <w:sz w:val="28"/>
          <w:szCs w:val="28"/>
        </w:rPr>
        <w:t xml:space="preserve"> При работе над техникой необходимо давать четкие индивидуальные задания и регулярно проверять их выполнение.</w:t>
      </w:r>
      <w:r w:rsidRPr="00360AA0">
        <w:rPr>
          <w:rFonts w:ascii="Times New Roman" w:hAnsi="Times New Roman"/>
          <w:iCs/>
          <w:sz w:val="28"/>
          <w:szCs w:val="28"/>
        </w:rPr>
        <w:t xml:space="preserve"> За последние годы в исполнительском искусстве на балалайке заметно вырос технический уровень. </w:t>
      </w:r>
      <w:r w:rsidRPr="00360AA0">
        <w:rPr>
          <w:rFonts w:ascii="Times New Roman" w:hAnsi="Times New Roman"/>
          <w:sz w:val="28"/>
          <w:szCs w:val="28"/>
        </w:rPr>
        <w:t xml:space="preserve">В связи с этим в образовательных программах дополнительного образования стало уделяться большое внимание упражнениям, гаммам, этюдам. Значительно повысились требования технического зачета.  При </w:t>
      </w:r>
      <w:r w:rsidRPr="00360AA0">
        <w:rPr>
          <w:rFonts w:ascii="Times New Roman" w:hAnsi="Times New Roman"/>
          <w:sz w:val="28"/>
          <w:szCs w:val="28"/>
        </w:rPr>
        <w:lastRenderedPageBreak/>
        <w:t>выборе этюдов  следует учитывать их художественную и техническую значимость. Изучение этюдов может принимать различные формы в</w:t>
      </w:r>
      <w:r w:rsidR="00360AA0" w:rsidRPr="00360AA0">
        <w:rPr>
          <w:rFonts w:ascii="Times New Roman" w:hAnsi="Times New Roman"/>
          <w:sz w:val="28"/>
          <w:szCs w:val="28"/>
        </w:rPr>
        <w:t xml:space="preserve"> </w:t>
      </w:r>
      <w:r w:rsidRPr="00360AA0">
        <w:rPr>
          <w:rFonts w:ascii="Times New Roman" w:hAnsi="Times New Roman"/>
          <w:sz w:val="28"/>
          <w:szCs w:val="28"/>
        </w:rPr>
        <w:t>зависимости от их содержания и учебных задач (ознакомление, чтение нот с листа, разучивание до уровня показа на техническом зачете).</w:t>
      </w:r>
    </w:p>
    <w:p w:rsidR="00705A37" w:rsidRPr="00360AA0" w:rsidRDefault="00705A37" w:rsidP="00705A37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360AA0">
        <w:rPr>
          <w:rFonts w:ascii="Times New Roman" w:hAnsi="Times New Roman"/>
          <w:iCs/>
          <w:sz w:val="28"/>
          <w:szCs w:val="28"/>
        </w:rPr>
        <w:t>Работа над качеством звука, интонацией, разнообразными ритмическими вариантами, динамикой (средствами музыкальной выразительности) должна последовательно проводиться на протяжении всех лет обучения и быть предметом постоянного внимания педагога.</w:t>
      </w:r>
      <w:r w:rsidRPr="00360AA0">
        <w:rPr>
          <w:rFonts w:ascii="Times New Roman" w:hAnsi="Times New Roman"/>
          <w:sz w:val="28"/>
          <w:szCs w:val="28"/>
        </w:rPr>
        <w:t xml:space="preserve"> В этой связи педагогу необходимо научить ученика слуховому контролю</w:t>
      </w:r>
      <w:r w:rsidR="003322AC">
        <w:rPr>
          <w:rFonts w:ascii="Times New Roman" w:hAnsi="Times New Roman"/>
          <w:sz w:val="28"/>
          <w:szCs w:val="28"/>
        </w:rPr>
        <w:t xml:space="preserve"> и  контролю по распределению  </w:t>
      </w:r>
      <w:r w:rsidRPr="00360AA0">
        <w:rPr>
          <w:rFonts w:ascii="Times New Roman" w:hAnsi="Times New Roman"/>
          <w:sz w:val="28"/>
          <w:szCs w:val="28"/>
        </w:rPr>
        <w:t>мышечного напряжения.</w:t>
      </w:r>
    </w:p>
    <w:p w:rsidR="00705A37" w:rsidRPr="00360AA0" w:rsidRDefault="00705A37" w:rsidP="003322A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0AA0">
        <w:rPr>
          <w:rFonts w:ascii="Times New Roman" w:hAnsi="Times New Roman"/>
          <w:sz w:val="28"/>
          <w:szCs w:val="28"/>
        </w:rPr>
        <w:t>Работа над музыкальным произведением должна проходить в тесной художественной и технической связи.</w:t>
      </w:r>
    </w:p>
    <w:p w:rsidR="00705A37" w:rsidRPr="00360AA0" w:rsidRDefault="00705A37" w:rsidP="00705A37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360AA0">
        <w:rPr>
          <w:rFonts w:ascii="Times New Roman" w:hAnsi="Times New Roman"/>
          <w:sz w:val="28"/>
          <w:szCs w:val="28"/>
        </w:rPr>
        <w:t>Важной задачей предмета является развитие навыков самостоятельной работы над домашним заданием. В качестве проверки знаний основных этапов в работе над произведением можно рекомендовать  ученику выучить самостоятельно произведение,  которое по трудности должно быть легче произведений, изучаемых по основной программе.</w:t>
      </w:r>
    </w:p>
    <w:p w:rsidR="00705A37" w:rsidRPr="00360AA0" w:rsidRDefault="00705A37" w:rsidP="00705A37">
      <w:pPr>
        <w:pStyle w:val="2"/>
        <w:spacing w:line="360" w:lineRule="auto"/>
        <w:ind w:firstLine="706"/>
        <w:jc w:val="both"/>
        <w:rPr>
          <w:iCs/>
          <w:sz w:val="28"/>
          <w:szCs w:val="28"/>
        </w:rPr>
      </w:pPr>
      <w:r w:rsidRPr="00360AA0">
        <w:rPr>
          <w:iCs/>
          <w:sz w:val="28"/>
          <w:szCs w:val="28"/>
        </w:rPr>
        <w:t>Большое значение в воспитании музыкального вкуса отводится изучаемому репертуару. Помимо обработок народных мелодий, органично звучащих на народных инструментах и составляющих основу репертуара, необходимо включать в  учебные программы  переложения лучших образцов зарубежной и отечественной классики, произведений, написанных для других инструментов или для голоса. Рекомендуется исполнять переложения, в которых сохранен замысел автора и  в то</w:t>
      </w:r>
      <w:r w:rsidR="003322AC">
        <w:rPr>
          <w:iCs/>
          <w:sz w:val="28"/>
          <w:szCs w:val="28"/>
        </w:rPr>
        <w:t xml:space="preserve"> </w:t>
      </w:r>
      <w:r w:rsidRPr="00360AA0">
        <w:rPr>
          <w:iCs/>
          <w:sz w:val="28"/>
          <w:szCs w:val="28"/>
        </w:rPr>
        <w:t>же время грамотно, полноценно  использованы характерные особенности балалайки.</w:t>
      </w:r>
    </w:p>
    <w:p w:rsidR="00705A37" w:rsidRPr="00360AA0" w:rsidRDefault="00705A37" w:rsidP="003322AC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360AA0">
        <w:rPr>
          <w:sz w:val="28"/>
          <w:szCs w:val="28"/>
        </w:rPr>
        <w:t xml:space="preserve">В классе балалайки при работе над этюдами и пьесами для достижения чистоты интонации и технической свободы необходимо использовать различные варианты аппликатуры. При работе над гаммами не следует упрощать аппликатуру, поскольку это ведет к недостаточной эффективности </w:t>
      </w:r>
      <w:r w:rsidRPr="00360AA0">
        <w:rPr>
          <w:sz w:val="28"/>
          <w:szCs w:val="28"/>
        </w:rPr>
        <w:lastRenderedPageBreak/>
        <w:t>выполнения поставленных задач, связанных с развитием координации и беглости пальцев.</w:t>
      </w:r>
    </w:p>
    <w:p w:rsidR="00705A37" w:rsidRPr="00360AA0" w:rsidRDefault="00705A37" w:rsidP="00705A37">
      <w:pPr>
        <w:pStyle w:val="2"/>
        <w:spacing w:line="360" w:lineRule="auto"/>
        <w:jc w:val="both"/>
        <w:rPr>
          <w:sz w:val="28"/>
          <w:szCs w:val="28"/>
        </w:rPr>
      </w:pPr>
      <w:r w:rsidRPr="00360AA0">
        <w:rPr>
          <w:sz w:val="28"/>
          <w:szCs w:val="28"/>
        </w:rPr>
        <w:t xml:space="preserve">         По окончании </w:t>
      </w:r>
      <w:r w:rsidR="003322AC">
        <w:rPr>
          <w:sz w:val="28"/>
          <w:szCs w:val="28"/>
        </w:rPr>
        <w:t xml:space="preserve">обучения </w:t>
      </w:r>
      <w:r w:rsidRPr="00360AA0">
        <w:rPr>
          <w:sz w:val="28"/>
          <w:szCs w:val="28"/>
        </w:rPr>
        <w:t>учащийся должен:</w:t>
      </w:r>
    </w:p>
    <w:p w:rsidR="00705A37" w:rsidRPr="00360AA0" w:rsidRDefault="00705A37" w:rsidP="00F521BA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360AA0">
        <w:rPr>
          <w:sz w:val="28"/>
          <w:szCs w:val="28"/>
        </w:rPr>
        <w:t xml:space="preserve">     1. Иметь представление  о следующих понятиях:</w:t>
      </w:r>
    </w:p>
    <w:p w:rsidR="00705A37" w:rsidRPr="00360AA0" w:rsidRDefault="00705A37" w:rsidP="00F521BA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360AA0">
        <w:rPr>
          <w:sz w:val="28"/>
          <w:szCs w:val="28"/>
        </w:rPr>
        <w:t xml:space="preserve">   - основные приемы игры (переменные удары, тремоло, двойное пиццикато, гитарный прием, одинарное пиццикато);</w:t>
      </w:r>
    </w:p>
    <w:p w:rsidR="00705A37" w:rsidRPr="00360AA0" w:rsidRDefault="00705A37" w:rsidP="00F521BA">
      <w:pPr>
        <w:pStyle w:val="2"/>
        <w:spacing w:line="360" w:lineRule="auto"/>
        <w:ind w:firstLine="709"/>
        <w:jc w:val="both"/>
        <w:rPr>
          <w:sz w:val="28"/>
          <w:szCs w:val="28"/>
          <w:lang w:val="en-GB"/>
        </w:rPr>
      </w:pPr>
      <w:r w:rsidRPr="00360AA0">
        <w:rPr>
          <w:sz w:val="28"/>
          <w:szCs w:val="28"/>
        </w:rPr>
        <w:t xml:space="preserve">   </w:t>
      </w:r>
      <w:r w:rsidRPr="00360AA0">
        <w:rPr>
          <w:sz w:val="28"/>
          <w:szCs w:val="28"/>
          <w:lang w:val="en-GB"/>
        </w:rPr>
        <w:t xml:space="preserve">- </w:t>
      </w:r>
      <w:proofErr w:type="gramStart"/>
      <w:r w:rsidRPr="00360AA0">
        <w:rPr>
          <w:sz w:val="28"/>
          <w:szCs w:val="28"/>
        </w:rPr>
        <w:t>основные</w:t>
      </w:r>
      <w:proofErr w:type="gramEnd"/>
      <w:r w:rsidRPr="00360AA0">
        <w:rPr>
          <w:sz w:val="28"/>
          <w:szCs w:val="28"/>
          <w:lang w:val="en-GB"/>
        </w:rPr>
        <w:t xml:space="preserve"> </w:t>
      </w:r>
      <w:proofErr w:type="spellStart"/>
      <w:r w:rsidRPr="00360AA0">
        <w:rPr>
          <w:sz w:val="28"/>
          <w:szCs w:val="28"/>
          <w:lang w:val="en-GB"/>
        </w:rPr>
        <w:t>штрихи</w:t>
      </w:r>
      <w:proofErr w:type="spellEnd"/>
      <w:r w:rsidRPr="00360AA0">
        <w:rPr>
          <w:sz w:val="28"/>
          <w:szCs w:val="28"/>
          <w:lang w:val="en-GB"/>
        </w:rPr>
        <w:t xml:space="preserve"> (staccato, legato, </w:t>
      </w:r>
      <w:proofErr w:type="spellStart"/>
      <w:r w:rsidRPr="00360AA0">
        <w:rPr>
          <w:sz w:val="28"/>
          <w:szCs w:val="28"/>
          <w:lang w:val="en-GB"/>
        </w:rPr>
        <w:t>non legato</w:t>
      </w:r>
      <w:proofErr w:type="spellEnd"/>
      <w:r w:rsidRPr="00360AA0">
        <w:rPr>
          <w:sz w:val="28"/>
          <w:szCs w:val="28"/>
          <w:lang w:val="en-GB"/>
        </w:rPr>
        <w:t>);</w:t>
      </w:r>
    </w:p>
    <w:p w:rsidR="00705A37" w:rsidRPr="00360AA0" w:rsidRDefault="00705A37" w:rsidP="00F521BA">
      <w:pPr>
        <w:pStyle w:val="2"/>
        <w:spacing w:line="360" w:lineRule="auto"/>
        <w:ind w:firstLine="709"/>
        <w:jc w:val="both"/>
        <w:rPr>
          <w:sz w:val="28"/>
          <w:szCs w:val="28"/>
          <w:lang w:val="en-GB"/>
        </w:rPr>
      </w:pPr>
      <w:r w:rsidRPr="00360AA0">
        <w:rPr>
          <w:sz w:val="28"/>
          <w:szCs w:val="28"/>
          <w:lang w:val="en-GB"/>
        </w:rPr>
        <w:t xml:space="preserve">  -   </w:t>
      </w:r>
      <w:proofErr w:type="gramStart"/>
      <w:r w:rsidRPr="00360AA0">
        <w:rPr>
          <w:sz w:val="28"/>
          <w:szCs w:val="28"/>
        </w:rPr>
        <w:t>динамика</w:t>
      </w:r>
      <w:proofErr w:type="gramEnd"/>
      <w:r w:rsidRPr="00360AA0">
        <w:rPr>
          <w:sz w:val="28"/>
          <w:szCs w:val="28"/>
          <w:lang w:val="en-GB"/>
        </w:rPr>
        <w:t xml:space="preserve"> (forte, piano, </w:t>
      </w:r>
      <w:proofErr w:type="spellStart"/>
      <w:r w:rsidRPr="00360AA0">
        <w:rPr>
          <w:sz w:val="28"/>
          <w:szCs w:val="28"/>
          <w:lang w:val="en-GB"/>
        </w:rPr>
        <w:t>cresc</w:t>
      </w:r>
      <w:proofErr w:type="spellEnd"/>
      <w:r w:rsidRPr="00360AA0">
        <w:rPr>
          <w:sz w:val="28"/>
          <w:szCs w:val="28"/>
          <w:lang w:val="en-US"/>
        </w:rPr>
        <w:t>endo</w:t>
      </w:r>
      <w:r w:rsidRPr="00360AA0">
        <w:rPr>
          <w:sz w:val="28"/>
          <w:szCs w:val="28"/>
          <w:lang w:val="en-GB"/>
        </w:rPr>
        <w:t>, diminuendo);</w:t>
      </w:r>
    </w:p>
    <w:p w:rsidR="00705A37" w:rsidRPr="00360AA0" w:rsidRDefault="00705A37" w:rsidP="00F521BA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360AA0">
        <w:rPr>
          <w:sz w:val="28"/>
          <w:szCs w:val="28"/>
          <w:lang w:val="en-GB"/>
        </w:rPr>
        <w:t xml:space="preserve">   </w:t>
      </w:r>
      <w:r w:rsidRPr="00360AA0">
        <w:rPr>
          <w:sz w:val="28"/>
          <w:szCs w:val="28"/>
        </w:rPr>
        <w:t>-  тембр звука;</w:t>
      </w:r>
    </w:p>
    <w:p w:rsidR="00705A37" w:rsidRPr="00360AA0" w:rsidRDefault="00705A37" w:rsidP="00F521BA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360AA0">
        <w:rPr>
          <w:sz w:val="28"/>
          <w:szCs w:val="28"/>
        </w:rPr>
        <w:t xml:space="preserve">   - интонирование;</w:t>
      </w:r>
    </w:p>
    <w:p w:rsidR="00705A37" w:rsidRPr="00360AA0" w:rsidRDefault="00705A37" w:rsidP="00F521BA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360AA0">
        <w:rPr>
          <w:sz w:val="28"/>
          <w:szCs w:val="28"/>
        </w:rPr>
        <w:t xml:space="preserve">   - мелизмы (форшлаг одинарный, форшлаг двойной, трель, мордент, группетто);</w:t>
      </w:r>
    </w:p>
    <w:p w:rsidR="00705A37" w:rsidRPr="00360AA0" w:rsidRDefault="00705A37" w:rsidP="00F521BA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360AA0">
        <w:rPr>
          <w:sz w:val="28"/>
          <w:szCs w:val="28"/>
        </w:rPr>
        <w:t xml:space="preserve">   - колористические приемы (дробь).</w:t>
      </w:r>
    </w:p>
    <w:p w:rsidR="00705A37" w:rsidRPr="00360AA0" w:rsidRDefault="00705A37" w:rsidP="00F521BA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360AA0">
        <w:rPr>
          <w:sz w:val="28"/>
          <w:szCs w:val="28"/>
        </w:rPr>
        <w:t xml:space="preserve">2. Владеть основными навыками </w:t>
      </w:r>
      <w:proofErr w:type="spellStart"/>
      <w:r w:rsidRPr="00360AA0">
        <w:rPr>
          <w:sz w:val="28"/>
          <w:szCs w:val="28"/>
        </w:rPr>
        <w:t>звукоизвлечения</w:t>
      </w:r>
      <w:proofErr w:type="spellEnd"/>
      <w:r w:rsidRPr="00360AA0">
        <w:rPr>
          <w:sz w:val="28"/>
          <w:szCs w:val="28"/>
        </w:rPr>
        <w:t xml:space="preserve"> и исполнения:</w:t>
      </w:r>
    </w:p>
    <w:p w:rsidR="00705A37" w:rsidRPr="00360AA0" w:rsidRDefault="00705A37" w:rsidP="00F521BA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360AA0">
        <w:rPr>
          <w:sz w:val="28"/>
          <w:szCs w:val="28"/>
        </w:rPr>
        <w:t xml:space="preserve">   - владеть различными видами атаки звука (на опоре, с замаха);</w:t>
      </w:r>
    </w:p>
    <w:p w:rsidR="00705A37" w:rsidRPr="00360AA0" w:rsidRDefault="00705A37" w:rsidP="00F521BA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360AA0">
        <w:rPr>
          <w:sz w:val="28"/>
          <w:szCs w:val="28"/>
        </w:rPr>
        <w:t xml:space="preserve">  - владеть сменой приемов игры, позиций, сменой струн;</w:t>
      </w:r>
    </w:p>
    <w:p w:rsidR="00705A37" w:rsidRPr="00360AA0" w:rsidRDefault="00705A37" w:rsidP="00F521BA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360AA0">
        <w:rPr>
          <w:sz w:val="28"/>
          <w:szCs w:val="28"/>
        </w:rPr>
        <w:t xml:space="preserve">  - работа</w:t>
      </w:r>
      <w:r w:rsidR="0003496D">
        <w:rPr>
          <w:sz w:val="28"/>
          <w:szCs w:val="28"/>
        </w:rPr>
        <w:t>ть над техническими трудностями  и добиваться успеха</w:t>
      </w:r>
      <w:r w:rsidRPr="00360AA0">
        <w:rPr>
          <w:sz w:val="28"/>
          <w:szCs w:val="28"/>
        </w:rPr>
        <w:t>;</w:t>
      </w:r>
    </w:p>
    <w:p w:rsidR="00705A37" w:rsidRPr="00360AA0" w:rsidRDefault="00705A37" w:rsidP="00F521BA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360AA0">
        <w:rPr>
          <w:sz w:val="28"/>
          <w:szCs w:val="28"/>
        </w:rPr>
        <w:t xml:space="preserve">  - уметь грамотно использовать тембровое </w:t>
      </w:r>
      <w:r w:rsidR="0003496D">
        <w:rPr>
          <w:sz w:val="28"/>
          <w:szCs w:val="28"/>
        </w:rPr>
        <w:t>разнообразие красок инструмента.</w:t>
      </w:r>
    </w:p>
    <w:p w:rsidR="00705A37" w:rsidRPr="00360AA0" w:rsidRDefault="00705A37" w:rsidP="00F521BA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360AA0">
        <w:rPr>
          <w:sz w:val="28"/>
          <w:szCs w:val="28"/>
        </w:rPr>
        <w:t>3. Накопить определенный технический багаж:</w:t>
      </w:r>
    </w:p>
    <w:p w:rsidR="00705A37" w:rsidRPr="00360AA0" w:rsidRDefault="00705A37" w:rsidP="00F521BA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360AA0">
        <w:rPr>
          <w:sz w:val="28"/>
          <w:szCs w:val="28"/>
        </w:rPr>
        <w:t xml:space="preserve"> - упражнения в одной позиции на разных струнах;</w:t>
      </w:r>
    </w:p>
    <w:p w:rsidR="00705A37" w:rsidRPr="00360AA0" w:rsidRDefault="00705A37" w:rsidP="00F521BA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360AA0">
        <w:rPr>
          <w:sz w:val="28"/>
          <w:szCs w:val="28"/>
        </w:rPr>
        <w:t xml:space="preserve"> - хроматические, диатонические, тональные упражнения;</w:t>
      </w:r>
    </w:p>
    <w:p w:rsidR="00705A37" w:rsidRPr="00360AA0" w:rsidRDefault="00705A37" w:rsidP="00F521BA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360AA0">
        <w:rPr>
          <w:sz w:val="28"/>
          <w:szCs w:val="28"/>
        </w:rPr>
        <w:t xml:space="preserve"> - упражнения динамические, штриховые;</w:t>
      </w:r>
    </w:p>
    <w:p w:rsidR="00705A37" w:rsidRPr="00360AA0" w:rsidRDefault="003322AC" w:rsidP="00F521BA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гаммы</w:t>
      </w:r>
      <w:r w:rsidR="00705A37" w:rsidRPr="00360AA0">
        <w:rPr>
          <w:sz w:val="28"/>
          <w:szCs w:val="28"/>
        </w:rPr>
        <w:t xml:space="preserve"> </w:t>
      </w:r>
      <w:proofErr w:type="spellStart"/>
      <w:r w:rsidR="00705A37" w:rsidRPr="00360AA0">
        <w:rPr>
          <w:sz w:val="28"/>
          <w:szCs w:val="28"/>
        </w:rPr>
        <w:t>однооктавные</w:t>
      </w:r>
      <w:proofErr w:type="spellEnd"/>
      <w:r w:rsidR="00705A37" w:rsidRPr="00360AA0">
        <w:rPr>
          <w:sz w:val="28"/>
          <w:szCs w:val="28"/>
        </w:rPr>
        <w:t xml:space="preserve"> мажорные, минорные (трех видов) на одной струне, начиная с открытой струны; </w:t>
      </w:r>
      <w:proofErr w:type="spellStart"/>
      <w:r w:rsidR="00705A37" w:rsidRPr="00360AA0">
        <w:rPr>
          <w:sz w:val="28"/>
          <w:szCs w:val="28"/>
        </w:rPr>
        <w:t>однооктавные</w:t>
      </w:r>
      <w:proofErr w:type="spellEnd"/>
      <w:r w:rsidR="00705A37" w:rsidRPr="00360AA0">
        <w:rPr>
          <w:sz w:val="28"/>
          <w:szCs w:val="28"/>
        </w:rPr>
        <w:t xml:space="preserve"> на </w:t>
      </w:r>
      <w:r>
        <w:rPr>
          <w:sz w:val="28"/>
          <w:szCs w:val="28"/>
        </w:rPr>
        <w:t>двух</w:t>
      </w:r>
      <w:r w:rsidR="00705A37" w:rsidRPr="00360AA0">
        <w:rPr>
          <w:sz w:val="28"/>
          <w:szCs w:val="28"/>
        </w:rPr>
        <w:t xml:space="preserve"> струнах,  </w:t>
      </w:r>
      <w:proofErr w:type="spellStart"/>
      <w:r w:rsidR="00705A37" w:rsidRPr="00360AA0">
        <w:rPr>
          <w:sz w:val="28"/>
          <w:szCs w:val="28"/>
        </w:rPr>
        <w:t>двухоктавные</w:t>
      </w:r>
      <w:proofErr w:type="spellEnd"/>
      <w:r w:rsidR="00705A37" w:rsidRPr="00360AA0">
        <w:rPr>
          <w:sz w:val="28"/>
          <w:szCs w:val="28"/>
        </w:rPr>
        <w:t xml:space="preserve"> мажорные и минорные (трех видов); хроматические </w:t>
      </w:r>
      <w:proofErr w:type="spellStart"/>
      <w:r w:rsidR="00705A37" w:rsidRPr="00360AA0">
        <w:rPr>
          <w:sz w:val="28"/>
          <w:szCs w:val="28"/>
        </w:rPr>
        <w:t>однооктавные</w:t>
      </w:r>
      <w:proofErr w:type="spellEnd"/>
      <w:r w:rsidR="00705A37" w:rsidRPr="00360AA0">
        <w:rPr>
          <w:sz w:val="28"/>
          <w:szCs w:val="28"/>
        </w:rPr>
        <w:t xml:space="preserve"> и </w:t>
      </w:r>
      <w:proofErr w:type="spellStart"/>
      <w:r w:rsidR="00705A37" w:rsidRPr="00360AA0">
        <w:rPr>
          <w:sz w:val="28"/>
          <w:szCs w:val="28"/>
        </w:rPr>
        <w:t>двухоктавны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>; а</w:t>
      </w:r>
      <w:r w:rsidR="00705A37" w:rsidRPr="00360AA0">
        <w:rPr>
          <w:sz w:val="28"/>
          <w:szCs w:val="28"/>
        </w:rPr>
        <w:t>рпе</w:t>
      </w:r>
      <w:r>
        <w:rPr>
          <w:sz w:val="28"/>
          <w:szCs w:val="28"/>
        </w:rPr>
        <w:t xml:space="preserve">джио </w:t>
      </w:r>
      <w:proofErr w:type="spellStart"/>
      <w:r>
        <w:rPr>
          <w:sz w:val="28"/>
          <w:szCs w:val="28"/>
        </w:rPr>
        <w:t>однооктавные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двухоктавные</w:t>
      </w:r>
      <w:proofErr w:type="spellEnd"/>
      <w:r>
        <w:rPr>
          <w:sz w:val="28"/>
          <w:szCs w:val="28"/>
        </w:rPr>
        <w:t>;</w:t>
      </w:r>
    </w:p>
    <w:p w:rsidR="00705A37" w:rsidRPr="00360AA0" w:rsidRDefault="00705A37" w:rsidP="00F521BA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360AA0">
        <w:rPr>
          <w:sz w:val="28"/>
          <w:szCs w:val="28"/>
        </w:rPr>
        <w:t xml:space="preserve">    - </w:t>
      </w:r>
      <w:r w:rsidR="003322AC">
        <w:rPr>
          <w:sz w:val="28"/>
          <w:szCs w:val="28"/>
        </w:rPr>
        <w:t>выучить</w:t>
      </w:r>
      <w:r w:rsidRPr="00360AA0">
        <w:rPr>
          <w:sz w:val="28"/>
          <w:szCs w:val="28"/>
        </w:rPr>
        <w:t xml:space="preserve"> большое количество этюдов на раз</w:t>
      </w:r>
      <w:r w:rsidR="0003496D">
        <w:rPr>
          <w:sz w:val="28"/>
          <w:szCs w:val="28"/>
        </w:rPr>
        <w:t>лич</w:t>
      </w:r>
      <w:r w:rsidRPr="00360AA0">
        <w:rPr>
          <w:sz w:val="28"/>
          <w:szCs w:val="28"/>
        </w:rPr>
        <w:t xml:space="preserve">ные виды техники;  </w:t>
      </w:r>
    </w:p>
    <w:p w:rsidR="00360AA0" w:rsidRDefault="00705A37" w:rsidP="00F521BA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360AA0">
        <w:rPr>
          <w:sz w:val="28"/>
          <w:szCs w:val="28"/>
        </w:rPr>
        <w:lastRenderedPageBreak/>
        <w:t xml:space="preserve">   - посредством изучения многочисленных произведений ознаком</w:t>
      </w:r>
      <w:r w:rsidR="0003496D">
        <w:rPr>
          <w:sz w:val="28"/>
          <w:szCs w:val="28"/>
        </w:rPr>
        <w:t xml:space="preserve">иться  с творчеством различных выдающихся </w:t>
      </w:r>
      <w:r w:rsidRPr="00360AA0">
        <w:rPr>
          <w:sz w:val="28"/>
          <w:szCs w:val="28"/>
        </w:rPr>
        <w:t xml:space="preserve">композиторов прошлого и современности. </w:t>
      </w:r>
    </w:p>
    <w:p w:rsidR="00705A37" w:rsidRPr="00360AA0" w:rsidRDefault="00705A37" w:rsidP="00360AA0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360AA0">
        <w:rPr>
          <w:sz w:val="28"/>
          <w:szCs w:val="28"/>
        </w:rPr>
        <w:t>Вся тво</w:t>
      </w:r>
      <w:r w:rsidR="003322AC">
        <w:rPr>
          <w:sz w:val="28"/>
          <w:szCs w:val="28"/>
        </w:rPr>
        <w:t>рческая деятельность педагога-</w:t>
      </w:r>
      <w:r w:rsidRPr="00360AA0">
        <w:rPr>
          <w:sz w:val="28"/>
          <w:szCs w:val="28"/>
        </w:rPr>
        <w:t>музыканта должна иметь научно обоснованный характер и строиться на базе имеющейся методической литературы. Педагоги</w:t>
      </w:r>
      <w:r w:rsidR="00360AA0">
        <w:rPr>
          <w:sz w:val="28"/>
          <w:szCs w:val="28"/>
        </w:rPr>
        <w:t>-</w:t>
      </w:r>
      <w:r w:rsidRPr="00360AA0">
        <w:rPr>
          <w:sz w:val="28"/>
          <w:szCs w:val="28"/>
        </w:rPr>
        <w:t>балалаечн</w:t>
      </w:r>
      <w:r w:rsidR="0003496D">
        <w:rPr>
          <w:sz w:val="28"/>
          <w:szCs w:val="28"/>
        </w:rPr>
        <w:t xml:space="preserve">ики часто вынуждены обращаться </w:t>
      </w:r>
      <w:r w:rsidRPr="00360AA0">
        <w:rPr>
          <w:sz w:val="28"/>
          <w:szCs w:val="28"/>
        </w:rPr>
        <w:t>к методикам и методическим исследо</w:t>
      </w:r>
      <w:r w:rsidR="00360AA0">
        <w:rPr>
          <w:sz w:val="28"/>
          <w:szCs w:val="28"/>
        </w:rPr>
        <w:t xml:space="preserve">ваниям </w:t>
      </w:r>
      <w:r w:rsidRPr="00360AA0">
        <w:rPr>
          <w:sz w:val="28"/>
          <w:szCs w:val="28"/>
        </w:rPr>
        <w:t xml:space="preserve">других специальностей (скрипка, фортепиано). Современный педагог для повышения </w:t>
      </w:r>
      <w:r w:rsidR="0003496D">
        <w:rPr>
          <w:sz w:val="28"/>
          <w:szCs w:val="28"/>
        </w:rPr>
        <w:t>уровня</w:t>
      </w:r>
      <w:r w:rsidRPr="00360AA0">
        <w:rPr>
          <w:sz w:val="28"/>
          <w:szCs w:val="28"/>
        </w:rPr>
        <w:t xml:space="preserve"> самореализации должен интересоваться последними открытиями в области психологии, педагогики, методики, применять их в своей работе, заботясь тем самым о воспитании подрастающего поколения, готовя себе достойных преемников.  </w:t>
      </w:r>
    </w:p>
    <w:p w:rsidR="00705A37" w:rsidRPr="00360AA0" w:rsidRDefault="00705A37" w:rsidP="00705A37">
      <w:pPr>
        <w:pStyle w:val="2"/>
        <w:spacing w:line="360" w:lineRule="auto"/>
        <w:jc w:val="both"/>
        <w:rPr>
          <w:sz w:val="28"/>
          <w:szCs w:val="28"/>
        </w:rPr>
      </w:pPr>
    </w:p>
    <w:p w:rsidR="00360AA0" w:rsidRDefault="00360AA0" w:rsidP="00360AA0">
      <w:pPr>
        <w:pStyle w:val="Body1"/>
        <w:spacing w:line="360" w:lineRule="auto"/>
        <w:ind w:left="720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</w:rPr>
        <w:t>VI</w:t>
      </w:r>
      <w:r>
        <w:rPr>
          <w:rFonts w:ascii="Times New Roman" w:eastAsia="Helvetica" w:hAnsi="Times New Roman"/>
          <w:b/>
          <w:sz w:val="28"/>
          <w:szCs w:val="28"/>
          <w:lang w:val="ru-RU"/>
        </w:rPr>
        <w:t>. Списки рекомендуемой учебной и методической литературы</w:t>
      </w:r>
    </w:p>
    <w:p w:rsidR="00360AA0" w:rsidRDefault="00360AA0" w:rsidP="00360AA0">
      <w:pPr>
        <w:pStyle w:val="Body1"/>
        <w:spacing w:line="360" w:lineRule="auto"/>
        <w:jc w:val="center"/>
        <w:rPr>
          <w:rFonts w:ascii="Times New Roman" w:eastAsia="Helvetica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Методическая литература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Андреев В. Материалы и документы. М., 1986 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2.Антология литературы для русских народных</w:t>
      </w:r>
      <w:r w:rsidR="000349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инструментов Часть 1. Сост. С.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Колобков. М., 1984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Асафьев Б. О русском народном музыкальном фольклоре. Том 4. М., 1956</w:t>
      </w:r>
    </w:p>
    <w:p w:rsidR="00705A37" w:rsidRPr="00360AA0" w:rsidRDefault="0003496D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4.Баранов Ю. </w:t>
      </w:r>
      <w:r w:rsidR="00705A37"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«Василий Андреев»</w:t>
      </w:r>
      <w:r w:rsidR="003322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Серия «Жизнь замечательных людей». М., 2001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5.Паршин М. «Роль транскрипции в бала</w:t>
      </w:r>
      <w:r w:rsidR="000349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лаечном исполнительстве». В сб. 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статей «Вопросы народно-инструментального исполнительства и педагогики». Тольятти, 2002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Блинов Е. Система условных обозначений в нотной з</w:t>
      </w:r>
      <w:r w:rsidR="003322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аписи для балалайки. Свердловск,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1986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7.Белкин А. Русские скоморохи. М</w:t>
      </w:r>
      <w:r w:rsidR="000349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1975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8.Васильев Ю., Широков А. Рассказы о русских народных инструментах. М., 1979 </w:t>
      </w:r>
    </w:p>
    <w:p w:rsidR="00705A37" w:rsidRPr="00360AA0" w:rsidRDefault="00705A37" w:rsidP="0003496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9.Вертков К. Русские народные музыкальные инструменты.</w:t>
      </w:r>
      <w:r w:rsidR="000349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Л., 1975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10.Вертков К., </w:t>
      </w:r>
      <w:proofErr w:type="spellStart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Благодатов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Г., </w:t>
      </w:r>
      <w:proofErr w:type="spellStart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Язовицкая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Э. Атлас музыкальных инструментов народов СССР</w:t>
      </w:r>
      <w:r w:rsidR="003322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М., 1976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11.Галахов В. Искусство балалаечников Дальнего Востока. М., 1982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12. Максимов Е. Государственный русский народный оркестр имени Н.П. Осипова</w:t>
      </w:r>
      <w:r w:rsidR="000349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М., 1965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13.Илюхин А. Самоучитель игры на балалайке</w:t>
      </w:r>
      <w:r w:rsidR="00D07D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М., 1972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14.Илюхин А. Материалы к курсу истории исполнительства на русских народных музыкальных инструментах. </w:t>
      </w:r>
      <w:proofErr w:type="spellStart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1, 2.</w:t>
      </w:r>
      <w:r w:rsidR="00D07D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М., 1969, 1971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15.Капишников Н. Воспитание чувств. Кемерово, 1961</w:t>
      </w:r>
    </w:p>
    <w:p w:rsidR="00705A37" w:rsidRPr="00360AA0" w:rsidRDefault="0003496D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16.Каргин А. </w:t>
      </w:r>
      <w:r w:rsidR="00705A37"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Работа с самодеятельным ор</w:t>
      </w:r>
      <w:r w:rsidR="00D07D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кестром народных инструментов. </w:t>
      </w:r>
      <w:r w:rsidR="00705A37"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М., 1982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17.Колчева М. Прос</w:t>
      </w:r>
      <w:r w:rsidR="00D07D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ветительская деятельность В.В.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Андреева и его великорусский оркестр. М., 1976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18.Максимов Е. Оркестры и ансамбли русских народных инстру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ментов. М., 1983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19.Имханицкий М. Становление струнно-щипковых народных инструментов в России. М.</w:t>
      </w:r>
      <w:r w:rsidR="00D07D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2002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20.Пересада А. Методика обучения игре на народных инструментах</w:t>
      </w:r>
      <w:r w:rsidR="000349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Л., 1975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21. </w:t>
      </w:r>
      <w:proofErr w:type="spellStart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Пересада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 Оркестры русских народных инструментов. М., 1985 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22.Пересада А. Энциклопедия балалаечника</w:t>
      </w:r>
      <w:r w:rsidR="00D07D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М., 2008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23.Поздняков А. Русский народный оркестр и его роль в эстетическом воспитании молодежи. М., 1975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24.Польшина Л. Жанровые особенности оркестра русских народ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ных инструментов и пути его развития. М</w:t>
      </w:r>
      <w:r w:rsidR="000349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1979 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25.Попонов В. Оркестр хора имени Пятницкого.  М., 1979 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26.Самойлов Е. Звучат инструменты народные. Пенза, 1972 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27.Смирнова И. Музыка для русских народных инструментов. Ис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тория русской советской музыки. М., 1969 </w:t>
      </w:r>
    </w:p>
    <w:p w:rsidR="00705A37" w:rsidRPr="00360AA0" w:rsidRDefault="0003496D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28.Соколов Ф. </w:t>
      </w:r>
      <w:r w:rsidR="00D07D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В.В.</w:t>
      </w:r>
      <w:r w:rsidR="00705A37"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Андреев и его оркестр. Л., 1962</w:t>
      </w:r>
    </w:p>
    <w:p w:rsidR="00705A37" w:rsidRPr="00360AA0" w:rsidRDefault="0003496D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29.Соколов Ф. </w:t>
      </w:r>
      <w:r w:rsidR="00705A37"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Русская народная балалайка. М., 1962 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30. </w:t>
      </w:r>
      <w:proofErr w:type="spellStart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Чунин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 Современный русский оркестр. М., 1981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31.Шалов А.  Основы игры на балалайке. Л., 1970</w:t>
      </w:r>
    </w:p>
    <w:p w:rsidR="00705A37" w:rsidRPr="00360AA0" w:rsidRDefault="00D07D5C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32.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Шалов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 </w:t>
      </w:r>
      <w:r w:rsidR="00705A37"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Обозначение балалаечных штрихов. Сборник статей «Методика обучения игре на народных инструментах». Л.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705A37"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1975</w:t>
      </w:r>
    </w:p>
    <w:p w:rsidR="00705A37" w:rsidRPr="00360AA0" w:rsidRDefault="00360AA0" w:rsidP="00961288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Учебно-</w:t>
      </w:r>
      <w:r w:rsidR="00705A37" w:rsidRPr="00360AA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методическая литература</w:t>
      </w:r>
      <w:r w:rsidR="00705A37"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Андрюшенков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  Начальное обучение игре на балалайке. Л., 1983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Андрюшенков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 Школа-самоучитель игры на балалайке. Учеб</w:t>
      </w:r>
      <w:r w:rsidR="00D07D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ное пособие с хрестоматией. СПб,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2002 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Илюхин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 Самоучитель игры на балалайке. М.</w:t>
      </w:r>
      <w:r w:rsidR="00D07D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1975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Дорожкин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 Самоучитель игры на балалайке. М.</w:t>
      </w:r>
      <w:r w:rsidR="00D07D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1980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Нечепоренко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П.- Мельников В. Школа игры на балалайке. М.</w:t>
      </w:r>
      <w:r w:rsidR="00D07D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1988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Цветков В. Школа игры на балалайке. М.</w:t>
      </w:r>
      <w:r w:rsidR="00D07D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2002</w:t>
      </w:r>
    </w:p>
    <w:p w:rsidR="00705A37" w:rsidRPr="00360AA0" w:rsidRDefault="00705A37" w:rsidP="00961288">
      <w:pPr>
        <w:spacing w:after="0" w:line="36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Учебная литература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Альбом  балалаечника. </w:t>
      </w:r>
      <w:proofErr w:type="spellStart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1. Сост. И. Иншако</w:t>
      </w:r>
      <w:r w:rsidR="00EB18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а, А. Горбачев М., 2004</w:t>
      </w:r>
    </w:p>
    <w:p w:rsidR="00705A37" w:rsidRPr="00360AA0" w:rsidRDefault="00961288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2.Альбом для детей. Вып.1</w:t>
      </w:r>
      <w:r w:rsidR="00EB18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</w:t>
      </w:r>
      <w:r w:rsidR="000349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ост. </w:t>
      </w:r>
      <w:proofErr w:type="spellStart"/>
      <w:r w:rsidR="000349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</w:t>
      </w:r>
      <w:r w:rsidR="00705A37"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Зажигин</w:t>
      </w:r>
      <w:proofErr w:type="spellEnd"/>
      <w:r w:rsidR="00705A37"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М., 1986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3.Альбом для детей. Вып.2</w:t>
      </w:r>
      <w:r w:rsidR="00EB18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С</w:t>
      </w:r>
      <w:r w:rsidR="000349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ост. В.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Медведев. М., 1989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4.Альбом</w:t>
      </w:r>
      <w:r w:rsidR="000349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юношества. Вып.1. Сост. </w:t>
      </w:r>
      <w:proofErr w:type="spellStart"/>
      <w:r w:rsidR="000349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Зажигин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М., 1984</w:t>
      </w:r>
    </w:p>
    <w:p w:rsidR="00705A37" w:rsidRPr="00360AA0" w:rsidRDefault="00705A37" w:rsidP="006D0614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5.Альбом начинающего</w:t>
      </w:r>
      <w:r w:rsidR="000349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балалаечника. </w:t>
      </w:r>
      <w:proofErr w:type="spellStart"/>
      <w:r w:rsidR="000349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</w:t>
      </w:r>
      <w:proofErr w:type="spellEnd"/>
      <w:r w:rsidR="000349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1. Сост. Н.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Бекна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заров</w:t>
      </w:r>
      <w:r w:rsidR="004A32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М., 1969</w:t>
      </w:r>
    </w:p>
    <w:p w:rsidR="00705A37" w:rsidRPr="00360AA0" w:rsidRDefault="00705A37" w:rsidP="006D0614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Альбом начинающего</w:t>
      </w:r>
      <w:r w:rsidR="000349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балалаечника. </w:t>
      </w:r>
      <w:proofErr w:type="spellStart"/>
      <w:r w:rsidR="000349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</w:t>
      </w:r>
      <w:proofErr w:type="spellEnd"/>
      <w:r w:rsidR="000349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2. Сост. Н.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Бекназаров. М., 1970</w:t>
      </w:r>
    </w:p>
    <w:p w:rsidR="00705A37" w:rsidRPr="00360AA0" w:rsidRDefault="00705A37" w:rsidP="006D0614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7.Альбом начинающего</w:t>
      </w:r>
      <w:r w:rsidR="000349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балалаечника. </w:t>
      </w:r>
      <w:proofErr w:type="spellStart"/>
      <w:r w:rsidR="000349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</w:t>
      </w:r>
      <w:proofErr w:type="spellEnd"/>
      <w:r w:rsidR="000349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3. Сост. </w:t>
      </w:r>
      <w:proofErr w:type="spellStart"/>
      <w:r w:rsidR="000349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Б.</w:t>
      </w:r>
      <w:r w:rsidR="004A32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Авксентьев</w:t>
      </w:r>
      <w:proofErr w:type="spellEnd"/>
      <w:r w:rsidR="004A32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М., 1973 </w:t>
      </w:r>
    </w:p>
    <w:p w:rsidR="00705A37" w:rsidRPr="00360AA0" w:rsidRDefault="00705A37" w:rsidP="006D0614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8.Альбом начинающего</w:t>
      </w:r>
      <w:r w:rsidR="000349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балалаечника. </w:t>
      </w:r>
      <w:proofErr w:type="spellStart"/>
      <w:r w:rsidR="000349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</w:t>
      </w:r>
      <w:proofErr w:type="spellEnd"/>
      <w:r w:rsidR="000349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4. Сост. </w:t>
      </w:r>
      <w:proofErr w:type="spellStart"/>
      <w:r w:rsidR="000349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Б.</w:t>
      </w:r>
      <w:r w:rsidR="004A32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Авксентьев</w:t>
      </w:r>
      <w:proofErr w:type="spellEnd"/>
      <w:r w:rsidR="004A32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М., 1975 </w:t>
      </w:r>
    </w:p>
    <w:p w:rsidR="00705A37" w:rsidRPr="00360AA0" w:rsidRDefault="00705A37" w:rsidP="006D061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9.Альбом начинающег</w:t>
      </w:r>
      <w:r w:rsidR="000349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балалаечника. </w:t>
      </w:r>
      <w:proofErr w:type="spellStart"/>
      <w:r w:rsidR="000349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</w:t>
      </w:r>
      <w:proofErr w:type="spellEnd"/>
      <w:r w:rsidR="000349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5.</w:t>
      </w:r>
      <w:r w:rsidR="004A32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349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Сост. В.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Викто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ров. М., 1976</w:t>
      </w:r>
    </w:p>
    <w:p w:rsidR="00705A37" w:rsidRPr="00360AA0" w:rsidRDefault="00705A37" w:rsidP="006D061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10.Альбом начинающег</w:t>
      </w:r>
      <w:r w:rsidR="004A32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балалаечника. Вып.6. Сост. В.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Викто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ров. М., 1977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11.Альбом начиняющего балалаечника. </w:t>
      </w:r>
      <w:proofErr w:type="spellStart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7. И. </w:t>
      </w:r>
      <w:proofErr w:type="spellStart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Шелмаков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М., 1978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12.Альбом начинающего балалаечника. </w:t>
      </w:r>
      <w:proofErr w:type="spellStart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8. Сост. В. Лобов М., 1979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14.Альбом начинающего балалаечника. </w:t>
      </w:r>
      <w:proofErr w:type="spellStart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9. М., 1985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15.Альбом начинающего балалаечника. </w:t>
      </w:r>
      <w:proofErr w:type="spellStart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10. М., 1986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16.Альбом ученика</w:t>
      </w:r>
      <w:r w:rsidR="00D07D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-балалаечника. </w:t>
      </w:r>
      <w:proofErr w:type="spellStart"/>
      <w:r w:rsidR="00D07D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</w:t>
      </w:r>
      <w:proofErr w:type="spellEnd"/>
      <w:r w:rsidR="00D07D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1. Сост. </w:t>
      </w:r>
      <w:proofErr w:type="spellStart"/>
      <w:r w:rsidR="00D07D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П.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Манич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Киев, 1972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17.Альбом ученика-балалаечника. </w:t>
      </w:r>
      <w:proofErr w:type="spellStart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360AA0">
        <w:rPr>
          <w:rFonts w:ascii="Times New Roman" w:eastAsia="Times New Roman" w:hAnsi="Times New Roman"/>
          <w:iCs/>
          <w:color w:val="000000"/>
          <w:spacing w:val="-10"/>
          <w:sz w:val="28"/>
          <w:szCs w:val="28"/>
          <w:lang w:eastAsia="ru-RU"/>
        </w:rPr>
        <w:t>2.</w:t>
      </w:r>
      <w:r w:rsidR="00D07D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Сост. </w:t>
      </w:r>
      <w:proofErr w:type="spellStart"/>
      <w:r w:rsidR="00D07D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П.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Манич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Киев, 1974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18.Альбом ученика-балалаечника. </w:t>
      </w:r>
      <w:proofErr w:type="spellStart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3. Сост. </w:t>
      </w:r>
      <w:proofErr w:type="spellStart"/>
      <w:r w:rsidR="00D07D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П.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Манич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Киев, 1975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19.Альбом ученика</w:t>
      </w:r>
      <w:r w:rsidR="00D07D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-балалаечника. Вью. 4. Сост. </w:t>
      </w:r>
      <w:proofErr w:type="spellStart"/>
      <w:r w:rsidR="00D07D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П.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Манич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Ки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ев, 1975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20.Андреев В.Вальсы. Переиздание. М., 2010 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21.Андреев В. Избранные произведения. М., 1983</w:t>
      </w:r>
    </w:p>
    <w:p w:rsidR="00705A37" w:rsidRPr="00D07D5C" w:rsidRDefault="00705A37" w:rsidP="00D07D5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22.Ансамбли для русских нар</w:t>
      </w:r>
      <w:r w:rsidR="004A32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одных инструментов. Сост. </w:t>
      </w:r>
      <w:proofErr w:type="spellStart"/>
      <w:r w:rsidR="004A32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</w:t>
      </w:r>
      <w:r w:rsidR="00D07D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Шалов</w:t>
      </w:r>
      <w:proofErr w:type="spellEnd"/>
      <w:r w:rsidR="00D07D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D07D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Ильин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Л</w:t>
      </w:r>
      <w:r w:rsidRPr="00360AA0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1964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23.Балалаечнику-любителю. </w:t>
      </w:r>
      <w:proofErr w:type="spellStart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1. М., 1976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24.Балалаечнику-любителю. </w:t>
      </w:r>
      <w:proofErr w:type="spellStart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2. М., 1979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25.Балалаечнику-любителю. </w:t>
      </w:r>
      <w:proofErr w:type="spellStart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3. М., 1980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26.Балалаечнику-любителю. </w:t>
      </w:r>
      <w:proofErr w:type="spellStart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4. М., 1981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27.Балалаечнику-любителю. </w:t>
      </w:r>
      <w:proofErr w:type="spellStart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5. М., 1983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28.Балалаечнику-любителю. Вью. 6. М., 1984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29.Балалаечнику-любителю. </w:t>
      </w:r>
      <w:proofErr w:type="spellStart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7. М., 1985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30.Балалаечнику-любителю. </w:t>
      </w:r>
      <w:proofErr w:type="spellStart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8. М., 1986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31.Дорожкин А. Самоучитель игры на балалайке</w:t>
      </w:r>
      <w:r w:rsidR="00D07D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М., 1982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32.Зверев А. Детский альбом</w:t>
      </w:r>
      <w:r w:rsidR="004A32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</w:t>
      </w:r>
      <w:r w:rsidR="004A32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1980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33.«Играем вместе». </w:t>
      </w:r>
      <w:proofErr w:type="spellStart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1. Пьесы для балалайки в </w:t>
      </w:r>
      <w:proofErr w:type="spellStart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сопр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ф-но и дуэта домра-балалайка. Сост. Н.Бурдыкина, И.Сенин. М., 2008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34.«Играем вместе». </w:t>
      </w:r>
      <w:proofErr w:type="spellStart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2. Пьесы для домры в </w:t>
      </w:r>
      <w:proofErr w:type="spellStart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сопр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ф-но и дуэта домра-балалайка. Сост. Н.Бурдыкина, И.Сенин. М., 2012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35.И</w:t>
      </w:r>
      <w:r w:rsidR="00D07D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збранные произведения. Сост. </w:t>
      </w:r>
      <w:proofErr w:type="spellStart"/>
      <w:r w:rsidR="00D07D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Болдырев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М</w:t>
      </w:r>
      <w:r w:rsidR="00D07D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1987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36.Из репертуара Николая Осипова</w:t>
      </w:r>
      <w:r w:rsidR="00D07D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D07D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</w:t>
      </w:r>
      <w:proofErr w:type="spellEnd"/>
      <w:r w:rsidR="00D07D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1. Сост.</w:t>
      </w:r>
      <w:r w:rsidR="004A32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07D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Л.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Лачинов. М, 1985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37.Камалдинов  Г. Пьесы, обработки и этюды</w:t>
      </w:r>
      <w:r w:rsidR="004A32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</w:t>
      </w:r>
      <w:r w:rsidR="004A32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1980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38.Легкие пьесы. </w:t>
      </w:r>
      <w:proofErr w:type="spellStart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1. Сост. А. </w:t>
      </w:r>
      <w:proofErr w:type="spellStart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Дорожкин</w:t>
      </w:r>
      <w:proofErr w:type="spellEnd"/>
      <w:r w:rsidR="004A32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М., 1959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39.Легкие пьесы. </w:t>
      </w:r>
      <w:proofErr w:type="spellStart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2. Сост. А. </w:t>
      </w:r>
      <w:proofErr w:type="spellStart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Дорожкин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М., 1961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40.Легкие пьесы. </w:t>
      </w:r>
      <w:proofErr w:type="spellStart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3. Сост. Н. Бекназаров</w:t>
      </w:r>
      <w:r w:rsidR="004A32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М., 1962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41.Легкие пьесы. </w:t>
      </w:r>
      <w:proofErr w:type="spellStart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4. Сост. Н. Бекназаров. М., 1963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42.Легкие пьесы. </w:t>
      </w:r>
      <w:proofErr w:type="spellStart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5. Сост. Н. Бекназаров.  М., 1964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43.Легкие пьесы. </w:t>
      </w:r>
      <w:proofErr w:type="spellStart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6. Сост. Н. Бекназаров.  М., 1965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44.На досуге. </w:t>
      </w:r>
      <w:proofErr w:type="spellStart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1. Сост. В. Лобов. М., 1982</w:t>
      </w:r>
    </w:p>
    <w:p w:rsidR="00705A37" w:rsidRPr="00360AA0" w:rsidRDefault="00705A37" w:rsidP="00961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45.На досуге. </w:t>
      </w:r>
      <w:proofErr w:type="spellStart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2. Сост. В. Лобов. М., 1984</w:t>
      </w:r>
    </w:p>
    <w:p w:rsidR="00705A37" w:rsidRPr="00360AA0" w:rsidRDefault="00705A37" w:rsidP="00961288">
      <w:pPr>
        <w:tabs>
          <w:tab w:val="left" w:pos="642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46.На досуге. </w:t>
      </w:r>
      <w:proofErr w:type="spellStart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3. Сост. Ю. Соловьев. М., 1985</w:t>
      </w:r>
    </w:p>
    <w:p w:rsidR="00705A37" w:rsidRPr="00360AA0" w:rsidRDefault="00705A37" w:rsidP="00961288">
      <w:pPr>
        <w:tabs>
          <w:tab w:val="left" w:pos="642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47.Нотная папка балалаечника. Сост. </w:t>
      </w:r>
      <w:proofErr w:type="spellStart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В.Болдырев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М.</w:t>
      </w:r>
      <w:r w:rsidR="00525F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2004</w:t>
      </w:r>
    </w:p>
    <w:p w:rsidR="00705A37" w:rsidRPr="00360AA0" w:rsidRDefault="00705A37" w:rsidP="00961288">
      <w:pPr>
        <w:tabs>
          <w:tab w:val="left" w:pos="642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48.Хрестоматия для балалайки. Сост. В. </w:t>
      </w:r>
      <w:proofErr w:type="spellStart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Авксентьев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М.</w:t>
      </w:r>
      <w:r w:rsidR="00525F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1960</w:t>
      </w:r>
    </w:p>
    <w:p w:rsidR="00705A37" w:rsidRPr="00360AA0" w:rsidRDefault="00705A37" w:rsidP="00961288">
      <w:pPr>
        <w:tabs>
          <w:tab w:val="left" w:pos="642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49.Хрестоматия балалаечника. Сост. В. </w:t>
      </w:r>
      <w:proofErr w:type="spellStart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Зажигин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С. Щегловитов. М.</w:t>
      </w:r>
      <w:r w:rsidR="00525F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2003</w:t>
      </w:r>
    </w:p>
    <w:p w:rsidR="00705A37" w:rsidRPr="00360AA0" w:rsidRDefault="00705A37" w:rsidP="00961288">
      <w:pPr>
        <w:tabs>
          <w:tab w:val="left" w:pos="642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50.Хрестоматия.  Балалайка. Сост. В. </w:t>
      </w:r>
      <w:proofErr w:type="spellStart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Глейхман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М.</w:t>
      </w:r>
      <w:r w:rsidR="00525F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2007</w:t>
      </w:r>
    </w:p>
    <w:p w:rsidR="00705A37" w:rsidRPr="00360AA0" w:rsidRDefault="00705A37" w:rsidP="00961288">
      <w:pPr>
        <w:tabs>
          <w:tab w:val="left" w:pos="642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51.Хрестоматия </w:t>
      </w:r>
      <w:r w:rsidR="00525F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балалаечника. Сост. В. </w:t>
      </w:r>
      <w:proofErr w:type="spellStart"/>
      <w:r w:rsidR="00525F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Глейхман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525F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М.</w:t>
      </w:r>
      <w:r w:rsidR="00525F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1984</w:t>
      </w:r>
    </w:p>
    <w:p w:rsidR="00705A37" w:rsidRPr="00360AA0" w:rsidRDefault="00705A37" w:rsidP="00961288">
      <w:pPr>
        <w:tabs>
          <w:tab w:val="left" w:pos="642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52. </w:t>
      </w:r>
      <w:proofErr w:type="spellStart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Шалов</w:t>
      </w:r>
      <w:proofErr w:type="spellEnd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 «Аленкины игрушки»</w:t>
      </w:r>
      <w:r w:rsidR="00525F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Детская сюита для балалайки и фортепиано. </w:t>
      </w:r>
      <w:proofErr w:type="gramStart"/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СПб.</w:t>
      </w:r>
      <w:r w:rsidR="00525F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proofErr w:type="gramEnd"/>
      <w:r w:rsidR="00525F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6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2000</w:t>
      </w:r>
    </w:p>
    <w:p w:rsidR="00705A37" w:rsidRPr="00360AA0" w:rsidRDefault="00705A37" w:rsidP="00961288">
      <w:p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05A37" w:rsidRPr="00360AA0" w:rsidRDefault="00705A37" w:rsidP="00360AA0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05A37" w:rsidRDefault="00705A37" w:rsidP="00705A37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05A37" w:rsidRDefault="00705A37" w:rsidP="00705A37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05A37" w:rsidRDefault="00705A37" w:rsidP="00705A37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05A37" w:rsidRDefault="00705A37" w:rsidP="00705A37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05A37" w:rsidRDefault="00705A37" w:rsidP="00705A37">
      <w:pPr>
        <w:spacing w:line="360" w:lineRule="auto"/>
      </w:pPr>
    </w:p>
    <w:p w:rsidR="00705A37" w:rsidRPr="00D53F9B" w:rsidRDefault="00705A37" w:rsidP="00D53F9B">
      <w:pPr>
        <w:spacing w:line="360" w:lineRule="auto"/>
        <w:rPr>
          <w:sz w:val="28"/>
          <w:szCs w:val="28"/>
        </w:rPr>
      </w:pPr>
    </w:p>
    <w:sectPr w:rsidR="00705A37" w:rsidRPr="00D53F9B" w:rsidSect="003A4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E24" w:rsidRDefault="00337E24" w:rsidP="006D0614">
      <w:pPr>
        <w:spacing w:after="0" w:line="240" w:lineRule="auto"/>
      </w:pPr>
      <w:r>
        <w:separator/>
      </w:r>
    </w:p>
  </w:endnote>
  <w:endnote w:type="continuationSeparator" w:id="0">
    <w:p w:rsidR="00337E24" w:rsidRDefault="00337E24" w:rsidP="006D0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15">
    <w:altName w:val="Times New Roman"/>
    <w:charset w:val="CC"/>
    <w:family w:val="auto"/>
    <w:pitch w:val="variable"/>
  </w:font>
  <w:font w:name="Geeza Pro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89463"/>
      <w:docPartObj>
        <w:docPartGallery w:val="Page Numbers (Bottom of Page)"/>
        <w:docPartUnique/>
      </w:docPartObj>
    </w:sdtPr>
    <w:sdtEndPr/>
    <w:sdtContent>
      <w:p w:rsidR="0051717F" w:rsidRDefault="007A022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7F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415C2" w:rsidRDefault="001415C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E24" w:rsidRDefault="00337E24" w:rsidP="006D0614">
      <w:pPr>
        <w:spacing w:after="0" w:line="240" w:lineRule="auto"/>
      </w:pPr>
      <w:r>
        <w:separator/>
      </w:r>
    </w:p>
  </w:footnote>
  <w:footnote w:type="continuationSeparator" w:id="0">
    <w:p w:rsidR="00337E24" w:rsidRDefault="00337E24" w:rsidP="006D0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2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6"/>
    <w:multiLevelType w:val="multilevel"/>
    <w:tmpl w:val="00000006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4" w15:restartNumberingAfterBreak="0">
    <w:nsid w:val="00000007"/>
    <w:multiLevelType w:val="multilevel"/>
    <w:tmpl w:val="00000006"/>
    <w:lvl w:ilvl="0">
      <w:start w:val="78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78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8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78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78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78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78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78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78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9"/>
    <w:multiLevelType w:val="multilevel"/>
    <w:tmpl w:val="00000008"/>
    <w:lvl w:ilvl="0">
      <w:start w:val="8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8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8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8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8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8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8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8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8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7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eastAsia="Helvetic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262" w:hanging="180"/>
      </w:pPr>
    </w:lvl>
  </w:abstractNum>
  <w:abstractNum w:abstractNumId="9" w15:restartNumberingAfterBreak="0">
    <w:nsid w:val="091778F8"/>
    <w:multiLevelType w:val="hybridMultilevel"/>
    <w:tmpl w:val="283031E2"/>
    <w:lvl w:ilvl="0" w:tplc="0419000F">
      <w:start w:val="1"/>
      <w:numFmt w:val="decimal"/>
      <w:lvlText w:val="%1."/>
      <w:lvlJc w:val="left"/>
      <w:pPr>
        <w:ind w:left="1282" w:hanging="360"/>
      </w:pPr>
    </w:lvl>
    <w:lvl w:ilvl="1" w:tplc="04190019" w:tentative="1">
      <w:start w:val="1"/>
      <w:numFmt w:val="lowerLetter"/>
      <w:lvlText w:val="%2."/>
      <w:lvlJc w:val="left"/>
      <w:pPr>
        <w:ind w:left="2002" w:hanging="360"/>
      </w:pPr>
    </w:lvl>
    <w:lvl w:ilvl="2" w:tplc="0419001B" w:tentative="1">
      <w:start w:val="1"/>
      <w:numFmt w:val="lowerRoman"/>
      <w:lvlText w:val="%3."/>
      <w:lvlJc w:val="right"/>
      <w:pPr>
        <w:ind w:left="2722" w:hanging="180"/>
      </w:pPr>
    </w:lvl>
    <w:lvl w:ilvl="3" w:tplc="0419000F" w:tentative="1">
      <w:start w:val="1"/>
      <w:numFmt w:val="decimal"/>
      <w:lvlText w:val="%4."/>
      <w:lvlJc w:val="left"/>
      <w:pPr>
        <w:ind w:left="3442" w:hanging="360"/>
      </w:pPr>
    </w:lvl>
    <w:lvl w:ilvl="4" w:tplc="04190019" w:tentative="1">
      <w:start w:val="1"/>
      <w:numFmt w:val="lowerLetter"/>
      <w:lvlText w:val="%5."/>
      <w:lvlJc w:val="left"/>
      <w:pPr>
        <w:ind w:left="4162" w:hanging="360"/>
      </w:pPr>
    </w:lvl>
    <w:lvl w:ilvl="5" w:tplc="0419001B" w:tentative="1">
      <w:start w:val="1"/>
      <w:numFmt w:val="lowerRoman"/>
      <w:lvlText w:val="%6."/>
      <w:lvlJc w:val="right"/>
      <w:pPr>
        <w:ind w:left="4882" w:hanging="180"/>
      </w:pPr>
    </w:lvl>
    <w:lvl w:ilvl="6" w:tplc="0419000F" w:tentative="1">
      <w:start w:val="1"/>
      <w:numFmt w:val="decimal"/>
      <w:lvlText w:val="%7."/>
      <w:lvlJc w:val="left"/>
      <w:pPr>
        <w:ind w:left="5602" w:hanging="360"/>
      </w:pPr>
    </w:lvl>
    <w:lvl w:ilvl="7" w:tplc="04190019" w:tentative="1">
      <w:start w:val="1"/>
      <w:numFmt w:val="lowerLetter"/>
      <w:lvlText w:val="%8."/>
      <w:lvlJc w:val="left"/>
      <w:pPr>
        <w:ind w:left="6322" w:hanging="360"/>
      </w:pPr>
    </w:lvl>
    <w:lvl w:ilvl="8" w:tplc="041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10" w15:restartNumberingAfterBreak="0">
    <w:nsid w:val="18227354"/>
    <w:multiLevelType w:val="singleLevel"/>
    <w:tmpl w:val="4D424C4C"/>
    <w:lvl w:ilvl="0">
      <w:start w:val="2"/>
      <w:numFmt w:val="decimal"/>
      <w:lvlText w:val="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1FD0300B"/>
    <w:multiLevelType w:val="hybridMultilevel"/>
    <w:tmpl w:val="8E2A4766"/>
    <w:lvl w:ilvl="0" w:tplc="F7FAD8F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23983767"/>
    <w:multiLevelType w:val="multilevel"/>
    <w:tmpl w:val="5D946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666C54"/>
    <w:multiLevelType w:val="singleLevel"/>
    <w:tmpl w:val="5554ECA8"/>
    <w:lvl w:ilvl="0">
      <w:start w:val="22"/>
      <w:numFmt w:val="decimal"/>
      <w:lvlText w:val="%1."/>
      <w:legacy w:legacy="1" w:legacySpace="0" w:legacyIndent="4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B5B0CDA"/>
    <w:multiLevelType w:val="hybridMultilevel"/>
    <w:tmpl w:val="25689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8330F"/>
    <w:multiLevelType w:val="hybridMultilevel"/>
    <w:tmpl w:val="0A3E3F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707756"/>
    <w:multiLevelType w:val="hybridMultilevel"/>
    <w:tmpl w:val="34C27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77A1F"/>
    <w:multiLevelType w:val="hybridMultilevel"/>
    <w:tmpl w:val="8D52F192"/>
    <w:lvl w:ilvl="0" w:tplc="D58861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D6965"/>
    <w:multiLevelType w:val="hybridMultilevel"/>
    <w:tmpl w:val="1FE86C62"/>
    <w:lvl w:ilvl="0" w:tplc="A2B0D27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9" w15:restartNumberingAfterBreak="0">
    <w:nsid w:val="434D16E7"/>
    <w:multiLevelType w:val="hybridMultilevel"/>
    <w:tmpl w:val="AAC25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54692"/>
    <w:multiLevelType w:val="singleLevel"/>
    <w:tmpl w:val="46AEE15C"/>
    <w:lvl w:ilvl="0">
      <w:start w:val="5"/>
      <w:numFmt w:val="decimal"/>
      <w:lvlText w:val="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F63455C"/>
    <w:multiLevelType w:val="hybridMultilevel"/>
    <w:tmpl w:val="F3583016"/>
    <w:lvl w:ilvl="0" w:tplc="14764C20">
      <w:start w:val="1"/>
      <w:numFmt w:val="decimal"/>
      <w:lvlText w:val="%1."/>
      <w:lvlJc w:val="left"/>
      <w:pPr>
        <w:ind w:left="1066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2" w15:restartNumberingAfterBreak="0">
    <w:nsid w:val="51F97903"/>
    <w:multiLevelType w:val="hybridMultilevel"/>
    <w:tmpl w:val="55B22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722CE"/>
    <w:multiLevelType w:val="hybridMultilevel"/>
    <w:tmpl w:val="01A8E27A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 w15:restartNumberingAfterBreak="0">
    <w:nsid w:val="5F0D308C"/>
    <w:multiLevelType w:val="hybridMultilevel"/>
    <w:tmpl w:val="FEC09FA2"/>
    <w:lvl w:ilvl="0" w:tplc="8AD21AB6">
      <w:start w:val="2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 w15:restartNumberingAfterBreak="0">
    <w:nsid w:val="61EF53A3"/>
    <w:multiLevelType w:val="hybridMultilevel"/>
    <w:tmpl w:val="B64E83E0"/>
    <w:lvl w:ilvl="0" w:tplc="54F22D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6467F"/>
    <w:multiLevelType w:val="hybridMultilevel"/>
    <w:tmpl w:val="A19451BA"/>
    <w:lvl w:ilvl="0" w:tplc="A504FA3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2"/>
  </w:num>
  <w:num w:numId="2">
    <w:abstractNumId w:val="9"/>
  </w:num>
  <w:num w:numId="3">
    <w:abstractNumId w:val="15"/>
  </w:num>
  <w:num w:numId="4">
    <w:abstractNumId w:val="26"/>
  </w:num>
  <w:num w:numId="5">
    <w:abstractNumId w:val="25"/>
  </w:num>
  <w:num w:numId="6">
    <w:abstractNumId w:val="10"/>
    <w:lvlOverride w:ilvl="0">
      <w:startOverride w:val="2"/>
    </w:lvlOverride>
  </w:num>
  <w:num w:numId="7">
    <w:abstractNumId w:val="20"/>
    <w:lvlOverride w:ilvl="0">
      <w:startOverride w:val="5"/>
    </w:lvlOverride>
  </w:num>
  <w:num w:numId="8">
    <w:abstractNumId w:val="13"/>
    <w:lvlOverride w:ilvl="0">
      <w:startOverride w:val="22"/>
    </w:lvlOverride>
  </w:num>
  <w:num w:numId="9">
    <w:abstractNumId w:val="21"/>
  </w:num>
  <w:num w:numId="10">
    <w:abstractNumId w:val="19"/>
  </w:num>
  <w:num w:numId="11">
    <w:abstractNumId w:val="23"/>
  </w:num>
  <w:num w:numId="12">
    <w:abstractNumId w:val="0"/>
  </w:num>
  <w:num w:numId="13">
    <w:abstractNumId w:val="2"/>
  </w:num>
  <w:num w:numId="14">
    <w:abstractNumId w:val="4"/>
  </w:num>
  <w:num w:numId="15">
    <w:abstractNumId w:val="1"/>
  </w:num>
  <w:num w:numId="16">
    <w:abstractNumId w:val="16"/>
  </w:num>
  <w:num w:numId="17">
    <w:abstractNumId w:val="11"/>
  </w:num>
  <w:num w:numId="18">
    <w:abstractNumId w:val="5"/>
  </w:num>
  <w:num w:numId="19">
    <w:abstractNumId w:val="6"/>
  </w:num>
  <w:num w:numId="20">
    <w:abstractNumId w:val="18"/>
  </w:num>
  <w:num w:numId="21">
    <w:abstractNumId w:val="17"/>
  </w:num>
  <w:num w:numId="22">
    <w:abstractNumId w:val="3"/>
  </w:num>
  <w:num w:numId="23">
    <w:abstractNumId w:val="7"/>
  </w:num>
  <w:num w:numId="24">
    <w:abstractNumId w:val="24"/>
  </w:num>
  <w:num w:numId="25">
    <w:abstractNumId w:val="14"/>
  </w:num>
  <w:num w:numId="26">
    <w:abstractNumId w:val="8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01C4"/>
    <w:rsid w:val="00010584"/>
    <w:rsid w:val="0001695F"/>
    <w:rsid w:val="00017F57"/>
    <w:rsid w:val="00020B97"/>
    <w:rsid w:val="00025545"/>
    <w:rsid w:val="0003496D"/>
    <w:rsid w:val="0007774F"/>
    <w:rsid w:val="000A520F"/>
    <w:rsid w:val="000C5017"/>
    <w:rsid w:val="000E1B0D"/>
    <w:rsid w:val="001415C2"/>
    <w:rsid w:val="00163969"/>
    <w:rsid w:val="00165808"/>
    <w:rsid w:val="001868D7"/>
    <w:rsid w:val="001D13E3"/>
    <w:rsid w:val="001D226E"/>
    <w:rsid w:val="00224DED"/>
    <w:rsid w:val="0022681E"/>
    <w:rsid w:val="002275C6"/>
    <w:rsid w:val="00241096"/>
    <w:rsid w:val="00242214"/>
    <w:rsid w:val="002452A3"/>
    <w:rsid w:val="00255C6A"/>
    <w:rsid w:val="002825A5"/>
    <w:rsid w:val="00292656"/>
    <w:rsid w:val="002D64DD"/>
    <w:rsid w:val="003101C4"/>
    <w:rsid w:val="0032012A"/>
    <w:rsid w:val="003322AC"/>
    <w:rsid w:val="00337E24"/>
    <w:rsid w:val="0035566E"/>
    <w:rsid w:val="00360AA0"/>
    <w:rsid w:val="00392EBB"/>
    <w:rsid w:val="003A49B6"/>
    <w:rsid w:val="003A78DE"/>
    <w:rsid w:val="003B0F05"/>
    <w:rsid w:val="003E4A14"/>
    <w:rsid w:val="00416A85"/>
    <w:rsid w:val="00437517"/>
    <w:rsid w:val="00440F8D"/>
    <w:rsid w:val="004A32F1"/>
    <w:rsid w:val="004A7145"/>
    <w:rsid w:val="004F5620"/>
    <w:rsid w:val="0051717F"/>
    <w:rsid w:val="00525ACD"/>
    <w:rsid w:val="00525FE7"/>
    <w:rsid w:val="005D268E"/>
    <w:rsid w:val="005D2DD3"/>
    <w:rsid w:val="005E5476"/>
    <w:rsid w:val="0066713F"/>
    <w:rsid w:val="00693862"/>
    <w:rsid w:val="006954C1"/>
    <w:rsid w:val="006C5C6D"/>
    <w:rsid w:val="006D0614"/>
    <w:rsid w:val="006D565D"/>
    <w:rsid w:val="00705A37"/>
    <w:rsid w:val="00713F09"/>
    <w:rsid w:val="00761720"/>
    <w:rsid w:val="007A0224"/>
    <w:rsid w:val="007C285A"/>
    <w:rsid w:val="00806F6F"/>
    <w:rsid w:val="0082017E"/>
    <w:rsid w:val="00841994"/>
    <w:rsid w:val="00847466"/>
    <w:rsid w:val="0088134C"/>
    <w:rsid w:val="008D6CB3"/>
    <w:rsid w:val="008E0107"/>
    <w:rsid w:val="008F7319"/>
    <w:rsid w:val="00913FE2"/>
    <w:rsid w:val="00920784"/>
    <w:rsid w:val="0094653D"/>
    <w:rsid w:val="00952629"/>
    <w:rsid w:val="00961288"/>
    <w:rsid w:val="00A235FD"/>
    <w:rsid w:val="00A7523C"/>
    <w:rsid w:val="00AD173E"/>
    <w:rsid w:val="00AD4D91"/>
    <w:rsid w:val="00AE5EFE"/>
    <w:rsid w:val="00B231A3"/>
    <w:rsid w:val="00B41F63"/>
    <w:rsid w:val="00B72D45"/>
    <w:rsid w:val="00BA6B91"/>
    <w:rsid w:val="00BB5B2D"/>
    <w:rsid w:val="00BD433F"/>
    <w:rsid w:val="00BF4B5A"/>
    <w:rsid w:val="00C21DB0"/>
    <w:rsid w:val="00C55BBA"/>
    <w:rsid w:val="00C632F2"/>
    <w:rsid w:val="00CE0162"/>
    <w:rsid w:val="00CF4965"/>
    <w:rsid w:val="00D07D5C"/>
    <w:rsid w:val="00D1118F"/>
    <w:rsid w:val="00D200A1"/>
    <w:rsid w:val="00D32268"/>
    <w:rsid w:val="00D53F9B"/>
    <w:rsid w:val="00D77D00"/>
    <w:rsid w:val="00D97A12"/>
    <w:rsid w:val="00DC5607"/>
    <w:rsid w:val="00DC7CC1"/>
    <w:rsid w:val="00DF38E6"/>
    <w:rsid w:val="00E114AE"/>
    <w:rsid w:val="00E40211"/>
    <w:rsid w:val="00E62C25"/>
    <w:rsid w:val="00E72CE2"/>
    <w:rsid w:val="00E93400"/>
    <w:rsid w:val="00EA1C01"/>
    <w:rsid w:val="00EA45F6"/>
    <w:rsid w:val="00EB1811"/>
    <w:rsid w:val="00EB76CC"/>
    <w:rsid w:val="00F0129E"/>
    <w:rsid w:val="00F14A9C"/>
    <w:rsid w:val="00F315CB"/>
    <w:rsid w:val="00F521BA"/>
    <w:rsid w:val="00F8153F"/>
    <w:rsid w:val="00F84786"/>
    <w:rsid w:val="00F92A01"/>
    <w:rsid w:val="00FA7B78"/>
    <w:rsid w:val="00FC57AB"/>
    <w:rsid w:val="00FC70CE"/>
    <w:rsid w:val="00FE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6CF1E9-89B6-4E04-BB79-33FACCFD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1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rsid w:val="003101C4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3101C4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01C4"/>
    <w:rPr>
      <w:strike w:val="0"/>
      <w:dstrike w:val="0"/>
      <w:color w:val="363636"/>
      <w:u w:val="none"/>
      <w:effect w:val="none"/>
    </w:rPr>
  </w:style>
  <w:style w:type="paragraph" w:styleId="a5">
    <w:name w:val="List Paragraph"/>
    <w:basedOn w:val="a"/>
    <w:uiPriority w:val="34"/>
    <w:qFormat/>
    <w:rsid w:val="003101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10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01C4"/>
    <w:rPr>
      <w:rFonts w:ascii="Tahoma" w:eastAsia="Calibri" w:hAnsi="Tahoma" w:cs="Tahoma"/>
      <w:sz w:val="16"/>
      <w:szCs w:val="16"/>
    </w:rPr>
  </w:style>
  <w:style w:type="character" w:customStyle="1" w:styleId="FontStyle16">
    <w:name w:val="Font Style16"/>
    <w:rsid w:val="003101C4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3101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310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3101C4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10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3101C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10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101C4"/>
    <w:pPr>
      <w:spacing w:after="0" w:line="240" w:lineRule="auto"/>
    </w:pPr>
    <w:rPr>
      <w:rFonts w:ascii="Times New Roman" w:eastAsia="Times New Roman" w:hAnsi="Times New Roman"/>
      <w:sz w:val="32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101C4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3101C4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101C4"/>
    <w:pPr>
      <w:shd w:val="clear" w:color="auto" w:fill="FFFFFF"/>
      <w:spacing w:after="300" w:line="240" w:lineRule="atLeast"/>
    </w:pPr>
    <w:rPr>
      <w:rFonts w:ascii="Times New Roman" w:eastAsiaTheme="minorHAnsi" w:hAnsi="Times New Roman" w:cstheme="minorBidi"/>
      <w:b/>
      <w:bCs/>
      <w:sz w:val="23"/>
      <w:szCs w:val="23"/>
    </w:rPr>
  </w:style>
  <w:style w:type="character" w:customStyle="1" w:styleId="1">
    <w:name w:val="Заголовок №1_"/>
    <w:basedOn w:val="a0"/>
    <w:link w:val="10"/>
    <w:uiPriority w:val="99"/>
    <w:locked/>
    <w:rsid w:val="003101C4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3101C4"/>
    <w:pPr>
      <w:shd w:val="clear" w:color="auto" w:fill="FFFFFF"/>
      <w:spacing w:before="240" w:after="0" w:line="274" w:lineRule="exact"/>
      <w:jc w:val="right"/>
      <w:outlineLvl w:val="0"/>
    </w:pPr>
    <w:rPr>
      <w:rFonts w:ascii="Times New Roman" w:eastAsiaTheme="minorHAnsi" w:hAnsi="Times New Roman" w:cstheme="minorBidi"/>
      <w:b/>
      <w:bCs/>
      <w:sz w:val="23"/>
      <w:szCs w:val="23"/>
    </w:rPr>
  </w:style>
  <w:style w:type="character" w:customStyle="1" w:styleId="ae">
    <w:name w:val="Основной текст + Полужирный"/>
    <w:basedOn w:val="a0"/>
    <w:uiPriority w:val="99"/>
    <w:rsid w:val="003101C4"/>
    <w:rPr>
      <w:rFonts w:ascii="Times New Roman" w:eastAsia="Arial Unicode MS" w:hAnsi="Times New Roman"/>
      <w:b/>
      <w:bCs/>
      <w:sz w:val="23"/>
      <w:szCs w:val="23"/>
      <w:shd w:val="clear" w:color="auto" w:fill="FFFFFF"/>
    </w:rPr>
  </w:style>
  <w:style w:type="table" w:styleId="af">
    <w:name w:val="Table Grid"/>
    <w:basedOn w:val="a1"/>
    <w:uiPriority w:val="59"/>
    <w:rsid w:val="003101C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semiHidden/>
    <w:unhideWhenUsed/>
    <w:rsid w:val="003101C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3101C4"/>
    <w:rPr>
      <w:rFonts w:ascii="Calibri" w:eastAsia="Calibri" w:hAnsi="Calibri" w:cs="Times New Roman"/>
    </w:rPr>
  </w:style>
  <w:style w:type="paragraph" w:styleId="af2">
    <w:name w:val="Document Map"/>
    <w:basedOn w:val="a"/>
    <w:link w:val="af3"/>
    <w:semiHidden/>
    <w:rsid w:val="003101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3101C4"/>
    <w:rPr>
      <w:rFonts w:ascii="Tahoma" w:eastAsia="Calibri" w:hAnsi="Tahoma" w:cs="Tahoma"/>
      <w:sz w:val="20"/>
      <w:szCs w:val="20"/>
      <w:shd w:val="clear" w:color="auto" w:fill="000080"/>
    </w:rPr>
  </w:style>
  <w:style w:type="paragraph" w:customStyle="1" w:styleId="210">
    <w:name w:val="Основной текст 21"/>
    <w:basedOn w:val="a"/>
    <w:rsid w:val="00FC70CE"/>
    <w:pPr>
      <w:suppressAutoHyphens/>
      <w:spacing w:after="0" w:line="100" w:lineRule="atLeast"/>
    </w:pPr>
    <w:rPr>
      <w:rFonts w:ascii="Times New Roman" w:eastAsia="Times New Roman" w:hAnsi="Times New Roman" w:cs="Mangal"/>
      <w:kern w:val="1"/>
      <w:sz w:val="32"/>
      <w:szCs w:val="24"/>
      <w:lang w:eastAsia="hi-IN" w:bidi="hi-IN"/>
    </w:rPr>
  </w:style>
  <w:style w:type="paragraph" w:customStyle="1" w:styleId="Body1">
    <w:name w:val="Body 1"/>
    <w:rsid w:val="00FC70CE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1">
    <w:name w:val="Абзац списка1"/>
    <w:basedOn w:val="a"/>
    <w:rsid w:val="00FC70CE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customStyle="1" w:styleId="12">
    <w:name w:val="Без интервала1"/>
    <w:rsid w:val="00292656"/>
    <w:pPr>
      <w:suppressAutoHyphens/>
      <w:spacing w:after="0" w:line="240" w:lineRule="auto"/>
    </w:pPr>
    <w:rPr>
      <w:rFonts w:ascii="Calibri" w:eastAsia="SimSun" w:hAnsi="Calibri" w:cs="font315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0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B2CEA1-7A2C-411B-A015-74FB20032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48</Pages>
  <Words>9143</Words>
  <Characters>52121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Пользователь Windows</cp:lastModifiedBy>
  <cp:revision>23</cp:revision>
  <cp:lastPrinted>2014-04-21T10:29:00Z</cp:lastPrinted>
  <dcterms:created xsi:type="dcterms:W3CDTF">2013-11-07T10:23:00Z</dcterms:created>
  <dcterms:modified xsi:type="dcterms:W3CDTF">2022-09-30T10:18:00Z</dcterms:modified>
</cp:coreProperties>
</file>