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79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4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191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Муниципальное образование Новокубанский район</w:t>
      </w:r>
    </w:p>
    <w:p>
      <w:pPr>
        <w:autoSpaceDN w:val="0"/>
        <w:autoSpaceDE w:val="0"/>
        <w:widowControl/>
        <w:spacing w:line="230" w:lineRule="auto" w:before="670" w:after="0"/>
        <w:ind w:left="186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МОБУСОШ № 18 им. Ф.Т. Данчева х.Родниковского</w:t>
      </w:r>
    </w:p>
    <w:p>
      <w:pPr>
        <w:autoSpaceDN w:val="0"/>
        <w:autoSpaceDE w:val="0"/>
        <w:widowControl/>
        <w:spacing w:line="230" w:lineRule="auto" w:before="1436" w:after="0"/>
        <w:ind w:left="0" w:right="200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УТВЕРЖЕНО</w:t>
      </w:r>
    </w:p>
    <w:p>
      <w:pPr>
        <w:autoSpaceDN w:val="0"/>
        <w:autoSpaceDE w:val="0"/>
        <w:widowControl/>
        <w:spacing w:line="230" w:lineRule="auto" w:before="0" w:after="0"/>
        <w:ind w:left="0" w:right="530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директор МОБУСОШ №18 им.</w:t>
      </w:r>
    </w:p>
    <w:p>
      <w:pPr>
        <w:autoSpaceDN w:val="0"/>
        <w:autoSpaceDE w:val="0"/>
        <w:widowControl/>
        <w:spacing w:line="230" w:lineRule="auto" w:before="0" w:after="0"/>
        <w:ind w:left="0" w:right="57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Ф.Т.Данчева х. Родниковского</w:t>
      </w:r>
    </w:p>
    <w:p>
      <w:pPr>
        <w:autoSpaceDN w:val="0"/>
        <w:autoSpaceDE w:val="0"/>
        <w:widowControl/>
        <w:spacing w:line="230" w:lineRule="auto" w:before="182" w:after="0"/>
        <w:ind w:left="0" w:right="696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______________В.И.Андреев</w:t>
      </w:r>
    </w:p>
    <w:p>
      <w:pPr>
        <w:autoSpaceDN w:val="0"/>
        <w:autoSpaceDE w:val="0"/>
        <w:widowControl/>
        <w:spacing w:line="230" w:lineRule="auto" w:before="182" w:after="0"/>
        <w:ind w:left="0" w:right="228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Приказ №1</w:t>
      </w:r>
    </w:p>
    <w:p>
      <w:pPr>
        <w:autoSpaceDN w:val="0"/>
        <w:autoSpaceDE w:val="0"/>
        <w:widowControl/>
        <w:spacing w:line="230" w:lineRule="auto" w:before="182" w:after="0"/>
        <w:ind w:left="0" w:right="123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"30" августа  2022 г.</w:t>
      </w:r>
    </w:p>
    <w:p>
      <w:pPr>
        <w:autoSpaceDN w:val="0"/>
        <w:autoSpaceDE w:val="0"/>
        <w:widowControl/>
        <w:spacing w:line="230" w:lineRule="auto" w:before="1038" w:after="0"/>
        <w:ind w:left="0" w:right="3640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72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874039)</w:t>
      </w:r>
    </w:p>
    <w:p>
      <w:pPr>
        <w:autoSpaceDN w:val="0"/>
        <w:autoSpaceDE w:val="0"/>
        <w:widowControl/>
        <w:spacing w:line="230" w:lineRule="auto" w:before="166" w:after="0"/>
        <w:ind w:left="0" w:right="4012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344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«Изобразительное искусство»</w:t>
      </w:r>
    </w:p>
    <w:p>
      <w:pPr>
        <w:autoSpaceDN w:val="0"/>
        <w:autoSpaceDE w:val="0"/>
        <w:widowControl/>
        <w:spacing w:line="230" w:lineRule="auto" w:before="670" w:after="0"/>
        <w:ind w:left="229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1 класса начального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2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Сердюкова Татьяна Николаевна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начальных классов</w:t>
      </w:r>
    </w:p>
    <w:p>
      <w:pPr>
        <w:sectPr>
          <w:pgSz w:w="11900" w:h="16840"/>
          <w:pgMar w:top="298" w:right="880" w:bottom="1440" w:left="1440" w:header="720" w:footer="720" w:gutter="0"/>
          <w:cols w:space="720" w:num="1" w:equalWidth="0"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333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х. Родниковский 2021</w:t>
      </w:r>
    </w:p>
    <w:p>
      <w:pPr>
        <w:sectPr>
          <w:pgSz w:w="11900" w:h="16840"/>
          <w:pgMar w:top="298" w:right="1440" w:bottom="1440" w:left="1440" w:header="720" w:footer="720" w:gutter="0"/>
          <w:cols w:space="720" w:num="1" w:equalWidth="0"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76" w:lineRule="auto" w:before="34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по изобразительному искусству для обучающихся 1 класса на уровне начального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общего образования составлена на основе «Требований к результатам освоения основной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образовательной программы», представленных в Федеральном государственном образовательном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стандарте начального общего образования.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программы распределено по модулям с учётом проверяемых требований к результатам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освоения учебного предмета, выносимым на промежуточную аттестацию.</w:t>
      </w:r>
    </w:p>
    <w:p>
      <w:pPr>
        <w:autoSpaceDN w:val="0"/>
        <w:autoSpaceDE w:val="0"/>
        <w:widowControl/>
        <w:spacing w:line="278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Цель преподавания предмета «Изобразительное искусство» состоит в формировании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художественной культуры учащихся, развитии художественно-образного мышления и эстетического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отношения к явлениям действительности путём освоения начальных основ художественных знаний,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умений, навыков и развития творческого потенциала учащихся.</w:t>
      </w:r>
    </w:p>
    <w:p>
      <w:pPr>
        <w:autoSpaceDN w:val="0"/>
        <w:autoSpaceDE w:val="0"/>
        <w:widowControl/>
        <w:spacing w:line="271" w:lineRule="auto" w:before="70" w:after="0"/>
        <w:ind w:left="0" w:right="576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Преподавание предмета направлено на развитие духовной культуры учащихся, формирование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активной эстетической позиции по отношению к действительности и произведениям искусства,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понимание роли и значения художественной деятельности в жизни людей.</w:t>
      </w:r>
    </w:p>
    <w:p>
      <w:pPr>
        <w:autoSpaceDN w:val="0"/>
        <w:autoSpaceDE w:val="0"/>
        <w:widowControl/>
        <w:spacing w:line="28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Содержание предмета охватывает все основные вида визуально-пространственных искусств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(собственно изобразительных): начальные основы графики, живописи и скульптуры, декоративно-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прикладные и народные виды искусства, архитектуру и дизайн. Особое внимание уделено развитию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эстетического восприятия природы, восприятию произведений искусства и формированию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зрительских навыков, художественному восприятию предметно-бытовой культуры. Для учащихся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начальной школы большое значение также имеет восприятие произведений детского творчества,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умение обсуждать и анализировать детские рисунки с позиций выраженного в них содержания,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художественных средств выразительности, соответствия учебной задачи, поставленной учителем.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Такая рефлексия детского творчества имеет позитивный обучающий характер.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Важнейшей задачей является формирование активного, ценностного отношения к истории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отечественной культуры, выраженной в её архитектуре, изобразительном искусстве, в национальных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образах предметно-материальной и пространственной среды, в понимании красоты человека.</w:t>
      </w:r>
    </w:p>
    <w:p>
      <w:pPr>
        <w:autoSpaceDN w:val="0"/>
        <w:autoSpaceDE w:val="0"/>
        <w:widowControl/>
        <w:spacing w:line="276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Учебные темы, связанные с восприятием, могут быть реализованы как отдельные уроки, но чаще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всего следует объединять задачи восприятия с задачами практической творческой работы (при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сохранении учебного времени на восприятие произведений искусства и эстетического наблюдения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окружающей действительности).</w:t>
      </w:r>
    </w:p>
    <w:p>
      <w:pPr>
        <w:autoSpaceDN w:val="0"/>
        <w:autoSpaceDE w:val="0"/>
        <w:widowControl/>
        <w:spacing w:line="281" w:lineRule="auto" w:before="72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 занятиях учащиеся знакомятся с многообразием видов художественной деятельности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технически доступным разнообразием художественных материалов. Практическая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>художественно-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творческая деятельность занимает приоритетное пространство учебного времени. При опоре на </w:t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восприятие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произведений искусства художественно-эстетическое отношение к миру формируется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прежде всего в собственной художественной деятельности, в процессе практического решения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художественно-творческих задач.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Рабочая программа учитывает психолого-возрастные особенности развития детей 7—8 лет, при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этом содержание занятий может быть адаптировано с учётом индивидуальных качеств обучающихся,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как для детей, проявляющих выдающиеся способности, так и для детей-инвалидов и детей с ОВЗ.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урочное время деятельность обучающихся организуется как в индивидуальном, так и в групповом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формате с задачей формирования навыков сотрудничества в художественной деятельности.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9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МЕСТО УЧЕБНОГО ПРЕДМЕТА «ИЗОБРАЗИТЕЛЬНОЕ ИСКУССТВО» В УЧЕБНОМ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ПЛАНЕ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соответствии с Федеральным государственным образовательным стандартом начального общего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образования учебный предмет «Изобразительное искусство» входит в предметную область</w:t>
      </w:r>
    </w:p>
    <w:p>
      <w:pPr>
        <w:sectPr>
          <w:pgSz w:w="11900" w:h="16840"/>
          <w:pgMar w:top="298" w:right="648" w:bottom="338" w:left="666" w:header="720" w:footer="720" w:gutter="0"/>
          <w:cols w:space="720" w:num="1" w:equalWidth="0"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76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«Искусство» и является обязательным для изучения. Содержание предмета «Изобразительное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искусство» структурировано как система тематических модулей и входит в учебный план 1—4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классов программы начального общего образования в объёме 1 ч одного учебного часа в неделю.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Изучение содержания всех модулей в 1 классе обязательно.</w:t>
      </w:r>
    </w:p>
    <w:p>
      <w:pPr>
        <w:autoSpaceDN w:val="0"/>
        <w:autoSpaceDE w:val="0"/>
        <w:widowControl/>
        <w:spacing w:line="28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 этом предусматривается возможность реализации этого курса при выделении на его изучение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двух учебных часов в неделю за счёт вариативной части учебного плана, определяемой участниками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образовательного процесса. При этом предполагается не увеличение количества тем для изучения, 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увеличение времени на практическую художественную деятельность. Это способствует качеству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обучения и достижению более высокого уровня как предметных, так и личностных и метапредметных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результатов обучения.</w:t>
      </w:r>
    </w:p>
    <w:p>
      <w:pPr>
        <w:autoSpaceDN w:val="0"/>
        <w:autoSpaceDE w:val="0"/>
        <w:widowControl/>
        <w:spacing w:line="230" w:lineRule="auto" w:before="192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изучение изобразительного искусства в 1 классе отводится 1 час в неделю, всего 33 часа.</w:t>
      </w:r>
    </w:p>
    <w:p>
      <w:pPr>
        <w:sectPr>
          <w:pgSz w:w="11900" w:h="16840"/>
          <w:pgMar w:top="286" w:right="682" w:bottom="1440" w:left="666" w:header="720" w:footer="720" w:gutter="0"/>
          <w:cols w:space="720" w:num="1" w:equalWidth="0"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346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«Графика»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Расположение изображения на листе. Выбор вертикального или горизонтального формата листа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зависимости от содержания изображения.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Разные виды линий. Линейный рисунок. Графические материалы для линейного рисунка и 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особенности. Приёмы рисования линией.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Рисование с натуры: разные листья и их форма.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Представление о пропорциях: короткое — длинное. Развитие навыка видения соотношения частей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целого (на основе рисунков животных).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Графическое пятно (ахроматическое) и представление о силуэте. Формирование навыка видения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целостности. Цельная форма и её части.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«Живопись»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Цвет как одно из главных средств выражения в изобразительном искусстве. Навыки работы гуашью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условиях урока. Краски «гуашь», кисти, бумага цветная и белая.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Три основных цвета. Ассоциативные представления, связанные с каждым цветом. Навыки смешения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красок и получение нового цвета.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Эмоциональная выразительность цвета, способы выражение настроения в изображаемом сюжете.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Живописное изображение разных цветков по представлению и восприятию. Развитие навыков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работы гуашью. Эмоциональная выразительность цвета.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Тематическая композиция «Времена года». Контрастные цветовые состояния времён года.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Живопись (гуашь), аппликация или смешанная техника.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Техника монотипии. Представления о симметрии. Развитие воображения.</w:t>
      </w:r>
    </w:p>
    <w:p>
      <w:pPr>
        <w:autoSpaceDN w:val="0"/>
        <w:autoSpaceDE w:val="0"/>
        <w:widowControl/>
        <w:spacing w:line="262" w:lineRule="auto" w:before="190" w:after="0"/>
        <w:ind w:left="180" w:right="2016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«Скульптура»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Изображение в объёме. Приёмы работы с пластилином; дощечка, стек, тряпочка.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Лепка зверушек из цельной формы (черепашки, ёжика, зайчика, птички и др.). Приёмы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вытягивания, вдавливания, сгибания, скручивания.</w:t>
      </w:r>
    </w:p>
    <w:p>
      <w:pPr>
        <w:autoSpaceDN w:val="0"/>
        <w:autoSpaceDE w:val="0"/>
        <w:widowControl/>
        <w:spacing w:line="271" w:lineRule="auto" w:before="70" w:after="0"/>
        <w:ind w:left="0" w:right="72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Лепка игрушки, характерной для одного из наиболее известных народных художественных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промыслов (дымковская или каргопольская игрушка или по выбору учителя с учётом местных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промыслов).</w:t>
      </w:r>
    </w:p>
    <w:p>
      <w:pPr>
        <w:autoSpaceDN w:val="0"/>
        <w:autoSpaceDE w:val="0"/>
        <w:widowControl/>
        <w:spacing w:line="262" w:lineRule="auto" w:before="72" w:after="0"/>
        <w:ind w:left="18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Бумажная пластика. Овладение первичными приёмами над- резания, закручивания, складывания.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Объёмная аппликация из бумаги и картона.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19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«Декоративно-прикладное искусство»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Узоры в природе. Наблюдение узоров в живой природе (в условиях урока на основе фотографий).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Эмоционально-эстетическое восприятие объектов действительности. Ассоциативное сопоставление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орнаментами в предметах декоративно-прикладного искусства.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Узоры и орнаменты, создаваемые людьми, и разнообразие их видов. Орнаменты геометрические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растительные. Декоративная композиция в круге или в полосе.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Представления о симметрии и наблюдение её в природе. Последовательное ведение работы над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изображением бабочки по представлению, использование линии симметрии при составлении узора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крыльев.</w:t>
      </w:r>
    </w:p>
    <w:p>
      <w:pPr>
        <w:autoSpaceDN w:val="0"/>
        <w:autoSpaceDE w:val="0"/>
        <w:widowControl/>
        <w:spacing w:line="271" w:lineRule="auto" w:before="70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Орнамент, характерный для игрушек одного из наиболее известных народных художественных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промыслов: дымковская или каргопольская игрушка (или по выбору учителя с учётом местных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промыслов).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Дизайн предмета: изготовление нарядной упаковки путём складывания бумаги и аппликации.</w:t>
      </w:r>
    </w:p>
    <w:p>
      <w:pPr>
        <w:sectPr>
          <w:pgSz w:w="11900" w:h="16840"/>
          <w:pgMar w:top="298" w:right="650" w:bottom="444" w:left="666" w:header="720" w:footer="720" w:gutter="0"/>
          <w:cols w:space="720" w:num="1" w:equalWidth="0"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Оригами — создание игрушки для новогодней ёлки. Приёмы складывания бумаги.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«Архитектура»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Наблюдение разнообразных архитектурных зданий в окружающем мире (по фотографиям),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обсуждение особенностей и составных частей зданий.</w:t>
      </w:r>
    </w:p>
    <w:p>
      <w:pPr>
        <w:autoSpaceDN w:val="0"/>
        <w:autoSpaceDE w:val="0"/>
        <w:widowControl/>
        <w:spacing w:line="27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приёмов конструирования из бумаги. Складывание объёмных простых геометрических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тел. Овладение приёмами склеивания, надрезания и вырезания деталей; использование приёма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симметрии.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Макетирование (или аппликация) пространственной среды сказочного города из бумаги, картона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или пластилина.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2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«Восприятие произведений искусства»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Восприятие произведений детского творчества. Обсуждение сюжетного и эмоционального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содержания детских работ.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Художественное наблюдение окружающего мира природы и предметной среды жизни человека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зависимости от поставленной аналитической и эстетической задачи наблюдения (установки).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Рассматривание иллюстраций детской книги на основе содержательных установок учителя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соответствии с изучаемой темой.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Знакомство с картиной, в которой ярко выражено эмоциональное состояние, или с картиной,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написанной на сказочный сюжет (произведения В. М. Васнецова, М. А. Врубеля и другие по выбору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учителя).</w:t>
      </w:r>
    </w:p>
    <w:p>
      <w:pPr>
        <w:autoSpaceDN w:val="0"/>
        <w:autoSpaceDE w:val="0"/>
        <w:widowControl/>
        <w:spacing w:line="271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Художник и зритель. Освоение зрительских умений на основе получаемых знаний и творческих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практических задач — установок наблюдения. Ассоциации из личного опыта учащихся и оценка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эмоционального содержания произведений.</w:t>
      </w:r>
    </w:p>
    <w:p>
      <w:pPr>
        <w:autoSpaceDN w:val="0"/>
        <w:autoSpaceDE w:val="0"/>
        <w:widowControl/>
        <w:spacing w:line="271" w:lineRule="auto" w:before="190" w:after="0"/>
        <w:ind w:left="180" w:right="72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«Азбука цифровой графики»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Фотографирование мелких деталей природы, выражение ярких зрительных впечатлений.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Обсуждение в условиях урока ученических фотографий, соответствующих изучаемой теме.</w:t>
      </w:r>
    </w:p>
    <w:p>
      <w:pPr>
        <w:sectPr>
          <w:pgSz w:w="11900" w:h="16840"/>
          <w:pgMar w:top="298" w:right="870" w:bottom="1440" w:left="666" w:header="720" w:footer="720" w:gutter="0"/>
          <w:cols w:space="720" w:num="1" w:equalWidth="0"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autoSpaceDE w:val="0"/>
        <w:widowControl/>
        <w:spacing w:line="271" w:lineRule="auto" w:before="166" w:after="0"/>
        <w:ind w:left="0" w:right="115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центре программы по изобразительному искусству в соответствии с ФГОС начального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 находится личностное развитие обучающихся, приобщение их к российским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традиционным духовным ценностям, а также социализация личности.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Программа призвана обеспечить достижение обучающимися личностных результатов: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уважения и ценностного отношения к своей Родине — России;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ценностно-смысловые ориентации и установки, отражающие индивидуально-личностные позиции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социально значимые личностные качества;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духовно-нравственное развитие обучающихся;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мотивацию к познанию и обучению, готовность к саморазвитию и активному участию в социально-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значимой 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позитивный опыт участия в творческой 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интерес к произведениям искусства и литературы, построенным на принципах нравственности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гуманизма, уважительного отношения и интереса к культурным традициям и творчеству своего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других народов.</w:t>
      </w:r>
    </w:p>
    <w:p>
      <w:pPr>
        <w:autoSpaceDN w:val="0"/>
        <w:autoSpaceDE w:val="0"/>
        <w:widowControl/>
        <w:spacing w:line="281" w:lineRule="auto" w:before="19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Патриотическое воспитание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осуществляется через освоение школьниками содержания традиций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отечественной культуры, выраженной в её архитектуре, народном, декоративно-прикладном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изобразительном искусстве. Урок искусства воспитывает патриотизм не в декларативной форме, а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процессе восприятия и освоения в личной художественной деятельности конкретных знаний 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красоте и мудрости, заложенных в культурных традициях.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Гражданское воспитание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формируется через развитие чувства личной причастности к жизни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общества и созидающих качеств личности, приобщение обучающихся к ценностям отечественной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мировой культуры. Учебный предмет способствует пониманию особенностей жизни разных народов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 красоты национальных эстетических идеалов. Коллективные творческие работы создают условия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разных форм художественно-творческой деятельности, способствуют пониманию другого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человека, становлению чувства личной ответственности.</w:t>
      </w:r>
    </w:p>
    <w:p>
      <w:pPr>
        <w:autoSpaceDN w:val="0"/>
        <w:autoSpaceDE w:val="0"/>
        <w:widowControl/>
        <w:spacing w:line="283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Духовно-нравственное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воспитание является стержнем художественного развития обучающегося,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приобщения его к искусству как сфере, концентрирующей в себе духовно-нравственного поиск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человечества. Учебные задания направлены на развитие внутреннего мира обучающегося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воспитание его эмоционально-образной, чувственной сферы. Занятия искусством помогают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школьнику обрести социально значимые знания. Развитие творческих способностей способствует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росту самосознания, осознания себя как личности и члена общества.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Эстетическое воспитание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— важнейший компонент и условие развития социально значимых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отношений обучающихся, формирования представлений о прекрасном и безобразном, о высоком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низком. Эстетическое воспитание способствует формированию ценностных ориентаций школьников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отношении к окружающим людям, в стремлении к их пониманию, а также в отношении к семье,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природе, труду, искусству, культурному наследию.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Ценности познавательной деятельности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воспитываются как эмоционально окрашенный интерес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жизни людей и природы. Происходит это в процессе развития навыков восприятия и художественной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рефлексии своих наблюдений в художественно-творческой деятельности. Навыки исследовательской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 развиваются при выполнении заданий культурно-исторической направленности.</w:t>
      </w:r>
    </w:p>
    <w:p>
      <w:pPr>
        <w:autoSpaceDN w:val="0"/>
        <w:autoSpaceDE w:val="0"/>
        <w:widowControl/>
        <w:spacing w:line="271" w:lineRule="auto" w:before="70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Экологическое воспитание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происходит в процессе художественно-эстетического наблюдения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природы и её образа в произведениях искусства. Формирование эстетических чувств способствует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активному неприятию действий, приносящих вред окружающей среде.</w:t>
      </w:r>
    </w:p>
    <w:p>
      <w:pPr>
        <w:sectPr>
          <w:pgSz w:w="11900" w:h="16840"/>
          <w:pgMar w:top="298" w:right="650" w:bottom="350" w:left="666" w:header="720" w:footer="720" w:gutter="0"/>
          <w:cols w:space="720" w:num="1" w:equalWidth="0">
            <w:col w:w="10584" w:space="0"/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81" w:lineRule="auto" w:before="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>Трудовое воспитание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 осуществляется в процессе личной художественно-творческой работы по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освоению художественных материалов и удовлетворения от создания реального, практического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продукта. Воспитываются стремление достичь результат, упорство, творческая инициатива,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понимание эстетики трудовой деятельности. Важны также умения сотрудничать с одноклассниками,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работать в команде, выполнять коллективную работу — обязательные требования к определённым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заданиям по программе.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66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1.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Овладение универсальными познавательными действиями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Пространственные представления и сенсорные способности: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характеризовать форму предмета, конструкции;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доминантные черты (характерные особенности) в визуальном образе;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сравнивать плоскостные и пространственные объекты по заданным основаниям;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находить ассоциативные связи между визуальными образами разных форм и предметов;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сопоставлять части и целое в видимом образе, предмете, конструкции;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анализировать пропорциональные отношения частей внутри целого и предметов между собой;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обобщать форму составной конструкции;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и анализировать ритмические отношения в пространстве и в изображении (визуальном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образе) на установленных основаниях;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абстрагировать образ реальности при построении плоской композиции;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соотносить тональные отношения (тёмное — светлое) в пространственных и плоскостных объектах;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и анализировать эмоциональное воздействие цветовых отношений в пространственной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среде и плоскостном изображении.</w:t>
      </w:r>
    </w:p>
    <w:p>
      <w:pPr>
        <w:autoSpaceDN w:val="0"/>
        <w:tabs>
          <w:tab w:pos="180" w:val="left"/>
        </w:tabs>
        <w:autoSpaceDE w:val="0"/>
        <w:widowControl/>
        <w:spacing w:line="290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Базовые логические и исследовательские действия: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проявлять исследовательские, экспериментальные действия в процессе освоения выразительных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свойств различных художественных материалов;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проявлять творческие экспериментальные действия в процессе самостоятельного выполнения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художественных заданий;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проявлять исследовательские и аналитические действия на основе определённых учебных установок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процессе восприятия произведений изобразительного искусства, архитектуры и продуктов детского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художественного творчества;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наблюдения для получения информации об особенностях объектов и состояния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природы, предметного мира человека, городской среды;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анализировать и оценивать с позиций эстетических категорий явления природы и предметно-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пространственную среду жизни человека;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формулировать выводы, соответствующие эстетическим, аналитическим и другим учебным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установкам по результатам проведённого наблюдения;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знаково-символические средства для составления орнаментов и декоративных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композиций;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классифицировать произведения искусства по видам и, соответственно, по назначению в жизни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людей;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классифицировать произведения изобразительного искусства по жанрам в качестве инструмента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анализа содержания произведений;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ставить и использовать вопросы как исследовательский инструмент познания.</w:t>
      </w:r>
    </w:p>
    <w:p>
      <w:pPr>
        <w:autoSpaceDN w:val="0"/>
        <w:autoSpaceDE w:val="0"/>
        <w:widowControl/>
        <w:spacing w:line="262" w:lineRule="auto" w:before="190" w:after="0"/>
        <w:ind w:left="180" w:right="4752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Работа с информацией: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использовать электронные образовательные ресурсы;</w:t>
      </w:r>
    </w:p>
    <w:p>
      <w:pPr>
        <w:sectPr>
          <w:pgSz w:w="11900" w:h="16840"/>
          <w:pgMar w:top="298" w:right="658" w:bottom="332" w:left="666" w:header="720" w:footer="720" w:gutter="0"/>
          <w:cols w:space="720" w:num="1" w:equalWidth="0">
            <w:col w:w="10576" w:space="0"/>
            <w:col w:w="10584" w:space="0"/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6" w:lineRule="auto" w:before="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работать с электронными учебниками и учебными пособиями;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выбирать источник для получения информации: поисковые системы Интернета, цифровые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электронные средства, справочники, художественные альбомы и детские книги;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анализировать, интерпретировать, обобщать и систематизировать информацию, представленную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произведениях искусства, текстах, таблицах и схемах;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готовить информацию на заданную или выбранную тему и представлять её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различных видах: рисунках и эскизах, электронных презентациях;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виртуальные путешествия по архитектурным памятникам, в отечественные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художественные музеи и зарубежные художественные музеи (галереи) на основе установок и квестов,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предложенных учителем;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соблюдать правила информационной безопасности при работе в сети Интернет.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9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2.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Овладение универсальными коммуникативными действиями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Обучающиеся должны овладеть следующими действиями: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искусство в качестве особого языка общения — межличностного (автор — зритель),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между поколениями, между народами;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вести диалог и участвовать в дискуссии, проявляя уважительное отношение к оппонентам,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сопоставлять свои суждения с суждениями участников общения, выявляя и корректно отстаивая свои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позиции в оценке и понимании обсуждаемого явления;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находить общее решение и разрешать конфликты на основе общих позиций и учёта интересов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процессе совместной художественной 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демонстрировать и объяснять результаты своего творческого, художественного или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исследовательского опыта;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анализировать произведения детского художественного творчества с позиций их содержания 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соответствии с учебной задачей, поставленной учителем;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признавать своё и чужое право на ошибку, развивать свои способности сопереживать, понимать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намерения и переживания свои и других людей;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взаимодействовать, сотрудничать в процессе коллективной работы, принимать цель совместной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 и строить действия по её достижению, договариваться, выполнять поручения,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подчиняться, ответственно относиться к своей задаче по достижению общего результата.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1296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3.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Овладение универсальными регулятивными действиями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Обучающиеся должны овладеть следующими действиями: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внимательно относиться и выполнять учебные задачи, поставленные учителем;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соблюдать последовательность учебных действий при выполнении задания;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организовывать своё рабочее место для практической работы, сохраняя порядок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окружающем пространстве и бережно относясь к используемым материалам;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соотносить свои действия с планируемыми результатами, осуществлять контроль своей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 в процессе достижения результата.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autoSpaceDE w:val="0"/>
        <w:widowControl/>
        <w:spacing w:line="276" w:lineRule="auto" w:before="166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Предметные результаты сформулированы по годам обучения на основе модульного построения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содержания в соответствии с Приложением № 8 к Федеральному государственному образовательному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стандарту начального общего образования, утверждённому приказом Министерства просвещения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Российской Федерации.</w:t>
      </w:r>
    </w:p>
    <w:p>
      <w:pPr>
        <w:autoSpaceDN w:val="0"/>
        <w:autoSpaceDE w:val="0"/>
        <w:widowControl/>
        <w:spacing w:line="262" w:lineRule="auto" w:before="190" w:after="0"/>
        <w:ind w:left="180" w:right="72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«Графика»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Осваивать навыки применения свойств простых графических материалов в самостоятельной</w:t>
      </w:r>
    </w:p>
    <w:p>
      <w:pPr>
        <w:sectPr>
          <w:pgSz w:w="11900" w:h="16840"/>
          <w:pgMar w:top="298" w:right="668" w:bottom="438" w:left="666" w:header="720" w:footer="720" w:gutter="0"/>
          <w:cols w:space="720" w:num="1" w:equalWidth="0">
            <w:col w:w="10566" w:space="0"/>
            <w:col w:w="10576" w:space="0"/>
            <w:col w:w="10584" w:space="0"/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творческой работе в условиях урока.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первичный опыт в создании графического рисунка на основе знакомства со средствами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изобразительного языка.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опыт аналитического наблюдения формы предмета, опыт обобщения и геометризации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наблюдаемой формы как основы обучения рисунку.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Приобретать опыт создания рисунка простого (плоского) предмета с натуры.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00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Учиться анализировать соотношения пропорций, визуально сравнивать пространственные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величины.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первичные знания и навыки композиционного расположения изображения на листе.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выбирать вертикальный или горизонтальный формат листа для выполнения соответствующих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задач рисунка.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100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Воспринимать учебную задачу, поставленную учителем, и решать её в своей практической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художественной деятельности.</w:t>
      </w:r>
    </w:p>
    <w:p>
      <w:pPr>
        <w:autoSpaceDN w:val="0"/>
        <w:autoSpaceDE w:val="0"/>
        <w:widowControl/>
        <w:spacing w:line="271" w:lineRule="auto" w:before="70" w:after="0"/>
        <w:ind w:left="0" w:right="72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обсуждать результаты своей практической работы и работы товарищей с позиций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соответствия их поставленной учебной задаче, с позиций выраженного в рисунке содержания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графических средств его выражения (в рамках программного материала).</w:t>
      </w:r>
    </w:p>
    <w:p>
      <w:pPr>
        <w:autoSpaceDN w:val="0"/>
        <w:autoSpaceDE w:val="0"/>
        <w:widowControl/>
        <w:spacing w:line="262" w:lineRule="auto" w:before="190" w:after="0"/>
        <w:ind w:left="180" w:right="388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«Живопись»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Осваивать навыки работы красками «гуашь» в условиях урока.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Знать три основных цвета; обсуждать и называть ассоциативные представления, которые рождает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каждый цвет.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Осознавать эмоциональное звучание цвета и уметь формулировать своё мнение с опорой на опыт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жизненных ассоциаций.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опыт экспериментирования, исследования результатов смешения красок и получения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нового цвета.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Вести творческую работу на заданную тему с опорой на зрительные впечатления, организованные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педагогом.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«Скульптура»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опыт аналитического наблюдения, поиска выразительных образных объёмных форм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природе (облака, камни, коряги, формы плодов и др.).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Осваивать первичные приёмы лепки из пластилина, приобретать представления о целостной форме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объёмном изображении.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Овладевать первичными навыками бумагопластики — создания объёмных форм из бумаги путём её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складывания, надрезания, закручивания и др.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190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«Декоративно-прикладное искусство»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рассматривать и эстетически характеризовать различные примеры узоров в природе (в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условиях урока на основе фотографий); приводить примеры, сопоставлять и искать ассоциации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орнаментами в произведениях декоративно-прикладного искусства.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00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Различать виды орнаментов по изобразительным мотивам: растительные, геометрические,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анималистические.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Учиться использовать правила симметрии в своей художественной деятельности.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15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опыт создания орнаментальной декоративной композиции (стилизованной: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декоративный цветок или птица).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Приобретать знания о значении и назначении украшений в жизни людей.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представления о глиняных игрушках отечественных народных художественных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промыслов (дымковская, каргопольская игрушки или по выбору учителя с учётом местных</w:t>
      </w:r>
    </w:p>
    <w:p>
      <w:pPr>
        <w:sectPr>
          <w:pgSz w:w="11900" w:h="16840"/>
          <w:pgMar w:top="286" w:right="642" w:bottom="428" w:left="666" w:header="720" w:footer="720" w:gutter="0"/>
          <w:cols w:space="720" w:num="1" w:equalWidth="0">
            <w:col w:w="10592" w:space="0"/>
            <w:col w:w="10566" w:space="0"/>
            <w:col w:w="10576" w:space="0"/>
            <w:col w:w="10584" w:space="0"/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промыслов) и опыт практической художественной деятельности по мотивам игрушки выбранного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промысла.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Иметь опыт и соответствующие возрасту навыки подготовки и оформления общего праздника.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19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«Архитектура»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Рассматривать различные произведения архитектуры в окружающем мире (по фотографиям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условиях урока); анализировать и характеризовать особенности и составные части рассматриваемых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зданий.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Осваивать приёмы конструирования из бумаги, складывания объёмных простых геометрических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тел.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опыт пространственного макетирования (сказочный город) в форме коллективной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игровой деятельности.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представления о конструктивной основе любого предмета и первичные навыки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анализа его строения.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19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«Восприятие произведений искусства»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умения рассматривать, анализировать детские рисунки с позиций их содержания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сюжета, настроения, композиции (расположения на листе), цвета, а также соответствия учебной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задаче, поставленной учителем.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опыт эстетического наблюдения природы на основе эмоциональных впечатлений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учётом учебных задач и визуальной установки учителя.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опыт художественного наблюдения предметной среды жизни человека в зависимости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от поставленной аналитической и эстетической задачи (установки).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Осваивать опыт эстетического восприятия и аналитического наблюдения архитектурных построек.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Осваивать опыт эстетического, эмоционального общения со станковой картиной, понимать значение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зрительских умений и специальных знаний; приобретать опыт восприятия картин со сказочным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сюжетом (В. М. Васнецова, М. А. Врубеля и других художников по выбору учителя), а также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произведений с ярко выраженным эмоциональным настроением (например, натюрморты В. Ван Гога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или А. Матисса).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Осваивать новый опыт восприятия художественных иллюстраций в детских книгах и отношения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ним в соответствии с учебной установкой.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19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«Азбука цифровой графики»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опыт создания фотографий с целью эстетического и целенаправленного наблюдения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природы.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57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опыт обсуждения фотографий с точки зрения того, с какой целью сделан снимок,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насколько значимо его содержание и какова композиция в кадре.</w:t>
      </w:r>
    </w:p>
    <w:p>
      <w:pPr>
        <w:sectPr>
          <w:pgSz w:w="11900" w:h="16840"/>
          <w:pgMar w:top="286" w:right="648" w:bottom="1440" w:left="666" w:header="720" w:footer="720" w:gutter="0"/>
          <w:cols w:space="720" w:num="1" w:equalWidth="0">
            <w:col w:w="10586" w:space="0"/>
            <w:col w:w="10592" w:space="0"/>
            <w:col w:w="10566" w:space="0"/>
            <w:col w:w="10576" w:space="0"/>
            <w:col w:w="10584" w:space="0"/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144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8142"/>
            <w:vMerge w:val="restart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Наименование разделов и тем программы</w:t>
            </w:r>
          </w:p>
        </w:tc>
        <w:tc>
          <w:tcPr>
            <w:tcW w:type="dxa" w:w="2772"/>
            <w:gridSpan w:val="3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80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1106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4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деятельности</w:t>
            </w:r>
          </w:p>
        </w:tc>
        <w:tc>
          <w:tcPr>
            <w:tcW w:type="dxa" w:w="828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формы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1382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(цифровые)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образовательные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ресурсы</w:t>
            </w:r>
          </w:p>
        </w:tc>
      </w:tr>
      <w:tr>
        <w:trPr>
          <w:trHeight w:hRule="exact" w:val="576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1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14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Модуль 1.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Восприятие произведений искусства</w:t>
            </w:r>
          </w:p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8142"/>
            <w:tcBorders>
              <w:start w:sz="4.7999999999999545" w:val="single" w:color="#000000"/>
              <w:top w:sz="5.600000000000023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Восприятие детских рисунков. Навыки восприятия произведений детского творчества и формирование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зрительских умений.</w:t>
            </w:r>
          </w:p>
        </w:tc>
        <w:tc>
          <w:tcPr>
            <w:tcW w:type="dxa" w:w="528"/>
            <w:tcBorders>
              <w:start w:sz="4.799999999999727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86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Первые представления о композиции: на уровне образного восприятия. Представление о различных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художественных материалах.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Обсуждение содержания рисунка.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 1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64"/>
            <w:gridSpan w:val="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Модуль 2.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Графика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Линейный рисунок.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Разные виды линий.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2.4.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Графические материалы и их особенности. Приёмы рисования линией.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5.60000000000036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2.5.</w:t>
            </w:r>
          </w:p>
        </w:tc>
        <w:tc>
          <w:tcPr>
            <w:tcW w:type="dxa" w:w="8142"/>
            <w:tcBorders>
              <w:start w:sz="4.7999999999999545" w:val="single" w:color="#000000"/>
              <w:top w:sz="5.60000000000036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type="dxa" w:w="528"/>
            <w:tcBorders>
              <w:start w:sz="4.799999999999727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2.6.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Последовательность рисунка.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2.7.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Первичные навыки определения пропорций и понимания их значения. От одного пятна — «тела», меняя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пропорции «лап» и «шеи», получаем рисунки разных животных.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2.8.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Линейный тематический рисунок (линия-рассказчица) на сюжет стихотворения или сюжет из жизни детей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(игры во дворе, в походе и др.) с простым и весёлым повествовательным сюжетом.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2.9.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7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Пятно-силуэт. Превращение случайного пятна в изображение зверушки или фантастического зверя. Развитие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образного видения и способности целостного, обобщённого видения. Пятно как основа графического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изображения.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2.10.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Тень как пример пятна. Теневой театр. Силуэт.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2.12.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5.599999999999909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 2</w:t>
            </w:r>
          </w:p>
        </w:tc>
        <w:tc>
          <w:tcPr>
            <w:tcW w:type="dxa" w:w="528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64"/>
            <w:gridSpan w:val="6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Модуль 3.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Живопись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Цвет как одно из главных средств выражения в изобразительном искусстве. Навыки работы гуашью в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условиях урока.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2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Три основных цвета. Ассоциативные представления, связанные с каждым из цветов. Навыки смешения красок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 получения нового цвета.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364" w:left="666" w:header="720" w:footer="720" w:gutter="0"/>
          <w:cols w:space="720" w:num="1" w:equalWidth="0">
            <w:col w:w="15534" w:space="0"/>
            <w:col w:w="10586" w:space="0"/>
            <w:col w:w="10592" w:space="0"/>
            <w:col w:w="10566" w:space="0"/>
            <w:col w:w="10576" w:space="0"/>
            <w:col w:w="10584" w:space="0"/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Эмоциональная выразительность цвета.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3.4.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Цвет как выражение настроения, душевного состояния.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3.5.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Наш мир украшают цветы. Живописное изображение по представлению и восприятию разных по цвету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формам цветков. Развитие навыков работы гуашью и навыков наблюдения.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3.6.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Тематическая композиция «Времена года». Контрастные цветовые состояния времён года. Работа гуашью, в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технике аппликации или в смешанной технике.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5.600000000000023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3.7.</w:t>
            </w:r>
          </w:p>
        </w:tc>
        <w:tc>
          <w:tcPr>
            <w:tcW w:type="dxa" w:w="8142"/>
            <w:tcBorders>
              <w:start w:sz="4.7999999999999545" w:val="single" w:color="#000000"/>
              <w:top w:sz="5.600000000000023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Техника монотипии. Представления о симметрии. Развитие ассоциативного воображения.</w:t>
            </w:r>
          </w:p>
        </w:tc>
        <w:tc>
          <w:tcPr>
            <w:tcW w:type="dxa" w:w="528"/>
            <w:tcBorders>
              <w:start w:sz="4.799999999999727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 3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64"/>
            <w:gridSpan w:val="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Модуль 4.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 Скульптура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Лепка зверушек из цельной формы (черепашки, ёжика, зайчика и т. д.). Приёмы вытягивания, вдавливания,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сгибания, скручивания.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Бумажная пластика. Овладение первичными приёмами надрезания, закручивания, складывания в работе над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объёмной аппликацией.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4.4.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каргопольская игрушки или по выбору учителя с учётом местных промыслов).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4.5.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Объёмная аппликация из бумаги и картона.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60000000000036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5.60000000000036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4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 4</w:t>
            </w:r>
          </w:p>
        </w:tc>
        <w:tc>
          <w:tcPr>
            <w:tcW w:type="dxa" w:w="528"/>
            <w:tcBorders>
              <w:start w:sz="4.799999999999727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64"/>
            <w:gridSpan w:val="6"/>
            <w:tcBorders>
              <w:start w:sz="4.800000000000182" w:val="single" w:color="#000000"/>
              <w:top w:sz="5.60000000000036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Модуль 5.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Декоративно-прикладное искусство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Узоры в природе.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3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Наблюдение узоров в живой природе (в условиях урока на основе фотографий). Эмоционально-эстетическое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восприятие объектов действительности. Ассоциативное сопоставление с орнаментами в предметах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декоративно-прикладного искусства.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Представления о симметрии и наблюдение её в природе. Последовательное ведение работы над изображением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бабочки по представлению, использование линии симметрии при составлении узора крыльев.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5.4.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00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Узоры и орнаменты, создаваемые людьми, и разнообразие их видов. Орнаменты геометрические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растительные.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5.5.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Декоративная композиция в круге или полосе.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2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5.6.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Орнамент, характерный для игрушек одного из наиболее известных народных художественных промыслов.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Дымковская, каргопольская игрушка или по выбору учителя с учётом местных промыслов.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5.7.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Оригами — создание игрушки для новогодней ёлки. Приёмы складывания бумаги.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5.8.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Форма и украшение бытовых предметов.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5.9.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Приёмы бумагопластики. Сумка или упаковка и её декор.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 5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6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Модуль 6.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Архитектура 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346" w:left="666" w:header="720" w:footer="720" w:gutter="0"/>
          <w:cols w:space="720" w:num="1" w:equalWidth="0">
            <w:col w:w="15534" w:space="0"/>
            <w:col w:w="15534" w:space="0"/>
            <w:col w:w="10586" w:space="0"/>
            <w:col w:w="10592" w:space="0"/>
            <w:col w:w="10566" w:space="0"/>
            <w:col w:w="10576" w:space="0"/>
            <w:col w:w="10584" w:space="0"/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Наблюдение разнообразия архитектурных построек в окружающем мире по фотографиям, обсуждение их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особенностей и составных частей зданий.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Освоение приёмов конструирования из бумаги. Складывание объёмных простых геометрических тел.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Макетирование (или создание аппликации) пространственной среды сказочного города из бумаги, картона или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пластилина.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600000000000023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8610"/>
            <w:gridSpan w:val="2"/>
            <w:tcBorders>
              <w:start w:sz="4.800000000000011" w:val="single" w:color="#000000"/>
              <w:top w:sz="5.600000000000023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 6</w:t>
            </w:r>
          </w:p>
        </w:tc>
        <w:tc>
          <w:tcPr>
            <w:tcW w:type="dxa" w:w="528"/>
            <w:tcBorders>
              <w:start w:sz="4.799999999999727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64"/>
            <w:gridSpan w:val="6"/>
            <w:tcBorders>
              <w:start w:sz="4.800000000000182" w:val="single" w:color="#000000"/>
              <w:top w:sz="5.600000000000023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Модуль 7.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Восприятие произведений искусства</w:t>
            </w:r>
          </w:p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144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Восприятие произведений детского творчества. Обсуждение сюжетного и эмоционального содержания детских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Художественное наблюдение окружающего мира (мира природы) и предметной среды жизни человека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7.3.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Рассматривание иллюстраций к детским книгам на основе содержательных установок учителя в соответствии с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изучаемой темой.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7.4.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Знакомство с живописной картиной.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7.5.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Обсуждение произведений с ярко выраженным эмоциональным настроением или со сказочным сюжетом.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Произведения В. М. Васнецова, М. А. Врубеля и других художников (по выбору учителя).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7.6.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Художник и зритель. Освоение зрительских умений на основе получаемых знаний и творческих установок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наблюдения.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468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7.7.</w:t>
            </w:r>
          </w:p>
        </w:tc>
        <w:tc>
          <w:tcPr>
            <w:tcW w:type="dxa" w:w="8142"/>
            <w:tcBorders>
              <w:start w:sz="4.7999999999999545" w:val="single" w:color="#000000"/>
              <w:top w:sz="4.0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Ассоциации из личного опыта учащихся и оценка эмоционального содержания произведений.</w:t>
            </w:r>
          </w:p>
        </w:tc>
        <w:tc>
          <w:tcPr>
            <w:tcW w:type="dxa" w:w="528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7.8.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Произведения И. И. Левитана, А. Г. Венецианова И. И. Шишкина, А. А. Пластова, К. Моне, В. Ван Гога и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других художников (по выбору учителя) по теме «Времена года»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 7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64"/>
            <w:gridSpan w:val="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Модуль 8.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Азбука цифровой графики</w:t>
            </w:r>
          </w:p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8.1.</w:t>
            </w:r>
          </w:p>
        </w:tc>
        <w:tc>
          <w:tcPr>
            <w:tcW w:type="dxa" w:w="814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468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8.2.</w:t>
            </w:r>
          </w:p>
        </w:tc>
        <w:tc>
          <w:tcPr>
            <w:tcW w:type="dxa" w:w="814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4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0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2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82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8610"/>
            <w:gridSpan w:val="2"/>
            <w:tcBorders>
              <w:start w:sz="4.800000000000011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 8</w:t>
            </w:r>
          </w:p>
        </w:tc>
        <w:tc>
          <w:tcPr>
            <w:tcW w:type="dxa" w:w="52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6364"/>
            <w:gridSpan w:val="6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28"/>
        </w:trPr>
        <w:tc>
          <w:tcPr>
            <w:tcW w:type="dxa" w:w="8610"/>
            <w:gridSpan w:val="2"/>
            <w:tcBorders>
              <w:start w:sz="4.800000000000011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ОБЩЕЕ КОЛИЧЕСТВО ЧАСОВ ПО ПРОГРАММЕ</w:t>
            </w:r>
          </w:p>
        </w:tc>
        <w:tc>
          <w:tcPr>
            <w:tcW w:type="dxa" w:w="52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33</w:t>
            </w:r>
          </w:p>
        </w:tc>
        <w:tc>
          <w:tcPr>
            <w:tcW w:type="dxa" w:w="110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</w:t>
            </w:r>
          </w:p>
        </w:tc>
        <w:tc>
          <w:tcPr>
            <w:tcW w:type="dxa" w:w="114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4120"/>
            <w:gridSpan w:val="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4" w:right="640" w:bottom="1440" w:left="666" w:header="720" w:footer="720" w:gutter="0"/>
          <w:cols w:space="720" w:num="1" w:equalWidth="0">
            <w:col w:w="15534" w:space="0"/>
            <w:col w:w="15534" w:space="0"/>
            <w:col w:w="15534" w:space="0"/>
            <w:col w:w="10586" w:space="0"/>
            <w:col w:w="10592" w:space="0"/>
            <w:col w:w="10566" w:space="0"/>
            <w:col w:w="10576" w:space="0"/>
            <w:col w:w="10584" w:space="0"/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ПОУРОЧНОЕ ПЛАНИРОВАНИЕ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960"/>
            <w:vMerge w:val="restart"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2726"/>
            <w:vMerge w:val="restart"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0"/>
            <w:gridSpan w:val="3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682"/>
            <w:vMerge w:val="restart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формы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68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68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960"/>
            <w:tcBorders>
              <w:start w:sz="4.800000000000011" w:val="single" w:color="#000000"/>
              <w:top w:sz="5.599999999999909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2726"/>
            <w:tcBorders>
              <w:start w:sz="4.800000000000068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727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27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27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960"/>
            <w:tcBorders>
              <w:start w:sz="4.800000000000011" w:val="single" w:color="#000000"/>
              <w:top w:sz="4.800000000000182" w:val="single" w:color="#000000"/>
              <w:end w:sz="4.800000000000068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520" w:left="666" w:header="720" w:footer="720" w:gutter="0"/>
          <w:cols w:space="720" w:num="1" w:equalWidth="0">
            <w:col w:w="10584" w:space="0"/>
            <w:col w:w="15534" w:space="0"/>
            <w:col w:w="15534" w:space="0"/>
            <w:col w:w="15534" w:space="0"/>
            <w:col w:w="10586" w:space="0"/>
            <w:col w:w="10592" w:space="0"/>
            <w:col w:w="10566" w:space="0"/>
            <w:col w:w="10576" w:space="0"/>
            <w:col w:w="10584" w:space="0"/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11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800000000000068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2726"/>
            <w:tcBorders>
              <w:start w:sz="4.800000000000068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960"/>
            <w:tcBorders>
              <w:start w:sz="4.800000000000011" w:val="single" w:color="#000000"/>
              <w:top w:sz="4.7999999999999545" w:val="single" w:color="#000000"/>
              <w:end w:sz="4.800000000000068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2726"/>
            <w:tcBorders>
              <w:start w:sz="4.800000000000068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8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10"/>
        </w:trPr>
        <w:tc>
          <w:tcPr>
            <w:tcW w:type="dxa" w:w="3686"/>
            <w:gridSpan w:val="2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4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1620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1668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846"/>
            <w:gridSpan w:val="2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5534" w:space="0"/>
            <w:col w:w="15534" w:space="0"/>
            <w:col w:w="10586" w:space="0"/>
            <w:col w:w="10592" w:space="0"/>
            <w:col w:w="10566" w:space="0"/>
            <w:col w:w="10576" w:space="0"/>
            <w:col w:w="10584" w:space="0"/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382" w:lineRule="auto" w:before="346" w:after="0"/>
        <w:ind w:left="0" w:right="144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86" w:space="0"/>
            <w:col w:w="10592" w:space="0"/>
            <w:col w:w="10566" w:space="0"/>
            <w:col w:w="10576" w:space="0"/>
            <w:col w:w="10584" w:space="0"/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408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МАТЕРИАЛЬНО-ТЕХНИЧЕСКОЕ ОБЕСПЕЧЕНИЕ ОБРАЗОВАТЕЛЬНОГО ПРОЦЕССА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ОБОРУДОВАНИЕ ДЛЯ ПРОВЕДЕНИЯ ПРАКТИЧЕСКИХ РАБОТ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5534" w:space="0"/>
            <w:col w:w="15534" w:space="0"/>
            <w:col w:w="10586" w:space="0"/>
            <w:col w:w="10592" w:space="0"/>
            <w:col w:w="10566" w:space="0"/>
            <w:col w:w="10576" w:space="0"/>
            <w:col w:w="10584" w:space="0"/>
            <w:col w:w="10364" w:space="0"/>
            <w:col w:w="10584" w:space="0"/>
            <w:col w:w="10552" w:space="0"/>
            <w:col w:w="10586" w:space="0"/>
            <w:col w:w="9020" w:space="0"/>
            <w:col w:w="9580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5534" w:space="0"/>
        <w:col w:w="15534" w:space="0"/>
        <w:col w:w="15534" w:space="0"/>
        <w:col w:w="10586" w:space="0"/>
        <w:col w:w="10592" w:space="0"/>
        <w:col w:w="10566" w:space="0"/>
        <w:col w:w="10576" w:space="0"/>
        <w:col w:w="10584" w:space="0"/>
        <w:col w:w="10364" w:space="0"/>
        <w:col w:w="10584" w:space="0"/>
        <w:col w:w="10552" w:space="0"/>
        <w:col w:w="10586" w:space="0"/>
        <w:col w:w="9020" w:space="0"/>
        <w:col w:w="958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