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530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</w:t>
      </w:r>
    </w:p>
    <w:p>
      <w:pPr>
        <w:autoSpaceDN w:val="0"/>
        <w:autoSpaceDE w:val="0"/>
        <w:widowControl/>
        <w:spacing w:line="230" w:lineRule="auto" w:before="0" w:after="0"/>
        <w:ind w:left="0" w:right="57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Ф.Т.Данчева х. Родниковского</w:t>
      </w:r>
    </w:p>
    <w:p>
      <w:pPr>
        <w:autoSpaceDN w:val="0"/>
        <w:autoSpaceDE w:val="0"/>
        <w:widowControl/>
        <w:spacing w:line="230" w:lineRule="auto" w:before="182" w:after="0"/>
        <w:ind w:left="0" w:right="69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______________В.И.Андреев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123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"30"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873960)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392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«Окружающий мир»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Сердюкова Татьяна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sectPr>
          <w:pgSz w:w="11900" w:h="16840"/>
          <w:pgMar w:top="298" w:right="88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3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Родниковский 2022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1" w:lineRule="auto" w:before="346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учебному предмету «Окружающий мир» (предметная область «Обществознание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естествознание» («Окружающий мир») включает: пояснительную записку, содержание обучения,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планируемые результаты освоения программы учебного предмета, тематическое планирование.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Пояснительная записка отражает общие цели и задачи изучения предмета, характеристику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психологических предпосылок к его изучению младшими школьниками; место в структуре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плана, а также подходы к отбору содержания, планируемым результатам и тематическому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планированию.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раскрывает  содержательные  линии для обязательного изучения в 1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начальной школы. Содержание обучения в 1 классе завершатся перечнем универсальных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 (УУД) — познавательных, коммуникативных и регулятивных, которые возможно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формировать средствами  учебного  предмета  «Окружающий  мир» с   учётом   возрастных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особенностей   младших   школьников. В первом классе предлагается пропедевтический уровень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формирования УУД, поскольку становление универсальности действий на этом этапе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только начинается. С учётом того, что выполнение правил совместной деятельности строится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интеграции регулятивных (определенные волевые усилия, саморегуляция, самоконтроль,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терпения и доброжелательности при налаживании отношений) и коммуникативных (способность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вербальными средствами устанавливать взаимоотношения) универсальных учебных действий,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перечень дан в специальном разделе — «Совместная деятельность».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также предметные достижения младшего школьника за первый год обучения в начальной школе.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тематическом планировании описывается программное содержание по всем разделам содержания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 1 класса, а также раскрываются методы и формы организации обучения и характеристика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деятельностей, которые целесообразно использовать при изучении той или иной программной темы.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Представлены также способы организации дифференцированного обучения.</w:t>
      </w:r>
    </w:p>
    <w:p>
      <w:pPr>
        <w:autoSpaceDN w:val="0"/>
        <w:autoSpaceDE w:val="0"/>
        <w:widowControl/>
        <w:spacing w:line="28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предмету «Окружающий мир» на уровне 1 класса начального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составлена на основе требований к результатам освоения основной образовательной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программы начального общего образования, представленных в Федеральном государственном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образовательном стандарте начального общего образования, Примерной программы воспитания,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с учётом историко-культурного  стандарта.</w:t>
      </w:r>
    </w:p>
    <w:p>
      <w:pPr>
        <w:autoSpaceDN w:val="0"/>
        <w:autoSpaceDE w:val="0"/>
        <w:widowControl/>
        <w:spacing w:line="271" w:lineRule="auto" w:before="72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предмета «Окружающий мир», интегрирующего знания о природе, предметном мире,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 и взаимодействии людей в нём, соответствует потребностям и интересам детей младшего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школьного возраста и направлено на достижение следующих целей:</w:t>
      </w:r>
    </w:p>
    <w:p>
      <w:pPr>
        <w:autoSpaceDN w:val="0"/>
        <w:autoSpaceDE w:val="0"/>
        <w:widowControl/>
        <w:spacing w:line="276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целостного взгляда на мир, осознание места в нём человека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целостного взгляда на окружающий мир (природную и социальную среду обитания); освоение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естественнонаучных, обществоведческих, нравственно этических понятий,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содержании данного учебного предмета; </w:t>
      </w:r>
    </w:p>
    <w:p>
      <w:pPr>
        <w:autoSpaceDN w:val="0"/>
        <w:autoSpaceDE w:val="0"/>
        <w:widowControl/>
        <w:spacing w:line="276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умений  и  навыков  применять  полученные  знания в реальной  учебной 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жизненной  практике,  связанной  как с поисково-исследовательской деятельностью (наблюдения,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опыты, трудовая деятельность), так и с творческим использованием приобретённых знаний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речевой, изобразительной, художественной деятельности;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духовно-нравственное развитие и воспитание личности гражданина России, понимание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принадлежности к Российскому государству, определённому этносу; проявление уважения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истории, культуре, традициям народов РФ; освоение младшими школьниками мирового</w:t>
      </w:r>
    </w:p>
    <w:p>
      <w:pPr>
        <w:sectPr>
          <w:pgSz w:w="11900" w:h="16840"/>
          <w:pgMar w:top="298" w:right="650" w:bottom="450" w:left="666" w:header="720" w:footer="720" w:gutter="0"/>
          <w:cols w:space="720" w:num="1" w:equalWidth="0"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культурного опыта по созданию общечеловеческих ценностей, законов и правил построения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взаимоотношений в социуме; обогащение духовного богатства обучающихся; </w:t>
      </w:r>
    </w:p>
    <w:p>
      <w:pPr>
        <w:autoSpaceDN w:val="0"/>
        <w:autoSpaceDE w:val="0"/>
        <w:widowControl/>
        <w:spacing w:line="28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способности ребёнка к социализации на основе принятия гуманистических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жизни, приобретение опыта эмоционально-положительного отношения к природе в соответствии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экологическими нормами поведения; становление навыков повседневного проявления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общения, гуманного отношения к людям,  уважительного  отношения  к их взглядам,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мнению и индивидуальности</w:t>
      </w:r>
    </w:p>
    <w:p>
      <w:pPr>
        <w:autoSpaceDN w:val="0"/>
        <w:autoSpaceDE w:val="0"/>
        <w:widowControl/>
        <w:spacing w:line="286" w:lineRule="auto" w:before="178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Центральной идеей конструирования содержания и планируемых результатов обучения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раскрытие роли человека в природе и обществе, ознакомление с правилами поведения в среде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обитания и освоение общечеловеческих ценностей взаимодействия в системах «Человек и природа»,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«Человек и общество», «Человек и другие люди», «Человек и познание». Важнейшей составляющей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всех указанных систем является содержание, усвоение которого гарантирует формирование 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навыков здорового и безопасного образа жизни на основе развивающейся способности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предвидеть результаты своих поступков и оценки возникшей ситуации.  Отбор содержания курса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«Окружающий мир» осуществлён на основе следующих ведущих идей: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раскрытие роли человека в природе и обществе; </w:t>
      </w:r>
    </w:p>
    <w:p>
      <w:pPr>
        <w:autoSpaceDN w:val="0"/>
        <w:autoSpaceDE w:val="0"/>
        <w:widowControl/>
        <w:spacing w:line="271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освоение общечеловеческих ценностей взаимодействия в системах «Человек и природа»,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«Человек и общество», «Человек и другие люди», «Человек и его самость», «Человек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познание».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78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число часов, отведённых на изучение курса «Окружающий мир» в 1 классе составляет 66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часов (два часа в неделю).</w:t>
      </w:r>
    </w:p>
    <w:p>
      <w:pPr>
        <w:sectPr>
          <w:pgSz w:w="11900" w:h="16840"/>
          <w:pgMar w:top="286" w:right="766" w:bottom="1440" w:left="666" w:header="720" w:footer="720" w:gutter="0"/>
          <w:cols w:space="720" w:num="1" w:equalWidth="0"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Человек и общество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Школа. Школьные традиции и праздники. Адрес школы. Классный, школьный коллектив. Друзья,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взаимоотношения между ними; ценность дружбы, согласия, взаимной помощи. Совместная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с одноклассниками — учёба, игры, отдых. Рабочее место школьника: удобное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размещение учебных материалов и учебного оборудования; поза; освещение рабочего места.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безопасной работы на учебном месте. Режим труда и отдыха.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Семья.  Моя семья в прошлом и настоящем.  Имена и фамилии членов семьи, их профессии.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Взаимоотношения и взаимопомощь в семье.  Совместный труд и отдых.  Домашний адрес.</w:t>
      </w:r>
    </w:p>
    <w:p>
      <w:pPr>
        <w:autoSpaceDN w:val="0"/>
        <w:autoSpaceDE w:val="0"/>
        <w:widowControl/>
        <w:spacing w:line="276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наша Родина. Москва — столица России. Символы России (герб, флаг, гимн). Народы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России. Первоначальные сведения о родном крае. Название своего населённого пункта (города, села),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региона. Культурные объекты родного края. Ценность и красота рукотворного  мира.   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поведения в социуме.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Человек и природа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Природа — среда обитания человека. Природа и предметы, созданные человеком. Природные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материалы. Бережное отношение к предметам, вещам, уход за ними. Неживая и живая природа.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Наблюдение за погодой своего края. Погода и термометр. Определение температуры воздуха (воды)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термометру. Сезонные изменения в природе.  Взаимосвязи между человеком и природой. 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нравственного и безопасного поведения в природе.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Растительный мир. Растения ближайшего окружения (узнавание, называние, краткое описание).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Лиственные и хвойные растения. Дикорастущие и культурные растения. Части растения (называние,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краткая характеристика значения для жизни растения): корень, стебель, лист, цветок, плод, семя.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Комнатные растения, правила содержания и ухода.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Мир животных Разные группы животных (звери, насекомые, птицы, рыбы и др. ). Домашние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дикие животные (различия в условиях жизни). Забота о домашних питомцах.</w:t>
      </w:r>
    </w:p>
    <w:p>
      <w:pPr>
        <w:autoSpaceDN w:val="0"/>
        <w:autoSpaceDE w:val="0"/>
        <w:widowControl/>
        <w:spacing w:line="262" w:lineRule="auto" w:before="70" w:after="0"/>
        <w:ind w:left="180" w:right="14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Правила безопасной жизни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необходимости соблюдения режима дня, правил здорового питания и личной гигиены. 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Правила безопасности в быту: пользование бытовыми электроприборами, газовыми плитами.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Дорога от дома до школы. Правила безопасного поведения пешехода (дорожные знаки, дорожная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разметка, дорожные сигналы).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Безопасность в сети Интернет (электронный дневник и электронные ресурсы школы) в условиях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контролируемого доступа в Интернет.</w:t>
      </w:r>
    </w:p>
    <w:p>
      <w:pPr>
        <w:autoSpaceDN w:val="0"/>
        <w:autoSpaceDE w:val="0"/>
        <w:widowControl/>
        <w:spacing w:line="262" w:lineRule="auto" w:before="192" w:after="0"/>
        <w:ind w:left="180" w:right="345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Универсальные учебные действия (пропедевтический уровень)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Познавательные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происходящие в природе изменения, наблюдать зависимость изменений в живой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 от состояния неживой природы;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представителей разных групп животных (звери, насекомые, рыбы,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птицы), называть главную особенность представителей одной группы (в пределах изученного);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лиственных и хвойных растений, сравнивать их, устанавливать различия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 внешнем виде.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понимать, что информация может быть представлена в разной форме — текста, иллюстраций,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видео, таблицы; </w:t>
      </w:r>
    </w:p>
    <w:p>
      <w:pPr>
        <w:sectPr>
          <w:pgSz w:w="11900" w:h="16840"/>
          <w:pgMar w:top="298" w:right="650" w:bottom="450" w:left="666" w:header="720" w:footer="720" w:gutter="0"/>
          <w:cols w:space="720" w:num="1" w:equalWidth="0"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соотносить иллюстрацию явления (объекта, предмета) с его названием.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Коммуникативные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процессе учебного диалога слушать говорящего; отвечать на вопросы, дополнять ответы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участников; уважительно от носиться к разным мнениям; </w:t>
      </w:r>
    </w:p>
    <w:p>
      <w:pPr>
        <w:autoSpaceDN w:val="0"/>
        <w:autoSpaceDE w:val="0"/>
        <w:widowControl/>
        <w:spacing w:line="262" w:lineRule="auto" w:before="190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воспроизводить названия своего населенного пункта, название страны, её столицы;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воспроизводить наизусть слова гимна России; 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соотносить  предметы   декоративно-прикладного   искусства с принадлежностью народу РФ,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описывать предмет по предложенному плану; </w:t>
      </w:r>
    </w:p>
    <w:p>
      <w:pPr>
        <w:autoSpaceDN w:val="0"/>
        <w:autoSpaceDE w:val="0"/>
        <w:widowControl/>
        <w:spacing w:line="262" w:lineRule="auto" w:before="192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по предложенному плану время года, передавать в рассказе своё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природным явлениям; 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сравнивать домашних и диких животных, объяснять, чем они различаются.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Регулятивные универсальные учебные действия:</w:t>
      </w:r>
    </w:p>
    <w:p>
      <w:pPr>
        <w:autoSpaceDN w:val="0"/>
        <w:autoSpaceDE w:val="0"/>
        <w:widowControl/>
        <w:spacing w:line="271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организацию своей жизни с установленными правилами здорового образа жизни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(выполнение режима, двигательная активность, закаливание, безопасность использования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бытовых электроприборов); </w:t>
      </w:r>
    </w:p>
    <w:p>
      <w:pPr>
        <w:autoSpaceDN w:val="0"/>
        <w:autoSpaceDE w:val="0"/>
        <w:widowControl/>
        <w:spacing w:line="262" w:lineRule="auto" w:before="19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выполнение правил безопасного поведения на дорогах и улицах другими детьми,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самооценку; </w:t>
      </w:r>
    </w:p>
    <w:p>
      <w:pPr>
        <w:autoSpaceDN w:val="0"/>
        <w:autoSpaceDE w:val="0"/>
        <w:widowControl/>
        <w:spacing w:line="271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анализировать предложенные ситуации: устанавливать нарушения режима дня, организации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работы; нарушения правил дорожного движения, правил пользования электро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газовыми приборами.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17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общения в совместной деятельности: договариваться, справедливо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работу, определять нарушение правил взаимоотношений, при участии учителя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устранять возникающие конфликты.</w:t>
      </w:r>
    </w:p>
    <w:p>
      <w:pPr>
        <w:sectPr>
          <w:pgSz w:w="11900" w:h="16840"/>
          <w:pgMar w:top="328" w:right="796" w:bottom="1440" w:left="846" w:header="720" w:footer="720" w:gutter="0"/>
          <w:cols w:space="720" w:num="1" w:equalWidth="0"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предмета "Окружающий мир" в 1 классе направлено на достижение обучающимися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личностных, 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22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346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изучения предмета «Окружающий мир» характеризуют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обучающихся руководствоваться традиционными российскими социокультурными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нравственными ценностями, принятыми в обществе правилами и нормами поведения и должны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отражать приобретение первоначального опыта деятельности обучающихся, в части: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Гражданско-патриотического воспитания:</w:t>
      </w:r>
    </w:p>
    <w:p>
      <w:pPr>
        <w:autoSpaceDN w:val="0"/>
        <w:autoSpaceDE w:val="0"/>
        <w:widowControl/>
        <w:spacing w:line="262" w:lineRule="auto" w:before="18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ценностного отношения к своей Родине — России; понимание особой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многонациональной России в современном мире;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своей этнокультурной и российской гражданской идентичности, принадлежности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российскому народу, к своей национальной общности;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сопричастность к прошлому, настоящему и будущему своей страны и родного края;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интереса к истории и многонациональной культуре своей страны, уважения к своему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другим народам; </w:t>
      </w:r>
    </w:p>
    <w:p>
      <w:pPr>
        <w:autoSpaceDN w:val="0"/>
        <w:autoSpaceDE w:val="0"/>
        <w:widowControl/>
        <w:spacing w:line="262" w:lineRule="auto" w:before="190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первоначальные представления о человеке как члене общества, осознание прав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ответственности человека как члена общества.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Духовно-нравственного воспитания: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проявление культуры общения, уважительного отношения к людям, их взглядам, признанию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их индивидуальности;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принятие существующих в обществе нравственно-этических норм поведения и правил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межличностных отношений, которые строятся на проявлении гуманизма, сопереживания,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уважения и доброжелательности;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применение правил совместной деятельности, проявление способности договариваться,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неприятие любых форм поведения, направленных на причинение физического и морального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вреда другим людям.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Эстетического воспитания:</w:t>
      </w:r>
    </w:p>
    <w:p>
      <w:pPr>
        <w:autoSpaceDN w:val="0"/>
        <w:autoSpaceDE w:val="0"/>
        <w:widowControl/>
        <w:spacing w:line="271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понимание особой роли России в развитии общемировой художественной культуры,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уважительного отношения, восприимчивости и интереса к разным видам искусства,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 и творчеству своего и других народов;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использование полученных знаний в продуктивной и преобразующей деятельности, в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видах художественной деятельности.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соблюдение правил организации здорового и безопасного (для себя и других людей) образа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жизни; выполнение правил безопасного поведении в окружающей среде (в том числе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информационной); 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опыта эмоционального отношения к среде обитания, бережное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физическому и психическому здоровью.</w:t>
      </w:r>
    </w:p>
    <w:p>
      <w:pPr>
        <w:sectPr>
          <w:pgSz w:w="11900" w:h="16840"/>
          <w:pgMar w:top="298" w:right="648" w:bottom="450" w:left="666" w:header="720" w:footer="720" w:gutter="0"/>
          <w:cols w:space="720" w:num="1" w:equalWidth="0"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Трудового воспитания: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трудовой деятельности в жизни человека и общества, ответственное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потребление и бережное отношение к результатам труда, навыки участия в различных видах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трудовой деятельности, интерес к различным профессиям.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Экологического воспитания: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роли человека в природе и обществе, принятие экологических норм поведения,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бережного отношения к природе, неприятие действий, приносящих ей вред.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познания:</w:t>
      </w:r>
    </w:p>
    <w:p>
      <w:pPr>
        <w:autoSpaceDN w:val="0"/>
        <w:autoSpaceDE w:val="0"/>
        <w:widowControl/>
        <w:spacing w:line="230" w:lineRule="auto" w:before="18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ориентация в деятельности на первоначальные представления о научной картине мира; </w:t>
      </w:r>
    </w:p>
    <w:p>
      <w:pPr>
        <w:autoSpaceDN w:val="0"/>
        <w:autoSpaceDE w:val="0"/>
        <w:widowControl/>
        <w:spacing w:line="271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познания, проявление познавательного интереса, активности,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инициативности, любознательности и самостоятельности в обогащении своих знаний, в 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числе с использованием различных информационных средств.</w:t>
      </w:r>
    </w:p>
    <w:p>
      <w:pPr>
        <w:autoSpaceDN w:val="0"/>
        <w:autoSpaceDE w:val="0"/>
        <w:widowControl/>
        <w:spacing w:line="230" w:lineRule="auto" w:before="28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62" w:lineRule="auto" w:before="346" w:after="0"/>
        <w:ind w:left="180" w:right="475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Познавательныеуниверсальные учебные действия: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1)  Базовые логические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целостность окружающего мира (взаимосвязь природной и социальной среды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обитания), проявлять способность ориентироваться в изменяющейся действительности;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 основе наблюдений доступных объектов окружающего мира устанавливать связи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зависимости между объектами (часть — целое; причина — следствие; изменения во времени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пространстве); </w:t>
      </w:r>
    </w:p>
    <w:p>
      <w:pPr>
        <w:autoSpaceDN w:val="0"/>
        <w:autoSpaceDE w:val="0"/>
        <w:widowControl/>
        <w:spacing w:line="262" w:lineRule="auto" w:before="190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объекты окружающего мира, устанавливать основания для сравнения,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аналогии;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объединять части объекта (объекты) по определённому признаку; </w:t>
      </w:r>
    </w:p>
    <w:p>
      <w:pPr>
        <w:autoSpaceDN w:val="0"/>
        <w:autoSpaceDE w:val="0"/>
        <w:widowControl/>
        <w:spacing w:line="262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существенный признак для классификации, классифицировать предложенные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объекты; </w:t>
      </w:r>
    </w:p>
    <w:p>
      <w:pPr>
        <w:autoSpaceDN w:val="0"/>
        <w:autoSpaceDE w:val="0"/>
        <w:widowControl/>
        <w:spacing w:line="262" w:lineRule="auto" w:before="192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закономерности и противоречия в рассматриваемых фактах, данных и наблюдениях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основе предложенного алгоритма; </w:t>
      </w:r>
    </w:p>
    <w:p>
      <w:pPr>
        <w:autoSpaceDN w:val="0"/>
        <w:autoSpaceDE w:val="0"/>
        <w:widowControl/>
        <w:spacing w:line="262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недостаток информации для решения учебной (практической) задачи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алгоритма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Базовые исследовательские действия: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(по предложенному и самостоятельно составленному плану или выдвинутому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предположению) наблюдения, несложные опыты; проявлять интерес к экспериментам,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проводимым под руководством учителя; </w:t>
      </w:r>
    </w:p>
    <w:p>
      <w:pPr>
        <w:autoSpaceDN w:val="0"/>
        <w:autoSpaceDE w:val="0"/>
        <w:widowControl/>
        <w:spacing w:line="262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разницу между реальным и желательным состоянием объекта (ситуации)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основе предложенных вопросов; 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с помощью учителя цель предстоящей работы, прогнозировать возможное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процессов, событий и последствия в аналогичных или сходных ситуациях;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моделировать ситуации на основе изученного материала о связях в природе (живая и неживая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природа, цепи питания; природные зоны), а также в социуме (лента времени; поведение и его</w:t>
      </w:r>
    </w:p>
    <w:p>
      <w:pPr>
        <w:sectPr>
          <w:pgSz w:w="11900" w:h="16840"/>
          <w:pgMar w:top="298" w:right="650" w:bottom="324" w:left="666" w:header="720" w:footer="720" w:gutter="0"/>
          <w:cols w:space="720" w:num="1" w:equalWidth="0"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последствия; коллективный труд и его результаты и др. ); </w:t>
      </w:r>
    </w:p>
    <w:p>
      <w:pPr>
        <w:autoSpaceDN w:val="0"/>
        <w:autoSpaceDE w:val="0"/>
        <w:widowControl/>
        <w:spacing w:line="271" w:lineRule="auto" w:before="19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предложенному плану опыт, несложное исследование по установлению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особенностей объекта изучения и связей между объектами (часть — целое, причина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следствие); </w:t>
      </w:r>
    </w:p>
    <w:p>
      <w:pPr>
        <w:autoSpaceDN w:val="0"/>
        <w:autoSpaceDE w:val="0"/>
        <w:widowControl/>
        <w:spacing w:line="262" w:lineRule="auto" w:before="190" w:after="0"/>
        <w:ind w:left="24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выводы и подкреплять их доказательствами на основе результатов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проведённого наблюдения (опыта, измерения, исследования).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3)  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различные источники для поиска информации, выбирать источник получения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с учётом учебной задачи; </w:t>
      </w:r>
    </w:p>
    <w:p>
      <w:pPr>
        <w:autoSpaceDN w:val="0"/>
        <w:autoSpaceDE w:val="0"/>
        <w:widowControl/>
        <w:spacing w:line="262" w:lineRule="auto" w:before="192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согласно заданному алгоритму находить в предложенном источнике информацию,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представленную в явном виде;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достоверную и недостоверную информацию самостоятельно или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предложенного учителем способа её проверки; </w:t>
      </w:r>
    </w:p>
    <w:p>
      <w:pPr>
        <w:autoSpaceDN w:val="0"/>
        <w:autoSpaceDE w:val="0"/>
        <w:widowControl/>
        <w:spacing w:line="262" w:lineRule="auto" w:before="190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использовать для решения учебных задач текстовую, графическую,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аудиовизуальную информацию; </w:t>
      </w:r>
    </w:p>
    <w:p>
      <w:pPr>
        <w:autoSpaceDN w:val="0"/>
        <w:autoSpaceDE w:val="0"/>
        <w:widowControl/>
        <w:spacing w:line="262" w:lineRule="auto" w:before="19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читать и интерпретировать графически представленную информацию (схему, таблицу,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иллюстрацию); </w:t>
      </w:r>
    </w:p>
    <w:p>
      <w:pPr>
        <w:autoSpaceDN w:val="0"/>
        <w:autoSpaceDE w:val="0"/>
        <w:widowControl/>
        <w:spacing w:line="262" w:lineRule="auto" w:before="190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информационной безопасности в условиях контролируемого доступа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Интернет (с помощью учителя); </w:t>
      </w:r>
    </w:p>
    <w:p>
      <w:pPr>
        <w:autoSpaceDN w:val="0"/>
        <w:autoSpaceDE w:val="0"/>
        <w:widowControl/>
        <w:spacing w:line="262" w:lineRule="auto" w:before="190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анализировать и создавать текстовую, видео, графическую, звуковую информацию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учебной задачей;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фиксировать полученные результаты в текстовой форме (отчёт, выступление, высказывание)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графическом виде (рисунок, схема, диаграмма).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Коммуникативные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процессе диалогов задавать вопросы, высказывать суждения, оценивать выступления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участников; </w:t>
      </w:r>
    </w:p>
    <w:p>
      <w:pPr>
        <w:autoSpaceDN w:val="0"/>
        <w:autoSpaceDE w:val="0"/>
        <w:widowControl/>
        <w:spacing w:line="262" w:lineRule="auto" w:before="192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признавать возможность существования разных точек зрения; корректно и аргументированно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высказывать своё мнение; приводить доказательства своей правоты; </w:t>
      </w:r>
    </w:p>
    <w:p>
      <w:pPr>
        <w:autoSpaceDN w:val="0"/>
        <w:autoSpaceDE w:val="0"/>
        <w:widowControl/>
        <w:spacing w:line="262" w:lineRule="auto" w:before="192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ведения диалога и дискуссии; проявлять уважительное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собеседнику;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смысловое чтение для определения темы, главной мысли текста о природе,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социальной жизни, взаимоотношениях и поступках людей; 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создавать устные и письменные тексты (описание, рассуждение, повествование); </w:t>
      </w:r>
    </w:p>
    <w:p>
      <w:pPr>
        <w:autoSpaceDN w:val="0"/>
        <w:autoSpaceDE w:val="0"/>
        <w:widowControl/>
        <w:spacing w:line="262" w:lineRule="auto" w:before="19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конструировать обобщения и выводы на основе полученных результатов наблюдений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опытной работы, подкреплять их доказательствами; </w:t>
      </w:r>
    </w:p>
    <w:p>
      <w:pPr>
        <w:autoSpaceDN w:val="0"/>
        <w:autoSpaceDE w:val="0"/>
        <w:widowControl/>
        <w:spacing w:line="262" w:lineRule="auto" w:before="19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ошибки и восстанавливать деформированный текст об изученных объектах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явлениях природы, событиях социальной жизни;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готовить небольшие публичные выступления с возможной презентацией (текст, рисунки,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фото, плакаты и др. ) к тексту выступления.</w:t>
      </w:r>
    </w:p>
    <w:p>
      <w:pPr>
        <w:sectPr>
          <w:pgSz w:w="11900" w:h="16840"/>
          <w:pgMar w:top="286" w:right="790" w:bottom="438" w:left="846" w:header="720" w:footer="720" w:gutter="0"/>
          <w:cols w:space="720" w:num="1" w:equalWidth="0"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489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универсальные учебные действия: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1)  Самоорганизация: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планировать самостоятельно или с небольшой помощью учителя действия по решению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задачи;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выстраивать последовательность выбранных действий и операций.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Самоконтроль: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осуществлять контроль процесса и результата своей деятельности;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ошибки в своей работе и устанавливать их причины; корректировать свои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необходимости (с небольшой помощью учителя); </w:t>
      </w:r>
    </w:p>
    <w:p>
      <w:pPr>
        <w:autoSpaceDN w:val="0"/>
        <w:autoSpaceDE w:val="0"/>
        <w:widowControl/>
        <w:spacing w:line="262" w:lineRule="auto" w:before="192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предупреждения, в том числе в житейских ситуациях, опасных для здоровья и жизни.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3)  Самооценка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объективно оценивать результаты своей деятельности, соотносить свою оценку с оценкой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</w:p>
    <w:p>
      <w:pPr>
        <w:autoSpaceDN w:val="0"/>
        <w:autoSpaceDE w:val="0"/>
        <w:widowControl/>
        <w:spacing w:line="262" w:lineRule="auto" w:before="190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целесообразность выбранных способов действия, при необходимости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корректировать их.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значение коллективной деятельности для успешного решения учебной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(практической) задачи; активно участвовать в формулировании краткосрочных и долгосрочных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целей совместной деятельности (на основе изученного материала по окружающему миру); </w:t>
      </w:r>
    </w:p>
    <w:p>
      <w:pPr>
        <w:autoSpaceDN w:val="0"/>
        <w:autoSpaceDE w:val="0"/>
        <w:widowControl/>
        <w:spacing w:line="262" w:lineRule="auto" w:before="190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коллективно строить действия по достижению общей цели: распределять роли,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договариваться, обсуждать процесс и результат совместной работы;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готовность руководить, выполнять поручения, подчиняться;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правила совместной деятельности: справедливо распределять и оценивать работу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каждого участника; считаться с наличием разных мнений; не допускать  конфликтов, при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возникновении мирно разрешать без участия взрослого; </w:t>
      </w:r>
    </w:p>
    <w:p>
      <w:pPr>
        <w:autoSpaceDN w:val="0"/>
        <w:autoSpaceDE w:val="0"/>
        <w:widowControl/>
        <w:spacing w:line="230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ответственно выполнять свою часть работы.</w:t>
      </w:r>
    </w:p>
    <w:p>
      <w:pPr>
        <w:autoSpaceDN w:val="0"/>
        <w:autoSpaceDE w:val="0"/>
        <w:widowControl/>
        <w:spacing w:line="230" w:lineRule="auto" w:before="28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обучающийся научится: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называть себя и членов своей семьи по фамилии, имени, отчеству, профессии членов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семьи, домашний адрес и адрес своей школы; проявлять уважение к семейным ценностям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традициям, соблюдать правила нравственного поведения в социуме и на природе;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воспроизводить название своего населённого пункта, региона, страны;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культурных объектов родного края, школьных традиций и праздников,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традиций и ценностей своей семьи, профессий; 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объекты живой и неживой природы, объекты, созданные человеком, и природные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материалы, части растений (корень, стебель, лист, цветок, плод, семя), группы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животных(насекомые, рыбы, птицы, звери); </w:t>
      </w:r>
    </w:p>
    <w:p>
      <w:pPr>
        <w:sectPr>
          <w:pgSz w:w="11900" w:h="16840"/>
          <w:pgMar w:top="298" w:right="650" w:bottom="432" w:left="666" w:header="720" w:footer="720" w:gutter="0"/>
          <w:cols w:space="720" w:num="1" w:equalWidth="0"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на основе опорных слов наиболее распространённые в родном крае дикорастущие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культурные растения, диких и домашних животных; сезонные явления в разные времена года;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деревья, кустарники, травы; основные группы животных (насекомые, рыбы, птицы, звери);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выделять их наиболее существенные признаки;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правила ухода за комнатными растениями и домашними животными; </w:t>
      </w:r>
    </w:p>
    <w:p>
      <w:pPr>
        <w:autoSpaceDN w:val="0"/>
        <w:autoSpaceDE w:val="0"/>
        <w:widowControl/>
        <w:spacing w:line="276" w:lineRule="auto" w:before="19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проводить, соблюдая правила безопасного труда, несложные групповые и индивидуальные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 (в том числе за сезонными изменениями в природе своей местности), измерения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том числе вести счёт времени, измерять температуру воздуха) и опыты под руководством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</w:p>
    <w:p>
      <w:pPr>
        <w:autoSpaceDN w:val="0"/>
        <w:autoSpaceDE w:val="0"/>
        <w:widowControl/>
        <w:spacing w:line="230" w:lineRule="auto" w:before="192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для ответов на вопросы небольшие тексты о природе и обществе; </w:t>
      </w:r>
    </w:p>
    <w:p>
      <w:pPr>
        <w:autoSpaceDN w:val="0"/>
        <w:autoSpaceDE w:val="0"/>
        <w:widowControl/>
        <w:spacing w:line="262" w:lineRule="auto" w:before="192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ситуации, раскрывающие положительное и негативное отношение к природе;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поведения в быту, в общественных местах; </w:t>
      </w:r>
    </w:p>
    <w:p>
      <w:pPr>
        <w:autoSpaceDN w:val="0"/>
        <w:autoSpaceDE w:val="0"/>
        <w:widowControl/>
        <w:spacing w:line="262" w:lineRule="auto" w:before="19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безопасности на учебном месте школьника; во время наблюдений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опытов; безопасно пользоваться бытовыми электроприборами;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здорового питания и личной гигиены;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безопасного поведения пешехода;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безопасного поведения в природе; </w:t>
      </w:r>
    </w:p>
    <w:p>
      <w:pPr>
        <w:autoSpaceDN w:val="0"/>
        <w:autoSpaceDE w:val="0"/>
        <w:widowControl/>
        <w:spacing w:line="262" w:lineRule="auto" w:before="190" w:after="0"/>
        <w:ind w:left="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 помощью взрослых (учителя, родителей) пользоваться электронным дневником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электронными ресурсами школы.</w:t>
      </w:r>
    </w:p>
    <w:p>
      <w:pPr>
        <w:sectPr>
          <w:pgSz w:w="11900" w:h="16840"/>
          <w:pgMar w:top="328" w:right="840" w:bottom="1440" w:left="1086" w:header="720" w:footer="720" w:gutter="0"/>
          <w:cols w:space="720" w:num="1" w:equalWidth="0"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6664"/>
            <w:vMerge w:val="restart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4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1190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формы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49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68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0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Человек и общество.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666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Школьные традиции и праздники. Классный, школьный коллектив, совместная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деятельность.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Рабочее место школьника. Правила безопасной работы на учебном месте, режим труда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отдыха.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Россия Москва — столица России. Народы России.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Первоначальные сведения о родном крае. Название своего   населённого пункта (города,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села), региона.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Правила поведения в социуме.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666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Взаимоотношения и взаимопомощь в семье. Совместный труд  и отдых.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0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1.10.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Домашний адрес.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132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7842"/>
            <w:gridSpan w:val="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2.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Человек и природа.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6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Природа и предметы, созданные человеком. Природные материалы. Бережное отношение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 пред метам, вещам, уход за ними.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Неживая и живая природа.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Погода и термометр. Наблюдение за погодой своего края. Сезонные изменения в природе.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0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Взаимосвязи между человеком и природой. Правила нравственного и безопасного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поведения в природе.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6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29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Части растения (называние, краткая характеристика значения для жизни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растения): корень, стебель, лист, цветок, плод, семя.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Комнатные растения, правила содержания и ухода.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Разные группы животных (звери, насекомые, птицы, рыбы и др.).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Домашние и дикие животные (различия в условиях жизни).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370" w:left="666" w:header="720" w:footer="720" w:gutter="0"/>
          <w:cols w:space="720" w:num="1" w:equalWidth="0"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Забота о домашних питомцах.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0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132"/>
            <w:gridSpan w:val="2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37</w:t>
            </w:r>
          </w:p>
        </w:tc>
        <w:tc>
          <w:tcPr>
            <w:tcW w:type="dxa" w:w="7842"/>
            <w:gridSpan w:val="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Правила безопасной жизни.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безопасности в быту: пользование бытовыми электро приборами, газовыми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плитами.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068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666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Дорога от дома до школы. Правила безопасного поведения пешехода (дорожные знаки,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дорожная разметка, дорожные сигналы).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666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Безопасность в сети Интернет (электронный дневник и электронные ресурсы школы) 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условиях контролируемого доступа в Интернет.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132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7842"/>
            <w:gridSpan w:val="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132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7842"/>
            <w:gridSpan w:val="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7132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66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40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596"/>
            <w:gridSpan w:val="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vMerge w:val="restart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726"/>
            <w:vMerge w:val="restart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5.599999999999909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726"/>
            <w:tcBorders>
              <w:start w:sz="4.800000000000068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960"/>
            <w:tcBorders>
              <w:start w:sz="4.800000000000011" w:val="single" w:color="#000000"/>
              <w:top w:sz="4.0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726"/>
            <w:tcBorders>
              <w:start w:sz="4.800000000000068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960"/>
            <w:tcBorders>
              <w:start w:sz="4.800000000000011" w:val="single" w:color="#000000"/>
              <w:top w:sz="4.0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726"/>
            <w:tcBorders>
              <w:start w:sz="4.800000000000068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10"/>
        </w:trPr>
        <w:tc>
          <w:tcPr>
            <w:tcW w:type="dxa" w:w="3686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46"/>
            <w:gridSpan w:val="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379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ЛАБОРАТОРНЫХ, ПРАКТИЧЕСКИХ РАБОТ,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ДЕМОНСТРАЦИЙ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020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9974" w:space="0"/>
        <w:col w:w="10584" w:space="0"/>
        <w:col w:w="10264" w:space="0"/>
        <w:col w:w="10584" w:space="0"/>
        <w:col w:w="10586" w:space="0"/>
        <w:col w:w="10258" w:space="0"/>
        <w:col w:w="10584" w:space="0"/>
        <w:col w:w="10468" w:space="0"/>
        <w:col w:w="10584" w:space="0"/>
        <w:col w:w="9020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