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99" w:rsidRDefault="00633599" w:rsidP="00633599">
      <w:pPr>
        <w:pStyle w:val="1"/>
        <w:shd w:val="clear" w:color="auto" w:fill="FFFFFF"/>
        <w:spacing w:before="0" w:beforeAutospacing="0" w:after="0" w:afterAutospacing="0"/>
        <w:jc w:val="center"/>
        <w:textAlignment w:val="baseline"/>
        <w:rPr>
          <w:rFonts w:ascii="Arial" w:hAnsi="Arial" w:cs="Arial"/>
          <w:color w:val="2D2D2D"/>
          <w:spacing w:val="2"/>
          <w:sz w:val="46"/>
          <w:szCs w:val="46"/>
        </w:rPr>
      </w:pPr>
      <w:r>
        <w:rPr>
          <w:rFonts w:ascii="Arial" w:hAnsi="Arial" w:cs="Arial"/>
          <w:color w:val="2D2D2D"/>
          <w:spacing w:val="2"/>
          <w:sz w:val="46"/>
          <w:szCs w:val="46"/>
        </w:rPr>
        <w:t>О СИСТЕМЕ ПРОФИЛАКТИКИ БЕЗНАДЗОРНОСТИ И ПРАВОНАРУШЕНИЙ НЕСОВЕРШЕННОЛЕТНИХ, ЗАЩИТЫ ИХ ПРАВ В РЕСПУБЛИКЕ БАШКОРТОСТАН (с изменениями на: 28.04.2016)</w:t>
      </w:r>
    </w:p>
    <w:p w:rsidR="00633599" w:rsidRDefault="00633599" w:rsidP="0063359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 </w:t>
      </w:r>
      <w:r>
        <w:rPr>
          <w:rFonts w:ascii="Arial" w:hAnsi="Arial" w:cs="Arial"/>
          <w:color w:val="3C3C3C"/>
          <w:spacing w:val="2"/>
          <w:sz w:val="31"/>
          <w:szCs w:val="31"/>
        </w:rPr>
        <w:br/>
        <w:t>ЗАКОН</w:t>
      </w:r>
    </w:p>
    <w:p w:rsidR="00633599" w:rsidRDefault="00633599" w:rsidP="0063359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 РЕСПУБЛИКИ БАШКОРТОСТАН </w:t>
      </w:r>
    </w:p>
    <w:p w:rsidR="00633599" w:rsidRDefault="00633599" w:rsidP="0063359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от 23 марта 1998 года N 151-з</w:t>
      </w:r>
    </w:p>
    <w:p w:rsidR="00633599" w:rsidRDefault="00633599" w:rsidP="00633599">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 СИСТЕМЕ ПРОФИЛАКТИКИ БЕЗНАДЗОРНОСТИ И ПРАВОНАРУШЕНИЙ НЕСОВЕРШЕННОЛЕТНИХ, ЗАЩИТЫ ИХ ПРАВ В РЕСПУБЛИКЕ БАШКОРТОСТАН</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редакции </w:t>
      </w:r>
      <w:hyperlink r:id="rId8"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9" w:history="1">
        <w:r>
          <w:rPr>
            <w:rStyle w:val="a6"/>
            <w:rFonts w:ascii="Arial" w:hAnsi="Arial" w:cs="Arial"/>
            <w:color w:val="00466E"/>
            <w:spacing w:val="2"/>
            <w:sz w:val="21"/>
            <w:szCs w:val="21"/>
          </w:rPr>
          <w:t>от 29.12.2001 N 271-з</w:t>
        </w:r>
      </w:hyperlink>
      <w:r>
        <w:rPr>
          <w:rFonts w:ascii="Arial" w:hAnsi="Arial" w:cs="Arial"/>
          <w:color w:val="2D2D2D"/>
          <w:spacing w:val="2"/>
          <w:sz w:val="21"/>
          <w:szCs w:val="21"/>
        </w:rPr>
        <w:t>, </w:t>
      </w:r>
      <w:hyperlink r:id="rId10" w:history="1">
        <w:r>
          <w:rPr>
            <w:rStyle w:val="a6"/>
            <w:rFonts w:ascii="Arial" w:hAnsi="Arial" w:cs="Arial"/>
            <w:color w:val="00466E"/>
            <w:spacing w:val="2"/>
            <w:sz w:val="21"/>
            <w:szCs w:val="21"/>
          </w:rPr>
          <w:t>от 22.07.2002 N 343-з</w:t>
        </w:r>
      </w:hyperlink>
      <w:r>
        <w:rPr>
          <w:rFonts w:ascii="Arial" w:hAnsi="Arial" w:cs="Arial"/>
          <w:color w:val="2D2D2D"/>
          <w:spacing w:val="2"/>
          <w:sz w:val="21"/>
          <w:szCs w:val="21"/>
        </w:rPr>
        <w:t>, </w:t>
      </w:r>
      <w:hyperlink r:id="rId11" w:history="1">
        <w:r>
          <w:rPr>
            <w:rStyle w:val="a6"/>
            <w:rFonts w:ascii="Arial" w:hAnsi="Arial" w:cs="Arial"/>
            <w:color w:val="00466E"/>
            <w:spacing w:val="2"/>
            <w:sz w:val="21"/>
            <w:szCs w:val="21"/>
          </w:rPr>
          <w:t>от 04.10.2004 N 107-з</w:t>
        </w:r>
      </w:hyperlink>
      <w:r>
        <w:rPr>
          <w:rFonts w:ascii="Arial" w:hAnsi="Arial" w:cs="Arial"/>
          <w:color w:val="2D2D2D"/>
          <w:spacing w:val="2"/>
          <w:sz w:val="21"/>
          <w:szCs w:val="21"/>
        </w:rPr>
        <w:t>, </w:t>
      </w:r>
      <w:hyperlink r:id="rId12"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 </w:t>
      </w:r>
      <w:hyperlink r:id="rId13" w:history="1">
        <w:r>
          <w:rPr>
            <w:rStyle w:val="a6"/>
            <w:rFonts w:ascii="Arial" w:hAnsi="Arial" w:cs="Arial"/>
            <w:color w:val="00466E"/>
            <w:spacing w:val="2"/>
            <w:sz w:val="21"/>
            <w:szCs w:val="21"/>
          </w:rPr>
          <w:t>от 29.12.2007 N 518-з</w:t>
        </w:r>
      </w:hyperlink>
      <w:r>
        <w:rPr>
          <w:rFonts w:ascii="Arial" w:hAnsi="Arial" w:cs="Arial"/>
          <w:color w:val="2D2D2D"/>
          <w:spacing w:val="2"/>
          <w:sz w:val="21"/>
          <w:szCs w:val="21"/>
        </w:rPr>
        <w:t>, </w:t>
      </w:r>
      <w:hyperlink r:id="rId14" w:history="1">
        <w:r>
          <w:rPr>
            <w:rStyle w:val="a6"/>
            <w:rFonts w:ascii="Arial" w:hAnsi="Arial" w:cs="Arial"/>
            <w:color w:val="00466E"/>
            <w:spacing w:val="2"/>
            <w:sz w:val="21"/>
            <w:szCs w:val="21"/>
          </w:rPr>
          <w:t>от 29.12.2007 N 521-з</w:t>
        </w:r>
      </w:hyperlink>
      <w:r>
        <w:rPr>
          <w:rFonts w:ascii="Arial" w:hAnsi="Arial" w:cs="Arial"/>
          <w:color w:val="2D2D2D"/>
          <w:spacing w:val="2"/>
          <w:sz w:val="21"/>
          <w:szCs w:val="21"/>
        </w:rPr>
        <w:t>, </w:t>
      </w:r>
      <w:hyperlink r:id="rId15" w:history="1">
        <w:r>
          <w:rPr>
            <w:rStyle w:val="a6"/>
            <w:rFonts w:ascii="Arial" w:hAnsi="Arial" w:cs="Arial"/>
            <w:color w:val="00466E"/>
            <w:spacing w:val="2"/>
            <w:sz w:val="21"/>
            <w:szCs w:val="21"/>
          </w:rPr>
          <w:t>от 29.12.2011 N 484-з</w:t>
        </w:r>
      </w:hyperlink>
      <w:r>
        <w:rPr>
          <w:rFonts w:ascii="Arial" w:hAnsi="Arial" w:cs="Arial"/>
          <w:color w:val="2D2D2D"/>
          <w:spacing w:val="2"/>
          <w:sz w:val="21"/>
          <w:szCs w:val="21"/>
        </w:rPr>
        <w:t>, </w:t>
      </w:r>
      <w:hyperlink r:id="rId16"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 </w:t>
      </w:r>
      <w:hyperlink r:id="rId17" w:history="1">
        <w:r>
          <w:rPr>
            <w:rStyle w:val="a6"/>
            <w:rFonts w:ascii="Arial" w:hAnsi="Arial" w:cs="Arial"/>
            <w:color w:val="00466E"/>
            <w:spacing w:val="2"/>
            <w:sz w:val="21"/>
            <w:szCs w:val="21"/>
          </w:rPr>
          <w:t>от 03.06.2013 N 684-з</w:t>
        </w:r>
      </w:hyperlink>
      <w:r>
        <w:rPr>
          <w:rFonts w:ascii="Arial" w:hAnsi="Arial" w:cs="Arial"/>
          <w:color w:val="2D2D2D"/>
          <w:spacing w:val="2"/>
          <w:sz w:val="21"/>
          <w:szCs w:val="21"/>
        </w:rPr>
        <w:t>, </w:t>
      </w:r>
      <w:hyperlink r:id="rId18"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 </w:t>
      </w:r>
      <w:hyperlink r:id="rId19"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 </w:t>
      </w:r>
      <w:hyperlink r:id="rId20" w:history="1">
        <w:r>
          <w:rPr>
            <w:rStyle w:val="a6"/>
            <w:rFonts w:ascii="Arial" w:hAnsi="Arial" w:cs="Arial"/>
            <w:color w:val="00466E"/>
            <w:spacing w:val="2"/>
            <w:sz w:val="21"/>
            <w:szCs w:val="21"/>
          </w:rPr>
          <w:t>от 21.09.2015 N 269-з</w:t>
        </w:r>
      </w:hyperlink>
      <w:r>
        <w:rPr>
          <w:rFonts w:ascii="Arial" w:hAnsi="Arial" w:cs="Arial"/>
          <w:color w:val="2D2D2D"/>
          <w:spacing w:val="2"/>
          <w:sz w:val="21"/>
          <w:szCs w:val="21"/>
        </w:rPr>
        <w:t>, </w:t>
      </w:r>
      <w:hyperlink r:id="rId21" w:history="1">
        <w:r>
          <w:rPr>
            <w:rStyle w:val="a6"/>
            <w:rFonts w:ascii="Arial" w:hAnsi="Arial" w:cs="Arial"/>
            <w:color w:val="00466E"/>
            <w:spacing w:val="2"/>
            <w:sz w:val="21"/>
            <w:szCs w:val="21"/>
          </w:rPr>
          <w:t>от 30.03.2016 N 357-з</w:t>
        </w:r>
      </w:hyperlink>
      <w:r>
        <w:rPr>
          <w:rFonts w:ascii="Arial" w:hAnsi="Arial" w:cs="Arial"/>
          <w:color w:val="2D2D2D"/>
          <w:spacing w:val="2"/>
          <w:sz w:val="21"/>
          <w:szCs w:val="21"/>
        </w:rPr>
        <w:t>, </w:t>
      </w:r>
      <w:hyperlink r:id="rId22" w:history="1">
        <w:r>
          <w:rPr>
            <w:rStyle w:val="a6"/>
            <w:rFonts w:ascii="Arial" w:hAnsi="Arial" w:cs="Arial"/>
            <w:color w:val="00466E"/>
            <w:spacing w:val="2"/>
            <w:sz w:val="21"/>
            <w:szCs w:val="21"/>
          </w:rPr>
          <w:t>от 28.04.2016 N 367-з</w:t>
        </w:r>
      </w:hyperlink>
      <w:r>
        <w:rPr>
          <w:rFonts w:ascii="Arial" w:hAnsi="Arial" w:cs="Arial"/>
          <w:color w:val="2D2D2D"/>
          <w:spacing w:val="2"/>
          <w:sz w:val="21"/>
          <w:szCs w:val="21"/>
        </w:rPr>
        <w:t>) </w:t>
      </w:r>
      <w:r>
        <w:rPr>
          <w:rFonts w:ascii="Arial" w:hAnsi="Arial" w:cs="Arial"/>
          <w:color w:val="2D2D2D"/>
          <w:spacing w:val="2"/>
          <w:sz w:val="21"/>
          <w:szCs w:val="21"/>
        </w:rPr>
        <w:br/>
      </w:r>
      <w:r>
        <w:rPr>
          <w:rFonts w:ascii="Arial" w:hAnsi="Arial" w:cs="Arial"/>
          <w:color w:val="2D2D2D"/>
          <w:spacing w:val="2"/>
          <w:sz w:val="21"/>
          <w:szCs w:val="21"/>
        </w:rPr>
        <w:br/>
      </w:r>
    </w:p>
    <w:p w:rsidR="00633599" w:rsidRDefault="00633599" w:rsidP="0063359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t>Принят</w:t>
      </w:r>
      <w:r>
        <w:rPr>
          <w:rFonts w:ascii="Arial" w:hAnsi="Arial" w:cs="Arial"/>
          <w:color w:val="2D2D2D"/>
          <w:spacing w:val="2"/>
          <w:sz w:val="21"/>
          <w:szCs w:val="21"/>
        </w:rPr>
        <w:br/>
        <w:t>Законодательной Палатой</w:t>
      </w:r>
      <w:r>
        <w:rPr>
          <w:rFonts w:ascii="Arial" w:hAnsi="Arial" w:cs="Arial"/>
          <w:color w:val="2D2D2D"/>
          <w:spacing w:val="2"/>
          <w:sz w:val="21"/>
          <w:szCs w:val="21"/>
        </w:rPr>
        <w:br/>
        <w:t>Государственного</w:t>
      </w:r>
      <w:r>
        <w:rPr>
          <w:rFonts w:ascii="Arial" w:hAnsi="Arial" w:cs="Arial"/>
          <w:color w:val="2D2D2D"/>
          <w:spacing w:val="2"/>
          <w:sz w:val="21"/>
          <w:szCs w:val="21"/>
        </w:rPr>
        <w:br/>
        <w:t>Собрания Республики Башкортостан</w:t>
      </w:r>
      <w:r>
        <w:rPr>
          <w:rFonts w:ascii="Arial" w:hAnsi="Arial" w:cs="Arial"/>
          <w:color w:val="2D2D2D"/>
          <w:spacing w:val="2"/>
          <w:sz w:val="21"/>
          <w:szCs w:val="21"/>
        </w:rPr>
        <w:br/>
        <w:t>24 февраля 1998 года</w:t>
      </w:r>
      <w:r>
        <w:rPr>
          <w:rFonts w:ascii="Arial" w:hAnsi="Arial" w:cs="Arial"/>
          <w:color w:val="2D2D2D"/>
          <w:spacing w:val="2"/>
          <w:sz w:val="21"/>
          <w:szCs w:val="21"/>
        </w:rPr>
        <w:br/>
      </w:r>
      <w:r>
        <w:rPr>
          <w:rFonts w:ascii="Arial" w:hAnsi="Arial" w:cs="Arial"/>
          <w:color w:val="2D2D2D"/>
          <w:spacing w:val="2"/>
          <w:sz w:val="21"/>
          <w:szCs w:val="21"/>
        </w:rPr>
        <w:br/>
        <w:t>Одобрен</w:t>
      </w:r>
      <w:r>
        <w:rPr>
          <w:rFonts w:ascii="Arial" w:hAnsi="Arial" w:cs="Arial"/>
          <w:color w:val="2D2D2D"/>
          <w:spacing w:val="2"/>
          <w:sz w:val="21"/>
          <w:szCs w:val="21"/>
        </w:rPr>
        <w:br/>
        <w:t>Палатой Представителей</w:t>
      </w:r>
      <w:r>
        <w:rPr>
          <w:rFonts w:ascii="Arial" w:hAnsi="Arial" w:cs="Arial"/>
          <w:color w:val="2D2D2D"/>
          <w:spacing w:val="2"/>
          <w:sz w:val="21"/>
          <w:szCs w:val="21"/>
        </w:rPr>
        <w:br/>
        <w:t>Государственного</w:t>
      </w:r>
      <w:r>
        <w:rPr>
          <w:rFonts w:ascii="Arial" w:hAnsi="Arial" w:cs="Arial"/>
          <w:color w:val="2D2D2D"/>
          <w:spacing w:val="2"/>
          <w:sz w:val="21"/>
          <w:szCs w:val="21"/>
        </w:rPr>
        <w:br/>
        <w:t>Собрания Республики Башкортостан</w:t>
      </w:r>
      <w:r>
        <w:rPr>
          <w:rFonts w:ascii="Arial" w:hAnsi="Arial" w:cs="Arial"/>
          <w:color w:val="2D2D2D"/>
          <w:spacing w:val="2"/>
          <w:sz w:val="21"/>
          <w:szCs w:val="21"/>
        </w:rPr>
        <w:br/>
        <w:t>26 февраля 1998 года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Настоящий Закон в соответствии с </w:t>
      </w:r>
      <w:hyperlink r:id="rId23" w:history="1">
        <w:r>
          <w:rPr>
            <w:rStyle w:val="a6"/>
            <w:rFonts w:ascii="Arial" w:hAnsi="Arial" w:cs="Arial"/>
            <w:color w:val="00466E"/>
            <w:spacing w:val="2"/>
            <w:sz w:val="21"/>
            <w:szCs w:val="21"/>
          </w:rPr>
          <w:t>Конституцией Российской Федерации</w:t>
        </w:r>
      </w:hyperlink>
      <w:r>
        <w:rPr>
          <w:rFonts w:ascii="Arial" w:hAnsi="Arial" w:cs="Arial"/>
          <w:color w:val="2D2D2D"/>
          <w:spacing w:val="2"/>
          <w:sz w:val="21"/>
          <w:szCs w:val="21"/>
        </w:rPr>
        <w:t>, </w:t>
      </w:r>
      <w:hyperlink r:id="rId24" w:history="1">
        <w:r>
          <w:rPr>
            <w:rStyle w:val="a6"/>
            <w:rFonts w:ascii="Arial" w:hAnsi="Arial" w:cs="Arial"/>
            <w:color w:val="00466E"/>
            <w:spacing w:val="2"/>
            <w:sz w:val="21"/>
            <w:szCs w:val="21"/>
          </w:rPr>
          <w:t>Конституцией Республики Башкортостан</w:t>
        </w:r>
      </w:hyperlink>
      <w:r>
        <w:rPr>
          <w:rFonts w:ascii="Arial" w:hAnsi="Arial" w:cs="Arial"/>
          <w:color w:val="2D2D2D"/>
          <w:spacing w:val="2"/>
          <w:sz w:val="21"/>
          <w:szCs w:val="21"/>
        </w:rPr>
        <w:t>, Федеральным законом "Об основах системы профилактики безнадзорности и правонарушений несовершеннолетних" и общепризнанными нормами международного права осуществляет правовое регулирование отношений, возникающих в связи с деятельностью органов и учреждений системы по профилактике безнадзорности и правонарушений несовершеннолетних, защите их прав в Республике Башкортостан.</w:t>
      </w:r>
      <w:r>
        <w:rPr>
          <w:rFonts w:ascii="Arial" w:hAnsi="Arial" w:cs="Arial"/>
          <w:color w:val="2D2D2D"/>
          <w:spacing w:val="2"/>
          <w:sz w:val="21"/>
          <w:szCs w:val="21"/>
        </w:rPr>
        <w:br/>
      </w:r>
      <w:r>
        <w:rPr>
          <w:rFonts w:ascii="Arial" w:hAnsi="Arial" w:cs="Arial"/>
          <w:color w:val="2D2D2D"/>
          <w:spacing w:val="2"/>
          <w:sz w:val="21"/>
          <w:szCs w:val="21"/>
        </w:rPr>
        <w:br/>
        <w:t>(в ред. </w:t>
      </w:r>
      <w:hyperlink r:id="rId25"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26" w:history="1">
        <w:r>
          <w:rPr>
            <w:rStyle w:val="a6"/>
            <w:rFonts w:ascii="Arial" w:hAnsi="Arial" w:cs="Arial"/>
            <w:color w:val="00466E"/>
            <w:spacing w:val="2"/>
            <w:sz w:val="21"/>
            <w:szCs w:val="21"/>
          </w:rPr>
          <w:t>от 04.10.2004 N 107-з</w:t>
        </w:r>
      </w:hyperlink>
      <w:r>
        <w:rPr>
          <w:rFonts w:ascii="Arial" w:hAnsi="Arial" w:cs="Arial"/>
          <w:color w:val="2D2D2D"/>
          <w:spacing w:val="2"/>
          <w:sz w:val="21"/>
          <w:szCs w:val="21"/>
        </w:rPr>
        <w:t>)</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I. ОБЩИЕ ПОЛОЖЕНИЯ</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 Основные понятия</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27"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Основные понятия, используемые в настоящем Законе:</w:t>
      </w:r>
      <w:r>
        <w:rPr>
          <w:rFonts w:ascii="Arial" w:hAnsi="Arial" w:cs="Arial"/>
          <w:color w:val="2D2D2D"/>
          <w:spacing w:val="2"/>
          <w:sz w:val="21"/>
          <w:szCs w:val="21"/>
        </w:rPr>
        <w:br/>
      </w:r>
      <w:r>
        <w:rPr>
          <w:rFonts w:ascii="Arial" w:hAnsi="Arial" w:cs="Arial"/>
          <w:color w:val="2D2D2D"/>
          <w:spacing w:val="2"/>
          <w:sz w:val="21"/>
          <w:szCs w:val="21"/>
        </w:rPr>
        <w:br/>
        <w:t>несовершеннолетний - лицо, не достигшее возраста восемнадцати лет;</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28" w:history="1">
        <w:r>
          <w:rPr>
            <w:rStyle w:val="a6"/>
            <w:rFonts w:ascii="Arial" w:hAnsi="Arial" w:cs="Arial"/>
            <w:color w:val="00466E"/>
            <w:spacing w:val="2"/>
            <w:sz w:val="21"/>
            <w:szCs w:val="21"/>
          </w:rPr>
          <w:t>Законом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абзацы второй - четвертый исключены. - </w:t>
      </w:r>
      <w:hyperlink r:id="rId29" w:history="1">
        <w:r>
          <w:rPr>
            <w:rStyle w:val="a6"/>
            <w:rFonts w:ascii="Arial" w:hAnsi="Arial" w:cs="Arial"/>
            <w:color w:val="00466E"/>
            <w:spacing w:val="2"/>
            <w:sz w:val="21"/>
            <w:szCs w:val="21"/>
          </w:rPr>
          <w:t>Закон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r>
        <w:rPr>
          <w:rFonts w:ascii="Arial" w:hAnsi="Arial" w:cs="Arial"/>
          <w:color w:val="2D2D2D"/>
          <w:spacing w:val="2"/>
          <w:sz w:val="21"/>
          <w:szCs w:val="21"/>
        </w:rPr>
        <w:br/>
      </w:r>
      <w:r>
        <w:rPr>
          <w:rFonts w:ascii="Arial" w:hAnsi="Arial" w:cs="Arial"/>
          <w:color w:val="2D2D2D"/>
          <w:spacing w:val="2"/>
          <w:sz w:val="21"/>
          <w:szCs w:val="21"/>
        </w:rPr>
        <w:br/>
        <w:t>(в ред. </w:t>
      </w:r>
      <w:hyperlink r:id="rId30"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31"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беспризорный - безнадзорный, не имеющий места жительства и (или) места пребывания;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32"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r>
        <w:rPr>
          <w:rFonts w:ascii="Arial" w:hAnsi="Arial" w:cs="Arial"/>
          <w:color w:val="2D2D2D"/>
          <w:spacing w:val="2"/>
          <w:sz w:val="21"/>
          <w:szCs w:val="21"/>
        </w:rPr>
        <w:br/>
      </w:r>
      <w:r>
        <w:rPr>
          <w:rFonts w:ascii="Arial" w:hAnsi="Arial" w:cs="Arial"/>
          <w:color w:val="2D2D2D"/>
          <w:spacing w:val="2"/>
          <w:sz w:val="21"/>
          <w:szCs w:val="21"/>
        </w:rPr>
        <w:br/>
        <w:t>(в ред. </w:t>
      </w:r>
      <w:hyperlink r:id="rId33"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34"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Pr>
          <w:rFonts w:ascii="Arial" w:hAnsi="Arial" w:cs="Arial"/>
          <w:color w:val="2D2D2D"/>
          <w:spacing w:val="2"/>
          <w:sz w:val="21"/>
          <w:szCs w:val="21"/>
        </w:rPr>
        <w:br/>
      </w:r>
      <w:r>
        <w:rPr>
          <w:rFonts w:ascii="Arial" w:hAnsi="Arial" w:cs="Arial"/>
          <w:color w:val="2D2D2D"/>
          <w:spacing w:val="2"/>
          <w:sz w:val="21"/>
          <w:szCs w:val="21"/>
        </w:rPr>
        <w:br/>
        <w:t>(в ред. </w:t>
      </w:r>
      <w:hyperlink r:id="rId35"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36"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r>
        <w:rPr>
          <w:rFonts w:ascii="Arial" w:hAnsi="Arial" w:cs="Arial"/>
          <w:color w:val="2D2D2D"/>
          <w:spacing w:val="2"/>
          <w:sz w:val="21"/>
          <w:szCs w:val="21"/>
        </w:rPr>
        <w:br/>
      </w:r>
      <w:r>
        <w:rPr>
          <w:rFonts w:ascii="Arial" w:hAnsi="Arial" w:cs="Arial"/>
          <w:color w:val="2D2D2D"/>
          <w:spacing w:val="2"/>
          <w:sz w:val="21"/>
          <w:szCs w:val="21"/>
        </w:rPr>
        <w:br/>
        <w:t>(в ред. </w:t>
      </w:r>
      <w:hyperlink r:id="rId37"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38"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w:t>
      </w:r>
      <w:r>
        <w:rPr>
          <w:rFonts w:ascii="Arial" w:hAnsi="Arial" w:cs="Arial"/>
          <w:color w:val="2D2D2D"/>
          <w:spacing w:val="2"/>
          <w:sz w:val="21"/>
          <w:szCs w:val="21"/>
        </w:rPr>
        <w:lastRenderedPageBreak/>
        <w:t>иные действия, нарушающие права и законные интересы других лиц.</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39" w:history="1">
        <w:r>
          <w:rPr>
            <w:rStyle w:val="a6"/>
            <w:rFonts w:ascii="Arial" w:hAnsi="Arial" w:cs="Arial"/>
            <w:color w:val="00466E"/>
            <w:spacing w:val="2"/>
            <w:sz w:val="21"/>
            <w:szCs w:val="21"/>
          </w:rPr>
          <w:t>Законом Республики Башкортостан от 04.10.2004 N 107-з</w:t>
        </w:r>
      </w:hyperlink>
      <w:r>
        <w:rPr>
          <w:rFonts w:ascii="Arial" w:hAnsi="Arial" w:cs="Arial"/>
          <w:color w:val="2D2D2D"/>
          <w:spacing w:val="2"/>
          <w:sz w:val="21"/>
          <w:szCs w:val="21"/>
        </w:rPr>
        <w:t>, в ред. </w:t>
      </w:r>
      <w:hyperlink r:id="rId40"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41" w:history="1">
        <w:r>
          <w:rPr>
            <w:rStyle w:val="a6"/>
            <w:rFonts w:ascii="Arial" w:hAnsi="Arial" w:cs="Arial"/>
            <w:color w:val="00466E"/>
            <w:spacing w:val="2"/>
            <w:sz w:val="21"/>
            <w:szCs w:val="21"/>
          </w:rPr>
          <w:t>от 30.03.2016 N 357-з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 Политика Республики Башкортостан в области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42"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Политика Республики Башкортостан в области профилактики безнадзорности и правонарушений несовершеннолетних, защиты их прав направлена на:</w:t>
      </w:r>
      <w:r>
        <w:rPr>
          <w:rFonts w:ascii="Arial" w:hAnsi="Arial" w:cs="Arial"/>
          <w:color w:val="2D2D2D"/>
          <w:spacing w:val="2"/>
          <w:sz w:val="21"/>
          <w:szCs w:val="21"/>
        </w:rPr>
        <w:br/>
      </w:r>
      <w:r>
        <w:rPr>
          <w:rFonts w:ascii="Arial" w:hAnsi="Arial" w:cs="Arial"/>
          <w:color w:val="2D2D2D"/>
          <w:spacing w:val="2"/>
          <w:sz w:val="21"/>
          <w:szCs w:val="21"/>
        </w:rPr>
        <w:br/>
        <w:t>(в ред. </w:t>
      </w:r>
      <w:hyperlink r:id="rId43"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создание правовых и социальных гарантий для несовершеннолетних в целях обеспечения защиты их прав и законных интересов;</w:t>
      </w:r>
      <w:r>
        <w:rPr>
          <w:rFonts w:ascii="Arial" w:hAnsi="Arial" w:cs="Arial"/>
          <w:color w:val="2D2D2D"/>
          <w:spacing w:val="2"/>
          <w:sz w:val="21"/>
          <w:szCs w:val="21"/>
        </w:rPr>
        <w:br/>
      </w:r>
      <w:r>
        <w:rPr>
          <w:rFonts w:ascii="Arial" w:hAnsi="Arial" w:cs="Arial"/>
          <w:color w:val="2D2D2D"/>
          <w:spacing w:val="2"/>
          <w:sz w:val="21"/>
          <w:szCs w:val="21"/>
        </w:rPr>
        <w:br/>
        <w:t>материально-техническое, финансовое, кадровое, научно-методическое обеспечение деятельности органов и учреждений системы профилактики безнадзорности и правонарушений несовершеннолетних, защиты их прав для выполнения ими своих функций;</w:t>
      </w:r>
      <w:r>
        <w:rPr>
          <w:rFonts w:ascii="Arial" w:hAnsi="Arial" w:cs="Arial"/>
          <w:color w:val="2D2D2D"/>
          <w:spacing w:val="2"/>
          <w:sz w:val="21"/>
          <w:szCs w:val="21"/>
        </w:rPr>
        <w:br/>
      </w:r>
      <w:r>
        <w:rPr>
          <w:rFonts w:ascii="Arial" w:hAnsi="Arial" w:cs="Arial"/>
          <w:color w:val="2D2D2D"/>
          <w:spacing w:val="2"/>
          <w:sz w:val="21"/>
          <w:szCs w:val="21"/>
        </w:rPr>
        <w:br/>
        <w:t>(в ред. </w:t>
      </w:r>
      <w:hyperlink r:id="rId44"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поддержку деятельности иных организаций, участвующих в профилактике безнадзорности и правонарушений несовершеннолетних, защите их прав, взаимодействие с ними.</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3. Законодательство Республики Башкортостан в области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45" w:history="1">
        <w:r>
          <w:rPr>
            <w:rStyle w:val="a6"/>
            <w:rFonts w:ascii="Arial" w:hAnsi="Arial" w:cs="Arial"/>
            <w:color w:val="00466E"/>
            <w:spacing w:val="2"/>
            <w:sz w:val="21"/>
            <w:szCs w:val="21"/>
          </w:rPr>
          <w:t>Закона Республики Башкортостан от 29.12.2001 N 271-з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Законодательство Республики Башкортостан в области профилактики безнадзорности и правонарушений несовершеннолетних, защиты их прав основывается на </w:t>
      </w:r>
      <w:hyperlink r:id="rId46" w:history="1">
        <w:r>
          <w:rPr>
            <w:rStyle w:val="a6"/>
            <w:rFonts w:ascii="Arial" w:hAnsi="Arial" w:cs="Arial"/>
            <w:color w:val="00466E"/>
            <w:spacing w:val="2"/>
            <w:sz w:val="21"/>
            <w:szCs w:val="21"/>
          </w:rPr>
          <w:t>Конституции Российской Федерации</w:t>
        </w:r>
      </w:hyperlink>
      <w:r>
        <w:rPr>
          <w:rFonts w:ascii="Arial" w:hAnsi="Arial" w:cs="Arial"/>
          <w:color w:val="2D2D2D"/>
          <w:spacing w:val="2"/>
          <w:sz w:val="21"/>
          <w:szCs w:val="21"/>
        </w:rPr>
        <w:t>, </w:t>
      </w:r>
      <w:hyperlink r:id="rId47" w:history="1">
        <w:r>
          <w:rPr>
            <w:rStyle w:val="a6"/>
            <w:rFonts w:ascii="Arial" w:hAnsi="Arial" w:cs="Arial"/>
            <w:color w:val="00466E"/>
            <w:spacing w:val="2"/>
            <w:sz w:val="21"/>
            <w:szCs w:val="21"/>
          </w:rPr>
          <w:t>Конституции Республики Башкортостан</w:t>
        </w:r>
      </w:hyperlink>
      <w:r>
        <w:rPr>
          <w:rFonts w:ascii="Arial" w:hAnsi="Arial" w:cs="Arial"/>
          <w:color w:val="2D2D2D"/>
          <w:spacing w:val="2"/>
          <w:sz w:val="21"/>
          <w:szCs w:val="21"/>
        </w:rPr>
        <w:t>, Федеральном законе "Об основах системы профилактики безнадзорности и правонарушений несовершеннолетних" и состоит из настоящего Закона, иных законов и нормативных правовых актов.</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4. Категории лиц, в отношении которых проводится индивидуальная профилактическая работа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48"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и учреждения системы профилактики безнадзорности и правонарушений несовершеннолетних, защиты их прав проводят индивидуальную профилактическую работу в отношении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49"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безнадзорных или беспризорных;</w:t>
      </w:r>
      <w:r>
        <w:rPr>
          <w:rFonts w:ascii="Arial" w:hAnsi="Arial" w:cs="Arial"/>
          <w:color w:val="2D2D2D"/>
          <w:spacing w:val="2"/>
          <w:sz w:val="21"/>
          <w:szCs w:val="21"/>
        </w:rPr>
        <w:br/>
      </w:r>
      <w:r>
        <w:rPr>
          <w:rFonts w:ascii="Arial" w:hAnsi="Arial" w:cs="Arial"/>
          <w:color w:val="2D2D2D"/>
          <w:spacing w:val="2"/>
          <w:sz w:val="21"/>
          <w:szCs w:val="21"/>
        </w:rPr>
        <w:br/>
        <w:t>(в ред. </w:t>
      </w:r>
      <w:hyperlink r:id="rId50"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занимающихся бродяжничеством или попрошайничеством;</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51"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52"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Pr>
          <w:rFonts w:ascii="Arial" w:hAnsi="Arial" w:cs="Arial"/>
          <w:color w:val="2D2D2D"/>
          <w:spacing w:val="2"/>
          <w:sz w:val="21"/>
          <w:szCs w:val="21"/>
        </w:rPr>
        <w:br/>
      </w:r>
      <w:r>
        <w:rPr>
          <w:rFonts w:ascii="Arial" w:hAnsi="Arial" w:cs="Arial"/>
          <w:color w:val="2D2D2D"/>
          <w:spacing w:val="2"/>
          <w:sz w:val="21"/>
          <w:szCs w:val="21"/>
        </w:rPr>
        <w:br/>
        <w:t>(в ред. </w:t>
      </w:r>
      <w:hyperlink r:id="rId53"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54" w:history="1">
        <w:r>
          <w:rPr>
            <w:rStyle w:val="a6"/>
            <w:rFonts w:ascii="Arial" w:hAnsi="Arial" w:cs="Arial"/>
            <w:color w:val="00466E"/>
            <w:spacing w:val="2"/>
            <w:sz w:val="21"/>
            <w:szCs w:val="21"/>
          </w:rPr>
          <w:t>от 30.03.2016 N 357-з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 совершивших правонарушение, повлекшее применение меры административного взыскания;</w:t>
      </w:r>
      <w:r>
        <w:rPr>
          <w:rFonts w:ascii="Arial" w:hAnsi="Arial" w:cs="Arial"/>
          <w:color w:val="2D2D2D"/>
          <w:spacing w:val="2"/>
          <w:sz w:val="21"/>
          <w:szCs w:val="21"/>
        </w:rPr>
        <w:br/>
      </w:r>
      <w:r>
        <w:rPr>
          <w:rFonts w:ascii="Arial" w:hAnsi="Arial" w:cs="Arial"/>
          <w:color w:val="2D2D2D"/>
          <w:spacing w:val="2"/>
          <w:sz w:val="21"/>
          <w:szCs w:val="21"/>
        </w:rPr>
        <w:br/>
        <w:t>6) совершивших правонарушение до достижения возраста, с которого наступает административная ответственность;</w:t>
      </w:r>
      <w:r>
        <w:rPr>
          <w:rFonts w:ascii="Arial" w:hAnsi="Arial" w:cs="Arial"/>
          <w:color w:val="2D2D2D"/>
          <w:spacing w:val="2"/>
          <w:sz w:val="21"/>
          <w:szCs w:val="21"/>
        </w:rPr>
        <w:br/>
      </w:r>
      <w:r>
        <w:rPr>
          <w:rFonts w:ascii="Arial" w:hAnsi="Arial" w:cs="Arial"/>
          <w:color w:val="2D2D2D"/>
          <w:spacing w:val="2"/>
          <w:sz w:val="21"/>
          <w:szCs w:val="21"/>
        </w:rPr>
        <w:b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r>
        <w:rPr>
          <w:rFonts w:ascii="Arial" w:hAnsi="Arial" w:cs="Arial"/>
          <w:color w:val="2D2D2D"/>
          <w:spacing w:val="2"/>
          <w:sz w:val="21"/>
          <w:szCs w:val="21"/>
        </w:rPr>
        <w:br/>
      </w:r>
      <w:r>
        <w:rPr>
          <w:rFonts w:ascii="Arial" w:hAnsi="Arial" w:cs="Arial"/>
          <w:color w:val="2D2D2D"/>
          <w:spacing w:val="2"/>
          <w:sz w:val="21"/>
          <w:szCs w:val="21"/>
        </w:rPr>
        <w:b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Pr>
          <w:rFonts w:ascii="Arial" w:hAnsi="Arial" w:cs="Arial"/>
          <w:color w:val="2D2D2D"/>
          <w:spacing w:val="2"/>
          <w:sz w:val="21"/>
          <w:szCs w:val="21"/>
        </w:rPr>
        <w:br/>
      </w:r>
      <w:r>
        <w:rPr>
          <w:rFonts w:ascii="Arial" w:hAnsi="Arial" w:cs="Arial"/>
          <w:color w:val="2D2D2D"/>
          <w:spacing w:val="2"/>
          <w:sz w:val="21"/>
          <w:szCs w:val="21"/>
        </w:rPr>
        <w:br/>
        <w:t>(п. 8 в ред. </w:t>
      </w:r>
      <w:hyperlink r:id="rId55"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9) обвиняемых или подозреваемых в совершении преступлений, в отношении которых избраны меры пресечения, предусмотренные </w:t>
      </w:r>
      <w:hyperlink r:id="rId56" w:history="1">
        <w:r>
          <w:rPr>
            <w:rStyle w:val="a6"/>
            <w:rFonts w:ascii="Arial" w:hAnsi="Arial" w:cs="Arial"/>
            <w:color w:val="00466E"/>
            <w:spacing w:val="2"/>
            <w:sz w:val="21"/>
            <w:szCs w:val="21"/>
          </w:rPr>
          <w:t>Уголовно-процессуальным кодексом Российской Федерации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 ред. </w:t>
      </w:r>
      <w:hyperlink r:id="rId57"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9.1) отбывающих наказание в виде лишения свободы в воспитательных колониях;</w:t>
      </w:r>
      <w:r>
        <w:rPr>
          <w:rFonts w:ascii="Arial" w:hAnsi="Arial" w:cs="Arial"/>
          <w:color w:val="2D2D2D"/>
          <w:spacing w:val="2"/>
          <w:sz w:val="21"/>
          <w:szCs w:val="21"/>
        </w:rPr>
        <w:br/>
      </w:r>
      <w:r>
        <w:rPr>
          <w:rFonts w:ascii="Arial" w:hAnsi="Arial" w:cs="Arial"/>
          <w:color w:val="2D2D2D"/>
          <w:spacing w:val="2"/>
          <w:sz w:val="21"/>
          <w:szCs w:val="21"/>
        </w:rPr>
        <w:br/>
        <w:t>(п. 9.1 введен </w:t>
      </w:r>
      <w:hyperlink r:id="rId58" w:history="1">
        <w:r>
          <w:rPr>
            <w:rStyle w:val="a6"/>
            <w:rFonts w:ascii="Arial" w:hAnsi="Arial" w:cs="Arial"/>
            <w:color w:val="00466E"/>
            <w:spacing w:val="2"/>
            <w:sz w:val="21"/>
            <w:szCs w:val="21"/>
          </w:rPr>
          <w:t>Законом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10) условно-досрочно освобожденных от отбывания наказания, освобожденных от наказания вследствие акта об амнистии или в связи с помилованием;</w:t>
      </w:r>
      <w:r>
        <w:rPr>
          <w:rFonts w:ascii="Arial" w:hAnsi="Arial" w:cs="Arial"/>
          <w:color w:val="2D2D2D"/>
          <w:spacing w:val="2"/>
          <w:sz w:val="21"/>
          <w:szCs w:val="21"/>
        </w:rPr>
        <w:br/>
      </w:r>
      <w:r>
        <w:rPr>
          <w:rFonts w:ascii="Arial" w:hAnsi="Arial" w:cs="Arial"/>
          <w:color w:val="2D2D2D"/>
          <w:spacing w:val="2"/>
          <w:sz w:val="21"/>
          <w:szCs w:val="21"/>
        </w:rPr>
        <w:br/>
        <w:t>11) которым предоставлена отсрочка отбывания наказания или отсрочка исполнения приговора;</w:t>
      </w:r>
      <w:r>
        <w:rPr>
          <w:rFonts w:ascii="Arial" w:hAnsi="Arial" w:cs="Arial"/>
          <w:color w:val="2D2D2D"/>
          <w:spacing w:val="2"/>
          <w:sz w:val="21"/>
          <w:szCs w:val="21"/>
        </w:rPr>
        <w:br/>
      </w:r>
      <w:r>
        <w:rPr>
          <w:rFonts w:ascii="Arial" w:hAnsi="Arial" w:cs="Arial"/>
          <w:color w:val="2D2D2D"/>
          <w:spacing w:val="2"/>
          <w:sz w:val="21"/>
          <w:szCs w:val="21"/>
        </w:rPr>
        <w:br/>
        <w:t>(п. 11 в ред. </w:t>
      </w:r>
      <w:hyperlink r:id="rId59"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60"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осужденных условно, осужденных к обязательным работам, исправительным работам или иным мерам наказания, не связанным с лишением свободы.</w:t>
      </w:r>
      <w:r>
        <w:rPr>
          <w:rFonts w:ascii="Arial" w:hAnsi="Arial" w:cs="Arial"/>
          <w:color w:val="2D2D2D"/>
          <w:spacing w:val="2"/>
          <w:sz w:val="21"/>
          <w:szCs w:val="21"/>
        </w:rPr>
        <w:br/>
      </w:r>
      <w:r>
        <w:rPr>
          <w:rFonts w:ascii="Arial" w:hAnsi="Arial" w:cs="Arial"/>
          <w:color w:val="2D2D2D"/>
          <w:spacing w:val="2"/>
          <w:sz w:val="21"/>
          <w:szCs w:val="21"/>
        </w:rPr>
        <w:br/>
        <w:t>2. Органы и учреждения системы профилактики безнадзорности и правонарушений несовершеннолетних, защиты их прав,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Pr>
          <w:rFonts w:ascii="Arial" w:hAnsi="Arial" w:cs="Arial"/>
          <w:color w:val="2D2D2D"/>
          <w:spacing w:val="2"/>
          <w:sz w:val="21"/>
          <w:szCs w:val="21"/>
        </w:rPr>
        <w:br/>
      </w:r>
      <w:r>
        <w:rPr>
          <w:rFonts w:ascii="Arial" w:hAnsi="Arial" w:cs="Arial"/>
          <w:color w:val="2D2D2D"/>
          <w:spacing w:val="2"/>
          <w:sz w:val="21"/>
          <w:szCs w:val="21"/>
        </w:rPr>
        <w:br/>
        <w:t>(в ред. </w:t>
      </w:r>
      <w:hyperlink r:id="rId61"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62"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 </w:t>
      </w:r>
      <w:hyperlink r:id="rId63"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Индивидуальная профилактическая работа с лицами, которые не указаны в частях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 защиты их прав.</w:t>
      </w:r>
      <w:r>
        <w:rPr>
          <w:rFonts w:ascii="Arial" w:hAnsi="Arial" w:cs="Arial"/>
          <w:color w:val="2D2D2D"/>
          <w:spacing w:val="2"/>
          <w:sz w:val="21"/>
          <w:szCs w:val="21"/>
        </w:rPr>
        <w:br/>
      </w:r>
      <w:r>
        <w:rPr>
          <w:rFonts w:ascii="Arial" w:hAnsi="Arial" w:cs="Arial"/>
          <w:color w:val="2D2D2D"/>
          <w:spacing w:val="2"/>
          <w:sz w:val="21"/>
          <w:szCs w:val="21"/>
        </w:rPr>
        <w:br/>
        <w:t>(в ред. </w:t>
      </w:r>
      <w:hyperlink r:id="rId64"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65"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4.1. Основания и сроки проведения индивидуальной профилактической работы</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(введена </w:t>
      </w:r>
      <w:hyperlink r:id="rId66" w:history="1">
        <w:r>
          <w:rPr>
            <w:rStyle w:val="a6"/>
            <w:rFonts w:ascii="Arial" w:hAnsi="Arial" w:cs="Arial"/>
            <w:color w:val="00466E"/>
            <w:spacing w:val="2"/>
            <w:sz w:val="21"/>
            <w:szCs w:val="21"/>
          </w:rPr>
          <w:t>Законом Республики Башкортостан от 11.03.2001 N 205-з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4 настоящего Закона, если они зафиксированы в следующих документах:</w:t>
      </w:r>
      <w:r>
        <w:rPr>
          <w:rFonts w:ascii="Arial" w:hAnsi="Arial" w:cs="Arial"/>
          <w:color w:val="2D2D2D"/>
          <w:spacing w:val="2"/>
          <w:sz w:val="21"/>
          <w:szCs w:val="21"/>
        </w:rPr>
        <w:br/>
      </w:r>
      <w:r>
        <w:rPr>
          <w:rFonts w:ascii="Arial" w:hAnsi="Arial" w:cs="Arial"/>
          <w:color w:val="2D2D2D"/>
          <w:spacing w:val="2"/>
          <w:sz w:val="21"/>
          <w:szCs w:val="21"/>
        </w:rPr>
        <w:br/>
        <w:t>(в ред. </w:t>
      </w:r>
      <w:hyperlink r:id="rId67"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защиты их прав;</w:t>
      </w:r>
      <w:r>
        <w:rPr>
          <w:rFonts w:ascii="Arial" w:hAnsi="Arial" w:cs="Arial"/>
          <w:color w:val="2D2D2D"/>
          <w:spacing w:val="2"/>
          <w:sz w:val="21"/>
          <w:szCs w:val="21"/>
        </w:rPr>
        <w:br/>
      </w:r>
      <w:r>
        <w:rPr>
          <w:rFonts w:ascii="Arial" w:hAnsi="Arial" w:cs="Arial"/>
          <w:color w:val="2D2D2D"/>
          <w:spacing w:val="2"/>
          <w:sz w:val="21"/>
          <w:szCs w:val="21"/>
        </w:rPr>
        <w:br/>
        <w:t>(в ред. </w:t>
      </w:r>
      <w:hyperlink r:id="rId68"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69"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приговор, определение или постановление суда;</w:t>
      </w:r>
      <w:r>
        <w:rPr>
          <w:rFonts w:ascii="Arial" w:hAnsi="Arial" w:cs="Arial"/>
          <w:color w:val="2D2D2D"/>
          <w:spacing w:val="2"/>
          <w:sz w:val="21"/>
          <w:szCs w:val="21"/>
        </w:rPr>
        <w:br/>
      </w:r>
      <w:r>
        <w:rPr>
          <w:rFonts w:ascii="Arial" w:hAnsi="Arial" w:cs="Arial"/>
          <w:color w:val="2D2D2D"/>
          <w:spacing w:val="2"/>
          <w:sz w:val="21"/>
          <w:szCs w:val="21"/>
        </w:rPr>
        <w:b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r>
        <w:rPr>
          <w:rFonts w:ascii="Arial" w:hAnsi="Arial" w:cs="Arial"/>
          <w:color w:val="2D2D2D"/>
          <w:spacing w:val="2"/>
          <w:sz w:val="21"/>
          <w:szCs w:val="21"/>
        </w:rPr>
        <w:br/>
      </w:r>
      <w:r>
        <w:rPr>
          <w:rFonts w:ascii="Arial" w:hAnsi="Arial" w:cs="Arial"/>
          <w:color w:val="2D2D2D"/>
          <w:spacing w:val="2"/>
          <w:sz w:val="21"/>
          <w:szCs w:val="21"/>
        </w:rPr>
        <w:br/>
        <w:t>(в ред. </w:t>
      </w:r>
      <w:hyperlink r:id="rId70" w:history="1">
        <w:r>
          <w:rPr>
            <w:rStyle w:val="a6"/>
            <w:rFonts w:ascii="Arial" w:hAnsi="Arial" w:cs="Arial"/>
            <w:color w:val="00466E"/>
            <w:spacing w:val="2"/>
            <w:sz w:val="21"/>
            <w:szCs w:val="21"/>
          </w:rPr>
          <w:t>Закона Республики Башкортостан от 28.04.2016 N 367-з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документы, определенные Федеральным законом "Об основах системы профилактики безнадзорности и правонарушений несовершеннолетних" как основания помещения несовершеннолетних в учреждения системы профилактики безнадзорности и правонарушений несовершеннолетних, защиты их прав;</w:t>
      </w:r>
      <w:r>
        <w:rPr>
          <w:rFonts w:ascii="Arial" w:hAnsi="Arial" w:cs="Arial"/>
          <w:color w:val="2D2D2D"/>
          <w:spacing w:val="2"/>
          <w:sz w:val="21"/>
          <w:szCs w:val="21"/>
        </w:rPr>
        <w:br/>
      </w:r>
      <w:r>
        <w:rPr>
          <w:rFonts w:ascii="Arial" w:hAnsi="Arial" w:cs="Arial"/>
          <w:color w:val="2D2D2D"/>
          <w:spacing w:val="2"/>
          <w:sz w:val="21"/>
          <w:szCs w:val="21"/>
        </w:rPr>
        <w:br/>
        <w:t>(в ред. </w:t>
      </w:r>
      <w:hyperlink r:id="rId71"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72"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lastRenderedPageBreak/>
        <w:br/>
        <w:t>5) заключение, утвержденное руководителем органа или учреждения системы профилактики безнадзорности и правонарушений несовершеннолетних, защиты их прав по результатам проведенной проверки жалоб, заявлений или других сообщений.</w:t>
      </w:r>
      <w:r>
        <w:rPr>
          <w:rFonts w:ascii="Arial" w:hAnsi="Arial" w:cs="Arial"/>
          <w:color w:val="2D2D2D"/>
          <w:spacing w:val="2"/>
          <w:sz w:val="21"/>
          <w:szCs w:val="21"/>
        </w:rPr>
        <w:br/>
      </w:r>
      <w:r>
        <w:rPr>
          <w:rFonts w:ascii="Arial" w:hAnsi="Arial" w:cs="Arial"/>
          <w:color w:val="2D2D2D"/>
          <w:spacing w:val="2"/>
          <w:sz w:val="21"/>
          <w:szCs w:val="21"/>
        </w:rPr>
        <w:br/>
        <w:t>(в ред. </w:t>
      </w:r>
      <w:hyperlink r:id="rId73"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74" w:history="1">
        <w:r>
          <w:rPr>
            <w:rStyle w:val="a6"/>
            <w:rFonts w:ascii="Arial" w:hAnsi="Arial" w:cs="Arial"/>
            <w:color w:val="00466E"/>
            <w:spacing w:val="2"/>
            <w:sz w:val="21"/>
            <w:szCs w:val="21"/>
          </w:rPr>
          <w:t>Законов Республики Башкортостан от 27.05.2005 N 184-з</w:t>
        </w:r>
      </w:hyperlink>
      <w:r>
        <w:rPr>
          <w:rFonts w:ascii="Arial" w:hAnsi="Arial" w:cs="Arial"/>
          <w:color w:val="2D2D2D"/>
          <w:spacing w:val="2"/>
          <w:sz w:val="21"/>
          <w:szCs w:val="21"/>
        </w:rPr>
        <w:t>, </w:t>
      </w:r>
      <w:hyperlink r:id="rId75"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5. Права лиц, в отношении которых проводится индивидуальная профилактическая работа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76"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В Республике Башкортостан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77" w:history="1">
        <w:r>
          <w:rPr>
            <w:rStyle w:val="a6"/>
            <w:rFonts w:ascii="Arial" w:hAnsi="Arial" w:cs="Arial"/>
            <w:color w:val="00466E"/>
            <w:spacing w:val="2"/>
            <w:sz w:val="21"/>
            <w:szCs w:val="21"/>
          </w:rPr>
          <w:t>Конституцией Российской Федерации</w:t>
        </w:r>
      </w:hyperlink>
      <w:r>
        <w:rPr>
          <w:rFonts w:ascii="Arial" w:hAnsi="Arial" w:cs="Arial"/>
          <w:color w:val="2D2D2D"/>
          <w:spacing w:val="2"/>
          <w:sz w:val="21"/>
          <w:szCs w:val="21"/>
        </w:rPr>
        <w:t>, </w:t>
      </w:r>
      <w:hyperlink r:id="rId78" w:history="1">
        <w:r>
          <w:rPr>
            <w:rStyle w:val="a6"/>
            <w:rFonts w:ascii="Arial" w:hAnsi="Arial" w:cs="Arial"/>
            <w:color w:val="00466E"/>
            <w:spacing w:val="2"/>
            <w:sz w:val="21"/>
            <w:szCs w:val="21"/>
          </w:rPr>
          <w:t>Конституцией Республики Башкортостан</w:t>
        </w:r>
      </w:hyperlink>
      <w:r>
        <w:rPr>
          <w:rFonts w:ascii="Arial" w:hAnsi="Arial" w:cs="Arial"/>
          <w:color w:val="2D2D2D"/>
          <w:spacing w:val="2"/>
          <w:sz w:val="21"/>
          <w:szCs w:val="21"/>
        </w:rPr>
        <w:t>, законами, иными нормативными правовыми актами, а также международными договорами, участниками которых являются Российская Федерация.</w:t>
      </w:r>
      <w:r>
        <w:rPr>
          <w:rFonts w:ascii="Arial" w:hAnsi="Arial" w:cs="Arial"/>
          <w:color w:val="2D2D2D"/>
          <w:spacing w:val="2"/>
          <w:sz w:val="21"/>
          <w:szCs w:val="21"/>
        </w:rPr>
        <w:br/>
      </w:r>
      <w:r>
        <w:rPr>
          <w:rFonts w:ascii="Arial" w:hAnsi="Arial" w:cs="Arial"/>
          <w:color w:val="2D2D2D"/>
          <w:spacing w:val="2"/>
          <w:sz w:val="21"/>
          <w:szCs w:val="21"/>
        </w:rPr>
        <w:br/>
        <w:t>(в ред. </w:t>
      </w:r>
      <w:hyperlink r:id="rId79" w:history="1">
        <w:r>
          <w:rPr>
            <w:rStyle w:val="a6"/>
            <w:rFonts w:ascii="Arial" w:hAnsi="Arial" w:cs="Arial"/>
            <w:color w:val="00466E"/>
            <w:spacing w:val="2"/>
            <w:sz w:val="21"/>
            <w:szCs w:val="21"/>
          </w:rPr>
          <w:t>Законов Республики Башкортостан от 29.12.2001 N 271-з</w:t>
        </w:r>
      </w:hyperlink>
      <w:r>
        <w:rPr>
          <w:rFonts w:ascii="Arial" w:hAnsi="Arial" w:cs="Arial"/>
          <w:color w:val="2D2D2D"/>
          <w:spacing w:val="2"/>
          <w:sz w:val="21"/>
          <w:szCs w:val="21"/>
        </w:rPr>
        <w:t>, </w:t>
      </w:r>
      <w:hyperlink r:id="rId80"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Несовершеннолетние, находящиеся в учреждениях системы профилактики безнадзорности и правонарушений несовершеннолетних, защиты их прав, пользуются правами, указанными в части 1 настоящей статьи, а также в установленном порядке имеют право на:</w:t>
      </w:r>
      <w:r>
        <w:rPr>
          <w:rFonts w:ascii="Arial" w:hAnsi="Arial" w:cs="Arial"/>
          <w:color w:val="2D2D2D"/>
          <w:spacing w:val="2"/>
          <w:sz w:val="21"/>
          <w:szCs w:val="21"/>
        </w:rPr>
        <w:br/>
      </w:r>
      <w:r>
        <w:rPr>
          <w:rFonts w:ascii="Arial" w:hAnsi="Arial" w:cs="Arial"/>
          <w:color w:val="2D2D2D"/>
          <w:spacing w:val="2"/>
          <w:sz w:val="21"/>
          <w:szCs w:val="21"/>
        </w:rPr>
        <w:br/>
        <w:t>а) 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защиты их прав.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r>
        <w:rPr>
          <w:rFonts w:ascii="Arial" w:hAnsi="Arial" w:cs="Arial"/>
          <w:color w:val="2D2D2D"/>
          <w:spacing w:val="2"/>
          <w:sz w:val="21"/>
          <w:szCs w:val="21"/>
        </w:rPr>
        <w:br/>
      </w:r>
      <w:r>
        <w:rPr>
          <w:rFonts w:ascii="Arial" w:hAnsi="Arial" w:cs="Arial"/>
          <w:color w:val="2D2D2D"/>
          <w:spacing w:val="2"/>
          <w:sz w:val="21"/>
          <w:szCs w:val="21"/>
        </w:rPr>
        <w:br/>
        <w:t>(в ред. </w:t>
      </w:r>
      <w:hyperlink r:id="rId81"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б) получение информации о целях своего пребывания в учреждении системы профилактики безнадзорности и правонарушений несовершеннолетних, защиты их прав, правах и об обязанностях, основных правилах, регулирующих внутренний распорядок в данном учреждении;</w:t>
      </w:r>
      <w:r>
        <w:rPr>
          <w:rFonts w:ascii="Arial" w:hAnsi="Arial" w:cs="Arial"/>
          <w:color w:val="2D2D2D"/>
          <w:spacing w:val="2"/>
          <w:sz w:val="21"/>
          <w:szCs w:val="21"/>
        </w:rPr>
        <w:br/>
      </w:r>
      <w:r>
        <w:rPr>
          <w:rFonts w:ascii="Arial" w:hAnsi="Arial" w:cs="Arial"/>
          <w:color w:val="2D2D2D"/>
          <w:spacing w:val="2"/>
          <w:sz w:val="21"/>
          <w:szCs w:val="21"/>
        </w:rPr>
        <w:br/>
        <w:t>в) обжалование решений, принятых работниками органов и учреждений системы профилактики безнадзорности и правонарушений несовершеннолетних, защиты их прав, в вышестоящие органы указанной системы, органы прокуратуры и суд;</w:t>
      </w:r>
      <w:r>
        <w:rPr>
          <w:rFonts w:ascii="Arial" w:hAnsi="Arial" w:cs="Arial"/>
          <w:color w:val="2D2D2D"/>
          <w:spacing w:val="2"/>
          <w:sz w:val="21"/>
          <w:szCs w:val="21"/>
        </w:rPr>
        <w:br/>
      </w:r>
      <w:r>
        <w:rPr>
          <w:rFonts w:ascii="Arial" w:hAnsi="Arial" w:cs="Arial"/>
          <w:color w:val="2D2D2D"/>
          <w:spacing w:val="2"/>
          <w:sz w:val="21"/>
          <w:szCs w:val="21"/>
        </w:rPr>
        <w:br/>
        <w:t>г) гуманное, не унижающее человеческого достоинства обращение;</w:t>
      </w:r>
      <w:r>
        <w:rPr>
          <w:rFonts w:ascii="Arial" w:hAnsi="Arial" w:cs="Arial"/>
          <w:color w:val="2D2D2D"/>
          <w:spacing w:val="2"/>
          <w:sz w:val="21"/>
          <w:szCs w:val="21"/>
        </w:rPr>
        <w:br/>
      </w:r>
      <w:r>
        <w:rPr>
          <w:rFonts w:ascii="Arial" w:hAnsi="Arial" w:cs="Arial"/>
          <w:color w:val="2D2D2D"/>
          <w:spacing w:val="2"/>
          <w:sz w:val="21"/>
          <w:szCs w:val="21"/>
        </w:rPr>
        <w:lastRenderedPageBreak/>
        <w:br/>
        <w:t>д) поддержание связи с семьей путем телефонных переговоров и свиданий без ограничения их количества;</w:t>
      </w:r>
      <w:r>
        <w:rPr>
          <w:rFonts w:ascii="Arial" w:hAnsi="Arial" w:cs="Arial"/>
          <w:color w:val="2D2D2D"/>
          <w:spacing w:val="2"/>
          <w:sz w:val="21"/>
          <w:szCs w:val="21"/>
        </w:rPr>
        <w:br/>
      </w:r>
      <w:r>
        <w:rPr>
          <w:rFonts w:ascii="Arial" w:hAnsi="Arial" w:cs="Arial"/>
          <w:color w:val="2D2D2D"/>
          <w:spacing w:val="2"/>
          <w:sz w:val="21"/>
          <w:szCs w:val="21"/>
        </w:rPr>
        <w:br/>
        <w:t>е) получение посылок, бандеролей, передач, получение и отправление писем и телеграмм без ограничения их количества;</w:t>
      </w:r>
      <w:r>
        <w:rPr>
          <w:rFonts w:ascii="Arial" w:hAnsi="Arial" w:cs="Arial"/>
          <w:color w:val="2D2D2D"/>
          <w:spacing w:val="2"/>
          <w:sz w:val="21"/>
          <w:szCs w:val="21"/>
        </w:rPr>
        <w:br/>
      </w:r>
      <w:r>
        <w:rPr>
          <w:rFonts w:ascii="Arial" w:hAnsi="Arial" w:cs="Arial"/>
          <w:color w:val="2D2D2D"/>
          <w:spacing w:val="2"/>
          <w:sz w:val="21"/>
          <w:szCs w:val="21"/>
        </w:rPr>
        <w:br/>
        <w:t>ж) 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Республики Башкортостан, указанные нормы утверждаются Правительством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(п. "ж" в ред. </w:t>
      </w:r>
      <w:hyperlink r:id="rId82"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з) 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r>
        <w:rPr>
          <w:rFonts w:ascii="Arial" w:hAnsi="Arial" w:cs="Arial"/>
          <w:color w:val="2D2D2D"/>
          <w:spacing w:val="2"/>
          <w:sz w:val="21"/>
          <w:szCs w:val="21"/>
        </w:rPr>
        <w:br/>
      </w:r>
      <w:r>
        <w:rPr>
          <w:rFonts w:ascii="Arial" w:hAnsi="Arial" w:cs="Arial"/>
          <w:color w:val="2D2D2D"/>
          <w:spacing w:val="2"/>
          <w:sz w:val="21"/>
          <w:szCs w:val="21"/>
        </w:rPr>
        <w:br/>
        <w:t>и) прохождение необходимых медицинских обследований и при наличии показаний на получение бесплатной медицинской помощи.</w:t>
      </w:r>
      <w:r>
        <w:rPr>
          <w:rFonts w:ascii="Arial" w:hAnsi="Arial" w:cs="Arial"/>
          <w:color w:val="2D2D2D"/>
          <w:spacing w:val="2"/>
          <w:sz w:val="21"/>
          <w:szCs w:val="21"/>
        </w:rPr>
        <w:br/>
      </w:r>
      <w:r>
        <w:rPr>
          <w:rFonts w:ascii="Arial" w:hAnsi="Arial" w:cs="Arial"/>
          <w:color w:val="2D2D2D"/>
          <w:spacing w:val="2"/>
          <w:sz w:val="21"/>
          <w:szCs w:val="21"/>
        </w:rPr>
        <w:br/>
        <w:t>(часть вторая в ред. </w:t>
      </w:r>
      <w:hyperlink r:id="rId83"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Перечисление прав, указанных в части 2 настоящей статьи, не должно толковаться как отрицание или умаление других прав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84"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6. Основные задачи и принципы деятельности по профилактике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85"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Основными задачами деятельности по профилактике безнадзорности и правонарушений несовершеннолетних, защиты их прав являются:</w:t>
      </w:r>
      <w:r>
        <w:rPr>
          <w:rFonts w:ascii="Arial" w:hAnsi="Arial" w:cs="Arial"/>
          <w:color w:val="2D2D2D"/>
          <w:spacing w:val="2"/>
          <w:sz w:val="21"/>
          <w:szCs w:val="21"/>
        </w:rPr>
        <w:br/>
      </w:r>
      <w:r>
        <w:rPr>
          <w:rFonts w:ascii="Arial" w:hAnsi="Arial" w:cs="Arial"/>
          <w:color w:val="2D2D2D"/>
          <w:spacing w:val="2"/>
          <w:sz w:val="21"/>
          <w:szCs w:val="21"/>
        </w:rPr>
        <w:b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rFonts w:ascii="Arial" w:hAnsi="Arial" w:cs="Arial"/>
          <w:color w:val="2D2D2D"/>
          <w:spacing w:val="2"/>
          <w:sz w:val="21"/>
          <w:szCs w:val="21"/>
        </w:rPr>
        <w:br/>
      </w:r>
      <w:r>
        <w:rPr>
          <w:rFonts w:ascii="Arial" w:hAnsi="Arial" w:cs="Arial"/>
          <w:color w:val="2D2D2D"/>
          <w:spacing w:val="2"/>
          <w:sz w:val="21"/>
          <w:szCs w:val="21"/>
        </w:rPr>
        <w:br/>
        <w:t>2) обеспечение защиты прав и законных интересов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3) социально-педагогическая реабилитация несовершеннолетних, находящихся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4) выявление и пресечение случаев вовлечения несовершеннолетних в совершение преступлений и антиобщественных действий.</w:t>
      </w:r>
      <w:r>
        <w:rPr>
          <w:rFonts w:ascii="Arial" w:hAnsi="Arial" w:cs="Arial"/>
          <w:color w:val="2D2D2D"/>
          <w:spacing w:val="2"/>
          <w:sz w:val="21"/>
          <w:szCs w:val="21"/>
        </w:rPr>
        <w:br/>
      </w:r>
      <w:r>
        <w:rPr>
          <w:rFonts w:ascii="Arial" w:hAnsi="Arial" w:cs="Arial"/>
          <w:color w:val="2D2D2D"/>
          <w:spacing w:val="2"/>
          <w:sz w:val="21"/>
          <w:szCs w:val="21"/>
        </w:rPr>
        <w:br/>
        <w:t>2. Деятельность по профилактике безнадзорности и правонарушений несовершеннолетних основывается на принципах:</w:t>
      </w:r>
      <w:r>
        <w:rPr>
          <w:rFonts w:ascii="Arial" w:hAnsi="Arial" w:cs="Arial"/>
          <w:color w:val="2D2D2D"/>
          <w:spacing w:val="2"/>
          <w:sz w:val="21"/>
          <w:szCs w:val="21"/>
        </w:rPr>
        <w:br/>
      </w:r>
      <w:r>
        <w:rPr>
          <w:rFonts w:ascii="Arial" w:hAnsi="Arial" w:cs="Arial"/>
          <w:color w:val="2D2D2D"/>
          <w:spacing w:val="2"/>
          <w:sz w:val="21"/>
          <w:szCs w:val="21"/>
        </w:rPr>
        <w:br/>
        <w:t>1) законности;</w:t>
      </w:r>
      <w:r>
        <w:rPr>
          <w:rFonts w:ascii="Arial" w:hAnsi="Arial" w:cs="Arial"/>
          <w:color w:val="2D2D2D"/>
          <w:spacing w:val="2"/>
          <w:sz w:val="21"/>
          <w:szCs w:val="21"/>
        </w:rPr>
        <w:br/>
      </w:r>
      <w:r>
        <w:rPr>
          <w:rFonts w:ascii="Arial" w:hAnsi="Arial" w:cs="Arial"/>
          <w:color w:val="2D2D2D"/>
          <w:spacing w:val="2"/>
          <w:sz w:val="21"/>
          <w:szCs w:val="21"/>
        </w:rPr>
        <w:lastRenderedPageBreak/>
        <w:br/>
        <w:t>2) демократизма;</w:t>
      </w:r>
      <w:r>
        <w:rPr>
          <w:rFonts w:ascii="Arial" w:hAnsi="Arial" w:cs="Arial"/>
          <w:color w:val="2D2D2D"/>
          <w:spacing w:val="2"/>
          <w:sz w:val="21"/>
          <w:szCs w:val="21"/>
        </w:rPr>
        <w:br/>
      </w:r>
      <w:r>
        <w:rPr>
          <w:rFonts w:ascii="Arial" w:hAnsi="Arial" w:cs="Arial"/>
          <w:color w:val="2D2D2D"/>
          <w:spacing w:val="2"/>
          <w:sz w:val="21"/>
          <w:szCs w:val="21"/>
        </w:rPr>
        <w:br/>
        <w:t>3) гуманного обращения с несовершеннолетними;</w:t>
      </w:r>
      <w:r>
        <w:rPr>
          <w:rFonts w:ascii="Arial" w:hAnsi="Arial" w:cs="Arial"/>
          <w:color w:val="2D2D2D"/>
          <w:spacing w:val="2"/>
          <w:sz w:val="21"/>
          <w:szCs w:val="21"/>
        </w:rPr>
        <w:br/>
      </w:r>
      <w:r>
        <w:rPr>
          <w:rFonts w:ascii="Arial" w:hAnsi="Arial" w:cs="Arial"/>
          <w:color w:val="2D2D2D"/>
          <w:spacing w:val="2"/>
          <w:sz w:val="21"/>
          <w:szCs w:val="21"/>
        </w:rPr>
        <w:br/>
        <w:t>4) поддержки семьи и взаимодействия с ней;</w:t>
      </w:r>
      <w:r>
        <w:rPr>
          <w:rFonts w:ascii="Arial" w:hAnsi="Arial" w:cs="Arial"/>
          <w:color w:val="2D2D2D"/>
          <w:spacing w:val="2"/>
          <w:sz w:val="21"/>
          <w:szCs w:val="21"/>
        </w:rPr>
        <w:br/>
      </w:r>
      <w:r>
        <w:rPr>
          <w:rFonts w:ascii="Arial" w:hAnsi="Arial" w:cs="Arial"/>
          <w:color w:val="2D2D2D"/>
          <w:spacing w:val="2"/>
          <w:sz w:val="21"/>
          <w:szCs w:val="21"/>
        </w:rPr>
        <w:br/>
        <w:t>5) индивидуального подхода к несовершеннолетним с соблюдением конфиденциальности полученной информации;</w:t>
      </w:r>
      <w:r>
        <w:rPr>
          <w:rFonts w:ascii="Arial" w:hAnsi="Arial" w:cs="Arial"/>
          <w:color w:val="2D2D2D"/>
          <w:spacing w:val="2"/>
          <w:sz w:val="21"/>
          <w:szCs w:val="21"/>
        </w:rPr>
        <w:br/>
      </w:r>
      <w:r>
        <w:rPr>
          <w:rFonts w:ascii="Arial" w:hAnsi="Arial" w:cs="Arial"/>
          <w:color w:val="2D2D2D"/>
          <w:spacing w:val="2"/>
          <w:sz w:val="21"/>
          <w:szCs w:val="21"/>
        </w:rPr>
        <w:br/>
        <w:t>6)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7) обеспечения ответственности должностных лиц и граждан за нарушение прав и законных интересов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(часть 2 в ред. </w:t>
      </w:r>
      <w:hyperlink r:id="rId86"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7. Применение мер взыскания в учреждениях системы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87"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88"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предупреждение;</w:t>
      </w:r>
      <w:r>
        <w:rPr>
          <w:rFonts w:ascii="Arial" w:hAnsi="Arial" w:cs="Arial"/>
          <w:color w:val="2D2D2D"/>
          <w:spacing w:val="2"/>
          <w:sz w:val="21"/>
          <w:szCs w:val="21"/>
        </w:rPr>
        <w:br/>
      </w:r>
      <w:r>
        <w:rPr>
          <w:rFonts w:ascii="Arial" w:hAnsi="Arial" w:cs="Arial"/>
          <w:color w:val="2D2D2D"/>
          <w:spacing w:val="2"/>
          <w:sz w:val="21"/>
          <w:szCs w:val="21"/>
        </w:rPr>
        <w:br/>
        <w:t>выговор;</w:t>
      </w:r>
      <w:r>
        <w:rPr>
          <w:rFonts w:ascii="Arial" w:hAnsi="Arial" w:cs="Arial"/>
          <w:color w:val="2D2D2D"/>
          <w:spacing w:val="2"/>
          <w:sz w:val="21"/>
          <w:szCs w:val="21"/>
        </w:rPr>
        <w:br/>
      </w:r>
      <w:r>
        <w:rPr>
          <w:rFonts w:ascii="Arial" w:hAnsi="Arial" w:cs="Arial"/>
          <w:color w:val="2D2D2D"/>
          <w:spacing w:val="2"/>
          <w:sz w:val="21"/>
          <w:szCs w:val="21"/>
        </w:rPr>
        <w:br/>
        <w:t>строгий выговор.</w:t>
      </w:r>
      <w:r>
        <w:rPr>
          <w:rFonts w:ascii="Arial" w:hAnsi="Arial" w:cs="Arial"/>
          <w:color w:val="2D2D2D"/>
          <w:spacing w:val="2"/>
          <w:sz w:val="21"/>
          <w:szCs w:val="21"/>
        </w:rPr>
        <w:br/>
      </w:r>
      <w:r>
        <w:rPr>
          <w:rFonts w:ascii="Arial" w:hAnsi="Arial" w:cs="Arial"/>
          <w:color w:val="2D2D2D"/>
          <w:spacing w:val="2"/>
          <w:sz w:val="21"/>
          <w:szCs w:val="21"/>
        </w:rPr>
        <w:b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89"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сообщение родителям или иным законным представителям;</w:t>
      </w:r>
      <w:r>
        <w:rPr>
          <w:rFonts w:ascii="Arial" w:hAnsi="Arial" w:cs="Arial"/>
          <w:color w:val="2D2D2D"/>
          <w:spacing w:val="2"/>
          <w:sz w:val="21"/>
          <w:szCs w:val="21"/>
        </w:rPr>
        <w:br/>
      </w:r>
      <w:r>
        <w:rPr>
          <w:rFonts w:ascii="Arial" w:hAnsi="Arial" w:cs="Arial"/>
          <w:color w:val="2D2D2D"/>
          <w:spacing w:val="2"/>
          <w:sz w:val="21"/>
          <w:szCs w:val="21"/>
        </w:rPr>
        <w:br/>
        <w:t>(в ред. </w:t>
      </w:r>
      <w:hyperlink r:id="rId90"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91"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92"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lastRenderedPageBreak/>
        <w:b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4. По отношению к несовершеннолетним не допускаются:</w:t>
      </w:r>
      <w:r>
        <w:rPr>
          <w:rFonts w:ascii="Arial" w:hAnsi="Arial" w:cs="Arial"/>
          <w:color w:val="2D2D2D"/>
          <w:spacing w:val="2"/>
          <w:sz w:val="21"/>
          <w:szCs w:val="21"/>
        </w:rPr>
        <w:br/>
      </w:r>
      <w:r>
        <w:rPr>
          <w:rFonts w:ascii="Arial" w:hAnsi="Arial" w:cs="Arial"/>
          <w:color w:val="2D2D2D"/>
          <w:spacing w:val="2"/>
          <w:sz w:val="21"/>
          <w:szCs w:val="21"/>
        </w:rPr>
        <w:br/>
        <w:t>1) применение физического и психического насилия;</w:t>
      </w:r>
      <w:r>
        <w:rPr>
          <w:rFonts w:ascii="Arial" w:hAnsi="Arial" w:cs="Arial"/>
          <w:color w:val="2D2D2D"/>
          <w:spacing w:val="2"/>
          <w:sz w:val="21"/>
          <w:szCs w:val="21"/>
        </w:rPr>
        <w:br/>
      </w:r>
      <w:r>
        <w:rPr>
          <w:rFonts w:ascii="Arial" w:hAnsi="Arial" w:cs="Arial"/>
          <w:color w:val="2D2D2D"/>
          <w:spacing w:val="2"/>
          <w:sz w:val="21"/>
          <w:szCs w:val="21"/>
        </w:rPr>
        <w:br/>
        <w:t>(в ред. </w:t>
      </w:r>
      <w:hyperlink r:id="rId93"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применение мер воздействия без учета возраста несовершеннолетних;</w:t>
      </w:r>
      <w:r>
        <w:rPr>
          <w:rFonts w:ascii="Arial" w:hAnsi="Arial" w:cs="Arial"/>
          <w:color w:val="2D2D2D"/>
          <w:spacing w:val="2"/>
          <w:sz w:val="21"/>
          <w:szCs w:val="21"/>
        </w:rPr>
        <w:br/>
      </w:r>
      <w:r>
        <w:rPr>
          <w:rFonts w:ascii="Arial" w:hAnsi="Arial" w:cs="Arial"/>
          <w:color w:val="2D2D2D"/>
          <w:spacing w:val="2"/>
          <w:sz w:val="21"/>
          <w:szCs w:val="21"/>
        </w:rPr>
        <w:br/>
        <w:t>3) применение мер, носящих антипедагогический характер, унижающих человеческое достоинство;</w:t>
      </w:r>
      <w:r>
        <w:rPr>
          <w:rFonts w:ascii="Arial" w:hAnsi="Arial" w:cs="Arial"/>
          <w:color w:val="2D2D2D"/>
          <w:spacing w:val="2"/>
          <w:sz w:val="21"/>
          <w:szCs w:val="21"/>
        </w:rPr>
        <w:br/>
      </w:r>
      <w:r>
        <w:rPr>
          <w:rFonts w:ascii="Arial" w:hAnsi="Arial" w:cs="Arial"/>
          <w:color w:val="2D2D2D"/>
          <w:spacing w:val="2"/>
          <w:sz w:val="21"/>
          <w:szCs w:val="21"/>
        </w:rPr>
        <w:br/>
        <w:t>4) 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r>
        <w:rPr>
          <w:rFonts w:ascii="Arial" w:hAnsi="Arial" w:cs="Arial"/>
          <w:color w:val="2D2D2D"/>
          <w:spacing w:val="2"/>
          <w:sz w:val="21"/>
          <w:szCs w:val="21"/>
        </w:rPr>
        <w:br/>
      </w:r>
      <w:r>
        <w:rPr>
          <w:rFonts w:ascii="Arial" w:hAnsi="Arial" w:cs="Arial"/>
          <w:color w:val="2D2D2D"/>
          <w:spacing w:val="2"/>
          <w:sz w:val="21"/>
          <w:szCs w:val="21"/>
        </w:rPr>
        <w:br/>
        <w:t>(в ред. </w:t>
      </w:r>
      <w:hyperlink r:id="rId94"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 уменьшение норм питания;</w:t>
      </w:r>
      <w:r>
        <w:rPr>
          <w:rFonts w:ascii="Arial" w:hAnsi="Arial" w:cs="Arial"/>
          <w:color w:val="2D2D2D"/>
          <w:spacing w:val="2"/>
          <w:sz w:val="21"/>
          <w:szCs w:val="21"/>
        </w:rPr>
        <w:br/>
      </w:r>
      <w:r>
        <w:rPr>
          <w:rFonts w:ascii="Arial" w:hAnsi="Arial" w:cs="Arial"/>
          <w:color w:val="2D2D2D"/>
          <w:spacing w:val="2"/>
          <w:sz w:val="21"/>
          <w:szCs w:val="21"/>
        </w:rPr>
        <w:br/>
        <w:t>6) лишение прогулок.</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II. СИСТЕМА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95"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8. Органы и учреждения системы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96"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В систему профилактики безнадзорности и правонарушений несовершеннолетних, защиты их прав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органы государственной власти Республики Башкортостан,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97" w:history="1">
        <w:r>
          <w:rPr>
            <w:rStyle w:val="a6"/>
            <w:rFonts w:ascii="Arial" w:hAnsi="Arial" w:cs="Arial"/>
            <w:color w:val="00466E"/>
            <w:spacing w:val="2"/>
            <w:sz w:val="21"/>
            <w:szCs w:val="21"/>
          </w:rPr>
          <w:t>Законов Республики Башкортостан от 03.06.2013 N 684-з</w:t>
        </w:r>
      </w:hyperlink>
      <w:r>
        <w:rPr>
          <w:rFonts w:ascii="Arial" w:hAnsi="Arial" w:cs="Arial"/>
          <w:color w:val="2D2D2D"/>
          <w:spacing w:val="2"/>
          <w:sz w:val="21"/>
          <w:szCs w:val="21"/>
        </w:rPr>
        <w:t>, </w:t>
      </w:r>
      <w:hyperlink r:id="rId98"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 </w:t>
      </w:r>
      <w:hyperlink r:id="rId99"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В органах, указанных в части 1 настоящей статьи, в порядке, установленном законодательством, могут создаваться учреждения, осуществляющие отдельные функции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lastRenderedPageBreak/>
        <w:br/>
        <w:t>3. Участие в деятельности по профилактике безнадзорности и правонарушений несовершеннолетних, защите их прав Уполномоченного при Президенте Российской Федерации по правам ребенка, Уполномоченного по правам ребенка в Республике Башкортостан, других органов, учреждений или организаций осуществляется в пределах их компетенции в порядке, установленном законодательством Российской Федерации и (или)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(в ред. </w:t>
      </w:r>
      <w:hyperlink r:id="rId100"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Статья 9. Утратила силу. - </w:t>
      </w:r>
      <w:hyperlink r:id="rId101" w:history="1">
        <w:r>
          <w:rPr>
            <w:rStyle w:val="a6"/>
            <w:rFonts w:ascii="Arial" w:hAnsi="Arial" w:cs="Arial"/>
            <w:color w:val="00466E"/>
            <w:spacing w:val="2"/>
            <w:sz w:val="21"/>
            <w:szCs w:val="21"/>
          </w:rPr>
          <w:t>Закон Республики Башкортостан от 04.10.2004 N 107-з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10. Комиссии по делам несовершеннолетних и защите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02" w:history="1">
        <w:r>
          <w:rPr>
            <w:rStyle w:val="a6"/>
            <w:rFonts w:ascii="Arial" w:hAnsi="Arial" w:cs="Arial"/>
            <w:color w:val="00466E"/>
            <w:spacing w:val="2"/>
            <w:sz w:val="21"/>
            <w:szCs w:val="21"/>
          </w:rPr>
          <w:t>Закона Республики Башкортостан от 03.06.2013 N 684-з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Комиссии по делам несовершеннолетних и защите их прав на территории Республики Башкортостан создаются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r>
        <w:rPr>
          <w:rFonts w:ascii="Arial" w:hAnsi="Arial" w:cs="Arial"/>
          <w:color w:val="2D2D2D"/>
          <w:spacing w:val="2"/>
          <w:sz w:val="21"/>
          <w:szCs w:val="21"/>
        </w:rPr>
        <w:br/>
      </w:r>
      <w:r>
        <w:rPr>
          <w:rFonts w:ascii="Arial" w:hAnsi="Arial" w:cs="Arial"/>
          <w:color w:val="2D2D2D"/>
          <w:spacing w:val="2"/>
          <w:sz w:val="21"/>
          <w:szCs w:val="21"/>
        </w:rPr>
        <w:br/>
        <w:t>Порядок образования и осуществления деятельности комиссии по делам несовершеннолетних и защите их прав определяется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2. Комиссии по делам несовершеннолетних и защите их прав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w:t>
      </w:r>
      <w:hyperlink r:id="rId103" w:history="1">
        <w:r>
          <w:rPr>
            <w:rStyle w:val="a6"/>
            <w:rFonts w:ascii="Arial" w:hAnsi="Arial" w:cs="Arial"/>
            <w:color w:val="00466E"/>
            <w:spacing w:val="2"/>
            <w:sz w:val="21"/>
            <w:szCs w:val="21"/>
          </w:rPr>
          <w:t>Федеральным законом от 29 декабря 2012 года N 273-ФЗ "Об образовании в Российской Федерации"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 3 в ред. </w:t>
      </w:r>
      <w:hyperlink r:id="rId104"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w:t>
      </w:r>
      <w:r>
        <w:rPr>
          <w:rFonts w:ascii="Arial" w:hAnsi="Arial" w:cs="Arial"/>
          <w:color w:val="2D2D2D"/>
          <w:spacing w:val="2"/>
          <w:sz w:val="21"/>
          <w:szCs w:val="21"/>
        </w:rPr>
        <w:lastRenderedPageBreak/>
        <w:t>социальной реабилитации несовершеннолетних, которые предусмотрены законодательством Российской Федерации и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6) подготавливают и направляют в органы государственной власти Республики Башкортостан и (или) органы местного самоуправления в порядке, установленном законодательством Республики Башкортостан, отчеты о работе по профилактике безнадзорности и правонарушений несовершеннолетних на территории Республики Башкортостан и (или) на территории соответствующего муниципального образования.</w:t>
      </w:r>
      <w:r>
        <w:rPr>
          <w:rFonts w:ascii="Arial" w:hAnsi="Arial" w:cs="Arial"/>
          <w:color w:val="2D2D2D"/>
          <w:spacing w:val="2"/>
          <w:sz w:val="21"/>
          <w:szCs w:val="21"/>
        </w:rPr>
        <w:br/>
      </w:r>
      <w:r>
        <w:rPr>
          <w:rFonts w:ascii="Arial" w:hAnsi="Arial" w:cs="Arial"/>
          <w:color w:val="2D2D2D"/>
          <w:spacing w:val="2"/>
          <w:sz w:val="21"/>
          <w:szCs w:val="21"/>
        </w:rPr>
        <w:br/>
        <w:t>2.1. Комиссия по делам несовершеннолетних и защите их прав, созданная Правительством Республики Башкортостан, наряду с осуществлением в пределах своей компетенции полномочий, указанных в части 2 настоящей статьи, принимает решение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Порядок принятия решения, указанного в абзаце первом настоящей части (в том числе перечень документов, представляемых для принятия решения, сроки их рассмотрения),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r>
        <w:rPr>
          <w:rFonts w:ascii="Arial" w:hAnsi="Arial" w:cs="Arial"/>
          <w:color w:val="2D2D2D"/>
          <w:spacing w:val="2"/>
          <w:sz w:val="21"/>
          <w:szCs w:val="21"/>
        </w:rPr>
        <w:br/>
      </w:r>
      <w:r>
        <w:rPr>
          <w:rFonts w:ascii="Arial" w:hAnsi="Arial" w:cs="Arial"/>
          <w:color w:val="2D2D2D"/>
          <w:spacing w:val="2"/>
          <w:sz w:val="21"/>
          <w:szCs w:val="21"/>
        </w:rPr>
        <w:br/>
        <w:t>Указанное в абзаце первом настоящей части решение может быть обжаловано в суд.</w:t>
      </w:r>
      <w:r>
        <w:rPr>
          <w:rFonts w:ascii="Arial" w:hAnsi="Arial" w:cs="Arial"/>
          <w:color w:val="2D2D2D"/>
          <w:spacing w:val="2"/>
          <w:sz w:val="21"/>
          <w:szCs w:val="21"/>
        </w:rPr>
        <w:br/>
      </w:r>
      <w:r>
        <w:rPr>
          <w:rFonts w:ascii="Arial" w:hAnsi="Arial" w:cs="Arial"/>
          <w:color w:val="2D2D2D"/>
          <w:spacing w:val="2"/>
          <w:sz w:val="21"/>
          <w:szCs w:val="21"/>
        </w:rPr>
        <w:br/>
        <w:t>(часть 2.1 введена </w:t>
      </w:r>
      <w:hyperlink r:id="rId105" w:history="1">
        <w:r>
          <w:rPr>
            <w:rStyle w:val="a6"/>
            <w:rFonts w:ascii="Arial" w:hAnsi="Arial" w:cs="Arial"/>
            <w:color w:val="00466E"/>
            <w:spacing w:val="2"/>
            <w:sz w:val="21"/>
            <w:szCs w:val="21"/>
          </w:rPr>
          <w:t>Законом Республики Башкортостан от 21.09.2015 N 269-з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Комиссии по делам несовершеннолетних и защите их прав принимают постановления по вопросам, отнесенным к их компетенции в соответствии с частью 2 настоящей статьи, обязательные для исполнения органами и учреждениями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06" w:history="1">
        <w:r>
          <w:rPr>
            <w:rStyle w:val="a6"/>
            <w:rFonts w:ascii="Arial" w:hAnsi="Arial" w:cs="Arial"/>
            <w:color w:val="00466E"/>
            <w:spacing w:val="2"/>
            <w:sz w:val="21"/>
            <w:szCs w:val="21"/>
          </w:rPr>
          <w:t>Закона Республики Башкортостан от 21.09.2015 N 269-з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В постановлении комиссии по делам несовершеннолетних и защите их прав указываются выявленные </w:t>
      </w:r>
      <w:r>
        <w:rPr>
          <w:rFonts w:ascii="Arial" w:hAnsi="Arial" w:cs="Arial"/>
          <w:color w:val="2D2D2D"/>
          <w:spacing w:val="2"/>
          <w:sz w:val="21"/>
          <w:szCs w:val="21"/>
        </w:rPr>
        <w:lastRenderedPageBreak/>
        <w:t>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r>
        <w:rPr>
          <w:rFonts w:ascii="Arial" w:hAnsi="Arial" w:cs="Arial"/>
          <w:color w:val="2D2D2D"/>
          <w:spacing w:val="2"/>
          <w:sz w:val="21"/>
          <w:szCs w:val="21"/>
        </w:rPr>
        <w:br/>
      </w:r>
      <w:r>
        <w:rPr>
          <w:rFonts w:ascii="Arial" w:hAnsi="Arial" w:cs="Arial"/>
          <w:color w:val="2D2D2D"/>
          <w:spacing w:val="2"/>
          <w:sz w:val="21"/>
          <w:szCs w:val="21"/>
        </w:rPr>
        <w:b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r>
        <w:rPr>
          <w:rFonts w:ascii="Arial" w:hAnsi="Arial" w:cs="Arial"/>
          <w:color w:val="2D2D2D"/>
          <w:spacing w:val="2"/>
          <w:sz w:val="21"/>
          <w:szCs w:val="21"/>
        </w:rPr>
        <w:br/>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11. Органы опеки и попечительства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опеки и попечительства:</w:t>
      </w:r>
      <w:r>
        <w:rPr>
          <w:rFonts w:ascii="Arial" w:hAnsi="Arial" w:cs="Arial"/>
          <w:color w:val="2D2D2D"/>
          <w:spacing w:val="2"/>
          <w:sz w:val="21"/>
          <w:szCs w:val="21"/>
        </w:rPr>
        <w:br/>
      </w:r>
      <w:r>
        <w:rPr>
          <w:rFonts w:ascii="Arial" w:hAnsi="Arial" w:cs="Arial"/>
          <w:color w:val="2D2D2D"/>
          <w:spacing w:val="2"/>
          <w:sz w:val="21"/>
          <w:szCs w:val="21"/>
        </w:rPr>
        <w:br/>
        <w:t>осуществляют выявление и учет детей-сирот, детей, оставшихся без попечения родителей, несовершеннолетних, не имеющих надлежащих условий для жизни и воспитания в семье, а также принимают меры по их устройству в соответствующие учреждения или семьи, созданию благоприятных условий для их всестороннего развития и охраны жизни и здоровья и осуществления последующего контроля за условиями их содержания, воспитания и образования;</w:t>
      </w:r>
      <w:r>
        <w:rPr>
          <w:rFonts w:ascii="Arial" w:hAnsi="Arial" w:cs="Arial"/>
          <w:color w:val="2D2D2D"/>
          <w:spacing w:val="2"/>
          <w:sz w:val="21"/>
          <w:szCs w:val="21"/>
        </w:rPr>
        <w:br/>
      </w:r>
      <w:r>
        <w:rPr>
          <w:rFonts w:ascii="Arial" w:hAnsi="Arial" w:cs="Arial"/>
          <w:color w:val="2D2D2D"/>
          <w:spacing w:val="2"/>
          <w:sz w:val="21"/>
          <w:szCs w:val="21"/>
        </w:rPr>
        <w:b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107" w:history="1">
        <w:r>
          <w:rPr>
            <w:rStyle w:val="a6"/>
            <w:rFonts w:ascii="Arial" w:hAnsi="Arial" w:cs="Arial"/>
            <w:color w:val="00466E"/>
            <w:spacing w:val="2"/>
            <w:sz w:val="21"/>
            <w:szCs w:val="21"/>
          </w:rPr>
          <w:t>Законов Республики Башкортостан от 29.12.2007 N 518-з</w:t>
        </w:r>
      </w:hyperlink>
      <w:r>
        <w:rPr>
          <w:rFonts w:ascii="Arial" w:hAnsi="Arial" w:cs="Arial"/>
          <w:color w:val="2D2D2D"/>
          <w:spacing w:val="2"/>
          <w:sz w:val="21"/>
          <w:szCs w:val="21"/>
        </w:rPr>
        <w:t>, </w:t>
      </w:r>
      <w:hyperlink r:id="rId108"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обеспечивают защиту личных и имущественных, в том числе жилищных прав и законных интересов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(п. 1 в ред. </w:t>
      </w:r>
      <w:hyperlink r:id="rId109"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участвуют в пределах своей компетенции в проведении индивидуальной профилактической работы с несовершеннолетними, указанными в статье 4 настоящего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110" w:history="1">
        <w:r>
          <w:rPr>
            <w:rStyle w:val="a6"/>
            <w:rFonts w:ascii="Arial" w:hAnsi="Arial" w:cs="Arial"/>
            <w:color w:val="00466E"/>
            <w:spacing w:val="2"/>
            <w:sz w:val="21"/>
            <w:szCs w:val="21"/>
          </w:rPr>
          <w:t>Законом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2 - 3. Утратили силу. - </w:t>
      </w:r>
      <w:hyperlink r:id="rId111" w:history="1">
        <w:r>
          <w:rPr>
            <w:rStyle w:val="a6"/>
            <w:rFonts w:ascii="Arial" w:hAnsi="Arial" w:cs="Arial"/>
            <w:color w:val="00466E"/>
            <w:spacing w:val="2"/>
            <w:sz w:val="21"/>
            <w:szCs w:val="21"/>
          </w:rPr>
          <w:t>Закон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полномочия, связанные с осуществлением ими функций опеки и попечительства, а также пользуются правами, предусмотренными частью 3 статьи 17 настоящего Закона.</w:t>
      </w:r>
      <w:r>
        <w:rPr>
          <w:rFonts w:ascii="Arial" w:hAnsi="Arial" w:cs="Arial"/>
          <w:color w:val="2D2D2D"/>
          <w:spacing w:val="2"/>
          <w:sz w:val="21"/>
          <w:szCs w:val="21"/>
        </w:rPr>
        <w:br/>
      </w:r>
      <w:r>
        <w:rPr>
          <w:rFonts w:ascii="Arial" w:hAnsi="Arial" w:cs="Arial"/>
          <w:color w:val="2D2D2D"/>
          <w:spacing w:val="2"/>
          <w:sz w:val="21"/>
          <w:szCs w:val="21"/>
        </w:rPr>
        <w:br/>
        <w:t>(часть четвертая введена </w:t>
      </w:r>
      <w:hyperlink r:id="rId112" w:history="1">
        <w:r>
          <w:rPr>
            <w:rStyle w:val="a6"/>
            <w:rFonts w:ascii="Arial" w:hAnsi="Arial" w:cs="Arial"/>
            <w:color w:val="00466E"/>
            <w:spacing w:val="2"/>
            <w:sz w:val="21"/>
            <w:szCs w:val="21"/>
          </w:rPr>
          <w:t>Законом Республики Башкортостан от 27.05.2005 N 184-з</w:t>
        </w:r>
      </w:hyperlink>
      <w:r>
        <w:rPr>
          <w:rFonts w:ascii="Arial" w:hAnsi="Arial" w:cs="Arial"/>
          <w:color w:val="2D2D2D"/>
          <w:spacing w:val="2"/>
          <w:sz w:val="21"/>
          <w:szCs w:val="21"/>
        </w:rPr>
        <w:t>, в ред. </w:t>
      </w:r>
      <w:hyperlink r:id="rId113"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12. Центры социально-психологической помощи семье, детям, молодежи</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Для решения задач социальной защиты несовершеннолетних, их социальной адаптации органами исполнительной власти Республики Башкортостан создаются центры социально-психологической помощи семье, детям и молодежи (далее - центры), являющиеся юридическими лицами. Типовое положение о центрах утверждается Правительством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(в ред. </w:t>
      </w:r>
      <w:hyperlink r:id="rId114"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Основными задачами центров являются:</w:t>
      </w:r>
      <w:r>
        <w:rPr>
          <w:rFonts w:ascii="Arial" w:hAnsi="Arial" w:cs="Arial"/>
          <w:color w:val="2D2D2D"/>
          <w:spacing w:val="2"/>
          <w:sz w:val="21"/>
          <w:szCs w:val="21"/>
        </w:rPr>
        <w:br/>
      </w:r>
      <w:r>
        <w:rPr>
          <w:rFonts w:ascii="Arial" w:hAnsi="Arial" w:cs="Arial"/>
          <w:color w:val="2D2D2D"/>
          <w:spacing w:val="2"/>
          <w:sz w:val="21"/>
          <w:szCs w:val="21"/>
        </w:rPr>
        <w:br/>
        <w:t>консультирование несовершеннолетних, их родителей или иных законных представителей по психологическим проблемам;</w:t>
      </w:r>
      <w:r>
        <w:rPr>
          <w:rFonts w:ascii="Arial" w:hAnsi="Arial" w:cs="Arial"/>
          <w:color w:val="2D2D2D"/>
          <w:spacing w:val="2"/>
          <w:sz w:val="21"/>
          <w:szCs w:val="21"/>
        </w:rPr>
        <w:br/>
      </w:r>
      <w:r>
        <w:rPr>
          <w:rFonts w:ascii="Arial" w:hAnsi="Arial" w:cs="Arial"/>
          <w:color w:val="2D2D2D"/>
          <w:spacing w:val="2"/>
          <w:sz w:val="21"/>
          <w:szCs w:val="21"/>
        </w:rPr>
        <w:br/>
        <w:t>(в ред. </w:t>
      </w:r>
      <w:hyperlink r:id="rId115"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116"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психотерапевтическая помощь несовершеннолетним и членам их семей;</w:t>
      </w:r>
      <w:r>
        <w:rPr>
          <w:rFonts w:ascii="Arial" w:hAnsi="Arial" w:cs="Arial"/>
          <w:color w:val="2D2D2D"/>
          <w:spacing w:val="2"/>
          <w:sz w:val="21"/>
          <w:szCs w:val="21"/>
        </w:rPr>
        <w:br/>
      </w:r>
      <w:r>
        <w:rPr>
          <w:rFonts w:ascii="Arial" w:hAnsi="Arial" w:cs="Arial"/>
          <w:color w:val="2D2D2D"/>
          <w:spacing w:val="2"/>
          <w:sz w:val="21"/>
          <w:szCs w:val="21"/>
        </w:rPr>
        <w:br/>
        <w:t>оказание помощи несовершеннолетним в социальной адаптации;</w:t>
      </w:r>
      <w:r>
        <w:rPr>
          <w:rFonts w:ascii="Arial" w:hAnsi="Arial" w:cs="Arial"/>
          <w:color w:val="2D2D2D"/>
          <w:spacing w:val="2"/>
          <w:sz w:val="21"/>
          <w:szCs w:val="21"/>
        </w:rPr>
        <w:br/>
      </w:r>
      <w:r>
        <w:rPr>
          <w:rFonts w:ascii="Arial" w:hAnsi="Arial" w:cs="Arial"/>
          <w:color w:val="2D2D2D"/>
          <w:spacing w:val="2"/>
          <w:sz w:val="21"/>
          <w:szCs w:val="21"/>
        </w:rPr>
        <w:br/>
        <w:t>социально-реабилитационная помощь дезадаптированным несовершеннолетним;</w:t>
      </w:r>
      <w:r>
        <w:rPr>
          <w:rFonts w:ascii="Arial" w:hAnsi="Arial" w:cs="Arial"/>
          <w:color w:val="2D2D2D"/>
          <w:spacing w:val="2"/>
          <w:sz w:val="21"/>
          <w:szCs w:val="21"/>
        </w:rPr>
        <w:br/>
      </w:r>
      <w:r>
        <w:rPr>
          <w:rFonts w:ascii="Arial" w:hAnsi="Arial" w:cs="Arial"/>
          <w:color w:val="2D2D2D"/>
          <w:spacing w:val="2"/>
          <w:sz w:val="21"/>
          <w:szCs w:val="21"/>
        </w:rPr>
        <w:br/>
        <w:t>психолого-медико-педагогическая помощь (включая психотерапевтическую) несовершеннолетним, подвергшимся любым формам физического или психического насилия;</w:t>
      </w:r>
      <w:r>
        <w:rPr>
          <w:rFonts w:ascii="Arial" w:hAnsi="Arial" w:cs="Arial"/>
          <w:color w:val="2D2D2D"/>
          <w:spacing w:val="2"/>
          <w:sz w:val="21"/>
          <w:szCs w:val="21"/>
        </w:rPr>
        <w:br/>
      </w:r>
      <w:r>
        <w:rPr>
          <w:rFonts w:ascii="Arial" w:hAnsi="Arial" w:cs="Arial"/>
          <w:color w:val="2D2D2D"/>
          <w:spacing w:val="2"/>
          <w:sz w:val="21"/>
          <w:szCs w:val="21"/>
        </w:rPr>
        <w:br/>
        <w:t>правовое просвещение несовершеннолетних, оказание им, их родителям или иным законным представителям юридической помощи по вопросам защиты прав и законных интересов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17"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118"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информационно-исследовательская деятельность в отношении лиц, находящихся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119"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методическая работа, повышение квалификации и переподготовка работников учреждений системы профилактики безнадзорности и правонарушений несовершеннолетних, защиты их прав, в порядке, определяемом уставами (положениями) о центрах.</w:t>
      </w:r>
      <w:r>
        <w:rPr>
          <w:rFonts w:ascii="Arial" w:hAnsi="Arial" w:cs="Arial"/>
          <w:color w:val="2D2D2D"/>
          <w:spacing w:val="2"/>
          <w:sz w:val="21"/>
          <w:szCs w:val="21"/>
        </w:rPr>
        <w:br/>
      </w:r>
      <w:r>
        <w:rPr>
          <w:rFonts w:ascii="Arial" w:hAnsi="Arial" w:cs="Arial"/>
          <w:color w:val="2D2D2D"/>
          <w:spacing w:val="2"/>
          <w:sz w:val="21"/>
          <w:szCs w:val="21"/>
        </w:rPr>
        <w:br/>
        <w:t>(в ред. </w:t>
      </w:r>
      <w:hyperlink r:id="rId120"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Центры с учетом местных условий, на основе тесного взаимодействия с комиссиями по делам несовершеннолетних и защите их прав, медицинскими организациями, образовательными организациями, органами и организациями, культуры, физической культуры, спорта, туризма, службы занятости населения, по делам молодежи могут также решать задачи:</w:t>
      </w:r>
      <w:r>
        <w:rPr>
          <w:rFonts w:ascii="Arial" w:hAnsi="Arial" w:cs="Arial"/>
          <w:color w:val="2D2D2D"/>
          <w:spacing w:val="2"/>
          <w:sz w:val="21"/>
          <w:szCs w:val="21"/>
        </w:rPr>
        <w:br/>
      </w:r>
      <w:r>
        <w:rPr>
          <w:rFonts w:ascii="Arial" w:hAnsi="Arial" w:cs="Arial"/>
          <w:color w:val="2D2D2D"/>
          <w:spacing w:val="2"/>
          <w:sz w:val="21"/>
          <w:szCs w:val="21"/>
        </w:rPr>
        <w:br/>
        <w:t>(в ред. </w:t>
      </w:r>
      <w:hyperlink r:id="rId121"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психиатрического и наркологического консультирования несовершеннолетних;</w:t>
      </w:r>
      <w:r>
        <w:rPr>
          <w:rFonts w:ascii="Arial" w:hAnsi="Arial" w:cs="Arial"/>
          <w:color w:val="2D2D2D"/>
          <w:spacing w:val="2"/>
          <w:sz w:val="21"/>
          <w:szCs w:val="21"/>
        </w:rPr>
        <w:br/>
      </w:r>
      <w:r>
        <w:rPr>
          <w:rFonts w:ascii="Arial" w:hAnsi="Arial" w:cs="Arial"/>
          <w:color w:val="2D2D2D"/>
          <w:spacing w:val="2"/>
          <w:sz w:val="21"/>
          <w:szCs w:val="21"/>
        </w:rPr>
        <w:lastRenderedPageBreak/>
        <w:br/>
        <w:t>оказания несовершеннолетним медико-профилактической помощи;</w:t>
      </w:r>
      <w:r>
        <w:rPr>
          <w:rFonts w:ascii="Arial" w:hAnsi="Arial" w:cs="Arial"/>
          <w:color w:val="2D2D2D"/>
          <w:spacing w:val="2"/>
          <w:sz w:val="21"/>
          <w:szCs w:val="21"/>
        </w:rPr>
        <w:br/>
      </w:r>
      <w:r>
        <w:rPr>
          <w:rFonts w:ascii="Arial" w:hAnsi="Arial" w:cs="Arial"/>
          <w:color w:val="2D2D2D"/>
          <w:spacing w:val="2"/>
          <w:sz w:val="21"/>
          <w:szCs w:val="21"/>
        </w:rPr>
        <w:br/>
        <w:t>оздоровления несовершеннолетних;</w:t>
      </w:r>
      <w:r>
        <w:rPr>
          <w:rFonts w:ascii="Arial" w:hAnsi="Arial" w:cs="Arial"/>
          <w:color w:val="2D2D2D"/>
          <w:spacing w:val="2"/>
          <w:sz w:val="21"/>
          <w:szCs w:val="21"/>
        </w:rPr>
        <w:br/>
      </w:r>
      <w:r>
        <w:rPr>
          <w:rFonts w:ascii="Arial" w:hAnsi="Arial" w:cs="Arial"/>
          <w:color w:val="2D2D2D"/>
          <w:spacing w:val="2"/>
          <w:sz w:val="21"/>
          <w:szCs w:val="21"/>
        </w:rPr>
        <w:br/>
        <w:t>диагностики способностей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профориентации несовершеннолетних, оказания помощи в выборе форм обучения, их трудоустройства;</w:t>
      </w:r>
      <w:r>
        <w:rPr>
          <w:rFonts w:ascii="Arial" w:hAnsi="Arial" w:cs="Arial"/>
          <w:color w:val="2D2D2D"/>
          <w:spacing w:val="2"/>
          <w:sz w:val="21"/>
          <w:szCs w:val="21"/>
        </w:rPr>
        <w:br/>
      </w:r>
      <w:r>
        <w:rPr>
          <w:rFonts w:ascii="Arial" w:hAnsi="Arial" w:cs="Arial"/>
          <w:color w:val="2D2D2D"/>
          <w:spacing w:val="2"/>
          <w:sz w:val="21"/>
          <w:szCs w:val="21"/>
        </w:rPr>
        <w:br/>
        <w:t>культурно-эстетического просвещения несовершеннолетних, организации их развивающего и оздоравливающего досуга.</w:t>
      </w:r>
      <w:r>
        <w:rPr>
          <w:rFonts w:ascii="Arial" w:hAnsi="Arial" w:cs="Arial"/>
          <w:color w:val="2D2D2D"/>
          <w:spacing w:val="2"/>
          <w:sz w:val="21"/>
          <w:szCs w:val="21"/>
        </w:rPr>
        <w:br/>
      </w:r>
      <w:r>
        <w:rPr>
          <w:rFonts w:ascii="Arial" w:hAnsi="Arial" w:cs="Arial"/>
          <w:color w:val="2D2D2D"/>
          <w:spacing w:val="2"/>
          <w:sz w:val="21"/>
          <w:szCs w:val="21"/>
        </w:rPr>
        <w:br/>
        <w:t>3. Центры оказывают услуги несовершеннолетним бесплатно по инициативе несовершеннолетних, родителей или иных законных представителей, а по направлению правоохранительных органов и учреждений системы профилактики безнадзорности и правонарушений несовершеннолетних, защиты их прав - только с согласия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(в ред. </w:t>
      </w:r>
      <w:hyperlink r:id="rId122"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123"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Координация деятельности центров осуществляется в порядке, определяемом Правительством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(в ред. </w:t>
      </w:r>
      <w:hyperlink r:id="rId124"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 Центры, не входящие в систему профилактики безнадзорности и правонарушений несовершеннолетних, защиты их прав, могут создаваться в порядке, установленном законодательством.</w:t>
      </w:r>
      <w:r>
        <w:rPr>
          <w:rFonts w:ascii="Arial" w:hAnsi="Arial" w:cs="Arial"/>
          <w:color w:val="2D2D2D"/>
          <w:spacing w:val="2"/>
          <w:sz w:val="21"/>
          <w:szCs w:val="21"/>
        </w:rPr>
        <w:br/>
      </w:r>
      <w:r>
        <w:rPr>
          <w:rFonts w:ascii="Arial" w:hAnsi="Arial" w:cs="Arial"/>
          <w:color w:val="2D2D2D"/>
          <w:spacing w:val="2"/>
          <w:sz w:val="21"/>
          <w:szCs w:val="21"/>
        </w:rPr>
        <w:br/>
        <w:t>(в ред. </w:t>
      </w:r>
      <w:hyperlink r:id="rId125"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13. Органы управления здравоохранением и медицинские организации</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126"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127"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управления здравоохранением в пределах своей компетенции организуют:</w:t>
      </w:r>
      <w:r>
        <w:rPr>
          <w:rFonts w:ascii="Arial" w:hAnsi="Arial" w:cs="Arial"/>
          <w:color w:val="2D2D2D"/>
          <w:spacing w:val="2"/>
          <w:sz w:val="21"/>
          <w:szCs w:val="21"/>
        </w:rPr>
        <w:br/>
      </w:r>
      <w:r>
        <w:rPr>
          <w:rFonts w:ascii="Arial" w:hAnsi="Arial" w:cs="Arial"/>
          <w:color w:val="2D2D2D"/>
          <w:spacing w:val="2"/>
          <w:sz w:val="21"/>
          <w:szCs w:val="21"/>
        </w:rPr>
        <w:br/>
        <w:t>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Pr>
          <w:rFonts w:ascii="Arial" w:hAnsi="Arial" w:cs="Arial"/>
          <w:color w:val="2D2D2D"/>
          <w:spacing w:val="2"/>
          <w:sz w:val="21"/>
          <w:szCs w:val="21"/>
        </w:rPr>
        <w:br/>
      </w:r>
      <w:r>
        <w:rPr>
          <w:rFonts w:ascii="Arial" w:hAnsi="Arial" w:cs="Arial"/>
          <w:color w:val="2D2D2D"/>
          <w:spacing w:val="2"/>
          <w:sz w:val="21"/>
          <w:szCs w:val="21"/>
        </w:rPr>
        <w:br/>
        <w:t>(в ред. </w:t>
      </w:r>
      <w:hyperlink r:id="rId128"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развитие сети медицинских организаций, оказывающих наркологическую и психиатрическую помощь несовершеннолетним;</w:t>
      </w:r>
      <w:r>
        <w:rPr>
          <w:rFonts w:ascii="Arial" w:hAnsi="Arial" w:cs="Arial"/>
          <w:color w:val="2D2D2D"/>
          <w:spacing w:val="2"/>
          <w:sz w:val="21"/>
          <w:szCs w:val="21"/>
        </w:rPr>
        <w:br/>
      </w:r>
      <w:r>
        <w:rPr>
          <w:rFonts w:ascii="Arial" w:hAnsi="Arial" w:cs="Arial"/>
          <w:color w:val="2D2D2D"/>
          <w:spacing w:val="2"/>
          <w:sz w:val="21"/>
          <w:szCs w:val="21"/>
        </w:rPr>
        <w:br/>
        <w:t>(в ред. </w:t>
      </w:r>
      <w:hyperlink r:id="rId129"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(в ред. </w:t>
      </w:r>
      <w:hyperlink r:id="rId130" w:history="1">
        <w:r>
          <w:rPr>
            <w:rStyle w:val="a6"/>
            <w:rFonts w:ascii="Arial" w:hAnsi="Arial" w:cs="Arial"/>
            <w:color w:val="00466E"/>
            <w:spacing w:val="2"/>
            <w:sz w:val="21"/>
            <w:szCs w:val="21"/>
          </w:rPr>
          <w:t>Законов Республики Башкортостан от 27.05.2005 N 184-з</w:t>
        </w:r>
      </w:hyperlink>
      <w:r>
        <w:rPr>
          <w:rFonts w:ascii="Arial" w:hAnsi="Arial" w:cs="Arial"/>
          <w:color w:val="2D2D2D"/>
          <w:spacing w:val="2"/>
          <w:sz w:val="21"/>
          <w:szCs w:val="21"/>
        </w:rPr>
        <w:t>, </w:t>
      </w:r>
      <w:hyperlink r:id="rId131"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медицинское обследование несовершеннолетних, оставшихся без попечения родителей или иных </w:t>
      </w:r>
      <w:r>
        <w:rPr>
          <w:rFonts w:ascii="Arial" w:hAnsi="Arial" w:cs="Arial"/>
          <w:color w:val="2D2D2D"/>
          <w:spacing w:val="2"/>
          <w:sz w:val="21"/>
          <w:szCs w:val="21"/>
        </w:rPr>
        <w:lastRenderedPageBreak/>
        <w:t>законных представителей, и подготовку рекомендаций по их устройству с учетом состояния здоровья;</w:t>
      </w:r>
      <w:r>
        <w:rPr>
          <w:rFonts w:ascii="Arial" w:hAnsi="Arial" w:cs="Arial"/>
          <w:color w:val="2D2D2D"/>
          <w:spacing w:val="2"/>
          <w:sz w:val="21"/>
          <w:szCs w:val="21"/>
        </w:rPr>
        <w:br/>
      </w:r>
      <w:r>
        <w:rPr>
          <w:rFonts w:ascii="Arial" w:hAnsi="Arial" w:cs="Arial"/>
          <w:color w:val="2D2D2D"/>
          <w:spacing w:val="2"/>
          <w:sz w:val="21"/>
          <w:szCs w:val="21"/>
        </w:rPr>
        <w:br/>
        <w:t>(в ред. </w:t>
      </w:r>
      <w:hyperlink r:id="rId132"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33"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34"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r>
        <w:rPr>
          <w:rFonts w:ascii="Arial" w:hAnsi="Arial" w:cs="Arial"/>
          <w:color w:val="2D2D2D"/>
          <w:spacing w:val="2"/>
          <w:sz w:val="21"/>
          <w:szCs w:val="21"/>
        </w:rPr>
        <w:br/>
      </w:r>
      <w:r>
        <w:rPr>
          <w:rFonts w:ascii="Arial" w:hAnsi="Arial" w:cs="Arial"/>
          <w:color w:val="2D2D2D"/>
          <w:spacing w:val="2"/>
          <w:sz w:val="21"/>
          <w:szCs w:val="21"/>
        </w:rPr>
        <w:br/>
        <w:t>оказание специализированной медицинской помощи несовершеннолетним с отклонениями в поведении;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135"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r>
        <w:rPr>
          <w:rFonts w:ascii="Arial" w:hAnsi="Arial" w:cs="Arial"/>
          <w:color w:val="2D2D2D"/>
          <w:spacing w:val="2"/>
          <w:sz w:val="21"/>
          <w:szCs w:val="21"/>
        </w:rPr>
        <w:br/>
      </w:r>
      <w:r>
        <w:rPr>
          <w:rFonts w:ascii="Arial" w:hAnsi="Arial" w:cs="Arial"/>
          <w:color w:val="2D2D2D"/>
          <w:spacing w:val="2"/>
          <w:sz w:val="21"/>
          <w:szCs w:val="21"/>
        </w:rPr>
        <w:b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136"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137"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 </w:t>
      </w:r>
      <w:hyperlink r:id="rId138" w:history="1">
        <w:r>
          <w:rPr>
            <w:rStyle w:val="a6"/>
            <w:rFonts w:ascii="Arial" w:hAnsi="Arial" w:cs="Arial"/>
            <w:color w:val="00466E"/>
            <w:spacing w:val="2"/>
            <w:sz w:val="21"/>
            <w:szCs w:val="21"/>
          </w:rPr>
          <w:t>от 30.03.2016 N 357-з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выявление источников заболеваний, передаваемых половым путем, обследование и лечение несовершеннолетних, страдающих этими заболеваниями.</w:t>
      </w:r>
      <w:r>
        <w:rPr>
          <w:rFonts w:ascii="Arial" w:hAnsi="Arial" w:cs="Arial"/>
          <w:color w:val="2D2D2D"/>
          <w:spacing w:val="2"/>
          <w:sz w:val="21"/>
          <w:szCs w:val="21"/>
        </w:rPr>
        <w:br/>
      </w:r>
      <w:r>
        <w:rPr>
          <w:rFonts w:ascii="Arial" w:hAnsi="Arial" w:cs="Arial"/>
          <w:color w:val="2D2D2D"/>
          <w:spacing w:val="2"/>
          <w:sz w:val="21"/>
          <w:szCs w:val="21"/>
        </w:rPr>
        <w:br/>
        <w:t>(часть первая введена </w:t>
      </w:r>
      <w:hyperlink r:id="rId139" w:history="1">
        <w:r>
          <w:rPr>
            <w:rStyle w:val="a6"/>
            <w:rFonts w:ascii="Arial" w:hAnsi="Arial" w:cs="Arial"/>
            <w:color w:val="00466E"/>
            <w:spacing w:val="2"/>
            <w:sz w:val="21"/>
            <w:szCs w:val="21"/>
          </w:rPr>
          <w:t>Законом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Задачами медицинских организаций в системе профилактики безнадзорности и правонарушений несовершеннолетних, защиты их прав являются:</w:t>
      </w:r>
      <w:r>
        <w:rPr>
          <w:rFonts w:ascii="Arial" w:hAnsi="Arial" w:cs="Arial"/>
          <w:color w:val="2D2D2D"/>
          <w:spacing w:val="2"/>
          <w:sz w:val="21"/>
          <w:szCs w:val="21"/>
        </w:rPr>
        <w:br/>
      </w:r>
      <w:r>
        <w:rPr>
          <w:rFonts w:ascii="Arial" w:hAnsi="Arial" w:cs="Arial"/>
          <w:color w:val="2D2D2D"/>
          <w:spacing w:val="2"/>
          <w:sz w:val="21"/>
          <w:szCs w:val="21"/>
        </w:rPr>
        <w:br/>
        <w:t>(в ред. </w:t>
      </w:r>
      <w:hyperlink r:id="rId140"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141"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изучение семьи при патронаже на дому;</w:t>
      </w:r>
      <w:r>
        <w:rPr>
          <w:rFonts w:ascii="Arial" w:hAnsi="Arial" w:cs="Arial"/>
          <w:color w:val="2D2D2D"/>
          <w:spacing w:val="2"/>
          <w:sz w:val="21"/>
          <w:szCs w:val="21"/>
        </w:rPr>
        <w:br/>
      </w:r>
      <w:r>
        <w:rPr>
          <w:rFonts w:ascii="Arial" w:hAnsi="Arial" w:cs="Arial"/>
          <w:color w:val="2D2D2D"/>
          <w:spacing w:val="2"/>
          <w:sz w:val="21"/>
          <w:szCs w:val="21"/>
        </w:rPr>
        <w:br/>
        <w:t>ежегодный медицинский осмотр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выявление детей группы риска, связанной с наследственными особенностями центральной нервной системы, черепно-мозговыми травмами, психотравмирующими и другими ситуациями;</w:t>
      </w:r>
      <w:r>
        <w:rPr>
          <w:rFonts w:ascii="Arial" w:hAnsi="Arial" w:cs="Arial"/>
          <w:color w:val="2D2D2D"/>
          <w:spacing w:val="2"/>
          <w:sz w:val="21"/>
          <w:szCs w:val="21"/>
        </w:rPr>
        <w:br/>
      </w:r>
      <w:r>
        <w:rPr>
          <w:rFonts w:ascii="Arial" w:hAnsi="Arial" w:cs="Arial"/>
          <w:color w:val="2D2D2D"/>
          <w:spacing w:val="2"/>
          <w:sz w:val="21"/>
          <w:szCs w:val="21"/>
        </w:rPr>
        <w:br/>
        <w:t>своевременное лечение заболеваний, способствующих девиантному поведению;</w:t>
      </w:r>
      <w:r>
        <w:rPr>
          <w:rFonts w:ascii="Arial" w:hAnsi="Arial" w:cs="Arial"/>
          <w:color w:val="2D2D2D"/>
          <w:spacing w:val="2"/>
          <w:sz w:val="21"/>
          <w:szCs w:val="21"/>
        </w:rPr>
        <w:br/>
      </w:r>
      <w:r>
        <w:rPr>
          <w:rFonts w:ascii="Arial" w:hAnsi="Arial" w:cs="Arial"/>
          <w:color w:val="2D2D2D"/>
          <w:spacing w:val="2"/>
          <w:sz w:val="21"/>
          <w:szCs w:val="21"/>
        </w:rPr>
        <w:br/>
        <w:t>пропаганда здорового образа жизни, профилактика алкоголизма, наркомании и токсикомании, венерических заболеваний, раннего начала половой жизни и искусственного прерывания беременности;</w:t>
      </w:r>
      <w:r>
        <w:rPr>
          <w:rFonts w:ascii="Arial" w:hAnsi="Arial" w:cs="Arial"/>
          <w:color w:val="2D2D2D"/>
          <w:spacing w:val="2"/>
          <w:sz w:val="21"/>
          <w:szCs w:val="21"/>
        </w:rPr>
        <w:br/>
      </w:r>
      <w:r>
        <w:rPr>
          <w:rFonts w:ascii="Arial" w:hAnsi="Arial" w:cs="Arial"/>
          <w:color w:val="2D2D2D"/>
          <w:spacing w:val="2"/>
          <w:sz w:val="21"/>
          <w:szCs w:val="21"/>
        </w:rPr>
        <w:br/>
        <w:t>профилактика отказа от ребенка до родов и после родов;</w:t>
      </w:r>
      <w:r>
        <w:rPr>
          <w:rFonts w:ascii="Arial" w:hAnsi="Arial" w:cs="Arial"/>
          <w:color w:val="2D2D2D"/>
          <w:spacing w:val="2"/>
          <w:sz w:val="21"/>
          <w:szCs w:val="21"/>
        </w:rPr>
        <w:br/>
      </w:r>
      <w:r>
        <w:rPr>
          <w:rFonts w:ascii="Arial" w:hAnsi="Arial" w:cs="Arial"/>
          <w:color w:val="2D2D2D"/>
          <w:spacing w:val="2"/>
          <w:sz w:val="21"/>
          <w:szCs w:val="21"/>
        </w:rPr>
        <w:br/>
        <w:t>участие совместно с органами опеки и попечительства в определении новорожденного, оставленного в родовспомогательном учреждении;</w:t>
      </w:r>
      <w:r>
        <w:rPr>
          <w:rFonts w:ascii="Arial" w:hAnsi="Arial" w:cs="Arial"/>
          <w:color w:val="2D2D2D"/>
          <w:spacing w:val="2"/>
          <w:sz w:val="21"/>
          <w:szCs w:val="21"/>
        </w:rPr>
        <w:br/>
      </w:r>
      <w:r>
        <w:rPr>
          <w:rFonts w:ascii="Arial" w:hAnsi="Arial" w:cs="Arial"/>
          <w:color w:val="2D2D2D"/>
          <w:spacing w:val="2"/>
          <w:sz w:val="21"/>
          <w:szCs w:val="21"/>
        </w:rPr>
        <w:br/>
        <w:t>круглосуточный прием и содержание заблудившихся, подкинутых и других детей в возрасте до четырех лет, оставшихся без попечения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142" w:history="1">
        <w:r>
          <w:rPr>
            <w:rStyle w:val="a6"/>
            <w:rFonts w:ascii="Arial" w:hAnsi="Arial" w:cs="Arial"/>
            <w:color w:val="00466E"/>
            <w:spacing w:val="2"/>
            <w:sz w:val="21"/>
            <w:szCs w:val="21"/>
          </w:rPr>
          <w:t>Законом Республики Башкортостан от 11.03.2001 N 205-з</w:t>
        </w:r>
      </w:hyperlink>
      <w:r>
        <w:rPr>
          <w:rFonts w:ascii="Arial" w:hAnsi="Arial" w:cs="Arial"/>
          <w:color w:val="2D2D2D"/>
          <w:spacing w:val="2"/>
          <w:sz w:val="21"/>
          <w:szCs w:val="21"/>
        </w:rPr>
        <w:t>, в ред. </w:t>
      </w:r>
      <w:hyperlink r:id="rId143"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медицинское обследование несовершеннолетних, оставшихся без попечения родителей или иных законных представителей, и подготовка рекомендаций по их устройству с учетом состояния здоровья;</w:t>
      </w:r>
      <w:r>
        <w:rPr>
          <w:rFonts w:ascii="Arial" w:hAnsi="Arial" w:cs="Arial"/>
          <w:color w:val="2D2D2D"/>
          <w:spacing w:val="2"/>
          <w:sz w:val="21"/>
          <w:szCs w:val="21"/>
        </w:rPr>
        <w:br/>
      </w:r>
      <w:r>
        <w:rPr>
          <w:rFonts w:ascii="Arial" w:hAnsi="Arial" w:cs="Arial"/>
          <w:color w:val="2D2D2D"/>
          <w:spacing w:val="2"/>
          <w:sz w:val="21"/>
          <w:szCs w:val="21"/>
        </w:rPr>
        <w:br/>
        <w:t>(в ред. </w:t>
      </w:r>
      <w:hyperlink r:id="rId144"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145"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46"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оказание специализированной диагностической и медико-педагогической помощи социально дезадаптированным несовершеннолетним с психическими расстройствами, нарушениями поведения, связанными с наследственными особенностями центральной нервной системы, черепно-мозговыми травмами, психотравмирующими и другими ситуациями, консультативная помощь родителям или иным законным представителям несовершеннолетних, проходящих соответствующее лечение;</w:t>
      </w:r>
      <w:r>
        <w:rPr>
          <w:rFonts w:ascii="Arial" w:hAnsi="Arial" w:cs="Arial"/>
          <w:color w:val="2D2D2D"/>
          <w:spacing w:val="2"/>
          <w:sz w:val="21"/>
          <w:szCs w:val="21"/>
        </w:rPr>
        <w:br/>
      </w:r>
      <w:r>
        <w:rPr>
          <w:rFonts w:ascii="Arial" w:hAnsi="Arial" w:cs="Arial"/>
          <w:color w:val="2D2D2D"/>
          <w:spacing w:val="2"/>
          <w:sz w:val="21"/>
          <w:szCs w:val="21"/>
        </w:rPr>
        <w:br/>
        <w:t>(в ред. </w:t>
      </w:r>
      <w:hyperlink r:id="rId147"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консультативная помощь специалистам учреждений системы профилактики безнадзорности и правонарушений несовершеннолетних, защиты их прав;</w:t>
      </w:r>
      <w:r>
        <w:rPr>
          <w:rFonts w:ascii="Arial" w:hAnsi="Arial" w:cs="Arial"/>
          <w:color w:val="2D2D2D"/>
          <w:spacing w:val="2"/>
          <w:sz w:val="21"/>
          <w:szCs w:val="21"/>
        </w:rPr>
        <w:br/>
      </w:r>
      <w:r>
        <w:rPr>
          <w:rFonts w:ascii="Arial" w:hAnsi="Arial" w:cs="Arial"/>
          <w:color w:val="2D2D2D"/>
          <w:spacing w:val="2"/>
          <w:sz w:val="21"/>
          <w:szCs w:val="21"/>
        </w:rPr>
        <w:br/>
        <w:t>(в ред. </w:t>
      </w:r>
      <w:hyperlink r:id="rId148"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проведение психиатрической экспертизы в порядке, установленном законодательством;</w:t>
      </w:r>
      <w:r>
        <w:rPr>
          <w:rFonts w:ascii="Arial" w:hAnsi="Arial" w:cs="Arial"/>
          <w:color w:val="2D2D2D"/>
          <w:spacing w:val="2"/>
          <w:sz w:val="21"/>
          <w:szCs w:val="21"/>
        </w:rPr>
        <w:br/>
      </w:r>
      <w:r>
        <w:rPr>
          <w:rFonts w:ascii="Arial" w:hAnsi="Arial" w:cs="Arial"/>
          <w:color w:val="2D2D2D"/>
          <w:spacing w:val="2"/>
          <w:sz w:val="21"/>
          <w:szCs w:val="21"/>
        </w:rPr>
        <w:br/>
        <w:t xml:space="preserve">подготовка в установленном порядке заключений о состоянии здоровья несовершеннолетних, </w:t>
      </w:r>
      <w:r>
        <w:rPr>
          <w:rFonts w:ascii="Arial" w:hAnsi="Arial" w:cs="Arial"/>
          <w:color w:val="2D2D2D"/>
          <w:spacing w:val="2"/>
          <w:sz w:val="21"/>
          <w:szCs w:val="21"/>
        </w:rPr>
        <w:lastRenderedPageBreak/>
        <w:t>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149" w:history="1">
        <w:r>
          <w:rPr>
            <w:rStyle w:val="a6"/>
            <w:rFonts w:ascii="Arial" w:hAnsi="Arial" w:cs="Arial"/>
            <w:color w:val="00466E"/>
            <w:spacing w:val="2"/>
            <w:sz w:val="21"/>
            <w:szCs w:val="21"/>
          </w:rPr>
          <w:t>Законом Республики Башкортостан от 11.03.2001 N 205-з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выявление, учет, обследование при наличии показаний медицинского характера и лечение несовершеннолетних, употребляющих спиртные напитки,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150"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выявление источников заболеваний, передаваемых половым путем, обследование и лечение несовершеннолетних, страдающих указанными заболеваниями.</w:t>
      </w:r>
      <w:r>
        <w:rPr>
          <w:rFonts w:ascii="Arial" w:hAnsi="Arial" w:cs="Arial"/>
          <w:color w:val="2D2D2D"/>
          <w:spacing w:val="2"/>
          <w:sz w:val="21"/>
          <w:szCs w:val="21"/>
        </w:rPr>
        <w:br/>
      </w:r>
      <w:r>
        <w:rPr>
          <w:rFonts w:ascii="Arial" w:hAnsi="Arial" w:cs="Arial"/>
          <w:color w:val="2D2D2D"/>
          <w:spacing w:val="2"/>
          <w:sz w:val="21"/>
          <w:szCs w:val="21"/>
        </w:rPr>
        <w:br/>
        <w:t>3.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части 1 настоящей статьи.</w:t>
      </w:r>
      <w:r>
        <w:rPr>
          <w:rFonts w:ascii="Arial" w:hAnsi="Arial" w:cs="Arial"/>
          <w:color w:val="2D2D2D"/>
          <w:spacing w:val="2"/>
          <w:sz w:val="21"/>
          <w:szCs w:val="21"/>
        </w:rPr>
        <w:br/>
      </w:r>
      <w:r>
        <w:rPr>
          <w:rFonts w:ascii="Arial" w:hAnsi="Arial" w:cs="Arial"/>
          <w:color w:val="2D2D2D"/>
          <w:spacing w:val="2"/>
          <w:sz w:val="21"/>
          <w:szCs w:val="21"/>
        </w:rPr>
        <w:br/>
        <w:t>(часть третья введена </w:t>
      </w:r>
      <w:hyperlink r:id="rId151" w:history="1">
        <w:r>
          <w:rPr>
            <w:rStyle w:val="a6"/>
            <w:rFonts w:ascii="Arial" w:hAnsi="Arial" w:cs="Arial"/>
            <w:color w:val="00466E"/>
            <w:spacing w:val="2"/>
            <w:sz w:val="21"/>
            <w:szCs w:val="21"/>
          </w:rPr>
          <w:t>Законом Республики Башкортостан от 27.05.2005 N 184-з</w:t>
        </w:r>
      </w:hyperlink>
      <w:r>
        <w:rPr>
          <w:rFonts w:ascii="Arial" w:hAnsi="Arial" w:cs="Arial"/>
          <w:color w:val="2D2D2D"/>
          <w:spacing w:val="2"/>
          <w:sz w:val="21"/>
          <w:szCs w:val="21"/>
        </w:rPr>
        <w:t>; в ред. </w:t>
      </w:r>
      <w:hyperlink r:id="rId152"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Должностные лица органов управления здравоохранением и медицинских организаций, осуществляющие функции, указанные в части 1 настоящей статьи, пользуются правами, предусмотренными частью 3 статьи 17 настоящего Закона.</w:t>
      </w:r>
      <w:r>
        <w:rPr>
          <w:rFonts w:ascii="Arial" w:hAnsi="Arial" w:cs="Arial"/>
          <w:color w:val="2D2D2D"/>
          <w:spacing w:val="2"/>
          <w:sz w:val="21"/>
          <w:szCs w:val="21"/>
        </w:rPr>
        <w:br/>
      </w:r>
      <w:r>
        <w:rPr>
          <w:rFonts w:ascii="Arial" w:hAnsi="Arial" w:cs="Arial"/>
          <w:color w:val="2D2D2D"/>
          <w:spacing w:val="2"/>
          <w:sz w:val="21"/>
          <w:szCs w:val="21"/>
        </w:rPr>
        <w:br/>
        <w:t>(часть четвертая введена </w:t>
      </w:r>
      <w:hyperlink r:id="rId153" w:history="1">
        <w:r>
          <w:rPr>
            <w:rStyle w:val="a6"/>
            <w:rFonts w:ascii="Arial" w:hAnsi="Arial" w:cs="Arial"/>
            <w:color w:val="00466E"/>
            <w:spacing w:val="2"/>
            <w:sz w:val="21"/>
            <w:szCs w:val="21"/>
          </w:rPr>
          <w:t>Законом Республики Башкортостан от 27.05.2005 N 184-з</w:t>
        </w:r>
      </w:hyperlink>
      <w:r>
        <w:rPr>
          <w:rFonts w:ascii="Arial" w:hAnsi="Arial" w:cs="Arial"/>
          <w:color w:val="2D2D2D"/>
          <w:spacing w:val="2"/>
          <w:sz w:val="21"/>
          <w:szCs w:val="21"/>
        </w:rPr>
        <w:t>; в ред. </w:t>
      </w:r>
      <w:hyperlink r:id="rId154"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155"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14. Органы, осуществляющие управление в сфере образования, и организации, осуществляющие образовательную деятельность</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156"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57"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осуществляющие управление в сфере образования,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158"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контролируют соблюдение законодательства в области образования несовершеннолетних;</w:t>
      </w:r>
      <w:r>
        <w:rPr>
          <w:rFonts w:ascii="Arial" w:hAnsi="Arial" w:cs="Arial"/>
          <w:color w:val="2D2D2D"/>
          <w:spacing w:val="2"/>
          <w:sz w:val="21"/>
          <w:szCs w:val="21"/>
        </w:rPr>
        <w:br/>
      </w:r>
      <w:r>
        <w:rPr>
          <w:rFonts w:ascii="Arial" w:hAnsi="Arial" w:cs="Arial"/>
          <w:color w:val="2D2D2D"/>
          <w:spacing w:val="2"/>
          <w:sz w:val="21"/>
          <w:szCs w:val="21"/>
        </w:rPr>
        <w:br/>
        <w:t>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r>
        <w:rPr>
          <w:rFonts w:ascii="Arial" w:hAnsi="Arial" w:cs="Arial"/>
          <w:color w:val="2D2D2D"/>
          <w:spacing w:val="2"/>
          <w:sz w:val="21"/>
          <w:szCs w:val="21"/>
        </w:rPr>
        <w:br/>
      </w:r>
      <w:r>
        <w:rPr>
          <w:rFonts w:ascii="Arial" w:hAnsi="Arial" w:cs="Arial"/>
          <w:color w:val="2D2D2D"/>
          <w:spacing w:val="2"/>
          <w:sz w:val="21"/>
          <w:szCs w:val="21"/>
        </w:rPr>
        <w:br/>
        <w:t>(в ред. </w:t>
      </w:r>
      <w:hyperlink r:id="rId159"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участвуют в организации летнего отдыха, досуга и занятости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ведут учет несовершеннолетних, не посещающих или систематически пропускающих по неуважительным причинам занятия в образовательных организациях;</w:t>
      </w:r>
      <w:r>
        <w:rPr>
          <w:rFonts w:ascii="Arial" w:hAnsi="Arial" w:cs="Arial"/>
          <w:color w:val="2D2D2D"/>
          <w:spacing w:val="2"/>
          <w:sz w:val="21"/>
          <w:szCs w:val="21"/>
        </w:rPr>
        <w:br/>
      </w:r>
      <w:r>
        <w:rPr>
          <w:rFonts w:ascii="Arial" w:hAnsi="Arial" w:cs="Arial"/>
          <w:color w:val="2D2D2D"/>
          <w:spacing w:val="2"/>
          <w:sz w:val="21"/>
          <w:szCs w:val="21"/>
        </w:rPr>
        <w:br/>
        <w:t>(в ред. </w:t>
      </w:r>
      <w:hyperlink r:id="rId160"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61"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162"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(часть первая введена </w:t>
      </w:r>
      <w:hyperlink r:id="rId163" w:history="1">
        <w:r>
          <w:rPr>
            <w:rStyle w:val="a6"/>
            <w:rFonts w:ascii="Arial" w:hAnsi="Arial" w:cs="Arial"/>
            <w:color w:val="00466E"/>
            <w:spacing w:val="2"/>
            <w:sz w:val="21"/>
            <w:szCs w:val="21"/>
          </w:rPr>
          <w:t>Законом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Организации, осуществляющие образовательную деятельность:</w:t>
      </w:r>
      <w:r>
        <w:rPr>
          <w:rFonts w:ascii="Arial" w:hAnsi="Arial" w:cs="Arial"/>
          <w:color w:val="2D2D2D"/>
          <w:spacing w:val="2"/>
          <w:sz w:val="21"/>
          <w:szCs w:val="21"/>
        </w:rPr>
        <w:br/>
      </w:r>
      <w:r>
        <w:rPr>
          <w:rFonts w:ascii="Arial" w:hAnsi="Arial" w:cs="Arial"/>
          <w:color w:val="2D2D2D"/>
          <w:spacing w:val="2"/>
          <w:sz w:val="21"/>
          <w:szCs w:val="21"/>
        </w:rPr>
        <w:br/>
        <w:t>(в ред. </w:t>
      </w:r>
      <w:hyperlink r:id="rId164"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165" w:history="1">
        <w:r>
          <w:rPr>
            <w:rStyle w:val="a6"/>
            <w:rFonts w:ascii="Arial" w:hAnsi="Arial" w:cs="Arial"/>
            <w:color w:val="00466E"/>
            <w:spacing w:val="2"/>
            <w:sz w:val="21"/>
            <w:szCs w:val="21"/>
          </w:rPr>
          <w:t>Закона Республики Башкортостан от 29.12.2007 N 521-з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166"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167" w:history="1">
        <w:r>
          <w:rPr>
            <w:rStyle w:val="a6"/>
            <w:rFonts w:ascii="Arial" w:hAnsi="Arial" w:cs="Arial"/>
            <w:color w:val="00466E"/>
            <w:spacing w:val="2"/>
            <w:sz w:val="21"/>
            <w:szCs w:val="21"/>
          </w:rPr>
          <w:t>от 29.12.2007 N 518-з</w:t>
        </w:r>
      </w:hyperlink>
      <w:r>
        <w:rPr>
          <w:rFonts w:ascii="Arial" w:hAnsi="Arial" w:cs="Arial"/>
          <w:color w:val="2D2D2D"/>
          <w:spacing w:val="2"/>
          <w:sz w:val="21"/>
          <w:szCs w:val="21"/>
        </w:rPr>
        <w:t>, </w:t>
      </w:r>
      <w:hyperlink r:id="rId168"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выявляют семьи, находящиеся в социально опасном положении, и оказывают им помощь в обучении и воспитании детей;</w:t>
      </w:r>
      <w:r>
        <w:rPr>
          <w:rFonts w:ascii="Arial" w:hAnsi="Arial" w:cs="Arial"/>
          <w:color w:val="2D2D2D"/>
          <w:spacing w:val="2"/>
          <w:sz w:val="21"/>
          <w:szCs w:val="21"/>
        </w:rPr>
        <w:br/>
      </w:r>
      <w:r>
        <w:rPr>
          <w:rFonts w:ascii="Arial" w:hAnsi="Arial" w:cs="Arial"/>
          <w:color w:val="2D2D2D"/>
          <w:spacing w:val="2"/>
          <w:sz w:val="21"/>
          <w:szCs w:val="21"/>
        </w:rPr>
        <w:br/>
        <w:t>(в ред. </w:t>
      </w:r>
      <w:hyperlink r:id="rId169"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170"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171"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 осуществляют меры по реализации программ и методик, направленных на формирование законопослушного поведения несовершеннолетних.</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15. Организации для детей-сирот и детей, оставшихся без попечения родителей</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172"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В организации для детей-сирот и детей, оставшихся без попечения родителей, принимаются:</w:t>
      </w:r>
      <w:r>
        <w:rPr>
          <w:rFonts w:ascii="Arial" w:hAnsi="Arial" w:cs="Arial"/>
          <w:color w:val="2D2D2D"/>
          <w:spacing w:val="2"/>
          <w:sz w:val="21"/>
          <w:szCs w:val="21"/>
        </w:rPr>
        <w:br/>
      </w:r>
      <w:r>
        <w:rPr>
          <w:rFonts w:ascii="Arial" w:hAnsi="Arial" w:cs="Arial"/>
          <w:color w:val="2D2D2D"/>
          <w:spacing w:val="2"/>
          <w:sz w:val="21"/>
          <w:szCs w:val="21"/>
        </w:rPr>
        <w:br/>
        <w:t>(в ред. </w:t>
      </w:r>
      <w:hyperlink r:id="rId173"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дети-сироты;</w:t>
      </w:r>
      <w:r>
        <w:rPr>
          <w:rFonts w:ascii="Arial" w:hAnsi="Arial" w:cs="Arial"/>
          <w:color w:val="2D2D2D"/>
          <w:spacing w:val="2"/>
          <w:sz w:val="21"/>
          <w:szCs w:val="21"/>
        </w:rPr>
        <w:br/>
      </w:r>
      <w:r>
        <w:rPr>
          <w:rFonts w:ascii="Arial" w:hAnsi="Arial" w:cs="Arial"/>
          <w:color w:val="2D2D2D"/>
          <w:spacing w:val="2"/>
          <w:sz w:val="21"/>
          <w:szCs w:val="21"/>
        </w:rPr>
        <w:br/>
        <w:t>дети, отобранные у родителей по решению суда;</w:t>
      </w:r>
      <w:r>
        <w:rPr>
          <w:rFonts w:ascii="Arial" w:hAnsi="Arial" w:cs="Arial"/>
          <w:color w:val="2D2D2D"/>
          <w:spacing w:val="2"/>
          <w:sz w:val="21"/>
          <w:szCs w:val="21"/>
        </w:rPr>
        <w:br/>
      </w:r>
      <w:r>
        <w:rPr>
          <w:rFonts w:ascii="Arial" w:hAnsi="Arial" w:cs="Arial"/>
          <w:color w:val="2D2D2D"/>
          <w:spacing w:val="2"/>
          <w:sz w:val="21"/>
          <w:szCs w:val="21"/>
        </w:rPr>
        <w:br/>
        <w:t>дети, родители которых лишены родительских прав, ограничены в родительских правах либо уклоняются от воспитания детей, осуждены к лишению свободы, признаны недееспособными, находятся на длительном лечении, местонахождение которых не установлено;</w:t>
      </w:r>
      <w:r>
        <w:rPr>
          <w:rFonts w:ascii="Arial" w:hAnsi="Arial" w:cs="Arial"/>
          <w:color w:val="2D2D2D"/>
          <w:spacing w:val="2"/>
          <w:sz w:val="21"/>
          <w:szCs w:val="21"/>
        </w:rPr>
        <w:br/>
      </w:r>
      <w:r>
        <w:rPr>
          <w:rFonts w:ascii="Arial" w:hAnsi="Arial" w:cs="Arial"/>
          <w:color w:val="2D2D2D"/>
          <w:spacing w:val="2"/>
          <w:sz w:val="21"/>
          <w:szCs w:val="21"/>
        </w:rPr>
        <w:br/>
        <w:t>(в ред. </w:t>
      </w:r>
      <w:hyperlink r:id="rId174"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временно, на срок не более одного года, дети одиноких матерей (отцов), дети безработных, дети лиц, признанных в установленном порядке беженцами, вынужденными переселенцами, дети из малообеспеченных семей, дети из семей, пострадавших от стихийных бедствий и временно не имеющих постоянного места жительства, а также дети лиц, обратившихся за статусом беженца или вынужденного переселенца.</w:t>
      </w:r>
      <w:r>
        <w:rPr>
          <w:rFonts w:ascii="Arial" w:hAnsi="Arial" w:cs="Arial"/>
          <w:color w:val="2D2D2D"/>
          <w:spacing w:val="2"/>
          <w:sz w:val="21"/>
          <w:szCs w:val="21"/>
        </w:rPr>
        <w:br/>
      </w:r>
      <w:r>
        <w:rPr>
          <w:rFonts w:ascii="Arial" w:hAnsi="Arial" w:cs="Arial"/>
          <w:color w:val="2D2D2D"/>
          <w:spacing w:val="2"/>
          <w:sz w:val="21"/>
          <w:szCs w:val="21"/>
        </w:rPr>
        <w:br/>
        <w:t>2. Основными задачами организаций для детей-сирот и детей, оставшихся без попечения родителей, являются:</w:t>
      </w:r>
      <w:r>
        <w:rPr>
          <w:rFonts w:ascii="Arial" w:hAnsi="Arial" w:cs="Arial"/>
          <w:color w:val="2D2D2D"/>
          <w:spacing w:val="2"/>
          <w:sz w:val="21"/>
          <w:szCs w:val="21"/>
        </w:rPr>
        <w:br/>
      </w:r>
      <w:r>
        <w:rPr>
          <w:rFonts w:ascii="Arial" w:hAnsi="Arial" w:cs="Arial"/>
          <w:color w:val="2D2D2D"/>
          <w:spacing w:val="2"/>
          <w:sz w:val="21"/>
          <w:szCs w:val="21"/>
        </w:rPr>
        <w:br/>
        <w:t>(в ред. </w:t>
      </w:r>
      <w:hyperlink r:id="rId175"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создание условий, способствующих физическому, умственному и эмоциональному развитию обучающихся (воспитанников);</w:t>
      </w:r>
      <w:r>
        <w:rPr>
          <w:rFonts w:ascii="Arial" w:hAnsi="Arial" w:cs="Arial"/>
          <w:color w:val="2D2D2D"/>
          <w:spacing w:val="2"/>
          <w:sz w:val="21"/>
          <w:szCs w:val="21"/>
        </w:rPr>
        <w:br/>
      </w:r>
      <w:r>
        <w:rPr>
          <w:rFonts w:ascii="Arial" w:hAnsi="Arial" w:cs="Arial"/>
          <w:color w:val="2D2D2D"/>
          <w:spacing w:val="2"/>
          <w:sz w:val="21"/>
          <w:szCs w:val="21"/>
        </w:rPr>
        <w:br/>
        <w:t>осуществление обучения и воспитания в интересах несовершеннолетних, общества, государства;</w:t>
      </w:r>
      <w:r>
        <w:rPr>
          <w:rFonts w:ascii="Arial" w:hAnsi="Arial" w:cs="Arial"/>
          <w:color w:val="2D2D2D"/>
          <w:spacing w:val="2"/>
          <w:sz w:val="21"/>
          <w:szCs w:val="21"/>
        </w:rPr>
        <w:br/>
      </w:r>
      <w:r>
        <w:rPr>
          <w:rFonts w:ascii="Arial" w:hAnsi="Arial" w:cs="Arial"/>
          <w:color w:val="2D2D2D"/>
          <w:spacing w:val="2"/>
          <w:sz w:val="21"/>
          <w:szCs w:val="21"/>
        </w:rPr>
        <w:br/>
        <w:t>обеспечение социальной защиты, психолого-медико-педагогической реабилитации и социальной адаптации обучающихся (воспитанников), охраны их прав и законных интересов;</w:t>
      </w:r>
      <w:r>
        <w:rPr>
          <w:rFonts w:ascii="Arial" w:hAnsi="Arial" w:cs="Arial"/>
          <w:color w:val="2D2D2D"/>
          <w:spacing w:val="2"/>
          <w:sz w:val="21"/>
          <w:szCs w:val="21"/>
        </w:rPr>
        <w:br/>
      </w:r>
      <w:r>
        <w:rPr>
          <w:rFonts w:ascii="Arial" w:hAnsi="Arial" w:cs="Arial"/>
          <w:color w:val="2D2D2D"/>
          <w:spacing w:val="2"/>
          <w:sz w:val="21"/>
          <w:szCs w:val="21"/>
        </w:rPr>
        <w:br/>
        <w:t>активный поиск возможностей для альтернативного (неинтернатного семейного) устройства обучающихся (воспитанников);</w:t>
      </w:r>
      <w:r>
        <w:rPr>
          <w:rFonts w:ascii="Arial" w:hAnsi="Arial" w:cs="Arial"/>
          <w:color w:val="2D2D2D"/>
          <w:spacing w:val="2"/>
          <w:sz w:val="21"/>
          <w:szCs w:val="21"/>
        </w:rPr>
        <w:br/>
      </w:r>
      <w:r>
        <w:rPr>
          <w:rFonts w:ascii="Arial" w:hAnsi="Arial" w:cs="Arial"/>
          <w:color w:val="2D2D2D"/>
          <w:spacing w:val="2"/>
          <w:sz w:val="21"/>
          <w:szCs w:val="21"/>
        </w:rPr>
        <w:br/>
        <w:t>осуществление мер по психосоциальной адаптации будущих выпускников указанных организаций к предстоящей самостоятельной жизни.</w:t>
      </w:r>
      <w:r>
        <w:rPr>
          <w:rFonts w:ascii="Arial" w:hAnsi="Arial" w:cs="Arial"/>
          <w:color w:val="2D2D2D"/>
          <w:spacing w:val="2"/>
          <w:sz w:val="21"/>
          <w:szCs w:val="21"/>
        </w:rPr>
        <w:br/>
      </w:r>
      <w:r>
        <w:rPr>
          <w:rFonts w:ascii="Arial" w:hAnsi="Arial" w:cs="Arial"/>
          <w:color w:val="2D2D2D"/>
          <w:spacing w:val="2"/>
          <w:sz w:val="21"/>
          <w:szCs w:val="21"/>
        </w:rPr>
        <w:br/>
        <w:t>(в ред. </w:t>
      </w:r>
      <w:hyperlink r:id="rId176"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Содержание и обучение воспитанников в организациях для детей-сирот и детей, оставшихся без попечения родителей, осуществляются на основе полного государственного обеспечения.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177"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16. Специальные учебно-воспитательные учреждения для несовершеннолетних с девиантным поведением</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Утратила силу. - </w:t>
      </w:r>
      <w:hyperlink r:id="rId178" w:history="1">
        <w:r>
          <w:rPr>
            <w:rStyle w:val="a6"/>
            <w:rFonts w:ascii="Arial" w:hAnsi="Arial" w:cs="Arial"/>
            <w:color w:val="00466E"/>
            <w:spacing w:val="2"/>
            <w:sz w:val="21"/>
            <w:szCs w:val="21"/>
          </w:rPr>
          <w:t>Закон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Специальные учебно-воспитательные учреждения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r>
        <w:rPr>
          <w:rFonts w:ascii="Arial" w:hAnsi="Arial" w:cs="Arial"/>
          <w:color w:val="2D2D2D"/>
          <w:spacing w:val="2"/>
          <w:sz w:val="21"/>
          <w:szCs w:val="21"/>
        </w:rPr>
        <w:br/>
      </w:r>
      <w:r>
        <w:rPr>
          <w:rFonts w:ascii="Arial" w:hAnsi="Arial" w:cs="Arial"/>
          <w:color w:val="2D2D2D"/>
          <w:spacing w:val="2"/>
          <w:sz w:val="21"/>
          <w:szCs w:val="21"/>
        </w:rPr>
        <w:br/>
        <w:t>(в ред. </w:t>
      </w:r>
      <w:hyperlink r:id="rId179"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180" w:history="1">
        <w:r>
          <w:rPr>
            <w:rStyle w:val="a6"/>
            <w:rFonts w:ascii="Arial" w:hAnsi="Arial" w:cs="Arial"/>
            <w:color w:val="00466E"/>
            <w:spacing w:val="2"/>
            <w:sz w:val="21"/>
            <w:szCs w:val="21"/>
          </w:rPr>
          <w:t>от 27.12.2013 N 37-з</w:t>
        </w:r>
      </w:hyperlink>
      <w:r>
        <w:rPr>
          <w:rFonts w:ascii="Arial" w:hAnsi="Arial" w:cs="Arial"/>
          <w:color w:val="2D2D2D"/>
          <w:spacing w:val="2"/>
          <w:sz w:val="21"/>
          <w:szCs w:val="21"/>
        </w:rPr>
        <w:t>, </w:t>
      </w:r>
      <w:hyperlink r:id="rId181"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Специальные учебно-воспитательные учреждения создаются в установленном законодательством Российской Федерации порядке. Специальные учебно-воспитательные учреждения могут быть открытого или закрытого типа.</w:t>
      </w:r>
      <w:r>
        <w:rPr>
          <w:rFonts w:ascii="Arial" w:hAnsi="Arial" w:cs="Arial"/>
          <w:color w:val="2D2D2D"/>
          <w:spacing w:val="2"/>
          <w:sz w:val="21"/>
          <w:szCs w:val="21"/>
        </w:rPr>
        <w:br/>
      </w:r>
      <w:r>
        <w:rPr>
          <w:rFonts w:ascii="Arial" w:hAnsi="Arial" w:cs="Arial"/>
          <w:color w:val="2D2D2D"/>
          <w:spacing w:val="2"/>
          <w:sz w:val="21"/>
          <w:szCs w:val="21"/>
        </w:rPr>
        <w:br/>
        <w:t>(в ред. </w:t>
      </w:r>
      <w:hyperlink r:id="rId182"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183"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В специальные учебно-воспитательные учреждения открытого типа принимаются несовершеннолетние в возрасте от 8 до 18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их родителей или иных законных представителей, а также с согласия несовершеннолетнего, достигшего возраста 14 лет.</w:t>
      </w:r>
      <w:r>
        <w:rPr>
          <w:rFonts w:ascii="Arial" w:hAnsi="Arial" w:cs="Arial"/>
          <w:color w:val="2D2D2D"/>
          <w:spacing w:val="2"/>
          <w:sz w:val="21"/>
          <w:szCs w:val="21"/>
        </w:rPr>
        <w:br/>
      </w:r>
      <w:r>
        <w:rPr>
          <w:rFonts w:ascii="Arial" w:hAnsi="Arial" w:cs="Arial"/>
          <w:color w:val="2D2D2D"/>
          <w:spacing w:val="2"/>
          <w:sz w:val="21"/>
          <w:szCs w:val="21"/>
        </w:rPr>
        <w:br/>
        <w:t>(в ред. </w:t>
      </w:r>
      <w:hyperlink r:id="rId184"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185"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 </w:t>
      </w:r>
      <w:hyperlink r:id="rId186"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 Специальные учебно-воспитательные учреждения закрытого типа могут быть только государственными. Сроки, порядок и условия нахождения несовершеннолетних в специальных учебно-воспитательных учреждениях закрытого типа определяются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187"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17. Органы управления и учреждения социальной защиты населения</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88"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Органы управления социальной защиты населения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r>
        <w:rPr>
          <w:rFonts w:ascii="Arial" w:hAnsi="Arial" w:cs="Arial"/>
          <w:color w:val="2D2D2D"/>
          <w:spacing w:val="2"/>
          <w:sz w:val="21"/>
          <w:szCs w:val="21"/>
        </w:rPr>
        <w:br/>
      </w:r>
      <w:r>
        <w:rPr>
          <w:rFonts w:ascii="Arial" w:hAnsi="Arial" w:cs="Arial"/>
          <w:color w:val="2D2D2D"/>
          <w:spacing w:val="2"/>
          <w:sz w:val="21"/>
          <w:szCs w:val="21"/>
        </w:rPr>
        <w:b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r>
        <w:rPr>
          <w:rFonts w:ascii="Arial" w:hAnsi="Arial" w:cs="Arial"/>
          <w:color w:val="2D2D2D"/>
          <w:spacing w:val="2"/>
          <w:sz w:val="21"/>
          <w:szCs w:val="21"/>
        </w:rPr>
        <w:br/>
      </w:r>
      <w:r>
        <w:rPr>
          <w:rFonts w:ascii="Arial" w:hAnsi="Arial" w:cs="Arial"/>
          <w:color w:val="2D2D2D"/>
          <w:spacing w:val="2"/>
          <w:sz w:val="21"/>
          <w:szCs w:val="21"/>
        </w:rPr>
        <w:b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 положениями о них:</w:t>
      </w:r>
      <w:r>
        <w:rPr>
          <w:rFonts w:ascii="Arial" w:hAnsi="Arial" w:cs="Arial"/>
          <w:color w:val="2D2D2D"/>
          <w:spacing w:val="2"/>
          <w:sz w:val="21"/>
          <w:szCs w:val="21"/>
        </w:rPr>
        <w:br/>
      </w:r>
      <w:r>
        <w:rPr>
          <w:rFonts w:ascii="Arial" w:hAnsi="Arial" w:cs="Arial"/>
          <w:color w:val="2D2D2D"/>
          <w:spacing w:val="2"/>
          <w:sz w:val="21"/>
          <w:szCs w:val="21"/>
        </w:rPr>
        <w:b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Правительством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r>
        <w:rPr>
          <w:rFonts w:ascii="Arial" w:hAnsi="Arial" w:cs="Arial"/>
          <w:color w:val="2D2D2D"/>
          <w:spacing w:val="2"/>
          <w:sz w:val="21"/>
          <w:szCs w:val="21"/>
        </w:rPr>
        <w:br/>
      </w:r>
      <w:r>
        <w:rPr>
          <w:rFonts w:ascii="Arial" w:hAnsi="Arial" w:cs="Arial"/>
          <w:color w:val="2D2D2D"/>
          <w:spacing w:val="2"/>
          <w:sz w:val="21"/>
          <w:szCs w:val="21"/>
        </w:rPr>
        <w:b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r>
        <w:rPr>
          <w:rFonts w:ascii="Arial" w:hAnsi="Arial" w:cs="Arial"/>
          <w:color w:val="2D2D2D"/>
          <w:spacing w:val="2"/>
          <w:sz w:val="21"/>
          <w:szCs w:val="21"/>
        </w:rPr>
        <w:br/>
      </w:r>
      <w:r>
        <w:rPr>
          <w:rFonts w:ascii="Arial" w:hAnsi="Arial" w:cs="Arial"/>
          <w:color w:val="2D2D2D"/>
          <w:spacing w:val="2"/>
          <w:sz w:val="21"/>
          <w:szCs w:val="21"/>
        </w:rPr>
        <w:br/>
        <w:t>3. Должностные лица органов управления социальной защитой населения и учреждений социального обслуживания имеют право:</w:t>
      </w:r>
      <w:r>
        <w:rPr>
          <w:rFonts w:ascii="Arial" w:hAnsi="Arial" w:cs="Arial"/>
          <w:color w:val="2D2D2D"/>
          <w:spacing w:val="2"/>
          <w:sz w:val="21"/>
          <w:szCs w:val="21"/>
        </w:rPr>
        <w:br/>
      </w:r>
      <w:r>
        <w:rPr>
          <w:rFonts w:ascii="Arial" w:hAnsi="Arial" w:cs="Arial"/>
          <w:color w:val="2D2D2D"/>
          <w:spacing w:val="2"/>
          <w:sz w:val="21"/>
          <w:szCs w:val="21"/>
        </w:rPr>
        <w:br/>
        <w:t>1) в установленном порядке посещать несовершеннолетних, проводить беседы с ними, их родителями или иными законными представителями и другими лицами;</w:t>
      </w:r>
      <w:r>
        <w:rPr>
          <w:rFonts w:ascii="Arial" w:hAnsi="Arial" w:cs="Arial"/>
          <w:color w:val="2D2D2D"/>
          <w:spacing w:val="2"/>
          <w:sz w:val="21"/>
          <w:szCs w:val="21"/>
        </w:rPr>
        <w:br/>
      </w:r>
      <w:r>
        <w:rPr>
          <w:rFonts w:ascii="Arial" w:hAnsi="Arial" w:cs="Arial"/>
          <w:color w:val="2D2D2D"/>
          <w:spacing w:val="2"/>
          <w:sz w:val="21"/>
          <w:szCs w:val="21"/>
        </w:rPr>
        <w:b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других лиц.</w:t>
      </w:r>
      <w:r>
        <w:rPr>
          <w:rFonts w:ascii="Arial" w:hAnsi="Arial" w:cs="Arial"/>
          <w:color w:val="2D2D2D"/>
          <w:spacing w:val="2"/>
          <w:sz w:val="21"/>
          <w:szCs w:val="21"/>
        </w:rPr>
        <w:br/>
      </w:r>
      <w:r>
        <w:rPr>
          <w:rFonts w:ascii="Arial" w:hAnsi="Arial" w:cs="Arial"/>
          <w:color w:val="2D2D2D"/>
          <w:spacing w:val="2"/>
          <w:sz w:val="21"/>
          <w:szCs w:val="21"/>
        </w:rPr>
        <w:br/>
        <w:t>4. Специализированные учреждения для несовершеннолетних, нуждающихся в социальной реабилитации, к которым относятся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в соответствии с уставами указанных учреждений и положениями о них:</w:t>
      </w:r>
      <w:r>
        <w:rPr>
          <w:rFonts w:ascii="Arial" w:hAnsi="Arial" w:cs="Arial"/>
          <w:color w:val="2D2D2D"/>
          <w:spacing w:val="2"/>
          <w:sz w:val="21"/>
          <w:szCs w:val="21"/>
        </w:rPr>
        <w:br/>
      </w:r>
      <w:r>
        <w:rPr>
          <w:rFonts w:ascii="Arial" w:hAnsi="Arial" w:cs="Arial"/>
          <w:color w:val="2D2D2D"/>
          <w:spacing w:val="2"/>
          <w:sz w:val="21"/>
          <w:szCs w:val="21"/>
        </w:rPr>
        <w:br/>
        <w:t>1) принимают участие в выявлении и устранении причин и условий, способствующих безнадзорности и беспризорности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r>
        <w:rPr>
          <w:rFonts w:ascii="Arial" w:hAnsi="Arial" w:cs="Arial"/>
          <w:color w:val="2D2D2D"/>
          <w:spacing w:val="2"/>
          <w:sz w:val="21"/>
          <w:szCs w:val="21"/>
        </w:rPr>
        <w:br/>
      </w:r>
      <w:r>
        <w:rPr>
          <w:rFonts w:ascii="Arial" w:hAnsi="Arial" w:cs="Arial"/>
          <w:color w:val="2D2D2D"/>
          <w:spacing w:val="2"/>
          <w:sz w:val="21"/>
          <w:szCs w:val="21"/>
        </w:rPr>
        <w:br/>
        <w:t xml:space="preserve">3) содержат в установленном порядке на полном государственном обеспечении несовершеннолетних, оказавшихся в трудной жизненной ситуации и нуждающихся в социальной помощи и (или) реабилитации, осуществляют их социальную реабилитацию, защиту их прав и законных интересов, организуют </w:t>
      </w:r>
      <w:r>
        <w:rPr>
          <w:rFonts w:ascii="Arial" w:hAnsi="Arial" w:cs="Arial"/>
          <w:color w:val="2D2D2D"/>
          <w:spacing w:val="2"/>
          <w:sz w:val="21"/>
          <w:szCs w:val="21"/>
        </w:rPr>
        <w:lastRenderedPageBreak/>
        <w:t>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Pr>
          <w:rFonts w:ascii="Arial" w:hAnsi="Arial" w:cs="Arial"/>
          <w:color w:val="2D2D2D"/>
          <w:spacing w:val="2"/>
          <w:sz w:val="21"/>
          <w:szCs w:val="21"/>
        </w:rPr>
        <w:br/>
      </w:r>
      <w:r>
        <w:rPr>
          <w:rFonts w:ascii="Arial" w:hAnsi="Arial" w:cs="Arial"/>
          <w:color w:val="2D2D2D"/>
          <w:spacing w:val="2"/>
          <w:sz w:val="21"/>
          <w:szCs w:val="21"/>
        </w:rPr>
        <w:br/>
        <w:t>(в ред. </w:t>
      </w:r>
      <w:hyperlink r:id="rId189"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уведомляют родителей или иных законных представителей о нахождении несовершеннолетних в указанных учреждениях;</w:t>
      </w:r>
      <w:r>
        <w:rPr>
          <w:rFonts w:ascii="Arial" w:hAnsi="Arial" w:cs="Arial"/>
          <w:color w:val="2D2D2D"/>
          <w:spacing w:val="2"/>
          <w:sz w:val="21"/>
          <w:szCs w:val="21"/>
        </w:rPr>
        <w:br/>
      </w:r>
      <w:r>
        <w:rPr>
          <w:rFonts w:ascii="Arial" w:hAnsi="Arial" w:cs="Arial"/>
          <w:color w:val="2D2D2D"/>
          <w:spacing w:val="2"/>
          <w:sz w:val="21"/>
          <w:szCs w:val="21"/>
        </w:rPr>
        <w:b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Примерные положения о специализированных учреждениях утверждаются уполномоченным Правительством Российской Федерации федеральным органом исполнительной власти.</w:t>
      </w:r>
      <w:r>
        <w:rPr>
          <w:rFonts w:ascii="Arial" w:hAnsi="Arial" w:cs="Arial"/>
          <w:color w:val="2D2D2D"/>
          <w:spacing w:val="2"/>
          <w:sz w:val="21"/>
          <w:szCs w:val="21"/>
        </w:rPr>
        <w:br/>
      </w:r>
      <w:r>
        <w:rPr>
          <w:rFonts w:ascii="Arial" w:hAnsi="Arial" w:cs="Arial"/>
          <w:color w:val="2D2D2D"/>
          <w:spacing w:val="2"/>
          <w:sz w:val="21"/>
          <w:szCs w:val="21"/>
        </w:rPr>
        <w:br/>
        <w:t>(в ред. </w:t>
      </w:r>
      <w:hyperlink r:id="rId190"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Основания помещения несовершеннолетних в специализированные учреждения определяются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5. Должностные лица специализированных учреждений для несовершеннолетних, нуждающихся в социальной реабилитации, пользуются правами, предусмотренными частью 3 настоящей статьи, а также имеют право:</w:t>
      </w:r>
      <w:r>
        <w:rPr>
          <w:rFonts w:ascii="Arial" w:hAnsi="Arial" w:cs="Arial"/>
          <w:color w:val="2D2D2D"/>
          <w:spacing w:val="2"/>
          <w:sz w:val="21"/>
          <w:szCs w:val="21"/>
        </w:rPr>
        <w:br/>
      </w:r>
      <w:r>
        <w:rPr>
          <w:rFonts w:ascii="Arial" w:hAnsi="Arial" w:cs="Arial"/>
          <w:color w:val="2D2D2D"/>
          <w:spacing w:val="2"/>
          <w:sz w:val="21"/>
          <w:szCs w:val="21"/>
        </w:rPr>
        <w:b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r>
        <w:rPr>
          <w:rFonts w:ascii="Arial" w:hAnsi="Arial" w:cs="Arial"/>
          <w:color w:val="2D2D2D"/>
          <w:spacing w:val="2"/>
          <w:sz w:val="21"/>
          <w:szCs w:val="21"/>
        </w:rPr>
        <w:br/>
      </w:r>
      <w:r>
        <w:rPr>
          <w:rFonts w:ascii="Arial" w:hAnsi="Arial" w:cs="Arial"/>
          <w:color w:val="2D2D2D"/>
          <w:spacing w:val="2"/>
          <w:sz w:val="21"/>
          <w:szCs w:val="21"/>
        </w:rPr>
        <w:br/>
        <w:t>(в ред. </w:t>
      </w:r>
      <w:hyperlink r:id="rId191"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r>
        <w:rPr>
          <w:rFonts w:ascii="Arial" w:hAnsi="Arial" w:cs="Arial"/>
          <w:color w:val="2D2D2D"/>
          <w:spacing w:val="2"/>
          <w:sz w:val="21"/>
          <w:szCs w:val="21"/>
        </w:rPr>
        <w:br/>
      </w:r>
      <w:r>
        <w:rPr>
          <w:rFonts w:ascii="Arial" w:hAnsi="Arial" w:cs="Arial"/>
          <w:color w:val="2D2D2D"/>
          <w:spacing w:val="2"/>
          <w:sz w:val="21"/>
          <w:szCs w:val="21"/>
        </w:rPr>
        <w:b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18. Органы по делам молодежи и учреждения органов по делам молодежи</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2"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по делам молодежи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1) участвуют в разработке и реализации целевых программ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r>
        <w:rPr>
          <w:rFonts w:ascii="Arial" w:hAnsi="Arial" w:cs="Arial"/>
          <w:color w:val="2D2D2D"/>
          <w:spacing w:val="2"/>
          <w:sz w:val="21"/>
          <w:szCs w:val="21"/>
        </w:rPr>
        <w:br/>
      </w:r>
      <w:r>
        <w:rPr>
          <w:rFonts w:ascii="Arial" w:hAnsi="Arial" w:cs="Arial"/>
          <w:color w:val="2D2D2D"/>
          <w:spacing w:val="2"/>
          <w:sz w:val="21"/>
          <w:szCs w:val="21"/>
        </w:rPr>
        <w:b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w:t>
      </w:r>
      <w:r>
        <w:rPr>
          <w:rFonts w:ascii="Arial" w:hAnsi="Arial" w:cs="Arial"/>
          <w:color w:val="2D2D2D"/>
          <w:spacing w:val="2"/>
          <w:sz w:val="21"/>
          <w:szCs w:val="21"/>
        </w:rPr>
        <w:lastRenderedPageBreak/>
        <w:t>осуществлением мер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4) участвуют в порядке, установленном законодательством Российской Федерации и законодательством Республики Башкортостан,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5) участвуют в организации отдыха, досуга и занятости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r>
        <w:rPr>
          <w:rFonts w:ascii="Arial" w:hAnsi="Arial" w:cs="Arial"/>
          <w:color w:val="2D2D2D"/>
          <w:spacing w:val="2"/>
          <w:sz w:val="21"/>
          <w:szCs w:val="21"/>
        </w:rPr>
        <w:br/>
      </w:r>
      <w:r>
        <w:rPr>
          <w:rFonts w:ascii="Arial" w:hAnsi="Arial" w:cs="Arial"/>
          <w:color w:val="2D2D2D"/>
          <w:spacing w:val="2"/>
          <w:sz w:val="21"/>
          <w:szCs w:val="21"/>
        </w:rPr>
        <w:br/>
        <w:t>1) предоставляют социальные, правовые и иные услуги несовершеннолетним;</w:t>
      </w:r>
      <w:r>
        <w:rPr>
          <w:rFonts w:ascii="Arial" w:hAnsi="Arial" w:cs="Arial"/>
          <w:color w:val="2D2D2D"/>
          <w:spacing w:val="2"/>
          <w:sz w:val="21"/>
          <w:szCs w:val="21"/>
        </w:rPr>
        <w:br/>
      </w:r>
      <w:r>
        <w:rPr>
          <w:rFonts w:ascii="Arial" w:hAnsi="Arial" w:cs="Arial"/>
          <w:color w:val="2D2D2D"/>
          <w:spacing w:val="2"/>
          <w:sz w:val="21"/>
          <w:szCs w:val="21"/>
        </w:rPr>
        <w:b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r>
        <w:rPr>
          <w:rFonts w:ascii="Arial" w:hAnsi="Arial" w:cs="Arial"/>
          <w:color w:val="2D2D2D"/>
          <w:spacing w:val="2"/>
          <w:sz w:val="21"/>
          <w:szCs w:val="21"/>
        </w:rPr>
        <w:br/>
      </w:r>
      <w:r>
        <w:rPr>
          <w:rFonts w:ascii="Arial" w:hAnsi="Arial" w:cs="Arial"/>
          <w:color w:val="2D2D2D"/>
          <w:spacing w:val="2"/>
          <w:sz w:val="21"/>
          <w:szCs w:val="21"/>
        </w:rPr>
        <w:b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r>
        <w:rPr>
          <w:rFonts w:ascii="Arial" w:hAnsi="Arial" w:cs="Arial"/>
          <w:color w:val="2D2D2D"/>
          <w:spacing w:val="2"/>
          <w:sz w:val="21"/>
          <w:szCs w:val="21"/>
        </w:rPr>
        <w:br/>
      </w:r>
      <w:r>
        <w:rPr>
          <w:rFonts w:ascii="Arial" w:hAnsi="Arial" w:cs="Arial"/>
          <w:color w:val="2D2D2D"/>
          <w:spacing w:val="2"/>
          <w:sz w:val="21"/>
          <w:szCs w:val="21"/>
        </w:rPr>
        <w:br/>
        <w:t>3. Должностные лица органов по делам молодежи и учреждений органов по делам молодежи пользуются правами, предусмотренными частью 3 статьи 17 настоящего Закона.</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19. Органы и учреждения культуры, досуга, спорта и туризма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3"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Органы и учреждения культуры, досуга, спорта и туризма:</w:t>
      </w:r>
      <w:r>
        <w:rPr>
          <w:rFonts w:ascii="Arial" w:hAnsi="Arial" w:cs="Arial"/>
          <w:color w:val="2D2D2D"/>
          <w:spacing w:val="2"/>
          <w:sz w:val="21"/>
          <w:szCs w:val="21"/>
        </w:rPr>
        <w:br/>
      </w:r>
      <w:r>
        <w:rPr>
          <w:rFonts w:ascii="Arial" w:hAnsi="Arial" w:cs="Arial"/>
          <w:color w:val="2D2D2D"/>
          <w:spacing w:val="2"/>
          <w:sz w:val="21"/>
          <w:szCs w:val="21"/>
        </w:rPr>
        <w:b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r>
        <w:rPr>
          <w:rFonts w:ascii="Arial" w:hAnsi="Arial" w:cs="Arial"/>
          <w:color w:val="2D2D2D"/>
          <w:spacing w:val="2"/>
          <w:sz w:val="21"/>
          <w:szCs w:val="21"/>
        </w:rPr>
        <w:br/>
      </w:r>
      <w:r>
        <w:rPr>
          <w:rFonts w:ascii="Arial" w:hAnsi="Arial" w:cs="Arial"/>
          <w:color w:val="2D2D2D"/>
          <w:spacing w:val="2"/>
          <w:sz w:val="21"/>
          <w:szCs w:val="21"/>
        </w:rPr>
        <w:b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20. Органы службы занятости</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4"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службы занятости в порядке, предусмотренном </w:t>
      </w:r>
      <w:hyperlink r:id="rId195" w:history="1">
        <w:r>
          <w:rPr>
            <w:rStyle w:val="a6"/>
            <w:rFonts w:ascii="Arial" w:hAnsi="Arial" w:cs="Arial"/>
            <w:color w:val="00466E"/>
            <w:spacing w:val="2"/>
            <w:sz w:val="21"/>
            <w:szCs w:val="21"/>
          </w:rPr>
          <w:t>Законом Российской Федерации "О занятости населения в Российской Федерации"</w:t>
        </w:r>
      </w:hyperlink>
      <w:r>
        <w:rPr>
          <w:rFonts w:ascii="Arial" w:hAnsi="Arial" w:cs="Arial"/>
          <w:color w:val="2D2D2D"/>
          <w:spacing w:val="2"/>
          <w:sz w:val="21"/>
          <w:szCs w:val="21"/>
        </w:rPr>
        <w:t>,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r>
        <w:rPr>
          <w:rFonts w:ascii="Arial" w:hAnsi="Arial" w:cs="Arial"/>
          <w:color w:val="2D2D2D"/>
          <w:spacing w:val="2"/>
          <w:sz w:val="21"/>
          <w:szCs w:val="21"/>
        </w:rPr>
        <w:br/>
      </w:r>
      <w:r>
        <w:rPr>
          <w:rFonts w:ascii="Arial" w:hAnsi="Arial" w:cs="Arial"/>
          <w:color w:val="2D2D2D"/>
          <w:spacing w:val="2"/>
          <w:sz w:val="21"/>
          <w:szCs w:val="21"/>
        </w:rPr>
        <w:br/>
        <w:t>2. Должностные лица органов службы занятости пользуются правами, предусмотренными частью 3 статьи 17 настоящего Закона.</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21. Органы внутренних дел</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6"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21.1. Подразделения по делам несовершеннолетних органов внутренних дел</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7"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Подразделения по делам несовершеннолетних органов внутренних дел:</w:t>
      </w:r>
      <w:r>
        <w:rPr>
          <w:rFonts w:ascii="Arial" w:hAnsi="Arial" w:cs="Arial"/>
          <w:color w:val="2D2D2D"/>
          <w:spacing w:val="2"/>
          <w:sz w:val="21"/>
          <w:szCs w:val="21"/>
        </w:rPr>
        <w:br/>
      </w:r>
      <w:r>
        <w:rPr>
          <w:rFonts w:ascii="Arial" w:hAnsi="Arial" w:cs="Arial"/>
          <w:color w:val="2D2D2D"/>
          <w:spacing w:val="2"/>
          <w:sz w:val="21"/>
          <w:szCs w:val="21"/>
        </w:rPr>
        <w:br/>
        <w:t>1) проводят индивидуальную профилактическую работу в отношении:</w:t>
      </w:r>
      <w:r>
        <w:rPr>
          <w:rFonts w:ascii="Arial" w:hAnsi="Arial" w:cs="Arial"/>
          <w:color w:val="2D2D2D"/>
          <w:spacing w:val="2"/>
          <w:sz w:val="21"/>
          <w:szCs w:val="21"/>
        </w:rPr>
        <w:br/>
      </w:r>
      <w:r>
        <w:rPr>
          <w:rFonts w:ascii="Arial" w:hAnsi="Arial" w:cs="Arial"/>
          <w:color w:val="2D2D2D"/>
          <w:spacing w:val="2"/>
          <w:sz w:val="21"/>
          <w:szCs w:val="21"/>
        </w:rPr>
        <w:br/>
        <w:t>несовершеннолетних, указанных в пунктах 4 - 13 части 1 статьи 4 настоящего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r>
        <w:rPr>
          <w:rFonts w:ascii="Arial" w:hAnsi="Arial" w:cs="Arial"/>
          <w:color w:val="2D2D2D"/>
          <w:spacing w:val="2"/>
          <w:sz w:val="21"/>
          <w:szCs w:val="21"/>
        </w:rPr>
        <w:br/>
      </w:r>
      <w:r>
        <w:rPr>
          <w:rFonts w:ascii="Arial" w:hAnsi="Arial" w:cs="Arial"/>
          <w:color w:val="2D2D2D"/>
          <w:spacing w:val="2"/>
          <w:sz w:val="21"/>
          <w:szCs w:val="21"/>
        </w:rPr>
        <w:b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r>
        <w:rPr>
          <w:rFonts w:ascii="Arial" w:hAnsi="Arial" w:cs="Arial"/>
          <w:color w:val="2D2D2D"/>
          <w:spacing w:val="2"/>
          <w:sz w:val="21"/>
          <w:szCs w:val="21"/>
        </w:rPr>
        <w:br/>
      </w:r>
      <w:r>
        <w:rPr>
          <w:rFonts w:ascii="Arial" w:hAnsi="Arial" w:cs="Arial"/>
          <w:color w:val="2D2D2D"/>
          <w:spacing w:val="2"/>
          <w:sz w:val="21"/>
          <w:szCs w:val="21"/>
        </w:rPr>
        <w:b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r>
        <w:rPr>
          <w:rFonts w:ascii="Arial" w:hAnsi="Arial" w:cs="Arial"/>
          <w:color w:val="2D2D2D"/>
          <w:spacing w:val="2"/>
          <w:sz w:val="21"/>
          <w:szCs w:val="21"/>
        </w:rPr>
        <w:br/>
      </w:r>
      <w:r>
        <w:rPr>
          <w:rFonts w:ascii="Arial" w:hAnsi="Arial" w:cs="Arial"/>
          <w:color w:val="2D2D2D"/>
          <w:spacing w:val="2"/>
          <w:sz w:val="21"/>
          <w:szCs w:val="21"/>
        </w:rPr>
        <w:b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r>
        <w:rPr>
          <w:rFonts w:ascii="Arial" w:hAnsi="Arial" w:cs="Arial"/>
          <w:color w:val="2D2D2D"/>
          <w:spacing w:val="2"/>
          <w:sz w:val="21"/>
          <w:szCs w:val="21"/>
        </w:rPr>
        <w:br/>
      </w:r>
      <w:r>
        <w:rPr>
          <w:rFonts w:ascii="Arial" w:hAnsi="Arial" w:cs="Arial"/>
          <w:color w:val="2D2D2D"/>
          <w:spacing w:val="2"/>
          <w:sz w:val="21"/>
          <w:szCs w:val="21"/>
        </w:rPr>
        <w:br/>
        <w:t>5) участвуют в подготовке материалов в отношении лиц, указанных в части 1 статьи 22 настоящего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r>
        <w:rPr>
          <w:rFonts w:ascii="Arial" w:hAnsi="Arial" w:cs="Arial"/>
          <w:color w:val="2D2D2D"/>
          <w:spacing w:val="2"/>
          <w:sz w:val="21"/>
          <w:szCs w:val="21"/>
        </w:rPr>
        <w:br/>
      </w:r>
      <w:r>
        <w:rPr>
          <w:rFonts w:ascii="Arial" w:hAnsi="Arial" w:cs="Arial"/>
          <w:color w:val="2D2D2D"/>
          <w:spacing w:val="2"/>
          <w:sz w:val="21"/>
          <w:szCs w:val="21"/>
        </w:rPr>
        <w:b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lastRenderedPageBreak/>
        <w:b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r>
        <w:rPr>
          <w:rFonts w:ascii="Arial" w:hAnsi="Arial" w:cs="Arial"/>
          <w:color w:val="2D2D2D"/>
          <w:spacing w:val="2"/>
          <w:sz w:val="21"/>
          <w:szCs w:val="21"/>
        </w:rPr>
        <w:br/>
      </w:r>
      <w:r>
        <w:rPr>
          <w:rFonts w:ascii="Arial" w:hAnsi="Arial" w:cs="Arial"/>
          <w:color w:val="2D2D2D"/>
          <w:spacing w:val="2"/>
          <w:sz w:val="21"/>
          <w:szCs w:val="21"/>
        </w:rPr>
        <w:b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r>
        <w:rPr>
          <w:rFonts w:ascii="Arial" w:hAnsi="Arial" w:cs="Arial"/>
          <w:color w:val="2D2D2D"/>
          <w:spacing w:val="2"/>
          <w:sz w:val="21"/>
          <w:szCs w:val="21"/>
        </w:rPr>
        <w:br/>
      </w:r>
      <w:r>
        <w:rPr>
          <w:rFonts w:ascii="Arial" w:hAnsi="Arial" w:cs="Arial"/>
          <w:color w:val="2D2D2D"/>
          <w:spacing w:val="2"/>
          <w:sz w:val="21"/>
          <w:szCs w:val="21"/>
        </w:rPr>
        <w:br/>
        <w:t>2. Должностные лица подразделений по делам несовершеннолетних органов внутренних дел пользуются правами, предусмотренными частью 3 статьи 17 настоящего Закона, а также имеют право в установленном порядке:</w:t>
      </w:r>
      <w:r>
        <w:rPr>
          <w:rFonts w:ascii="Arial" w:hAnsi="Arial" w:cs="Arial"/>
          <w:color w:val="2D2D2D"/>
          <w:spacing w:val="2"/>
          <w:sz w:val="21"/>
          <w:szCs w:val="21"/>
        </w:rPr>
        <w:br/>
      </w:r>
      <w:r>
        <w:rPr>
          <w:rFonts w:ascii="Arial" w:hAnsi="Arial" w:cs="Arial"/>
          <w:color w:val="2D2D2D"/>
          <w:spacing w:val="2"/>
          <w:sz w:val="21"/>
          <w:szCs w:val="21"/>
        </w:rPr>
        <w:b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r>
        <w:rPr>
          <w:rFonts w:ascii="Arial" w:hAnsi="Arial" w:cs="Arial"/>
          <w:color w:val="2D2D2D"/>
          <w:spacing w:val="2"/>
          <w:sz w:val="21"/>
          <w:szCs w:val="21"/>
        </w:rPr>
        <w:br/>
      </w:r>
      <w:r>
        <w:rPr>
          <w:rFonts w:ascii="Arial" w:hAnsi="Arial" w:cs="Arial"/>
          <w:color w:val="2D2D2D"/>
          <w:spacing w:val="2"/>
          <w:sz w:val="21"/>
          <w:szCs w:val="21"/>
        </w:rPr>
        <w:b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Республики Башкортостан,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r>
        <w:rPr>
          <w:rFonts w:ascii="Arial" w:hAnsi="Arial" w:cs="Arial"/>
          <w:color w:val="2D2D2D"/>
          <w:spacing w:val="2"/>
          <w:sz w:val="21"/>
          <w:szCs w:val="21"/>
        </w:rPr>
        <w:br/>
      </w:r>
      <w:r>
        <w:rPr>
          <w:rFonts w:ascii="Arial" w:hAnsi="Arial" w:cs="Arial"/>
          <w:color w:val="2D2D2D"/>
          <w:spacing w:val="2"/>
          <w:sz w:val="21"/>
          <w:szCs w:val="21"/>
        </w:rPr>
        <w:b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r>
        <w:rPr>
          <w:rFonts w:ascii="Arial" w:hAnsi="Arial" w:cs="Arial"/>
          <w:color w:val="2D2D2D"/>
          <w:spacing w:val="2"/>
          <w:sz w:val="21"/>
          <w:szCs w:val="21"/>
        </w:rPr>
        <w:br/>
      </w:r>
      <w:r>
        <w:rPr>
          <w:rFonts w:ascii="Arial" w:hAnsi="Arial" w:cs="Arial"/>
          <w:color w:val="2D2D2D"/>
          <w:spacing w:val="2"/>
          <w:sz w:val="21"/>
          <w:szCs w:val="21"/>
        </w:rPr>
        <w:b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21.2. Другие органы и организации, входящие в систему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8" w:history="1">
        <w:r>
          <w:rPr>
            <w:rStyle w:val="a6"/>
            <w:rFonts w:ascii="Arial" w:hAnsi="Arial" w:cs="Arial"/>
            <w:color w:val="00466E"/>
            <w:spacing w:val="2"/>
            <w:sz w:val="21"/>
            <w:szCs w:val="21"/>
          </w:rPr>
          <w:t>Закона Республики Башкортостан от 29.04.2014 N 92-з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Другие органы и организации, входящие в систему профилактики безнадзорности и правонарушений несовершеннолетних, защиты их прав, осуществляют деятельность по профилактике безнадзорности и правонарушений несовершеннолетних в пределах своей компетенции в соответствии с законодательством Российской Федерации.</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22. Центры временного содержания для несовершеннолетних правонарушителей органов внутренних дел</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199"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В центры временного содержания для несовершеннолетних правонарушителей органов внутренних дел (далее - центры временного содержания несовершеннолетних) могут быть помещены несовершеннолетние:</w:t>
      </w:r>
      <w:r>
        <w:rPr>
          <w:rFonts w:ascii="Arial" w:hAnsi="Arial" w:cs="Arial"/>
          <w:color w:val="2D2D2D"/>
          <w:spacing w:val="2"/>
          <w:sz w:val="21"/>
          <w:szCs w:val="21"/>
        </w:rPr>
        <w:br/>
      </w:r>
      <w:r>
        <w:rPr>
          <w:rFonts w:ascii="Arial" w:hAnsi="Arial" w:cs="Arial"/>
          <w:color w:val="2D2D2D"/>
          <w:spacing w:val="2"/>
          <w:sz w:val="21"/>
          <w:szCs w:val="21"/>
        </w:rPr>
        <w:br/>
        <w:t>(в ред. </w:t>
      </w:r>
      <w:hyperlink r:id="rId200"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201" w:history="1">
        <w:r>
          <w:rPr>
            <w:rStyle w:val="a6"/>
            <w:rFonts w:ascii="Arial" w:hAnsi="Arial" w:cs="Arial"/>
            <w:color w:val="00466E"/>
            <w:spacing w:val="2"/>
            <w:sz w:val="21"/>
            <w:szCs w:val="21"/>
          </w:rPr>
          <w:t>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Федерального закона "Об основах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202"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203"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направляемые по приговору суда или по постановлению судьи в специальные учебно-воспитательные учреждения закрытого типа;</w:t>
      </w:r>
      <w:r>
        <w:rPr>
          <w:rFonts w:ascii="Arial" w:hAnsi="Arial" w:cs="Arial"/>
          <w:color w:val="2D2D2D"/>
          <w:spacing w:val="2"/>
          <w:sz w:val="21"/>
          <w:szCs w:val="21"/>
        </w:rPr>
        <w:br/>
      </w:r>
      <w:r>
        <w:rPr>
          <w:rFonts w:ascii="Arial" w:hAnsi="Arial" w:cs="Arial"/>
          <w:color w:val="2D2D2D"/>
          <w:spacing w:val="2"/>
          <w:sz w:val="21"/>
          <w:szCs w:val="21"/>
        </w:rPr>
        <w:br/>
        <w:t>(в ред. </w:t>
      </w:r>
      <w:hyperlink r:id="rId204"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самовольно ушедшие из специальных учебно-воспитательных учреждений закрытого типа;</w:t>
      </w:r>
      <w:r>
        <w:rPr>
          <w:rFonts w:ascii="Arial" w:hAnsi="Arial" w:cs="Arial"/>
          <w:color w:val="2D2D2D"/>
          <w:spacing w:val="2"/>
          <w:sz w:val="21"/>
          <w:szCs w:val="21"/>
        </w:rPr>
        <w:br/>
      </w:r>
      <w:r>
        <w:rPr>
          <w:rFonts w:ascii="Arial" w:hAnsi="Arial" w:cs="Arial"/>
          <w:color w:val="2D2D2D"/>
          <w:spacing w:val="2"/>
          <w:sz w:val="21"/>
          <w:szCs w:val="21"/>
        </w:rPr>
        <w:br/>
        <w:t>(в ред. </w:t>
      </w:r>
      <w:hyperlink r:id="rId205"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они не имеют места жительства, места пребывания или не проживают на территории Республики Башкортостан, где ими было совершено общественно опасное деяние, либо если они проживают на территории,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Федерального закона "Об основах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206"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207" w:history="1">
        <w:r>
          <w:rPr>
            <w:rStyle w:val="a6"/>
            <w:rFonts w:ascii="Arial" w:hAnsi="Arial" w:cs="Arial"/>
            <w:color w:val="00466E"/>
            <w:spacing w:val="2"/>
            <w:sz w:val="21"/>
            <w:szCs w:val="21"/>
          </w:rPr>
          <w:t>от 04.10.2004 N 107-з</w:t>
        </w:r>
      </w:hyperlink>
      <w:r>
        <w:rPr>
          <w:rFonts w:ascii="Arial" w:hAnsi="Arial" w:cs="Arial"/>
          <w:color w:val="2D2D2D"/>
          <w:spacing w:val="2"/>
          <w:sz w:val="21"/>
          <w:szCs w:val="21"/>
        </w:rPr>
        <w:t>, </w:t>
      </w:r>
      <w:hyperlink r:id="rId208"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 </w:t>
      </w:r>
      <w:hyperlink r:id="rId209"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где ими было совершено правонарушение, либо если они проживают на территории, где ими было совершено правонарушение, однако вследствие удаленности места их проживания не могут быть </w:t>
      </w:r>
      <w:r>
        <w:rPr>
          <w:rFonts w:ascii="Arial" w:hAnsi="Arial" w:cs="Arial"/>
          <w:color w:val="2D2D2D"/>
          <w:spacing w:val="2"/>
          <w:sz w:val="21"/>
          <w:szCs w:val="21"/>
        </w:rPr>
        <w:lastRenderedPageBreak/>
        <w:t>переданы родителям или иным законным представителям в течение срока, предусмотренного подпунктом 1 пункта 2 статьи 21 Федерального закона "Об основах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210" w:history="1">
        <w:r>
          <w:rPr>
            <w:rStyle w:val="a6"/>
            <w:rFonts w:ascii="Arial" w:hAnsi="Arial" w:cs="Arial"/>
            <w:color w:val="00466E"/>
            <w:spacing w:val="2"/>
            <w:sz w:val="21"/>
            <w:szCs w:val="21"/>
          </w:rPr>
          <w:t>Законом Республики Башкортостан от 04.10.2004 N 107-з</w:t>
        </w:r>
      </w:hyperlink>
      <w:r>
        <w:rPr>
          <w:rFonts w:ascii="Arial" w:hAnsi="Arial" w:cs="Arial"/>
          <w:color w:val="2D2D2D"/>
          <w:spacing w:val="2"/>
          <w:sz w:val="21"/>
          <w:szCs w:val="21"/>
        </w:rPr>
        <w:t>, в ред. </w:t>
      </w:r>
      <w:hyperlink r:id="rId211"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Республики Башкортостан, где ими было совершено правонарушение, либо если они проживают на территории,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Федерального закона "Об основах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212" w:history="1">
        <w:r>
          <w:rPr>
            <w:rStyle w:val="a6"/>
            <w:rFonts w:ascii="Arial" w:hAnsi="Arial" w:cs="Arial"/>
            <w:color w:val="00466E"/>
            <w:spacing w:val="2"/>
            <w:sz w:val="21"/>
            <w:szCs w:val="21"/>
          </w:rPr>
          <w:t>Законов Республики Башкортостан от 11.03.2001 N 205-з</w:t>
        </w:r>
      </w:hyperlink>
      <w:r>
        <w:rPr>
          <w:rFonts w:ascii="Arial" w:hAnsi="Arial" w:cs="Arial"/>
          <w:color w:val="2D2D2D"/>
          <w:spacing w:val="2"/>
          <w:sz w:val="21"/>
          <w:szCs w:val="21"/>
        </w:rPr>
        <w:t>, </w:t>
      </w:r>
      <w:hyperlink r:id="rId213" w:history="1">
        <w:r>
          <w:rPr>
            <w:rStyle w:val="a6"/>
            <w:rFonts w:ascii="Arial" w:hAnsi="Arial" w:cs="Arial"/>
            <w:color w:val="00466E"/>
            <w:spacing w:val="2"/>
            <w:sz w:val="21"/>
            <w:szCs w:val="21"/>
          </w:rPr>
          <w:t>от 04.10.2004 N 107-з</w:t>
        </w:r>
      </w:hyperlink>
      <w:r>
        <w:rPr>
          <w:rFonts w:ascii="Arial" w:hAnsi="Arial" w:cs="Arial"/>
          <w:color w:val="2D2D2D"/>
          <w:spacing w:val="2"/>
          <w:sz w:val="21"/>
          <w:szCs w:val="21"/>
        </w:rPr>
        <w:t>, </w:t>
      </w:r>
      <w:hyperlink r:id="rId214"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 </w:t>
      </w:r>
      <w:hyperlink r:id="rId215" w:history="1">
        <w:r>
          <w:rPr>
            <w:rStyle w:val="a6"/>
            <w:rFonts w:ascii="Arial" w:hAnsi="Arial" w:cs="Arial"/>
            <w:color w:val="00466E"/>
            <w:spacing w:val="2"/>
            <w:sz w:val="21"/>
            <w:szCs w:val="21"/>
          </w:rPr>
          <w:t>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1.1. Центры временного содержания для несовершеннолетних правонарушителей органов внутренних дел:</w:t>
      </w:r>
      <w:r>
        <w:rPr>
          <w:rFonts w:ascii="Arial" w:hAnsi="Arial" w:cs="Arial"/>
          <w:color w:val="2D2D2D"/>
          <w:spacing w:val="2"/>
          <w:sz w:val="21"/>
          <w:szCs w:val="21"/>
        </w:rPr>
        <w:br/>
      </w:r>
      <w:r>
        <w:rPr>
          <w:rFonts w:ascii="Arial" w:hAnsi="Arial" w:cs="Arial"/>
          <w:color w:val="2D2D2D"/>
          <w:spacing w:val="2"/>
          <w:sz w:val="21"/>
          <w:szCs w:val="21"/>
        </w:rPr>
        <w:b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r>
        <w:rPr>
          <w:rFonts w:ascii="Arial" w:hAnsi="Arial" w:cs="Arial"/>
          <w:color w:val="2D2D2D"/>
          <w:spacing w:val="2"/>
          <w:sz w:val="21"/>
          <w:szCs w:val="21"/>
        </w:rPr>
        <w:br/>
      </w:r>
      <w:r>
        <w:rPr>
          <w:rFonts w:ascii="Arial" w:hAnsi="Arial" w:cs="Arial"/>
          <w:color w:val="2D2D2D"/>
          <w:spacing w:val="2"/>
          <w:sz w:val="21"/>
          <w:szCs w:val="21"/>
        </w:rPr>
        <w:b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r>
        <w:rPr>
          <w:rFonts w:ascii="Arial" w:hAnsi="Arial" w:cs="Arial"/>
          <w:color w:val="2D2D2D"/>
          <w:spacing w:val="2"/>
          <w:sz w:val="21"/>
          <w:szCs w:val="21"/>
        </w:rPr>
        <w:br/>
      </w:r>
      <w:r>
        <w:rPr>
          <w:rFonts w:ascii="Arial" w:hAnsi="Arial" w:cs="Arial"/>
          <w:color w:val="2D2D2D"/>
          <w:spacing w:val="2"/>
          <w:sz w:val="21"/>
          <w:szCs w:val="21"/>
        </w:rPr>
        <w:b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r>
        <w:rPr>
          <w:rFonts w:ascii="Arial" w:hAnsi="Arial" w:cs="Arial"/>
          <w:color w:val="2D2D2D"/>
          <w:spacing w:val="2"/>
          <w:sz w:val="21"/>
          <w:szCs w:val="21"/>
        </w:rPr>
        <w:br/>
      </w:r>
      <w:r>
        <w:rPr>
          <w:rFonts w:ascii="Arial" w:hAnsi="Arial" w:cs="Arial"/>
          <w:color w:val="2D2D2D"/>
          <w:spacing w:val="2"/>
          <w:sz w:val="21"/>
          <w:szCs w:val="21"/>
        </w:rPr>
        <w:br/>
        <w:t>(часть 1.1 введена </w:t>
      </w:r>
      <w:hyperlink r:id="rId216" w:history="1">
        <w:r>
          <w:rPr>
            <w:rStyle w:val="a6"/>
            <w:rFonts w:ascii="Arial" w:hAnsi="Arial" w:cs="Arial"/>
            <w:color w:val="00466E"/>
            <w:spacing w:val="2"/>
            <w:sz w:val="21"/>
            <w:szCs w:val="21"/>
          </w:rPr>
          <w:t>Законом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Центры временного содержания несовершеннолетних находятся в непосредственном подчинении Министерства внутренних дел по Республике Башкортостан.</w:t>
      </w:r>
      <w:r>
        <w:rPr>
          <w:rFonts w:ascii="Arial" w:hAnsi="Arial" w:cs="Arial"/>
          <w:color w:val="2D2D2D"/>
          <w:spacing w:val="2"/>
          <w:sz w:val="21"/>
          <w:szCs w:val="21"/>
        </w:rPr>
        <w:br/>
      </w:r>
      <w:r>
        <w:rPr>
          <w:rFonts w:ascii="Arial" w:hAnsi="Arial" w:cs="Arial"/>
          <w:color w:val="2D2D2D"/>
          <w:spacing w:val="2"/>
          <w:sz w:val="21"/>
          <w:szCs w:val="21"/>
        </w:rPr>
        <w:br/>
        <w:t>(в ред. </w:t>
      </w:r>
      <w:hyperlink r:id="rId217"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218" w:history="1">
        <w:r>
          <w:rPr>
            <w:rStyle w:val="a6"/>
            <w:rFonts w:ascii="Arial" w:hAnsi="Arial" w:cs="Arial"/>
            <w:color w:val="00466E"/>
            <w:spacing w:val="2"/>
            <w:sz w:val="21"/>
            <w:szCs w:val="21"/>
          </w:rPr>
          <w:t>от 29.12.2011 N 484-з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Основания помещения несовершеннолетнего правонарушителя в центры временного содержания для несовершеннолетних правонарушителей органов внутренних дел и сроки содержания в них определяются законодательством.</w:t>
      </w:r>
      <w:r>
        <w:rPr>
          <w:rFonts w:ascii="Arial" w:hAnsi="Arial" w:cs="Arial"/>
          <w:color w:val="2D2D2D"/>
          <w:spacing w:val="2"/>
          <w:sz w:val="21"/>
          <w:szCs w:val="21"/>
        </w:rPr>
        <w:br/>
      </w:r>
      <w:r>
        <w:rPr>
          <w:rFonts w:ascii="Arial" w:hAnsi="Arial" w:cs="Arial"/>
          <w:color w:val="2D2D2D"/>
          <w:spacing w:val="2"/>
          <w:sz w:val="21"/>
          <w:szCs w:val="21"/>
        </w:rPr>
        <w:br/>
        <w:t>(часть третья в ред. </w:t>
      </w:r>
      <w:hyperlink r:id="rId219"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23. Психолого-медико-педагогические комиссии</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220"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1. В целях выявления детей с ограниченными возможностями здоровья и (или) отклонениями в поведении, проведения их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создаются психолого-медико-педагогические комиссии.</w:t>
      </w:r>
      <w:r>
        <w:rPr>
          <w:rFonts w:ascii="Arial" w:hAnsi="Arial" w:cs="Arial"/>
          <w:color w:val="2D2D2D"/>
          <w:spacing w:val="2"/>
          <w:sz w:val="21"/>
          <w:szCs w:val="21"/>
        </w:rPr>
        <w:br/>
      </w:r>
      <w:r>
        <w:rPr>
          <w:rFonts w:ascii="Arial" w:hAnsi="Arial" w:cs="Arial"/>
          <w:color w:val="2D2D2D"/>
          <w:spacing w:val="2"/>
          <w:sz w:val="21"/>
          <w:szCs w:val="21"/>
        </w:rPr>
        <w:br/>
        <w:t>2. Основными направлениями деятельности психолого-медико-педагогической комиссии являются:</w:t>
      </w:r>
      <w:r>
        <w:rPr>
          <w:rFonts w:ascii="Arial" w:hAnsi="Arial" w:cs="Arial"/>
          <w:color w:val="2D2D2D"/>
          <w:spacing w:val="2"/>
          <w:sz w:val="21"/>
          <w:szCs w:val="21"/>
        </w:rPr>
        <w:br/>
      </w:r>
      <w:r>
        <w:rPr>
          <w:rFonts w:ascii="Arial" w:hAnsi="Arial" w:cs="Arial"/>
          <w:color w:val="2D2D2D"/>
          <w:spacing w:val="2"/>
          <w:sz w:val="21"/>
          <w:szCs w:val="21"/>
        </w:rPr>
        <w:br/>
        <w:t>1) проведение комплексного психолого-медико-педагогического обследования детей в возрасте до 18 лет с целью своевременного выявления недостатков в физическом и (или) психическом развитии и (или) отклонений в поведении детей;</w:t>
      </w:r>
      <w:r>
        <w:rPr>
          <w:rFonts w:ascii="Arial" w:hAnsi="Arial" w:cs="Arial"/>
          <w:color w:val="2D2D2D"/>
          <w:spacing w:val="2"/>
          <w:sz w:val="21"/>
          <w:szCs w:val="21"/>
        </w:rPr>
        <w:br/>
      </w:r>
      <w:r>
        <w:rPr>
          <w:rFonts w:ascii="Arial" w:hAnsi="Arial" w:cs="Arial"/>
          <w:color w:val="2D2D2D"/>
          <w:spacing w:val="2"/>
          <w:sz w:val="21"/>
          <w:szCs w:val="21"/>
        </w:rPr>
        <w:br/>
        <w:t>2)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r>
        <w:rPr>
          <w:rFonts w:ascii="Arial" w:hAnsi="Arial" w:cs="Arial"/>
          <w:color w:val="2D2D2D"/>
          <w:spacing w:val="2"/>
          <w:sz w:val="21"/>
          <w:szCs w:val="21"/>
        </w:rPr>
        <w:br/>
      </w:r>
      <w:r>
        <w:rPr>
          <w:rFonts w:ascii="Arial" w:hAnsi="Arial" w:cs="Arial"/>
          <w:color w:val="2D2D2D"/>
          <w:spacing w:val="2"/>
          <w:sz w:val="21"/>
          <w:szCs w:val="21"/>
        </w:rPr>
        <w:br/>
        <w:t>3) оказание консультативной помощи родителям (законным представителям) детей, работникам образовательных организаций, организаций социального обслуживания,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отклонениями в поведении;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221" w:history="1">
        <w:r>
          <w:rPr>
            <w:rStyle w:val="a6"/>
            <w:rFonts w:ascii="Arial" w:hAnsi="Arial" w:cs="Arial"/>
            <w:color w:val="00466E"/>
            <w:spacing w:val="2"/>
            <w:sz w:val="21"/>
            <w:szCs w:val="21"/>
          </w:rPr>
          <w:t>Законов Республики Башкортостан от 27.12.2013 N 37-з</w:t>
        </w:r>
      </w:hyperlink>
      <w:r>
        <w:rPr>
          <w:rFonts w:ascii="Arial" w:hAnsi="Arial" w:cs="Arial"/>
          <w:color w:val="2D2D2D"/>
          <w:spacing w:val="2"/>
          <w:sz w:val="21"/>
          <w:szCs w:val="21"/>
        </w:rPr>
        <w:t>, </w:t>
      </w:r>
      <w:hyperlink r:id="rId222" w:history="1">
        <w:r>
          <w:rPr>
            <w:rStyle w:val="a6"/>
            <w:rFonts w:ascii="Arial" w:hAnsi="Arial" w:cs="Arial"/>
            <w:color w:val="00466E"/>
            <w:spacing w:val="2"/>
            <w:sz w:val="21"/>
            <w:szCs w:val="21"/>
          </w:rPr>
          <w:t>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оказание федеральным государственным учреждениям медико-социальной экспертизы содействия в разработке индивидуальной программы реабилитации ребенка-инвалида;</w:t>
      </w:r>
      <w:r>
        <w:rPr>
          <w:rFonts w:ascii="Arial" w:hAnsi="Arial" w:cs="Arial"/>
          <w:color w:val="2D2D2D"/>
          <w:spacing w:val="2"/>
          <w:sz w:val="21"/>
          <w:szCs w:val="21"/>
        </w:rPr>
        <w:br/>
      </w:r>
      <w:r>
        <w:rPr>
          <w:rFonts w:ascii="Arial" w:hAnsi="Arial" w:cs="Arial"/>
          <w:color w:val="2D2D2D"/>
          <w:spacing w:val="2"/>
          <w:sz w:val="21"/>
          <w:szCs w:val="21"/>
        </w:rPr>
        <w:br/>
        <w:t>5)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r>
        <w:rPr>
          <w:rFonts w:ascii="Arial" w:hAnsi="Arial" w:cs="Arial"/>
          <w:color w:val="2D2D2D"/>
          <w:spacing w:val="2"/>
          <w:sz w:val="21"/>
          <w:szCs w:val="21"/>
        </w:rPr>
        <w:br/>
      </w:r>
      <w:r>
        <w:rPr>
          <w:rFonts w:ascii="Arial" w:hAnsi="Arial" w:cs="Arial"/>
          <w:color w:val="2D2D2D"/>
          <w:spacing w:val="2"/>
          <w:sz w:val="21"/>
          <w:szCs w:val="21"/>
        </w:rPr>
        <w:br/>
        <w:t>3. Порядок создания и деятельности психолого-медико-педагогической комиссии определяется законодательством Российской Федерации.</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Статья 23.1. Участие общественных объединений в профилактике безнадзорности и правонарушений несовершеннолетних</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223"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III. ОРГАНИЗАЦИИ, НЕ ВХОДЯЩИЕ В СИСТЕМУ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224"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24. Участие организаций в мероприятиях по профилактике безнадзорности и правонарушений несовершеннолетних, защите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Организации, не входящие в систему профилактики безнадзорности и правонарушений несовершеннолетних, защиты их прав (далее - организации), участвуют в мероприятиях по профилактике безнадзорности и правонарушений несовершеннолетних, защите их прав, организуя в пределах своей компетенции нравственное, эстетическое, физическое, трудовое воспитание и обучение несовершеннолетних, пропагандируя здоровый образ жизни, помогая многодетным семьям, детям, оставшимся без попечения родителей, содействуя социальной реабилитации несовершеннолетних, вернувшихся из мест лишения свободы, специальных учебно-воспитательных учреждений.</w:t>
      </w:r>
      <w:r>
        <w:rPr>
          <w:rFonts w:ascii="Arial" w:hAnsi="Arial" w:cs="Arial"/>
          <w:color w:val="2D2D2D"/>
          <w:spacing w:val="2"/>
          <w:sz w:val="21"/>
          <w:szCs w:val="21"/>
        </w:rPr>
        <w:br/>
      </w:r>
      <w:r>
        <w:rPr>
          <w:rFonts w:ascii="Arial" w:hAnsi="Arial" w:cs="Arial"/>
          <w:color w:val="2D2D2D"/>
          <w:spacing w:val="2"/>
          <w:sz w:val="21"/>
          <w:szCs w:val="21"/>
        </w:rPr>
        <w:br/>
        <w:t>(в ред. </w:t>
      </w:r>
      <w:hyperlink r:id="rId225"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Организации могут взаимодействовать с органами и учреждениями системы профилактики безнадзорности и правонарушений несовершеннолетних, защиты их прав, вносить предложения по ее совершенствованию.</w:t>
      </w:r>
      <w:r>
        <w:rPr>
          <w:rFonts w:ascii="Arial" w:hAnsi="Arial" w:cs="Arial"/>
          <w:color w:val="2D2D2D"/>
          <w:spacing w:val="2"/>
          <w:sz w:val="21"/>
          <w:szCs w:val="21"/>
        </w:rPr>
        <w:br/>
      </w:r>
      <w:r>
        <w:rPr>
          <w:rFonts w:ascii="Arial" w:hAnsi="Arial" w:cs="Arial"/>
          <w:color w:val="2D2D2D"/>
          <w:spacing w:val="2"/>
          <w:sz w:val="21"/>
          <w:szCs w:val="21"/>
        </w:rPr>
        <w:br/>
        <w:t>(в ред. </w:t>
      </w:r>
      <w:hyperlink r:id="rId226"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Статья 25. Исключена. - </w:t>
      </w:r>
      <w:hyperlink r:id="rId227" w:history="1">
        <w:r>
          <w:rPr>
            <w:rStyle w:val="a6"/>
            <w:rFonts w:ascii="Arial" w:hAnsi="Arial" w:cs="Arial"/>
            <w:color w:val="00466E"/>
            <w:spacing w:val="2"/>
            <w:sz w:val="21"/>
            <w:szCs w:val="21"/>
          </w:rPr>
          <w:t>Закон Республики Башкортостан от 11.03.2001 N 205-з</w:t>
        </w:r>
      </w:hyperlink>
      <w:r>
        <w:rPr>
          <w:rFonts w:ascii="Arial" w:hAnsi="Arial" w:cs="Arial"/>
          <w:color w:val="2D2D2D"/>
          <w:spacing w:val="2"/>
          <w:sz w:val="21"/>
          <w:szCs w:val="21"/>
        </w:rPr>
        <w:t>.</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IV. ГАРАНТИИ ЗАЩИТЫ ПРАВ НЕСОВЕРШЕННОЛЕТНИХ, НУЖДАЮЩИХСЯ В СОЦИАЛЬНОЙ ПРОФИЛАКТИКЕ И РЕАБИЛИТАЦИИ</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26. Участие адвоката (защитника) в рассмотрении материалов, связанных с защитой прав несовершеннолетних</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К рассмотрению любых материалов, связанных с защитой прав несовершеннолетних, допускается адвокат (защитник).</w:t>
      </w:r>
      <w:r>
        <w:rPr>
          <w:rFonts w:ascii="Arial" w:hAnsi="Arial" w:cs="Arial"/>
          <w:color w:val="2D2D2D"/>
          <w:spacing w:val="2"/>
          <w:sz w:val="21"/>
          <w:szCs w:val="21"/>
        </w:rPr>
        <w:br/>
      </w:r>
      <w:r>
        <w:rPr>
          <w:rFonts w:ascii="Arial" w:hAnsi="Arial" w:cs="Arial"/>
          <w:color w:val="2D2D2D"/>
          <w:spacing w:val="2"/>
          <w:sz w:val="21"/>
          <w:szCs w:val="21"/>
        </w:rPr>
        <w:br/>
        <w:t>2. Участие адвоката (защитника) в рассмотрении судом материалов о помещении несовершеннолетнего в специальное учебно-воспитательное учреждение закрытого типа обязательно.</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Статьи 27 - 33. Утратили силу. - </w:t>
      </w:r>
      <w:hyperlink r:id="rId228" w:history="1">
        <w:r>
          <w:rPr>
            <w:rStyle w:val="a6"/>
            <w:rFonts w:ascii="Arial" w:hAnsi="Arial" w:cs="Arial"/>
            <w:color w:val="00466E"/>
            <w:spacing w:val="2"/>
            <w:sz w:val="21"/>
            <w:szCs w:val="21"/>
          </w:rPr>
          <w:t>Закон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Статья 34. Исключена. - </w:t>
      </w:r>
      <w:hyperlink r:id="rId229" w:history="1">
        <w:r>
          <w:rPr>
            <w:rStyle w:val="a6"/>
            <w:rFonts w:ascii="Arial" w:hAnsi="Arial" w:cs="Arial"/>
            <w:color w:val="00466E"/>
            <w:spacing w:val="2"/>
            <w:sz w:val="21"/>
            <w:szCs w:val="21"/>
          </w:rPr>
          <w:t>Закон Республики Башкортостан от 11.03.2001 N 205-з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35. Гарантии исполнения настоящего Закона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230"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и учреждения системы профилактики безнадзорности и правонарушений несовершеннолетних, защиты их прав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r>
        <w:rPr>
          <w:rFonts w:ascii="Arial" w:hAnsi="Arial" w:cs="Arial"/>
          <w:color w:val="2D2D2D"/>
          <w:spacing w:val="2"/>
          <w:sz w:val="21"/>
          <w:szCs w:val="21"/>
        </w:rPr>
        <w:br/>
      </w:r>
      <w:r>
        <w:rPr>
          <w:rFonts w:ascii="Arial" w:hAnsi="Arial" w:cs="Arial"/>
          <w:color w:val="2D2D2D"/>
          <w:spacing w:val="2"/>
          <w:sz w:val="21"/>
          <w:szCs w:val="21"/>
        </w:rPr>
        <w:br/>
        <w:t>(в ред. </w:t>
      </w:r>
      <w:hyperlink r:id="rId231" w:history="1">
        <w:r>
          <w:rPr>
            <w:rStyle w:val="a6"/>
            <w:rFonts w:ascii="Arial" w:hAnsi="Arial" w:cs="Arial"/>
            <w:color w:val="00466E"/>
            <w:spacing w:val="2"/>
            <w:sz w:val="21"/>
            <w:szCs w:val="21"/>
          </w:rPr>
          <w:t>Законов Республики Башкортостан от 22.07.2002 N 343-з</w:t>
        </w:r>
      </w:hyperlink>
      <w:r>
        <w:rPr>
          <w:rFonts w:ascii="Arial" w:hAnsi="Arial" w:cs="Arial"/>
          <w:color w:val="2D2D2D"/>
          <w:spacing w:val="2"/>
          <w:sz w:val="21"/>
          <w:szCs w:val="21"/>
        </w:rPr>
        <w:t>, </w:t>
      </w:r>
      <w:hyperlink r:id="rId232" w:history="1">
        <w:r>
          <w:rPr>
            <w:rStyle w:val="a6"/>
            <w:rFonts w:ascii="Arial" w:hAnsi="Arial" w:cs="Arial"/>
            <w:color w:val="00466E"/>
            <w:spacing w:val="2"/>
            <w:sz w:val="21"/>
            <w:szCs w:val="21"/>
          </w:rPr>
          <w:t>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1) орган прокуратуры - о нарушении прав и свобод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соответствующую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организаций, препятствующих предупреждению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233"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r>
        <w:rPr>
          <w:rFonts w:ascii="Arial" w:hAnsi="Arial" w:cs="Arial"/>
          <w:color w:val="2D2D2D"/>
          <w:spacing w:val="2"/>
          <w:sz w:val="21"/>
          <w:szCs w:val="21"/>
        </w:rPr>
        <w:br/>
      </w:r>
      <w:r>
        <w:rPr>
          <w:rFonts w:ascii="Arial" w:hAnsi="Arial" w:cs="Arial"/>
          <w:color w:val="2D2D2D"/>
          <w:spacing w:val="2"/>
          <w:sz w:val="21"/>
          <w:szCs w:val="21"/>
        </w:rPr>
        <w:br/>
        <w:t>(в ред. </w:t>
      </w:r>
      <w:hyperlink r:id="rId234"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орган управления социальной защиты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(в ред. </w:t>
      </w:r>
      <w:hyperlink r:id="rId235"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 орган внутренних дел - о выявлении родителей несовершеннолетних или иных законных представителей и других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r>
        <w:rPr>
          <w:rFonts w:ascii="Arial" w:hAnsi="Arial" w:cs="Arial"/>
          <w:color w:val="2D2D2D"/>
          <w:spacing w:val="2"/>
          <w:sz w:val="21"/>
          <w:szCs w:val="21"/>
        </w:rPr>
        <w:br/>
      </w:r>
      <w:r>
        <w:rPr>
          <w:rFonts w:ascii="Arial" w:hAnsi="Arial" w:cs="Arial"/>
          <w:color w:val="2D2D2D"/>
          <w:spacing w:val="2"/>
          <w:sz w:val="21"/>
          <w:szCs w:val="21"/>
        </w:rPr>
        <w:br/>
        <w:t>(в ред. </w:t>
      </w:r>
      <w:hyperlink r:id="rId236"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r>
        <w:rPr>
          <w:rFonts w:ascii="Arial" w:hAnsi="Arial" w:cs="Arial"/>
          <w:color w:val="2D2D2D"/>
          <w:spacing w:val="2"/>
          <w:sz w:val="21"/>
          <w:szCs w:val="21"/>
        </w:rPr>
        <w:br/>
      </w:r>
      <w:r>
        <w:rPr>
          <w:rFonts w:ascii="Arial" w:hAnsi="Arial" w:cs="Arial"/>
          <w:color w:val="2D2D2D"/>
          <w:spacing w:val="2"/>
          <w:sz w:val="21"/>
          <w:szCs w:val="21"/>
        </w:rPr>
        <w:br/>
        <w:t>(п. 5.1 введен </w:t>
      </w:r>
      <w:hyperlink r:id="rId237" w:history="1">
        <w:r>
          <w:rPr>
            <w:rStyle w:val="a6"/>
            <w:rFonts w:ascii="Arial" w:hAnsi="Arial" w:cs="Arial"/>
            <w:color w:val="00466E"/>
            <w:spacing w:val="2"/>
            <w:sz w:val="21"/>
            <w:szCs w:val="21"/>
          </w:rPr>
          <w:t>Законом Республики Башкортостан от 29.04.2014 N 92-з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r>
        <w:rPr>
          <w:rFonts w:ascii="Arial" w:hAnsi="Arial" w:cs="Arial"/>
          <w:color w:val="2D2D2D"/>
          <w:spacing w:val="2"/>
          <w:sz w:val="21"/>
          <w:szCs w:val="21"/>
        </w:rPr>
        <w:br/>
      </w:r>
      <w:r>
        <w:rPr>
          <w:rFonts w:ascii="Arial" w:hAnsi="Arial" w:cs="Arial"/>
          <w:color w:val="2D2D2D"/>
          <w:spacing w:val="2"/>
          <w:sz w:val="21"/>
          <w:szCs w:val="21"/>
        </w:rPr>
        <w:br/>
        <w:t>(в ред. </w:t>
      </w:r>
      <w:hyperlink r:id="rId238" w:history="1">
        <w:r>
          <w:rPr>
            <w:rStyle w:val="a6"/>
            <w:rFonts w:ascii="Arial" w:hAnsi="Arial" w:cs="Arial"/>
            <w:color w:val="00466E"/>
            <w:spacing w:val="2"/>
            <w:sz w:val="21"/>
            <w:szCs w:val="21"/>
          </w:rPr>
          <w:t>Законов Республики Башкортостан от 01.06.2012 N 542-з</w:t>
        </w:r>
      </w:hyperlink>
      <w:r>
        <w:rPr>
          <w:rFonts w:ascii="Arial" w:hAnsi="Arial" w:cs="Arial"/>
          <w:color w:val="2D2D2D"/>
          <w:spacing w:val="2"/>
          <w:sz w:val="21"/>
          <w:szCs w:val="21"/>
        </w:rPr>
        <w:t>, </w:t>
      </w:r>
      <w:hyperlink r:id="rId239" w:history="1">
        <w:r>
          <w:rPr>
            <w:rStyle w:val="a6"/>
            <w:rFonts w:ascii="Arial" w:hAnsi="Arial" w:cs="Arial"/>
            <w:color w:val="00466E"/>
            <w:spacing w:val="2"/>
            <w:sz w:val="21"/>
            <w:szCs w:val="21"/>
          </w:rPr>
          <w:t>от 30.03.2016 N 357-з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r>
        <w:rPr>
          <w:rFonts w:ascii="Arial" w:hAnsi="Arial" w:cs="Arial"/>
          <w:color w:val="2D2D2D"/>
          <w:spacing w:val="2"/>
          <w:sz w:val="21"/>
          <w:szCs w:val="21"/>
        </w:rPr>
        <w:br/>
      </w:r>
      <w:r>
        <w:rPr>
          <w:rFonts w:ascii="Arial" w:hAnsi="Arial" w:cs="Arial"/>
          <w:color w:val="2D2D2D"/>
          <w:spacing w:val="2"/>
          <w:sz w:val="21"/>
          <w:szCs w:val="21"/>
        </w:rPr>
        <w:lastRenderedPageBreak/>
        <w:br/>
        <w:t>(в ред. </w:t>
      </w:r>
      <w:hyperlink r:id="rId240"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r>
        <w:rPr>
          <w:rFonts w:ascii="Arial" w:hAnsi="Arial" w:cs="Arial"/>
          <w:color w:val="2D2D2D"/>
          <w:spacing w:val="2"/>
          <w:sz w:val="21"/>
          <w:szCs w:val="21"/>
        </w:rPr>
        <w:br/>
      </w:r>
      <w:r>
        <w:rPr>
          <w:rFonts w:ascii="Arial" w:hAnsi="Arial" w:cs="Arial"/>
          <w:color w:val="2D2D2D"/>
          <w:spacing w:val="2"/>
          <w:sz w:val="21"/>
          <w:szCs w:val="21"/>
        </w:rPr>
        <w:br/>
        <w:t>(в ред. </w:t>
      </w:r>
      <w:hyperlink r:id="rId241" w:history="1">
        <w:r>
          <w:rPr>
            <w:rStyle w:val="a6"/>
            <w:rFonts w:ascii="Arial" w:hAnsi="Arial" w:cs="Arial"/>
            <w:color w:val="00466E"/>
            <w:spacing w:val="2"/>
            <w:sz w:val="21"/>
            <w:szCs w:val="21"/>
          </w:rPr>
          <w:t>Закона Республики Башкортостан от 22.07.2002 N 343-з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Информация, указанная в части 1 настоящей статьи, подлежит хранению и использованию в порядке, обеспечивающем ее конфиденциальность.</w:t>
      </w:r>
      <w:r>
        <w:rPr>
          <w:rFonts w:ascii="Arial" w:hAnsi="Arial" w:cs="Arial"/>
          <w:color w:val="2D2D2D"/>
          <w:spacing w:val="2"/>
          <w:sz w:val="21"/>
          <w:szCs w:val="21"/>
        </w:rPr>
        <w:br/>
      </w:r>
      <w:r>
        <w:rPr>
          <w:rFonts w:ascii="Arial" w:hAnsi="Arial" w:cs="Arial"/>
          <w:color w:val="2D2D2D"/>
          <w:spacing w:val="2"/>
          <w:sz w:val="21"/>
          <w:szCs w:val="21"/>
        </w:rPr>
        <w:br/>
        <w:t>(в ред. </w:t>
      </w:r>
      <w:hyperlink r:id="rId242" w:history="1">
        <w:r>
          <w:rPr>
            <w:rStyle w:val="a6"/>
            <w:rFonts w:ascii="Arial" w:hAnsi="Arial" w:cs="Arial"/>
            <w:color w:val="00466E"/>
            <w:spacing w:val="2"/>
            <w:sz w:val="21"/>
            <w:szCs w:val="21"/>
          </w:rPr>
          <w:t>Закона Республики Башкортостан от 01.06.2012 N 542-з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Должностные лица, родители несовершеннолетних или иные законные представители и другие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w:t>
      </w:r>
      <w:r>
        <w:rPr>
          <w:rFonts w:ascii="Arial" w:hAnsi="Arial" w:cs="Arial"/>
          <w:color w:val="2D2D2D"/>
          <w:spacing w:val="2"/>
          <w:sz w:val="21"/>
          <w:szCs w:val="21"/>
        </w:rPr>
        <w:br/>
      </w:r>
      <w:r>
        <w:rPr>
          <w:rFonts w:ascii="Arial" w:hAnsi="Arial" w:cs="Arial"/>
          <w:color w:val="2D2D2D"/>
          <w:spacing w:val="2"/>
          <w:sz w:val="21"/>
          <w:szCs w:val="21"/>
        </w:rPr>
        <w:br/>
        <w:t>(в ред. </w:t>
      </w:r>
      <w:hyperlink r:id="rId243"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V. ОБЕСПЕЧЕНИЕ ДЕЯТЕЛЬНОСТИ ОРГАНОВ И УЧРЕЖДЕНИЙ СИСТЕМЫ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244"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36. Финансовое обеспечение органов и учреждений системы профилактики безнадзорности и правонарушений несовершеннолетних, защиты их прав</w:t>
      </w:r>
    </w:p>
    <w:p w:rsidR="00633599" w:rsidRDefault="00633599" w:rsidP="0063359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 </w:t>
      </w:r>
      <w:hyperlink r:id="rId245"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Финансирование органов и учреждений системы профилактики безнадзорности и правонарушений несовершеннолетних, защиты их прав является расходным обязательством Российской Федерации или расходным обязательством Республики Башкортостан соответственно с учетом установленного порядка финансирования деятельности указанных органов и учреждений.</w:t>
      </w:r>
      <w:r>
        <w:rPr>
          <w:rFonts w:ascii="Arial" w:hAnsi="Arial" w:cs="Arial"/>
          <w:color w:val="2D2D2D"/>
          <w:spacing w:val="2"/>
          <w:sz w:val="21"/>
          <w:szCs w:val="21"/>
        </w:rPr>
        <w:br/>
      </w:r>
      <w:r>
        <w:rPr>
          <w:rFonts w:ascii="Arial" w:hAnsi="Arial" w:cs="Arial"/>
          <w:color w:val="2D2D2D"/>
          <w:spacing w:val="2"/>
          <w:sz w:val="21"/>
          <w:szCs w:val="21"/>
        </w:rPr>
        <w:br/>
        <w:t>(в ред. </w:t>
      </w:r>
      <w:hyperlink r:id="rId246" w:history="1">
        <w:r>
          <w:rPr>
            <w:rStyle w:val="a6"/>
            <w:rFonts w:ascii="Arial" w:hAnsi="Arial" w:cs="Arial"/>
            <w:color w:val="00466E"/>
            <w:spacing w:val="2"/>
            <w:sz w:val="21"/>
            <w:szCs w:val="21"/>
          </w:rPr>
          <w:t>Законов Республики Башкортостан от 04.10.2004 N 107-з</w:t>
        </w:r>
      </w:hyperlink>
      <w:r>
        <w:rPr>
          <w:rFonts w:ascii="Arial" w:hAnsi="Arial" w:cs="Arial"/>
          <w:color w:val="2D2D2D"/>
          <w:spacing w:val="2"/>
          <w:sz w:val="21"/>
          <w:szCs w:val="21"/>
        </w:rPr>
        <w:t>, </w:t>
      </w:r>
      <w:hyperlink r:id="rId247" w:history="1">
        <w:r>
          <w:rPr>
            <w:rStyle w:val="a6"/>
            <w:rFonts w:ascii="Arial" w:hAnsi="Arial" w:cs="Arial"/>
            <w:color w:val="00466E"/>
            <w:spacing w:val="2"/>
            <w:sz w:val="21"/>
            <w:szCs w:val="21"/>
          </w:rPr>
          <w:t>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248" w:history="1">
        <w:r>
          <w:rPr>
            <w:rStyle w:val="a6"/>
            <w:rFonts w:ascii="Arial" w:hAnsi="Arial" w:cs="Arial"/>
            <w:color w:val="00466E"/>
            <w:spacing w:val="2"/>
            <w:sz w:val="21"/>
            <w:szCs w:val="21"/>
          </w:rPr>
          <w:t>Закона Республики Башкортостан от 27.05.2005 N 184-з</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Порядок осуществления и финансирования деятельности, связанной с перевозкой в пределах территории Республики Башкортостан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Правительством Республики Башкортостан.</w:t>
      </w:r>
      <w:r>
        <w:rPr>
          <w:rFonts w:ascii="Arial" w:hAnsi="Arial" w:cs="Arial"/>
          <w:color w:val="2D2D2D"/>
          <w:spacing w:val="2"/>
          <w:sz w:val="21"/>
          <w:szCs w:val="21"/>
        </w:rPr>
        <w:br/>
      </w:r>
      <w:r>
        <w:rPr>
          <w:rFonts w:ascii="Arial" w:hAnsi="Arial" w:cs="Arial"/>
          <w:color w:val="2D2D2D"/>
          <w:spacing w:val="2"/>
          <w:sz w:val="21"/>
          <w:szCs w:val="21"/>
        </w:rPr>
        <w:br/>
        <w:t>(часть 3 введена </w:t>
      </w:r>
      <w:hyperlink r:id="rId249" w:history="1">
        <w:r>
          <w:rPr>
            <w:rStyle w:val="a6"/>
            <w:rFonts w:ascii="Arial" w:hAnsi="Arial" w:cs="Arial"/>
            <w:color w:val="00466E"/>
            <w:spacing w:val="2"/>
            <w:sz w:val="21"/>
            <w:szCs w:val="21"/>
          </w:rPr>
          <w:t>Законом Республики Башкортостан от 27.05.2005 N 184-з</w:t>
        </w:r>
      </w:hyperlink>
      <w:r>
        <w:rPr>
          <w:rFonts w:ascii="Arial" w:hAnsi="Arial" w:cs="Arial"/>
          <w:color w:val="2D2D2D"/>
          <w:spacing w:val="2"/>
          <w:sz w:val="21"/>
          <w:szCs w:val="21"/>
        </w:rPr>
        <w:t>; в ред. </w:t>
      </w:r>
      <w:hyperlink r:id="rId250" w:history="1">
        <w:r>
          <w:rPr>
            <w:rStyle w:val="a6"/>
            <w:rFonts w:ascii="Arial" w:hAnsi="Arial" w:cs="Arial"/>
            <w:color w:val="00466E"/>
            <w:spacing w:val="2"/>
            <w:sz w:val="21"/>
            <w:szCs w:val="21"/>
          </w:rPr>
          <w:t>Закона Республики Башкортостан от 27.12.2013 N 37-з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Статья 37. Утратила силу. - </w:t>
      </w:r>
      <w:hyperlink r:id="rId251" w:history="1">
        <w:r>
          <w:rPr>
            <w:rStyle w:val="a6"/>
            <w:rFonts w:ascii="Arial" w:hAnsi="Arial" w:cs="Arial"/>
            <w:color w:val="00466E"/>
            <w:spacing w:val="2"/>
            <w:sz w:val="21"/>
            <w:szCs w:val="21"/>
          </w:rPr>
          <w:t>Закон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Статья 38. Исключена. - </w:t>
      </w:r>
      <w:hyperlink r:id="rId252" w:history="1">
        <w:r>
          <w:rPr>
            <w:rStyle w:val="a6"/>
            <w:rFonts w:ascii="Arial" w:hAnsi="Arial" w:cs="Arial"/>
            <w:color w:val="00466E"/>
            <w:spacing w:val="2"/>
            <w:sz w:val="21"/>
            <w:szCs w:val="21"/>
          </w:rPr>
          <w:t>Закон Республики Башкортостан от 22.07.2002 N 343-з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Статьи 39 - 40. Утратили силу. - </w:t>
      </w:r>
      <w:hyperlink r:id="rId253" w:history="1">
        <w:r>
          <w:rPr>
            <w:rStyle w:val="a6"/>
            <w:rFonts w:ascii="Arial" w:hAnsi="Arial" w:cs="Arial"/>
            <w:color w:val="00466E"/>
            <w:spacing w:val="2"/>
            <w:sz w:val="21"/>
            <w:szCs w:val="21"/>
          </w:rPr>
          <w:t>Закон Республики Башкортостан от 04.10.2004 N 107-з</w:t>
        </w:r>
      </w:hyperlink>
      <w:r>
        <w:rPr>
          <w:rFonts w:ascii="Arial" w:hAnsi="Arial" w:cs="Arial"/>
          <w:color w:val="2D2D2D"/>
          <w:spacing w:val="2"/>
          <w:sz w:val="21"/>
          <w:szCs w:val="21"/>
        </w:rPr>
        <w:t>.</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VI. КОНТРОЛЬ И НАДЗОР ЗА ДЕЯТЕЛЬНОСТЬЮ ОРГАНОВ И ОРГАНИЗАЦИЙ, ОСУЩЕСТВЛЯЮЩИХ ПРОФИЛАКТИКУ БЕЗНАДЗОРНОСТИ И ПРАВОНАРУШЕНИЙ НЕСОВЕРШЕННОЛЕТНИХ, ЗАЩИТУ ИХ ПРАВ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Утратила силу. - </w:t>
      </w:r>
      <w:hyperlink r:id="rId254" w:history="1">
        <w:r>
          <w:rPr>
            <w:rStyle w:val="a6"/>
            <w:rFonts w:ascii="Arial" w:hAnsi="Arial" w:cs="Arial"/>
            <w:color w:val="00466E"/>
            <w:spacing w:val="2"/>
            <w:sz w:val="21"/>
            <w:szCs w:val="21"/>
          </w:rPr>
          <w:t>Закон Республики Башкортостан от 04.10.2004 N 107-з</w:t>
        </w:r>
      </w:hyperlink>
      <w:r>
        <w:rPr>
          <w:rFonts w:ascii="Arial" w:hAnsi="Arial" w:cs="Arial"/>
          <w:color w:val="2D2D2D"/>
          <w:spacing w:val="2"/>
          <w:sz w:val="21"/>
          <w:szCs w:val="21"/>
        </w:rPr>
        <w:t>.</w:t>
      </w:r>
    </w:p>
    <w:p w:rsidR="00633599" w:rsidRDefault="00633599" w:rsidP="0063359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VII. ЗАКЛЮЧИТЕЛЬНЫЕ ПОЛОЖЕНИЯ</w:t>
      </w:r>
    </w:p>
    <w:p w:rsidR="00633599" w:rsidRDefault="00633599" w:rsidP="00633599">
      <w:pPr>
        <w:pStyle w:val="4"/>
        <w:shd w:val="clear" w:color="auto" w:fill="E9ECF1"/>
        <w:spacing w:before="0" w:beforeAutospacing="0" w:after="225" w:afterAutospacing="0"/>
        <w:ind w:left="-851"/>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43. Вступление в силу настоящего Закона</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Настоящий Закон вступает в силу со дня его официального опубликования.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255" w:history="1">
        <w:r>
          <w:rPr>
            <w:rStyle w:val="a6"/>
            <w:rFonts w:ascii="Arial" w:hAnsi="Arial" w:cs="Arial"/>
            <w:color w:val="00466E"/>
            <w:spacing w:val="2"/>
            <w:sz w:val="21"/>
            <w:szCs w:val="21"/>
          </w:rPr>
          <w:t>Закона Республики Башкортостан от 11.03.2001 N 205-з</w:t>
        </w:r>
      </w:hyperlink>
      <w:r>
        <w:rPr>
          <w:rFonts w:ascii="Arial" w:hAnsi="Arial" w:cs="Arial"/>
          <w:color w:val="2D2D2D"/>
          <w:spacing w:val="2"/>
          <w:sz w:val="21"/>
          <w:szCs w:val="21"/>
        </w:rPr>
        <w:t>)</w:t>
      </w:r>
    </w:p>
    <w:p w:rsidR="00633599" w:rsidRDefault="00633599" w:rsidP="00633599">
      <w:pPr>
        <w:pStyle w:val="4"/>
        <w:shd w:val="clear" w:color="auto" w:fill="E9ECF1"/>
        <w:spacing w:before="0" w:beforeAutospacing="0" w:after="225" w:afterAutospacing="0"/>
        <w:ind w:left="-851"/>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44. Приведение нормативных правовых актов в соответствие с настоящим Законом</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Предложить Президенту Республики Башкортостан и поручить Правительству Республики Башкортостан в трехмесячный срок привести свои нормативные правовые акты в соответствие с настоящим Законом и принять необходимые нормативные правовые акты по реализации положений настоящего Закона.</w:t>
      </w:r>
      <w:r>
        <w:rPr>
          <w:rFonts w:ascii="Arial" w:hAnsi="Arial" w:cs="Arial"/>
          <w:color w:val="2D2D2D"/>
          <w:spacing w:val="2"/>
          <w:sz w:val="21"/>
          <w:szCs w:val="21"/>
        </w:rPr>
        <w:br/>
      </w:r>
      <w:r>
        <w:rPr>
          <w:rFonts w:ascii="Arial" w:hAnsi="Arial" w:cs="Arial"/>
          <w:color w:val="2D2D2D"/>
          <w:spacing w:val="2"/>
          <w:sz w:val="21"/>
          <w:szCs w:val="21"/>
        </w:rPr>
        <w:br/>
        <w:t>(в ред. </w:t>
      </w:r>
      <w:hyperlink r:id="rId256" w:history="1">
        <w:r>
          <w:rPr>
            <w:rStyle w:val="a6"/>
            <w:rFonts w:ascii="Arial" w:hAnsi="Arial" w:cs="Arial"/>
            <w:color w:val="00466E"/>
            <w:spacing w:val="2"/>
            <w:sz w:val="21"/>
            <w:szCs w:val="21"/>
          </w:rPr>
          <w:t>Закона Республики Башкортостан от 04.10.2004 N 107-з</w:t>
        </w:r>
      </w:hyperlink>
      <w:r>
        <w:rPr>
          <w:rFonts w:ascii="Arial" w:hAnsi="Arial" w:cs="Arial"/>
          <w:color w:val="2D2D2D"/>
          <w:spacing w:val="2"/>
          <w:sz w:val="21"/>
          <w:szCs w:val="21"/>
        </w:rPr>
        <w:t>)</w:t>
      </w:r>
    </w:p>
    <w:p w:rsidR="00633599" w:rsidRDefault="00633599" w:rsidP="0063359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t>Президент</w:t>
      </w:r>
      <w:r>
        <w:rPr>
          <w:rFonts w:ascii="Arial" w:hAnsi="Arial" w:cs="Arial"/>
          <w:color w:val="2D2D2D"/>
          <w:spacing w:val="2"/>
          <w:sz w:val="21"/>
          <w:szCs w:val="21"/>
        </w:rPr>
        <w:br/>
        <w:t>Республики Башкортостан</w:t>
      </w:r>
      <w:r>
        <w:rPr>
          <w:rFonts w:ascii="Arial" w:hAnsi="Arial" w:cs="Arial"/>
          <w:color w:val="2D2D2D"/>
          <w:spacing w:val="2"/>
          <w:sz w:val="21"/>
          <w:szCs w:val="21"/>
        </w:rPr>
        <w:br/>
        <w:t>М.РАХИМОВ</w:t>
      </w:r>
    </w:p>
    <w:p w:rsidR="00633599" w:rsidRDefault="00633599" w:rsidP="0063359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Уфа, Дом Республики</w:t>
      </w:r>
      <w:r>
        <w:rPr>
          <w:rFonts w:ascii="Arial" w:hAnsi="Arial" w:cs="Arial"/>
          <w:color w:val="2D2D2D"/>
          <w:spacing w:val="2"/>
          <w:sz w:val="21"/>
          <w:szCs w:val="21"/>
        </w:rPr>
        <w:br/>
        <w:t>23 марта 1998 года</w:t>
      </w:r>
      <w:r>
        <w:rPr>
          <w:rFonts w:ascii="Arial" w:hAnsi="Arial" w:cs="Arial"/>
          <w:color w:val="2D2D2D"/>
          <w:spacing w:val="2"/>
          <w:sz w:val="21"/>
          <w:szCs w:val="21"/>
        </w:rPr>
        <w:br/>
        <w:t>N 151-з</w:t>
      </w:r>
    </w:p>
    <w:p w:rsidR="00382523" w:rsidRDefault="00CC2667" w:rsidP="00382523">
      <w:pPr>
        <w:pStyle w:val="a7"/>
        <w:shd w:val="clear" w:color="auto" w:fill="FFFFFF"/>
        <w:spacing w:before="0" w:beforeAutospacing="0" w:after="225" w:afterAutospacing="0"/>
        <w:contextualSpacing/>
        <w:textAlignment w:val="baseline"/>
        <w:rPr>
          <w:color w:val="444444"/>
        </w:rPr>
      </w:pPr>
      <w:r>
        <w:rPr>
          <w:color w:val="444444"/>
        </w:rPr>
        <w:t xml:space="preserve">  </w:t>
      </w:r>
    </w:p>
    <w:p w:rsidR="00895B6E" w:rsidRPr="004904CE" w:rsidRDefault="00895B6E" w:rsidP="00895B6E">
      <w:pPr>
        <w:contextualSpacing/>
        <w:rPr>
          <w:rFonts w:ascii="Times New Roman" w:hAnsi="Times New Roman" w:cs="Times New Roman"/>
          <w:sz w:val="28"/>
          <w:szCs w:val="28"/>
        </w:rPr>
      </w:pPr>
    </w:p>
    <w:sectPr w:rsidR="00895B6E" w:rsidRPr="004904CE" w:rsidSect="00382523">
      <w:pgSz w:w="11906" w:h="16838"/>
      <w:pgMar w:top="426" w:right="282"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E56" w:rsidRDefault="00971E56" w:rsidP="00A845FC">
      <w:pPr>
        <w:spacing w:before="0" w:after="0"/>
      </w:pPr>
      <w:r>
        <w:separator/>
      </w:r>
    </w:p>
  </w:endnote>
  <w:endnote w:type="continuationSeparator" w:id="0">
    <w:p w:rsidR="00971E56" w:rsidRDefault="00971E56" w:rsidP="00A845F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E56" w:rsidRDefault="00971E56" w:rsidP="00A845FC">
      <w:pPr>
        <w:spacing w:before="0" w:after="0"/>
      </w:pPr>
      <w:r>
        <w:separator/>
      </w:r>
    </w:p>
  </w:footnote>
  <w:footnote w:type="continuationSeparator" w:id="0">
    <w:p w:rsidR="00971E56" w:rsidRDefault="00971E56" w:rsidP="00A845F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1">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2">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3">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4">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5">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6">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7">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8">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7"/>
        <w:szCs w:val="17"/>
        <w:u w:val="none"/>
      </w:rPr>
    </w:lvl>
  </w:abstractNum>
  <w:abstractNum w:abstractNumId="3">
    <w:nsid w:val="00000007"/>
    <w:multiLevelType w:val="multilevel"/>
    <w:tmpl w:val="00000006"/>
    <w:lvl w:ilvl="0">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1">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2">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3">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4">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5">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6">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7">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8">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Arial Unicode MS" w:hAnsi="Times New Roman" w:cs="Arial Unicode MS"/>
        <w:b w:val="0"/>
        <w:bCs w:val="0"/>
        <w:i w:val="0"/>
        <w:iCs w:val="0"/>
        <w:smallCaps w:val="0"/>
        <w:strike w:val="0"/>
        <w:color w:val="000000"/>
        <w:spacing w:val="0"/>
        <w:w w:val="100"/>
        <w:position w:val="0"/>
        <w:sz w:val="19"/>
        <w:szCs w:val="19"/>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5">
    <w:nsid w:val="043E73F1"/>
    <w:multiLevelType w:val="multilevel"/>
    <w:tmpl w:val="50DC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A53A30"/>
    <w:multiLevelType w:val="multilevel"/>
    <w:tmpl w:val="1B3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D52921"/>
    <w:multiLevelType w:val="multilevel"/>
    <w:tmpl w:val="424E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0967FF"/>
    <w:multiLevelType w:val="multilevel"/>
    <w:tmpl w:val="FEE4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F6663C"/>
    <w:multiLevelType w:val="multilevel"/>
    <w:tmpl w:val="A4B2C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C22D46"/>
    <w:multiLevelType w:val="multilevel"/>
    <w:tmpl w:val="4796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FC1C6C"/>
    <w:multiLevelType w:val="multilevel"/>
    <w:tmpl w:val="29E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9F7F18"/>
    <w:multiLevelType w:val="multilevel"/>
    <w:tmpl w:val="09C0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A7213C"/>
    <w:multiLevelType w:val="hybridMultilevel"/>
    <w:tmpl w:val="8A80C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4A34BF8"/>
    <w:multiLevelType w:val="multilevel"/>
    <w:tmpl w:val="72AA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3E7038"/>
    <w:multiLevelType w:val="multilevel"/>
    <w:tmpl w:val="C4C8C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C419C7"/>
    <w:multiLevelType w:val="multilevel"/>
    <w:tmpl w:val="2E0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F273D"/>
    <w:multiLevelType w:val="multilevel"/>
    <w:tmpl w:val="3598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FC6912"/>
    <w:multiLevelType w:val="multilevel"/>
    <w:tmpl w:val="4BAA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682181"/>
    <w:multiLevelType w:val="multilevel"/>
    <w:tmpl w:val="210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CC147D"/>
    <w:multiLevelType w:val="hybridMultilevel"/>
    <w:tmpl w:val="8A80C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750199"/>
    <w:multiLevelType w:val="multilevel"/>
    <w:tmpl w:val="AA3C6C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2F51271"/>
    <w:multiLevelType w:val="hybridMultilevel"/>
    <w:tmpl w:val="3B72E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E45E29"/>
    <w:multiLevelType w:val="multilevel"/>
    <w:tmpl w:val="18FE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991636"/>
    <w:multiLevelType w:val="multilevel"/>
    <w:tmpl w:val="B0F0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D13A03"/>
    <w:multiLevelType w:val="multilevel"/>
    <w:tmpl w:val="788E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4"/>
  </w:num>
  <w:num w:numId="3">
    <w:abstractNumId w:val="8"/>
  </w:num>
  <w:num w:numId="4">
    <w:abstractNumId w:val="10"/>
  </w:num>
  <w:num w:numId="5">
    <w:abstractNumId w:val="12"/>
  </w:num>
  <w:num w:numId="6">
    <w:abstractNumId w:val="7"/>
  </w:num>
  <w:num w:numId="7">
    <w:abstractNumId w:val="25"/>
  </w:num>
  <w:num w:numId="8">
    <w:abstractNumId w:val="23"/>
  </w:num>
  <w:num w:numId="9">
    <w:abstractNumId w:val="17"/>
  </w:num>
  <w:num w:numId="10">
    <w:abstractNumId w:val="6"/>
  </w:num>
  <w:num w:numId="11">
    <w:abstractNumId w:val="16"/>
  </w:num>
  <w:num w:numId="12">
    <w:abstractNumId w:val="11"/>
  </w:num>
  <w:num w:numId="13">
    <w:abstractNumId w:val="24"/>
  </w:num>
  <w:num w:numId="14">
    <w:abstractNumId w:val="18"/>
  </w:num>
  <w:num w:numId="15">
    <w:abstractNumId w:val="19"/>
  </w:num>
  <w:num w:numId="16">
    <w:abstractNumId w:val="5"/>
  </w:num>
  <w:num w:numId="17">
    <w:abstractNumId w:val="21"/>
  </w:num>
  <w:num w:numId="18">
    <w:abstractNumId w:val="0"/>
  </w:num>
  <w:num w:numId="19">
    <w:abstractNumId w:val="1"/>
  </w:num>
  <w:num w:numId="20">
    <w:abstractNumId w:val="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num>
  <w:num w:numId="24">
    <w:abstractNumId w:val="3"/>
  </w:num>
  <w:num w:numId="25">
    <w:abstractNumId w:val="4"/>
  </w:num>
  <w:num w:numId="26">
    <w:abstractNumId w:val="1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E0848"/>
    <w:rsid w:val="000039B5"/>
    <w:rsid w:val="000067F3"/>
    <w:rsid w:val="00043121"/>
    <w:rsid w:val="00047744"/>
    <w:rsid w:val="000557DE"/>
    <w:rsid w:val="00062C66"/>
    <w:rsid w:val="00073B64"/>
    <w:rsid w:val="0008359A"/>
    <w:rsid w:val="00086A5F"/>
    <w:rsid w:val="0009524A"/>
    <w:rsid w:val="000A6BF3"/>
    <w:rsid w:val="000C2028"/>
    <w:rsid w:val="000D182A"/>
    <w:rsid w:val="000D2AEB"/>
    <w:rsid w:val="000D4D05"/>
    <w:rsid w:val="000E1AFB"/>
    <w:rsid w:val="00127E8F"/>
    <w:rsid w:val="0013296D"/>
    <w:rsid w:val="00146819"/>
    <w:rsid w:val="00155207"/>
    <w:rsid w:val="00177884"/>
    <w:rsid w:val="00182033"/>
    <w:rsid w:val="0019358D"/>
    <w:rsid w:val="001B7133"/>
    <w:rsid w:val="001C1330"/>
    <w:rsid w:val="001C7A13"/>
    <w:rsid w:val="002002F2"/>
    <w:rsid w:val="002203E8"/>
    <w:rsid w:val="002464A3"/>
    <w:rsid w:val="00257EAE"/>
    <w:rsid w:val="00262DB6"/>
    <w:rsid w:val="002970F3"/>
    <w:rsid w:val="002977C5"/>
    <w:rsid w:val="002B51B2"/>
    <w:rsid w:val="002C0038"/>
    <w:rsid w:val="002C1046"/>
    <w:rsid w:val="002C120F"/>
    <w:rsid w:val="002C3C10"/>
    <w:rsid w:val="002D3F07"/>
    <w:rsid w:val="002D551D"/>
    <w:rsid w:val="002E0701"/>
    <w:rsid w:val="002F1B3C"/>
    <w:rsid w:val="002F78AD"/>
    <w:rsid w:val="00322F92"/>
    <w:rsid w:val="00341ED0"/>
    <w:rsid w:val="00366E14"/>
    <w:rsid w:val="003752B9"/>
    <w:rsid w:val="00382523"/>
    <w:rsid w:val="003945C4"/>
    <w:rsid w:val="003B4182"/>
    <w:rsid w:val="003E4D56"/>
    <w:rsid w:val="004042C8"/>
    <w:rsid w:val="00412099"/>
    <w:rsid w:val="00466C5F"/>
    <w:rsid w:val="00477824"/>
    <w:rsid w:val="004904CE"/>
    <w:rsid w:val="00494BEB"/>
    <w:rsid w:val="004A4DB8"/>
    <w:rsid w:val="004B4A6C"/>
    <w:rsid w:val="004F0864"/>
    <w:rsid w:val="004F1133"/>
    <w:rsid w:val="00542414"/>
    <w:rsid w:val="00562EEB"/>
    <w:rsid w:val="00576341"/>
    <w:rsid w:val="005A0BA8"/>
    <w:rsid w:val="005C17BC"/>
    <w:rsid w:val="005D7A8E"/>
    <w:rsid w:val="00633599"/>
    <w:rsid w:val="00665048"/>
    <w:rsid w:val="00683827"/>
    <w:rsid w:val="00694A57"/>
    <w:rsid w:val="006B0EA2"/>
    <w:rsid w:val="006C4733"/>
    <w:rsid w:val="006C5643"/>
    <w:rsid w:val="007164AC"/>
    <w:rsid w:val="00744B08"/>
    <w:rsid w:val="00761580"/>
    <w:rsid w:val="00793614"/>
    <w:rsid w:val="007960AF"/>
    <w:rsid w:val="007C4ABC"/>
    <w:rsid w:val="007C5246"/>
    <w:rsid w:val="007D33F2"/>
    <w:rsid w:val="007D5464"/>
    <w:rsid w:val="008043DF"/>
    <w:rsid w:val="008376AA"/>
    <w:rsid w:val="00873AAA"/>
    <w:rsid w:val="00881446"/>
    <w:rsid w:val="00882687"/>
    <w:rsid w:val="00895B6E"/>
    <w:rsid w:val="008961DB"/>
    <w:rsid w:val="008A3D84"/>
    <w:rsid w:val="008B1EF0"/>
    <w:rsid w:val="008E0848"/>
    <w:rsid w:val="008E5005"/>
    <w:rsid w:val="008F6572"/>
    <w:rsid w:val="00923EB6"/>
    <w:rsid w:val="00936515"/>
    <w:rsid w:val="00971E56"/>
    <w:rsid w:val="00994DDE"/>
    <w:rsid w:val="009C351E"/>
    <w:rsid w:val="00A830DC"/>
    <w:rsid w:val="00A845FC"/>
    <w:rsid w:val="00A974E3"/>
    <w:rsid w:val="00B02941"/>
    <w:rsid w:val="00B12C79"/>
    <w:rsid w:val="00B531FC"/>
    <w:rsid w:val="00B6223C"/>
    <w:rsid w:val="00B631CC"/>
    <w:rsid w:val="00B73A32"/>
    <w:rsid w:val="00B7407E"/>
    <w:rsid w:val="00B80221"/>
    <w:rsid w:val="00BD25B5"/>
    <w:rsid w:val="00BE7F28"/>
    <w:rsid w:val="00BF7356"/>
    <w:rsid w:val="00C15E67"/>
    <w:rsid w:val="00C168B7"/>
    <w:rsid w:val="00C3504C"/>
    <w:rsid w:val="00C53AF9"/>
    <w:rsid w:val="00C67DEF"/>
    <w:rsid w:val="00C71E3D"/>
    <w:rsid w:val="00C97970"/>
    <w:rsid w:val="00CB590F"/>
    <w:rsid w:val="00CC2667"/>
    <w:rsid w:val="00CE1170"/>
    <w:rsid w:val="00CF6557"/>
    <w:rsid w:val="00D0187D"/>
    <w:rsid w:val="00D069DB"/>
    <w:rsid w:val="00D17982"/>
    <w:rsid w:val="00D33583"/>
    <w:rsid w:val="00D72867"/>
    <w:rsid w:val="00D90153"/>
    <w:rsid w:val="00D94E63"/>
    <w:rsid w:val="00DC791B"/>
    <w:rsid w:val="00E16162"/>
    <w:rsid w:val="00E22002"/>
    <w:rsid w:val="00E5726B"/>
    <w:rsid w:val="00E67CB4"/>
    <w:rsid w:val="00EC3404"/>
    <w:rsid w:val="00EE3DF8"/>
    <w:rsid w:val="00F3455F"/>
    <w:rsid w:val="00F76795"/>
    <w:rsid w:val="00F9376B"/>
    <w:rsid w:val="00FA52A0"/>
    <w:rsid w:val="00FB17B7"/>
    <w:rsid w:val="00FD0210"/>
    <w:rsid w:val="00FF5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C8"/>
  </w:style>
  <w:style w:type="paragraph" w:styleId="1">
    <w:name w:val="heading 1"/>
    <w:basedOn w:val="a"/>
    <w:link w:val="10"/>
    <w:uiPriority w:val="9"/>
    <w:qFormat/>
    <w:rsid w:val="00882687"/>
    <w:pPr>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904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82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73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96D"/>
    <w:pPr>
      <w:ind w:left="720"/>
      <w:contextualSpacing/>
    </w:pPr>
  </w:style>
  <w:style w:type="paragraph" w:styleId="a4">
    <w:name w:val="Balloon Text"/>
    <w:basedOn w:val="a"/>
    <w:link w:val="a5"/>
    <w:uiPriority w:val="99"/>
    <w:semiHidden/>
    <w:unhideWhenUsed/>
    <w:rsid w:val="00D0187D"/>
    <w:pPr>
      <w:spacing w:after="0"/>
    </w:pPr>
    <w:rPr>
      <w:rFonts w:ascii="Tahoma" w:hAnsi="Tahoma" w:cs="Tahoma"/>
      <w:sz w:val="16"/>
      <w:szCs w:val="16"/>
    </w:rPr>
  </w:style>
  <w:style w:type="character" w:customStyle="1" w:styleId="a5">
    <w:name w:val="Текст выноски Знак"/>
    <w:basedOn w:val="a0"/>
    <w:link w:val="a4"/>
    <w:uiPriority w:val="99"/>
    <w:semiHidden/>
    <w:rsid w:val="00D0187D"/>
    <w:rPr>
      <w:rFonts w:ascii="Tahoma" w:hAnsi="Tahoma" w:cs="Tahoma"/>
      <w:sz w:val="16"/>
      <w:szCs w:val="16"/>
    </w:rPr>
  </w:style>
  <w:style w:type="character" w:styleId="a6">
    <w:name w:val="Hyperlink"/>
    <w:basedOn w:val="a0"/>
    <w:uiPriority w:val="99"/>
    <w:unhideWhenUsed/>
    <w:rsid w:val="00146819"/>
    <w:rPr>
      <w:color w:val="0000FF" w:themeColor="hyperlink"/>
      <w:u w:val="single"/>
    </w:rPr>
  </w:style>
  <w:style w:type="character" w:customStyle="1" w:styleId="10">
    <w:name w:val="Заголовок 1 Знак"/>
    <w:basedOn w:val="a0"/>
    <w:link w:val="1"/>
    <w:uiPriority w:val="9"/>
    <w:rsid w:val="00882687"/>
    <w:rPr>
      <w:rFonts w:ascii="Times New Roman" w:eastAsia="Times New Roman" w:hAnsi="Times New Roman" w:cs="Times New Roman"/>
      <w:b/>
      <w:bCs/>
      <w:kern w:val="36"/>
      <w:sz w:val="48"/>
      <w:szCs w:val="48"/>
      <w:lang w:eastAsia="ru-RU"/>
    </w:rPr>
  </w:style>
  <w:style w:type="character" w:customStyle="1" w:styleId="minidate">
    <w:name w:val="mini_date"/>
    <w:basedOn w:val="a0"/>
    <w:rsid w:val="00882687"/>
  </w:style>
  <w:style w:type="paragraph" w:styleId="a7">
    <w:name w:val="Normal (Web)"/>
    <w:basedOn w:val="a"/>
    <w:uiPriority w:val="99"/>
    <w:unhideWhenUsed/>
    <w:rsid w:val="0088268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826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73B64"/>
    <w:rPr>
      <w:rFonts w:asciiTheme="majorHAnsi" w:eastAsiaTheme="majorEastAsia" w:hAnsiTheme="majorHAnsi" w:cstheme="majorBidi"/>
      <w:b/>
      <w:bCs/>
      <w:i/>
      <w:iCs/>
      <w:color w:val="4F81BD" w:themeColor="accent1"/>
    </w:rPr>
  </w:style>
  <w:style w:type="table" w:styleId="a8">
    <w:name w:val="Table Grid"/>
    <w:basedOn w:val="a1"/>
    <w:rsid w:val="0004774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086A5F"/>
    <w:rPr>
      <w:b/>
      <w:bCs/>
    </w:rPr>
  </w:style>
  <w:style w:type="character" w:styleId="aa">
    <w:name w:val="Emphasis"/>
    <w:basedOn w:val="a0"/>
    <w:uiPriority w:val="20"/>
    <w:qFormat/>
    <w:rsid w:val="00086A5F"/>
    <w:rPr>
      <w:i/>
      <w:iCs/>
    </w:rPr>
  </w:style>
  <w:style w:type="character" w:customStyle="1" w:styleId="likelycounter">
    <w:name w:val="likely__counter"/>
    <w:basedOn w:val="a0"/>
    <w:rsid w:val="00086A5F"/>
  </w:style>
  <w:style w:type="character" w:customStyle="1" w:styleId="fst">
    <w:name w:val="fst"/>
    <w:basedOn w:val="a0"/>
    <w:rsid w:val="000D2AEB"/>
  </w:style>
  <w:style w:type="paragraph" w:customStyle="1" w:styleId="headline">
    <w:name w:val="headline"/>
    <w:basedOn w:val="a"/>
    <w:rsid w:val="007C4ABC"/>
    <w:pPr>
      <w:jc w:val="left"/>
    </w:pPr>
    <w:rPr>
      <w:rFonts w:ascii="Times New Roman" w:eastAsia="Times New Roman" w:hAnsi="Times New Roman" w:cs="Times New Roman"/>
      <w:sz w:val="24"/>
      <w:szCs w:val="24"/>
      <w:lang w:eastAsia="ru-RU"/>
    </w:rPr>
  </w:style>
  <w:style w:type="character" w:customStyle="1" w:styleId="blk">
    <w:name w:val="blk"/>
    <w:basedOn w:val="a0"/>
    <w:rsid w:val="005C17BC"/>
  </w:style>
  <w:style w:type="paragraph" w:styleId="ab">
    <w:name w:val="header"/>
    <w:basedOn w:val="a"/>
    <w:link w:val="ac"/>
    <w:uiPriority w:val="99"/>
    <w:unhideWhenUsed/>
    <w:rsid w:val="00A845FC"/>
    <w:pPr>
      <w:tabs>
        <w:tab w:val="center" w:pos="4677"/>
        <w:tab w:val="right" w:pos="9355"/>
      </w:tabs>
      <w:spacing w:before="0" w:after="0"/>
    </w:pPr>
  </w:style>
  <w:style w:type="character" w:customStyle="1" w:styleId="ac">
    <w:name w:val="Верхний колонтитул Знак"/>
    <w:basedOn w:val="a0"/>
    <w:link w:val="ab"/>
    <w:uiPriority w:val="99"/>
    <w:rsid w:val="00A845FC"/>
  </w:style>
  <w:style w:type="paragraph" w:styleId="ad">
    <w:name w:val="footer"/>
    <w:basedOn w:val="a"/>
    <w:link w:val="ae"/>
    <w:uiPriority w:val="99"/>
    <w:unhideWhenUsed/>
    <w:rsid w:val="00A845FC"/>
    <w:pPr>
      <w:tabs>
        <w:tab w:val="center" w:pos="4677"/>
        <w:tab w:val="right" w:pos="9355"/>
      </w:tabs>
      <w:spacing w:before="0" w:after="0"/>
    </w:pPr>
  </w:style>
  <w:style w:type="character" w:customStyle="1" w:styleId="ae">
    <w:name w:val="Нижний колонтитул Знак"/>
    <w:basedOn w:val="a0"/>
    <w:link w:val="ad"/>
    <w:uiPriority w:val="99"/>
    <w:rsid w:val="00A845FC"/>
  </w:style>
  <w:style w:type="paragraph" w:customStyle="1" w:styleId="pj">
    <w:name w:val="pj"/>
    <w:basedOn w:val="a"/>
    <w:rsid w:val="00B12C79"/>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7A8E"/>
  </w:style>
  <w:style w:type="character" w:customStyle="1" w:styleId="20">
    <w:name w:val="Заголовок 2 Знак"/>
    <w:basedOn w:val="a0"/>
    <w:link w:val="2"/>
    <w:uiPriority w:val="9"/>
    <w:rsid w:val="004904CE"/>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633599"/>
    <w:pPr>
      <w:jc w:val="left"/>
    </w:pPr>
    <w:rPr>
      <w:rFonts w:ascii="Times New Roman" w:eastAsia="Times New Roman" w:hAnsi="Times New Roman" w:cs="Times New Roman"/>
      <w:sz w:val="24"/>
      <w:szCs w:val="24"/>
      <w:lang w:eastAsia="ru-RU"/>
    </w:rPr>
  </w:style>
  <w:style w:type="paragraph" w:customStyle="1" w:styleId="formattext">
    <w:name w:val="formattext"/>
    <w:basedOn w:val="a"/>
    <w:rsid w:val="00633599"/>
    <w:pPr>
      <w:jc w:val="left"/>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335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C8"/>
  </w:style>
  <w:style w:type="paragraph" w:styleId="1">
    <w:name w:val="heading 1"/>
    <w:basedOn w:val="a"/>
    <w:link w:val="10"/>
    <w:uiPriority w:val="9"/>
    <w:qFormat/>
    <w:rsid w:val="00882687"/>
    <w:pPr>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826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3B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96D"/>
    <w:pPr>
      <w:ind w:left="720"/>
      <w:contextualSpacing/>
    </w:pPr>
  </w:style>
  <w:style w:type="paragraph" w:styleId="a4">
    <w:name w:val="Balloon Text"/>
    <w:basedOn w:val="a"/>
    <w:link w:val="a5"/>
    <w:uiPriority w:val="99"/>
    <w:semiHidden/>
    <w:unhideWhenUsed/>
    <w:rsid w:val="00D0187D"/>
    <w:pPr>
      <w:spacing w:after="0"/>
    </w:pPr>
    <w:rPr>
      <w:rFonts w:ascii="Tahoma" w:hAnsi="Tahoma" w:cs="Tahoma"/>
      <w:sz w:val="16"/>
      <w:szCs w:val="16"/>
    </w:rPr>
  </w:style>
  <w:style w:type="character" w:customStyle="1" w:styleId="a5">
    <w:name w:val="Текст выноски Знак"/>
    <w:basedOn w:val="a0"/>
    <w:link w:val="a4"/>
    <w:uiPriority w:val="99"/>
    <w:semiHidden/>
    <w:rsid w:val="00D0187D"/>
    <w:rPr>
      <w:rFonts w:ascii="Tahoma" w:hAnsi="Tahoma" w:cs="Tahoma"/>
      <w:sz w:val="16"/>
      <w:szCs w:val="16"/>
    </w:rPr>
  </w:style>
  <w:style w:type="character" w:styleId="a6">
    <w:name w:val="Hyperlink"/>
    <w:basedOn w:val="a0"/>
    <w:uiPriority w:val="99"/>
    <w:unhideWhenUsed/>
    <w:rsid w:val="00146819"/>
    <w:rPr>
      <w:color w:val="0000FF" w:themeColor="hyperlink"/>
      <w:u w:val="single"/>
    </w:rPr>
  </w:style>
  <w:style w:type="character" w:customStyle="1" w:styleId="10">
    <w:name w:val="Заголовок 1 Знак"/>
    <w:basedOn w:val="a0"/>
    <w:link w:val="1"/>
    <w:uiPriority w:val="9"/>
    <w:rsid w:val="00882687"/>
    <w:rPr>
      <w:rFonts w:ascii="Times New Roman" w:eastAsia="Times New Roman" w:hAnsi="Times New Roman" w:cs="Times New Roman"/>
      <w:b/>
      <w:bCs/>
      <w:kern w:val="36"/>
      <w:sz w:val="48"/>
      <w:szCs w:val="48"/>
      <w:lang w:eastAsia="ru-RU"/>
    </w:rPr>
  </w:style>
  <w:style w:type="character" w:customStyle="1" w:styleId="minidate">
    <w:name w:val="mini_date"/>
    <w:basedOn w:val="a0"/>
    <w:rsid w:val="00882687"/>
  </w:style>
  <w:style w:type="paragraph" w:styleId="a7">
    <w:name w:val="Normal (Web)"/>
    <w:basedOn w:val="a"/>
    <w:uiPriority w:val="99"/>
    <w:unhideWhenUsed/>
    <w:rsid w:val="0088268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826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3B64"/>
    <w:rPr>
      <w:rFonts w:asciiTheme="majorHAnsi" w:eastAsiaTheme="majorEastAsia" w:hAnsiTheme="majorHAnsi" w:cstheme="majorBidi"/>
      <w:b/>
      <w:bCs/>
      <w:i/>
      <w:iCs/>
      <w:color w:val="4F81BD" w:themeColor="accent1"/>
    </w:rPr>
  </w:style>
  <w:style w:type="table" w:styleId="a8">
    <w:name w:val="Table Grid"/>
    <w:basedOn w:val="a1"/>
    <w:uiPriority w:val="59"/>
    <w:rsid w:val="000477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86A5F"/>
    <w:rPr>
      <w:b/>
      <w:bCs/>
    </w:rPr>
  </w:style>
  <w:style w:type="character" w:styleId="aa">
    <w:name w:val="Emphasis"/>
    <w:basedOn w:val="a0"/>
    <w:uiPriority w:val="20"/>
    <w:qFormat/>
    <w:rsid w:val="00086A5F"/>
    <w:rPr>
      <w:i/>
      <w:iCs/>
    </w:rPr>
  </w:style>
  <w:style w:type="character" w:customStyle="1" w:styleId="likelycounter">
    <w:name w:val="likely__counter"/>
    <w:basedOn w:val="a0"/>
    <w:rsid w:val="00086A5F"/>
  </w:style>
  <w:style w:type="character" w:customStyle="1" w:styleId="fst">
    <w:name w:val="fst"/>
    <w:basedOn w:val="a0"/>
    <w:rsid w:val="000D2AEB"/>
  </w:style>
  <w:style w:type="paragraph" w:customStyle="1" w:styleId="headline">
    <w:name w:val="headline"/>
    <w:basedOn w:val="a"/>
    <w:rsid w:val="007C4ABC"/>
    <w:pPr>
      <w:jc w:val="left"/>
    </w:pPr>
    <w:rPr>
      <w:rFonts w:ascii="Times New Roman" w:eastAsia="Times New Roman" w:hAnsi="Times New Roman" w:cs="Times New Roman"/>
      <w:sz w:val="24"/>
      <w:szCs w:val="24"/>
      <w:lang w:eastAsia="ru-RU"/>
    </w:rPr>
  </w:style>
  <w:style w:type="character" w:customStyle="1" w:styleId="blk">
    <w:name w:val="blk"/>
    <w:basedOn w:val="a0"/>
    <w:rsid w:val="005C17BC"/>
  </w:style>
  <w:style w:type="paragraph" w:styleId="ab">
    <w:name w:val="header"/>
    <w:basedOn w:val="a"/>
    <w:link w:val="ac"/>
    <w:uiPriority w:val="99"/>
    <w:unhideWhenUsed/>
    <w:rsid w:val="00A845FC"/>
    <w:pPr>
      <w:tabs>
        <w:tab w:val="center" w:pos="4677"/>
        <w:tab w:val="right" w:pos="9355"/>
      </w:tabs>
      <w:spacing w:before="0" w:after="0"/>
    </w:pPr>
  </w:style>
  <w:style w:type="character" w:customStyle="1" w:styleId="ac">
    <w:name w:val="Верхний колонтитул Знак"/>
    <w:basedOn w:val="a0"/>
    <w:link w:val="ab"/>
    <w:uiPriority w:val="99"/>
    <w:rsid w:val="00A845FC"/>
  </w:style>
  <w:style w:type="paragraph" w:styleId="ad">
    <w:name w:val="footer"/>
    <w:basedOn w:val="a"/>
    <w:link w:val="ae"/>
    <w:uiPriority w:val="99"/>
    <w:unhideWhenUsed/>
    <w:rsid w:val="00A845FC"/>
    <w:pPr>
      <w:tabs>
        <w:tab w:val="center" w:pos="4677"/>
        <w:tab w:val="right" w:pos="9355"/>
      </w:tabs>
      <w:spacing w:before="0" w:after="0"/>
    </w:pPr>
  </w:style>
  <w:style w:type="character" w:customStyle="1" w:styleId="ae">
    <w:name w:val="Нижний колонтитул Знак"/>
    <w:basedOn w:val="a0"/>
    <w:link w:val="ad"/>
    <w:uiPriority w:val="99"/>
    <w:rsid w:val="00A845FC"/>
  </w:style>
</w:styles>
</file>

<file path=word/webSettings.xml><?xml version="1.0" encoding="utf-8"?>
<w:webSettings xmlns:r="http://schemas.openxmlformats.org/officeDocument/2006/relationships" xmlns:w="http://schemas.openxmlformats.org/wordprocessingml/2006/main">
  <w:divs>
    <w:div w:id="137965189">
      <w:bodyDiv w:val="1"/>
      <w:marLeft w:val="0"/>
      <w:marRight w:val="0"/>
      <w:marTop w:val="0"/>
      <w:marBottom w:val="0"/>
      <w:divBdr>
        <w:top w:val="none" w:sz="0" w:space="0" w:color="auto"/>
        <w:left w:val="none" w:sz="0" w:space="0" w:color="auto"/>
        <w:bottom w:val="none" w:sz="0" w:space="0" w:color="auto"/>
        <w:right w:val="none" w:sz="0" w:space="0" w:color="auto"/>
      </w:divBdr>
    </w:div>
    <w:div w:id="196427535">
      <w:bodyDiv w:val="1"/>
      <w:marLeft w:val="0"/>
      <w:marRight w:val="0"/>
      <w:marTop w:val="0"/>
      <w:marBottom w:val="0"/>
      <w:divBdr>
        <w:top w:val="none" w:sz="0" w:space="0" w:color="auto"/>
        <w:left w:val="none" w:sz="0" w:space="0" w:color="auto"/>
        <w:bottom w:val="none" w:sz="0" w:space="0" w:color="auto"/>
        <w:right w:val="none" w:sz="0" w:space="0" w:color="auto"/>
      </w:divBdr>
      <w:divsChild>
        <w:div w:id="1354920721">
          <w:marLeft w:val="0"/>
          <w:marRight w:val="0"/>
          <w:marTop w:val="0"/>
          <w:marBottom w:val="0"/>
          <w:divBdr>
            <w:top w:val="none" w:sz="0" w:space="0" w:color="auto"/>
            <w:left w:val="none" w:sz="0" w:space="0" w:color="auto"/>
            <w:bottom w:val="none" w:sz="0" w:space="0" w:color="auto"/>
            <w:right w:val="none" w:sz="0" w:space="0" w:color="auto"/>
          </w:divBdr>
        </w:div>
        <w:div w:id="2083602867">
          <w:marLeft w:val="0"/>
          <w:marRight w:val="0"/>
          <w:marTop w:val="0"/>
          <w:marBottom w:val="0"/>
          <w:divBdr>
            <w:top w:val="none" w:sz="0" w:space="0" w:color="auto"/>
            <w:left w:val="none" w:sz="0" w:space="0" w:color="auto"/>
            <w:bottom w:val="none" w:sz="0" w:space="0" w:color="auto"/>
            <w:right w:val="none" w:sz="0" w:space="0" w:color="auto"/>
          </w:divBdr>
        </w:div>
        <w:div w:id="216165164">
          <w:marLeft w:val="0"/>
          <w:marRight w:val="0"/>
          <w:marTop w:val="0"/>
          <w:marBottom w:val="0"/>
          <w:divBdr>
            <w:top w:val="none" w:sz="0" w:space="0" w:color="auto"/>
            <w:left w:val="none" w:sz="0" w:space="0" w:color="auto"/>
            <w:bottom w:val="none" w:sz="0" w:space="0" w:color="auto"/>
            <w:right w:val="none" w:sz="0" w:space="0" w:color="auto"/>
          </w:divBdr>
        </w:div>
        <w:div w:id="760954949">
          <w:marLeft w:val="0"/>
          <w:marRight w:val="0"/>
          <w:marTop w:val="0"/>
          <w:marBottom w:val="0"/>
          <w:divBdr>
            <w:top w:val="none" w:sz="0" w:space="0" w:color="auto"/>
            <w:left w:val="none" w:sz="0" w:space="0" w:color="auto"/>
            <w:bottom w:val="none" w:sz="0" w:space="0" w:color="auto"/>
            <w:right w:val="none" w:sz="0" w:space="0" w:color="auto"/>
          </w:divBdr>
        </w:div>
        <w:div w:id="1098254311">
          <w:marLeft w:val="0"/>
          <w:marRight w:val="0"/>
          <w:marTop w:val="0"/>
          <w:marBottom w:val="0"/>
          <w:divBdr>
            <w:top w:val="none" w:sz="0" w:space="0" w:color="auto"/>
            <w:left w:val="none" w:sz="0" w:space="0" w:color="auto"/>
            <w:bottom w:val="none" w:sz="0" w:space="0" w:color="auto"/>
            <w:right w:val="none" w:sz="0" w:space="0" w:color="auto"/>
          </w:divBdr>
        </w:div>
        <w:div w:id="1007905942">
          <w:marLeft w:val="0"/>
          <w:marRight w:val="0"/>
          <w:marTop w:val="0"/>
          <w:marBottom w:val="0"/>
          <w:divBdr>
            <w:top w:val="none" w:sz="0" w:space="0" w:color="auto"/>
            <w:left w:val="none" w:sz="0" w:space="0" w:color="auto"/>
            <w:bottom w:val="none" w:sz="0" w:space="0" w:color="auto"/>
            <w:right w:val="none" w:sz="0" w:space="0" w:color="auto"/>
          </w:divBdr>
        </w:div>
        <w:div w:id="1346395416">
          <w:marLeft w:val="0"/>
          <w:marRight w:val="0"/>
          <w:marTop w:val="0"/>
          <w:marBottom w:val="0"/>
          <w:divBdr>
            <w:top w:val="none" w:sz="0" w:space="0" w:color="auto"/>
            <w:left w:val="none" w:sz="0" w:space="0" w:color="auto"/>
            <w:bottom w:val="none" w:sz="0" w:space="0" w:color="auto"/>
            <w:right w:val="none" w:sz="0" w:space="0" w:color="auto"/>
          </w:divBdr>
        </w:div>
        <w:div w:id="323439651">
          <w:marLeft w:val="0"/>
          <w:marRight w:val="0"/>
          <w:marTop w:val="0"/>
          <w:marBottom w:val="0"/>
          <w:divBdr>
            <w:top w:val="none" w:sz="0" w:space="0" w:color="auto"/>
            <w:left w:val="none" w:sz="0" w:space="0" w:color="auto"/>
            <w:bottom w:val="none" w:sz="0" w:space="0" w:color="auto"/>
            <w:right w:val="none" w:sz="0" w:space="0" w:color="auto"/>
          </w:divBdr>
        </w:div>
        <w:div w:id="40641875">
          <w:marLeft w:val="0"/>
          <w:marRight w:val="0"/>
          <w:marTop w:val="0"/>
          <w:marBottom w:val="0"/>
          <w:divBdr>
            <w:top w:val="none" w:sz="0" w:space="0" w:color="auto"/>
            <w:left w:val="none" w:sz="0" w:space="0" w:color="auto"/>
            <w:bottom w:val="none" w:sz="0" w:space="0" w:color="auto"/>
            <w:right w:val="none" w:sz="0" w:space="0" w:color="auto"/>
          </w:divBdr>
        </w:div>
        <w:div w:id="114326278">
          <w:marLeft w:val="0"/>
          <w:marRight w:val="0"/>
          <w:marTop w:val="0"/>
          <w:marBottom w:val="0"/>
          <w:divBdr>
            <w:top w:val="none" w:sz="0" w:space="0" w:color="auto"/>
            <w:left w:val="none" w:sz="0" w:space="0" w:color="auto"/>
            <w:bottom w:val="none" w:sz="0" w:space="0" w:color="auto"/>
            <w:right w:val="none" w:sz="0" w:space="0" w:color="auto"/>
          </w:divBdr>
        </w:div>
        <w:div w:id="1282803427">
          <w:marLeft w:val="0"/>
          <w:marRight w:val="0"/>
          <w:marTop w:val="0"/>
          <w:marBottom w:val="0"/>
          <w:divBdr>
            <w:top w:val="none" w:sz="0" w:space="0" w:color="auto"/>
            <w:left w:val="none" w:sz="0" w:space="0" w:color="auto"/>
            <w:bottom w:val="none" w:sz="0" w:space="0" w:color="auto"/>
            <w:right w:val="none" w:sz="0" w:space="0" w:color="auto"/>
          </w:divBdr>
        </w:div>
        <w:div w:id="889728558">
          <w:marLeft w:val="0"/>
          <w:marRight w:val="0"/>
          <w:marTop w:val="0"/>
          <w:marBottom w:val="0"/>
          <w:divBdr>
            <w:top w:val="none" w:sz="0" w:space="0" w:color="auto"/>
            <w:left w:val="none" w:sz="0" w:space="0" w:color="auto"/>
            <w:bottom w:val="none" w:sz="0" w:space="0" w:color="auto"/>
            <w:right w:val="none" w:sz="0" w:space="0" w:color="auto"/>
          </w:divBdr>
        </w:div>
        <w:div w:id="819425620">
          <w:marLeft w:val="0"/>
          <w:marRight w:val="0"/>
          <w:marTop w:val="0"/>
          <w:marBottom w:val="0"/>
          <w:divBdr>
            <w:top w:val="none" w:sz="0" w:space="0" w:color="auto"/>
            <w:left w:val="none" w:sz="0" w:space="0" w:color="auto"/>
            <w:bottom w:val="none" w:sz="0" w:space="0" w:color="auto"/>
            <w:right w:val="none" w:sz="0" w:space="0" w:color="auto"/>
          </w:divBdr>
        </w:div>
        <w:div w:id="1155608476">
          <w:marLeft w:val="0"/>
          <w:marRight w:val="0"/>
          <w:marTop w:val="0"/>
          <w:marBottom w:val="0"/>
          <w:divBdr>
            <w:top w:val="none" w:sz="0" w:space="0" w:color="auto"/>
            <w:left w:val="none" w:sz="0" w:space="0" w:color="auto"/>
            <w:bottom w:val="none" w:sz="0" w:space="0" w:color="auto"/>
            <w:right w:val="none" w:sz="0" w:space="0" w:color="auto"/>
          </w:divBdr>
        </w:div>
        <w:div w:id="371468646">
          <w:marLeft w:val="0"/>
          <w:marRight w:val="0"/>
          <w:marTop w:val="0"/>
          <w:marBottom w:val="0"/>
          <w:divBdr>
            <w:top w:val="none" w:sz="0" w:space="0" w:color="auto"/>
            <w:left w:val="none" w:sz="0" w:space="0" w:color="auto"/>
            <w:bottom w:val="none" w:sz="0" w:space="0" w:color="auto"/>
            <w:right w:val="none" w:sz="0" w:space="0" w:color="auto"/>
          </w:divBdr>
        </w:div>
        <w:div w:id="1307584959">
          <w:marLeft w:val="0"/>
          <w:marRight w:val="0"/>
          <w:marTop w:val="0"/>
          <w:marBottom w:val="0"/>
          <w:divBdr>
            <w:top w:val="none" w:sz="0" w:space="0" w:color="auto"/>
            <w:left w:val="none" w:sz="0" w:space="0" w:color="auto"/>
            <w:bottom w:val="none" w:sz="0" w:space="0" w:color="auto"/>
            <w:right w:val="none" w:sz="0" w:space="0" w:color="auto"/>
          </w:divBdr>
        </w:div>
        <w:div w:id="565453861">
          <w:marLeft w:val="0"/>
          <w:marRight w:val="0"/>
          <w:marTop w:val="0"/>
          <w:marBottom w:val="0"/>
          <w:divBdr>
            <w:top w:val="none" w:sz="0" w:space="0" w:color="auto"/>
            <w:left w:val="none" w:sz="0" w:space="0" w:color="auto"/>
            <w:bottom w:val="none" w:sz="0" w:space="0" w:color="auto"/>
            <w:right w:val="none" w:sz="0" w:space="0" w:color="auto"/>
          </w:divBdr>
        </w:div>
        <w:div w:id="543174667">
          <w:marLeft w:val="0"/>
          <w:marRight w:val="0"/>
          <w:marTop w:val="0"/>
          <w:marBottom w:val="0"/>
          <w:divBdr>
            <w:top w:val="none" w:sz="0" w:space="0" w:color="auto"/>
            <w:left w:val="none" w:sz="0" w:space="0" w:color="auto"/>
            <w:bottom w:val="none" w:sz="0" w:space="0" w:color="auto"/>
            <w:right w:val="none" w:sz="0" w:space="0" w:color="auto"/>
          </w:divBdr>
        </w:div>
        <w:div w:id="937056720">
          <w:marLeft w:val="0"/>
          <w:marRight w:val="0"/>
          <w:marTop w:val="0"/>
          <w:marBottom w:val="0"/>
          <w:divBdr>
            <w:top w:val="none" w:sz="0" w:space="0" w:color="auto"/>
            <w:left w:val="none" w:sz="0" w:space="0" w:color="auto"/>
            <w:bottom w:val="none" w:sz="0" w:space="0" w:color="auto"/>
            <w:right w:val="none" w:sz="0" w:space="0" w:color="auto"/>
          </w:divBdr>
        </w:div>
        <w:div w:id="430249665">
          <w:marLeft w:val="0"/>
          <w:marRight w:val="0"/>
          <w:marTop w:val="0"/>
          <w:marBottom w:val="0"/>
          <w:divBdr>
            <w:top w:val="none" w:sz="0" w:space="0" w:color="auto"/>
            <w:left w:val="none" w:sz="0" w:space="0" w:color="auto"/>
            <w:bottom w:val="none" w:sz="0" w:space="0" w:color="auto"/>
            <w:right w:val="none" w:sz="0" w:space="0" w:color="auto"/>
          </w:divBdr>
        </w:div>
        <w:div w:id="1832256921">
          <w:marLeft w:val="0"/>
          <w:marRight w:val="0"/>
          <w:marTop w:val="0"/>
          <w:marBottom w:val="0"/>
          <w:divBdr>
            <w:top w:val="none" w:sz="0" w:space="0" w:color="auto"/>
            <w:left w:val="none" w:sz="0" w:space="0" w:color="auto"/>
            <w:bottom w:val="none" w:sz="0" w:space="0" w:color="auto"/>
            <w:right w:val="none" w:sz="0" w:space="0" w:color="auto"/>
          </w:divBdr>
        </w:div>
        <w:div w:id="1140073076">
          <w:marLeft w:val="0"/>
          <w:marRight w:val="0"/>
          <w:marTop w:val="0"/>
          <w:marBottom w:val="0"/>
          <w:divBdr>
            <w:top w:val="none" w:sz="0" w:space="0" w:color="auto"/>
            <w:left w:val="none" w:sz="0" w:space="0" w:color="auto"/>
            <w:bottom w:val="none" w:sz="0" w:space="0" w:color="auto"/>
            <w:right w:val="none" w:sz="0" w:space="0" w:color="auto"/>
          </w:divBdr>
        </w:div>
        <w:div w:id="1274822924">
          <w:marLeft w:val="0"/>
          <w:marRight w:val="0"/>
          <w:marTop w:val="0"/>
          <w:marBottom w:val="0"/>
          <w:divBdr>
            <w:top w:val="none" w:sz="0" w:space="0" w:color="auto"/>
            <w:left w:val="none" w:sz="0" w:space="0" w:color="auto"/>
            <w:bottom w:val="none" w:sz="0" w:space="0" w:color="auto"/>
            <w:right w:val="none" w:sz="0" w:space="0" w:color="auto"/>
          </w:divBdr>
        </w:div>
        <w:div w:id="8718740">
          <w:marLeft w:val="0"/>
          <w:marRight w:val="0"/>
          <w:marTop w:val="0"/>
          <w:marBottom w:val="0"/>
          <w:divBdr>
            <w:top w:val="none" w:sz="0" w:space="0" w:color="auto"/>
            <w:left w:val="none" w:sz="0" w:space="0" w:color="auto"/>
            <w:bottom w:val="none" w:sz="0" w:space="0" w:color="auto"/>
            <w:right w:val="none" w:sz="0" w:space="0" w:color="auto"/>
          </w:divBdr>
        </w:div>
        <w:div w:id="2021857148">
          <w:marLeft w:val="0"/>
          <w:marRight w:val="0"/>
          <w:marTop w:val="0"/>
          <w:marBottom w:val="0"/>
          <w:divBdr>
            <w:top w:val="none" w:sz="0" w:space="0" w:color="auto"/>
            <w:left w:val="none" w:sz="0" w:space="0" w:color="auto"/>
            <w:bottom w:val="none" w:sz="0" w:space="0" w:color="auto"/>
            <w:right w:val="none" w:sz="0" w:space="0" w:color="auto"/>
          </w:divBdr>
        </w:div>
        <w:div w:id="11761937">
          <w:marLeft w:val="0"/>
          <w:marRight w:val="0"/>
          <w:marTop w:val="0"/>
          <w:marBottom w:val="0"/>
          <w:divBdr>
            <w:top w:val="none" w:sz="0" w:space="0" w:color="auto"/>
            <w:left w:val="none" w:sz="0" w:space="0" w:color="auto"/>
            <w:bottom w:val="none" w:sz="0" w:space="0" w:color="auto"/>
            <w:right w:val="none" w:sz="0" w:space="0" w:color="auto"/>
          </w:divBdr>
        </w:div>
        <w:div w:id="774714381">
          <w:marLeft w:val="0"/>
          <w:marRight w:val="0"/>
          <w:marTop w:val="0"/>
          <w:marBottom w:val="0"/>
          <w:divBdr>
            <w:top w:val="none" w:sz="0" w:space="0" w:color="auto"/>
            <w:left w:val="none" w:sz="0" w:space="0" w:color="auto"/>
            <w:bottom w:val="none" w:sz="0" w:space="0" w:color="auto"/>
            <w:right w:val="none" w:sz="0" w:space="0" w:color="auto"/>
          </w:divBdr>
        </w:div>
        <w:div w:id="1626080063">
          <w:marLeft w:val="0"/>
          <w:marRight w:val="0"/>
          <w:marTop w:val="0"/>
          <w:marBottom w:val="0"/>
          <w:divBdr>
            <w:top w:val="none" w:sz="0" w:space="0" w:color="auto"/>
            <w:left w:val="none" w:sz="0" w:space="0" w:color="auto"/>
            <w:bottom w:val="none" w:sz="0" w:space="0" w:color="auto"/>
            <w:right w:val="none" w:sz="0" w:space="0" w:color="auto"/>
          </w:divBdr>
        </w:div>
        <w:div w:id="599871901">
          <w:marLeft w:val="0"/>
          <w:marRight w:val="0"/>
          <w:marTop w:val="0"/>
          <w:marBottom w:val="0"/>
          <w:divBdr>
            <w:top w:val="none" w:sz="0" w:space="0" w:color="auto"/>
            <w:left w:val="none" w:sz="0" w:space="0" w:color="auto"/>
            <w:bottom w:val="none" w:sz="0" w:space="0" w:color="auto"/>
            <w:right w:val="none" w:sz="0" w:space="0" w:color="auto"/>
          </w:divBdr>
        </w:div>
        <w:div w:id="336620326">
          <w:marLeft w:val="0"/>
          <w:marRight w:val="0"/>
          <w:marTop w:val="0"/>
          <w:marBottom w:val="0"/>
          <w:divBdr>
            <w:top w:val="none" w:sz="0" w:space="0" w:color="auto"/>
            <w:left w:val="none" w:sz="0" w:space="0" w:color="auto"/>
            <w:bottom w:val="none" w:sz="0" w:space="0" w:color="auto"/>
            <w:right w:val="none" w:sz="0" w:space="0" w:color="auto"/>
          </w:divBdr>
        </w:div>
        <w:div w:id="1039672701">
          <w:marLeft w:val="0"/>
          <w:marRight w:val="0"/>
          <w:marTop w:val="0"/>
          <w:marBottom w:val="0"/>
          <w:divBdr>
            <w:top w:val="none" w:sz="0" w:space="0" w:color="auto"/>
            <w:left w:val="none" w:sz="0" w:space="0" w:color="auto"/>
            <w:bottom w:val="none" w:sz="0" w:space="0" w:color="auto"/>
            <w:right w:val="none" w:sz="0" w:space="0" w:color="auto"/>
          </w:divBdr>
        </w:div>
        <w:div w:id="1155754406">
          <w:marLeft w:val="0"/>
          <w:marRight w:val="0"/>
          <w:marTop w:val="0"/>
          <w:marBottom w:val="0"/>
          <w:divBdr>
            <w:top w:val="none" w:sz="0" w:space="0" w:color="auto"/>
            <w:left w:val="none" w:sz="0" w:space="0" w:color="auto"/>
            <w:bottom w:val="none" w:sz="0" w:space="0" w:color="auto"/>
            <w:right w:val="none" w:sz="0" w:space="0" w:color="auto"/>
          </w:divBdr>
        </w:div>
        <w:div w:id="815029015">
          <w:marLeft w:val="0"/>
          <w:marRight w:val="0"/>
          <w:marTop w:val="0"/>
          <w:marBottom w:val="0"/>
          <w:divBdr>
            <w:top w:val="none" w:sz="0" w:space="0" w:color="auto"/>
            <w:left w:val="none" w:sz="0" w:space="0" w:color="auto"/>
            <w:bottom w:val="none" w:sz="0" w:space="0" w:color="auto"/>
            <w:right w:val="none" w:sz="0" w:space="0" w:color="auto"/>
          </w:divBdr>
        </w:div>
        <w:div w:id="564951817">
          <w:marLeft w:val="0"/>
          <w:marRight w:val="0"/>
          <w:marTop w:val="0"/>
          <w:marBottom w:val="0"/>
          <w:divBdr>
            <w:top w:val="none" w:sz="0" w:space="0" w:color="auto"/>
            <w:left w:val="none" w:sz="0" w:space="0" w:color="auto"/>
            <w:bottom w:val="none" w:sz="0" w:space="0" w:color="auto"/>
            <w:right w:val="none" w:sz="0" w:space="0" w:color="auto"/>
          </w:divBdr>
        </w:div>
        <w:div w:id="955480875">
          <w:marLeft w:val="0"/>
          <w:marRight w:val="0"/>
          <w:marTop w:val="0"/>
          <w:marBottom w:val="0"/>
          <w:divBdr>
            <w:top w:val="none" w:sz="0" w:space="0" w:color="auto"/>
            <w:left w:val="none" w:sz="0" w:space="0" w:color="auto"/>
            <w:bottom w:val="none" w:sz="0" w:space="0" w:color="auto"/>
            <w:right w:val="none" w:sz="0" w:space="0" w:color="auto"/>
          </w:divBdr>
        </w:div>
        <w:div w:id="1039627054">
          <w:marLeft w:val="0"/>
          <w:marRight w:val="0"/>
          <w:marTop w:val="0"/>
          <w:marBottom w:val="0"/>
          <w:divBdr>
            <w:top w:val="none" w:sz="0" w:space="0" w:color="auto"/>
            <w:left w:val="none" w:sz="0" w:space="0" w:color="auto"/>
            <w:bottom w:val="none" w:sz="0" w:space="0" w:color="auto"/>
            <w:right w:val="none" w:sz="0" w:space="0" w:color="auto"/>
          </w:divBdr>
        </w:div>
        <w:div w:id="1590390506">
          <w:marLeft w:val="0"/>
          <w:marRight w:val="0"/>
          <w:marTop w:val="0"/>
          <w:marBottom w:val="0"/>
          <w:divBdr>
            <w:top w:val="none" w:sz="0" w:space="0" w:color="auto"/>
            <w:left w:val="none" w:sz="0" w:space="0" w:color="auto"/>
            <w:bottom w:val="none" w:sz="0" w:space="0" w:color="auto"/>
            <w:right w:val="none" w:sz="0" w:space="0" w:color="auto"/>
          </w:divBdr>
        </w:div>
        <w:div w:id="533157740">
          <w:marLeft w:val="0"/>
          <w:marRight w:val="0"/>
          <w:marTop w:val="0"/>
          <w:marBottom w:val="0"/>
          <w:divBdr>
            <w:top w:val="none" w:sz="0" w:space="0" w:color="auto"/>
            <w:left w:val="none" w:sz="0" w:space="0" w:color="auto"/>
            <w:bottom w:val="none" w:sz="0" w:space="0" w:color="auto"/>
            <w:right w:val="none" w:sz="0" w:space="0" w:color="auto"/>
          </w:divBdr>
        </w:div>
        <w:div w:id="1674524361">
          <w:marLeft w:val="0"/>
          <w:marRight w:val="0"/>
          <w:marTop w:val="0"/>
          <w:marBottom w:val="0"/>
          <w:divBdr>
            <w:top w:val="none" w:sz="0" w:space="0" w:color="auto"/>
            <w:left w:val="none" w:sz="0" w:space="0" w:color="auto"/>
            <w:bottom w:val="none" w:sz="0" w:space="0" w:color="auto"/>
            <w:right w:val="none" w:sz="0" w:space="0" w:color="auto"/>
          </w:divBdr>
        </w:div>
        <w:div w:id="1635403249">
          <w:marLeft w:val="0"/>
          <w:marRight w:val="0"/>
          <w:marTop w:val="0"/>
          <w:marBottom w:val="0"/>
          <w:divBdr>
            <w:top w:val="none" w:sz="0" w:space="0" w:color="auto"/>
            <w:left w:val="none" w:sz="0" w:space="0" w:color="auto"/>
            <w:bottom w:val="none" w:sz="0" w:space="0" w:color="auto"/>
            <w:right w:val="none" w:sz="0" w:space="0" w:color="auto"/>
          </w:divBdr>
        </w:div>
        <w:div w:id="1299651524">
          <w:marLeft w:val="0"/>
          <w:marRight w:val="0"/>
          <w:marTop w:val="0"/>
          <w:marBottom w:val="0"/>
          <w:divBdr>
            <w:top w:val="none" w:sz="0" w:space="0" w:color="auto"/>
            <w:left w:val="none" w:sz="0" w:space="0" w:color="auto"/>
            <w:bottom w:val="none" w:sz="0" w:space="0" w:color="auto"/>
            <w:right w:val="none" w:sz="0" w:space="0" w:color="auto"/>
          </w:divBdr>
        </w:div>
        <w:div w:id="879633091">
          <w:marLeft w:val="0"/>
          <w:marRight w:val="0"/>
          <w:marTop w:val="0"/>
          <w:marBottom w:val="0"/>
          <w:divBdr>
            <w:top w:val="none" w:sz="0" w:space="0" w:color="auto"/>
            <w:left w:val="none" w:sz="0" w:space="0" w:color="auto"/>
            <w:bottom w:val="none" w:sz="0" w:space="0" w:color="auto"/>
            <w:right w:val="none" w:sz="0" w:space="0" w:color="auto"/>
          </w:divBdr>
        </w:div>
        <w:div w:id="757365850">
          <w:marLeft w:val="0"/>
          <w:marRight w:val="0"/>
          <w:marTop w:val="0"/>
          <w:marBottom w:val="0"/>
          <w:divBdr>
            <w:top w:val="none" w:sz="0" w:space="0" w:color="auto"/>
            <w:left w:val="none" w:sz="0" w:space="0" w:color="auto"/>
            <w:bottom w:val="none" w:sz="0" w:space="0" w:color="auto"/>
            <w:right w:val="none" w:sz="0" w:space="0" w:color="auto"/>
          </w:divBdr>
        </w:div>
        <w:div w:id="628170996">
          <w:marLeft w:val="0"/>
          <w:marRight w:val="0"/>
          <w:marTop w:val="0"/>
          <w:marBottom w:val="0"/>
          <w:divBdr>
            <w:top w:val="none" w:sz="0" w:space="0" w:color="auto"/>
            <w:left w:val="none" w:sz="0" w:space="0" w:color="auto"/>
            <w:bottom w:val="none" w:sz="0" w:space="0" w:color="auto"/>
            <w:right w:val="none" w:sz="0" w:space="0" w:color="auto"/>
          </w:divBdr>
        </w:div>
        <w:div w:id="1400440144">
          <w:marLeft w:val="0"/>
          <w:marRight w:val="0"/>
          <w:marTop w:val="0"/>
          <w:marBottom w:val="0"/>
          <w:divBdr>
            <w:top w:val="none" w:sz="0" w:space="0" w:color="auto"/>
            <w:left w:val="none" w:sz="0" w:space="0" w:color="auto"/>
            <w:bottom w:val="none" w:sz="0" w:space="0" w:color="auto"/>
            <w:right w:val="none" w:sz="0" w:space="0" w:color="auto"/>
          </w:divBdr>
        </w:div>
        <w:div w:id="1156528380">
          <w:marLeft w:val="0"/>
          <w:marRight w:val="0"/>
          <w:marTop w:val="0"/>
          <w:marBottom w:val="0"/>
          <w:divBdr>
            <w:top w:val="none" w:sz="0" w:space="0" w:color="auto"/>
            <w:left w:val="none" w:sz="0" w:space="0" w:color="auto"/>
            <w:bottom w:val="none" w:sz="0" w:space="0" w:color="auto"/>
            <w:right w:val="none" w:sz="0" w:space="0" w:color="auto"/>
          </w:divBdr>
        </w:div>
        <w:div w:id="611475591">
          <w:marLeft w:val="0"/>
          <w:marRight w:val="0"/>
          <w:marTop w:val="0"/>
          <w:marBottom w:val="0"/>
          <w:divBdr>
            <w:top w:val="none" w:sz="0" w:space="0" w:color="auto"/>
            <w:left w:val="none" w:sz="0" w:space="0" w:color="auto"/>
            <w:bottom w:val="none" w:sz="0" w:space="0" w:color="auto"/>
            <w:right w:val="none" w:sz="0" w:space="0" w:color="auto"/>
          </w:divBdr>
        </w:div>
        <w:div w:id="1342270009">
          <w:marLeft w:val="0"/>
          <w:marRight w:val="0"/>
          <w:marTop w:val="0"/>
          <w:marBottom w:val="0"/>
          <w:divBdr>
            <w:top w:val="none" w:sz="0" w:space="0" w:color="auto"/>
            <w:left w:val="none" w:sz="0" w:space="0" w:color="auto"/>
            <w:bottom w:val="none" w:sz="0" w:space="0" w:color="auto"/>
            <w:right w:val="none" w:sz="0" w:space="0" w:color="auto"/>
          </w:divBdr>
        </w:div>
        <w:div w:id="888879083">
          <w:marLeft w:val="0"/>
          <w:marRight w:val="0"/>
          <w:marTop w:val="0"/>
          <w:marBottom w:val="0"/>
          <w:divBdr>
            <w:top w:val="none" w:sz="0" w:space="0" w:color="auto"/>
            <w:left w:val="none" w:sz="0" w:space="0" w:color="auto"/>
            <w:bottom w:val="none" w:sz="0" w:space="0" w:color="auto"/>
            <w:right w:val="none" w:sz="0" w:space="0" w:color="auto"/>
          </w:divBdr>
        </w:div>
        <w:div w:id="1297755398">
          <w:marLeft w:val="0"/>
          <w:marRight w:val="0"/>
          <w:marTop w:val="0"/>
          <w:marBottom w:val="0"/>
          <w:divBdr>
            <w:top w:val="none" w:sz="0" w:space="0" w:color="auto"/>
            <w:left w:val="none" w:sz="0" w:space="0" w:color="auto"/>
            <w:bottom w:val="none" w:sz="0" w:space="0" w:color="auto"/>
            <w:right w:val="none" w:sz="0" w:space="0" w:color="auto"/>
          </w:divBdr>
        </w:div>
        <w:div w:id="1696231563">
          <w:marLeft w:val="0"/>
          <w:marRight w:val="0"/>
          <w:marTop w:val="0"/>
          <w:marBottom w:val="0"/>
          <w:divBdr>
            <w:top w:val="none" w:sz="0" w:space="0" w:color="auto"/>
            <w:left w:val="none" w:sz="0" w:space="0" w:color="auto"/>
            <w:bottom w:val="none" w:sz="0" w:space="0" w:color="auto"/>
            <w:right w:val="none" w:sz="0" w:space="0" w:color="auto"/>
          </w:divBdr>
        </w:div>
        <w:div w:id="501166229">
          <w:marLeft w:val="0"/>
          <w:marRight w:val="0"/>
          <w:marTop w:val="0"/>
          <w:marBottom w:val="0"/>
          <w:divBdr>
            <w:top w:val="none" w:sz="0" w:space="0" w:color="auto"/>
            <w:left w:val="none" w:sz="0" w:space="0" w:color="auto"/>
            <w:bottom w:val="none" w:sz="0" w:space="0" w:color="auto"/>
            <w:right w:val="none" w:sz="0" w:space="0" w:color="auto"/>
          </w:divBdr>
        </w:div>
        <w:div w:id="1552887089">
          <w:marLeft w:val="0"/>
          <w:marRight w:val="0"/>
          <w:marTop w:val="0"/>
          <w:marBottom w:val="0"/>
          <w:divBdr>
            <w:top w:val="none" w:sz="0" w:space="0" w:color="auto"/>
            <w:left w:val="none" w:sz="0" w:space="0" w:color="auto"/>
            <w:bottom w:val="none" w:sz="0" w:space="0" w:color="auto"/>
            <w:right w:val="none" w:sz="0" w:space="0" w:color="auto"/>
          </w:divBdr>
        </w:div>
        <w:div w:id="1499492880">
          <w:marLeft w:val="0"/>
          <w:marRight w:val="0"/>
          <w:marTop w:val="0"/>
          <w:marBottom w:val="0"/>
          <w:divBdr>
            <w:top w:val="none" w:sz="0" w:space="0" w:color="auto"/>
            <w:left w:val="none" w:sz="0" w:space="0" w:color="auto"/>
            <w:bottom w:val="none" w:sz="0" w:space="0" w:color="auto"/>
            <w:right w:val="none" w:sz="0" w:space="0" w:color="auto"/>
          </w:divBdr>
        </w:div>
        <w:div w:id="90202763">
          <w:marLeft w:val="0"/>
          <w:marRight w:val="0"/>
          <w:marTop w:val="0"/>
          <w:marBottom w:val="0"/>
          <w:divBdr>
            <w:top w:val="none" w:sz="0" w:space="0" w:color="auto"/>
            <w:left w:val="none" w:sz="0" w:space="0" w:color="auto"/>
            <w:bottom w:val="none" w:sz="0" w:space="0" w:color="auto"/>
            <w:right w:val="none" w:sz="0" w:space="0" w:color="auto"/>
          </w:divBdr>
        </w:div>
        <w:div w:id="176694033">
          <w:marLeft w:val="0"/>
          <w:marRight w:val="0"/>
          <w:marTop w:val="0"/>
          <w:marBottom w:val="0"/>
          <w:divBdr>
            <w:top w:val="none" w:sz="0" w:space="0" w:color="auto"/>
            <w:left w:val="none" w:sz="0" w:space="0" w:color="auto"/>
            <w:bottom w:val="none" w:sz="0" w:space="0" w:color="auto"/>
            <w:right w:val="none" w:sz="0" w:space="0" w:color="auto"/>
          </w:divBdr>
        </w:div>
        <w:div w:id="1310357900">
          <w:marLeft w:val="0"/>
          <w:marRight w:val="0"/>
          <w:marTop w:val="0"/>
          <w:marBottom w:val="0"/>
          <w:divBdr>
            <w:top w:val="none" w:sz="0" w:space="0" w:color="auto"/>
            <w:left w:val="none" w:sz="0" w:space="0" w:color="auto"/>
            <w:bottom w:val="none" w:sz="0" w:space="0" w:color="auto"/>
            <w:right w:val="none" w:sz="0" w:space="0" w:color="auto"/>
          </w:divBdr>
        </w:div>
        <w:div w:id="710421848">
          <w:marLeft w:val="0"/>
          <w:marRight w:val="0"/>
          <w:marTop w:val="0"/>
          <w:marBottom w:val="0"/>
          <w:divBdr>
            <w:top w:val="none" w:sz="0" w:space="0" w:color="auto"/>
            <w:left w:val="none" w:sz="0" w:space="0" w:color="auto"/>
            <w:bottom w:val="none" w:sz="0" w:space="0" w:color="auto"/>
            <w:right w:val="none" w:sz="0" w:space="0" w:color="auto"/>
          </w:divBdr>
        </w:div>
        <w:div w:id="411127559">
          <w:marLeft w:val="0"/>
          <w:marRight w:val="0"/>
          <w:marTop w:val="0"/>
          <w:marBottom w:val="0"/>
          <w:divBdr>
            <w:top w:val="none" w:sz="0" w:space="0" w:color="auto"/>
            <w:left w:val="none" w:sz="0" w:space="0" w:color="auto"/>
            <w:bottom w:val="none" w:sz="0" w:space="0" w:color="auto"/>
            <w:right w:val="none" w:sz="0" w:space="0" w:color="auto"/>
          </w:divBdr>
        </w:div>
        <w:div w:id="1656490945">
          <w:marLeft w:val="0"/>
          <w:marRight w:val="0"/>
          <w:marTop w:val="0"/>
          <w:marBottom w:val="0"/>
          <w:divBdr>
            <w:top w:val="none" w:sz="0" w:space="0" w:color="auto"/>
            <w:left w:val="none" w:sz="0" w:space="0" w:color="auto"/>
            <w:bottom w:val="none" w:sz="0" w:space="0" w:color="auto"/>
            <w:right w:val="none" w:sz="0" w:space="0" w:color="auto"/>
          </w:divBdr>
        </w:div>
        <w:div w:id="1997109184">
          <w:marLeft w:val="0"/>
          <w:marRight w:val="0"/>
          <w:marTop w:val="0"/>
          <w:marBottom w:val="0"/>
          <w:divBdr>
            <w:top w:val="none" w:sz="0" w:space="0" w:color="auto"/>
            <w:left w:val="none" w:sz="0" w:space="0" w:color="auto"/>
            <w:bottom w:val="none" w:sz="0" w:space="0" w:color="auto"/>
            <w:right w:val="none" w:sz="0" w:space="0" w:color="auto"/>
          </w:divBdr>
        </w:div>
        <w:div w:id="954866924">
          <w:marLeft w:val="0"/>
          <w:marRight w:val="0"/>
          <w:marTop w:val="0"/>
          <w:marBottom w:val="0"/>
          <w:divBdr>
            <w:top w:val="none" w:sz="0" w:space="0" w:color="auto"/>
            <w:left w:val="none" w:sz="0" w:space="0" w:color="auto"/>
            <w:bottom w:val="none" w:sz="0" w:space="0" w:color="auto"/>
            <w:right w:val="none" w:sz="0" w:space="0" w:color="auto"/>
          </w:divBdr>
        </w:div>
        <w:div w:id="553735267">
          <w:marLeft w:val="0"/>
          <w:marRight w:val="0"/>
          <w:marTop w:val="0"/>
          <w:marBottom w:val="0"/>
          <w:divBdr>
            <w:top w:val="none" w:sz="0" w:space="0" w:color="auto"/>
            <w:left w:val="none" w:sz="0" w:space="0" w:color="auto"/>
            <w:bottom w:val="none" w:sz="0" w:space="0" w:color="auto"/>
            <w:right w:val="none" w:sz="0" w:space="0" w:color="auto"/>
          </w:divBdr>
        </w:div>
        <w:div w:id="1810442674">
          <w:marLeft w:val="0"/>
          <w:marRight w:val="0"/>
          <w:marTop w:val="0"/>
          <w:marBottom w:val="0"/>
          <w:divBdr>
            <w:top w:val="none" w:sz="0" w:space="0" w:color="auto"/>
            <w:left w:val="none" w:sz="0" w:space="0" w:color="auto"/>
            <w:bottom w:val="none" w:sz="0" w:space="0" w:color="auto"/>
            <w:right w:val="none" w:sz="0" w:space="0" w:color="auto"/>
          </w:divBdr>
        </w:div>
        <w:div w:id="704214801">
          <w:marLeft w:val="0"/>
          <w:marRight w:val="0"/>
          <w:marTop w:val="0"/>
          <w:marBottom w:val="0"/>
          <w:divBdr>
            <w:top w:val="none" w:sz="0" w:space="0" w:color="auto"/>
            <w:left w:val="none" w:sz="0" w:space="0" w:color="auto"/>
            <w:bottom w:val="none" w:sz="0" w:space="0" w:color="auto"/>
            <w:right w:val="none" w:sz="0" w:space="0" w:color="auto"/>
          </w:divBdr>
        </w:div>
        <w:div w:id="1826045336">
          <w:marLeft w:val="0"/>
          <w:marRight w:val="0"/>
          <w:marTop w:val="0"/>
          <w:marBottom w:val="0"/>
          <w:divBdr>
            <w:top w:val="none" w:sz="0" w:space="0" w:color="auto"/>
            <w:left w:val="none" w:sz="0" w:space="0" w:color="auto"/>
            <w:bottom w:val="none" w:sz="0" w:space="0" w:color="auto"/>
            <w:right w:val="none" w:sz="0" w:space="0" w:color="auto"/>
          </w:divBdr>
        </w:div>
        <w:div w:id="2011256032">
          <w:marLeft w:val="0"/>
          <w:marRight w:val="0"/>
          <w:marTop w:val="0"/>
          <w:marBottom w:val="0"/>
          <w:divBdr>
            <w:top w:val="none" w:sz="0" w:space="0" w:color="auto"/>
            <w:left w:val="none" w:sz="0" w:space="0" w:color="auto"/>
            <w:bottom w:val="none" w:sz="0" w:space="0" w:color="auto"/>
            <w:right w:val="none" w:sz="0" w:space="0" w:color="auto"/>
          </w:divBdr>
        </w:div>
        <w:div w:id="655064868">
          <w:marLeft w:val="0"/>
          <w:marRight w:val="0"/>
          <w:marTop w:val="0"/>
          <w:marBottom w:val="0"/>
          <w:divBdr>
            <w:top w:val="none" w:sz="0" w:space="0" w:color="auto"/>
            <w:left w:val="none" w:sz="0" w:space="0" w:color="auto"/>
            <w:bottom w:val="none" w:sz="0" w:space="0" w:color="auto"/>
            <w:right w:val="none" w:sz="0" w:space="0" w:color="auto"/>
          </w:divBdr>
        </w:div>
        <w:div w:id="971978201">
          <w:marLeft w:val="0"/>
          <w:marRight w:val="0"/>
          <w:marTop w:val="0"/>
          <w:marBottom w:val="0"/>
          <w:divBdr>
            <w:top w:val="none" w:sz="0" w:space="0" w:color="auto"/>
            <w:left w:val="none" w:sz="0" w:space="0" w:color="auto"/>
            <w:bottom w:val="none" w:sz="0" w:space="0" w:color="auto"/>
            <w:right w:val="none" w:sz="0" w:space="0" w:color="auto"/>
          </w:divBdr>
        </w:div>
        <w:div w:id="1663310173">
          <w:marLeft w:val="0"/>
          <w:marRight w:val="0"/>
          <w:marTop w:val="0"/>
          <w:marBottom w:val="0"/>
          <w:divBdr>
            <w:top w:val="none" w:sz="0" w:space="0" w:color="auto"/>
            <w:left w:val="none" w:sz="0" w:space="0" w:color="auto"/>
            <w:bottom w:val="none" w:sz="0" w:space="0" w:color="auto"/>
            <w:right w:val="none" w:sz="0" w:space="0" w:color="auto"/>
          </w:divBdr>
        </w:div>
        <w:div w:id="98062498">
          <w:marLeft w:val="0"/>
          <w:marRight w:val="0"/>
          <w:marTop w:val="0"/>
          <w:marBottom w:val="0"/>
          <w:divBdr>
            <w:top w:val="none" w:sz="0" w:space="0" w:color="auto"/>
            <w:left w:val="none" w:sz="0" w:space="0" w:color="auto"/>
            <w:bottom w:val="none" w:sz="0" w:space="0" w:color="auto"/>
            <w:right w:val="none" w:sz="0" w:space="0" w:color="auto"/>
          </w:divBdr>
        </w:div>
        <w:div w:id="1740789581">
          <w:marLeft w:val="0"/>
          <w:marRight w:val="0"/>
          <w:marTop w:val="0"/>
          <w:marBottom w:val="0"/>
          <w:divBdr>
            <w:top w:val="none" w:sz="0" w:space="0" w:color="auto"/>
            <w:left w:val="none" w:sz="0" w:space="0" w:color="auto"/>
            <w:bottom w:val="none" w:sz="0" w:space="0" w:color="auto"/>
            <w:right w:val="none" w:sz="0" w:space="0" w:color="auto"/>
          </w:divBdr>
        </w:div>
        <w:div w:id="1443112803">
          <w:marLeft w:val="0"/>
          <w:marRight w:val="0"/>
          <w:marTop w:val="0"/>
          <w:marBottom w:val="0"/>
          <w:divBdr>
            <w:top w:val="none" w:sz="0" w:space="0" w:color="auto"/>
            <w:left w:val="none" w:sz="0" w:space="0" w:color="auto"/>
            <w:bottom w:val="none" w:sz="0" w:space="0" w:color="auto"/>
            <w:right w:val="none" w:sz="0" w:space="0" w:color="auto"/>
          </w:divBdr>
        </w:div>
        <w:div w:id="473253107">
          <w:marLeft w:val="0"/>
          <w:marRight w:val="0"/>
          <w:marTop w:val="0"/>
          <w:marBottom w:val="0"/>
          <w:divBdr>
            <w:top w:val="none" w:sz="0" w:space="0" w:color="auto"/>
            <w:left w:val="none" w:sz="0" w:space="0" w:color="auto"/>
            <w:bottom w:val="none" w:sz="0" w:space="0" w:color="auto"/>
            <w:right w:val="none" w:sz="0" w:space="0" w:color="auto"/>
          </w:divBdr>
        </w:div>
        <w:div w:id="1183934707">
          <w:marLeft w:val="0"/>
          <w:marRight w:val="0"/>
          <w:marTop w:val="0"/>
          <w:marBottom w:val="0"/>
          <w:divBdr>
            <w:top w:val="none" w:sz="0" w:space="0" w:color="auto"/>
            <w:left w:val="none" w:sz="0" w:space="0" w:color="auto"/>
            <w:bottom w:val="none" w:sz="0" w:space="0" w:color="auto"/>
            <w:right w:val="none" w:sz="0" w:space="0" w:color="auto"/>
          </w:divBdr>
        </w:div>
        <w:div w:id="1403525140">
          <w:marLeft w:val="0"/>
          <w:marRight w:val="0"/>
          <w:marTop w:val="0"/>
          <w:marBottom w:val="0"/>
          <w:divBdr>
            <w:top w:val="none" w:sz="0" w:space="0" w:color="auto"/>
            <w:left w:val="none" w:sz="0" w:space="0" w:color="auto"/>
            <w:bottom w:val="none" w:sz="0" w:space="0" w:color="auto"/>
            <w:right w:val="none" w:sz="0" w:space="0" w:color="auto"/>
          </w:divBdr>
        </w:div>
        <w:div w:id="1400976191">
          <w:marLeft w:val="0"/>
          <w:marRight w:val="0"/>
          <w:marTop w:val="0"/>
          <w:marBottom w:val="0"/>
          <w:divBdr>
            <w:top w:val="none" w:sz="0" w:space="0" w:color="auto"/>
            <w:left w:val="none" w:sz="0" w:space="0" w:color="auto"/>
            <w:bottom w:val="none" w:sz="0" w:space="0" w:color="auto"/>
            <w:right w:val="none" w:sz="0" w:space="0" w:color="auto"/>
          </w:divBdr>
        </w:div>
        <w:div w:id="163669096">
          <w:marLeft w:val="0"/>
          <w:marRight w:val="0"/>
          <w:marTop w:val="0"/>
          <w:marBottom w:val="0"/>
          <w:divBdr>
            <w:top w:val="none" w:sz="0" w:space="0" w:color="auto"/>
            <w:left w:val="none" w:sz="0" w:space="0" w:color="auto"/>
            <w:bottom w:val="none" w:sz="0" w:space="0" w:color="auto"/>
            <w:right w:val="none" w:sz="0" w:space="0" w:color="auto"/>
          </w:divBdr>
        </w:div>
        <w:div w:id="217595074">
          <w:marLeft w:val="0"/>
          <w:marRight w:val="0"/>
          <w:marTop w:val="0"/>
          <w:marBottom w:val="0"/>
          <w:divBdr>
            <w:top w:val="none" w:sz="0" w:space="0" w:color="auto"/>
            <w:left w:val="none" w:sz="0" w:space="0" w:color="auto"/>
            <w:bottom w:val="none" w:sz="0" w:space="0" w:color="auto"/>
            <w:right w:val="none" w:sz="0" w:space="0" w:color="auto"/>
          </w:divBdr>
        </w:div>
        <w:div w:id="1876194750">
          <w:marLeft w:val="0"/>
          <w:marRight w:val="0"/>
          <w:marTop w:val="0"/>
          <w:marBottom w:val="0"/>
          <w:divBdr>
            <w:top w:val="none" w:sz="0" w:space="0" w:color="auto"/>
            <w:left w:val="none" w:sz="0" w:space="0" w:color="auto"/>
            <w:bottom w:val="none" w:sz="0" w:space="0" w:color="auto"/>
            <w:right w:val="none" w:sz="0" w:space="0" w:color="auto"/>
          </w:divBdr>
        </w:div>
        <w:div w:id="761802844">
          <w:marLeft w:val="0"/>
          <w:marRight w:val="0"/>
          <w:marTop w:val="0"/>
          <w:marBottom w:val="0"/>
          <w:divBdr>
            <w:top w:val="none" w:sz="0" w:space="0" w:color="auto"/>
            <w:left w:val="none" w:sz="0" w:space="0" w:color="auto"/>
            <w:bottom w:val="none" w:sz="0" w:space="0" w:color="auto"/>
            <w:right w:val="none" w:sz="0" w:space="0" w:color="auto"/>
          </w:divBdr>
        </w:div>
        <w:div w:id="1195119236">
          <w:marLeft w:val="0"/>
          <w:marRight w:val="0"/>
          <w:marTop w:val="0"/>
          <w:marBottom w:val="0"/>
          <w:divBdr>
            <w:top w:val="none" w:sz="0" w:space="0" w:color="auto"/>
            <w:left w:val="none" w:sz="0" w:space="0" w:color="auto"/>
            <w:bottom w:val="none" w:sz="0" w:space="0" w:color="auto"/>
            <w:right w:val="none" w:sz="0" w:space="0" w:color="auto"/>
          </w:divBdr>
        </w:div>
        <w:div w:id="1852139243">
          <w:marLeft w:val="0"/>
          <w:marRight w:val="0"/>
          <w:marTop w:val="0"/>
          <w:marBottom w:val="0"/>
          <w:divBdr>
            <w:top w:val="none" w:sz="0" w:space="0" w:color="auto"/>
            <w:left w:val="none" w:sz="0" w:space="0" w:color="auto"/>
            <w:bottom w:val="none" w:sz="0" w:space="0" w:color="auto"/>
            <w:right w:val="none" w:sz="0" w:space="0" w:color="auto"/>
          </w:divBdr>
        </w:div>
        <w:div w:id="2088140701">
          <w:marLeft w:val="0"/>
          <w:marRight w:val="0"/>
          <w:marTop w:val="0"/>
          <w:marBottom w:val="0"/>
          <w:divBdr>
            <w:top w:val="none" w:sz="0" w:space="0" w:color="auto"/>
            <w:left w:val="none" w:sz="0" w:space="0" w:color="auto"/>
            <w:bottom w:val="none" w:sz="0" w:space="0" w:color="auto"/>
            <w:right w:val="none" w:sz="0" w:space="0" w:color="auto"/>
          </w:divBdr>
        </w:div>
        <w:div w:id="1186409189">
          <w:marLeft w:val="0"/>
          <w:marRight w:val="0"/>
          <w:marTop w:val="0"/>
          <w:marBottom w:val="0"/>
          <w:divBdr>
            <w:top w:val="none" w:sz="0" w:space="0" w:color="auto"/>
            <w:left w:val="none" w:sz="0" w:space="0" w:color="auto"/>
            <w:bottom w:val="none" w:sz="0" w:space="0" w:color="auto"/>
            <w:right w:val="none" w:sz="0" w:space="0" w:color="auto"/>
          </w:divBdr>
        </w:div>
        <w:div w:id="436147401">
          <w:marLeft w:val="0"/>
          <w:marRight w:val="0"/>
          <w:marTop w:val="0"/>
          <w:marBottom w:val="0"/>
          <w:divBdr>
            <w:top w:val="none" w:sz="0" w:space="0" w:color="auto"/>
            <w:left w:val="none" w:sz="0" w:space="0" w:color="auto"/>
            <w:bottom w:val="none" w:sz="0" w:space="0" w:color="auto"/>
            <w:right w:val="none" w:sz="0" w:space="0" w:color="auto"/>
          </w:divBdr>
        </w:div>
        <w:div w:id="1791778678">
          <w:marLeft w:val="0"/>
          <w:marRight w:val="0"/>
          <w:marTop w:val="0"/>
          <w:marBottom w:val="0"/>
          <w:divBdr>
            <w:top w:val="none" w:sz="0" w:space="0" w:color="auto"/>
            <w:left w:val="none" w:sz="0" w:space="0" w:color="auto"/>
            <w:bottom w:val="none" w:sz="0" w:space="0" w:color="auto"/>
            <w:right w:val="none" w:sz="0" w:space="0" w:color="auto"/>
          </w:divBdr>
        </w:div>
        <w:div w:id="1532182995">
          <w:marLeft w:val="0"/>
          <w:marRight w:val="0"/>
          <w:marTop w:val="0"/>
          <w:marBottom w:val="0"/>
          <w:divBdr>
            <w:top w:val="none" w:sz="0" w:space="0" w:color="auto"/>
            <w:left w:val="none" w:sz="0" w:space="0" w:color="auto"/>
            <w:bottom w:val="none" w:sz="0" w:space="0" w:color="auto"/>
            <w:right w:val="none" w:sz="0" w:space="0" w:color="auto"/>
          </w:divBdr>
        </w:div>
        <w:div w:id="1364210566">
          <w:marLeft w:val="0"/>
          <w:marRight w:val="0"/>
          <w:marTop w:val="0"/>
          <w:marBottom w:val="0"/>
          <w:divBdr>
            <w:top w:val="none" w:sz="0" w:space="0" w:color="auto"/>
            <w:left w:val="none" w:sz="0" w:space="0" w:color="auto"/>
            <w:bottom w:val="none" w:sz="0" w:space="0" w:color="auto"/>
            <w:right w:val="none" w:sz="0" w:space="0" w:color="auto"/>
          </w:divBdr>
        </w:div>
        <w:div w:id="691953524">
          <w:marLeft w:val="0"/>
          <w:marRight w:val="0"/>
          <w:marTop w:val="0"/>
          <w:marBottom w:val="0"/>
          <w:divBdr>
            <w:top w:val="none" w:sz="0" w:space="0" w:color="auto"/>
            <w:left w:val="none" w:sz="0" w:space="0" w:color="auto"/>
            <w:bottom w:val="none" w:sz="0" w:space="0" w:color="auto"/>
            <w:right w:val="none" w:sz="0" w:space="0" w:color="auto"/>
          </w:divBdr>
        </w:div>
        <w:div w:id="347683225">
          <w:marLeft w:val="0"/>
          <w:marRight w:val="0"/>
          <w:marTop w:val="0"/>
          <w:marBottom w:val="0"/>
          <w:divBdr>
            <w:top w:val="none" w:sz="0" w:space="0" w:color="auto"/>
            <w:left w:val="none" w:sz="0" w:space="0" w:color="auto"/>
            <w:bottom w:val="none" w:sz="0" w:space="0" w:color="auto"/>
            <w:right w:val="none" w:sz="0" w:space="0" w:color="auto"/>
          </w:divBdr>
        </w:div>
        <w:div w:id="1054305989">
          <w:marLeft w:val="0"/>
          <w:marRight w:val="0"/>
          <w:marTop w:val="0"/>
          <w:marBottom w:val="0"/>
          <w:divBdr>
            <w:top w:val="none" w:sz="0" w:space="0" w:color="auto"/>
            <w:left w:val="none" w:sz="0" w:space="0" w:color="auto"/>
            <w:bottom w:val="none" w:sz="0" w:space="0" w:color="auto"/>
            <w:right w:val="none" w:sz="0" w:space="0" w:color="auto"/>
          </w:divBdr>
        </w:div>
        <w:div w:id="899294758">
          <w:marLeft w:val="0"/>
          <w:marRight w:val="0"/>
          <w:marTop w:val="0"/>
          <w:marBottom w:val="0"/>
          <w:divBdr>
            <w:top w:val="none" w:sz="0" w:space="0" w:color="auto"/>
            <w:left w:val="none" w:sz="0" w:space="0" w:color="auto"/>
            <w:bottom w:val="none" w:sz="0" w:space="0" w:color="auto"/>
            <w:right w:val="none" w:sz="0" w:space="0" w:color="auto"/>
          </w:divBdr>
        </w:div>
        <w:div w:id="342434328">
          <w:marLeft w:val="0"/>
          <w:marRight w:val="0"/>
          <w:marTop w:val="0"/>
          <w:marBottom w:val="0"/>
          <w:divBdr>
            <w:top w:val="none" w:sz="0" w:space="0" w:color="auto"/>
            <w:left w:val="none" w:sz="0" w:space="0" w:color="auto"/>
            <w:bottom w:val="none" w:sz="0" w:space="0" w:color="auto"/>
            <w:right w:val="none" w:sz="0" w:space="0" w:color="auto"/>
          </w:divBdr>
        </w:div>
        <w:div w:id="2101563759">
          <w:marLeft w:val="0"/>
          <w:marRight w:val="0"/>
          <w:marTop w:val="0"/>
          <w:marBottom w:val="0"/>
          <w:divBdr>
            <w:top w:val="none" w:sz="0" w:space="0" w:color="auto"/>
            <w:left w:val="none" w:sz="0" w:space="0" w:color="auto"/>
            <w:bottom w:val="none" w:sz="0" w:space="0" w:color="auto"/>
            <w:right w:val="none" w:sz="0" w:space="0" w:color="auto"/>
          </w:divBdr>
        </w:div>
        <w:div w:id="567886547">
          <w:marLeft w:val="0"/>
          <w:marRight w:val="0"/>
          <w:marTop w:val="0"/>
          <w:marBottom w:val="0"/>
          <w:divBdr>
            <w:top w:val="none" w:sz="0" w:space="0" w:color="auto"/>
            <w:left w:val="none" w:sz="0" w:space="0" w:color="auto"/>
            <w:bottom w:val="none" w:sz="0" w:space="0" w:color="auto"/>
            <w:right w:val="none" w:sz="0" w:space="0" w:color="auto"/>
          </w:divBdr>
        </w:div>
        <w:div w:id="1191459342">
          <w:marLeft w:val="0"/>
          <w:marRight w:val="0"/>
          <w:marTop w:val="0"/>
          <w:marBottom w:val="0"/>
          <w:divBdr>
            <w:top w:val="none" w:sz="0" w:space="0" w:color="auto"/>
            <w:left w:val="none" w:sz="0" w:space="0" w:color="auto"/>
            <w:bottom w:val="none" w:sz="0" w:space="0" w:color="auto"/>
            <w:right w:val="none" w:sz="0" w:space="0" w:color="auto"/>
          </w:divBdr>
        </w:div>
        <w:div w:id="1278180481">
          <w:marLeft w:val="0"/>
          <w:marRight w:val="0"/>
          <w:marTop w:val="0"/>
          <w:marBottom w:val="0"/>
          <w:divBdr>
            <w:top w:val="none" w:sz="0" w:space="0" w:color="auto"/>
            <w:left w:val="none" w:sz="0" w:space="0" w:color="auto"/>
            <w:bottom w:val="none" w:sz="0" w:space="0" w:color="auto"/>
            <w:right w:val="none" w:sz="0" w:space="0" w:color="auto"/>
          </w:divBdr>
        </w:div>
        <w:div w:id="185992431">
          <w:marLeft w:val="0"/>
          <w:marRight w:val="0"/>
          <w:marTop w:val="0"/>
          <w:marBottom w:val="0"/>
          <w:divBdr>
            <w:top w:val="none" w:sz="0" w:space="0" w:color="auto"/>
            <w:left w:val="none" w:sz="0" w:space="0" w:color="auto"/>
            <w:bottom w:val="none" w:sz="0" w:space="0" w:color="auto"/>
            <w:right w:val="none" w:sz="0" w:space="0" w:color="auto"/>
          </w:divBdr>
        </w:div>
        <w:div w:id="1259407337">
          <w:marLeft w:val="0"/>
          <w:marRight w:val="0"/>
          <w:marTop w:val="0"/>
          <w:marBottom w:val="0"/>
          <w:divBdr>
            <w:top w:val="none" w:sz="0" w:space="0" w:color="auto"/>
            <w:left w:val="none" w:sz="0" w:space="0" w:color="auto"/>
            <w:bottom w:val="none" w:sz="0" w:space="0" w:color="auto"/>
            <w:right w:val="none" w:sz="0" w:space="0" w:color="auto"/>
          </w:divBdr>
        </w:div>
        <w:div w:id="22364237">
          <w:marLeft w:val="0"/>
          <w:marRight w:val="0"/>
          <w:marTop w:val="0"/>
          <w:marBottom w:val="0"/>
          <w:divBdr>
            <w:top w:val="none" w:sz="0" w:space="0" w:color="auto"/>
            <w:left w:val="none" w:sz="0" w:space="0" w:color="auto"/>
            <w:bottom w:val="none" w:sz="0" w:space="0" w:color="auto"/>
            <w:right w:val="none" w:sz="0" w:space="0" w:color="auto"/>
          </w:divBdr>
        </w:div>
        <w:div w:id="1898054002">
          <w:marLeft w:val="0"/>
          <w:marRight w:val="0"/>
          <w:marTop w:val="0"/>
          <w:marBottom w:val="0"/>
          <w:divBdr>
            <w:top w:val="none" w:sz="0" w:space="0" w:color="auto"/>
            <w:left w:val="none" w:sz="0" w:space="0" w:color="auto"/>
            <w:bottom w:val="none" w:sz="0" w:space="0" w:color="auto"/>
            <w:right w:val="none" w:sz="0" w:space="0" w:color="auto"/>
          </w:divBdr>
        </w:div>
        <w:div w:id="78479153">
          <w:marLeft w:val="0"/>
          <w:marRight w:val="0"/>
          <w:marTop w:val="0"/>
          <w:marBottom w:val="0"/>
          <w:divBdr>
            <w:top w:val="none" w:sz="0" w:space="0" w:color="auto"/>
            <w:left w:val="none" w:sz="0" w:space="0" w:color="auto"/>
            <w:bottom w:val="none" w:sz="0" w:space="0" w:color="auto"/>
            <w:right w:val="none" w:sz="0" w:space="0" w:color="auto"/>
          </w:divBdr>
        </w:div>
        <w:div w:id="658850535">
          <w:marLeft w:val="0"/>
          <w:marRight w:val="0"/>
          <w:marTop w:val="0"/>
          <w:marBottom w:val="0"/>
          <w:divBdr>
            <w:top w:val="none" w:sz="0" w:space="0" w:color="auto"/>
            <w:left w:val="none" w:sz="0" w:space="0" w:color="auto"/>
            <w:bottom w:val="none" w:sz="0" w:space="0" w:color="auto"/>
            <w:right w:val="none" w:sz="0" w:space="0" w:color="auto"/>
          </w:divBdr>
        </w:div>
        <w:div w:id="908463625">
          <w:marLeft w:val="0"/>
          <w:marRight w:val="0"/>
          <w:marTop w:val="0"/>
          <w:marBottom w:val="0"/>
          <w:divBdr>
            <w:top w:val="none" w:sz="0" w:space="0" w:color="auto"/>
            <w:left w:val="none" w:sz="0" w:space="0" w:color="auto"/>
            <w:bottom w:val="none" w:sz="0" w:space="0" w:color="auto"/>
            <w:right w:val="none" w:sz="0" w:space="0" w:color="auto"/>
          </w:divBdr>
        </w:div>
        <w:div w:id="2124227719">
          <w:marLeft w:val="0"/>
          <w:marRight w:val="0"/>
          <w:marTop w:val="0"/>
          <w:marBottom w:val="0"/>
          <w:divBdr>
            <w:top w:val="none" w:sz="0" w:space="0" w:color="auto"/>
            <w:left w:val="none" w:sz="0" w:space="0" w:color="auto"/>
            <w:bottom w:val="none" w:sz="0" w:space="0" w:color="auto"/>
            <w:right w:val="none" w:sz="0" w:space="0" w:color="auto"/>
          </w:divBdr>
        </w:div>
        <w:div w:id="1829132734">
          <w:marLeft w:val="0"/>
          <w:marRight w:val="0"/>
          <w:marTop w:val="0"/>
          <w:marBottom w:val="0"/>
          <w:divBdr>
            <w:top w:val="none" w:sz="0" w:space="0" w:color="auto"/>
            <w:left w:val="none" w:sz="0" w:space="0" w:color="auto"/>
            <w:bottom w:val="none" w:sz="0" w:space="0" w:color="auto"/>
            <w:right w:val="none" w:sz="0" w:space="0" w:color="auto"/>
          </w:divBdr>
        </w:div>
        <w:div w:id="1929390182">
          <w:marLeft w:val="0"/>
          <w:marRight w:val="0"/>
          <w:marTop w:val="0"/>
          <w:marBottom w:val="0"/>
          <w:divBdr>
            <w:top w:val="none" w:sz="0" w:space="0" w:color="auto"/>
            <w:left w:val="none" w:sz="0" w:space="0" w:color="auto"/>
            <w:bottom w:val="none" w:sz="0" w:space="0" w:color="auto"/>
            <w:right w:val="none" w:sz="0" w:space="0" w:color="auto"/>
          </w:divBdr>
        </w:div>
        <w:div w:id="1938361968">
          <w:marLeft w:val="0"/>
          <w:marRight w:val="0"/>
          <w:marTop w:val="0"/>
          <w:marBottom w:val="0"/>
          <w:divBdr>
            <w:top w:val="none" w:sz="0" w:space="0" w:color="auto"/>
            <w:left w:val="none" w:sz="0" w:space="0" w:color="auto"/>
            <w:bottom w:val="none" w:sz="0" w:space="0" w:color="auto"/>
            <w:right w:val="none" w:sz="0" w:space="0" w:color="auto"/>
          </w:divBdr>
        </w:div>
        <w:div w:id="1477604972">
          <w:marLeft w:val="0"/>
          <w:marRight w:val="0"/>
          <w:marTop w:val="0"/>
          <w:marBottom w:val="0"/>
          <w:divBdr>
            <w:top w:val="none" w:sz="0" w:space="0" w:color="auto"/>
            <w:left w:val="none" w:sz="0" w:space="0" w:color="auto"/>
            <w:bottom w:val="none" w:sz="0" w:space="0" w:color="auto"/>
            <w:right w:val="none" w:sz="0" w:space="0" w:color="auto"/>
          </w:divBdr>
        </w:div>
        <w:div w:id="849293321">
          <w:marLeft w:val="0"/>
          <w:marRight w:val="0"/>
          <w:marTop w:val="0"/>
          <w:marBottom w:val="0"/>
          <w:divBdr>
            <w:top w:val="none" w:sz="0" w:space="0" w:color="auto"/>
            <w:left w:val="none" w:sz="0" w:space="0" w:color="auto"/>
            <w:bottom w:val="none" w:sz="0" w:space="0" w:color="auto"/>
            <w:right w:val="none" w:sz="0" w:space="0" w:color="auto"/>
          </w:divBdr>
        </w:div>
        <w:div w:id="1576671355">
          <w:marLeft w:val="0"/>
          <w:marRight w:val="0"/>
          <w:marTop w:val="0"/>
          <w:marBottom w:val="0"/>
          <w:divBdr>
            <w:top w:val="none" w:sz="0" w:space="0" w:color="auto"/>
            <w:left w:val="none" w:sz="0" w:space="0" w:color="auto"/>
            <w:bottom w:val="none" w:sz="0" w:space="0" w:color="auto"/>
            <w:right w:val="none" w:sz="0" w:space="0" w:color="auto"/>
          </w:divBdr>
        </w:div>
        <w:div w:id="608857550">
          <w:marLeft w:val="0"/>
          <w:marRight w:val="0"/>
          <w:marTop w:val="0"/>
          <w:marBottom w:val="0"/>
          <w:divBdr>
            <w:top w:val="none" w:sz="0" w:space="0" w:color="auto"/>
            <w:left w:val="none" w:sz="0" w:space="0" w:color="auto"/>
            <w:bottom w:val="none" w:sz="0" w:space="0" w:color="auto"/>
            <w:right w:val="none" w:sz="0" w:space="0" w:color="auto"/>
          </w:divBdr>
        </w:div>
        <w:div w:id="636494038">
          <w:marLeft w:val="0"/>
          <w:marRight w:val="0"/>
          <w:marTop w:val="0"/>
          <w:marBottom w:val="0"/>
          <w:divBdr>
            <w:top w:val="none" w:sz="0" w:space="0" w:color="auto"/>
            <w:left w:val="none" w:sz="0" w:space="0" w:color="auto"/>
            <w:bottom w:val="none" w:sz="0" w:space="0" w:color="auto"/>
            <w:right w:val="none" w:sz="0" w:space="0" w:color="auto"/>
          </w:divBdr>
        </w:div>
        <w:div w:id="951859260">
          <w:marLeft w:val="0"/>
          <w:marRight w:val="0"/>
          <w:marTop w:val="0"/>
          <w:marBottom w:val="0"/>
          <w:divBdr>
            <w:top w:val="none" w:sz="0" w:space="0" w:color="auto"/>
            <w:left w:val="none" w:sz="0" w:space="0" w:color="auto"/>
            <w:bottom w:val="none" w:sz="0" w:space="0" w:color="auto"/>
            <w:right w:val="none" w:sz="0" w:space="0" w:color="auto"/>
          </w:divBdr>
        </w:div>
        <w:div w:id="1960188011">
          <w:marLeft w:val="0"/>
          <w:marRight w:val="0"/>
          <w:marTop w:val="0"/>
          <w:marBottom w:val="0"/>
          <w:divBdr>
            <w:top w:val="none" w:sz="0" w:space="0" w:color="auto"/>
            <w:left w:val="none" w:sz="0" w:space="0" w:color="auto"/>
            <w:bottom w:val="none" w:sz="0" w:space="0" w:color="auto"/>
            <w:right w:val="none" w:sz="0" w:space="0" w:color="auto"/>
          </w:divBdr>
        </w:div>
        <w:div w:id="1235970499">
          <w:marLeft w:val="0"/>
          <w:marRight w:val="0"/>
          <w:marTop w:val="0"/>
          <w:marBottom w:val="0"/>
          <w:divBdr>
            <w:top w:val="none" w:sz="0" w:space="0" w:color="auto"/>
            <w:left w:val="none" w:sz="0" w:space="0" w:color="auto"/>
            <w:bottom w:val="none" w:sz="0" w:space="0" w:color="auto"/>
            <w:right w:val="none" w:sz="0" w:space="0" w:color="auto"/>
          </w:divBdr>
        </w:div>
        <w:div w:id="85201496">
          <w:marLeft w:val="0"/>
          <w:marRight w:val="0"/>
          <w:marTop w:val="0"/>
          <w:marBottom w:val="0"/>
          <w:divBdr>
            <w:top w:val="none" w:sz="0" w:space="0" w:color="auto"/>
            <w:left w:val="none" w:sz="0" w:space="0" w:color="auto"/>
            <w:bottom w:val="none" w:sz="0" w:space="0" w:color="auto"/>
            <w:right w:val="none" w:sz="0" w:space="0" w:color="auto"/>
          </w:divBdr>
        </w:div>
        <w:div w:id="1105618538">
          <w:marLeft w:val="0"/>
          <w:marRight w:val="0"/>
          <w:marTop w:val="0"/>
          <w:marBottom w:val="0"/>
          <w:divBdr>
            <w:top w:val="none" w:sz="0" w:space="0" w:color="auto"/>
            <w:left w:val="none" w:sz="0" w:space="0" w:color="auto"/>
            <w:bottom w:val="none" w:sz="0" w:space="0" w:color="auto"/>
            <w:right w:val="none" w:sz="0" w:space="0" w:color="auto"/>
          </w:divBdr>
        </w:div>
        <w:div w:id="447507258">
          <w:marLeft w:val="0"/>
          <w:marRight w:val="0"/>
          <w:marTop w:val="0"/>
          <w:marBottom w:val="0"/>
          <w:divBdr>
            <w:top w:val="none" w:sz="0" w:space="0" w:color="auto"/>
            <w:left w:val="none" w:sz="0" w:space="0" w:color="auto"/>
            <w:bottom w:val="none" w:sz="0" w:space="0" w:color="auto"/>
            <w:right w:val="none" w:sz="0" w:space="0" w:color="auto"/>
          </w:divBdr>
        </w:div>
        <w:div w:id="672681346">
          <w:marLeft w:val="0"/>
          <w:marRight w:val="0"/>
          <w:marTop w:val="0"/>
          <w:marBottom w:val="0"/>
          <w:divBdr>
            <w:top w:val="none" w:sz="0" w:space="0" w:color="auto"/>
            <w:left w:val="none" w:sz="0" w:space="0" w:color="auto"/>
            <w:bottom w:val="none" w:sz="0" w:space="0" w:color="auto"/>
            <w:right w:val="none" w:sz="0" w:space="0" w:color="auto"/>
          </w:divBdr>
        </w:div>
        <w:div w:id="553273294">
          <w:marLeft w:val="0"/>
          <w:marRight w:val="0"/>
          <w:marTop w:val="0"/>
          <w:marBottom w:val="0"/>
          <w:divBdr>
            <w:top w:val="none" w:sz="0" w:space="0" w:color="auto"/>
            <w:left w:val="none" w:sz="0" w:space="0" w:color="auto"/>
            <w:bottom w:val="none" w:sz="0" w:space="0" w:color="auto"/>
            <w:right w:val="none" w:sz="0" w:space="0" w:color="auto"/>
          </w:divBdr>
        </w:div>
        <w:div w:id="1327051054">
          <w:marLeft w:val="0"/>
          <w:marRight w:val="0"/>
          <w:marTop w:val="0"/>
          <w:marBottom w:val="0"/>
          <w:divBdr>
            <w:top w:val="none" w:sz="0" w:space="0" w:color="auto"/>
            <w:left w:val="none" w:sz="0" w:space="0" w:color="auto"/>
            <w:bottom w:val="none" w:sz="0" w:space="0" w:color="auto"/>
            <w:right w:val="none" w:sz="0" w:space="0" w:color="auto"/>
          </w:divBdr>
        </w:div>
        <w:div w:id="1361393459">
          <w:marLeft w:val="0"/>
          <w:marRight w:val="0"/>
          <w:marTop w:val="0"/>
          <w:marBottom w:val="0"/>
          <w:divBdr>
            <w:top w:val="none" w:sz="0" w:space="0" w:color="auto"/>
            <w:left w:val="none" w:sz="0" w:space="0" w:color="auto"/>
            <w:bottom w:val="none" w:sz="0" w:space="0" w:color="auto"/>
            <w:right w:val="none" w:sz="0" w:space="0" w:color="auto"/>
          </w:divBdr>
        </w:div>
        <w:div w:id="1024327871">
          <w:marLeft w:val="0"/>
          <w:marRight w:val="0"/>
          <w:marTop w:val="0"/>
          <w:marBottom w:val="0"/>
          <w:divBdr>
            <w:top w:val="none" w:sz="0" w:space="0" w:color="auto"/>
            <w:left w:val="none" w:sz="0" w:space="0" w:color="auto"/>
            <w:bottom w:val="none" w:sz="0" w:space="0" w:color="auto"/>
            <w:right w:val="none" w:sz="0" w:space="0" w:color="auto"/>
          </w:divBdr>
        </w:div>
        <w:div w:id="404300984">
          <w:marLeft w:val="0"/>
          <w:marRight w:val="0"/>
          <w:marTop w:val="0"/>
          <w:marBottom w:val="0"/>
          <w:divBdr>
            <w:top w:val="none" w:sz="0" w:space="0" w:color="auto"/>
            <w:left w:val="none" w:sz="0" w:space="0" w:color="auto"/>
            <w:bottom w:val="none" w:sz="0" w:space="0" w:color="auto"/>
            <w:right w:val="none" w:sz="0" w:space="0" w:color="auto"/>
          </w:divBdr>
        </w:div>
        <w:div w:id="1186871277">
          <w:marLeft w:val="0"/>
          <w:marRight w:val="0"/>
          <w:marTop w:val="0"/>
          <w:marBottom w:val="0"/>
          <w:divBdr>
            <w:top w:val="none" w:sz="0" w:space="0" w:color="auto"/>
            <w:left w:val="none" w:sz="0" w:space="0" w:color="auto"/>
            <w:bottom w:val="none" w:sz="0" w:space="0" w:color="auto"/>
            <w:right w:val="none" w:sz="0" w:space="0" w:color="auto"/>
          </w:divBdr>
        </w:div>
        <w:div w:id="707291726">
          <w:marLeft w:val="0"/>
          <w:marRight w:val="0"/>
          <w:marTop w:val="0"/>
          <w:marBottom w:val="0"/>
          <w:divBdr>
            <w:top w:val="none" w:sz="0" w:space="0" w:color="auto"/>
            <w:left w:val="none" w:sz="0" w:space="0" w:color="auto"/>
            <w:bottom w:val="none" w:sz="0" w:space="0" w:color="auto"/>
            <w:right w:val="none" w:sz="0" w:space="0" w:color="auto"/>
          </w:divBdr>
        </w:div>
        <w:div w:id="1746606688">
          <w:marLeft w:val="0"/>
          <w:marRight w:val="0"/>
          <w:marTop w:val="0"/>
          <w:marBottom w:val="0"/>
          <w:divBdr>
            <w:top w:val="none" w:sz="0" w:space="0" w:color="auto"/>
            <w:left w:val="none" w:sz="0" w:space="0" w:color="auto"/>
            <w:bottom w:val="none" w:sz="0" w:space="0" w:color="auto"/>
            <w:right w:val="none" w:sz="0" w:space="0" w:color="auto"/>
          </w:divBdr>
        </w:div>
        <w:div w:id="1538011447">
          <w:marLeft w:val="0"/>
          <w:marRight w:val="0"/>
          <w:marTop w:val="0"/>
          <w:marBottom w:val="0"/>
          <w:divBdr>
            <w:top w:val="none" w:sz="0" w:space="0" w:color="auto"/>
            <w:left w:val="none" w:sz="0" w:space="0" w:color="auto"/>
            <w:bottom w:val="none" w:sz="0" w:space="0" w:color="auto"/>
            <w:right w:val="none" w:sz="0" w:space="0" w:color="auto"/>
          </w:divBdr>
        </w:div>
        <w:div w:id="872032851">
          <w:marLeft w:val="0"/>
          <w:marRight w:val="0"/>
          <w:marTop w:val="0"/>
          <w:marBottom w:val="0"/>
          <w:divBdr>
            <w:top w:val="none" w:sz="0" w:space="0" w:color="auto"/>
            <w:left w:val="none" w:sz="0" w:space="0" w:color="auto"/>
            <w:bottom w:val="none" w:sz="0" w:space="0" w:color="auto"/>
            <w:right w:val="none" w:sz="0" w:space="0" w:color="auto"/>
          </w:divBdr>
        </w:div>
        <w:div w:id="1391341678">
          <w:marLeft w:val="0"/>
          <w:marRight w:val="0"/>
          <w:marTop w:val="0"/>
          <w:marBottom w:val="0"/>
          <w:divBdr>
            <w:top w:val="none" w:sz="0" w:space="0" w:color="auto"/>
            <w:left w:val="none" w:sz="0" w:space="0" w:color="auto"/>
            <w:bottom w:val="none" w:sz="0" w:space="0" w:color="auto"/>
            <w:right w:val="none" w:sz="0" w:space="0" w:color="auto"/>
          </w:divBdr>
        </w:div>
        <w:div w:id="2070567300">
          <w:marLeft w:val="0"/>
          <w:marRight w:val="0"/>
          <w:marTop w:val="0"/>
          <w:marBottom w:val="0"/>
          <w:divBdr>
            <w:top w:val="none" w:sz="0" w:space="0" w:color="auto"/>
            <w:left w:val="none" w:sz="0" w:space="0" w:color="auto"/>
            <w:bottom w:val="none" w:sz="0" w:space="0" w:color="auto"/>
            <w:right w:val="none" w:sz="0" w:space="0" w:color="auto"/>
          </w:divBdr>
        </w:div>
        <w:div w:id="1387021758">
          <w:marLeft w:val="0"/>
          <w:marRight w:val="0"/>
          <w:marTop w:val="0"/>
          <w:marBottom w:val="0"/>
          <w:divBdr>
            <w:top w:val="none" w:sz="0" w:space="0" w:color="auto"/>
            <w:left w:val="none" w:sz="0" w:space="0" w:color="auto"/>
            <w:bottom w:val="none" w:sz="0" w:space="0" w:color="auto"/>
            <w:right w:val="none" w:sz="0" w:space="0" w:color="auto"/>
          </w:divBdr>
        </w:div>
        <w:div w:id="823862164">
          <w:marLeft w:val="0"/>
          <w:marRight w:val="0"/>
          <w:marTop w:val="0"/>
          <w:marBottom w:val="0"/>
          <w:divBdr>
            <w:top w:val="none" w:sz="0" w:space="0" w:color="auto"/>
            <w:left w:val="none" w:sz="0" w:space="0" w:color="auto"/>
            <w:bottom w:val="none" w:sz="0" w:space="0" w:color="auto"/>
            <w:right w:val="none" w:sz="0" w:space="0" w:color="auto"/>
          </w:divBdr>
        </w:div>
        <w:div w:id="1758480560">
          <w:marLeft w:val="0"/>
          <w:marRight w:val="0"/>
          <w:marTop w:val="0"/>
          <w:marBottom w:val="0"/>
          <w:divBdr>
            <w:top w:val="none" w:sz="0" w:space="0" w:color="auto"/>
            <w:left w:val="none" w:sz="0" w:space="0" w:color="auto"/>
            <w:bottom w:val="none" w:sz="0" w:space="0" w:color="auto"/>
            <w:right w:val="none" w:sz="0" w:space="0" w:color="auto"/>
          </w:divBdr>
        </w:div>
        <w:div w:id="674839638">
          <w:marLeft w:val="0"/>
          <w:marRight w:val="0"/>
          <w:marTop w:val="0"/>
          <w:marBottom w:val="0"/>
          <w:divBdr>
            <w:top w:val="none" w:sz="0" w:space="0" w:color="auto"/>
            <w:left w:val="none" w:sz="0" w:space="0" w:color="auto"/>
            <w:bottom w:val="none" w:sz="0" w:space="0" w:color="auto"/>
            <w:right w:val="none" w:sz="0" w:space="0" w:color="auto"/>
          </w:divBdr>
        </w:div>
        <w:div w:id="1003972480">
          <w:marLeft w:val="0"/>
          <w:marRight w:val="0"/>
          <w:marTop w:val="0"/>
          <w:marBottom w:val="0"/>
          <w:divBdr>
            <w:top w:val="none" w:sz="0" w:space="0" w:color="auto"/>
            <w:left w:val="none" w:sz="0" w:space="0" w:color="auto"/>
            <w:bottom w:val="none" w:sz="0" w:space="0" w:color="auto"/>
            <w:right w:val="none" w:sz="0" w:space="0" w:color="auto"/>
          </w:divBdr>
        </w:div>
        <w:div w:id="1116757209">
          <w:marLeft w:val="0"/>
          <w:marRight w:val="0"/>
          <w:marTop w:val="0"/>
          <w:marBottom w:val="0"/>
          <w:divBdr>
            <w:top w:val="none" w:sz="0" w:space="0" w:color="auto"/>
            <w:left w:val="none" w:sz="0" w:space="0" w:color="auto"/>
            <w:bottom w:val="none" w:sz="0" w:space="0" w:color="auto"/>
            <w:right w:val="none" w:sz="0" w:space="0" w:color="auto"/>
          </w:divBdr>
        </w:div>
        <w:div w:id="296760765">
          <w:marLeft w:val="0"/>
          <w:marRight w:val="0"/>
          <w:marTop w:val="0"/>
          <w:marBottom w:val="0"/>
          <w:divBdr>
            <w:top w:val="none" w:sz="0" w:space="0" w:color="auto"/>
            <w:left w:val="none" w:sz="0" w:space="0" w:color="auto"/>
            <w:bottom w:val="none" w:sz="0" w:space="0" w:color="auto"/>
            <w:right w:val="none" w:sz="0" w:space="0" w:color="auto"/>
          </w:divBdr>
        </w:div>
        <w:div w:id="729111232">
          <w:marLeft w:val="0"/>
          <w:marRight w:val="0"/>
          <w:marTop w:val="0"/>
          <w:marBottom w:val="0"/>
          <w:divBdr>
            <w:top w:val="none" w:sz="0" w:space="0" w:color="auto"/>
            <w:left w:val="none" w:sz="0" w:space="0" w:color="auto"/>
            <w:bottom w:val="none" w:sz="0" w:space="0" w:color="auto"/>
            <w:right w:val="none" w:sz="0" w:space="0" w:color="auto"/>
          </w:divBdr>
        </w:div>
        <w:div w:id="172839612">
          <w:marLeft w:val="0"/>
          <w:marRight w:val="0"/>
          <w:marTop w:val="0"/>
          <w:marBottom w:val="0"/>
          <w:divBdr>
            <w:top w:val="none" w:sz="0" w:space="0" w:color="auto"/>
            <w:left w:val="none" w:sz="0" w:space="0" w:color="auto"/>
            <w:bottom w:val="none" w:sz="0" w:space="0" w:color="auto"/>
            <w:right w:val="none" w:sz="0" w:space="0" w:color="auto"/>
          </w:divBdr>
        </w:div>
        <w:div w:id="356544808">
          <w:marLeft w:val="0"/>
          <w:marRight w:val="0"/>
          <w:marTop w:val="0"/>
          <w:marBottom w:val="0"/>
          <w:divBdr>
            <w:top w:val="none" w:sz="0" w:space="0" w:color="auto"/>
            <w:left w:val="none" w:sz="0" w:space="0" w:color="auto"/>
            <w:bottom w:val="none" w:sz="0" w:space="0" w:color="auto"/>
            <w:right w:val="none" w:sz="0" w:space="0" w:color="auto"/>
          </w:divBdr>
        </w:div>
        <w:div w:id="647512506">
          <w:marLeft w:val="0"/>
          <w:marRight w:val="0"/>
          <w:marTop w:val="0"/>
          <w:marBottom w:val="0"/>
          <w:divBdr>
            <w:top w:val="none" w:sz="0" w:space="0" w:color="auto"/>
            <w:left w:val="none" w:sz="0" w:space="0" w:color="auto"/>
            <w:bottom w:val="none" w:sz="0" w:space="0" w:color="auto"/>
            <w:right w:val="none" w:sz="0" w:space="0" w:color="auto"/>
          </w:divBdr>
        </w:div>
        <w:div w:id="653530251">
          <w:marLeft w:val="0"/>
          <w:marRight w:val="0"/>
          <w:marTop w:val="0"/>
          <w:marBottom w:val="0"/>
          <w:divBdr>
            <w:top w:val="none" w:sz="0" w:space="0" w:color="auto"/>
            <w:left w:val="none" w:sz="0" w:space="0" w:color="auto"/>
            <w:bottom w:val="none" w:sz="0" w:space="0" w:color="auto"/>
            <w:right w:val="none" w:sz="0" w:space="0" w:color="auto"/>
          </w:divBdr>
        </w:div>
        <w:div w:id="702749141">
          <w:marLeft w:val="0"/>
          <w:marRight w:val="0"/>
          <w:marTop w:val="0"/>
          <w:marBottom w:val="0"/>
          <w:divBdr>
            <w:top w:val="none" w:sz="0" w:space="0" w:color="auto"/>
            <w:left w:val="none" w:sz="0" w:space="0" w:color="auto"/>
            <w:bottom w:val="none" w:sz="0" w:space="0" w:color="auto"/>
            <w:right w:val="none" w:sz="0" w:space="0" w:color="auto"/>
          </w:divBdr>
        </w:div>
        <w:div w:id="244799736">
          <w:marLeft w:val="0"/>
          <w:marRight w:val="0"/>
          <w:marTop w:val="0"/>
          <w:marBottom w:val="0"/>
          <w:divBdr>
            <w:top w:val="none" w:sz="0" w:space="0" w:color="auto"/>
            <w:left w:val="none" w:sz="0" w:space="0" w:color="auto"/>
            <w:bottom w:val="none" w:sz="0" w:space="0" w:color="auto"/>
            <w:right w:val="none" w:sz="0" w:space="0" w:color="auto"/>
          </w:divBdr>
        </w:div>
        <w:div w:id="1036613031">
          <w:marLeft w:val="0"/>
          <w:marRight w:val="0"/>
          <w:marTop w:val="0"/>
          <w:marBottom w:val="0"/>
          <w:divBdr>
            <w:top w:val="none" w:sz="0" w:space="0" w:color="auto"/>
            <w:left w:val="none" w:sz="0" w:space="0" w:color="auto"/>
            <w:bottom w:val="none" w:sz="0" w:space="0" w:color="auto"/>
            <w:right w:val="none" w:sz="0" w:space="0" w:color="auto"/>
          </w:divBdr>
        </w:div>
        <w:div w:id="1122112510">
          <w:marLeft w:val="0"/>
          <w:marRight w:val="0"/>
          <w:marTop w:val="0"/>
          <w:marBottom w:val="0"/>
          <w:divBdr>
            <w:top w:val="none" w:sz="0" w:space="0" w:color="auto"/>
            <w:left w:val="none" w:sz="0" w:space="0" w:color="auto"/>
            <w:bottom w:val="none" w:sz="0" w:space="0" w:color="auto"/>
            <w:right w:val="none" w:sz="0" w:space="0" w:color="auto"/>
          </w:divBdr>
        </w:div>
        <w:div w:id="1917475263">
          <w:marLeft w:val="0"/>
          <w:marRight w:val="0"/>
          <w:marTop w:val="0"/>
          <w:marBottom w:val="0"/>
          <w:divBdr>
            <w:top w:val="none" w:sz="0" w:space="0" w:color="auto"/>
            <w:left w:val="none" w:sz="0" w:space="0" w:color="auto"/>
            <w:bottom w:val="none" w:sz="0" w:space="0" w:color="auto"/>
            <w:right w:val="none" w:sz="0" w:space="0" w:color="auto"/>
          </w:divBdr>
        </w:div>
        <w:div w:id="480657176">
          <w:marLeft w:val="0"/>
          <w:marRight w:val="0"/>
          <w:marTop w:val="0"/>
          <w:marBottom w:val="0"/>
          <w:divBdr>
            <w:top w:val="none" w:sz="0" w:space="0" w:color="auto"/>
            <w:left w:val="none" w:sz="0" w:space="0" w:color="auto"/>
            <w:bottom w:val="none" w:sz="0" w:space="0" w:color="auto"/>
            <w:right w:val="none" w:sz="0" w:space="0" w:color="auto"/>
          </w:divBdr>
        </w:div>
        <w:div w:id="690032711">
          <w:marLeft w:val="0"/>
          <w:marRight w:val="0"/>
          <w:marTop w:val="0"/>
          <w:marBottom w:val="0"/>
          <w:divBdr>
            <w:top w:val="none" w:sz="0" w:space="0" w:color="auto"/>
            <w:left w:val="none" w:sz="0" w:space="0" w:color="auto"/>
            <w:bottom w:val="none" w:sz="0" w:space="0" w:color="auto"/>
            <w:right w:val="none" w:sz="0" w:space="0" w:color="auto"/>
          </w:divBdr>
        </w:div>
        <w:div w:id="296952313">
          <w:marLeft w:val="0"/>
          <w:marRight w:val="0"/>
          <w:marTop w:val="0"/>
          <w:marBottom w:val="0"/>
          <w:divBdr>
            <w:top w:val="none" w:sz="0" w:space="0" w:color="auto"/>
            <w:left w:val="none" w:sz="0" w:space="0" w:color="auto"/>
            <w:bottom w:val="none" w:sz="0" w:space="0" w:color="auto"/>
            <w:right w:val="none" w:sz="0" w:space="0" w:color="auto"/>
          </w:divBdr>
        </w:div>
        <w:div w:id="1335105467">
          <w:marLeft w:val="0"/>
          <w:marRight w:val="0"/>
          <w:marTop w:val="0"/>
          <w:marBottom w:val="0"/>
          <w:divBdr>
            <w:top w:val="none" w:sz="0" w:space="0" w:color="auto"/>
            <w:left w:val="none" w:sz="0" w:space="0" w:color="auto"/>
            <w:bottom w:val="none" w:sz="0" w:space="0" w:color="auto"/>
            <w:right w:val="none" w:sz="0" w:space="0" w:color="auto"/>
          </w:divBdr>
        </w:div>
        <w:div w:id="35009601">
          <w:marLeft w:val="0"/>
          <w:marRight w:val="0"/>
          <w:marTop w:val="0"/>
          <w:marBottom w:val="0"/>
          <w:divBdr>
            <w:top w:val="none" w:sz="0" w:space="0" w:color="auto"/>
            <w:left w:val="none" w:sz="0" w:space="0" w:color="auto"/>
            <w:bottom w:val="none" w:sz="0" w:space="0" w:color="auto"/>
            <w:right w:val="none" w:sz="0" w:space="0" w:color="auto"/>
          </w:divBdr>
        </w:div>
        <w:div w:id="1013802256">
          <w:marLeft w:val="0"/>
          <w:marRight w:val="0"/>
          <w:marTop w:val="0"/>
          <w:marBottom w:val="0"/>
          <w:divBdr>
            <w:top w:val="none" w:sz="0" w:space="0" w:color="auto"/>
            <w:left w:val="none" w:sz="0" w:space="0" w:color="auto"/>
            <w:bottom w:val="none" w:sz="0" w:space="0" w:color="auto"/>
            <w:right w:val="none" w:sz="0" w:space="0" w:color="auto"/>
          </w:divBdr>
        </w:div>
        <w:div w:id="946044813">
          <w:marLeft w:val="0"/>
          <w:marRight w:val="0"/>
          <w:marTop w:val="0"/>
          <w:marBottom w:val="0"/>
          <w:divBdr>
            <w:top w:val="none" w:sz="0" w:space="0" w:color="auto"/>
            <w:left w:val="none" w:sz="0" w:space="0" w:color="auto"/>
            <w:bottom w:val="none" w:sz="0" w:space="0" w:color="auto"/>
            <w:right w:val="none" w:sz="0" w:space="0" w:color="auto"/>
          </w:divBdr>
        </w:div>
        <w:div w:id="1998655910">
          <w:marLeft w:val="0"/>
          <w:marRight w:val="0"/>
          <w:marTop w:val="0"/>
          <w:marBottom w:val="0"/>
          <w:divBdr>
            <w:top w:val="none" w:sz="0" w:space="0" w:color="auto"/>
            <w:left w:val="none" w:sz="0" w:space="0" w:color="auto"/>
            <w:bottom w:val="none" w:sz="0" w:space="0" w:color="auto"/>
            <w:right w:val="none" w:sz="0" w:space="0" w:color="auto"/>
          </w:divBdr>
        </w:div>
        <w:div w:id="209387784">
          <w:marLeft w:val="0"/>
          <w:marRight w:val="0"/>
          <w:marTop w:val="0"/>
          <w:marBottom w:val="0"/>
          <w:divBdr>
            <w:top w:val="none" w:sz="0" w:space="0" w:color="auto"/>
            <w:left w:val="none" w:sz="0" w:space="0" w:color="auto"/>
            <w:bottom w:val="none" w:sz="0" w:space="0" w:color="auto"/>
            <w:right w:val="none" w:sz="0" w:space="0" w:color="auto"/>
          </w:divBdr>
        </w:div>
        <w:div w:id="133375416">
          <w:marLeft w:val="0"/>
          <w:marRight w:val="0"/>
          <w:marTop w:val="0"/>
          <w:marBottom w:val="0"/>
          <w:divBdr>
            <w:top w:val="none" w:sz="0" w:space="0" w:color="auto"/>
            <w:left w:val="none" w:sz="0" w:space="0" w:color="auto"/>
            <w:bottom w:val="none" w:sz="0" w:space="0" w:color="auto"/>
            <w:right w:val="none" w:sz="0" w:space="0" w:color="auto"/>
          </w:divBdr>
        </w:div>
        <w:div w:id="370617627">
          <w:marLeft w:val="0"/>
          <w:marRight w:val="0"/>
          <w:marTop w:val="0"/>
          <w:marBottom w:val="0"/>
          <w:divBdr>
            <w:top w:val="none" w:sz="0" w:space="0" w:color="auto"/>
            <w:left w:val="none" w:sz="0" w:space="0" w:color="auto"/>
            <w:bottom w:val="none" w:sz="0" w:space="0" w:color="auto"/>
            <w:right w:val="none" w:sz="0" w:space="0" w:color="auto"/>
          </w:divBdr>
        </w:div>
        <w:div w:id="192420381">
          <w:marLeft w:val="0"/>
          <w:marRight w:val="0"/>
          <w:marTop w:val="0"/>
          <w:marBottom w:val="0"/>
          <w:divBdr>
            <w:top w:val="none" w:sz="0" w:space="0" w:color="auto"/>
            <w:left w:val="none" w:sz="0" w:space="0" w:color="auto"/>
            <w:bottom w:val="none" w:sz="0" w:space="0" w:color="auto"/>
            <w:right w:val="none" w:sz="0" w:space="0" w:color="auto"/>
          </w:divBdr>
        </w:div>
        <w:div w:id="1586063518">
          <w:marLeft w:val="0"/>
          <w:marRight w:val="0"/>
          <w:marTop w:val="0"/>
          <w:marBottom w:val="0"/>
          <w:divBdr>
            <w:top w:val="none" w:sz="0" w:space="0" w:color="auto"/>
            <w:left w:val="none" w:sz="0" w:space="0" w:color="auto"/>
            <w:bottom w:val="none" w:sz="0" w:space="0" w:color="auto"/>
            <w:right w:val="none" w:sz="0" w:space="0" w:color="auto"/>
          </w:divBdr>
        </w:div>
        <w:div w:id="222107786">
          <w:marLeft w:val="0"/>
          <w:marRight w:val="0"/>
          <w:marTop w:val="0"/>
          <w:marBottom w:val="0"/>
          <w:divBdr>
            <w:top w:val="none" w:sz="0" w:space="0" w:color="auto"/>
            <w:left w:val="none" w:sz="0" w:space="0" w:color="auto"/>
            <w:bottom w:val="none" w:sz="0" w:space="0" w:color="auto"/>
            <w:right w:val="none" w:sz="0" w:space="0" w:color="auto"/>
          </w:divBdr>
        </w:div>
        <w:div w:id="53045170">
          <w:marLeft w:val="0"/>
          <w:marRight w:val="0"/>
          <w:marTop w:val="0"/>
          <w:marBottom w:val="0"/>
          <w:divBdr>
            <w:top w:val="none" w:sz="0" w:space="0" w:color="auto"/>
            <w:left w:val="none" w:sz="0" w:space="0" w:color="auto"/>
            <w:bottom w:val="none" w:sz="0" w:space="0" w:color="auto"/>
            <w:right w:val="none" w:sz="0" w:space="0" w:color="auto"/>
          </w:divBdr>
        </w:div>
        <w:div w:id="1095784239">
          <w:marLeft w:val="0"/>
          <w:marRight w:val="0"/>
          <w:marTop w:val="0"/>
          <w:marBottom w:val="0"/>
          <w:divBdr>
            <w:top w:val="none" w:sz="0" w:space="0" w:color="auto"/>
            <w:left w:val="none" w:sz="0" w:space="0" w:color="auto"/>
            <w:bottom w:val="none" w:sz="0" w:space="0" w:color="auto"/>
            <w:right w:val="none" w:sz="0" w:space="0" w:color="auto"/>
          </w:divBdr>
        </w:div>
        <w:div w:id="931938893">
          <w:marLeft w:val="0"/>
          <w:marRight w:val="0"/>
          <w:marTop w:val="0"/>
          <w:marBottom w:val="0"/>
          <w:divBdr>
            <w:top w:val="none" w:sz="0" w:space="0" w:color="auto"/>
            <w:left w:val="none" w:sz="0" w:space="0" w:color="auto"/>
            <w:bottom w:val="none" w:sz="0" w:space="0" w:color="auto"/>
            <w:right w:val="none" w:sz="0" w:space="0" w:color="auto"/>
          </w:divBdr>
        </w:div>
        <w:div w:id="540560742">
          <w:marLeft w:val="0"/>
          <w:marRight w:val="0"/>
          <w:marTop w:val="0"/>
          <w:marBottom w:val="0"/>
          <w:divBdr>
            <w:top w:val="none" w:sz="0" w:space="0" w:color="auto"/>
            <w:left w:val="none" w:sz="0" w:space="0" w:color="auto"/>
            <w:bottom w:val="none" w:sz="0" w:space="0" w:color="auto"/>
            <w:right w:val="none" w:sz="0" w:space="0" w:color="auto"/>
          </w:divBdr>
        </w:div>
        <w:div w:id="1329404687">
          <w:marLeft w:val="0"/>
          <w:marRight w:val="0"/>
          <w:marTop w:val="0"/>
          <w:marBottom w:val="0"/>
          <w:divBdr>
            <w:top w:val="none" w:sz="0" w:space="0" w:color="auto"/>
            <w:left w:val="none" w:sz="0" w:space="0" w:color="auto"/>
            <w:bottom w:val="none" w:sz="0" w:space="0" w:color="auto"/>
            <w:right w:val="none" w:sz="0" w:space="0" w:color="auto"/>
          </w:divBdr>
        </w:div>
        <w:div w:id="733889170">
          <w:marLeft w:val="0"/>
          <w:marRight w:val="0"/>
          <w:marTop w:val="0"/>
          <w:marBottom w:val="0"/>
          <w:divBdr>
            <w:top w:val="none" w:sz="0" w:space="0" w:color="auto"/>
            <w:left w:val="none" w:sz="0" w:space="0" w:color="auto"/>
            <w:bottom w:val="none" w:sz="0" w:space="0" w:color="auto"/>
            <w:right w:val="none" w:sz="0" w:space="0" w:color="auto"/>
          </w:divBdr>
        </w:div>
        <w:div w:id="1945377632">
          <w:marLeft w:val="0"/>
          <w:marRight w:val="0"/>
          <w:marTop w:val="0"/>
          <w:marBottom w:val="0"/>
          <w:divBdr>
            <w:top w:val="none" w:sz="0" w:space="0" w:color="auto"/>
            <w:left w:val="none" w:sz="0" w:space="0" w:color="auto"/>
            <w:bottom w:val="none" w:sz="0" w:space="0" w:color="auto"/>
            <w:right w:val="none" w:sz="0" w:space="0" w:color="auto"/>
          </w:divBdr>
        </w:div>
        <w:div w:id="905720808">
          <w:marLeft w:val="0"/>
          <w:marRight w:val="0"/>
          <w:marTop w:val="0"/>
          <w:marBottom w:val="0"/>
          <w:divBdr>
            <w:top w:val="none" w:sz="0" w:space="0" w:color="auto"/>
            <w:left w:val="none" w:sz="0" w:space="0" w:color="auto"/>
            <w:bottom w:val="none" w:sz="0" w:space="0" w:color="auto"/>
            <w:right w:val="none" w:sz="0" w:space="0" w:color="auto"/>
          </w:divBdr>
        </w:div>
        <w:div w:id="1375538419">
          <w:marLeft w:val="0"/>
          <w:marRight w:val="0"/>
          <w:marTop w:val="0"/>
          <w:marBottom w:val="0"/>
          <w:divBdr>
            <w:top w:val="none" w:sz="0" w:space="0" w:color="auto"/>
            <w:left w:val="none" w:sz="0" w:space="0" w:color="auto"/>
            <w:bottom w:val="none" w:sz="0" w:space="0" w:color="auto"/>
            <w:right w:val="none" w:sz="0" w:space="0" w:color="auto"/>
          </w:divBdr>
        </w:div>
        <w:div w:id="1074468721">
          <w:marLeft w:val="0"/>
          <w:marRight w:val="0"/>
          <w:marTop w:val="0"/>
          <w:marBottom w:val="0"/>
          <w:divBdr>
            <w:top w:val="none" w:sz="0" w:space="0" w:color="auto"/>
            <w:left w:val="none" w:sz="0" w:space="0" w:color="auto"/>
            <w:bottom w:val="none" w:sz="0" w:space="0" w:color="auto"/>
            <w:right w:val="none" w:sz="0" w:space="0" w:color="auto"/>
          </w:divBdr>
        </w:div>
        <w:div w:id="1253079932">
          <w:marLeft w:val="0"/>
          <w:marRight w:val="0"/>
          <w:marTop w:val="0"/>
          <w:marBottom w:val="0"/>
          <w:divBdr>
            <w:top w:val="none" w:sz="0" w:space="0" w:color="auto"/>
            <w:left w:val="none" w:sz="0" w:space="0" w:color="auto"/>
            <w:bottom w:val="none" w:sz="0" w:space="0" w:color="auto"/>
            <w:right w:val="none" w:sz="0" w:space="0" w:color="auto"/>
          </w:divBdr>
        </w:div>
        <w:div w:id="2027322811">
          <w:marLeft w:val="0"/>
          <w:marRight w:val="0"/>
          <w:marTop w:val="0"/>
          <w:marBottom w:val="0"/>
          <w:divBdr>
            <w:top w:val="none" w:sz="0" w:space="0" w:color="auto"/>
            <w:left w:val="none" w:sz="0" w:space="0" w:color="auto"/>
            <w:bottom w:val="none" w:sz="0" w:space="0" w:color="auto"/>
            <w:right w:val="none" w:sz="0" w:space="0" w:color="auto"/>
          </w:divBdr>
        </w:div>
        <w:div w:id="468868068">
          <w:marLeft w:val="0"/>
          <w:marRight w:val="0"/>
          <w:marTop w:val="0"/>
          <w:marBottom w:val="0"/>
          <w:divBdr>
            <w:top w:val="none" w:sz="0" w:space="0" w:color="auto"/>
            <w:left w:val="none" w:sz="0" w:space="0" w:color="auto"/>
            <w:bottom w:val="none" w:sz="0" w:space="0" w:color="auto"/>
            <w:right w:val="none" w:sz="0" w:space="0" w:color="auto"/>
          </w:divBdr>
        </w:div>
        <w:div w:id="1694569324">
          <w:marLeft w:val="0"/>
          <w:marRight w:val="0"/>
          <w:marTop w:val="0"/>
          <w:marBottom w:val="0"/>
          <w:divBdr>
            <w:top w:val="none" w:sz="0" w:space="0" w:color="auto"/>
            <w:left w:val="none" w:sz="0" w:space="0" w:color="auto"/>
            <w:bottom w:val="none" w:sz="0" w:space="0" w:color="auto"/>
            <w:right w:val="none" w:sz="0" w:space="0" w:color="auto"/>
          </w:divBdr>
        </w:div>
        <w:div w:id="404836828">
          <w:marLeft w:val="0"/>
          <w:marRight w:val="0"/>
          <w:marTop w:val="0"/>
          <w:marBottom w:val="0"/>
          <w:divBdr>
            <w:top w:val="none" w:sz="0" w:space="0" w:color="auto"/>
            <w:left w:val="none" w:sz="0" w:space="0" w:color="auto"/>
            <w:bottom w:val="none" w:sz="0" w:space="0" w:color="auto"/>
            <w:right w:val="none" w:sz="0" w:space="0" w:color="auto"/>
          </w:divBdr>
        </w:div>
        <w:div w:id="206065240">
          <w:marLeft w:val="0"/>
          <w:marRight w:val="0"/>
          <w:marTop w:val="0"/>
          <w:marBottom w:val="0"/>
          <w:divBdr>
            <w:top w:val="none" w:sz="0" w:space="0" w:color="auto"/>
            <w:left w:val="none" w:sz="0" w:space="0" w:color="auto"/>
            <w:bottom w:val="none" w:sz="0" w:space="0" w:color="auto"/>
            <w:right w:val="none" w:sz="0" w:space="0" w:color="auto"/>
          </w:divBdr>
        </w:div>
        <w:div w:id="576864907">
          <w:marLeft w:val="0"/>
          <w:marRight w:val="0"/>
          <w:marTop w:val="0"/>
          <w:marBottom w:val="0"/>
          <w:divBdr>
            <w:top w:val="none" w:sz="0" w:space="0" w:color="auto"/>
            <w:left w:val="none" w:sz="0" w:space="0" w:color="auto"/>
            <w:bottom w:val="none" w:sz="0" w:space="0" w:color="auto"/>
            <w:right w:val="none" w:sz="0" w:space="0" w:color="auto"/>
          </w:divBdr>
        </w:div>
        <w:div w:id="1944918312">
          <w:marLeft w:val="0"/>
          <w:marRight w:val="0"/>
          <w:marTop w:val="0"/>
          <w:marBottom w:val="0"/>
          <w:divBdr>
            <w:top w:val="none" w:sz="0" w:space="0" w:color="auto"/>
            <w:left w:val="none" w:sz="0" w:space="0" w:color="auto"/>
            <w:bottom w:val="none" w:sz="0" w:space="0" w:color="auto"/>
            <w:right w:val="none" w:sz="0" w:space="0" w:color="auto"/>
          </w:divBdr>
        </w:div>
        <w:div w:id="442652791">
          <w:marLeft w:val="0"/>
          <w:marRight w:val="0"/>
          <w:marTop w:val="0"/>
          <w:marBottom w:val="0"/>
          <w:divBdr>
            <w:top w:val="none" w:sz="0" w:space="0" w:color="auto"/>
            <w:left w:val="none" w:sz="0" w:space="0" w:color="auto"/>
            <w:bottom w:val="none" w:sz="0" w:space="0" w:color="auto"/>
            <w:right w:val="none" w:sz="0" w:space="0" w:color="auto"/>
          </w:divBdr>
        </w:div>
        <w:div w:id="1899631260">
          <w:marLeft w:val="0"/>
          <w:marRight w:val="0"/>
          <w:marTop w:val="0"/>
          <w:marBottom w:val="0"/>
          <w:divBdr>
            <w:top w:val="none" w:sz="0" w:space="0" w:color="auto"/>
            <w:left w:val="none" w:sz="0" w:space="0" w:color="auto"/>
            <w:bottom w:val="none" w:sz="0" w:space="0" w:color="auto"/>
            <w:right w:val="none" w:sz="0" w:space="0" w:color="auto"/>
          </w:divBdr>
        </w:div>
        <w:div w:id="94207348">
          <w:marLeft w:val="0"/>
          <w:marRight w:val="0"/>
          <w:marTop w:val="0"/>
          <w:marBottom w:val="0"/>
          <w:divBdr>
            <w:top w:val="none" w:sz="0" w:space="0" w:color="auto"/>
            <w:left w:val="none" w:sz="0" w:space="0" w:color="auto"/>
            <w:bottom w:val="none" w:sz="0" w:space="0" w:color="auto"/>
            <w:right w:val="none" w:sz="0" w:space="0" w:color="auto"/>
          </w:divBdr>
        </w:div>
        <w:div w:id="2019654332">
          <w:marLeft w:val="0"/>
          <w:marRight w:val="0"/>
          <w:marTop w:val="0"/>
          <w:marBottom w:val="0"/>
          <w:divBdr>
            <w:top w:val="none" w:sz="0" w:space="0" w:color="auto"/>
            <w:left w:val="none" w:sz="0" w:space="0" w:color="auto"/>
            <w:bottom w:val="none" w:sz="0" w:space="0" w:color="auto"/>
            <w:right w:val="none" w:sz="0" w:space="0" w:color="auto"/>
          </w:divBdr>
        </w:div>
        <w:div w:id="630863135">
          <w:marLeft w:val="0"/>
          <w:marRight w:val="0"/>
          <w:marTop w:val="0"/>
          <w:marBottom w:val="0"/>
          <w:divBdr>
            <w:top w:val="none" w:sz="0" w:space="0" w:color="auto"/>
            <w:left w:val="none" w:sz="0" w:space="0" w:color="auto"/>
            <w:bottom w:val="none" w:sz="0" w:space="0" w:color="auto"/>
            <w:right w:val="none" w:sz="0" w:space="0" w:color="auto"/>
          </w:divBdr>
        </w:div>
        <w:div w:id="2147163643">
          <w:marLeft w:val="0"/>
          <w:marRight w:val="0"/>
          <w:marTop w:val="0"/>
          <w:marBottom w:val="0"/>
          <w:divBdr>
            <w:top w:val="none" w:sz="0" w:space="0" w:color="auto"/>
            <w:left w:val="none" w:sz="0" w:space="0" w:color="auto"/>
            <w:bottom w:val="none" w:sz="0" w:space="0" w:color="auto"/>
            <w:right w:val="none" w:sz="0" w:space="0" w:color="auto"/>
          </w:divBdr>
        </w:div>
        <w:div w:id="1126125258">
          <w:marLeft w:val="0"/>
          <w:marRight w:val="0"/>
          <w:marTop w:val="0"/>
          <w:marBottom w:val="0"/>
          <w:divBdr>
            <w:top w:val="none" w:sz="0" w:space="0" w:color="auto"/>
            <w:left w:val="none" w:sz="0" w:space="0" w:color="auto"/>
            <w:bottom w:val="none" w:sz="0" w:space="0" w:color="auto"/>
            <w:right w:val="none" w:sz="0" w:space="0" w:color="auto"/>
          </w:divBdr>
        </w:div>
        <w:div w:id="888228705">
          <w:marLeft w:val="0"/>
          <w:marRight w:val="0"/>
          <w:marTop w:val="0"/>
          <w:marBottom w:val="0"/>
          <w:divBdr>
            <w:top w:val="none" w:sz="0" w:space="0" w:color="auto"/>
            <w:left w:val="none" w:sz="0" w:space="0" w:color="auto"/>
            <w:bottom w:val="none" w:sz="0" w:space="0" w:color="auto"/>
            <w:right w:val="none" w:sz="0" w:space="0" w:color="auto"/>
          </w:divBdr>
        </w:div>
        <w:div w:id="1722709858">
          <w:marLeft w:val="0"/>
          <w:marRight w:val="0"/>
          <w:marTop w:val="0"/>
          <w:marBottom w:val="0"/>
          <w:divBdr>
            <w:top w:val="none" w:sz="0" w:space="0" w:color="auto"/>
            <w:left w:val="none" w:sz="0" w:space="0" w:color="auto"/>
            <w:bottom w:val="none" w:sz="0" w:space="0" w:color="auto"/>
            <w:right w:val="none" w:sz="0" w:space="0" w:color="auto"/>
          </w:divBdr>
        </w:div>
        <w:div w:id="602539779">
          <w:marLeft w:val="0"/>
          <w:marRight w:val="0"/>
          <w:marTop w:val="0"/>
          <w:marBottom w:val="0"/>
          <w:divBdr>
            <w:top w:val="none" w:sz="0" w:space="0" w:color="auto"/>
            <w:left w:val="none" w:sz="0" w:space="0" w:color="auto"/>
            <w:bottom w:val="none" w:sz="0" w:space="0" w:color="auto"/>
            <w:right w:val="none" w:sz="0" w:space="0" w:color="auto"/>
          </w:divBdr>
        </w:div>
        <w:div w:id="74209906">
          <w:marLeft w:val="0"/>
          <w:marRight w:val="0"/>
          <w:marTop w:val="0"/>
          <w:marBottom w:val="0"/>
          <w:divBdr>
            <w:top w:val="none" w:sz="0" w:space="0" w:color="auto"/>
            <w:left w:val="none" w:sz="0" w:space="0" w:color="auto"/>
            <w:bottom w:val="none" w:sz="0" w:space="0" w:color="auto"/>
            <w:right w:val="none" w:sz="0" w:space="0" w:color="auto"/>
          </w:divBdr>
        </w:div>
        <w:div w:id="1587612459">
          <w:marLeft w:val="0"/>
          <w:marRight w:val="0"/>
          <w:marTop w:val="0"/>
          <w:marBottom w:val="0"/>
          <w:divBdr>
            <w:top w:val="none" w:sz="0" w:space="0" w:color="auto"/>
            <w:left w:val="none" w:sz="0" w:space="0" w:color="auto"/>
            <w:bottom w:val="none" w:sz="0" w:space="0" w:color="auto"/>
            <w:right w:val="none" w:sz="0" w:space="0" w:color="auto"/>
          </w:divBdr>
        </w:div>
        <w:div w:id="1887837979">
          <w:marLeft w:val="0"/>
          <w:marRight w:val="0"/>
          <w:marTop w:val="0"/>
          <w:marBottom w:val="0"/>
          <w:divBdr>
            <w:top w:val="none" w:sz="0" w:space="0" w:color="auto"/>
            <w:left w:val="none" w:sz="0" w:space="0" w:color="auto"/>
            <w:bottom w:val="none" w:sz="0" w:space="0" w:color="auto"/>
            <w:right w:val="none" w:sz="0" w:space="0" w:color="auto"/>
          </w:divBdr>
        </w:div>
        <w:div w:id="1649893711">
          <w:marLeft w:val="0"/>
          <w:marRight w:val="0"/>
          <w:marTop w:val="0"/>
          <w:marBottom w:val="0"/>
          <w:divBdr>
            <w:top w:val="none" w:sz="0" w:space="0" w:color="auto"/>
            <w:left w:val="none" w:sz="0" w:space="0" w:color="auto"/>
            <w:bottom w:val="none" w:sz="0" w:space="0" w:color="auto"/>
            <w:right w:val="none" w:sz="0" w:space="0" w:color="auto"/>
          </w:divBdr>
        </w:div>
        <w:div w:id="1167090472">
          <w:marLeft w:val="0"/>
          <w:marRight w:val="0"/>
          <w:marTop w:val="0"/>
          <w:marBottom w:val="0"/>
          <w:divBdr>
            <w:top w:val="none" w:sz="0" w:space="0" w:color="auto"/>
            <w:left w:val="none" w:sz="0" w:space="0" w:color="auto"/>
            <w:bottom w:val="none" w:sz="0" w:space="0" w:color="auto"/>
            <w:right w:val="none" w:sz="0" w:space="0" w:color="auto"/>
          </w:divBdr>
        </w:div>
        <w:div w:id="268435728">
          <w:marLeft w:val="0"/>
          <w:marRight w:val="0"/>
          <w:marTop w:val="0"/>
          <w:marBottom w:val="0"/>
          <w:divBdr>
            <w:top w:val="none" w:sz="0" w:space="0" w:color="auto"/>
            <w:left w:val="none" w:sz="0" w:space="0" w:color="auto"/>
            <w:bottom w:val="none" w:sz="0" w:space="0" w:color="auto"/>
            <w:right w:val="none" w:sz="0" w:space="0" w:color="auto"/>
          </w:divBdr>
        </w:div>
        <w:div w:id="1121609071">
          <w:marLeft w:val="0"/>
          <w:marRight w:val="0"/>
          <w:marTop w:val="0"/>
          <w:marBottom w:val="0"/>
          <w:divBdr>
            <w:top w:val="none" w:sz="0" w:space="0" w:color="auto"/>
            <w:left w:val="none" w:sz="0" w:space="0" w:color="auto"/>
            <w:bottom w:val="none" w:sz="0" w:space="0" w:color="auto"/>
            <w:right w:val="none" w:sz="0" w:space="0" w:color="auto"/>
          </w:divBdr>
        </w:div>
        <w:div w:id="2139640003">
          <w:marLeft w:val="0"/>
          <w:marRight w:val="0"/>
          <w:marTop w:val="0"/>
          <w:marBottom w:val="0"/>
          <w:divBdr>
            <w:top w:val="none" w:sz="0" w:space="0" w:color="auto"/>
            <w:left w:val="none" w:sz="0" w:space="0" w:color="auto"/>
            <w:bottom w:val="none" w:sz="0" w:space="0" w:color="auto"/>
            <w:right w:val="none" w:sz="0" w:space="0" w:color="auto"/>
          </w:divBdr>
        </w:div>
        <w:div w:id="1481582577">
          <w:marLeft w:val="0"/>
          <w:marRight w:val="0"/>
          <w:marTop w:val="0"/>
          <w:marBottom w:val="0"/>
          <w:divBdr>
            <w:top w:val="none" w:sz="0" w:space="0" w:color="auto"/>
            <w:left w:val="none" w:sz="0" w:space="0" w:color="auto"/>
            <w:bottom w:val="none" w:sz="0" w:space="0" w:color="auto"/>
            <w:right w:val="none" w:sz="0" w:space="0" w:color="auto"/>
          </w:divBdr>
        </w:div>
        <w:div w:id="1600795783">
          <w:marLeft w:val="0"/>
          <w:marRight w:val="0"/>
          <w:marTop w:val="0"/>
          <w:marBottom w:val="0"/>
          <w:divBdr>
            <w:top w:val="none" w:sz="0" w:space="0" w:color="auto"/>
            <w:left w:val="none" w:sz="0" w:space="0" w:color="auto"/>
            <w:bottom w:val="none" w:sz="0" w:space="0" w:color="auto"/>
            <w:right w:val="none" w:sz="0" w:space="0" w:color="auto"/>
          </w:divBdr>
        </w:div>
        <w:div w:id="840587455">
          <w:marLeft w:val="0"/>
          <w:marRight w:val="0"/>
          <w:marTop w:val="0"/>
          <w:marBottom w:val="0"/>
          <w:divBdr>
            <w:top w:val="none" w:sz="0" w:space="0" w:color="auto"/>
            <w:left w:val="none" w:sz="0" w:space="0" w:color="auto"/>
            <w:bottom w:val="none" w:sz="0" w:space="0" w:color="auto"/>
            <w:right w:val="none" w:sz="0" w:space="0" w:color="auto"/>
          </w:divBdr>
        </w:div>
        <w:div w:id="793713546">
          <w:marLeft w:val="0"/>
          <w:marRight w:val="0"/>
          <w:marTop w:val="0"/>
          <w:marBottom w:val="0"/>
          <w:divBdr>
            <w:top w:val="none" w:sz="0" w:space="0" w:color="auto"/>
            <w:left w:val="none" w:sz="0" w:space="0" w:color="auto"/>
            <w:bottom w:val="none" w:sz="0" w:space="0" w:color="auto"/>
            <w:right w:val="none" w:sz="0" w:space="0" w:color="auto"/>
          </w:divBdr>
        </w:div>
        <w:div w:id="315498892">
          <w:marLeft w:val="0"/>
          <w:marRight w:val="0"/>
          <w:marTop w:val="0"/>
          <w:marBottom w:val="0"/>
          <w:divBdr>
            <w:top w:val="none" w:sz="0" w:space="0" w:color="auto"/>
            <w:left w:val="none" w:sz="0" w:space="0" w:color="auto"/>
            <w:bottom w:val="none" w:sz="0" w:space="0" w:color="auto"/>
            <w:right w:val="none" w:sz="0" w:space="0" w:color="auto"/>
          </w:divBdr>
        </w:div>
        <w:div w:id="2126189468">
          <w:marLeft w:val="0"/>
          <w:marRight w:val="0"/>
          <w:marTop w:val="0"/>
          <w:marBottom w:val="0"/>
          <w:divBdr>
            <w:top w:val="none" w:sz="0" w:space="0" w:color="auto"/>
            <w:left w:val="none" w:sz="0" w:space="0" w:color="auto"/>
            <w:bottom w:val="none" w:sz="0" w:space="0" w:color="auto"/>
            <w:right w:val="none" w:sz="0" w:space="0" w:color="auto"/>
          </w:divBdr>
        </w:div>
        <w:div w:id="1236010733">
          <w:marLeft w:val="0"/>
          <w:marRight w:val="0"/>
          <w:marTop w:val="0"/>
          <w:marBottom w:val="0"/>
          <w:divBdr>
            <w:top w:val="none" w:sz="0" w:space="0" w:color="auto"/>
            <w:left w:val="none" w:sz="0" w:space="0" w:color="auto"/>
            <w:bottom w:val="none" w:sz="0" w:space="0" w:color="auto"/>
            <w:right w:val="none" w:sz="0" w:space="0" w:color="auto"/>
          </w:divBdr>
        </w:div>
        <w:div w:id="1270820131">
          <w:marLeft w:val="0"/>
          <w:marRight w:val="0"/>
          <w:marTop w:val="0"/>
          <w:marBottom w:val="0"/>
          <w:divBdr>
            <w:top w:val="none" w:sz="0" w:space="0" w:color="auto"/>
            <w:left w:val="none" w:sz="0" w:space="0" w:color="auto"/>
            <w:bottom w:val="none" w:sz="0" w:space="0" w:color="auto"/>
            <w:right w:val="none" w:sz="0" w:space="0" w:color="auto"/>
          </w:divBdr>
        </w:div>
        <w:div w:id="638806202">
          <w:marLeft w:val="0"/>
          <w:marRight w:val="0"/>
          <w:marTop w:val="0"/>
          <w:marBottom w:val="0"/>
          <w:divBdr>
            <w:top w:val="none" w:sz="0" w:space="0" w:color="auto"/>
            <w:left w:val="none" w:sz="0" w:space="0" w:color="auto"/>
            <w:bottom w:val="none" w:sz="0" w:space="0" w:color="auto"/>
            <w:right w:val="none" w:sz="0" w:space="0" w:color="auto"/>
          </w:divBdr>
        </w:div>
        <w:div w:id="1199513506">
          <w:marLeft w:val="0"/>
          <w:marRight w:val="0"/>
          <w:marTop w:val="0"/>
          <w:marBottom w:val="0"/>
          <w:divBdr>
            <w:top w:val="none" w:sz="0" w:space="0" w:color="auto"/>
            <w:left w:val="none" w:sz="0" w:space="0" w:color="auto"/>
            <w:bottom w:val="none" w:sz="0" w:space="0" w:color="auto"/>
            <w:right w:val="none" w:sz="0" w:space="0" w:color="auto"/>
          </w:divBdr>
        </w:div>
        <w:div w:id="359206083">
          <w:marLeft w:val="0"/>
          <w:marRight w:val="0"/>
          <w:marTop w:val="0"/>
          <w:marBottom w:val="0"/>
          <w:divBdr>
            <w:top w:val="none" w:sz="0" w:space="0" w:color="auto"/>
            <w:left w:val="none" w:sz="0" w:space="0" w:color="auto"/>
            <w:bottom w:val="none" w:sz="0" w:space="0" w:color="auto"/>
            <w:right w:val="none" w:sz="0" w:space="0" w:color="auto"/>
          </w:divBdr>
        </w:div>
        <w:div w:id="793791892">
          <w:marLeft w:val="0"/>
          <w:marRight w:val="0"/>
          <w:marTop w:val="0"/>
          <w:marBottom w:val="0"/>
          <w:divBdr>
            <w:top w:val="none" w:sz="0" w:space="0" w:color="auto"/>
            <w:left w:val="none" w:sz="0" w:space="0" w:color="auto"/>
            <w:bottom w:val="none" w:sz="0" w:space="0" w:color="auto"/>
            <w:right w:val="none" w:sz="0" w:space="0" w:color="auto"/>
          </w:divBdr>
        </w:div>
        <w:div w:id="1271204141">
          <w:marLeft w:val="0"/>
          <w:marRight w:val="0"/>
          <w:marTop w:val="0"/>
          <w:marBottom w:val="0"/>
          <w:divBdr>
            <w:top w:val="none" w:sz="0" w:space="0" w:color="auto"/>
            <w:left w:val="none" w:sz="0" w:space="0" w:color="auto"/>
            <w:bottom w:val="none" w:sz="0" w:space="0" w:color="auto"/>
            <w:right w:val="none" w:sz="0" w:space="0" w:color="auto"/>
          </w:divBdr>
        </w:div>
        <w:div w:id="128405281">
          <w:marLeft w:val="0"/>
          <w:marRight w:val="0"/>
          <w:marTop w:val="0"/>
          <w:marBottom w:val="0"/>
          <w:divBdr>
            <w:top w:val="none" w:sz="0" w:space="0" w:color="auto"/>
            <w:left w:val="none" w:sz="0" w:space="0" w:color="auto"/>
            <w:bottom w:val="none" w:sz="0" w:space="0" w:color="auto"/>
            <w:right w:val="none" w:sz="0" w:space="0" w:color="auto"/>
          </w:divBdr>
        </w:div>
        <w:div w:id="936325360">
          <w:marLeft w:val="0"/>
          <w:marRight w:val="0"/>
          <w:marTop w:val="0"/>
          <w:marBottom w:val="0"/>
          <w:divBdr>
            <w:top w:val="none" w:sz="0" w:space="0" w:color="auto"/>
            <w:left w:val="none" w:sz="0" w:space="0" w:color="auto"/>
            <w:bottom w:val="none" w:sz="0" w:space="0" w:color="auto"/>
            <w:right w:val="none" w:sz="0" w:space="0" w:color="auto"/>
          </w:divBdr>
        </w:div>
        <w:div w:id="236524969">
          <w:marLeft w:val="0"/>
          <w:marRight w:val="0"/>
          <w:marTop w:val="0"/>
          <w:marBottom w:val="0"/>
          <w:divBdr>
            <w:top w:val="none" w:sz="0" w:space="0" w:color="auto"/>
            <w:left w:val="none" w:sz="0" w:space="0" w:color="auto"/>
            <w:bottom w:val="none" w:sz="0" w:space="0" w:color="auto"/>
            <w:right w:val="none" w:sz="0" w:space="0" w:color="auto"/>
          </w:divBdr>
        </w:div>
        <w:div w:id="2118745252">
          <w:marLeft w:val="0"/>
          <w:marRight w:val="0"/>
          <w:marTop w:val="0"/>
          <w:marBottom w:val="0"/>
          <w:divBdr>
            <w:top w:val="none" w:sz="0" w:space="0" w:color="auto"/>
            <w:left w:val="none" w:sz="0" w:space="0" w:color="auto"/>
            <w:bottom w:val="none" w:sz="0" w:space="0" w:color="auto"/>
            <w:right w:val="none" w:sz="0" w:space="0" w:color="auto"/>
          </w:divBdr>
        </w:div>
        <w:div w:id="1287661299">
          <w:marLeft w:val="0"/>
          <w:marRight w:val="0"/>
          <w:marTop w:val="0"/>
          <w:marBottom w:val="0"/>
          <w:divBdr>
            <w:top w:val="none" w:sz="0" w:space="0" w:color="auto"/>
            <w:left w:val="none" w:sz="0" w:space="0" w:color="auto"/>
            <w:bottom w:val="none" w:sz="0" w:space="0" w:color="auto"/>
            <w:right w:val="none" w:sz="0" w:space="0" w:color="auto"/>
          </w:divBdr>
        </w:div>
        <w:div w:id="1285113897">
          <w:marLeft w:val="0"/>
          <w:marRight w:val="0"/>
          <w:marTop w:val="0"/>
          <w:marBottom w:val="0"/>
          <w:divBdr>
            <w:top w:val="none" w:sz="0" w:space="0" w:color="auto"/>
            <w:left w:val="none" w:sz="0" w:space="0" w:color="auto"/>
            <w:bottom w:val="none" w:sz="0" w:space="0" w:color="auto"/>
            <w:right w:val="none" w:sz="0" w:space="0" w:color="auto"/>
          </w:divBdr>
        </w:div>
        <w:div w:id="1762792584">
          <w:marLeft w:val="0"/>
          <w:marRight w:val="0"/>
          <w:marTop w:val="0"/>
          <w:marBottom w:val="0"/>
          <w:divBdr>
            <w:top w:val="none" w:sz="0" w:space="0" w:color="auto"/>
            <w:left w:val="none" w:sz="0" w:space="0" w:color="auto"/>
            <w:bottom w:val="none" w:sz="0" w:space="0" w:color="auto"/>
            <w:right w:val="none" w:sz="0" w:space="0" w:color="auto"/>
          </w:divBdr>
        </w:div>
        <w:div w:id="1000424379">
          <w:marLeft w:val="0"/>
          <w:marRight w:val="0"/>
          <w:marTop w:val="0"/>
          <w:marBottom w:val="0"/>
          <w:divBdr>
            <w:top w:val="none" w:sz="0" w:space="0" w:color="auto"/>
            <w:left w:val="none" w:sz="0" w:space="0" w:color="auto"/>
            <w:bottom w:val="none" w:sz="0" w:space="0" w:color="auto"/>
            <w:right w:val="none" w:sz="0" w:space="0" w:color="auto"/>
          </w:divBdr>
        </w:div>
        <w:div w:id="145246654">
          <w:marLeft w:val="0"/>
          <w:marRight w:val="0"/>
          <w:marTop w:val="0"/>
          <w:marBottom w:val="0"/>
          <w:divBdr>
            <w:top w:val="none" w:sz="0" w:space="0" w:color="auto"/>
            <w:left w:val="none" w:sz="0" w:space="0" w:color="auto"/>
            <w:bottom w:val="none" w:sz="0" w:space="0" w:color="auto"/>
            <w:right w:val="none" w:sz="0" w:space="0" w:color="auto"/>
          </w:divBdr>
        </w:div>
        <w:div w:id="604308542">
          <w:marLeft w:val="0"/>
          <w:marRight w:val="0"/>
          <w:marTop w:val="0"/>
          <w:marBottom w:val="0"/>
          <w:divBdr>
            <w:top w:val="none" w:sz="0" w:space="0" w:color="auto"/>
            <w:left w:val="none" w:sz="0" w:space="0" w:color="auto"/>
            <w:bottom w:val="none" w:sz="0" w:space="0" w:color="auto"/>
            <w:right w:val="none" w:sz="0" w:space="0" w:color="auto"/>
          </w:divBdr>
        </w:div>
        <w:div w:id="1205021604">
          <w:marLeft w:val="0"/>
          <w:marRight w:val="0"/>
          <w:marTop w:val="0"/>
          <w:marBottom w:val="0"/>
          <w:divBdr>
            <w:top w:val="none" w:sz="0" w:space="0" w:color="auto"/>
            <w:left w:val="none" w:sz="0" w:space="0" w:color="auto"/>
            <w:bottom w:val="none" w:sz="0" w:space="0" w:color="auto"/>
            <w:right w:val="none" w:sz="0" w:space="0" w:color="auto"/>
          </w:divBdr>
        </w:div>
        <w:div w:id="1082727326">
          <w:marLeft w:val="0"/>
          <w:marRight w:val="0"/>
          <w:marTop w:val="0"/>
          <w:marBottom w:val="0"/>
          <w:divBdr>
            <w:top w:val="none" w:sz="0" w:space="0" w:color="auto"/>
            <w:left w:val="none" w:sz="0" w:space="0" w:color="auto"/>
            <w:bottom w:val="none" w:sz="0" w:space="0" w:color="auto"/>
            <w:right w:val="none" w:sz="0" w:space="0" w:color="auto"/>
          </w:divBdr>
        </w:div>
        <w:div w:id="2038120819">
          <w:marLeft w:val="0"/>
          <w:marRight w:val="0"/>
          <w:marTop w:val="0"/>
          <w:marBottom w:val="0"/>
          <w:divBdr>
            <w:top w:val="none" w:sz="0" w:space="0" w:color="auto"/>
            <w:left w:val="none" w:sz="0" w:space="0" w:color="auto"/>
            <w:bottom w:val="none" w:sz="0" w:space="0" w:color="auto"/>
            <w:right w:val="none" w:sz="0" w:space="0" w:color="auto"/>
          </w:divBdr>
        </w:div>
        <w:div w:id="1828934423">
          <w:marLeft w:val="0"/>
          <w:marRight w:val="0"/>
          <w:marTop w:val="0"/>
          <w:marBottom w:val="0"/>
          <w:divBdr>
            <w:top w:val="none" w:sz="0" w:space="0" w:color="auto"/>
            <w:left w:val="none" w:sz="0" w:space="0" w:color="auto"/>
            <w:bottom w:val="none" w:sz="0" w:space="0" w:color="auto"/>
            <w:right w:val="none" w:sz="0" w:space="0" w:color="auto"/>
          </w:divBdr>
        </w:div>
        <w:div w:id="1199244040">
          <w:marLeft w:val="0"/>
          <w:marRight w:val="0"/>
          <w:marTop w:val="0"/>
          <w:marBottom w:val="0"/>
          <w:divBdr>
            <w:top w:val="none" w:sz="0" w:space="0" w:color="auto"/>
            <w:left w:val="none" w:sz="0" w:space="0" w:color="auto"/>
            <w:bottom w:val="none" w:sz="0" w:space="0" w:color="auto"/>
            <w:right w:val="none" w:sz="0" w:space="0" w:color="auto"/>
          </w:divBdr>
        </w:div>
        <w:div w:id="1690372898">
          <w:marLeft w:val="0"/>
          <w:marRight w:val="0"/>
          <w:marTop w:val="0"/>
          <w:marBottom w:val="0"/>
          <w:divBdr>
            <w:top w:val="none" w:sz="0" w:space="0" w:color="auto"/>
            <w:left w:val="none" w:sz="0" w:space="0" w:color="auto"/>
            <w:bottom w:val="none" w:sz="0" w:space="0" w:color="auto"/>
            <w:right w:val="none" w:sz="0" w:space="0" w:color="auto"/>
          </w:divBdr>
        </w:div>
        <w:div w:id="495875810">
          <w:marLeft w:val="0"/>
          <w:marRight w:val="0"/>
          <w:marTop w:val="0"/>
          <w:marBottom w:val="0"/>
          <w:divBdr>
            <w:top w:val="none" w:sz="0" w:space="0" w:color="auto"/>
            <w:left w:val="none" w:sz="0" w:space="0" w:color="auto"/>
            <w:bottom w:val="none" w:sz="0" w:space="0" w:color="auto"/>
            <w:right w:val="none" w:sz="0" w:space="0" w:color="auto"/>
          </w:divBdr>
        </w:div>
        <w:div w:id="1699507326">
          <w:marLeft w:val="0"/>
          <w:marRight w:val="0"/>
          <w:marTop w:val="0"/>
          <w:marBottom w:val="0"/>
          <w:divBdr>
            <w:top w:val="none" w:sz="0" w:space="0" w:color="auto"/>
            <w:left w:val="none" w:sz="0" w:space="0" w:color="auto"/>
            <w:bottom w:val="none" w:sz="0" w:space="0" w:color="auto"/>
            <w:right w:val="none" w:sz="0" w:space="0" w:color="auto"/>
          </w:divBdr>
        </w:div>
        <w:div w:id="1224834665">
          <w:marLeft w:val="0"/>
          <w:marRight w:val="0"/>
          <w:marTop w:val="0"/>
          <w:marBottom w:val="0"/>
          <w:divBdr>
            <w:top w:val="none" w:sz="0" w:space="0" w:color="auto"/>
            <w:left w:val="none" w:sz="0" w:space="0" w:color="auto"/>
            <w:bottom w:val="none" w:sz="0" w:space="0" w:color="auto"/>
            <w:right w:val="none" w:sz="0" w:space="0" w:color="auto"/>
          </w:divBdr>
        </w:div>
        <w:div w:id="584077134">
          <w:marLeft w:val="0"/>
          <w:marRight w:val="0"/>
          <w:marTop w:val="0"/>
          <w:marBottom w:val="0"/>
          <w:divBdr>
            <w:top w:val="none" w:sz="0" w:space="0" w:color="auto"/>
            <w:left w:val="none" w:sz="0" w:space="0" w:color="auto"/>
            <w:bottom w:val="none" w:sz="0" w:space="0" w:color="auto"/>
            <w:right w:val="none" w:sz="0" w:space="0" w:color="auto"/>
          </w:divBdr>
        </w:div>
        <w:div w:id="73600045">
          <w:marLeft w:val="0"/>
          <w:marRight w:val="0"/>
          <w:marTop w:val="0"/>
          <w:marBottom w:val="0"/>
          <w:divBdr>
            <w:top w:val="none" w:sz="0" w:space="0" w:color="auto"/>
            <w:left w:val="none" w:sz="0" w:space="0" w:color="auto"/>
            <w:bottom w:val="none" w:sz="0" w:space="0" w:color="auto"/>
            <w:right w:val="none" w:sz="0" w:space="0" w:color="auto"/>
          </w:divBdr>
        </w:div>
        <w:div w:id="797531413">
          <w:marLeft w:val="0"/>
          <w:marRight w:val="0"/>
          <w:marTop w:val="0"/>
          <w:marBottom w:val="0"/>
          <w:divBdr>
            <w:top w:val="none" w:sz="0" w:space="0" w:color="auto"/>
            <w:left w:val="none" w:sz="0" w:space="0" w:color="auto"/>
            <w:bottom w:val="none" w:sz="0" w:space="0" w:color="auto"/>
            <w:right w:val="none" w:sz="0" w:space="0" w:color="auto"/>
          </w:divBdr>
        </w:div>
        <w:div w:id="445779870">
          <w:marLeft w:val="0"/>
          <w:marRight w:val="0"/>
          <w:marTop w:val="0"/>
          <w:marBottom w:val="0"/>
          <w:divBdr>
            <w:top w:val="none" w:sz="0" w:space="0" w:color="auto"/>
            <w:left w:val="none" w:sz="0" w:space="0" w:color="auto"/>
            <w:bottom w:val="none" w:sz="0" w:space="0" w:color="auto"/>
            <w:right w:val="none" w:sz="0" w:space="0" w:color="auto"/>
          </w:divBdr>
        </w:div>
        <w:div w:id="692150945">
          <w:marLeft w:val="0"/>
          <w:marRight w:val="0"/>
          <w:marTop w:val="0"/>
          <w:marBottom w:val="0"/>
          <w:divBdr>
            <w:top w:val="none" w:sz="0" w:space="0" w:color="auto"/>
            <w:left w:val="none" w:sz="0" w:space="0" w:color="auto"/>
            <w:bottom w:val="none" w:sz="0" w:space="0" w:color="auto"/>
            <w:right w:val="none" w:sz="0" w:space="0" w:color="auto"/>
          </w:divBdr>
        </w:div>
        <w:div w:id="1442142573">
          <w:marLeft w:val="0"/>
          <w:marRight w:val="0"/>
          <w:marTop w:val="0"/>
          <w:marBottom w:val="0"/>
          <w:divBdr>
            <w:top w:val="none" w:sz="0" w:space="0" w:color="auto"/>
            <w:left w:val="none" w:sz="0" w:space="0" w:color="auto"/>
            <w:bottom w:val="none" w:sz="0" w:space="0" w:color="auto"/>
            <w:right w:val="none" w:sz="0" w:space="0" w:color="auto"/>
          </w:divBdr>
        </w:div>
        <w:div w:id="1380857258">
          <w:marLeft w:val="0"/>
          <w:marRight w:val="0"/>
          <w:marTop w:val="0"/>
          <w:marBottom w:val="0"/>
          <w:divBdr>
            <w:top w:val="none" w:sz="0" w:space="0" w:color="auto"/>
            <w:left w:val="none" w:sz="0" w:space="0" w:color="auto"/>
            <w:bottom w:val="none" w:sz="0" w:space="0" w:color="auto"/>
            <w:right w:val="none" w:sz="0" w:space="0" w:color="auto"/>
          </w:divBdr>
        </w:div>
        <w:div w:id="1317878315">
          <w:marLeft w:val="0"/>
          <w:marRight w:val="0"/>
          <w:marTop w:val="0"/>
          <w:marBottom w:val="0"/>
          <w:divBdr>
            <w:top w:val="none" w:sz="0" w:space="0" w:color="auto"/>
            <w:left w:val="none" w:sz="0" w:space="0" w:color="auto"/>
            <w:bottom w:val="none" w:sz="0" w:space="0" w:color="auto"/>
            <w:right w:val="none" w:sz="0" w:space="0" w:color="auto"/>
          </w:divBdr>
        </w:div>
        <w:div w:id="734820737">
          <w:marLeft w:val="0"/>
          <w:marRight w:val="0"/>
          <w:marTop w:val="0"/>
          <w:marBottom w:val="0"/>
          <w:divBdr>
            <w:top w:val="none" w:sz="0" w:space="0" w:color="auto"/>
            <w:left w:val="none" w:sz="0" w:space="0" w:color="auto"/>
            <w:bottom w:val="none" w:sz="0" w:space="0" w:color="auto"/>
            <w:right w:val="none" w:sz="0" w:space="0" w:color="auto"/>
          </w:divBdr>
        </w:div>
        <w:div w:id="2081368165">
          <w:marLeft w:val="0"/>
          <w:marRight w:val="0"/>
          <w:marTop w:val="0"/>
          <w:marBottom w:val="0"/>
          <w:divBdr>
            <w:top w:val="none" w:sz="0" w:space="0" w:color="auto"/>
            <w:left w:val="none" w:sz="0" w:space="0" w:color="auto"/>
            <w:bottom w:val="none" w:sz="0" w:space="0" w:color="auto"/>
            <w:right w:val="none" w:sz="0" w:space="0" w:color="auto"/>
          </w:divBdr>
        </w:div>
        <w:div w:id="1331910744">
          <w:marLeft w:val="0"/>
          <w:marRight w:val="0"/>
          <w:marTop w:val="0"/>
          <w:marBottom w:val="0"/>
          <w:divBdr>
            <w:top w:val="none" w:sz="0" w:space="0" w:color="auto"/>
            <w:left w:val="none" w:sz="0" w:space="0" w:color="auto"/>
            <w:bottom w:val="none" w:sz="0" w:space="0" w:color="auto"/>
            <w:right w:val="none" w:sz="0" w:space="0" w:color="auto"/>
          </w:divBdr>
        </w:div>
        <w:div w:id="1302074494">
          <w:marLeft w:val="0"/>
          <w:marRight w:val="0"/>
          <w:marTop w:val="0"/>
          <w:marBottom w:val="0"/>
          <w:divBdr>
            <w:top w:val="none" w:sz="0" w:space="0" w:color="auto"/>
            <w:left w:val="none" w:sz="0" w:space="0" w:color="auto"/>
            <w:bottom w:val="none" w:sz="0" w:space="0" w:color="auto"/>
            <w:right w:val="none" w:sz="0" w:space="0" w:color="auto"/>
          </w:divBdr>
        </w:div>
        <w:div w:id="611480629">
          <w:marLeft w:val="0"/>
          <w:marRight w:val="0"/>
          <w:marTop w:val="0"/>
          <w:marBottom w:val="0"/>
          <w:divBdr>
            <w:top w:val="none" w:sz="0" w:space="0" w:color="auto"/>
            <w:left w:val="none" w:sz="0" w:space="0" w:color="auto"/>
            <w:bottom w:val="none" w:sz="0" w:space="0" w:color="auto"/>
            <w:right w:val="none" w:sz="0" w:space="0" w:color="auto"/>
          </w:divBdr>
        </w:div>
        <w:div w:id="1338650250">
          <w:marLeft w:val="0"/>
          <w:marRight w:val="0"/>
          <w:marTop w:val="0"/>
          <w:marBottom w:val="0"/>
          <w:divBdr>
            <w:top w:val="none" w:sz="0" w:space="0" w:color="auto"/>
            <w:left w:val="none" w:sz="0" w:space="0" w:color="auto"/>
            <w:bottom w:val="none" w:sz="0" w:space="0" w:color="auto"/>
            <w:right w:val="none" w:sz="0" w:space="0" w:color="auto"/>
          </w:divBdr>
        </w:div>
        <w:div w:id="1890074231">
          <w:marLeft w:val="0"/>
          <w:marRight w:val="0"/>
          <w:marTop w:val="0"/>
          <w:marBottom w:val="0"/>
          <w:divBdr>
            <w:top w:val="none" w:sz="0" w:space="0" w:color="auto"/>
            <w:left w:val="none" w:sz="0" w:space="0" w:color="auto"/>
            <w:bottom w:val="none" w:sz="0" w:space="0" w:color="auto"/>
            <w:right w:val="none" w:sz="0" w:space="0" w:color="auto"/>
          </w:divBdr>
        </w:div>
        <w:div w:id="28646461">
          <w:marLeft w:val="0"/>
          <w:marRight w:val="0"/>
          <w:marTop w:val="0"/>
          <w:marBottom w:val="0"/>
          <w:divBdr>
            <w:top w:val="none" w:sz="0" w:space="0" w:color="auto"/>
            <w:left w:val="none" w:sz="0" w:space="0" w:color="auto"/>
            <w:bottom w:val="none" w:sz="0" w:space="0" w:color="auto"/>
            <w:right w:val="none" w:sz="0" w:space="0" w:color="auto"/>
          </w:divBdr>
        </w:div>
        <w:div w:id="1397818491">
          <w:marLeft w:val="0"/>
          <w:marRight w:val="0"/>
          <w:marTop w:val="0"/>
          <w:marBottom w:val="0"/>
          <w:divBdr>
            <w:top w:val="none" w:sz="0" w:space="0" w:color="auto"/>
            <w:left w:val="none" w:sz="0" w:space="0" w:color="auto"/>
            <w:bottom w:val="none" w:sz="0" w:space="0" w:color="auto"/>
            <w:right w:val="none" w:sz="0" w:space="0" w:color="auto"/>
          </w:divBdr>
        </w:div>
        <w:div w:id="1769085579">
          <w:marLeft w:val="0"/>
          <w:marRight w:val="0"/>
          <w:marTop w:val="0"/>
          <w:marBottom w:val="0"/>
          <w:divBdr>
            <w:top w:val="none" w:sz="0" w:space="0" w:color="auto"/>
            <w:left w:val="none" w:sz="0" w:space="0" w:color="auto"/>
            <w:bottom w:val="none" w:sz="0" w:space="0" w:color="auto"/>
            <w:right w:val="none" w:sz="0" w:space="0" w:color="auto"/>
          </w:divBdr>
        </w:div>
        <w:div w:id="1282345904">
          <w:marLeft w:val="0"/>
          <w:marRight w:val="0"/>
          <w:marTop w:val="0"/>
          <w:marBottom w:val="0"/>
          <w:divBdr>
            <w:top w:val="none" w:sz="0" w:space="0" w:color="auto"/>
            <w:left w:val="none" w:sz="0" w:space="0" w:color="auto"/>
            <w:bottom w:val="none" w:sz="0" w:space="0" w:color="auto"/>
            <w:right w:val="none" w:sz="0" w:space="0" w:color="auto"/>
          </w:divBdr>
        </w:div>
        <w:div w:id="1550413390">
          <w:marLeft w:val="0"/>
          <w:marRight w:val="0"/>
          <w:marTop w:val="0"/>
          <w:marBottom w:val="0"/>
          <w:divBdr>
            <w:top w:val="none" w:sz="0" w:space="0" w:color="auto"/>
            <w:left w:val="none" w:sz="0" w:space="0" w:color="auto"/>
            <w:bottom w:val="none" w:sz="0" w:space="0" w:color="auto"/>
            <w:right w:val="none" w:sz="0" w:space="0" w:color="auto"/>
          </w:divBdr>
        </w:div>
        <w:div w:id="1441146780">
          <w:marLeft w:val="0"/>
          <w:marRight w:val="0"/>
          <w:marTop w:val="0"/>
          <w:marBottom w:val="0"/>
          <w:divBdr>
            <w:top w:val="none" w:sz="0" w:space="0" w:color="auto"/>
            <w:left w:val="none" w:sz="0" w:space="0" w:color="auto"/>
            <w:bottom w:val="none" w:sz="0" w:space="0" w:color="auto"/>
            <w:right w:val="none" w:sz="0" w:space="0" w:color="auto"/>
          </w:divBdr>
        </w:div>
        <w:div w:id="293607621">
          <w:marLeft w:val="0"/>
          <w:marRight w:val="0"/>
          <w:marTop w:val="0"/>
          <w:marBottom w:val="0"/>
          <w:divBdr>
            <w:top w:val="none" w:sz="0" w:space="0" w:color="auto"/>
            <w:left w:val="none" w:sz="0" w:space="0" w:color="auto"/>
            <w:bottom w:val="none" w:sz="0" w:space="0" w:color="auto"/>
            <w:right w:val="none" w:sz="0" w:space="0" w:color="auto"/>
          </w:divBdr>
        </w:div>
        <w:div w:id="1184825700">
          <w:marLeft w:val="0"/>
          <w:marRight w:val="0"/>
          <w:marTop w:val="0"/>
          <w:marBottom w:val="0"/>
          <w:divBdr>
            <w:top w:val="none" w:sz="0" w:space="0" w:color="auto"/>
            <w:left w:val="none" w:sz="0" w:space="0" w:color="auto"/>
            <w:bottom w:val="none" w:sz="0" w:space="0" w:color="auto"/>
            <w:right w:val="none" w:sz="0" w:space="0" w:color="auto"/>
          </w:divBdr>
        </w:div>
        <w:div w:id="1632398247">
          <w:marLeft w:val="0"/>
          <w:marRight w:val="0"/>
          <w:marTop w:val="0"/>
          <w:marBottom w:val="0"/>
          <w:divBdr>
            <w:top w:val="none" w:sz="0" w:space="0" w:color="auto"/>
            <w:left w:val="none" w:sz="0" w:space="0" w:color="auto"/>
            <w:bottom w:val="none" w:sz="0" w:space="0" w:color="auto"/>
            <w:right w:val="none" w:sz="0" w:space="0" w:color="auto"/>
          </w:divBdr>
        </w:div>
        <w:div w:id="376128163">
          <w:marLeft w:val="0"/>
          <w:marRight w:val="0"/>
          <w:marTop w:val="0"/>
          <w:marBottom w:val="0"/>
          <w:divBdr>
            <w:top w:val="none" w:sz="0" w:space="0" w:color="auto"/>
            <w:left w:val="none" w:sz="0" w:space="0" w:color="auto"/>
            <w:bottom w:val="none" w:sz="0" w:space="0" w:color="auto"/>
            <w:right w:val="none" w:sz="0" w:space="0" w:color="auto"/>
          </w:divBdr>
        </w:div>
        <w:div w:id="351609342">
          <w:marLeft w:val="0"/>
          <w:marRight w:val="0"/>
          <w:marTop w:val="0"/>
          <w:marBottom w:val="0"/>
          <w:divBdr>
            <w:top w:val="none" w:sz="0" w:space="0" w:color="auto"/>
            <w:left w:val="none" w:sz="0" w:space="0" w:color="auto"/>
            <w:bottom w:val="none" w:sz="0" w:space="0" w:color="auto"/>
            <w:right w:val="none" w:sz="0" w:space="0" w:color="auto"/>
          </w:divBdr>
        </w:div>
        <w:div w:id="395468728">
          <w:marLeft w:val="0"/>
          <w:marRight w:val="0"/>
          <w:marTop w:val="0"/>
          <w:marBottom w:val="0"/>
          <w:divBdr>
            <w:top w:val="none" w:sz="0" w:space="0" w:color="auto"/>
            <w:left w:val="none" w:sz="0" w:space="0" w:color="auto"/>
            <w:bottom w:val="none" w:sz="0" w:space="0" w:color="auto"/>
            <w:right w:val="none" w:sz="0" w:space="0" w:color="auto"/>
          </w:divBdr>
        </w:div>
        <w:div w:id="912663630">
          <w:marLeft w:val="0"/>
          <w:marRight w:val="0"/>
          <w:marTop w:val="0"/>
          <w:marBottom w:val="0"/>
          <w:divBdr>
            <w:top w:val="none" w:sz="0" w:space="0" w:color="auto"/>
            <w:left w:val="none" w:sz="0" w:space="0" w:color="auto"/>
            <w:bottom w:val="none" w:sz="0" w:space="0" w:color="auto"/>
            <w:right w:val="none" w:sz="0" w:space="0" w:color="auto"/>
          </w:divBdr>
        </w:div>
        <w:div w:id="1614289001">
          <w:marLeft w:val="0"/>
          <w:marRight w:val="0"/>
          <w:marTop w:val="0"/>
          <w:marBottom w:val="0"/>
          <w:divBdr>
            <w:top w:val="none" w:sz="0" w:space="0" w:color="auto"/>
            <w:left w:val="none" w:sz="0" w:space="0" w:color="auto"/>
            <w:bottom w:val="none" w:sz="0" w:space="0" w:color="auto"/>
            <w:right w:val="none" w:sz="0" w:space="0" w:color="auto"/>
          </w:divBdr>
        </w:div>
        <w:div w:id="277879093">
          <w:marLeft w:val="0"/>
          <w:marRight w:val="0"/>
          <w:marTop w:val="0"/>
          <w:marBottom w:val="0"/>
          <w:divBdr>
            <w:top w:val="none" w:sz="0" w:space="0" w:color="auto"/>
            <w:left w:val="none" w:sz="0" w:space="0" w:color="auto"/>
            <w:bottom w:val="none" w:sz="0" w:space="0" w:color="auto"/>
            <w:right w:val="none" w:sz="0" w:space="0" w:color="auto"/>
          </w:divBdr>
        </w:div>
        <w:div w:id="382945030">
          <w:marLeft w:val="0"/>
          <w:marRight w:val="0"/>
          <w:marTop w:val="0"/>
          <w:marBottom w:val="0"/>
          <w:divBdr>
            <w:top w:val="none" w:sz="0" w:space="0" w:color="auto"/>
            <w:left w:val="none" w:sz="0" w:space="0" w:color="auto"/>
            <w:bottom w:val="none" w:sz="0" w:space="0" w:color="auto"/>
            <w:right w:val="none" w:sz="0" w:space="0" w:color="auto"/>
          </w:divBdr>
        </w:div>
        <w:div w:id="1210722524">
          <w:marLeft w:val="0"/>
          <w:marRight w:val="0"/>
          <w:marTop w:val="0"/>
          <w:marBottom w:val="0"/>
          <w:divBdr>
            <w:top w:val="none" w:sz="0" w:space="0" w:color="auto"/>
            <w:left w:val="none" w:sz="0" w:space="0" w:color="auto"/>
            <w:bottom w:val="none" w:sz="0" w:space="0" w:color="auto"/>
            <w:right w:val="none" w:sz="0" w:space="0" w:color="auto"/>
          </w:divBdr>
        </w:div>
        <w:div w:id="487524129">
          <w:marLeft w:val="0"/>
          <w:marRight w:val="0"/>
          <w:marTop w:val="0"/>
          <w:marBottom w:val="0"/>
          <w:divBdr>
            <w:top w:val="none" w:sz="0" w:space="0" w:color="auto"/>
            <w:left w:val="none" w:sz="0" w:space="0" w:color="auto"/>
            <w:bottom w:val="none" w:sz="0" w:space="0" w:color="auto"/>
            <w:right w:val="none" w:sz="0" w:space="0" w:color="auto"/>
          </w:divBdr>
        </w:div>
        <w:div w:id="373311706">
          <w:marLeft w:val="0"/>
          <w:marRight w:val="0"/>
          <w:marTop w:val="0"/>
          <w:marBottom w:val="0"/>
          <w:divBdr>
            <w:top w:val="none" w:sz="0" w:space="0" w:color="auto"/>
            <w:left w:val="none" w:sz="0" w:space="0" w:color="auto"/>
            <w:bottom w:val="none" w:sz="0" w:space="0" w:color="auto"/>
            <w:right w:val="none" w:sz="0" w:space="0" w:color="auto"/>
          </w:divBdr>
        </w:div>
        <w:div w:id="2099982732">
          <w:marLeft w:val="0"/>
          <w:marRight w:val="0"/>
          <w:marTop w:val="0"/>
          <w:marBottom w:val="0"/>
          <w:divBdr>
            <w:top w:val="none" w:sz="0" w:space="0" w:color="auto"/>
            <w:left w:val="none" w:sz="0" w:space="0" w:color="auto"/>
            <w:bottom w:val="none" w:sz="0" w:space="0" w:color="auto"/>
            <w:right w:val="none" w:sz="0" w:space="0" w:color="auto"/>
          </w:divBdr>
        </w:div>
        <w:div w:id="1493331153">
          <w:marLeft w:val="0"/>
          <w:marRight w:val="0"/>
          <w:marTop w:val="0"/>
          <w:marBottom w:val="0"/>
          <w:divBdr>
            <w:top w:val="none" w:sz="0" w:space="0" w:color="auto"/>
            <w:left w:val="none" w:sz="0" w:space="0" w:color="auto"/>
            <w:bottom w:val="none" w:sz="0" w:space="0" w:color="auto"/>
            <w:right w:val="none" w:sz="0" w:space="0" w:color="auto"/>
          </w:divBdr>
        </w:div>
        <w:div w:id="1073352267">
          <w:marLeft w:val="0"/>
          <w:marRight w:val="0"/>
          <w:marTop w:val="0"/>
          <w:marBottom w:val="0"/>
          <w:divBdr>
            <w:top w:val="none" w:sz="0" w:space="0" w:color="auto"/>
            <w:left w:val="none" w:sz="0" w:space="0" w:color="auto"/>
            <w:bottom w:val="none" w:sz="0" w:space="0" w:color="auto"/>
            <w:right w:val="none" w:sz="0" w:space="0" w:color="auto"/>
          </w:divBdr>
        </w:div>
        <w:div w:id="1405759197">
          <w:marLeft w:val="0"/>
          <w:marRight w:val="0"/>
          <w:marTop w:val="0"/>
          <w:marBottom w:val="0"/>
          <w:divBdr>
            <w:top w:val="none" w:sz="0" w:space="0" w:color="auto"/>
            <w:left w:val="none" w:sz="0" w:space="0" w:color="auto"/>
            <w:bottom w:val="none" w:sz="0" w:space="0" w:color="auto"/>
            <w:right w:val="none" w:sz="0" w:space="0" w:color="auto"/>
          </w:divBdr>
        </w:div>
        <w:div w:id="1911690290">
          <w:marLeft w:val="0"/>
          <w:marRight w:val="0"/>
          <w:marTop w:val="0"/>
          <w:marBottom w:val="0"/>
          <w:divBdr>
            <w:top w:val="none" w:sz="0" w:space="0" w:color="auto"/>
            <w:left w:val="none" w:sz="0" w:space="0" w:color="auto"/>
            <w:bottom w:val="none" w:sz="0" w:space="0" w:color="auto"/>
            <w:right w:val="none" w:sz="0" w:space="0" w:color="auto"/>
          </w:divBdr>
        </w:div>
        <w:div w:id="1057364912">
          <w:marLeft w:val="0"/>
          <w:marRight w:val="0"/>
          <w:marTop w:val="0"/>
          <w:marBottom w:val="0"/>
          <w:divBdr>
            <w:top w:val="none" w:sz="0" w:space="0" w:color="auto"/>
            <w:left w:val="none" w:sz="0" w:space="0" w:color="auto"/>
            <w:bottom w:val="none" w:sz="0" w:space="0" w:color="auto"/>
            <w:right w:val="none" w:sz="0" w:space="0" w:color="auto"/>
          </w:divBdr>
        </w:div>
        <w:div w:id="813789278">
          <w:marLeft w:val="0"/>
          <w:marRight w:val="0"/>
          <w:marTop w:val="0"/>
          <w:marBottom w:val="0"/>
          <w:divBdr>
            <w:top w:val="none" w:sz="0" w:space="0" w:color="auto"/>
            <w:left w:val="none" w:sz="0" w:space="0" w:color="auto"/>
            <w:bottom w:val="none" w:sz="0" w:space="0" w:color="auto"/>
            <w:right w:val="none" w:sz="0" w:space="0" w:color="auto"/>
          </w:divBdr>
        </w:div>
        <w:div w:id="1641032852">
          <w:marLeft w:val="0"/>
          <w:marRight w:val="0"/>
          <w:marTop w:val="0"/>
          <w:marBottom w:val="0"/>
          <w:divBdr>
            <w:top w:val="none" w:sz="0" w:space="0" w:color="auto"/>
            <w:left w:val="none" w:sz="0" w:space="0" w:color="auto"/>
            <w:bottom w:val="none" w:sz="0" w:space="0" w:color="auto"/>
            <w:right w:val="none" w:sz="0" w:space="0" w:color="auto"/>
          </w:divBdr>
        </w:div>
        <w:div w:id="1340356177">
          <w:marLeft w:val="0"/>
          <w:marRight w:val="0"/>
          <w:marTop w:val="0"/>
          <w:marBottom w:val="0"/>
          <w:divBdr>
            <w:top w:val="none" w:sz="0" w:space="0" w:color="auto"/>
            <w:left w:val="none" w:sz="0" w:space="0" w:color="auto"/>
            <w:bottom w:val="none" w:sz="0" w:space="0" w:color="auto"/>
            <w:right w:val="none" w:sz="0" w:space="0" w:color="auto"/>
          </w:divBdr>
        </w:div>
        <w:div w:id="1729723394">
          <w:marLeft w:val="0"/>
          <w:marRight w:val="0"/>
          <w:marTop w:val="0"/>
          <w:marBottom w:val="0"/>
          <w:divBdr>
            <w:top w:val="none" w:sz="0" w:space="0" w:color="auto"/>
            <w:left w:val="none" w:sz="0" w:space="0" w:color="auto"/>
            <w:bottom w:val="none" w:sz="0" w:space="0" w:color="auto"/>
            <w:right w:val="none" w:sz="0" w:space="0" w:color="auto"/>
          </w:divBdr>
        </w:div>
        <w:div w:id="140968427">
          <w:marLeft w:val="0"/>
          <w:marRight w:val="0"/>
          <w:marTop w:val="0"/>
          <w:marBottom w:val="0"/>
          <w:divBdr>
            <w:top w:val="none" w:sz="0" w:space="0" w:color="auto"/>
            <w:left w:val="none" w:sz="0" w:space="0" w:color="auto"/>
            <w:bottom w:val="none" w:sz="0" w:space="0" w:color="auto"/>
            <w:right w:val="none" w:sz="0" w:space="0" w:color="auto"/>
          </w:divBdr>
        </w:div>
        <w:div w:id="659234019">
          <w:marLeft w:val="0"/>
          <w:marRight w:val="0"/>
          <w:marTop w:val="0"/>
          <w:marBottom w:val="0"/>
          <w:divBdr>
            <w:top w:val="none" w:sz="0" w:space="0" w:color="auto"/>
            <w:left w:val="none" w:sz="0" w:space="0" w:color="auto"/>
            <w:bottom w:val="none" w:sz="0" w:space="0" w:color="auto"/>
            <w:right w:val="none" w:sz="0" w:space="0" w:color="auto"/>
          </w:divBdr>
        </w:div>
        <w:div w:id="1191526188">
          <w:marLeft w:val="0"/>
          <w:marRight w:val="0"/>
          <w:marTop w:val="0"/>
          <w:marBottom w:val="0"/>
          <w:divBdr>
            <w:top w:val="none" w:sz="0" w:space="0" w:color="auto"/>
            <w:left w:val="none" w:sz="0" w:space="0" w:color="auto"/>
            <w:bottom w:val="none" w:sz="0" w:space="0" w:color="auto"/>
            <w:right w:val="none" w:sz="0" w:space="0" w:color="auto"/>
          </w:divBdr>
        </w:div>
        <w:div w:id="430786096">
          <w:marLeft w:val="0"/>
          <w:marRight w:val="0"/>
          <w:marTop w:val="0"/>
          <w:marBottom w:val="0"/>
          <w:divBdr>
            <w:top w:val="none" w:sz="0" w:space="0" w:color="auto"/>
            <w:left w:val="none" w:sz="0" w:space="0" w:color="auto"/>
            <w:bottom w:val="none" w:sz="0" w:space="0" w:color="auto"/>
            <w:right w:val="none" w:sz="0" w:space="0" w:color="auto"/>
          </w:divBdr>
        </w:div>
        <w:div w:id="902518845">
          <w:marLeft w:val="0"/>
          <w:marRight w:val="0"/>
          <w:marTop w:val="0"/>
          <w:marBottom w:val="0"/>
          <w:divBdr>
            <w:top w:val="none" w:sz="0" w:space="0" w:color="auto"/>
            <w:left w:val="none" w:sz="0" w:space="0" w:color="auto"/>
            <w:bottom w:val="none" w:sz="0" w:space="0" w:color="auto"/>
            <w:right w:val="none" w:sz="0" w:space="0" w:color="auto"/>
          </w:divBdr>
        </w:div>
        <w:div w:id="938832647">
          <w:marLeft w:val="0"/>
          <w:marRight w:val="0"/>
          <w:marTop w:val="0"/>
          <w:marBottom w:val="0"/>
          <w:divBdr>
            <w:top w:val="none" w:sz="0" w:space="0" w:color="auto"/>
            <w:left w:val="none" w:sz="0" w:space="0" w:color="auto"/>
            <w:bottom w:val="none" w:sz="0" w:space="0" w:color="auto"/>
            <w:right w:val="none" w:sz="0" w:space="0" w:color="auto"/>
          </w:divBdr>
        </w:div>
        <w:div w:id="22901031">
          <w:marLeft w:val="0"/>
          <w:marRight w:val="0"/>
          <w:marTop w:val="0"/>
          <w:marBottom w:val="0"/>
          <w:divBdr>
            <w:top w:val="none" w:sz="0" w:space="0" w:color="auto"/>
            <w:left w:val="none" w:sz="0" w:space="0" w:color="auto"/>
            <w:bottom w:val="none" w:sz="0" w:space="0" w:color="auto"/>
            <w:right w:val="none" w:sz="0" w:space="0" w:color="auto"/>
          </w:divBdr>
        </w:div>
        <w:div w:id="509829341">
          <w:marLeft w:val="0"/>
          <w:marRight w:val="0"/>
          <w:marTop w:val="0"/>
          <w:marBottom w:val="0"/>
          <w:divBdr>
            <w:top w:val="none" w:sz="0" w:space="0" w:color="auto"/>
            <w:left w:val="none" w:sz="0" w:space="0" w:color="auto"/>
            <w:bottom w:val="none" w:sz="0" w:space="0" w:color="auto"/>
            <w:right w:val="none" w:sz="0" w:space="0" w:color="auto"/>
          </w:divBdr>
        </w:div>
        <w:div w:id="732698055">
          <w:marLeft w:val="0"/>
          <w:marRight w:val="0"/>
          <w:marTop w:val="0"/>
          <w:marBottom w:val="0"/>
          <w:divBdr>
            <w:top w:val="none" w:sz="0" w:space="0" w:color="auto"/>
            <w:left w:val="none" w:sz="0" w:space="0" w:color="auto"/>
            <w:bottom w:val="none" w:sz="0" w:space="0" w:color="auto"/>
            <w:right w:val="none" w:sz="0" w:space="0" w:color="auto"/>
          </w:divBdr>
        </w:div>
        <w:div w:id="2040662528">
          <w:marLeft w:val="0"/>
          <w:marRight w:val="0"/>
          <w:marTop w:val="0"/>
          <w:marBottom w:val="0"/>
          <w:divBdr>
            <w:top w:val="none" w:sz="0" w:space="0" w:color="auto"/>
            <w:left w:val="none" w:sz="0" w:space="0" w:color="auto"/>
            <w:bottom w:val="none" w:sz="0" w:space="0" w:color="auto"/>
            <w:right w:val="none" w:sz="0" w:space="0" w:color="auto"/>
          </w:divBdr>
        </w:div>
        <w:div w:id="970280734">
          <w:marLeft w:val="0"/>
          <w:marRight w:val="0"/>
          <w:marTop w:val="0"/>
          <w:marBottom w:val="0"/>
          <w:divBdr>
            <w:top w:val="none" w:sz="0" w:space="0" w:color="auto"/>
            <w:left w:val="none" w:sz="0" w:space="0" w:color="auto"/>
            <w:bottom w:val="none" w:sz="0" w:space="0" w:color="auto"/>
            <w:right w:val="none" w:sz="0" w:space="0" w:color="auto"/>
          </w:divBdr>
        </w:div>
        <w:div w:id="1256983843">
          <w:marLeft w:val="0"/>
          <w:marRight w:val="0"/>
          <w:marTop w:val="0"/>
          <w:marBottom w:val="0"/>
          <w:divBdr>
            <w:top w:val="none" w:sz="0" w:space="0" w:color="auto"/>
            <w:left w:val="none" w:sz="0" w:space="0" w:color="auto"/>
            <w:bottom w:val="none" w:sz="0" w:space="0" w:color="auto"/>
            <w:right w:val="none" w:sz="0" w:space="0" w:color="auto"/>
          </w:divBdr>
        </w:div>
        <w:div w:id="243422838">
          <w:marLeft w:val="0"/>
          <w:marRight w:val="0"/>
          <w:marTop w:val="0"/>
          <w:marBottom w:val="0"/>
          <w:divBdr>
            <w:top w:val="none" w:sz="0" w:space="0" w:color="auto"/>
            <w:left w:val="none" w:sz="0" w:space="0" w:color="auto"/>
            <w:bottom w:val="none" w:sz="0" w:space="0" w:color="auto"/>
            <w:right w:val="none" w:sz="0" w:space="0" w:color="auto"/>
          </w:divBdr>
        </w:div>
        <w:div w:id="486673957">
          <w:marLeft w:val="0"/>
          <w:marRight w:val="0"/>
          <w:marTop w:val="0"/>
          <w:marBottom w:val="0"/>
          <w:divBdr>
            <w:top w:val="none" w:sz="0" w:space="0" w:color="auto"/>
            <w:left w:val="none" w:sz="0" w:space="0" w:color="auto"/>
            <w:bottom w:val="none" w:sz="0" w:space="0" w:color="auto"/>
            <w:right w:val="none" w:sz="0" w:space="0" w:color="auto"/>
          </w:divBdr>
        </w:div>
        <w:div w:id="945961779">
          <w:marLeft w:val="0"/>
          <w:marRight w:val="0"/>
          <w:marTop w:val="0"/>
          <w:marBottom w:val="0"/>
          <w:divBdr>
            <w:top w:val="none" w:sz="0" w:space="0" w:color="auto"/>
            <w:left w:val="none" w:sz="0" w:space="0" w:color="auto"/>
            <w:bottom w:val="none" w:sz="0" w:space="0" w:color="auto"/>
            <w:right w:val="none" w:sz="0" w:space="0" w:color="auto"/>
          </w:divBdr>
        </w:div>
        <w:div w:id="945886446">
          <w:marLeft w:val="0"/>
          <w:marRight w:val="0"/>
          <w:marTop w:val="0"/>
          <w:marBottom w:val="0"/>
          <w:divBdr>
            <w:top w:val="none" w:sz="0" w:space="0" w:color="auto"/>
            <w:left w:val="none" w:sz="0" w:space="0" w:color="auto"/>
            <w:bottom w:val="none" w:sz="0" w:space="0" w:color="auto"/>
            <w:right w:val="none" w:sz="0" w:space="0" w:color="auto"/>
          </w:divBdr>
        </w:div>
        <w:div w:id="2134521582">
          <w:marLeft w:val="0"/>
          <w:marRight w:val="0"/>
          <w:marTop w:val="0"/>
          <w:marBottom w:val="0"/>
          <w:divBdr>
            <w:top w:val="none" w:sz="0" w:space="0" w:color="auto"/>
            <w:left w:val="none" w:sz="0" w:space="0" w:color="auto"/>
            <w:bottom w:val="none" w:sz="0" w:space="0" w:color="auto"/>
            <w:right w:val="none" w:sz="0" w:space="0" w:color="auto"/>
          </w:divBdr>
        </w:div>
        <w:div w:id="1944797407">
          <w:marLeft w:val="0"/>
          <w:marRight w:val="0"/>
          <w:marTop w:val="0"/>
          <w:marBottom w:val="0"/>
          <w:divBdr>
            <w:top w:val="none" w:sz="0" w:space="0" w:color="auto"/>
            <w:left w:val="none" w:sz="0" w:space="0" w:color="auto"/>
            <w:bottom w:val="none" w:sz="0" w:space="0" w:color="auto"/>
            <w:right w:val="none" w:sz="0" w:space="0" w:color="auto"/>
          </w:divBdr>
        </w:div>
        <w:div w:id="955139064">
          <w:marLeft w:val="0"/>
          <w:marRight w:val="0"/>
          <w:marTop w:val="0"/>
          <w:marBottom w:val="0"/>
          <w:divBdr>
            <w:top w:val="none" w:sz="0" w:space="0" w:color="auto"/>
            <w:left w:val="none" w:sz="0" w:space="0" w:color="auto"/>
            <w:bottom w:val="none" w:sz="0" w:space="0" w:color="auto"/>
            <w:right w:val="none" w:sz="0" w:space="0" w:color="auto"/>
          </w:divBdr>
        </w:div>
        <w:div w:id="587276027">
          <w:marLeft w:val="0"/>
          <w:marRight w:val="0"/>
          <w:marTop w:val="0"/>
          <w:marBottom w:val="0"/>
          <w:divBdr>
            <w:top w:val="none" w:sz="0" w:space="0" w:color="auto"/>
            <w:left w:val="none" w:sz="0" w:space="0" w:color="auto"/>
            <w:bottom w:val="none" w:sz="0" w:space="0" w:color="auto"/>
            <w:right w:val="none" w:sz="0" w:space="0" w:color="auto"/>
          </w:divBdr>
        </w:div>
        <w:div w:id="43844002">
          <w:marLeft w:val="0"/>
          <w:marRight w:val="0"/>
          <w:marTop w:val="0"/>
          <w:marBottom w:val="0"/>
          <w:divBdr>
            <w:top w:val="none" w:sz="0" w:space="0" w:color="auto"/>
            <w:left w:val="none" w:sz="0" w:space="0" w:color="auto"/>
            <w:bottom w:val="none" w:sz="0" w:space="0" w:color="auto"/>
            <w:right w:val="none" w:sz="0" w:space="0" w:color="auto"/>
          </w:divBdr>
        </w:div>
        <w:div w:id="692655299">
          <w:marLeft w:val="0"/>
          <w:marRight w:val="0"/>
          <w:marTop w:val="0"/>
          <w:marBottom w:val="0"/>
          <w:divBdr>
            <w:top w:val="none" w:sz="0" w:space="0" w:color="auto"/>
            <w:left w:val="none" w:sz="0" w:space="0" w:color="auto"/>
            <w:bottom w:val="none" w:sz="0" w:space="0" w:color="auto"/>
            <w:right w:val="none" w:sz="0" w:space="0" w:color="auto"/>
          </w:divBdr>
        </w:div>
        <w:div w:id="67777162">
          <w:marLeft w:val="0"/>
          <w:marRight w:val="0"/>
          <w:marTop w:val="0"/>
          <w:marBottom w:val="0"/>
          <w:divBdr>
            <w:top w:val="none" w:sz="0" w:space="0" w:color="auto"/>
            <w:left w:val="none" w:sz="0" w:space="0" w:color="auto"/>
            <w:bottom w:val="none" w:sz="0" w:space="0" w:color="auto"/>
            <w:right w:val="none" w:sz="0" w:space="0" w:color="auto"/>
          </w:divBdr>
        </w:div>
        <w:div w:id="1655984186">
          <w:marLeft w:val="0"/>
          <w:marRight w:val="0"/>
          <w:marTop w:val="0"/>
          <w:marBottom w:val="0"/>
          <w:divBdr>
            <w:top w:val="none" w:sz="0" w:space="0" w:color="auto"/>
            <w:left w:val="none" w:sz="0" w:space="0" w:color="auto"/>
            <w:bottom w:val="none" w:sz="0" w:space="0" w:color="auto"/>
            <w:right w:val="none" w:sz="0" w:space="0" w:color="auto"/>
          </w:divBdr>
        </w:div>
        <w:div w:id="1789740004">
          <w:marLeft w:val="0"/>
          <w:marRight w:val="0"/>
          <w:marTop w:val="0"/>
          <w:marBottom w:val="0"/>
          <w:divBdr>
            <w:top w:val="none" w:sz="0" w:space="0" w:color="auto"/>
            <w:left w:val="none" w:sz="0" w:space="0" w:color="auto"/>
            <w:bottom w:val="none" w:sz="0" w:space="0" w:color="auto"/>
            <w:right w:val="none" w:sz="0" w:space="0" w:color="auto"/>
          </w:divBdr>
        </w:div>
        <w:div w:id="529684145">
          <w:marLeft w:val="0"/>
          <w:marRight w:val="0"/>
          <w:marTop w:val="0"/>
          <w:marBottom w:val="0"/>
          <w:divBdr>
            <w:top w:val="none" w:sz="0" w:space="0" w:color="auto"/>
            <w:left w:val="none" w:sz="0" w:space="0" w:color="auto"/>
            <w:bottom w:val="none" w:sz="0" w:space="0" w:color="auto"/>
            <w:right w:val="none" w:sz="0" w:space="0" w:color="auto"/>
          </w:divBdr>
        </w:div>
        <w:div w:id="1738169906">
          <w:marLeft w:val="0"/>
          <w:marRight w:val="0"/>
          <w:marTop w:val="0"/>
          <w:marBottom w:val="0"/>
          <w:divBdr>
            <w:top w:val="none" w:sz="0" w:space="0" w:color="auto"/>
            <w:left w:val="none" w:sz="0" w:space="0" w:color="auto"/>
            <w:bottom w:val="none" w:sz="0" w:space="0" w:color="auto"/>
            <w:right w:val="none" w:sz="0" w:space="0" w:color="auto"/>
          </w:divBdr>
        </w:div>
        <w:div w:id="975187942">
          <w:marLeft w:val="0"/>
          <w:marRight w:val="0"/>
          <w:marTop w:val="0"/>
          <w:marBottom w:val="0"/>
          <w:divBdr>
            <w:top w:val="none" w:sz="0" w:space="0" w:color="auto"/>
            <w:left w:val="none" w:sz="0" w:space="0" w:color="auto"/>
            <w:bottom w:val="none" w:sz="0" w:space="0" w:color="auto"/>
            <w:right w:val="none" w:sz="0" w:space="0" w:color="auto"/>
          </w:divBdr>
        </w:div>
        <w:div w:id="293218370">
          <w:marLeft w:val="0"/>
          <w:marRight w:val="0"/>
          <w:marTop w:val="0"/>
          <w:marBottom w:val="0"/>
          <w:divBdr>
            <w:top w:val="none" w:sz="0" w:space="0" w:color="auto"/>
            <w:left w:val="none" w:sz="0" w:space="0" w:color="auto"/>
            <w:bottom w:val="none" w:sz="0" w:space="0" w:color="auto"/>
            <w:right w:val="none" w:sz="0" w:space="0" w:color="auto"/>
          </w:divBdr>
        </w:div>
        <w:div w:id="2083217707">
          <w:marLeft w:val="0"/>
          <w:marRight w:val="0"/>
          <w:marTop w:val="0"/>
          <w:marBottom w:val="0"/>
          <w:divBdr>
            <w:top w:val="none" w:sz="0" w:space="0" w:color="auto"/>
            <w:left w:val="none" w:sz="0" w:space="0" w:color="auto"/>
            <w:bottom w:val="none" w:sz="0" w:space="0" w:color="auto"/>
            <w:right w:val="none" w:sz="0" w:space="0" w:color="auto"/>
          </w:divBdr>
        </w:div>
        <w:div w:id="1553344635">
          <w:marLeft w:val="0"/>
          <w:marRight w:val="0"/>
          <w:marTop w:val="0"/>
          <w:marBottom w:val="0"/>
          <w:divBdr>
            <w:top w:val="none" w:sz="0" w:space="0" w:color="auto"/>
            <w:left w:val="none" w:sz="0" w:space="0" w:color="auto"/>
            <w:bottom w:val="none" w:sz="0" w:space="0" w:color="auto"/>
            <w:right w:val="none" w:sz="0" w:space="0" w:color="auto"/>
          </w:divBdr>
        </w:div>
        <w:div w:id="356545594">
          <w:marLeft w:val="0"/>
          <w:marRight w:val="0"/>
          <w:marTop w:val="0"/>
          <w:marBottom w:val="0"/>
          <w:divBdr>
            <w:top w:val="none" w:sz="0" w:space="0" w:color="auto"/>
            <w:left w:val="none" w:sz="0" w:space="0" w:color="auto"/>
            <w:bottom w:val="none" w:sz="0" w:space="0" w:color="auto"/>
            <w:right w:val="none" w:sz="0" w:space="0" w:color="auto"/>
          </w:divBdr>
        </w:div>
        <w:div w:id="1871870262">
          <w:marLeft w:val="0"/>
          <w:marRight w:val="0"/>
          <w:marTop w:val="0"/>
          <w:marBottom w:val="0"/>
          <w:divBdr>
            <w:top w:val="none" w:sz="0" w:space="0" w:color="auto"/>
            <w:left w:val="none" w:sz="0" w:space="0" w:color="auto"/>
            <w:bottom w:val="none" w:sz="0" w:space="0" w:color="auto"/>
            <w:right w:val="none" w:sz="0" w:space="0" w:color="auto"/>
          </w:divBdr>
        </w:div>
        <w:div w:id="719206207">
          <w:marLeft w:val="0"/>
          <w:marRight w:val="0"/>
          <w:marTop w:val="0"/>
          <w:marBottom w:val="0"/>
          <w:divBdr>
            <w:top w:val="none" w:sz="0" w:space="0" w:color="auto"/>
            <w:left w:val="none" w:sz="0" w:space="0" w:color="auto"/>
            <w:bottom w:val="none" w:sz="0" w:space="0" w:color="auto"/>
            <w:right w:val="none" w:sz="0" w:space="0" w:color="auto"/>
          </w:divBdr>
        </w:div>
        <w:div w:id="150873044">
          <w:marLeft w:val="0"/>
          <w:marRight w:val="0"/>
          <w:marTop w:val="0"/>
          <w:marBottom w:val="0"/>
          <w:divBdr>
            <w:top w:val="none" w:sz="0" w:space="0" w:color="auto"/>
            <w:left w:val="none" w:sz="0" w:space="0" w:color="auto"/>
            <w:bottom w:val="none" w:sz="0" w:space="0" w:color="auto"/>
            <w:right w:val="none" w:sz="0" w:space="0" w:color="auto"/>
          </w:divBdr>
        </w:div>
        <w:div w:id="465389845">
          <w:marLeft w:val="0"/>
          <w:marRight w:val="0"/>
          <w:marTop w:val="0"/>
          <w:marBottom w:val="0"/>
          <w:divBdr>
            <w:top w:val="none" w:sz="0" w:space="0" w:color="auto"/>
            <w:left w:val="none" w:sz="0" w:space="0" w:color="auto"/>
            <w:bottom w:val="none" w:sz="0" w:space="0" w:color="auto"/>
            <w:right w:val="none" w:sz="0" w:space="0" w:color="auto"/>
          </w:divBdr>
        </w:div>
        <w:div w:id="937908874">
          <w:marLeft w:val="0"/>
          <w:marRight w:val="0"/>
          <w:marTop w:val="0"/>
          <w:marBottom w:val="0"/>
          <w:divBdr>
            <w:top w:val="none" w:sz="0" w:space="0" w:color="auto"/>
            <w:left w:val="none" w:sz="0" w:space="0" w:color="auto"/>
            <w:bottom w:val="none" w:sz="0" w:space="0" w:color="auto"/>
            <w:right w:val="none" w:sz="0" w:space="0" w:color="auto"/>
          </w:divBdr>
        </w:div>
        <w:div w:id="2123262752">
          <w:marLeft w:val="0"/>
          <w:marRight w:val="0"/>
          <w:marTop w:val="0"/>
          <w:marBottom w:val="0"/>
          <w:divBdr>
            <w:top w:val="none" w:sz="0" w:space="0" w:color="auto"/>
            <w:left w:val="none" w:sz="0" w:space="0" w:color="auto"/>
            <w:bottom w:val="none" w:sz="0" w:space="0" w:color="auto"/>
            <w:right w:val="none" w:sz="0" w:space="0" w:color="auto"/>
          </w:divBdr>
        </w:div>
        <w:div w:id="1466582176">
          <w:marLeft w:val="0"/>
          <w:marRight w:val="0"/>
          <w:marTop w:val="0"/>
          <w:marBottom w:val="0"/>
          <w:divBdr>
            <w:top w:val="none" w:sz="0" w:space="0" w:color="auto"/>
            <w:left w:val="none" w:sz="0" w:space="0" w:color="auto"/>
            <w:bottom w:val="none" w:sz="0" w:space="0" w:color="auto"/>
            <w:right w:val="none" w:sz="0" w:space="0" w:color="auto"/>
          </w:divBdr>
        </w:div>
        <w:div w:id="1154182872">
          <w:marLeft w:val="0"/>
          <w:marRight w:val="0"/>
          <w:marTop w:val="0"/>
          <w:marBottom w:val="0"/>
          <w:divBdr>
            <w:top w:val="none" w:sz="0" w:space="0" w:color="auto"/>
            <w:left w:val="none" w:sz="0" w:space="0" w:color="auto"/>
            <w:bottom w:val="none" w:sz="0" w:space="0" w:color="auto"/>
            <w:right w:val="none" w:sz="0" w:space="0" w:color="auto"/>
          </w:divBdr>
        </w:div>
        <w:div w:id="1847094652">
          <w:marLeft w:val="0"/>
          <w:marRight w:val="0"/>
          <w:marTop w:val="0"/>
          <w:marBottom w:val="0"/>
          <w:divBdr>
            <w:top w:val="none" w:sz="0" w:space="0" w:color="auto"/>
            <w:left w:val="none" w:sz="0" w:space="0" w:color="auto"/>
            <w:bottom w:val="none" w:sz="0" w:space="0" w:color="auto"/>
            <w:right w:val="none" w:sz="0" w:space="0" w:color="auto"/>
          </w:divBdr>
        </w:div>
        <w:div w:id="1502811125">
          <w:marLeft w:val="0"/>
          <w:marRight w:val="0"/>
          <w:marTop w:val="0"/>
          <w:marBottom w:val="0"/>
          <w:divBdr>
            <w:top w:val="none" w:sz="0" w:space="0" w:color="auto"/>
            <w:left w:val="none" w:sz="0" w:space="0" w:color="auto"/>
            <w:bottom w:val="none" w:sz="0" w:space="0" w:color="auto"/>
            <w:right w:val="none" w:sz="0" w:space="0" w:color="auto"/>
          </w:divBdr>
        </w:div>
        <w:div w:id="688528457">
          <w:marLeft w:val="0"/>
          <w:marRight w:val="0"/>
          <w:marTop w:val="0"/>
          <w:marBottom w:val="0"/>
          <w:divBdr>
            <w:top w:val="none" w:sz="0" w:space="0" w:color="auto"/>
            <w:left w:val="none" w:sz="0" w:space="0" w:color="auto"/>
            <w:bottom w:val="none" w:sz="0" w:space="0" w:color="auto"/>
            <w:right w:val="none" w:sz="0" w:space="0" w:color="auto"/>
          </w:divBdr>
        </w:div>
        <w:div w:id="631055283">
          <w:marLeft w:val="0"/>
          <w:marRight w:val="0"/>
          <w:marTop w:val="0"/>
          <w:marBottom w:val="0"/>
          <w:divBdr>
            <w:top w:val="none" w:sz="0" w:space="0" w:color="auto"/>
            <w:left w:val="none" w:sz="0" w:space="0" w:color="auto"/>
            <w:bottom w:val="none" w:sz="0" w:space="0" w:color="auto"/>
            <w:right w:val="none" w:sz="0" w:space="0" w:color="auto"/>
          </w:divBdr>
        </w:div>
        <w:div w:id="390932799">
          <w:marLeft w:val="0"/>
          <w:marRight w:val="0"/>
          <w:marTop w:val="0"/>
          <w:marBottom w:val="0"/>
          <w:divBdr>
            <w:top w:val="none" w:sz="0" w:space="0" w:color="auto"/>
            <w:left w:val="none" w:sz="0" w:space="0" w:color="auto"/>
            <w:bottom w:val="none" w:sz="0" w:space="0" w:color="auto"/>
            <w:right w:val="none" w:sz="0" w:space="0" w:color="auto"/>
          </w:divBdr>
        </w:div>
        <w:div w:id="1552810617">
          <w:marLeft w:val="0"/>
          <w:marRight w:val="0"/>
          <w:marTop w:val="0"/>
          <w:marBottom w:val="0"/>
          <w:divBdr>
            <w:top w:val="none" w:sz="0" w:space="0" w:color="auto"/>
            <w:left w:val="none" w:sz="0" w:space="0" w:color="auto"/>
            <w:bottom w:val="none" w:sz="0" w:space="0" w:color="auto"/>
            <w:right w:val="none" w:sz="0" w:space="0" w:color="auto"/>
          </w:divBdr>
        </w:div>
        <w:div w:id="1609972817">
          <w:marLeft w:val="0"/>
          <w:marRight w:val="0"/>
          <w:marTop w:val="0"/>
          <w:marBottom w:val="0"/>
          <w:divBdr>
            <w:top w:val="none" w:sz="0" w:space="0" w:color="auto"/>
            <w:left w:val="none" w:sz="0" w:space="0" w:color="auto"/>
            <w:bottom w:val="none" w:sz="0" w:space="0" w:color="auto"/>
            <w:right w:val="none" w:sz="0" w:space="0" w:color="auto"/>
          </w:divBdr>
        </w:div>
        <w:div w:id="2123956362">
          <w:marLeft w:val="0"/>
          <w:marRight w:val="0"/>
          <w:marTop w:val="0"/>
          <w:marBottom w:val="0"/>
          <w:divBdr>
            <w:top w:val="none" w:sz="0" w:space="0" w:color="auto"/>
            <w:left w:val="none" w:sz="0" w:space="0" w:color="auto"/>
            <w:bottom w:val="none" w:sz="0" w:space="0" w:color="auto"/>
            <w:right w:val="none" w:sz="0" w:space="0" w:color="auto"/>
          </w:divBdr>
        </w:div>
        <w:div w:id="661079662">
          <w:marLeft w:val="0"/>
          <w:marRight w:val="0"/>
          <w:marTop w:val="0"/>
          <w:marBottom w:val="0"/>
          <w:divBdr>
            <w:top w:val="none" w:sz="0" w:space="0" w:color="auto"/>
            <w:left w:val="none" w:sz="0" w:space="0" w:color="auto"/>
            <w:bottom w:val="none" w:sz="0" w:space="0" w:color="auto"/>
            <w:right w:val="none" w:sz="0" w:space="0" w:color="auto"/>
          </w:divBdr>
        </w:div>
        <w:div w:id="2075279553">
          <w:marLeft w:val="0"/>
          <w:marRight w:val="0"/>
          <w:marTop w:val="0"/>
          <w:marBottom w:val="0"/>
          <w:divBdr>
            <w:top w:val="none" w:sz="0" w:space="0" w:color="auto"/>
            <w:left w:val="none" w:sz="0" w:space="0" w:color="auto"/>
            <w:bottom w:val="none" w:sz="0" w:space="0" w:color="auto"/>
            <w:right w:val="none" w:sz="0" w:space="0" w:color="auto"/>
          </w:divBdr>
        </w:div>
        <w:div w:id="1414813526">
          <w:marLeft w:val="0"/>
          <w:marRight w:val="0"/>
          <w:marTop w:val="0"/>
          <w:marBottom w:val="0"/>
          <w:divBdr>
            <w:top w:val="none" w:sz="0" w:space="0" w:color="auto"/>
            <w:left w:val="none" w:sz="0" w:space="0" w:color="auto"/>
            <w:bottom w:val="none" w:sz="0" w:space="0" w:color="auto"/>
            <w:right w:val="none" w:sz="0" w:space="0" w:color="auto"/>
          </w:divBdr>
        </w:div>
        <w:div w:id="417482076">
          <w:marLeft w:val="0"/>
          <w:marRight w:val="0"/>
          <w:marTop w:val="0"/>
          <w:marBottom w:val="0"/>
          <w:divBdr>
            <w:top w:val="none" w:sz="0" w:space="0" w:color="auto"/>
            <w:left w:val="none" w:sz="0" w:space="0" w:color="auto"/>
            <w:bottom w:val="none" w:sz="0" w:space="0" w:color="auto"/>
            <w:right w:val="none" w:sz="0" w:space="0" w:color="auto"/>
          </w:divBdr>
        </w:div>
        <w:div w:id="2088725628">
          <w:marLeft w:val="0"/>
          <w:marRight w:val="0"/>
          <w:marTop w:val="0"/>
          <w:marBottom w:val="0"/>
          <w:divBdr>
            <w:top w:val="none" w:sz="0" w:space="0" w:color="auto"/>
            <w:left w:val="none" w:sz="0" w:space="0" w:color="auto"/>
            <w:bottom w:val="none" w:sz="0" w:space="0" w:color="auto"/>
            <w:right w:val="none" w:sz="0" w:space="0" w:color="auto"/>
          </w:divBdr>
        </w:div>
        <w:div w:id="2145266234">
          <w:marLeft w:val="0"/>
          <w:marRight w:val="0"/>
          <w:marTop w:val="0"/>
          <w:marBottom w:val="0"/>
          <w:divBdr>
            <w:top w:val="none" w:sz="0" w:space="0" w:color="auto"/>
            <w:left w:val="none" w:sz="0" w:space="0" w:color="auto"/>
            <w:bottom w:val="none" w:sz="0" w:space="0" w:color="auto"/>
            <w:right w:val="none" w:sz="0" w:space="0" w:color="auto"/>
          </w:divBdr>
        </w:div>
        <w:div w:id="283577957">
          <w:marLeft w:val="0"/>
          <w:marRight w:val="0"/>
          <w:marTop w:val="0"/>
          <w:marBottom w:val="0"/>
          <w:divBdr>
            <w:top w:val="none" w:sz="0" w:space="0" w:color="auto"/>
            <w:left w:val="none" w:sz="0" w:space="0" w:color="auto"/>
            <w:bottom w:val="none" w:sz="0" w:space="0" w:color="auto"/>
            <w:right w:val="none" w:sz="0" w:space="0" w:color="auto"/>
          </w:divBdr>
        </w:div>
        <w:div w:id="1379208188">
          <w:marLeft w:val="0"/>
          <w:marRight w:val="0"/>
          <w:marTop w:val="0"/>
          <w:marBottom w:val="0"/>
          <w:divBdr>
            <w:top w:val="none" w:sz="0" w:space="0" w:color="auto"/>
            <w:left w:val="none" w:sz="0" w:space="0" w:color="auto"/>
            <w:bottom w:val="none" w:sz="0" w:space="0" w:color="auto"/>
            <w:right w:val="none" w:sz="0" w:space="0" w:color="auto"/>
          </w:divBdr>
        </w:div>
        <w:div w:id="1418362320">
          <w:marLeft w:val="0"/>
          <w:marRight w:val="0"/>
          <w:marTop w:val="0"/>
          <w:marBottom w:val="0"/>
          <w:divBdr>
            <w:top w:val="none" w:sz="0" w:space="0" w:color="auto"/>
            <w:left w:val="none" w:sz="0" w:space="0" w:color="auto"/>
            <w:bottom w:val="none" w:sz="0" w:space="0" w:color="auto"/>
            <w:right w:val="none" w:sz="0" w:space="0" w:color="auto"/>
          </w:divBdr>
        </w:div>
        <w:div w:id="804011512">
          <w:marLeft w:val="0"/>
          <w:marRight w:val="0"/>
          <w:marTop w:val="0"/>
          <w:marBottom w:val="0"/>
          <w:divBdr>
            <w:top w:val="none" w:sz="0" w:space="0" w:color="auto"/>
            <w:left w:val="none" w:sz="0" w:space="0" w:color="auto"/>
            <w:bottom w:val="none" w:sz="0" w:space="0" w:color="auto"/>
            <w:right w:val="none" w:sz="0" w:space="0" w:color="auto"/>
          </w:divBdr>
        </w:div>
        <w:div w:id="1688097610">
          <w:marLeft w:val="0"/>
          <w:marRight w:val="0"/>
          <w:marTop w:val="0"/>
          <w:marBottom w:val="0"/>
          <w:divBdr>
            <w:top w:val="none" w:sz="0" w:space="0" w:color="auto"/>
            <w:left w:val="none" w:sz="0" w:space="0" w:color="auto"/>
            <w:bottom w:val="none" w:sz="0" w:space="0" w:color="auto"/>
            <w:right w:val="none" w:sz="0" w:space="0" w:color="auto"/>
          </w:divBdr>
        </w:div>
        <w:div w:id="1313869422">
          <w:marLeft w:val="0"/>
          <w:marRight w:val="0"/>
          <w:marTop w:val="0"/>
          <w:marBottom w:val="0"/>
          <w:divBdr>
            <w:top w:val="none" w:sz="0" w:space="0" w:color="auto"/>
            <w:left w:val="none" w:sz="0" w:space="0" w:color="auto"/>
            <w:bottom w:val="none" w:sz="0" w:space="0" w:color="auto"/>
            <w:right w:val="none" w:sz="0" w:space="0" w:color="auto"/>
          </w:divBdr>
        </w:div>
        <w:div w:id="604073157">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
        <w:div w:id="433869276">
          <w:marLeft w:val="0"/>
          <w:marRight w:val="0"/>
          <w:marTop w:val="0"/>
          <w:marBottom w:val="0"/>
          <w:divBdr>
            <w:top w:val="none" w:sz="0" w:space="0" w:color="auto"/>
            <w:left w:val="none" w:sz="0" w:space="0" w:color="auto"/>
            <w:bottom w:val="none" w:sz="0" w:space="0" w:color="auto"/>
            <w:right w:val="none" w:sz="0" w:space="0" w:color="auto"/>
          </w:divBdr>
        </w:div>
        <w:div w:id="62679965">
          <w:marLeft w:val="0"/>
          <w:marRight w:val="0"/>
          <w:marTop w:val="0"/>
          <w:marBottom w:val="0"/>
          <w:divBdr>
            <w:top w:val="none" w:sz="0" w:space="0" w:color="auto"/>
            <w:left w:val="none" w:sz="0" w:space="0" w:color="auto"/>
            <w:bottom w:val="none" w:sz="0" w:space="0" w:color="auto"/>
            <w:right w:val="none" w:sz="0" w:space="0" w:color="auto"/>
          </w:divBdr>
        </w:div>
        <w:div w:id="183977985">
          <w:marLeft w:val="0"/>
          <w:marRight w:val="0"/>
          <w:marTop w:val="0"/>
          <w:marBottom w:val="0"/>
          <w:divBdr>
            <w:top w:val="none" w:sz="0" w:space="0" w:color="auto"/>
            <w:left w:val="none" w:sz="0" w:space="0" w:color="auto"/>
            <w:bottom w:val="none" w:sz="0" w:space="0" w:color="auto"/>
            <w:right w:val="none" w:sz="0" w:space="0" w:color="auto"/>
          </w:divBdr>
        </w:div>
        <w:div w:id="2007439964">
          <w:marLeft w:val="0"/>
          <w:marRight w:val="0"/>
          <w:marTop w:val="0"/>
          <w:marBottom w:val="0"/>
          <w:divBdr>
            <w:top w:val="none" w:sz="0" w:space="0" w:color="auto"/>
            <w:left w:val="none" w:sz="0" w:space="0" w:color="auto"/>
            <w:bottom w:val="none" w:sz="0" w:space="0" w:color="auto"/>
            <w:right w:val="none" w:sz="0" w:space="0" w:color="auto"/>
          </w:divBdr>
        </w:div>
        <w:div w:id="943457459">
          <w:marLeft w:val="0"/>
          <w:marRight w:val="0"/>
          <w:marTop w:val="0"/>
          <w:marBottom w:val="0"/>
          <w:divBdr>
            <w:top w:val="none" w:sz="0" w:space="0" w:color="auto"/>
            <w:left w:val="none" w:sz="0" w:space="0" w:color="auto"/>
            <w:bottom w:val="none" w:sz="0" w:space="0" w:color="auto"/>
            <w:right w:val="none" w:sz="0" w:space="0" w:color="auto"/>
          </w:divBdr>
        </w:div>
        <w:div w:id="1580749218">
          <w:marLeft w:val="0"/>
          <w:marRight w:val="0"/>
          <w:marTop w:val="0"/>
          <w:marBottom w:val="0"/>
          <w:divBdr>
            <w:top w:val="none" w:sz="0" w:space="0" w:color="auto"/>
            <w:left w:val="none" w:sz="0" w:space="0" w:color="auto"/>
            <w:bottom w:val="none" w:sz="0" w:space="0" w:color="auto"/>
            <w:right w:val="none" w:sz="0" w:space="0" w:color="auto"/>
          </w:divBdr>
        </w:div>
        <w:div w:id="1263151770">
          <w:marLeft w:val="0"/>
          <w:marRight w:val="0"/>
          <w:marTop w:val="0"/>
          <w:marBottom w:val="0"/>
          <w:divBdr>
            <w:top w:val="none" w:sz="0" w:space="0" w:color="auto"/>
            <w:left w:val="none" w:sz="0" w:space="0" w:color="auto"/>
            <w:bottom w:val="none" w:sz="0" w:space="0" w:color="auto"/>
            <w:right w:val="none" w:sz="0" w:space="0" w:color="auto"/>
          </w:divBdr>
        </w:div>
        <w:div w:id="2097748435">
          <w:marLeft w:val="0"/>
          <w:marRight w:val="0"/>
          <w:marTop w:val="0"/>
          <w:marBottom w:val="0"/>
          <w:divBdr>
            <w:top w:val="none" w:sz="0" w:space="0" w:color="auto"/>
            <w:left w:val="none" w:sz="0" w:space="0" w:color="auto"/>
            <w:bottom w:val="none" w:sz="0" w:space="0" w:color="auto"/>
            <w:right w:val="none" w:sz="0" w:space="0" w:color="auto"/>
          </w:divBdr>
        </w:div>
        <w:div w:id="1238784195">
          <w:marLeft w:val="0"/>
          <w:marRight w:val="0"/>
          <w:marTop w:val="0"/>
          <w:marBottom w:val="0"/>
          <w:divBdr>
            <w:top w:val="none" w:sz="0" w:space="0" w:color="auto"/>
            <w:left w:val="none" w:sz="0" w:space="0" w:color="auto"/>
            <w:bottom w:val="none" w:sz="0" w:space="0" w:color="auto"/>
            <w:right w:val="none" w:sz="0" w:space="0" w:color="auto"/>
          </w:divBdr>
        </w:div>
        <w:div w:id="1562668261">
          <w:marLeft w:val="0"/>
          <w:marRight w:val="0"/>
          <w:marTop w:val="0"/>
          <w:marBottom w:val="0"/>
          <w:divBdr>
            <w:top w:val="none" w:sz="0" w:space="0" w:color="auto"/>
            <w:left w:val="none" w:sz="0" w:space="0" w:color="auto"/>
            <w:bottom w:val="none" w:sz="0" w:space="0" w:color="auto"/>
            <w:right w:val="none" w:sz="0" w:space="0" w:color="auto"/>
          </w:divBdr>
        </w:div>
        <w:div w:id="1163164365">
          <w:marLeft w:val="0"/>
          <w:marRight w:val="0"/>
          <w:marTop w:val="0"/>
          <w:marBottom w:val="0"/>
          <w:divBdr>
            <w:top w:val="none" w:sz="0" w:space="0" w:color="auto"/>
            <w:left w:val="none" w:sz="0" w:space="0" w:color="auto"/>
            <w:bottom w:val="none" w:sz="0" w:space="0" w:color="auto"/>
            <w:right w:val="none" w:sz="0" w:space="0" w:color="auto"/>
          </w:divBdr>
        </w:div>
        <w:div w:id="1158495270">
          <w:marLeft w:val="0"/>
          <w:marRight w:val="0"/>
          <w:marTop w:val="0"/>
          <w:marBottom w:val="0"/>
          <w:divBdr>
            <w:top w:val="none" w:sz="0" w:space="0" w:color="auto"/>
            <w:left w:val="none" w:sz="0" w:space="0" w:color="auto"/>
            <w:bottom w:val="none" w:sz="0" w:space="0" w:color="auto"/>
            <w:right w:val="none" w:sz="0" w:space="0" w:color="auto"/>
          </w:divBdr>
        </w:div>
        <w:div w:id="679936384">
          <w:marLeft w:val="0"/>
          <w:marRight w:val="0"/>
          <w:marTop w:val="0"/>
          <w:marBottom w:val="0"/>
          <w:divBdr>
            <w:top w:val="none" w:sz="0" w:space="0" w:color="auto"/>
            <w:left w:val="none" w:sz="0" w:space="0" w:color="auto"/>
            <w:bottom w:val="none" w:sz="0" w:space="0" w:color="auto"/>
            <w:right w:val="none" w:sz="0" w:space="0" w:color="auto"/>
          </w:divBdr>
        </w:div>
        <w:div w:id="293946684">
          <w:marLeft w:val="0"/>
          <w:marRight w:val="0"/>
          <w:marTop w:val="0"/>
          <w:marBottom w:val="0"/>
          <w:divBdr>
            <w:top w:val="none" w:sz="0" w:space="0" w:color="auto"/>
            <w:left w:val="none" w:sz="0" w:space="0" w:color="auto"/>
            <w:bottom w:val="none" w:sz="0" w:space="0" w:color="auto"/>
            <w:right w:val="none" w:sz="0" w:space="0" w:color="auto"/>
          </w:divBdr>
        </w:div>
        <w:div w:id="430391358">
          <w:marLeft w:val="0"/>
          <w:marRight w:val="0"/>
          <w:marTop w:val="0"/>
          <w:marBottom w:val="0"/>
          <w:divBdr>
            <w:top w:val="none" w:sz="0" w:space="0" w:color="auto"/>
            <w:left w:val="none" w:sz="0" w:space="0" w:color="auto"/>
            <w:bottom w:val="none" w:sz="0" w:space="0" w:color="auto"/>
            <w:right w:val="none" w:sz="0" w:space="0" w:color="auto"/>
          </w:divBdr>
        </w:div>
        <w:div w:id="693653582">
          <w:marLeft w:val="0"/>
          <w:marRight w:val="0"/>
          <w:marTop w:val="0"/>
          <w:marBottom w:val="0"/>
          <w:divBdr>
            <w:top w:val="none" w:sz="0" w:space="0" w:color="auto"/>
            <w:left w:val="none" w:sz="0" w:space="0" w:color="auto"/>
            <w:bottom w:val="none" w:sz="0" w:space="0" w:color="auto"/>
            <w:right w:val="none" w:sz="0" w:space="0" w:color="auto"/>
          </w:divBdr>
        </w:div>
        <w:div w:id="1581330151">
          <w:marLeft w:val="0"/>
          <w:marRight w:val="0"/>
          <w:marTop w:val="0"/>
          <w:marBottom w:val="0"/>
          <w:divBdr>
            <w:top w:val="none" w:sz="0" w:space="0" w:color="auto"/>
            <w:left w:val="none" w:sz="0" w:space="0" w:color="auto"/>
            <w:bottom w:val="none" w:sz="0" w:space="0" w:color="auto"/>
            <w:right w:val="none" w:sz="0" w:space="0" w:color="auto"/>
          </w:divBdr>
        </w:div>
        <w:div w:id="1740712847">
          <w:marLeft w:val="0"/>
          <w:marRight w:val="0"/>
          <w:marTop w:val="0"/>
          <w:marBottom w:val="0"/>
          <w:divBdr>
            <w:top w:val="none" w:sz="0" w:space="0" w:color="auto"/>
            <w:left w:val="none" w:sz="0" w:space="0" w:color="auto"/>
            <w:bottom w:val="none" w:sz="0" w:space="0" w:color="auto"/>
            <w:right w:val="none" w:sz="0" w:space="0" w:color="auto"/>
          </w:divBdr>
        </w:div>
        <w:div w:id="634995249">
          <w:marLeft w:val="0"/>
          <w:marRight w:val="0"/>
          <w:marTop w:val="0"/>
          <w:marBottom w:val="0"/>
          <w:divBdr>
            <w:top w:val="none" w:sz="0" w:space="0" w:color="auto"/>
            <w:left w:val="none" w:sz="0" w:space="0" w:color="auto"/>
            <w:bottom w:val="none" w:sz="0" w:space="0" w:color="auto"/>
            <w:right w:val="none" w:sz="0" w:space="0" w:color="auto"/>
          </w:divBdr>
        </w:div>
        <w:div w:id="1934166670">
          <w:marLeft w:val="0"/>
          <w:marRight w:val="0"/>
          <w:marTop w:val="0"/>
          <w:marBottom w:val="0"/>
          <w:divBdr>
            <w:top w:val="none" w:sz="0" w:space="0" w:color="auto"/>
            <w:left w:val="none" w:sz="0" w:space="0" w:color="auto"/>
            <w:bottom w:val="none" w:sz="0" w:space="0" w:color="auto"/>
            <w:right w:val="none" w:sz="0" w:space="0" w:color="auto"/>
          </w:divBdr>
        </w:div>
        <w:div w:id="403166">
          <w:marLeft w:val="0"/>
          <w:marRight w:val="0"/>
          <w:marTop w:val="0"/>
          <w:marBottom w:val="0"/>
          <w:divBdr>
            <w:top w:val="none" w:sz="0" w:space="0" w:color="auto"/>
            <w:left w:val="none" w:sz="0" w:space="0" w:color="auto"/>
            <w:bottom w:val="none" w:sz="0" w:space="0" w:color="auto"/>
            <w:right w:val="none" w:sz="0" w:space="0" w:color="auto"/>
          </w:divBdr>
        </w:div>
        <w:div w:id="329138323">
          <w:marLeft w:val="0"/>
          <w:marRight w:val="0"/>
          <w:marTop w:val="0"/>
          <w:marBottom w:val="0"/>
          <w:divBdr>
            <w:top w:val="none" w:sz="0" w:space="0" w:color="auto"/>
            <w:left w:val="none" w:sz="0" w:space="0" w:color="auto"/>
            <w:bottom w:val="none" w:sz="0" w:space="0" w:color="auto"/>
            <w:right w:val="none" w:sz="0" w:space="0" w:color="auto"/>
          </w:divBdr>
        </w:div>
        <w:div w:id="1726638826">
          <w:marLeft w:val="0"/>
          <w:marRight w:val="0"/>
          <w:marTop w:val="0"/>
          <w:marBottom w:val="0"/>
          <w:divBdr>
            <w:top w:val="none" w:sz="0" w:space="0" w:color="auto"/>
            <w:left w:val="none" w:sz="0" w:space="0" w:color="auto"/>
            <w:bottom w:val="none" w:sz="0" w:space="0" w:color="auto"/>
            <w:right w:val="none" w:sz="0" w:space="0" w:color="auto"/>
          </w:divBdr>
        </w:div>
        <w:div w:id="823009526">
          <w:marLeft w:val="0"/>
          <w:marRight w:val="0"/>
          <w:marTop w:val="0"/>
          <w:marBottom w:val="0"/>
          <w:divBdr>
            <w:top w:val="none" w:sz="0" w:space="0" w:color="auto"/>
            <w:left w:val="none" w:sz="0" w:space="0" w:color="auto"/>
            <w:bottom w:val="none" w:sz="0" w:space="0" w:color="auto"/>
            <w:right w:val="none" w:sz="0" w:space="0" w:color="auto"/>
          </w:divBdr>
        </w:div>
        <w:div w:id="308629354">
          <w:marLeft w:val="0"/>
          <w:marRight w:val="0"/>
          <w:marTop w:val="0"/>
          <w:marBottom w:val="0"/>
          <w:divBdr>
            <w:top w:val="none" w:sz="0" w:space="0" w:color="auto"/>
            <w:left w:val="none" w:sz="0" w:space="0" w:color="auto"/>
            <w:bottom w:val="none" w:sz="0" w:space="0" w:color="auto"/>
            <w:right w:val="none" w:sz="0" w:space="0" w:color="auto"/>
          </w:divBdr>
        </w:div>
        <w:div w:id="1057585199">
          <w:marLeft w:val="0"/>
          <w:marRight w:val="0"/>
          <w:marTop w:val="0"/>
          <w:marBottom w:val="0"/>
          <w:divBdr>
            <w:top w:val="none" w:sz="0" w:space="0" w:color="auto"/>
            <w:left w:val="none" w:sz="0" w:space="0" w:color="auto"/>
            <w:bottom w:val="none" w:sz="0" w:space="0" w:color="auto"/>
            <w:right w:val="none" w:sz="0" w:space="0" w:color="auto"/>
          </w:divBdr>
        </w:div>
        <w:div w:id="1023365644">
          <w:marLeft w:val="0"/>
          <w:marRight w:val="0"/>
          <w:marTop w:val="0"/>
          <w:marBottom w:val="0"/>
          <w:divBdr>
            <w:top w:val="none" w:sz="0" w:space="0" w:color="auto"/>
            <w:left w:val="none" w:sz="0" w:space="0" w:color="auto"/>
            <w:bottom w:val="none" w:sz="0" w:space="0" w:color="auto"/>
            <w:right w:val="none" w:sz="0" w:space="0" w:color="auto"/>
          </w:divBdr>
        </w:div>
        <w:div w:id="954677415">
          <w:marLeft w:val="0"/>
          <w:marRight w:val="0"/>
          <w:marTop w:val="0"/>
          <w:marBottom w:val="0"/>
          <w:divBdr>
            <w:top w:val="none" w:sz="0" w:space="0" w:color="auto"/>
            <w:left w:val="none" w:sz="0" w:space="0" w:color="auto"/>
            <w:bottom w:val="none" w:sz="0" w:space="0" w:color="auto"/>
            <w:right w:val="none" w:sz="0" w:space="0" w:color="auto"/>
          </w:divBdr>
        </w:div>
        <w:div w:id="2037844781">
          <w:marLeft w:val="0"/>
          <w:marRight w:val="0"/>
          <w:marTop w:val="0"/>
          <w:marBottom w:val="0"/>
          <w:divBdr>
            <w:top w:val="none" w:sz="0" w:space="0" w:color="auto"/>
            <w:left w:val="none" w:sz="0" w:space="0" w:color="auto"/>
            <w:bottom w:val="none" w:sz="0" w:space="0" w:color="auto"/>
            <w:right w:val="none" w:sz="0" w:space="0" w:color="auto"/>
          </w:divBdr>
        </w:div>
        <w:div w:id="1143696513">
          <w:marLeft w:val="0"/>
          <w:marRight w:val="0"/>
          <w:marTop w:val="0"/>
          <w:marBottom w:val="0"/>
          <w:divBdr>
            <w:top w:val="none" w:sz="0" w:space="0" w:color="auto"/>
            <w:left w:val="none" w:sz="0" w:space="0" w:color="auto"/>
            <w:bottom w:val="none" w:sz="0" w:space="0" w:color="auto"/>
            <w:right w:val="none" w:sz="0" w:space="0" w:color="auto"/>
          </w:divBdr>
        </w:div>
        <w:div w:id="1103915813">
          <w:marLeft w:val="0"/>
          <w:marRight w:val="0"/>
          <w:marTop w:val="0"/>
          <w:marBottom w:val="0"/>
          <w:divBdr>
            <w:top w:val="none" w:sz="0" w:space="0" w:color="auto"/>
            <w:left w:val="none" w:sz="0" w:space="0" w:color="auto"/>
            <w:bottom w:val="none" w:sz="0" w:space="0" w:color="auto"/>
            <w:right w:val="none" w:sz="0" w:space="0" w:color="auto"/>
          </w:divBdr>
        </w:div>
        <w:div w:id="2145198548">
          <w:marLeft w:val="0"/>
          <w:marRight w:val="0"/>
          <w:marTop w:val="0"/>
          <w:marBottom w:val="0"/>
          <w:divBdr>
            <w:top w:val="none" w:sz="0" w:space="0" w:color="auto"/>
            <w:left w:val="none" w:sz="0" w:space="0" w:color="auto"/>
            <w:bottom w:val="none" w:sz="0" w:space="0" w:color="auto"/>
            <w:right w:val="none" w:sz="0" w:space="0" w:color="auto"/>
          </w:divBdr>
        </w:div>
        <w:div w:id="1252855716">
          <w:marLeft w:val="0"/>
          <w:marRight w:val="0"/>
          <w:marTop w:val="0"/>
          <w:marBottom w:val="0"/>
          <w:divBdr>
            <w:top w:val="none" w:sz="0" w:space="0" w:color="auto"/>
            <w:left w:val="none" w:sz="0" w:space="0" w:color="auto"/>
            <w:bottom w:val="none" w:sz="0" w:space="0" w:color="auto"/>
            <w:right w:val="none" w:sz="0" w:space="0" w:color="auto"/>
          </w:divBdr>
        </w:div>
        <w:div w:id="178618077">
          <w:marLeft w:val="0"/>
          <w:marRight w:val="0"/>
          <w:marTop w:val="0"/>
          <w:marBottom w:val="0"/>
          <w:divBdr>
            <w:top w:val="none" w:sz="0" w:space="0" w:color="auto"/>
            <w:left w:val="none" w:sz="0" w:space="0" w:color="auto"/>
            <w:bottom w:val="none" w:sz="0" w:space="0" w:color="auto"/>
            <w:right w:val="none" w:sz="0" w:space="0" w:color="auto"/>
          </w:divBdr>
        </w:div>
        <w:div w:id="159539461">
          <w:marLeft w:val="0"/>
          <w:marRight w:val="0"/>
          <w:marTop w:val="0"/>
          <w:marBottom w:val="0"/>
          <w:divBdr>
            <w:top w:val="none" w:sz="0" w:space="0" w:color="auto"/>
            <w:left w:val="none" w:sz="0" w:space="0" w:color="auto"/>
            <w:bottom w:val="none" w:sz="0" w:space="0" w:color="auto"/>
            <w:right w:val="none" w:sz="0" w:space="0" w:color="auto"/>
          </w:divBdr>
        </w:div>
        <w:div w:id="312226127">
          <w:marLeft w:val="0"/>
          <w:marRight w:val="0"/>
          <w:marTop w:val="0"/>
          <w:marBottom w:val="0"/>
          <w:divBdr>
            <w:top w:val="none" w:sz="0" w:space="0" w:color="auto"/>
            <w:left w:val="none" w:sz="0" w:space="0" w:color="auto"/>
            <w:bottom w:val="none" w:sz="0" w:space="0" w:color="auto"/>
            <w:right w:val="none" w:sz="0" w:space="0" w:color="auto"/>
          </w:divBdr>
        </w:div>
        <w:div w:id="1031227853">
          <w:marLeft w:val="0"/>
          <w:marRight w:val="0"/>
          <w:marTop w:val="0"/>
          <w:marBottom w:val="0"/>
          <w:divBdr>
            <w:top w:val="none" w:sz="0" w:space="0" w:color="auto"/>
            <w:left w:val="none" w:sz="0" w:space="0" w:color="auto"/>
            <w:bottom w:val="none" w:sz="0" w:space="0" w:color="auto"/>
            <w:right w:val="none" w:sz="0" w:space="0" w:color="auto"/>
          </w:divBdr>
        </w:div>
        <w:div w:id="1586449383">
          <w:marLeft w:val="0"/>
          <w:marRight w:val="0"/>
          <w:marTop w:val="0"/>
          <w:marBottom w:val="0"/>
          <w:divBdr>
            <w:top w:val="none" w:sz="0" w:space="0" w:color="auto"/>
            <w:left w:val="none" w:sz="0" w:space="0" w:color="auto"/>
            <w:bottom w:val="none" w:sz="0" w:space="0" w:color="auto"/>
            <w:right w:val="none" w:sz="0" w:space="0" w:color="auto"/>
          </w:divBdr>
        </w:div>
        <w:div w:id="42097112">
          <w:marLeft w:val="0"/>
          <w:marRight w:val="0"/>
          <w:marTop w:val="0"/>
          <w:marBottom w:val="0"/>
          <w:divBdr>
            <w:top w:val="none" w:sz="0" w:space="0" w:color="auto"/>
            <w:left w:val="none" w:sz="0" w:space="0" w:color="auto"/>
            <w:bottom w:val="none" w:sz="0" w:space="0" w:color="auto"/>
            <w:right w:val="none" w:sz="0" w:space="0" w:color="auto"/>
          </w:divBdr>
        </w:div>
        <w:div w:id="1202791491">
          <w:marLeft w:val="0"/>
          <w:marRight w:val="0"/>
          <w:marTop w:val="0"/>
          <w:marBottom w:val="0"/>
          <w:divBdr>
            <w:top w:val="none" w:sz="0" w:space="0" w:color="auto"/>
            <w:left w:val="none" w:sz="0" w:space="0" w:color="auto"/>
            <w:bottom w:val="none" w:sz="0" w:space="0" w:color="auto"/>
            <w:right w:val="none" w:sz="0" w:space="0" w:color="auto"/>
          </w:divBdr>
        </w:div>
        <w:div w:id="545946078">
          <w:marLeft w:val="0"/>
          <w:marRight w:val="0"/>
          <w:marTop w:val="0"/>
          <w:marBottom w:val="0"/>
          <w:divBdr>
            <w:top w:val="none" w:sz="0" w:space="0" w:color="auto"/>
            <w:left w:val="none" w:sz="0" w:space="0" w:color="auto"/>
            <w:bottom w:val="none" w:sz="0" w:space="0" w:color="auto"/>
            <w:right w:val="none" w:sz="0" w:space="0" w:color="auto"/>
          </w:divBdr>
        </w:div>
        <w:div w:id="1835682881">
          <w:marLeft w:val="0"/>
          <w:marRight w:val="0"/>
          <w:marTop w:val="0"/>
          <w:marBottom w:val="0"/>
          <w:divBdr>
            <w:top w:val="none" w:sz="0" w:space="0" w:color="auto"/>
            <w:left w:val="none" w:sz="0" w:space="0" w:color="auto"/>
            <w:bottom w:val="none" w:sz="0" w:space="0" w:color="auto"/>
            <w:right w:val="none" w:sz="0" w:space="0" w:color="auto"/>
          </w:divBdr>
        </w:div>
        <w:div w:id="179854569">
          <w:marLeft w:val="0"/>
          <w:marRight w:val="0"/>
          <w:marTop w:val="0"/>
          <w:marBottom w:val="0"/>
          <w:divBdr>
            <w:top w:val="none" w:sz="0" w:space="0" w:color="auto"/>
            <w:left w:val="none" w:sz="0" w:space="0" w:color="auto"/>
            <w:bottom w:val="none" w:sz="0" w:space="0" w:color="auto"/>
            <w:right w:val="none" w:sz="0" w:space="0" w:color="auto"/>
          </w:divBdr>
        </w:div>
        <w:div w:id="1783722617">
          <w:marLeft w:val="0"/>
          <w:marRight w:val="0"/>
          <w:marTop w:val="0"/>
          <w:marBottom w:val="0"/>
          <w:divBdr>
            <w:top w:val="none" w:sz="0" w:space="0" w:color="auto"/>
            <w:left w:val="none" w:sz="0" w:space="0" w:color="auto"/>
            <w:bottom w:val="none" w:sz="0" w:space="0" w:color="auto"/>
            <w:right w:val="none" w:sz="0" w:space="0" w:color="auto"/>
          </w:divBdr>
        </w:div>
        <w:div w:id="827289368">
          <w:marLeft w:val="0"/>
          <w:marRight w:val="0"/>
          <w:marTop w:val="0"/>
          <w:marBottom w:val="0"/>
          <w:divBdr>
            <w:top w:val="none" w:sz="0" w:space="0" w:color="auto"/>
            <w:left w:val="none" w:sz="0" w:space="0" w:color="auto"/>
            <w:bottom w:val="none" w:sz="0" w:space="0" w:color="auto"/>
            <w:right w:val="none" w:sz="0" w:space="0" w:color="auto"/>
          </w:divBdr>
        </w:div>
        <w:div w:id="267011763">
          <w:marLeft w:val="0"/>
          <w:marRight w:val="0"/>
          <w:marTop w:val="0"/>
          <w:marBottom w:val="0"/>
          <w:divBdr>
            <w:top w:val="none" w:sz="0" w:space="0" w:color="auto"/>
            <w:left w:val="none" w:sz="0" w:space="0" w:color="auto"/>
            <w:bottom w:val="none" w:sz="0" w:space="0" w:color="auto"/>
            <w:right w:val="none" w:sz="0" w:space="0" w:color="auto"/>
          </w:divBdr>
        </w:div>
        <w:div w:id="1319116216">
          <w:marLeft w:val="0"/>
          <w:marRight w:val="0"/>
          <w:marTop w:val="0"/>
          <w:marBottom w:val="0"/>
          <w:divBdr>
            <w:top w:val="none" w:sz="0" w:space="0" w:color="auto"/>
            <w:left w:val="none" w:sz="0" w:space="0" w:color="auto"/>
            <w:bottom w:val="none" w:sz="0" w:space="0" w:color="auto"/>
            <w:right w:val="none" w:sz="0" w:space="0" w:color="auto"/>
          </w:divBdr>
        </w:div>
        <w:div w:id="786967335">
          <w:marLeft w:val="0"/>
          <w:marRight w:val="0"/>
          <w:marTop w:val="0"/>
          <w:marBottom w:val="0"/>
          <w:divBdr>
            <w:top w:val="none" w:sz="0" w:space="0" w:color="auto"/>
            <w:left w:val="none" w:sz="0" w:space="0" w:color="auto"/>
            <w:bottom w:val="none" w:sz="0" w:space="0" w:color="auto"/>
            <w:right w:val="none" w:sz="0" w:space="0" w:color="auto"/>
          </w:divBdr>
        </w:div>
        <w:div w:id="412823676">
          <w:marLeft w:val="0"/>
          <w:marRight w:val="0"/>
          <w:marTop w:val="0"/>
          <w:marBottom w:val="0"/>
          <w:divBdr>
            <w:top w:val="none" w:sz="0" w:space="0" w:color="auto"/>
            <w:left w:val="none" w:sz="0" w:space="0" w:color="auto"/>
            <w:bottom w:val="none" w:sz="0" w:space="0" w:color="auto"/>
            <w:right w:val="none" w:sz="0" w:space="0" w:color="auto"/>
          </w:divBdr>
        </w:div>
        <w:div w:id="316616463">
          <w:marLeft w:val="0"/>
          <w:marRight w:val="0"/>
          <w:marTop w:val="0"/>
          <w:marBottom w:val="0"/>
          <w:divBdr>
            <w:top w:val="none" w:sz="0" w:space="0" w:color="auto"/>
            <w:left w:val="none" w:sz="0" w:space="0" w:color="auto"/>
            <w:bottom w:val="none" w:sz="0" w:space="0" w:color="auto"/>
            <w:right w:val="none" w:sz="0" w:space="0" w:color="auto"/>
          </w:divBdr>
        </w:div>
        <w:div w:id="1717006953">
          <w:marLeft w:val="0"/>
          <w:marRight w:val="0"/>
          <w:marTop w:val="0"/>
          <w:marBottom w:val="0"/>
          <w:divBdr>
            <w:top w:val="none" w:sz="0" w:space="0" w:color="auto"/>
            <w:left w:val="none" w:sz="0" w:space="0" w:color="auto"/>
            <w:bottom w:val="none" w:sz="0" w:space="0" w:color="auto"/>
            <w:right w:val="none" w:sz="0" w:space="0" w:color="auto"/>
          </w:divBdr>
        </w:div>
        <w:div w:id="1492059017">
          <w:marLeft w:val="0"/>
          <w:marRight w:val="0"/>
          <w:marTop w:val="0"/>
          <w:marBottom w:val="0"/>
          <w:divBdr>
            <w:top w:val="none" w:sz="0" w:space="0" w:color="auto"/>
            <w:left w:val="none" w:sz="0" w:space="0" w:color="auto"/>
            <w:bottom w:val="none" w:sz="0" w:space="0" w:color="auto"/>
            <w:right w:val="none" w:sz="0" w:space="0" w:color="auto"/>
          </w:divBdr>
        </w:div>
        <w:div w:id="448744409">
          <w:marLeft w:val="0"/>
          <w:marRight w:val="0"/>
          <w:marTop w:val="0"/>
          <w:marBottom w:val="0"/>
          <w:divBdr>
            <w:top w:val="none" w:sz="0" w:space="0" w:color="auto"/>
            <w:left w:val="none" w:sz="0" w:space="0" w:color="auto"/>
            <w:bottom w:val="none" w:sz="0" w:space="0" w:color="auto"/>
            <w:right w:val="none" w:sz="0" w:space="0" w:color="auto"/>
          </w:divBdr>
        </w:div>
        <w:div w:id="1667397781">
          <w:marLeft w:val="0"/>
          <w:marRight w:val="0"/>
          <w:marTop w:val="0"/>
          <w:marBottom w:val="0"/>
          <w:divBdr>
            <w:top w:val="none" w:sz="0" w:space="0" w:color="auto"/>
            <w:left w:val="none" w:sz="0" w:space="0" w:color="auto"/>
            <w:bottom w:val="none" w:sz="0" w:space="0" w:color="auto"/>
            <w:right w:val="none" w:sz="0" w:space="0" w:color="auto"/>
          </w:divBdr>
        </w:div>
        <w:div w:id="229777978">
          <w:marLeft w:val="0"/>
          <w:marRight w:val="0"/>
          <w:marTop w:val="0"/>
          <w:marBottom w:val="0"/>
          <w:divBdr>
            <w:top w:val="none" w:sz="0" w:space="0" w:color="auto"/>
            <w:left w:val="none" w:sz="0" w:space="0" w:color="auto"/>
            <w:bottom w:val="none" w:sz="0" w:space="0" w:color="auto"/>
            <w:right w:val="none" w:sz="0" w:space="0" w:color="auto"/>
          </w:divBdr>
        </w:div>
        <w:div w:id="170145672">
          <w:marLeft w:val="0"/>
          <w:marRight w:val="0"/>
          <w:marTop w:val="0"/>
          <w:marBottom w:val="0"/>
          <w:divBdr>
            <w:top w:val="none" w:sz="0" w:space="0" w:color="auto"/>
            <w:left w:val="none" w:sz="0" w:space="0" w:color="auto"/>
            <w:bottom w:val="none" w:sz="0" w:space="0" w:color="auto"/>
            <w:right w:val="none" w:sz="0" w:space="0" w:color="auto"/>
          </w:divBdr>
        </w:div>
        <w:div w:id="1733428231">
          <w:marLeft w:val="0"/>
          <w:marRight w:val="0"/>
          <w:marTop w:val="0"/>
          <w:marBottom w:val="0"/>
          <w:divBdr>
            <w:top w:val="none" w:sz="0" w:space="0" w:color="auto"/>
            <w:left w:val="none" w:sz="0" w:space="0" w:color="auto"/>
            <w:bottom w:val="none" w:sz="0" w:space="0" w:color="auto"/>
            <w:right w:val="none" w:sz="0" w:space="0" w:color="auto"/>
          </w:divBdr>
        </w:div>
        <w:div w:id="287006433">
          <w:marLeft w:val="0"/>
          <w:marRight w:val="0"/>
          <w:marTop w:val="0"/>
          <w:marBottom w:val="0"/>
          <w:divBdr>
            <w:top w:val="none" w:sz="0" w:space="0" w:color="auto"/>
            <w:left w:val="none" w:sz="0" w:space="0" w:color="auto"/>
            <w:bottom w:val="none" w:sz="0" w:space="0" w:color="auto"/>
            <w:right w:val="none" w:sz="0" w:space="0" w:color="auto"/>
          </w:divBdr>
        </w:div>
        <w:div w:id="226190649">
          <w:marLeft w:val="0"/>
          <w:marRight w:val="0"/>
          <w:marTop w:val="0"/>
          <w:marBottom w:val="0"/>
          <w:divBdr>
            <w:top w:val="none" w:sz="0" w:space="0" w:color="auto"/>
            <w:left w:val="none" w:sz="0" w:space="0" w:color="auto"/>
            <w:bottom w:val="none" w:sz="0" w:space="0" w:color="auto"/>
            <w:right w:val="none" w:sz="0" w:space="0" w:color="auto"/>
          </w:divBdr>
        </w:div>
        <w:div w:id="1673679653">
          <w:marLeft w:val="0"/>
          <w:marRight w:val="0"/>
          <w:marTop w:val="0"/>
          <w:marBottom w:val="0"/>
          <w:divBdr>
            <w:top w:val="none" w:sz="0" w:space="0" w:color="auto"/>
            <w:left w:val="none" w:sz="0" w:space="0" w:color="auto"/>
            <w:bottom w:val="none" w:sz="0" w:space="0" w:color="auto"/>
            <w:right w:val="none" w:sz="0" w:space="0" w:color="auto"/>
          </w:divBdr>
        </w:div>
        <w:div w:id="1318149394">
          <w:marLeft w:val="0"/>
          <w:marRight w:val="0"/>
          <w:marTop w:val="0"/>
          <w:marBottom w:val="0"/>
          <w:divBdr>
            <w:top w:val="none" w:sz="0" w:space="0" w:color="auto"/>
            <w:left w:val="none" w:sz="0" w:space="0" w:color="auto"/>
            <w:bottom w:val="none" w:sz="0" w:space="0" w:color="auto"/>
            <w:right w:val="none" w:sz="0" w:space="0" w:color="auto"/>
          </w:divBdr>
        </w:div>
        <w:div w:id="455611418">
          <w:marLeft w:val="0"/>
          <w:marRight w:val="0"/>
          <w:marTop w:val="0"/>
          <w:marBottom w:val="0"/>
          <w:divBdr>
            <w:top w:val="none" w:sz="0" w:space="0" w:color="auto"/>
            <w:left w:val="none" w:sz="0" w:space="0" w:color="auto"/>
            <w:bottom w:val="none" w:sz="0" w:space="0" w:color="auto"/>
            <w:right w:val="none" w:sz="0" w:space="0" w:color="auto"/>
          </w:divBdr>
        </w:div>
        <w:div w:id="1207915024">
          <w:marLeft w:val="0"/>
          <w:marRight w:val="0"/>
          <w:marTop w:val="0"/>
          <w:marBottom w:val="0"/>
          <w:divBdr>
            <w:top w:val="none" w:sz="0" w:space="0" w:color="auto"/>
            <w:left w:val="none" w:sz="0" w:space="0" w:color="auto"/>
            <w:bottom w:val="none" w:sz="0" w:space="0" w:color="auto"/>
            <w:right w:val="none" w:sz="0" w:space="0" w:color="auto"/>
          </w:divBdr>
        </w:div>
        <w:div w:id="1638610186">
          <w:marLeft w:val="0"/>
          <w:marRight w:val="0"/>
          <w:marTop w:val="0"/>
          <w:marBottom w:val="0"/>
          <w:divBdr>
            <w:top w:val="none" w:sz="0" w:space="0" w:color="auto"/>
            <w:left w:val="none" w:sz="0" w:space="0" w:color="auto"/>
            <w:bottom w:val="none" w:sz="0" w:space="0" w:color="auto"/>
            <w:right w:val="none" w:sz="0" w:space="0" w:color="auto"/>
          </w:divBdr>
        </w:div>
        <w:div w:id="1627396071">
          <w:marLeft w:val="0"/>
          <w:marRight w:val="0"/>
          <w:marTop w:val="0"/>
          <w:marBottom w:val="0"/>
          <w:divBdr>
            <w:top w:val="none" w:sz="0" w:space="0" w:color="auto"/>
            <w:left w:val="none" w:sz="0" w:space="0" w:color="auto"/>
            <w:bottom w:val="none" w:sz="0" w:space="0" w:color="auto"/>
            <w:right w:val="none" w:sz="0" w:space="0" w:color="auto"/>
          </w:divBdr>
        </w:div>
        <w:div w:id="357856851">
          <w:marLeft w:val="0"/>
          <w:marRight w:val="0"/>
          <w:marTop w:val="0"/>
          <w:marBottom w:val="0"/>
          <w:divBdr>
            <w:top w:val="none" w:sz="0" w:space="0" w:color="auto"/>
            <w:left w:val="none" w:sz="0" w:space="0" w:color="auto"/>
            <w:bottom w:val="none" w:sz="0" w:space="0" w:color="auto"/>
            <w:right w:val="none" w:sz="0" w:space="0" w:color="auto"/>
          </w:divBdr>
        </w:div>
        <w:div w:id="2075617076">
          <w:marLeft w:val="0"/>
          <w:marRight w:val="0"/>
          <w:marTop w:val="0"/>
          <w:marBottom w:val="0"/>
          <w:divBdr>
            <w:top w:val="none" w:sz="0" w:space="0" w:color="auto"/>
            <w:left w:val="none" w:sz="0" w:space="0" w:color="auto"/>
            <w:bottom w:val="none" w:sz="0" w:space="0" w:color="auto"/>
            <w:right w:val="none" w:sz="0" w:space="0" w:color="auto"/>
          </w:divBdr>
        </w:div>
        <w:div w:id="1233273702">
          <w:marLeft w:val="0"/>
          <w:marRight w:val="0"/>
          <w:marTop w:val="0"/>
          <w:marBottom w:val="0"/>
          <w:divBdr>
            <w:top w:val="none" w:sz="0" w:space="0" w:color="auto"/>
            <w:left w:val="none" w:sz="0" w:space="0" w:color="auto"/>
            <w:bottom w:val="none" w:sz="0" w:space="0" w:color="auto"/>
            <w:right w:val="none" w:sz="0" w:space="0" w:color="auto"/>
          </w:divBdr>
        </w:div>
        <w:div w:id="912355926">
          <w:marLeft w:val="0"/>
          <w:marRight w:val="0"/>
          <w:marTop w:val="0"/>
          <w:marBottom w:val="0"/>
          <w:divBdr>
            <w:top w:val="none" w:sz="0" w:space="0" w:color="auto"/>
            <w:left w:val="none" w:sz="0" w:space="0" w:color="auto"/>
            <w:bottom w:val="none" w:sz="0" w:space="0" w:color="auto"/>
            <w:right w:val="none" w:sz="0" w:space="0" w:color="auto"/>
          </w:divBdr>
        </w:div>
        <w:div w:id="1849755477">
          <w:marLeft w:val="0"/>
          <w:marRight w:val="0"/>
          <w:marTop w:val="0"/>
          <w:marBottom w:val="0"/>
          <w:divBdr>
            <w:top w:val="none" w:sz="0" w:space="0" w:color="auto"/>
            <w:left w:val="none" w:sz="0" w:space="0" w:color="auto"/>
            <w:bottom w:val="none" w:sz="0" w:space="0" w:color="auto"/>
            <w:right w:val="none" w:sz="0" w:space="0" w:color="auto"/>
          </w:divBdr>
        </w:div>
        <w:div w:id="1141508044">
          <w:marLeft w:val="0"/>
          <w:marRight w:val="0"/>
          <w:marTop w:val="0"/>
          <w:marBottom w:val="0"/>
          <w:divBdr>
            <w:top w:val="none" w:sz="0" w:space="0" w:color="auto"/>
            <w:left w:val="none" w:sz="0" w:space="0" w:color="auto"/>
            <w:bottom w:val="none" w:sz="0" w:space="0" w:color="auto"/>
            <w:right w:val="none" w:sz="0" w:space="0" w:color="auto"/>
          </w:divBdr>
        </w:div>
        <w:div w:id="436562990">
          <w:marLeft w:val="0"/>
          <w:marRight w:val="0"/>
          <w:marTop w:val="0"/>
          <w:marBottom w:val="0"/>
          <w:divBdr>
            <w:top w:val="none" w:sz="0" w:space="0" w:color="auto"/>
            <w:left w:val="none" w:sz="0" w:space="0" w:color="auto"/>
            <w:bottom w:val="none" w:sz="0" w:space="0" w:color="auto"/>
            <w:right w:val="none" w:sz="0" w:space="0" w:color="auto"/>
          </w:divBdr>
        </w:div>
        <w:div w:id="1474907274">
          <w:marLeft w:val="0"/>
          <w:marRight w:val="0"/>
          <w:marTop w:val="0"/>
          <w:marBottom w:val="0"/>
          <w:divBdr>
            <w:top w:val="none" w:sz="0" w:space="0" w:color="auto"/>
            <w:left w:val="none" w:sz="0" w:space="0" w:color="auto"/>
            <w:bottom w:val="none" w:sz="0" w:space="0" w:color="auto"/>
            <w:right w:val="none" w:sz="0" w:space="0" w:color="auto"/>
          </w:divBdr>
        </w:div>
        <w:div w:id="1451968615">
          <w:marLeft w:val="0"/>
          <w:marRight w:val="0"/>
          <w:marTop w:val="0"/>
          <w:marBottom w:val="0"/>
          <w:divBdr>
            <w:top w:val="none" w:sz="0" w:space="0" w:color="auto"/>
            <w:left w:val="none" w:sz="0" w:space="0" w:color="auto"/>
            <w:bottom w:val="none" w:sz="0" w:space="0" w:color="auto"/>
            <w:right w:val="none" w:sz="0" w:space="0" w:color="auto"/>
          </w:divBdr>
        </w:div>
        <w:div w:id="885337234">
          <w:marLeft w:val="0"/>
          <w:marRight w:val="0"/>
          <w:marTop w:val="0"/>
          <w:marBottom w:val="0"/>
          <w:divBdr>
            <w:top w:val="none" w:sz="0" w:space="0" w:color="auto"/>
            <w:left w:val="none" w:sz="0" w:space="0" w:color="auto"/>
            <w:bottom w:val="none" w:sz="0" w:space="0" w:color="auto"/>
            <w:right w:val="none" w:sz="0" w:space="0" w:color="auto"/>
          </w:divBdr>
        </w:div>
        <w:div w:id="1743869885">
          <w:marLeft w:val="0"/>
          <w:marRight w:val="0"/>
          <w:marTop w:val="0"/>
          <w:marBottom w:val="0"/>
          <w:divBdr>
            <w:top w:val="none" w:sz="0" w:space="0" w:color="auto"/>
            <w:left w:val="none" w:sz="0" w:space="0" w:color="auto"/>
            <w:bottom w:val="none" w:sz="0" w:space="0" w:color="auto"/>
            <w:right w:val="none" w:sz="0" w:space="0" w:color="auto"/>
          </w:divBdr>
        </w:div>
        <w:div w:id="568809303">
          <w:marLeft w:val="0"/>
          <w:marRight w:val="0"/>
          <w:marTop w:val="0"/>
          <w:marBottom w:val="0"/>
          <w:divBdr>
            <w:top w:val="none" w:sz="0" w:space="0" w:color="auto"/>
            <w:left w:val="none" w:sz="0" w:space="0" w:color="auto"/>
            <w:bottom w:val="none" w:sz="0" w:space="0" w:color="auto"/>
            <w:right w:val="none" w:sz="0" w:space="0" w:color="auto"/>
          </w:divBdr>
        </w:div>
        <w:div w:id="1095369512">
          <w:marLeft w:val="0"/>
          <w:marRight w:val="0"/>
          <w:marTop w:val="0"/>
          <w:marBottom w:val="0"/>
          <w:divBdr>
            <w:top w:val="none" w:sz="0" w:space="0" w:color="auto"/>
            <w:left w:val="none" w:sz="0" w:space="0" w:color="auto"/>
            <w:bottom w:val="none" w:sz="0" w:space="0" w:color="auto"/>
            <w:right w:val="none" w:sz="0" w:space="0" w:color="auto"/>
          </w:divBdr>
        </w:div>
        <w:div w:id="443306127">
          <w:marLeft w:val="0"/>
          <w:marRight w:val="0"/>
          <w:marTop w:val="0"/>
          <w:marBottom w:val="0"/>
          <w:divBdr>
            <w:top w:val="none" w:sz="0" w:space="0" w:color="auto"/>
            <w:left w:val="none" w:sz="0" w:space="0" w:color="auto"/>
            <w:bottom w:val="none" w:sz="0" w:space="0" w:color="auto"/>
            <w:right w:val="none" w:sz="0" w:space="0" w:color="auto"/>
          </w:divBdr>
        </w:div>
        <w:div w:id="192352679">
          <w:marLeft w:val="0"/>
          <w:marRight w:val="0"/>
          <w:marTop w:val="0"/>
          <w:marBottom w:val="0"/>
          <w:divBdr>
            <w:top w:val="none" w:sz="0" w:space="0" w:color="auto"/>
            <w:left w:val="none" w:sz="0" w:space="0" w:color="auto"/>
            <w:bottom w:val="none" w:sz="0" w:space="0" w:color="auto"/>
            <w:right w:val="none" w:sz="0" w:space="0" w:color="auto"/>
          </w:divBdr>
        </w:div>
        <w:div w:id="928273205">
          <w:marLeft w:val="0"/>
          <w:marRight w:val="0"/>
          <w:marTop w:val="0"/>
          <w:marBottom w:val="0"/>
          <w:divBdr>
            <w:top w:val="none" w:sz="0" w:space="0" w:color="auto"/>
            <w:left w:val="none" w:sz="0" w:space="0" w:color="auto"/>
            <w:bottom w:val="none" w:sz="0" w:space="0" w:color="auto"/>
            <w:right w:val="none" w:sz="0" w:space="0" w:color="auto"/>
          </w:divBdr>
        </w:div>
        <w:div w:id="1268927233">
          <w:marLeft w:val="0"/>
          <w:marRight w:val="0"/>
          <w:marTop w:val="0"/>
          <w:marBottom w:val="0"/>
          <w:divBdr>
            <w:top w:val="none" w:sz="0" w:space="0" w:color="auto"/>
            <w:left w:val="none" w:sz="0" w:space="0" w:color="auto"/>
            <w:bottom w:val="none" w:sz="0" w:space="0" w:color="auto"/>
            <w:right w:val="none" w:sz="0" w:space="0" w:color="auto"/>
          </w:divBdr>
        </w:div>
        <w:div w:id="309291490">
          <w:marLeft w:val="0"/>
          <w:marRight w:val="0"/>
          <w:marTop w:val="0"/>
          <w:marBottom w:val="0"/>
          <w:divBdr>
            <w:top w:val="none" w:sz="0" w:space="0" w:color="auto"/>
            <w:left w:val="none" w:sz="0" w:space="0" w:color="auto"/>
            <w:bottom w:val="none" w:sz="0" w:space="0" w:color="auto"/>
            <w:right w:val="none" w:sz="0" w:space="0" w:color="auto"/>
          </w:divBdr>
        </w:div>
        <w:div w:id="534121317">
          <w:marLeft w:val="0"/>
          <w:marRight w:val="0"/>
          <w:marTop w:val="0"/>
          <w:marBottom w:val="0"/>
          <w:divBdr>
            <w:top w:val="none" w:sz="0" w:space="0" w:color="auto"/>
            <w:left w:val="none" w:sz="0" w:space="0" w:color="auto"/>
            <w:bottom w:val="none" w:sz="0" w:space="0" w:color="auto"/>
            <w:right w:val="none" w:sz="0" w:space="0" w:color="auto"/>
          </w:divBdr>
        </w:div>
        <w:div w:id="515266730">
          <w:marLeft w:val="0"/>
          <w:marRight w:val="0"/>
          <w:marTop w:val="0"/>
          <w:marBottom w:val="0"/>
          <w:divBdr>
            <w:top w:val="none" w:sz="0" w:space="0" w:color="auto"/>
            <w:left w:val="none" w:sz="0" w:space="0" w:color="auto"/>
            <w:bottom w:val="none" w:sz="0" w:space="0" w:color="auto"/>
            <w:right w:val="none" w:sz="0" w:space="0" w:color="auto"/>
          </w:divBdr>
        </w:div>
        <w:div w:id="71854108">
          <w:marLeft w:val="0"/>
          <w:marRight w:val="0"/>
          <w:marTop w:val="0"/>
          <w:marBottom w:val="0"/>
          <w:divBdr>
            <w:top w:val="none" w:sz="0" w:space="0" w:color="auto"/>
            <w:left w:val="none" w:sz="0" w:space="0" w:color="auto"/>
            <w:bottom w:val="none" w:sz="0" w:space="0" w:color="auto"/>
            <w:right w:val="none" w:sz="0" w:space="0" w:color="auto"/>
          </w:divBdr>
        </w:div>
        <w:div w:id="381906566">
          <w:marLeft w:val="0"/>
          <w:marRight w:val="0"/>
          <w:marTop w:val="0"/>
          <w:marBottom w:val="0"/>
          <w:divBdr>
            <w:top w:val="none" w:sz="0" w:space="0" w:color="auto"/>
            <w:left w:val="none" w:sz="0" w:space="0" w:color="auto"/>
            <w:bottom w:val="none" w:sz="0" w:space="0" w:color="auto"/>
            <w:right w:val="none" w:sz="0" w:space="0" w:color="auto"/>
          </w:divBdr>
        </w:div>
        <w:div w:id="814763412">
          <w:marLeft w:val="0"/>
          <w:marRight w:val="0"/>
          <w:marTop w:val="0"/>
          <w:marBottom w:val="0"/>
          <w:divBdr>
            <w:top w:val="none" w:sz="0" w:space="0" w:color="auto"/>
            <w:left w:val="none" w:sz="0" w:space="0" w:color="auto"/>
            <w:bottom w:val="none" w:sz="0" w:space="0" w:color="auto"/>
            <w:right w:val="none" w:sz="0" w:space="0" w:color="auto"/>
          </w:divBdr>
        </w:div>
        <w:div w:id="1167793578">
          <w:marLeft w:val="0"/>
          <w:marRight w:val="0"/>
          <w:marTop w:val="0"/>
          <w:marBottom w:val="0"/>
          <w:divBdr>
            <w:top w:val="none" w:sz="0" w:space="0" w:color="auto"/>
            <w:left w:val="none" w:sz="0" w:space="0" w:color="auto"/>
            <w:bottom w:val="none" w:sz="0" w:space="0" w:color="auto"/>
            <w:right w:val="none" w:sz="0" w:space="0" w:color="auto"/>
          </w:divBdr>
        </w:div>
        <w:div w:id="361245347">
          <w:marLeft w:val="0"/>
          <w:marRight w:val="0"/>
          <w:marTop w:val="0"/>
          <w:marBottom w:val="0"/>
          <w:divBdr>
            <w:top w:val="none" w:sz="0" w:space="0" w:color="auto"/>
            <w:left w:val="none" w:sz="0" w:space="0" w:color="auto"/>
            <w:bottom w:val="none" w:sz="0" w:space="0" w:color="auto"/>
            <w:right w:val="none" w:sz="0" w:space="0" w:color="auto"/>
          </w:divBdr>
        </w:div>
        <w:div w:id="1264606155">
          <w:marLeft w:val="0"/>
          <w:marRight w:val="0"/>
          <w:marTop w:val="0"/>
          <w:marBottom w:val="0"/>
          <w:divBdr>
            <w:top w:val="none" w:sz="0" w:space="0" w:color="auto"/>
            <w:left w:val="none" w:sz="0" w:space="0" w:color="auto"/>
            <w:bottom w:val="none" w:sz="0" w:space="0" w:color="auto"/>
            <w:right w:val="none" w:sz="0" w:space="0" w:color="auto"/>
          </w:divBdr>
        </w:div>
        <w:div w:id="633677782">
          <w:marLeft w:val="0"/>
          <w:marRight w:val="0"/>
          <w:marTop w:val="0"/>
          <w:marBottom w:val="0"/>
          <w:divBdr>
            <w:top w:val="none" w:sz="0" w:space="0" w:color="auto"/>
            <w:left w:val="none" w:sz="0" w:space="0" w:color="auto"/>
            <w:bottom w:val="none" w:sz="0" w:space="0" w:color="auto"/>
            <w:right w:val="none" w:sz="0" w:space="0" w:color="auto"/>
          </w:divBdr>
        </w:div>
        <w:div w:id="1565140789">
          <w:marLeft w:val="0"/>
          <w:marRight w:val="0"/>
          <w:marTop w:val="0"/>
          <w:marBottom w:val="0"/>
          <w:divBdr>
            <w:top w:val="none" w:sz="0" w:space="0" w:color="auto"/>
            <w:left w:val="none" w:sz="0" w:space="0" w:color="auto"/>
            <w:bottom w:val="none" w:sz="0" w:space="0" w:color="auto"/>
            <w:right w:val="none" w:sz="0" w:space="0" w:color="auto"/>
          </w:divBdr>
        </w:div>
        <w:div w:id="941035876">
          <w:marLeft w:val="0"/>
          <w:marRight w:val="0"/>
          <w:marTop w:val="0"/>
          <w:marBottom w:val="0"/>
          <w:divBdr>
            <w:top w:val="none" w:sz="0" w:space="0" w:color="auto"/>
            <w:left w:val="none" w:sz="0" w:space="0" w:color="auto"/>
            <w:bottom w:val="none" w:sz="0" w:space="0" w:color="auto"/>
            <w:right w:val="none" w:sz="0" w:space="0" w:color="auto"/>
          </w:divBdr>
        </w:div>
        <w:div w:id="718553331">
          <w:marLeft w:val="0"/>
          <w:marRight w:val="0"/>
          <w:marTop w:val="0"/>
          <w:marBottom w:val="0"/>
          <w:divBdr>
            <w:top w:val="none" w:sz="0" w:space="0" w:color="auto"/>
            <w:left w:val="none" w:sz="0" w:space="0" w:color="auto"/>
            <w:bottom w:val="none" w:sz="0" w:space="0" w:color="auto"/>
            <w:right w:val="none" w:sz="0" w:space="0" w:color="auto"/>
          </w:divBdr>
        </w:div>
        <w:div w:id="1377924714">
          <w:marLeft w:val="0"/>
          <w:marRight w:val="0"/>
          <w:marTop w:val="0"/>
          <w:marBottom w:val="0"/>
          <w:divBdr>
            <w:top w:val="none" w:sz="0" w:space="0" w:color="auto"/>
            <w:left w:val="none" w:sz="0" w:space="0" w:color="auto"/>
            <w:bottom w:val="none" w:sz="0" w:space="0" w:color="auto"/>
            <w:right w:val="none" w:sz="0" w:space="0" w:color="auto"/>
          </w:divBdr>
        </w:div>
        <w:div w:id="1690254997">
          <w:marLeft w:val="0"/>
          <w:marRight w:val="0"/>
          <w:marTop w:val="0"/>
          <w:marBottom w:val="0"/>
          <w:divBdr>
            <w:top w:val="none" w:sz="0" w:space="0" w:color="auto"/>
            <w:left w:val="none" w:sz="0" w:space="0" w:color="auto"/>
            <w:bottom w:val="none" w:sz="0" w:space="0" w:color="auto"/>
            <w:right w:val="none" w:sz="0" w:space="0" w:color="auto"/>
          </w:divBdr>
        </w:div>
        <w:div w:id="1824851654">
          <w:marLeft w:val="0"/>
          <w:marRight w:val="0"/>
          <w:marTop w:val="0"/>
          <w:marBottom w:val="0"/>
          <w:divBdr>
            <w:top w:val="none" w:sz="0" w:space="0" w:color="auto"/>
            <w:left w:val="none" w:sz="0" w:space="0" w:color="auto"/>
            <w:bottom w:val="none" w:sz="0" w:space="0" w:color="auto"/>
            <w:right w:val="none" w:sz="0" w:space="0" w:color="auto"/>
          </w:divBdr>
        </w:div>
        <w:div w:id="1582331240">
          <w:marLeft w:val="0"/>
          <w:marRight w:val="0"/>
          <w:marTop w:val="0"/>
          <w:marBottom w:val="0"/>
          <w:divBdr>
            <w:top w:val="none" w:sz="0" w:space="0" w:color="auto"/>
            <w:left w:val="none" w:sz="0" w:space="0" w:color="auto"/>
            <w:bottom w:val="none" w:sz="0" w:space="0" w:color="auto"/>
            <w:right w:val="none" w:sz="0" w:space="0" w:color="auto"/>
          </w:divBdr>
        </w:div>
        <w:div w:id="1045763584">
          <w:marLeft w:val="0"/>
          <w:marRight w:val="0"/>
          <w:marTop w:val="0"/>
          <w:marBottom w:val="0"/>
          <w:divBdr>
            <w:top w:val="none" w:sz="0" w:space="0" w:color="auto"/>
            <w:left w:val="none" w:sz="0" w:space="0" w:color="auto"/>
            <w:bottom w:val="none" w:sz="0" w:space="0" w:color="auto"/>
            <w:right w:val="none" w:sz="0" w:space="0" w:color="auto"/>
          </w:divBdr>
        </w:div>
        <w:div w:id="359472809">
          <w:marLeft w:val="0"/>
          <w:marRight w:val="0"/>
          <w:marTop w:val="0"/>
          <w:marBottom w:val="0"/>
          <w:divBdr>
            <w:top w:val="none" w:sz="0" w:space="0" w:color="auto"/>
            <w:left w:val="none" w:sz="0" w:space="0" w:color="auto"/>
            <w:bottom w:val="none" w:sz="0" w:space="0" w:color="auto"/>
            <w:right w:val="none" w:sz="0" w:space="0" w:color="auto"/>
          </w:divBdr>
        </w:div>
        <w:div w:id="1337029251">
          <w:marLeft w:val="0"/>
          <w:marRight w:val="0"/>
          <w:marTop w:val="0"/>
          <w:marBottom w:val="0"/>
          <w:divBdr>
            <w:top w:val="none" w:sz="0" w:space="0" w:color="auto"/>
            <w:left w:val="none" w:sz="0" w:space="0" w:color="auto"/>
            <w:bottom w:val="none" w:sz="0" w:space="0" w:color="auto"/>
            <w:right w:val="none" w:sz="0" w:space="0" w:color="auto"/>
          </w:divBdr>
        </w:div>
        <w:div w:id="1077631699">
          <w:marLeft w:val="0"/>
          <w:marRight w:val="0"/>
          <w:marTop w:val="0"/>
          <w:marBottom w:val="0"/>
          <w:divBdr>
            <w:top w:val="none" w:sz="0" w:space="0" w:color="auto"/>
            <w:left w:val="none" w:sz="0" w:space="0" w:color="auto"/>
            <w:bottom w:val="none" w:sz="0" w:space="0" w:color="auto"/>
            <w:right w:val="none" w:sz="0" w:space="0" w:color="auto"/>
          </w:divBdr>
        </w:div>
        <w:div w:id="2082478545">
          <w:marLeft w:val="0"/>
          <w:marRight w:val="0"/>
          <w:marTop w:val="0"/>
          <w:marBottom w:val="0"/>
          <w:divBdr>
            <w:top w:val="none" w:sz="0" w:space="0" w:color="auto"/>
            <w:left w:val="none" w:sz="0" w:space="0" w:color="auto"/>
            <w:bottom w:val="none" w:sz="0" w:space="0" w:color="auto"/>
            <w:right w:val="none" w:sz="0" w:space="0" w:color="auto"/>
          </w:divBdr>
        </w:div>
        <w:div w:id="2111466415">
          <w:marLeft w:val="0"/>
          <w:marRight w:val="0"/>
          <w:marTop w:val="0"/>
          <w:marBottom w:val="0"/>
          <w:divBdr>
            <w:top w:val="none" w:sz="0" w:space="0" w:color="auto"/>
            <w:left w:val="none" w:sz="0" w:space="0" w:color="auto"/>
            <w:bottom w:val="none" w:sz="0" w:space="0" w:color="auto"/>
            <w:right w:val="none" w:sz="0" w:space="0" w:color="auto"/>
          </w:divBdr>
        </w:div>
        <w:div w:id="1055812929">
          <w:marLeft w:val="0"/>
          <w:marRight w:val="0"/>
          <w:marTop w:val="0"/>
          <w:marBottom w:val="0"/>
          <w:divBdr>
            <w:top w:val="none" w:sz="0" w:space="0" w:color="auto"/>
            <w:left w:val="none" w:sz="0" w:space="0" w:color="auto"/>
            <w:bottom w:val="none" w:sz="0" w:space="0" w:color="auto"/>
            <w:right w:val="none" w:sz="0" w:space="0" w:color="auto"/>
          </w:divBdr>
        </w:div>
        <w:div w:id="122815149">
          <w:marLeft w:val="0"/>
          <w:marRight w:val="0"/>
          <w:marTop w:val="0"/>
          <w:marBottom w:val="0"/>
          <w:divBdr>
            <w:top w:val="none" w:sz="0" w:space="0" w:color="auto"/>
            <w:left w:val="none" w:sz="0" w:space="0" w:color="auto"/>
            <w:bottom w:val="none" w:sz="0" w:space="0" w:color="auto"/>
            <w:right w:val="none" w:sz="0" w:space="0" w:color="auto"/>
          </w:divBdr>
        </w:div>
        <w:div w:id="766392344">
          <w:marLeft w:val="0"/>
          <w:marRight w:val="0"/>
          <w:marTop w:val="0"/>
          <w:marBottom w:val="0"/>
          <w:divBdr>
            <w:top w:val="none" w:sz="0" w:space="0" w:color="auto"/>
            <w:left w:val="none" w:sz="0" w:space="0" w:color="auto"/>
            <w:bottom w:val="none" w:sz="0" w:space="0" w:color="auto"/>
            <w:right w:val="none" w:sz="0" w:space="0" w:color="auto"/>
          </w:divBdr>
        </w:div>
        <w:div w:id="385763138">
          <w:marLeft w:val="0"/>
          <w:marRight w:val="0"/>
          <w:marTop w:val="0"/>
          <w:marBottom w:val="0"/>
          <w:divBdr>
            <w:top w:val="none" w:sz="0" w:space="0" w:color="auto"/>
            <w:left w:val="none" w:sz="0" w:space="0" w:color="auto"/>
            <w:bottom w:val="none" w:sz="0" w:space="0" w:color="auto"/>
            <w:right w:val="none" w:sz="0" w:space="0" w:color="auto"/>
          </w:divBdr>
        </w:div>
        <w:div w:id="1230076870">
          <w:marLeft w:val="0"/>
          <w:marRight w:val="0"/>
          <w:marTop w:val="0"/>
          <w:marBottom w:val="0"/>
          <w:divBdr>
            <w:top w:val="none" w:sz="0" w:space="0" w:color="auto"/>
            <w:left w:val="none" w:sz="0" w:space="0" w:color="auto"/>
            <w:bottom w:val="none" w:sz="0" w:space="0" w:color="auto"/>
            <w:right w:val="none" w:sz="0" w:space="0" w:color="auto"/>
          </w:divBdr>
        </w:div>
        <w:div w:id="128671491">
          <w:marLeft w:val="0"/>
          <w:marRight w:val="0"/>
          <w:marTop w:val="0"/>
          <w:marBottom w:val="0"/>
          <w:divBdr>
            <w:top w:val="none" w:sz="0" w:space="0" w:color="auto"/>
            <w:left w:val="none" w:sz="0" w:space="0" w:color="auto"/>
            <w:bottom w:val="none" w:sz="0" w:space="0" w:color="auto"/>
            <w:right w:val="none" w:sz="0" w:space="0" w:color="auto"/>
          </w:divBdr>
        </w:div>
        <w:div w:id="409012651">
          <w:marLeft w:val="0"/>
          <w:marRight w:val="0"/>
          <w:marTop w:val="0"/>
          <w:marBottom w:val="0"/>
          <w:divBdr>
            <w:top w:val="none" w:sz="0" w:space="0" w:color="auto"/>
            <w:left w:val="none" w:sz="0" w:space="0" w:color="auto"/>
            <w:bottom w:val="none" w:sz="0" w:space="0" w:color="auto"/>
            <w:right w:val="none" w:sz="0" w:space="0" w:color="auto"/>
          </w:divBdr>
        </w:div>
        <w:div w:id="1781560186">
          <w:marLeft w:val="0"/>
          <w:marRight w:val="0"/>
          <w:marTop w:val="0"/>
          <w:marBottom w:val="0"/>
          <w:divBdr>
            <w:top w:val="none" w:sz="0" w:space="0" w:color="auto"/>
            <w:left w:val="none" w:sz="0" w:space="0" w:color="auto"/>
            <w:bottom w:val="none" w:sz="0" w:space="0" w:color="auto"/>
            <w:right w:val="none" w:sz="0" w:space="0" w:color="auto"/>
          </w:divBdr>
        </w:div>
        <w:div w:id="1177617362">
          <w:marLeft w:val="0"/>
          <w:marRight w:val="0"/>
          <w:marTop w:val="0"/>
          <w:marBottom w:val="0"/>
          <w:divBdr>
            <w:top w:val="none" w:sz="0" w:space="0" w:color="auto"/>
            <w:left w:val="none" w:sz="0" w:space="0" w:color="auto"/>
            <w:bottom w:val="none" w:sz="0" w:space="0" w:color="auto"/>
            <w:right w:val="none" w:sz="0" w:space="0" w:color="auto"/>
          </w:divBdr>
        </w:div>
        <w:div w:id="148252765">
          <w:marLeft w:val="0"/>
          <w:marRight w:val="0"/>
          <w:marTop w:val="0"/>
          <w:marBottom w:val="0"/>
          <w:divBdr>
            <w:top w:val="none" w:sz="0" w:space="0" w:color="auto"/>
            <w:left w:val="none" w:sz="0" w:space="0" w:color="auto"/>
            <w:bottom w:val="none" w:sz="0" w:space="0" w:color="auto"/>
            <w:right w:val="none" w:sz="0" w:space="0" w:color="auto"/>
          </w:divBdr>
        </w:div>
        <w:div w:id="135336827">
          <w:marLeft w:val="0"/>
          <w:marRight w:val="0"/>
          <w:marTop w:val="0"/>
          <w:marBottom w:val="0"/>
          <w:divBdr>
            <w:top w:val="none" w:sz="0" w:space="0" w:color="auto"/>
            <w:left w:val="none" w:sz="0" w:space="0" w:color="auto"/>
            <w:bottom w:val="none" w:sz="0" w:space="0" w:color="auto"/>
            <w:right w:val="none" w:sz="0" w:space="0" w:color="auto"/>
          </w:divBdr>
        </w:div>
        <w:div w:id="1804808414">
          <w:marLeft w:val="0"/>
          <w:marRight w:val="0"/>
          <w:marTop w:val="0"/>
          <w:marBottom w:val="0"/>
          <w:divBdr>
            <w:top w:val="none" w:sz="0" w:space="0" w:color="auto"/>
            <w:left w:val="none" w:sz="0" w:space="0" w:color="auto"/>
            <w:bottom w:val="none" w:sz="0" w:space="0" w:color="auto"/>
            <w:right w:val="none" w:sz="0" w:space="0" w:color="auto"/>
          </w:divBdr>
        </w:div>
        <w:div w:id="1430078953">
          <w:marLeft w:val="0"/>
          <w:marRight w:val="0"/>
          <w:marTop w:val="0"/>
          <w:marBottom w:val="0"/>
          <w:divBdr>
            <w:top w:val="none" w:sz="0" w:space="0" w:color="auto"/>
            <w:left w:val="none" w:sz="0" w:space="0" w:color="auto"/>
            <w:bottom w:val="none" w:sz="0" w:space="0" w:color="auto"/>
            <w:right w:val="none" w:sz="0" w:space="0" w:color="auto"/>
          </w:divBdr>
        </w:div>
        <w:div w:id="191188142">
          <w:marLeft w:val="0"/>
          <w:marRight w:val="0"/>
          <w:marTop w:val="0"/>
          <w:marBottom w:val="0"/>
          <w:divBdr>
            <w:top w:val="none" w:sz="0" w:space="0" w:color="auto"/>
            <w:left w:val="none" w:sz="0" w:space="0" w:color="auto"/>
            <w:bottom w:val="none" w:sz="0" w:space="0" w:color="auto"/>
            <w:right w:val="none" w:sz="0" w:space="0" w:color="auto"/>
          </w:divBdr>
        </w:div>
        <w:div w:id="1374766463">
          <w:marLeft w:val="0"/>
          <w:marRight w:val="0"/>
          <w:marTop w:val="0"/>
          <w:marBottom w:val="0"/>
          <w:divBdr>
            <w:top w:val="none" w:sz="0" w:space="0" w:color="auto"/>
            <w:left w:val="none" w:sz="0" w:space="0" w:color="auto"/>
            <w:bottom w:val="none" w:sz="0" w:space="0" w:color="auto"/>
            <w:right w:val="none" w:sz="0" w:space="0" w:color="auto"/>
          </w:divBdr>
        </w:div>
        <w:div w:id="631715036">
          <w:marLeft w:val="0"/>
          <w:marRight w:val="0"/>
          <w:marTop w:val="0"/>
          <w:marBottom w:val="0"/>
          <w:divBdr>
            <w:top w:val="none" w:sz="0" w:space="0" w:color="auto"/>
            <w:left w:val="none" w:sz="0" w:space="0" w:color="auto"/>
            <w:bottom w:val="none" w:sz="0" w:space="0" w:color="auto"/>
            <w:right w:val="none" w:sz="0" w:space="0" w:color="auto"/>
          </w:divBdr>
        </w:div>
        <w:div w:id="1999458066">
          <w:marLeft w:val="0"/>
          <w:marRight w:val="0"/>
          <w:marTop w:val="0"/>
          <w:marBottom w:val="0"/>
          <w:divBdr>
            <w:top w:val="none" w:sz="0" w:space="0" w:color="auto"/>
            <w:left w:val="none" w:sz="0" w:space="0" w:color="auto"/>
            <w:bottom w:val="none" w:sz="0" w:space="0" w:color="auto"/>
            <w:right w:val="none" w:sz="0" w:space="0" w:color="auto"/>
          </w:divBdr>
        </w:div>
        <w:div w:id="313291815">
          <w:marLeft w:val="0"/>
          <w:marRight w:val="0"/>
          <w:marTop w:val="0"/>
          <w:marBottom w:val="0"/>
          <w:divBdr>
            <w:top w:val="none" w:sz="0" w:space="0" w:color="auto"/>
            <w:left w:val="none" w:sz="0" w:space="0" w:color="auto"/>
            <w:bottom w:val="none" w:sz="0" w:space="0" w:color="auto"/>
            <w:right w:val="none" w:sz="0" w:space="0" w:color="auto"/>
          </w:divBdr>
        </w:div>
        <w:div w:id="771048633">
          <w:marLeft w:val="0"/>
          <w:marRight w:val="0"/>
          <w:marTop w:val="0"/>
          <w:marBottom w:val="0"/>
          <w:divBdr>
            <w:top w:val="none" w:sz="0" w:space="0" w:color="auto"/>
            <w:left w:val="none" w:sz="0" w:space="0" w:color="auto"/>
            <w:bottom w:val="none" w:sz="0" w:space="0" w:color="auto"/>
            <w:right w:val="none" w:sz="0" w:space="0" w:color="auto"/>
          </w:divBdr>
        </w:div>
        <w:div w:id="260534333">
          <w:marLeft w:val="0"/>
          <w:marRight w:val="0"/>
          <w:marTop w:val="0"/>
          <w:marBottom w:val="0"/>
          <w:divBdr>
            <w:top w:val="none" w:sz="0" w:space="0" w:color="auto"/>
            <w:left w:val="none" w:sz="0" w:space="0" w:color="auto"/>
            <w:bottom w:val="none" w:sz="0" w:space="0" w:color="auto"/>
            <w:right w:val="none" w:sz="0" w:space="0" w:color="auto"/>
          </w:divBdr>
        </w:div>
        <w:div w:id="136262542">
          <w:marLeft w:val="0"/>
          <w:marRight w:val="0"/>
          <w:marTop w:val="0"/>
          <w:marBottom w:val="0"/>
          <w:divBdr>
            <w:top w:val="none" w:sz="0" w:space="0" w:color="auto"/>
            <w:left w:val="none" w:sz="0" w:space="0" w:color="auto"/>
            <w:bottom w:val="none" w:sz="0" w:space="0" w:color="auto"/>
            <w:right w:val="none" w:sz="0" w:space="0" w:color="auto"/>
          </w:divBdr>
        </w:div>
        <w:div w:id="1811171286">
          <w:marLeft w:val="0"/>
          <w:marRight w:val="0"/>
          <w:marTop w:val="0"/>
          <w:marBottom w:val="0"/>
          <w:divBdr>
            <w:top w:val="none" w:sz="0" w:space="0" w:color="auto"/>
            <w:left w:val="none" w:sz="0" w:space="0" w:color="auto"/>
            <w:bottom w:val="none" w:sz="0" w:space="0" w:color="auto"/>
            <w:right w:val="none" w:sz="0" w:space="0" w:color="auto"/>
          </w:divBdr>
        </w:div>
        <w:div w:id="165832248">
          <w:marLeft w:val="0"/>
          <w:marRight w:val="0"/>
          <w:marTop w:val="0"/>
          <w:marBottom w:val="0"/>
          <w:divBdr>
            <w:top w:val="none" w:sz="0" w:space="0" w:color="auto"/>
            <w:left w:val="none" w:sz="0" w:space="0" w:color="auto"/>
            <w:bottom w:val="none" w:sz="0" w:space="0" w:color="auto"/>
            <w:right w:val="none" w:sz="0" w:space="0" w:color="auto"/>
          </w:divBdr>
        </w:div>
        <w:div w:id="530994847">
          <w:marLeft w:val="0"/>
          <w:marRight w:val="0"/>
          <w:marTop w:val="0"/>
          <w:marBottom w:val="0"/>
          <w:divBdr>
            <w:top w:val="none" w:sz="0" w:space="0" w:color="auto"/>
            <w:left w:val="none" w:sz="0" w:space="0" w:color="auto"/>
            <w:bottom w:val="none" w:sz="0" w:space="0" w:color="auto"/>
            <w:right w:val="none" w:sz="0" w:space="0" w:color="auto"/>
          </w:divBdr>
        </w:div>
        <w:div w:id="1038165373">
          <w:marLeft w:val="0"/>
          <w:marRight w:val="0"/>
          <w:marTop w:val="0"/>
          <w:marBottom w:val="0"/>
          <w:divBdr>
            <w:top w:val="none" w:sz="0" w:space="0" w:color="auto"/>
            <w:left w:val="none" w:sz="0" w:space="0" w:color="auto"/>
            <w:bottom w:val="none" w:sz="0" w:space="0" w:color="auto"/>
            <w:right w:val="none" w:sz="0" w:space="0" w:color="auto"/>
          </w:divBdr>
        </w:div>
        <w:div w:id="1271743515">
          <w:marLeft w:val="0"/>
          <w:marRight w:val="0"/>
          <w:marTop w:val="0"/>
          <w:marBottom w:val="0"/>
          <w:divBdr>
            <w:top w:val="none" w:sz="0" w:space="0" w:color="auto"/>
            <w:left w:val="none" w:sz="0" w:space="0" w:color="auto"/>
            <w:bottom w:val="none" w:sz="0" w:space="0" w:color="auto"/>
            <w:right w:val="none" w:sz="0" w:space="0" w:color="auto"/>
          </w:divBdr>
        </w:div>
        <w:div w:id="1396472381">
          <w:marLeft w:val="0"/>
          <w:marRight w:val="0"/>
          <w:marTop w:val="0"/>
          <w:marBottom w:val="0"/>
          <w:divBdr>
            <w:top w:val="none" w:sz="0" w:space="0" w:color="auto"/>
            <w:left w:val="none" w:sz="0" w:space="0" w:color="auto"/>
            <w:bottom w:val="none" w:sz="0" w:space="0" w:color="auto"/>
            <w:right w:val="none" w:sz="0" w:space="0" w:color="auto"/>
          </w:divBdr>
        </w:div>
        <w:div w:id="854155601">
          <w:marLeft w:val="0"/>
          <w:marRight w:val="0"/>
          <w:marTop w:val="0"/>
          <w:marBottom w:val="0"/>
          <w:divBdr>
            <w:top w:val="none" w:sz="0" w:space="0" w:color="auto"/>
            <w:left w:val="none" w:sz="0" w:space="0" w:color="auto"/>
            <w:bottom w:val="none" w:sz="0" w:space="0" w:color="auto"/>
            <w:right w:val="none" w:sz="0" w:space="0" w:color="auto"/>
          </w:divBdr>
        </w:div>
        <w:div w:id="386807693">
          <w:marLeft w:val="0"/>
          <w:marRight w:val="0"/>
          <w:marTop w:val="0"/>
          <w:marBottom w:val="0"/>
          <w:divBdr>
            <w:top w:val="none" w:sz="0" w:space="0" w:color="auto"/>
            <w:left w:val="none" w:sz="0" w:space="0" w:color="auto"/>
            <w:bottom w:val="none" w:sz="0" w:space="0" w:color="auto"/>
            <w:right w:val="none" w:sz="0" w:space="0" w:color="auto"/>
          </w:divBdr>
        </w:div>
        <w:div w:id="858271731">
          <w:marLeft w:val="0"/>
          <w:marRight w:val="0"/>
          <w:marTop w:val="0"/>
          <w:marBottom w:val="0"/>
          <w:divBdr>
            <w:top w:val="none" w:sz="0" w:space="0" w:color="auto"/>
            <w:left w:val="none" w:sz="0" w:space="0" w:color="auto"/>
            <w:bottom w:val="none" w:sz="0" w:space="0" w:color="auto"/>
            <w:right w:val="none" w:sz="0" w:space="0" w:color="auto"/>
          </w:divBdr>
        </w:div>
        <w:div w:id="83503381">
          <w:marLeft w:val="0"/>
          <w:marRight w:val="0"/>
          <w:marTop w:val="0"/>
          <w:marBottom w:val="0"/>
          <w:divBdr>
            <w:top w:val="none" w:sz="0" w:space="0" w:color="auto"/>
            <w:left w:val="none" w:sz="0" w:space="0" w:color="auto"/>
            <w:bottom w:val="none" w:sz="0" w:space="0" w:color="auto"/>
            <w:right w:val="none" w:sz="0" w:space="0" w:color="auto"/>
          </w:divBdr>
        </w:div>
        <w:div w:id="461273556">
          <w:marLeft w:val="0"/>
          <w:marRight w:val="0"/>
          <w:marTop w:val="0"/>
          <w:marBottom w:val="0"/>
          <w:divBdr>
            <w:top w:val="none" w:sz="0" w:space="0" w:color="auto"/>
            <w:left w:val="none" w:sz="0" w:space="0" w:color="auto"/>
            <w:bottom w:val="none" w:sz="0" w:space="0" w:color="auto"/>
            <w:right w:val="none" w:sz="0" w:space="0" w:color="auto"/>
          </w:divBdr>
        </w:div>
        <w:div w:id="1950889412">
          <w:marLeft w:val="0"/>
          <w:marRight w:val="0"/>
          <w:marTop w:val="0"/>
          <w:marBottom w:val="0"/>
          <w:divBdr>
            <w:top w:val="none" w:sz="0" w:space="0" w:color="auto"/>
            <w:left w:val="none" w:sz="0" w:space="0" w:color="auto"/>
            <w:bottom w:val="none" w:sz="0" w:space="0" w:color="auto"/>
            <w:right w:val="none" w:sz="0" w:space="0" w:color="auto"/>
          </w:divBdr>
        </w:div>
        <w:div w:id="868686722">
          <w:marLeft w:val="0"/>
          <w:marRight w:val="0"/>
          <w:marTop w:val="0"/>
          <w:marBottom w:val="0"/>
          <w:divBdr>
            <w:top w:val="none" w:sz="0" w:space="0" w:color="auto"/>
            <w:left w:val="none" w:sz="0" w:space="0" w:color="auto"/>
            <w:bottom w:val="none" w:sz="0" w:space="0" w:color="auto"/>
            <w:right w:val="none" w:sz="0" w:space="0" w:color="auto"/>
          </w:divBdr>
        </w:div>
        <w:div w:id="1316764957">
          <w:marLeft w:val="0"/>
          <w:marRight w:val="0"/>
          <w:marTop w:val="0"/>
          <w:marBottom w:val="0"/>
          <w:divBdr>
            <w:top w:val="none" w:sz="0" w:space="0" w:color="auto"/>
            <w:left w:val="none" w:sz="0" w:space="0" w:color="auto"/>
            <w:bottom w:val="none" w:sz="0" w:space="0" w:color="auto"/>
            <w:right w:val="none" w:sz="0" w:space="0" w:color="auto"/>
          </w:divBdr>
        </w:div>
        <w:div w:id="524831895">
          <w:marLeft w:val="0"/>
          <w:marRight w:val="0"/>
          <w:marTop w:val="0"/>
          <w:marBottom w:val="0"/>
          <w:divBdr>
            <w:top w:val="none" w:sz="0" w:space="0" w:color="auto"/>
            <w:left w:val="none" w:sz="0" w:space="0" w:color="auto"/>
            <w:bottom w:val="none" w:sz="0" w:space="0" w:color="auto"/>
            <w:right w:val="none" w:sz="0" w:space="0" w:color="auto"/>
          </w:divBdr>
        </w:div>
        <w:div w:id="1821799314">
          <w:marLeft w:val="0"/>
          <w:marRight w:val="0"/>
          <w:marTop w:val="0"/>
          <w:marBottom w:val="0"/>
          <w:divBdr>
            <w:top w:val="none" w:sz="0" w:space="0" w:color="auto"/>
            <w:left w:val="none" w:sz="0" w:space="0" w:color="auto"/>
            <w:bottom w:val="none" w:sz="0" w:space="0" w:color="auto"/>
            <w:right w:val="none" w:sz="0" w:space="0" w:color="auto"/>
          </w:divBdr>
        </w:div>
        <w:div w:id="1069353471">
          <w:marLeft w:val="0"/>
          <w:marRight w:val="0"/>
          <w:marTop w:val="0"/>
          <w:marBottom w:val="0"/>
          <w:divBdr>
            <w:top w:val="none" w:sz="0" w:space="0" w:color="auto"/>
            <w:left w:val="none" w:sz="0" w:space="0" w:color="auto"/>
            <w:bottom w:val="none" w:sz="0" w:space="0" w:color="auto"/>
            <w:right w:val="none" w:sz="0" w:space="0" w:color="auto"/>
          </w:divBdr>
        </w:div>
        <w:div w:id="341932874">
          <w:marLeft w:val="0"/>
          <w:marRight w:val="0"/>
          <w:marTop w:val="0"/>
          <w:marBottom w:val="0"/>
          <w:divBdr>
            <w:top w:val="none" w:sz="0" w:space="0" w:color="auto"/>
            <w:left w:val="none" w:sz="0" w:space="0" w:color="auto"/>
            <w:bottom w:val="none" w:sz="0" w:space="0" w:color="auto"/>
            <w:right w:val="none" w:sz="0" w:space="0" w:color="auto"/>
          </w:divBdr>
        </w:div>
        <w:div w:id="87704333">
          <w:marLeft w:val="0"/>
          <w:marRight w:val="0"/>
          <w:marTop w:val="0"/>
          <w:marBottom w:val="0"/>
          <w:divBdr>
            <w:top w:val="none" w:sz="0" w:space="0" w:color="auto"/>
            <w:left w:val="none" w:sz="0" w:space="0" w:color="auto"/>
            <w:bottom w:val="none" w:sz="0" w:space="0" w:color="auto"/>
            <w:right w:val="none" w:sz="0" w:space="0" w:color="auto"/>
          </w:divBdr>
        </w:div>
        <w:div w:id="1406800399">
          <w:marLeft w:val="0"/>
          <w:marRight w:val="0"/>
          <w:marTop w:val="0"/>
          <w:marBottom w:val="0"/>
          <w:divBdr>
            <w:top w:val="none" w:sz="0" w:space="0" w:color="auto"/>
            <w:left w:val="none" w:sz="0" w:space="0" w:color="auto"/>
            <w:bottom w:val="none" w:sz="0" w:space="0" w:color="auto"/>
            <w:right w:val="none" w:sz="0" w:space="0" w:color="auto"/>
          </w:divBdr>
        </w:div>
        <w:div w:id="1424377828">
          <w:marLeft w:val="0"/>
          <w:marRight w:val="0"/>
          <w:marTop w:val="0"/>
          <w:marBottom w:val="0"/>
          <w:divBdr>
            <w:top w:val="none" w:sz="0" w:space="0" w:color="auto"/>
            <w:left w:val="none" w:sz="0" w:space="0" w:color="auto"/>
            <w:bottom w:val="none" w:sz="0" w:space="0" w:color="auto"/>
            <w:right w:val="none" w:sz="0" w:space="0" w:color="auto"/>
          </w:divBdr>
        </w:div>
        <w:div w:id="537857916">
          <w:marLeft w:val="0"/>
          <w:marRight w:val="0"/>
          <w:marTop w:val="0"/>
          <w:marBottom w:val="0"/>
          <w:divBdr>
            <w:top w:val="none" w:sz="0" w:space="0" w:color="auto"/>
            <w:left w:val="none" w:sz="0" w:space="0" w:color="auto"/>
            <w:bottom w:val="none" w:sz="0" w:space="0" w:color="auto"/>
            <w:right w:val="none" w:sz="0" w:space="0" w:color="auto"/>
          </w:divBdr>
        </w:div>
        <w:div w:id="315958642">
          <w:marLeft w:val="0"/>
          <w:marRight w:val="0"/>
          <w:marTop w:val="0"/>
          <w:marBottom w:val="0"/>
          <w:divBdr>
            <w:top w:val="none" w:sz="0" w:space="0" w:color="auto"/>
            <w:left w:val="none" w:sz="0" w:space="0" w:color="auto"/>
            <w:bottom w:val="none" w:sz="0" w:space="0" w:color="auto"/>
            <w:right w:val="none" w:sz="0" w:space="0" w:color="auto"/>
          </w:divBdr>
        </w:div>
        <w:div w:id="295569285">
          <w:marLeft w:val="0"/>
          <w:marRight w:val="0"/>
          <w:marTop w:val="0"/>
          <w:marBottom w:val="0"/>
          <w:divBdr>
            <w:top w:val="none" w:sz="0" w:space="0" w:color="auto"/>
            <w:left w:val="none" w:sz="0" w:space="0" w:color="auto"/>
            <w:bottom w:val="none" w:sz="0" w:space="0" w:color="auto"/>
            <w:right w:val="none" w:sz="0" w:space="0" w:color="auto"/>
          </w:divBdr>
        </w:div>
        <w:div w:id="205216005">
          <w:marLeft w:val="0"/>
          <w:marRight w:val="0"/>
          <w:marTop w:val="0"/>
          <w:marBottom w:val="0"/>
          <w:divBdr>
            <w:top w:val="none" w:sz="0" w:space="0" w:color="auto"/>
            <w:left w:val="none" w:sz="0" w:space="0" w:color="auto"/>
            <w:bottom w:val="none" w:sz="0" w:space="0" w:color="auto"/>
            <w:right w:val="none" w:sz="0" w:space="0" w:color="auto"/>
          </w:divBdr>
        </w:div>
        <w:div w:id="650016202">
          <w:marLeft w:val="0"/>
          <w:marRight w:val="0"/>
          <w:marTop w:val="0"/>
          <w:marBottom w:val="0"/>
          <w:divBdr>
            <w:top w:val="none" w:sz="0" w:space="0" w:color="auto"/>
            <w:left w:val="none" w:sz="0" w:space="0" w:color="auto"/>
            <w:bottom w:val="none" w:sz="0" w:space="0" w:color="auto"/>
            <w:right w:val="none" w:sz="0" w:space="0" w:color="auto"/>
          </w:divBdr>
        </w:div>
        <w:div w:id="2133937289">
          <w:marLeft w:val="0"/>
          <w:marRight w:val="0"/>
          <w:marTop w:val="0"/>
          <w:marBottom w:val="0"/>
          <w:divBdr>
            <w:top w:val="none" w:sz="0" w:space="0" w:color="auto"/>
            <w:left w:val="none" w:sz="0" w:space="0" w:color="auto"/>
            <w:bottom w:val="none" w:sz="0" w:space="0" w:color="auto"/>
            <w:right w:val="none" w:sz="0" w:space="0" w:color="auto"/>
          </w:divBdr>
        </w:div>
        <w:div w:id="1308314868">
          <w:marLeft w:val="0"/>
          <w:marRight w:val="0"/>
          <w:marTop w:val="0"/>
          <w:marBottom w:val="0"/>
          <w:divBdr>
            <w:top w:val="none" w:sz="0" w:space="0" w:color="auto"/>
            <w:left w:val="none" w:sz="0" w:space="0" w:color="auto"/>
            <w:bottom w:val="none" w:sz="0" w:space="0" w:color="auto"/>
            <w:right w:val="none" w:sz="0" w:space="0" w:color="auto"/>
          </w:divBdr>
        </w:div>
        <w:div w:id="1381595286">
          <w:marLeft w:val="0"/>
          <w:marRight w:val="0"/>
          <w:marTop w:val="0"/>
          <w:marBottom w:val="0"/>
          <w:divBdr>
            <w:top w:val="none" w:sz="0" w:space="0" w:color="auto"/>
            <w:left w:val="none" w:sz="0" w:space="0" w:color="auto"/>
            <w:bottom w:val="none" w:sz="0" w:space="0" w:color="auto"/>
            <w:right w:val="none" w:sz="0" w:space="0" w:color="auto"/>
          </w:divBdr>
        </w:div>
        <w:div w:id="1146387291">
          <w:marLeft w:val="0"/>
          <w:marRight w:val="0"/>
          <w:marTop w:val="0"/>
          <w:marBottom w:val="0"/>
          <w:divBdr>
            <w:top w:val="none" w:sz="0" w:space="0" w:color="auto"/>
            <w:left w:val="none" w:sz="0" w:space="0" w:color="auto"/>
            <w:bottom w:val="none" w:sz="0" w:space="0" w:color="auto"/>
            <w:right w:val="none" w:sz="0" w:space="0" w:color="auto"/>
          </w:divBdr>
        </w:div>
        <w:div w:id="263616709">
          <w:marLeft w:val="0"/>
          <w:marRight w:val="0"/>
          <w:marTop w:val="0"/>
          <w:marBottom w:val="0"/>
          <w:divBdr>
            <w:top w:val="none" w:sz="0" w:space="0" w:color="auto"/>
            <w:left w:val="none" w:sz="0" w:space="0" w:color="auto"/>
            <w:bottom w:val="none" w:sz="0" w:space="0" w:color="auto"/>
            <w:right w:val="none" w:sz="0" w:space="0" w:color="auto"/>
          </w:divBdr>
        </w:div>
        <w:div w:id="1094782599">
          <w:marLeft w:val="0"/>
          <w:marRight w:val="0"/>
          <w:marTop w:val="0"/>
          <w:marBottom w:val="0"/>
          <w:divBdr>
            <w:top w:val="none" w:sz="0" w:space="0" w:color="auto"/>
            <w:left w:val="none" w:sz="0" w:space="0" w:color="auto"/>
            <w:bottom w:val="none" w:sz="0" w:space="0" w:color="auto"/>
            <w:right w:val="none" w:sz="0" w:space="0" w:color="auto"/>
          </w:divBdr>
        </w:div>
        <w:div w:id="1777556030">
          <w:marLeft w:val="0"/>
          <w:marRight w:val="0"/>
          <w:marTop w:val="0"/>
          <w:marBottom w:val="0"/>
          <w:divBdr>
            <w:top w:val="none" w:sz="0" w:space="0" w:color="auto"/>
            <w:left w:val="none" w:sz="0" w:space="0" w:color="auto"/>
            <w:bottom w:val="none" w:sz="0" w:space="0" w:color="auto"/>
            <w:right w:val="none" w:sz="0" w:space="0" w:color="auto"/>
          </w:divBdr>
        </w:div>
        <w:div w:id="494341624">
          <w:marLeft w:val="0"/>
          <w:marRight w:val="0"/>
          <w:marTop w:val="0"/>
          <w:marBottom w:val="0"/>
          <w:divBdr>
            <w:top w:val="none" w:sz="0" w:space="0" w:color="auto"/>
            <w:left w:val="none" w:sz="0" w:space="0" w:color="auto"/>
            <w:bottom w:val="none" w:sz="0" w:space="0" w:color="auto"/>
            <w:right w:val="none" w:sz="0" w:space="0" w:color="auto"/>
          </w:divBdr>
        </w:div>
        <w:div w:id="1959407879">
          <w:marLeft w:val="0"/>
          <w:marRight w:val="0"/>
          <w:marTop w:val="0"/>
          <w:marBottom w:val="0"/>
          <w:divBdr>
            <w:top w:val="none" w:sz="0" w:space="0" w:color="auto"/>
            <w:left w:val="none" w:sz="0" w:space="0" w:color="auto"/>
            <w:bottom w:val="none" w:sz="0" w:space="0" w:color="auto"/>
            <w:right w:val="none" w:sz="0" w:space="0" w:color="auto"/>
          </w:divBdr>
        </w:div>
        <w:div w:id="1949850052">
          <w:marLeft w:val="0"/>
          <w:marRight w:val="0"/>
          <w:marTop w:val="0"/>
          <w:marBottom w:val="0"/>
          <w:divBdr>
            <w:top w:val="none" w:sz="0" w:space="0" w:color="auto"/>
            <w:left w:val="none" w:sz="0" w:space="0" w:color="auto"/>
            <w:bottom w:val="none" w:sz="0" w:space="0" w:color="auto"/>
            <w:right w:val="none" w:sz="0" w:space="0" w:color="auto"/>
          </w:divBdr>
        </w:div>
        <w:div w:id="1401828952">
          <w:marLeft w:val="0"/>
          <w:marRight w:val="0"/>
          <w:marTop w:val="0"/>
          <w:marBottom w:val="0"/>
          <w:divBdr>
            <w:top w:val="none" w:sz="0" w:space="0" w:color="auto"/>
            <w:left w:val="none" w:sz="0" w:space="0" w:color="auto"/>
            <w:bottom w:val="none" w:sz="0" w:space="0" w:color="auto"/>
            <w:right w:val="none" w:sz="0" w:space="0" w:color="auto"/>
          </w:divBdr>
        </w:div>
        <w:div w:id="1942451965">
          <w:marLeft w:val="0"/>
          <w:marRight w:val="0"/>
          <w:marTop w:val="0"/>
          <w:marBottom w:val="0"/>
          <w:divBdr>
            <w:top w:val="none" w:sz="0" w:space="0" w:color="auto"/>
            <w:left w:val="none" w:sz="0" w:space="0" w:color="auto"/>
            <w:bottom w:val="none" w:sz="0" w:space="0" w:color="auto"/>
            <w:right w:val="none" w:sz="0" w:space="0" w:color="auto"/>
          </w:divBdr>
        </w:div>
        <w:div w:id="1643147006">
          <w:marLeft w:val="0"/>
          <w:marRight w:val="0"/>
          <w:marTop w:val="0"/>
          <w:marBottom w:val="0"/>
          <w:divBdr>
            <w:top w:val="none" w:sz="0" w:space="0" w:color="auto"/>
            <w:left w:val="none" w:sz="0" w:space="0" w:color="auto"/>
            <w:bottom w:val="none" w:sz="0" w:space="0" w:color="auto"/>
            <w:right w:val="none" w:sz="0" w:space="0" w:color="auto"/>
          </w:divBdr>
        </w:div>
        <w:div w:id="491651473">
          <w:marLeft w:val="0"/>
          <w:marRight w:val="0"/>
          <w:marTop w:val="0"/>
          <w:marBottom w:val="0"/>
          <w:divBdr>
            <w:top w:val="none" w:sz="0" w:space="0" w:color="auto"/>
            <w:left w:val="none" w:sz="0" w:space="0" w:color="auto"/>
            <w:bottom w:val="none" w:sz="0" w:space="0" w:color="auto"/>
            <w:right w:val="none" w:sz="0" w:space="0" w:color="auto"/>
          </w:divBdr>
        </w:div>
        <w:div w:id="371613554">
          <w:marLeft w:val="0"/>
          <w:marRight w:val="0"/>
          <w:marTop w:val="0"/>
          <w:marBottom w:val="0"/>
          <w:divBdr>
            <w:top w:val="none" w:sz="0" w:space="0" w:color="auto"/>
            <w:left w:val="none" w:sz="0" w:space="0" w:color="auto"/>
            <w:bottom w:val="none" w:sz="0" w:space="0" w:color="auto"/>
            <w:right w:val="none" w:sz="0" w:space="0" w:color="auto"/>
          </w:divBdr>
        </w:div>
        <w:div w:id="987782950">
          <w:marLeft w:val="0"/>
          <w:marRight w:val="0"/>
          <w:marTop w:val="0"/>
          <w:marBottom w:val="0"/>
          <w:divBdr>
            <w:top w:val="none" w:sz="0" w:space="0" w:color="auto"/>
            <w:left w:val="none" w:sz="0" w:space="0" w:color="auto"/>
            <w:bottom w:val="none" w:sz="0" w:space="0" w:color="auto"/>
            <w:right w:val="none" w:sz="0" w:space="0" w:color="auto"/>
          </w:divBdr>
        </w:div>
        <w:div w:id="1413625817">
          <w:marLeft w:val="0"/>
          <w:marRight w:val="0"/>
          <w:marTop w:val="0"/>
          <w:marBottom w:val="0"/>
          <w:divBdr>
            <w:top w:val="none" w:sz="0" w:space="0" w:color="auto"/>
            <w:left w:val="none" w:sz="0" w:space="0" w:color="auto"/>
            <w:bottom w:val="none" w:sz="0" w:space="0" w:color="auto"/>
            <w:right w:val="none" w:sz="0" w:space="0" w:color="auto"/>
          </w:divBdr>
        </w:div>
        <w:div w:id="315688944">
          <w:marLeft w:val="0"/>
          <w:marRight w:val="0"/>
          <w:marTop w:val="0"/>
          <w:marBottom w:val="0"/>
          <w:divBdr>
            <w:top w:val="none" w:sz="0" w:space="0" w:color="auto"/>
            <w:left w:val="none" w:sz="0" w:space="0" w:color="auto"/>
            <w:bottom w:val="none" w:sz="0" w:space="0" w:color="auto"/>
            <w:right w:val="none" w:sz="0" w:space="0" w:color="auto"/>
          </w:divBdr>
        </w:div>
        <w:div w:id="188179113">
          <w:marLeft w:val="0"/>
          <w:marRight w:val="0"/>
          <w:marTop w:val="0"/>
          <w:marBottom w:val="0"/>
          <w:divBdr>
            <w:top w:val="none" w:sz="0" w:space="0" w:color="auto"/>
            <w:left w:val="none" w:sz="0" w:space="0" w:color="auto"/>
            <w:bottom w:val="none" w:sz="0" w:space="0" w:color="auto"/>
            <w:right w:val="none" w:sz="0" w:space="0" w:color="auto"/>
          </w:divBdr>
        </w:div>
        <w:div w:id="223418246">
          <w:marLeft w:val="0"/>
          <w:marRight w:val="0"/>
          <w:marTop w:val="0"/>
          <w:marBottom w:val="0"/>
          <w:divBdr>
            <w:top w:val="none" w:sz="0" w:space="0" w:color="auto"/>
            <w:left w:val="none" w:sz="0" w:space="0" w:color="auto"/>
            <w:bottom w:val="none" w:sz="0" w:space="0" w:color="auto"/>
            <w:right w:val="none" w:sz="0" w:space="0" w:color="auto"/>
          </w:divBdr>
        </w:div>
        <w:div w:id="86656902">
          <w:marLeft w:val="0"/>
          <w:marRight w:val="0"/>
          <w:marTop w:val="0"/>
          <w:marBottom w:val="0"/>
          <w:divBdr>
            <w:top w:val="none" w:sz="0" w:space="0" w:color="auto"/>
            <w:left w:val="none" w:sz="0" w:space="0" w:color="auto"/>
            <w:bottom w:val="none" w:sz="0" w:space="0" w:color="auto"/>
            <w:right w:val="none" w:sz="0" w:space="0" w:color="auto"/>
          </w:divBdr>
        </w:div>
        <w:div w:id="25327157">
          <w:marLeft w:val="0"/>
          <w:marRight w:val="0"/>
          <w:marTop w:val="0"/>
          <w:marBottom w:val="0"/>
          <w:divBdr>
            <w:top w:val="none" w:sz="0" w:space="0" w:color="auto"/>
            <w:left w:val="none" w:sz="0" w:space="0" w:color="auto"/>
            <w:bottom w:val="none" w:sz="0" w:space="0" w:color="auto"/>
            <w:right w:val="none" w:sz="0" w:space="0" w:color="auto"/>
          </w:divBdr>
        </w:div>
        <w:div w:id="2027441767">
          <w:marLeft w:val="0"/>
          <w:marRight w:val="0"/>
          <w:marTop w:val="0"/>
          <w:marBottom w:val="0"/>
          <w:divBdr>
            <w:top w:val="none" w:sz="0" w:space="0" w:color="auto"/>
            <w:left w:val="none" w:sz="0" w:space="0" w:color="auto"/>
            <w:bottom w:val="none" w:sz="0" w:space="0" w:color="auto"/>
            <w:right w:val="none" w:sz="0" w:space="0" w:color="auto"/>
          </w:divBdr>
        </w:div>
        <w:div w:id="1627740684">
          <w:marLeft w:val="0"/>
          <w:marRight w:val="0"/>
          <w:marTop w:val="0"/>
          <w:marBottom w:val="0"/>
          <w:divBdr>
            <w:top w:val="none" w:sz="0" w:space="0" w:color="auto"/>
            <w:left w:val="none" w:sz="0" w:space="0" w:color="auto"/>
            <w:bottom w:val="none" w:sz="0" w:space="0" w:color="auto"/>
            <w:right w:val="none" w:sz="0" w:space="0" w:color="auto"/>
          </w:divBdr>
        </w:div>
        <w:div w:id="600069645">
          <w:marLeft w:val="0"/>
          <w:marRight w:val="0"/>
          <w:marTop w:val="0"/>
          <w:marBottom w:val="0"/>
          <w:divBdr>
            <w:top w:val="none" w:sz="0" w:space="0" w:color="auto"/>
            <w:left w:val="none" w:sz="0" w:space="0" w:color="auto"/>
            <w:bottom w:val="none" w:sz="0" w:space="0" w:color="auto"/>
            <w:right w:val="none" w:sz="0" w:space="0" w:color="auto"/>
          </w:divBdr>
        </w:div>
        <w:div w:id="1331562663">
          <w:marLeft w:val="0"/>
          <w:marRight w:val="0"/>
          <w:marTop w:val="0"/>
          <w:marBottom w:val="0"/>
          <w:divBdr>
            <w:top w:val="none" w:sz="0" w:space="0" w:color="auto"/>
            <w:left w:val="none" w:sz="0" w:space="0" w:color="auto"/>
            <w:bottom w:val="none" w:sz="0" w:space="0" w:color="auto"/>
            <w:right w:val="none" w:sz="0" w:space="0" w:color="auto"/>
          </w:divBdr>
        </w:div>
        <w:div w:id="2025475250">
          <w:marLeft w:val="0"/>
          <w:marRight w:val="0"/>
          <w:marTop w:val="0"/>
          <w:marBottom w:val="0"/>
          <w:divBdr>
            <w:top w:val="none" w:sz="0" w:space="0" w:color="auto"/>
            <w:left w:val="none" w:sz="0" w:space="0" w:color="auto"/>
            <w:bottom w:val="none" w:sz="0" w:space="0" w:color="auto"/>
            <w:right w:val="none" w:sz="0" w:space="0" w:color="auto"/>
          </w:divBdr>
        </w:div>
        <w:div w:id="1885022577">
          <w:marLeft w:val="0"/>
          <w:marRight w:val="0"/>
          <w:marTop w:val="0"/>
          <w:marBottom w:val="0"/>
          <w:divBdr>
            <w:top w:val="none" w:sz="0" w:space="0" w:color="auto"/>
            <w:left w:val="none" w:sz="0" w:space="0" w:color="auto"/>
            <w:bottom w:val="none" w:sz="0" w:space="0" w:color="auto"/>
            <w:right w:val="none" w:sz="0" w:space="0" w:color="auto"/>
          </w:divBdr>
        </w:div>
        <w:div w:id="1621037524">
          <w:marLeft w:val="0"/>
          <w:marRight w:val="0"/>
          <w:marTop w:val="0"/>
          <w:marBottom w:val="0"/>
          <w:divBdr>
            <w:top w:val="none" w:sz="0" w:space="0" w:color="auto"/>
            <w:left w:val="none" w:sz="0" w:space="0" w:color="auto"/>
            <w:bottom w:val="none" w:sz="0" w:space="0" w:color="auto"/>
            <w:right w:val="none" w:sz="0" w:space="0" w:color="auto"/>
          </w:divBdr>
        </w:div>
        <w:div w:id="1956329763">
          <w:marLeft w:val="0"/>
          <w:marRight w:val="0"/>
          <w:marTop w:val="0"/>
          <w:marBottom w:val="0"/>
          <w:divBdr>
            <w:top w:val="none" w:sz="0" w:space="0" w:color="auto"/>
            <w:left w:val="none" w:sz="0" w:space="0" w:color="auto"/>
            <w:bottom w:val="none" w:sz="0" w:space="0" w:color="auto"/>
            <w:right w:val="none" w:sz="0" w:space="0" w:color="auto"/>
          </w:divBdr>
        </w:div>
        <w:div w:id="361057100">
          <w:marLeft w:val="0"/>
          <w:marRight w:val="0"/>
          <w:marTop w:val="0"/>
          <w:marBottom w:val="0"/>
          <w:divBdr>
            <w:top w:val="none" w:sz="0" w:space="0" w:color="auto"/>
            <w:left w:val="none" w:sz="0" w:space="0" w:color="auto"/>
            <w:bottom w:val="none" w:sz="0" w:space="0" w:color="auto"/>
            <w:right w:val="none" w:sz="0" w:space="0" w:color="auto"/>
          </w:divBdr>
        </w:div>
        <w:div w:id="960695315">
          <w:marLeft w:val="0"/>
          <w:marRight w:val="0"/>
          <w:marTop w:val="0"/>
          <w:marBottom w:val="0"/>
          <w:divBdr>
            <w:top w:val="none" w:sz="0" w:space="0" w:color="auto"/>
            <w:left w:val="none" w:sz="0" w:space="0" w:color="auto"/>
            <w:bottom w:val="none" w:sz="0" w:space="0" w:color="auto"/>
            <w:right w:val="none" w:sz="0" w:space="0" w:color="auto"/>
          </w:divBdr>
        </w:div>
        <w:div w:id="1082870833">
          <w:marLeft w:val="0"/>
          <w:marRight w:val="0"/>
          <w:marTop w:val="0"/>
          <w:marBottom w:val="0"/>
          <w:divBdr>
            <w:top w:val="none" w:sz="0" w:space="0" w:color="auto"/>
            <w:left w:val="none" w:sz="0" w:space="0" w:color="auto"/>
            <w:bottom w:val="none" w:sz="0" w:space="0" w:color="auto"/>
            <w:right w:val="none" w:sz="0" w:space="0" w:color="auto"/>
          </w:divBdr>
        </w:div>
        <w:div w:id="169175925">
          <w:marLeft w:val="0"/>
          <w:marRight w:val="0"/>
          <w:marTop w:val="0"/>
          <w:marBottom w:val="0"/>
          <w:divBdr>
            <w:top w:val="none" w:sz="0" w:space="0" w:color="auto"/>
            <w:left w:val="none" w:sz="0" w:space="0" w:color="auto"/>
            <w:bottom w:val="none" w:sz="0" w:space="0" w:color="auto"/>
            <w:right w:val="none" w:sz="0" w:space="0" w:color="auto"/>
          </w:divBdr>
        </w:div>
        <w:div w:id="2131239977">
          <w:marLeft w:val="0"/>
          <w:marRight w:val="0"/>
          <w:marTop w:val="0"/>
          <w:marBottom w:val="0"/>
          <w:divBdr>
            <w:top w:val="none" w:sz="0" w:space="0" w:color="auto"/>
            <w:left w:val="none" w:sz="0" w:space="0" w:color="auto"/>
            <w:bottom w:val="none" w:sz="0" w:space="0" w:color="auto"/>
            <w:right w:val="none" w:sz="0" w:space="0" w:color="auto"/>
          </w:divBdr>
        </w:div>
        <w:div w:id="1509521885">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803231807">
          <w:marLeft w:val="0"/>
          <w:marRight w:val="0"/>
          <w:marTop w:val="0"/>
          <w:marBottom w:val="0"/>
          <w:divBdr>
            <w:top w:val="none" w:sz="0" w:space="0" w:color="auto"/>
            <w:left w:val="none" w:sz="0" w:space="0" w:color="auto"/>
            <w:bottom w:val="none" w:sz="0" w:space="0" w:color="auto"/>
            <w:right w:val="none" w:sz="0" w:space="0" w:color="auto"/>
          </w:divBdr>
        </w:div>
        <w:div w:id="142161326">
          <w:marLeft w:val="0"/>
          <w:marRight w:val="0"/>
          <w:marTop w:val="0"/>
          <w:marBottom w:val="0"/>
          <w:divBdr>
            <w:top w:val="none" w:sz="0" w:space="0" w:color="auto"/>
            <w:left w:val="none" w:sz="0" w:space="0" w:color="auto"/>
            <w:bottom w:val="none" w:sz="0" w:space="0" w:color="auto"/>
            <w:right w:val="none" w:sz="0" w:space="0" w:color="auto"/>
          </w:divBdr>
        </w:div>
        <w:div w:id="1613827102">
          <w:marLeft w:val="0"/>
          <w:marRight w:val="0"/>
          <w:marTop w:val="0"/>
          <w:marBottom w:val="0"/>
          <w:divBdr>
            <w:top w:val="none" w:sz="0" w:space="0" w:color="auto"/>
            <w:left w:val="none" w:sz="0" w:space="0" w:color="auto"/>
            <w:bottom w:val="none" w:sz="0" w:space="0" w:color="auto"/>
            <w:right w:val="none" w:sz="0" w:space="0" w:color="auto"/>
          </w:divBdr>
        </w:div>
        <w:div w:id="1529219823">
          <w:marLeft w:val="0"/>
          <w:marRight w:val="0"/>
          <w:marTop w:val="0"/>
          <w:marBottom w:val="0"/>
          <w:divBdr>
            <w:top w:val="none" w:sz="0" w:space="0" w:color="auto"/>
            <w:left w:val="none" w:sz="0" w:space="0" w:color="auto"/>
            <w:bottom w:val="none" w:sz="0" w:space="0" w:color="auto"/>
            <w:right w:val="none" w:sz="0" w:space="0" w:color="auto"/>
          </w:divBdr>
        </w:div>
        <w:div w:id="22755106">
          <w:marLeft w:val="0"/>
          <w:marRight w:val="0"/>
          <w:marTop w:val="0"/>
          <w:marBottom w:val="0"/>
          <w:divBdr>
            <w:top w:val="none" w:sz="0" w:space="0" w:color="auto"/>
            <w:left w:val="none" w:sz="0" w:space="0" w:color="auto"/>
            <w:bottom w:val="none" w:sz="0" w:space="0" w:color="auto"/>
            <w:right w:val="none" w:sz="0" w:space="0" w:color="auto"/>
          </w:divBdr>
        </w:div>
        <w:div w:id="805514775">
          <w:marLeft w:val="0"/>
          <w:marRight w:val="0"/>
          <w:marTop w:val="0"/>
          <w:marBottom w:val="0"/>
          <w:divBdr>
            <w:top w:val="none" w:sz="0" w:space="0" w:color="auto"/>
            <w:left w:val="none" w:sz="0" w:space="0" w:color="auto"/>
            <w:bottom w:val="none" w:sz="0" w:space="0" w:color="auto"/>
            <w:right w:val="none" w:sz="0" w:space="0" w:color="auto"/>
          </w:divBdr>
        </w:div>
        <w:div w:id="1140726290">
          <w:marLeft w:val="0"/>
          <w:marRight w:val="0"/>
          <w:marTop w:val="0"/>
          <w:marBottom w:val="0"/>
          <w:divBdr>
            <w:top w:val="none" w:sz="0" w:space="0" w:color="auto"/>
            <w:left w:val="none" w:sz="0" w:space="0" w:color="auto"/>
            <w:bottom w:val="none" w:sz="0" w:space="0" w:color="auto"/>
            <w:right w:val="none" w:sz="0" w:space="0" w:color="auto"/>
          </w:divBdr>
        </w:div>
        <w:div w:id="677657207">
          <w:marLeft w:val="0"/>
          <w:marRight w:val="0"/>
          <w:marTop w:val="0"/>
          <w:marBottom w:val="0"/>
          <w:divBdr>
            <w:top w:val="none" w:sz="0" w:space="0" w:color="auto"/>
            <w:left w:val="none" w:sz="0" w:space="0" w:color="auto"/>
            <w:bottom w:val="none" w:sz="0" w:space="0" w:color="auto"/>
            <w:right w:val="none" w:sz="0" w:space="0" w:color="auto"/>
          </w:divBdr>
        </w:div>
        <w:div w:id="1915700795">
          <w:marLeft w:val="0"/>
          <w:marRight w:val="0"/>
          <w:marTop w:val="0"/>
          <w:marBottom w:val="0"/>
          <w:divBdr>
            <w:top w:val="none" w:sz="0" w:space="0" w:color="auto"/>
            <w:left w:val="none" w:sz="0" w:space="0" w:color="auto"/>
            <w:bottom w:val="none" w:sz="0" w:space="0" w:color="auto"/>
            <w:right w:val="none" w:sz="0" w:space="0" w:color="auto"/>
          </w:divBdr>
        </w:div>
        <w:div w:id="1782991826">
          <w:marLeft w:val="0"/>
          <w:marRight w:val="0"/>
          <w:marTop w:val="0"/>
          <w:marBottom w:val="0"/>
          <w:divBdr>
            <w:top w:val="none" w:sz="0" w:space="0" w:color="auto"/>
            <w:left w:val="none" w:sz="0" w:space="0" w:color="auto"/>
            <w:bottom w:val="none" w:sz="0" w:space="0" w:color="auto"/>
            <w:right w:val="none" w:sz="0" w:space="0" w:color="auto"/>
          </w:divBdr>
        </w:div>
        <w:div w:id="1412774596">
          <w:marLeft w:val="0"/>
          <w:marRight w:val="0"/>
          <w:marTop w:val="0"/>
          <w:marBottom w:val="0"/>
          <w:divBdr>
            <w:top w:val="none" w:sz="0" w:space="0" w:color="auto"/>
            <w:left w:val="none" w:sz="0" w:space="0" w:color="auto"/>
            <w:bottom w:val="none" w:sz="0" w:space="0" w:color="auto"/>
            <w:right w:val="none" w:sz="0" w:space="0" w:color="auto"/>
          </w:divBdr>
        </w:div>
        <w:div w:id="480195837">
          <w:marLeft w:val="0"/>
          <w:marRight w:val="0"/>
          <w:marTop w:val="0"/>
          <w:marBottom w:val="0"/>
          <w:divBdr>
            <w:top w:val="none" w:sz="0" w:space="0" w:color="auto"/>
            <w:left w:val="none" w:sz="0" w:space="0" w:color="auto"/>
            <w:bottom w:val="none" w:sz="0" w:space="0" w:color="auto"/>
            <w:right w:val="none" w:sz="0" w:space="0" w:color="auto"/>
          </w:divBdr>
        </w:div>
        <w:div w:id="1770396278">
          <w:marLeft w:val="0"/>
          <w:marRight w:val="0"/>
          <w:marTop w:val="0"/>
          <w:marBottom w:val="0"/>
          <w:divBdr>
            <w:top w:val="none" w:sz="0" w:space="0" w:color="auto"/>
            <w:left w:val="none" w:sz="0" w:space="0" w:color="auto"/>
            <w:bottom w:val="none" w:sz="0" w:space="0" w:color="auto"/>
            <w:right w:val="none" w:sz="0" w:space="0" w:color="auto"/>
          </w:divBdr>
        </w:div>
        <w:div w:id="1122504762">
          <w:marLeft w:val="0"/>
          <w:marRight w:val="0"/>
          <w:marTop w:val="0"/>
          <w:marBottom w:val="0"/>
          <w:divBdr>
            <w:top w:val="none" w:sz="0" w:space="0" w:color="auto"/>
            <w:left w:val="none" w:sz="0" w:space="0" w:color="auto"/>
            <w:bottom w:val="none" w:sz="0" w:space="0" w:color="auto"/>
            <w:right w:val="none" w:sz="0" w:space="0" w:color="auto"/>
          </w:divBdr>
        </w:div>
        <w:div w:id="45423098">
          <w:marLeft w:val="0"/>
          <w:marRight w:val="0"/>
          <w:marTop w:val="0"/>
          <w:marBottom w:val="0"/>
          <w:divBdr>
            <w:top w:val="none" w:sz="0" w:space="0" w:color="auto"/>
            <w:left w:val="none" w:sz="0" w:space="0" w:color="auto"/>
            <w:bottom w:val="none" w:sz="0" w:space="0" w:color="auto"/>
            <w:right w:val="none" w:sz="0" w:space="0" w:color="auto"/>
          </w:divBdr>
        </w:div>
        <w:div w:id="662465027">
          <w:marLeft w:val="0"/>
          <w:marRight w:val="0"/>
          <w:marTop w:val="0"/>
          <w:marBottom w:val="0"/>
          <w:divBdr>
            <w:top w:val="none" w:sz="0" w:space="0" w:color="auto"/>
            <w:left w:val="none" w:sz="0" w:space="0" w:color="auto"/>
            <w:bottom w:val="none" w:sz="0" w:space="0" w:color="auto"/>
            <w:right w:val="none" w:sz="0" w:space="0" w:color="auto"/>
          </w:divBdr>
        </w:div>
        <w:div w:id="625041217">
          <w:marLeft w:val="0"/>
          <w:marRight w:val="0"/>
          <w:marTop w:val="0"/>
          <w:marBottom w:val="0"/>
          <w:divBdr>
            <w:top w:val="none" w:sz="0" w:space="0" w:color="auto"/>
            <w:left w:val="none" w:sz="0" w:space="0" w:color="auto"/>
            <w:bottom w:val="none" w:sz="0" w:space="0" w:color="auto"/>
            <w:right w:val="none" w:sz="0" w:space="0" w:color="auto"/>
          </w:divBdr>
        </w:div>
        <w:div w:id="1545411010">
          <w:marLeft w:val="0"/>
          <w:marRight w:val="0"/>
          <w:marTop w:val="0"/>
          <w:marBottom w:val="0"/>
          <w:divBdr>
            <w:top w:val="none" w:sz="0" w:space="0" w:color="auto"/>
            <w:left w:val="none" w:sz="0" w:space="0" w:color="auto"/>
            <w:bottom w:val="none" w:sz="0" w:space="0" w:color="auto"/>
            <w:right w:val="none" w:sz="0" w:space="0" w:color="auto"/>
          </w:divBdr>
        </w:div>
        <w:div w:id="878783941">
          <w:marLeft w:val="0"/>
          <w:marRight w:val="0"/>
          <w:marTop w:val="0"/>
          <w:marBottom w:val="0"/>
          <w:divBdr>
            <w:top w:val="none" w:sz="0" w:space="0" w:color="auto"/>
            <w:left w:val="none" w:sz="0" w:space="0" w:color="auto"/>
            <w:bottom w:val="none" w:sz="0" w:space="0" w:color="auto"/>
            <w:right w:val="none" w:sz="0" w:space="0" w:color="auto"/>
          </w:divBdr>
        </w:div>
        <w:div w:id="122424432">
          <w:marLeft w:val="0"/>
          <w:marRight w:val="0"/>
          <w:marTop w:val="0"/>
          <w:marBottom w:val="0"/>
          <w:divBdr>
            <w:top w:val="none" w:sz="0" w:space="0" w:color="auto"/>
            <w:left w:val="none" w:sz="0" w:space="0" w:color="auto"/>
            <w:bottom w:val="none" w:sz="0" w:space="0" w:color="auto"/>
            <w:right w:val="none" w:sz="0" w:space="0" w:color="auto"/>
          </w:divBdr>
        </w:div>
        <w:div w:id="861669312">
          <w:marLeft w:val="0"/>
          <w:marRight w:val="0"/>
          <w:marTop w:val="0"/>
          <w:marBottom w:val="0"/>
          <w:divBdr>
            <w:top w:val="none" w:sz="0" w:space="0" w:color="auto"/>
            <w:left w:val="none" w:sz="0" w:space="0" w:color="auto"/>
            <w:bottom w:val="none" w:sz="0" w:space="0" w:color="auto"/>
            <w:right w:val="none" w:sz="0" w:space="0" w:color="auto"/>
          </w:divBdr>
        </w:div>
        <w:div w:id="1419129733">
          <w:marLeft w:val="0"/>
          <w:marRight w:val="0"/>
          <w:marTop w:val="0"/>
          <w:marBottom w:val="0"/>
          <w:divBdr>
            <w:top w:val="none" w:sz="0" w:space="0" w:color="auto"/>
            <w:left w:val="none" w:sz="0" w:space="0" w:color="auto"/>
            <w:bottom w:val="none" w:sz="0" w:space="0" w:color="auto"/>
            <w:right w:val="none" w:sz="0" w:space="0" w:color="auto"/>
          </w:divBdr>
        </w:div>
        <w:div w:id="377126132">
          <w:marLeft w:val="0"/>
          <w:marRight w:val="0"/>
          <w:marTop w:val="0"/>
          <w:marBottom w:val="0"/>
          <w:divBdr>
            <w:top w:val="none" w:sz="0" w:space="0" w:color="auto"/>
            <w:left w:val="none" w:sz="0" w:space="0" w:color="auto"/>
            <w:bottom w:val="none" w:sz="0" w:space="0" w:color="auto"/>
            <w:right w:val="none" w:sz="0" w:space="0" w:color="auto"/>
          </w:divBdr>
        </w:div>
        <w:div w:id="1442873156">
          <w:marLeft w:val="0"/>
          <w:marRight w:val="0"/>
          <w:marTop w:val="0"/>
          <w:marBottom w:val="0"/>
          <w:divBdr>
            <w:top w:val="none" w:sz="0" w:space="0" w:color="auto"/>
            <w:left w:val="none" w:sz="0" w:space="0" w:color="auto"/>
            <w:bottom w:val="none" w:sz="0" w:space="0" w:color="auto"/>
            <w:right w:val="none" w:sz="0" w:space="0" w:color="auto"/>
          </w:divBdr>
        </w:div>
        <w:div w:id="46227426">
          <w:marLeft w:val="0"/>
          <w:marRight w:val="0"/>
          <w:marTop w:val="0"/>
          <w:marBottom w:val="0"/>
          <w:divBdr>
            <w:top w:val="none" w:sz="0" w:space="0" w:color="auto"/>
            <w:left w:val="none" w:sz="0" w:space="0" w:color="auto"/>
            <w:bottom w:val="none" w:sz="0" w:space="0" w:color="auto"/>
            <w:right w:val="none" w:sz="0" w:space="0" w:color="auto"/>
          </w:divBdr>
        </w:div>
        <w:div w:id="102968240">
          <w:marLeft w:val="0"/>
          <w:marRight w:val="0"/>
          <w:marTop w:val="0"/>
          <w:marBottom w:val="0"/>
          <w:divBdr>
            <w:top w:val="none" w:sz="0" w:space="0" w:color="auto"/>
            <w:left w:val="none" w:sz="0" w:space="0" w:color="auto"/>
            <w:bottom w:val="none" w:sz="0" w:space="0" w:color="auto"/>
            <w:right w:val="none" w:sz="0" w:space="0" w:color="auto"/>
          </w:divBdr>
        </w:div>
        <w:div w:id="479464586">
          <w:marLeft w:val="0"/>
          <w:marRight w:val="0"/>
          <w:marTop w:val="0"/>
          <w:marBottom w:val="0"/>
          <w:divBdr>
            <w:top w:val="none" w:sz="0" w:space="0" w:color="auto"/>
            <w:left w:val="none" w:sz="0" w:space="0" w:color="auto"/>
            <w:bottom w:val="none" w:sz="0" w:space="0" w:color="auto"/>
            <w:right w:val="none" w:sz="0" w:space="0" w:color="auto"/>
          </w:divBdr>
        </w:div>
        <w:div w:id="437674831">
          <w:marLeft w:val="0"/>
          <w:marRight w:val="0"/>
          <w:marTop w:val="0"/>
          <w:marBottom w:val="0"/>
          <w:divBdr>
            <w:top w:val="none" w:sz="0" w:space="0" w:color="auto"/>
            <w:left w:val="none" w:sz="0" w:space="0" w:color="auto"/>
            <w:bottom w:val="none" w:sz="0" w:space="0" w:color="auto"/>
            <w:right w:val="none" w:sz="0" w:space="0" w:color="auto"/>
          </w:divBdr>
        </w:div>
        <w:div w:id="1727533702">
          <w:marLeft w:val="0"/>
          <w:marRight w:val="0"/>
          <w:marTop w:val="0"/>
          <w:marBottom w:val="0"/>
          <w:divBdr>
            <w:top w:val="none" w:sz="0" w:space="0" w:color="auto"/>
            <w:left w:val="none" w:sz="0" w:space="0" w:color="auto"/>
            <w:bottom w:val="none" w:sz="0" w:space="0" w:color="auto"/>
            <w:right w:val="none" w:sz="0" w:space="0" w:color="auto"/>
          </w:divBdr>
        </w:div>
        <w:div w:id="849611222">
          <w:marLeft w:val="0"/>
          <w:marRight w:val="0"/>
          <w:marTop w:val="0"/>
          <w:marBottom w:val="0"/>
          <w:divBdr>
            <w:top w:val="none" w:sz="0" w:space="0" w:color="auto"/>
            <w:left w:val="none" w:sz="0" w:space="0" w:color="auto"/>
            <w:bottom w:val="none" w:sz="0" w:space="0" w:color="auto"/>
            <w:right w:val="none" w:sz="0" w:space="0" w:color="auto"/>
          </w:divBdr>
        </w:div>
        <w:div w:id="1800025120">
          <w:marLeft w:val="0"/>
          <w:marRight w:val="0"/>
          <w:marTop w:val="0"/>
          <w:marBottom w:val="0"/>
          <w:divBdr>
            <w:top w:val="none" w:sz="0" w:space="0" w:color="auto"/>
            <w:left w:val="none" w:sz="0" w:space="0" w:color="auto"/>
            <w:bottom w:val="none" w:sz="0" w:space="0" w:color="auto"/>
            <w:right w:val="none" w:sz="0" w:space="0" w:color="auto"/>
          </w:divBdr>
        </w:div>
        <w:div w:id="1453472534">
          <w:marLeft w:val="0"/>
          <w:marRight w:val="0"/>
          <w:marTop w:val="0"/>
          <w:marBottom w:val="0"/>
          <w:divBdr>
            <w:top w:val="none" w:sz="0" w:space="0" w:color="auto"/>
            <w:left w:val="none" w:sz="0" w:space="0" w:color="auto"/>
            <w:bottom w:val="none" w:sz="0" w:space="0" w:color="auto"/>
            <w:right w:val="none" w:sz="0" w:space="0" w:color="auto"/>
          </w:divBdr>
        </w:div>
        <w:div w:id="1519613027">
          <w:marLeft w:val="0"/>
          <w:marRight w:val="0"/>
          <w:marTop w:val="0"/>
          <w:marBottom w:val="0"/>
          <w:divBdr>
            <w:top w:val="none" w:sz="0" w:space="0" w:color="auto"/>
            <w:left w:val="none" w:sz="0" w:space="0" w:color="auto"/>
            <w:bottom w:val="none" w:sz="0" w:space="0" w:color="auto"/>
            <w:right w:val="none" w:sz="0" w:space="0" w:color="auto"/>
          </w:divBdr>
        </w:div>
        <w:div w:id="849100404">
          <w:marLeft w:val="0"/>
          <w:marRight w:val="0"/>
          <w:marTop w:val="0"/>
          <w:marBottom w:val="0"/>
          <w:divBdr>
            <w:top w:val="none" w:sz="0" w:space="0" w:color="auto"/>
            <w:left w:val="none" w:sz="0" w:space="0" w:color="auto"/>
            <w:bottom w:val="none" w:sz="0" w:space="0" w:color="auto"/>
            <w:right w:val="none" w:sz="0" w:space="0" w:color="auto"/>
          </w:divBdr>
        </w:div>
        <w:div w:id="2110853765">
          <w:marLeft w:val="0"/>
          <w:marRight w:val="0"/>
          <w:marTop w:val="0"/>
          <w:marBottom w:val="0"/>
          <w:divBdr>
            <w:top w:val="none" w:sz="0" w:space="0" w:color="auto"/>
            <w:left w:val="none" w:sz="0" w:space="0" w:color="auto"/>
            <w:bottom w:val="none" w:sz="0" w:space="0" w:color="auto"/>
            <w:right w:val="none" w:sz="0" w:space="0" w:color="auto"/>
          </w:divBdr>
        </w:div>
        <w:div w:id="2140024328">
          <w:marLeft w:val="0"/>
          <w:marRight w:val="0"/>
          <w:marTop w:val="0"/>
          <w:marBottom w:val="0"/>
          <w:divBdr>
            <w:top w:val="none" w:sz="0" w:space="0" w:color="auto"/>
            <w:left w:val="none" w:sz="0" w:space="0" w:color="auto"/>
            <w:bottom w:val="none" w:sz="0" w:space="0" w:color="auto"/>
            <w:right w:val="none" w:sz="0" w:space="0" w:color="auto"/>
          </w:divBdr>
        </w:div>
        <w:div w:id="255404681">
          <w:marLeft w:val="0"/>
          <w:marRight w:val="0"/>
          <w:marTop w:val="0"/>
          <w:marBottom w:val="0"/>
          <w:divBdr>
            <w:top w:val="none" w:sz="0" w:space="0" w:color="auto"/>
            <w:left w:val="none" w:sz="0" w:space="0" w:color="auto"/>
            <w:bottom w:val="none" w:sz="0" w:space="0" w:color="auto"/>
            <w:right w:val="none" w:sz="0" w:space="0" w:color="auto"/>
          </w:divBdr>
        </w:div>
        <w:div w:id="1718817106">
          <w:marLeft w:val="0"/>
          <w:marRight w:val="0"/>
          <w:marTop w:val="0"/>
          <w:marBottom w:val="0"/>
          <w:divBdr>
            <w:top w:val="none" w:sz="0" w:space="0" w:color="auto"/>
            <w:left w:val="none" w:sz="0" w:space="0" w:color="auto"/>
            <w:bottom w:val="none" w:sz="0" w:space="0" w:color="auto"/>
            <w:right w:val="none" w:sz="0" w:space="0" w:color="auto"/>
          </w:divBdr>
        </w:div>
        <w:div w:id="55474094">
          <w:marLeft w:val="0"/>
          <w:marRight w:val="0"/>
          <w:marTop w:val="0"/>
          <w:marBottom w:val="0"/>
          <w:divBdr>
            <w:top w:val="none" w:sz="0" w:space="0" w:color="auto"/>
            <w:left w:val="none" w:sz="0" w:space="0" w:color="auto"/>
            <w:bottom w:val="none" w:sz="0" w:space="0" w:color="auto"/>
            <w:right w:val="none" w:sz="0" w:space="0" w:color="auto"/>
          </w:divBdr>
        </w:div>
        <w:div w:id="2141412943">
          <w:marLeft w:val="0"/>
          <w:marRight w:val="0"/>
          <w:marTop w:val="0"/>
          <w:marBottom w:val="0"/>
          <w:divBdr>
            <w:top w:val="none" w:sz="0" w:space="0" w:color="auto"/>
            <w:left w:val="none" w:sz="0" w:space="0" w:color="auto"/>
            <w:bottom w:val="none" w:sz="0" w:space="0" w:color="auto"/>
            <w:right w:val="none" w:sz="0" w:space="0" w:color="auto"/>
          </w:divBdr>
        </w:div>
        <w:div w:id="498270524">
          <w:marLeft w:val="0"/>
          <w:marRight w:val="0"/>
          <w:marTop w:val="0"/>
          <w:marBottom w:val="0"/>
          <w:divBdr>
            <w:top w:val="none" w:sz="0" w:space="0" w:color="auto"/>
            <w:left w:val="none" w:sz="0" w:space="0" w:color="auto"/>
            <w:bottom w:val="none" w:sz="0" w:space="0" w:color="auto"/>
            <w:right w:val="none" w:sz="0" w:space="0" w:color="auto"/>
          </w:divBdr>
        </w:div>
        <w:div w:id="1632830606">
          <w:marLeft w:val="0"/>
          <w:marRight w:val="0"/>
          <w:marTop w:val="0"/>
          <w:marBottom w:val="0"/>
          <w:divBdr>
            <w:top w:val="none" w:sz="0" w:space="0" w:color="auto"/>
            <w:left w:val="none" w:sz="0" w:space="0" w:color="auto"/>
            <w:bottom w:val="none" w:sz="0" w:space="0" w:color="auto"/>
            <w:right w:val="none" w:sz="0" w:space="0" w:color="auto"/>
          </w:divBdr>
        </w:div>
        <w:div w:id="1470827081">
          <w:marLeft w:val="0"/>
          <w:marRight w:val="0"/>
          <w:marTop w:val="0"/>
          <w:marBottom w:val="0"/>
          <w:divBdr>
            <w:top w:val="none" w:sz="0" w:space="0" w:color="auto"/>
            <w:left w:val="none" w:sz="0" w:space="0" w:color="auto"/>
            <w:bottom w:val="none" w:sz="0" w:space="0" w:color="auto"/>
            <w:right w:val="none" w:sz="0" w:space="0" w:color="auto"/>
          </w:divBdr>
        </w:div>
        <w:div w:id="751970306">
          <w:marLeft w:val="0"/>
          <w:marRight w:val="0"/>
          <w:marTop w:val="0"/>
          <w:marBottom w:val="0"/>
          <w:divBdr>
            <w:top w:val="none" w:sz="0" w:space="0" w:color="auto"/>
            <w:left w:val="none" w:sz="0" w:space="0" w:color="auto"/>
            <w:bottom w:val="none" w:sz="0" w:space="0" w:color="auto"/>
            <w:right w:val="none" w:sz="0" w:space="0" w:color="auto"/>
          </w:divBdr>
        </w:div>
        <w:div w:id="1887597347">
          <w:marLeft w:val="0"/>
          <w:marRight w:val="0"/>
          <w:marTop w:val="0"/>
          <w:marBottom w:val="0"/>
          <w:divBdr>
            <w:top w:val="none" w:sz="0" w:space="0" w:color="auto"/>
            <w:left w:val="none" w:sz="0" w:space="0" w:color="auto"/>
            <w:bottom w:val="none" w:sz="0" w:space="0" w:color="auto"/>
            <w:right w:val="none" w:sz="0" w:space="0" w:color="auto"/>
          </w:divBdr>
        </w:div>
        <w:div w:id="1005595114">
          <w:marLeft w:val="0"/>
          <w:marRight w:val="0"/>
          <w:marTop w:val="0"/>
          <w:marBottom w:val="0"/>
          <w:divBdr>
            <w:top w:val="none" w:sz="0" w:space="0" w:color="auto"/>
            <w:left w:val="none" w:sz="0" w:space="0" w:color="auto"/>
            <w:bottom w:val="none" w:sz="0" w:space="0" w:color="auto"/>
            <w:right w:val="none" w:sz="0" w:space="0" w:color="auto"/>
          </w:divBdr>
        </w:div>
        <w:div w:id="453326917">
          <w:marLeft w:val="0"/>
          <w:marRight w:val="0"/>
          <w:marTop w:val="0"/>
          <w:marBottom w:val="0"/>
          <w:divBdr>
            <w:top w:val="none" w:sz="0" w:space="0" w:color="auto"/>
            <w:left w:val="none" w:sz="0" w:space="0" w:color="auto"/>
            <w:bottom w:val="none" w:sz="0" w:space="0" w:color="auto"/>
            <w:right w:val="none" w:sz="0" w:space="0" w:color="auto"/>
          </w:divBdr>
        </w:div>
        <w:div w:id="1437674610">
          <w:marLeft w:val="0"/>
          <w:marRight w:val="0"/>
          <w:marTop w:val="0"/>
          <w:marBottom w:val="0"/>
          <w:divBdr>
            <w:top w:val="none" w:sz="0" w:space="0" w:color="auto"/>
            <w:left w:val="none" w:sz="0" w:space="0" w:color="auto"/>
            <w:bottom w:val="none" w:sz="0" w:space="0" w:color="auto"/>
            <w:right w:val="none" w:sz="0" w:space="0" w:color="auto"/>
          </w:divBdr>
        </w:div>
        <w:div w:id="726610162">
          <w:marLeft w:val="0"/>
          <w:marRight w:val="0"/>
          <w:marTop w:val="0"/>
          <w:marBottom w:val="0"/>
          <w:divBdr>
            <w:top w:val="none" w:sz="0" w:space="0" w:color="auto"/>
            <w:left w:val="none" w:sz="0" w:space="0" w:color="auto"/>
            <w:bottom w:val="none" w:sz="0" w:space="0" w:color="auto"/>
            <w:right w:val="none" w:sz="0" w:space="0" w:color="auto"/>
          </w:divBdr>
        </w:div>
        <w:div w:id="1443183382">
          <w:marLeft w:val="0"/>
          <w:marRight w:val="0"/>
          <w:marTop w:val="0"/>
          <w:marBottom w:val="0"/>
          <w:divBdr>
            <w:top w:val="none" w:sz="0" w:space="0" w:color="auto"/>
            <w:left w:val="none" w:sz="0" w:space="0" w:color="auto"/>
            <w:bottom w:val="none" w:sz="0" w:space="0" w:color="auto"/>
            <w:right w:val="none" w:sz="0" w:space="0" w:color="auto"/>
          </w:divBdr>
        </w:div>
        <w:div w:id="1315334550">
          <w:marLeft w:val="0"/>
          <w:marRight w:val="0"/>
          <w:marTop w:val="0"/>
          <w:marBottom w:val="0"/>
          <w:divBdr>
            <w:top w:val="none" w:sz="0" w:space="0" w:color="auto"/>
            <w:left w:val="none" w:sz="0" w:space="0" w:color="auto"/>
            <w:bottom w:val="none" w:sz="0" w:space="0" w:color="auto"/>
            <w:right w:val="none" w:sz="0" w:space="0" w:color="auto"/>
          </w:divBdr>
        </w:div>
        <w:div w:id="901408272">
          <w:marLeft w:val="0"/>
          <w:marRight w:val="0"/>
          <w:marTop w:val="0"/>
          <w:marBottom w:val="0"/>
          <w:divBdr>
            <w:top w:val="none" w:sz="0" w:space="0" w:color="auto"/>
            <w:left w:val="none" w:sz="0" w:space="0" w:color="auto"/>
            <w:bottom w:val="none" w:sz="0" w:space="0" w:color="auto"/>
            <w:right w:val="none" w:sz="0" w:space="0" w:color="auto"/>
          </w:divBdr>
        </w:div>
        <w:div w:id="397751185">
          <w:marLeft w:val="0"/>
          <w:marRight w:val="0"/>
          <w:marTop w:val="0"/>
          <w:marBottom w:val="0"/>
          <w:divBdr>
            <w:top w:val="none" w:sz="0" w:space="0" w:color="auto"/>
            <w:left w:val="none" w:sz="0" w:space="0" w:color="auto"/>
            <w:bottom w:val="none" w:sz="0" w:space="0" w:color="auto"/>
            <w:right w:val="none" w:sz="0" w:space="0" w:color="auto"/>
          </w:divBdr>
        </w:div>
        <w:div w:id="1391879840">
          <w:marLeft w:val="0"/>
          <w:marRight w:val="0"/>
          <w:marTop w:val="0"/>
          <w:marBottom w:val="0"/>
          <w:divBdr>
            <w:top w:val="none" w:sz="0" w:space="0" w:color="auto"/>
            <w:left w:val="none" w:sz="0" w:space="0" w:color="auto"/>
            <w:bottom w:val="none" w:sz="0" w:space="0" w:color="auto"/>
            <w:right w:val="none" w:sz="0" w:space="0" w:color="auto"/>
          </w:divBdr>
        </w:div>
        <w:div w:id="491796769">
          <w:marLeft w:val="0"/>
          <w:marRight w:val="0"/>
          <w:marTop w:val="0"/>
          <w:marBottom w:val="0"/>
          <w:divBdr>
            <w:top w:val="none" w:sz="0" w:space="0" w:color="auto"/>
            <w:left w:val="none" w:sz="0" w:space="0" w:color="auto"/>
            <w:bottom w:val="none" w:sz="0" w:space="0" w:color="auto"/>
            <w:right w:val="none" w:sz="0" w:space="0" w:color="auto"/>
          </w:divBdr>
        </w:div>
        <w:div w:id="1028337071">
          <w:marLeft w:val="0"/>
          <w:marRight w:val="0"/>
          <w:marTop w:val="0"/>
          <w:marBottom w:val="0"/>
          <w:divBdr>
            <w:top w:val="none" w:sz="0" w:space="0" w:color="auto"/>
            <w:left w:val="none" w:sz="0" w:space="0" w:color="auto"/>
            <w:bottom w:val="none" w:sz="0" w:space="0" w:color="auto"/>
            <w:right w:val="none" w:sz="0" w:space="0" w:color="auto"/>
          </w:divBdr>
        </w:div>
        <w:div w:id="813832549">
          <w:marLeft w:val="0"/>
          <w:marRight w:val="0"/>
          <w:marTop w:val="0"/>
          <w:marBottom w:val="0"/>
          <w:divBdr>
            <w:top w:val="none" w:sz="0" w:space="0" w:color="auto"/>
            <w:left w:val="none" w:sz="0" w:space="0" w:color="auto"/>
            <w:bottom w:val="none" w:sz="0" w:space="0" w:color="auto"/>
            <w:right w:val="none" w:sz="0" w:space="0" w:color="auto"/>
          </w:divBdr>
        </w:div>
        <w:div w:id="1448154777">
          <w:marLeft w:val="0"/>
          <w:marRight w:val="0"/>
          <w:marTop w:val="0"/>
          <w:marBottom w:val="0"/>
          <w:divBdr>
            <w:top w:val="none" w:sz="0" w:space="0" w:color="auto"/>
            <w:left w:val="none" w:sz="0" w:space="0" w:color="auto"/>
            <w:bottom w:val="none" w:sz="0" w:space="0" w:color="auto"/>
            <w:right w:val="none" w:sz="0" w:space="0" w:color="auto"/>
          </w:divBdr>
        </w:div>
        <w:div w:id="128597982">
          <w:marLeft w:val="0"/>
          <w:marRight w:val="0"/>
          <w:marTop w:val="0"/>
          <w:marBottom w:val="0"/>
          <w:divBdr>
            <w:top w:val="none" w:sz="0" w:space="0" w:color="auto"/>
            <w:left w:val="none" w:sz="0" w:space="0" w:color="auto"/>
            <w:bottom w:val="none" w:sz="0" w:space="0" w:color="auto"/>
            <w:right w:val="none" w:sz="0" w:space="0" w:color="auto"/>
          </w:divBdr>
        </w:div>
        <w:div w:id="1204440469">
          <w:marLeft w:val="0"/>
          <w:marRight w:val="0"/>
          <w:marTop w:val="0"/>
          <w:marBottom w:val="0"/>
          <w:divBdr>
            <w:top w:val="none" w:sz="0" w:space="0" w:color="auto"/>
            <w:left w:val="none" w:sz="0" w:space="0" w:color="auto"/>
            <w:bottom w:val="none" w:sz="0" w:space="0" w:color="auto"/>
            <w:right w:val="none" w:sz="0" w:space="0" w:color="auto"/>
          </w:divBdr>
        </w:div>
        <w:div w:id="2056391880">
          <w:marLeft w:val="0"/>
          <w:marRight w:val="0"/>
          <w:marTop w:val="0"/>
          <w:marBottom w:val="0"/>
          <w:divBdr>
            <w:top w:val="none" w:sz="0" w:space="0" w:color="auto"/>
            <w:left w:val="none" w:sz="0" w:space="0" w:color="auto"/>
            <w:bottom w:val="none" w:sz="0" w:space="0" w:color="auto"/>
            <w:right w:val="none" w:sz="0" w:space="0" w:color="auto"/>
          </w:divBdr>
        </w:div>
        <w:div w:id="1829904249">
          <w:marLeft w:val="0"/>
          <w:marRight w:val="0"/>
          <w:marTop w:val="0"/>
          <w:marBottom w:val="0"/>
          <w:divBdr>
            <w:top w:val="none" w:sz="0" w:space="0" w:color="auto"/>
            <w:left w:val="none" w:sz="0" w:space="0" w:color="auto"/>
            <w:bottom w:val="none" w:sz="0" w:space="0" w:color="auto"/>
            <w:right w:val="none" w:sz="0" w:space="0" w:color="auto"/>
          </w:divBdr>
        </w:div>
        <w:div w:id="2051372561">
          <w:marLeft w:val="0"/>
          <w:marRight w:val="0"/>
          <w:marTop w:val="0"/>
          <w:marBottom w:val="0"/>
          <w:divBdr>
            <w:top w:val="none" w:sz="0" w:space="0" w:color="auto"/>
            <w:left w:val="none" w:sz="0" w:space="0" w:color="auto"/>
            <w:bottom w:val="none" w:sz="0" w:space="0" w:color="auto"/>
            <w:right w:val="none" w:sz="0" w:space="0" w:color="auto"/>
          </w:divBdr>
        </w:div>
        <w:div w:id="314650858">
          <w:marLeft w:val="0"/>
          <w:marRight w:val="0"/>
          <w:marTop w:val="0"/>
          <w:marBottom w:val="0"/>
          <w:divBdr>
            <w:top w:val="none" w:sz="0" w:space="0" w:color="auto"/>
            <w:left w:val="none" w:sz="0" w:space="0" w:color="auto"/>
            <w:bottom w:val="none" w:sz="0" w:space="0" w:color="auto"/>
            <w:right w:val="none" w:sz="0" w:space="0" w:color="auto"/>
          </w:divBdr>
        </w:div>
        <w:div w:id="511190885">
          <w:marLeft w:val="0"/>
          <w:marRight w:val="0"/>
          <w:marTop w:val="0"/>
          <w:marBottom w:val="0"/>
          <w:divBdr>
            <w:top w:val="none" w:sz="0" w:space="0" w:color="auto"/>
            <w:left w:val="none" w:sz="0" w:space="0" w:color="auto"/>
            <w:bottom w:val="none" w:sz="0" w:space="0" w:color="auto"/>
            <w:right w:val="none" w:sz="0" w:space="0" w:color="auto"/>
          </w:divBdr>
        </w:div>
        <w:div w:id="1677069706">
          <w:marLeft w:val="0"/>
          <w:marRight w:val="0"/>
          <w:marTop w:val="0"/>
          <w:marBottom w:val="0"/>
          <w:divBdr>
            <w:top w:val="none" w:sz="0" w:space="0" w:color="auto"/>
            <w:left w:val="none" w:sz="0" w:space="0" w:color="auto"/>
            <w:bottom w:val="none" w:sz="0" w:space="0" w:color="auto"/>
            <w:right w:val="none" w:sz="0" w:space="0" w:color="auto"/>
          </w:divBdr>
        </w:div>
        <w:div w:id="2023781833">
          <w:marLeft w:val="0"/>
          <w:marRight w:val="0"/>
          <w:marTop w:val="0"/>
          <w:marBottom w:val="0"/>
          <w:divBdr>
            <w:top w:val="none" w:sz="0" w:space="0" w:color="auto"/>
            <w:left w:val="none" w:sz="0" w:space="0" w:color="auto"/>
            <w:bottom w:val="none" w:sz="0" w:space="0" w:color="auto"/>
            <w:right w:val="none" w:sz="0" w:space="0" w:color="auto"/>
          </w:divBdr>
        </w:div>
        <w:div w:id="1300956312">
          <w:marLeft w:val="0"/>
          <w:marRight w:val="0"/>
          <w:marTop w:val="0"/>
          <w:marBottom w:val="0"/>
          <w:divBdr>
            <w:top w:val="none" w:sz="0" w:space="0" w:color="auto"/>
            <w:left w:val="none" w:sz="0" w:space="0" w:color="auto"/>
            <w:bottom w:val="none" w:sz="0" w:space="0" w:color="auto"/>
            <w:right w:val="none" w:sz="0" w:space="0" w:color="auto"/>
          </w:divBdr>
        </w:div>
        <w:div w:id="1041589644">
          <w:marLeft w:val="0"/>
          <w:marRight w:val="0"/>
          <w:marTop w:val="0"/>
          <w:marBottom w:val="0"/>
          <w:divBdr>
            <w:top w:val="none" w:sz="0" w:space="0" w:color="auto"/>
            <w:left w:val="none" w:sz="0" w:space="0" w:color="auto"/>
            <w:bottom w:val="none" w:sz="0" w:space="0" w:color="auto"/>
            <w:right w:val="none" w:sz="0" w:space="0" w:color="auto"/>
          </w:divBdr>
        </w:div>
        <w:div w:id="1165247101">
          <w:marLeft w:val="0"/>
          <w:marRight w:val="0"/>
          <w:marTop w:val="0"/>
          <w:marBottom w:val="0"/>
          <w:divBdr>
            <w:top w:val="none" w:sz="0" w:space="0" w:color="auto"/>
            <w:left w:val="none" w:sz="0" w:space="0" w:color="auto"/>
            <w:bottom w:val="none" w:sz="0" w:space="0" w:color="auto"/>
            <w:right w:val="none" w:sz="0" w:space="0" w:color="auto"/>
          </w:divBdr>
        </w:div>
        <w:div w:id="1466504621">
          <w:marLeft w:val="0"/>
          <w:marRight w:val="0"/>
          <w:marTop w:val="0"/>
          <w:marBottom w:val="0"/>
          <w:divBdr>
            <w:top w:val="none" w:sz="0" w:space="0" w:color="auto"/>
            <w:left w:val="none" w:sz="0" w:space="0" w:color="auto"/>
            <w:bottom w:val="none" w:sz="0" w:space="0" w:color="auto"/>
            <w:right w:val="none" w:sz="0" w:space="0" w:color="auto"/>
          </w:divBdr>
        </w:div>
        <w:div w:id="265234288">
          <w:marLeft w:val="0"/>
          <w:marRight w:val="0"/>
          <w:marTop w:val="0"/>
          <w:marBottom w:val="0"/>
          <w:divBdr>
            <w:top w:val="none" w:sz="0" w:space="0" w:color="auto"/>
            <w:left w:val="none" w:sz="0" w:space="0" w:color="auto"/>
            <w:bottom w:val="none" w:sz="0" w:space="0" w:color="auto"/>
            <w:right w:val="none" w:sz="0" w:space="0" w:color="auto"/>
          </w:divBdr>
        </w:div>
        <w:div w:id="2006976548">
          <w:marLeft w:val="0"/>
          <w:marRight w:val="0"/>
          <w:marTop w:val="0"/>
          <w:marBottom w:val="0"/>
          <w:divBdr>
            <w:top w:val="none" w:sz="0" w:space="0" w:color="auto"/>
            <w:left w:val="none" w:sz="0" w:space="0" w:color="auto"/>
            <w:bottom w:val="none" w:sz="0" w:space="0" w:color="auto"/>
            <w:right w:val="none" w:sz="0" w:space="0" w:color="auto"/>
          </w:divBdr>
        </w:div>
        <w:div w:id="1221984843">
          <w:marLeft w:val="0"/>
          <w:marRight w:val="0"/>
          <w:marTop w:val="0"/>
          <w:marBottom w:val="0"/>
          <w:divBdr>
            <w:top w:val="none" w:sz="0" w:space="0" w:color="auto"/>
            <w:left w:val="none" w:sz="0" w:space="0" w:color="auto"/>
            <w:bottom w:val="none" w:sz="0" w:space="0" w:color="auto"/>
            <w:right w:val="none" w:sz="0" w:space="0" w:color="auto"/>
          </w:divBdr>
        </w:div>
        <w:div w:id="2141803007">
          <w:marLeft w:val="0"/>
          <w:marRight w:val="0"/>
          <w:marTop w:val="0"/>
          <w:marBottom w:val="0"/>
          <w:divBdr>
            <w:top w:val="none" w:sz="0" w:space="0" w:color="auto"/>
            <w:left w:val="none" w:sz="0" w:space="0" w:color="auto"/>
            <w:bottom w:val="none" w:sz="0" w:space="0" w:color="auto"/>
            <w:right w:val="none" w:sz="0" w:space="0" w:color="auto"/>
          </w:divBdr>
        </w:div>
        <w:div w:id="1169054147">
          <w:marLeft w:val="0"/>
          <w:marRight w:val="0"/>
          <w:marTop w:val="0"/>
          <w:marBottom w:val="0"/>
          <w:divBdr>
            <w:top w:val="none" w:sz="0" w:space="0" w:color="auto"/>
            <w:left w:val="none" w:sz="0" w:space="0" w:color="auto"/>
            <w:bottom w:val="none" w:sz="0" w:space="0" w:color="auto"/>
            <w:right w:val="none" w:sz="0" w:space="0" w:color="auto"/>
          </w:divBdr>
        </w:div>
        <w:div w:id="614531210">
          <w:marLeft w:val="0"/>
          <w:marRight w:val="0"/>
          <w:marTop w:val="0"/>
          <w:marBottom w:val="0"/>
          <w:divBdr>
            <w:top w:val="none" w:sz="0" w:space="0" w:color="auto"/>
            <w:left w:val="none" w:sz="0" w:space="0" w:color="auto"/>
            <w:bottom w:val="none" w:sz="0" w:space="0" w:color="auto"/>
            <w:right w:val="none" w:sz="0" w:space="0" w:color="auto"/>
          </w:divBdr>
        </w:div>
        <w:div w:id="725371164">
          <w:marLeft w:val="0"/>
          <w:marRight w:val="0"/>
          <w:marTop w:val="0"/>
          <w:marBottom w:val="0"/>
          <w:divBdr>
            <w:top w:val="none" w:sz="0" w:space="0" w:color="auto"/>
            <w:left w:val="none" w:sz="0" w:space="0" w:color="auto"/>
            <w:bottom w:val="none" w:sz="0" w:space="0" w:color="auto"/>
            <w:right w:val="none" w:sz="0" w:space="0" w:color="auto"/>
          </w:divBdr>
        </w:div>
        <w:div w:id="1728382483">
          <w:marLeft w:val="0"/>
          <w:marRight w:val="0"/>
          <w:marTop w:val="0"/>
          <w:marBottom w:val="0"/>
          <w:divBdr>
            <w:top w:val="none" w:sz="0" w:space="0" w:color="auto"/>
            <w:left w:val="none" w:sz="0" w:space="0" w:color="auto"/>
            <w:bottom w:val="none" w:sz="0" w:space="0" w:color="auto"/>
            <w:right w:val="none" w:sz="0" w:space="0" w:color="auto"/>
          </w:divBdr>
        </w:div>
        <w:div w:id="2130005219">
          <w:marLeft w:val="0"/>
          <w:marRight w:val="0"/>
          <w:marTop w:val="0"/>
          <w:marBottom w:val="0"/>
          <w:divBdr>
            <w:top w:val="none" w:sz="0" w:space="0" w:color="auto"/>
            <w:left w:val="none" w:sz="0" w:space="0" w:color="auto"/>
            <w:bottom w:val="none" w:sz="0" w:space="0" w:color="auto"/>
            <w:right w:val="none" w:sz="0" w:space="0" w:color="auto"/>
          </w:divBdr>
        </w:div>
        <w:div w:id="952129171">
          <w:marLeft w:val="0"/>
          <w:marRight w:val="0"/>
          <w:marTop w:val="0"/>
          <w:marBottom w:val="0"/>
          <w:divBdr>
            <w:top w:val="none" w:sz="0" w:space="0" w:color="auto"/>
            <w:left w:val="none" w:sz="0" w:space="0" w:color="auto"/>
            <w:bottom w:val="none" w:sz="0" w:space="0" w:color="auto"/>
            <w:right w:val="none" w:sz="0" w:space="0" w:color="auto"/>
          </w:divBdr>
        </w:div>
        <w:div w:id="1797063030">
          <w:marLeft w:val="0"/>
          <w:marRight w:val="0"/>
          <w:marTop w:val="0"/>
          <w:marBottom w:val="0"/>
          <w:divBdr>
            <w:top w:val="none" w:sz="0" w:space="0" w:color="auto"/>
            <w:left w:val="none" w:sz="0" w:space="0" w:color="auto"/>
            <w:bottom w:val="none" w:sz="0" w:space="0" w:color="auto"/>
            <w:right w:val="none" w:sz="0" w:space="0" w:color="auto"/>
          </w:divBdr>
        </w:div>
        <w:div w:id="17588505">
          <w:marLeft w:val="0"/>
          <w:marRight w:val="0"/>
          <w:marTop w:val="0"/>
          <w:marBottom w:val="0"/>
          <w:divBdr>
            <w:top w:val="none" w:sz="0" w:space="0" w:color="auto"/>
            <w:left w:val="none" w:sz="0" w:space="0" w:color="auto"/>
            <w:bottom w:val="none" w:sz="0" w:space="0" w:color="auto"/>
            <w:right w:val="none" w:sz="0" w:space="0" w:color="auto"/>
          </w:divBdr>
        </w:div>
        <w:div w:id="611279766">
          <w:marLeft w:val="0"/>
          <w:marRight w:val="0"/>
          <w:marTop w:val="0"/>
          <w:marBottom w:val="0"/>
          <w:divBdr>
            <w:top w:val="none" w:sz="0" w:space="0" w:color="auto"/>
            <w:left w:val="none" w:sz="0" w:space="0" w:color="auto"/>
            <w:bottom w:val="none" w:sz="0" w:space="0" w:color="auto"/>
            <w:right w:val="none" w:sz="0" w:space="0" w:color="auto"/>
          </w:divBdr>
        </w:div>
        <w:div w:id="372771415">
          <w:marLeft w:val="0"/>
          <w:marRight w:val="0"/>
          <w:marTop w:val="0"/>
          <w:marBottom w:val="0"/>
          <w:divBdr>
            <w:top w:val="none" w:sz="0" w:space="0" w:color="auto"/>
            <w:left w:val="none" w:sz="0" w:space="0" w:color="auto"/>
            <w:bottom w:val="none" w:sz="0" w:space="0" w:color="auto"/>
            <w:right w:val="none" w:sz="0" w:space="0" w:color="auto"/>
          </w:divBdr>
        </w:div>
        <w:div w:id="615911347">
          <w:marLeft w:val="0"/>
          <w:marRight w:val="0"/>
          <w:marTop w:val="0"/>
          <w:marBottom w:val="0"/>
          <w:divBdr>
            <w:top w:val="none" w:sz="0" w:space="0" w:color="auto"/>
            <w:left w:val="none" w:sz="0" w:space="0" w:color="auto"/>
            <w:bottom w:val="none" w:sz="0" w:space="0" w:color="auto"/>
            <w:right w:val="none" w:sz="0" w:space="0" w:color="auto"/>
          </w:divBdr>
        </w:div>
        <w:div w:id="1270546712">
          <w:marLeft w:val="0"/>
          <w:marRight w:val="0"/>
          <w:marTop w:val="0"/>
          <w:marBottom w:val="0"/>
          <w:divBdr>
            <w:top w:val="none" w:sz="0" w:space="0" w:color="auto"/>
            <w:left w:val="none" w:sz="0" w:space="0" w:color="auto"/>
            <w:bottom w:val="none" w:sz="0" w:space="0" w:color="auto"/>
            <w:right w:val="none" w:sz="0" w:space="0" w:color="auto"/>
          </w:divBdr>
        </w:div>
        <w:div w:id="2147315255">
          <w:marLeft w:val="0"/>
          <w:marRight w:val="0"/>
          <w:marTop w:val="0"/>
          <w:marBottom w:val="0"/>
          <w:divBdr>
            <w:top w:val="none" w:sz="0" w:space="0" w:color="auto"/>
            <w:left w:val="none" w:sz="0" w:space="0" w:color="auto"/>
            <w:bottom w:val="none" w:sz="0" w:space="0" w:color="auto"/>
            <w:right w:val="none" w:sz="0" w:space="0" w:color="auto"/>
          </w:divBdr>
        </w:div>
        <w:div w:id="1295603432">
          <w:marLeft w:val="0"/>
          <w:marRight w:val="0"/>
          <w:marTop w:val="0"/>
          <w:marBottom w:val="0"/>
          <w:divBdr>
            <w:top w:val="none" w:sz="0" w:space="0" w:color="auto"/>
            <w:left w:val="none" w:sz="0" w:space="0" w:color="auto"/>
            <w:bottom w:val="none" w:sz="0" w:space="0" w:color="auto"/>
            <w:right w:val="none" w:sz="0" w:space="0" w:color="auto"/>
          </w:divBdr>
        </w:div>
        <w:div w:id="635457078">
          <w:marLeft w:val="0"/>
          <w:marRight w:val="0"/>
          <w:marTop w:val="0"/>
          <w:marBottom w:val="0"/>
          <w:divBdr>
            <w:top w:val="none" w:sz="0" w:space="0" w:color="auto"/>
            <w:left w:val="none" w:sz="0" w:space="0" w:color="auto"/>
            <w:bottom w:val="none" w:sz="0" w:space="0" w:color="auto"/>
            <w:right w:val="none" w:sz="0" w:space="0" w:color="auto"/>
          </w:divBdr>
        </w:div>
        <w:div w:id="11106486">
          <w:marLeft w:val="0"/>
          <w:marRight w:val="0"/>
          <w:marTop w:val="0"/>
          <w:marBottom w:val="0"/>
          <w:divBdr>
            <w:top w:val="none" w:sz="0" w:space="0" w:color="auto"/>
            <w:left w:val="none" w:sz="0" w:space="0" w:color="auto"/>
            <w:bottom w:val="none" w:sz="0" w:space="0" w:color="auto"/>
            <w:right w:val="none" w:sz="0" w:space="0" w:color="auto"/>
          </w:divBdr>
        </w:div>
        <w:div w:id="89006640">
          <w:marLeft w:val="0"/>
          <w:marRight w:val="0"/>
          <w:marTop w:val="0"/>
          <w:marBottom w:val="0"/>
          <w:divBdr>
            <w:top w:val="none" w:sz="0" w:space="0" w:color="auto"/>
            <w:left w:val="none" w:sz="0" w:space="0" w:color="auto"/>
            <w:bottom w:val="none" w:sz="0" w:space="0" w:color="auto"/>
            <w:right w:val="none" w:sz="0" w:space="0" w:color="auto"/>
          </w:divBdr>
        </w:div>
        <w:div w:id="230383291">
          <w:marLeft w:val="0"/>
          <w:marRight w:val="0"/>
          <w:marTop w:val="0"/>
          <w:marBottom w:val="0"/>
          <w:divBdr>
            <w:top w:val="none" w:sz="0" w:space="0" w:color="auto"/>
            <w:left w:val="none" w:sz="0" w:space="0" w:color="auto"/>
            <w:bottom w:val="none" w:sz="0" w:space="0" w:color="auto"/>
            <w:right w:val="none" w:sz="0" w:space="0" w:color="auto"/>
          </w:divBdr>
        </w:div>
        <w:div w:id="1115367775">
          <w:marLeft w:val="0"/>
          <w:marRight w:val="0"/>
          <w:marTop w:val="0"/>
          <w:marBottom w:val="0"/>
          <w:divBdr>
            <w:top w:val="none" w:sz="0" w:space="0" w:color="auto"/>
            <w:left w:val="none" w:sz="0" w:space="0" w:color="auto"/>
            <w:bottom w:val="none" w:sz="0" w:space="0" w:color="auto"/>
            <w:right w:val="none" w:sz="0" w:space="0" w:color="auto"/>
          </w:divBdr>
        </w:div>
        <w:div w:id="930548976">
          <w:marLeft w:val="0"/>
          <w:marRight w:val="0"/>
          <w:marTop w:val="0"/>
          <w:marBottom w:val="0"/>
          <w:divBdr>
            <w:top w:val="none" w:sz="0" w:space="0" w:color="auto"/>
            <w:left w:val="none" w:sz="0" w:space="0" w:color="auto"/>
            <w:bottom w:val="none" w:sz="0" w:space="0" w:color="auto"/>
            <w:right w:val="none" w:sz="0" w:space="0" w:color="auto"/>
          </w:divBdr>
        </w:div>
        <w:div w:id="1300913008">
          <w:marLeft w:val="0"/>
          <w:marRight w:val="0"/>
          <w:marTop w:val="0"/>
          <w:marBottom w:val="0"/>
          <w:divBdr>
            <w:top w:val="none" w:sz="0" w:space="0" w:color="auto"/>
            <w:left w:val="none" w:sz="0" w:space="0" w:color="auto"/>
            <w:bottom w:val="none" w:sz="0" w:space="0" w:color="auto"/>
            <w:right w:val="none" w:sz="0" w:space="0" w:color="auto"/>
          </w:divBdr>
        </w:div>
        <w:div w:id="2026901429">
          <w:marLeft w:val="0"/>
          <w:marRight w:val="0"/>
          <w:marTop w:val="0"/>
          <w:marBottom w:val="0"/>
          <w:divBdr>
            <w:top w:val="none" w:sz="0" w:space="0" w:color="auto"/>
            <w:left w:val="none" w:sz="0" w:space="0" w:color="auto"/>
            <w:bottom w:val="none" w:sz="0" w:space="0" w:color="auto"/>
            <w:right w:val="none" w:sz="0" w:space="0" w:color="auto"/>
          </w:divBdr>
        </w:div>
        <w:div w:id="515123649">
          <w:marLeft w:val="0"/>
          <w:marRight w:val="0"/>
          <w:marTop w:val="0"/>
          <w:marBottom w:val="0"/>
          <w:divBdr>
            <w:top w:val="none" w:sz="0" w:space="0" w:color="auto"/>
            <w:left w:val="none" w:sz="0" w:space="0" w:color="auto"/>
            <w:bottom w:val="none" w:sz="0" w:space="0" w:color="auto"/>
            <w:right w:val="none" w:sz="0" w:space="0" w:color="auto"/>
          </w:divBdr>
        </w:div>
        <w:div w:id="1770999449">
          <w:marLeft w:val="0"/>
          <w:marRight w:val="0"/>
          <w:marTop w:val="0"/>
          <w:marBottom w:val="0"/>
          <w:divBdr>
            <w:top w:val="none" w:sz="0" w:space="0" w:color="auto"/>
            <w:left w:val="none" w:sz="0" w:space="0" w:color="auto"/>
            <w:bottom w:val="none" w:sz="0" w:space="0" w:color="auto"/>
            <w:right w:val="none" w:sz="0" w:space="0" w:color="auto"/>
          </w:divBdr>
        </w:div>
        <w:div w:id="1513689472">
          <w:marLeft w:val="0"/>
          <w:marRight w:val="0"/>
          <w:marTop w:val="0"/>
          <w:marBottom w:val="0"/>
          <w:divBdr>
            <w:top w:val="none" w:sz="0" w:space="0" w:color="auto"/>
            <w:left w:val="none" w:sz="0" w:space="0" w:color="auto"/>
            <w:bottom w:val="none" w:sz="0" w:space="0" w:color="auto"/>
            <w:right w:val="none" w:sz="0" w:space="0" w:color="auto"/>
          </w:divBdr>
        </w:div>
        <w:div w:id="1933388692">
          <w:marLeft w:val="0"/>
          <w:marRight w:val="0"/>
          <w:marTop w:val="0"/>
          <w:marBottom w:val="0"/>
          <w:divBdr>
            <w:top w:val="none" w:sz="0" w:space="0" w:color="auto"/>
            <w:left w:val="none" w:sz="0" w:space="0" w:color="auto"/>
            <w:bottom w:val="none" w:sz="0" w:space="0" w:color="auto"/>
            <w:right w:val="none" w:sz="0" w:space="0" w:color="auto"/>
          </w:divBdr>
        </w:div>
        <w:div w:id="1468665437">
          <w:marLeft w:val="0"/>
          <w:marRight w:val="0"/>
          <w:marTop w:val="0"/>
          <w:marBottom w:val="0"/>
          <w:divBdr>
            <w:top w:val="none" w:sz="0" w:space="0" w:color="auto"/>
            <w:left w:val="none" w:sz="0" w:space="0" w:color="auto"/>
            <w:bottom w:val="none" w:sz="0" w:space="0" w:color="auto"/>
            <w:right w:val="none" w:sz="0" w:space="0" w:color="auto"/>
          </w:divBdr>
        </w:div>
        <w:div w:id="189028996">
          <w:marLeft w:val="0"/>
          <w:marRight w:val="0"/>
          <w:marTop w:val="0"/>
          <w:marBottom w:val="0"/>
          <w:divBdr>
            <w:top w:val="none" w:sz="0" w:space="0" w:color="auto"/>
            <w:left w:val="none" w:sz="0" w:space="0" w:color="auto"/>
            <w:bottom w:val="none" w:sz="0" w:space="0" w:color="auto"/>
            <w:right w:val="none" w:sz="0" w:space="0" w:color="auto"/>
          </w:divBdr>
        </w:div>
        <w:div w:id="416637412">
          <w:marLeft w:val="0"/>
          <w:marRight w:val="0"/>
          <w:marTop w:val="0"/>
          <w:marBottom w:val="0"/>
          <w:divBdr>
            <w:top w:val="none" w:sz="0" w:space="0" w:color="auto"/>
            <w:left w:val="none" w:sz="0" w:space="0" w:color="auto"/>
            <w:bottom w:val="none" w:sz="0" w:space="0" w:color="auto"/>
            <w:right w:val="none" w:sz="0" w:space="0" w:color="auto"/>
          </w:divBdr>
        </w:div>
        <w:div w:id="397095341">
          <w:marLeft w:val="0"/>
          <w:marRight w:val="0"/>
          <w:marTop w:val="0"/>
          <w:marBottom w:val="0"/>
          <w:divBdr>
            <w:top w:val="none" w:sz="0" w:space="0" w:color="auto"/>
            <w:left w:val="none" w:sz="0" w:space="0" w:color="auto"/>
            <w:bottom w:val="none" w:sz="0" w:space="0" w:color="auto"/>
            <w:right w:val="none" w:sz="0" w:space="0" w:color="auto"/>
          </w:divBdr>
        </w:div>
        <w:div w:id="1667786057">
          <w:marLeft w:val="0"/>
          <w:marRight w:val="0"/>
          <w:marTop w:val="0"/>
          <w:marBottom w:val="0"/>
          <w:divBdr>
            <w:top w:val="none" w:sz="0" w:space="0" w:color="auto"/>
            <w:left w:val="none" w:sz="0" w:space="0" w:color="auto"/>
            <w:bottom w:val="none" w:sz="0" w:space="0" w:color="auto"/>
            <w:right w:val="none" w:sz="0" w:space="0" w:color="auto"/>
          </w:divBdr>
        </w:div>
        <w:div w:id="1017081764">
          <w:marLeft w:val="0"/>
          <w:marRight w:val="0"/>
          <w:marTop w:val="0"/>
          <w:marBottom w:val="0"/>
          <w:divBdr>
            <w:top w:val="none" w:sz="0" w:space="0" w:color="auto"/>
            <w:left w:val="none" w:sz="0" w:space="0" w:color="auto"/>
            <w:bottom w:val="none" w:sz="0" w:space="0" w:color="auto"/>
            <w:right w:val="none" w:sz="0" w:space="0" w:color="auto"/>
          </w:divBdr>
        </w:div>
        <w:div w:id="58358800">
          <w:marLeft w:val="0"/>
          <w:marRight w:val="0"/>
          <w:marTop w:val="0"/>
          <w:marBottom w:val="0"/>
          <w:divBdr>
            <w:top w:val="none" w:sz="0" w:space="0" w:color="auto"/>
            <w:left w:val="none" w:sz="0" w:space="0" w:color="auto"/>
            <w:bottom w:val="none" w:sz="0" w:space="0" w:color="auto"/>
            <w:right w:val="none" w:sz="0" w:space="0" w:color="auto"/>
          </w:divBdr>
        </w:div>
        <w:div w:id="306709220">
          <w:marLeft w:val="0"/>
          <w:marRight w:val="0"/>
          <w:marTop w:val="0"/>
          <w:marBottom w:val="0"/>
          <w:divBdr>
            <w:top w:val="none" w:sz="0" w:space="0" w:color="auto"/>
            <w:left w:val="none" w:sz="0" w:space="0" w:color="auto"/>
            <w:bottom w:val="none" w:sz="0" w:space="0" w:color="auto"/>
            <w:right w:val="none" w:sz="0" w:space="0" w:color="auto"/>
          </w:divBdr>
        </w:div>
        <w:div w:id="2079357636">
          <w:marLeft w:val="0"/>
          <w:marRight w:val="0"/>
          <w:marTop w:val="0"/>
          <w:marBottom w:val="0"/>
          <w:divBdr>
            <w:top w:val="none" w:sz="0" w:space="0" w:color="auto"/>
            <w:left w:val="none" w:sz="0" w:space="0" w:color="auto"/>
            <w:bottom w:val="none" w:sz="0" w:space="0" w:color="auto"/>
            <w:right w:val="none" w:sz="0" w:space="0" w:color="auto"/>
          </w:divBdr>
        </w:div>
        <w:div w:id="1394430134">
          <w:marLeft w:val="0"/>
          <w:marRight w:val="0"/>
          <w:marTop w:val="0"/>
          <w:marBottom w:val="0"/>
          <w:divBdr>
            <w:top w:val="none" w:sz="0" w:space="0" w:color="auto"/>
            <w:left w:val="none" w:sz="0" w:space="0" w:color="auto"/>
            <w:bottom w:val="none" w:sz="0" w:space="0" w:color="auto"/>
            <w:right w:val="none" w:sz="0" w:space="0" w:color="auto"/>
          </w:divBdr>
        </w:div>
        <w:div w:id="2111118238">
          <w:marLeft w:val="0"/>
          <w:marRight w:val="0"/>
          <w:marTop w:val="0"/>
          <w:marBottom w:val="0"/>
          <w:divBdr>
            <w:top w:val="none" w:sz="0" w:space="0" w:color="auto"/>
            <w:left w:val="none" w:sz="0" w:space="0" w:color="auto"/>
            <w:bottom w:val="none" w:sz="0" w:space="0" w:color="auto"/>
            <w:right w:val="none" w:sz="0" w:space="0" w:color="auto"/>
          </w:divBdr>
        </w:div>
        <w:div w:id="440413944">
          <w:marLeft w:val="0"/>
          <w:marRight w:val="0"/>
          <w:marTop w:val="0"/>
          <w:marBottom w:val="0"/>
          <w:divBdr>
            <w:top w:val="none" w:sz="0" w:space="0" w:color="auto"/>
            <w:left w:val="none" w:sz="0" w:space="0" w:color="auto"/>
            <w:bottom w:val="none" w:sz="0" w:space="0" w:color="auto"/>
            <w:right w:val="none" w:sz="0" w:space="0" w:color="auto"/>
          </w:divBdr>
        </w:div>
        <w:div w:id="140080194">
          <w:marLeft w:val="0"/>
          <w:marRight w:val="0"/>
          <w:marTop w:val="0"/>
          <w:marBottom w:val="0"/>
          <w:divBdr>
            <w:top w:val="none" w:sz="0" w:space="0" w:color="auto"/>
            <w:left w:val="none" w:sz="0" w:space="0" w:color="auto"/>
            <w:bottom w:val="none" w:sz="0" w:space="0" w:color="auto"/>
            <w:right w:val="none" w:sz="0" w:space="0" w:color="auto"/>
          </w:divBdr>
        </w:div>
        <w:div w:id="613098259">
          <w:marLeft w:val="0"/>
          <w:marRight w:val="0"/>
          <w:marTop w:val="0"/>
          <w:marBottom w:val="0"/>
          <w:divBdr>
            <w:top w:val="none" w:sz="0" w:space="0" w:color="auto"/>
            <w:left w:val="none" w:sz="0" w:space="0" w:color="auto"/>
            <w:bottom w:val="none" w:sz="0" w:space="0" w:color="auto"/>
            <w:right w:val="none" w:sz="0" w:space="0" w:color="auto"/>
          </w:divBdr>
        </w:div>
        <w:div w:id="565258435">
          <w:marLeft w:val="0"/>
          <w:marRight w:val="0"/>
          <w:marTop w:val="0"/>
          <w:marBottom w:val="0"/>
          <w:divBdr>
            <w:top w:val="none" w:sz="0" w:space="0" w:color="auto"/>
            <w:left w:val="none" w:sz="0" w:space="0" w:color="auto"/>
            <w:bottom w:val="none" w:sz="0" w:space="0" w:color="auto"/>
            <w:right w:val="none" w:sz="0" w:space="0" w:color="auto"/>
          </w:divBdr>
        </w:div>
        <w:div w:id="1447895012">
          <w:marLeft w:val="0"/>
          <w:marRight w:val="0"/>
          <w:marTop w:val="0"/>
          <w:marBottom w:val="0"/>
          <w:divBdr>
            <w:top w:val="none" w:sz="0" w:space="0" w:color="auto"/>
            <w:left w:val="none" w:sz="0" w:space="0" w:color="auto"/>
            <w:bottom w:val="none" w:sz="0" w:space="0" w:color="auto"/>
            <w:right w:val="none" w:sz="0" w:space="0" w:color="auto"/>
          </w:divBdr>
        </w:div>
        <w:div w:id="83768710">
          <w:marLeft w:val="0"/>
          <w:marRight w:val="0"/>
          <w:marTop w:val="0"/>
          <w:marBottom w:val="0"/>
          <w:divBdr>
            <w:top w:val="none" w:sz="0" w:space="0" w:color="auto"/>
            <w:left w:val="none" w:sz="0" w:space="0" w:color="auto"/>
            <w:bottom w:val="none" w:sz="0" w:space="0" w:color="auto"/>
            <w:right w:val="none" w:sz="0" w:space="0" w:color="auto"/>
          </w:divBdr>
        </w:div>
        <w:div w:id="1797598492">
          <w:marLeft w:val="0"/>
          <w:marRight w:val="0"/>
          <w:marTop w:val="0"/>
          <w:marBottom w:val="0"/>
          <w:divBdr>
            <w:top w:val="none" w:sz="0" w:space="0" w:color="auto"/>
            <w:left w:val="none" w:sz="0" w:space="0" w:color="auto"/>
            <w:bottom w:val="none" w:sz="0" w:space="0" w:color="auto"/>
            <w:right w:val="none" w:sz="0" w:space="0" w:color="auto"/>
          </w:divBdr>
        </w:div>
        <w:div w:id="402339849">
          <w:marLeft w:val="0"/>
          <w:marRight w:val="0"/>
          <w:marTop w:val="0"/>
          <w:marBottom w:val="0"/>
          <w:divBdr>
            <w:top w:val="none" w:sz="0" w:space="0" w:color="auto"/>
            <w:left w:val="none" w:sz="0" w:space="0" w:color="auto"/>
            <w:bottom w:val="none" w:sz="0" w:space="0" w:color="auto"/>
            <w:right w:val="none" w:sz="0" w:space="0" w:color="auto"/>
          </w:divBdr>
        </w:div>
        <w:div w:id="1400135737">
          <w:marLeft w:val="0"/>
          <w:marRight w:val="0"/>
          <w:marTop w:val="0"/>
          <w:marBottom w:val="0"/>
          <w:divBdr>
            <w:top w:val="none" w:sz="0" w:space="0" w:color="auto"/>
            <w:left w:val="none" w:sz="0" w:space="0" w:color="auto"/>
            <w:bottom w:val="none" w:sz="0" w:space="0" w:color="auto"/>
            <w:right w:val="none" w:sz="0" w:space="0" w:color="auto"/>
          </w:divBdr>
        </w:div>
        <w:div w:id="253978721">
          <w:marLeft w:val="0"/>
          <w:marRight w:val="0"/>
          <w:marTop w:val="0"/>
          <w:marBottom w:val="0"/>
          <w:divBdr>
            <w:top w:val="none" w:sz="0" w:space="0" w:color="auto"/>
            <w:left w:val="none" w:sz="0" w:space="0" w:color="auto"/>
            <w:bottom w:val="none" w:sz="0" w:space="0" w:color="auto"/>
            <w:right w:val="none" w:sz="0" w:space="0" w:color="auto"/>
          </w:divBdr>
        </w:div>
        <w:div w:id="1820489076">
          <w:marLeft w:val="0"/>
          <w:marRight w:val="0"/>
          <w:marTop w:val="0"/>
          <w:marBottom w:val="0"/>
          <w:divBdr>
            <w:top w:val="none" w:sz="0" w:space="0" w:color="auto"/>
            <w:left w:val="none" w:sz="0" w:space="0" w:color="auto"/>
            <w:bottom w:val="none" w:sz="0" w:space="0" w:color="auto"/>
            <w:right w:val="none" w:sz="0" w:space="0" w:color="auto"/>
          </w:divBdr>
        </w:div>
        <w:div w:id="532423413">
          <w:marLeft w:val="0"/>
          <w:marRight w:val="0"/>
          <w:marTop w:val="0"/>
          <w:marBottom w:val="0"/>
          <w:divBdr>
            <w:top w:val="none" w:sz="0" w:space="0" w:color="auto"/>
            <w:left w:val="none" w:sz="0" w:space="0" w:color="auto"/>
            <w:bottom w:val="none" w:sz="0" w:space="0" w:color="auto"/>
            <w:right w:val="none" w:sz="0" w:space="0" w:color="auto"/>
          </w:divBdr>
        </w:div>
        <w:div w:id="342823147">
          <w:marLeft w:val="0"/>
          <w:marRight w:val="0"/>
          <w:marTop w:val="0"/>
          <w:marBottom w:val="0"/>
          <w:divBdr>
            <w:top w:val="none" w:sz="0" w:space="0" w:color="auto"/>
            <w:left w:val="none" w:sz="0" w:space="0" w:color="auto"/>
            <w:bottom w:val="none" w:sz="0" w:space="0" w:color="auto"/>
            <w:right w:val="none" w:sz="0" w:space="0" w:color="auto"/>
          </w:divBdr>
        </w:div>
        <w:div w:id="19091134">
          <w:marLeft w:val="0"/>
          <w:marRight w:val="0"/>
          <w:marTop w:val="0"/>
          <w:marBottom w:val="0"/>
          <w:divBdr>
            <w:top w:val="none" w:sz="0" w:space="0" w:color="auto"/>
            <w:left w:val="none" w:sz="0" w:space="0" w:color="auto"/>
            <w:bottom w:val="none" w:sz="0" w:space="0" w:color="auto"/>
            <w:right w:val="none" w:sz="0" w:space="0" w:color="auto"/>
          </w:divBdr>
        </w:div>
        <w:div w:id="1531990525">
          <w:marLeft w:val="0"/>
          <w:marRight w:val="0"/>
          <w:marTop w:val="0"/>
          <w:marBottom w:val="0"/>
          <w:divBdr>
            <w:top w:val="none" w:sz="0" w:space="0" w:color="auto"/>
            <w:left w:val="none" w:sz="0" w:space="0" w:color="auto"/>
            <w:bottom w:val="none" w:sz="0" w:space="0" w:color="auto"/>
            <w:right w:val="none" w:sz="0" w:space="0" w:color="auto"/>
          </w:divBdr>
        </w:div>
        <w:div w:id="1841113436">
          <w:marLeft w:val="0"/>
          <w:marRight w:val="0"/>
          <w:marTop w:val="0"/>
          <w:marBottom w:val="0"/>
          <w:divBdr>
            <w:top w:val="none" w:sz="0" w:space="0" w:color="auto"/>
            <w:left w:val="none" w:sz="0" w:space="0" w:color="auto"/>
            <w:bottom w:val="none" w:sz="0" w:space="0" w:color="auto"/>
            <w:right w:val="none" w:sz="0" w:space="0" w:color="auto"/>
          </w:divBdr>
        </w:div>
        <w:div w:id="978418262">
          <w:marLeft w:val="0"/>
          <w:marRight w:val="0"/>
          <w:marTop w:val="0"/>
          <w:marBottom w:val="0"/>
          <w:divBdr>
            <w:top w:val="none" w:sz="0" w:space="0" w:color="auto"/>
            <w:left w:val="none" w:sz="0" w:space="0" w:color="auto"/>
            <w:bottom w:val="none" w:sz="0" w:space="0" w:color="auto"/>
            <w:right w:val="none" w:sz="0" w:space="0" w:color="auto"/>
          </w:divBdr>
        </w:div>
        <w:div w:id="1405907814">
          <w:marLeft w:val="0"/>
          <w:marRight w:val="0"/>
          <w:marTop w:val="0"/>
          <w:marBottom w:val="0"/>
          <w:divBdr>
            <w:top w:val="none" w:sz="0" w:space="0" w:color="auto"/>
            <w:left w:val="none" w:sz="0" w:space="0" w:color="auto"/>
            <w:bottom w:val="none" w:sz="0" w:space="0" w:color="auto"/>
            <w:right w:val="none" w:sz="0" w:space="0" w:color="auto"/>
          </w:divBdr>
        </w:div>
        <w:div w:id="877550605">
          <w:marLeft w:val="0"/>
          <w:marRight w:val="0"/>
          <w:marTop w:val="0"/>
          <w:marBottom w:val="0"/>
          <w:divBdr>
            <w:top w:val="none" w:sz="0" w:space="0" w:color="auto"/>
            <w:left w:val="none" w:sz="0" w:space="0" w:color="auto"/>
            <w:bottom w:val="none" w:sz="0" w:space="0" w:color="auto"/>
            <w:right w:val="none" w:sz="0" w:space="0" w:color="auto"/>
          </w:divBdr>
        </w:div>
        <w:div w:id="62456732">
          <w:marLeft w:val="0"/>
          <w:marRight w:val="0"/>
          <w:marTop w:val="0"/>
          <w:marBottom w:val="0"/>
          <w:divBdr>
            <w:top w:val="none" w:sz="0" w:space="0" w:color="auto"/>
            <w:left w:val="none" w:sz="0" w:space="0" w:color="auto"/>
            <w:bottom w:val="none" w:sz="0" w:space="0" w:color="auto"/>
            <w:right w:val="none" w:sz="0" w:space="0" w:color="auto"/>
          </w:divBdr>
        </w:div>
        <w:div w:id="13044896">
          <w:marLeft w:val="0"/>
          <w:marRight w:val="0"/>
          <w:marTop w:val="0"/>
          <w:marBottom w:val="0"/>
          <w:divBdr>
            <w:top w:val="none" w:sz="0" w:space="0" w:color="auto"/>
            <w:left w:val="none" w:sz="0" w:space="0" w:color="auto"/>
            <w:bottom w:val="none" w:sz="0" w:space="0" w:color="auto"/>
            <w:right w:val="none" w:sz="0" w:space="0" w:color="auto"/>
          </w:divBdr>
        </w:div>
        <w:div w:id="1450199510">
          <w:marLeft w:val="0"/>
          <w:marRight w:val="0"/>
          <w:marTop w:val="0"/>
          <w:marBottom w:val="0"/>
          <w:divBdr>
            <w:top w:val="none" w:sz="0" w:space="0" w:color="auto"/>
            <w:left w:val="none" w:sz="0" w:space="0" w:color="auto"/>
            <w:bottom w:val="none" w:sz="0" w:space="0" w:color="auto"/>
            <w:right w:val="none" w:sz="0" w:space="0" w:color="auto"/>
          </w:divBdr>
        </w:div>
        <w:div w:id="781799665">
          <w:marLeft w:val="0"/>
          <w:marRight w:val="0"/>
          <w:marTop w:val="0"/>
          <w:marBottom w:val="0"/>
          <w:divBdr>
            <w:top w:val="none" w:sz="0" w:space="0" w:color="auto"/>
            <w:left w:val="none" w:sz="0" w:space="0" w:color="auto"/>
            <w:bottom w:val="none" w:sz="0" w:space="0" w:color="auto"/>
            <w:right w:val="none" w:sz="0" w:space="0" w:color="auto"/>
          </w:divBdr>
        </w:div>
        <w:div w:id="1558006325">
          <w:marLeft w:val="0"/>
          <w:marRight w:val="0"/>
          <w:marTop w:val="0"/>
          <w:marBottom w:val="0"/>
          <w:divBdr>
            <w:top w:val="none" w:sz="0" w:space="0" w:color="auto"/>
            <w:left w:val="none" w:sz="0" w:space="0" w:color="auto"/>
            <w:bottom w:val="none" w:sz="0" w:space="0" w:color="auto"/>
            <w:right w:val="none" w:sz="0" w:space="0" w:color="auto"/>
          </w:divBdr>
        </w:div>
        <w:div w:id="1748452896">
          <w:marLeft w:val="0"/>
          <w:marRight w:val="0"/>
          <w:marTop w:val="0"/>
          <w:marBottom w:val="0"/>
          <w:divBdr>
            <w:top w:val="none" w:sz="0" w:space="0" w:color="auto"/>
            <w:left w:val="none" w:sz="0" w:space="0" w:color="auto"/>
            <w:bottom w:val="none" w:sz="0" w:space="0" w:color="auto"/>
            <w:right w:val="none" w:sz="0" w:space="0" w:color="auto"/>
          </w:divBdr>
        </w:div>
        <w:div w:id="1514370678">
          <w:marLeft w:val="0"/>
          <w:marRight w:val="0"/>
          <w:marTop w:val="0"/>
          <w:marBottom w:val="0"/>
          <w:divBdr>
            <w:top w:val="none" w:sz="0" w:space="0" w:color="auto"/>
            <w:left w:val="none" w:sz="0" w:space="0" w:color="auto"/>
            <w:bottom w:val="none" w:sz="0" w:space="0" w:color="auto"/>
            <w:right w:val="none" w:sz="0" w:space="0" w:color="auto"/>
          </w:divBdr>
        </w:div>
        <w:div w:id="776949360">
          <w:marLeft w:val="0"/>
          <w:marRight w:val="0"/>
          <w:marTop w:val="0"/>
          <w:marBottom w:val="0"/>
          <w:divBdr>
            <w:top w:val="none" w:sz="0" w:space="0" w:color="auto"/>
            <w:left w:val="none" w:sz="0" w:space="0" w:color="auto"/>
            <w:bottom w:val="none" w:sz="0" w:space="0" w:color="auto"/>
            <w:right w:val="none" w:sz="0" w:space="0" w:color="auto"/>
          </w:divBdr>
        </w:div>
        <w:div w:id="980815528">
          <w:marLeft w:val="0"/>
          <w:marRight w:val="0"/>
          <w:marTop w:val="0"/>
          <w:marBottom w:val="0"/>
          <w:divBdr>
            <w:top w:val="none" w:sz="0" w:space="0" w:color="auto"/>
            <w:left w:val="none" w:sz="0" w:space="0" w:color="auto"/>
            <w:bottom w:val="none" w:sz="0" w:space="0" w:color="auto"/>
            <w:right w:val="none" w:sz="0" w:space="0" w:color="auto"/>
          </w:divBdr>
        </w:div>
        <w:div w:id="1350566069">
          <w:marLeft w:val="0"/>
          <w:marRight w:val="0"/>
          <w:marTop w:val="0"/>
          <w:marBottom w:val="0"/>
          <w:divBdr>
            <w:top w:val="none" w:sz="0" w:space="0" w:color="auto"/>
            <w:left w:val="none" w:sz="0" w:space="0" w:color="auto"/>
            <w:bottom w:val="none" w:sz="0" w:space="0" w:color="auto"/>
            <w:right w:val="none" w:sz="0" w:space="0" w:color="auto"/>
          </w:divBdr>
        </w:div>
        <w:div w:id="672489179">
          <w:marLeft w:val="0"/>
          <w:marRight w:val="0"/>
          <w:marTop w:val="0"/>
          <w:marBottom w:val="0"/>
          <w:divBdr>
            <w:top w:val="none" w:sz="0" w:space="0" w:color="auto"/>
            <w:left w:val="none" w:sz="0" w:space="0" w:color="auto"/>
            <w:bottom w:val="none" w:sz="0" w:space="0" w:color="auto"/>
            <w:right w:val="none" w:sz="0" w:space="0" w:color="auto"/>
          </w:divBdr>
        </w:div>
        <w:div w:id="592590322">
          <w:marLeft w:val="0"/>
          <w:marRight w:val="0"/>
          <w:marTop w:val="0"/>
          <w:marBottom w:val="0"/>
          <w:divBdr>
            <w:top w:val="none" w:sz="0" w:space="0" w:color="auto"/>
            <w:left w:val="none" w:sz="0" w:space="0" w:color="auto"/>
            <w:bottom w:val="none" w:sz="0" w:space="0" w:color="auto"/>
            <w:right w:val="none" w:sz="0" w:space="0" w:color="auto"/>
          </w:divBdr>
        </w:div>
        <w:div w:id="418987865">
          <w:marLeft w:val="0"/>
          <w:marRight w:val="0"/>
          <w:marTop w:val="0"/>
          <w:marBottom w:val="0"/>
          <w:divBdr>
            <w:top w:val="none" w:sz="0" w:space="0" w:color="auto"/>
            <w:left w:val="none" w:sz="0" w:space="0" w:color="auto"/>
            <w:bottom w:val="none" w:sz="0" w:space="0" w:color="auto"/>
            <w:right w:val="none" w:sz="0" w:space="0" w:color="auto"/>
          </w:divBdr>
        </w:div>
        <w:div w:id="1185249824">
          <w:marLeft w:val="0"/>
          <w:marRight w:val="0"/>
          <w:marTop w:val="0"/>
          <w:marBottom w:val="0"/>
          <w:divBdr>
            <w:top w:val="none" w:sz="0" w:space="0" w:color="auto"/>
            <w:left w:val="none" w:sz="0" w:space="0" w:color="auto"/>
            <w:bottom w:val="none" w:sz="0" w:space="0" w:color="auto"/>
            <w:right w:val="none" w:sz="0" w:space="0" w:color="auto"/>
          </w:divBdr>
        </w:div>
        <w:div w:id="923729967">
          <w:marLeft w:val="0"/>
          <w:marRight w:val="0"/>
          <w:marTop w:val="0"/>
          <w:marBottom w:val="0"/>
          <w:divBdr>
            <w:top w:val="none" w:sz="0" w:space="0" w:color="auto"/>
            <w:left w:val="none" w:sz="0" w:space="0" w:color="auto"/>
            <w:bottom w:val="none" w:sz="0" w:space="0" w:color="auto"/>
            <w:right w:val="none" w:sz="0" w:space="0" w:color="auto"/>
          </w:divBdr>
        </w:div>
        <w:div w:id="321004705">
          <w:marLeft w:val="0"/>
          <w:marRight w:val="0"/>
          <w:marTop w:val="0"/>
          <w:marBottom w:val="0"/>
          <w:divBdr>
            <w:top w:val="none" w:sz="0" w:space="0" w:color="auto"/>
            <w:left w:val="none" w:sz="0" w:space="0" w:color="auto"/>
            <w:bottom w:val="none" w:sz="0" w:space="0" w:color="auto"/>
            <w:right w:val="none" w:sz="0" w:space="0" w:color="auto"/>
          </w:divBdr>
        </w:div>
        <w:div w:id="894894132">
          <w:marLeft w:val="0"/>
          <w:marRight w:val="0"/>
          <w:marTop w:val="0"/>
          <w:marBottom w:val="0"/>
          <w:divBdr>
            <w:top w:val="none" w:sz="0" w:space="0" w:color="auto"/>
            <w:left w:val="none" w:sz="0" w:space="0" w:color="auto"/>
            <w:bottom w:val="none" w:sz="0" w:space="0" w:color="auto"/>
            <w:right w:val="none" w:sz="0" w:space="0" w:color="auto"/>
          </w:divBdr>
        </w:div>
        <w:div w:id="1115254623">
          <w:marLeft w:val="0"/>
          <w:marRight w:val="0"/>
          <w:marTop w:val="0"/>
          <w:marBottom w:val="0"/>
          <w:divBdr>
            <w:top w:val="none" w:sz="0" w:space="0" w:color="auto"/>
            <w:left w:val="none" w:sz="0" w:space="0" w:color="auto"/>
            <w:bottom w:val="none" w:sz="0" w:space="0" w:color="auto"/>
            <w:right w:val="none" w:sz="0" w:space="0" w:color="auto"/>
          </w:divBdr>
        </w:div>
        <w:div w:id="948657107">
          <w:marLeft w:val="0"/>
          <w:marRight w:val="0"/>
          <w:marTop w:val="0"/>
          <w:marBottom w:val="0"/>
          <w:divBdr>
            <w:top w:val="none" w:sz="0" w:space="0" w:color="auto"/>
            <w:left w:val="none" w:sz="0" w:space="0" w:color="auto"/>
            <w:bottom w:val="none" w:sz="0" w:space="0" w:color="auto"/>
            <w:right w:val="none" w:sz="0" w:space="0" w:color="auto"/>
          </w:divBdr>
        </w:div>
        <w:div w:id="1453742520">
          <w:marLeft w:val="0"/>
          <w:marRight w:val="0"/>
          <w:marTop w:val="0"/>
          <w:marBottom w:val="0"/>
          <w:divBdr>
            <w:top w:val="none" w:sz="0" w:space="0" w:color="auto"/>
            <w:left w:val="none" w:sz="0" w:space="0" w:color="auto"/>
            <w:bottom w:val="none" w:sz="0" w:space="0" w:color="auto"/>
            <w:right w:val="none" w:sz="0" w:space="0" w:color="auto"/>
          </w:divBdr>
        </w:div>
        <w:div w:id="356473258">
          <w:marLeft w:val="0"/>
          <w:marRight w:val="0"/>
          <w:marTop w:val="0"/>
          <w:marBottom w:val="0"/>
          <w:divBdr>
            <w:top w:val="none" w:sz="0" w:space="0" w:color="auto"/>
            <w:left w:val="none" w:sz="0" w:space="0" w:color="auto"/>
            <w:bottom w:val="none" w:sz="0" w:space="0" w:color="auto"/>
            <w:right w:val="none" w:sz="0" w:space="0" w:color="auto"/>
          </w:divBdr>
        </w:div>
        <w:div w:id="1613976892">
          <w:marLeft w:val="0"/>
          <w:marRight w:val="0"/>
          <w:marTop w:val="0"/>
          <w:marBottom w:val="0"/>
          <w:divBdr>
            <w:top w:val="none" w:sz="0" w:space="0" w:color="auto"/>
            <w:left w:val="none" w:sz="0" w:space="0" w:color="auto"/>
            <w:bottom w:val="none" w:sz="0" w:space="0" w:color="auto"/>
            <w:right w:val="none" w:sz="0" w:space="0" w:color="auto"/>
          </w:divBdr>
        </w:div>
        <w:div w:id="1897665321">
          <w:marLeft w:val="0"/>
          <w:marRight w:val="0"/>
          <w:marTop w:val="0"/>
          <w:marBottom w:val="0"/>
          <w:divBdr>
            <w:top w:val="none" w:sz="0" w:space="0" w:color="auto"/>
            <w:left w:val="none" w:sz="0" w:space="0" w:color="auto"/>
            <w:bottom w:val="none" w:sz="0" w:space="0" w:color="auto"/>
            <w:right w:val="none" w:sz="0" w:space="0" w:color="auto"/>
          </w:divBdr>
        </w:div>
        <w:div w:id="317272699">
          <w:marLeft w:val="0"/>
          <w:marRight w:val="0"/>
          <w:marTop w:val="0"/>
          <w:marBottom w:val="0"/>
          <w:divBdr>
            <w:top w:val="none" w:sz="0" w:space="0" w:color="auto"/>
            <w:left w:val="none" w:sz="0" w:space="0" w:color="auto"/>
            <w:bottom w:val="none" w:sz="0" w:space="0" w:color="auto"/>
            <w:right w:val="none" w:sz="0" w:space="0" w:color="auto"/>
          </w:divBdr>
        </w:div>
        <w:div w:id="660621268">
          <w:marLeft w:val="0"/>
          <w:marRight w:val="0"/>
          <w:marTop w:val="0"/>
          <w:marBottom w:val="0"/>
          <w:divBdr>
            <w:top w:val="none" w:sz="0" w:space="0" w:color="auto"/>
            <w:left w:val="none" w:sz="0" w:space="0" w:color="auto"/>
            <w:bottom w:val="none" w:sz="0" w:space="0" w:color="auto"/>
            <w:right w:val="none" w:sz="0" w:space="0" w:color="auto"/>
          </w:divBdr>
        </w:div>
        <w:div w:id="736512173">
          <w:marLeft w:val="0"/>
          <w:marRight w:val="0"/>
          <w:marTop w:val="0"/>
          <w:marBottom w:val="0"/>
          <w:divBdr>
            <w:top w:val="none" w:sz="0" w:space="0" w:color="auto"/>
            <w:left w:val="none" w:sz="0" w:space="0" w:color="auto"/>
            <w:bottom w:val="none" w:sz="0" w:space="0" w:color="auto"/>
            <w:right w:val="none" w:sz="0" w:space="0" w:color="auto"/>
          </w:divBdr>
        </w:div>
        <w:div w:id="1085346164">
          <w:marLeft w:val="0"/>
          <w:marRight w:val="0"/>
          <w:marTop w:val="0"/>
          <w:marBottom w:val="0"/>
          <w:divBdr>
            <w:top w:val="none" w:sz="0" w:space="0" w:color="auto"/>
            <w:left w:val="none" w:sz="0" w:space="0" w:color="auto"/>
            <w:bottom w:val="none" w:sz="0" w:space="0" w:color="auto"/>
            <w:right w:val="none" w:sz="0" w:space="0" w:color="auto"/>
          </w:divBdr>
        </w:div>
        <w:div w:id="479276940">
          <w:marLeft w:val="0"/>
          <w:marRight w:val="0"/>
          <w:marTop w:val="0"/>
          <w:marBottom w:val="0"/>
          <w:divBdr>
            <w:top w:val="none" w:sz="0" w:space="0" w:color="auto"/>
            <w:left w:val="none" w:sz="0" w:space="0" w:color="auto"/>
            <w:bottom w:val="none" w:sz="0" w:space="0" w:color="auto"/>
            <w:right w:val="none" w:sz="0" w:space="0" w:color="auto"/>
          </w:divBdr>
        </w:div>
        <w:div w:id="572469767">
          <w:marLeft w:val="0"/>
          <w:marRight w:val="0"/>
          <w:marTop w:val="0"/>
          <w:marBottom w:val="0"/>
          <w:divBdr>
            <w:top w:val="none" w:sz="0" w:space="0" w:color="auto"/>
            <w:left w:val="none" w:sz="0" w:space="0" w:color="auto"/>
            <w:bottom w:val="none" w:sz="0" w:space="0" w:color="auto"/>
            <w:right w:val="none" w:sz="0" w:space="0" w:color="auto"/>
          </w:divBdr>
        </w:div>
        <w:div w:id="1417632403">
          <w:marLeft w:val="0"/>
          <w:marRight w:val="0"/>
          <w:marTop w:val="0"/>
          <w:marBottom w:val="0"/>
          <w:divBdr>
            <w:top w:val="none" w:sz="0" w:space="0" w:color="auto"/>
            <w:left w:val="none" w:sz="0" w:space="0" w:color="auto"/>
            <w:bottom w:val="none" w:sz="0" w:space="0" w:color="auto"/>
            <w:right w:val="none" w:sz="0" w:space="0" w:color="auto"/>
          </w:divBdr>
        </w:div>
        <w:div w:id="1665476250">
          <w:marLeft w:val="0"/>
          <w:marRight w:val="0"/>
          <w:marTop w:val="0"/>
          <w:marBottom w:val="0"/>
          <w:divBdr>
            <w:top w:val="none" w:sz="0" w:space="0" w:color="auto"/>
            <w:left w:val="none" w:sz="0" w:space="0" w:color="auto"/>
            <w:bottom w:val="none" w:sz="0" w:space="0" w:color="auto"/>
            <w:right w:val="none" w:sz="0" w:space="0" w:color="auto"/>
          </w:divBdr>
        </w:div>
        <w:div w:id="1708603508">
          <w:marLeft w:val="0"/>
          <w:marRight w:val="0"/>
          <w:marTop w:val="0"/>
          <w:marBottom w:val="0"/>
          <w:divBdr>
            <w:top w:val="none" w:sz="0" w:space="0" w:color="auto"/>
            <w:left w:val="none" w:sz="0" w:space="0" w:color="auto"/>
            <w:bottom w:val="none" w:sz="0" w:space="0" w:color="auto"/>
            <w:right w:val="none" w:sz="0" w:space="0" w:color="auto"/>
          </w:divBdr>
        </w:div>
        <w:div w:id="1403672049">
          <w:marLeft w:val="0"/>
          <w:marRight w:val="0"/>
          <w:marTop w:val="0"/>
          <w:marBottom w:val="0"/>
          <w:divBdr>
            <w:top w:val="none" w:sz="0" w:space="0" w:color="auto"/>
            <w:left w:val="none" w:sz="0" w:space="0" w:color="auto"/>
            <w:bottom w:val="none" w:sz="0" w:space="0" w:color="auto"/>
            <w:right w:val="none" w:sz="0" w:space="0" w:color="auto"/>
          </w:divBdr>
        </w:div>
        <w:div w:id="462506683">
          <w:marLeft w:val="0"/>
          <w:marRight w:val="0"/>
          <w:marTop w:val="0"/>
          <w:marBottom w:val="0"/>
          <w:divBdr>
            <w:top w:val="none" w:sz="0" w:space="0" w:color="auto"/>
            <w:left w:val="none" w:sz="0" w:space="0" w:color="auto"/>
            <w:bottom w:val="none" w:sz="0" w:space="0" w:color="auto"/>
            <w:right w:val="none" w:sz="0" w:space="0" w:color="auto"/>
          </w:divBdr>
        </w:div>
      </w:divsChild>
    </w:div>
    <w:div w:id="243997488">
      <w:bodyDiv w:val="1"/>
      <w:marLeft w:val="0"/>
      <w:marRight w:val="0"/>
      <w:marTop w:val="0"/>
      <w:marBottom w:val="0"/>
      <w:divBdr>
        <w:top w:val="none" w:sz="0" w:space="0" w:color="auto"/>
        <w:left w:val="none" w:sz="0" w:space="0" w:color="auto"/>
        <w:bottom w:val="none" w:sz="0" w:space="0" w:color="auto"/>
        <w:right w:val="none" w:sz="0" w:space="0" w:color="auto"/>
      </w:divBdr>
    </w:div>
    <w:div w:id="269551565">
      <w:bodyDiv w:val="1"/>
      <w:marLeft w:val="0"/>
      <w:marRight w:val="0"/>
      <w:marTop w:val="0"/>
      <w:marBottom w:val="0"/>
      <w:divBdr>
        <w:top w:val="none" w:sz="0" w:space="0" w:color="auto"/>
        <w:left w:val="none" w:sz="0" w:space="0" w:color="auto"/>
        <w:bottom w:val="none" w:sz="0" w:space="0" w:color="auto"/>
        <w:right w:val="none" w:sz="0" w:space="0" w:color="auto"/>
      </w:divBdr>
    </w:div>
    <w:div w:id="302585650">
      <w:bodyDiv w:val="1"/>
      <w:marLeft w:val="0"/>
      <w:marRight w:val="0"/>
      <w:marTop w:val="0"/>
      <w:marBottom w:val="0"/>
      <w:divBdr>
        <w:top w:val="none" w:sz="0" w:space="0" w:color="auto"/>
        <w:left w:val="none" w:sz="0" w:space="0" w:color="auto"/>
        <w:bottom w:val="none" w:sz="0" w:space="0" w:color="auto"/>
        <w:right w:val="none" w:sz="0" w:space="0" w:color="auto"/>
      </w:divBdr>
    </w:div>
    <w:div w:id="439225820">
      <w:bodyDiv w:val="1"/>
      <w:marLeft w:val="0"/>
      <w:marRight w:val="0"/>
      <w:marTop w:val="0"/>
      <w:marBottom w:val="0"/>
      <w:divBdr>
        <w:top w:val="none" w:sz="0" w:space="0" w:color="auto"/>
        <w:left w:val="none" w:sz="0" w:space="0" w:color="auto"/>
        <w:bottom w:val="none" w:sz="0" w:space="0" w:color="auto"/>
        <w:right w:val="none" w:sz="0" w:space="0" w:color="auto"/>
      </w:divBdr>
    </w:div>
    <w:div w:id="559442858">
      <w:bodyDiv w:val="1"/>
      <w:marLeft w:val="0"/>
      <w:marRight w:val="0"/>
      <w:marTop w:val="0"/>
      <w:marBottom w:val="0"/>
      <w:divBdr>
        <w:top w:val="none" w:sz="0" w:space="0" w:color="auto"/>
        <w:left w:val="none" w:sz="0" w:space="0" w:color="auto"/>
        <w:bottom w:val="none" w:sz="0" w:space="0" w:color="auto"/>
        <w:right w:val="none" w:sz="0" w:space="0" w:color="auto"/>
      </w:divBdr>
      <w:divsChild>
        <w:div w:id="1626499754">
          <w:marLeft w:val="0"/>
          <w:marRight w:val="0"/>
          <w:marTop w:val="0"/>
          <w:marBottom w:val="0"/>
          <w:divBdr>
            <w:top w:val="none" w:sz="0" w:space="0" w:color="auto"/>
            <w:left w:val="none" w:sz="0" w:space="0" w:color="auto"/>
            <w:bottom w:val="none" w:sz="0" w:space="0" w:color="auto"/>
            <w:right w:val="none" w:sz="0" w:space="0" w:color="auto"/>
          </w:divBdr>
        </w:div>
      </w:divsChild>
    </w:div>
    <w:div w:id="896479741">
      <w:bodyDiv w:val="1"/>
      <w:marLeft w:val="0"/>
      <w:marRight w:val="0"/>
      <w:marTop w:val="0"/>
      <w:marBottom w:val="0"/>
      <w:divBdr>
        <w:top w:val="none" w:sz="0" w:space="0" w:color="auto"/>
        <w:left w:val="none" w:sz="0" w:space="0" w:color="auto"/>
        <w:bottom w:val="none" w:sz="0" w:space="0" w:color="auto"/>
        <w:right w:val="none" w:sz="0" w:space="0" w:color="auto"/>
      </w:divBdr>
      <w:divsChild>
        <w:div w:id="211308594">
          <w:marLeft w:val="0"/>
          <w:marRight w:val="0"/>
          <w:marTop w:val="0"/>
          <w:marBottom w:val="0"/>
          <w:divBdr>
            <w:top w:val="none" w:sz="0" w:space="0" w:color="auto"/>
            <w:left w:val="none" w:sz="0" w:space="0" w:color="auto"/>
            <w:bottom w:val="none" w:sz="0" w:space="0" w:color="auto"/>
            <w:right w:val="none" w:sz="0" w:space="0" w:color="auto"/>
          </w:divBdr>
        </w:div>
      </w:divsChild>
    </w:div>
    <w:div w:id="966860266">
      <w:bodyDiv w:val="1"/>
      <w:marLeft w:val="0"/>
      <w:marRight w:val="0"/>
      <w:marTop w:val="0"/>
      <w:marBottom w:val="0"/>
      <w:divBdr>
        <w:top w:val="none" w:sz="0" w:space="0" w:color="auto"/>
        <w:left w:val="none" w:sz="0" w:space="0" w:color="auto"/>
        <w:bottom w:val="none" w:sz="0" w:space="0" w:color="auto"/>
        <w:right w:val="none" w:sz="0" w:space="0" w:color="auto"/>
      </w:divBdr>
    </w:div>
    <w:div w:id="1004821540">
      <w:bodyDiv w:val="1"/>
      <w:marLeft w:val="0"/>
      <w:marRight w:val="0"/>
      <w:marTop w:val="0"/>
      <w:marBottom w:val="0"/>
      <w:divBdr>
        <w:top w:val="none" w:sz="0" w:space="0" w:color="auto"/>
        <w:left w:val="none" w:sz="0" w:space="0" w:color="auto"/>
        <w:bottom w:val="none" w:sz="0" w:space="0" w:color="auto"/>
        <w:right w:val="none" w:sz="0" w:space="0" w:color="auto"/>
      </w:divBdr>
      <w:divsChild>
        <w:div w:id="2142141974">
          <w:marLeft w:val="0"/>
          <w:marRight w:val="0"/>
          <w:marTop w:val="0"/>
          <w:marBottom w:val="0"/>
          <w:divBdr>
            <w:top w:val="none" w:sz="0" w:space="0" w:color="auto"/>
            <w:left w:val="none" w:sz="0" w:space="0" w:color="auto"/>
            <w:bottom w:val="none" w:sz="0" w:space="0" w:color="auto"/>
            <w:right w:val="none" w:sz="0" w:space="0" w:color="auto"/>
          </w:divBdr>
        </w:div>
      </w:divsChild>
    </w:div>
    <w:div w:id="1216772714">
      <w:bodyDiv w:val="1"/>
      <w:marLeft w:val="0"/>
      <w:marRight w:val="0"/>
      <w:marTop w:val="0"/>
      <w:marBottom w:val="0"/>
      <w:divBdr>
        <w:top w:val="none" w:sz="0" w:space="0" w:color="auto"/>
        <w:left w:val="none" w:sz="0" w:space="0" w:color="auto"/>
        <w:bottom w:val="none" w:sz="0" w:space="0" w:color="auto"/>
        <w:right w:val="none" w:sz="0" w:space="0" w:color="auto"/>
      </w:divBdr>
    </w:div>
    <w:div w:id="1345748391">
      <w:bodyDiv w:val="1"/>
      <w:marLeft w:val="0"/>
      <w:marRight w:val="0"/>
      <w:marTop w:val="0"/>
      <w:marBottom w:val="0"/>
      <w:divBdr>
        <w:top w:val="none" w:sz="0" w:space="0" w:color="auto"/>
        <w:left w:val="none" w:sz="0" w:space="0" w:color="auto"/>
        <w:bottom w:val="none" w:sz="0" w:space="0" w:color="auto"/>
        <w:right w:val="none" w:sz="0" w:space="0" w:color="auto"/>
      </w:divBdr>
      <w:divsChild>
        <w:div w:id="1230768868">
          <w:marLeft w:val="0"/>
          <w:marRight w:val="0"/>
          <w:marTop w:val="0"/>
          <w:marBottom w:val="0"/>
          <w:divBdr>
            <w:top w:val="none" w:sz="0" w:space="0" w:color="auto"/>
            <w:left w:val="none" w:sz="0" w:space="0" w:color="auto"/>
            <w:bottom w:val="none" w:sz="0" w:space="0" w:color="auto"/>
            <w:right w:val="none" w:sz="0" w:space="0" w:color="auto"/>
          </w:divBdr>
          <w:divsChild>
            <w:div w:id="9006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sChild>
        <w:div w:id="872692743">
          <w:marLeft w:val="0"/>
          <w:marRight w:val="0"/>
          <w:marTop w:val="0"/>
          <w:marBottom w:val="0"/>
          <w:divBdr>
            <w:top w:val="none" w:sz="0" w:space="0" w:color="auto"/>
            <w:left w:val="none" w:sz="0" w:space="0" w:color="auto"/>
            <w:bottom w:val="none" w:sz="0" w:space="0" w:color="auto"/>
            <w:right w:val="none" w:sz="0" w:space="0" w:color="auto"/>
          </w:divBdr>
          <w:divsChild>
            <w:div w:id="1970353515">
              <w:marLeft w:val="0"/>
              <w:marRight w:val="0"/>
              <w:marTop w:val="0"/>
              <w:marBottom w:val="0"/>
              <w:divBdr>
                <w:top w:val="none" w:sz="0" w:space="0" w:color="auto"/>
                <w:left w:val="none" w:sz="0" w:space="0" w:color="auto"/>
                <w:bottom w:val="none" w:sz="0" w:space="0" w:color="auto"/>
                <w:right w:val="none" w:sz="0" w:space="0" w:color="auto"/>
              </w:divBdr>
              <w:divsChild>
                <w:div w:id="1636180043">
                  <w:marLeft w:val="0"/>
                  <w:marRight w:val="0"/>
                  <w:marTop w:val="0"/>
                  <w:marBottom w:val="0"/>
                  <w:divBdr>
                    <w:top w:val="none" w:sz="0" w:space="0" w:color="auto"/>
                    <w:left w:val="none" w:sz="0" w:space="0" w:color="auto"/>
                    <w:bottom w:val="none" w:sz="0" w:space="0" w:color="auto"/>
                    <w:right w:val="none" w:sz="0" w:space="0" w:color="auto"/>
                  </w:divBdr>
                  <w:divsChild>
                    <w:div w:id="520978080">
                      <w:marLeft w:val="0"/>
                      <w:marRight w:val="0"/>
                      <w:marTop w:val="0"/>
                      <w:marBottom w:val="0"/>
                      <w:divBdr>
                        <w:top w:val="none" w:sz="0" w:space="0" w:color="auto"/>
                        <w:left w:val="none" w:sz="0" w:space="0" w:color="auto"/>
                        <w:bottom w:val="none" w:sz="0" w:space="0" w:color="auto"/>
                        <w:right w:val="none" w:sz="0" w:space="0" w:color="auto"/>
                      </w:divBdr>
                      <w:divsChild>
                        <w:div w:id="1073966692">
                          <w:marLeft w:val="0"/>
                          <w:marRight w:val="0"/>
                          <w:marTop w:val="0"/>
                          <w:marBottom w:val="0"/>
                          <w:divBdr>
                            <w:top w:val="none" w:sz="0" w:space="0" w:color="auto"/>
                            <w:left w:val="none" w:sz="0" w:space="0" w:color="auto"/>
                            <w:bottom w:val="none" w:sz="0" w:space="0" w:color="auto"/>
                            <w:right w:val="none" w:sz="0" w:space="0" w:color="auto"/>
                          </w:divBdr>
                        </w:div>
                        <w:div w:id="283779804">
                          <w:marLeft w:val="0"/>
                          <w:marRight w:val="0"/>
                          <w:marTop w:val="0"/>
                          <w:marBottom w:val="0"/>
                          <w:divBdr>
                            <w:top w:val="none" w:sz="0" w:space="0" w:color="auto"/>
                            <w:left w:val="none" w:sz="0" w:space="0" w:color="auto"/>
                            <w:bottom w:val="none" w:sz="0" w:space="0" w:color="auto"/>
                            <w:right w:val="none" w:sz="0" w:space="0" w:color="auto"/>
                          </w:divBdr>
                        </w:div>
                        <w:div w:id="1404570634">
                          <w:marLeft w:val="0"/>
                          <w:marRight w:val="0"/>
                          <w:marTop w:val="0"/>
                          <w:marBottom w:val="0"/>
                          <w:divBdr>
                            <w:top w:val="none" w:sz="0" w:space="0" w:color="auto"/>
                            <w:left w:val="none" w:sz="0" w:space="0" w:color="auto"/>
                            <w:bottom w:val="none" w:sz="0" w:space="0" w:color="auto"/>
                            <w:right w:val="none" w:sz="0" w:space="0" w:color="auto"/>
                          </w:divBdr>
                        </w:div>
                        <w:div w:id="1551309877">
                          <w:marLeft w:val="0"/>
                          <w:marRight w:val="0"/>
                          <w:marTop w:val="0"/>
                          <w:marBottom w:val="0"/>
                          <w:divBdr>
                            <w:top w:val="none" w:sz="0" w:space="0" w:color="auto"/>
                            <w:left w:val="none" w:sz="0" w:space="0" w:color="auto"/>
                            <w:bottom w:val="none" w:sz="0" w:space="0" w:color="auto"/>
                            <w:right w:val="none" w:sz="0" w:space="0" w:color="auto"/>
                          </w:divBdr>
                        </w:div>
                        <w:div w:id="939683404">
                          <w:marLeft w:val="0"/>
                          <w:marRight w:val="0"/>
                          <w:marTop w:val="0"/>
                          <w:marBottom w:val="0"/>
                          <w:divBdr>
                            <w:top w:val="none" w:sz="0" w:space="0" w:color="auto"/>
                            <w:left w:val="none" w:sz="0" w:space="0" w:color="auto"/>
                            <w:bottom w:val="none" w:sz="0" w:space="0" w:color="auto"/>
                            <w:right w:val="none" w:sz="0" w:space="0" w:color="auto"/>
                          </w:divBdr>
                        </w:div>
                        <w:div w:id="337775928">
                          <w:marLeft w:val="0"/>
                          <w:marRight w:val="0"/>
                          <w:marTop w:val="0"/>
                          <w:marBottom w:val="0"/>
                          <w:divBdr>
                            <w:top w:val="none" w:sz="0" w:space="0" w:color="auto"/>
                            <w:left w:val="none" w:sz="0" w:space="0" w:color="auto"/>
                            <w:bottom w:val="none" w:sz="0" w:space="0" w:color="auto"/>
                            <w:right w:val="none" w:sz="0" w:space="0" w:color="auto"/>
                          </w:divBdr>
                        </w:div>
                        <w:div w:id="406920973">
                          <w:marLeft w:val="0"/>
                          <w:marRight w:val="0"/>
                          <w:marTop w:val="0"/>
                          <w:marBottom w:val="0"/>
                          <w:divBdr>
                            <w:top w:val="none" w:sz="0" w:space="0" w:color="auto"/>
                            <w:left w:val="none" w:sz="0" w:space="0" w:color="auto"/>
                            <w:bottom w:val="none" w:sz="0" w:space="0" w:color="auto"/>
                            <w:right w:val="none" w:sz="0" w:space="0" w:color="auto"/>
                          </w:divBdr>
                        </w:div>
                        <w:div w:id="1406611264">
                          <w:marLeft w:val="0"/>
                          <w:marRight w:val="0"/>
                          <w:marTop w:val="0"/>
                          <w:marBottom w:val="0"/>
                          <w:divBdr>
                            <w:top w:val="none" w:sz="0" w:space="0" w:color="auto"/>
                            <w:left w:val="none" w:sz="0" w:space="0" w:color="auto"/>
                            <w:bottom w:val="none" w:sz="0" w:space="0" w:color="auto"/>
                            <w:right w:val="none" w:sz="0" w:space="0" w:color="auto"/>
                          </w:divBdr>
                        </w:div>
                        <w:div w:id="964967192">
                          <w:marLeft w:val="0"/>
                          <w:marRight w:val="0"/>
                          <w:marTop w:val="0"/>
                          <w:marBottom w:val="0"/>
                          <w:divBdr>
                            <w:top w:val="none" w:sz="0" w:space="0" w:color="auto"/>
                            <w:left w:val="none" w:sz="0" w:space="0" w:color="auto"/>
                            <w:bottom w:val="none" w:sz="0" w:space="0" w:color="auto"/>
                            <w:right w:val="none" w:sz="0" w:space="0" w:color="auto"/>
                          </w:divBdr>
                        </w:div>
                        <w:div w:id="253242327">
                          <w:marLeft w:val="0"/>
                          <w:marRight w:val="0"/>
                          <w:marTop w:val="0"/>
                          <w:marBottom w:val="0"/>
                          <w:divBdr>
                            <w:top w:val="none" w:sz="0" w:space="0" w:color="auto"/>
                            <w:left w:val="none" w:sz="0" w:space="0" w:color="auto"/>
                            <w:bottom w:val="none" w:sz="0" w:space="0" w:color="auto"/>
                            <w:right w:val="none" w:sz="0" w:space="0" w:color="auto"/>
                          </w:divBdr>
                        </w:div>
                        <w:div w:id="19783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2982">
              <w:marLeft w:val="0"/>
              <w:marRight w:val="0"/>
              <w:marTop w:val="0"/>
              <w:marBottom w:val="0"/>
              <w:divBdr>
                <w:top w:val="none" w:sz="0" w:space="0" w:color="auto"/>
                <w:left w:val="none" w:sz="0" w:space="0" w:color="auto"/>
                <w:bottom w:val="none" w:sz="0" w:space="0" w:color="auto"/>
                <w:right w:val="none" w:sz="0" w:space="0" w:color="auto"/>
              </w:divBdr>
            </w:div>
            <w:div w:id="1274895653">
              <w:marLeft w:val="0"/>
              <w:marRight w:val="0"/>
              <w:marTop w:val="0"/>
              <w:marBottom w:val="0"/>
              <w:divBdr>
                <w:top w:val="none" w:sz="0" w:space="0" w:color="auto"/>
                <w:left w:val="none" w:sz="0" w:space="0" w:color="auto"/>
                <w:bottom w:val="none" w:sz="0" w:space="0" w:color="auto"/>
                <w:right w:val="none" w:sz="0" w:space="0" w:color="auto"/>
              </w:divBdr>
            </w:div>
            <w:div w:id="1150948261">
              <w:marLeft w:val="0"/>
              <w:marRight w:val="0"/>
              <w:marTop w:val="0"/>
              <w:marBottom w:val="0"/>
              <w:divBdr>
                <w:top w:val="none" w:sz="0" w:space="0" w:color="auto"/>
                <w:left w:val="none" w:sz="0" w:space="0" w:color="auto"/>
                <w:bottom w:val="none" w:sz="0" w:space="0" w:color="auto"/>
                <w:right w:val="none" w:sz="0" w:space="0" w:color="auto"/>
              </w:divBdr>
              <w:divsChild>
                <w:div w:id="905460772">
                  <w:marLeft w:val="0"/>
                  <w:marRight w:val="0"/>
                  <w:marTop w:val="0"/>
                  <w:marBottom w:val="0"/>
                  <w:divBdr>
                    <w:top w:val="none" w:sz="0" w:space="0" w:color="auto"/>
                    <w:left w:val="none" w:sz="0" w:space="0" w:color="auto"/>
                    <w:bottom w:val="none" w:sz="0" w:space="0" w:color="auto"/>
                    <w:right w:val="none" w:sz="0" w:space="0" w:color="auto"/>
                  </w:divBdr>
                  <w:divsChild>
                    <w:div w:id="1481652415">
                      <w:marLeft w:val="0"/>
                      <w:marRight w:val="0"/>
                      <w:marTop w:val="0"/>
                      <w:marBottom w:val="0"/>
                      <w:divBdr>
                        <w:top w:val="none" w:sz="0" w:space="0" w:color="auto"/>
                        <w:left w:val="none" w:sz="0" w:space="0" w:color="auto"/>
                        <w:bottom w:val="none" w:sz="0" w:space="0" w:color="auto"/>
                        <w:right w:val="none" w:sz="0" w:space="0" w:color="auto"/>
                      </w:divBdr>
                    </w:div>
                    <w:div w:id="751658022">
                      <w:marLeft w:val="0"/>
                      <w:marRight w:val="0"/>
                      <w:marTop w:val="0"/>
                      <w:marBottom w:val="0"/>
                      <w:divBdr>
                        <w:top w:val="none" w:sz="0" w:space="0" w:color="auto"/>
                        <w:left w:val="none" w:sz="0" w:space="0" w:color="auto"/>
                        <w:bottom w:val="none" w:sz="0" w:space="0" w:color="auto"/>
                        <w:right w:val="none" w:sz="0" w:space="0" w:color="auto"/>
                      </w:divBdr>
                      <w:divsChild>
                        <w:div w:id="1440640969">
                          <w:marLeft w:val="0"/>
                          <w:marRight w:val="0"/>
                          <w:marTop w:val="0"/>
                          <w:marBottom w:val="0"/>
                          <w:divBdr>
                            <w:top w:val="none" w:sz="0" w:space="0" w:color="auto"/>
                            <w:left w:val="none" w:sz="0" w:space="0" w:color="auto"/>
                            <w:bottom w:val="none" w:sz="0" w:space="0" w:color="auto"/>
                            <w:right w:val="none" w:sz="0" w:space="0" w:color="auto"/>
                          </w:divBdr>
                          <w:divsChild>
                            <w:div w:id="473529521">
                              <w:marLeft w:val="0"/>
                              <w:marRight w:val="0"/>
                              <w:marTop w:val="0"/>
                              <w:marBottom w:val="0"/>
                              <w:divBdr>
                                <w:top w:val="none" w:sz="0" w:space="0" w:color="auto"/>
                                <w:left w:val="none" w:sz="0" w:space="0" w:color="auto"/>
                                <w:bottom w:val="none" w:sz="0" w:space="0" w:color="auto"/>
                                <w:right w:val="none" w:sz="0" w:space="0" w:color="auto"/>
                              </w:divBdr>
                            </w:div>
                            <w:div w:id="10427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86706">
      <w:bodyDiv w:val="1"/>
      <w:marLeft w:val="0"/>
      <w:marRight w:val="0"/>
      <w:marTop w:val="0"/>
      <w:marBottom w:val="0"/>
      <w:divBdr>
        <w:top w:val="none" w:sz="0" w:space="0" w:color="auto"/>
        <w:left w:val="none" w:sz="0" w:space="0" w:color="auto"/>
        <w:bottom w:val="none" w:sz="0" w:space="0" w:color="auto"/>
        <w:right w:val="none" w:sz="0" w:space="0" w:color="auto"/>
      </w:divBdr>
    </w:div>
    <w:div w:id="1786384632">
      <w:bodyDiv w:val="1"/>
      <w:marLeft w:val="0"/>
      <w:marRight w:val="0"/>
      <w:marTop w:val="0"/>
      <w:marBottom w:val="0"/>
      <w:divBdr>
        <w:top w:val="none" w:sz="0" w:space="0" w:color="auto"/>
        <w:left w:val="none" w:sz="0" w:space="0" w:color="auto"/>
        <w:bottom w:val="none" w:sz="0" w:space="0" w:color="auto"/>
        <w:right w:val="none" w:sz="0" w:space="0" w:color="auto"/>
      </w:divBdr>
      <w:divsChild>
        <w:div w:id="334848727">
          <w:marLeft w:val="0"/>
          <w:marRight w:val="0"/>
          <w:marTop w:val="0"/>
          <w:marBottom w:val="0"/>
          <w:divBdr>
            <w:top w:val="none" w:sz="0" w:space="0" w:color="auto"/>
            <w:left w:val="none" w:sz="0" w:space="0" w:color="auto"/>
            <w:bottom w:val="none" w:sz="0" w:space="0" w:color="auto"/>
            <w:right w:val="none" w:sz="0" w:space="0" w:color="auto"/>
          </w:divBdr>
        </w:div>
      </w:divsChild>
    </w:div>
    <w:div w:id="1858539820">
      <w:bodyDiv w:val="1"/>
      <w:marLeft w:val="0"/>
      <w:marRight w:val="0"/>
      <w:marTop w:val="0"/>
      <w:marBottom w:val="0"/>
      <w:divBdr>
        <w:top w:val="none" w:sz="0" w:space="0" w:color="auto"/>
        <w:left w:val="none" w:sz="0" w:space="0" w:color="auto"/>
        <w:bottom w:val="none" w:sz="0" w:space="0" w:color="auto"/>
        <w:right w:val="none" w:sz="0" w:space="0" w:color="auto"/>
      </w:divBdr>
    </w:div>
    <w:div w:id="1910964885">
      <w:bodyDiv w:val="1"/>
      <w:marLeft w:val="0"/>
      <w:marRight w:val="0"/>
      <w:marTop w:val="0"/>
      <w:marBottom w:val="0"/>
      <w:divBdr>
        <w:top w:val="none" w:sz="0" w:space="0" w:color="auto"/>
        <w:left w:val="none" w:sz="0" w:space="0" w:color="auto"/>
        <w:bottom w:val="none" w:sz="0" w:space="0" w:color="auto"/>
        <w:right w:val="none" w:sz="0" w:space="0" w:color="auto"/>
      </w:divBdr>
    </w:div>
    <w:div w:id="2003658932">
      <w:bodyDiv w:val="1"/>
      <w:marLeft w:val="0"/>
      <w:marRight w:val="0"/>
      <w:marTop w:val="0"/>
      <w:marBottom w:val="0"/>
      <w:divBdr>
        <w:top w:val="none" w:sz="0" w:space="0" w:color="auto"/>
        <w:left w:val="none" w:sz="0" w:space="0" w:color="auto"/>
        <w:bottom w:val="none" w:sz="0" w:space="0" w:color="auto"/>
        <w:right w:val="none" w:sz="0" w:space="0" w:color="auto"/>
      </w:divBdr>
      <w:divsChild>
        <w:div w:id="1743747500">
          <w:marLeft w:val="0"/>
          <w:marRight w:val="0"/>
          <w:marTop w:val="0"/>
          <w:marBottom w:val="0"/>
          <w:divBdr>
            <w:top w:val="none" w:sz="0" w:space="0" w:color="auto"/>
            <w:left w:val="none" w:sz="0" w:space="0" w:color="auto"/>
            <w:bottom w:val="none" w:sz="0" w:space="0" w:color="auto"/>
            <w:right w:val="none" w:sz="0" w:space="0" w:color="auto"/>
          </w:divBdr>
        </w:div>
      </w:divsChild>
    </w:div>
    <w:div w:id="2014187381">
      <w:bodyDiv w:val="1"/>
      <w:marLeft w:val="0"/>
      <w:marRight w:val="0"/>
      <w:marTop w:val="0"/>
      <w:marBottom w:val="0"/>
      <w:divBdr>
        <w:top w:val="none" w:sz="0" w:space="0" w:color="auto"/>
        <w:left w:val="none" w:sz="0" w:space="0" w:color="auto"/>
        <w:bottom w:val="none" w:sz="0" w:space="0" w:color="auto"/>
        <w:right w:val="none" w:sz="0" w:space="0" w:color="auto"/>
      </w:divBdr>
    </w:div>
    <w:div w:id="2072607179">
      <w:bodyDiv w:val="1"/>
      <w:marLeft w:val="0"/>
      <w:marRight w:val="0"/>
      <w:marTop w:val="0"/>
      <w:marBottom w:val="0"/>
      <w:divBdr>
        <w:top w:val="none" w:sz="0" w:space="0" w:color="auto"/>
        <w:left w:val="none" w:sz="0" w:space="0" w:color="auto"/>
        <w:bottom w:val="none" w:sz="0" w:space="0" w:color="auto"/>
        <w:right w:val="none" w:sz="0" w:space="0" w:color="auto"/>
      </w:divBdr>
      <w:divsChild>
        <w:div w:id="823862591">
          <w:marLeft w:val="0"/>
          <w:marRight w:val="0"/>
          <w:marTop w:val="0"/>
          <w:marBottom w:val="0"/>
          <w:divBdr>
            <w:top w:val="none" w:sz="0" w:space="0" w:color="auto"/>
            <w:left w:val="none" w:sz="0" w:space="0" w:color="auto"/>
            <w:bottom w:val="none" w:sz="0" w:space="0" w:color="auto"/>
            <w:right w:val="none" w:sz="0" w:space="0" w:color="auto"/>
          </w:divBdr>
          <w:divsChild>
            <w:div w:id="2135362145">
              <w:marLeft w:val="0"/>
              <w:marRight w:val="0"/>
              <w:marTop w:val="0"/>
              <w:marBottom w:val="0"/>
              <w:divBdr>
                <w:top w:val="none" w:sz="0" w:space="0" w:color="auto"/>
                <w:left w:val="none" w:sz="0" w:space="0" w:color="auto"/>
                <w:bottom w:val="none" w:sz="0" w:space="0" w:color="auto"/>
                <w:right w:val="none" w:sz="0" w:space="0" w:color="auto"/>
              </w:divBdr>
              <w:divsChild>
                <w:div w:id="2072536364">
                  <w:marLeft w:val="0"/>
                  <w:marRight w:val="0"/>
                  <w:marTop w:val="0"/>
                  <w:marBottom w:val="0"/>
                  <w:divBdr>
                    <w:top w:val="none" w:sz="0" w:space="0" w:color="auto"/>
                    <w:left w:val="none" w:sz="0" w:space="0" w:color="auto"/>
                    <w:bottom w:val="none" w:sz="0" w:space="0" w:color="auto"/>
                    <w:right w:val="none" w:sz="0" w:space="0" w:color="auto"/>
                  </w:divBdr>
                  <w:divsChild>
                    <w:div w:id="6921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6971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87">
          <w:blockQuote w:val="1"/>
          <w:marLeft w:val="0"/>
          <w:marRight w:val="0"/>
          <w:marTop w:val="0"/>
          <w:marBottom w:val="300"/>
          <w:divBdr>
            <w:top w:val="none" w:sz="0" w:space="0" w:color="auto"/>
            <w:left w:val="none" w:sz="0" w:space="0" w:color="auto"/>
            <w:bottom w:val="none" w:sz="0" w:space="0" w:color="auto"/>
            <w:right w:val="none" w:sz="0" w:space="0" w:color="auto"/>
          </w:divBdr>
        </w:div>
        <w:div w:id="199785459">
          <w:marLeft w:val="0"/>
          <w:marRight w:val="0"/>
          <w:marTop w:val="0"/>
          <w:marBottom w:val="225"/>
          <w:divBdr>
            <w:top w:val="none" w:sz="0" w:space="0" w:color="auto"/>
            <w:left w:val="none" w:sz="0" w:space="0" w:color="auto"/>
            <w:bottom w:val="none" w:sz="0" w:space="0" w:color="auto"/>
            <w:right w:val="none" w:sz="0" w:space="0" w:color="auto"/>
          </w:divBdr>
          <w:divsChild>
            <w:div w:id="1796101776">
              <w:marLeft w:val="0"/>
              <w:marRight w:val="0"/>
              <w:marTop w:val="0"/>
              <w:marBottom w:val="0"/>
              <w:divBdr>
                <w:top w:val="none" w:sz="0" w:space="0" w:color="auto"/>
                <w:left w:val="none" w:sz="0" w:space="0" w:color="auto"/>
                <w:bottom w:val="none" w:sz="0" w:space="0" w:color="auto"/>
                <w:right w:val="none" w:sz="0" w:space="0" w:color="auto"/>
              </w:divBdr>
            </w:div>
            <w:div w:id="1888640635">
              <w:marLeft w:val="0"/>
              <w:marRight w:val="0"/>
              <w:marTop w:val="0"/>
              <w:marBottom w:val="0"/>
              <w:divBdr>
                <w:top w:val="none" w:sz="0" w:space="0" w:color="auto"/>
                <w:left w:val="none" w:sz="0" w:space="0" w:color="auto"/>
                <w:bottom w:val="none" w:sz="0" w:space="0" w:color="auto"/>
                <w:right w:val="none" w:sz="0" w:space="0" w:color="auto"/>
              </w:divBdr>
            </w:div>
            <w:div w:id="835338945">
              <w:marLeft w:val="0"/>
              <w:marRight w:val="0"/>
              <w:marTop w:val="0"/>
              <w:marBottom w:val="0"/>
              <w:divBdr>
                <w:top w:val="none" w:sz="0" w:space="0" w:color="auto"/>
                <w:left w:val="none" w:sz="0" w:space="0" w:color="auto"/>
                <w:bottom w:val="none" w:sz="0" w:space="0" w:color="auto"/>
                <w:right w:val="none" w:sz="0" w:space="0" w:color="auto"/>
              </w:divBdr>
            </w:div>
          </w:divsChild>
        </w:div>
        <w:div w:id="501895864">
          <w:marLeft w:val="0"/>
          <w:marRight w:val="0"/>
          <w:marTop w:val="0"/>
          <w:marBottom w:val="225"/>
          <w:divBdr>
            <w:top w:val="none" w:sz="0" w:space="0" w:color="auto"/>
            <w:left w:val="none" w:sz="0" w:space="0" w:color="auto"/>
            <w:bottom w:val="none" w:sz="0" w:space="0" w:color="auto"/>
            <w:right w:val="none" w:sz="0" w:space="0" w:color="auto"/>
          </w:divBdr>
          <w:divsChild>
            <w:div w:id="905724612">
              <w:marLeft w:val="0"/>
              <w:marRight w:val="0"/>
              <w:marTop w:val="0"/>
              <w:marBottom w:val="0"/>
              <w:divBdr>
                <w:top w:val="none" w:sz="0" w:space="0" w:color="auto"/>
                <w:left w:val="none" w:sz="0" w:space="0" w:color="auto"/>
                <w:bottom w:val="none" w:sz="0" w:space="0" w:color="auto"/>
                <w:right w:val="none" w:sz="0" w:space="0" w:color="auto"/>
              </w:divBdr>
            </w:div>
            <w:div w:id="2084794215">
              <w:marLeft w:val="0"/>
              <w:marRight w:val="0"/>
              <w:marTop w:val="0"/>
              <w:marBottom w:val="0"/>
              <w:divBdr>
                <w:top w:val="none" w:sz="0" w:space="0" w:color="auto"/>
                <w:left w:val="none" w:sz="0" w:space="0" w:color="auto"/>
                <w:bottom w:val="none" w:sz="0" w:space="0" w:color="auto"/>
                <w:right w:val="none" w:sz="0" w:space="0" w:color="auto"/>
              </w:divBdr>
            </w:div>
            <w:div w:id="19912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99106">
      <w:bodyDiv w:val="1"/>
      <w:marLeft w:val="0"/>
      <w:marRight w:val="0"/>
      <w:marTop w:val="0"/>
      <w:marBottom w:val="0"/>
      <w:divBdr>
        <w:top w:val="none" w:sz="0" w:space="0" w:color="auto"/>
        <w:left w:val="none" w:sz="0" w:space="0" w:color="auto"/>
        <w:bottom w:val="none" w:sz="0" w:space="0" w:color="auto"/>
        <w:right w:val="none" w:sz="0" w:space="0" w:color="auto"/>
      </w:divBdr>
      <w:divsChild>
        <w:div w:id="14536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35104366" TargetMode="External"/><Relationship Id="rId21" Type="http://schemas.openxmlformats.org/officeDocument/2006/relationships/hyperlink" Target="http://docs.cntd.ru/document/438845131" TargetMode="External"/><Relationship Id="rId42" Type="http://schemas.openxmlformats.org/officeDocument/2006/relationships/hyperlink" Target="http://docs.cntd.ru/document/422455462" TargetMode="External"/><Relationship Id="rId63" Type="http://schemas.openxmlformats.org/officeDocument/2006/relationships/hyperlink" Target="http://docs.cntd.ru/document/463514971" TargetMode="External"/><Relationship Id="rId84" Type="http://schemas.openxmlformats.org/officeDocument/2006/relationships/hyperlink" Target="http://docs.cntd.ru/document/463506012" TargetMode="External"/><Relationship Id="rId138" Type="http://schemas.openxmlformats.org/officeDocument/2006/relationships/hyperlink" Target="http://docs.cntd.ru/document/438845131" TargetMode="External"/><Relationship Id="rId159" Type="http://schemas.openxmlformats.org/officeDocument/2006/relationships/hyperlink" Target="http://docs.cntd.ru/document/463511516" TargetMode="External"/><Relationship Id="rId170" Type="http://schemas.openxmlformats.org/officeDocument/2006/relationships/hyperlink" Target="http://docs.cntd.ru/document/463506012" TargetMode="External"/><Relationship Id="rId191" Type="http://schemas.openxmlformats.org/officeDocument/2006/relationships/hyperlink" Target="http://docs.cntd.ru/document/463511516" TargetMode="External"/><Relationship Id="rId205" Type="http://schemas.openxmlformats.org/officeDocument/2006/relationships/hyperlink" Target="http://docs.cntd.ru/document/935104366" TargetMode="External"/><Relationship Id="rId226" Type="http://schemas.openxmlformats.org/officeDocument/2006/relationships/hyperlink" Target="http://docs.cntd.ru/document/422455462" TargetMode="External"/><Relationship Id="rId247" Type="http://schemas.openxmlformats.org/officeDocument/2006/relationships/hyperlink" Target="http://docs.cntd.ru/document/422455438" TargetMode="External"/><Relationship Id="rId107" Type="http://schemas.openxmlformats.org/officeDocument/2006/relationships/hyperlink" Target="http://docs.cntd.ru/document/463505700" TargetMode="External"/><Relationship Id="rId11" Type="http://schemas.openxmlformats.org/officeDocument/2006/relationships/hyperlink" Target="http://docs.cntd.ru/document/422455462" TargetMode="External"/><Relationship Id="rId32" Type="http://schemas.openxmlformats.org/officeDocument/2006/relationships/hyperlink" Target="http://docs.cntd.ru/document/935104862" TargetMode="External"/><Relationship Id="rId53" Type="http://schemas.openxmlformats.org/officeDocument/2006/relationships/hyperlink" Target="http://docs.cntd.ru/document/463506012" TargetMode="External"/><Relationship Id="rId74" Type="http://schemas.openxmlformats.org/officeDocument/2006/relationships/hyperlink" Target="http://docs.cntd.ru/document/422455438" TargetMode="External"/><Relationship Id="rId128" Type="http://schemas.openxmlformats.org/officeDocument/2006/relationships/hyperlink" Target="http://docs.cntd.ru/document/422455438" TargetMode="External"/><Relationship Id="rId149" Type="http://schemas.openxmlformats.org/officeDocument/2006/relationships/hyperlink" Target="http://docs.cntd.ru/document/935104366" TargetMode="External"/><Relationship Id="rId5" Type="http://schemas.openxmlformats.org/officeDocument/2006/relationships/webSettings" Target="webSettings.xml"/><Relationship Id="rId95" Type="http://schemas.openxmlformats.org/officeDocument/2006/relationships/hyperlink" Target="http://docs.cntd.ru/document/422455462" TargetMode="External"/><Relationship Id="rId160" Type="http://schemas.openxmlformats.org/officeDocument/2006/relationships/hyperlink" Target="http://docs.cntd.ru/document/463511516" TargetMode="External"/><Relationship Id="rId181" Type="http://schemas.openxmlformats.org/officeDocument/2006/relationships/hyperlink" Target="http://docs.cntd.ru/document/463514971" TargetMode="External"/><Relationship Id="rId216" Type="http://schemas.openxmlformats.org/officeDocument/2006/relationships/hyperlink" Target="http://docs.cntd.ru/document/422455462" TargetMode="External"/><Relationship Id="rId237" Type="http://schemas.openxmlformats.org/officeDocument/2006/relationships/hyperlink" Target="http://docs.cntd.ru/document/463514971" TargetMode="External"/><Relationship Id="rId258" Type="http://schemas.openxmlformats.org/officeDocument/2006/relationships/theme" Target="theme/theme1.xml"/><Relationship Id="rId22" Type="http://schemas.openxmlformats.org/officeDocument/2006/relationships/hyperlink" Target="http://docs.cntd.ru/document/438885691" TargetMode="External"/><Relationship Id="rId43" Type="http://schemas.openxmlformats.org/officeDocument/2006/relationships/hyperlink" Target="http://docs.cntd.ru/document/422455462" TargetMode="External"/><Relationship Id="rId64" Type="http://schemas.openxmlformats.org/officeDocument/2006/relationships/hyperlink" Target="http://docs.cntd.ru/document/422455462" TargetMode="External"/><Relationship Id="rId118" Type="http://schemas.openxmlformats.org/officeDocument/2006/relationships/hyperlink" Target="http://docs.cntd.ru/document/422455438" TargetMode="External"/><Relationship Id="rId139" Type="http://schemas.openxmlformats.org/officeDocument/2006/relationships/hyperlink" Target="http://docs.cntd.ru/document/422455462" TargetMode="External"/><Relationship Id="rId85" Type="http://schemas.openxmlformats.org/officeDocument/2006/relationships/hyperlink" Target="http://docs.cntd.ru/document/422455462" TargetMode="External"/><Relationship Id="rId150" Type="http://schemas.openxmlformats.org/officeDocument/2006/relationships/hyperlink" Target="http://docs.cntd.ru/document/935104366" TargetMode="External"/><Relationship Id="rId171" Type="http://schemas.openxmlformats.org/officeDocument/2006/relationships/hyperlink" Target="http://docs.cntd.ru/document/463511516" TargetMode="External"/><Relationship Id="rId192" Type="http://schemas.openxmlformats.org/officeDocument/2006/relationships/hyperlink" Target="http://docs.cntd.ru/document/463506012" TargetMode="External"/><Relationship Id="rId206" Type="http://schemas.openxmlformats.org/officeDocument/2006/relationships/hyperlink" Target="http://docs.cntd.ru/document/935104366" TargetMode="External"/><Relationship Id="rId227" Type="http://schemas.openxmlformats.org/officeDocument/2006/relationships/hyperlink" Target="http://docs.cntd.ru/document/935104366" TargetMode="External"/><Relationship Id="rId248" Type="http://schemas.openxmlformats.org/officeDocument/2006/relationships/hyperlink" Target="http://docs.cntd.ru/document/422455438" TargetMode="External"/><Relationship Id="rId12" Type="http://schemas.openxmlformats.org/officeDocument/2006/relationships/hyperlink" Target="http://docs.cntd.ru/document/422455438" TargetMode="External"/><Relationship Id="rId33" Type="http://schemas.openxmlformats.org/officeDocument/2006/relationships/hyperlink" Target="http://docs.cntd.ru/document/935104862" TargetMode="External"/><Relationship Id="rId108" Type="http://schemas.openxmlformats.org/officeDocument/2006/relationships/hyperlink" Target="http://docs.cntd.ru/document/463511516" TargetMode="External"/><Relationship Id="rId129" Type="http://schemas.openxmlformats.org/officeDocument/2006/relationships/hyperlink" Target="http://docs.cntd.ru/document/463514971" TargetMode="External"/><Relationship Id="rId54" Type="http://schemas.openxmlformats.org/officeDocument/2006/relationships/hyperlink" Target="http://docs.cntd.ru/document/438845131" TargetMode="External"/><Relationship Id="rId75" Type="http://schemas.openxmlformats.org/officeDocument/2006/relationships/hyperlink" Target="http://docs.cntd.ru/document/463506012" TargetMode="External"/><Relationship Id="rId96" Type="http://schemas.openxmlformats.org/officeDocument/2006/relationships/hyperlink" Target="http://docs.cntd.ru/document/422455462" TargetMode="External"/><Relationship Id="rId140" Type="http://schemas.openxmlformats.org/officeDocument/2006/relationships/hyperlink" Target="http://docs.cntd.ru/document/422455462" TargetMode="External"/><Relationship Id="rId161" Type="http://schemas.openxmlformats.org/officeDocument/2006/relationships/hyperlink" Target="http://docs.cntd.ru/document/463511516" TargetMode="External"/><Relationship Id="rId182" Type="http://schemas.openxmlformats.org/officeDocument/2006/relationships/hyperlink" Target="http://docs.cntd.ru/document/422455462" TargetMode="External"/><Relationship Id="rId217" Type="http://schemas.openxmlformats.org/officeDocument/2006/relationships/hyperlink" Target="http://docs.cntd.ru/document/42245546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docs.cntd.ru/document/935104366" TargetMode="External"/><Relationship Id="rId233" Type="http://schemas.openxmlformats.org/officeDocument/2006/relationships/hyperlink" Target="http://docs.cntd.ru/document/422455462" TargetMode="External"/><Relationship Id="rId238" Type="http://schemas.openxmlformats.org/officeDocument/2006/relationships/hyperlink" Target="http://docs.cntd.ru/document/463506012" TargetMode="External"/><Relationship Id="rId254" Type="http://schemas.openxmlformats.org/officeDocument/2006/relationships/hyperlink" Target="http://docs.cntd.ru/document/422455462" TargetMode="External"/><Relationship Id="rId259" Type="http://schemas.microsoft.com/office/2007/relationships/stylesWithEffects" Target="stylesWithEffects.xml"/><Relationship Id="rId23" Type="http://schemas.openxmlformats.org/officeDocument/2006/relationships/hyperlink" Target="http://docs.cntd.ru/document/9004937" TargetMode="External"/><Relationship Id="rId28" Type="http://schemas.openxmlformats.org/officeDocument/2006/relationships/hyperlink" Target="http://docs.cntd.ru/document/422455462" TargetMode="External"/><Relationship Id="rId49" Type="http://schemas.openxmlformats.org/officeDocument/2006/relationships/hyperlink" Target="http://docs.cntd.ru/document/422455462" TargetMode="External"/><Relationship Id="rId114" Type="http://schemas.openxmlformats.org/officeDocument/2006/relationships/hyperlink" Target="http://docs.cntd.ru/document/422455462" TargetMode="External"/><Relationship Id="rId119" Type="http://schemas.openxmlformats.org/officeDocument/2006/relationships/hyperlink" Target="http://docs.cntd.ru/document/935104862" TargetMode="External"/><Relationship Id="rId44" Type="http://schemas.openxmlformats.org/officeDocument/2006/relationships/hyperlink" Target="http://docs.cntd.ru/document/422455462" TargetMode="External"/><Relationship Id="rId60" Type="http://schemas.openxmlformats.org/officeDocument/2006/relationships/hyperlink" Target="http://docs.cntd.ru/document/935104862" TargetMode="External"/><Relationship Id="rId65" Type="http://schemas.openxmlformats.org/officeDocument/2006/relationships/hyperlink" Target="http://docs.cntd.ru/document/463506012" TargetMode="External"/><Relationship Id="rId81" Type="http://schemas.openxmlformats.org/officeDocument/2006/relationships/hyperlink" Target="http://docs.cntd.ru/document/422455438" TargetMode="External"/><Relationship Id="rId86" Type="http://schemas.openxmlformats.org/officeDocument/2006/relationships/hyperlink" Target="http://docs.cntd.ru/document/463506012" TargetMode="External"/><Relationship Id="rId130" Type="http://schemas.openxmlformats.org/officeDocument/2006/relationships/hyperlink" Target="http://docs.cntd.ru/document/422455438" TargetMode="External"/><Relationship Id="rId135" Type="http://schemas.openxmlformats.org/officeDocument/2006/relationships/hyperlink" Target="http://docs.cntd.ru/document/463514971" TargetMode="External"/><Relationship Id="rId151" Type="http://schemas.openxmlformats.org/officeDocument/2006/relationships/hyperlink" Target="http://docs.cntd.ru/document/422455438" TargetMode="External"/><Relationship Id="rId156" Type="http://schemas.openxmlformats.org/officeDocument/2006/relationships/hyperlink" Target="http://docs.cntd.ru/document/463511516" TargetMode="External"/><Relationship Id="rId177" Type="http://schemas.openxmlformats.org/officeDocument/2006/relationships/hyperlink" Target="http://docs.cntd.ru/document/463511516" TargetMode="External"/><Relationship Id="rId198" Type="http://schemas.openxmlformats.org/officeDocument/2006/relationships/hyperlink" Target="http://docs.cntd.ru/document/463514971" TargetMode="External"/><Relationship Id="rId172" Type="http://schemas.openxmlformats.org/officeDocument/2006/relationships/hyperlink" Target="http://docs.cntd.ru/document/463511516" TargetMode="External"/><Relationship Id="rId193" Type="http://schemas.openxmlformats.org/officeDocument/2006/relationships/hyperlink" Target="http://docs.cntd.ru/document/463506012" TargetMode="External"/><Relationship Id="rId202" Type="http://schemas.openxmlformats.org/officeDocument/2006/relationships/hyperlink" Target="http://docs.cntd.ru/document/935104366" TargetMode="External"/><Relationship Id="rId207" Type="http://schemas.openxmlformats.org/officeDocument/2006/relationships/hyperlink" Target="http://docs.cntd.ru/document/422455462" TargetMode="External"/><Relationship Id="rId223" Type="http://schemas.openxmlformats.org/officeDocument/2006/relationships/hyperlink" Target="http://docs.cntd.ru/document/463506012" TargetMode="External"/><Relationship Id="rId228" Type="http://schemas.openxmlformats.org/officeDocument/2006/relationships/hyperlink" Target="http://docs.cntd.ru/document/422455462" TargetMode="External"/><Relationship Id="rId244" Type="http://schemas.openxmlformats.org/officeDocument/2006/relationships/hyperlink" Target="http://docs.cntd.ru/document/422455462" TargetMode="External"/><Relationship Id="rId249" Type="http://schemas.openxmlformats.org/officeDocument/2006/relationships/hyperlink" Target="http://docs.cntd.ru/document/422455438" TargetMode="External"/><Relationship Id="rId13" Type="http://schemas.openxmlformats.org/officeDocument/2006/relationships/hyperlink" Target="http://docs.cntd.ru/document/463505700" TargetMode="External"/><Relationship Id="rId18" Type="http://schemas.openxmlformats.org/officeDocument/2006/relationships/hyperlink" Target="http://docs.cntd.ru/document/463511516" TargetMode="External"/><Relationship Id="rId39" Type="http://schemas.openxmlformats.org/officeDocument/2006/relationships/hyperlink" Target="http://docs.cntd.ru/document/422455462" TargetMode="External"/><Relationship Id="rId109" Type="http://schemas.openxmlformats.org/officeDocument/2006/relationships/hyperlink" Target="http://docs.cntd.ru/document/935104366" TargetMode="External"/><Relationship Id="rId34" Type="http://schemas.openxmlformats.org/officeDocument/2006/relationships/hyperlink" Target="http://docs.cntd.ru/document/463506012" TargetMode="External"/><Relationship Id="rId50" Type="http://schemas.openxmlformats.org/officeDocument/2006/relationships/hyperlink" Target="http://docs.cntd.ru/document/935104862" TargetMode="External"/><Relationship Id="rId55" Type="http://schemas.openxmlformats.org/officeDocument/2006/relationships/hyperlink" Target="http://docs.cntd.ru/document/422455462" TargetMode="External"/><Relationship Id="rId76" Type="http://schemas.openxmlformats.org/officeDocument/2006/relationships/hyperlink" Target="http://docs.cntd.ru/document/935104366" TargetMode="External"/><Relationship Id="rId97" Type="http://schemas.openxmlformats.org/officeDocument/2006/relationships/hyperlink" Target="http://docs.cntd.ru/document/463503975" TargetMode="External"/><Relationship Id="rId104" Type="http://schemas.openxmlformats.org/officeDocument/2006/relationships/hyperlink" Target="http://docs.cntd.ru/document/463511516" TargetMode="External"/><Relationship Id="rId120" Type="http://schemas.openxmlformats.org/officeDocument/2006/relationships/hyperlink" Target="http://docs.cntd.ru/document/422455462" TargetMode="External"/><Relationship Id="rId125" Type="http://schemas.openxmlformats.org/officeDocument/2006/relationships/hyperlink" Target="http://docs.cntd.ru/document/422455462" TargetMode="External"/><Relationship Id="rId141" Type="http://schemas.openxmlformats.org/officeDocument/2006/relationships/hyperlink" Target="http://docs.cntd.ru/document/463514971" TargetMode="External"/><Relationship Id="rId146" Type="http://schemas.openxmlformats.org/officeDocument/2006/relationships/hyperlink" Target="http://docs.cntd.ru/document/463514971" TargetMode="External"/><Relationship Id="rId167" Type="http://schemas.openxmlformats.org/officeDocument/2006/relationships/hyperlink" Target="http://docs.cntd.ru/document/463505700" TargetMode="External"/><Relationship Id="rId188" Type="http://schemas.openxmlformats.org/officeDocument/2006/relationships/hyperlink" Target="http://docs.cntd.ru/document/422455438" TargetMode="External"/><Relationship Id="rId7" Type="http://schemas.openxmlformats.org/officeDocument/2006/relationships/endnotes" Target="endnotes.xml"/><Relationship Id="rId71" Type="http://schemas.openxmlformats.org/officeDocument/2006/relationships/hyperlink" Target="http://docs.cntd.ru/document/422455462" TargetMode="External"/><Relationship Id="rId92" Type="http://schemas.openxmlformats.org/officeDocument/2006/relationships/hyperlink" Target="http://docs.cntd.ru/document/463511516" TargetMode="External"/><Relationship Id="rId162" Type="http://schemas.openxmlformats.org/officeDocument/2006/relationships/hyperlink" Target="http://docs.cntd.ru/document/463511516" TargetMode="External"/><Relationship Id="rId183" Type="http://schemas.openxmlformats.org/officeDocument/2006/relationships/hyperlink" Target="http://docs.cntd.ru/document/463506012" TargetMode="External"/><Relationship Id="rId213" Type="http://schemas.openxmlformats.org/officeDocument/2006/relationships/hyperlink" Target="http://docs.cntd.ru/document/422455462" TargetMode="External"/><Relationship Id="rId218" Type="http://schemas.openxmlformats.org/officeDocument/2006/relationships/hyperlink" Target="http://docs.cntd.ru/document/935123256" TargetMode="External"/><Relationship Id="rId234" Type="http://schemas.openxmlformats.org/officeDocument/2006/relationships/hyperlink" Target="http://docs.cntd.ru/document/422455438" TargetMode="External"/><Relationship Id="rId239" Type="http://schemas.openxmlformats.org/officeDocument/2006/relationships/hyperlink" Target="http://docs.cntd.ru/document/438845131" TargetMode="External"/><Relationship Id="rId2" Type="http://schemas.openxmlformats.org/officeDocument/2006/relationships/numbering" Target="numbering.xml"/><Relationship Id="rId29" Type="http://schemas.openxmlformats.org/officeDocument/2006/relationships/hyperlink" Target="http://docs.cntd.ru/document/935104862" TargetMode="External"/><Relationship Id="rId250" Type="http://schemas.openxmlformats.org/officeDocument/2006/relationships/hyperlink" Target="http://docs.cntd.ru/document/463511516" TargetMode="External"/><Relationship Id="rId255" Type="http://schemas.openxmlformats.org/officeDocument/2006/relationships/hyperlink" Target="http://docs.cntd.ru/document/935104366" TargetMode="External"/><Relationship Id="rId24" Type="http://schemas.openxmlformats.org/officeDocument/2006/relationships/hyperlink" Target="http://docs.cntd.ru/document/935100256" TargetMode="External"/><Relationship Id="rId40" Type="http://schemas.openxmlformats.org/officeDocument/2006/relationships/hyperlink" Target="http://docs.cntd.ru/document/463506012" TargetMode="External"/><Relationship Id="rId45" Type="http://schemas.openxmlformats.org/officeDocument/2006/relationships/hyperlink" Target="http://docs.cntd.ru/document/935104863" TargetMode="External"/><Relationship Id="rId66" Type="http://schemas.openxmlformats.org/officeDocument/2006/relationships/hyperlink" Target="http://docs.cntd.ru/document/935104366" TargetMode="External"/><Relationship Id="rId87" Type="http://schemas.openxmlformats.org/officeDocument/2006/relationships/hyperlink" Target="http://docs.cntd.ru/document/422455462" TargetMode="External"/><Relationship Id="rId110" Type="http://schemas.openxmlformats.org/officeDocument/2006/relationships/hyperlink" Target="http://docs.cntd.ru/document/422455438" TargetMode="External"/><Relationship Id="rId115" Type="http://schemas.openxmlformats.org/officeDocument/2006/relationships/hyperlink" Target="http://docs.cntd.ru/document/935104366" TargetMode="External"/><Relationship Id="rId131" Type="http://schemas.openxmlformats.org/officeDocument/2006/relationships/hyperlink" Target="http://docs.cntd.ru/document/463514971" TargetMode="External"/><Relationship Id="rId136" Type="http://schemas.openxmlformats.org/officeDocument/2006/relationships/hyperlink" Target="http://docs.cntd.ru/document/463506012" TargetMode="External"/><Relationship Id="rId157" Type="http://schemas.openxmlformats.org/officeDocument/2006/relationships/hyperlink" Target="http://docs.cntd.ru/document/935104366" TargetMode="External"/><Relationship Id="rId178" Type="http://schemas.openxmlformats.org/officeDocument/2006/relationships/hyperlink" Target="http://docs.cntd.ru/document/463511516" TargetMode="External"/><Relationship Id="rId61" Type="http://schemas.openxmlformats.org/officeDocument/2006/relationships/hyperlink" Target="http://docs.cntd.ru/document/422455462" TargetMode="External"/><Relationship Id="rId82" Type="http://schemas.openxmlformats.org/officeDocument/2006/relationships/hyperlink" Target="http://docs.cntd.ru/document/422455438" TargetMode="External"/><Relationship Id="rId152" Type="http://schemas.openxmlformats.org/officeDocument/2006/relationships/hyperlink" Target="http://docs.cntd.ru/document/463514971" TargetMode="External"/><Relationship Id="rId173" Type="http://schemas.openxmlformats.org/officeDocument/2006/relationships/hyperlink" Target="http://docs.cntd.ru/document/463511516" TargetMode="External"/><Relationship Id="rId194" Type="http://schemas.openxmlformats.org/officeDocument/2006/relationships/hyperlink" Target="http://docs.cntd.ru/document/463506012" TargetMode="External"/><Relationship Id="rId199" Type="http://schemas.openxmlformats.org/officeDocument/2006/relationships/hyperlink" Target="http://docs.cntd.ru/document/422455462" TargetMode="External"/><Relationship Id="rId203" Type="http://schemas.openxmlformats.org/officeDocument/2006/relationships/hyperlink" Target="http://docs.cntd.ru/document/463506012" TargetMode="External"/><Relationship Id="rId208" Type="http://schemas.openxmlformats.org/officeDocument/2006/relationships/hyperlink" Target="http://docs.cntd.ru/document/422455438" TargetMode="External"/><Relationship Id="rId229" Type="http://schemas.openxmlformats.org/officeDocument/2006/relationships/hyperlink" Target="http://docs.cntd.ru/document/935104366" TargetMode="External"/><Relationship Id="rId19" Type="http://schemas.openxmlformats.org/officeDocument/2006/relationships/hyperlink" Target="http://docs.cntd.ru/document/463514971" TargetMode="External"/><Relationship Id="rId224" Type="http://schemas.openxmlformats.org/officeDocument/2006/relationships/hyperlink" Target="http://docs.cntd.ru/document/422455462" TargetMode="External"/><Relationship Id="rId240" Type="http://schemas.openxmlformats.org/officeDocument/2006/relationships/hyperlink" Target="http://docs.cntd.ru/document/463511516" TargetMode="External"/><Relationship Id="rId245" Type="http://schemas.openxmlformats.org/officeDocument/2006/relationships/hyperlink" Target="http://docs.cntd.ru/document/422455462" TargetMode="External"/><Relationship Id="rId14" Type="http://schemas.openxmlformats.org/officeDocument/2006/relationships/hyperlink" Target="http://docs.cntd.ru/document/935115037" TargetMode="External"/><Relationship Id="rId30" Type="http://schemas.openxmlformats.org/officeDocument/2006/relationships/hyperlink" Target="http://docs.cntd.ru/document/935104862" TargetMode="External"/><Relationship Id="rId35" Type="http://schemas.openxmlformats.org/officeDocument/2006/relationships/hyperlink" Target="http://docs.cntd.ru/document/935104862" TargetMode="External"/><Relationship Id="rId56" Type="http://schemas.openxmlformats.org/officeDocument/2006/relationships/hyperlink" Target="http://docs.cntd.ru/document/901802257" TargetMode="External"/><Relationship Id="rId77" Type="http://schemas.openxmlformats.org/officeDocument/2006/relationships/hyperlink" Target="http://docs.cntd.ru/document/9004937" TargetMode="External"/><Relationship Id="rId100" Type="http://schemas.openxmlformats.org/officeDocument/2006/relationships/hyperlink" Target="http://docs.cntd.ru/document/463506012" TargetMode="External"/><Relationship Id="rId105" Type="http://schemas.openxmlformats.org/officeDocument/2006/relationships/hyperlink" Target="http://docs.cntd.ru/document/430565588" TargetMode="External"/><Relationship Id="rId126" Type="http://schemas.openxmlformats.org/officeDocument/2006/relationships/hyperlink" Target="http://docs.cntd.ru/document/422455462" TargetMode="External"/><Relationship Id="rId147" Type="http://schemas.openxmlformats.org/officeDocument/2006/relationships/hyperlink" Target="http://docs.cntd.ru/document/422455438" TargetMode="External"/><Relationship Id="rId168" Type="http://schemas.openxmlformats.org/officeDocument/2006/relationships/hyperlink" Target="http://docs.cntd.ru/document/463511516" TargetMode="External"/><Relationship Id="rId8" Type="http://schemas.openxmlformats.org/officeDocument/2006/relationships/hyperlink" Target="http://docs.cntd.ru/document/935104366" TargetMode="External"/><Relationship Id="rId51" Type="http://schemas.openxmlformats.org/officeDocument/2006/relationships/hyperlink" Target="http://docs.cntd.ru/document/935104862" TargetMode="External"/><Relationship Id="rId72" Type="http://schemas.openxmlformats.org/officeDocument/2006/relationships/hyperlink" Target="http://docs.cntd.ru/document/463506012" TargetMode="External"/><Relationship Id="rId93" Type="http://schemas.openxmlformats.org/officeDocument/2006/relationships/hyperlink" Target="http://docs.cntd.ru/document/422455438" TargetMode="External"/><Relationship Id="rId98" Type="http://schemas.openxmlformats.org/officeDocument/2006/relationships/hyperlink" Target="http://docs.cntd.ru/document/463511516" TargetMode="External"/><Relationship Id="rId121" Type="http://schemas.openxmlformats.org/officeDocument/2006/relationships/hyperlink" Target="http://docs.cntd.ru/document/463514971" TargetMode="External"/><Relationship Id="rId142" Type="http://schemas.openxmlformats.org/officeDocument/2006/relationships/hyperlink" Target="http://docs.cntd.ru/document/935104366" TargetMode="External"/><Relationship Id="rId163" Type="http://schemas.openxmlformats.org/officeDocument/2006/relationships/hyperlink" Target="http://docs.cntd.ru/document/422455462" TargetMode="External"/><Relationship Id="rId184" Type="http://schemas.openxmlformats.org/officeDocument/2006/relationships/hyperlink" Target="http://docs.cntd.ru/document/935104862" TargetMode="External"/><Relationship Id="rId189" Type="http://schemas.openxmlformats.org/officeDocument/2006/relationships/hyperlink" Target="http://docs.cntd.ru/document/463514971" TargetMode="External"/><Relationship Id="rId219" Type="http://schemas.openxmlformats.org/officeDocument/2006/relationships/hyperlink" Target="http://docs.cntd.ru/document/422455462" TargetMode="External"/><Relationship Id="rId3" Type="http://schemas.openxmlformats.org/officeDocument/2006/relationships/styles" Target="styles.xml"/><Relationship Id="rId214" Type="http://schemas.openxmlformats.org/officeDocument/2006/relationships/hyperlink" Target="http://docs.cntd.ru/document/422455438" TargetMode="External"/><Relationship Id="rId230" Type="http://schemas.openxmlformats.org/officeDocument/2006/relationships/hyperlink" Target="http://docs.cntd.ru/document/935104366" TargetMode="External"/><Relationship Id="rId235" Type="http://schemas.openxmlformats.org/officeDocument/2006/relationships/hyperlink" Target="http://docs.cntd.ru/document/935104862" TargetMode="External"/><Relationship Id="rId251" Type="http://schemas.openxmlformats.org/officeDocument/2006/relationships/hyperlink" Target="http://docs.cntd.ru/document/422455462" TargetMode="External"/><Relationship Id="rId256" Type="http://schemas.openxmlformats.org/officeDocument/2006/relationships/hyperlink" Target="http://docs.cntd.ru/document/422455462" TargetMode="External"/><Relationship Id="rId25" Type="http://schemas.openxmlformats.org/officeDocument/2006/relationships/hyperlink" Target="http://docs.cntd.ru/document/935104366" TargetMode="External"/><Relationship Id="rId46" Type="http://schemas.openxmlformats.org/officeDocument/2006/relationships/hyperlink" Target="http://docs.cntd.ru/document/9004937" TargetMode="External"/><Relationship Id="rId67" Type="http://schemas.openxmlformats.org/officeDocument/2006/relationships/hyperlink" Target="http://docs.cntd.ru/document/422455438" TargetMode="External"/><Relationship Id="rId116" Type="http://schemas.openxmlformats.org/officeDocument/2006/relationships/hyperlink" Target="http://docs.cntd.ru/document/422455438" TargetMode="External"/><Relationship Id="rId137" Type="http://schemas.openxmlformats.org/officeDocument/2006/relationships/hyperlink" Target="http://docs.cntd.ru/document/463511516" TargetMode="External"/><Relationship Id="rId158" Type="http://schemas.openxmlformats.org/officeDocument/2006/relationships/hyperlink" Target="http://docs.cntd.ru/document/463511516" TargetMode="External"/><Relationship Id="rId20" Type="http://schemas.openxmlformats.org/officeDocument/2006/relationships/hyperlink" Target="http://docs.cntd.ru/document/430565588" TargetMode="External"/><Relationship Id="rId41" Type="http://schemas.openxmlformats.org/officeDocument/2006/relationships/hyperlink" Target="http://docs.cntd.ru/document/438845131" TargetMode="External"/><Relationship Id="rId62" Type="http://schemas.openxmlformats.org/officeDocument/2006/relationships/hyperlink" Target="http://docs.cntd.ru/document/422455438" TargetMode="External"/><Relationship Id="rId83" Type="http://schemas.openxmlformats.org/officeDocument/2006/relationships/hyperlink" Target="http://docs.cntd.ru/document/422455462" TargetMode="External"/><Relationship Id="rId88" Type="http://schemas.openxmlformats.org/officeDocument/2006/relationships/hyperlink" Target="http://docs.cntd.ru/document/463511516" TargetMode="External"/><Relationship Id="rId111" Type="http://schemas.openxmlformats.org/officeDocument/2006/relationships/hyperlink" Target="http://docs.cntd.ru/document/422455462" TargetMode="External"/><Relationship Id="rId132" Type="http://schemas.openxmlformats.org/officeDocument/2006/relationships/hyperlink" Target="http://docs.cntd.ru/document/422455438" TargetMode="External"/><Relationship Id="rId153" Type="http://schemas.openxmlformats.org/officeDocument/2006/relationships/hyperlink" Target="http://docs.cntd.ru/document/422455438" TargetMode="External"/><Relationship Id="rId174" Type="http://schemas.openxmlformats.org/officeDocument/2006/relationships/hyperlink" Target="http://docs.cntd.ru/document/463506012" TargetMode="External"/><Relationship Id="rId179" Type="http://schemas.openxmlformats.org/officeDocument/2006/relationships/hyperlink" Target="http://docs.cntd.ru/document/463506012" TargetMode="External"/><Relationship Id="rId195" Type="http://schemas.openxmlformats.org/officeDocument/2006/relationships/hyperlink" Target="http://docs.cntd.ru/document/9005389" TargetMode="External"/><Relationship Id="rId209" Type="http://schemas.openxmlformats.org/officeDocument/2006/relationships/hyperlink" Target="http://docs.cntd.ru/document/463506012" TargetMode="External"/><Relationship Id="rId190" Type="http://schemas.openxmlformats.org/officeDocument/2006/relationships/hyperlink" Target="http://docs.cntd.ru/document/463506012" TargetMode="External"/><Relationship Id="rId204" Type="http://schemas.openxmlformats.org/officeDocument/2006/relationships/hyperlink" Target="http://docs.cntd.ru/document/935104366" TargetMode="External"/><Relationship Id="rId220" Type="http://schemas.openxmlformats.org/officeDocument/2006/relationships/hyperlink" Target="http://docs.cntd.ru/document/463506012" TargetMode="External"/><Relationship Id="rId225" Type="http://schemas.openxmlformats.org/officeDocument/2006/relationships/hyperlink" Target="http://docs.cntd.ru/document/422455462" TargetMode="External"/><Relationship Id="rId241" Type="http://schemas.openxmlformats.org/officeDocument/2006/relationships/hyperlink" Target="http://docs.cntd.ru/document/935104862" TargetMode="External"/><Relationship Id="rId246" Type="http://schemas.openxmlformats.org/officeDocument/2006/relationships/hyperlink" Target="http://docs.cntd.ru/document/422455462" TargetMode="External"/><Relationship Id="rId15" Type="http://schemas.openxmlformats.org/officeDocument/2006/relationships/hyperlink" Target="http://docs.cntd.ru/document/935123256" TargetMode="External"/><Relationship Id="rId36" Type="http://schemas.openxmlformats.org/officeDocument/2006/relationships/hyperlink" Target="http://docs.cntd.ru/document/422455438" TargetMode="External"/><Relationship Id="rId57" Type="http://schemas.openxmlformats.org/officeDocument/2006/relationships/hyperlink" Target="http://docs.cntd.ru/document/463514971" TargetMode="External"/><Relationship Id="rId106" Type="http://schemas.openxmlformats.org/officeDocument/2006/relationships/hyperlink" Target="http://docs.cntd.ru/document/430565588" TargetMode="External"/><Relationship Id="rId127" Type="http://schemas.openxmlformats.org/officeDocument/2006/relationships/hyperlink" Target="http://docs.cntd.ru/document/463514971" TargetMode="External"/><Relationship Id="rId10" Type="http://schemas.openxmlformats.org/officeDocument/2006/relationships/hyperlink" Target="http://docs.cntd.ru/document/935104862" TargetMode="External"/><Relationship Id="rId31" Type="http://schemas.openxmlformats.org/officeDocument/2006/relationships/hyperlink" Target="http://docs.cntd.ru/document/422455438" TargetMode="External"/><Relationship Id="rId52" Type="http://schemas.openxmlformats.org/officeDocument/2006/relationships/hyperlink" Target="http://docs.cntd.ru/document/463506012" TargetMode="External"/><Relationship Id="rId73" Type="http://schemas.openxmlformats.org/officeDocument/2006/relationships/hyperlink" Target="http://docs.cntd.ru/document/422455462" TargetMode="External"/><Relationship Id="rId78" Type="http://schemas.openxmlformats.org/officeDocument/2006/relationships/hyperlink" Target="http://docs.cntd.ru/document/935100256" TargetMode="External"/><Relationship Id="rId94" Type="http://schemas.openxmlformats.org/officeDocument/2006/relationships/hyperlink" Target="http://docs.cntd.ru/document/422455438" TargetMode="External"/><Relationship Id="rId99" Type="http://schemas.openxmlformats.org/officeDocument/2006/relationships/hyperlink" Target="http://docs.cntd.ru/document/463514971" TargetMode="External"/><Relationship Id="rId101" Type="http://schemas.openxmlformats.org/officeDocument/2006/relationships/hyperlink" Target="http://docs.cntd.ru/document/422455462" TargetMode="External"/><Relationship Id="rId122" Type="http://schemas.openxmlformats.org/officeDocument/2006/relationships/hyperlink" Target="http://docs.cntd.ru/document/422455462" TargetMode="External"/><Relationship Id="rId143" Type="http://schemas.openxmlformats.org/officeDocument/2006/relationships/hyperlink" Target="http://docs.cntd.ru/document/422455438" TargetMode="External"/><Relationship Id="rId148" Type="http://schemas.openxmlformats.org/officeDocument/2006/relationships/hyperlink" Target="http://docs.cntd.ru/document/422455462" TargetMode="External"/><Relationship Id="rId164" Type="http://schemas.openxmlformats.org/officeDocument/2006/relationships/hyperlink" Target="http://docs.cntd.ru/document/463511516" TargetMode="External"/><Relationship Id="rId169" Type="http://schemas.openxmlformats.org/officeDocument/2006/relationships/hyperlink" Target="http://docs.cntd.ru/document/935104862" TargetMode="External"/><Relationship Id="rId185" Type="http://schemas.openxmlformats.org/officeDocument/2006/relationships/hyperlink" Target="http://docs.cntd.ru/document/422455438" TargetMode="External"/><Relationship Id="rId4" Type="http://schemas.openxmlformats.org/officeDocument/2006/relationships/settings" Target="settings.xml"/><Relationship Id="rId9" Type="http://schemas.openxmlformats.org/officeDocument/2006/relationships/hyperlink" Target="http://docs.cntd.ru/document/935104863" TargetMode="External"/><Relationship Id="rId180" Type="http://schemas.openxmlformats.org/officeDocument/2006/relationships/hyperlink" Target="http://docs.cntd.ru/document/463511516" TargetMode="External"/><Relationship Id="rId210" Type="http://schemas.openxmlformats.org/officeDocument/2006/relationships/hyperlink" Target="http://docs.cntd.ru/document/422455462" TargetMode="External"/><Relationship Id="rId215" Type="http://schemas.openxmlformats.org/officeDocument/2006/relationships/hyperlink" Target="http://docs.cntd.ru/document/463506012" TargetMode="External"/><Relationship Id="rId236" Type="http://schemas.openxmlformats.org/officeDocument/2006/relationships/hyperlink" Target="http://docs.cntd.ru/document/422455438" TargetMode="External"/><Relationship Id="rId257" Type="http://schemas.openxmlformats.org/officeDocument/2006/relationships/fontTable" Target="fontTable.xml"/><Relationship Id="rId26" Type="http://schemas.openxmlformats.org/officeDocument/2006/relationships/hyperlink" Target="http://docs.cntd.ru/document/422455462" TargetMode="External"/><Relationship Id="rId231" Type="http://schemas.openxmlformats.org/officeDocument/2006/relationships/hyperlink" Target="http://docs.cntd.ru/document/935104862" TargetMode="External"/><Relationship Id="rId252" Type="http://schemas.openxmlformats.org/officeDocument/2006/relationships/hyperlink" Target="http://docs.cntd.ru/document/935104862" TargetMode="External"/><Relationship Id="rId47" Type="http://schemas.openxmlformats.org/officeDocument/2006/relationships/hyperlink" Target="http://docs.cntd.ru/document/935100256" TargetMode="External"/><Relationship Id="rId68" Type="http://schemas.openxmlformats.org/officeDocument/2006/relationships/hyperlink" Target="http://docs.cntd.ru/document/422455462" TargetMode="External"/><Relationship Id="rId89" Type="http://schemas.openxmlformats.org/officeDocument/2006/relationships/hyperlink" Target="http://docs.cntd.ru/document/463511516" TargetMode="External"/><Relationship Id="rId112" Type="http://schemas.openxmlformats.org/officeDocument/2006/relationships/hyperlink" Target="http://docs.cntd.ru/document/422455438" TargetMode="External"/><Relationship Id="rId133" Type="http://schemas.openxmlformats.org/officeDocument/2006/relationships/hyperlink" Target="http://docs.cntd.ru/document/463514971" TargetMode="External"/><Relationship Id="rId154" Type="http://schemas.openxmlformats.org/officeDocument/2006/relationships/hyperlink" Target="http://docs.cntd.ru/document/463506012" TargetMode="External"/><Relationship Id="rId175" Type="http://schemas.openxmlformats.org/officeDocument/2006/relationships/hyperlink" Target="http://docs.cntd.ru/document/463511516" TargetMode="External"/><Relationship Id="rId196" Type="http://schemas.openxmlformats.org/officeDocument/2006/relationships/hyperlink" Target="http://docs.cntd.ru/document/463506012" TargetMode="External"/><Relationship Id="rId200" Type="http://schemas.openxmlformats.org/officeDocument/2006/relationships/hyperlink" Target="http://docs.cntd.ru/document/935104366" TargetMode="External"/><Relationship Id="rId16" Type="http://schemas.openxmlformats.org/officeDocument/2006/relationships/hyperlink" Target="http://docs.cntd.ru/document/463506012" TargetMode="External"/><Relationship Id="rId221" Type="http://schemas.openxmlformats.org/officeDocument/2006/relationships/hyperlink" Target="http://docs.cntd.ru/document/463511516" TargetMode="External"/><Relationship Id="rId242" Type="http://schemas.openxmlformats.org/officeDocument/2006/relationships/hyperlink" Target="http://docs.cntd.ru/document/463506012" TargetMode="External"/><Relationship Id="rId37" Type="http://schemas.openxmlformats.org/officeDocument/2006/relationships/hyperlink" Target="http://docs.cntd.ru/document/935104862" TargetMode="External"/><Relationship Id="rId58" Type="http://schemas.openxmlformats.org/officeDocument/2006/relationships/hyperlink" Target="http://docs.cntd.ru/document/463514971" TargetMode="External"/><Relationship Id="rId79" Type="http://schemas.openxmlformats.org/officeDocument/2006/relationships/hyperlink" Target="http://docs.cntd.ru/document/935104863" TargetMode="External"/><Relationship Id="rId102" Type="http://schemas.openxmlformats.org/officeDocument/2006/relationships/hyperlink" Target="http://docs.cntd.ru/document/463503975" TargetMode="External"/><Relationship Id="rId123" Type="http://schemas.openxmlformats.org/officeDocument/2006/relationships/hyperlink" Target="http://docs.cntd.ru/document/422455438" TargetMode="External"/><Relationship Id="rId144" Type="http://schemas.openxmlformats.org/officeDocument/2006/relationships/hyperlink" Target="http://docs.cntd.ru/document/935104366" TargetMode="External"/><Relationship Id="rId90" Type="http://schemas.openxmlformats.org/officeDocument/2006/relationships/hyperlink" Target="http://docs.cntd.ru/document/422455438" TargetMode="External"/><Relationship Id="rId165" Type="http://schemas.openxmlformats.org/officeDocument/2006/relationships/hyperlink" Target="http://docs.cntd.ru/document/935115037" TargetMode="External"/><Relationship Id="rId186" Type="http://schemas.openxmlformats.org/officeDocument/2006/relationships/hyperlink" Target="http://docs.cntd.ru/document/463506012" TargetMode="External"/><Relationship Id="rId211" Type="http://schemas.openxmlformats.org/officeDocument/2006/relationships/hyperlink" Target="http://docs.cntd.ru/document/422455438" TargetMode="External"/><Relationship Id="rId232" Type="http://schemas.openxmlformats.org/officeDocument/2006/relationships/hyperlink" Target="http://docs.cntd.ru/document/422455462" TargetMode="External"/><Relationship Id="rId253" Type="http://schemas.openxmlformats.org/officeDocument/2006/relationships/hyperlink" Target="http://docs.cntd.ru/document/422455462" TargetMode="External"/><Relationship Id="rId27" Type="http://schemas.openxmlformats.org/officeDocument/2006/relationships/hyperlink" Target="http://docs.cntd.ru/document/935104366" TargetMode="External"/><Relationship Id="rId48" Type="http://schemas.openxmlformats.org/officeDocument/2006/relationships/hyperlink" Target="http://docs.cntd.ru/document/935104366" TargetMode="External"/><Relationship Id="rId69" Type="http://schemas.openxmlformats.org/officeDocument/2006/relationships/hyperlink" Target="http://docs.cntd.ru/document/422455438" TargetMode="External"/><Relationship Id="rId113" Type="http://schemas.openxmlformats.org/officeDocument/2006/relationships/hyperlink" Target="http://docs.cntd.ru/document/463506012" TargetMode="External"/><Relationship Id="rId134" Type="http://schemas.openxmlformats.org/officeDocument/2006/relationships/hyperlink" Target="http://docs.cntd.ru/document/422455438" TargetMode="External"/><Relationship Id="rId80" Type="http://schemas.openxmlformats.org/officeDocument/2006/relationships/hyperlink" Target="http://docs.cntd.ru/document/422455438" TargetMode="External"/><Relationship Id="rId155" Type="http://schemas.openxmlformats.org/officeDocument/2006/relationships/hyperlink" Target="http://docs.cntd.ru/document/463514971" TargetMode="External"/><Relationship Id="rId176" Type="http://schemas.openxmlformats.org/officeDocument/2006/relationships/hyperlink" Target="http://docs.cntd.ru/document/463511516" TargetMode="External"/><Relationship Id="rId197" Type="http://schemas.openxmlformats.org/officeDocument/2006/relationships/hyperlink" Target="http://docs.cntd.ru/document/463506012" TargetMode="External"/><Relationship Id="rId201" Type="http://schemas.openxmlformats.org/officeDocument/2006/relationships/hyperlink" Target="http://docs.cntd.ru/document/422455462" TargetMode="External"/><Relationship Id="rId222" Type="http://schemas.openxmlformats.org/officeDocument/2006/relationships/hyperlink" Target="http://docs.cntd.ru/document/463514971" TargetMode="External"/><Relationship Id="rId243" Type="http://schemas.openxmlformats.org/officeDocument/2006/relationships/hyperlink" Target="http://docs.cntd.ru/document/422455438" TargetMode="External"/><Relationship Id="rId17" Type="http://schemas.openxmlformats.org/officeDocument/2006/relationships/hyperlink" Target="http://docs.cntd.ru/document/463503975" TargetMode="External"/><Relationship Id="rId38" Type="http://schemas.openxmlformats.org/officeDocument/2006/relationships/hyperlink" Target="http://docs.cntd.ru/document/935104862" TargetMode="External"/><Relationship Id="rId59" Type="http://schemas.openxmlformats.org/officeDocument/2006/relationships/hyperlink" Target="http://docs.cntd.ru/document/463514971" TargetMode="External"/><Relationship Id="rId103" Type="http://schemas.openxmlformats.org/officeDocument/2006/relationships/hyperlink" Target="http://docs.cntd.ru/document/902389617" TargetMode="External"/><Relationship Id="rId124" Type="http://schemas.openxmlformats.org/officeDocument/2006/relationships/hyperlink" Target="http://docs.cntd.ru/document/422455462" TargetMode="External"/><Relationship Id="rId70" Type="http://schemas.openxmlformats.org/officeDocument/2006/relationships/hyperlink" Target="http://docs.cntd.ru/document/438885691" TargetMode="External"/><Relationship Id="rId91" Type="http://schemas.openxmlformats.org/officeDocument/2006/relationships/hyperlink" Target="http://docs.cntd.ru/document/463506012" TargetMode="External"/><Relationship Id="rId145" Type="http://schemas.openxmlformats.org/officeDocument/2006/relationships/hyperlink" Target="http://docs.cntd.ru/document/422455438" TargetMode="External"/><Relationship Id="rId166" Type="http://schemas.openxmlformats.org/officeDocument/2006/relationships/hyperlink" Target="http://docs.cntd.ru/document/935104862" TargetMode="External"/><Relationship Id="rId187" Type="http://schemas.openxmlformats.org/officeDocument/2006/relationships/hyperlink" Target="http://docs.cntd.ru/document/4635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023C-83C4-479A-AEDA-811BB74E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14342</Words>
  <Characters>81752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cp:lastPrinted>2018-01-15T12:13:00Z</cp:lastPrinted>
  <dcterms:created xsi:type="dcterms:W3CDTF">2018-05-18T05:37:00Z</dcterms:created>
  <dcterms:modified xsi:type="dcterms:W3CDTF">2018-05-18T05:37:00Z</dcterms:modified>
</cp:coreProperties>
</file>