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EAE" w:rsidRPr="00257EAE" w:rsidRDefault="00257EAE" w:rsidP="00257EAE">
      <w:pPr>
        <w:spacing w:before="0" w:beforeAutospacing="0" w:after="0" w:afterAutospacing="0"/>
        <w:jc w:val="center"/>
        <w:rPr>
          <w:rFonts w:ascii="Times New Roman" w:eastAsia="Times New Roman" w:hAnsi="Times New Roman" w:cs="Times New Roman"/>
          <w:sz w:val="28"/>
          <w:szCs w:val="28"/>
          <w:lang w:eastAsia="ru-RU"/>
        </w:rPr>
      </w:pPr>
      <w:bookmarkStart w:id="0" w:name="_GoBack"/>
      <w:bookmarkEnd w:id="0"/>
      <w:r w:rsidRPr="00257EAE">
        <w:rPr>
          <w:rFonts w:ascii="Times New Roman" w:eastAsia="Arial Unicode MS" w:hAnsi="Times New Roman" w:cs="Times New Roman"/>
          <w:color w:val="000000"/>
          <w:sz w:val="28"/>
          <w:szCs w:val="28"/>
          <w:lang w:eastAsia="ru-RU"/>
        </w:rPr>
        <w:t>РОССИЙСКАЯ ФЕДЕРАЦИЯ ФЕДЕРАЛЬНЫЙ ЗАКОН О ПЕРСОНАЛЬНЫХ ДАННЫХ</w:t>
      </w:r>
    </w:p>
    <w:p w:rsid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Принят</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Государственной Думой 8 июля 2006 года</w:t>
      </w:r>
    </w:p>
    <w:p w:rsid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Одобрен Советом Федерации 14 июля 2006 года</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p>
    <w:p w:rsidR="00257EAE" w:rsidRDefault="00257EAE" w:rsidP="00257EAE">
      <w:pPr>
        <w:spacing w:before="0" w:beforeAutospacing="0" w:after="0" w:afterAutospacing="0"/>
        <w:jc w:val="center"/>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Список изменяющих документов (в ред. Федеральных законов от 25.11.2009 N 266-ФЗ, от 27.12.2009 N 363-ФЗ, от 28.06.2010 N 123-ФЗ, от 27.07.2010 N 204-ФЗ, от 27.07.2010 N 227-ФЗ, от 29.11.2010 N 313-ФЗ от 23.12.2010 N 359-ФЗ, от 04.06.2011 N 123-ФЗ, от 25.07.2011 N 261-ФЗ, от 05.04.2013 N 43-ФЗ, от 23.07.2013 N 205-ФЗ, от 21.12.2013 N 363-ФЗ, от 04.06.2014 N 142-ФЗ, от 21.07.2014 N 216-ФЗ, с изм., внесенными Федеральным законом от 21.07.2014 N 242-ФЗ)</w:t>
      </w:r>
    </w:p>
    <w:p w:rsidR="00257EAE" w:rsidRPr="00257EAE" w:rsidRDefault="00257EAE" w:rsidP="00257EAE">
      <w:pPr>
        <w:spacing w:before="0" w:beforeAutospacing="0" w:after="0" w:afterAutospacing="0"/>
        <w:jc w:val="center"/>
        <w:rPr>
          <w:rFonts w:ascii="Times New Roman" w:eastAsia="Times New Roman" w:hAnsi="Times New Roman" w:cs="Times New Roman"/>
          <w:sz w:val="28"/>
          <w:szCs w:val="28"/>
          <w:lang w:eastAsia="ru-RU"/>
        </w:rPr>
      </w:pP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Глава 1. ОБЩИЕ ПОЛОЖЕНИЯ</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 Сфера действия настоящего Федерального закона</w:t>
      </w:r>
    </w:p>
    <w:p w:rsidR="00257EAE" w:rsidRPr="00257EAE" w:rsidRDefault="00257EAE" w:rsidP="00257EAE">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w:t>
      </w:r>
      <w:r w:rsidRPr="00257EAE">
        <w:rPr>
          <w:rFonts w:ascii="Times New Roman" w:eastAsia="Arial Unicode MS" w:hAnsi="Times New Roman" w:cs="Times New Roman"/>
          <w:color w:val="000000"/>
          <w:sz w:val="28"/>
          <w:szCs w:val="28"/>
          <w:lang w:eastAsia="ru-RU"/>
        </w:rPr>
        <w:softHyphen/>
      </w:r>
      <w:r>
        <w:rPr>
          <w:rFonts w:ascii="Times New Roman" w:eastAsia="Arial Unicode MS" w:hAnsi="Times New Roman" w:cs="Times New Roman"/>
          <w:color w:val="000000"/>
          <w:sz w:val="28"/>
          <w:szCs w:val="28"/>
          <w:lang w:eastAsia="ru-RU"/>
        </w:rPr>
        <w:t>-</w:t>
      </w:r>
      <w:r w:rsidRPr="00257EAE">
        <w:rPr>
          <w:rFonts w:ascii="Times New Roman" w:eastAsia="Arial Unicode MS" w:hAnsi="Times New Roman" w:cs="Times New Roman"/>
          <w:color w:val="000000"/>
          <w:sz w:val="28"/>
          <w:szCs w:val="28"/>
          <w:lang w:eastAsia="ru-RU"/>
        </w:rPr>
        <w:t>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(часть 1 в ред. Федерального закона от 25.07.2011 N 261-ФЗ)</w:t>
      </w:r>
    </w:p>
    <w:p w:rsidR="00257EAE" w:rsidRPr="00257EAE" w:rsidRDefault="00257EAE" w:rsidP="00257EAE">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Действие настоящего Федерального закона не распространяется на отношения, возникающие при:</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утратил силу. - Федеральный закон от 25.07.2011 N 261-ФЗ;</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обработке персональных данных, отнесенных в установленном порядке к сведениям, составляющим государственную тайну;</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lastRenderedPageBreak/>
        <w:t xml:space="preserve">- </w:t>
      </w:r>
      <w:r w:rsidRPr="00257EAE">
        <w:rPr>
          <w:rFonts w:ascii="Times New Roman" w:eastAsia="Arial Unicode MS" w:hAnsi="Times New Roman" w:cs="Times New Roman"/>
          <w:color w:val="000000"/>
          <w:sz w:val="28"/>
          <w:szCs w:val="28"/>
          <w:lang w:eastAsia="ru-RU"/>
        </w:rPr>
        <w:t>предоставлении уполномоченными органами информации о деятельности судов в</w:t>
      </w: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(п. 5 введен Федеральным законом от 28.06.2010 N 123-ФЗ)</w:t>
      </w:r>
    </w:p>
    <w:p w:rsidR="00257EAE" w:rsidRPr="00257EAE" w:rsidRDefault="00257EAE" w:rsidP="00257EAE">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2. Цель настоящего Федерального закона</w:t>
      </w: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57EAE" w:rsidRPr="00257EAE" w:rsidRDefault="00257EAE" w:rsidP="00257EAE">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3. Основные понятия, используемые в настоящем Федеральном законе</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257EAE">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целях настоящего Федерального закона используются следующие основные понятия:</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автоматизированная обработка персональных данных - обработка персональных данных с помощью средств вычислительной техники;</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распространение персональных данных - действия, направленные на раскрытие персональных данных неопределенному кругу лиц;</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 xml:space="preserve">обезличивание персональных данных - действия, в результате которых становится невозможным без использования дополнительной информации </w:t>
      </w:r>
      <w:r w:rsidRPr="00257EAE">
        <w:rPr>
          <w:rFonts w:ascii="Times New Roman" w:eastAsia="Arial Unicode MS" w:hAnsi="Times New Roman" w:cs="Times New Roman"/>
          <w:color w:val="000000"/>
          <w:sz w:val="28"/>
          <w:szCs w:val="28"/>
          <w:lang w:eastAsia="ru-RU"/>
        </w:rPr>
        <w:lastRenderedPageBreak/>
        <w:t>определить принадлежность персональных данных конкретному субъекту персональных данных;</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57EAE" w:rsidRPr="00257EAE" w:rsidRDefault="00257EAE" w:rsidP="00257EAE">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4. Законодательство Российской Федерации в области персональных данных</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4A4DB8">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операторов или возлагающие на операторов не предусмотренные федеральными законами обязанности, и подлежат официальному опубликованию.</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(часть 2 в ред. Федерального закона от 25.07.2011 N 261 -ФЗ)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Г</w:t>
      </w:r>
      <w:r w:rsidR="004A4DB8">
        <w:rPr>
          <w:rFonts w:ascii="Times New Roman" w:eastAsia="Arial Unicode MS" w:hAnsi="Times New Roman" w:cs="Times New Roman"/>
          <w:color w:val="000000"/>
          <w:sz w:val="28"/>
          <w:szCs w:val="28"/>
          <w:lang w:eastAsia="ru-RU"/>
        </w:rPr>
        <w:tab/>
      </w:r>
      <w:r w:rsidRPr="00257EAE">
        <w:rPr>
          <w:rFonts w:ascii="Times New Roman" w:eastAsia="Arial Unicode MS" w:hAnsi="Times New Roman" w:cs="Times New Roman"/>
          <w:color w:val="000000"/>
          <w:sz w:val="28"/>
          <w:szCs w:val="28"/>
          <w:lang w:eastAsia="ru-RU"/>
        </w:rPr>
        <w:t>лава 2. ПРИНЦИПЫ И УСЛОВИЯ ОБРАБОТКИ ПЕРСОНАЛЬНЫХ ДАННЫХ</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5. Принципы обработки персональных данных</w:t>
      </w:r>
      <w:r w:rsidR="004A4DB8">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должна осуществляться на законной и справедливой основе.</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lastRenderedPageBreak/>
        <w:t xml:space="preserve">- </w:t>
      </w:r>
      <w:r w:rsidR="00257EAE" w:rsidRPr="00257EAE">
        <w:rPr>
          <w:rFonts w:ascii="Times New Roman" w:eastAsia="Arial Unicode MS" w:hAnsi="Times New Roman" w:cs="Times New Roman"/>
          <w:color w:val="000000"/>
          <w:sz w:val="28"/>
          <w:szCs w:val="28"/>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Обработке подлежат только персональные данные, которые отвечают целям их обработки.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6. Условия обработки персональных данных</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bookmarkStart w:id="1" w:name="bookmark0"/>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с согласия субъекта персональных данных на обработку его персональных данных;</w:t>
      </w:r>
      <w:bookmarkEnd w:id="1"/>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257EAE" w:rsidRPr="00257EAE" w:rsidRDefault="004A4DB8" w:rsidP="00257EAE">
      <w:pPr>
        <w:spacing w:before="0" w:beforeAutospacing="0" w:after="0" w:afterAutospacing="0"/>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включая регистрацию субъекта </w:t>
      </w:r>
      <w:r w:rsidR="00257EAE" w:rsidRPr="00257EAE">
        <w:rPr>
          <w:rFonts w:ascii="Times New Roman" w:eastAsia="Arial Unicode MS" w:hAnsi="Times New Roman" w:cs="Times New Roman"/>
          <w:color w:val="000000"/>
          <w:sz w:val="28"/>
          <w:szCs w:val="28"/>
          <w:lang w:eastAsia="ru-RU"/>
        </w:rPr>
        <w:lastRenderedPageBreak/>
        <w:t>персональных данных на едином портале государственных и муниципальных услуг и (или) региональных порталах государственных и муниципальных услуг;</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(в ред. Федерального закона от 05.04.2013 N 43-ФЗ)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 xml:space="preserve">(п. 5 в ред. Федерального закона от 21.12.2013 N </w:t>
      </w:r>
      <w:proofErr w:type="spellStart"/>
      <w:r w:rsidRPr="00257EAE">
        <w:rPr>
          <w:rFonts w:ascii="Times New Roman" w:eastAsia="Arial Unicode MS" w:hAnsi="Times New Roman" w:cs="Times New Roman"/>
          <w:color w:val="000000"/>
          <w:sz w:val="28"/>
          <w:szCs w:val="28"/>
          <w:lang w:eastAsia="ru-RU"/>
        </w:rPr>
        <w:t>ЗбЗ</w:t>
      </w:r>
      <w:proofErr w:type="spellEnd"/>
      <w:r w:rsidRPr="00257EAE">
        <w:rPr>
          <w:rFonts w:ascii="Times New Roman" w:eastAsia="Arial Unicode MS" w:hAnsi="Times New Roman" w:cs="Times New Roman"/>
          <w:color w:val="000000"/>
          <w:sz w:val="28"/>
          <w:szCs w:val="28"/>
          <w:lang w:eastAsia="ru-RU"/>
        </w:rPr>
        <w:t>-ФЗ)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обработка персональных данных осуществляется в статистических или иных исследовательских целях, за исключением целей, указанных в </w:t>
      </w:r>
      <w:r w:rsidR="00257EAE" w:rsidRPr="00257EAE">
        <w:rPr>
          <w:rFonts w:ascii="Times New Roman" w:eastAsia="Arial Unicode MS" w:hAnsi="Times New Roman" w:cs="Times New Roman"/>
          <w:color w:val="0000FF"/>
          <w:sz w:val="28"/>
          <w:szCs w:val="28"/>
          <w:lang w:eastAsia="ru-RU"/>
        </w:rPr>
        <w:t xml:space="preserve">статье 15 </w:t>
      </w:r>
      <w:r w:rsidR="00257EAE" w:rsidRPr="00257EAE">
        <w:rPr>
          <w:rFonts w:ascii="Times New Roman" w:eastAsia="Arial Unicode MS" w:hAnsi="Times New Roman" w:cs="Times New Roman"/>
          <w:color w:val="000000"/>
          <w:sz w:val="28"/>
          <w:szCs w:val="28"/>
          <w:lang w:eastAsia="ru-RU"/>
        </w:rPr>
        <w:t>настоящего Федерального закона, при условии обязательного обезличивания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Особенности обработки специальных категорий персональных данных, а также биометрических персональных данных устанавливаются соответственно </w:t>
      </w:r>
      <w:r w:rsidR="00257EAE" w:rsidRPr="00257EAE">
        <w:rPr>
          <w:rFonts w:ascii="Times New Roman" w:eastAsia="Arial Unicode MS" w:hAnsi="Times New Roman" w:cs="Times New Roman"/>
          <w:color w:val="0000FF"/>
          <w:sz w:val="28"/>
          <w:szCs w:val="28"/>
          <w:lang w:eastAsia="ru-RU"/>
        </w:rPr>
        <w:t xml:space="preserve">статьями 10 </w:t>
      </w:r>
      <w:r w:rsidR="00257EAE" w:rsidRPr="00257EAE">
        <w:rPr>
          <w:rFonts w:ascii="Times New Roman" w:eastAsia="Arial Unicode MS" w:hAnsi="Times New Roman" w:cs="Times New Roman"/>
          <w:color w:val="000000"/>
          <w:sz w:val="28"/>
          <w:szCs w:val="28"/>
          <w:lang w:eastAsia="ru-RU"/>
        </w:rPr>
        <w:t xml:space="preserve">и </w:t>
      </w:r>
      <w:r w:rsidR="00257EAE" w:rsidRPr="00257EAE">
        <w:rPr>
          <w:rFonts w:ascii="Times New Roman" w:eastAsia="Arial Unicode MS" w:hAnsi="Times New Roman" w:cs="Times New Roman"/>
          <w:color w:val="0000FF"/>
          <w:sz w:val="28"/>
          <w:szCs w:val="28"/>
          <w:lang w:eastAsia="ru-RU"/>
        </w:rPr>
        <w:t xml:space="preserve">11 </w:t>
      </w:r>
      <w:r w:rsidR="00257EAE" w:rsidRPr="00257EAE">
        <w:rPr>
          <w:rFonts w:ascii="Times New Roman" w:eastAsia="Arial Unicode MS" w:hAnsi="Times New Roman" w:cs="Times New Roman"/>
          <w:color w:val="000000"/>
          <w:sz w:val="28"/>
          <w:szCs w:val="28"/>
          <w:lang w:eastAsia="ru-RU"/>
        </w:rPr>
        <w:t>настоящего Федерального закона.</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w:t>
      </w:r>
      <w:r w:rsidR="00257EAE" w:rsidRPr="00257EAE">
        <w:rPr>
          <w:rFonts w:ascii="Times New Roman" w:eastAsia="Arial Unicode MS" w:hAnsi="Times New Roman" w:cs="Times New Roman"/>
          <w:color w:val="000000"/>
          <w:sz w:val="28"/>
          <w:szCs w:val="28"/>
          <w:lang w:eastAsia="ru-RU"/>
        </w:rPr>
        <w:lastRenderedPageBreak/>
        <w:t xml:space="preserve">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r w:rsidR="00257EAE" w:rsidRPr="00257EAE">
        <w:rPr>
          <w:rFonts w:ascii="Times New Roman" w:eastAsia="Arial Unicode MS" w:hAnsi="Times New Roman" w:cs="Times New Roman"/>
          <w:color w:val="0000FF"/>
          <w:sz w:val="28"/>
          <w:szCs w:val="28"/>
          <w:lang w:eastAsia="ru-RU"/>
        </w:rPr>
        <w:t xml:space="preserve">статьей 19 </w:t>
      </w:r>
      <w:r w:rsidR="00257EAE" w:rsidRPr="00257EAE">
        <w:rPr>
          <w:rFonts w:ascii="Times New Roman" w:eastAsia="Arial Unicode MS" w:hAnsi="Times New Roman" w:cs="Times New Roman"/>
          <w:color w:val="000000"/>
          <w:sz w:val="28"/>
          <w:szCs w:val="28"/>
          <w:lang w:eastAsia="ru-RU"/>
        </w:rPr>
        <w:t>настоящего Федерального закона.</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7. Конфиденциальность персональных данных</w:t>
      </w:r>
      <w:r w:rsidR="004A4DB8">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 ред. Федерального закона от 25.07.2011 N 261-ФЗ)</w:t>
      </w:r>
      <w:r w:rsidR="004A4DB8">
        <w:rPr>
          <w:rFonts w:ascii="Times New Roman" w:eastAsia="Times New Roman" w:hAnsi="Times New Roman" w:cs="Times New Roman"/>
          <w:sz w:val="28"/>
          <w:szCs w:val="28"/>
          <w:lang w:eastAsia="ru-RU"/>
        </w:rPr>
        <w:t xml:space="preserve"> </w:t>
      </w:r>
      <w:r w:rsidRPr="00257EAE">
        <w:rPr>
          <w:rFonts w:ascii="Times New Roman" w:eastAsia="Arial Unicode MS" w:hAnsi="Times New Roman" w:cs="Times New Roman"/>
          <w:color w:val="000000"/>
          <w:sz w:val="28"/>
          <w:szCs w:val="28"/>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Статья 8. Общедоступные источники персональных данных</w:t>
      </w:r>
      <w:r w:rsidR="004A4DB8">
        <w:rPr>
          <w:rFonts w:ascii="Times New Roman" w:eastAsia="Arial Unicode MS" w:hAnsi="Times New Roman" w:cs="Times New Roman"/>
          <w:color w:val="000000"/>
          <w:sz w:val="28"/>
          <w:szCs w:val="28"/>
          <w:lang w:eastAsia="ru-RU"/>
        </w:rPr>
        <w:t xml:space="preserve"> в</w:t>
      </w:r>
      <w:r w:rsidRPr="00257EAE">
        <w:rPr>
          <w:rFonts w:ascii="Times New Roman" w:eastAsia="Arial Unicode MS" w:hAnsi="Times New Roman" w:cs="Times New Roman"/>
          <w:color w:val="000000"/>
          <w:sz w:val="28"/>
          <w:szCs w:val="28"/>
          <w:lang w:eastAsia="ru-RU"/>
        </w:rPr>
        <w:t xml:space="preserve"> целях информационного обеспечения могут создаваться общедоступные источники</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r w:rsidR="004A4DB8">
        <w:rPr>
          <w:rFonts w:ascii="Times New Roman" w:eastAsia="Arial Unicode MS" w:hAnsi="Times New Roman" w:cs="Times New Roman"/>
          <w:color w:val="000000"/>
          <w:sz w:val="28"/>
          <w:szCs w:val="28"/>
          <w:lang w:eastAsia="ru-RU"/>
        </w:rPr>
        <w:t>.</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9. Согласие субъекта персональных данных на обработку его персональных данных</w:t>
      </w:r>
      <w:r w:rsidR="004A4DB8">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FF"/>
          <w:sz w:val="28"/>
          <w:szCs w:val="28"/>
          <w:lang w:eastAsia="ru-RU"/>
        </w:rPr>
      </w:pPr>
      <w:r w:rsidRPr="00257EAE">
        <w:rPr>
          <w:rFonts w:ascii="Times New Roman" w:eastAsia="Arial Unicode MS" w:hAnsi="Times New Roman" w:cs="Times New Roman"/>
          <w:color w:val="000000"/>
          <w:sz w:val="28"/>
          <w:szCs w:val="28"/>
          <w:lang w:eastAsia="ru-RU"/>
        </w:rPr>
        <w:lastRenderedPageBreak/>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sidRPr="00257EAE">
        <w:rPr>
          <w:rFonts w:ascii="Times New Roman" w:eastAsia="Arial Unicode MS" w:hAnsi="Times New Roman" w:cs="Times New Roman"/>
          <w:color w:val="0000FF"/>
          <w:sz w:val="28"/>
          <w:szCs w:val="28"/>
          <w:lang w:eastAsia="ru-RU"/>
        </w:rPr>
        <w:t xml:space="preserve">пунктах 2 </w:t>
      </w:r>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11 части 1 статьи</w:t>
      </w:r>
      <w:r w:rsidR="004A4DB8">
        <w:rPr>
          <w:rFonts w:ascii="Times New Roman" w:eastAsia="Arial Unicode MS" w:hAnsi="Times New Roman" w:cs="Times New Roman"/>
          <w:color w:val="0000FF"/>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2 статьи 10 </w:t>
      </w:r>
      <w:r w:rsidRPr="00257EAE">
        <w:rPr>
          <w:rFonts w:ascii="Times New Roman" w:eastAsia="Arial Unicode MS" w:hAnsi="Times New Roman" w:cs="Times New Roman"/>
          <w:color w:val="000000"/>
          <w:sz w:val="28"/>
          <w:szCs w:val="28"/>
          <w:lang w:eastAsia="ru-RU"/>
        </w:rPr>
        <w:t xml:space="preserve">и </w:t>
      </w:r>
      <w:r w:rsidRPr="00257EAE">
        <w:rPr>
          <w:rFonts w:ascii="Times New Roman" w:eastAsia="Arial Unicode MS" w:hAnsi="Times New Roman" w:cs="Times New Roman"/>
          <w:color w:val="0000FF"/>
          <w:sz w:val="28"/>
          <w:szCs w:val="28"/>
          <w:lang w:eastAsia="ru-RU"/>
        </w:rPr>
        <w:t xml:space="preserve">части 2 статьи 11 </w:t>
      </w:r>
      <w:r w:rsidRPr="00257EAE">
        <w:rPr>
          <w:rFonts w:ascii="Times New Roman" w:eastAsia="Arial Unicode MS" w:hAnsi="Times New Roman" w:cs="Times New Roman"/>
          <w:color w:val="000000"/>
          <w:sz w:val="28"/>
          <w:szCs w:val="28"/>
          <w:lang w:eastAsia="ru-RU"/>
        </w:rPr>
        <w:t>настоящего Федерального закона.</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r w:rsidRPr="00257EAE">
        <w:rPr>
          <w:rFonts w:ascii="Times New Roman" w:eastAsia="Arial Unicode MS" w:hAnsi="Times New Roman" w:cs="Times New Roman"/>
          <w:color w:val="0000FF"/>
          <w:sz w:val="28"/>
          <w:szCs w:val="28"/>
          <w:lang w:eastAsia="ru-RU"/>
        </w:rPr>
        <w:t xml:space="preserve">пунктах 2 </w:t>
      </w:r>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11 части 1 статьи 6</w:t>
      </w:r>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2 статьи 10 </w:t>
      </w:r>
      <w:r w:rsidRPr="00257EAE">
        <w:rPr>
          <w:rFonts w:ascii="Times New Roman" w:eastAsia="Arial Unicode MS" w:hAnsi="Times New Roman" w:cs="Times New Roman"/>
          <w:color w:val="000000"/>
          <w:sz w:val="28"/>
          <w:szCs w:val="28"/>
          <w:lang w:eastAsia="ru-RU"/>
        </w:rPr>
        <w:t xml:space="preserve">и </w:t>
      </w:r>
      <w:r w:rsidRPr="00257EAE">
        <w:rPr>
          <w:rFonts w:ascii="Times New Roman" w:eastAsia="Arial Unicode MS" w:hAnsi="Times New Roman" w:cs="Times New Roman"/>
          <w:color w:val="0000FF"/>
          <w:sz w:val="28"/>
          <w:szCs w:val="28"/>
          <w:lang w:eastAsia="ru-RU"/>
        </w:rPr>
        <w:t xml:space="preserve">части 2 статьи 11 </w:t>
      </w:r>
      <w:r w:rsidRPr="00257EAE">
        <w:rPr>
          <w:rFonts w:ascii="Times New Roman" w:eastAsia="Arial Unicode MS" w:hAnsi="Times New Roman" w:cs="Times New Roman"/>
          <w:color w:val="000000"/>
          <w:sz w:val="28"/>
          <w:szCs w:val="28"/>
          <w:lang w:eastAsia="ru-RU"/>
        </w:rPr>
        <w:t>настоящего Федерального закона, возлагается на оператора.</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Консультант</w:t>
      </w:r>
      <w:r w:rsidR="004A4DB8">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Плюс: примечание.</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наименование или фамилию, имя, отчество и адрес оператора, получающего согласие субъекта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цель обработки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перечень персональных данных, на обработку которых дается согласие субъекта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A4DB8"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lastRenderedPageBreak/>
        <w:t xml:space="preserve">- </w:t>
      </w:r>
      <w:r w:rsidR="00257EAE" w:rsidRPr="00257EAE">
        <w:rPr>
          <w:rFonts w:ascii="Times New Roman" w:eastAsia="Arial Unicode MS" w:hAnsi="Times New Roman" w:cs="Times New Roman"/>
          <w:color w:val="000000"/>
          <w:sz w:val="28"/>
          <w:szCs w:val="28"/>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57EAE" w:rsidRPr="00257EAE" w:rsidRDefault="004A4DB8" w:rsidP="004A4DB8">
      <w:pPr>
        <w:spacing w:before="0" w:beforeAutospacing="0" w:after="0" w:afterAutospacing="0"/>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срок, в течение которого действует согласие субъекта персональных данных, а также</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способ его отзыва, если иное не установлено федеральным законом;</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 </w:t>
      </w:r>
      <w:r w:rsidR="00257EAE" w:rsidRPr="00257EAE">
        <w:rPr>
          <w:rFonts w:ascii="Times New Roman" w:eastAsia="Arial Unicode MS" w:hAnsi="Times New Roman" w:cs="Times New Roman"/>
          <w:color w:val="000000"/>
          <w:sz w:val="28"/>
          <w:szCs w:val="28"/>
          <w:lang w:eastAsia="ru-RU"/>
        </w:rPr>
        <w:t>подпись субъекта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r w:rsidRPr="00257EAE">
        <w:rPr>
          <w:rFonts w:ascii="Times New Roman" w:eastAsia="Arial Unicode MS" w:hAnsi="Times New Roman" w:cs="Times New Roman"/>
          <w:color w:val="0000FF"/>
          <w:sz w:val="28"/>
          <w:szCs w:val="28"/>
          <w:lang w:eastAsia="ru-RU"/>
        </w:rPr>
        <w:t xml:space="preserve">пунктах 2 </w:t>
      </w:r>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11 части 1 статьи 6</w:t>
      </w:r>
      <w:r w:rsidRPr="00257EAE">
        <w:rPr>
          <w:rFonts w:ascii="Times New Roman" w:eastAsia="Arial Unicode MS" w:hAnsi="Times New Roman" w:cs="Times New Roman"/>
          <w:color w:val="000000"/>
          <w:sz w:val="28"/>
          <w:szCs w:val="28"/>
          <w:lang w:eastAsia="ru-RU"/>
        </w:rPr>
        <w:t>,</w:t>
      </w:r>
      <w:hyperlink w:anchor="bookmark1"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2 статьи 10 </w:t>
        </w:r>
      </w:hyperlink>
      <w:r w:rsidRPr="00257EAE">
        <w:rPr>
          <w:rFonts w:ascii="Times New Roman" w:eastAsia="Arial Unicode MS" w:hAnsi="Times New Roman" w:cs="Times New Roman"/>
          <w:color w:val="000000"/>
          <w:sz w:val="28"/>
          <w:szCs w:val="28"/>
          <w:lang w:eastAsia="ru-RU"/>
        </w:rPr>
        <w:t xml:space="preserve">и </w:t>
      </w:r>
      <w:r w:rsidRPr="00257EAE">
        <w:rPr>
          <w:rFonts w:ascii="Times New Roman" w:eastAsia="Arial Unicode MS" w:hAnsi="Times New Roman" w:cs="Times New Roman"/>
          <w:color w:val="0000FF"/>
          <w:sz w:val="28"/>
          <w:szCs w:val="28"/>
          <w:lang w:eastAsia="ru-RU"/>
        </w:rPr>
        <w:t xml:space="preserve">части 2 статьи 11 </w:t>
      </w:r>
      <w:r w:rsidRPr="00257EAE">
        <w:rPr>
          <w:rFonts w:ascii="Times New Roman" w:eastAsia="Arial Unicode MS" w:hAnsi="Times New Roman" w:cs="Times New Roman"/>
          <w:color w:val="000000"/>
          <w:sz w:val="28"/>
          <w:szCs w:val="28"/>
          <w:lang w:eastAsia="ru-RU"/>
        </w:rPr>
        <w:t>настоящего Федерального закона.</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10. Специальные категории персональных данных</w:t>
      </w:r>
    </w:p>
    <w:p w:rsidR="00257EAE" w:rsidRPr="00257EAE" w:rsidRDefault="00257EAE" w:rsidP="00257EAE">
      <w:pPr>
        <w:numPr>
          <w:ilvl w:val="0"/>
          <w:numId w:val="20"/>
        </w:numPr>
        <w:spacing w:before="0" w:beforeAutospacing="0" w:after="0" w:afterAutospacing="0"/>
        <w:rPr>
          <w:rFonts w:ascii="Times New Roman" w:eastAsia="Arial Unicode MS" w:hAnsi="Times New Roman" w:cs="Times New Roman"/>
          <w:color w:val="000000"/>
          <w:sz w:val="28"/>
          <w:szCs w:val="28"/>
          <w:lang w:eastAsia="ru-RU"/>
        </w:rPr>
      </w:pPr>
      <w:bookmarkStart w:id="2" w:name="bookmark1"/>
      <w:bookmarkStart w:id="3" w:name="bookmark2"/>
      <w:r w:rsidRPr="00257EAE">
        <w:rPr>
          <w:rFonts w:ascii="Times New Roman" w:eastAsia="Arial Unicode MS" w:hAnsi="Times New Roman" w:cs="Times New Roman"/>
          <w:color w:val="000000"/>
          <w:sz w:val="28"/>
          <w:szCs w:val="28"/>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w:t>
      </w:r>
      <w:hyperlink w:anchor="bookmark1"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частью 2 </w:t>
        </w:r>
      </w:hyperlink>
      <w:r w:rsidRPr="00257EAE">
        <w:rPr>
          <w:rFonts w:ascii="Times New Roman" w:eastAsia="Arial Unicode MS" w:hAnsi="Times New Roman" w:cs="Times New Roman"/>
          <w:color w:val="000000"/>
          <w:sz w:val="28"/>
          <w:szCs w:val="28"/>
          <w:lang w:eastAsia="ru-RU"/>
        </w:rPr>
        <w:t>настоящей статьи.</w:t>
      </w:r>
      <w:bookmarkEnd w:id="2"/>
      <w:bookmarkEnd w:id="3"/>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Обработка указанных в</w:t>
      </w:r>
      <w:hyperlink w:anchor="bookmark2"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1 </w:t>
        </w:r>
      </w:hyperlink>
      <w:r w:rsidRPr="00257EAE">
        <w:rPr>
          <w:rFonts w:ascii="Times New Roman" w:eastAsia="Arial Unicode MS" w:hAnsi="Times New Roman" w:cs="Times New Roman"/>
          <w:color w:val="000000"/>
          <w:sz w:val="28"/>
          <w:szCs w:val="28"/>
          <w:lang w:eastAsia="ru-RU"/>
        </w:rPr>
        <w:t>настоящей статьи специальных категорий персональных данных допускается в случаях, если: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субъект персональных данных дал согласие в письменной форме на обработку своих персональных данных;</w:t>
      </w:r>
    </w:p>
    <w:p w:rsidR="00257EAE" w:rsidRPr="00257EAE" w:rsidRDefault="004A4DB8" w:rsidP="00257EAE">
      <w:pPr>
        <w:spacing w:before="0" w:beforeAutospacing="0" w:after="0" w:afterAutospacing="0"/>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персональные данные сделаны общедоступными субъектом персональных данных;</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 2 в ред. Федерального закона от 25.07.2011 N 261-ФЗ)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00257EAE" w:rsidRPr="00257EAE">
        <w:rPr>
          <w:rFonts w:ascii="Times New Roman" w:eastAsia="Arial Unicode MS" w:hAnsi="Times New Roman" w:cs="Times New Roman"/>
          <w:color w:val="000000"/>
          <w:sz w:val="28"/>
          <w:szCs w:val="28"/>
          <w:lang w:eastAsia="ru-RU"/>
        </w:rPr>
        <w:t>реадмиссии</w:t>
      </w:r>
      <w:proofErr w:type="spellEnd"/>
      <w:r w:rsidR="00257EAE" w:rsidRPr="00257EAE">
        <w:rPr>
          <w:rFonts w:ascii="Times New Roman" w:eastAsia="Arial Unicode MS" w:hAnsi="Times New Roman" w:cs="Times New Roman"/>
          <w:color w:val="000000"/>
          <w:sz w:val="28"/>
          <w:szCs w:val="28"/>
          <w:lang w:eastAsia="ru-RU"/>
        </w:rPr>
        <w:t>;</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2.1 введен Федеральным законом от 25.11.2009 N 266-ФЗ)</w:t>
      </w:r>
    </w:p>
    <w:p w:rsidR="00257EAE" w:rsidRPr="00257EAE" w:rsidRDefault="004A4DB8" w:rsidP="00257EAE">
      <w:pPr>
        <w:spacing w:before="0" w:beforeAutospacing="0" w:after="0" w:afterAutospacing="0"/>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 2.2 введен Федеральным законом от 27.07.2010 N 204-ФЗ)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lastRenderedPageBreak/>
        <w:t>(п. 2.3 введен Федеральным законом от 25.07.2011 N 261-ФЗ, в ред. Федерального закона от 21.07.2014 N 216-ФЗ)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3 в ред. Федерального закона от 25.07.2011 N 261-ФЗ)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57EAE" w:rsidRPr="00257EAE" w:rsidRDefault="004A4DB8" w:rsidP="00257EAE">
      <w:pPr>
        <w:spacing w:before="0" w:beforeAutospacing="0" w:after="0" w:afterAutospacing="0"/>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(п. 6 в ред. Федерального закона от 25.07.2011 N 261-ФЗ)</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00257EAE" w:rsidRPr="00257EAE">
        <w:rPr>
          <w:rFonts w:ascii="Times New Roman" w:eastAsia="Arial Unicode MS" w:hAnsi="Times New Roman" w:cs="Times New Roman"/>
          <w:color w:val="000000"/>
          <w:sz w:val="28"/>
          <w:szCs w:val="28"/>
          <w:lang w:eastAsia="ru-RU"/>
        </w:rPr>
        <w:t>разыскной</w:t>
      </w:r>
      <w:proofErr w:type="spellEnd"/>
      <w:r w:rsidR="00257EAE" w:rsidRPr="00257EAE">
        <w:rPr>
          <w:rFonts w:ascii="Times New Roman" w:eastAsia="Arial Unicode MS" w:hAnsi="Times New Roman" w:cs="Times New Roman"/>
          <w:color w:val="000000"/>
          <w:sz w:val="28"/>
          <w:szCs w:val="28"/>
          <w:lang w:eastAsia="ru-RU"/>
        </w:rPr>
        <w:t xml:space="preserve"> деятельности, об исполнительном производстве, уголовно-исполнительным </w:t>
      </w:r>
      <w:proofErr w:type="spellStart"/>
      <w:r w:rsidR="00257EAE" w:rsidRPr="00257EAE">
        <w:rPr>
          <w:rFonts w:ascii="Times New Roman" w:eastAsia="Arial Unicode MS" w:hAnsi="Times New Roman" w:cs="Times New Roman"/>
          <w:color w:val="000000"/>
          <w:sz w:val="28"/>
          <w:szCs w:val="28"/>
          <w:lang w:eastAsia="ru-RU"/>
        </w:rPr>
        <w:t>законодательствомРоссийской</w:t>
      </w:r>
      <w:proofErr w:type="spellEnd"/>
      <w:r w:rsidR="00257EAE" w:rsidRPr="00257EAE">
        <w:rPr>
          <w:rFonts w:ascii="Times New Roman" w:eastAsia="Arial Unicode MS" w:hAnsi="Times New Roman" w:cs="Times New Roman"/>
          <w:color w:val="000000"/>
          <w:sz w:val="28"/>
          <w:szCs w:val="28"/>
          <w:lang w:eastAsia="ru-RU"/>
        </w:rPr>
        <w:t xml:space="preserve"> Федерации;</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 7 в ред. Федерального закона от 25.07.2011 N 261-ФЗ)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7.1 введен Федеральным законом от 23.07.2013 N 205-ФЗ)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8 в ред. Федерального закона от 25.07.2011 N 261-ФЗ)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9 введен Федеральным законом от 25.07.2011 N 261-ФЗ)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lastRenderedPageBreak/>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10 введен Федеральным законом от 04.06.2014 N 142-ФЗ)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Обработка специальных категорий персональных данных, осуществлявшаяся в случаях, предусмотренных </w:t>
      </w:r>
      <w:r w:rsidR="00257EAE" w:rsidRPr="00257EAE">
        <w:rPr>
          <w:rFonts w:ascii="Times New Roman" w:eastAsia="Arial Unicode MS" w:hAnsi="Times New Roman" w:cs="Times New Roman"/>
          <w:color w:val="0000FF"/>
          <w:sz w:val="28"/>
          <w:szCs w:val="28"/>
          <w:lang w:eastAsia="ru-RU"/>
        </w:rPr>
        <w:t xml:space="preserve">частями 2 </w:t>
      </w:r>
      <w:r w:rsidR="00257EAE" w:rsidRPr="00257EAE">
        <w:rPr>
          <w:rFonts w:ascii="Times New Roman" w:eastAsia="Arial Unicode MS" w:hAnsi="Times New Roman" w:cs="Times New Roman"/>
          <w:color w:val="000000"/>
          <w:sz w:val="28"/>
          <w:szCs w:val="28"/>
          <w:lang w:eastAsia="ru-RU"/>
        </w:rPr>
        <w:t>и</w:t>
      </w:r>
      <w:hyperlink w:anchor="bookmark0" w:tooltip="Current Document" w:history="1">
        <w:r w:rsidR="00257EAE" w:rsidRPr="00257EAE">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FF"/>
            <w:sz w:val="28"/>
            <w:szCs w:val="28"/>
            <w:lang w:eastAsia="ru-RU"/>
          </w:rPr>
          <w:t xml:space="preserve">3 </w:t>
        </w:r>
      </w:hyperlink>
      <w:r w:rsidR="00257EAE" w:rsidRPr="00257EAE">
        <w:rPr>
          <w:rFonts w:ascii="Times New Roman" w:eastAsia="Arial Unicode MS" w:hAnsi="Times New Roman" w:cs="Times New Roman"/>
          <w:color w:val="000000"/>
          <w:sz w:val="28"/>
          <w:szCs w:val="28"/>
          <w:lang w:eastAsia="ru-RU"/>
        </w:rPr>
        <w:t>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11. Биометрические персональные данные</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w:t>
      </w:r>
      <w:hyperlink w:anchor="bookmark2" w:tooltip="Current Document" w:history="1">
        <w:r w:rsidR="00257EAE" w:rsidRPr="00257EAE">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FF"/>
            <w:sz w:val="28"/>
            <w:szCs w:val="28"/>
            <w:lang w:eastAsia="ru-RU"/>
          </w:rPr>
          <w:t xml:space="preserve">частью 2 </w:t>
        </w:r>
      </w:hyperlink>
      <w:r w:rsidR="00257EAE" w:rsidRPr="00257EAE">
        <w:rPr>
          <w:rFonts w:ascii="Times New Roman" w:eastAsia="Arial Unicode MS" w:hAnsi="Times New Roman" w:cs="Times New Roman"/>
          <w:color w:val="000000"/>
          <w:sz w:val="28"/>
          <w:szCs w:val="28"/>
          <w:lang w:eastAsia="ru-RU"/>
        </w:rPr>
        <w:t>настоящей статьи.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00257EAE" w:rsidRPr="00257EAE">
        <w:rPr>
          <w:rFonts w:ascii="Times New Roman" w:eastAsia="Arial Unicode MS" w:hAnsi="Times New Roman" w:cs="Times New Roman"/>
          <w:color w:val="000000"/>
          <w:sz w:val="28"/>
          <w:szCs w:val="28"/>
          <w:lang w:eastAsia="ru-RU"/>
        </w:rPr>
        <w:t>реадмиссии</w:t>
      </w:r>
      <w:proofErr w:type="spellEnd"/>
      <w:r w:rsidR="00257EAE" w:rsidRPr="00257EAE">
        <w:rPr>
          <w:rFonts w:ascii="Times New Roman" w:eastAsia="Arial Unicode MS" w:hAnsi="Times New Roman" w:cs="Times New Roman"/>
          <w:color w:val="000000"/>
          <w:sz w:val="28"/>
          <w:szCs w:val="28"/>
          <w:lang w:eastAsia="ru-RU"/>
        </w:rP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00257EAE" w:rsidRPr="00257EAE">
        <w:rPr>
          <w:rFonts w:ascii="Times New Roman" w:eastAsia="Arial Unicode MS" w:hAnsi="Times New Roman" w:cs="Times New Roman"/>
          <w:color w:val="000000"/>
          <w:sz w:val="28"/>
          <w:szCs w:val="28"/>
          <w:lang w:eastAsia="ru-RU"/>
        </w:rPr>
        <w:t>разыскной</w:t>
      </w:r>
      <w:proofErr w:type="spellEnd"/>
      <w:r w:rsidR="00257EAE" w:rsidRPr="00257EAE">
        <w:rPr>
          <w:rFonts w:ascii="Times New Roman" w:eastAsia="Arial Unicode MS" w:hAnsi="Times New Roman" w:cs="Times New Roman"/>
          <w:color w:val="000000"/>
          <w:sz w:val="28"/>
          <w:szCs w:val="28"/>
          <w:lang w:eastAsia="ru-RU"/>
        </w:rPr>
        <w:t xml:space="preserve"> деятельности, о государственной службе, </w:t>
      </w:r>
      <w:proofErr w:type="spellStart"/>
      <w:r w:rsidR="00257EAE" w:rsidRPr="00257EAE">
        <w:rPr>
          <w:rFonts w:ascii="Times New Roman" w:eastAsia="Arial Unicode MS" w:hAnsi="Times New Roman" w:cs="Times New Roman"/>
          <w:color w:val="000000"/>
          <w:sz w:val="28"/>
          <w:szCs w:val="28"/>
          <w:lang w:eastAsia="ru-RU"/>
        </w:rPr>
        <w:t>уголовно</w:t>
      </w:r>
      <w:r w:rsidR="00257EAE" w:rsidRPr="00257EAE">
        <w:rPr>
          <w:rFonts w:ascii="Times New Roman" w:eastAsia="Arial Unicode MS" w:hAnsi="Times New Roman" w:cs="Times New Roman"/>
          <w:color w:val="000000"/>
          <w:sz w:val="28"/>
          <w:szCs w:val="28"/>
          <w:lang w:eastAsia="ru-RU"/>
        </w:rPr>
        <w:softHyphen/>
        <w:t>исполнительным</w:t>
      </w:r>
      <w:proofErr w:type="spellEnd"/>
      <w:r w:rsidR="00257EAE" w:rsidRPr="00257EAE">
        <w:rPr>
          <w:rFonts w:ascii="Times New Roman" w:eastAsia="Arial Unicode MS" w:hAnsi="Times New Roman" w:cs="Times New Roman"/>
          <w:color w:val="000000"/>
          <w:sz w:val="28"/>
          <w:szCs w:val="28"/>
          <w:lang w:eastAsia="ru-RU"/>
        </w:rPr>
        <w:t xml:space="preserve">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04.06.2014 N 142-ФЗ)</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12. Трансграничная передача персональных данных</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257EAE" w:rsidRPr="00257EAE" w:rsidRDefault="004A4DB8" w:rsidP="00257EAE">
      <w:pPr>
        <w:spacing w:before="0" w:beforeAutospacing="0" w:after="0" w:afterAutospacing="0"/>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lastRenderedPageBreak/>
        <w:t xml:space="preserve">- </w:t>
      </w:r>
      <w:r w:rsidR="00257EAE" w:rsidRPr="00257EAE">
        <w:rPr>
          <w:rFonts w:ascii="Times New Roman" w:eastAsia="Arial Unicode MS" w:hAnsi="Times New Roman" w:cs="Times New Roman"/>
          <w:color w:val="000000"/>
          <w:sz w:val="28"/>
          <w:szCs w:val="28"/>
          <w:lang w:eastAsia="ru-RU"/>
        </w:rPr>
        <w:t>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наличия согласия в письменной форме субъекта персональных данных на трансграничную передачу его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предусмотренных международными договорами Российской Федерации;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исполнения договора, стороной которого является субъект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lastRenderedPageBreak/>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Глава 3. ПРАВА СУБЪЕКТА ПЕРСОНАЛЬНЫХ ДАННЫХ</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14. Право субъекта персональных данных на доступ к его персональным данным</w:t>
      </w:r>
      <w:r w:rsidR="004A4DB8">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Субъект персональных данных имеет право на получение сведений, указанных в </w:t>
      </w:r>
      <w:r w:rsidRPr="00257EAE">
        <w:rPr>
          <w:rFonts w:ascii="Times New Roman" w:eastAsia="Arial Unicode MS" w:hAnsi="Times New Roman" w:cs="Times New Roman"/>
          <w:color w:val="0000FF"/>
          <w:sz w:val="28"/>
          <w:szCs w:val="28"/>
          <w:lang w:eastAsia="ru-RU"/>
        </w:rPr>
        <w:t xml:space="preserve">части 7 </w:t>
      </w:r>
      <w:r w:rsidRPr="00257EAE">
        <w:rPr>
          <w:rFonts w:ascii="Times New Roman" w:eastAsia="Arial Unicode MS" w:hAnsi="Times New Roman" w:cs="Times New Roman"/>
          <w:color w:val="000000"/>
          <w:sz w:val="28"/>
          <w:szCs w:val="28"/>
          <w:lang w:eastAsia="ru-RU"/>
        </w:rPr>
        <w:t xml:space="preserve">настоящей статьи, за исключением случаев, предусмотренных </w:t>
      </w:r>
      <w:r w:rsidRPr="00257EAE">
        <w:rPr>
          <w:rFonts w:ascii="Times New Roman" w:eastAsia="Arial Unicode MS" w:hAnsi="Times New Roman" w:cs="Times New Roman"/>
          <w:color w:val="0000FF"/>
          <w:sz w:val="28"/>
          <w:szCs w:val="28"/>
          <w:lang w:eastAsia="ru-RU"/>
        </w:rPr>
        <w:t xml:space="preserve">частью 8 </w:t>
      </w:r>
      <w:r w:rsidRPr="00257EAE">
        <w:rPr>
          <w:rFonts w:ascii="Times New Roman" w:eastAsia="Arial Unicode MS" w:hAnsi="Times New Roman" w:cs="Times New Roman"/>
          <w:color w:val="000000"/>
          <w:sz w:val="28"/>
          <w:szCs w:val="28"/>
          <w:lang w:eastAsia="ru-RU"/>
        </w:rPr>
        <w:t>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Сведения, указанные в </w:t>
      </w:r>
      <w:r w:rsidRPr="00257EAE">
        <w:rPr>
          <w:rFonts w:ascii="Times New Roman" w:eastAsia="Arial Unicode MS" w:hAnsi="Times New Roman" w:cs="Times New Roman"/>
          <w:color w:val="0000FF"/>
          <w:sz w:val="28"/>
          <w:szCs w:val="28"/>
          <w:lang w:eastAsia="ru-RU"/>
        </w:rPr>
        <w:t xml:space="preserve">части 7 </w:t>
      </w:r>
      <w:r w:rsidRPr="00257EAE">
        <w:rPr>
          <w:rFonts w:ascii="Times New Roman" w:eastAsia="Arial Unicode MS" w:hAnsi="Times New Roman" w:cs="Times New Roman"/>
          <w:color w:val="000000"/>
          <w:sz w:val="28"/>
          <w:szCs w:val="28"/>
          <w:lang w:eastAsia="ru-RU"/>
        </w:rPr>
        <w:t>настоящей статьи, должны быть предоставлены субъекту персональных данных оператором в доступной форме, и в них не должны содержаться</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proofErr w:type="spellStart"/>
      <w:r w:rsidRPr="00257EAE">
        <w:rPr>
          <w:rFonts w:ascii="Times New Roman" w:eastAsia="Arial Unicode MS" w:hAnsi="Times New Roman" w:cs="Times New Roman"/>
          <w:color w:val="000000"/>
          <w:sz w:val="28"/>
          <w:szCs w:val="28"/>
          <w:lang w:eastAsia="ru-RU"/>
        </w:rPr>
        <w:t>КонсультантПлюс</w:t>
      </w:r>
      <w:proofErr w:type="spellEnd"/>
      <w:r w:rsidRPr="00257EAE">
        <w:rPr>
          <w:rFonts w:ascii="Times New Roman" w:eastAsia="Arial Unicode MS" w:hAnsi="Times New Roman" w:cs="Times New Roman"/>
          <w:color w:val="000000"/>
          <w:sz w:val="28"/>
          <w:szCs w:val="28"/>
          <w:lang w:eastAsia="ru-RU"/>
        </w:rPr>
        <w:t>: примечание.</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Сведения, указанные в</w:t>
      </w:r>
      <w:hyperlink w:anchor="bookmark3"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7 </w:t>
        </w:r>
      </w:hyperlink>
      <w:r w:rsidRPr="00257EAE">
        <w:rPr>
          <w:rFonts w:ascii="Times New Roman" w:eastAsia="Arial Unicode MS" w:hAnsi="Times New Roman" w:cs="Times New Roman"/>
          <w:color w:val="000000"/>
          <w:sz w:val="28"/>
          <w:szCs w:val="28"/>
          <w:lang w:eastAsia="ru-RU"/>
        </w:rPr>
        <w:t xml:space="preserve">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w:t>
      </w:r>
      <w:r w:rsidRPr="00257EAE">
        <w:rPr>
          <w:rFonts w:ascii="Times New Roman" w:eastAsia="Arial Unicode MS" w:hAnsi="Times New Roman" w:cs="Times New Roman"/>
          <w:color w:val="000000"/>
          <w:sz w:val="28"/>
          <w:szCs w:val="28"/>
          <w:lang w:eastAsia="ru-RU"/>
        </w:rPr>
        <w:lastRenderedPageBreak/>
        <w:t>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В случае, если сведения, указанные в</w:t>
      </w:r>
      <w:hyperlink w:anchor="bookmark3"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7 </w:t>
        </w:r>
      </w:hyperlink>
      <w:r w:rsidRPr="00257EAE">
        <w:rPr>
          <w:rFonts w:ascii="Times New Roman" w:eastAsia="Arial Unicode MS" w:hAnsi="Times New Roman" w:cs="Times New Roman"/>
          <w:color w:val="000000"/>
          <w:sz w:val="28"/>
          <w:szCs w:val="28"/>
          <w:lang w:eastAsia="ru-RU"/>
        </w:rPr>
        <w:t>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w:t>
      </w:r>
      <w:hyperlink w:anchor="bookmark3"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7 </w:t>
        </w:r>
      </w:hyperlink>
      <w:r w:rsidRPr="00257EAE">
        <w:rPr>
          <w:rFonts w:ascii="Times New Roman" w:eastAsia="Arial Unicode MS" w:hAnsi="Times New Roman" w:cs="Times New Roman"/>
          <w:color w:val="000000"/>
          <w:sz w:val="28"/>
          <w:szCs w:val="28"/>
          <w:lang w:eastAsia="ru-RU"/>
        </w:rPr>
        <w:t>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w:t>
      </w:r>
      <w:hyperlink w:anchor="bookmark3"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7 </w:t>
        </w:r>
      </w:hyperlink>
      <w:r w:rsidRPr="00257EAE">
        <w:rPr>
          <w:rFonts w:ascii="Times New Roman" w:eastAsia="Arial Unicode MS" w:hAnsi="Times New Roman" w:cs="Times New Roman"/>
          <w:color w:val="000000"/>
          <w:sz w:val="28"/>
          <w:szCs w:val="28"/>
          <w:lang w:eastAsia="ru-RU"/>
        </w:rPr>
        <w:t>настоящей статьи, а также в целях ознакомления с обрабатываемыми персональными данными до истечения срока, указанного в</w:t>
      </w:r>
      <w:hyperlink w:anchor="bookmark0"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4 </w:t>
        </w:r>
      </w:hyperlink>
      <w:r w:rsidRPr="00257EAE">
        <w:rPr>
          <w:rFonts w:ascii="Times New Roman" w:eastAsia="Arial Unicode MS" w:hAnsi="Times New Roman" w:cs="Times New Roman"/>
          <w:color w:val="000000"/>
          <w:sz w:val="28"/>
          <w:szCs w:val="28"/>
          <w:lang w:eastAsia="ru-RU"/>
        </w:rPr>
        <w:t>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w:t>
      </w:r>
      <w:hyperlink w:anchor="bookmark1"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3 </w:t>
        </w:r>
      </w:hyperlink>
      <w:r w:rsidRPr="00257EAE">
        <w:rPr>
          <w:rFonts w:ascii="Times New Roman" w:eastAsia="Arial Unicode MS" w:hAnsi="Times New Roman" w:cs="Times New Roman"/>
          <w:color w:val="000000"/>
          <w:sz w:val="28"/>
          <w:szCs w:val="28"/>
          <w:lang w:eastAsia="ru-RU"/>
        </w:rPr>
        <w:t>настоящей статьи, должен содержать обоснование направления повторного запроса.</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bookmarkStart w:id="4" w:name="bookmark3"/>
      <w:r w:rsidRPr="00257EAE">
        <w:rPr>
          <w:rFonts w:ascii="Times New Roman" w:eastAsia="Arial Unicode MS" w:hAnsi="Times New Roman" w:cs="Times New Roman"/>
          <w:color w:val="000000"/>
          <w:sz w:val="28"/>
          <w:szCs w:val="28"/>
          <w:lang w:eastAsia="ru-RU"/>
        </w:rPr>
        <w:t>Оператор вправе отказать субъекту персональных данных в выполнении повторного запроса, не соответствующего условиям, предусмотренным</w:t>
      </w:r>
      <w:hyperlink w:anchor="bookmark0"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частями 4 </w:t>
        </w:r>
      </w:hyperlink>
      <w:r w:rsidRPr="00257EAE">
        <w:rPr>
          <w:rFonts w:ascii="Times New Roman" w:eastAsia="Arial Unicode MS" w:hAnsi="Times New Roman" w:cs="Times New Roman"/>
          <w:color w:val="000000"/>
          <w:sz w:val="28"/>
          <w:szCs w:val="28"/>
          <w:lang w:eastAsia="ru-RU"/>
        </w:rPr>
        <w:t>и</w:t>
      </w:r>
      <w:hyperlink w:anchor="bookmark2"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5 </w:t>
        </w:r>
      </w:hyperlink>
      <w:r w:rsidRPr="00257EAE">
        <w:rPr>
          <w:rFonts w:ascii="Times New Roman" w:eastAsia="Arial Unicode MS" w:hAnsi="Times New Roman" w:cs="Times New Roman"/>
          <w:color w:val="000000"/>
          <w:sz w:val="28"/>
          <w:szCs w:val="28"/>
          <w:lang w:eastAsia="ru-RU"/>
        </w:rPr>
        <w:t>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bookmarkEnd w:id="4"/>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Субъект персональных данных имеет право на получение информации, касающейся обработки его персональных данных, в том числе содержащей:</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подтверждение факта обработки персональных данных оператором;</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правовые основания и цели обработки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цели и применяемые оператором способы обработки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сроки обработки персональных данных, в том числе сроки их хранения;</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порядок осуществления субъектом персональных данных прав, предусмотренных настоящим Федеральным законом;</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lastRenderedPageBreak/>
        <w:t xml:space="preserve">- </w:t>
      </w:r>
      <w:r w:rsidR="00257EAE" w:rsidRPr="00257EAE">
        <w:rPr>
          <w:rFonts w:ascii="Times New Roman" w:eastAsia="Arial Unicode MS" w:hAnsi="Times New Roman" w:cs="Times New Roman"/>
          <w:color w:val="000000"/>
          <w:sz w:val="28"/>
          <w:szCs w:val="28"/>
          <w:lang w:eastAsia="ru-RU"/>
        </w:rPr>
        <w:t>информацию об осуществленной или о предполагаемой трансграничной передаче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bookmarkStart w:id="5" w:name="bookmark4"/>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иные сведения, предусмотренные настоящим Федеральным законом или другими федеральными законами.</w:t>
      </w:r>
      <w:bookmarkEnd w:id="5"/>
    </w:p>
    <w:p w:rsidR="00257EAE" w:rsidRPr="00257EAE" w:rsidRDefault="00257EAE" w:rsidP="004A4DB8">
      <w:pPr>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Право субъекта персональных данных на доступ к его персональным данным может быть</w:t>
      </w:r>
      <w:r w:rsidR="004A4DB8">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ограничено в соответствии с федеральными законами, в том числе если: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включая персональные данные, получ</w:t>
      </w:r>
      <w:r>
        <w:rPr>
          <w:rFonts w:ascii="Times New Roman" w:eastAsia="Arial Unicode MS" w:hAnsi="Times New Roman" w:cs="Times New Roman"/>
          <w:color w:val="000000"/>
          <w:sz w:val="28"/>
          <w:szCs w:val="28"/>
          <w:lang w:eastAsia="ru-RU"/>
        </w:rPr>
        <w:t>енные в результате оперативно-</w:t>
      </w:r>
      <w:proofErr w:type="spellStart"/>
      <w:r>
        <w:rPr>
          <w:rFonts w:ascii="Times New Roman" w:eastAsia="Arial Unicode MS" w:hAnsi="Times New Roman" w:cs="Times New Roman"/>
          <w:color w:val="000000"/>
          <w:sz w:val="28"/>
          <w:szCs w:val="28"/>
          <w:lang w:eastAsia="ru-RU"/>
        </w:rPr>
        <w:t>ра</w:t>
      </w:r>
      <w:r w:rsidR="00257EAE" w:rsidRPr="00257EAE">
        <w:rPr>
          <w:rFonts w:ascii="Times New Roman" w:eastAsia="Arial Unicode MS" w:hAnsi="Times New Roman" w:cs="Times New Roman"/>
          <w:color w:val="000000"/>
          <w:sz w:val="28"/>
          <w:szCs w:val="28"/>
          <w:lang w:eastAsia="ru-RU"/>
        </w:rPr>
        <w:t>зыскной</w:t>
      </w:r>
      <w:proofErr w:type="spellEnd"/>
      <w:r w:rsidR="00257EAE" w:rsidRPr="00257EAE">
        <w:rPr>
          <w:rFonts w:ascii="Times New Roman" w:eastAsia="Arial Unicode MS" w:hAnsi="Times New Roman" w:cs="Times New Roman"/>
          <w:color w:val="000000"/>
          <w:sz w:val="28"/>
          <w:szCs w:val="28"/>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доступ субъекта персональных данных к его персональным данным нарушает права и законные интересы третьих лиц;</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lastRenderedPageBreak/>
        <w:t>Оператор обязан немедленно прекратить по требованию субъекта персональных данных обработку его персональных данных, указанную в</w:t>
      </w:r>
      <w:hyperlink w:anchor="bookmark1"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1 </w:t>
        </w:r>
      </w:hyperlink>
      <w:r w:rsidRPr="00257EAE">
        <w:rPr>
          <w:rFonts w:ascii="Times New Roman" w:eastAsia="Arial Unicode MS" w:hAnsi="Times New Roman" w:cs="Times New Roman"/>
          <w:color w:val="000000"/>
          <w:sz w:val="28"/>
          <w:szCs w:val="28"/>
          <w:lang w:eastAsia="ru-RU"/>
        </w:rPr>
        <w:t>настоящей статьи.</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w:t>
      </w:r>
      <w:hyperlink w:anchor="bookmark2"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частью 2 </w:t>
        </w:r>
      </w:hyperlink>
      <w:r w:rsidRPr="00257EAE">
        <w:rPr>
          <w:rFonts w:ascii="Times New Roman" w:eastAsia="Arial Unicode MS" w:hAnsi="Times New Roman" w:cs="Times New Roman"/>
          <w:color w:val="000000"/>
          <w:sz w:val="28"/>
          <w:szCs w:val="28"/>
          <w:lang w:eastAsia="ru-RU"/>
        </w:rPr>
        <w:t>настоящей статьи.</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Оператор обязан рассмотреть возражение, указанное в</w:t>
      </w:r>
      <w:hyperlink w:anchor="bookmark3"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3 </w:t>
        </w:r>
      </w:hyperlink>
      <w:r w:rsidRPr="00257EAE">
        <w:rPr>
          <w:rFonts w:ascii="Times New Roman" w:eastAsia="Arial Unicode MS" w:hAnsi="Times New Roman" w:cs="Times New Roman"/>
          <w:color w:val="000000"/>
          <w:sz w:val="28"/>
          <w:szCs w:val="28"/>
          <w:lang w:eastAsia="ru-RU"/>
        </w:rPr>
        <w:t>настоящей статьи, в течение тридцати дней со дня его получения и уведомить субъекта персональных данных о результатах рассмотрения такого возражения.(в ред. Федерального закона от 25.07.2011 N 261-ФЗ)</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17. Право на обжалование действий или бездействия оператора</w:t>
      </w:r>
    </w:p>
    <w:p w:rsidR="00257EAE" w:rsidRPr="00257EAE" w:rsidRDefault="00257EAE" w:rsidP="004A4DB8">
      <w:pPr>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w:t>
      </w:r>
      <w:r w:rsidR="004A4DB8">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персональных данных или в судебном порядке.</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57EAE" w:rsidRPr="00257EAE" w:rsidRDefault="00257EAE" w:rsidP="004A4DB8">
      <w:pPr>
        <w:spacing w:before="0" w:beforeAutospacing="0" w:after="0" w:afterAutospacing="0"/>
        <w:jc w:val="center"/>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Глава 4. ОБЯЗАННОСТИ ОПЕРАТОРА</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18. Обязанности оператора при сборе персональных данных</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lastRenderedPageBreak/>
        <w:t xml:space="preserve">При сборе персональных данных оператор обязан предоставить субъекту персональных данных по его просьбе информацию, предусмотренную </w:t>
      </w:r>
      <w:r w:rsidRPr="00257EAE">
        <w:rPr>
          <w:rFonts w:ascii="Times New Roman" w:eastAsia="Arial Unicode MS" w:hAnsi="Times New Roman" w:cs="Times New Roman"/>
          <w:color w:val="0000FF"/>
          <w:sz w:val="28"/>
          <w:szCs w:val="28"/>
          <w:lang w:eastAsia="ru-RU"/>
        </w:rPr>
        <w:t xml:space="preserve">частью 7 статьи 14 </w:t>
      </w:r>
      <w:r w:rsidRPr="00257EAE">
        <w:rPr>
          <w:rFonts w:ascii="Times New Roman" w:eastAsia="Arial Unicode MS" w:hAnsi="Times New Roman" w:cs="Times New Roman"/>
          <w:color w:val="000000"/>
          <w:sz w:val="28"/>
          <w:szCs w:val="28"/>
          <w:lang w:eastAsia="ru-RU"/>
        </w:rPr>
        <w:t>настоящего Федерального закона.</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Если персональные данные получены не от субъекта персональных данных, оператор, за исключением случаев, предусмотренных</w:t>
      </w:r>
      <w:hyperlink w:anchor="bookmark1"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частью 4 </w:t>
        </w:r>
      </w:hyperlink>
      <w:r w:rsidRPr="00257EAE">
        <w:rPr>
          <w:rFonts w:ascii="Times New Roman" w:eastAsia="Arial Unicode MS" w:hAnsi="Times New Roman" w:cs="Times New Roman"/>
          <w:color w:val="000000"/>
          <w:sz w:val="28"/>
          <w:szCs w:val="28"/>
          <w:lang w:eastAsia="ru-RU"/>
        </w:rPr>
        <w:t>настоящей статьи, до начала обработки таких персональных данных обязан предоставить субъекту персональных данных следующую информацию:</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наименование либо фамилия, имя, отчество и адрес оператора или его представителя;</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цель обработки персональных данных и ее правовое основание;</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предполагаемые пользователи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установленные настоящим Федеральным законом права субъекта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источник получения персональных данных.</w:t>
      </w:r>
    </w:p>
    <w:p w:rsidR="00257EAE" w:rsidRPr="00257EAE" w:rsidRDefault="00257EAE" w:rsidP="004A4DB8">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Оператор освобождается от обязанности предоставить субъекту персональных данных сведения, предусмотренные</w:t>
      </w:r>
      <w:hyperlink w:anchor="bookmark0"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частью 3 </w:t>
        </w:r>
      </w:hyperlink>
      <w:r w:rsidRPr="00257EAE">
        <w:rPr>
          <w:rFonts w:ascii="Times New Roman" w:eastAsia="Arial Unicode MS" w:hAnsi="Times New Roman" w:cs="Times New Roman"/>
          <w:color w:val="000000"/>
          <w:sz w:val="28"/>
          <w:szCs w:val="28"/>
          <w:lang w:eastAsia="ru-RU"/>
        </w:rPr>
        <w:t>настоящей статьи, в случаях, если:</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субъект персональных данных уведомлен об осуществлении обработки его персональных данных соответствующим оператором;</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персональные данные сделаны общедоступными субъектом персональных данных или получены из общедоступного источника;</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57EAE" w:rsidRPr="00257EAE" w:rsidRDefault="004A4DB8" w:rsidP="004A4DB8">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предоставление субъекту персональных данных сведений, предусмотренных</w:t>
      </w:r>
      <w:hyperlink w:anchor="bookmark0" w:tooltip="Current Document" w:history="1">
        <w:r w:rsidR="00257EAE" w:rsidRPr="00257EAE">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FF"/>
            <w:sz w:val="28"/>
            <w:szCs w:val="28"/>
            <w:lang w:eastAsia="ru-RU"/>
          </w:rPr>
          <w:t>частью 3</w:t>
        </w:r>
      </w:hyperlink>
      <w:r w:rsidR="00257EAE" w:rsidRPr="00257EAE">
        <w:rPr>
          <w:rFonts w:ascii="Times New Roman" w:eastAsia="Arial Unicode MS" w:hAnsi="Times New Roman" w:cs="Times New Roman"/>
          <w:color w:val="0000FF"/>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настоящей статьи, нарушает права и законные интересы третьих лиц.</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proofErr w:type="spellStart"/>
      <w:r w:rsidRPr="00257EAE">
        <w:rPr>
          <w:rFonts w:ascii="Times New Roman" w:eastAsia="Arial Unicode MS" w:hAnsi="Times New Roman" w:cs="Times New Roman"/>
          <w:color w:val="000000"/>
          <w:sz w:val="28"/>
          <w:szCs w:val="28"/>
          <w:lang w:eastAsia="ru-RU"/>
        </w:rPr>
        <w:t>КонсультантПлюс</w:t>
      </w:r>
      <w:proofErr w:type="spellEnd"/>
      <w:r w:rsidRPr="00257EAE">
        <w:rPr>
          <w:rFonts w:ascii="Times New Roman" w:eastAsia="Arial Unicode MS" w:hAnsi="Times New Roman" w:cs="Times New Roman"/>
          <w:color w:val="000000"/>
          <w:sz w:val="28"/>
          <w:szCs w:val="28"/>
          <w:lang w:eastAsia="ru-RU"/>
        </w:rPr>
        <w:t>: примечание.</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соответствии с Федеральным законом от 21.07.2014 N 242-ФЗ с 1 сентября 2015 года статья 18 будет дополнена частью 5 следующего содержания:</w:t>
      </w:r>
    </w:p>
    <w:p w:rsidR="00257EAE" w:rsidRPr="00257EAE" w:rsidRDefault="00257EAE" w:rsidP="004A4DB8">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"5. При сборе персональных данных, в том числе посредством информационно</w:t>
      </w:r>
      <w:r w:rsidR="004A4DB8">
        <w:rPr>
          <w:rFonts w:ascii="Times New Roman" w:eastAsia="Arial Unicode MS" w:hAnsi="Times New Roman" w:cs="Times New Roman"/>
          <w:color w:val="000000"/>
          <w:sz w:val="28"/>
          <w:szCs w:val="28"/>
          <w:lang w:eastAsia="ru-RU"/>
        </w:rPr>
        <w:t>-</w:t>
      </w:r>
      <w:r w:rsidRPr="00257EAE">
        <w:rPr>
          <w:rFonts w:ascii="Times New Roman" w:eastAsia="Arial Unicode MS" w:hAnsi="Times New Roman" w:cs="Times New Roman"/>
          <w:color w:val="000000"/>
          <w:sz w:val="28"/>
          <w:szCs w:val="28"/>
          <w:lang w:eastAsia="ru-RU"/>
        </w:rPr>
        <w:softHyphen/>
        <w:t xml:space="preserve">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w:t>
      </w:r>
      <w:r w:rsidRPr="00257EAE">
        <w:rPr>
          <w:rFonts w:ascii="Times New Roman" w:eastAsia="Arial Unicode MS" w:hAnsi="Times New Roman" w:cs="Times New Roman"/>
          <w:color w:val="000000"/>
          <w:sz w:val="28"/>
          <w:szCs w:val="28"/>
          <w:lang w:eastAsia="ru-RU"/>
        </w:rPr>
        <w:lastRenderedPageBreak/>
        <w:t>территории Российской Федерации, за исключением случаев, указанных в пунктах 2, 3, 4, 8 части 1 статьи 6 настоящего Федерального закона.".</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18.1. Меры, направленные на обеспечение выполнения оператором обязанностей, предусмотренных настоящим Федеральным законом</w:t>
      </w:r>
      <w:r w:rsidR="00A845FC">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(введена Федеральным законом от 25.07.2011 N 261-ФЗ)</w:t>
      </w:r>
    </w:p>
    <w:p w:rsidR="00257EAE" w:rsidRPr="00257EAE" w:rsidRDefault="00257EAE" w:rsidP="00A845FC">
      <w:pPr>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w:t>
      </w:r>
      <w:r w:rsidR="00A845FC">
        <w:rPr>
          <w:rFonts w:ascii="Times New Roman" w:eastAsia="Arial Unicode MS" w:hAnsi="Times New Roman" w:cs="Times New Roman"/>
          <w:color w:val="000000"/>
          <w:sz w:val="28"/>
          <w:szCs w:val="28"/>
          <w:lang w:eastAsia="ru-RU"/>
        </w:rPr>
        <w:t>мотрено настоящим Федеральным за</w:t>
      </w:r>
      <w:r w:rsidRPr="00257EAE">
        <w:rPr>
          <w:rFonts w:ascii="Times New Roman" w:eastAsia="Arial Unicode MS" w:hAnsi="Times New Roman" w:cs="Times New Roman"/>
          <w:color w:val="000000"/>
          <w:sz w:val="28"/>
          <w:szCs w:val="28"/>
          <w:lang w:eastAsia="ru-RU"/>
        </w:rPr>
        <w:t>коном</w:t>
      </w:r>
      <w:r w:rsidR="00A845FC">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или другими федеральными законами. К таким мерам могут, в частности, относиться:</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назначение оператором, являющимся юридическим лицом, ответственного за организацию обработки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применение правовых, организационных и технических мер по обеспечению безопасности персональных данных в соответствии со</w:t>
      </w:r>
      <w:hyperlink w:anchor="bookmark0" w:tooltip="Current Document" w:history="1">
        <w:r w:rsidR="00257EAE" w:rsidRPr="00257EAE">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FF"/>
            <w:sz w:val="28"/>
            <w:szCs w:val="28"/>
            <w:lang w:eastAsia="ru-RU"/>
          </w:rPr>
          <w:t xml:space="preserve">статьей 19 </w:t>
        </w:r>
      </w:hyperlink>
      <w:r w:rsidR="00257EAE" w:rsidRPr="00257EAE">
        <w:rPr>
          <w:rFonts w:ascii="Times New Roman" w:eastAsia="Arial Unicode MS" w:hAnsi="Times New Roman" w:cs="Times New Roman"/>
          <w:color w:val="000000"/>
          <w:sz w:val="28"/>
          <w:szCs w:val="28"/>
          <w:lang w:eastAsia="ru-RU"/>
        </w:rPr>
        <w:t>настоящего Федерального закона;</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Оператор обязан опубликовать или иным образом обеспечить неограниченный доступ к документу, определяющему его политику в </w:t>
      </w:r>
      <w:r w:rsidRPr="00257EAE">
        <w:rPr>
          <w:rFonts w:ascii="Times New Roman" w:eastAsia="Arial Unicode MS" w:hAnsi="Times New Roman" w:cs="Times New Roman"/>
          <w:color w:val="000000"/>
          <w:sz w:val="28"/>
          <w:szCs w:val="28"/>
          <w:lang w:eastAsia="ru-RU"/>
        </w:rPr>
        <w:lastRenderedPageBreak/>
        <w:t xml:space="preserve">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w:t>
      </w:r>
      <w:proofErr w:type="spellStart"/>
      <w:r w:rsidRPr="00257EAE">
        <w:rPr>
          <w:rFonts w:ascii="Times New Roman" w:eastAsia="Arial Unicode MS" w:hAnsi="Times New Roman" w:cs="Times New Roman"/>
          <w:color w:val="000000"/>
          <w:sz w:val="28"/>
          <w:szCs w:val="28"/>
          <w:lang w:eastAsia="ru-RU"/>
        </w:rPr>
        <w:t>информационно</w:t>
      </w:r>
      <w:r w:rsidRPr="00257EAE">
        <w:rPr>
          <w:rFonts w:ascii="Times New Roman" w:eastAsia="Arial Unicode MS" w:hAnsi="Times New Roman" w:cs="Times New Roman"/>
          <w:color w:val="000000"/>
          <w:sz w:val="28"/>
          <w:szCs w:val="28"/>
          <w:lang w:eastAsia="ru-RU"/>
        </w:rPr>
        <w:softHyphen/>
        <w:t>телекоммуникационных</w:t>
      </w:r>
      <w:proofErr w:type="spellEnd"/>
      <w:r w:rsidRPr="00257EAE">
        <w:rPr>
          <w:rFonts w:ascii="Times New Roman" w:eastAsia="Arial Unicode MS" w:hAnsi="Times New Roman" w:cs="Times New Roman"/>
          <w:color w:val="000000"/>
          <w:sz w:val="28"/>
          <w:szCs w:val="28"/>
          <w:lang w:eastAsia="ru-RU"/>
        </w:rPr>
        <w:t xml:space="preserve"> сетей, обязан опубликовать в соответствующей информационно</w:t>
      </w:r>
      <w:r w:rsidRPr="00257EAE">
        <w:rPr>
          <w:rFonts w:ascii="Times New Roman" w:eastAsia="Arial Unicode MS" w:hAnsi="Times New Roman" w:cs="Times New Roman"/>
          <w:color w:val="000000"/>
          <w:sz w:val="28"/>
          <w:szCs w:val="28"/>
          <w:lang w:eastAsia="ru-RU"/>
        </w:rPr>
        <w:softHyphen/>
      </w:r>
      <w:r w:rsidR="00A845FC">
        <w:rPr>
          <w:rFonts w:ascii="Times New Roman" w:eastAsia="Arial Unicode MS" w:hAnsi="Times New Roman" w:cs="Times New Roman"/>
          <w:color w:val="000000"/>
          <w:sz w:val="28"/>
          <w:szCs w:val="28"/>
          <w:lang w:eastAsia="ru-RU"/>
        </w:rPr>
        <w:t>-</w:t>
      </w:r>
      <w:r w:rsidRPr="00257EAE">
        <w:rPr>
          <w:rFonts w:ascii="Times New Roman" w:eastAsia="Arial Unicode MS" w:hAnsi="Times New Roman" w:cs="Times New Roman"/>
          <w:color w:val="000000"/>
          <w:sz w:val="28"/>
          <w:szCs w:val="28"/>
          <w:lang w:eastAsia="ru-RU"/>
        </w:rPr>
        <w:t>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Оператор обязан представить документы и локальные акты, указанные в </w:t>
      </w:r>
      <w:r w:rsidRPr="00257EAE">
        <w:rPr>
          <w:rFonts w:ascii="Times New Roman" w:eastAsia="Arial Unicode MS" w:hAnsi="Times New Roman" w:cs="Times New Roman"/>
          <w:color w:val="0000FF"/>
          <w:sz w:val="28"/>
          <w:szCs w:val="28"/>
          <w:lang w:eastAsia="ru-RU"/>
        </w:rPr>
        <w:t xml:space="preserve">части 1 </w:t>
      </w:r>
      <w:r w:rsidRPr="00257EAE">
        <w:rPr>
          <w:rFonts w:ascii="Times New Roman" w:eastAsia="Arial Unicode MS" w:hAnsi="Times New Roman" w:cs="Times New Roman"/>
          <w:color w:val="000000"/>
          <w:sz w:val="28"/>
          <w:szCs w:val="28"/>
          <w:lang w:eastAsia="ru-RU"/>
        </w:rPr>
        <w:t xml:space="preserve">настоящей статьи, и (или) иным образом подтвердить принятие мер, указанных в </w:t>
      </w:r>
      <w:r w:rsidRPr="00257EAE">
        <w:rPr>
          <w:rFonts w:ascii="Times New Roman" w:eastAsia="Arial Unicode MS" w:hAnsi="Times New Roman" w:cs="Times New Roman"/>
          <w:color w:val="0000FF"/>
          <w:sz w:val="28"/>
          <w:szCs w:val="28"/>
          <w:lang w:eastAsia="ru-RU"/>
        </w:rPr>
        <w:t xml:space="preserve">части 1 </w:t>
      </w:r>
      <w:r w:rsidRPr="00257EAE">
        <w:rPr>
          <w:rFonts w:ascii="Times New Roman" w:eastAsia="Arial Unicode MS" w:hAnsi="Times New Roman" w:cs="Times New Roman"/>
          <w:color w:val="000000"/>
          <w:sz w:val="28"/>
          <w:szCs w:val="28"/>
          <w:lang w:eastAsia="ru-RU"/>
        </w:rPr>
        <w:t>настоящей статьи, по запросу уполномоченного органа по защите прав субъектов персональных данных.</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19. Меры по обеспечению безопасности персональных данных при их обработке</w:t>
      </w:r>
      <w:r w:rsidR="00A845FC">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Обеспечение безопасности персональных данных достигается, в частности:</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определением угроз безопасности персональных данных при их обработке в информационных системах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применением прошедших в установленном порядке процедуру оценки соответствия средств защиты информации;</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учетом машинных носителей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обнаружением фактов несанкционированного доступа к персональным данным и принятием мер;</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lastRenderedPageBreak/>
        <w:t xml:space="preserve">- </w:t>
      </w:r>
      <w:r w:rsidR="00257EAE" w:rsidRPr="00257EAE">
        <w:rPr>
          <w:rFonts w:ascii="Times New Roman" w:eastAsia="Arial Unicode MS" w:hAnsi="Times New Roman" w:cs="Times New Roman"/>
          <w:color w:val="000000"/>
          <w:sz w:val="28"/>
          <w:szCs w:val="28"/>
          <w:lang w:eastAsia="ru-RU"/>
        </w:rPr>
        <w:t>восстановлением персональных данных, модифицированных или уничтоженных вследствие несанкционированного доступа к ним;</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Состав и содержание необходимых для выполнения установленных Правительством Российской Федерации в соответствии с</w:t>
      </w:r>
      <w:hyperlink w:anchor="bookmark0"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частью 3 </w:t>
        </w:r>
      </w:hyperlink>
      <w:r w:rsidRPr="00257EAE">
        <w:rPr>
          <w:rFonts w:ascii="Times New Roman" w:eastAsia="Arial Unicode MS" w:hAnsi="Times New Roman" w:cs="Times New Roman"/>
          <w:color w:val="000000"/>
          <w:sz w:val="28"/>
          <w:szCs w:val="28"/>
          <w:lang w:eastAsia="ru-RU"/>
        </w:rPr>
        <w:t>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Наряду с угрозами безопасности персональных данных, определенных в нормативных правовых актах, принятых в соответствии с</w:t>
      </w:r>
      <w:hyperlink w:anchor="bookmark1"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частью 5 </w:t>
        </w:r>
      </w:hyperlink>
      <w:r w:rsidRPr="00257EAE">
        <w:rPr>
          <w:rFonts w:ascii="Times New Roman" w:eastAsia="Arial Unicode MS" w:hAnsi="Times New Roman" w:cs="Times New Roman"/>
          <w:color w:val="000000"/>
          <w:sz w:val="28"/>
          <w:szCs w:val="28"/>
          <w:lang w:eastAsia="ru-RU"/>
        </w:rPr>
        <w:t xml:space="preserve">настоящей </w:t>
      </w:r>
      <w:r w:rsidRPr="00257EAE">
        <w:rPr>
          <w:rFonts w:ascii="Times New Roman" w:eastAsia="Arial Unicode MS" w:hAnsi="Times New Roman" w:cs="Times New Roman"/>
          <w:color w:val="000000"/>
          <w:sz w:val="28"/>
          <w:szCs w:val="28"/>
          <w:lang w:eastAsia="ru-RU"/>
        </w:rPr>
        <w:lastRenderedPageBreak/>
        <w:t>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Проекты нормативных правовых актов, указанных в</w:t>
      </w:r>
      <w:hyperlink w:anchor="bookmark1"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5 </w:t>
        </w:r>
      </w:hyperlink>
      <w:r w:rsidRPr="00257EAE">
        <w:rPr>
          <w:rFonts w:ascii="Times New Roman" w:eastAsia="Arial Unicode MS" w:hAnsi="Times New Roman" w:cs="Times New Roman"/>
          <w:color w:val="000000"/>
          <w:sz w:val="28"/>
          <w:szCs w:val="28"/>
          <w:lang w:eastAsia="ru-RU"/>
        </w:rPr>
        <w:t>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w:t>
      </w:r>
      <w:hyperlink w:anchor="bookmark2"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6 </w:t>
        </w:r>
      </w:hyperlink>
      <w:r w:rsidRPr="00257EAE">
        <w:rPr>
          <w:rFonts w:ascii="Times New Roman" w:eastAsia="Arial Unicode MS" w:hAnsi="Times New Roman" w:cs="Times New Roman"/>
          <w:color w:val="000000"/>
          <w:sz w:val="28"/>
          <w:szCs w:val="28"/>
          <w:lang w:eastAsia="ru-RU"/>
        </w:rPr>
        <w:t>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w:t>
      </w:r>
      <w:hyperlink w:anchor="bookmark2"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части 6 </w:t>
        </w:r>
      </w:hyperlink>
      <w:r w:rsidRPr="00257EAE">
        <w:rPr>
          <w:rFonts w:ascii="Times New Roman" w:eastAsia="Arial Unicode MS" w:hAnsi="Times New Roman" w:cs="Times New Roman"/>
          <w:color w:val="000000"/>
          <w:sz w:val="28"/>
          <w:szCs w:val="28"/>
          <w:lang w:eastAsia="ru-RU"/>
        </w:rPr>
        <w:t>настоящей статьи, должно быть мотивированным.</w:t>
      </w:r>
    </w:p>
    <w:p w:rsidR="00257EAE" w:rsidRPr="00257EAE" w:rsidRDefault="00257EAE" w:rsidP="00A845FC">
      <w:pPr>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w:t>
      </w:r>
      <w:proofErr w:type="spellStart"/>
      <w:r w:rsidRPr="00257EAE">
        <w:rPr>
          <w:rFonts w:ascii="Times New Roman" w:eastAsia="Arial Unicode MS" w:hAnsi="Times New Roman" w:cs="Times New Roman"/>
          <w:color w:val="000000"/>
          <w:sz w:val="28"/>
          <w:szCs w:val="28"/>
          <w:lang w:eastAsia="ru-RU"/>
        </w:rPr>
        <w:t>защитыинформации</w:t>
      </w:r>
      <w:proofErr w:type="spellEnd"/>
      <w:r w:rsidRPr="00257EAE">
        <w:rPr>
          <w:rFonts w:ascii="Times New Roman" w:eastAsia="Arial Unicode MS" w:hAnsi="Times New Roman" w:cs="Times New Roman"/>
          <w:color w:val="000000"/>
          <w:sz w:val="28"/>
          <w:szCs w:val="28"/>
          <w:lang w:eastAsia="ru-RU"/>
        </w:rPr>
        <w:t>, в пределах их полномочий и без права ознакомления с персональными данными, обрабатываемыми в информационных системах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w:t>
      </w:r>
      <w:r w:rsidRPr="00257EAE">
        <w:rPr>
          <w:rFonts w:ascii="Times New Roman" w:eastAsia="Arial Unicode MS" w:hAnsi="Times New Roman" w:cs="Times New Roman"/>
          <w:color w:val="000000"/>
          <w:sz w:val="28"/>
          <w:szCs w:val="28"/>
          <w:lang w:eastAsia="ru-RU"/>
        </w:rPr>
        <w:lastRenderedPageBreak/>
        <w:t>данных, без права ознакомления с персональными данными, обрабатываемыми в информационных системах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w:t>
      </w:r>
      <w:proofErr w:type="spellStart"/>
      <w:r w:rsidRPr="00257EAE">
        <w:rPr>
          <w:rFonts w:ascii="Times New Roman" w:eastAsia="Arial Unicode MS" w:hAnsi="Times New Roman" w:cs="Times New Roman"/>
          <w:color w:val="000000"/>
          <w:sz w:val="28"/>
          <w:szCs w:val="28"/>
          <w:lang w:eastAsia="ru-RU"/>
        </w:rPr>
        <w:t>предоставления,распространения</w:t>
      </w:r>
      <w:proofErr w:type="spellEnd"/>
      <w:r w:rsidRPr="00257EAE">
        <w:rPr>
          <w:rFonts w:ascii="Times New Roman" w:eastAsia="Arial Unicode MS" w:hAnsi="Times New Roman" w:cs="Times New Roman"/>
          <w:color w:val="000000"/>
          <w:sz w:val="28"/>
          <w:szCs w:val="28"/>
          <w:lang w:eastAsia="ru-RU"/>
        </w:rPr>
        <w:t>.</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r w:rsidR="00A845FC">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Оператор обязан сообщить в порядке, предусмотренном </w:t>
      </w:r>
      <w:r w:rsidRPr="00257EAE">
        <w:rPr>
          <w:rFonts w:ascii="Times New Roman" w:eastAsia="Arial Unicode MS" w:hAnsi="Times New Roman" w:cs="Times New Roman"/>
          <w:color w:val="0000FF"/>
          <w:sz w:val="28"/>
          <w:szCs w:val="28"/>
          <w:lang w:eastAsia="ru-RU"/>
        </w:rPr>
        <w:t xml:space="preserve">статьей 14 </w:t>
      </w:r>
      <w:r w:rsidRPr="00257EAE">
        <w:rPr>
          <w:rFonts w:ascii="Times New Roman" w:eastAsia="Arial Unicode MS" w:hAnsi="Times New Roman" w:cs="Times New Roman"/>
          <w:color w:val="000000"/>
          <w:sz w:val="28"/>
          <w:szCs w:val="28"/>
          <w:lang w:eastAsia="ru-RU"/>
        </w:rPr>
        <w:t>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r w:rsidRPr="00257EAE">
        <w:rPr>
          <w:rFonts w:ascii="Times New Roman" w:eastAsia="Arial Unicode MS" w:hAnsi="Times New Roman" w:cs="Times New Roman"/>
          <w:color w:val="0000FF"/>
          <w:sz w:val="28"/>
          <w:szCs w:val="28"/>
          <w:lang w:eastAsia="ru-RU"/>
        </w:rPr>
        <w:t xml:space="preserve">части 8 статьи 14 </w:t>
      </w:r>
      <w:r w:rsidRPr="00257EAE">
        <w:rPr>
          <w:rFonts w:ascii="Times New Roman" w:eastAsia="Arial Unicode MS" w:hAnsi="Times New Roman" w:cs="Times New Roman"/>
          <w:color w:val="000000"/>
          <w:sz w:val="28"/>
          <w:szCs w:val="28"/>
          <w:lang w:eastAsia="ru-RU"/>
        </w:rPr>
        <w:t>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w:t>
      </w:r>
      <w:r w:rsidRPr="00257EAE">
        <w:rPr>
          <w:rFonts w:ascii="Times New Roman" w:eastAsia="Arial Unicode MS" w:hAnsi="Times New Roman" w:cs="Times New Roman"/>
          <w:color w:val="000000"/>
          <w:sz w:val="28"/>
          <w:szCs w:val="28"/>
          <w:lang w:eastAsia="ru-RU"/>
        </w:rPr>
        <w:lastRenderedPageBreak/>
        <w:t>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57EAE" w:rsidRPr="00257EAE" w:rsidRDefault="00257EAE" w:rsidP="00A845FC">
      <w:pPr>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Оператор обязан сообщить в уполномоченный орган по защите прав субъектов</w:t>
      </w:r>
      <w:r w:rsidR="00A845FC">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персональных данных по запросу этого органа необходимую информацию в течение тридцати дней с даты получения такого запроса.</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r w:rsidR="00A845FC">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w:t>
      </w:r>
      <w:r w:rsidRPr="00257EAE">
        <w:rPr>
          <w:rFonts w:ascii="Times New Roman" w:eastAsia="Arial Unicode MS" w:hAnsi="Times New Roman" w:cs="Times New Roman"/>
          <w:color w:val="000000"/>
          <w:sz w:val="28"/>
          <w:szCs w:val="28"/>
          <w:lang w:eastAsia="ru-RU"/>
        </w:rPr>
        <w:lastRenderedPageBreak/>
        <w:t>по поручению оператора) в течение семи рабочих дней со дня представления таких сведений и снять блокирование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57EAE" w:rsidRPr="00257EAE" w:rsidRDefault="00257EAE" w:rsidP="00A845FC">
      <w:pPr>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w:t>
      </w:r>
      <w:r w:rsidRPr="00257EAE">
        <w:rPr>
          <w:rFonts w:ascii="Times New Roman" w:eastAsia="Arial Unicode MS" w:hAnsi="Times New Roman" w:cs="Times New Roman"/>
          <w:color w:val="000000"/>
          <w:sz w:val="28"/>
          <w:szCs w:val="28"/>
          <w:lang w:eastAsia="ru-RU"/>
        </w:rPr>
        <w:lastRenderedPageBreak/>
        <w:t>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В случае отсутствия возможности уничтожения персональных данных в течение срока, указанного в </w:t>
      </w:r>
      <w:r w:rsidRPr="00257EAE">
        <w:rPr>
          <w:rFonts w:ascii="Times New Roman" w:eastAsia="Arial Unicode MS" w:hAnsi="Times New Roman" w:cs="Times New Roman"/>
          <w:color w:val="0000FF"/>
          <w:sz w:val="28"/>
          <w:szCs w:val="28"/>
          <w:lang w:eastAsia="ru-RU"/>
        </w:rPr>
        <w:t xml:space="preserve">частях 3 </w:t>
      </w:r>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5 </w:t>
      </w:r>
      <w:r w:rsidRPr="00257EAE">
        <w:rPr>
          <w:rFonts w:ascii="Times New Roman" w:eastAsia="Arial Unicode MS" w:hAnsi="Times New Roman" w:cs="Times New Roman"/>
          <w:color w:val="000000"/>
          <w:sz w:val="28"/>
          <w:szCs w:val="28"/>
          <w:lang w:eastAsia="ru-RU"/>
        </w:rPr>
        <w:t>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22. Уведомление об обработке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w:t>
      </w:r>
      <w:hyperlink w:anchor="bookmark0"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частью 2 </w:t>
        </w:r>
      </w:hyperlink>
      <w:r w:rsidRPr="00257EAE">
        <w:rPr>
          <w:rFonts w:ascii="Times New Roman" w:eastAsia="Arial Unicode MS" w:hAnsi="Times New Roman" w:cs="Times New Roman"/>
          <w:color w:val="000000"/>
          <w:sz w:val="28"/>
          <w:szCs w:val="28"/>
          <w:lang w:eastAsia="ru-RU"/>
        </w:rPr>
        <w:t>настоящей статьи.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обрабатываемых в соответствии с трудовым законодательством;</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1 в ред. Федерального закона от 25.07.2011 N 261-ФЗ)</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сделанных субъектом персональных данных общедоступными;</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4 в ред. Федерального закона от 25.07.2011 N 261-ФЗ)</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включающих в себя только фамилии, имена и отчества субъектов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w:t>
      </w:r>
      <w:r w:rsidR="00257EAE" w:rsidRPr="00257EAE">
        <w:rPr>
          <w:rFonts w:ascii="Times New Roman" w:eastAsia="Arial Unicode MS" w:hAnsi="Times New Roman" w:cs="Times New Roman"/>
          <w:color w:val="000000"/>
          <w:sz w:val="28"/>
          <w:szCs w:val="28"/>
          <w:lang w:eastAsia="ru-RU"/>
        </w:rPr>
        <w:lastRenderedPageBreak/>
        <w:t>информационные системы персональных данных, созданные в целях защиты безопасности государства и общественного порядка;</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9 введен Федеральным законом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Уведомление, предусмотренное</w:t>
      </w:r>
      <w:hyperlink w:anchor="bookmark1" w:tooltip="Current Document" w:history="1">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частью 1 </w:t>
        </w:r>
      </w:hyperlink>
      <w:r w:rsidRPr="00257EAE">
        <w:rPr>
          <w:rFonts w:ascii="Times New Roman" w:eastAsia="Arial Unicode MS" w:hAnsi="Times New Roman" w:cs="Times New Roman"/>
          <w:color w:val="000000"/>
          <w:sz w:val="28"/>
          <w:szCs w:val="28"/>
          <w:lang w:eastAsia="ru-RU"/>
        </w:rPr>
        <w:t>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наименование (фамилия, имя, отчество), адрес оператора;</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цель обработки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категории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категории субъектов, персональные данные которых обрабатываются;</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правовое основание обработки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перечень действий с персональными данными, общее описание используемых оператором способов обработки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описание мер, предусмотренных </w:t>
      </w:r>
      <w:r w:rsidR="00257EAE" w:rsidRPr="00257EAE">
        <w:rPr>
          <w:rFonts w:ascii="Times New Roman" w:eastAsia="Arial Unicode MS" w:hAnsi="Times New Roman" w:cs="Times New Roman"/>
          <w:color w:val="0000FF"/>
          <w:sz w:val="28"/>
          <w:szCs w:val="28"/>
          <w:lang w:eastAsia="ru-RU"/>
        </w:rPr>
        <w:t xml:space="preserve">статьями 18.1 </w:t>
      </w:r>
      <w:r w:rsidR="00257EAE" w:rsidRPr="00257EAE">
        <w:rPr>
          <w:rFonts w:ascii="Times New Roman" w:eastAsia="Arial Unicode MS" w:hAnsi="Times New Roman" w:cs="Times New Roman"/>
          <w:color w:val="000000"/>
          <w:sz w:val="28"/>
          <w:szCs w:val="28"/>
          <w:lang w:eastAsia="ru-RU"/>
        </w:rPr>
        <w:t xml:space="preserve">и </w:t>
      </w:r>
      <w:r w:rsidR="00257EAE" w:rsidRPr="00257EAE">
        <w:rPr>
          <w:rFonts w:ascii="Times New Roman" w:eastAsia="Arial Unicode MS" w:hAnsi="Times New Roman" w:cs="Times New Roman"/>
          <w:color w:val="0000FF"/>
          <w:sz w:val="28"/>
          <w:szCs w:val="28"/>
          <w:lang w:eastAsia="ru-RU"/>
        </w:rPr>
        <w:t xml:space="preserve">19 </w:t>
      </w:r>
      <w:r w:rsidR="00257EAE" w:rsidRPr="00257EAE">
        <w:rPr>
          <w:rFonts w:ascii="Times New Roman" w:eastAsia="Arial Unicode MS" w:hAnsi="Times New Roman" w:cs="Times New Roman"/>
          <w:color w:val="000000"/>
          <w:sz w:val="28"/>
          <w:szCs w:val="28"/>
          <w:lang w:eastAsia="ru-RU"/>
        </w:rPr>
        <w:t>настоящего Федерального закона, в том числе сведения о наличии шифровальных (криптографических) средств и наименования этих средств;</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7 в ред. Федерального закона от 25.07.2011 N 261-ФЗ)</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7.1 введен Федеральным законом от 25.07.2011 N 261-ФЗ)</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дата начала обработки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срок или условие прекращения обработки персональных данных;</w:t>
      </w:r>
    </w:p>
    <w:p w:rsidR="00257EAE" w:rsidRPr="00257EAE" w:rsidRDefault="00A845FC" w:rsidP="00257EAE">
      <w:pPr>
        <w:spacing w:before="0" w:beforeAutospacing="0" w:after="0" w:afterAutospacing="0"/>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сведения о наличии или об отсутствии трансграничной передачи персональных данных в процессе их обработки;</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 10 введен Федеральным законом от 25.07.2011 N 261 -ФЗ)</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proofErr w:type="spellStart"/>
      <w:r w:rsidRPr="00257EAE">
        <w:rPr>
          <w:rFonts w:ascii="Times New Roman" w:eastAsia="Arial Unicode MS" w:hAnsi="Times New Roman" w:cs="Times New Roman"/>
          <w:color w:val="000000"/>
          <w:sz w:val="28"/>
          <w:szCs w:val="28"/>
          <w:lang w:eastAsia="ru-RU"/>
        </w:rPr>
        <w:t>КонсультантПлюс</w:t>
      </w:r>
      <w:proofErr w:type="spellEnd"/>
      <w:r w:rsidRPr="00257EAE">
        <w:rPr>
          <w:rFonts w:ascii="Times New Roman" w:eastAsia="Arial Unicode MS" w:hAnsi="Times New Roman" w:cs="Times New Roman"/>
          <w:color w:val="000000"/>
          <w:sz w:val="28"/>
          <w:szCs w:val="28"/>
          <w:lang w:eastAsia="ru-RU"/>
        </w:rPr>
        <w:t>: примечание.</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соответствии с Федеральным законом от 21.07.2014 N 242-ФЗ с 1 сентября 2015 года часть 3 статьи 22 будет дополнена пунктом 10.1 следующего содержания:</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"10.1) сведения о месте нахождения базы данных информации, содержащей персональные данные граждан Российской Федерации;".</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lastRenderedPageBreak/>
        <w:t xml:space="preserve">- </w:t>
      </w:r>
      <w:r w:rsidR="00257EAE" w:rsidRPr="00257EAE">
        <w:rPr>
          <w:rFonts w:ascii="Times New Roman" w:eastAsia="Arial Unicode MS" w:hAnsi="Times New Roman" w:cs="Times New Roman"/>
          <w:color w:val="000000"/>
          <w:sz w:val="28"/>
          <w:szCs w:val="28"/>
          <w:lang w:eastAsia="ru-RU"/>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 11 введен Федеральным законом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w:t>
      </w:r>
      <w:r w:rsidRPr="00257EAE">
        <w:rPr>
          <w:rFonts w:ascii="Times New Roman" w:eastAsia="Arial Unicode MS" w:hAnsi="Times New Roman" w:cs="Times New Roman"/>
          <w:color w:val="0000FF"/>
          <w:sz w:val="28"/>
          <w:szCs w:val="28"/>
          <w:lang w:eastAsia="ru-RU"/>
        </w:rPr>
        <w:t xml:space="preserve">статьи, </w:t>
      </w:r>
      <w:r w:rsidRPr="00257EAE">
        <w:rPr>
          <w:rFonts w:ascii="Times New Roman" w:eastAsia="Arial Unicode MS" w:hAnsi="Times New Roman" w:cs="Times New Roman"/>
          <w:color w:val="000000"/>
          <w:sz w:val="28"/>
          <w:szCs w:val="28"/>
          <w:lang w:eastAsia="ru-RU"/>
        </w:rPr>
        <w:t>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В случае предоставления неполных или недостоверных сведений, указанных в </w:t>
      </w:r>
      <w:r w:rsidRPr="00257EAE">
        <w:rPr>
          <w:rFonts w:ascii="Times New Roman" w:eastAsia="Arial Unicode MS" w:hAnsi="Times New Roman" w:cs="Times New Roman"/>
          <w:color w:val="0000FF"/>
          <w:sz w:val="28"/>
          <w:szCs w:val="28"/>
          <w:lang w:eastAsia="ru-RU"/>
        </w:rPr>
        <w:t xml:space="preserve">части 3 </w:t>
      </w:r>
      <w:r w:rsidRPr="00257EAE">
        <w:rPr>
          <w:rFonts w:ascii="Times New Roman" w:eastAsia="Arial Unicode MS" w:hAnsi="Times New Roman" w:cs="Times New Roman"/>
          <w:color w:val="000000"/>
          <w:sz w:val="28"/>
          <w:szCs w:val="28"/>
          <w:lang w:eastAsia="ru-RU"/>
        </w:rPr>
        <w:t>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В случае изменения сведений, указанных в </w:t>
      </w:r>
      <w:r w:rsidRPr="00257EAE">
        <w:rPr>
          <w:rFonts w:ascii="Times New Roman" w:eastAsia="Arial Unicode MS" w:hAnsi="Times New Roman" w:cs="Times New Roman"/>
          <w:color w:val="0000FF"/>
          <w:sz w:val="28"/>
          <w:szCs w:val="28"/>
          <w:lang w:eastAsia="ru-RU"/>
        </w:rPr>
        <w:t xml:space="preserve">части 3 </w:t>
      </w:r>
      <w:r w:rsidRPr="00257EAE">
        <w:rPr>
          <w:rFonts w:ascii="Times New Roman" w:eastAsia="Arial Unicode MS" w:hAnsi="Times New Roman" w:cs="Times New Roman"/>
          <w:color w:val="000000"/>
          <w:sz w:val="28"/>
          <w:szCs w:val="28"/>
          <w:lang w:eastAsia="ru-RU"/>
        </w:rPr>
        <w:t>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(часть 7 в ред. Федерального закона от 25.07.2011 N 261-ФЗ)</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22.1. Лица, ответственные за организацию обработки персональных данных в организациях</w:t>
      </w:r>
      <w:r w:rsidR="00A845FC">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(введена Федеральным законом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Оператор, являющийся юридическим лицом, назначает лицо, ответственное за организацию обработки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Оператор обязан предоставлять лицу, ответственному за организацию обработки персональных данных, сведения, указанные в </w:t>
      </w:r>
      <w:r w:rsidRPr="00257EAE">
        <w:rPr>
          <w:rFonts w:ascii="Times New Roman" w:eastAsia="Arial Unicode MS" w:hAnsi="Times New Roman" w:cs="Times New Roman"/>
          <w:color w:val="0000FF"/>
          <w:sz w:val="28"/>
          <w:szCs w:val="28"/>
          <w:lang w:eastAsia="ru-RU"/>
        </w:rPr>
        <w:t xml:space="preserve">части 3 статьи 22 </w:t>
      </w:r>
      <w:r w:rsidRPr="00257EAE">
        <w:rPr>
          <w:rFonts w:ascii="Times New Roman" w:eastAsia="Arial Unicode MS" w:hAnsi="Times New Roman" w:cs="Times New Roman"/>
          <w:color w:val="000000"/>
          <w:sz w:val="28"/>
          <w:szCs w:val="28"/>
          <w:lang w:eastAsia="ru-RU"/>
        </w:rPr>
        <w:t>настоящего Федерального закона.</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Лицо, ответственное за организацию обработки персональных данных, в частности, обязано:</w:t>
      </w:r>
    </w:p>
    <w:p w:rsidR="00257EAE" w:rsidRPr="00257EAE" w:rsidRDefault="00A845FC" w:rsidP="00257EAE">
      <w:pPr>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защите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lastRenderedPageBreak/>
        <w:t xml:space="preserve">- </w:t>
      </w:r>
      <w:r w:rsidR="00257EAE" w:rsidRPr="00257EAE">
        <w:rPr>
          <w:rFonts w:ascii="Times New Roman" w:eastAsia="Arial Unicode MS" w:hAnsi="Times New Roman" w:cs="Times New Roman"/>
          <w:color w:val="000000"/>
          <w:sz w:val="28"/>
          <w:szCs w:val="28"/>
          <w:lang w:eastAsia="ru-RU"/>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Глава 5. КОНТРОЛЬ И НАДЗОР ЗА ОБРАБОТКОЙ ПЕРСОНАЛЬНЫХ ДАННЫХ. ОТВЕТСТВЕННОСТЬ ЗА НАРУШЕНИЕ ТРЕБОВАНИЙ НАСТОЯЩЕГО ФЕДЕРАЛЬНОГО ЗАКОНА</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23. Уполномоченный орган по защите прав субъектов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Уполномоченный орган по защите прав субъектов персональных данных имеет право:</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требовать от оператора уточнения, блокирования или уничтожения недостоверных или полученных незаконным путем персональных данных;</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Консультант</w:t>
      </w:r>
      <w:r w:rsidR="00A845FC">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Плюс: примечание.</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соответствии с Федеральным законом от 21.07.2014 N 242-ФЗ с 1 сентября 2015 года часть 3 статьи 23 будет дополнена пунктом 3.1 следующего содержания:</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A845FC" w:rsidP="00257EAE">
      <w:pPr>
        <w:spacing w:before="0" w:beforeAutospacing="0" w:after="0" w:afterAutospacing="0"/>
        <w:rPr>
          <w:rFonts w:ascii="Times New Roman" w:eastAsia="Times New Roman" w:hAnsi="Times New Roman" w:cs="Times New Roman"/>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 xml:space="preserve">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w:t>
      </w:r>
      <w:r w:rsidR="00257EAE" w:rsidRPr="00257EAE">
        <w:rPr>
          <w:rFonts w:ascii="Times New Roman" w:eastAsia="Arial Unicode MS" w:hAnsi="Times New Roman" w:cs="Times New Roman"/>
          <w:color w:val="000000"/>
          <w:sz w:val="28"/>
          <w:szCs w:val="28"/>
          <w:lang w:eastAsia="ru-RU"/>
        </w:rPr>
        <w:lastRenderedPageBreak/>
        <w:t xml:space="preserve">технической защиты информации, применительно к сфере их деятельности, сведения, указанные в </w:t>
      </w:r>
      <w:r w:rsidR="00257EAE" w:rsidRPr="00257EAE">
        <w:rPr>
          <w:rFonts w:ascii="Times New Roman" w:eastAsia="Arial Unicode MS" w:hAnsi="Times New Roman" w:cs="Times New Roman"/>
          <w:color w:val="0000FF"/>
          <w:sz w:val="28"/>
          <w:szCs w:val="28"/>
          <w:lang w:eastAsia="ru-RU"/>
        </w:rPr>
        <w:t xml:space="preserve">пункте 7 части 3 статьи 22 </w:t>
      </w:r>
      <w:r w:rsidR="00257EAE" w:rsidRPr="00257EAE">
        <w:rPr>
          <w:rFonts w:ascii="Times New Roman" w:eastAsia="Arial Unicode MS" w:hAnsi="Times New Roman" w:cs="Times New Roman"/>
          <w:color w:val="000000"/>
          <w:sz w:val="28"/>
          <w:szCs w:val="28"/>
          <w:lang w:eastAsia="ru-RU"/>
        </w:rPr>
        <w:t>настоящего Федерального закона;</w:t>
      </w: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 5.1 введен Федеральным законом от 25.07.2011 N 261-ФЗ)</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845FC"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вносить в Правительство Российской Федерации предложения о совершенствовании нормативного правового регулирования защиты прав</w:t>
      </w:r>
      <w:r>
        <w:rPr>
          <w:rFonts w:ascii="Times New Roman" w:eastAsia="Arial Unicode MS" w:hAnsi="Times New Roman" w:cs="Times New Roman"/>
          <w:color w:val="000000"/>
          <w:sz w:val="28"/>
          <w:szCs w:val="28"/>
          <w:lang w:eastAsia="ru-RU"/>
        </w:rPr>
        <w:t xml:space="preserve"> субъектов персональных данных;</w:t>
      </w:r>
    </w:p>
    <w:p w:rsidR="00257EAE" w:rsidRPr="00A845FC"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привлекать к административной ответственности лиц, виновных в нарушении настоящего  Федерального закона.</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Уполномоченный орган по защите прав субъектов персональных данных обязан:</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вести реестр операторов;</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осуществлять меры, направленные на совершенствование защиты прав субъектов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57EAE" w:rsidRPr="00257EAE" w:rsidRDefault="00A845FC" w:rsidP="00A845FC">
      <w:pPr>
        <w:spacing w:before="0" w:beforeAutospacing="0" w:after="0" w:afterAutospacing="0"/>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00257EAE" w:rsidRPr="00257EAE">
        <w:rPr>
          <w:rFonts w:ascii="Times New Roman" w:eastAsia="Arial Unicode MS" w:hAnsi="Times New Roman" w:cs="Times New Roman"/>
          <w:color w:val="000000"/>
          <w:sz w:val="28"/>
          <w:szCs w:val="28"/>
          <w:lang w:eastAsia="ru-RU"/>
        </w:rPr>
        <w:t>выполнять иные предусмотренные законодательством Российской Федерации обязанности.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lastRenderedPageBreak/>
        <w:t>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(часть 5.1 введена Федеральным законом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Решения уполномоченного органа по защите прав субъектов персональных данных могут быть обжалованы в судебном порядке.</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Финансирование уполномоченного органа по защите прав субъектов персональных данных осуществляется за счет средств федерального бюджета.</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24. Ответственность за нарушение требований настоящего Федерального закона</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r w:rsidR="00A845FC">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00"/>
          <w:sz w:val="28"/>
          <w:szCs w:val="28"/>
          <w:lang w:eastAsia="ru-RU"/>
        </w:rPr>
        <w:t>(в ред. Федерального закона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(часть 2 введена Федеральным законом от 25.07.2011 N 261-ФЗ)</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Глава 6. ЗАКЛЮЧИТЕЛЬНЫЕ ПОЛОЖЕНИЯ</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Статья 25. Заключительные положения</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Настоящий Федеральный закон вступает в силу по истечении ста восьмидесяти дней после дня его официального опубликования.</w:t>
      </w:r>
    </w:p>
    <w:p w:rsidR="00257EAE" w:rsidRPr="00257EAE" w:rsidRDefault="00257EAE" w:rsidP="00A845FC">
      <w:pPr>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Операторы, которые осуществляли обработку персональных данных до 1 июля 2011 года, обязаны представить в уполномоченный орган по защите </w:t>
      </w:r>
      <w:r w:rsidRPr="00257EAE">
        <w:rPr>
          <w:rFonts w:ascii="Times New Roman" w:eastAsia="Arial Unicode MS" w:hAnsi="Times New Roman" w:cs="Times New Roman"/>
          <w:color w:val="000000"/>
          <w:sz w:val="28"/>
          <w:szCs w:val="28"/>
          <w:lang w:eastAsia="ru-RU"/>
        </w:rPr>
        <w:lastRenderedPageBreak/>
        <w:t xml:space="preserve">прав субъектов персональных данных сведения, указанные в </w:t>
      </w:r>
      <w:r w:rsidRPr="00257EAE">
        <w:rPr>
          <w:rFonts w:ascii="Times New Roman" w:eastAsia="Arial Unicode MS" w:hAnsi="Times New Roman" w:cs="Times New Roman"/>
          <w:color w:val="0000FF"/>
          <w:sz w:val="28"/>
          <w:szCs w:val="28"/>
          <w:lang w:eastAsia="ru-RU"/>
        </w:rPr>
        <w:t>пунктах 5</w:t>
      </w:r>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7.1</w:t>
      </w:r>
      <w:r w:rsidRPr="00257EAE">
        <w:rPr>
          <w:rFonts w:ascii="Times New Roman" w:eastAsia="Arial Unicode MS" w:hAnsi="Times New Roman" w:cs="Times New Roman"/>
          <w:color w:val="000000"/>
          <w:sz w:val="28"/>
          <w:szCs w:val="28"/>
          <w:lang w:eastAsia="ru-RU"/>
        </w:rPr>
        <w:t xml:space="preserve">, </w:t>
      </w:r>
      <w:r w:rsidRPr="00257EAE">
        <w:rPr>
          <w:rFonts w:ascii="Times New Roman" w:eastAsia="Arial Unicode MS" w:hAnsi="Times New Roman" w:cs="Times New Roman"/>
          <w:color w:val="0000FF"/>
          <w:sz w:val="28"/>
          <w:szCs w:val="28"/>
          <w:lang w:eastAsia="ru-RU"/>
        </w:rPr>
        <w:t xml:space="preserve">10 </w:t>
      </w:r>
      <w:r w:rsidRPr="00257EAE">
        <w:rPr>
          <w:rFonts w:ascii="Times New Roman" w:eastAsia="Arial Unicode MS" w:hAnsi="Times New Roman" w:cs="Times New Roman"/>
          <w:color w:val="000000"/>
          <w:sz w:val="28"/>
          <w:szCs w:val="28"/>
          <w:lang w:eastAsia="ru-RU"/>
        </w:rPr>
        <w:t xml:space="preserve">и </w:t>
      </w:r>
      <w:r w:rsidRPr="00257EAE">
        <w:rPr>
          <w:rFonts w:ascii="Times New Roman" w:eastAsia="Arial Unicode MS" w:hAnsi="Times New Roman" w:cs="Times New Roman"/>
          <w:color w:val="0000FF"/>
          <w:sz w:val="28"/>
          <w:szCs w:val="28"/>
          <w:lang w:eastAsia="ru-RU"/>
        </w:rPr>
        <w:t xml:space="preserve">11 части 3 статьи 22 </w:t>
      </w:r>
      <w:r w:rsidRPr="00257EAE">
        <w:rPr>
          <w:rFonts w:ascii="Times New Roman" w:eastAsia="Arial Unicode MS" w:hAnsi="Times New Roman" w:cs="Times New Roman"/>
          <w:color w:val="000000"/>
          <w:sz w:val="28"/>
          <w:szCs w:val="28"/>
          <w:lang w:eastAsia="ru-RU"/>
        </w:rPr>
        <w:t>настоящего Федерального закона, не позднее 1 января 2013 года.</w:t>
      </w:r>
    </w:p>
    <w:p w:rsidR="00257EAE" w:rsidRPr="00257EAE" w:rsidRDefault="00257EAE" w:rsidP="00A845FC">
      <w:pPr>
        <w:spacing w:before="0" w:beforeAutospacing="0" w:after="0" w:afterAutospacing="0"/>
        <w:ind w:firstLine="708"/>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(часть 2.1 введена Федеральным законом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Утратил силу. - Федеральный закон от 25.07.2011 N 261-ФЗ.</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r w:rsidRPr="00257EAE">
        <w:rPr>
          <w:rFonts w:ascii="Times New Roman" w:eastAsia="Arial Unicode MS" w:hAnsi="Times New Roman" w:cs="Times New Roman"/>
          <w:color w:val="0000FF"/>
          <w:sz w:val="28"/>
          <w:szCs w:val="28"/>
          <w:lang w:eastAsia="ru-RU"/>
        </w:rPr>
        <w:t xml:space="preserve">статьи 22 </w:t>
      </w:r>
      <w:r w:rsidRPr="00257EAE">
        <w:rPr>
          <w:rFonts w:ascii="Times New Roman" w:eastAsia="Arial Unicode MS" w:hAnsi="Times New Roman" w:cs="Times New Roman"/>
          <w:color w:val="000000"/>
          <w:sz w:val="28"/>
          <w:szCs w:val="28"/>
          <w:lang w:eastAsia="ru-RU"/>
        </w:rPr>
        <w:t xml:space="preserve">настоящего Федерального закона, уведомление, предусмотренное частью 3 </w:t>
      </w:r>
      <w:r w:rsidRPr="00257EAE">
        <w:rPr>
          <w:rFonts w:ascii="Times New Roman" w:eastAsia="Arial Unicode MS" w:hAnsi="Times New Roman" w:cs="Times New Roman"/>
          <w:color w:val="0000FF"/>
          <w:sz w:val="28"/>
          <w:szCs w:val="28"/>
          <w:lang w:eastAsia="ru-RU"/>
        </w:rPr>
        <w:t xml:space="preserve">статьи 22 </w:t>
      </w:r>
      <w:r w:rsidRPr="00257EAE">
        <w:rPr>
          <w:rFonts w:ascii="Times New Roman" w:eastAsia="Arial Unicode MS" w:hAnsi="Times New Roman" w:cs="Times New Roman"/>
          <w:color w:val="000000"/>
          <w:sz w:val="28"/>
          <w:szCs w:val="28"/>
          <w:lang w:eastAsia="ru-RU"/>
        </w:rPr>
        <w:t>настоящего Федерального закона, не позднее 1 января 2008 года.</w:t>
      </w:r>
    </w:p>
    <w:p w:rsidR="00257EAE" w:rsidRPr="00257EAE" w:rsidRDefault="00257EAE" w:rsidP="00A845FC">
      <w:pPr>
        <w:spacing w:before="0" w:beforeAutospacing="0" w:after="0" w:afterAutospacing="0"/>
        <w:ind w:firstLine="708"/>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(часть 5 введена Федеральным законом от 05.04.2013 N 43-ФЗ)</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p>
    <w:p w:rsidR="00257EAE" w:rsidRPr="00257EAE" w:rsidRDefault="00257EAE" w:rsidP="00257EAE">
      <w:pPr>
        <w:spacing w:before="0" w:beforeAutospacing="0" w:after="0" w:afterAutospacing="0"/>
        <w:ind w:left="6372"/>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Президент Российской Федерации В.ПУТИН                               </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Москва, Кремль</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r w:rsidRPr="00257EAE">
        <w:rPr>
          <w:rFonts w:ascii="Times New Roman" w:eastAsia="Arial Unicode MS" w:hAnsi="Times New Roman" w:cs="Times New Roman"/>
          <w:color w:val="000000"/>
          <w:sz w:val="28"/>
          <w:szCs w:val="28"/>
          <w:lang w:eastAsia="ru-RU"/>
        </w:rPr>
        <w:t xml:space="preserve"> 27 июля 2006 года</w:t>
      </w:r>
    </w:p>
    <w:p w:rsidR="00257EAE" w:rsidRPr="00257EAE" w:rsidRDefault="00257EAE" w:rsidP="00257EAE">
      <w:pPr>
        <w:spacing w:before="0" w:beforeAutospacing="0" w:after="0" w:afterAutospacing="0"/>
        <w:rPr>
          <w:rFonts w:ascii="Times New Roman" w:eastAsia="Times New Roman" w:hAnsi="Times New Roman" w:cs="Times New Roman"/>
          <w:sz w:val="28"/>
          <w:szCs w:val="28"/>
          <w:lang w:eastAsia="ru-RU"/>
        </w:rPr>
      </w:pPr>
      <w:r w:rsidRPr="00257EAE">
        <w:rPr>
          <w:rFonts w:ascii="Times New Roman" w:eastAsia="Arial Unicode MS" w:hAnsi="Times New Roman" w:cs="Times New Roman"/>
          <w:color w:val="000000"/>
          <w:sz w:val="28"/>
          <w:szCs w:val="28"/>
          <w:lang w:eastAsia="ru-RU"/>
        </w:rPr>
        <w:t xml:space="preserve"> N 152-ФЗ</w:t>
      </w: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p>
    <w:p w:rsidR="00257EAE" w:rsidRPr="00257EAE" w:rsidRDefault="00257EAE" w:rsidP="00257EAE">
      <w:pPr>
        <w:spacing w:before="0" w:beforeAutospacing="0" w:after="0" w:afterAutospacing="0"/>
        <w:rPr>
          <w:rFonts w:ascii="Times New Roman" w:eastAsia="Arial Unicode MS" w:hAnsi="Times New Roman" w:cs="Times New Roman"/>
          <w:color w:val="000000"/>
          <w:sz w:val="28"/>
          <w:szCs w:val="28"/>
          <w:lang w:eastAsia="ru-RU"/>
        </w:rPr>
      </w:pPr>
    </w:p>
    <w:p w:rsidR="005A0BA8" w:rsidRPr="00257EAE" w:rsidRDefault="005A0BA8" w:rsidP="00257EAE">
      <w:pPr>
        <w:spacing w:before="0" w:beforeAutospacing="0" w:after="0" w:afterAutospacing="0"/>
        <w:rPr>
          <w:rFonts w:ascii="Times New Roman" w:eastAsia="Times New Roman" w:hAnsi="Times New Roman" w:cs="Times New Roman"/>
          <w:sz w:val="28"/>
          <w:szCs w:val="28"/>
          <w:lang w:eastAsia="ru-RU"/>
        </w:rPr>
      </w:pPr>
    </w:p>
    <w:p w:rsidR="005A0BA8" w:rsidRPr="00257EAE" w:rsidRDefault="005A0BA8" w:rsidP="00257EAE">
      <w:pPr>
        <w:spacing w:before="0" w:beforeAutospacing="0" w:after="0" w:afterAutospacing="0"/>
        <w:rPr>
          <w:rFonts w:ascii="Times New Roman" w:eastAsia="Times New Roman" w:hAnsi="Times New Roman" w:cs="Times New Roman"/>
          <w:sz w:val="28"/>
          <w:szCs w:val="28"/>
          <w:lang w:eastAsia="ru-RU"/>
        </w:rPr>
      </w:pPr>
    </w:p>
    <w:sectPr w:rsidR="005A0BA8" w:rsidRPr="00257EAE" w:rsidSect="005C17BC">
      <w:pgSz w:w="11906" w:h="16838"/>
      <w:pgMar w:top="1134"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56C" w:rsidRDefault="003E456C" w:rsidP="00A845FC">
      <w:pPr>
        <w:spacing w:before="0" w:after="0"/>
      </w:pPr>
      <w:r>
        <w:separator/>
      </w:r>
    </w:p>
  </w:endnote>
  <w:endnote w:type="continuationSeparator" w:id="0">
    <w:p w:rsidR="003E456C" w:rsidRDefault="003E456C" w:rsidP="00A845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56C" w:rsidRDefault="003E456C" w:rsidP="00A845FC">
      <w:pPr>
        <w:spacing w:before="0" w:after="0"/>
      </w:pPr>
      <w:r>
        <w:separator/>
      </w:r>
    </w:p>
  </w:footnote>
  <w:footnote w:type="continuationSeparator" w:id="0">
    <w:p w:rsidR="003E456C" w:rsidRDefault="003E456C" w:rsidP="00A845F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1">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2">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3">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4">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5">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6">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7">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8">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1">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2">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3">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4">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5">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6">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7">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8">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abstractNum>
  <w:abstractNum w:abstractNumId="2">
    <w:nsid w:val="00000005"/>
    <w:multiLevelType w:val="multilevel"/>
    <w:tmpl w:val="00000004"/>
    <w:lvl w:ilvl="0">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1">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2">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3">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4">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5">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6">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7">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8">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abstractNum>
  <w:abstractNum w:abstractNumId="3">
    <w:nsid w:val="00000007"/>
    <w:multiLevelType w:val="multilevel"/>
    <w:tmpl w:val="00000006"/>
    <w:lvl w:ilvl="0">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1">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2">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3">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4">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5">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6">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7">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8">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5">
    <w:nsid w:val="043E73F1"/>
    <w:multiLevelType w:val="multilevel"/>
    <w:tmpl w:val="50DC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A53A30"/>
    <w:multiLevelType w:val="multilevel"/>
    <w:tmpl w:val="1B32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D52921"/>
    <w:multiLevelType w:val="multilevel"/>
    <w:tmpl w:val="424E1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0967FF"/>
    <w:multiLevelType w:val="multilevel"/>
    <w:tmpl w:val="FEE42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C22D46"/>
    <w:multiLevelType w:val="multilevel"/>
    <w:tmpl w:val="4796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FC1C6C"/>
    <w:multiLevelType w:val="multilevel"/>
    <w:tmpl w:val="29EA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9F7F18"/>
    <w:multiLevelType w:val="multilevel"/>
    <w:tmpl w:val="09C0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A7213C"/>
    <w:multiLevelType w:val="hybridMultilevel"/>
    <w:tmpl w:val="8A80CB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4A34BF8"/>
    <w:multiLevelType w:val="multilevel"/>
    <w:tmpl w:val="72AA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C419C7"/>
    <w:multiLevelType w:val="multilevel"/>
    <w:tmpl w:val="2E0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CF273D"/>
    <w:multiLevelType w:val="multilevel"/>
    <w:tmpl w:val="3598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FC6912"/>
    <w:multiLevelType w:val="multilevel"/>
    <w:tmpl w:val="4BAA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682181"/>
    <w:multiLevelType w:val="multilevel"/>
    <w:tmpl w:val="210A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CC147D"/>
    <w:multiLevelType w:val="hybridMultilevel"/>
    <w:tmpl w:val="8A80CB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E750199"/>
    <w:multiLevelType w:val="multilevel"/>
    <w:tmpl w:val="AA3C6C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2F51271"/>
    <w:multiLevelType w:val="hybridMultilevel"/>
    <w:tmpl w:val="3B72E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E45E29"/>
    <w:multiLevelType w:val="multilevel"/>
    <w:tmpl w:val="18FE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991636"/>
    <w:multiLevelType w:val="multilevel"/>
    <w:tmpl w:val="B0F0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D13A03"/>
    <w:multiLevelType w:val="multilevel"/>
    <w:tmpl w:val="788E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3"/>
  </w:num>
  <w:num w:numId="3">
    <w:abstractNumId w:val="8"/>
  </w:num>
  <w:num w:numId="4">
    <w:abstractNumId w:val="9"/>
  </w:num>
  <w:num w:numId="5">
    <w:abstractNumId w:val="11"/>
  </w:num>
  <w:num w:numId="6">
    <w:abstractNumId w:val="7"/>
  </w:num>
  <w:num w:numId="7">
    <w:abstractNumId w:val="23"/>
  </w:num>
  <w:num w:numId="8">
    <w:abstractNumId w:val="21"/>
  </w:num>
  <w:num w:numId="9">
    <w:abstractNumId w:val="15"/>
  </w:num>
  <w:num w:numId="10">
    <w:abstractNumId w:val="6"/>
  </w:num>
  <w:num w:numId="11">
    <w:abstractNumId w:val="14"/>
  </w:num>
  <w:num w:numId="12">
    <w:abstractNumId w:val="10"/>
  </w:num>
  <w:num w:numId="13">
    <w:abstractNumId w:val="22"/>
  </w:num>
  <w:num w:numId="14">
    <w:abstractNumId w:val="16"/>
  </w:num>
  <w:num w:numId="15">
    <w:abstractNumId w:val="17"/>
  </w:num>
  <w:num w:numId="16">
    <w:abstractNumId w:val="5"/>
  </w:num>
  <w:num w:numId="17">
    <w:abstractNumId w:val="19"/>
  </w:num>
  <w:num w:numId="18">
    <w:abstractNumId w:val="0"/>
  </w:num>
  <w:num w:numId="19">
    <w:abstractNumId w:val="1"/>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8"/>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48"/>
    <w:rsid w:val="000039B5"/>
    <w:rsid w:val="000067F3"/>
    <w:rsid w:val="00043121"/>
    <w:rsid w:val="00047744"/>
    <w:rsid w:val="00062C66"/>
    <w:rsid w:val="00073B64"/>
    <w:rsid w:val="0008359A"/>
    <w:rsid w:val="00086A5F"/>
    <w:rsid w:val="000A6BF3"/>
    <w:rsid w:val="000D2AEB"/>
    <w:rsid w:val="0013296D"/>
    <w:rsid w:val="00146819"/>
    <w:rsid w:val="00155207"/>
    <w:rsid w:val="00177884"/>
    <w:rsid w:val="001C7A13"/>
    <w:rsid w:val="002002F2"/>
    <w:rsid w:val="00257EAE"/>
    <w:rsid w:val="002B51B2"/>
    <w:rsid w:val="002C120F"/>
    <w:rsid w:val="002F1B3C"/>
    <w:rsid w:val="002F78AD"/>
    <w:rsid w:val="00322F92"/>
    <w:rsid w:val="00341ED0"/>
    <w:rsid w:val="003752B9"/>
    <w:rsid w:val="003945C4"/>
    <w:rsid w:val="003E456C"/>
    <w:rsid w:val="003E4D56"/>
    <w:rsid w:val="004042C8"/>
    <w:rsid w:val="00466C5F"/>
    <w:rsid w:val="00473CA5"/>
    <w:rsid w:val="00494BEB"/>
    <w:rsid w:val="004A4DB8"/>
    <w:rsid w:val="004F1133"/>
    <w:rsid w:val="00542414"/>
    <w:rsid w:val="00576341"/>
    <w:rsid w:val="005A0BA8"/>
    <w:rsid w:val="005C17BC"/>
    <w:rsid w:val="00665048"/>
    <w:rsid w:val="00683827"/>
    <w:rsid w:val="00694A57"/>
    <w:rsid w:val="006B0EA2"/>
    <w:rsid w:val="006C5643"/>
    <w:rsid w:val="007164AC"/>
    <w:rsid w:val="007C4ABC"/>
    <w:rsid w:val="007D33F2"/>
    <w:rsid w:val="008043DF"/>
    <w:rsid w:val="00873AAA"/>
    <w:rsid w:val="00882687"/>
    <w:rsid w:val="008A3D84"/>
    <w:rsid w:val="008B1EF0"/>
    <w:rsid w:val="008E0848"/>
    <w:rsid w:val="008F6572"/>
    <w:rsid w:val="00936515"/>
    <w:rsid w:val="00994DDE"/>
    <w:rsid w:val="00A845FC"/>
    <w:rsid w:val="00A974E3"/>
    <w:rsid w:val="00B02941"/>
    <w:rsid w:val="00B6223C"/>
    <w:rsid w:val="00C15E67"/>
    <w:rsid w:val="00C53AF9"/>
    <w:rsid w:val="00C67DEF"/>
    <w:rsid w:val="00C71E3D"/>
    <w:rsid w:val="00CB590F"/>
    <w:rsid w:val="00CF6557"/>
    <w:rsid w:val="00D0187D"/>
    <w:rsid w:val="00D33583"/>
    <w:rsid w:val="00D94E63"/>
    <w:rsid w:val="00DC791B"/>
    <w:rsid w:val="00EE3DF8"/>
    <w:rsid w:val="00F3455F"/>
    <w:rsid w:val="00F9376B"/>
    <w:rsid w:val="00FA52A0"/>
    <w:rsid w:val="00FF5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C8"/>
  </w:style>
  <w:style w:type="paragraph" w:styleId="1">
    <w:name w:val="heading 1"/>
    <w:basedOn w:val="a"/>
    <w:link w:val="10"/>
    <w:uiPriority w:val="9"/>
    <w:qFormat/>
    <w:rsid w:val="00882687"/>
    <w:pPr>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826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3B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96D"/>
    <w:pPr>
      <w:ind w:left="720"/>
      <w:contextualSpacing/>
    </w:pPr>
  </w:style>
  <w:style w:type="paragraph" w:styleId="a4">
    <w:name w:val="Balloon Text"/>
    <w:basedOn w:val="a"/>
    <w:link w:val="a5"/>
    <w:uiPriority w:val="99"/>
    <w:semiHidden/>
    <w:unhideWhenUsed/>
    <w:rsid w:val="00D0187D"/>
    <w:pPr>
      <w:spacing w:after="0"/>
    </w:pPr>
    <w:rPr>
      <w:rFonts w:ascii="Tahoma" w:hAnsi="Tahoma" w:cs="Tahoma"/>
      <w:sz w:val="16"/>
      <w:szCs w:val="16"/>
    </w:rPr>
  </w:style>
  <w:style w:type="character" w:customStyle="1" w:styleId="a5">
    <w:name w:val="Текст выноски Знак"/>
    <w:basedOn w:val="a0"/>
    <w:link w:val="a4"/>
    <w:uiPriority w:val="99"/>
    <w:semiHidden/>
    <w:rsid w:val="00D0187D"/>
    <w:rPr>
      <w:rFonts w:ascii="Tahoma" w:hAnsi="Tahoma" w:cs="Tahoma"/>
      <w:sz w:val="16"/>
      <w:szCs w:val="16"/>
    </w:rPr>
  </w:style>
  <w:style w:type="character" w:styleId="a6">
    <w:name w:val="Hyperlink"/>
    <w:basedOn w:val="a0"/>
    <w:uiPriority w:val="99"/>
    <w:unhideWhenUsed/>
    <w:rsid w:val="00146819"/>
    <w:rPr>
      <w:color w:val="0000FF" w:themeColor="hyperlink"/>
      <w:u w:val="single"/>
    </w:rPr>
  </w:style>
  <w:style w:type="character" w:customStyle="1" w:styleId="10">
    <w:name w:val="Заголовок 1 Знак"/>
    <w:basedOn w:val="a0"/>
    <w:link w:val="1"/>
    <w:uiPriority w:val="9"/>
    <w:rsid w:val="00882687"/>
    <w:rPr>
      <w:rFonts w:ascii="Times New Roman" w:eastAsia="Times New Roman" w:hAnsi="Times New Roman" w:cs="Times New Roman"/>
      <w:b/>
      <w:bCs/>
      <w:kern w:val="36"/>
      <w:sz w:val="48"/>
      <w:szCs w:val="48"/>
      <w:lang w:eastAsia="ru-RU"/>
    </w:rPr>
  </w:style>
  <w:style w:type="character" w:customStyle="1" w:styleId="minidate">
    <w:name w:val="mini_date"/>
    <w:basedOn w:val="a0"/>
    <w:rsid w:val="00882687"/>
  </w:style>
  <w:style w:type="paragraph" w:styleId="a7">
    <w:name w:val="Normal (Web)"/>
    <w:basedOn w:val="a"/>
    <w:uiPriority w:val="99"/>
    <w:unhideWhenUsed/>
    <w:rsid w:val="0088268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826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73B64"/>
    <w:rPr>
      <w:rFonts w:asciiTheme="majorHAnsi" w:eastAsiaTheme="majorEastAsia" w:hAnsiTheme="majorHAnsi" w:cstheme="majorBidi"/>
      <w:b/>
      <w:bCs/>
      <w:i/>
      <w:iCs/>
      <w:color w:val="4F81BD" w:themeColor="accent1"/>
    </w:rPr>
  </w:style>
  <w:style w:type="table" w:styleId="a8">
    <w:name w:val="Table Grid"/>
    <w:basedOn w:val="a1"/>
    <w:uiPriority w:val="59"/>
    <w:rsid w:val="000477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86A5F"/>
    <w:rPr>
      <w:b/>
      <w:bCs/>
    </w:rPr>
  </w:style>
  <w:style w:type="character" w:styleId="aa">
    <w:name w:val="Emphasis"/>
    <w:basedOn w:val="a0"/>
    <w:uiPriority w:val="20"/>
    <w:qFormat/>
    <w:rsid w:val="00086A5F"/>
    <w:rPr>
      <w:i/>
      <w:iCs/>
    </w:rPr>
  </w:style>
  <w:style w:type="character" w:customStyle="1" w:styleId="likelycounter">
    <w:name w:val="likely__counter"/>
    <w:basedOn w:val="a0"/>
    <w:rsid w:val="00086A5F"/>
  </w:style>
  <w:style w:type="character" w:customStyle="1" w:styleId="fst">
    <w:name w:val="fst"/>
    <w:basedOn w:val="a0"/>
    <w:rsid w:val="000D2AEB"/>
  </w:style>
  <w:style w:type="paragraph" w:customStyle="1" w:styleId="headline">
    <w:name w:val="headline"/>
    <w:basedOn w:val="a"/>
    <w:rsid w:val="007C4ABC"/>
    <w:pPr>
      <w:jc w:val="left"/>
    </w:pPr>
    <w:rPr>
      <w:rFonts w:ascii="Times New Roman" w:eastAsia="Times New Roman" w:hAnsi="Times New Roman" w:cs="Times New Roman"/>
      <w:sz w:val="24"/>
      <w:szCs w:val="24"/>
      <w:lang w:eastAsia="ru-RU"/>
    </w:rPr>
  </w:style>
  <w:style w:type="character" w:customStyle="1" w:styleId="blk">
    <w:name w:val="blk"/>
    <w:basedOn w:val="a0"/>
    <w:rsid w:val="005C17BC"/>
  </w:style>
  <w:style w:type="paragraph" w:styleId="ab">
    <w:name w:val="header"/>
    <w:basedOn w:val="a"/>
    <w:link w:val="ac"/>
    <w:uiPriority w:val="99"/>
    <w:unhideWhenUsed/>
    <w:rsid w:val="00A845FC"/>
    <w:pPr>
      <w:tabs>
        <w:tab w:val="center" w:pos="4677"/>
        <w:tab w:val="right" w:pos="9355"/>
      </w:tabs>
      <w:spacing w:before="0" w:after="0"/>
    </w:pPr>
  </w:style>
  <w:style w:type="character" w:customStyle="1" w:styleId="ac">
    <w:name w:val="Верхний колонтитул Знак"/>
    <w:basedOn w:val="a0"/>
    <w:link w:val="ab"/>
    <w:uiPriority w:val="99"/>
    <w:rsid w:val="00A845FC"/>
  </w:style>
  <w:style w:type="paragraph" w:styleId="ad">
    <w:name w:val="footer"/>
    <w:basedOn w:val="a"/>
    <w:link w:val="ae"/>
    <w:uiPriority w:val="99"/>
    <w:unhideWhenUsed/>
    <w:rsid w:val="00A845FC"/>
    <w:pPr>
      <w:tabs>
        <w:tab w:val="center" w:pos="4677"/>
        <w:tab w:val="right" w:pos="9355"/>
      </w:tabs>
      <w:spacing w:before="0" w:after="0"/>
    </w:pPr>
  </w:style>
  <w:style w:type="character" w:customStyle="1" w:styleId="ae">
    <w:name w:val="Нижний колонтитул Знак"/>
    <w:basedOn w:val="a0"/>
    <w:link w:val="ad"/>
    <w:uiPriority w:val="99"/>
    <w:rsid w:val="00A84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C8"/>
  </w:style>
  <w:style w:type="paragraph" w:styleId="1">
    <w:name w:val="heading 1"/>
    <w:basedOn w:val="a"/>
    <w:link w:val="10"/>
    <w:uiPriority w:val="9"/>
    <w:qFormat/>
    <w:rsid w:val="00882687"/>
    <w:pPr>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826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3B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96D"/>
    <w:pPr>
      <w:ind w:left="720"/>
      <w:contextualSpacing/>
    </w:pPr>
  </w:style>
  <w:style w:type="paragraph" w:styleId="a4">
    <w:name w:val="Balloon Text"/>
    <w:basedOn w:val="a"/>
    <w:link w:val="a5"/>
    <w:uiPriority w:val="99"/>
    <w:semiHidden/>
    <w:unhideWhenUsed/>
    <w:rsid w:val="00D0187D"/>
    <w:pPr>
      <w:spacing w:after="0"/>
    </w:pPr>
    <w:rPr>
      <w:rFonts w:ascii="Tahoma" w:hAnsi="Tahoma" w:cs="Tahoma"/>
      <w:sz w:val="16"/>
      <w:szCs w:val="16"/>
    </w:rPr>
  </w:style>
  <w:style w:type="character" w:customStyle="1" w:styleId="a5">
    <w:name w:val="Текст выноски Знак"/>
    <w:basedOn w:val="a0"/>
    <w:link w:val="a4"/>
    <w:uiPriority w:val="99"/>
    <w:semiHidden/>
    <w:rsid w:val="00D0187D"/>
    <w:rPr>
      <w:rFonts w:ascii="Tahoma" w:hAnsi="Tahoma" w:cs="Tahoma"/>
      <w:sz w:val="16"/>
      <w:szCs w:val="16"/>
    </w:rPr>
  </w:style>
  <w:style w:type="character" w:styleId="a6">
    <w:name w:val="Hyperlink"/>
    <w:basedOn w:val="a0"/>
    <w:uiPriority w:val="99"/>
    <w:unhideWhenUsed/>
    <w:rsid w:val="00146819"/>
    <w:rPr>
      <w:color w:val="0000FF" w:themeColor="hyperlink"/>
      <w:u w:val="single"/>
    </w:rPr>
  </w:style>
  <w:style w:type="character" w:customStyle="1" w:styleId="10">
    <w:name w:val="Заголовок 1 Знак"/>
    <w:basedOn w:val="a0"/>
    <w:link w:val="1"/>
    <w:uiPriority w:val="9"/>
    <w:rsid w:val="00882687"/>
    <w:rPr>
      <w:rFonts w:ascii="Times New Roman" w:eastAsia="Times New Roman" w:hAnsi="Times New Roman" w:cs="Times New Roman"/>
      <w:b/>
      <w:bCs/>
      <w:kern w:val="36"/>
      <w:sz w:val="48"/>
      <w:szCs w:val="48"/>
      <w:lang w:eastAsia="ru-RU"/>
    </w:rPr>
  </w:style>
  <w:style w:type="character" w:customStyle="1" w:styleId="minidate">
    <w:name w:val="mini_date"/>
    <w:basedOn w:val="a0"/>
    <w:rsid w:val="00882687"/>
  </w:style>
  <w:style w:type="paragraph" w:styleId="a7">
    <w:name w:val="Normal (Web)"/>
    <w:basedOn w:val="a"/>
    <w:uiPriority w:val="99"/>
    <w:unhideWhenUsed/>
    <w:rsid w:val="0088268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826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73B64"/>
    <w:rPr>
      <w:rFonts w:asciiTheme="majorHAnsi" w:eastAsiaTheme="majorEastAsia" w:hAnsiTheme="majorHAnsi" w:cstheme="majorBidi"/>
      <w:b/>
      <w:bCs/>
      <w:i/>
      <w:iCs/>
      <w:color w:val="4F81BD" w:themeColor="accent1"/>
    </w:rPr>
  </w:style>
  <w:style w:type="table" w:styleId="a8">
    <w:name w:val="Table Grid"/>
    <w:basedOn w:val="a1"/>
    <w:uiPriority w:val="59"/>
    <w:rsid w:val="000477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86A5F"/>
    <w:rPr>
      <w:b/>
      <w:bCs/>
    </w:rPr>
  </w:style>
  <w:style w:type="character" w:styleId="aa">
    <w:name w:val="Emphasis"/>
    <w:basedOn w:val="a0"/>
    <w:uiPriority w:val="20"/>
    <w:qFormat/>
    <w:rsid w:val="00086A5F"/>
    <w:rPr>
      <w:i/>
      <w:iCs/>
    </w:rPr>
  </w:style>
  <w:style w:type="character" w:customStyle="1" w:styleId="likelycounter">
    <w:name w:val="likely__counter"/>
    <w:basedOn w:val="a0"/>
    <w:rsid w:val="00086A5F"/>
  </w:style>
  <w:style w:type="character" w:customStyle="1" w:styleId="fst">
    <w:name w:val="fst"/>
    <w:basedOn w:val="a0"/>
    <w:rsid w:val="000D2AEB"/>
  </w:style>
  <w:style w:type="paragraph" w:customStyle="1" w:styleId="headline">
    <w:name w:val="headline"/>
    <w:basedOn w:val="a"/>
    <w:rsid w:val="007C4ABC"/>
    <w:pPr>
      <w:jc w:val="left"/>
    </w:pPr>
    <w:rPr>
      <w:rFonts w:ascii="Times New Roman" w:eastAsia="Times New Roman" w:hAnsi="Times New Roman" w:cs="Times New Roman"/>
      <w:sz w:val="24"/>
      <w:szCs w:val="24"/>
      <w:lang w:eastAsia="ru-RU"/>
    </w:rPr>
  </w:style>
  <w:style w:type="character" w:customStyle="1" w:styleId="blk">
    <w:name w:val="blk"/>
    <w:basedOn w:val="a0"/>
    <w:rsid w:val="005C17BC"/>
  </w:style>
  <w:style w:type="paragraph" w:styleId="ab">
    <w:name w:val="header"/>
    <w:basedOn w:val="a"/>
    <w:link w:val="ac"/>
    <w:uiPriority w:val="99"/>
    <w:unhideWhenUsed/>
    <w:rsid w:val="00A845FC"/>
    <w:pPr>
      <w:tabs>
        <w:tab w:val="center" w:pos="4677"/>
        <w:tab w:val="right" w:pos="9355"/>
      </w:tabs>
      <w:spacing w:before="0" w:after="0"/>
    </w:pPr>
  </w:style>
  <w:style w:type="character" w:customStyle="1" w:styleId="ac">
    <w:name w:val="Верхний колонтитул Знак"/>
    <w:basedOn w:val="a0"/>
    <w:link w:val="ab"/>
    <w:uiPriority w:val="99"/>
    <w:rsid w:val="00A845FC"/>
  </w:style>
  <w:style w:type="paragraph" w:styleId="ad">
    <w:name w:val="footer"/>
    <w:basedOn w:val="a"/>
    <w:link w:val="ae"/>
    <w:uiPriority w:val="99"/>
    <w:unhideWhenUsed/>
    <w:rsid w:val="00A845FC"/>
    <w:pPr>
      <w:tabs>
        <w:tab w:val="center" w:pos="4677"/>
        <w:tab w:val="right" w:pos="9355"/>
      </w:tabs>
      <w:spacing w:before="0" w:after="0"/>
    </w:pPr>
  </w:style>
  <w:style w:type="character" w:customStyle="1" w:styleId="ae">
    <w:name w:val="Нижний колонтитул Знак"/>
    <w:basedOn w:val="a0"/>
    <w:link w:val="ad"/>
    <w:uiPriority w:val="99"/>
    <w:rsid w:val="00A8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5189">
      <w:bodyDiv w:val="1"/>
      <w:marLeft w:val="0"/>
      <w:marRight w:val="0"/>
      <w:marTop w:val="0"/>
      <w:marBottom w:val="0"/>
      <w:divBdr>
        <w:top w:val="none" w:sz="0" w:space="0" w:color="auto"/>
        <w:left w:val="none" w:sz="0" w:space="0" w:color="auto"/>
        <w:bottom w:val="none" w:sz="0" w:space="0" w:color="auto"/>
        <w:right w:val="none" w:sz="0" w:space="0" w:color="auto"/>
      </w:divBdr>
    </w:div>
    <w:div w:id="196427535">
      <w:bodyDiv w:val="1"/>
      <w:marLeft w:val="0"/>
      <w:marRight w:val="0"/>
      <w:marTop w:val="0"/>
      <w:marBottom w:val="0"/>
      <w:divBdr>
        <w:top w:val="none" w:sz="0" w:space="0" w:color="auto"/>
        <w:left w:val="none" w:sz="0" w:space="0" w:color="auto"/>
        <w:bottom w:val="none" w:sz="0" w:space="0" w:color="auto"/>
        <w:right w:val="none" w:sz="0" w:space="0" w:color="auto"/>
      </w:divBdr>
      <w:divsChild>
        <w:div w:id="1354920721">
          <w:marLeft w:val="0"/>
          <w:marRight w:val="0"/>
          <w:marTop w:val="0"/>
          <w:marBottom w:val="0"/>
          <w:divBdr>
            <w:top w:val="none" w:sz="0" w:space="0" w:color="auto"/>
            <w:left w:val="none" w:sz="0" w:space="0" w:color="auto"/>
            <w:bottom w:val="none" w:sz="0" w:space="0" w:color="auto"/>
            <w:right w:val="none" w:sz="0" w:space="0" w:color="auto"/>
          </w:divBdr>
        </w:div>
        <w:div w:id="2083602867">
          <w:marLeft w:val="0"/>
          <w:marRight w:val="0"/>
          <w:marTop w:val="0"/>
          <w:marBottom w:val="0"/>
          <w:divBdr>
            <w:top w:val="none" w:sz="0" w:space="0" w:color="auto"/>
            <w:left w:val="none" w:sz="0" w:space="0" w:color="auto"/>
            <w:bottom w:val="none" w:sz="0" w:space="0" w:color="auto"/>
            <w:right w:val="none" w:sz="0" w:space="0" w:color="auto"/>
          </w:divBdr>
        </w:div>
        <w:div w:id="216165164">
          <w:marLeft w:val="0"/>
          <w:marRight w:val="0"/>
          <w:marTop w:val="0"/>
          <w:marBottom w:val="0"/>
          <w:divBdr>
            <w:top w:val="none" w:sz="0" w:space="0" w:color="auto"/>
            <w:left w:val="none" w:sz="0" w:space="0" w:color="auto"/>
            <w:bottom w:val="none" w:sz="0" w:space="0" w:color="auto"/>
            <w:right w:val="none" w:sz="0" w:space="0" w:color="auto"/>
          </w:divBdr>
        </w:div>
        <w:div w:id="760954949">
          <w:marLeft w:val="0"/>
          <w:marRight w:val="0"/>
          <w:marTop w:val="0"/>
          <w:marBottom w:val="0"/>
          <w:divBdr>
            <w:top w:val="none" w:sz="0" w:space="0" w:color="auto"/>
            <w:left w:val="none" w:sz="0" w:space="0" w:color="auto"/>
            <w:bottom w:val="none" w:sz="0" w:space="0" w:color="auto"/>
            <w:right w:val="none" w:sz="0" w:space="0" w:color="auto"/>
          </w:divBdr>
        </w:div>
        <w:div w:id="1098254311">
          <w:marLeft w:val="0"/>
          <w:marRight w:val="0"/>
          <w:marTop w:val="0"/>
          <w:marBottom w:val="0"/>
          <w:divBdr>
            <w:top w:val="none" w:sz="0" w:space="0" w:color="auto"/>
            <w:left w:val="none" w:sz="0" w:space="0" w:color="auto"/>
            <w:bottom w:val="none" w:sz="0" w:space="0" w:color="auto"/>
            <w:right w:val="none" w:sz="0" w:space="0" w:color="auto"/>
          </w:divBdr>
        </w:div>
        <w:div w:id="1007905942">
          <w:marLeft w:val="0"/>
          <w:marRight w:val="0"/>
          <w:marTop w:val="0"/>
          <w:marBottom w:val="0"/>
          <w:divBdr>
            <w:top w:val="none" w:sz="0" w:space="0" w:color="auto"/>
            <w:left w:val="none" w:sz="0" w:space="0" w:color="auto"/>
            <w:bottom w:val="none" w:sz="0" w:space="0" w:color="auto"/>
            <w:right w:val="none" w:sz="0" w:space="0" w:color="auto"/>
          </w:divBdr>
        </w:div>
        <w:div w:id="1346395416">
          <w:marLeft w:val="0"/>
          <w:marRight w:val="0"/>
          <w:marTop w:val="0"/>
          <w:marBottom w:val="0"/>
          <w:divBdr>
            <w:top w:val="none" w:sz="0" w:space="0" w:color="auto"/>
            <w:left w:val="none" w:sz="0" w:space="0" w:color="auto"/>
            <w:bottom w:val="none" w:sz="0" w:space="0" w:color="auto"/>
            <w:right w:val="none" w:sz="0" w:space="0" w:color="auto"/>
          </w:divBdr>
        </w:div>
        <w:div w:id="323439651">
          <w:marLeft w:val="0"/>
          <w:marRight w:val="0"/>
          <w:marTop w:val="0"/>
          <w:marBottom w:val="0"/>
          <w:divBdr>
            <w:top w:val="none" w:sz="0" w:space="0" w:color="auto"/>
            <w:left w:val="none" w:sz="0" w:space="0" w:color="auto"/>
            <w:bottom w:val="none" w:sz="0" w:space="0" w:color="auto"/>
            <w:right w:val="none" w:sz="0" w:space="0" w:color="auto"/>
          </w:divBdr>
        </w:div>
        <w:div w:id="40641875">
          <w:marLeft w:val="0"/>
          <w:marRight w:val="0"/>
          <w:marTop w:val="0"/>
          <w:marBottom w:val="0"/>
          <w:divBdr>
            <w:top w:val="none" w:sz="0" w:space="0" w:color="auto"/>
            <w:left w:val="none" w:sz="0" w:space="0" w:color="auto"/>
            <w:bottom w:val="none" w:sz="0" w:space="0" w:color="auto"/>
            <w:right w:val="none" w:sz="0" w:space="0" w:color="auto"/>
          </w:divBdr>
        </w:div>
        <w:div w:id="114326278">
          <w:marLeft w:val="0"/>
          <w:marRight w:val="0"/>
          <w:marTop w:val="0"/>
          <w:marBottom w:val="0"/>
          <w:divBdr>
            <w:top w:val="none" w:sz="0" w:space="0" w:color="auto"/>
            <w:left w:val="none" w:sz="0" w:space="0" w:color="auto"/>
            <w:bottom w:val="none" w:sz="0" w:space="0" w:color="auto"/>
            <w:right w:val="none" w:sz="0" w:space="0" w:color="auto"/>
          </w:divBdr>
        </w:div>
        <w:div w:id="1282803427">
          <w:marLeft w:val="0"/>
          <w:marRight w:val="0"/>
          <w:marTop w:val="0"/>
          <w:marBottom w:val="0"/>
          <w:divBdr>
            <w:top w:val="none" w:sz="0" w:space="0" w:color="auto"/>
            <w:left w:val="none" w:sz="0" w:space="0" w:color="auto"/>
            <w:bottom w:val="none" w:sz="0" w:space="0" w:color="auto"/>
            <w:right w:val="none" w:sz="0" w:space="0" w:color="auto"/>
          </w:divBdr>
        </w:div>
        <w:div w:id="889728558">
          <w:marLeft w:val="0"/>
          <w:marRight w:val="0"/>
          <w:marTop w:val="0"/>
          <w:marBottom w:val="0"/>
          <w:divBdr>
            <w:top w:val="none" w:sz="0" w:space="0" w:color="auto"/>
            <w:left w:val="none" w:sz="0" w:space="0" w:color="auto"/>
            <w:bottom w:val="none" w:sz="0" w:space="0" w:color="auto"/>
            <w:right w:val="none" w:sz="0" w:space="0" w:color="auto"/>
          </w:divBdr>
        </w:div>
        <w:div w:id="819425620">
          <w:marLeft w:val="0"/>
          <w:marRight w:val="0"/>
          <w:marTop w:val="0"/>
          <w:marBottom w:val="0"/>
          <w:divBdr>
            <w:top w:val="none" w:sz="0" w:space="0" w:color="auto"/>
            <w:left w:val="none" w:sz="0" w:space="0" w:color="auto"/>
            <w:bottom w:val="none" w:sz="0" w:space="0" w:color="auto"/>
            <w:right w:val="none" w:sz="0" w:space="0" w:color="auto"/>
          </w:divBdr>
        </w:div>
        <w:div w:id="1155608476">
          <w:marLeft w:val="0"/>
          <w:marRight w:val="0"/>
          <w:marTop w:val="0"/>
          <w:marBottom w:val="0"/>
          <w:divBdr>
            <w:top w:val="none" w:sz="0" w:space="0" w:color="auto"/>
            <w:left w:val="none" w:sz="0" w:space="0" w:color="auto"/>
            <w:bottom w:val="none" w:sz="0" w:space="0" w:color="auto"/>
            <w:right w:val="none" w:sz="0" w:space="0" w:color="auto"/>
          </w:divBdr>
        </w:div>
        <w:div w:id="371468646">
          <w:marLeft w:val="0"/>
          <w:marRight w:val="0"/>
          <w:marTop w:val="0"/>
          <w:marBottom w:val="0"/>
          <w:divBdr>
            <w:top w:val="none" w:sz="0" w:space="0" w:color="auto"/>
            <w:left w:val="none" w:sz="0" w:space="0" w:color="auto"/>
            <w:bottom w:val="none" w:sz="0" w:space="0" w:color="auto"/>
            <w:right w:val="none" w:sz="0" w:space="0" w:color="auto"/>
          </w:divBdr>
        </w:div>
        <w:div w:id="1307584959">
          <w:marLeft w:val="0"/>
          <w:marRight w:val="0"/>
          <w:marTop w:val="0"/>
          <w:marBottom w:val="0"/>
          <w:divBdr>
            <w:top w:val="none" w:sz="0" w:space="0" w:color="auto"/>
            <w:left w:val="none" w:sz="0" w:space="0" w:color="auto"/>
            <w:bottom w:val="none" w:sz="0" w:space="0" w:color="auto"/>
            <w:right w:val="none" w:sz="0" w:space="0" w:color="auto"/>
          </w:divBdr>
        </w:div>
        <w:div w:id="565453861">
          <w:marLeft w:val="0"/>
          <w:marRight w:val="0"/>
          <w:marTop w:val="0"/>
          <w:marBottom w:val="0"/>
          <w:divBdr>
            <w:top w:val="none" w:sz="0" w:space="0" w:color="auto"/>
            <w:left w:val="none" w:sz="0" w:space="0" w:color="auto"/>
            <w:bottom w:val="none" w:sz="0" w:space="0" w:color="auto"/>
            <w:right w:val="none" w:sz="0" w:space="0" w:color="auto"/>
          </w:divBdr>
        </w:div>
        <w:div w:id="543174667">
          <w:marLeft w:val="0"/>
          <w:marRight w:val="0"/>
          <w:marTop w:val="0"/>
          <w:marBottom w:val="0"/>
          <w:divBdr>
            <w:top w:val="none" w:sz="0" w:space="0" w:color="auto"/>
            <w:left w:val="none" w:sz="0" w:space="0" w:color="auto"/>
            <w:bottom w:val="none" w:sz="0" w:space="0" w:color="auto"/>
            <w:right w:val="none" w:sz="0" w:space="0" w:color="auto"/>
          </w:divBdr>
        </w:div>
        <w:div w:id="937056720">
          <w:marLeft w:val="0"/>
          <w:marRight w:val="0"/>
          <w:marTop w:val="0"/>
          <w:marBottom w:val="0"/>
          <w:divBdr>
            <w:top w:val="none" w:sz="0" w:space="0" w:color="auto"/>
            <w:left w:val="none" w:sz="0" w:space="0" w:color="auto"/>
            <w:bottom w:val="none" w:sz="0" w:space="0" w:color="auto"/>
            <w:right w:val="none" w:sz="0" w:space="0" w:color="auto"/>
          </w:divBdr>
        </w:div>
        <w:div w:id="430249665">
          <w:marLeft w:val="0"/>
          <w:marRight w:val="0"/>
          <w:marTop w:val="0"/>
          <w:marBottom w:val="0"/>
          <w:divBdr>
            <w:top w:val="none" w:sz="0" w:space="0" w:color="auto"/>
            <w:left w:val="none" w:sz="0" w:space="0" w:color="auto"/>
            <w:bottom w:val="none" w:sz="0" w:space="0" w:color="auto"/>
            <w:right w:val="none" w:sz="0" w:space="0" w:color="auto"/>
          </w:divBdr>
        </w:div>
        <w:div w:id="1832256921">
          <w:marLeft w:val="0"/>
          <w:marRight w:val="0"/>
          <w:marTop w:val="0"/>
          <w:marBottom w:val="0"/>
          <w:divBdr>
            <w:top w:val="none" w:sz="0" w:space="0" w:color="auto"/>
            <w:left w:val="none" w:sz="0" w:space="0" w:color="auto"/>
            <w:bottom w:val="none" w:sz="0" w:space="0" w:color="auto"/>
            <w:right w:val="none" w:sz="0" w:space="0" w:color="auto"/>
          </w:divBdr>
        </w:div>
        <w:div w:id="1140073076">
          <w:marLeft w:val="0"/>
          <w:marRight w:val="0"/>
          <w:marTop w:val="0"/>
          <w:marBottom w:val="0"/>
          <w:divBdr>
            <w:top w:val="none" w:sz="0" w:space="0" w:color="auto"/>
            <w:left w:val="none" w:sz="0" w:space="0" w:color="auto"/>
            <w:bottom w:val="none" w:sz="0" w:space="0" w:color="auto"/>
            <w:right w:val="none" w:sz="0" w:space="0" w:color="auto"/>
          </w:divBdr>
        </w:div>
        <w:div w:id="1274822924">
          <w:marLeft w:val="0"/>
          <w:marRight w:val="0"/>
          <w:marTop w:val="0"/>
          <w:marBottom w:val="0"/>
          <w:divBdr>
            <w:top w:val="none" w:sz="0" w:space="0" w:color="auto"/>
            <w:left w:val="none" w:sz="0" w:space="0" w:color="auto"/>
            <w:bottom w:val="none" w:sz="0" w:space="0" w:color="auto"/>
            <w:right w:val="none" w:sz="0" w:space="0" w:color="auto"/>
          </w:divBdr>
        </w:div>
        <w:div w:id="8718740">
          <w:marLeft w:val="0"/>
          <w:marRight w:val="0"/>
          <w:marTop w:val="0"/>
          <w:marBottom w:val="0"/>
          <w:divBdr>
            <w:top w:val="none" w:sz="0" w:space="0" w:color="auto"/>
            <w:left w:val="none" w:sz="0" w:space="0" w:color="auto"/>
            <w:bottom w:val="none" w:sz="0" w:space="0" w:color="auto"/>
            <w:right w:val="none" w:sz="0" w:space="0" w:color="auto"/>
          </w:divBdr>
        </w:div>
        <w:div w:id="2021857148">
          <w:marLeft w:val="0"/>
          <w:marRight w:val="0"/>
          <w:marTop w:val="0"/>
          <w:marBottom w:val="0"/>
          <w:divBdr>
            <w:top w:val="none" w:sz="0" w:space="0" w:color="auto"/>
            <w:left w:val="none" w:sz="0" w:space="0" w:color="auto"/>
            <w:bottom w:val="none" w:sz="0" w:space="0" w:color="auto"/>
            <w:right w:val="none" w:sz="0" w:space="0" w:color="auto"/>
          </w:divBdr>
        </w:div>
        <w:div w:id="11761937">
          <w:marLeft w:val="0"/>
          <w:marRight w:val="0"/>
          <w:marTop w:val="0"/>
          <w:marBottom w:val="0"/>
          <w:divBdr>
            <w:top w:val="none" w:sz="0" w:space="0" w:color="auto"/>
            <w:left w:val="none" w:sz="0" w:space="0" w:color="auto"/>
            <w:bottom w:val="none" w:sz="0" w:space="0" w:color="auto"/>
            <w:right w:val="none" w:sz="0" w:space="0" w:color="auto"/>
          </w:divBdr>
        </w:div>
        <w:div w:id="774714381">
          <w:marLeft w:val="0"/>
          <w:marRight w:val="0"/>
          <w:marTop w:val="0"/>
          <w:marBottom w:val="0"/>
          <w:divBdr>
            <w:top w:val="none" w:sz="0" w:space="0" w:color="auto"/>
            <w:left w:val="none" w:sz="0" w:space="0" w:color="auto"/>
            <w:bottom w:val="none" w:sz="0" w:space="0" w:color="auto"/>
            <w:right w:val="none" w:sz="0" w:space="0" w:color="auto"/>
          </w:divBdr>
        </w:div>
        <w:div w:id="1626080063">
          <w:marLeft w:val="0"/>
          <w:marRight w:val="0"/>
          <w:marTop w:val="0"/>
          <w:marBottom w:val="0"/>
          <w:divBdr>
            <w:top w:val="none" w:sz="0" w:space="0" w:color="auto"/>
            <w:left w:val="none" w:sz="0" w:space="0" w:color="auto"/>
            <w:bottom w:val="none" w:sz="0" w:space="0" w:color="auto"/>
            <w:right w:val="none" w:sz="0" w:space="0" w:color="auto"/>
          </w:divBdr>
        </w:div>
        <w:div w:id="599871901">
          <w:marLeft w:val="0"/>
          <w:marRight w:val="0"/>
          <w:marTop w:val="0"/>
          <w:marBottom w:val="0"/>
          <w:divBdr>
            <w:top w:val="none" w:sz="0" w:space="0" w:color="auto"/>
            <w:left w:val="none" w:sz="0" w:space="0" w:color="auto"/>
            <w:bottom w:val="none" w:sz="0" w:space="0" w:color="auto"/>
            <w:right w:val="none" w:sz="0" w:space="0" w:color="auto"/>
          </w:divBdr>
        </w:div>
        <w:div w:id="336620326">
          <w:marLeft w:val="0"/>
          <w:marRight w:val="0"/>
          <w:marTop w:val="0"/>
          <w:marBottom w:val="0"/>
          <w:divBdr>
            <w:top w:val="none" w:sz="0" w:space="0" w:color="auto"/>
            <w:left w:val="none" w:sz="0" w:space="0" w:color="auto"/>
            <w:bottom w:val="none" w:sz="0" w:space="0" w:color="auto"/>
            <w:right w:val="none" w:sz="0" w:space="0" w:color="auto"/>
          </w:divBdr>
        </w:div>
        <w:div w:id="1039672701">
          <w:marLeft w:val="0"/>
          <w:marRight w:val="0"/>
          <w:marTop w:val="0"/>
          <w:marBottom w:val="0"/>
          <w:divBdr>
            <w:top w:val="none" w:sz="0" w:space="0" w:color="auto"/>
            <w:left w:val="none" w:sz="0" w:space="0" w:color="auto"/>
            <w:bottom w:val="none" w:sz="0" w:space="0" w:color="auto"/>
            <w:right w:val="none" w:sz="0" w:space="0" w:color="auto"/>
          </w:divBdr>
        </w:div>
        <w:div w:id="1155754406">
          <w:marLeft w:val="0"/>
          <w:marRight w:val="0"/>
          <w:marTop w:val="0"/>
          <w:marBottom w:val="0"/>
          <w:divBdr>
            <w:top w:val="none" w:sz="0" w:space="0" w:color="auto"/>
            <w:left w:val="none" w:sz="0" w:space="0" w:color="auto"/>
            <w:bottom w:val="none" w:sz="0" w:space="0" w:color="auto"/>
            <w:right w:val="none" w:sz="0" w:space="0" w:color="auto"/>
          </w:divBdr>
        </w:div>
        <w:div w:id="815029015">
          <w:marLeft w:val="0"/>
          <w:marRight w:val="0"/>
          <w:marTop w:val="0"/>
          <w:marBottom w:val="0"/>
          <w:divBdr>
            <w:top w:val="none" w:sz="0" w:space="0" w:color="auto"/>
            <w:left w:val="none" w:sz="0" w:space="0" w:color="auto"/>
            <w:bottom w:val="none" w:sz="0" w:space="0" w:color="auto"/>
            <w:right w:val="none" w:sz="0" w:space="0" w:color="auto"/>
          </w:divBdr>
        </w:div>
        <w:div w:id="564951817">
          <w:marLeft w:val="0"/>
          <w:marRight w:val="0"/>
          <w:marTop w:val="0"/>
          <w:marBottom w:val="0"/>
          <w:divBdr>
            <w:top w:val="none" w:sz="0" w:space="0" w:color="auto"/>
            <w:left w:val="none" w:sz="0" w:space="0" w:color="auto"/>
            <w:bottom w:val="none" w:sz="0" w:space="0" w:color="auto"/>
            <w:right w:val="none" w:sz="0" w:space="0" w:color="auto"/>
          </w:divBdr>
        </w:div>
        <w:div w:id="955480875">
          <w:marLeft w:val="0"/>
          <w:marRight w:val="0"/>
          <w:marTop w:val="0"/>
          <w:marBottom w:val="0"/>
          <w:divBdr>
            <w:top w:val="none" w:sz="0" w:space="0" w:color="auto"/>
            <w:left w:val="none" w:sz="0" w:space="0" w:color="auto"/>
            <w:bottom w:val="none" w:sz="0" w:space="0" w:color="auto"/>
            <w:right w:val="none" w:sz="0" w:space="0" w:color="auto"/>
          </w:divBdr>
        </w:div>
        <w:div w:id="1039627054">
          <w:marLeft w:val="0"/>
          <w:marRight w:val="0"/>
          <w:marTop w:val="0"/>
          <w:marBottom w:val="0"/>
          <w:divBdr>
            <w:top w:val="none" w:sz="0" w:space="0" w:color="auto"/>
            <w:left w:val="none" w:sz="0" w:space="0" w:color="auto"/>
            <w:bottom w:val="none" w:sz="0" w:space="0" w:color="auto"/>
            <w:right w:val="none" w:sz="0" w:space="0" w:color="auto"/>
          </w:divBdr>
        </w:div>
        <w:div w:id="1590390506">
          <w:marLeft w:val="0"/>
          <w:marRight w:val="0"/>
          <w:marTop w:val="0"/>
          <w:marBottom w:val="0"/>
          <w:divBdr>
            <w:top w:val="none" w:sz="0" w:space="0" w:color="auto"/>
            <w:left w:val="none" w:sz="0" w:space="0" w:color="auto"/>
            <w:bottom w:val="none" w:sz="0" w:space="0" w:color="auto"/>
            <w:right w:val="none" w:sz="0" w:space="0" w:color="auto"/>
          </w:divBdr>
        </w:div>
        <w:div w:id="533157740">
          <w:marLeft w:val="0"/>
          <w:marRight w:val="0"/>
          <w:marTop w:val="0"/>
          <w:marBottom w:val="0"/>
          <w:divBdr>
            <w:top w:val="none" w:sz="0" w:space="0" w:color="auto"/>
            <w:left w:val="none" w:sz="0" w:space="0" w:color="auto"/>
            <w:bottom w:val="none" w:sz="0" w:space="0" w:color="auto"/>
            <w:right w:val="none" w:sz="0" w:space="0" w:color="auto"/>
          </w:divBdr>
        </w:div>
        <w:div w:id="1674524361">
          <w:marLeft w:val="0"/>
          <w:marRight w:val="0"/>
          <w:marTop w:val="0"/>
          <w:marBottom w:val="0"/>
          <w:divBdr>
            <w:top w:val="none" w:sz="0" w:space="0" w:color="auto"/>
            <w:left w:val="none" w:sz="0" w:space="0" w:color="auto"/>
            <w:bottom w:val="none" w:sz="0" w:space="0" w:color="auto"/>
            <w:right w:val="none" w:sz="0" w:space="0" w:color="auto"/>
          </w:divBdr>
        </w:div>
        <w:div w:id="1635403249">
          <w:marLeft w:val="0"/>
          <w:marRight w:val="0"/>
          <w:marTop w:val="0"/>
          <w:marBottom w:val="0"/>
          <w:divBdr>
            <w:top w:val="none" w:sz="0" w:space="0" w:color="auto"/>
            <w:left w:val="none" w:sz="0" w:space="0" w:color="auto"/>
            <w:bottom w:val="none" w:sz="0" w:space="0" w:color="auto"/>
            <w:right w:val="none" w:sz="0" w:space="0" w:color="auto"/>
          </w:divBdr>
        </w:div>
        <w:div w:id="1299651524">
          <w:marLeft w:val="0"/>
          <w:marRight w:val="0"/>
          <w:marTop w:val="0"/>
          <w:marBottom w:val="0"/>
          <w:divBdr>
            <w:top w:val="none" w:sz="0" w:space="0" w:color="auto"/>
            <w:left w:val="none" w:sz="0" w:space="0" w:color="auto"/>
            <w:bottom w:val="none" w:sz="0" w:space="0" w:color="auto"/>
            <w:right w:val="none" w:sz="0" w:space="0" w:color="auto"/>
          </w:divBdr>
        </w:div>
        <w:div w:id="879633091">
          <w:marLeft w:val="0"/>
          <w:marRight w:val="0"/>
          <w:marTop w:val="0"/>
          <w:marBottom w:val="0"/>
          <w:divBdr>
            <w:top w:val="none" w:sz="0" w:space="0" w:color="auto"/>
            <w:left w:val="none" w:sz="0" w:space="0" w:color="auto"/>
            <w:bottom w:val="none" w:sz="0" w:space="0" w:color="auto"/>
            <w:right w:val="none" w:sz="0" w:space="0" w:color="auto"/>
          </w:divBdr>
        </w:div>
        <w:div w:id="757365850">
          <w:marLeft w:val="0"/>
          <w:marRight w:val="0"/>
          <w:marTop w:val="0"/>
          <w:marBottom w:val="0"/>
          <w:divBdr>
            <w:top w:val="none" w:sz="0" w:space="0" w:color="auto"/>
            <w:left w:val="none" w:sz="0" w:space="0" w:color="auto"/>
            <w:bottom w:val="none" w:sz="0" w:space="0" w:color="auto"/>
            <w:right w:val="none" w:sz="0" w:space="0" w:color="auto"/>
          </w:divBdr>
        </w:div>
        <w:div w:id="628170996">
          <w:marLeft w:val="0"/>
          <w:marRight w:val="0"/>
          <w:marTop w:val="0"/>
          <w:marBottom w:val="0"/>
          <w:divBdr>
            <w:top w:val="none" w:sz="0" w:space="0" w:color="auto"/>
            <w:left w:val="none" w:sz="0" w:space="0" w:color="auto"/>
            <w:bottom w:val="none" w:sz="0" w:space="0" w:color="auto"/>
            <w:right w:val="none" w:sz="0" w:space="0" w:color="auto"/>
          </w:divBdr>
        </w:div>
        <w:div w:id="1400440144">
          <w:marLeft w:val="0"/>
          <w:marRight w:val="0"/>
          <w:marTop w:val="0"/>
          <w:marBottom w:val="0"/>
          <w:divBdr>
            <w:top w:val="none" w:sz="0" w:space="0" w:color="auto"/>
            <w:left w:val="none" w:sz="0" w:space="0" w:color="auto"/>
            <w:bottom w:val="none" w:sz="0" w:space="0" w:color="auto"/>
            <w:right w:val="none" w:sz="0" w:space="0" w:color="auto"/>
          </w:divBdr>
        </w:div>
        <w:div w:id="1156528380">
          <w:marLeft w:val="0"/>
          <w:marRight w:val="0"/>
          <w:marTop w:val="0"/>
          <w:marBottom w:val="0"/>
          <w:divBdr>
            <w:top w:val="none" w:sz="0" w:space="0" w:color="auto"/>
            <w:left w:val="none" w:sz="0" w:space="0" w:color="auto"/>
            <w:bottom w:val="none" w:sz="0" w:space="0" w:color="auto"/>
            <w:right w:val="none" w:sz="0" w:space="0" w:color="auto"/>
          </w:divBdr>
        </w:div>
        <w:div w:id="611475591">
          <w:marLeft w:val="0"/>
          <w:marRight w:val="0"/>
          <w:marTop w:val="0"/>
          <w:marBottom w:val="0"/>
          <w:divBdr>
            <w:top w:val="none" w:sz="0" w:space="0" w:color="auto"/>
            <w:left w:val="none" w:sz="0" w:space="0" w:color="auto"/>
            <w:bottom w:val="none" w:sz="0" w:space="0" w:color="auto"/>
            <w:right w:val="none" w:sz="0" w:space="0" w:color="auto"/>
          </w:divBdr>
        </w:div>
        <w:div w:id="1342270009">
          <w:marLeft w:val="0"/>
          <w:marRight w:val="0"/>
          <w:marTop w:val="0"/>
          <w:marBottom w:val="0"/>
          <w:divBdr>
            <w:top w:val="none" w:sz="0" w:space="0" w:color="auto"/>
            <w:left w:val="none" w:sz="0" w:space="0" w:color="auto"/>
            <w:bottom w:val="none" w:sz="0" w:space="0" w:color="auto"/>
            <w:right w:val="none" w:sz="0" w:space="0" w:color="auto"/>
          </w:divBdr>
        </w:div>
        <w:div w:id="888879083">
          <w:marLeft w:val="0"/>
          <w:marRight w:val="0"/>
          <w:marTop w:val="0"/>
          <w:marBottom w:val="0"/>
          <w:divBdr>
            <w:top w:val="none" w:sz="0" w:space="0" w:color="auto"/>
            <w:left w:val="none" w:sz="0" w:space="0" w:color="auto"/>
            <w:bottom w:val="none" w:sz="0" w:space="0" w:color="auto"/>
            <w:right w:val="none" w:sz="0" w:space="0" w:color="auto"/>
          </w:divBdr>
        </w:div>
        <w:div w:id="1297755398">
          <w:marLeft w:val="0"/>
          <w:marRight w:val="0"/>
          <w:marTop w:val="0"/>
          <w:marBottom w:val="0"/>
          <w:divBdr>
            <w:top w:val="none" w:sz="0" w:space="0" w:color="auto"/>
            <w:left w:val="none" w:sz="0" w:space="0" w:color="auto"/>
            <w:bottom w:val="none" w:sz="0" w:space="0" w:color="auto"/>
            <w:right w:val="none" w:sz="0" w:space="0" w:color="auto"/>
          </w:divBdr>
        </w:div>
        <w:div w:id="1696231563">
          <w:marLeft w:val="0"/>
          <w:marRight w:val="0"/>
          <w:marTop w:val="0"/>
          <w:marBottom w:val="0"/>
          <w:divBdr>
            <w:top w:val="none" w:sz="0" w:space="0" w:color="auto"/>
            <w:left w:val="none" w:sz="0" w:space="0" w:color="auto"/>
            <w:bottom w:val="none" w:sz="0" w:space="0" w:color="auto"/>
            <w:right w:val="none" w:sz="0" w:space="0" w:color="auto"/>
          </w:divBdr>
        </w:div>
        <w:div w:id="501166229">
          <w:marLeft w:val="0"/>
          <w:marRight w:val="0"/>
          <w:marTop w:val="0"/>
          <w:marBottom w:val="0"/>
          <w:divBdr>
            <w:top w:val="none" w:sz="0" w:space="0" w:color="auto"/>
            <w:left w:val="none" w:sz="0" w:space="0" w:color="auto"/>
            <w:bottom w:val="none" w:sz="0" w:space="0" w:color="auto"/>
            <w:right w:val="none" w:sz="0" w:space="0" w:color="auto"/>
          </w:divBdr>
        </w:div>
        <w:div w:id="1552887089">
          <w:marLeft w:val="0"/>
          <w:marRight w:val="0"/>
          <w:marTop w:val="0"/>
          <w:marBottom w:val="0"/>
          <w:divBdr>
            <w:top w:val="none" w:sz="0" w:space="0" w:color="auto"/>
            <w:left w:val="none" w:sz="0" w:space="0" w:color="auto"/>
            <w:bottom w:val="none" w:sz="0" w:space="0" w:color="auto"/>
            <w:right w:val="none" w:sz="0" w:space="0" w:color="auto"/>
          </w:divBdr>
        </w:div>
        <w:div w:id="1499492880">
          <w:marLeft w:val="0"/>
          <w:marRight w:val="0"/>
          <w:marTop w:val="0"/>
          <w:marBottom w:val="0"/>
          <w:divBdr>
            <w:top w:val="none" w:sz="0" w:space="0" w:color="auto"/>
            <w:left w:val="none" w:sz="0" w:space="0" w:color="auto"/>
            <w:bottom w:val="none" w:sz="0" w:space="0" w:color="auto"/>
            <w:right w:val="none" w:sz="0" w:space="0" w:color="auto"/>
          </w:divBdr>
        </w:div>
        <w:div w:id="90202763">
          <w:marLeft w:val="0"/>
          <w:marRight w:val="0"/>
          <w:marTop w:val="0"/>
          <w:marBottom w:val="0"/>
          <w:divBdr>
            <w:top w:val="none" w:sz="0" w:space="0" w:color="auto"/>
            <w:left w:val="none" w:sz="0" w:space="0" w:color="auto"/>
            <w:bottom w:val="none" w:sz="0" w:space="0" w:color="auto"/>
            <w:right w:val="none" w:sz="0" w:space="0" w:color="auto"/>
          </w:divBdr>
        </w:div>
        <w:div w:id="176694033">
          <w:marLeft w:val="0"/>
          <w:marRight w:val="0"/>
          <w:marTop w:val="0"/>
          <w:marBottom w:val="0"/>
          <w:divBdr>
            <w:top w:val="none" w:sz="0" w:space="0" w:color="auto"/>
            <w:left w:val="none" w:sz="0" w:space="0" w:color="auto"/>
            <w:bottom w:val="none" w:sz="0" w:space="0" w:color="auto"/>
            <w:right w:val="none" w:sz="0" w:space="0" w:color="auto"/>
          </w:divBdr>
        </w:div>
        <w:div w:id="1310357900">
          <w:marLeft w:val="0"/>
          <w:marRight w:val="0"/>
          <w:marTop w:val="0"/>
          <w:marBottom w:val="0"/>
          <w:divBdr>
            <w:top w:val="none" w:sz="0" w:space="0" w:color="auto"/>
            <w:left w:val="none" w:sz="0" w:space="0" w:color="auto"/>
            <w:bottom w:val="none" w:sz="0" w:space="0" w:color="auto"/>
            <w:right w:val="none" w:sz="0" w:space="0" w:color="auto"/>
          </w:divBdr>
        </w:div>
        <w:div w:id="710421848">
          <w:marLeft w:val="0"/>
          <w:marRight w:val="0"/>
          <w:marTop w:val="0"/>
          <w:marBottom w:val="0"/>
          <w:divBdr>
            <w:top w:val="none" w:sz="0" w:space="0" w:color="auto"/>
            <w:left w:val="none" w:sz="0" w:space="0" w:color="auto"/>
            <w:bottom w:val="none" w:sz="0" w:space="0" w:color="auto"/>
            <w:right w:val="none" w:sz="0" w:space="0" w:color="auto"/>
          </w:divBdr>
        </w:div>
        <w:div w:id="411127559">
          <w:marLeft w:val="0"/>
          <w:marRight w:val="0"/>
          <w:marTop w:val="0"/>
          <w:marBottom w:val="0"/>
          <w:divBdr>
            <w:top w:val="none" w:sz="0" w:space="0" w:color="auto"/>
            <w:left w:val="none" w:sz="0" w:space="0" w:color="auto"/>
            <w:bottom w:val="none" w:sz="0" w:space="0" w:color="auto"/>
            <w:right w:val="none" w:sz="0" w:space="0" w:color="auto"/>
          </w:divBdr>
        </w:div>
        <w:div w:id="1656490945">
          <w:marLeft w:val="0"/>
          <w:marRight w:val="0"/>
          <w:marTop w:val="0"/>
          <w:marBottom w:val="0"/>
          <w:divBdr>
            <w:top w:val="none" w:sz="0" w:space="0" w:color="auto"/>
            <w:left w:val="none" w:sz="0" w:space="0" w:color="auto"/>
            <w:bottom w:val="none" w:sz="0" w:space="0" w:color="auto"/>
            <w:right w:val="none" w:sz="0" w:space="0" w:color="auto"/>
          </w:divBdr>
        </w:div>
        <w:div w:id="1997109184">
          <w:marLeft w:val="0"/>
          <w:marRight w:val="0"/>
          <w:marTop w:val="0"/>
          <w:marBottom w:val="0"/>
          <w:divBdr>
            <w:top w:val="none" w:sz="0" w:space="0" w:color="auto"/>
            <w:left w:val="none" w:sz="0" w:space="0" w:color="auto"/>
            <w:bottom w:val="none" w:sz="0" w:space="0" w:color="auto"/>
            <w:right w:val="none" w:sz="0" w:space="0" w:color="auto"/>
          </w:divBdr>
        </w:div>
        <w:div w:id="954866924">
          <w:marLeft w:val="0"/>
          <w:marRight w:val="0"/>
          <w:marTop w:val="0"/>
          <w:marBottom w:val="0"/>
          <w:divBdr>
            <w:top w:val="none" w:sz="0" w:space="0" w:color="auto"/>
            <w:left w:val="none" w:sz="0" w:space="0" w:color="auto"/>
            <w:bottom w:val="none" w:sz="0" w:space="0" w:color="auto"/>
            <w:right w:val="none" w:sz="0" w:space="0" w:color="auto"/>
          </w:divBdr>
        </w:div>
        <w:div w:id="553735267">
          <w:marLeft w:val="0"/>
          <w:marRight w:val="0"/>
          <w:marTop w:val="0"/>
          <w:marBottom w:val="0"/>
          <w:divBdr>
            <w:top w:val="none" w:sz="0" w:space="0" w:color="auto"/>
            <w:left w:val="none" w:sz="0" w:space="0" w:color="auto"/>
            <w:bottom w:val="none" w:sz="0" w:space="0" w:color="auto"/>
            <w:right w:val="none" w:sz="0" w:space="0" w:color="auto"/>
          </w:divBdr>
        </w:div>
        <w:div w:id="1810442674">
          <w:marLeft w:val="0"/>
          <w:marRight w:val="0"/>
          <w:marTop w:val="0"/>
          <w:marBottom w:val="0"/>
          <w:divBdr>
            <w:top w:val="none" w:sz="0" w:space="0" w:color="auto"/>
            <w:left w:val="none" w:sz="0" w:space="0" w:color="auto"/>
            <w:bottom w:val="none" w:sz="0" w:space="0" w:color="auto"/>
            <w:right w:val="none" w:sz="0" w:space="0" w:color="auto"/>
          </w:divBdr>
        </w:div>
        <w:div w:id="704214801">
          <w:marLeft w:val="0"/>
          <w:marRight w:val="0"/>
          <w:marTop w:val="0"/>
          <w:marBottom w:val="0"/>
          <w:divBdr>
            <w:top w:val="none" w:sz="0" w:space="0" w:color="auto"/>
            <w:left w:val="none" w:sz="0" w:space="0" w:color="auto"/>
            <w:bottom w:val="none" w:sz="0" w:space="0" w:color="auto"/>
            <w:right w:val="none" w:sz="0" w:space="0" w:color="auto"/>
          </w:divBdr>
        </w:div>
        <w:div w:id="1826045336">
          <w:marLeft w:val="0"/>
          <w:marRight w:val="0"/>
          <w:marTop w:val="0"/>
          <w:marBottom w:val="0"/>
          <w:divBdr>
            <w:top w:val="none" w:sz="0" w:space="0" w:color="auto"/>
            <w:left w:val="none" w:sz="0" w:space="0" w:color="auto"/>
            <w:bottom w:val="none" w:sz="0" w:space="0" w:color="auto"/>
            <w:right w:val="none" w:sz="0" w:space="0" w:color="auto"/>
          </w:divBdr>
        </w:div>
        <w:div w:id="2011256032">
          <w:marLeft w:val="0"/>
          <w:marRight w:val="0"/>
          <w:marTop w:val="0"/>
          <w:marBottom w:val="0"/>
          <w:divBdr>
            <w:top w:val="none" w:sz="0" w:space="0" w:color="auto"/>
            <w:left w:val="none" w:sz="0" w:space="0" w:color="auto"/>
            <w:bottom w:val="none" w:sz="0" w:space="0" w:color="auto"/>
            <w:right w:val="none" w:sz="0" w:space="0" w:color="auto"/>
          </w:divBdr>
        </w:div>
        <w:div w:id="655064868">
          <w:marLeft w:val="0"/>
          <w:marRight w:val="0"/>
          <w:marTop w:val="0"/>
          <w:marBottom w:val="0"/>
          <w:divBdr>
            <w:top w:val="none" w:sz="0" w:space="0" w:color="auto"/>
            <w:left w:val="none" w:sz="0" w:space="0" w:color="auto"/>
            <w:bottom w:val="none" w:sz="0" w:space="0" w:color="auto"/>
            <w:right w:val="none" w:sz="0" w:space="0" w:color="auto"/>
          </w:divBdr>
        </w:div>
        <w:div w:id="971978201">
          <w:marLeft w:val="0"/>
          <w:marRight w:val="0"/>
          <w:marTop w:val="0"/>
          <w:marBottom w:val="0"/>
          <w:divBdr>
            <w:top w:val="none" w:sz="0" w:space="0" w:color="auto"/>
            <w:left w:val="none" w:sz="0" w:space="0" w:color="auto"/>
            <w:bottom w:val="none" w:sz="0" w:space="0" w:color="auto"/>
            <w:right w:val="none" w:sz="0" w:space="0" w:color="auto"/>
          </w:divBdr>
        </w:div>
        <w:div w:id="1663310173">
          <w:marLeft w:val="0"/>
          <w:marRight w:val="0"/>
          <w:marTop w:val="0"/>
          <w:marBottom w:val="0"/>
          <w:divBdr>
            <w:top w:val="none" w:sz="0" w:space="0" w:color="auto"/>
            <w:left w:val="none" w:sz="0" w:space="0" w:color="auto"/>
            <w:bottom w:val="none" w:sz="0" w:space="0" w:color="auto"/>
            <w:right w:val="none" w:sz="0" w:space="0" w:color="auto"/>
          </w:divBdr>
        </w:div>
        <w:div w:id="98062498">
          <w:marLeft w:val="0"/>
          <w:marRight w:val="0"/>
          <w:marTop w:val="0"/>
          <w:marBottom w:val="0"/>
          <w:divBdr>
            <w:top w:val="none" w:sz="0" w:space="0" w:color="auto"/>
            <w:left w:val="none" w:sz="0" w:space="0" w:color="auto"/>
            <w:bottom w:val="none" w:sz="0" w:space="0" w:color="auto"/>
            <w:right w:val="none" w:sz="0" w:space="0" w:color="auto"/>
          </w:divBdr>
        </w:div>
        <w:div w:id="1740789581">
          <w:marLeft w:val="0"/>
          <w:marRight w:val="0"/>
          <w:marTop w:val="0"/>
          <w:marBottom w:val="0"/>
          <w:divBdr>
            <w:top w:val="none" w:sz="0" w:space="0" w:color="auto"/>
            <w:left w:val="none" w:sz="0" w:space="0" w:color="auto"/>
            <w:bottom w:val="none" w:sz="0" w:space="0" w:color="auto"/>
            <w:right w:val="none" w:sz="0" w:space="0" w:color="auto"/>
          </w:divBdr>
        </w:div>
        <w:div w:id="1443112803">
          <w:marLeft w:val="0"/>
          <w:marRight w:val="0"/>
          <w:marTop w:val="0"/>
          <w:marBottom w:val="0"/>
          <w:divBdr>
            <w:top w:val="none" w:sz="0" w:space="0" w:color="auto"/>
            <w:left w:val="none" w:sz="0" w:space="0" w:color="auto"/>
            <w:bottom w:val="none" w:sz="0" w:space="0" w:color="auto"/>
            <w:right w:val="none" w:sz="0" w:space="0" w:color="auto"/>
          </w:divBdr>
        </w:div>
        <w:div w:id="473253107">
          <w:marLeft w:val="0"/>
          <w:marRight w:val="0"/>
          <w:marTop w:val="0"/>
          <w:marBottom w:val="0"/>
          <w:divBdr>
            <w:top w:val="none" w:sz="0" w:space="0" w:color="auto"/>
            <w:left w:val="none" w:sz="0" w:space="0" w:color="auto"/>
            <w:bottom w:val="none" w:sz="0" w:space="0" w:color="auto"/>
            <w:right w:val="none" w:sz="0" w:space="0" w:color="auto"/>
          </w:divBdr>
        </w:div>
        <w:div w:id="1183934707">
          <w:marLeft w:val="0"/>
          <w:marRight w:val="0"/>
          <w:marTop w:val="0"/>
          <w:marBottom w:val="0"/>
          <w:divBdr>
            <w:top w:val="none" w:sz="0" w:space="0" w:color="auto"/>
            <w:left w:val="none" w:sz="0" w:space="0" w:color="auto"/>
            <w:bottom w:val="none" w:sz="0" w:space="0" w:color="auto"/>
            <w:right w:val="none" w:sz="0" w:space="0" w:color="auto"/>
          </w:divBdr>
        </w:div>
        <w:div w:id="1403525140">
          <w:marLeft w:val="0"/>
          <w:marRight w:val="0"/>
          <w:marTop w:val="0"/>
          <w:marBottom w:val="0"/>
          <w:divBdr>
            <w:top w:val="none" w:sz="0" w:space="0" w:color="auto"/>
            <w:left w:val="none" w:sz="0" w:space="0" w:color="auto"/>
            <w:bottom w:val="none" w:sz="0" w:space="0" w:color="auto"/>
            <w:right w:val="none" w:sz="0" w:space="0" w:color="auto"/>
          </w:divBdr>
        </w:div>
        <w:div w:id="1400976191">
          <w:marLeft w:val="0"/>
          <w:marRight w:val="0"/>
          <w:marTop w:val="0"/>
          <w:marBottom w:val="0"/>
          <w:divBdr>
            <w:top w:val="none" w:sz="0" w:space="0" w:color="auto"/>
            <w:left w:val="none" w:sz="0" w:space="0" w:color="auto"/>
            <w:bottom w:val="none" w:sz="0" w:space="0" w:color="auto"/>
            <w:right w:val="none" w:sz="0" w:space="0" w:color="auto"/>
          </w:divBdr>
        </w:div>
        <w:div w:id="163669096">
          <w:marLeft w:val="0"/>
          <w:marRight w:val="0"/>
          <w:marTop w:val="0"/>
          <w:marBottom w:val="0"/>
          <w:divBdr>
            <w:top w:val="none" w:sz="0" w:space="0" w:color="auto"/>
            <w:left w:val="none" w:sz="0" w:space="0" w:color="auto"/>
            <w:bottom w:val="none" w:sz="0" w:space="0" w:color="auto"/>
            <w:right w:val="none" w:sz="0" w:space="0" w:color="auto"/>
          </w:divBdr>
        </w:div>
        <w:div w:id="217595074">
          <w:marLeft w:val="0"/>
          <w:marRight w:val="0"/>
          <w:marTop w:val="0"/>
          <w:marBottom w:val="0"/>
          <w:divBdr>
            <w:top w:val="none" w:sz="0" w:space="0" w:color="auto"/>
            <w:left w:val="none" w:sz="0" w:space="0" w:color="auto"/>
            <w:bottom w:val="none" w:sz="0" w:space="0" w:color="auto"/>
            <w:right w:val="none" w:sz="0" w:space="0" w:color="auto"/>
          </w:divBdr>
        </w:div>
        <w:div w:id="1876194750">
          <w:marLeft w:val="0"/>
          <w:marRight w:val="0"/>
          <w:marTop w:val="0"/>
          <w:marBottom w:val="0"/>
          <w:divBdr>
            <w:top w:val="none" w:sz="0" w:space="0" w:color="auto"/>
            <w:left w:val="none" w:sz="0" w:space="0" w:color="auto"/>
            <w:bottom w:val="none" w:sz="0" w:space="0" w:color="auto"/>
            <w:right w:val="none" w:sz="0" w:space="0" w:color="auto"/>
          </w:divBdr>
        </w:div>
        <w:div w:id="761802844">
          <w:marLeft w:val="0"/>
          <w:marRight w:val="0"/>
          <w:marTop w:val="0"/>
          <w:marBottom w:val="0"/>
          <w:divBdr>
            <w:top w:val="none" w:sz="0" w:space="0" w:color="auto"/>
            <w:left w:val="none" w:sz="0" w:space="0" w:color="auto"/>
            <w:bottom w:val="none" w:sz="0" w:space="0" w:color="auto"/>
            <w:right w:val="none" w:sz="0" w:space="0" w:color="auto"/>
          </w:divBdr>
        </w:div>
        <w:div w:id="1195119236">
          <w:marLeft w:val="0"/>
          <w:marRight w:val="0"/>
          <w:marTop w:val="0"/>
          <w:marBottom w:val="0"/>
          <w:divBdr>
            <w:top w:val="none" w:sz="0" w:space="0" w:color="auto"/>
            <w:left w:val="none" w:sz="0" w:space="0" w:color="auto"/>
            <w:bottom w:val="none" w:sz="0" w:space="0" w:color="auto"/>
            <w:right w:val="none" w:sz="0" w:space="0" w:color="auto"/>
          </w:divBdr>
        </w:div>
        <w:div w:id="1852139243">
          <w:marLeft w:val="0"/>
          <w:marRight w:val="0"/>
          <w:marTop w:val="0"/>
          <w:marBottom w:val="0"/>
          <w:divBdr>
            <w:top w:val="none" w:sz="0" w:space="0" w:color="auto"/>
            <w:left w:val="none" w:sz="0" w:space="0" w:color="auto"/>
            <w:bottom w:val="none" w:sz="0" w:space="0" w:color="auto"/>
            <w:right w:val="none" w:sz="0" w:space="0" w:color="auto"/>
          </w:divBdr>
        </w:div>
        <w:div w:id="2088140701">
          <w:marLeft w:val="0"/>
          <w:marRight w:val="0"/>
          <w:marTop w:val="0"/>
          <w:marBottom w:val="0"/>
          <w:divBdr>
            <w:top w:val="none" w:sz="0" w:space="0" w:color="auto"/>
            <w:left w:val="none" w:sz="0" w:space="0" w:color="auto"/>
            <w:bottom w:val="none" w:sz="0" w:space="0" w:color="auto"/>
            <w:right w:val="none" w:sz="0" w:space="0" w:color="auto"/>
          </w:divBdr>
        </w:div>
        <w:div w:id="1186409189">
          <w:marLeft w:val="0"/>
          <w:marRight w:val="0"/>
          <w:marTop w:val="0"/>
          <w:marBottom w:val="0"/>
          <w:divBdr>
            <w:top w:val="none" w:sz="0" w:space="0" w:color="auto"/>
            <w:left w:val="none" w:sz="0" w:space="0" w:color="auto"/>
            <w:bottom w:val="none" w:sz="0" w:space="0" w:color="auto"/>
            <w:right w:val="none" w:sz="0" w:space="0" w:color="auto"/>
          </w:divBdr>
        </w:div>
        <w:div w:id="436147401">
          <w:marLeft w:val="0"/>
          <w:marRight w:val="0"/>
          <w:marTop w:val="0"/>
          <w:marBottom w:val="0"/>
          <w:divBdr>
            <w:top w:val="none" w:sz="0" w:space="0" w:color="auto"/>
            <w:left w:val="none" w:sz="0" w:space="0" w:color="auto"/>
            <w:bottom w:val="none" w:sz="0" w:space="0" w:color="auto"/>
            <w:right w:val="none" w:sz="0" w:space="0" w:color="auto"/>
          </w:divBdr>
        </w:div>
        <w:div w:id="1791778678">
          <w:marLeft w:val="0"/>
          <w:marRight w:val="0"/>
          <w:marTop w:val="0"/>
          <w:marBottom w:val="0"/>
          <w:divBdr>
            <w:top w:val="none" w:sz="0" w:space="0" w:color="auto"/>
            <w:left w:val="none" w:sz="0" w:space="0" w:color="auto"/>
            <w:bottom w:val="none" w:sz="0" w:space="0" w:color="auto"/>
            <w:right w:val="none" w:sz="0" w:space="0" w:color="auto"/>
          </w:divBdr>
        </w:div>
        <w:div w:id="1532182995">
          <w:marLeft w:val="0"/>
          <w:marRight w:val="0"/>
          <w:marTop w:val="0"/>
          <w:marBottom w:val="0"/>
          <w:divBdr>
            <w:top w:val="none" w:sz="0" w:space="0" w:color="auto"/>
            <w:left w:val="none" w:sz="0" w:space="0" w:color="auto"/>
            <w:bottom w:val="none" w:sz="0" w:space="0" w:color="auto"/>
            <w:right w:val="none" w:sz="0" w:space="0" w:color="auto"/>
          </w:divBdr>
        </w:div>
        <w:div w:id="1364210566">
          <w:marLeft w:val="0"/>
          <w:marRight w:val="0"/>
          <w:marTop w:val="0"/>
          <w:marBottom w:val="0"/>
          <w:divBdr>
            <w:top w:val="none" w:sz="0" w:space="0" w:color="auto"/>
            <w:left w:val="none" w:sz="0" w:space="0" w:color="auto"/>
            <w:bottom w:val="none" w:sz="0" w:space="0" w:color="auto"/>
            <w:right w:val="none" w:sz="0" w:space="0" w:color="auto"/>
          </w:divBdr>
        </w:div>
        <w:div w:id="691953524">
          <w:marLeft w:val="0"/>
          <w:marRight w:val="0"/>
          <w:marTop w:val="0"/>
          <w:marBottom w:val="0"/>
          <w:divBdr>
            <w:top w:val="none" w:sz="0" w:space="0" w:color="auto"/>
            <w:left w:val="none" w:sz="0" w:space="0" w:color="auto"/>
            <w:bottom w:val="none" w:sz="0" w:space="0" w:color="auto"/>
            <w:right w:val="none" w:sz="0" w:space="0" w:color="auto"/>
          </w:divBdr>
        </w:div>
        <w:div w:id="347683225">
          <w:marLeft w:val="0"/>
          <w:marRight w:val="0"/>
          <w:marTop w:val="0"/>
          <w:marBottom w:val="0"/>
          <w:divBdr>
            <w:top w:val="none" w:sz="0" w:space="0" w:color="auto"/>
            <w:left w:val="none" w:sz="0" w:space="0" w:color="auto"/>
            <w:bottom w:val="none" w:sz="0" w:space="0" w:color="auto"/>
            <w:right w:val="none" w:sz="0" w:space="0" w:color="auto"/>
          </w:divBdr>
        </w:div>
        <w:div w:id="1054305989">
          <w:marLeft w:val="0"/>
          <w:marRight w:val="0"/>
          <w:marTop w:val="0"/>
          <w:marBottom w:val="0"/>
          <w:divBdr>
            <w:top w:val="none" w:sz="0" w:space="0" w:color="auto"/>
            <w:left w:val="none" w:sz="0" w:space="0" w:color="auto"/>
            <w:bottom w:val="none" w:sz="0" w:space="0" w:color="auto"/>
            <w:right w:val="none" w:sz="0" w:space="0" w:color="auto"/>
          </w:divBdr>
        </w:div>
        <w:div w:id="899294758">
          <w:marLeft w:val="0"/>
          <w:marRight w:val="0"/>
          <w:marTop w:val="0"/>
          <w:marBottom w:val="0"/>
          <w:divBdr>
            <w:top w:val="none" w:sz="0" w:space="0" w:color="auto"/>
            <w:left w:val="none" w:sz="0" w:space="0" w:color="auto"/>
            <w:bottom w:val="none" w:sz="0" w:space="0" w:color="auto"/>
            <w:right w:val="none" w:sz="0" w:space="0" w:color="auto"/>
          </w:divBdr>
        </w:div>
        <w:div w:id="342434328">
          <w:marLeft w:val="0"/>
          <w:marRight w:val="0"/>
          <w:marTop w:val="0"/>
          <w:marBottom w:val="0"/>
          <w:divBdr>
            <w:top w:val="none" w:sz="0" w:space="0" w:color="auto"/>
            <w:left w:val="none" w:sz="0" w:space="0" w:color="auto"/>
            <w:bottom w:val="none" w:sz="0" w:space="0" w:color="auto"/>
            <w:right w:val="none" w:sz="0" w:space="0" w:color="auto"/>
          </w:divBdr>
        </w:div>
        <w:div w:id="2101563759">
          <w:marLeft w:val="0"/>
          <w:marRight w:val="0"/>
          <w:marTop w:val="0"/>
          <w:marBottom w:val="0"/>
          <w:divBdr>
            <w:top w:val="none" w:sz="0" w:space="0" w:color="auto"/>
            <w:left w:val="none" w:sz="0" w:space="0" w:color="auto"/>
            <w:bottom w:val="none" w:sz="0" w:space="0" w:color="auto"/>
            <w:right w:val="none" w:sz="0" w:space="0" w:color="auto"/>
          </w:divBdr>
        </w:div>
        <w:div w:id="567886547">
          <w:marLeft w:val="0"/>
          <w:marRight w:val="0"/>
          <w:marTop w:val="0"/>
          <w:marBottom w:val="0"/>
          <w:divBdr>
            <w:top w:val="none" w:sz="0" w:space="0" w:color="auto"/>
            <w:left w:val="none" w:sz="0" w:space="0" w:color="auto"/>
            <w:bottom w:val="none" w:sz="0" w:space="0" w:color="auto"/>
            <w:right w:val="none" w:sz="0" w:space="0" w:color="auto"/>
          </w:divBdr>
        </w:div>
        <w:div w:id="1191459342">
          <w:marLeft w:val="0"/>
          <w:marRight w:val="0"/>
          <w:marTop w:val="0"/>
          <w:marBottom w:val="0"/>
          <w:divBdr>
            <w:top w:val="none" w:sz="0" w:space="0" w:color="auto"/>
            <w:left w:val="none" w:sz="0" w:space="0" w:color="auto"/>
            <w:bottom w:val="none" w:sz="0" w:space="0" w:color="auto"/>
            <w:right w:val="none" w:sz="0" w:space="0" w:color="auto"/>
          </w:divBdr>
        </w:div>
        <w:div w:id="1278180481">
          <w:marLeft w:val="0"/>
          <w:marRight w:val="0"/>
          <w:marTop w:val="0"/>
          <w:marBottom w:val="0"/>
          <w:divBdr>
            <w:top w:val="none" w:sz="0" w:space="0" w:color="auto"/>
            <w:left w:val="none" w:sz="0" w:space="0" w:color="auto"/>
            <w:bottom w:val="none" w:sz="0" w:space="0" w:color="auto"/>
            <w:right w:val="none" w:sz="0" w:space="0" w:color="auto"/>
          </w:divBdr>
        </w:div>
        <w:div w:id="185992431">
          <w:marLeft w:val="0"/>
          <w:marRight w:val="0"/>
          <w:marTop w:val="0"/>
          <w:marBottom w:val="0"/>
          <w:divBdr>
            <w:top w:val="none" w:sz="0" w:space="0" w:color="auto"/>
            <w:left w:val="none" w:sz="0" w:space="0" w:color="auto"/>
            <w:bottom w:val="none" w:sz="0" w:space="0" w:color="auto"/>
            <w:right w:val="none" w:sz="0" w:space="0" w:color="auto"/>
          </w:divBdr>
        </w:div>
        <w:div w:id="1259407337">
          <w:marLeft w:val="0"/>
          <w:marRight w:val="0"/>
          <w:marTop w:val="0"/>
          <w:marBottom w:val="0"/>
          <w:divBdr>
            <w:top w:val="none" w:sz="0" w:space="0" w:color="auto"/>
            <w:left w:val="none" w:sz="0" w:space="0" w:color="auto"/>
            <w:bottom w:val="none" w:sz="0" w:space="0" w:color="auto"/>
            <w:right w:val="none" w:sz="0" w:space="0" w:color="auto"/>
          </w:divBdr>
        </w:div>
        <w:div w:id="22364237">
          <w:marLeft w:val="0"/>
          <w:marRight w:val="0"/>
          <w:marTop w:val="0"/>
          <w:marBottom w:val="0"/>
          <w:divBdr>
            <w:top w:val="none" w:sz="0" w:space="0" w:color="auto"/>
            <w:left w:val="none" w:sz="0" w:space="0" w:color="auto"/>
            <w:bottom w:val="none" w:sz="0" w:space="0" w:color="auto"/>
            <w:right w:val="none" w:sz="0" w:space="0" w:color="auto"/>
          </w:divBdr>
        </w:div>
        <w:div w:id="1898054002">
          <w:marLeft w:val="0"/>
          <w:marRight w:val="0"/>
          <w:marTop w:val="0"/>
          <w:marBottom w:val="0"/>
          <w:divBdr>
            <w:top w:val="none" w:sz="0" w:space="0" w:color="auto"/>
            <w:left w:val="none" w:sz="0" w:space="0" w:color="auto"/>
            <w:bottom w:val="none" w:sz="0" w:space="0" w:color="auto"/>
            <w:right w:val="none" w:sz="0" w:space="0" w:color="auto"/>
          </w:divBdr>
        </w:div>
        <w:div w:id="78479153">
          <w:marLeft w:val="0"/>
          <w:marRight w:val="0"/>
          <w:marTop w:val="0"/>
          <w:marBottom w:val="0"/>
          <w:divBdr>
            <w:top w:val="none" w:sz="0" w:space="0" w:color="auto"/>
            <w:left w:val="none" w:sz="0" w:space="0" w:color="auto"/>
            <w:bottom w:val="none" w:sz="0" w:space="0" w:color="auto"/>
            <w:right w:val="none" w:sz="0" w:space="0" w:color="auto"/>
          </w:divBdr>
        </w:div>
        <w:div w:id="658850535">
          <w:marLeft w:val="0"/>
          <w:marRight w:val="0"/>
          <w:marTop w:val="0"/>
          <w:marBottom w:val="0"/>
          <w:divBdr>
            <w:top w:val="none" w:sz="0" w:space="0" w:color="auto"/>
            <w:left w:val="none" w:sz="0" w:space="0" w:color="auto"/>
            <w:bottom w:val="none" w:sz="0" w:space="0" w:color="auto"/>
            <w:right w:val="none" w:sz="0" w:space="0" w:color="auto"/>
          </w:divBdr>
        </w:div>
        <w:div w:id="908463625">
          <w:marLeft w:val="0"/>
          <w:marRight w:val="0"/>
          <w:marTop w:val="0"/>
          <w:marBottom w:val="0"/>
          <w:divBdr>
            <w:top w:val="none" w:sz="0" w:space="0" w:color="auto"/>
            <w:left w:val="none" w:sz="0" w:space="0" w:color="auto"/>
            <w:bottom w:val="none" w:sz="0" w:space="0" w:color="auto"/>
            <w:right w:val="none" w:sz="0" w:space="0" w:color="auto"/>
          </w:divBdr>
        </w:div>
        <w:div w:id="2124227719">
          <w:marLeft w:val="0"/>
          <w:marRight w:val="0"/>
          <w:marTop w:val="0"/>
          <w:marBottom w:val="0"/>
          <w:divBdr>
            <w:top w:val="none" w:sz="0" w:space="0" w:color="auto"/>
            <w:left w:val="none" w:sz="0" w:space="0" w:color="auto"/>
            <w:bottom w:val="none" w:sz="0" w:space="0" w:color="auto"/>
            <w:right w:val="none" w:sz="0" w:space="0" w:color="auto"/>
          </w:divBdr>
        </w:div>
        <w:div w:id="1829132734">
          <w:marLeft w:val="0"/>
          <w:marRight w:val="0"/>
          <w:marTop w:val="0"/>
          <w:marBottom w:val="0"/>
          <w:divBdr>
            <w:top w:val="none" w:sz="0" w:space="0" w:color="auto"/>
            <w:left w:val="none" w:sz="0" w:space="0" w:color="auto"/>
            <w:bottom w:val="none" w:sz="0" w:space="0" w:color="auto"/>
            <w:right w:val="none" w:sz="0" w:space="0" w:color="auto"/>
          </w:divBdr>
        </w:div>
        <w:div w:id="1929390182">
          <w:marLeft w:val="0"/>
          <w:marRight w:val="0"/>
          <w:marTop w:val="0"/>
          <w:marBottom w:val="0"/>
          <w:divBdr>
            <w:top w:val="none" w:sz="0" w:space="0" w:color="auto"/>
            <w:left w:val="none" w:sz="0" w:space="0" w:color="auto"/>
            <w:bottom w:val="none" w:sz="0" w:space="0" w:color="auto"/>
            <w:right w:val="none" w:sz="0" w:space="0" w:color="auto"/>
          </w:divBdr>
        </w:div>
        <w:div w:id="1938361968">
          <w:marLeft w:val="0"/>
          <w:marRight w:val="0"/>
          <w:marTop w:val="0"/>
          <w:marBottom w:val="0"/>
          <w:divBdr>
            <w:top w:val="none" w:sz="0" w:space="0" w:color="auto"/>
            <w:left w:val="none" w:sz="0" w:space="0" w:color="auto"/>
            <w:bottom w:val="none" w:sz="0" w:space="0" w:color="auto"/>
            <w:right w:val="none" w:sz="0" w:space="0" w:color="auto"/>
          </w:divBdr>
        </w:div>
        <w:div w:id="1477604972">
          <w:marLeft w:val="0"/>
          <w:marRight w:val="0"/>
          <w:marTop w:val="0"/>
          <w:marBottom w:val="0"/>
          <w:divBdr>
            <w:top w:val="none" w:sz="0" w:space="0" w:color="auto"/>
            <w:left w:val="none" w:sz="0" w:space="0" w:color="auto"/>
            <w:bottom w:val="none" w:sz="0" w:space="0" w:color="auto"/>
            <w:right w:val="none" w:sz="0" w:space="0" w:color="auto"/>
          </w:divBdr>
        </w:div>
        <w:div w:id="849293321">
          <w:marLeft w:val="0"/>
          <w:marRight w:val="0"/>
          <w:marTop w:val="0"/>
          <w:marBottom w:val="0"/>
          <w:divBdr>
            <w:top w:val="none" w:sz="0" w:space="0" w:color="auto"/>
            <w:left w:val="none" w:sz="0" w:space="0" w:color="auto"/>
            <w:bottom w:val="none" w:sz="0" w:space="0" w:color="auto"/>
            <w:right w:val="none" w:sz="0" w:space="0" w:color="auto"/>
          </w:divBdr>
        </w:div>
        <w:div w:id="1576671355">
          <w:marLeft w:val="0"/>
          <w:marRight w:val="0"/>
          <w:marTop w:val="0"/>
          <w:marBottom w:val="0"/>
          <w:divBdr>
            <w:top w:val="none" w:sz="0" w:space="0" w:color="auto"/>
            <w:left w:val="none" w:sz="0" w:space="0" w:color="auto"/>
            <w:bottom w:val="none" w:sz="0" w:space="0" w:color="auto"/>
            <w:right w:val="none" w:sz="0" w:space="0" w:color="auto"/>
          </w:divBdr>
        </w:div>
        <w:div w:id="608857550">
          <w:marLeft w:val="0"/>
          <w:marRight w:val="0"/>
          <w:marTop w:val="0"/>
          <w:marBottom w:val="0"/>
          <w:divBdr>
            <w:top w:val="none" w:sz="0" w:space="0" w:color="auto"/>
            <w:left w:val="none" w:sz="0" w:space="0" w:color="auto"/>
            <w:bottom w:val="none" w:sz="0" w:space="0" w:color="auto"/>
            <w:right w:val="none" w:sz="0" w:space="0" w:color="auto"/>
          </w:divBdr>
        </w:div>
        <w:div w:id="636494038">
          <w:marLeft w:val="0"/>
          <w:marRight w:val="0"/>
          <w:marTop w:val="0"/>
          <w:marBottom w:val="0"/>
          <w:divBdr>
            <w:top w:val="none" w:sz="0" w:space="0" w:color="auto"/>
            <w:left w:val="none" w:sz="0" w:space="0" w:color="auto"/>
            <w:bottom w:val="none" w:sz="0" w:space="0" w:color="auto"/>
            <w:right w:val="none" w:sz="0" w:space="0" w:color="auto"/>
          </w:divBdr>
        </w:div>
        <w:div w:id="951859260">
          <w:marLeft w:val="0"/>
          <w:marRight w:val="0"/>
          <w:marTop w:val="0"/>
          <w:marBottom w:val="0"/>
          <w:divBdr>
            <w:top w:val="none" w:sz="0" w:space="0" w:color="auto"/>
            <w:left w:val="none" w:sz="0" w:space="0" w:color="auto"/>
            <w:bottom w:val="none" w:sz="0" w:space="0" w:color="auto"/>
            <w:right w:val="none" w:sz="0" w:space="0" w:color="auto"/>
          </w:divBdr>
        </w:div>
        <w:div w:id="1960188011">
          <w:marLeft w:val="0"/>
          <w:marRight w:val="0"/>
          <w:marTop w:val="0"/>
          <w:marBottom w:val="0"/>
          <w:divBdr>
            <w:top w:val="none" w:sz="0" w:space="0" w:color="auto"/>
            <w:left w:val="none" w:sz="0" w:space="0" w:color="auto"/>
            <w:bottom w:val="none" w:sz="0" w:space="0" w:color="auto"/>
            <w:right w:val="none" w:sz="0" w:space="0" w:color="auto"/>
          </w:divBdr>
        </w:div>
        <w:div w:id="1235970499">
          <w:marLeft w:val="0"/>
          <w:marRight w:val="0"/>
          <w:marTop w:val="0"/>
          <w:marBottom w:val="0"/>
          <w:divBdr>
            <w:top w:val="none" w:sz="0" w:space="0" w:color="auto"/>
            <w:left w:val="none" w:sz="0" w:space="0" w:color="auto"/>
            <w:bottom w:val="none" w:sz="0" w:space="0" w:color="auto"/>
            <w:right w:val="none" w:sz="0" w:space="0" w:color="auto"/>
          </w:divBdr>
        </w:div>
        <w:div w:id="85201496">
          <w:marLeft w:val="0"/>
          <w:marRight w:val="0"/>
          <w:marTop w:val="0"/>
          <w:marBottom w:val="0"/>
          <w:divBdr>
            <w:top w:val="none" w:sz="0" w:space="0" w:color="auto"/>
            <w:left w:val="none" w:sz="0" w:space="0" w:color="auto"/>
            <w:bottom w:val="none" w:sz="0" w:space="0" w:color="auto"/>
            <w:right w:val="none" w:sz="0" w:space="0" w:color="auto"/>
          </w:divBdr>
        </w:div>
        <w:div w:id="1105618538">
          <w:marLeft w:val="0"/>
          <w:marRight w:val="0"/>
          <w:marTop w:val="0"/>
          <w:marBottom w:val="0"/>
          <w:divBdr>
            <w:top w:val="none" w:sz="0" w:space="0" w:color="auto"/>
            <w:left w:val="none" w:sz="0" w:space="0" w:color="auto"/>
            <w:bottom w:val="none" w:sz="0" w:space="0" w:color="auto"/>
            <w:right w:val="none" w:sz="0" w:space="0" w:color="auto"/>
          </w:divBdr>
        </w:div>
        <w:div w:id="447507258">
          <w:marLeft w:val="0"/>
          <w:marRight w:val="0"/>
          <w:marTop w:val="0"/>
          <w:marBottom w:val="0"/>
          <w:divBdr>
            <w:top w:val="none" w:sz="0" w:space="0" w:color="auto"/>
            <w:left w:val="none" w:sz="0" w:space="0" w:color="auto"/>
            <w:bottom w:val="none" w:sz="0" w:space="0" w:color="auto"/>
            <w:right w:val="none" w:sz="0" w:space="0" w:color="auto"/>
          </w:divBdr>
        </w:div>
        <w:div w:id="672681346">
          <w:marLeft w:val="0"/>
          <w:marRight w:val="0"/>
          <w:marTop w:val="0"/>
          <w:marBottom w:val="0"/>
          <w:divBdr>
            <w:top w:val="none" w:sz="0" w:space="0" w:color="auto"/>
            <w:left w:val="none" w:sz="0" w:space="0" w:color="auto"/>
            <w:bottom w:val="none" w:sz="0" w:space="0" w:color="auto"/>
            <w:right w:val="none" w:sz="0" w:space="0" w:color="auto"/>
          </w:divBdr>
        </w:div>
        <w:div w:id="553273294">
          <w:marLeft w:val="0"/>
          <w:marRight w:val="0"/>
          <w:marTop w:val="0"/>
          <w:marBottom w:val="0"/>
          <w:divBdr>
            <w:top w:val="none" w:sz="0" w:space="0" w:color="auto"/>
            <w:left w:val="none" w:sz="0" w:space="0" w:color="auto"/>
            <w:bottom w:val="none" w:sz="0" w:space="0" w:color="auto"/>
            <w:right w:val="none" w:sz="0" w:space="0" w:color="auto"/>
          </w:divBdr>
        </w:div>
        <w:div w:id="1327051054">
          <w:marLeft w:val="0"/>
          <w:marRight w:val="0"/>
          <w:marTop w:val="0"/>
          <w:marBottom w:val="0"/>
          <w:divBdr>
            <w:top w:val="none" w:sz="0" w:space="0" w:color="auto"/>
            <w:left w:val="none" w:sz="0" w:space="0" w:color="auto"/>
            <w:bottom w:val="none" w:sz="0" w:space="0" w:color="auto"/>
            <w:right w:val="none" w:sz="0" w:space="0" w:color="auto"/>
          </w:divBdr>
        </w:div>
        <w:div w:id="1361393459">
          <w:marLeft w:val="0"/>
          <w:marRight w:val="0"/>
          <w:marTop w:val="0"/>
          <w:marBottom w:val="0"/>
          <w:divBdr>
            <w:top w:val="none" w:sz="0" w:space="0" w:color="auto"/>
            <w:left w:val="none" w:sz="0" w:space="0" w:color="auto"/>
            <w:bottom w:val="none" w:sz="0" w:space="0" w:color="auto"/>
            <w:right w:val="none" w:sz="0" w:space="0" w:color="auto"/>
          </w:divBdr>
        </w:div>
        <w:div w:id="1024327871">
          <w:marLeft w:val="0"/>
          <w:marRight w:val="0"/>
          <w:marTop w:val="0"/>
          <w:marBottom w:val="0"/>
          <w:divBdr>
            <w:top w:val="none" w:sz="0" w:space="0" w:color="auto"/>
            <w:left w:val="none" w:sz="0" w:space="0" w:color="auto"/>
            <w:bottom w:val="none" w:sz="0" w:space="0" w:color="auto"/>
            <w:right w:val="none" w:sz="0" w:space="0" w:color="auto"/>
          </w:divBdr>
        </w:div>
        <w:div w:id="404300984">
          <w:marLeft w:val="0"/>
          <w:marRight w:val="0"/>
          <w:marTop w:val="0"/>
          <w:marBottom w:val="0"/>
          <w:divBdr>
            <w:top w:val="none" w:sz="0" w:space="0" w:color="auto"/>
            <w:left w:val="none" w:sz="0" w:space="0" w:color="auto"/>
            <w:bottom w:val="none" w:sz="0" w:space="0" w:color="auto"/>
            <w:right w:val="none" w:sz="0" w:space="0" w:color="auto"/>
          </w:divBdr>
        </w:div>
        <w:div w:id="1186871277">
          <w:marLeft w:val="0"/>
          <w:marRight w:val="0"/>
          <w:marTop w:val="0"/>
          <w:marBottom w:val="0"/>
          <w:divBdr>
            <w:top w:val="none" w:sz="0" w:space="0" w:color="auto"/>
            <w:left w:val="none" w:sz="0" w:space="0" w:color="auto"/>
            <w:bottom w:val="none" w:sz="0" w:space="0" w:color="auto"/>
            <w:right w:val="none" w:sz="0" w:space="0" w:color="auto"/>
          </w:divBdr>
        </w:div>
        <w:div w:id="707291726">
          <w:marLeft w:val="0"/>
          <w:marRight w:val="0"/>
          <w:marTop w:val="0"/>
          <w:marBottom w:val="0"/>
          <w:divBdr>
            <w:top w:val="none" w:sz="0" w:space="0" w:color="auto"/>
            <w:left w:val="none" w:sz="0" w:space="0" w:color="auto"/>
            <w:bottom w:val="none" w:sz="0" w:space="0" w:color="auto"/>
            <w:right w:val="none" w:sz="0" w:space="0" w:color="auto"/>
          </w:divBdr>
        </w:div>
        <w:div w:id="1746606688">
          <w:marLeft w:val="0"/>
          <w:marRight w:val="0"/>
          <w:marTop w:val="0"/>
          <w:marBottom w:val="0"/>
          <w:divBdr>
            <w:top w:val="none" w:sz="0" w:space="0" w:color="auto"/>
            <w:left w:val="none" w:sz="0" w:space="0" w:color="auto"/>
            <w:bottom w:val="none" w:sz="0" w:space="0" w:color="auto"/>
            <w:right w:val="none" w:sz="0" w:space="0" w:color="auto"/>
          </w:divBdr>
        </w:div>
        <w:div w:id="1538011447">
          <w:marLeft w:val="0"/>
          <w:marRight w:val="0"/>
          <w:marTop w:val="0"/>
          <w:marBottom w:val="0"/>
          <w:divBdr>
            <w:top w:val="none" w:sz="0" w:space="0" w:color="auto"/>
            <w:left w:val="none" w:sz="0" w:space="0" w:color="auto"/>
            <w:bottom w:val="none" w:sz="0" w:space="0" w:color="auto"/>
            <w:right w:val="none" w:sz="0" w:space="0" w:color="auto"/>
          </w:divBdr>
        </w:div>
        <w:div w:id="872032851">
          <w:marLeft w:val="0"/>
          <w:marRight w:val="0"/>
          <w:marTop w:val="0"/>
          <w:marBottom w:val="0"/>
          <w:divBdr>
            <w:top w:val="none" w:sz="0" w:space="0" w:color="auto"/>
            <w:left w:val="none" w:sz="0" w:space="0" w:color="auto"/>
            <w:bottom w:val="none" w:sz="0" w:space="0" w:color="auto"/>
            <w:right w:val="none" w:sz="0" w:space="0" w:color="auto"/>
          </w:divBdr>
        </w:div>
        <w:div w:id="1391341678">
          <w:marLeft w:val="0"/>
          <w:marRight w:val="0"/>
          <w:marTop w:val="0"/>
          <w:marBottom w:val="0"/>
          <w:divBdr>
            <w:top w:val="none" w:sz="0" w:space="0" w:color="auto"/>
            <w:left w:val="none" w:sz="0" w:space="0" w:color="auto"/>
            <w:bottom w:val="none" w:sz="0" w:space="0" w:color="auto"/>
            <w:right w:val="none" w:sz="0" w:space="0" w:color="auto"/>
          </w:divBdr>
        </w:div>
        <w:div w:id="2070567300">
          <w:marLeft w:val="0"/>
          <w:marRight w:val="0"/>
          <w:marTop w:val="0"/>
          <w:marBottom w:val="0"/>
          <w:divBdr>
            <w:top w:val="none" w:sz="0" w:space="0" w:color="auto"/>
            <w:left w:val="none" w:sz="0" w:space="0" w:color="auto"/>
            <w:bottom w:val="none" w:sz="0" w:space="0" w:color="auto"/>
            <w:right w:val="none" w:sz="0" w:space="0" w:color="auto"/>
          </w:divBdr>
        </w:div>
        <w:div w:id="1387021758">
          <w:marLeft w:val="0"/>
          <w:marRight w:val="0"/>
          <w:marTop w:val="0"/>
          <w:marBottom w:val="0"/>
          <w:divBdr>
            <w:top w:val="none" w:sz="0" w:space="0" w:color="auto"/>
            <w:left w:val="none" w:sz="0" w:space="0" w:color="auto"/>
            <w:bottom w:val="none" w:sz="0" w:space="0" w:color="auto"/>
            <w:right w:val="none" w:sz="0" w:space="0" w:color="auto"/>
          </w:divBdr>
        </w:div>
        <w:div w:id="823862164">
          <w:marLeft w:val="0"/>
          <w:marRight w:val="0"/>
          <w:marTop w:val="0"/>
          <w:marBottom w:val="0"/>
          <w:divBdr>
            <w:top w:val="none" w:sz="0" w:space="0" w:color="auto"/>
            <w:left w:val="none" w:sz="0" w:space="0" w:color="auto"/>
            <w:bottom w:val="none" w:sz="0" w:space="0" w:color="auto"/>
            <w:right w:val="none" w:sz="0" w:space="0" w:color="auto"/>
          </w:divBdr>
        </w:div>
        <w:div w:id="1758480560">
          <w:marLeft w:val="0"/>
          <w:marRight w:val="0"/>
          <w:marTop w:val="0"/>
          <w:marBottom w:val="0"/>
          <w:divBdr>
            <w:top w:val="none" w:sz="0" w:space="0" w:color="auto"/>
            <w:left w:val="none" w:sz="0" w:space="0" w:color="auto"/>
            <w:bottom w:val="none" w:sz="0" w:space="0" w:color="auto"/>
            <w:right w:val="none" w:sz="0" w:space="0" w:color="auto"/>
          </w:divBdr>
        </w:div>
        <w:div w:id="674839638">
          <w:marLeft w:val="0"/>
          <w:marRight w:val="0"/>
          <w:marTop w:val="0"/>
          <w:marBottom w:val="0"/>
          <w:divBdr>
            <w:top w:val="none" w:sz="0" w:space="0" w:color="auto"/>
            <w:left w:val="none" w:sz="0" w:space="0" w:color="auto"/>
            <w:bottom w:val="none" w:sz="0" w:space="0" w:color="auto"/>
            <w:right w:val="none" w:sz="0" w:space="0" w:color="auto"/>
          </w:divBdr>
        </w:div>
        <w:div w:id="1003972480">
          <w:marLeft w:val="0"/>
          <w:marRight w:val="0"/>
          <w:marTop w:val="0"/>
          <w:marBottom w:val="0"/>
          <w:divBdr>
            <w:top w:val="none" w:sz="0" w:space="0" w:color="auto"/>
            <w:left w:val="none" w:sz="0" w:space="0" w:color="auto"/>
            <w:bottom w:val="none" w:sz="0" w:space="0" w:color="auto"/>
            <w:right w:val="none" w:sz="0" w:space="0" w:color="auto"/>
          </w:divBdr>
        </w:div>
        <w:div w:id="1116757209">
          <w:marLeft w:val="0"/>
          <w:marRight w:val="0"/>
          <w:marTop w:val="0"/>
          <w:marBottom w:val="0"/>
          <w:divBdr>
            <w:top w:val="none" w:sz="0" w:space="0" w:color="auto"/>
            <w:left w:val="none" w:sz="0" w:space="0" w:color="auto"/>
            <w:bottom w:val="none" w:sz="0" w:space="0" w:color="auto"/>
            <w:right w:val="none" w:sz="0" w:space="0" w:color="auto"/>
          </w:divBdr>
        </w:div>
        <w:div w:id="296760765">
          <w:marLeft w:val="0"/>
          <w:marRight w:val="0"/>
          <w:marTop w:val="0"/>
          <w:marBottom w:val="0"/>
          <w:divBdr>
            <w:top w:val="none" w:sz="0" w:space="0" w:color="auto"/>
            <w:left w:val="none" w:sz="0" w:space="0" w:color="auto"/>
            <w:bottom w:val="none" w:sz="0" w:space="0" w:color="auto"/>
            <w:right w:val="none" w:sz="0" w:space="0" w:color="auto"/>
          </w:divBdr>
        </w:div>
        <w:div w:id="729111232">
          <w:marLeft w:val="0"/>
          <w:marRight w:val="0"/>
          <w:marTop w:val="0"/>
          <w:marBottom w:val="0"/>
          <w:divBdr>
            <w:top w:val="none" w:sz="0" w:space="0" w:color="auto"/>
            <w:left w:val="none" w:sz="0" w:space="0" w:color="auto"/>
            <w:bottom w:val="none" w:sz="0" w:space="0" w:color="auto"/>
            <w:right w:val="none" w:sz="0" w:space="0" w:color="auto"/>
          </w:divBdr>
        </w:div>
        <w:div w:id="172839612">
          <w:marLeft w:val="0"/>
          <w:marRight w:val="0"/>
          <w:marTop w:val="0"/>
          <w:marBottom w:val="0"/>
          <w:divBdr>
            <w:top w:val="none" w:sz="0" w:space="0" w:color="auto"/>
            <w:left w:val="none" w:sz="0" w:space="0" w:color="auto"/>
            <w:bottom w:val="none" w:sz="0" w:space="0" w:color="auto"/>
            <w:right w:val="none" w:sz="0" w:space="0" w:color="auto"/>
          </w:divBdr>
        </w:div>
        <w:div w:id="356544808">
          <w:marLeft w:val="0"/>
          <w:marRight w:val="0"/>
          <w:marTop w:val="0"/>
          <w:marBottom w:val="0"/>
          <w:divBdr>
            <w:top w:val="none" w:sz="0" w:space="0" w:color="auto"/>
            <w:left w:val="none" w:sz="0" w:space="0" w:color="auto"/>
            <w:bottom w:val="none" w:sz="0" w:space="0" w:color="auto"/>
            <w:right w:val="none" w:sz="0" w:space="0" w:color="auto"/>
          </w:divBdr>
        </w:div>
        <w:div w:id="647512506">
          <w:marLeft w:val="0"/>
          <w:marRight w:val="0"/>
          <w:marTop w:val="0"/>
          <w:marBottom w:val="0"/>
          <w:divBdr>
            <w:top w:val="none" w:sz="0" w:space="0" w:color="auto"/>
            <w:left w:val="none" w:sz="0" w:space="0" w:color="auto"/>
            <w:bottom w:val="none" w:sz="0" w:space="0" w:color="auto"/>
            <w:right w:val="none" w:sz="0" w:space="0" w:color="auto"/>
          </w:divBdr>
        </w:div>
        <w:div w:id="653530251">
          <w:marLeft w:val="0"/>
          <w:marRight w:val="0"/>
          <w:marTop w:val="0"/>
          <w:marBottom w:val="0"/>
          <w:divBdr>
            <w:top w:val="none" w:sz="0" w:space="0" w:color="auto"/>
            <w:left w:val="none" w:sz="0" w:space="0" w:color="auto"/>
            <w:bottom w:val="none" w:sz="0" w:space="0" w:color="auto"/>
            <w:right w:val="none" w:sz="0" w:space="0" w:color="auto"/>
          </w:divBdr>
        </w:div>
        <w:div w:id="702749141">
          <w:marLeft w:val="0"/>
          <w:marRight w:val="0"/>
          <w:marTop w:val="0"/>
          <w:marBottom w:val="0"/>
          <w:divBdr>
            <w:top w:val="none" w:sz="0" w:space="0" w:color="auto"/>
            <w:left w:val="none" w:sz="0" w:space="0" w:color="auto"/>
            <w:bottom w:val="none" w:sz="0" w:space="0" w:color="auto"/>
            <w:right w:val="none" w:sz="0" w:space="0" w:color="auto"/>
          </w:divBdr>
        </w:div>
        <w:div w:id="244799736">
          <w:marLeft w:val="0"/>
          <w:marRight w:val="0"/>
          <w:marTop w:val="0"/>
          <w:marBottom w:val="0"/>
          <w:divBdr>
            <w:top w:val="none" w:sz="0" w:space="0" w:color="auto"/>
            <w:left w:val="none" w:sz="0" w:space="0" w:color="auto"/>
            <w:bottom w:val="none" w:sz="0" w:space="0" w:color="auto"/>
            <w:right w:val="none" w:sz="0" w:space="0" w:color="auto"/>
          </w:divBdr>
        </w:div>
        <w:div w:id="1036613031">
          <w:marLeft w:val="0"/>
          <w:marRight w:val="0"/>
          <w:marTop w:val="0"/>
          <w:marBottom w:val="0"/>
          <w:divBdr>
            <w:top w:val="none" w:sz="0" w:space="0" w:color="auto"/>
            <w:left w:val="none" w:sz="0" w:space="0" w:color="auto"/>
            <w:bottom w:val="none" w:sz="0" w:space="0" w:color="auto"/>
            <w:right w:val="none" w:sz="0" w:space="0" w:color="auto"/>
          </w:divBdr>
        </w:div>
        <w:div w:id="1122112510">
          <w:marLeft w:val="0"/>
          <w:marRight w:val="0"/>
          <w:marTop w:val="0"/>
          <w:marBottom w:val="0"/>
          <w:divBdr>
            <w:top w:val="none" w:sz="0" w:space="0" w:color="auto"/>
            <w:left w:val="none" w:sz="0" w:space="0" w:color="auto"/>
            <w:bottom w:val="none" w:sz="0" w:space="0" w:color="auto"/>
            <w:right w:val="none" w:sz="0" w:space="0" w:color="auto"/>
          </w:divBdr>
        </w:div>
        <w:div w:id="1917475263">
          <w:marLeft w:val="0"/>
          <w:marRight w:val="0"/>
          <w:marTop w:val="0"/>
          <w:marBottom w:val="0"/>
          <w:divBdr>
            <w:top w:val="none" w:sz="0" w:space="0" w:color="auto"/>
            <w:left w:val="none" w:sz="0" w:space="0" w:color="auto"/>
            <w:bottom w:val="none" w:sz="0" w:space="0" w:color="auto"/>
            <w:right w:val="none" w:sz="0" w:space="0" w:color="auto"/>
          </w:divBdr>
        </w:div>
        <w:div w:id="480657176">
          <w:marLeft w:val="0"/>
          <w:marRight w:val="0"/>
          <w:marTop w:val="0"/>
          <w:marBottom w:val="0"/>
          <w:divBdr>
            <w:top w:val="none" w:sz="0" w:space="0" w:color="auto"/>
            <w:left w:val="none" w:sz="0" w:space="0" w:color="auto"/>
            <w:bottom w:val="none" w:sz="0" w:space="0" w:color="auto"/>
            <w:right w:val="none" w:sz="0" w:space="0" w:color="auto"/>
          </w:divBdr>
        </w:div>
        <w:div w:id="690032711">
          <w:marLeft w:val="0"/>
          <w:marRight w:val="0"/>
          <w:marTop w:val="0"/>
          <w:marBottom w:val="0"/>
          <w:divBdr>
            <w:top w:val="none" w:sz="0" w:space="0" w:color="auto"/>
            <w:left w:val="none" w:sz="0" w:space="0" w:color="auto"/>
            <w:bottom w:val="none" w:sz="0" w:space="0" w:color="auto"/>
            <w:right w:val="none" w:sz="0" w:space="0" w:color="auto"/>
          </w:divBdr>
        </w:div>
        <w:div w:id="296952313">
          <w:marLeft w:val="0"/>
          <w:marRight w:val="0"/>
          <w:marTop w:val="0"/>
          <w:marBottom w:val="0"/>
          <w:divBdr>
            <w:top w:val="none" w:sz="0" w:space="0" w:color="auto"/>
            <w:left w:val="none" w:sz="0" w:space="0" w:color="auto"/>
            <w:bottom w:val="none" w:sz="0" w:space="0" w:color="auto"/>
            <w:right w:val="none" w:sz="0" w:space="0" w:color="auto"/>
          </w:divBdr>
        </w:div>
        <w:div w:id="1335105467">
          <w:marLeft w:val="0"/>
          <w:marRight w:val="0"/>
          <w:marTop w:val="0"/>
          <w:marBottom w:val="0"/>
          <w:divBdr>
            <w:top w:val="none" w:sz="0" w:space="0" w:color="auto"/>
            <w:left w:val="none" w:sz="0" w:space="0" w:color="auto"/>
            <w:bottom w:val="none" w:sz="0" w:space="0" w:color="auto"/>
            <w:right w:val="none" w:sz="0" w:space="0" w:color="auto"/>
          </w:divBdr>
        </w:div>
        <w:div w:id="35009601">
          <w:marLeft w:val="0"/>
          <w:marRight w:val="0"/>
          <w:marTop w:val="0"/>
          <w:marBottom w:val="0"/>
          <w:divBdr>
            <w:top w:val="none" w:sz="0" w:space="0" w:color="auto"/>
            <w:left w:val="none" w:sz="0" w:space="0" w:color="auto"/>
            <w:bottom w:val="none" w:sz="0" w:space="0" w:color="auto"/>
            <w:right w:val="none" w:sz="0" w:space="0" w:color="auto"/>
          </w:divBdr>
        </w:div>
        <w:div w:id="1013802256">
          <w:marLeft w:val="0"/>
          <w:marRight w:val="0"/>
          <w:marTop w:val="0"/>
          <w:marBottom w:val="0"/>
          <w:divBdr>
            <w:top w:val="none" w:sz="0" w:space="0" w:color="auto"/>
            <w:left w:val="none" w:sz="0" w:space="0" w:color="auto"/>
            <w:bottom w:val="none" w:sz="0" w:space="0" w:color="auto"/>
            <w:right w:val="none" w:sz="0" w:space="0" w:color="auto"/>
          </w:divBdr>
        </w:div>
        <w:div w:id="946044813">
          <w:marLeft w:val="0"/>
          <w:marRight w:val="0"/>
          <w:marTop w:val="0"/>
          <w:marBottom w:val="0"/>
          <w:divBdr>
            <w:top w:val="none" w:sz="0" w:space="0" w:color="auto"/>
            <w:left w:val="none" w:sz="0" w:space="0" w:color="auto"/>
            <w:bottom w:val="none" w:sz="0" w:space="0" w:color="auto"/>
            <w:right w:val="none" w:sz="0" w:space="0" w:color="auto"/>
          </w:divBdr>
        </w:div>
        <w:div w:id="1998655910">
          <w:marLeft w:val="0"/>
          <w:marRight w:val="0"/>
          <w:marTop w:val="0"/>
          <w:marBottom w:val="0"/>
          <w:divBdr>
            <w:top w:val="none" w:sz="0" w:space="0" w:color="auto"/>
            <w:left w:val="none" w:sz="0" w:space="0" w:color="auto"/>
            <w:bottom w:val="none" w:sz="0" w:space="0" w:color="auto"/>
            <w:right w:val="none" w:sz="0" w:space="0" w:color="auto"/>
          </w:divBdr>
        </w:div>
        <w:div w:id="209387784">
          <w:marLeft w:val="0"/>
          <w:marRight w:val="0"/>
          <w:marTop w:val="0"/>
          <w:marBottom w:val="0"/>
          <w:divBdr>
            <w:top w:val="none" w:sz="0" w:space="0" w:color="auto"/>
            <w:left w:val="none" w:sz="0" w:space="0" w:color="auto"/>
            <w:bottom w:val="none" w:sz="0" w:space="0" w:color="auto"/>
            <w:right w:val="none" w:sz="0" w:space="0" w:color="auto"/>
          </w:divBdr>
        </w:div>
        <w:div w:id="133375416">
          <w:marLeft w:val="0"/>
          <w:marRight w:val="0"/>
          <w:marTop w:val="0"/>
          <w:marBottom w:val="0"/>
          <w:divBdr>
            <w:top w:val="none" w:sz="0" w:space="0" w:color="auto"/>
            <w:left w:val="none" w:sz="0" w:space="0" w:color="auto"/>
            <w:bottom w:val="none" w:sz="0" w:space="0" w:color="auto"/>
            <w:right w:val="none" w:sz="0" w:space="0" w:color="auto"/>
          </w:divBdr>
        </w:div>
        <w:div w:id="370617627">
          <w:marLeft w:val="0"/>
          <w:marRight w:val="0"/>
          <w:marTop w:val="0"/>
          <w:marBottom w:val="0"/>
          <w:divBdr>
            <w:top w:val="none" w:sz="0" w:space="0" w:color="auto"/>
            <w:left w:val="none" w:sz="0" w:space="0" w:color="auto"/>
            <w:bottom w:val="none" w:sz="0" w:space="0" w:color="auto"/>
            <w:right w:val="none" w:sz="0" w:space="0" w:color="auto"/>
          </w:divBdr>
        </w:div>
        <w:div w:id="192420381">
          <w:marLeft w:val="0"/>
          <w:marRight w:val="0"/>
          <w:marTop w:val="0"/>
          <w:marBottom w:val="0"/>
          <w:divBdr>
            <w:top w:val="none" w:sz="0" w:space="0" w:color="auto"/>
            <w:left w:val="none" w:sz="0" w:space="0" w:color="auto"/>
            <w:bottom w:val="none" w:sz="0" w:space="0" w:color="auto"/>
            <w:right w:val="none" w:sz="0" w:space="0" w:color="auto"/>
          </w:divBdr>
        </w:div>
        <w:div w:id="1586063518">
          <w:marLeft w:val="0"/>
          <w:marRight w:val="0"/>
          <w:marTop w:val="0"/>
          <w:marBottom w:val="0"/>
          <w:divBdr>
            <w:top w:val="none" w:sz="0" w:space="0" w:color="auto"/>
            <w:left w:val="none" w:sz="0" w:space="0" w:color="auto"/>
            <w:bottom w:val="none" w:sz="0" w:space="0" w:color="auto"/>
            <w:right w:val="none" w:sz="0" w:space="0" w:color="auto"/>
          </w:divBdr>
        </w:div>
        <w:div w:id="222107786">
          <w:marLeft w:val="0"/>
          <w:marRight w:val="0"/>
          <w:marTop w:val="0"/>
          <w:marBottom w:val="0"/>
          <w:divBdr>
            <w:top w:val="none" w:sz="0" w:space="0" w:color="auto"/>
            <w:left w:val="none" w:sz="0" w:space="0" w:color="auto"/>
            <w:bottom w:val="none" w:sz="0" w:space="0" w:color="auto"/>
            <w:right w:val="none" w:sz="0" w:space="0" w:color="auto"/>
          </w:divBdr>
        </w:div>
        <w:div w:id="53045170">
          <w:marLeft w:val="0"/>
          <w:marRight w:val="0"/>
          <w:marTop w:val="0"/>
          <w:marBottom w:val="0"/>
          <w:divBdr>
            <w:top w:val="none" w:sz="0" w:space="0" w:color="auto"/>
            <w:left w:val="none" w:sz="0" w:space="0" w:color="auto"/>
            <w:bottom w:val="none" w:sz="0" w:space="0" w:color="auto"/>
            <w:right w:val="none" w:sz="0" w:space="0" w:color="auto"/>
          </w:divBdr>
        </w:div>
        <w:div w:id="1095784239">
          <w:marLeft w:val="0"/>
          <w:marRight w:val="0"/>
          <w:marTop w:val="0"/>
          <w:marBottom w:val="0"/>
          <w:divBdr>
            <w:top w:val="none" w:sz="0" w:space="0" w:color="auto"/>
            <w:left w:val="none" w:sz="0" w:space="0" w:color="auto"/>
            <w:bottom w:val="none" w:sz="0" w:space="0" w:color="auto"/>
            <w:right w:val="none" w:sz="0" w:space="0" w:color="auto"/>
          </w:divBdr>
        </w:div>
        <w:div w:id="931938893">
          <w:marLeft w:val="0"/>
          <w:marRight w:val="0"/>
          <w:marTop w:val="0"/>
          <w:marBottom w:val="0"/>
          <w:divBdr>
            <w:top w:val="none" w:sz="0" w:space="0" w:color="auto"/>
            <w:left w:val="none" w:sz="0" w:space="0" w:color="auto"/>
            <w:bottom w:val="none" w:sz="0" w:space="0" w:color="auto"/>
            <w:right w:val="none" w:sz="0" w:space="0" w:color="auto"/>
          </w:divBdr>
        </w:div>
        <w:div w:id="540560742">
          <w:marLeft w:val="0"/>
          <w:marRight w:val="0"/>
          <w:marTop w:val="0"/>
          <w:marBottom w:val="0"/>
          <w:divBdr>
            <w:top w:val="none" w:sz="0" w:space="0" w:color="auto"/>
            <w:left w:val="none" w:sz="0" w:space="0" w:color="auto"/>
            <w:bottom w:val="none" w:sz="0" w:space="0" w:color="auto"/>
            <w:right w:val="none" w:sz="0" w:space="0" w:color="auto"/>
          </w:divBdr>
        </w:div>
        <w:div w:id="1329404687">
          <w:marLeft w:val="0"/>
          <w:marRight w:val="0"/>
          <w:marTop w:val="0"/>
          <w:marBottom w:val="0"/>
          <w:divBdr>
            <w:top w:val="none" w:sz="0" w:space="0" w:color="auto"/>
            <w:left w:val="none" w:sz="0" w:space="0" w:color="auto"/>
            <w:bottom w:val="none" w:sz="0" w:space="0" w:color="auto"/>
            <w:right w:val="none" w:sz="0" w:space="0" w:color="auto"/>
          </w:divBdr>
        </w:div>
        <w:div w:id="733889170">
          <w:marLeft w:val="0"/>
          <w:marRight w:val="0"/>
          <w:marTop w:val="0"/>
          <w:marBottom w:val="0"/>
          <w:divBdr>
            <w:top w:val="none" w:sz="0" w:space="0" w:color="auto"/>
            <w:left w:val="none" w:sz="0" w:space="0" w:color="auto"/>
            <w:bottom w:val="none" w:sz="0" w:space="0" w:color="auto"/>
            <w:right w:val="none" w:sz="0" w:space="0" w:color="auto"/>
          </w:divBdr>
        </w:div>
        <w:div w:id="1945377632">
          <w:marLeft w:val="0"/>
          <w:marRight w:val="0"/>
          <w:marTop w:val="0"/>
          <w:marBottom w:val="0"/>
          <w:divBdr>
            <w:top w:val="none" w:sz="0" w:space="0" w:color="auto"/>
            <w:left w:val="none" w:sz="0" w:space="0" w:color="auto"/>
            <w:bottom w:val="none" w:sz="0" w:space="0" w:color="auto"/>
            <w:right w:val="none" w:sz="0" w:space="0" w:color="auto"/>
          </w:divBdr>
        </w:div>
        <w:div w:id="905720808">
          <w:marLeft w:val="0"/>
          <w:marRight w:val="0"/>
          <w:marTop w:val="0"/>
          <w:marBottom w:val="0"/>
          <w:divBdr>
            <w:top w:val="none" w:sz="0" w:space="0" w:color="auto"/>
            <w:left w:val="none" w:sz="0" w:space="0" w:color="auto"/>
            <w:bottom w:val="none" w:sz="0" w:space="0" w:color="auto"/>
            <w:right w:val="none" w:sz="0" w:space="0" w:color="auto"/>
          </w:divBdr>
        </w:div>
        <w:div w:id="1375538419">
          <w:marLeft w:val="0"/>
          <w:marRight w:val="0"/>
          <w:marTop w:val="0"/>
          <w:marBottom w:val="0"/>
          <w:divBdr>
            <w:top w:val="none" w:sz="0" w:space="0" w:color="auto"/>
            <w:left w:val="none" w:sz="0" w:space="0" w:color="auto"/>
            <w:bottom w:val="none" w:sz="0" w:space="0" w:color="auto"/>
            <w:right w:val="none" w:sz="0" w:space="0" w:color="auto"/>
          </w:divBdr>
        </w:div>
        <w:div w:id="1074468721">
          <w:marLeft w:val="0"/>
          <w:marRight w:val="0"/>
          <w:marTop w:val="0"/>
          <w:marBottom w:val="0"/>
          <w:divBdr>
            <w:top w:val="none" w:sz="0" w:space="0" w:color="auto"/>
            <w:left w:val="none" w:sz="0" w:space="0" w:color="auto"/>
            <w:bottom w:val="none" w:sz="0" w:space="0" w:color="auto"/>
            <w:right w:val="none" w:sz="0" w:space="0" w:color="auto"/>
          </w:divBdr>
        </w:div>
        <w:div w:id="1253079932">
          <w:marLeft w:val="0"/>
          <w:marRight w:val="0"/>
          <w:marTop w:val="0"/>
          <w:marBottom w:val="0"/>
          <w:divBdr>
            <w:top w:val="none" w:sz="0" w:space="0" w:color="auto"/>
            <w:left w:val="none" w:sz="0" w:space="0" w:color="auto"/>
            <w:bottom w:val="none" w:sz="0" w:space="0" w:color="auto"/>
            <w:right w:val="none" w:sz="0" w:space="0" w:color="auto"/>
          </w:divBdr>
        </w:div>
        <w:div w:id="2027322811">
          <w:marLeft w:val="0"/>
          <w:marRight w:val="0"/>
          <w:marTop w:val="0"/>
          <w:marBottom w:val="0"/>
          <w:divBdr>
            <w:top w:val="none" w:sz="0" w:space="0" w:color="auto"/>
            <w:left w:val="none" w:sz="0" w:space="0" w:color="auto"/>
            <w:bottom w:val="none" w:sz="0" w:space="0" w:color="auto"/>
            <w:right w:val="none" w:sz="0" w:space="0" w:color="auto"/>
          </w:divBdr>
        </w:div>
        <w:div w:id="468868068">
          <w:marLeft w:val="0"/>
          <w:marRight w:val="0"/>
          <w:marTop w:val="0"/>
          <w:marBottom w:val="0"/>
          <w:divBdr>
            <w:top w:val="none" w:sz="0" w:space="0" w:color="auto"/>
            <w:left w:val="none" w:sz="0" w:space="0" w:color="auto"/>
            <w:bottom w:val="none" w:sz="0" w:space="0" w:color="auto"/>
            <w:right w:val="none" w:sz="0" w:space="0" w:color="auto"/>
          </w:divBdr>
        </w:div>
        <w:div w:id="1694569324">
          <w:marLeft w:val="0"/>
          <w:marRight w:val="0"/>
          <w:marTop w:val="0"/>
          <w:marBottom w:val="0"/>
          <w:divBdr>
            <w:top w:val="none" w:sz="0" w:space="0" w:color="auto"/>
            <w:left w:val="none" w:sz="0" w:space="0" w:color="auto"/>
            <w:bottom w:val="none" w:sz="0" w:space="0" w:color="auto"/>
            <w:right w:val="none" w:sz="0" w:space="0" w:color="auto"/>
          </w:divBdr>
        </w:div>
        <w:div w:id="404836828">
          <w:marLeft w:val="0"/>
          <w:marRight w:val="0"/>
          <w:marTop w:val="0"/>
          <w:marBottom w:val="0"/>
          <w:divBdr>
            <w:top w:val="none" w:sz="0" w:space="0" w:color="auto"/>
            <w:left w:val="none" w:sz="0" w:space="0" w:color="auto"/>
            <w:bottom w:val="none" w:sz="0" w:space="0" w:color="auto"/>
            <w:right w:val="none" w:sz="0" w:space="0" w:color="auto"/>
          </w:divBdr>
        </w:div>
        <w:div w:id="206065240">
          <w:marLeft w:val="0"/>
          <w:marRight w:val="0"/>
          <w:marTop w:val="0"/>
          <w:marBottom w:val="0"/>
          <w:divBdr>
            <w:top w:val="none" w:sz="0" w:space="0" w:color="auto"/>
            <w:left w:val="none" w:sz="0" w:space="0" w:color="auto"/>
            <w:bottom w:val="none" w:sz="0" w:space="0" w:color="auto"/>
            <w:right w:val="none" w:sz="0" w:space="0" w:color="auto"/>
          </w:divBdr>
        </w:div>
        <w:div w:id="576864907">
          <w:marLeft w:val="0"/>
          <w:marRight w:val="0"/>
          <w:marTop w:val="0"/>
          <w:marBottom w:val="0"/>
          <w:divBdr>
            <w:top w:val="none" w:sz="0" w:space="0" w:color="auto"/>
            <w:left w:val="none" w:sz="0" w:space="0" w:color="auto"/>
            <w:bottom w:val="none" w:sz="0" w:space="0" w:color="auto"/>
            <w:right w:val="none" w:sz="0" w:space="0" w:color="auto"/>
          </w:divBdr>
        </w:div>
        <w:div w:id="1944918312">
          <w:marLeft w:val="0"/>
          <w:marRight w:val="0"/>
          <w:marTop w:val="0"/>
          <w:marBottom w:val="0"/>
          <w:divBdr>
            <w:top w:val="none" w:sz="0" w:space="0" w:color="auto"/>
            <w:left w:val="none" w:sz="0" w:space="0" w:color="auto"/>
            <w:bottom w:val="none" w:sz="0" w:space="0" w:color="auto"/>
            <w:right w:val="none" w:sz="0" w:space="0" w:color="auto"/>
          </w:divBdr>
        </w:div>
        <w:div w:id="442652791">
          <w:marLeft w:val="0"/>
          <w:marRight w:val="0"/>
          <w:marTop w:val="0"/>
          <w:marBottom w:val="0"/>
          <w:divBdr>
            <w:top w:val="none" w:sz="0" w:space="0" w:color="auto"/>
            <w:left w:val="none" w:sz="0" w:space="0" w:color="auto"/>
            <w:bottom w:val="none" w:sz="0" w:space="0" w:color="auto"/>
            <w:right w:val="none" w:sz="0" w:space="0" w:color="auto"/>
          </w:divBdr>
        </w:div>
        <w:div w:id="1899631260">
          <w:marLeft w:val="0"/>
          <w:marRight w:val="0"/>
          <w:marTop w:val="0"/>
          <w:marBottom w:val="0"/>
          <w:divBdr>
            <w:top w:val="none" w:sz="0" w:space="0" w:color="auto"/>
            <w:left w:val="none" w:sz="0" w:space="0" w:color="auto"/>
            <w:bottom w:val="none" w:sz="0" w:space="0" w:color="auto"/>
            <w:right w:val="none" w:sz="0" w:space="0" w:color="auto"/>
          </w:divBdr>
        </w:div>
        <w:div w:id="94207348">
          <w:marLeft w:val="0"/>
          <w:marRight w:val="0"/>
          <w:marTop w:val="0"/>
          <w:marBottom w:val="0"/>
          <w:divBdr>
            <w:top w:val="none" w:sz="0" w:space="0" w:color="auto"/>
            <w:left w:val="none" w:sz="0" w:space="0" w:color="auto"/>
            <w:bottom w:val="none" w:sz="0" w:space="0" w:color="auto"/>
            <w:right w:val="none" w:sz="0" w:space="0" w:color="auto"/>
          </w:divBdr>
        </w:div>
        <w:div w:id="2019654332">
          <w:marLeft w:val="0"/>
          <w:marRight w:val="0"/>
          <w:marTop w:val="0"/>
          <w:marBottom w:val="0"/>
          <w:divBdr>
            <w:top w:val="none" w:sz="0" w:space="0" w:color="auto"/>
            <w:left w:val="none" w:sz="0" w:space="0" w:color="auto"/>
            <w:bottom w:val="none" w:sz="0" w:space="0" w:color="auto"/>
            <w:right w:val="none" w:sz="0" w:space="0" w:color="auto"/>
          </w:divBdr>
        </w:div>
        <w:div w:id="630863135">
          <w:marLeft w:val="0"/>
          <w:marRight w:val="0"/>
          <w:marTop w:val="0"/>
          <w:marBottom w:val="0"/>
          <w:divBdr>
            <w:top w:val="none" w:sz="0" w:space="0" w:color="auto"/>
            <w:left w:val="none" w:sz="0" w:space="0" w:color="auto"/>
            <w:bottom w:val="none" w:sz="0" w:space="0" w:color="auto"/>
            <w:right w:val="none" w:sz="0" w:space="0" w:color="auto"/>
          </w:divBdr>
        </w:div>
        <w:div w:id="2147163643">
          <w:marLeft w:val="0"/>
          <w:marRight w:val="0"/>
          <w:marTop w:val="0"/>
          <w:marBottom w:val="0"/>
          <w:divBdr>
            <w:top w:val="none" w:sz="0" w:space="0" w:color="auto"/>
            <w:left w:val="none" w:sz="0" w:space="0" w:color="auto"/>
            <w:bottom w:val="none" w:sz="0" w:space="0" w:color="auto"/>
            <w:right w:val="none" w:sz="0" w:space="0" w:color="auto"/>
          </w:divBdr>
        </w:div>
        <w:div w:id="1126125258">
          <w:marLeft w:val="0"/>
          <w:marRight w:val="0"/>
          <w:marTop w:val="0"/>
          <w:marBottom w:val="0"/>
          <w:divBdr>
            <w:top w:val="none" w:sz="0" w:space="0" w:color="auto"/>
            <w:left w:val="none" w:sz="0" w:space="0" w:color="auto"/>
            <w:bottom w:val="none" w:sz="0" w:space="0" w:color="auto"/>
            <w:right w:val="none" w:sz="0" w:space="0" w:color="auto"/>
          </w:divBdr>
        </w:div>
        <w:div w:id="888228705">
          <w:marLeft w:val="0"/>
          <w:marRight w:val="0"/>
          <w:marTop w:val="0"/>
          <w:marBottom w:val="0"/>
          <w:divBdr>
            <w:top w:val="none" w:sz="0" w:space="0" w:color="auto"/>
            <w:left w:val="none" w:sz="0" w:space="0" w:color="auto"/>
            <w:bottom w:val="none" w:sz="0" w:space="0" w:color="auto"/>
            <w:right w:val="none" w:sz="0" w:space="0" w:color="auto"/>
          </w:divBdr>
        </w:div>
        <w:div w:id="1722709858">
          <w:marLeft w:val="0"/>
          <w:marRight w:val="0"/>
          <w:marTop w:val="0"/>
          <w:marBottom w:val="0"/>
          <w:divBdr>
            <w:top w:val="none" w:sz="0" w:space="0" w:color="auto"/>
            <w:left w:val="none" w:sz="0" w:space="0" w:color="auto"/>
            <w:bottom w:val="none" w:sz="0" w:space="0" w:color="auto"/>
            <w:right w:val="none" w:sz="0" w:space="0" w:color="auto"/>
          </w:divBdr>
        </w:div>
        <w:div w:id="602539779">
          <w:marLeft w:val="0"/>
          <w:marRight w:val="0"/>
          <w:marTop w:val="0"/>
          <w:marBottom w:val="0"/>
          <w:divBdr>
            <w:top w:val="none" w:sz="0" w:space="0" w:color="auto"/>
            <w:left w:val="none" w:sz="0" w:space="0" w:color="auto"/>
            <w:bottom w:val="none" w:sz="0" w:space="0" w:color="auto"/>
            <w:right w:val="none" w:sz="0" w:space="0" w:color="auto"/>
          </w:divBdr>
        </w:div>
        <w:div w:id="74209906">
          <w:marLeft w:val="0"/>
          <w:marRight w:val="0"/>
          <w:marTop w:val="0"/>
          <w:marBottom w:val="0"/>
          <w:divBdr>
            <w:top w:val="none" w:sz="0" w:space="0" w:color="auto"/>
            <w:left w:val="none" w:sz="0" w:space="0" w:color="auto"/>
            <w:bottom w:val="none" w:sz="0" w:space="0" w:color="auto"/>
            <w:right w:val="none" w:sz="0" w:space="0" w:color="auto"/>
          </w:divBdr>
        </w:div>
        <w:div w:id="1587612459">
          <w:marLeft w:val="0"/>
          <w:marRight w:val="0"/>
          <w:marTop w:val="0"/>
          <w:marBottom w:val="0"/>
          <w:divBdr>
            <w:top w:val="none" w:sz="0" w:space="0" w:color="auto"/>
            <w:left w:val="none" w:sz="0" w:space="0" w:color="auto"/>
            <w:bottom w:val="none" w:sz="0" w:space="0" w:color="auto"/>
            <w:right w:val="none" w:sz="0" w:space="0" w:color="auto"/>
          </w:divBdr>
        </w:div>
        <w:div w:id="1887837979">
          <w:marLeft w:val="0"/>
          <w:marRight w:val="0"/>
          <w:marTop w:val="0"/>
          <w:marBottom w:val="0"/>
          <w:divBdr>
            <w:top w:val="none" w:sz="0" w:space="0" w:color="auto"/>
            <w:left w:val="none" w:sz="0" w:space="0" w:color="auto"/>
            <w:bottom w:val="none" w:sz="0" w:space="0" w:color="auto"/>
            <w:right w:val="none" w:sz="0" w:space="0" w:color="auto"/>
          </w:divBdr>
        </w:div>
        <w:div w:id="1649893711">
          <w:marLeft w:val="0"/>
          <w:marRight w:val="0"/>
          <w:marTop w:val="0"/>
          <w:marBottom w:val="0"/>
          <w:divBdr>
            <w:top w:val="none" w:sz="0" w:space="0" w:color="auto"/>
            <w:left w:val="none" w:sz="0" w:space="0" w:color="auto"/>
            <w:bottom w:val="none" w:sz="0" w:space="0" w:color="auto"/>
            <w:right w:val="none" w:sz="0" w:space="0" w:color="auto"/>
          </w:divBdr>
        </w:div>
        <w:div w:id="1167090472">
          <w:marLeft w:val="0"/>
          <w:marRight w:val="0"/>
          <w:marTop w:val="0"/>
          <w:marBottom w:val="0"/>
          <w:divBdr>
            <w:top w:val="none" w:sz="0" w:space="0" w:color="auto"/>
            <w:left w:val="none" w:sz="0" w:space="0" w:color="auto"/>
            <w:bottom w:val="none" w:sz="0" w:space="0" w:color="auto"/>
            <w:right w:val="none" w:sz="0" w:space="0" w:color="auto"/>
          </w:divBdr>
        </w:div>
        <w:div w:id="268435728">
          <w:marLeft w:val="0"/>
          <w:marRight w:val="0"/>
          <w:marTop w:val="0"/>
          <w:marBottom w:val="0"/>
          <w:divBdr>
            <w:top w:val="none" w:sz="0" w:space="0" w:color="auto"/>
            <w:left w:val="none" w:sz="0" w:space="0" w:color="auto"/>
            <w:bottom w:val="none" w:sz="0" w:space="0" w:color="auto"/>
            <w:right w:val="none" w:sz="0" w:space="0" w:color="auto"/>
          </w:divBdr>
        </w:div>
        <w:div w:id="1121609071">
          <w:marLeft w:val="0"/>
          <w:marRight w:val="0"/>
          <w:marTop w:val="0"/>
          <w:marBottom w:val="0"/>
          <w:divBdr>
            <w:top w:val="none" w:sz="0" w:space="0" w:color="auto"/>
            <w:left w:val="none" w:sz="0" w:space="0" w:color="auto"/>
            <w:bottom w:val="none" w:sz="0" w:space="0" w:color="auto"/>
            <w:right w:val="none" w:sz="0" w:space="0" w:color="auto"/>
          </w:divBdr>
        </w:div>
        <w:div w:id="2139640003">
          <w:marLeft w:val="0"/>
          <w:marRight w:val="0"/>
          <w:marTop w:val="0"/>
          <w:marBottom w:val="0"/>
          <w:divBdr>
            <w:top w:val="none" w:sz="0" w:space="0" w:color="auto"/>
            <w:left w:val="none" w:sz="0" w:space="0" w:color="auto"/>
            <w:bottom w:val="none" w:sz="0" w:space="0" w:color="auto"/>
            <w:right w:val="none" w:sz="0" w:space="0" w:color="auto"/>
          </w:divBdr>
        </w:div>
        <w:div w:id="1481582577">
          <w:marLeft w:val="0"/>
          <w:marRight w:val="0"/>
          <w:marTop w:val="0"/>
          <w:marBottom w:val="0"/>
          <w:divBdr>
            <w:top w:val="none" w:sz="0" w:space="0" w:color="auto"/>
            <w:left w:val="none" w:sz="0" w:space="0" w:color="auto"/>
            <w:bottom w:val="none" w:sz="0" w:space="0" w:color="auto"/>
            <w:right w:val="none" w:sz="0" w:space="0" w:color="auto"/>
          </w:divBdr>
        </w:div>
        <w:div w:id="1600795783">
          <w:marLeft w:val="0"/>
          <w:marRight w:val="0"/>
          <w:marTop w:val="0"/>
          <w:marBottom w:val="0"/>
          <w:divBdr>
            <w:top w:val="none" w:sz="0" w:space="0" w:color="auto"/>
            <w:left w:val="none" w:sz="0" w:space="0" w:color="auto"/>
            <w:bottom w:val="none" w:sz="0" w:space="0" w:color="auto"/>
            <w:right w:val="none" w:sz="0" w:space="0" w:color="auto"/>
          </w:divBdr>
        </w:div>
        <w:div w:id="840587455">
          <w:marLeft w:val="0"/>
          <w:marRight w:val="0"/>
          <w:marTop w:val="0"/>
          <w:marBottom w:val="0"/>
          <w:divBdr>
            <w:top w:val="none" w:sz="0" w:space="0" w:color="auto"/>
            <w:left w:val="none" w:sz="0" w:space="0" w:color="auto"/>
            <w:bottom w:val="none" w:sz="0" w:space="0" w:color="auto"/>
            <w:right w:val="none" w:sz="0" w:space="0" w:color="auto"/>
          </w:divBdr>
        </w:div>
        <w:div w:id="793713546">
          <w:marLeft w:val="0"/>
          <w:marRight w:val="0"/>
          <w:marTop w:val="0"/>
          <w:marBottom w:val="0"/>
          <w:divBdr>
            <w:top w:val="none" w:sz="0" w:space="0" w:color="auto"/>
            <w:left w:val="none" w:sz="0" w:space="0" w:color="auto"/>
            <w:bottom w:val="none" w:sz="0" w:space="0" w:color="auto"/>
            <w:right w:val="none" w:sz="0" w:space="0" w:color="auto"/>
          </w:divBdr>
        </w:div>
        <w:div w:id="315498892">
          <w:marLeft w:val="0"/>
          <w:marRight w:val="0"/>
          <w:marTop w:val="0"/>
          <w:marBottom w:val="0"/>
          <w:divBdr>
            <w:top w:val="none" w:sz="0" w:space="0" w:color="auto"/>
            <w:left w:val="none" w:sz="0" w:space="0" w:color="auto"/>
            <w:bottom w:val="none" w:sz="0" w:space="0" w:color="auto"/>
            <w:right w:val="none" w:sz="0" w:space="0" w:color="auto"/>
          </w:divBdr>
        </w:div>
        <w:div w:id="2126189468">
          <w:marLeft w:val="0"/>
          <w:marRight w:val="0"/>
          <w:marTop w:val="0"/>
          <w:marBottom w:val="0"/>
          <w:divBdr>
            <w:top w:val="none" w:sz="0" w:space="0" w:color="auto"/>
            <w:left w:val="none" w:sz="0" w:space="0" w:color="auto"/>
            <w:bottom w:val="none" w:sz="0" w:space="0" w:color="auto"/>
            <w:right w:val="none" w:sz="0" w:space="0" w:color="auto"/>
          </w:divBdr>
        </w:div>
        <w:div w:id="1236010733">
          <w:marLeft w:val="0"/>
          <w:marRight w:val="0"/>
          <w:marTop w:val="0"/>
          <w:marBottom w:val="0"/>
          <w:divBdr>
            <w:top w:val="none" w:sz="0" w:space="0" w:color="auto"/>
            <w:left w:val="none" w:sz="0" w:space="0" w:color="auto"/>
            <w:bottom w:val="none" w:sz="0" w:space="0" w:color="auto"/>
            <w:right w:val="none" w:sz="0" w:space="0" w:color="auto"/>
          </w:divBdr>
        </w:div>
        <w:div w:id="1270820131">
          <w:marLeft w:val="0"/>
          <w:marRight w:val="0"/>
          <w:marTop w:val="0"/>
          <w:marBottom w:val="0"/>
          <w:divBdr>
            <w:top w:val="none" w:sz="0" w:space="0" w:color="auto"/>
            <w:left w:val="none" w:sz="0" w:space="0" w:color="auto"/>
            <w:bottom w:val="none" w:sz="0" w:space="0" w:color="auto"/>
            <w:right w:val="none" w:sz="0" w:space="0" w:color="auto"/>
          </w:divBdr>
        </w:div>
        <w:div w:id="638806202">
          <w:marLeft w:val="0"/>
          <w:marRight w:val="0"/>
          <w:marTop w:val="0"/>
          <w:marBottom w:val="0"/>
          <w:divBdr>
            <w:top w:val="none" w:sz="0" w:space="0" w:color="auto"/>
            <w:left w:val="none" w:sz="0" w:space="0" w:color="auto"/>
            <w:bottom w:val="none" w:sz="0" w:space="0" w:color="auto"/>
            <w:right w:val="none" w:sz="0" w:space="0" w:color="auto"/>
          </w:divBdr>
        </w:div>
        <w:div w:id="1199513506">
          <w:marLeft w:val="0"/>
          <w:marRight w:val="0"/>
          <w:marTop w:val="0"/>
          <w:marBottom w:val="0"/>
          <w:divBdr>
            <w:top w:val="none" w:sz="0" w:space="0" w:color="auto"/>
            <w:left w:val="none" w:sz="0" w:space="0" w:color="auto"/>
            <w:bottom w:val="none" w:sz="0" w:space="0" w:color="auto"/>
            <w:right w:val="none" w:sz="0" w:space="0" w:color="auto"/>
          </w:divBdr>
        </w:div>
        <w:div w:id="359206083">
          <w:marLeft w:val="0"/>
          <w:marRight w:val="0"/>
          <w:marTop w:val="0"/>
          <w:marBottom w:val="0"/>
          <w:divBdr>
            <w:top w:val="none" w:sz="0" w:space="0" w:color="auto"/>
            <w:left w:val="none" w:sz="0" w:space="0" w:color="auto"/>
            <w:bottom w:val="none" w:sz="0" w:space="0" w:color="auto"/>
            <w:right w:val="none" w:sz="0" w:space="0" w:color="auto"/>
          </w:divBdr>
        </w:div>
        <w:div w:id="793791892">
          <w:marLeft w:val="0"/>
          <w:marRight w:val="0"/>
          <w:marTop w:val="0"/>
          <w:marBottom w:val="0"/>
          <w:divBdr>
            <w:top w:val="none" w:sz="0" w:space="0" w:color="auto"/>
            <w:left w:val="none" w:sz="0" w:space="0" w:color="auto"/>
            <w:bottom w:val="none" w:sz="0" w:space="0" w:color="auto"/>
            <w:right w:val="none" w:sz="0" w:space="0" w:color="auto"/>
          </w:divBdr>
        </w:div>
        <w:div w:id="1271204141">
          <w:marLeft w:val="0"/>
          <w:marRight w:val="0"/>
          <w:marTop w:val="0"/>
          <w:marBottom w:val="0"/>
          <w:divBdr>
            <w:top w:val="none" w:sz="0" w:space="0" w:color="auto"/>
            <w:left w:val="none" w:sz="0" w:space="0" w:color="auto"/>
            <w:bottom w:val="none" w:sz="0" w:space="0" w:color="auto"/>
            <w:right w:val="none" w:sz="0" w:space="0" w:color="auto"/>
          </w:divBdr>
        </w:div>
        <w:div w:id="128405281">
          <w:marLeft w:val="0"/>
          <w:marRight w:val="0"/>
          <w:marTop w:val="0"/>
          <w:marBottom w:val="0"/>
          <w:divBdr>
            <w:top w:val="none" w:sz="0" w:space="0" w:color="auto"/>
            <w:left w:val="none" w:sz="0" w:space="0" w:color="auto"/>
            <w:bottom w:val="none" w:sz="0" w:space="0" w:color="auto"/>
            <w:right w:val="none" w:sz="0" w:space="0" w:color="auto"/>
          </w:divBdr>
        </w:div>
        <w:div w:id="936325360">
          <w:marLeft w:val="0"/>
          <w:marRight w:val="0"/>
          <w:marTop w:val="0"/>
          <w:marBottom w:val="0"/>
          <w:divBdr>
            <w:top w:val="none" w:sz="0" w:space="0" w:color="auto"/>
            <w:left w:val="none" w:sz="0" w:space="0" w:color="auto"/>
            <w:bottom w:val="none" w:sz="0" w:space="0" w:color="auto"/>
            <w:right w:val="none" w:sz="0" w:space="0" w:color="auto"/>
          </w:divBdr>
        </w:div>
        <w:div w:id="236524969">
          <w:marLeft w:val="0"/>
          <w:marRight w:val="0"/>
          <w:marTop w:val="0"/>
          <w:marBottom w:val="0"/>
          <w:divBdr>
            <w:top w:val="none" w:sz="0" w:space="0" w:color="auto"/>
            <w:left w:val="none" w:sz="0" w:space="0" w:color="auto"/>
            <w:bottom w:val="none" w:sz="0" w:space="0" w:color="auto"/>
            <w:right w:val="none" w:sz="0" w:space="0" w:color="auto"/>
          </w:divBdr>
        </w:div>
        <w:div w:id="2118745252">
          <w:marLeft w:val="0"/>
          <w:marRight w:val="0"/>
          <w:marTop w:val="0"/>
          <w:marBottom w:val="0"/>
          <w:divBdr>
            <w:top w:val="none" w:sz="0" w:space="0" w:color="auto"/>
            <w:left w:val="none" w:sz="0" w:space="0" w:color="auto"/>
            <w:bottom w:val="none" w:sz="0" w:space="0" w:color="auto"/>
            <w:right w:val="none" w:sz="0" w:space="0" w:color="auto"/>
          </w:divBdr>
        </w:div>
        <w:div w:id="1287661299">
          <w:marLeft w:val="0"/>
          <w:marRight w:val="0"/>
          <w:marTop w:val="0"/>
          <w:marBottom w:val="0"/>
          <w:divBdr>
            <w:top w:val="none" w:sz="0" w:space="0" w:color="auto"/>
            <w:left w:val="none" w:sz="0" w:space="0" w:color="auto"/>
            <w:bottom w:val="none" w:sz="0" w:space="0" w:color="auto"/>
            <w:right w:val="none" w:sz="0" w:space="0" w:color="auto"/>
          </w:divBdr>
        </w:div>
        <w:div w:id="1285113897">
          <w:marLeft w:val="0"/>
          <w:marRight w:val="0"/>
          <w:marTop w:val="0"/>
          <w:marBottom w:val="0"/>
          <w:divBdr>
            <w:top w:val="none" w:sz="0" w:space="0" w:color="auto"/>
            <w:left w:val="none" w:sz="0" w:space="0" w:color="auto"/>
            <w:bottom w:val="none" w:sz="0" w:space="0" w:color="auto"/>
            <w:right w:val="none" w:sz="0" w:space="0" w:color="auto"/>
          </w:divBdr>
        </w:div>
        <w:div w:id="1762792584">
          <w:marLeft w:val="0"/>
          <w:marRight w:val="0"/>
          <w:marTop w:val="0"/>
          <w:marBottom w:val="0"/>
          <w:divBdr>
            <w:top w:val="none" w:sz="0" w:space="0" w:color="auto"/>
            <w:left w:val="none" w:sz="0" w:space="0" w:color="auto"/>
            <w:bottom w:val="none" w:sz="0" w:space="0" w:color="auto"/>
            <w:right w:val="none" w:sz="0" w:space="0" w:color="auto"/>
          </w:divBdr>
        </w:div>
        <w:div w:id="1000424379">
          <w:marLeft w:val="0"/>
          <w:marRight w:val="0"/>
          <w:marTop w:val="0"/>
          <w:marBottom w:val="0"/>
          <w:divBdr>
            <w:top w:val="none" w:sz="0" w:space="0" w:color="auto"/>
            <w:left w:val="none" w:sz="0" w:space="0" w:color="auto"/>
            <w:bottom w:val="none" w:sz="0" w:space="0" w:color="auto"/>
            <w:right w:val="none" w:sz="0" w:space="0" w:color="auto"/>
          </w:divBdr>
        </w:div>
        <w:div w:id="145246654">
          <w:marLeft w:val="0"/>
          <w:marRight w:val="0"/>
          <w:marTop w:val="0"/>
          <w:marBottom w:val="0"/>
          <w:divBdr>
            <w:top w:val="none" w:sz="0" w:space="0" w:color="auto"/>
            <w:left w:val="none" w:sz="0" w:space="0" w:color="auto"/>
            <w:bottom w:val="none" w:sz="0" w:space="0" w:color="auto"/>
            <w:right w:val="none" w:sz="0" w:space="0" w:color="auto"/>
          </w:divBdr>
        </w:div>
        <w:div w:id="604308542">
          <w:marLeft w:val="0"/>
          <w:marRight w:val="0"/>
          <w:marTop w:val="0"/>
          <w:marBottom w:val="0"/>
          <w:divBdr>
            <w:top w:val="none" w:sz="0" w:space="0" w:color="auto"/>
            <w:left w:val="none" w:sz="0" w:space="0" w:color="auto"/>
            <w:bottom w:val="none" w:sz="0" w:space="0" w:color="auto"/>
            <w:right w:val="none" w:sz="0" w:space="0" w:color="auto"/>
          </w:divBdr>
        </w:div>
        <w:div w:id="1205021604">
          <w:marLeft w:val="0"/>
          <w:marRight w:val="0"/>
          <w:marTop w:val="0"/>
          <w:marBottom w:val="0"/>
          <w:divBdr>
            <w:top w:val="none" w:sz="0" w:space="0" w:color="auto"/>
            <w:left w:val="none" w:sz="0" w:space="0" w:color="auto"/>
            <w:bottom w:val="none" w:sz="0" w:space="0" w:color="auto"/>
            <w:right w:val="none" w:sz="0" w:space="0" w:color="auto"/>
          </w:divBdr>
        </w:div>
        <w:div w:id="1082727326">
          <w:marLeft w:val="0"/>
          <w:marRight w:val="0"/>
          <w:marTop w:val="0"/>
          <w:marBottom w:val="0"/>
          <w:divBdr>
            <w:top w:val="none" w:sz="0" w:space="0" w:color="auto"/>
            <w:left w:val="none" w:sz="0" w:space="0" w:color="auto"/>
            <w:bottom w:val="none" w:sz="0" w:space="0" w:color="auto"/>
            <w:right w:val="none" w:sz="0" w:space="0" w:color="auto"/>
          </w:divBdr>
        </w:div>
        <w:div w:id="2038120819">
          <w:marLeft w:val="0"/>
          <w:marRight w:val="0"/>
          <w:marTop w:val="0"/>
          <w:marBottom w:val="0"/>
          <w:divBdr>
            <w:top w:val="none" w:sz="0" w:space="0" w:color="auto"/>
            <w:left w:val="none" w:sz="0" w:space="0" w:color="auto"/>
            <w:bottom w:val="none" w:sz="0" w:space="0" w:color="auto"/>
            <w:right w:val="none" w:sz="0" w:space="0" w:color="auto"/>
          </w:divBdr>
        </w:div>
        <w:div w:id="1828934423">
          <w:marLeft w:val="0"/>
          <w:marRight w:val="0"/>
          <w:marTop w:val="0"/>
          <w:marBottom w:val="0"/>
          <w:divBdr>
            <w:top w:val="none" w:sz="0" w:space="0" w:color="auto"/>
            <w:left w:val="none" w:sz="0" w:space="0" w:color="auto"/>
            <w:bottom w:val="none" w:sz="0" w:space="0" w:color="auto"/>
            <w:right w:val="none" w:sz="0" w:space="0" w:color="auto"/>
          </w:divBdr>
        </w:div>
        <w:div w:id="1199244040">
          <w:marLeft w:val="0"/>
          <w:marRight w:val="0"/>
          <w:marTop w:val="0"/>
          <w:marBottom w:val="0"/>
          <w:divBdr>
            <w:top w:val="none" w:sz="0" w:space="0" w:color="auto"/>
            <w:left w:val="none" w:sz="0" w:space="0" w:color="auto"/>
            <w:bottom w:val="none" w:sz="0" w:space="0" w:color="auto"/>
            <w:right w:val="none" w:sz="0" w:space="0" w:color="auto"/>
          </w:divBdr>
        </w:div>
        <w:div w:id="1690372898">
          <w:marLeft w:val="0"/>
          <w:marRight w:val="0"/>
          <w:marTop w:val="0"/>
          <w:marBottom w:val="0"/>
          <w:divBdr>
            <w:top w:val="none" w:sz="0" w:space="0" w:color="auto"/>
            <w:left w:val="none" w:sz="0" w:space="0" w:color="auto"/>
            <w:bottom w:val="none" w:sz="0" w:space="0" w:color="auto"/>
            <w:right w:val="none" w:sz="0" w:space="0" w:color="auto"/>
          </w:divBdr>
        </w:div>
        <w:div w:id="495875810">
          <w:marLeft w:val="0"/>
          <w:marRight w:val="0"/>
          <w:marTop w:val="0"/>
          <w:marBottom w:val="0"/>
          <w:divBdr>
            <w:top w:val="none" w:sz="0" w:space="0" w:color="auto"/>
            <w:left w:val="none" w:sz="0" w:space="0" w:color="auto"/>
            <w:bottom w:val="none" w:sz="0" w:space="0" w:color="auto"/>
            <w:right w:val="none" w:sz="0" w:space="0" w:color="auto"/>
          </w:divBdr>
        </w:div>
        <w:div w:id="1699507326">
          <w:marLeft w:val="0"/>
          <w:marRight w:val="0"/>
          <w:marTop w:val="0"/>
          <w:marBottom w:val="0"/>
          <w:divBdr>
            <w:top w:val="none" w:sz="0" w:space="0" w:color="auto"/>
            <w:left w:val="none" w:sz="0" w:space="0" w:color="auto"/>
            <w:bottom w:val="none" w:sz="0" w:space="0" w:color="auto"/>
            <w:right w:val="none" w:sz="0" w:space="0" w:color="auto"/>
          </w:divBdr>
        </w:div>
        <w:div w:id="1224834665">
          <w:marLeft w:val="0"/>
          <w:marRight w:val="0"/>
          <w:marTop w:val="0"/>
          <w:marBottom w:val="0"/>
          <w:divBdr>
            <w:top w:val="none" w:sz="0" w:space="0" w:color="auto"/>
            <w:left w:val="none" w:sz="0" w:space="0" w:color="auto"/>
            <w:bottom w:val="none" w:sz="0" w:space="0" w:color="auto"/>
            <w:right w:val="none" w:sz="0" w:space="0" w:color="auto"/>
          </w:divBdr>
        </w:div>
        <w:div w:id="584077134">
          <w:marLeft w:val="0"/>
          <w:marRight w:val="0"/>
          <w:marTop w:val="0"/>
          <w:marBottom w:val="0"/>
          <w:divBdr>
            <w:top w:val="none" w:sz="0" w:space="0" w:color="auto"/>
            <w:left w:val="none" w:sz="0" w:space="0" w:color="auto"/>
            <w:bottom w:val="none" w:sz="0" w:space="0" w:color="auto"/>
            <w:right w:val="none" w:sz="0" w:space="0" w:color="auto"/>
          </w:divBdr>
        </w:div>
        <w:div w:id="73600045">
          <w:marLeft w:val="0"/>
          <w:marRight w:val="0"/>
          <w:marTop w:val="0"/>
          <w:marBottom w:val="0"/>
          <w:divBdr>
            <w:top w:val="none" w:sz="0" w:space="0" w:color="auto"/>
            <w:left w:val="none" w:sz="0" w:space="0" w:color="auto"/>
            <w:bottom w:val="none" w:sz="0" w:space="0" w:color="auto"/>
            <w:right w:val="none" w:sz="0" w:space="0" w:color="auto"/>
          </w:divBdr>
        </w:div>
        <w:div w:id="797531413">
          <w:marLeft w:val="0"/>
          <w:marRight w:val="0"/>
          <w:marTop w:val="0"/>
          <w:marBottom w:val="0"/>
          <w:divBdr>
            <w:top w:val="none" w:sz="0" w:space="0" w:color="auto"/>
            <w:left w:val="none" w:sz="0" w:space="0" w:color="auto"/>
            <w:bottom w:val="none" w:sz="0" w:space="0" w:color="auto"/>
            <w:right w:val="none" w:sz="0" w:space="0" w:color="auto"/>
          </w:divBdr>
        </w:div>
        <w:div w:id="445779870">
          <w:marLeft w:val="0"/>
          <w:marRight w:val="0"/>
          <w:marTop w:val="0"/>
          <w:marBottom w:val="0"/>
          <w:divBdr>
            <w:top w:val="none" w:sz="0" w:space="0" w:color="auto"/>
            <w:left w:val="none" w:sz="0" w:space="0" w:color="auto"/>
            <w:bottom w:val="none" w:sz="0" w:space="0" w:color="auto"/>
            <w:right w:val="none" w:sz="0" w:space="0" w:color="auto"/>
          </w:divBdr>
        </w:div>
        <w:div w:id="692150945">
          <w:marLeft w:val="0"/>
          <w:marRight w:val="0"/>
          <w:marTop w:val="0"/>
          <w:marBottom w:val="0"/>
          <w:divBdr>
            <w:top w:val="none" w:sz="0" w:space="0" w:color="auto"/>
            <w:left w:val="none" w:sz="0" w:space="0" w:color="auto"/>
            <w:bottom w:val="none" w:sz="0" w:space="0" w:color="auto"/>
            <w:right w:val="none" w:sz="0" w:space="0" w:color="auto"/>
          </w:divBdr>
        </w:div>
        <w:div w:id="1442142573">
          <w:marLeft w:val="0"/>
          <w:marRight w:val="0"/>
          <w:marTop w:val="0"/>
          <w:marBottom w:val="0"/>
          <w:divBdr>
            <w:top w:val="none" w:sz="0" w:space="0" w:color="auto"/>
            <w:left w:val="none" w:sz="0" w:space="0" w:color="auto"/>
            <w:bottom w:val="none" w:sz="0" w:space="0" w:color="auto"/>
            <w:right w:val="none" w:sz="0" w:space="0" w:color="auto"/>
          </w:divBdr>
        </w:div>
        <w:div w:id="1380857258">
          <w:marLeft w:val="0"/>
          <w:marRight w:val="0"/>
          <w:marTop w:val="0"/>
          <w:marBottom w:val="0"/>
          <w:divBdr>
            <w:top w:val="none" w:sz="0" w:space="0" w:color="auto"/>
            <w:left w:val="none" w:sz="0" w:space="0" w:color="auto"/>
            <w:bottom w:val="none" w:sz="0" w:space="0" w:color="auto"/>
            <w:right w:val="none" w:sz="0" w:space="0" w:color="auto"/>
          </w:divBdr>
        </w:div>
        <w:div w:id="1317878315">
          <w:marLeft w:val="0"/>
          <w:marRight w:val="0"/>
          <w:marTop w:val="0"/>
          <w:marBottom w:val="0"/>
          <w:divBdr>
            <w:top w:val="none" w:sz="0" w:space="0" w:color="auto"/>
            <w:left w:val="none" w:sz="0" w:space="0" w:color="auto"/>
            <w:bottom w:val="none" w:sz="0" w:space="0" w:color="auto"/>
            <w:right w:val="none" w:sz="0" w:space="0" w:color="auto"/>
          </w:divBdr>
        </w:div>
        <w:div w:id="734820737">
          <w:marLeft w:val="0"/>
          <w:marRight w:val="0"/>
          <w:marTop w:val="0"/>
          <w:marBottom w:val="0"/>
          <w:divBdr>
            <w:top w:val="none" w:sz="0" w:space="0" w:color="auto"/>
            <w:left w:val="none" w:sz="0" w:space="0" w:color="auto"/>
            <w:bottom w:val="none" w:sz="0" w:space="0" w:color="auto"/>
            <w:right w:val="none" w:sz="0" w:space="0" w:color="auto"/>
          </w:divBdr>
        </w:div>
        <w:div w:id="2081368165">
          <w:marLeft w:val="0"/>
          <w:marRight w:val="0"/>
          <w:marTop w:val="0"/>
          <w:marBottom w:val="0"/>
          <w:divBdr>
            <w:top w:val="none" w:sz="0" w:space="0" w:color="auto"/>
            <w:left w:val="none" w:sz="0" w:space="0" w:color="auto"/>
            <w:bottom w:val="none" w:sz="0" w:space="0" w:color="auto"/>
            <w:right w:val="none" w:sz="0" w:space="0" w:color="auto"/>
          </w:divBdr>
        </w:div>
        <w:div w:id="1331910744">
          <w:marLeft w:val="0"/>
          <w:marRight w:val="0"/>
          <w:marTop w:val="0"/>
          <w:marBottom w:val="0"/>
          <w:divBdr>
            <w:top w:val="none" w:sz="0" w:space="0" w:color="auto"/>
            <w:left w:val="none" w:sz="0" w:space="0" w:color="auto"/>
            <w:bottom w:val="none" w:sz="0" w:space="0" w:color="auto"/>
            <w:right w:val="none" w:sz="0" w:space="0" w:color="auto"/>
          </w:divBdr>
        </w:div>
        <w:div w:id="1302074494">
          <w:marLeft w:val="0"/>
          <w:marRight w:val="0"/>
          <w:marTop w:val="0"/>
          <w:marBottom w:val="0"/>
          <w:divBdr>
            <w:top w:val="none" w:sz="0" w:space="0" w:color="auto"/>
            <w:left w:val="none" w:sz="0" w:space="0" w:color="auto"/>
            <w:bottom w:val="none" w:sz="0" w:space="0" w:color="auto"/>
            <w:right w:val="none" w:sz="0" w:space="0" w:color="auto"/>
          </w:divBdr>
        </w:div>
        <w:div w:id="611480629">
          <w:marLeft w:val="0"/>
          <w:marRight w:val="0"/>
          <w:marTop w:val="0"/>
          <w:marBottom w:val="0"/>
          <w:divBdr>
            <w:top w:val="none" w:sz="0" w:space="0" w:color="auto"/>
            <w:left w:val="none" w:sz="0" w:space="0" w:color="auto"/>
            <w:bottom w:val="none" w:sz="0" w:space="0" w:color="auto"/>
            <w:right w:val="none" w:sz="0" w:space="0" w:color="auto"/>
          </w:divBdr>
        </w:div>
        <w:div w:id="1338650250">
          <w:marLeft w:val="0"/>
          <w:marRight w:val="0"/>
          <w:marTop w:val="0"/>
          <w:marBottom w:val="0"/>
          <w:divBdr>
            <w:top w:val="none" w:sz="0" w:space="0" w:color="auto"/>
            <w:left w:val="none" w:sz="0" w:space="0" w:color="auto"/>
            <w:bottom w:val="none" w:sz="0" w:space="0" w:color="auto"/>
            <w:right w:val="none" w:sz="0" w:space="0" w:color="auto"/>
          </w:divBdr>
        </w:div>
        <w:div w:id="1890074231">
          <w:marLeft w:val="0"/>
          <w:marRight w:val="0"/>
          <w:marTop w:val="0"/>
          <w:marBottom w:val="0"/>
          <w:divBdr>
            <w:top w:val="none" w:sz="0" w:space="0" w:color="auto"/>
            <w:left w:val="none" w:sz="0" w:space="0" w:color="auto"/>
            <w:bottom w:val="none" w:sz="0" w:space="0" w:color="auto"/>
            <w:right w:val="none" w:sz="0" w:space="0" w:color="auto"/>
          </w:divBdr>
        </w:div>
        <w:div w:id="28646461">
          <w:marLeft w:val="0"/>
          <w:marRight w:val="0"/>
          <w:marTop w:val="0"/>
          <w:marBottom w:val="0"/>
          <w:divBdr>
            <w:top w:val="none" w:sz="0" w:space="0" w:color="auto"/>
            <w:left w:val="none" w:sz="0" w:space="0" w:color="auto"/>
            <w:bottom w:val="none" w:sz="0" w:space="0" w:color="auto"/>
            <w:right w:val="none" w:sz="0" w:space="0" w:color="auto"/>
          </w:divBdr>
        </w:div>
        <w:div w:id="1397818491">
          <w:marLeft w:val="0"/>
          <w:marRight w:val="0"/>
          <w:marTop w:val="0"/>
          <w:marBottom w:val="0"/>
          <w:divBdr>
            <w:top w:val="none" w:sz="0" w:space="0" w:color="auto"/>
            <w:left w:val="none" w:sz="0" w:space="0" w:color="auto"/>
            <w:bottom w:val="none" w:sz="0" w:space="0" w:color="auto"/>
            <w:right w:val="none" w:sz="0" w:space="0" w:color="auto"/>
          </w:divBdr>
        </w:div>
        <w:div w:id="1769085579">
          <w:marLeft w:val="0"/>
          <w:marRight w:val="0"/>
          <w:marTop w:val="0"/>
          <w:marBottom w:val="0"/>
          <w:divBdr>
            <w:top w:val="none" w:sz="0" w:space="0" w:color="auto"/>
            <w:left w:val="none" w:sz="0" w:space="0" w:color="auto"/>
            <w:bottom w:val="none" w:sz="0" w:space="0" w:color="auto"/>
            <w:right w:val="none" w:sz="0" w:space="0" w:color="auto"/>
          </w:divBdr>
        </w:div>
        <w:div w:id="1282345904">
          <w:marLeft w:val="0"/>
          <w:marRight w:val="0"/>
          <w:marTop w:val="0"/>
          <w:marBottom w:val="0"/>
          <w:divBdr>
            <w:top w:val="none" w:sz="0" w:space="0" w:color="auto"/>
            <w:left w:val="none" w:sz="0" w:space="0" w:color="auto"/>
            <w:bottom w:val="none" w:sz="0" w:space="0" w:color="auto"/>
            <w:right w:val="none" w:sz="0" w:space="0" w:color="auto"/>
          </w:divBdr>
        </w:div>
        <w:div w:id="1550413390">
          <w:marLeft w:val="0"/>
          <w:marRight w:val="0"/>
          <w:marTop w:val="0"/>
          <w:marBottom w:val="0"/>
          <w:divBdr>
            <w:top w:val="none" w:sz="0" w:space="0" w:color="auto"/>
            <w:left w:val="none" w:sz="0" w:space="0" w:color="auto"/>
            <w:bottom w:val="none" w:sz="0" w:space="0" w:color="auto"/>
            <w:right w:val="none" w:sz="0" w:space="0" w:color="auto"/>
          </w:divBdr>
        </w:div>
        <w:div w:id="1441146780">
          <w:marLeft w:val="0"/>
          <w:marRight w:val="0"/>
          <w:marTop w:val="0"/>
          <w:marBottom w:val="0"/>
          <w:divBdr>
            <w:top w:val="none" w:sz="0" w:space="0" w:color="auto"/>
            <w:left w:val="none" w:sz="0" w:space="0" w:color="auto"/>
            <w:bottom w:val="none" w:sz="0" w:space="0" w:color="auto"/>
            <w:right w:val="none" w:sz="0" w:space="0" w:color="auto"/>
          </w:divBdr>
        </w:div>
        <w:div w:id="293607621">
          <w:marLeft w:val="0"/>
          <w:marRight w:val="0"/>
          <w:marTop w:val="0"/>
          <w:marBottom w:val="0"/>
          <w:divBdr>
            <w:top w:val="none" w:sz="0" w:space="0" w:color="auto"/>
            <w:left w:val="none" w:sz="0" w:space="0" w:color="auto"/>
            <w:bottom w:val="none" w:sz="0" w:space="0" w:color="auto"/>
            <w:right w:val="none" w:sz="0" w:space="0" w:color="auto"/>
          </w:divBdr>
        </w:div>
        <w:div w:id="1184825700">
          <w:marLeft w:val="0"/>
          <w:marRight w:val="0"/>
          <w:marTop w:val="0"/>
          <w:marBottom w:val="0"/>
          <w:divBdr>
            <w:top w:val="none" w:sz="0" w:space="0" w:color="auto"/>
            <w:left w:val="none" w:sz="0" w:space="0" w:color="auto"/>
            <w:bottom w:val="none" w:sz="0" w:space="0" w:color="auto"/>
            <w:right w:val="none" w:sz="0" w:space="0" w:color="auto"/>
          </w:divBdr>
        </w:div>
        <w:div w:id="1632398247">
          <w:marLeft w:val="0"/>
          <w:marRight w:val="0"/>
          <w:marTop w:val="0"/>
          <w:marBottom w:val="0"/>
          <w:divBdr>
            <w:top w:val="none" w:sz="0" w:space="0" w:color="auto"/>
            <w:left w:val="none" w:sz="0" w:space="0" w:color="auto"/>
            <w:bottom w:val="none" w:sz="0" w:space="0" w:color="auto"/>
            <w:right w:val="none" w:sz="0" w:space="0" w:color="auto"/>
          </w:divBdr>
        </w:div>
        <w:div w:id="376128163">
          <w:marLeft w:val="0"/>
          <w:marRight w:val="0"/>
          <w:marTop w:val="0"/>
          <w:marBottom w:val="0"/>
          <w:divBdr>
            <w:top w:val="none" w:sz="0" w:space="0" w:color="auto"/>
            <w:left w:val="none" w:sz="0" w:space="0" w:color="auto"/>
            <w:bottom w:val="none" w:sz="0" w:space="0" w:color="auto"/>
            <w:right w:val="none" w:sz="0" w:space="0" w:color="auto"/>
          </w:divBdr>
        </w:div>
        <w:div w:id="351609342">
          <w:marLeft w:val="0"/>
          <w:marRight w:val="0"/>
          <w:marTop w:val="0"/>
          <w:marBottom w:val="0"/>
          <w:divBdr>
            <w:top w:val="none" w:sz="0" w:space="0" w:color="auto"/>
            <w:left w:val="none" w:sz="0" w:space="0" w:color="auto"/>
            <w:bottom w:val="none" w:sz="0" w:space="0" w:color="auto"/>
            <w:right w:val="none" w:sz="0" w:space="0" w:color="auto"/>
          </w:divBdr>
        </w:div>
        <w:div w:id="395468728">
          <w:marLeft w:val="0"/>
          <w:marRight w:val="0"/>
          <w:marTop w:val="0"/>
          <w:marBottom w:val="0"/>
          <w:divBdr>
            <w:top w:val="none" w:sz="0" w:space="0" w:color="auto"/>
            <w:left w:val="none" w:sz="0" w:space="0" w:color="auto"/>
            <w:bottom w:val="none" w:sz="0" w:space="0" w:color="auto"/>
            <w:right w:val="none" w:sz="0" w:space="0" w:color="auto"/>
          </w:divBdr>
        </w:div>
        <w:div w:id="912663630">
          <w:marLeft w:val="0"/>
          <w:marRight w:val="0"/>
          <w:marTop w:val="0"/>
          <w:marBottom w:val="0"/>
          <w:divBdr>
            <w:top w:val="none" w:sz="0" w:space="0" w:color="auto"/>
            <w:left w:val="none" w:sz="0" w:space="0" w:color="auto"/>
            <w:bottom w:val="none" w:sz="0" w:space="0" w:color="auto"/>
            <w:right w:val="none" w:sz="0" w:space="0" w:color="auto"/>
          </w:divBdr>
        </w:div>
        <w:div w:id="1614289001">
          <w:marLeft w:val="0"/>
          <w:marRight w:val="0"/>
          <w:marTop w:val="0"/>
          <w:marBottom w:val="0"/>
          <w:divBdr>
            <w:top w:val="none" w:sz="0" w:space="0" w:color="auto"/>
            <w:left w:val="none" w:sz="0" w:space="0" w:color="auto"/>
            <w:bottom w:val="none" w:sz="0" w:space="0" w:color="auto"/>
            <w:right w:val="none" w:sz="0" w:space="0" w:color="auto"/>
          </w:divBdr>
        </w:div>
        <w:div w:id="277879093">
          <w:marLeft w:val="0"/>
          <w:marRight w:val="0"/>
          <w:marTop w:val="0"/>
          <w:marBottom w:val="0"/>
          <w:divBdr>
            <w:top w:val="none" w:sz="0" w:space="0" w:color="auto"/>
            <w:left w:val="none" w:sz="0" w:space="0" w:color="auto"/>
            <w:bottom w:val="none" w:sz="0" w:space="0" w:color="auto"/>
            <w:right w:val="none" w:sz="0" w:space="0" w:color="auto"/>
          </w:divBdr>
        </w:div>
        <w:div w:id="382945030">
          <w:marLeft w:val="0"/>
          <w:marRight w:val="0"/>
          <w:marTop w:val="0"/>
          <w:marBottom w:val="0"/>
          <w:divBdr>
            <w:top w:val="none" w:sz="0" w:space="0" w:color="auto"/>
            <w:left w:val="none" w:sz="0" w:space="0" w:color="auto"/>
            <w:bottom w:val="none" w:sz="0" w:space="0" w:color="auto"/>
            <w:right w:val="none" w:sz="0" w:space="0" w:color="auto"/>
          </w:divBdr>
        </w:div>
        <w:div w:id="1210722524">
          <w:marLeft w:val="0"/>
          <w:marRight w:val="0"/>
          <w:marTop w:val="0"/>
          <w:marBottom w:val="0"/>
          <w:divBdr>
            <w:top w:val="none" w:sz="0" w:space="0" w:color="auto"/>
            <w:left w:val="none" w:sz="0" w:space="0" w:color="auto"/>
            <w:bottom w:val="none" w:sz="0" w:space="0" w:color="auto"/>
            <w:right w:val="none" w:sz="0" w:space="0" w:color="auto"/>
          </w:divBdr>
        </w:div>
        <w:div w:id="487524129">
          <w:marLeft w:val="0"/>
          <w:marRight w:val="0"/>
          <w:marTop w:val="0"/>
          <w:marBottom w:val="0"/>
          <w:divBdr>
            <w:top w:val="none" w:sz="0" w:space="0" w:color="auto"/>
            <w:left w:val="none" w:sz="0" w:space="0" w:color="auto"/>
            <w:bottom w:val="none" w:sz="0" w:space="0" w:color="auto"/>
            <w:right w:val="none" w:sz="0" w:space="0" w:color="auto"/>
          </w:divBdr>
        </w:div>
        <w:div w:id="373311706">
          <w:marLeft w:val="0"/>
          <w:marRight w:val="0"/>
          <w:marTop w:val="0"/>
          <w:marBottom w:val="0"/>
          <w:divBdr>
            <w:top w:val="none" w:sz="0" w:space="0" w:color="auto"/>
            <w:left w:val="none" w:sz="0" w:space="0" w:color="auto"/>
            <w:bottom w:val="none" w:sz="0" w:space="0" w:color="auto"/>
            <w:right w:val="none" w:sz="0" w:space="0" w:color="auto"/>
          </w:divBdr>
        </w:div>
        <w:div w:id="2099982732">
          <w:marLeft w:val="0"/>
          <w:marRight w:val="0"/>
          <w:marTop w:val="0"/>
          <w:marBottom w:val="0"/>
          <w:divBdr>
            <w:top w:val="none" w:sz="0" w:space="0" w:color="auto"/>
            <w:left w:val="none" w:sz="0" w:space="0" w:color="auto"/>
            <w:bottom w:val="none" w:sz="0" w:space="0" w:color="auto"/>
            <w:right w:val="none" w:sz="0" w:space="0" w:color="auto"/>
          </w:divBdr>
        </w:div>
        <w:div w:id="1493331153">
          <w:marLeft w:val="0"/>
          <w:marRight w:val="0"/>
          <w:marTop w:val="0"/>
          <w:marBottom w:val="0"/>
          <w:divBdr>
            <w:top w:val="none" w:sz="0" w:space="0" w:color="auto"/>
            <w:left w:val="none" w:sz="0" w:space="0" w:color="auto"/>
            <w:bottom w:val="none" w:sz="0" w:space="0" w:color="auto"/>
            <w:right w:val="none" w:sz="0" w:space="0" w:color="auto"/>
          </w:divBdr>
        </w:div>
        <w:div w:id="1073352267">
          <w:marLeft w:val="0"/>
          <w:marRight w:val="0"/>
          <w:marTop w:val="0"/>
          <w:marBottom w:val="0"/>
          <w:divBdr>
            <w:top w:val="none" w:sz="0" w:space="0" w:color="auto"/>
            <w:left w:val="none" w:sz="0" w:space="0" w:color="auto"/>
            <w:bottom w:val="none" w:sz="0" w:space="0" w:color="auto"/>
            <w:right w:val="none" w:sz="0" w:space="0" w:color="auto"/>
          </w:divBdr>
        </w:div>
        <w:div w:id="1405759197">
          <w:marLeft w:val="0"/>
          <w:marRight w:val="0"/>
          <w:marTop w:val="0"/>
          <w:marBottom w:val="0"/>
          <w:divBdr>
            <w:top w:val="none" w:sz="0" w:space="0" w:color="auto"/>
            <w:left w:val="none" w:sz="0" w:space="0" w:color="auto"/>
            <w:bottom w:val="none" w:sz="0" w:space="0" w:color="auto"/>
            <w:right w:val="none" w:sz="0" w:space="0" w:color="auto"/>
          </w:divBdr>
        </w:div>
        <w:div w:id="1911690290">
          <w:marLeft w:val="0"/>
          <w:marRight w:val="0"/>
          <w:marTop w:val="0"/>
          <w:marBottom w:val="0"/>
          <w:divBdr>
            <w:top w:val="none" w:sz="0" w:space="0" w:color="auto"/>
            <w:left w:val="none" w:sz="0" w:space="0" w:color="auto"/>
            <w:bottom w:val="none" w:sz="0" w:space="0" w:color="auto"/>
            <w:right w:val="none" w:sz="0" w:space="0" w:color="auto"/>
          </w:divBdr>
        </w:div>
        <w:div w:id="1057364912">
          <w:marLeft w:val="0"/>
          <w:marRight w:val="0"/>
          <w:marTop w:val="0"/>
          <w:marBottom w:val="0"/>
          <w:divBdr>
            <w:top w:val="none" w:sz="0" w:space="0" w:color="auto"/>
            <w:left w:val="none" w:sz="0" w:space="0" w:color="auto"/>
            <w:bottom w:val="none" w:sz="0" w:space="0" w:color="auto"/>
            <w:right w:val="none" w:sz="0" w:space="0" w:color="auto"/>
          </w:divBdr>
        </w:div>
        <w:div w:id="813789278">
          <w:marLeft w:val="0"/>
          <w:marRight w:val="0"/>
          <w:marTop w:val="0"/>
          <w:marBottom w:val="0"/>
          <w:divBdr>
            <w:top w:val="none" w:sz="0" w:space="0" w:color="auto"/>
            <w:left w:val="none" w:sz="0" w:space="0" w:color="auto"/>
            <w:bottom w:val="none" w:sz="0" w:space="0" w:color="auto"/>
            <w:right w:val="none" w:sz="0" w:space="0" w:color="auto"/>
          </w:divBdr>
        </w:div>
        <w:div w:id="1641032852">
          <w:marLeft w:val="0"/>
          <w:marRight w:val="0"/>
          <w:marTop w:val="0"/>
          <w:marBottom w:val="0"/>
          <w:divBdr>
            <w:top w:val="none" w:sz="0" w:space="0" w:color="auto"/>
            <w:left w:val="none" w:sz="0" w:space="0" w:color="auto"/>
            <w:bottom w:val="none" w:sz="0" w:space="0" w:color="auto"/>
            <w:right w:val="none" w:sz="0" w:space="0" w:color="auto"/>
          </w:divBdr>
        </w:div>
        <w:div w:id="1340356177">
          <w:marLeft w:val="0"/>
          <w:marRight w:val="0"/>
          <w:marTop w:val="0"/>
          <w:marBottom w:val="0"/>
          <w:divBdr>
            <w:top w:val="none" w:sz="0" w:space="0" w:color="auto"/>
            <w:left w:val="none" w:sz="0" w:space="0" w:color="auto"/>
            <w:bottom w:val="none" w:sz="0" w:space="0" w:color="auto"/>
            <w:right w:val="none" w:sz="0" w:space="0" w:color="auto"/>
          </w:divBdr>
        </w:div>
        <w:div w:id="1729723394">
          <w:marLeft w:val="0"/>
          <w:marRight w:val="0"/>
          <w:marTop w:val="0"/>
          <w:marBottom w:val="0"/>
          <w:divBdr>
            <w:top w:val="none" w:sz="0" w:space="0" w:color="auto"/>
            <w:left w:val="none" w:sz="0" w:space="0" w:color="auto"/>
            <w:bottom w:val="none" w:sz="0" w:space="0" w:color="auto"/>
            <w:right w:val="none" w:sz="0" w:space="0" w:color="auto"/>
          </w:divBdr>
        </w:div>
        <w:div w:id="140968427">
          <w:marLeft w:val="0"/>
          <w:marRight w:val="0"/>
          <w:marTop w:val="0"/>
          <w:marBottom w:val="0"/>
          <w:divBdr>
            <w:top w:val="none" w:sz="0" w:space="0" w:color="auto"/>
            <w:left w:val="none" w:sz="0" w:space="0" w:color="auto"/>
            <w:bottom w:val="none" w:sz="0" w:space="0" w:color="auto"/>
            <w:right w:val="none" w:sz="0" w:space="0" w:color="auto"/>
          </w:divBdr>
        </w:div>
        <w:div w:id="659234019">
          <w:marLeft w:val="0"/>
          <w:marRight w:val="0"/>
          <w:marTop w:val="0"/>
          <w:marBottom w:val="0"/>
          <w:divBdr>
            <w:top w:val="none" w:sz="0" w:space="0" w:color="auto"/>
            <w:left w:val="none" w:sz="0" w:space="0" w:color="auto"/>
            <w:bottom w:val="none" w:sz="0" w:space="0" w:color="auto"/>
            <w:right w:val="none" w:sz="0" w:space="0" w:color="auto"/>
          </w:divBdr>
        </w:div>
        <w:div w:id="1191526188">
          <w:marLeft w:val="0"/>
          <w:marRight w:val="0"/>
          <w:marTop w:val="0"/>
          <w:marBottom w:val="0"/>
          <w:divBdr>
            <w:top w:val="none" w:sz="0" w:space="0" w:color="auto"/>
            <w:left w:val="none" w:sz="0" w:space="0" w:color="auto"/>
            <w:bottom w:val="none" w:sz="0" w:space="0" w:color="auto"/>
            <w:right w:val="none" w:sz="0" w:space="0" w:color="auto"/>
          </w:divBdr>
        </w:div>
        <w:div w:id="430786096">
          <w:marLeft w:val="0"/>
          <w:marRight w:val="0"/>
          <w:marTop w:val="0"/>
          <w:marBottom w:val="0"/>
          <w:divBdr>
            <w:top w:val="none" w:sz="0" w:space="0" w:color="auto"/>
            <w:left w:val="none" w:sz="0" w:space="0" w:color="auto"/>
            <w:bottom w:val="none" w:sz="0" w:space="0" w:color="auto"/>
            <w:right w:val="none" w:sz="0" w:space="0" w:color="auto"/>
          </w:divBdr>
        </w:div>
        <w:div w:id="902518845">
          <w:marLeft w:val="0"/>
          <w:marRight w:val="0"/>
          <w:marTop w:val="0"/>
          <w:marBottom w:val="0"/>
          <w:divBdr>
            <w:top w:val="none" w:sz="0" w:space="0" w:color="auto"/>
            <w:left w:val="none" w:sz="0" w:space="0" w:color="auto"/>
            <w:bottom w:val="none" w:sz="0" w:space="0" w:color="auto"/>
            <w:right w:val="none" w:sz="0" w:space="0" w:color="auto"/>
          </w:divBdr>
        </w:div>
        <w:div w:id="938832647">
          <w:marLeft w:val="0"/>
          <w:marRight w:val="0"/>
          <w:marTop w:val="0"/>
          <w:marBottom w:val="0"/>
          <w:divBdr>
            <w:top w:val="none" w:sz="0" w:space="0" w:color="auto"/>
            <w:left w:val="none" w:sz="0" w:space="0" w:color="auto"/>
            <w:bottom w:val="none" w:sz="0" w:space="0" w:color="auto"/>
            <w:right w:val="none" w:sz="0" w:space="0" w:color="auto"/>
          </w:divBdr>
        </w:div>
        <w:div w:id="22901031">
          <w:marLeft w:val="0"/>
          <w:marRight w:val="0"/>
          <w:marTop w:val="0"/>
          <w:marBottom w:val="0"/>
          <w:divBdr>
            <w:top w:val="none" w:sz="0" w:space="0" w:color="auto"/>
            <w:left w:val="none" w:sz="0" w:space="0" w:color="auto"/>
            <w:bottom w:val="none" w:sz="0" w:space="0" w:color="auto"/>
            <w:right w:val="none" w:sz="0" w:space="0" w:color="auto"/>
          </w:divBdr>
        </w:div>
        <w:div w:id="509829341">
          <w:marLeft w:val="0"/>
          <w:marRight w:val="0"/>
          <w:marTop w:val="0"/>
          <w:marBottom w:val="0"/>
          <w:divBdr>
            <w:top w:val="none" w:sz="0" w:space="0" w:color="auto"/>
            <w:left w:val="none" w:sz="0" w:space="0" w:color="auto"/>
            <w:bottom w:val="none" w:sz="0" w:space="0" w:color="auto"/>
            <w:right w:val="none" w:sz="0" w:space="0" w:color="auto"/>
          </w:divBdr>
        </w:div>
        <w:div w:id="732698055">
          <w:marLeft w:val="0"/>
          <w:marRight w:val="0"/>
          <w:marTop w:val="0"/>
          <w:marBottom w:val="0"/>
          <w:divBdr>
            <w:top w:val="none" w:sz="0" w:space="0" w:color="auto"/>
            <w:left w:val="none" w:sz="0" w:space="0" w:color="auto"/>
            <w:bottom w:val="none" w:sz="0" w:space="0" w:color="auto"/>
            <w:right w:val="none" w:sz="0" w:space="0" w:color="auto"/>
          </w:divBdr>
        </w:div>
        <w:div w:id="2040662528">
          <w:marLeft w:val="0"/>
          <w:marRight w:val="0"/>
          <w:marTop w:val="0"/>
          <w:marBottom w:val="0"/>
          <w:divBdr>
            <w:top w:val="none" w:sz="0" w:space="0" w:color="auto"/>
            <w:left w:val="none" w:sz="0" w:space="0" w:color="auto"/>
            <w:bottom w:val="none" w:sz="0" w:space="0" w:color="auto"/>
            <w:right w:val="none" w:sz="0" w:space="0" w:color="auto"/>
          </w:divBdr>
        </w:div>
        <w:div w:id="970280734">
          <w:marLeft w:val="0"/>
          <w:marRight w:val="0"/>
          <w:marTop w:val="0"/>
          <w:marBottom w:val="0"/>
          <w:divBdr>
            <w:top w:val="none" w:sz="0" w:space="0" w:color="auto"/>
            <w:left w:val="none" w:sz="0" w:space="0" w:color="auto"/>
            <w:bottom w:val="none" w:sz="0" w:space="0" w:color="auto"/>
            <w:right w:val="none" w:sz="0" w:space="0" w:color="auto"/>
          </w:divBdr>
        </w:div>
        <w:div w:id="1256983843">
          <w:marLeft w:val="0"/>
          <w:marRight w:val="0"/>
          <w:marTop w:val="0"/>
          <w:marBottom w:val="0"/>
          <w:divBdr>
            <w:top w:val="none" w:sz="0" w:space="0" w:color="auto"/>
            <w:left w:val="none" w:sz="0" w:space="0" w:color="auto"/>
            <w:bottom w:val="none" w:sz="0" w:space="0" w:color="auto"/>
            <w:right w:val="none" w:sz="0" w:space="0" w:color="auto"/>
          </w:divBdr>
        </w:div>
        <w:div w:id="243422838">
          <w:marLeft w:val="0"/>
          <w:marRight w:val="0"/>
          <w:marTop w:val="0"/>
          <w:marBottom w:val="0"/>
          <w:divBdr>
            <w:top w:val="none" w:sz="0" w:space="0" w:color="auto"/>
            <w:left w:val="none" w:sz="0" w:space="0" w:color="auto"/>
            <w:bottom w:val="none" w:sz="0" w:space="0" w:color="auto"/>
            <w:right w:val="none" w:sz="0" w:space="0" w:color="auto"/>
          </w:divBdr>
        </w:div>
        <w:div w:id="486673957">
          <w:marLeft w:val="0"/>
          <w:marRight w:val="0"/>
          <w:marTop w:val="0"/>
          <w:marBottom w:val="0"/>
          <w:divBdr>
            <w:top w:val="none" w:sz="0" w:space="0" w:color="auto"/>
            <w:left w:val="none" w:sz="0" w:space="0" w:color="auto"/>
            <w:bottom w:val="none" w:sz="0" w:space="0" w:color="auto"/>
            <w:right w:val="none" w:sz="0" w:space="0" w:color="auto"/>
          </w:divBdr>
        </w:div>
        <w:div w:id="945961779">
          <w:marLeft w:val="0"/>
          <w:marRight w:val="0"/>
          <w:marTop w:val="0"/>
          <w:marBottom w:val="0"/>
          <w:divBdr>
            <w:top w:val="none" w:sz="0" w:space="0" w:color="auto"/>
            <w:left w:val="none" w:sz="0" w:space="0" w:color="auto"/>
            <w:bottom w:val="none" w:sz="0" w:space="0" w:color="auto"/>
            <w:right w:val="none" w:sz="0" w:space="0" w:color="auto"/>
          </w:divBdr>
        </w:div>
        <w:div w:id="945886446">
          <w:marLeft w:val="0"/>
          <w:marRight w:val="0"/>
          <w:marTop w:val="0"/>
          <w:marBottom w:val="0"/>
          <w:divBdr>
            <w:top w:val="none" w:sz="0" w:space="0" w:color="auto"/>
            <w:left w:val="none" w:sz="0" w:space="0" w:color="auto"/>
            <w:bottom w:val="none" w:sz="0" w:space="0" w:color="auto"/>
            <w:right w:val="none" w:sz="0" w:space="0" w:color="auto"/>
          </w:divBdr>
        </w:div>
        <w:div w:id="2134521582">
          <w:marLeft w:val="0"/>
          <w:marRight w:val="0"/>
          <w:marTop w:val="0"/>
          <w:marBottom w:val="0"/>
          <w:divBdr>
            <w:top w:val="none" w:sz="0" w:space="0" w:color="auto"/>
            <w:left w:val="none" w:sz="0" w:space="0" w:color="auto"/>
            <w:bottom w:val="none" w:sz="0" w:space="0" w:color="auto"/>
            <w:right w:val="none" w:sz="0" w:space="0" w:color="auto"/>
          </w:divBdr>
        </w:div>
        <w:div w:id="1944797407">
          <w:marLeft w:val="0"/>
          <w:marRight w:val="0"/>
          <w:marTop w:val="0"/>
          <w:marBottom w:val="0"/>
          <w:divBdr>
            <w:top w:val="none" w:sz="0" w:space="0" w:color="auto"/>
            <w:left w:val="none" w:sz="0" w:space="0" w:color="auto"/>
            <w:bottom w:val="none" w:sz="0" w:space="0" w:color="auto"/>
            <w:right w:val="none" w:sz="0" w:space="0" w:color="auto"/>
          </w:divBdr>
        </w:div>
        <w:div w:id="955139064">
          <w:marLeft w:val="0"/>
          <w:marRight w:val="0"/>
          <w:marTop w:val="0"/>
          <w:marBottom w:val="0"/>
          <w:divBdr>
            <w:top w:val="none" w:sz="0" w:space="0" w:color="auto"/>
            <w:left w:val="none" w:sz="0" w:space="0" w:color="auto"/>
            <w:bottom w:val="none" w:sz="0" w:space="0" w:color="auto"/>
            <w:right w:val="none" w:sz="0" w:space="0" w:color="auto"/>
          </w:divBdr>
        </w:div>
        <w:div w:id="587276027">
          <w:marLeft w:val="0"/>
          <w:marRight w:val="0"/>
          <w:marTop w:val="0"/>
          <w:marBottom w:val="0"/>
          <w:divBdr>
            <w:top w:val="none" w:sz="0" w:space="0" w:color="auto"/>
            <w:left w:val="none" w:sz="0" w:space="0" w:color="auto"/>
            <w:bottom w:val="none" w:sz="0" w:space="0" w:color="auto"/>
            <w:right w:val="none" w:sz="0" w:space="0" w:color="auto"/>
          </w:divBdr>
        </w:div>
        <w:div w:id="43844002">
          <w:marLeft w:val="0"/>
          <w:marRight w:val="0"/>
          <w:marTop w:val="0"/>
          <w:marBottom w:val="0"/>
          <w:divBdr>
            <w:top w:val="none" w:sz="0" w:space="0" w:color="auto"/>
            <w:left w:val="none" w:sz="0" w:space="0" w:color="auto"/>
            <w:bottom w:val="none" w:sz="0" w:space="0" w:color="auto"/>
            <w:right w:val="none" w:sz="0" w:space="0" w:color="auto"/>
          </w:divBdr>
        </w:div>
        <w:div w:id="692655299">
          <w:marLeft w:val="0"/>
          <w:marRight w:val="0"/>
          <w:marTop w:val="0"/>
          <w:marBottom w:val="0"/>
          <w:divBdr>
            <w:top w:val="none" w:sz="0" w:space="0" w:color="auto"/>
            <w:left w:val="none" w:sz="0" w:space="0" w:color="auto"/>
            <w:bottom w:val="none" w:sz="0" w:space="0" w:color="auto"/>
            <w:right w:val="none" w:sz="0" w:space="0" w:color="auto"/>
          </w:divBdr>
        </w:div>
        <w:div w:id="67777162">
          <w:marLeft w:val="0"/>
          <w:marRight w:val="0"/>
          <w:marTop w:val="0"/>
          <w:marBottom w:val="0"/>
          <w:divBdr>
            <w:top w:val="none" w:sz="0" w:space="0" w:color="auto"/>
            <w:left w:val="none" w:sz="0" w:space="0" w:color="auto"/>
            <w:bottom w:val="none" w:sz="0" w:space="0" w:color="auto"/>
            <w:right w:val="none" w:sz="0" w:space="0" w:color="auto"/>
          </w:divBdr>
        </w:div>
        <w:div w:id="1655984186">
          <w:marLeft w:val="0"/>
          <w:marRight w:val="0"/>
          <w:marTop w:val="0"/>
          <w:marBottom w:val="0"/>
          <w:divBdr>
            <w:top w:val="none" w:sz="0" w:space="0" w:color="auto"/>
            <w:left w:val="none" w:sz="0" w:space="0" w:color="auto"/>
            <w:bottom w:val="none" w:sz="0" w:space="0" w:color="auto"/>
            <w:right w:val="none" w:sz="0" w:space="0" w:color="auto"/>
          </w:divBdr>
        </w:div>
        <w:div w:id="1789740004">
          <w:marLeft w:val="0"/>
          <w:marRight w:val="0"/>
          <w:marTop w:val="0"/>
          <w:marBottom w:val="0"/>
          <w:divBdr>
            <w:top w:val="none" w:sz="0" w:space="0" w:color="auto"/>
            <w:left w:val="none" w:sz="0" w:space="0" w:color="auto"/>
            <w:bottom w:val="none" w:sz="0" w:space="0" w:color="auto"/>
            <w:right w:val="none" w:sz="0" w:space="0" w:color="auto"/>
          </w:divBdr>
        </w:div>
        <w:div w:id="529684145">
          <w:marLeft w:val="0"/>
          <w:marRight w:val="0"/>
          <w:marTop w:val="0"/>
          <w:marBottom w:val="0"/>
          <w:divBdr>
            <w:top w:val="none" w:sz="0" w:space="0" w:color="auto"/>
            <w:left w:val="none" w:sz="0" w:space="0" w:color="auto"/>
            <w:bottom w:val="none" w:sz="0" w:space="0" w:color="auto"/>
            <w:right w:val="none" w:sz="0" w:space="0" w:color="auto"/>
          </w:divBdr>
        </w:div>
        <w:div w:id="1738169906">
          <w:marLeft w:val="0"/>
          <w:marRight w:val="0"/>
          <w:marTop w:val="0"/>
          <w:marBottom w:val="0"/>
          <w:divBdr>
            <w:top w:val="none" w:sz="0" w:space="0" w:color="auto"/>
            <w:left w:val="none" w:sz="0" w:space="0" w:color="auto"/>
            <w:bottom w:val="none" w:sz="0" w:space="0" w:color="auto"/>
            <w:right w:val="none" w:sz="0" w:space="0" w:color="auto"/>
          </w:divBdr>
        </w:div>
        <w:div w:id="975187942">
          <w:marLeft w:val="0"/>
          <w:marRight w:val="0"/>
          <w:marTop w:val="0"/>
          <w:marBottom w:val="0"/>
          <w:divBdr>
            <w:top w:val="none" w:sz="0" w:space="0" w:color="auto"/>
            <w:left w:val="none" w:sz="0" w:space="0" w:color="auto"/>
            <w:bottom w:val="none" w:sz="0" w:space="0" w:color="auto"/>
            <w:right w:val="none" w:sz="0" w:space="0" w:color="auto"/>
          </w:divBdr>
        </w:div>
        <w:div w:id="293218370">
          <w:marLeft w:val="0"/>
          <w:marRight w:val="0"/>
          <w:marTop w:val="0"/>
          <w:marBottom w:val="0"/>
          <w:divBdr>
            <w:top w:val="none" w:sz="0" w:space="0" w:color="auto"/>
            <w:left w:val="none" w:sz="0" w:space="0" w:color="auto"/>
            <w:bottom w:val="none" w:sz="0" w:space="0" w:color="auto"/>
            <w:right w:val="none" w:sz="0" w:space="0" w:color="auto"/>
          </w:divBdr>
        </w:div>
        <w:div w:id="2083217707">
          <w:marLeft w:val="0"/>
          <w:marRight w:val="0"/>
          <w:marTop w:val="0"/>
          <w:marBottom w:val="0"/>
          <w:divBdr>
            <w:top w:val="none" w:sz="0" w:space="0" w:color="auto"/>
            <w:left w:val="none" w:sz="0" w:space="0" w:color="auto"/>
            <w:bottom w:val="none" w:sz="0" w:space="0" w:color="auto"/>
            <w:right w:val="none" w:sz="0" w:space="0" w:color="auto"/>
          </w:divBdr>
        </w:div>
        <w:div w:id="1553344635">
          <w:marLeft w:val="0"/>
          <w:marRight w:val="0"/>
          <w:marTop w:val="0"/>
          <w:marBottom w:val="0"/>
          <w:divBdr>
            <w:top w:val="none" w:sz="0" w:space="0" w:color="auto"/>
            <w:left w:val="none" w:sz="0" w:space="0" w:color="auto"/>
            <w:bottom w:val="none" w:sz="0" w:space="0" w:color="auto"/>
            <w:right w:val="none" w:sz="0" w:space="0" w:color="auto"/>
          </w:divBdr>
        </w:div>
        <w:div w:id="356545594">
          <w:marLeft w:val="0"/>
          <w:marRight w:val="0"/>
          <w:marTop w:val="0"/>
          <w:marBottom w:val="0"/>
          <w:divBdr>
            <w:top w:val="none" w:sz="0" w:space="0" w:color="auto"/>
            <w:left w:val="none" w:sz="0" w:space="0" w:color="auto"/>
            <w:bottom w:val="none" w:sz="0" w:space="0" w:color="auto"/>
            <w:right w:val="none" w:sz="0" w:space="0" w:color="auto"/>
          </w:divBdr>
        </w:div>
        <w:div w:id="1871870262">
          <w:marLeft w:val="0"/>
          <w:marRight w:val="0"/>
          <w:marTop w:val="0"/>
          <w:marBottom w:val="0"/>
          <w:divBdr>
            <w:top w:val="none" w:sz="0" w:space="0" w:color="auto"/>
            <w:left w:val="none" w:sz="0" w:space="0" w:color="auto"/>
            <w:bottom w:val="none" w:sz="0" w:space="0" w:color="auto"/>
            <w:right w:val="none" w:sz="0" w:space="0" w:color="auto"/>
          </w:divBdr>
        </w:div>
        <w:div w:id="719206207">
          <w:marLeft w:val="0"/>
          <w:marRight w:val="0"/>
          <w:marTop w:val="0"/>
          <w:marBottom w:val="0"/>
          <w:divBdr>
            <w:top w:val="none" w:sz="0" w:space="0" w:color="auto"/>
            <w:left w:val="none" w:sz="0" w:space="0" w:color="auto"/>
            <w:bottom w:val="none" w:sz="0" w:space="0" w:color="auto"/>
            <w:right w:val="none" w:sz="0" w:space="0" w:color="auto"/>
          </w:divBdr>
        </w:div>
        <w:div w:id="150873044">
          <w:marLeft w:val="0"/>
          <w:marRight w:val="0"/>
          <w:marTop w:val="0"/>
          <w:marBottom w:val="0"/>
          <w:divBdr>
            <w:top w:val="none" w:sz="0" w:space="0" w:color="auto"/>
            <w:left w:val="none" w:sz="0" w:space="0" w:color="auto"/>
            <w:bottom w:val="none" w:sz="0" w:space="0" w:color="auto"/>
            <w:right w:val="none" w:sz="0" w:space="0" w:color="auto"/>
          </w:divBdr>
        </w:div>
        <w:div w:id="465389845">
          <w:marLeft w:val="0"/>
          <w:marRight w:val="0"/>
          <w:marTop w:val="0"/>
          <w:marBottom w:val="0"/>
          <w:divBdr>
            <w:top w:val="none" w:sz="0" w:space="0" w:color="auto"/>
            <w:left w:val="none" w:sz="0" w:space="0" w:color="auto"/>
            <w:bottom w:val="none" w:sz="0" w:space="0" w:color="auto"/>
            <w:right w:val="none" w:sz="0" w:space="0" w:color="auto"/>
          </w:divBdr>
        </w:div>
        <w:div w:id="937908874">
          <w:marLeft w:val="0"/>
          <w:marRight w:val="0"/>
          <w:marTop w:val="0"/>
          <w:marBottom w:val="0"/>
          <w:divBdr>
            <w:top w:val="none" w:sz="0" w:space="0" w:color="auto"/>
            <w:left w:val="none" w:sz="0" w:space="0" w:color="auto"/>
            <w:bottom w:val="none" w:sz="0" w:space="0" w:color="auto"/>
            <w:right w:val="none" w:sz="0" w:space="0" w:color="auto"/>
          </w:divBdr>
        </w:div>
        <w:div w:id="2123262752">
          <w:marLeft w:val="0"/>
          <w:marRight w:val="0"/>
          <w:marTop w:val="0"/>
          <w:marBottom w:val="0"/>
          <w:divBdr>
            <w:top w:val="none" w:sz="0" w:space="0" w:color="auto"/>
            <w:left w:val="none" w:sz="0" w:space="0" w:color="auto"/>
            <w:bottom w:val="none" w:sz="0" w:space="0" w:color="auto"/>
            <w:right w:val="none" w:sz="0" w:space="0" w:color="auto"/>
          </w:divBdr>
        </w:div>
        <w:div w:id="1466582176">
          <w:marLeft w:val="0"/>
          <w:marRight w:val="0"/>
          <w:marTop w:val="0"/>
          <w:marBottom w:val="0"/>
          <w:divBdr>
            <w:top w:val="none" w:sz="0" w:space="0" w:color="auto"/>
            <w:left w:val="none" w:sz="0" w:space="0" w:color="auto"/>
            <w:bottom w:val="none" w:sz="0" w:space="0" w:color="auto"/>
            <w:right w:val="none" w:sz="0" w:space="0" w:color="auto"/>
          </w:divBdr>
        </w:div>
        <w:div w:id="1154182872">
          <w:marLeft w:val="0"/>
          <w:marRight w:val="0"/>
          <w:marTop w:val="0"/>
          <w:marBottom w:val="0"/>
          <w:divBdr>
            <w:top w:val="none" w:sz="0" w:space="0" w:color="auto"/>
            <w:left w:val="none" w:sz="0" w:space="0" w:color="auto"/>
            <w:bottom w:val="none" w:sz="0" w:space="0" w:color="auto"/>
            <w:right w:val="none" w:sz="0" w:space="0" w:color="auto"/>
          </w:divBdr>
        </w:div>
        <w:div w:id="1847094652">
          <w:marLeft w:val="0"/>
          <w:marRight w:val="0"/>
          <w:marTop w:val="0"/>
          <w:marBottom w:val="0"/>
          <w:divBdr>
            <w:top w:val="none" w:sz="0" w:space="0" w:color="auto"/>
            <w:left w:val="none" w:sz="0" w:space="0" w:color="auto"/>
            <w:bottom w:val="none" w:sz="0" w:space="0" w:color="auto"/>
            <w:right w:val="none" w:sz="0" w:space="0" w:color="auto"/>
          </w:divBdr>
        </w:div>
        <w:div w:id="1502811125">
          <w:marLeft w:val="0"/>
          <w:marRight w:val="0"/>
          <w:marTop w:val="0"/>
          <w:marBottom w:val="0"/>
          <w:divBdr>
            <w:top w:val="none" w:sz="0" w:space="0" w:color="auto"/>
            <w:left w:val="none" w:sz="0" w:space="0" w:color="auto"/>
            <w:bottom w:val="none" w:sz="0" w:space="0" w:color="auto"/>
            <w:right w:val="none" w:sz="0" w:space="0" w:color="auto"/>
          </w:divBdr>
        </w:div>
        <w:div w:id="688528457">
          <w:marLeft w:val="0"/>
          <w:marRight w:val="0"/>
          <w:marTop w:val="0"/>
          <w:marBottom w:val="0"/>
          <w:divBdr>
            <w:top w:val="none" w:sz="0" w:space="0" w:color="auto"/>
            <w:left w:val="none" w:sz="0" w:space="0" w:color="auto"/>
            <w:bottom w:val="none" w:sz="0" w:space="0" w:color="auto"/>
            <w:right w:val="none" w:sz="0" w:space="0" w:color="auto"/>
          </w:divBdr>
        </w:div>
        <w:div w:id="631055283">
          <w:marLeft w:val="0"/>
          <w:marRight w:val="0"/>
          <w:marTop w:val="0"/>
          <w:marBottom w:val="0"/>
          <w:divBdr>
            <w:top w:val="none" w:sz="0" w:space="0" w:color="auto"/>
            <w:left w:val="none" w:sz="0" w:space="0" w:color="auto"/>
            <w:bottom w:val="none" w:sz="0" w:space="0" w:color="auto"/>
            <w:right w:val="none" w:sz="0" w:space="0" w:color="auto"/>
          </w:divBdr>
        </w:div>
        <w:div w:id="390932799">
          <w:marLeft w:val="0"/>
          <w:marRight w:val="0"/>
          <w:marTop w:val="0"/>
          <w:marBottom w:val="0"/>
          <w:divBdr>
            <w:top w:val="none" w:sz="0" w:space="0" w:color="auto"/>
            <w:left w:val="none" w:sz="0" w:space="0" w:color="auto"/>
            <w:bottom w:val="none" w:sz="0" w:space="0" w:color="auto"/>
            <w:right w:val="none" w:sz="0" w:space="0" w:color="auto"/>
          </w:divBdr>
        </w:div>
        <w:div w:id="1552810617">
          <w:marLeft w:val="0"/>
          <w:marRight w:val="0"/>
          <w:marTop w:val="0"/>
          <w:marBottom w:val="0"/>
          <w:divBdr>
            <w:top w:val="none" w:sz="0" w:space="0" w:color="auto"/>
            <w:left w:val="none" w:sz="0" w:space="0" w:color="auto"/>
            <w:bottom w:val="none" w:sz="0" w:space="0" w:color="auto"/>
            <w:right w:val="none" w:sz="0" w:space="0" w:color="auto"/>
          </w:divBdr>
        </w:div>
        <w:div w:id="1609972817">
          <w:marLeft w:val="0"/>
          <w:marRight w:val="0"/>
          <w:marTop w:val="0"/>
          <w:marBottom w:val="0"/>
          <w:divBdr>
            <w:top w:val="none" w:sz="0" w:space="0" w:color="auto"/>
            <w:left w:val="none" w:sz="0" w:space="0" w:color="auto"/>
            <w:bottom w:val="none" w:sz="0" w:space="0" w:color="auto"/>
            <w:right w:val="none" w:sz="0" w:space="0" w:color="auto"/>
          </w:divBdr>
        </w:div>
        <w:div w:id="2123956362">
          <w:marLeft w:val="0"/>
          <w:marRight w:val="0"/>
          <w:marTop w:val="0"/>
          <w:marBottom w:val="0"/>
          <w:divBdr>
            <w:top w:val="none" w:sz="0" w:space="0" w:color="auto"/>
            <w:left w:val="none" w:sz="0" w:space="0" w:color="auto"/>
            <w:bottom w:val="none" w:sz="0" w:space="0" w:color="auto"/>
            <w:right w:val="none" w:sz="0" w:space="0" w:color="auto"/>
          </w:divBdr>
        </w:div>
        <w:div w:id="661079662">
          <w:marLeft w:val="0"/>
          <w:marRight w:val="0"/>
          <w:marTop w:val="0"/>
          <w:marBottom w:val="0"/>
          <w:divBdr>
            <w:top w:val="none" w:sz="0" w:space="0" w:color="auto"/>
            <w:left w:val="none" w:sz="0" w:space="0" w:color="auto"/>
            <w:bottom w:val="none" w:sz="0" w:space="0" w:color="auto"/>
            <w:right w:val="none" w:sz="0" w:space="0" w:color="auto"/>
          </w:divBdr>
        </w:div>
        <w:div w:id="2075279553">
          <w:marLeft w:val="0"/>
          <w:marRight w:val="0"/>
          <w:marTop w:val="0"/>
          <w:marBottom w:val="0"/>
          <w:divBdr>
            <w:top w:val="none" w:sz="0" w:space="0" w:color="auto"/>
            <w:left w:val="none" w:sz="0" w:space="0" w:color="auto"/>
            <w:bottom w:val="none" w:sz="0" w:space="0" w:color="auto"/>
            <w:right w:val="none" w:sz="0" w:space="0" w:color="auto"/>
          </w:divBdr>
        </w:div>
        <w:div w:id="1414813526">
          <w:marLeft w:val="0"/>
          <w:marRight w:val="0"/>
          <w:marTop w:val="0"/>
          <w:marBottom w:val="0"/>
          <w:divBdr>
            <w:top w:val="none" w:sz="0" w:space="0" w:color="auto"/>
            <w:left w:val="none" w:sz="0" w:space="0" w:color="auto"/>
            <w:bottom w:val="none" w:sz="0" w:space="0" w:color="auto"/>
            <w:right w:val="none" w:sz="0" w:space="0" w:color="auto"/>
          </w:divBdr>
        </w:div>
        <w:div w:id="417482076">
          <w:marLeft w:val="0"/>
          <w:marRight w:val="0"/>
          <w:marTop w:val="0"/>
          <w:marBottom w:val="0"/>
          <w:divBdr>
            <w:top w:val="none" w:sz="0" w:space="0" w:color="auto"/>
            <w:left w:val="none" w:sz="0" w:space="0" w:color="auto"/>
            <w:bottom w:val="none" w:sz="0" w:space="0" w:color="auto"/>
            <w:right w:val="none" w:sz="0" w:space="0" w:color="auto"/>
          </w:divBdr>
        </w:div>
        <w:div w:id="2088725628">
          <w:marLeft w:val="0"/>
          <w:marRight w:val="0"/>
          <w:marTop w:val="0"/>
          <w:marBottom w:val="0"/>
          <w:divBdr>
            <w:top w:val="none" w:sz="0" w:space="0" w:color="auto"/>
            <w:left w:val="none" w:sz="0" w:space="0" w:color="auto"/>
            <w:bottom w:val="none" w:sz="0" w:space="0" w:color="auto"/>
            <w:right w:val="none" w:sz="0" w:space="0" w:color="auto"/>
          </w:divBdr>
        </w:div>
        <w:div w:id="2145266234">
          <w:marLeft w:val="0"/>
          <w:marRight w:val="0"/>
          <w:marTop w:val="0"/>
          <w:marBottom w:val="0"/>
          <w:divBdr>
            <w:top w:val="none" w:sz="0" w:space="0" w:color="auto"/>
            <w:left w:val="none" w:sz="0" w:space="0" w:color="auto"/>
            <w:bottom w:val="none" w:sz="0" w:space="0" w:color="auto"/>
            <w:right w:val="none" w:sz="0" w:space="0" w:color="auto"/>
          </w:divBdr>
        </w:div>
        <w:div w:id="283577957">
          <w:marLeft w:val="0"/>
          <w:marRight w:val="0"/>
          <w:marTop w:val="0"/>
          <w:marBottom w:val="0"/>
          <w:divBdr>
            <w:top w:val="none" w:sz="0" w:space="0" w:color="auto"/>
            <w:left w:val="none" w:sz="0" w:space="0" w:color="auto"/>
            <w:bottom w:val="none" w:sz="0" w:space="0" w:color="auto"/>
            <w:right w:val="none" w:sz="0" w:space="0" w:color="auto"/>
          </w:divBdr>
        </w:div>
        <w:div w:id="1379208188">
          <w:marLeft w:val="0"/>
          <w:marRight w:val="0"/>
          <w:marTop w:val="0"/>
          <w:marBottom w:val="0"/>
          <w:divBdr>
            <w:top w:val="none" w:sz="0" w:space="0" w:color="auto"/>
            <w:left w:val="none" w:sz="0" w:space="0" w:color="auto"/>
            <w:bottom w:val="none" w:sz="0" w:space="0" w:color="auto"/>
            <w:right w:val="none" w:sz="0" w:space="0" w:color="auto"/>
          </w:divBdr>
        </w:div>
        <w:div w:id="1418362320">
          <w:marLeft w:val="0"/>
          <w:marRight w:val="0"/>
          <w:marTop w:val="0"/>
          <w:marBottom w:val="0"/>
          <w:divBdr>
            <w:top w:val="none" w:sz="0" w:space="0" w:color="auto"/>
            <w:left w:val="none" w:sz="0" w:space="0" w:color="auto"/>
            <w:bottom w:val="none" w:sz="0" w:space="0" w:color="auto"/>
            <w:right w:val="none" w:sz="0" w:space="0" w:color="auto"/>
          </w:divBdr>
        </w:div>
        <w:div w:id="804011512">
          <w:marLeft w:val="0"/>
          <w:marRight w:val="0"/>
          <w:marTop w:val="0"/>
          <w:marBottom w:val="0"/>
          <w:divBdr>
            <w:top w:val="none" w:sz="0" w:space="0" w:color="auto"/>
            <w:left w:val="none" w:sz="0" w:space="0" w:color="auto"/>
            <w:bottom w:val="none" w:sz="0" w:space="0" w:color="auto"/>
            <w:right w:val="none" w:sz="0" w:space="0" w:color="auto"/>
          </w:divBdr>
        </w:div>
        <w:div w:id="1688097610">
          <w:marLeft w:val="0"/>
          <w:marRight w:val="0"/>
          <w:marTop w:val="0"/>
          <w:marBottom w:val="0"/>
          <w:divBdr>
            <w:top w:val="none" w:sz="0" w:space="0" w:color="auto"/>
            <w:left w:val="none" w:sz="0" w:space="0" w:color="auto"/>
            <w:bottom w:val="none" w:sz="0" w:space="0" w:color="auto"/>
            <w:right w:val="none" w:sz="0" w:space="0" w:color="auto"/>
          </w:divBdr>
        </w:div>
        <w:div w:id="1313869422">
          <w:marLeft w:val="0"/>
          <w:marRight w:val="0"/>
          <w:marTop w:val="0"/>
          <w:marBottom w:val="0"/>
          <w:divBdr>
            <w:top w:val="none" w:sz="0" w:space="0" w:color="auto"/>
            <w:left w:val="none" w:sz="0" w:space="0" w:color="auto"/>
            <w:bottom w:val="none" w:sz="0" w:space="0" w:color="auto"/>
            <w:right w:val="none" w:sz="0" w:space="0" w:color="auto"/>
          </w:divBdr>
        </w:div>
        <w:div w:id="604073157">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
        <w:div w:id="433869276">
          <w:marLeft w:val="0"/>
          <w:marRight w:val="0"/>
          <w:marTop w:val="0"/>
          <w:marBottom w:val="0"/>
          <w:divBdr>
            <w:top w:val="none" w:sz="0" w:space="0" w:color="auto"/>
            <w:left w:val="none" w:sz="0" w:space="0" w:color="auto"/>
            <w:bottom w:val="none" w:sz="0" w:space="0" w:color="auto"/>
            <w:right w:val="none" w:sz="0" w:space="0" w:color="auto"/>
          </w:divBdr>
        </w:div>
        <w:div w:id="62679965">
          <w:marLeft w:val="0"/>
          <w:marRight w:val="0"/>
          <w:marTop w:val="0"/>
          <w:marBottom w:val="0"/>
          <w:divBdr>
            <w:top w:val="none" w:sz="0" w:space="0" w:color="auto"/>
            <w:left w:val="none" w:sz="0" w:space="0" w:color="auto"/>
            <w:bottom w:val="none" w:sz="0" w:space="0" w:color="auto"/>
            <w:right w:val="none" w:sz="0" w:space="0" w:color="auto"/>
          </w:divBdr>
        </w:div>
        <w:div w:id="183977985">
          <w:marLeft w:val="0"/>
          <w:marRight w:val="0"/>
          <w:marTop w:val="0"/>
          <w:marBottom w:val="0"/>
          <w:divBdr>
            <w:top w:val="none" w:sz="0" w:space="0" w:color="auto"/>
            <w:left w:val="none" w:sz="0" w:space="0" w:color="auto"/>
            <w:bottom w:val="none" w:sz="0" w:space="0" w:color="auto"/>
            <w:right w:val="none" w:sz="0" w:space="0" w:color="auto"/>
          </w:divBdr>
        </w:div>
        <w:div w:id="2007439964">
          <w:marLeft w:val="0"/>
          <w:marRight w:val="0"/>
          <w:marTop w:val="0"/>
          <w:marBottom w:val="0"/>
          <w:divBdr>
            <w:top w:val="none" w:sz="0" w:space="0" w:color="auto"/>
            <w:left w:val="none" w:sz="0" w:space="0" w:color="auto"/>
            <w:bottom w:val="none" w:sz="0" w:space="0" w:color="auto"/>
            <w:right w:val="none" w:sz="0" w:space="0" w:color="auto"/>
          </w:divBdr>
        </w:div>
        <w:div w:id="943457459">
          <w:marLeft w:val="0"/>
          <w:marRight w:val="0"/>
          <w:marTop w:val="0"/>
          <w:marBottom w:val="0"/>
          <w:divBdr>
            <w:top w:val="none" w:sz="0" w:space="0" w:color="auto"/>
            <w:left w:val="none" w:sz="0" w:space="0" w:color="auto"/>
            <w:bottom w:val="none" w:sz="0" w:space="0" w:color="auto"/>
            <w:right w:val="none" w:sz="0" w:space="0" w:color="auto"/>
          </w:divBdr>
        </w:div>
        <w:div w:id="1580749218">
          <w:marLeft w:val="0"/>
          <w:marRight w:val="0"/>
          <w:marTop w:val="0"/>
          <w:marBottom w:val="0"/>
          <w:divBdr>
            <w:top w:val="none" w:sz="0" w:space="0" w:color="auto"/>
            <w:left w:val="none" w:sz="0" w:space="0" w:color="auto"/>
            <w:bottom w:val="none" w:sz="0" w:space="0" w:color="auto"/>
            <w:right w:val="none" w:sz="0" w:space="0" w:color="auto"/>
          </w:divBdr>
        </w:div>
        <w:div w:id="1263151770">
          <w:marLeft w:val="0"/>
          <w:marRight w:val="0"/>
          <w:marTop w:val="0"/>
          <w:marBottom w:val="0"/>
          <w:divBdr>
            <w:top w:val="none" w:sz="0" w:space="0" w:color="auto"/>
            <w:left w:val="none" w:sz="0" w:space="0" w:color="auto"/>
            <w:bottom w:val="none" w:sz="0" w:space="0" w:color="auto"/>
            <w:right w:val="none" w:sz="0" w:space="0" w:color="auto"/>
          </w:divBdr>
        </w:div>
        <w:div w:id="2097748435">
          <w:marLeft w:val="0"/>
          <w:marRight w:val="0"/>
          <w:marTop w:val="0"/>
          <w:marBottom w:val="0"/>
          <w:divBdr>
            <w:top w:val="none" w:sz="0" w:space="0" w:color="auto"/>
            <w:left w:val="none" w:sz="0" w:space="0" w:color="auto"/>
            <w:bottom w:val="none" w:sz="0" w:space="0" w:color="auto"/>
            <w:right w:val="none" w:sz="0" w:space="0" w:color="auto"/>
          </w:divBdr>
        </w:div>
        <w:div w:id="1238784195">
          <w:marLeft w:val="0"/>
          <w:marRight w:val="0"/>
          <w:marTop w:val="0"/>
          <w:marBottom w:val="0"/>
          <w:divBdr>
            <w:top w:val="none" w:sz="0" w:space="0" w:color="auto"/>
            <w:left w:val="none" w:sz="0" w:space="0" w:color="auto"/>
            <w:bottom w:val="none" w:sz="0" w:space="0" w:color="auto"/>
            <w:right w:val="none" w:sz="0" w:space="0" w:color="auto"/>
          </w:divBdr>
        </w:div>
        <w:div w:id="1562668261">
          <w:marLeft w:val="0"/>
          <w:marRight w:val="0"/>
          <w:marTop w:val="0"/>
          <w:marBottom w:val="0"/>
          <w:divBdr>
            <w:top w:val="none" w:sz="0" w:space="0" w:color="auto"/>
            <w:left w:val="none" w:sz="0" w:space="0" w:color="auto"/>
            <w:bottom w:val="none" w:sz="0" w:space="0" w:color="auto"/>
            <w:right w:val="none" w:sz="0" w:space="0" w:color="auto"/>
          </w:divBdr>
        </w:div>
        <w:div w:id="1163164365">
          <w:marLeft w:val="0"/>
          <w:marRight w:val="0"/>
          <w:marTop w:val="0"/>
          <w:marBottom w:val="0"/>
          <w:divBdr>
            <w:top w:val="none" w:sz="0" w:space="0" w:color="auto"/>
            <w:left w:val="none" w:sz="0" w:space="0" w:color="auto"/>
            <w:bottom w:val="none" w:sz="0" w:space="0" w:color="auto"/>
            <w:right w:val="none" w:sz="0" w:space="0" w:color="auto"/>
          </w:divBdr>
        </w:div>
        <w:div w:id="1158495270">
          <w:marLeft w:val="0"/>
          <w:marRight w:val="0"/>
          <w:marTop w:val="0"/>
          <w:marBottom w:val="0"/>
          <w:divBdr>
            <w:top w:val="none" w:sz="0" w:space="0" w:color="auto"/>
            <w:left w:val="none" w:sz="0" w:space="0" w:color="auto"/>
            <w:bottom w:val="none" w:sz="0" w:space="0" w:color="auto"/>
            <w:right w:val="none" w:sz="0" w:space="0" w:color="auto"/>
          </w:divBdr>
        </w:div>
        <w:div w:id="679936384">
          <w:marLeft w:val="0"/>
          <w:marRight w:val="0"/>
          <w:marTop w:val="0"/>
          <w:marBottom w:val="0"/>
          <w:divBdr>
            <w:top w:val="none" w:sz="0" w:space="0" w:color="auto"/>
            <w:left w:val="none" w:sz="0" w:space="0" w:color="auto"/>
            <w:bottom w:val="none" w:sz="0" w:space="0" w:color="auto"/>
            <w:right w:val="none" w:sz="0" w:space="0" w:color="auto"/>
          </w:divBdr>
        </w:div>
        <w:div w:id="293946684">
          <w:marLeft w:val="0"/>
          <w:marRight w:val="0"/>
          <w:marTop w:val="0"/>
          <w:marBottom w:val="0"/>
          <w:divBdr>
            <w:top w:val="none" w:sz="0" w:space="0" w:color="auto"/>
            <w:left w:val="none" w:sz="0" w:space="0" w:color="auto"/>
            <w:bottom w:val="none" w:sz="0" w:space="0" w:color="auto"/>
            <w:right w:val="none" w:sz="0" w:space="0" w:color="auto"/>
          </w:divBdr>
        </w:div>
        <w:div w:id="430391358">
          <w:marLeft w:val="0"/>
          <w:marRight w:val="0"/>
          <w:marTop w:val="0"/>
          <w:marBottom w:val="0"/>
          <w:divBdr>
            <w:top w:val="none" w:sz="0" w:space="0" w:color="auto"/>
            <w:left w:val="none" w:sz="0" w:space="0" w:color="auto"/>
            <w:bottom w:val="none" w:sz="0" w:space="0" w:color="auto"/>
            <w:right w:val="none" w:sz="0" w:space="0" w:color="auto"/>
          </w:divBdr>
        </w:div>
        <w:div w:id="693653582">
          <w:marLeft w:val="0"/>
          <w:marRight w:val="0"/>
          <w:marTop w:val="0"/>
          <w:marBottom w:val="0"/>
          <w:divBdr>
            <w:top w:val="none" w:sz="0" w:space="0" w:color="auto"/>
            <w:left w:val="none" w:sz="0" w:space="0" w:color="auto"/>
            <w:bottom w:val="none" w:sz="0" w:space="0" w:color="auto"/>
            <w:right w:val="none" w:sz="0" w:space="0" w:color="auto"/>
          </w:divBdr>
        </w:div>
        <w:div w:id="1581330151">
          <w:marLeft w:val="0"/>
          <w:marRight w:val="0"/>
          <w:marTop w:val="0"/>
          <w:marBottom w:val="0"/>
          <w:divBdr>
            <w:top w:val="none" w:sz="0" w:space="0" w:color="auto"/>
            <w:left w:val="none" w:sz="0" w:space="0" w:color="auto"/>
            <w:bottom w:val="none" w:sz="0" w:space="0" w:color="auto"/>
            <w:right w:val="none" w:sz="0" w:space="0" w:color="auto"/>
          </w:divBdr>
        </w:div>
        <w:div w:id="1740712847">
          <w:marLeft w:val="0"/>
          <w:marRight w:val="0"/>
          <w:marTop w:val="0"/>
          <w:marBottom w:val="0"/>
          <w:divBdr>
            <w:top w:val="none" w:sz="0" w:space="0" w:color="auto"/>
            <w:left w:val="none" w:sz="0" w:space="0" w:color="auto"/>
            <w:bottom w:val="none" w:sz="0" w:space="0" w:color="auto"/>
            <w:right w:val="none" w:sz="0" w:space="0" w:color="auto"/>
          </w:divBdr>
        </w:div>
        <w:div w:id="634995249">
          <w:marLeft w:val="0"/>
          <w:marRight w:val="0"/>
          <w:marTop w:val="0"/>
          <w:marBottom w:val="0"/>
          <w:divBdr>
            <w:top w:val="none" w:sz="0" w:space="0" w:color="auto"/>
            <w:left w:val="none" w:sz="0" w:space="0" w:color="auto"/>
            <w:bottom w:val="none" w:sz="0" w:space="0" w:color="auto"/>
            <w:right w:val="none" w:sz="0" w:space="0" w:color="auto"/>
          </w:divBdr>
        </w:div>
        <w:div w:id="1934166670">
          <w:marLeft w:val="0"/>
          <w:marRight w:val="0"/>
          <w:marTop w:val="0"/>
          <w:marBottom w:val="0"/>
          <w:divBdr>
            <w:top w:val="none" w:sz="0" w:space="0" w:color="auto"/>
            <w:left w:val="none" w:sz="0" w:space="0" w:color="auto"/>
            <w:bottom w:val="none" w:sz="0" w:space="0" w:color="auto"/>
            <w:right w:val="none" w:sz="0" w:space="0" w:color="auto"/>
          </w:divBdr>
        </w:div>
        <w:div w:id="403166">
          <w:marLeft w:val="0"/>
          <w:marRight w:val="0"/>
          <w:marTop w:val="0"/>
          <w:marBottom w:val="0"/>
          <w:divBdr>
            <w:top w:val="none" w:sz="0" w:space="0" w:color="auto"/>
            <w:left w:val="none" w:sz="0" w:space="0" w:color="auto"/>
            <w:bottom w:val="none" w:sz="0" w:space="0" w:color="auto"/>
            <w:right w:val="none" w:sz="0" w:space="0" w:color="auto"/>
          </w:divBdr>
        </w:div>
        <w:div w:id="329138323">
          <w:marLeft w:val="0"/>
          <w:marRight w:val="0"/>
          <w:marTop w:val="0"/>
          <w:marBottom w:val="0"/>
          <w:divBdr>
            <w:top w:val="none" w:sz="0" w:space="0" w:color="auto"/>
            <w:left w:val="none" w:sz="0" w:space="0" w:color="auto"/>
            <w:bottom w:val="none" w:sz="0" w:space="0" w:color="auto"/>
            <w:right w:val="none" w:sz="0" w:space="0" w:color="auto"/>
          </w:divBdr>
        </w:div>
        <w:div w:id="1726638826">
          <w:marLeft w:val="0"/>
          <w:marRight w:val="0"/>
          <w:marTop w:val="0"/>
          <w:marBottom w:val="0"/>
          <w:divBdr>
            <w:top w:val="none" w:sz="0" w:space="0" w:color="auto"/>
            <w:left w:val="none" w:sz="0" w:space="0" w:color="auto"/>
            <w:bottom w:val="none" w:sz="0" w:space="0" w:color="auto"/>
            <w:right w:val="none" w:sz="0" w:space="0" w:color="auto"/>
          </w:divBdr>
        </w:div>
        <w:div w:id="823009526">
          <w:marLeft w:val="0"/>
          <w:marRight w:val="0"/>
          <w:marTop w:val="0"/>
          <w:marBottom w:val="0"/>
          <w:divBdr>
            <w:top w:val="none" w:sz="0" w:space="0" w:color="auto"/>
            <w:left w:val="none" w:sz="0" w:space="0" w:color="auto"/>
            <w:bottom w:val="none" w:sz="0" w:space="0" w:color="auto"/>
            <w:right w:val="none" w:sz="0" w:space="0" w:color="auto"/>
          </w:divBdr>
        </w:div>
        <w:div w:id="308629354">
          <w:marLeft w:val="0"/>
          <w:marRight w:val="0"/>
          <w:marTop w:val="0"/>
          <w:marBottom w:val="0"/>
          <w:divBdr>
            <w:top w:val="none" w:sz="0" w:space="0" w:color="auto"/>
            <w:left w:val="none" w:sz="0" w:space="0" w:color="auto"/>
            <w:bottom w:val="none" w:sz="0" w:space="0" w:color="auto"/>
            <w:right w:val="none" w:sz="0" w:space="0" w:color="auto"/>
          </w:divBdr>
        </w:div>
        <w:div w:id="1057585199">
          <w:marLeft w:val="0"/>
          <w:marRight w:val="0"/>
          <w:marTop w:val="0"/>
          <w:marBottom w:val="0"/>
          <w:divBdr>
            <w:top w:val="none" w:sz="0" w:space="0" w:color="auto"/>
            <w:left w:val="none" w:sz="0" w:space="0" w:color="auto"/>
            <w:bottom w:val="none" w:sz="0" w:space="0" w:color="auto"/>
            <w:right w:val="none" w:sz="0" w:space="0" w:color="auto"/>
          </w:divBdr>
        </w:div>
        <w:div w:id="1023365644">
          <w:marLeft w:val="0"/>
          <w:marRight w:val="0"/>
          <w:marTop w:val="0"/>
          <w:marBottom w:val="0"/>
          <w:divBdr>
            <w:top w:val="none" w:sz="0" w:space="0" w:color="auto"/>
            <w:left w:val="none" w:sz="0" w:space="0" w:color="auto"/>
            <w:bottom w:val="none" w:sz="0" w:space="0" w:color="auto"/>
            <w:right w:val="none" w:sz="0" w:space="0" w:color="auto"/>
          </w:divBdr>
        </w:div>
        <w:div w:id="954677415">
          <w:marLeft w:val="0"/>
          <w:marRight w:val="0"/>
          <w:marTop w:val="0"/>
          <w:marBottom w:val="0"/>
          <w:divBdr>
            <w:top w:val="none" w:sz="0" w:space="0" w:color="auto"/>
            <w:left w:val="none" w:sz="0" w:space="0" w:color="auto"/>
            <w:bottom w:val="none" w:sz="0" w:space="0" w:color="auto"/>
            <w:right w:val="none" w:sz="0" w:space="0" w:color="auto"/>
          </w:divBdr>
        </w:div>
        <w:div w:id="2037844781">
          <w:marLeft w:val="0"/>
          <w:marRight w:val="0"/>
          <w:marTop w:val="0"/>
          <w:marBottom w:val="0"/>
          <w:divBdr>
            <w:top w:val="none" w:sz="0" w:space="0" w:color="auto"/>
            <w:left w:val="none" w:sz="0" w:space="0" w:color="auto"/>
            <w:bottom w:val="none" w:sz="0" w:space="0" w:color="auto"/>
            <w:right w:val="none" w:sz="0" w:space="0" w:color="auto"/>
          </w:divBdr>
        </w:div>
        <w:div w:id="1143696513">
          <w:marLeft w:val="0"/>
          <w:marRight w:val="0"/>
          <w:marTop w:val="0"/>
          <w:marBottom w:val="0"/>
          <w:divBdr>
            <w:top w:val="none" w:sz="0" w:space="0" w:color="auto"/>
            <w:left w:val="none" w:sz="0" w:space="0" w:color="auto"/>
            <w:bottom w:val="none" w:sz="0" w:space="0" w:color="auto"/>
            <w:right w:val="none" w:sz="0" w:space="0" w:color="auto"/>
          </w:divBdr>
        </w:div>
        <w:div w:id="1103915813">
          <w:marLeft w:val="0"/>
          <w:marRight w:val="0"/>
          <w:marTop w:val="0"/>
          <w:marBottom w:val="0"/>
          <w:divBdr>
            <w:top w:val="none" w:sz="0" w:space="0" w:color="auto"/>
            <w:left w:val="none" w:sz="0" w:space="0" w:color="auto"/>
            <w:bottom w:val="none" w:sz="0" w:space="0" w:color="auto"/>
            <w:right w:val="none" w:sz="0" w:space="0" w:color="auto"/>
          </w:divBdr>
        </w:div>
        <w:div w:id="2145198548">
          <w:marLeft w:val="0"/>
          <w:marRight w:val="0"/>
          <w:marTop w:val="0"/>
          <w:marBottom w:val="0"/>
          <w:divBdr>
            <w:top w:val="none" w:sz="0" w:space="0" w:color="auto"/>
            <w:left w:val="none" w:sz="0" w:space="0" w:color="auto"/>
            <w:bottom w:val="none" w:sz="0" w:space="0" w:color="auto"/>
            <w:right w:val="none" w:sz="0" w:space="0" w:color="auto"/>
          </w:divBdr>
        </w:div>
        <w:div w:id="1252855716">
          <w:marLeft w:val="0"/>
          <w:marRight w:val="0"/>
          <w:marTop w:val="0"/>
          <w:marBottom w:val="0"/>
          <w:divBdr>
            <w:top w:val="none" w:sz="0" w:space="0" w:color="auto"/>
            <w:left w:val="none" w:sz="0" w:space="0" w:color="auto"/>
            <w:bottom w:val="none" w:sz="0" w:space="0" w:color="auto"/>
            <w:right w:val="none" w:sz="0" w:space="0" w:color="auto"/>
          </w:divBdr>
        </w:div>
        <w:div w:id="178618077">
          <w:marLeft w:val="0"/>
          <w:marRight w:val="0"/>
          <w:marTop w:val="0"/>
          <w:marBottom w:val="0"/>
          <w:divBdr>
            <w:top w:val="none" w:sz="0" w:space="0" w:color="auto"/>
            <w:left w:val="none" w:sz="0" w:space="0" w:color="auto"/>
            <w:bottom w:val="none" w:sz="0" w:space="0" w:color="auto"/>
            <w:right w:val="none" w:sz="0" w:space="0" w:color="auto"/>
          </w:divBdr>
        </w:div>
        <w:div w:id="159539461">
          <w:marLeft w:val="0"/>
          <w:marRight w:val="0"/>
          <w:marTop w:val="0"/>
          <w:marBottom w:val="0"/>
          <w:divBdr>
            <w:top w:val="none" w:sz="0" w:space="0" w:color="auto"/>
            <w:left w:val="none" w:sz="0" w:space="0" w:color="auto"/>
            <w:bottom w:val="none" w:sz="0" w:space="0" w:color="auto"/>
            <w:right w:val="none" w:sz="0" w:space="0" w:color="auto"/>
          </w:divBdr>
        </w:div>
        <w:div w:id="312226127">
          <w:marLeft w:val="0"/>
          <w:marRight w:val="0"/>
          <w:marTop w:val="0"/>
          <w:marBottom w:val="0"/>
          <w:divBdr>
            <w:top w:val="none" w:sz="0" w:space="0" w:color="auto"/>
            <w:left w:val="none" w:sz="0" w:space="0" w:color="auto"/>
            <w:bottom w:val="none" w:sz="0" w:space="0" w:color="auto"/>
            <w:right w:val="none" w:sz="0" w:space="0" w:color="auto"/>
          </w:divBdr>
        </w:div>
        <w:div w:id="1031227853">
          <w:marLeft w:val="0"/>
          <w:marRight w:val="0"/>
          <w:marTop w:val="0"/>
          <w:marBottom w:val="0"/>
          <w:divBdr>
            <w:top w:val="none" w:sz="0" w:space="0" w:color="auto"/>
            <w:left w:val="none" w:sz="0" w:space="0" w:color="auto"/>
            <w:bottom w:val="none" w:sz="0" w:space="0" w:color="auto"/>
            <w:right w:val="none" w:sz="0" w:space="0" w:color="auto"/>
          </w:divBdr>
        </w:div>
        <w:div w:id="1586449383">
          <w:marLeft w:val="0"/>
          <w:marRight w:val="0"/>
          <w:marTop w:val="0"/>
          <w:marBottom w:val="0"/>
          <w:divBdr>
            <w:top w:val="none" w:sz="0" w:space="0" w:color="auto"/>
            <w:left w:val="none" w:sz="0" w:space="0" w:color="auto"/>
            <w:bottom w:val="none" w:sz="0" w:space="0" w:color="auto"/>
            <w:right w:val="none" w:sz="0" w:space="0" w:color="auto"/>
          </w:divBdr>
        </w:div>
        <w:div w:id="42097112">
          <w:marLeft w:val="0"/>
          <w:marRight w:val="0"/>
          <w:marTop w:val="0"/>
          <w:marBottom w:val="0"/>
          <w:divBdr>
            <w:top w:val="none" w:sz="0" w:space="0" w:color="auto"/>
            <w:left w:val="none" w:sz="0" w:space="0" w:color="auto"/>
            <w:bottom w:val="none" w:sz="0" w:space="0" w:color="auto"/>
            <w:right w:val="none" w:sz="0" w:space="0" w:color="auto"/>
          </w:divBdr>
        </w:div>
        <w:div w:id="1202791491">
          <w:marLeft w:val="0"/>
          <w:marRight w:val="0"/>
          <w:marTop w:val="0"/>
          <w:marBottom w:val="0"/>
          <w:divBdr>
            <w:top w:val="none" w:sz="0" w:space="0" w:color="auto"/>
            <w:left w:val="none" w:sz="0" w:space="0" w:color="auto"/>
            <w:bottom w:val="none" w:sz="0" w:space="0" w:color="auto"/>
            <w:right w:val="none" w:sz="0" w:space="0" w:color="auto"/>
          </w:divBdr>
        </w:div>
        <w:div w:id="545946078">
          <w:marLeft w:val="0"/>
          <w:marRight w:val="0"/>
          <w:marTop w:val="0"/>
          <w:marBottom w:val="0"/>
          <w:divBdr>
            <w:top w:val="none" w:sz="0" w:space="0" w:color="auto"/>
            <w:left w:val="none" w:sz="0" w:space="0" w:color="auto"/>
            <w:bottom w:val="none" w:sz="0" w:space="0" w:color="auto"/>
            <w:right w:val="none" w:sz="0" w:space="0" w:color="auto"/>
          </w:divBdr>
        </w:div>
        <w:div w:id="1835682881">
          <w:marLeft w:val="0"/>
          <w:marRight w:val="0"/>
          <w:marTop w:val="0"/>
          <w:marBottom w:val="0"/>
          <w:divBdr>
            <w:top w:val="none" w:sz="0" w:space="0" w:color="auto"/>
            <w:left w:val="none" w:sz="0" w:space="0" w:color="auto"/>
            <w:bottom w:val="none" w:sz="0" w:space="0" w:color="auto"/>
            <w:right w:val="none" w:sz="0" w:space="0" w:color="auto"/>
          </w:divBdr>
        </w:div>
        <w:div w:id="179854569">
          <w:marLeft w:val="0"/>
          <w:marRight w:val="0"/>
          <w:marTop w:val="0"/>
          <w:marBottom w:val="0"/>
          <w:divBdr>
            <w:top w:val="none" w:sz="0" w:space="0" w:color="auto"/>
            <w:left w:val="none" w:sz="0" w:space="0" w:color="auto"/>
            <w:bottom w:val="none" w:sz="0" w:space="0" w:color="auto"/>
            <w:right w:val="none" w:sz="0" w:space="0" w:color="auto"/>
          </w:divBdr>
        </w:div>
        <w:div w:id="1783722617">
          <w:marLeft w:val="0"/>
          <w:marRight w:val="0"/>
          <w:marTop w:val="0"/>
          <w:marBottom w:val="0"/>
          <w:divBdr>
            <w:top w:val="none" w:sz="0" w:space="0" w:color="auto"/>
            <w:left w:val="none" w:sz="0" w:space="0" w:color="auto"/>
            <w:bottom w:val="none" w:sz="0" w:space="0" w:color="auto"/>
            <w:right w:val="none" w:sz="0" w:space="0" w:color="auto"/>
          </w:divBdr>
        </w:div>
        <w:div w:id="827289368">
          <w:marLeft w:val="0"/>
          <w:marRight w:val="0"/>
          <w:marTop w:val="0"/>
          <w:marBottom w:val="0"/>
          <w:divBdr>
            <w:top w:val="none" w:sz="0" w:space="0" w:color="auto"/>
            <w:left w:val="none" w:sz="0" w:space="0" w:color="auto"/>
            <w:bottom w:val="none" w:sz="0" w:space="0" w:color="auto"/>
            <w:right w:val="none" w:sz="0" w:space="0" w:color="auto"/>
          </w:divBdr>
        </w:div>
        <w:div w:id="267011763">
          <w:marLeft w:val="0"/>
          <w:marRight w:val="0"/>
          <w:marTop w:val="0"/>
          <w:marBottom w:val="0"/>
          <w:divBdr>
            <w:top w:val="none" w:sz="0" w:space="0" w:color="auto"/>
            <w:left w:val="none" w:sz="0" w:space="0" w:color="auto"/>
            <w:bottom w:val="none" w:sz="0" w:space="0" w:color="auto"/>
            <w:right w:val="none" w:sz="0" w:space="0" w:color="auto"/>
          </w:divBdr>
        </w:div>
        <w:div w:id="1319116216">
          <w:marLeft w:val="0"/>
          <w:marRight w:val="0"/>
          <w:marTop w:val="0"/>
          <w:marBottom w:val="0"/>
          <w:divBdr>
            <w:top w:val="none" w:sz="0" w:space="0" w:color="auto"/>
            <w:left w:val="none" w:sz="0" w:space="0" w:color="auto"/>
            <w:bottom w:val="none" w:sz="0" w:space="0" w:color="auto"/>
            <w:right w:val="none" w:sz="0" w:space="0" w:color="auto"/>
          </w:divBdr>
        </w:div>
        <w:div w:id="786967335">
          <w:marLeft w:val="0"/>
          <w:marRight w:val="0"/>
          <w:marTop w:val="0"/>
          <w:marBottom w:val="0"/>
          <w:divBdr>
            <w:top w:val="none" w:sz="0" w:space="0" w:color="auto"/>
            <w:left w:val="none" w:sz="0" w:space="0" w:color="auto"/>
            <w:bottom w:val="none" w:sz="0" w:space="0" w:color="auto"/>
            <w:right w:val="none" w:sz="0" w:space="0" w:color="auto"/>
          </w:divBdr>
        </w:div>
        <w:div w:id="412823676">
          <w:marLeft w:val="0"/>
          <w:marRight w:val="0"/>
          <w:marTop w:val="0"/>
          <w:marBottom w:val="0"/>
          <w:divBdr>
            <w:top w:val="none" w:sz="0" w:space="0" w:color="auto"/>
            <w:left w:val="none" w:sz="0" w:space="0" w:color="auto"/>
            <w:bottom w:val="none" w:sz="0" w:space="0" w:color="auto"/>
            <w:right w:val="none" w:sz="0" w:space="0" w:color="auto"/>
          </w:divBdr>
        </w:div>
        <w:div w:id="316616463">
          <w:marLeft w:val="0"/>
          <w:marRight w:val="0"/>
          <w:marTop w:val="0"/>
          <w:marBottom w:val="0"/>
          <w:divBdr>
            <w:top w:val="none" w:sz="0" w:space="0" w:color="auto"/>
            <w:left w:val="none" w:sz="0" w:space="0" w:color="auto"/>
            <w:bottom w:val="none" w:sz="0" w:space="0" w:color="auto"/>
            <w:right w:val="none" w:sz="0" w:space="0" w:color="auto"/>
          </w:divBdr>
        </w:div>
        <w:div w:id="1717006953">
          <w:marLeft w:val="0"/>
          <w:marRight w:val="0"/>
          <w:marTop w:val="0"/>
          <w:marBottom w:val="0"/>
          <w:divBdr>
            <w:top w:val="none" w:sz="0" w:space="0" w:color="auto"/>
            <w:left w:val="none" w:sz="0" w:space="0" w:color="auto"/>
            <w:bottom w:val="none" w:sz="0" w:space="0" w:color="auto"/>
            <w:right w:val="none" w:sz="0" w:space="0" w:color="auto"/>
          </w:divBdr>
        </w:div>
        <w:div w:id="1492059017">
          <w:marLeft w:val="0"/>
          <w:marRight w:val="0"/>
          <w:marTop w:val="0"/>
          <w:marBottom w:val="0"/>
          <w:divBdr>
            <w:top w:val="none" w:sz="0" w:space="0" w:color="auto"/>
            <w:left w:val="none" w:sz="0" w:space="0" w:color="auto"/>
            <w:bottom w:val="none" w:sz="0" w:space="0" w:color="auto"/>
            <w:right w:val="none" w:sz="0" w:space="0" w:color="auto"/>
          </w:divBdr>
        </w:div>
        <w:div w:id="448744409">
          <w:marLeft w:val="0"/>
          <w:marRight w:val="0"/>
          <w:marTop w:val="0"/>
          <w:marBottom w:val="0"/>
          <w:divBdr>
            <w:top w:val="none" w:sz="0" w:space="0" w:color="auto"/>
            <w:left w:val="none" w:sz="0" w:space="0" w:color="auto"/>
            <w:bottom w:val="none" w:sz="0" w:space="0" w:color="auto"/>
            <w:right w:val="none" w:sz="0" w:space="0" w:color="auto"/>
          </w:divBdr>
        </w:div>
        <w:div w:id="1667397781">
          <w:marLeft w:val="0"/>
          <w:marRight w:val="0"/>
          <w:marTop w:val="0"/>
          <w:marBottom w:val="0"/>
          <w:divBdr>
            <w:top w:val="none" w:sz="0" w:space="0" w:color="auto"/>
            <w:left w:val="none" w:sz="0" w:space="0" w:color="auto"/>
            <w:bottom w:val="none" w:sz="0" w:space="0" w:color="auto"/>
            <w:right w:val="none" w:sz="0" w:space="0" w:color="auto"/>
          </w:divBdr>
        </w:div>
        <w:div w:id="229777978">
          <w:marLeft w:val="0"/>
          <w:marRight w:val="0"/>
          <w:marTop w:val="0"/>
          <w:marBottom w:val="0"/>
          <w:divBdr>
            <w:top w:val="none" w:sz="0" w:space="0" w:color="auto"/>
            <w:left w:val="none" w:sz="0" w:space="0" w:color="auto"/>
            <w:bottom w:val="none" w:sz="0" w:space="0" w:color="auto"/>
            <w:right w:val="none" w:sz="0" w:space="0" w:color="auto"/>
          </w:divBdr>
        </w:div>
        <w:div w:id="170145672">
          <w:marLeft w:val="0"/>
          <w:marRight w:val="0"/>
          <w:marTop w:val="0"/>
          <w:marBottom w:val="0"/>
          <w:divBdr>
            <w:top w:val="none" w:sz="0" w:space="0" w:color="auto"/>
            <w:left w:val="none" w:sz="0" w:space="0" w:color="auto"/>
            <w:bottom w:val="none" w:sz="0" w:space="0" w:color="auto"/>
            <w:right w:val="none" w:sz="0" w:space="0" w:color="auto"/>
          </w:divBdr>
        </w:div>
        <w:div w:id="1733428231">
          <w:marLeft w:val="0"/>
          <w:marRight w:val="0"/>
          <w:marTop w:val="0"/>
          <w:marBottom w:val="0"/>
          <w:divBdr>
            <w:top w:val="none" w:sz="0" w:space="0" w:color="auto"/>
            <w:left w:val="none" w:sz="0" w:space="0" w:color="auto"/>
            <w:bottom w:val="none" w:sz="0" w:space="0" w:color="auto"/>
            <w:right w:val="none" w:sz="0" w:space="0" w:color="auto"/>
          </w:divBdr>
        </w:div>
        <w:div w:id="287006433">
          <w:marLeft w:val="0"/>
          <w:marRight w:val="0"/>
          <w:marTop w:val="0"/>
          <w:marBottom w:val="0"/>
          <w:divBdr>
            <w:top w:val="none" w:sz="0" w:space="0" w:color="auto"/>
            <w:left w:val="none" w:sz="0" w:space="0" w:color="auto"/>
            <w:bottom w:val="none" w:sz="0" w:space="0" w:color="auto"/>
            <w:right w:val="none" w:sz="0" w:space="0" w:color="auto"/>
          </w:divBdr>
        </w:div>
        <w:div w:id="226190649">
          <w:marLeft w:val="0"/>
          <w:marRight w:val="0"/>
          <w:marTop w:val="0"/>
          <w:marBottom w:val="0"/>
          <w:divBdr>
            <w:top w:val="none" w:sz="0" w:space="0" w:color="auto"/>
            <w:left w:val="none" w:sz="0" w:space="0" w:color="auto"/>
            <w:bottom w:val="none" w:sz="0" w:space="0" w:color="auto"/>
            <w:right w:val="none" w:sz="0" w:space="0" w:color="auto"/>
          </w:divBdr>
        </w:div>
        <w:div w:id="1673679653">
          <w:marLeft w:val="0"/>
          <w:marRight w:val="0"/>
          <w:marTop w:val="0"/>
          <w:marBottom w:val="0"/>
          <w:divBdr>
            <w:top w:val="none" w:sz="0" w:space="0" w:color="auto"/>
            <w:left w:val="none" w:sz="0" w:space="0" w:color="auto"/>
            <w:bottom w:val="none" w:sz="0" w:space="0" w:color="auto"/>
            <w:right w:val="none" w:sz="0" w:space="0" w:color="auto"/>
          </w:divBdr>
        </w:div>
        <w:div w:id="1318149394">
          <w:marLeft w:val="0"/>
          <w:marRight w:val="0"/>
          <w:marTop w:val="0"/>
          <w:marBottom w:val="0"/>
          <w:divBdr>
            <w:top w:val="none" w:sz="0" w:space="0" w:color="auto"/>
            <w:left w:val="none" w:sz="0" w:space="0" w:color="auto"/>
            <w:bottom w:val="none" w:sz="0" w:space="0" w:color="auto"/>
            <w:right w:val="none" w:sz="0" w:space="0" w:color="auto"/>
          </w:divBdr>
        </w:div>
        <w:div w:id="455611418">
          <w:marLeft w:val="0"/>
          <w:marRight w:val="0"/>
          <w:marTop w:val="0"/>
          <w:marBottom w:val="0"/>
          <w:divBdr>
            <w:top w:val="none" w:sz="0" w:space="0" w:color="auto"/>
            <w:left w:val="none" w:sz="0" w:space="0" w:color="auto"/>
            <w:bottom w:val="none" w:sz="0" w:space="0" w:color="auto"/>
            <w:right w:val="none" w:sz="0" w:space="0" w:color="auto"/>
          </w:divBdr>
        </w:div>
        <w:div w:id="1207915024">
          <w:marLeft w:val="0"/>
          <w:marRight w:val="0"/>
          <w:marTop w:val="0"/>
          <w:marBottom w:val="0"/>
          <w:divBdr>
            <w:top w:val="none" w:sz="0" w:space="0" w:color="auto"/>
            <w:left w:val="none" w:sz="0" w:space="0" w:color="auto"/>
            <w:bottom w:val="none" w:sz="0" w:space="0" w:color="auto"/>
            <w:right w:val="none" w:sz="0" w:space="0" w:color="auto"/>
          </w:divBdr>
        </w:div>
        <w:div w:id="1638610186">
          <w:marLeft w:val="0"/>
          <w:marRight w:val="0"/>
          <w:marTop w:val="0"/>
          <w:marBottom w:val="0"/>
          <w:divBdr>
            <w:top w:val="none" w:sz="0" w:space="0" w:color="auto"/>
            <w:left w:val="none" w:sz="0" w:space="0" w:color="auto"/>
            <w:bottom w:val="none" w:sz="0" w:space="0" w:color="auto"/>
            <w:right w:val="none" w:sz="0" w:space="0" w:color="auto"/>
          </w:divBdr>
        </w:div>
        <w:div w:id="1627396071">
          <w:marLeft w:val="0"/>
          <w:marRight w:val="0"/>
          <w:marTop w:val="0"/>
          <w:marBottom w:val="0"/>
          <w:divBdr>
            <w:top w:val="none" w:sz="0" w:space="0" w:color="auto"/>
            <w:left w:val="none" w:sz="0" w:space="0" w:color="auto"/>
            <w:bottom w:val="none" w:sz="0" w:space="0" w:color="auto"/>
            <w:right w:val="none" w:sz="0" w:space="0" w:color="auto"/>
          </w:divBdr>
        </w:div>
        <w:div w:id="357856851">
          <w:marLeft w:val="0"/>
          <w:marRight w:val="0"/>
          <w:marTop w:val="0"/>
          <w:marBottom w:val="0"/>
          <w:divBdr>
            <w:top w:val="none" w:sz="0" w:space="0" w:color="auto"/>
            <w:left w:val="none" w:sz="0" w:space="0" w:color="auto"/>
            <w:bottom w:val="none" w:sz="0" w:space="0" w:color="auto"/>
            <w:right w:val="none" w:sz="0" w:space="0" w:color="auto"/>
          </w:divBdr>
        </w:div>
        <w:div w:id="2075617076">
          <w:marLeft w:val="0"/>
          <w:marRight w:val="0"/>
          <w:marTop w:val="0"/>
          <w:marBottom w:val="0"/>
          <w:divBdr>
            <w:top w:val="none" w:sz="0" w:space="0" w:color="auto"/>
            <w:left w:val="none" w:sz="0" w:space="0" w:color="auto"/>
            <w:bottom w:val="none" w:sz="0" w:space="0" w:color="auto"/>
            <w:right w:val="none" w:sz="0" w:space="0" w:color="auto"/>
          </w:divBdr>
        </w:div>
        <w:div w:id="1233273702">
          <w:marLeft w:val="0"/>
          <w:marRight w:val="0"/>
          <w:marTop w:val="0"/>
          <w:marBottom w:val="0"/>
          <w:divBdr>
            <w:top w:val="none" w:sz="0" w:space="0" w:color="auto"/>
            <w:left w:val="none" w:sz="0" w:space="0" w:color="auto"/>
            <w:bottom w:val="none" w:sz="0" w:space="0" w:color="auto"/>
            <w:right w:val="none" w:sz="0" w:space="0" w:color="auto"/>
          </w:divBdr>
        </w:div>
        <w:div w:id="912355926">
          <w:marLeft w:val="0"/>
          <w:marRight w:val="0"/>
          <w:marTop w:val="0"/>
          <w:marBottom w:val="0"/>
          <w:divBdr>
            <w:top w:val="none" w:sz="0" w:space="0" w:color="auto"/>
            <w:left w:val="none" w:sz="0" w:space="0" w:color="auto"/>
            <w:bottom w:val="none" w:sz="0" w:space="0" w:color="auto"/>
            <w:right w:val="none" w:sz="0" w:space="0" w:color="auto"/>
          </w:divBdr>
        </w:div>
        <w:div w:id="1849755477">
          <w:marLeft w:val="0"/>
          <w:marRight w:val="0"/>
          <w:marTop w:val="0"/>
          <w:marBottom w:val="0"/>
          <w:divBdr>
            <w:top w:val="none" w:sz="0" w:space="0" w:color="auto"/>
            <w:left w:val="none" w:sz="0" w:space="0" w:color="auto"/>
            <w:bottom w:val="none" w:sz="0" w:space="0" w:color="auto"/>
            <w:right w:val="none" w:sz="0" w:space="0" w:color="auto"/>
          </w:divBdr>
        </w:div>
        <w:div w:id="1141508044">
          <w:marLeft w:val="0"/>
          <w:marRight w:val="0"/>
          <w:marTop w:val="0"/>
          <w:marBottom w:val="0"/>
          <w:divBdr>
            <w:top w:val="none" w:sz="0" w:space="0" w:color="auto"/>
            <w:left w:val="none" w:sz="0" w:space="0" w:color="auto"/>
            <w:bottom w:val="none" w:sz="0" w:space="0" w:color="auto"/>
            <w:right w:val="none" w:sz="0" w:space="0" w:color="auto"/>
          </w:divBdr>
        </w:div>
        <w:div w:id="436562990">
          <w:marLeft w:val="0"/>
          <w:marRight w:val="0"/>
          <w:marTop w:val="0"/>
          <w:marBottom w:val="0"/>
          <w:divBdr>
            <w:top w:val="none" w:sz="0" w:space="0" w:color="auto"/>
            <w:left w:val="none" w:sz="0" w:space="0" w:color="auto"/>
            <w:bottom w:val="none" w:sz="0" w:space="0" w:color="auto"/>
            <w:right w:val="none" w:sz="0" w:space="0" w:color="auto"/>
          </w:divBdr>
        </w:div>
        <w:div w:id="1474907274">
          <w:marLeft w:val="0"/>
          <w:marRight w:val="0"/>
          <w:marTop w:val="0"/>
          <w:marBottom w:val="0"/>
          <w:divBdr>
            <w:top w:val="none" w:sz="0" w:space="0" w:color="auto"/>
            <w:left w:val="none" w:sz="0" w:space="0" w:color="auto"/>
            <w:bottom w:val="none" w:sz="0" w:space="0" w:color="auto"/>
            <w:right w:val="none" w:sz="0" w:space="0" w:color="auto"/>
          </w:divBdr>
        </w:div>
        <w:div w:id="1451968615">
          <w:marLeft w:val="0"/>
          <w:marRight w:val="0"/>
          <w:marTop w:val="0"/>
          <w:marBottom w:val="0"/>
          <w:divBdr>
            <w:top w:val="none" w:sz="0" w:space="0" w:color="auto"/>
            <w:left w:val="none" w:sz="0" w:space="0" w:color="auto"/>
            <w:bottom w:val="none" w:sz="0" w:space="0" w:color="auto"/>
            <w:right w:val="none" w:sz="0" w:space="0" w:color="auto"/>
          </w:divBdr>
        </w:div>
        <w:div w:id="885337234">
          <w:marLeft w:val="0"/>
          <w:marRight w:val="0"/>
          <w:marTop w:val="0"/>
          <w:marBottom w:val="0"/>
          <w:divBdr>
            <w:top w:val="none" w:sz="0" w:space="0" w:color="auto"/>
            <w:left w:val="none" w:sz="0" w:space="0" w:color="auto"/>
            <w:bottom w:val="none" w:sz="0" w:space="0" w:color="auto"/>
            <w:right w:val="none" w:sz="0" w:space="0" w:color="auto"/>
          </w:divBdr>
        </w:div>
        <w:div w:id="1743869885">
          <w:marLeft w:val="0"/>
          <w:marRight w:val="0"/>
          <w:marTop w:val="0"/>
          <w:marBottom w:val="0"/>
          <w:divBdr>
            <w:top w:val="none" w:sz="0" w:space="0" w:color="auto"/>
            <w:left w:val="none" w:sz="0" w:space="0" w:color="auto"/>
            <w:bottom w:val="none" w:sz="0" w:space="0" w:color="auto"/>
            <w:right w:val="none" w:sz="0" w:space="0" w:color="auto"/>
          </w:divBdr>
        </w:div>
        <w:div w:id="568809303">
          <w:marLeft w:val="0"/>
          <w:marRight w:val="0"/>
          <w:marTop w:val="0"/>
          <w:marBottom w:val="0"/>
          <w:divBdr>
            <w:top w:val="none" w:sz="0" w:space="0" w:color="auto"/>
            <w:left w:val="none" w:sz="0" w:space="0" w:color="auto"/>
            <w:bottom w:val="none" w:sz="0" w:space="0" w:color="auto"/>
            <w:right w:val="none" w:sz="0" w:space="0" w:color="auto"/>
          </w:divBdr>
        </w:div>
        <w:div w:id="1095369512">
          <w:marLeft w:val="0"/>
          <w:marRight w:val="0"/>
          <w:marTop w:val="0"/>
          <w:marBottom w:val="0"/>
          <w:divBdr>
            <w:top w:val="none" w:sz="0" w:space="0" w:color="auto"/>
            <w:left w:val="none" w:sz="0" w:space="0" w:color="auto"/>
            <w:bottom w:val="none" w:sz="0" w:space="0" w:color="auto"/>
            <w:right w:val="none" w:sz="0" w:space="0" w:color="auto"/>
          </w:divBdr>
        </w:div>
        <w:div w:id="443306127">
          <w:marLeft w:val="0"/>
          <w:marRight w:val="0"/>
          <w:marTop w:val="0"/>
          <w:marBottom w:val="0"/>
          <w:divBdr>
            <w:top w:val="none" w:sz="0" w:space="0" w:color="auto"/>
            <w:left w:val="none" w:sz="0" w:space="0" w:color="auto"/>
            <w:bottom w:val="none" w:sz="0" w:space="0" w:color="auto"/>
            <w:right w:val="none" w:sz="0" w:space="0" w:color="auto"/>
          </w:divBdr>
        </w:div>
        <w:div w:id="192352679">
          <w:marLeft w:val="0"/>
          <w:marRight w:val="0"/>
          <w:marTop w:val="0"/>
          <w:marBottom w:val="0"/>
          <w:divBdr>
            <w:top w:val="none" w:sz="0" w:space="0" w:color="auto"/>
            <w:left w:val="none" w:sz="0" w:space="0" w:color="auto"/>
            <w:bottom w:val="none" w:sz="0" w:space="0" w:color="auto"/>
            <w:right w:val="none" w:sz="0" w:space="0" w:color="auto"/>
          </w:divBdr>
        </w:div>
        <w:div w:id="928273205">
          <w:marLeft w:val="0"/>
          <w:marRight w:val="0"/>
          <w:marTop w:val="0"/>
          <w:marBottom w:val="0"/>
          <w:divBdr>
            <w:top w:val="none" w:sz="0" w:space="0" w:color="auto"/>
            <w:left w:val="none" w:sz="0" w:space="0" w:color="auto"/>
            <w:bottom w:val="none" w:sz="0" w:space="0" w:color="auto"/>
            <w:right w:val="none" w:sz="0" w:space="0" w:color="auto"/>
          </w:divBdr>
        </w:div>
        <w:div w:id="1268927233">
          <w:marLeft w:val="0"/>
          <w:marRight w:val="0"/>
          <w:marTop w:val="0"/>
          <w:marBottom w:val="0"/>
          <w:divBdr>
            <w:top w:val="none" w:sz="0" w:space="0" w:color="auto"/>
            <w:left w:val="none" w:sz="0" w:space="0" w:color="auto"/>
            <w:bottom w:val="none" w:sz="0" w:space="0" w:color="auto"/>
            <w:right w:val="none" w:sz="0" w:space="0" w:color="auto"/>
          </w:divBdr>
        </w:div>
        <w:div w:id="309291490">
          <w:marLeft w:val="0"/>
          <w:marRight w:val="0"/>
          <w:marTop w:val="0"/>
          <w:marBottom w:val="0"/>
          <w:divBdr>
            <w:top w:val="none" w:sz="0" w:space="0" w:color="auto"/>
            <w:left w:val="none" w:sz="0" w:space="0" w:color="auto"/>
            <w:bottom w:val="none" w:sz="0" w:space="0" w:color="auto"/>
            <w:right w:val="none" w:sz="0" w:space="0" w:color="auto"/>
          </w:divBdr>
        </w:div>
        <w:div w:id="534121317">
          <w:marLeft w:val="0"/>
          <w:marRight w:val="0"/>
          <w:marTop w:val="0"/>
          <w:marBottom w:val="0"/>
          <w:divBdr>
            <w:top w:val="none" w:sz="0" w:space="0" w:color="auto"/>
            <w:left w:val="none" w:sz="0" w:space="0" w:color="auto"/>
            <w:bottom w:val="none" w:sz="0" w:space="0" w:color="auto"/>
            <w:right w:val="none" w:sz="0" w:space="0" w:color="auto"/>
          </w:divBdr>
        </w:div>
        <w:div w:id="515266730">
          <w:marLeft w:val="0"/>
          <w:marRight w:val="0"/>
          <w:marTop w:val="0"/>
          <w:marBottom w:val="0"/>
          <w:divBdr>
            <w:top w:val="none" w:sz="0" w:space="0" w:color="auto"/>
            <w:left w:val="none" w:sz="0" w:space="0" w:color="auto"/>
            <w:bottom w:val="none" w:sz="0" w:space="0" w:color="auto"/>
            <w:right w:val="none" w:sz="0" w:space="0" w:color="auto"/>
          </w:divBdr>
        </w:div>
        <w:div w:id="71854108">
          <w:marLeft w:val="0"/>
          <w:marRight w:val="0"/>
          <w:marTop w:val="0"/>
          <w:marBottom w:val="0"/>
          <w:divBdr>
            <w:top w:val="none" w:sz="0" w:space="0" w:color="auto"/>
            <w:left w:val="none" w:sz="0" w:space="0" w:color="auto"/>
            <w:bottom w:val="none" w:sz="0" w:space="0" w:color="auto"/>
            <w:right w:val="none" w:sz="0" w:space="0" w:color="auto"/>
          </w:divBdr>
        </w:div>
        <w:div w:id="381906566">
          <w:marLeft w:val="0"/>
          <w:marRight w:val="0"/>
          <w:marTop w:val="0"/>
          <w:marBottom w:val="0"/>
          <w:divBdr>
            <w:top w:val="none" w:sz="0" w:space="0" w:color="auto"/>
            <w:left w:val="none" w:sz="0" w:space="0" w:color="auto"/>
            <w:bottom w:val="none" w:sz="0" w:space="0" w:color="auto"/>
            <w:right w:val="none" w:sz="0" w:space="0" w:color="auto"/>
          </w:divBdr>
        </w:div>
        <w:div w:id="814763412">
          <w:marLeft w:val="0"/>
          <w:marRight w:val="0"/>
          <w:marTop w:val="0"/>
          <w:marBottom w:val="0"/>
          <w:divBdr>
            <w:top w:val="none" w:sz="0" w:space="0" w:color="auto"/>
            <w:left w:val="none" w:sz="0" w:space="0" w:color="auto"/>
            <w:bottom w:val="none" w:sz="0" w:space="0" w:color="auto"/>
            <w:right w:val="none" w:sz="0" w:space="0" w:color="auto"/>
          </w:divBdr>
        </w:div>
        <w:div w:id="1167793578">
          <w:marLeft w:val="0"/>
          <w:marRight w:val="0"/>
          <w:marTop w:val="0"/>
          <w:marBottom w:val="0"/>
          <w:divBdr>
            <w:top w:val="none" w:sz="0" w:space="0" w:color="auto"/>
            <w:left w:val="none" w:sz="0" w:space="0" w:color="auto"/>
            <w:bottom w:val="none" w:sz="0" w:space="0" w:color="auto"/>
            <w:right w:val="none" w:sz="0" w:space="0" w:color="auto"/>
          </w:divBdr>
        </w:div>
        <w:div w:id="361245347">
          <w:marLeft w:val="0"/>
          <w:marRight w:val="0"/>
          <w:marTop w:val="0"/>
          <w:marBottom w:val="0"/>
          <w:divBdr>
            <w:top w:val="none" w:sz="0" w:space="0" w:color="auto"/>
            <w:left w:val="none" w:sz="0" w:space="0" w:color="auto"/>
            <w:bottom w:val="none" w:sz="0" w:space="0" w:color="auto"/>
            <w:right w:val="none" w:sz="0" w:space="0" w:color="auto"/>
          </w:divBdr>
        </w:div>
        <w:div w:id="1264606155">
          <w:marLeft w:val="0"/>
          <w:marRight w:val="0"/>
          <w:marTop w:val="0"/>
          <w:marBottom w:val="0"/>
          <w:divBdr>
            <w:top w:val="none" w:sz="0" w:space="0" w:color="auto"/>
            <w:left w:val="none" w:sz="0" w:space="0" w:color="auto"/>
            <w:bottom w:val="none" w:sz="0" w:space="0" w:color="auto"/>
            <w:right w:val="none" w:sz="0" w:space="0" w:color="auto"/>
          </w:divBdr>
        </w:div>
        <w:div w:id="633677782">
          <w:marLeft w:val="0"/>
          <w:marRight w:val="0"/>
          <w:marTop w:val="0"/>
          <w:marBottom w:val="0"/>
          <w:divBdr>
            <w:top w:val="none" w:sz="0" w:space="0" w:color="auto"/>
            <w:left w:val="none" w:sz="0" w:space="0" w:color="auto"/>
            <w:bottom w:val="none" w:sz="0" w:space="0" w:color="auto"/>
            <w:right w:val="none" w:sz="0" w:space="0" w:color="auto"/>
          </w:divBdr>
        </w:div>
        <w:div w:id="1565140789">
          <w:marLeft w:val="0"/>
          <w:marRight w:val="0"/>
          <w:marTop w:val="0"/>
          <w:marBottom w:val="0"/>
          <w:divBdr>
            <w:top w:val="none" w:sz="0" w:space="0" w:color="auto"/>
            <w:left w:val="none" w:sz="0" w:space="0" w:color="auto"/>
            <w:bottom w:val="none" w:sz="0" w:space="0" w:color="auto"/>
            <w:right w:val="none" w:sz="0" w:space="0" w:color="auto"/>
          </w:divBdr>
        </w:div>
        <w:div w:id="941035876">
          <w:marLeft w:val="0"/>
          <w:marRight w:val="0"/>
          <w:marTop w:val="0"/>
          <w:marBottom w:val="0"/>
          <w:divBdr>
            <w:top w:val="none" w:sz="0" w:space="0" w:color="auto"/>
            <w:left w:val="none" w:sz="0" w:space="0" w:color="auto"/>
            <w:bottom w:val="none" w:sz="0" w:space="0" w:color="auto"/>
            <w:right w:val="none" w:sz="0" w:space="0" w:color="auto"/>
          </w:divBdr>
        </w:div>
        <w:div w:id="718553331">
          <w:marLeft w:val="0"/>
          <w:marRight w:val="0"/>
          <w:marTop w:val="0"/>
          <w:marBottom w:val="0"/>
          <w:divBdr>
            <w:top w:val="none" w:sz="0" w:space="0" w:color="auto"/>
            <w:left w:val="none" w:sz="0" w:space="0" w:color="auto"/>
            <w:bottom w:val="none" w:sz="0" w:space="0" w:color="auto"/>
            <w:right w:val="none" w:sz="0" w:space="0" w:color="auto"/>
          </w:divBdr>
        </w:div>
        <w:div w:id="1377924714">
          <w:marLeft w:val="0"/>
          <w:marRight w:val="0"/>
          <w:marTop w:val="0"/>
          <w:marBottom w:val="0"/>
          <w:divBdr>
            <w:top w:val="none" w:sz="0" w:space="0" w:color="auto"/>
            <w:left w:val="none" w:sz="0" w:space="0" w:color="auto"/>
            <w:bottom w:val="none" w:sz="0" w:space="0" w:color="auto"/>
            <w:right w:val="none" w:sz="0" w:space="0" w:color="auto"/>
          </w:divBdr>
        </w:div>
        <w:div w:id="1690254997">
          <w:marLeft w:val="0"/>
          <w:marRight w:val="0"/>
          <w:marTop w:val="0"/>
          <w:marBottom w:val="0"/>
          <w:divBdr>
            <w:top w:val="none" w:sz="0" w:space="0" w:color="auto"/>
            <w:left w:val="none" w:sz="0" w:space="0" w:color="auto"/>
            <w:bottom w:val="none" w:sz="0" w:space="0" w:color="auto"/>
            <w:right w:val="none" w:sz="0" w:space="0" w:color="auto"/>
          </w:divBdr>
        </w:div>
        <w:div w:id="1824851654">
          <w:marLeft w:val="0"/>
          <w:marRight w:val="0"/>
          <w:marTop w:val="0"/>
          <w:marBottom w:val="0"/>
          <w:divBdr>
            <w:top w:val="none" w:sz="0" w:space="0" w:color="auto"/>
            <w:left w:val="none" w:sz="0" w:space="0" w:color="auto"/>
            <w:bottom w:val="none" w:sz="0" w:space="0" w:color="auto"/>
            <w:right w:val="none" w:sz="0" w:space="0" w:color="auto"/>
          </w:divBdr>
        </w:div>
        <w:div w:id="1582331240">
          <w:marLeft w:val="0"/>
          <w:marRight w:val="0"/>
          <w:marTop w:val="0"/>
          <w:marBottom w:val="0"/>
          <w:divBdr>
            <w:top w:val="none" w:sz="0" w:space="0" w:color="auto"/>
            <w:left w:val="none" w:sz="0" w:space="0" w:color="auto"/>
            <w:bottom w:val="none" w:sz="0" w:space="0" w:color="auto"/>
            <w:right w:val="none" w:sz="0" w:space="0" w:color="auto"/>
          </w:divBdr>
        </w:div>
        <w:div w:id="1045763584">
          <w:marLeft w:val="0"/>
          <w:marRight w:val="0"/>
          <w:marTop w:val="0"/>
          <w:marBottom w:val="0"/>
          <w:divBdr>
            <w:top w:val="none" w:sz="0" w:space="0" w:color="auto"/>
            <w:left w:val="none" w:sz="0" w:space="0" w:color="auto"/>
            <w:bottom w:val="none" w:sz="0" w:space="0" w:color="auto"/>
            <w:right w:val="none" w:sz="0" w:space="0" w:color="auto"/>
          </w:divBdr>
        </w:div>
        <w:div w:id="359472809">
          <w:marLeft w:val="0"/>
          <w:marRight w:val="0"/>
          <w:marTop w:val="0"/>
          <w:marBottom w:val="0"/>
          <w:divBdr>
            <w:top w:val="none" w:sz="0" w:space="0" w:color="auto"/>
            <w:left w:val="none" w:sz="0" w:space="0" w:color="auto"/>
            <w:bottom w:val="none" w:sz="0" w:space="0" w:color="auto"/>
            <w:right w:val="none" w:sz="0" w:space="0" w:color="auto"/>
          </w:divBdr>
        </w:div>
        <w:div w:id="1337029251">
          <w:marLeft w:val="0"/>
          <w:marRight w:val="0"/>
          <w:marTop w:val="0"/>
          <w:marBottom w:val="0"/>
          <w:divBdr>
            <w:top w:val="none" w:sz="0" w:space="0" w:color="auto"/>
            <w:left w:val="none" w:sz="0" w:space="0" w:color="auto"/>
            <w:bottom w:val="none" w:sz="0" w:space="0" w:color="auto"/>
            <w:right w:val="none" w:sz="0" w:space="0" w:color="auto"/>
          </w:divBdr>
        </w:div>
        <w:div w:id="1077631699">
          <w:marLeft w:val="0"/>
          <w:marRight w:val="0"/>
          <w:marTop w:val="0"/>
          <w:marBottom w:val="0"/>
          <w:divBdr>
            <w:top w:val="none" w:sz="0" w:space="0" w:color="auto"/>
            <w:left w:val="none" w:sz="0" w:space="0" w:color="auto"/>
            <w:bottom w:val="none" w:sz="0" w:space="0" w:color="auto"/>
            <w:right w:val="none" w:sz="0" w:space="0" w:color="auto"/>
          </w:divBdr>
        </w:div>
        <w:div w:id="2082478545">
          <w:marLeft w:val="0"/>
          <w:marRight w:val="0"/>
          <w:marTop w:val="0"/>
          <w:marBottom w:val="0"/>
          <w:divBdr>
            <w:top w:val="none" w:sz="0" w:space="0" w:color="auto"/>
            <w:left w:val="none" w:sz="0" w:space="0" w:color="auto"/>
            <w:bottom w:val="none" w:sz="0" w:space="0" w:color="auto"/>
            <w:right w:val="none" w:sz="0" w:space="0" w:color="auto"/>
          </w:divBdr>
        </w:div>
        <w:div w:id="2111466415">
          <w:marLeft w:val="0"/>
          <w:marRight w:val="0"/>
          <w:marTop w:val="0"/>
          <w:marBottom w:val="0"/>
          <w:divBdr>
            <w:top w:val="none" w:sz="0" w:space="0" w:color="auto"/>
            <w:left w:val="none" w:sz="0" w:space="0" w:color="auto"/>
            <w:bottom w:val="none" w:sz="0" w:space="0" w:color="auto"/>
            <w:right w:val="none" w:sz="0" w:space="0" w:color="auto"/>
          </w:divBdr>
        </w:div>
        <w:div w:id="1055812929">
          <w:marLeft w:val="0"/>
          <w:marRight w:val="0"/>
          <w:marTop w:val="0"/>
          <w:marBottom w:val="0"/>
          <w:divBdr>
            <w:top w:val="none" w:sz="0" w:space="0" w:color="auto"/>
            <w:left w:val="none" w:sz="0" w:space="0" w:color="auto"/>
            <w:bottom w:val="none" w:sz="0" w:space="0" w:color="auto"/>
            <w:right w:val="none" w:sz="0" w:space="0" w:color="auto"/>
          </w:divBdr>
        </w:div>
        <w:div w:id="122815149">
          <w:marLeft w:val="0"/>
          <w:marRight w:val="0"/>
          <w:marTop w:val="0"/>
          <w:marBottom w:val="0"/>
          <w:divBdr>
            <w:top w:val="none" w:sz="0" w:space="0" w:color="auto"/>
            <w:left w:val="none" w:sz="0" w:space="0" w:color="auto"/>
            <w:bottom w:val="none" w:sz="0" w:space="0" w:color="auto"/>
            <w:right w:val="none" w:sz="0" w:space="0" w:color="auto"/>
          </w:divBdr>
        </w:div>
        <w:div w:id="766392344">
          <w:marLeft w:val="0"/>
          <w:marRight w:val="0"/>
          <w:marTop w:val="0"/>
          <w:marBottom w:val="0"/>
          <w:divBdr>
            <w:top w:val="none" w:sz="0" w:space="0" w:color="auto"/>
            <w:left w:val="none" w:sz="0" w:space="0" w:color="auto"/>
            <w:bottom w:val="none" w:sz="0" w:space="0" w:color="auto"/>
            <w:right w:val="none" w:sz="0" w:space="0" w:color="auto"/>
          </w:divBdr>
        </w:div>
        <w:div w:id="385763138">
          <w:marLeft w:val="0"/>
          <w:marRight w:val="0"/>
          <w:marTop w:val="0"/>
          <w:marBottom w:val="0"/>
          <w:divBdr>
            <w:top w:val="none" w:sz="0" w:space="0" w:color="auto"/>
            <w:left w:val="none" w:sz="0" w:space="0" w:color="auto"/>
            <w:bottom w:val="none" w:sz="0" w:space="0" w:color="auto"/>
            <w:right w:val="none" w:sz="0" w:space="0" w:color="auto"/>
          </w:divBdr>
        </w:div>
        <w:div w:id="1230076870">
          <w:marLeft w:val="0"/>
          <w:marRight w:val="0"/>
          <w:marTop w:val="0"/>
          <w:marBottom w:val="0"/>
          <w:divBdr>
            <w:top w:val="none" w:sz="0" w:space="0" w:color="auto"/>
            <w:left w:val="none" w:sz="0" w:space="0" w:color="auto"/>
            <w:bottom w:val="none" w:sz="0" w:space="0" w:color="auto"/>
            <w:right w:val="none" w:sz="0" w:space="0" w:color="auto"/>
          </w:divBdr>
        </w:div>
        <w:div w:id="128671491">
          <w:marLeft w:val="0"/>
          <w:marRight w:val="0"/>
          <w:marTop w:val="0"/>
          <w:marBottom w:val="0"/>
          <w:divBdr>
            <w:top w:val="none" w:sz="0" w:space="0" w:color="auto"/>
            <w:left w:val="none" w:sz="0" w:space="0" w:color="auto"/>
            <w:bottom w:val="none" w:sz="0" w:space="0" w:color="auto"/>
            <w:right w:val="none" w:sz="0" w:space="0" w:color="auto"/>
          </w:divBdr>
        </w:div>
        <w:div w:id="409012651">
          <w:marLeft w:val="0"/>
          <w:marRight w:val="0"/>
          <w:marTop w:val="0"/>
          <w:marBottom w:val="0"/>
          <w:divBdr>
            <w:top w:val="none" w:sz="0" w:space="0" w:color="auto"/>
            <w:left w:val="none" w:sz="0" w:space="0" w:color="auto"/>
            <w:bottom w:val="none" w:sz="0" w:space="0" w:color="auto"/>
            <w:right w:val="none" w:sz="0" w:space="0" w:color="auto"/>
          </w:divBdr>
        </w:div>
        <w:div w:id="1781560186">
          <w:marLeft w:val="0"/>
          <w:marRight w:val="0"/>
          <w:marTop w:val="0"/>
          <w:marBottom w:val="0"/>
          <w:divBdr>
            <w:top w:val="none" w:sz="0" w:space="0" w:color="auto"/>
            <w:left w:val="none" w:sz="0" w:space="0" w:color="auto"/>
            <w:bottom w:val="none" w:sz="0" w:space="0" w:color="auto"/>
            <w:right w:val="none" w:sz="0" w:space="0" w:color="auto"/>
          </w:divBdr>
        </w:div>
        <w:div w:id="1177617362">
          <w:marLeft w:val="0"/>
          <w:marRight w:val="0"/>
          <w:marTop w:val="0"/>
          <w:marBottom w:val="0"/>
          <w:divBdr>
            <w:top w:val="none" w:sz="0" w:space="0" w:color="auto"/>
            <w:left w:val="none" w:sz="0" w:space="0" w:color="auto"/>
            <w:bottom w:val="none" w:sz="0" w:space="0" w:color="auto"/>
            <w:right w:val="none" w:sz="0" w:space="0" w:color="auto"/>
          </w:divBdr>
        </w:div>
        <w:div w:id="148252765">
          <w:marLeft w:val="0"/>
          <w:marRight w:val="0"/>
          <w:marTop w:val="0"/>
          <w:marBottom w:val="0"/>
          <w:divBdr>
            <w:top w:val="none" w:sz="0" w:space="0" w:color="auto"/>
            <w:left w:val="none" w:sz="0" w:space="0" w:color="auto"/>
            <w:bottom w:val="none" w:sz="0" w:space="0" w:color="auto"/>
            <w:right w:val="none" w:sz="0" w:space="0" w:color="auto"/>
          </w:divBdr>
        </w:div>
        <w:div w:id="135336827">
          <w:marLeft w:val="0"/>
          <w:marRight w:val="0"/>
          <w:marTop w:val="0"/>
          <w:marBottom w:val="0"/>
          <w:divBdr>
            <w:top w:val="none" w:sz="0" w:space="0" w:color="auto"/>
            <w:left w:val="none" w:sz="0" w:space="0" w:color="auto"/>
            <w:bottom w:val="none" w:sz="0" w:space="0" w:color="auto"/>
            <w:right w:val="none" w:sz="0" w:space="0" w:color="auto"/>
          </w:divBdr>
        </w:div>
        <w:div w:id="1804808414">
          <w:marLeft w:val="0"/>
          <w:marRight w:val="0"/>
          <w:marTop w:val="0"/>
          <w:marBottom w:val="0"/>
          <w:divBdr>
            <w:top w:val="none" w:sz="0" w:space="0" w:color="auto"/>
            <w:left w:val="none" w:sz="0" w:space="0" w:color="auto"/>
            <w:bottom w:val="none" w:sz="0" w:space="0" w:color="auto"/>
            <w:right w:val="none" w:sz="0" w:space="0" w:color="auto"/>
          </w:divBdr>
        </w:div>
        <w:div w:id="1430078953">
          <w:marLeft w:val="0"/>
          <w:marRight w:val="0"/>
          <w:marTop w:val="0"/>
          <w:marBottom w:val="0"/>
          <w:divBdr>
            <w:top w:val="none" w:sz="0" w:space="0" w:color="auto"/>
            <w:left w:val="none" w:sz="0" w:space="0" w:color="auto"/>
            <w:bottom w:val="none" w:sz="0" w:space="0" w:color="auto"/>
            <w:right w:val="none" w:sz="0" w:space="0" w:color="auto"/>
          </w:divBdr>
        </w:div>
        <w:div w:id="191188142">
          <w:marLeft w:val="0"/>
          <w:marRight w:val="0"/>
          <w:marTop w:val="0"/>
          <w:marBottom w:val="0"/>
          <w:divBdr>
            <w:top w:val="none" w:sz="0" w:space="0" w:color="auto"/>
            <w:left w:val="none" w:sz="0" w:space="0" w:color="auto"/>
            <w:bottom w:val="none" w:sz="0" w:space="0" w:color="auto"/>
            <w:right w:val="none" w:sz="0" w:space="0" w:color="auto"/>
          </w:divBdr>
        </w:div>
        <w:div w:id="1374766463">
          <w:marLeft w:val="0"/>
          <w:marRight w:val="0"/>
          <w:marTop w:val="0"/>
          <w:marBottom w:val="0"/>
          <w:divBdr>
            <w:top w:val="none" w:sz="0" w:space="0" w:color="auto"/>
            <w:left w:val="none" w:sz="0" w:space="0" w:color="auto"/>
            <w:bottom w:val="none" w:sz="0" w:space="0" w:color="auto"/>
            <w:right w:val="none" w:sz="0" w:space="0" w:color="auto"/>
          </w:divBdr>
        </w:div>
        <w:div w:id="631715036">
          <w:marLeft w:val="0"/>
          <w:marRight w:val="0"/>
          <w:marTop w:val="0"/>
          <w:marBottom w:val="0"/>
          <w:divBdr>
            <w:top w:val="none" w:sz="0" w:space="0" w:color="auto"/>
            <w:left w:val="none" w:sz="0" w:space="0" w:color="auto"/>
            <w:bottom w:val="none" w:sz="0" w:space="0" w:color="auto"/>
            <w:right w:val="none" w:sz="0" w:space="0" w:color="auto"/>
          </w:divBdr>
        </w:div>
        <w:div w:id="1999458066">
          <w:marLeft w:val="0"/>
          <w:marRight w:val="0"/>
          <w:marTop w:val="0"/>
          <w:marBottom w:val="0"/>
          <w:divBdr>
            <w:top w:val="none" w:sz="0" w:space="0" w:color="auto"/>
            <w:left w:val="none" w:sz="0" w:space="0" w:color="auto"/>
            <w:bottom w:val="none" w:sz="0" w:space="0" w:color="auto"/>
            <w:right w:val="none" w:sz="0" w:space="0" w:color="auto"/>
          </w:divBdr>
        </w:div>
        <w:div w:id="313291815">
          <w:marLeft w:val="0"/>
          <w:marRight w:val="0"/>
          <w:marTop w:val="0"/>
          <w:marBottom w:val="0"/>
          <w:divBdr>
            <w:top w:val="none" w:sz="0" w:space="0" w:color="auto"/>
            <w:left w:val="none" w:sz="0" w:space="0" w:color="auto"/>
            <w:bottom w:val="none" w:sz="0" w:space="0" w:color="auto"/>
            <w:right w:val="none" w:sz="0" w:space="0" w:color="auto"/>
          </w:divBdr>
        </w:div>
        <w:div w:id="771048633">
          <w:marLeft w:val="0"/>
          <w:marRight w:val="0"/>
          <w:marTop w:val="0"/>
          <w:marBottom w:val="0"/>
          <w:divBdr>
            <w:top w:val="none" w:sz="0" w:space="0" w:color="auto"/>
            <w:left w:val="none" w:sz="0" w:space="0" w:color="auto"/>
            <w:bottom w:val="none" w:sz="0" w:space="0" w:color="auto"/>
            <w:right w:val="none" w:sz="0" w:space="0" w:color="auto"/>
          </w:divBdr>
        </w:div>
        <w:div w:id="260534333">
          <w:marLeft w:val="0"/>
          <w:marRight w:val="0"/>
          <w:marTop w:val="0"/>
          <w:marBottom w:val="0"/>
          <w:divBdr>
            <w:top w:val="none" w:sz="0" w:space="0" w:color="auto"/>
            <w:left w:val="none" w:sz="0" w:space="0" w:color="auto"/>
            <w:bottom w:val="none" w:sz="0" w:space="0" w:color="auto"/>
            <w:right w:val="none" w:sz="0" w:space="0" w:color="auto"/>
          </w:divBdr>
        </w:div>
        <w:div w:id="136262542">
          <w:marLeft w:val="0"/>
          <w:marRight w:val="0"/>
          <w:marTop w:val="0"/>
          <w:marBottom w:val="0"/>
          <w:divBdr>
            <w:top w:val="none" w:sz="0" w:space="0" w:color="auto"/>
            <w:left w:val="none" w:sz="0" w:space="0" w:color="auto"/>
            <w:bottom w:val="none" w:sz="0" w:space="0" w:color="auto"/>
            <w:right w:val="none" w:sz="0" w:space="0" w:color="auto"/>
          </w:divBdr>
        </w:div>
        <w:div w:id="1811171286">
          <w:marLeft w:val="0"/>
          <w:marRight w:val="0"/>
          <w:marTop w:val="0"/>
          <w:marBottom w:val="0"/>
          <w:divBdr>
            <w:top w:val="none" w:sz="0" w:space="0" w:color="auto"/>
            <w:left w:val="none" w:sz="0" w:space="0" w:color="auto"/>
            <w:bottom w:val="none" w:sz="0" w:space="0" w:color="auto"/>
            <w:right w:val="none" w:sz="0" w:space="0" w:color="auto"/>
          </w:divBdr>
        </w:div>
        <w:div w:id="165832248">
          <w:marLeft w:val="0"/>
          <w:marRight w:val="0"/>
          <w:marTop w:val="0"/>
          <w:marBottom w:val="0"/>
          <w:divBdr>
            <w:top w:val="none" w:sz="0" w:space="0" w:color="auto"/>
            <w:left w:val="none" w:sz="0" w:space="0" w:color="auto"/>
            <w:bottom w:val="none" w:sz="0" w:space="0" w:color="auto"/>
            <w:right w:val="none" w:sz="0" w:space="0" w:color="auto"/>
          </w:divBdr>
        </w:div>
        <w:div w:id="530994847">
          <w:marLeft w:val="0"/>
          <w:marRight w:val="0"/>
          <w:marTop w:val="0"/>
          <w:marBottom w:val="0"/>
          <w:divBdr>
            <w:top w:val="none" w:sz="0" w:space="0" w:color="auto"/>
            <w:left w:val="none" w:sz="0" w:space="0" w:color="auto"/>
            <w:bottom w:val="none" w:sz="0" w:space="0" w:color="auto"/>
            <w:right w:val="none" w:sz="0" w:space="0" w:color="auto"/>
          </w:divBdr>
        </w:div>
        <w:div w:id="1038165373">
          <w:marLeft w:val="0"/>
          <w:marRight w:val="0"/>
          <w:marTop w:val="0"/>
          <w:marBottom w:val="0"/>
          <w:divBdr>
            <w:top w:val="none" w:sz="0" w:space="0" w:color="auto"/>
            <w:left w:val="none" w:sz="0" w:space="0" w:color="auto"/>
            <w:bottom w:val="none" w:sz="0" w:space="0" w:color="auto"/>
            <w:right w:val="none" w:sz="0" w:space="0" w:color="auto"/>
          </w:divBdr>
        </w:div>
        <w:div w:id="1271743515">
          <w:marLeft w:val="0"/>
          <w:marRight w:val="0"/>
          <w:marTop w:val="0"/>
          <w:marBottom w:val="0"/>
          <w:divBdr>
            <w:top w:val="none" w:sz="0" w:space="0" w:color="auto"/>
            <w:left w:val="none" w:sz="0" w:space="0" w:color="auto"/>
            <w:bottom w:val="none" w:sz="0" w:space="0" w:color="auto"/>
            <w:right w:val="none" w:sz="0" w:space="0" w:color="auto"/>
          </w:divBdr>
        </w:div>
        <w:div w:id="1396472381">
          <w:marLeft w:val="0"/>
          <w:marRight w:val="0"/>
          <w:marTop w:val="0"/>
          <w:marBottom w:val="0"/>
          <w:divBdr>
            <w:top w:val="none" w:sz="0" w:space="0" w:color="auto"/>
            <w:left w:val="none" w:sz="0" w:space="0" w:color="auto"/>
            <w:bottom w:val="none" w:sz="0" w:space="0" w:color="auto"/>
            <w:right w:val="none" w:sz="0" w:space="0" w:color="auto"/>
          </w:divBdr>
        </w:div>
        <w:div w:id="854155601">
          <w:marLeft w:val="0"/>
          <w:marRight w:val="0"/>
          <w:marTop w:val="0"/>
          <w:marBottom w:val="0"/>
          <w:divBdr>
            <w:top w:val="none" w:sz="0" w:space="0" w:color="auto"/>
            <w:left w:val="none" w:sz="0" w:space="0" w:color="auto"/>
            <w:bottom w:val="none" w:sz="0" w:space="0" w:color="auto"/>
            <w:right w:val="none" w:sz="0" w:space="0" w:color="auto"/>
          </w:divBdr>
        </w:div>
        <w:div w:id="386807693">
          <w:marLeft w:val="0"/>
          <w:marRight w:val="0"/>
          <w:marTop w:val="0"/>
          <w:marBottom w:val="0"/>
          <w:divBdr>
            <w:top w:val="none" w:sz="0" w:space="0" w:color="auto"/>
            <w:left w:val="none" w:sz="0" w:space="0" w:color="auto"/>
            <w:bottom w:val="none" w:sz="0" w:space="0" w:color="auto"/>
            <w:right w:val="none" w:sz="0" w:space="0" w:color="auto"/>
          </w:divBdr>
        </w:div>
        <w:div w:id="858271731">
          <w:marLeft w:val="0"/>
          <w:marRight w:val="0"/>
          <w:marTop w:val="0"/>
          <w:marBottom w:val="0"/>
          <w:divBdr>
            <w:top w:val="none" w:sz="0" w:space="0" w:color="auto"/>
            <w:left w:val="none" w:sz="0" w:space="0" w:color="auto"/>
            <w:bottom w:val="none" w:sz="0" w:space="0" w:color="auto"/>
            <w:right w:val="none" w:sz="0" w:space="0" w:color="auto"/>
          </w:divBdr>
        </w:div>
        <w:div w:id="83503381">
          <w:marLeft w:val="0"/>
          <w:marRight w:val="0"/>
          <w:marTop w:val="0"/>
          <w:marBottom w:val="0"/>
          <w:divBdr>
            <w:top w:val="none" w:sz="0" w:space="0" w:color="auto"/>
            <w:left w:val="none" w:sz="0" w:space="0" w:color="auto"/>
            <w:bottom w:val="none" w:sz="0" w:space="0" w:color="auto"/>
            <w:right w:val="none" w:sz="0" w:space="0" w:color="auto"/>
          </w:divBdr>
        </w:div>
        <w:div w:id="461273556">
          <w:marLeft w:val="0"/>
          <w:marRight w:val="0"/>
          <w:marTop w:val="0"/>
          <w:marBottom w:val="0"/>
          <w:divBdr>
            <w:top w:val="none" w:sz="0" w:space="0" w:color="auto"/>
            <w:left w:val="none" w:sz="0" w:space="0" w:color="auto"/>
            <w:bottom w:val="none" w:sz="0" w:space="0" w:color="auto"/>
            <w:right w:val="none" w:sz="0" w:space="0" w:color="auto"/>
          </w:divBdr>
        </w:div>
        <w:div w:id="1950889412">
          <w:marLeft w:val="0"/>
          <w:marRight w:val="0"/>
          <w:marTop w:val="0"/>
          <w:marBottom w:val="0"/>
          <w:divBdr>
            <w:top w:val="none" w:sz="0" w:space="0" w:color="auto"/>
            <w:left w:val="none" w:sz="0" w:space="0" w:color="auto"/>
            <w:bottom w:val="none" w:sz="0" w:space="0" w:color="auto"/>
            <w:right w:val="none" w:sz="0" w:space="0" w:color="auto"/>
          </w:divBdr>
        </w:div>
        <w:div w:id="868686722">
          <w:marLeft w:val="0"/>
          <w:marRight w:val="0"/>
          <w:marTop w:val="0"/>
          <w:marBottom w:val="0"/>
          <w:divBdr>
            <w:top w:val="none" w:sz="0" w:space="0" w:color="auto"/>
            <w:left w:val="none" w:sz="0" w:space="0" w:color="auto"/>
            <w:bottom w:val="none" w:sz="0" w:space="0" w:color="auto"/>
            <w:right w:val="none" w:sz="0" w:space="0" w:color="auto"/>
          </w:divBdr>
        </w:div>
        <w:div w:id="1316764957">
          <w:marLeft w:val="0"/>
          <w:marRight w:val="0"/>
          <w:marTop w:val="0"/>
          <w:marBottom w:val="0"/>
          <w:divBdr>
            <w:top w:val="none" w:sz="0" w:space="0" w:color="auto"/>
            <w:left w:val="none" w:sz="0" w:space="0" w:color="auto"/>
            <w:bottom w:val="none" w:sz="0" w:space="0" w:color="auto"/>
            <w:right w:val="none" w:sz="0" w:space="0" w:color="auto"/>
          </w:divBdr>
        </w:div>
        <w:div w:id="524831895">
          <w:marLeft w:val="0"/>
          <w:marRight w:val="0"/>
          <w:marTop w:val="0"/>
          <w:marBottom w:val="0"/>
          <w:divBdr>
            <w:top w:val="none" w:sz="0" w:space="0" w:color="auto"/>
            <w:left w:val="none" w:sz="0" w:space="0" w:color="auto"/>
            <w:bottom w:val="none" w:sz="0" w:space="0" w:color="auto"/>
            <w:right w:val="none" w:sz="0" w:space="0" w:color="auto"/>
          </w:divBdr>
        </w:div>
        <w:div w:id="1821799314">
          <w:marLeft w:val="0"/>
          <w:marRight w:val="0"/>
          <w:marTop w:val="0"/>
          <w:marBottom w:val="0"/>
          <w:divBdr>
            <w:top w:val="none" w:sz="0" w:space="0" w:color="auto"/>
            <w:left w:val="none" w:sz="0" w:space="0" w:color="auto"/>
            <w:bottom w:val="none" w:sz="0" w:space="0" w:color="auto"/>
            <w:right w:val="none" w:sz="0" w:space="0" w:color="auto"/>
          </w:divBdr>
        </w:div>
        <w:div w:id="1069353471">
          <w:marLeft w:val="0"/>
          <w:marRight w:val="0"/>
          <w:marTop w:val="0"/>
          <w:marBottom w:val="0"/>
          <w:divBdr>
            <w:top w:val="none" w:sz="0" w:space="0" w:color="auto"/>
            <w:left w:val="none" w:sz="0" w:space="0" w:color="auto"/>
            <w:bottom w:val="none" w:sz="0" w:space="0" w:color="auto"/>
            <w:right w:val="none" w:sz="0" w:space="0" w:color="auto"/>
          </w:divBdr>
        </w:div>
        <w:div w:id="341932874">
          <w:marLeft w:val="0"/>
          <w:marRight w:val="0"/>
          <w:marTop w:val="0"/>
          <w:marBottom w:val="0"/>
          <w:divBdr>
            <w:top w:val="none" w:sz="0" w:space="0" w:color="auto"/>
            <w:left w:val="none" w:sz="0" w:space="0" w:color="auto"/>
            <w:bottom w:val="none" w:sz="0" w:space="0" w:color="auto"/>
            <w:right w:val="none" w:sz="0" w:space="0" w:color="auto"/>
          </w:divBdr>
        </w:div>
        <w:div w:id="87704333">
          <w:marLeft w:val="0"/>
          <w:marRight w:val="0"/>
          <w:marTop w:val="0"/>
          <w:marBottom w:val="0"/>
          <w:divBdr>
            <w:top w:val="none" w:sz="0" w:space="0" w:color="auto"/>
            <w:left w:val="none" w:sz="0" w:space="0" w:color="auto"/>
            <w:bottom w:val="none" w:sz="0" w:space="0" w:color="auto"/>
            <w:right w:val="none" w:sz="0" w:space="0" w:color="auto"/>
          </w:divBdr>
        </w:div>
        <w:div w:id="1406800399">
          <w:marLeft w:val="0"/>
          <w:marRight w:val="0"/>
          <w:marTop w:val="0"/>
          <w:marBottom w:val="0"/>
          <w:divBdr>
            <w:top w:val="none" w:sz="0" w:space="0" w:color="auto"/>
            <w:left w:val="none" w:sz="0" w:space="0" w:color="auto"/>
            <w:bottom w:val="none" w:sz="0" w:space="0" w:color="auto"/>
            <w:right w:val="none" w:sz="0" w:space="0" w:color="auto"/>
          </w:divBdr>
        </w:div>
        <w:div w:id="1424377828">
          <w:marLeft w:val="0"/>
          <w:marRight w:val="0"/>
          <w:marTop w:val="0"/>
          <w:marBottom w:val="0"/>
          <w:divBdr>
            <w:top w:val="none" w:sz="0" w:space="0" w:color="auto"/>
            <w:left w:val="none" w:sz="0" w:space="0" w:color="auto"/>
            <w:bottom w:val="none" w:sz="0" w:space="0" w:color="auto"/>
            <w:right w:val="none" w:sz="0" w:space="0" w:color="auto"/>
          </w:divBdr>
        </w:div>
        <w:div w:id="537857916">
          <w:marLeft w:val="0"/>
          <w:marRight w:val="0"/>
          <w:marTop w:val="0"/>
          <w:marBottom w:val="0"/>
          <w:divBdr>
            <w:top w:val="none" w:sz="0" w:space="0" w:color="auto"/>
            <w:left w:val="none" w:sz="0" w:space="0" w:color="auto"/>
            <w:bottom w:val="none" w:sz="0" w:space="0" w:color="auto"/>
            <w:right w:val="none" w:sz="0" w:space="0" w:color="auto"/>
          </w:divBdr>
        </w:div>
        <w:div w:id="315958642">
          <w:marLeft w:val="0"/>
          <w:marRight w:val="0"/>
          <w:marTop w:val="0"/>
          <w:marBottom w:val="0"/>
          <w:divBdr>
            <w:top w:val="none" w:sz="0" w:space="0" w:color="auto"/>
            <w:left w:val="none" w:sz="0" w:space="0" w:color="auto"/>
            <w:bottom w:val="none" w:sz="0" w:space="0" w:color="auto"/>
            <w:right w:val="none" w:sz="0" w:space="0" w:color="auto"/>
          </w:divBdr>
        </w:div>
        <w:div w:id="295569285">
          <w:marLeft w:val="0"/>
          <w:marRight w:val="0"/>
          <w:marTop w:val="0"/>
          <w:marBottom w:val="0"/>
          <w:divBdr>
            <w:top w:val="none" w:sz="0" w:space="0" w:color="auto"/>
            <w:left w:val="none" w:sz="0" w:space="0" w:color="auto"/>
            <w:bottom w:val="none" w:sz="0" w:space="0" w:color="auto"/>
            <w:right w:val="none" w:sz="0" w:space="0" w:color="auto"/>
          </w:divBdr>
        </w:div>
        <w:div w:id="205216005">
          <w:marLeft w:val="0"/>
          <w:marRight w:val="0"/>
          <w:marTop w:val="0"/>
          <w:marBottom w:val="0"/>
          <w:divBdr>
            <w:top w:val="none" w:sz="0" w:space="0" w:color="auto"/>
            <w:left w:val="none" w:sz="0" w:space="0" w:color="auto"/>
            <w:bottom w:val="none" w:sz="0" w:space="0" w:color="auto"/>
            <w:right w:val="none" w:sz="0" w:space="0" w:color="auto"/>
          </w:divBdr>
        </w:div>
        <w:div w:id="650016202">
          <w:marLeft w:val="0"/>
          <w:marRight w:val="0"/>
          <w:marTop w:val="0"/>
          <w:marBottom w:val="0"/>
          <w:divBdr>
            <w:top w:val="none" w:sz="0" w:space="0" w:color="auto"/>
            <w:left w:val="none" w:sz="0" w:space="0" w:color="auto"/>
            <w:bottom w:val="none" w:sz="0" w:space="0" w:color="auto"/>
            <w:right w:val="none" w:sz="0" w:space="0" w:color="auto"/>
          </w:divBdr>
        </w:div>
        <w:div w:id="2133937289">
          <w:marLeft w:val="0"/>
          <w:marRight w:val="0"/>
          <w:marTop w:val="0"/>
          <w:marBottom w:val="0"/>
          <w:divBdr>
            <w:top w:val="none" w:sz="0" w:space="0" w:color="auto"/>
            <w:left w:val="none" w:sz="0" w:space="0" w:color="auto"/>
            <w:bottom w:val="none" w:sz="0" w:space="0" w:color="auto"/>
            <w:right w:val="none" w:sz="0" w:space="0" w:color="auto"/>
          </w:divBdr>
        </w:div>
        <w:div w:id="1308314868">
          <w:marLeft w:val="0"/>
          <w:marRight w:val="0"/>
          <w:marTop w:val="0"/>
          <w:marBottom w:val="0"/>
          <w:divBdr>
            <w:top w:val="none" w:sz="0" w:space="0" w:color="auto"/>
            <w:left w:val="none" w:sz="0" w:space="0" w:color="auto"/>
            <w:bottom w:val="none" w:sz="0" w:space="0" w:color="auto"/>
            <w:right w:val="none" w:sz="0" w:space="0" w:color="auto"/>
          </w:divBdr>
        </w:div>
        <w:div w:id="1381595286">
          <w:marLeft w:val="0"/>
          <w:marRight w:val="0"/>
          <w:marTop w:val="0"/>
          <w:marBottom w:val="0"/>
          <w:divBdr>
            <w:top w:val="none" w:sz="0" w:space="0" w:color="auto"/>
            <w:left w:val="none" w:sz="0" w:space="0" w:color="auto"/>
            <w:bottom w:val="none" w:sz="0" w:space="0" w:color="auto"/>
            <w:right w:val="none" w:sz="0" w:space="0" w:color="auto"/>
          </w:divBdr>
        </w:div>
        <w:div w:id="1146387291">
          <w:marLeft w:val="0"/>
          <w:marRight w:val="0"/>
          <w:marTop w:val="0"/>
          <w:marBottom w:val="0"/>
          <w:divBdr>
            <w:top w:val="none" w:sz="0" w:space="0" w:color="auto"/>
            <w:left w:val="none" w:sz="0" w:space="0" w:color="auto"/>
            <w:bottom w:val="none" w:sz="0" w:space="0" w:color="auto"/>
            <w:right w:val="none" w:sz="0" w:space="0" w:color="auto"/>
          </w:divBdr>
        </w:div>
        <w:div w:id="263616709">
          <w:marLeft w:val="0"/>
          <w:marRight w:val="0"/>
          <w:marTop w:val="0"/>
          <w:marBottom w:val="0"/>
          <w:divBdr>
            <w:top w:val="none" w:sz="0" w:space="0" w:color="auto"/>
            <w:left w:val="none" w:sz="0" w:space="0" w:color="auto"/>
            <w:bottom w:val="none" w:sz="0" w:space="0" w:color="auto"/>
            <w:right w:val="none" w:sz="0" w:space="0" w:color="auto"/>
          </w:divBdr>
        </w:div>
        <w:div w:id="1094782599">
          <w:marLeft w:val="0"/>
          <w:marRight w:val="0"/>
          <w:marTop w:val="0"/>
          <w:marBottom w:val="0"/>
          <w:divBdr>
            <w:top w:val="none" w:sz="0" w:space="0" w:color="auto"/>
            <w:left w:val="none" w:sz="0" w:space="0" w:color="auto"/>
            <w:bottom w:val="none" w:sz="0" w:space="0" w:color="auto"/>
            <w:right w:val="none" w:sz="0" w:space="0" w:color="auto"/>
          </w:divBdr>
        </w:div>
        <w:div w:id="1777556030">
          <w:marLeft w:val="0"/>
          <w:marRight w:val="0"/>
          <w:marTop w:val="0"/>
          <w:marBottom w:val="0"/>
          <w:divBdr>
            <w:top w:val="none" w:sz="0" w:space="0" w:color="auto"/>
            <w:left w:val="none" w:sz="0" w:space="0" w:color="auto"/>
            <w:bottom w:val="none" w:sz="0" w:space="0" w:color="auto"/>
            <w:right w:val="none" w:sz="0" w:space="0" w:color="auto"/>
          </w:divBdr>
        </w:div>
        <w:div w:id="494341624">
          <w:marLeft w:val="0"/>
          <w:marRight w:val="0"/>
          <w:marTop w:val="0"/>
          <w:marBottom w:val="0"/>
          <w:divBdr>
            <w:top w:val="none" w:sz="0" w:space="0" w:color="auto"/>
            <w:left w:val="none" w:sz="0" w:space="0" w:color="auto"/>
            <w:bottom w:val="none" w:sz="0" w:space="0" w:color="auto"/>
            <w:right w:val="none" w:sz="0" w:space="0" w:color="auto"/>
          </w:divBdr>
        </w:div>
        <w:div w:id="1959407879">
          <w:marLeft w:val="0"/>
          <w:marRight w:val="0"/>
          <w:marTop w:val="0"/>
          <w:marBottom w:val="0"/>
          <w:divBdr>
            <w:top w:val="none" w:sz="0" w:space="0" w:color="auto"/>
            <w:left w:val="none" w:sz="0" w:space="0" w:color="auto"/>
            <w:bottom w:val="none" w:sz="0" w:space="0" w:color="auto"/>
            <w:right w:val="none" w:sz="0" w:space="0" w:color="auto"/>
          </w:divBdr>
        </w:div>
        <w:div w:id="1949850052">
          <w:marLeft w:val="0"/>
          <w:marRight w:val="0"/>
          <w:marTop w:val="0"/>
          <w:marBottom w:val="0"/>
          <w:divBdr>
            <w:top w:val="none" w:sz="0" w:space="0" w:color="auto"/>
            <w:left w:val="none" w:sz="0" w:space="0" w:color="auto"/>
            <w:bottom w:val="none" w:sz="0" w:space="0" w:color="auto"/>
            <w:right w:val="none" w:sz="0" w:space="0" w:color="auto"/>
          </w:divBdr>
        </w:div>
        <w:div w:id="1401828952">
          <w:marLeft w:val="0"/>
          <w:marRight w:val="0"/>
          <w:marTop w:val="0"/>
          <w:marBottom w:val="0"/>
          <w:divBdr>
            <w:top w:val="none" w:sz="0" w:space="0" w:color="auto"/>
            <w:left w:val="none" w:sz="0" w:space="0" w:color="auto"/>
            <w:bottom w:val="none" w:sz="0" w:space="0" w:color="auto"/>
            <w:right w:val="none" w:sz="0" w:space="0" w:color="auto"/>
          </w:divBdr>
        </w:div>
        <w:div w:id="1942451965">
          <w:marLeft w:val="0"/>
          <w:marRight w:val="0"/>
          <w:marTop w:val="0"/>
          <w:marBottom w:val="0"/>
          <w:divBdr>
            <w:top w:val="none" w:sz="0" w:space="0" w:color="auto"/>
            <w:left w:val="none" w:sz="0" w:space="0" w:color="auto"/>
            <w:bottom w:val="none" w:sz="0" w:space="0" w:color="auto"/>
            <w:right w:val="none" w:sz="0" w:space="0" w:color="auto"/>
          </w:divBdr>
        </w:div>
        <w:div w:id="1643147006">
          <w:marLeft w:val="0"/>
          <w:marRight w:val="0"/>
          <w:marTop w:val="0"/>
          <w:marBottom w:val="0"/>
          <w:divBdr>
            <w:top w:val="none" w:sz="0" w:space="0" w:color="auto"/>
            <w:left w:val="none" w:sz="0" w:space="0" w:color="auto"/>
            <w:bottom w:val="none" w:sz="0" w:space="0" w:color="auto"/>
            <w:right w:val="none" w:sz="0" w:space="0" w:color="auto"/>
          </w:divBdr>
        </w:div>
        <w:div w:id="491651473">
          <w:marLeft w:val="0"/>
          <w:marRight w:val="0"/>
          <w:marTop w:val="0"/>
          <w:marBottom w:val="0"/>
          <w:divBdr>
            <w:top w:val="none" w:sz="0" w:space="0" w:color="auto"/>
            <w:left w:val="none" w:sz="0" w:space="0" w:color="auto"/>
            <w:bottom w:val="none" w:sz="0" w:space="0" w:color="auto"/>
            <w:right w:val="none" w:sz="0" w:space="0" w:color="auto"/>
          </w:divBdr>
        </w:div>
        <w:div w:id="371613554">
          <w:marLeft w:val="0"/>
          <w:marRight w:val="0"/>
          <w:marTop w:val="0"/>
          <w:marBottom w:val="0"/>
          <w:divBdr>
            <w:top w:val="none" w:sz="0" w:space="0" w:color="auto"/>
            <w:left w:val="none" w:sz="0" w:space="0" w:color="auto"/>
            <w:bottom w:val="none" w:sz="0" w:space="0" w:color="auto"/>
            <w:right w:val="none" w:sz="0" w:space="0" w:color="auto"/>
          </w:divBdr>
        </w:div>
        <w:div w:id="987782950">
          <w:marLeft w:val="0"/>
          <w:marRight w:val="0"/>
          <w:marTop w:val="0"/>
          <w:marBottom w:val="0"/>
          <w:divBdr>
            <w:top w:val="none" w:sz="0" w:space="0" w:color="auto"/>
            <w:left w:val="none" w:sz="0" w:space="0" w:color="auto"/>
            <w:bottom w:val="none" w:sz="0" w:space="0" w:color="auto"/>
            <w:right w:val="none" w:sz="0" w:space="0" w:color="auto"/>
          </w:divBdr>
        </w:div>
        <w:div w:id="1413625817">
          <w:marLeft w:val="0"/>
          <w:marRight w:val="0"/>
          <w:marTop w:val="0"/>
          <w:marBottom w:val="0"/>
          <w:divBdr>
            <w:top w:val="none" w:sz="0" w:space="0" w:color="auto"/>
            <w:left w:val="none" w:sz="0" w:space="0" w:color="auto"/>
            <w:bottom w:val="none" w:sz="0" w:space="0" w:color="auto"/>
            <w:right w:val="none" w:sz="0" w:space="0" w:color="auto"/>
          </w:divBdr>
        </w:div>
        <w:div w:id="315688944">
          <w:marLeft w:val="0"/>
          <w:marRight w:val="0"/>
          <w:marTop w:val="0"/>
          <w:marBottom w:val="0"/>
          <w:divBdr>
            <w:top w:val="none" w:sz="0" w:space="0" w:color="auto"/>
            <w:left w:val="none" w:sz="0" w:space="0" w:color="auto"/>
            <w:bottom w:val="none" w:sz="0" w:space="0" w:color="auto"/>
            <w:right w:val="none" w:sz="0" w:space="0" w:color="auto"/>
          </w:divBdr>
        </w:div>
        <w:div w:id="188179113">
          <w:marLeft w:val="0"/>
          <w:marRight w:val="0"/>
          <w:marTop w:val="0"/>
          <w:marBottom w:val="0"/>
          <w:divBdr>
            <w:top w:val="none" w:sz="0" w:space="0" w:color="auto"/>
            <w:left w:val="none" w:sz="0" w:space="0" w:color="auto"/>
            <w:bottom w:val="none" w:sz="0" w:space="0" w:color="auto"/>
            <w:right w:val="none" w:sz="0" w:space="0" w:color="auto"/>
          </w:divBdr>
        </w:div>
        <w:div w:id="223418246">
          <w:marLeft w:val="0"/>
          <w:marRight w:val="0"/>
          <w:marTop w:val="0"/>
          <w:marBottom w:val="0"/>
          <w:divBdr>
            <w:top w:val="none" w:sz="0" w:space="0" w:color="auto"/>
            <w:left w:val="none" w:sz="0" w:space="0" w:color="auto"/>
            <w:bottom w:val="none" w:sz="0" w:space="0" w:color="auto"/>
            <w:right w:val="none" w:sz="0" w:space="0" w:color="auto"/>
          </w:divBdr>
        </w:div>
        <w:div w:id="86656902">
          <w:marLeft w:val="0"/>
          <w:marRight w:val="0"/>
          <w:marTop w:val="0"/>
          <w:marBottom w:val="0"/>
          <w:divBdr>
            <w:top w:val="none" w:sz="0" w:space="0" w:color="auto"/>
            <w:left w:val="none" w:sz="0" w:space="0" w:color="auto"/>
            <w:bottom w:val="none" w:sz="0" w:space="0" w:color="auto"/>
            <w:right w:val="none" w:sz="0" w:space="0" w:color="auto"/>
          </w:divBdr>
        </w:div>
        <w:div w:id="25327157">
          <w:marLeft w:val="0"/>
          <w:marRight w:val="0"/>
          <w:marTop w:val="0"/>
          <w:marBottom w:val="0"/>
          <w:divBdr>
            <w:top w:val="none" w:sz="0" w:space="0" w:color="auto"/>
            <w:left w:val="none" w:sz="0" w:space="0" w:color="auto"/>
            <w:bottom w:val="none" w:sz="0" w:space="0" w:color="auto"/>
            <w:right w:val="none" w:sz="0" w:space="0" w:color="auto"/>
          </w:divBdr>
        </w:div>
        <w:div w:id="2027441767">
          <w:marLeft w:val="0"/>
          <w:marRight w:val="0"/>
          <w:marTop w:val="0"/>
          <w:marBottom w:val="0"/>
          <w:divBdr>
            <w:top w:val="none" w:sz="0" w:space="0" w:color="auto"/>
            <w:left w:val="none" w:sz="0" w:space="0" w:color="auto"/>
            <w:bottom w:val="none" w:sz="0" w:space="0" w:color="auto"/>
            <w:right w:val="none" w:sz="0" w:space="0" w:color="auto"/>
          </w:divBdr>
        </w:div>
        <w:div w:id="1627740684">
          <w:marLeft w:val="0"/>
          <w:marRight w:val="0"/>
          <w:marTop w:val="0"/>
          <w:marBottom w:val="0"/>
          <w:divBdr>
            <w:top w:val="none" w:sz="0" w:space="0" w:color="auto"/>
            <w:left w:val="none" w:sz="0" w:space="0" w:color="auto"/>
            <w:bottom w:val="none" w:sz="0" w:space="0" w:color="auto"/>
            <w:right w:val="none" w:sz="0" w:space="0" w:color="auto"/>
          </w:divBdr>
        </w:div>
        <w:div w:id="600069645">
          <w:marLeft w:val="0"/>
          <w:marRight w:val="0"/>
          <w:marTop w:val="0"/>
          <w:marBottom w:val="0"/>
          <w:divBdr>
            <w:top w:val="none" w:sz="0" w:space="0" w:color="auto"/>
            <w:left w:val="none" w:sz="0" w:space="0" w:color="auto"/>
            <w:bottom w:val="none" w:sz="0" w:space="0" w:color="auto"/>
            <w:right w:val="none" w:sz="0" w:space="0" w:color="auto"/>
          </w:divBdr>
        </w:div>
        <w:div w:id="1331562663">
          <w:marLeft w:val="0"/>
          <w:marRight w:val="0"/>
          <w:marTop w:val="0"/>
          <w:marBottom w:val="0"/>
          <w:divBdr>
            <w:top w:val="none" w:sz="0" w:space="0" w:color="auto"/>
            <w:left w:val="none" w:sz="0" w:space="0" w:color="auto"/>
            <w:bottom w:val="none" w:sz="0" w:space="0" w:color="auto"/>
            <w:right w:val="none" w:sz="0" w:space="0" w:color="auto"/>
          </w:divBdr>
        </w:div>
        <w:div w:id="2025475250">
          <w:marLeft w:val="0"/>
          <w:marRight w:val="0"/>
          <w:marTop w:val="0"/>
          <w:marBottom w:val="0"/>
          <w:divBdr>
            <w:top w:val="none" w:sz="0" w:space="0" w:color="auto"/>
            <w:left w:val="none" w:sz="0" w:space="0" w:color="auto"/>
            <w:bottom w:val="none" w:sz="0" w:space="0" w:color="auto"/>
            <w:right w:val="none" w:sz="0" w:space="0" w:color="auto"/>
          </w:divBdr>
        </w:div>
        <w:div w:id="1885022577">
          <w:marLeft w:val="0"/>
          <w:marRight w:val="0"/>
          <w:marTop w:val="0"/>
          <w:marBottom w:val="0"/>
          <w:divBdr>
            <w:top w:val="none" w:sz="0" w:space="0" w:color="auto"/>
            <w:left w:val="none" w:sz="0" w:space="0" w:color="auto"/>
            <w:bottom w:val="none" w:sz="0" w:space="0" w:color="auto"/>
            <w:right w:val="none" w:sz="0" w:space="0" w:color="auto"/>
          </w:divBdr>
        </w:div>
        <w:div w:id="1621037524">
          <w:marLeft w:val="0"/>
          <w:marRight w:val="0"/>
          <w:marTop w:val="0"/>
          <w:marBottom w:val="0"/>
          <w:divBdr>
            <w:top w:val="none" w:sz="0" w:space="0" w:color="auto"/>
            <w:left w:val="none" w:sz="0" w:space="0" w:color="auto"/>
            <w:bottom w:val="none" w:sz="0" w:space="0" w:color="auto"/>
            <w:right w:val="none" w:sz="0" w:space="0" w:color="auto"/>
          </w:divBdr>
        </w:div>
        <w:div w:id="1956329763">
          <w:marLeft w:val="0"/>
          <w:marRight w:val="0"/>
          <w:marTop w:val="0"/>
          <w:marBottom w:val="0"/>
          <w:divBdr>
            <w:top w:val="none" w:sz="0" w:space="0" w:color="auto"/>
            <w:left w:val="none" w:sz="0" w:space="0" w:color="auto"/>
            <w:bottom w:val="none" w:sz="0" w:space="0" w:color="auto"/>
            <w:right w:val="none" w:sz="0" w:space="0" w:color="auto"/>
          </w:divBdr>
        </w:div>
        <w:div w:id="361057100">
          <w:marLeft w:val="0"/>
          <w:marRight w:val="0"/>
          <w:marTop w:val="0"/>
          <w:marBottom w:val="0"/>
          <w:divBdr>
            <w:top w:val="none" w:sz="0" w:space="0" w:color="auto"/>
            <w:left w:val="none" w:sz="0" w:space="0" w:color="auto"/>
            <w:bottom w:val="none" w:sz="0" w:space="0" w:color="auto"/>
            <w:right w:val="none" w:sz="0" w:space="0" w:color="auto"/>
          </w:divBdr>
        </w:div>
        <w:div w:id="960695315">
          <w:marLeft w:val="0"/>
          <w:marRight w:val="0"/>
          <w:marTop w:val="0"/>
          <w:marBottom w:val="0"/>
          <w:divBdr>
            <w:top w:val="none" w:sz="0" w:space="0" w:color="auto"/>
            <w:left w:val="none" w:sz="0" w:space="0" w:color="auto"/>
            <w:bottom w:val="none" w:sz="0" w:space="0" w:color="auto"/>
            <w:right w:val="none" w:sz="0" w:space="0" w:color="auto"/>
          </w:divBdr>
        </w:div>
        <w:div w:id="1082870833">
          <w:marLeft w:val="0"/>
          <w:marRight w:val="0"/>
          <w:marTop w:val="0"/>
          <w:marBottom w:val="0"/>
          <w:divBdr>
            <w:top w:val="none" w:sz="0" w:space="0" w:color="auto"/>
            <w:left w:val="none" w:sz="0" w:space="0" w:color="auto"/>
            <w:bottom w:val="none" w:sz="0" w:space="0" w:color="auto"/>
            <w:right w:val="none" w:sz="0" w:space="0" w:color="auto"/>
          </w:divBdr>
        </w:div>
        <w:div w:id="169175925">
          <w:marLeft w:val="0"/>
          <w:marRight w:val="0"/>
          <w:marTop w:val="0"/>
          <w:marBottom w:val="0"/>
          <w:divBdr>
            <w:top w:val="none" w:sz="0" w:space="0" w:color="auto"/>
            <w:left w:val="none" w:sz="0" w:space="0" w:color="auto"/>
            <w:bottom w:val="none" w:sz="0" w:space="0" w:color="auto"/>
            <w:right w:val="none" w:sz="0" w:space="0" w:color="auto"/>
          </w:divBdr>
        </w:div>
        <w:div w:id="2131239977">
          <w:marLeft w:val="0"/>
          <w:marRight w:val="0"/>
          <w:marTop w:val="0"/>
          <w:marBottom w:val="0"/>
          <w:divBdr>
            <w:top w:val="none" w:sz="0" w:space="0" w:color="auto"/>
            <w:left w:val="none" w:sz="0" w:space="0" w:color="auto"/>
            <w:bottom w:val="none" w:sz="0" w:space="0" w:color="auto"/>
            <w:right w:val="none" w:sz="0" w:space="0" w:color="auto"/>
          </w:divBdr>
        </w:div>
        <w:div w:id="1509521885">
          <w:marLeft w:val="0"/>
          <w:marRight w:val="0"/>
          <w:marTop w:val="0"/>
          <w:marBottom w:val="0"/>
          <w:divBdr>
            <w:top w:val="none" w:sz="0" w:space="0" w:color="auto"/>
            <w:left w:val="none" w:sz="0" w:space="0" w:color="auto"/>
            <w:bottom w:val="none" w:sz="0" w:space="0" w:color="auto"/>
            <w:right w:val="none" w:sz="0" w:space="0" w:color="auto"/>
          </w:divBdr>
        </w:div>
        <w:div w:id="1306083437">
          <w:marLeft w:val="0"/>
          <w:marRight w:val="0"/>
          <w:marTop w:val="0"/>
          <w:marBottom w:val="0"/>
          <w:divBdr>
            <w:top w:val="none" w:sz="0" w:space="0" w:color="auto"/>
            <w:left w:val="none" w:sz="0" w:space="0" w:color="auto"/>
            <w:bottom w:val="none" w:sz="0" w:space="0" w:color="auto"/>
            <w:right w:val="none" w:sz="0" w:space="0" w:color="auto"/>
          </w:divBdr>
        </w:div>
        <w:div w:id="803231807">
          <w:marLeft w:val="0"/>
          <w:marRight w:val="0"/>
          <w:marTop w:val="0"/>
          <w:marBottom w:val="0"/>
          <w:divBdr>
            <w:top w:val="none" w:sz="0" w:space="0" w:color="auto"/>
            <w:left w:val="none" w:sz="0" w:space="0" w:color="auto"/>
            <w:bottom w:val="none" w:sz="0" w:space="0" w:color="auto"/>
            <w:right w:val="none" w:sz="0" w:space="0" w:color="auto"/>
          </w:divBdr>
        </w:div>
        <w:div w:id="142161326">
          <w:marLeft w:val="0"/>
          <w:marRight w:val="0"/>
          <w:marTop w:val="0"/>
          <w:marBottom w:val="0"/>
          <w:divBdr>
            <w:top w:val="none" w:sz="0" w:space="0" w:color="auto"/>
            <w:left w:val="none" w:sz="0" w:space="0" w:color="auto"/>
            <w:bottom w:val="none" w:sz="0" w:space="0" w:color="auto"/>
            <w:right w:val="none" w:sz="0" w:space="0" w:color="auto"/>
          </w:divBdr>
        </w:div>
        <w:div w:id="1613827102">
          <w:marLeft w:val="0"/>
          <w:marRight w:val="0"/>
          <w:marTop w:val="0"/>
          <w:marBottom w:val="0"/>
          <w:divBdr>
            <w:top w:val="none" w:sz="0" w:space="0" w:color="auto"/>
            <w:left w:val="none" w:sz="0" w:space="0" w:color="auto"/>
            <w:bottom w:val="none" w:sz="0" w:space="0" w:color="auto"/>
            <w:right w:val="none" w:sz="0" w:space="0" w:color="auto"/>
          </w:divBdr>
        </w:div>
        <w:div w:id="1529219823">
          <w:marLeft w:val="0"/>
          <w:marRight w:val="0"/>
          <w:marTop w:val="0"/>
          <w:marBottom w:val="0"/>
          <w:divBdr>
            <w:top w:val="none" w:sz="0" w:space="0" w:color="auto"/>
            <w:left w:val="none" w:sz="0" w:space="0" w:color="auto"/>
            <w:bottom w:val="none" w:sz="0" w:space="0" w:color="auto"/>
            <w:right w:val="none" w:sz="0" w:space="0" w:color="auto"/>
          </w:divBdr>
        </w:div>
        <w:div w:id="22755106">
          <w:marLeft w:val="0"/>
          <w:marRight w:val="0"/>
          <w:marTop w:val="0"/>
          <w:marBottom w:val="0"/>
          <w:divBdr>
            <w:top w:val="none" w:sz="0" w:space="0" w:color="auto"/>
            <w:left w:val="none" w:sz="0" w:space="0" w:color="auto"/>
            <w:bottom w:val="none" w:sz="0" w:space="0" w:color="auto"/>
            <w:right w:val="none" w:sz="0" w:space="0" w:color="auto"/>
          </w:divBdr>
        </w:div>
        <w:div w:id="805514775">
          <w:marLeft w:val="0"/>
          <w:marRight w:val="0"/>
          <w:marTop w:val="0"/>
          <w:marBottom w:val="0"/>
          <w:divBdr>
            <w:top w:val="none" w:sz="0" w:space="0" w:color="auto"/>
            <w:left w:val="none" w:sz="0" w:space="0" w:color="auto"/>
            <w:bottom w:val="none" w:sz="0" w:space="0" w:color="auto"/>
            <w:right w:val="none" w:sz="0" w:space="0" w:color="auto"/>
          </w:divBdr>
        </w:div>
        <w:div w:id="1140726290">
          <w:marLeft w:val="0"/>
          <w:marRight w:val="0"/>
          <w:marTop w:val="0"/>
          <w:marBottom w:val="0"/>
          <w:divBdr>
            <w:top w:val="none" w:sz="0" w:space="0" w:color="auto"/>
            <w:left w:val="none" w:sz="0" w:space="0" w:color="auto"/>
            <w:bottom w:val="none" w:sz="0" w:space="0" w:color="auto"/>
            <w:right w:val="none" w:sz="0" w:space="0" w:color="auto"/>
          </w:divBdr>
        </w:div>
        <w:div w:id="677657207">
          <w:marLeft w:val="0"/>
          <w:marRight w:val="0"/>
          <w:marTop w:val="0"/>
          <w:marBottom w:val="0"/>
          <w:divBdr>
            <w:top w:val="none" w:sz="0" w:space="0" w:color="auto"/>
            <w:left w:val="none" w:sz="0" w:space="0" w:color="auto"/>
            <w:bottom w:val="none" w:sz="0" w:space="0" w:color="auto"/>
            <w:right w:val="none" w:sz="0" w:space="0" w:color="auto"/>
          </w:divBdr>
        </w:div>
        <w:div w:id="1915700795">
          <w:marLeft w:val="0"/>
          <w:marRight w:val="0"/>
          <w:marTop w:val="0"/>
          <w:marBottom w:val="0"/>
          <w:divBdr>
            <w:top w:val="none" w:sz="0" w:space="0" w:color="auto"/>
            <w:left w:val="none" w:sz="0" w:space="0" w:color="auto"/>
            <w:bottom w:val="none" w:sz="0" w:space="0" w:color="auto"/>
            <w:right w:val="none" w:sz="0" w:space="0" w:color="auto"/>
          </w:divBdr>
        </w:div>
        <w:div w:id="1782991826">
          <w:marLeft w:val="0"/>
          <w:marRight w:val="0"/>
          <w:marTop w:val="0"/>
          <w:marBottom w:val="0"/>
          <w:divBdr>
            <w:top w:val="none" w:sz="0" w:space="0" w:color="auto"/>
            <w:left w:val="none" w:sz="0" w:space="0" w:color="auto"/>
            <w:bottom w:val="none" w:sz="0" w:space="0" w:color="auto"/>
            <w:right w:val="none" w:sz="0" w:space="0" w:color="auto"/>
          </w:divBdr>
        </w:div>
        <w:div w:id="1412774596">
          <w:marLeft w:val="0"/>
          <w:marRight w:val="0"/>
          <w:marTop w:val="0"/>
          <w:marBottom w:val="0"/>
          <w:divBdr>
            <w:top w:val="none" w:sz="0" w:space="0" w:color="auto"/>
            <w:left w:val="none" w:sz="0" w:space="0" w:color="auto"/>
            <w:bottom w:val="none" w:sz="0" w:space="0" w:color="auto"/>
            <w:right w:val="none" w:sz="0" w:space="0" w:color="auto"/>
          </w:divBdr>
        </w:div>
        <w:div w:id="480195837">
          <w:marLeft w:val="0"/>
          <w:marRight w:val="0"/>
          <w:marTop w:val="0"/>
          <w:marBottom w:val="0"/>
          <w:divBdr>
            <w:top w:val="none" w:sz="0" w:space="0" w:color="auto"/>
            <w:left w:val="none" w:sz="0" w:space="0" w:color="auto"/>
            <w:bottom w:val="none" w:sz="0" w:space="0" w:color="auto"/>
            <w:right w:val="none" w:sz="0" w:space="0" w:color="auto"/>
          </w:divBdr>
        </w:div>
        <w:div w:id="1770396278">
          <w:marLeft w:val="0"/>
          <w:marRight w:val="0"/>
          <w:marTop w:val="0"/>
          <w:marBottom w:val="0"/>
          <w:divBdr>
            <w:top w:val="none" w:sz="0" w:space="0" w:color="auto"/>
            <w:left w:val="none" w:sz="0" w:space="0" w:color="auto"/>
            <w:bottom w:val="none" w:sz="0" w:space="0" w:color="auto"/>
            <w:right w:val="none" w:sz="0" w:space="0" w:color="auto"/>
          </w:divBdr>
        </w:div>
        <w:div w:id="1122504762">
          <w:marLeft w:val="0"/>
          <w:marRight w:val="0"/>
          <w:marTop w:val="0"/>
          <w:marBottom w:val="0"/>
          <w:divBdr>
            <w:top w:val="none" w:sz="0" w:space="0" w:color="auto"/>
            <w:left w:val="none" w:sz="0" w:space="0" w:color="auto"/>
            <w:bottom w:val="none" w:sz="0" w:space="0" w:color="auto"/>
            <w:right w:val="none" w:sz="0" w:space="0" w:color="auto"/>
          </w:divBdr>
        </w:div>
        <w:div w:id="45423098">
          <w:marLeft w:val="0"/>
          <w:marRight w:val="0"/>
          <w:marTop w:val="0"/>
          <w:marBottom w:val="0"/>
          <w:divBdr>
            <w:top w:val="none" w:sz="0" w:space="0" w:color="auto"/>
            <w:left w:val="none" w:sz="0" w:space="0" w:color="auto"/>
            <w:bottom w:val="none" w:sz="0" w:space="0" w:color="auto"/>
            <w:right w:val="none" w:sz="0" w:space="0" w:color="auto"/>
          </w:divBdr>
        </w:div>
        <w:div w:id="662465027">
          <w:marLeft w:val="0"/>
          <w:marRight w:val="0"/>
          <w:marTop w:val="0"/>
          <w:marBottom w:val="0"/>
          <w:divBdr>
            <w:top w:val="none" w:sz="0" w:space="0" w:color="auto"/>
            <w:left w:val="none" w:sz="0" w:space="0" w:color="auto"/>
            <w:bottom w:val="none" w:sz="0" w:space="0" w:color="auto"/>
            <w:right w:val="none" w:sz="0" w:space="0" w:color="auto"/>
          </w:divBdr>
        </w:div>
        <w:div w:id="625041217">
          <w:marLeft w:val="0"/>
          <w:marRight w:val="0"/>
          <w:marTop w:val="0"/>
          <w:marBottom w:val="0"/>
          <w:divBdr>
            <w:top w:val="none" w:sz="0" w:space="0" w:color="auto"/>
            <w:left w:val="none" w:sz="0" w:space="0" w:color="auto"/>
            <w:bottom w:val="none" w:sz="0" w:space="0" w:color="auto"/>
            <w:right w:val="none" w:sz="0" w:space="0" w:color="auto"/>
          </w:divBdr>
        </w:div>
        <w:div w:id="1545411010">
          <w:marLeft w:val="0"/>
          <w:marRight w:val="0"/>
          <w:marTop w:val="0"/>
          <w:marBottom w:val="0"/>
          <w:divBdr>
            <w:top w:val="none" w:sz="0" w:space="0" w:color="auto"/>
            <w:left w:val="none" w:sz="0" w:space="0" w:color="auto"/>
            <w:bottom w:val="none" w:sz="0" w:space="0" w:color="auto"/>
            <w:right w:val="none" w:sz="0" w:space="0" w:color="auto"/>
          </w:divBdr>
        </w:div>
        <w:div w:id="878783941">
          <w:marLeft w:val="0"/>
          <w:marRight w:val="0"/>
          <w:marTop w:val="0"/>
          <w:marBottom w:val="0"/>
          <w:divBdr>
            <w:top w:val="none" w:sz="0" w:space="0" w:color="auto"/>
            <w:left w:val="none" w:sz="0" w:space="0" w:color="auto"/>
            <w:bottom w:val="none" w:sz="0" w:space="0" w:color="auto"/>
            <w:right w:val="none" w:sz="0" w:space="0" w:color="auto"/>
          </w:divBdr>
        </w:div>
        <w:div w:id="122424432">
          <w:marLeft w:val="0"/>
          <w:marRight w:val="0"/>
          <w:marTop w:val="0"/>
          <w:marBottom w:val="0"/>
          <w:divBdr>
            <w:top w:val="none" w:sz="0" w:space="0" w:color="auto"/>
            <w:left w:val="none" w:sz="0" w:space="0" w:color="auto"/>
            <w:bottom w:val="none" w:sz="0" w:space="0" w:color="auto"/>
            <w:right w:val="none" w:sz="0" w:space="0" w:color="auto"/>
          </w:divBdr>
        </w:div>
        <w:div w:id="861669312">
          <w:marLeft w:val="0"/>
          <w:marRight w:val="0"/>
          <w:marTop w:val="0"/>
          <w:marBottom w:val="0"/>
          <w:divBdr>
            <w:top w:val="none" w:sz="0" w:space="0" w:color="auto"/>
            <w:left w:val="none" w:sz="0" w:space="0" w:color="auto"/>
            <w:bottom w:val="none" w:sz="0" w:space="0" w:color="auto"/>
            <w:right w:val="none" w:sz="0" w:space="0" w:color="auto"/>
          </w:divBdr>
        </w:div>
        <w:div w:id="1419129733">
          <w:marLeft w:val="0"/>
          <w:marRight w:val="0"/>
          <w:marTop w:val="0"/>
          <w:marBottom w:val="0"/>
          <w:divBdr>
            <w:top w:val="none" w:sz="0" w:space="0" w:color="auto"/>
            <w:left w:val="none" w:sz="0" w:space="0" w:color="auto"/>
            <w:bottom w:val="none" w:sz="0" w:space="0" w:color="auto"/>
            <w:right w:val="none" w:sz="0" w:space="0" w:color="auto"/>
          </w:divBdr>
        </w:div>
        <w:div w:id="377126132">
          <w:marLeft w:val="0"/>
          <w:marRight w:val="0"/>
          <w:marTop w:val="0"/>
          <w:marBottom w:val="0"/>
          <w:divBdr>
            <w:top w:val="none" w:sz="0" w:space="0" w:color="auto"/>
            <w:left w:val="none" w:sz="0" w:space="0" w:color="auto"/>
            <w:bottom w:val="none" w:sz="0" w:space="0" w:color="auto"/>
            <w:right w:val="none" w:sz="0" w:space="0" w:color="auto"/>
          </w:divBdr>
        </w:div>
        <w:div w:id="1442873156">
          <w:marLeft w:val="0"/>
          <w:marRight w:val="0"/>
          <w:marTop w:val="0"/>
          <w:marBottom w:val="0"/>
          <w:divBdr>
            <w:top w:val="none" w:sz="0" w:space="0" w:color="auto"/>
            <w:left w:val="none" w:sz="0" w:space="0" w:color="auto"/>
            <w:bottom w:val="none" w:sz="0" w:space="0" w:color="auto"/>
            <w:right w:val="none" w:sz="0" w:space="0" w:color="auto"/>
          </w:divBdr>
        </w:div>
        <w:div w:id="46227426">
          <w:marLeft w:val="0"/>
          <w:marRight w:val="0"/>
          <w:marTop w:val="0"/>
          <w:marBottom w:val="0"/>
          <w:divBdr>
            <w:top w:val="none" w:sz="0" w:space="0" w:color="auto"/>
            <w:left w:val="none" w:sz="0" w:space="0" w:color="auto"/>
            <w:bottom w:val="none" w:sz="0" w:space="0" w:color="auto"/>
            <w:right w:val="none" w:sz="0" w:space="0" w:color="auto"/>
          </w:divBdr>
        </w:div>
        <w:div w:id="102968240">
          <w:marLeft w:val="0"/>
          <w:marRight w:val="0"/>
          <w:marTop w:val="0"/>
          <w:marBottom w:val="0"/>
          <w:divBdr>
            <w:top w:val="none" w:sz="0" w:space="0" w:color="auto"/>
            <w:left w:val="none" w:sz="0" w:space="0" w:color="auto"/>
            <w:bottom w:val="none" w:sz="0" w:space="0" w:color="auto"/>
            <w:right w:val="none" w:sz="0" w:space="0" w:color="auto"/>
          </w:divBdr>
        </w:div>
        <w:div w:id="479464586">
          <w:marLeft w:val="0"/>
          <w:marRight w:val="0"/>
          <w:marTop w:val="0"/>
          <w:marBottom w:val="0"/>
          <w:divBdr>
            <w:top w:val="none" w:sz="0" w:space="0" w:color="auto"/>
            <w:left w:val="none" w:sz="0" w:space="0" w:color="auto"/>
            <w:bottom w:val="none" w:sz="0" w:space="0" w:color="auto"/>
            <w:right w:val="none" w:sz="0" w:space="0" w:color="auto"/>
          </w:divBdr>
        </w:div>
        <w:div w:id="437674831">
          <w:marLeft w:val="0"/>
          <w:marRight w:val="0"/>
          <w:marTop w:val="0"/>
          <w:marBottom w:val="0"/>
          <w:divBdr>
            <w:top w:val="none" w:sz="0" w:space="0" w:color="auto"/>
            <w:left w:val="none" w:sz="0" w:space="0" w:color="auto"/>
            <w:bottom w:val="none" w:sz="0" w:space="0" w:color="auto"/>
            <w:right w:val="none" w:sz="0" w:space="0" w:color="auto"/>
          </w:divBdr>
        </w:div>
        <w:div w:id="1727533702">
          <w:marLeft w:val="0"/>
          <w:marRight w:val="0"/>
          <w:marTop w:val="0"/>
          <w:marBottom w:val="0"/>
          <w:divBdr>
            <w:top w:val="none" w:sz="0" w:space="0" w:color="auto"/>
            <w:left w:val="none" w:sz="0" w:space="0" w:color="auto"/>
            <w:bottom w:val="none" w:sz="0" w:space="0" w:color="auto"/>
            <w:right w:val="none" w:sz="0" w:space="0" w:color="auto"/>
          </w:divBdr>
        </w:div>
        <w:div w:id="849611222">
          <w:marLeft w:val="0"/>
          <w:marRight w:val="0"/>
          <w:marTop w:val="0"/>
          <w:marBottom w:val="0"/>
          <w:divBdr>
            <w:top w:val="none" w:sz="0" w:space="0" w:color="auto"/>
            <w:left w:val="none" w:sz="0" w:space="0" w:color="auto"/>
            <w:bottom w:val="none" w:sz="0" w:space="0" w:color="auto"/>
            <w:right w:val="none" w:sz="0" w:space="0" w:color="auto"/>
          </w:divBdr>
        </w:div>
        <w:div w:id="1800025120">
          <w:marLeft w:val="0"/>
          <w:marRight w:val="0"/>
          <w:marTop w:val="0"/>
          <w:marBottom w:val="0"/>
          <w:divBdr>
            <w:top w:val="none" w:sz="0" w:space="0" w:color="auto"/>
            <w:left w:val="none" w:sz="0" w:space="0" w:color="auto"/>
            <w:bottom w:val="none" w:sz="0" w:space="0" w:color="auto"/>
            <w:right w:val="none" w:sz="0" w:space="0" w:color="auto"/>
          </w:divBdr>
        </w:div>
        <w:div w:id="1453472534">
          <w:marLeft w:val="0"/>
          <w:marRight w:val="0"/>
          <w:marTop w:val="0"/>
          <w:marBottom w:val="0"/>
          <w:divBdr>
            <w:top w:val="none" w:sz="0" w:space="0" w:color="auto"/>
            <w:left w:val="none" w:sz="0" w:space="0" w:color="auto"/>
            <w:bottom w:val="none" w:sz="0" w:space="0" w:color="auto"/>
            <w:right w:val="none" w:sz="0" w:space="0" w:color="auto"/>
          </w:divBdr>
        </w:div>
        <w:div w:id="1519613027">
          <w:marLeft w:val="0"/>
          <w:marRight w:val="0"/>
          <w:marTop w:val="0"/>
          <w:marBottom w:val="0"/>
          <w:divBdr>
            <w:top w:val="none" w:sz="0" w:space="0" w:color="auto"/>
            <w:left w:val="none" w:sz="0" w:space="0" w:color="auto"/>
            <w:bottom w:val="none" w:sz="0" w:space="0" w:color="auto"/>
            <w:right w:val="none" w:sz="0" w:space="0" w:color="auto"/>
          </w:divBdr>
        </w:div>
        <w:div w:id="849100404">
          <w:marLeft w:val="0"/>
          <w:marRight w:val="0"/>
          <w:marTop w:val="0"/>
          <w:marBottom w:val="0"/>
          <w:divBdr>
            <w:top w:val="none" w:sz="0" w:space="0" w:color="auto"/>
            <w:left w:val="none" w:sz="0" w:space="0" w:color="auto"/>
            <w:bottom w:val="none" w:sz="0" w:space="0" w:color="auto"/>
            <w:right w:val="none" w:sz="0" w:space="0" w:color="auto"/>
          </w:divBdr>
        </w:div>
        <w:div w:id="2110853765">
          <w:marLeft w:val="0"/>
          <w:marRight w:val="0"/>
          <w:marTop w:val="0"/>
          <w:marBottom w:val="0"/>
          <w:divBdr>
            <w:top w:val="none" w:sz="0" w:space="0" w:color="auto"/>
            <w:left w:val="none" w:sz="0" w:space="0" w:color="auto"/>
            <w:bottom w:val="none" w:sz="0" w:space="0" w:color="auto"/>
            <w:right w:val="none" w:sz="0" w:space="0" w:color="auto"/>
          </w:divBdr>
        </w:div>
        <w:div w:id="2140024328">
          <w:marLeft w:val="0"/>
          <w:marRight w:val="0"/>
          <w:marTop w:val="0"/>
          <w:marBottom w:val="0"/>
          <w:divBdr>
            <w:top w:val="none" w:sz="0" w:space="0" w:color="auto"/>
            <w:left w:val="none" w:sz="0" w:space="0" w:color="auto"/>
            <w:bottom w:val="none" w:sz="0" w:space="0" w:color="auto"/>
            <w:right w:val="none" w:sz="0" w:space="0" w:color="auto"/>
          </w:divBdr>
        </w:div>
        <w:div w:id="255404681">
          <w:marLeft w:val="0"/>
          <w:marRight w:val="0"/>
          <w:marTop w:val="0"/>
          <w:marBottom w:val="0"/>
          <w:divBdr>
            <w:top w:val="none" w:sz="0" w:space="0" w:color="auto"/>
            <w:left w:val="none" w:sz="0" w:space="0" w:color="auto"/>
            <w:bottom w:val="none" w:sz="0" w:space="0" w:color="auto"/>
            <w:right w:val="none" w:sz="0" w:space="0" w:color="auto"/>
          </w:divBdr>
        </w:div>
        <w:div w:id="1718817106">
          <w:marLeft w:val="0"/>
          <w:marRight w:val="0"/>
          <w:marTop w:val="0"/>
          <w:marBottom w:val="0"/>
          <w:divBdr>
            <w:top w:val="none" w:sz="0" w:space="0" w:color="auto"/>
            <w:left w:val="none" w:sz="0" w:space="0" w:color="auto"/>
            <w:bottom w:val="none" w:sz="0" w:space="0" w:color="auto"/>
            <w:right w:val="none" w:sz="0" w:space="0" w:color="auto"/>
          </w:divBdr>
        </w:div>
        <w:div w:id="55474094">
          <w:marLeft w:val="0"/>
          <w:marRight w:val="0"/>
          <w:marTop w:val="0"/>
          <w:marBottom w:val="0"/>
          <w:divBdr>
            <w:top w:val="none" w:sz="0" w:space="0" w:color="auto"/>
            <w:left w:val="none" w:sz="0" w:space="0" w:color="auto"/>
            <w:bottom w:val="none" w:sz="0" w:space="0" w:color="auto"/>
            <w:right w:val="none" w:sz="0" w:space="0" w:color="auto"/>
          </w:divBdr>
        </w:div>
        <w:div w:id="2141412943">
          <w:marLeft w:val="0"/>
          <w:marRight w:val="0"/>
          <w:marTop w:val="0"/>
          <w:marBottom w:val="0"/>
          <w:divBdr>
            <w:top w:val="none" w:sz="0" w:space="0" w:color="auto"/>
            <w:left w:val="none" w:sz="0" w:space="0" w:color="auto"/>
            <w:bottom w:val="none" w:sz="0" w:space="0" w:color="auto"/>
            <w:right w:val="none" w:sz="0" w:space="0" w:color="auto"/>
          </w:divBdr>
        </w:div>
        <w:div w:id="498270524">
          <w:marLeft w:val="0"/>
          <w:marRight w:val="0"/>
          <w:marTop w:val="0"/>
          <w:marBottom w:val="0"/>
          <w:divBdr>
            <w:top w:val="none" w:sz="0" w:space="0" w:color="auto"/>
            <w:left w:val="none" w:sz="0" w:space="0" w:color="auto"/>
            <w:bottom w:val="none" w:sz="0" w:space="0" w:color="auto"/>
            <w:right w:val="none" w:sz="0" w:space="0" w:color="auto"/>
          </w:divBdr>
        </w:div>
        <w:div w:id="1632830606">
          <w:marLeft w:val="0"/>
          <w:marRight w:val="0"/>
          <w:marTop w:val="0"/>
          <w:marBottom w:val="0"/>
          <w:divBdr>
            <w:top w:val="none" w:sz="0" w:space="0" w:color="auto"/>
            <w:left w:val="none" w:sz="0" w:space="0" w:color="auto"/>
            <w:bottom w:val="none" w:sz="0" w:space="0" w:color="auto"/>
            <w:right w:val="none" w:sz="0" w:space="0" w:color="auto"/>
          </w:divBdr>
        </w:div>
        <w:div w:id="1470827081">
          <w:marLeft w:val="0"/>
          <w:marRight w:val="0"/>
          <w:marTop w:val="0"/>
          <w:marBottom w:val="0"/>
          <w:divBdr>
            <w:top w:val="none" w:sz="0" w:space="0" w:color="auto"/>
            <w:left w:val="none" w:sz="0" w:space="0" w:color="auto"/>
            <w:bottom w:val="none" w:sz="0" w:space="0" w:color="auto"/>
            <w:right w:val="none" w:sz="0" w:space="0" w:color="auto"/>
          </w:divBdr>
        </w:div>
        <w:div w:id="751970306">
          <w:marLeft w:val="0"/>
          <w:marRight w:val="0"/>
          <w:marTop w:val="0"/>
          <w:marBottom w:val="0"/>
          <w:divBdr>
            <w:top w:val="none" w:sz="0" w:space="0" w:color="auto"/>
            <w:left w:val="none" w:sz="0" w:space="0" w:color="auto"/>
            <w:bottom w:val="none" w:sz="0" w:space="0" w:color="auto"/>
            <w:right w:val="none" w:sz="0" w:space="0" w:color="auto"/>
          </w:divBdr>
        </w:div>
        <w:div w:id="1887597347">
          <w:marLeft w:val="0"/>
          <w:marRight w:val="0"/>
          <w:marTop w:val="0"/>
          <w:marBottom w:val="0"/>
          <w:divBdr>
            <w:top w:val="none" w:sz="0" w:space="0" w:color="auto"/>
            <w:left w:val="none" w:sz="0" w:space="0" w:color="auto"/>
            <w:bottom w:val="none" w:sz="0" w:space="0" w:color="auto"/>
            <w:right w:val="none" w:sz="0" w:space="0" w:color="auto"/>
          </w:divBdr>
        </w:div>
        <w:div w:id="1005595114">
          <w:marLeft w:val="0"/>
          <w:marRight w:val="0"/>
          <w:marTop w:val="0"/>
          <w:marBottom w:val="0"/>
          <w:divBdr>
            <w:top w:val="none" w:sz="0" w:space="0" w:color="auto"/>
            <w:left w:val="none" w:sz="0" w:space="0" w:color="auto"/>
            <w:bottom w:val="none" w:sz="0" w:space="0" w:color="auto"/>
            <w:right w:val="none" w:sz="0" w:space="0" w:color="auto"/>
          </w:divBdr>
        </w:div>
        <w:div w:id="453326917">
          <w:marLeft w:val="0"/>
          <w:marRight w:val="0"/>
          <w:marTop w:val="0"/>
          <w:marBottom w:val="0"/>
          <w:divBdr>
            <w:top w:val="none" w:sz="0" w:space="0" w:color="auto"/>
            <w:left w:val="none" w:sz="0" w:space="0" w:color="auto"/>
            <w:bottom w:val="none" w:sz="0" w:space="0" w:color="auto"/>
            <w:right w:val="none" w:sz="0" w:space="0" w:color="auto"/>
          </w:divBdr>
        </w:div>
        <w:div w:id="1437674610">
          <w:marLeft w:val="0"/>
          <w:marRight w:val="0"/>
          <w:marTop w:val="0"/>
          <w:marBottom w:val="0"/>
          <w:divBdr>
            <w:top w:val="none" w:sz="0" w:space="0" w:color="auto"/>
            <w:left w:val="none" w:sz="0" w:space="0" w:color="auto"/>
            <w:bottom w:val="none" w:sz="0" w:space="0" w:color="auto"/>
            <w:right w:val="none" w:sz="0" w:space="0" w:color="auto"/>
          </w:divBdr>
        </w:div>
        <w:div w:id="726610162">
          <w:marLeft w:val="0"/>
          <w:marRight w:val="0"/>
          <w:marTop w:val="0"/>
          <w:marBottom w:val="0"/>
          <w:divBdr>
            <w:top w:val="none" w:sz="0" w:space="0" w:color="auto"/>
            <w:left w:val="none" w:sz="0" w:space="0" w:color="auto"/>
            <w:bottom w:val="none" w:sz="0" w:space="0" w:color="auto"/>
            <w:right w:val="none" w:sz="0" w:space="0" w:color="auto"/>
          </w:divBdr>
        </w:div>
        <w:div w:id="1443183382">
          <w:marLeft w:val="0"/>
          <w:marRight w:val="0"/>
          <w:marTop w:val="0"/>
          <w:marBottom w:val="0"/>
          <w:divBdr>
            <w:top w:val="none" w:sz="0" w:space="0" w:color="auto"/>
            <w:left w:val="none" w:sz="0" w:space="0" w:color="auto"/>
            <w:bottom w:val="none" w:sz="0" w:space="0" w:color="auto"/>
            <w:right w:val="none" w:sz="0" w:space="0" w:color="auto"/>
          </w:divBdr>
        </w:div>
        <w:div w:id="1315334550">
          <w:marLeft w:val="0"/>
          <w:marRight w:val="0"/>
          <w:marTop w:val="0"/>
          <w:marBottom w:val="0"/>
          <w:divBdr>
            <w:top w:val="none" w:sz="0" w:space="0" w:color="auto"/>
            <w:left w:val="none" w:sz="0" w:space="0" w:color="auto"/>
            <w:bottom w:val="none" w:sz="0" w:space="0" w:color="auto"/>
            <w:right w:val="none" w:sz="0" w:space="0" w:color="auto"/>
          </w:divBdr>
        </w:div>
        <w:div w:id="901408272">
          <w:marLeft w:val="0"/>
          <w:marRight w:val="0"/>
          <w:marTop w:val="0"/>
          <w:marBottom w:val="0"/>
          <w:divBdr>
            <w:top w:val="none" w:sz="0" w:space="0" w:color="auto"/>
            <w:left w:val="none" w:sz="0" w:space="0" w:color="auto"/>
            <w:bottom w:val="none" w:sz="0" w:space="0" w:color="auto"/>
            <w:right w:val="none" w:sz="0" w:space="0" w:color="auto"/>
          </w:divBdr>
        </w:div>
        <w:div w:id="397751185">
          <w:marLeft w:val="0"/>
          <w:marRight w:val="0"/>
          <w:marTop w:val="0"/>
          <w:marBottom w:val="0"/>
          <w:divBdr>
            <w:top w:val="none" w:sz="0" w:space="0" w:color="auto"/>
            <w:left w:val="none" w:sz="0" w:space="0" w:color="auto"/>
            <w:bottom w:val="none" w:sz="0" w:space="0" w:color="auto"/>
            <w:right w:val="none" w:sz="0" w:space="0" w:color="auto"/>
          </w:divBdr>
        </w:div>
        <w:div w:id="1391879840">
          <w:marLeft w:val="0"/>
          <w:marRight w:val="0"/>
          <w:marTop w:val="0"/>
          <w:marBottom w:val="0"/>
          <w:divBdr>
            <w:top w:val="none" w:sz="0" w:space="0" w:color="auto"/>
            <w:left w:val="none" w:sz="0" w:space="0" w:color="auto"/>
            <w:bottom w:val="none" w:sz="0" w:space="0" w:color="auto"/>
            <w:right w:val="none" w:sz="0" w:space="0" w:color="auto"/>
          </w:divBdr>
        </w:div>
        <w:div w:id="491796769">
          <w:marLeft w:val="0"/>
          <w:marRight w:val="0"/>
          <w:marTop w:val="0"/>
          <w:marBottom w:val="0"/>
          <w:divBdr>
            <w:top w:val="none" w:sz="0" w:space="0" w:color="auto"/>
            <w:left w:val="none" w:sz="0" w:space="0" w:color="auto"/>
            <w:bottom w:val="none" w:sz="0" w:space="0" w:color="auto"/>
            <w:right w:val="none" w:sz="0" w:space="0" w:color="auto"/>
          </w:divBdr>
        </w:div>
        <w:div w:id="1028337071">
          <w:marLeft w:val="0"/>
          <w:marRight w:val="0"/>
          <w:marTop w:val="0"/>
          <w:marBottom w:val="0"/>
          <w:divBdr>
            <w:top w:val="none" w:sz="0" w:space="0" w:color="auto"/>
            <w:left w:val="none" w:sz="0" w:space="0" w:color="auto"/>
            <w:bottom w:val="none" w:sz="0" w:space="0" w:color="auto"/>
            <w:right w:val="none" w:sz="0" w:space="0" w:color="auto"/>
          </w:divBdr>
        </w:div>
        <w:div w:id="813832549">
          <w:marLeft w:val="0"/>
          <w:marRight w:val="0"/>
          <w:marTop w:val="0"/>
          <w:marBottom w:val="0"/>
          <w:divBdr>
            <w:top w:val="none" w:sz="0" w:space="0" w:color="auto"/>
            <w:left w:val="none" w:sz="0" w:space="0" w:color="auto"/>
            <w:bottom w:val="none" w:sz="0" w:space="0" w:color="auto"/>
            <w:right w:val="none" w:sz="0" w:space="0" w:color="auto"/>
          </w:divBdr>
        </w:div>
        <w:div w:id="1448154777">
          <w:marLeft w:val="0"/>
          <w:marRight w:val="0"/>
          <w:marTop w:val="0"/>
          <w:marBottom w:val="0"/>
          <w:divBdr>
            <w:top w:val="none" w:sz="0" w:space="0" w:color="auto"/>
            <w:left w:val="none" w:sz="0" w:space="0" w:color="auto"/>
            <w:bottom w:val="none" w:sz="0" w:space="0" w:color="auto"/>
            <w:right w:val="none" w:sz="0" w:space="0" w:color="auto"/>
          </w:divBdr>
        </w:div>
        <w:div w:id="128597982">
          <w:marLeft w:val="0"/>
          <w:marRight w:val="0"/>
          <w:marTop w:val="0"/>
          <w:marBottom w:val="0"/>
          <w:divBdr>
            <w:top w:val="none" w:sz="0" w:space="0" w:color="auto"/>
            <w:left w:val="none" w:sz="0" w:space="0" w:color="auto"/>
            <w:bottom w:val="none" w:sz="0" w:space="0" w:color="auto"/>
            <w:right w:val="none" w:sz="0" w:space="0" w:color="auto"/>
          </w:divBdr>
        </w:div>
        <w:div w:id="1204440469">
          <w:marLeft w:val="0"/>
          <w:marRight w:val="0"/>
          <w:marTop w:val="0"/>
          <w:marBottom w:val="0"/>
          <w:divBdr>
            <w:top w:val="none" w:sz="0" w:space="0" w:color="auto"/>
            <w:left w:val="none" w:sz="0" w:space="0" w:color="auto"/>
            <w:bottom w:val="none" w:sz="0" w:space="0" w:color="auto"/>
            <w:right w:val="none" w:sz="0" w:space="0" w:color="auto"/>
          </w:divBdr>
        </w:div>
        <w:div w:id="2056391880">
          <w:marLeft w:val="0"/>
          <w:marRight w:val="0"/>
          <w:marTop w:val="0"/>
          <w:marBottom w:val="0"/>
          <w:divBdr>
            <w:top w:val="none" w:sz="0" w:space="0" w:color="auto"/>
            <w:left w:val="none" w:sz="0" w:space="0" w:color="auto"/>
            <w:bottom w:val="none" w:sz="0" w:space="0" w:color="auto"/>
            <w:right w:val="none" w:sz="0" w:space="0" w:color="auto"/>
          </w:divBdr>
        </w:div>
        <w:div w:id="1829904249">
          <w:marLeft w:val="0"/>
          <w:marRight w:val="0"/>
          <w:marTop w:val="0"/>
          <w:marBottom w:val="0"/>
          <w:divBdr>
            <w:top w:val="none" w:sz="0" w:space="0" w:color="auto"/>
            <w:left w:val="none" w:sz="0" w:space="0" w:color="auto"/>
            <w:bottom w:val="none" w:sz="0" w:space="0" w:color="auto"/>
            <w:right w:val="none" w:sz="0" w:space="0" w:color="auto"/>
          </w:divBdr>
        </w:div>
        <w:div w:id="2051372561">
          <w:marLeft w:val="0"/>
          <w:marRight w:val="0"/>
          <w:marTop w:val="0"/>
          <w:marBottom w:val="0"/>
          <w:divBdr>
            <w:top w:val="none" w:sz="0" w:space="0" w:color="auto"/>
            <w:left w:val="none" w:sz="0" w:space="0" w:color="auto"/>
            <w:bottom w:val="none" w:sz="0" w:space="0" w:color="auto"/>
            <w:right w:val="none" w:sz="0" w:space="0" w:color="auto"/>
          </w:divBdr>
        </w:div>
        <w:div w:id="314650858">
          <w:marLeft w:val="0"/>
          <w:marRight w:val="0"/>
          <w:marTop w:val="0"/>
          <w:marBottom w:val="0"/>
          <w:divBdr>
            <w:top w:val="none" w:sz="0" w:space="0" w:color="auto"/>
            <w:left w:val="none" w:sz="0" w:space="0" w:color="auto"/>
            <w:bottom w:val="none" w:sz="0" w:space="0" w:color="auto"/>
            <w:right w:val="none" w:sz="0" w:space="0" w:color="auto"/>
          </w:divBdr>
        </w:div>
        <w:div w:id="511190885">
          <w:marLeft w:val="0"/>
          <w:marRight w:val="0"/>
          <w:marTop w:val="0"/>
          <w:marBottom w:val="0"/>
          <w:divBdr>
            <w:top w:val="none" w:sz="0" w:space="0" w:color="auto"/>
            <w:left w:val="none" w:sz="0" w:space="0" w:color="auto"/>
            <w:bottom w:val="none" w:sz="0" w:space="0" w:color="auto"/>
            <w:right w:val="none" w:sz="0" w:space="0" w:color="auto"/>
          </w:divBdr>
        </w:div>
        <w:div w:id="1677069706">
          <w:marLeft w:val="0"/>
          <w:marRight w:val="0"/>
          <w:marTop w:val="0"/>
          <w:marBottom w:val="0"/>
          <w:divBdr>
            <w:top w:val="none" w:sz="0" w:space="0" w:color="auto"/>
            <w:left w:val="none" w:sz="0" w:space="0" w:color="auto"/>
            <w:bottom w:val="none" w:sz="0" w:space="0" w:color="auto"/>
            <w:right w:val="none" w:sz="0" w:space="0" w:color="auto"/>
          </w:divBdr>
        </w:div>
        <w:div w:id="2023781833">
          <w:marLeft w:val="0"/>
          <w:marRight w:val="0"/>
          <w:marTop w:val="0"/>
          <w:marBottom w:val="0"/>
          <w:divBdr>
            <w:top w:val="none" w:sz="0" w:space="0" w:color="auto"/>
            <w:left w:val="none" w:sz="0" w:space="0" w:color="auto"/>
            <w:bottom w:val="none" w:sz="0" w:space="0" w:color="auto"/>
            <w:right w:val="none" w:sz="0" w:space="0" w:color="auto"/>
          </w:divBdr>
        </w:div>
        <w:div w:id="1300956312">
          <w:marLeft w:val="0"/>
          <w:marRight w:val="0"/>
          <w:marTop w:val="0"/>
          <w:marBottom w:val="0"/>
          <w:divBdr>
            <w:top w:val="none" w:sz="0" w:space="0" w:color="auto"/>
            <w:left w:val="none" w:sz="0" w:space="0" w:color="auto"/>
            <w:bottom w:val="none" w:sz="0" w:space="0" w:color="auto"/>
            <w:right w:val="none" w:sz="0" w:space="0" w:color="auto"/>
          </w:divBdr>
        </w:div>
        <w:div w:id="1041589644">
          <w:marLeft w:val="0"/>
          <w:marRight w:val="0"/>
          <w:marTop w:val="0"/>
          <w:marBottom w:val="0"/>
          <w:divBdr>
            <w:top w:val="none" w:sz="0" w:space="0" w:color="auto"/>
            <w:left w:val="none" w:sz="0" w:space="0" w:color="auto"/>
            <w:bottom w:val="none" w:sz="0" w:space="0" w:color="auto"/>
            <w:right w:val="none" w:sz="0" w:space="0" w:color="auto"/>
          </w:divBdr>
        </w:div>
        <w:div w:id="1165247101">
          <w:marLeft w:val="0"/>
          <w:marRight w:val="0"/>
          <w:marTop w:val="0"/>
          <w:marBottom w:val="0"/>
          <w:divBdr>
            <w:top w:val="none" w:sz="0" w:space="0" w:color="auto"/>
            <w:left w:val="none" w:sz="0" w:space="0" w:color="auto"/>
            <w:bottom w:val="none" w:sz="0" w:space="0" w:color="auto"/>
            <w:right w:val="none" w:sz="0" w:space="0" w:color="auto"/>
          </w:divBdr>
        </w:div>
        <w:div w:id="1466504621">
          <w:marLeft w:val="0"/>
          <w:marRight w:val="0"/>
          <w:marTop w:val="0"/>
          <w:marBottom w:val="0"/>
          <w:divBdr>
            <w:top w:val="none" w:sz="0" w:space="0" w:color="auto"/>
            <w:left w:val="none" w:sz="0" w:space="0" w:color="auto"/>
            <w:bottom w:val="none" w:sz="0" w:space="0" w:color="auto"/>
            <w:right w:val="none" w:sz="0" w:space="0" w:color="auto"/>
          </w:divBdr>
        </w:div>
        <w:div w:id="265234288">
          <w:marLeft w:val="0"/>
          <w:marRight w:val="0"/>
          <w:marTop w:val="0"/>
          <w:marBottom w:val="0"/>
          <w:divBdr>
            <w:top w:val="none" w:sz="0" w:space="0" w:color="auto"/>
            <w:left w:val="none" w:sz="0" w:space="0" w:color="auto"/>
            <w:bottom w:val="none" w:sz="0" w:space="0" w:color="auto"/>
            <w:right w:val="none" w:sz="0" w:space="0" w:color="auto"/>
          </w:divBdr>
        </w:div>
        <w:div w:id="2006976548">
          <w:marLeft w:val="0"/>
          <w:marRight w:val="0"/>
          <w:marTop w:val="0"/>
          <w:marBottom w:val="0"/>
          <w:divBdr>
            <w:top w:val="none" w:sz="0" w:space="0" w:color="auto"/>
            <w:left w:val="none" w:sz="0" w:space="0" w:color="auto"/>
            <w:bottom w:val="none" w:sz="0" w:space="0" w:color="auto"/>
            <w:right w:val="none" w:sz="0" w:space="0" w:color="auto"/>
          </w:divBdr>
        </w:div>
        <w:div w:id="1221984843">
          <w:marLeft w:val="0"/>
          <w:marRight w:val="0"/>
          <w:marTop w:val="0"/>
          <w:marBottom w:val="0"/>
          <w:divBdr>
            <w:top w:val="none" w:sz="0" w:space="0" w:color="auto"/>
            <w:left w:val="none" w:sz="0" w:space="0" w:color="auto"/>
            <w:bottom w:val="none" w:sz="0" w:space="0" w:color="auto"/>
            <w:right w:val="none" w:sz="0" w:space="0" w:color="auto"/>
          </w:divBdr>
        </w:div>
        <w:div w:id="2141803007">
          <w:marLeft w:val="0"/>
          <w:marRight w:val="0"/>
          <w:marTop w:val="0"/>
          <w:marBottom w:val="0"/>
          <w:divBdr>
            <w:top w:val="none" w:sz="0" w:space="0" w:color="auto"/>
            <w:left w:val="none" w:sz="0" w:space="0" w:color="auto"/>
            <w:bottom w:val="none" w:sz="0" w:space="0" w:color="auto"/>
            <w:right w:val="none" w:sz="0" w:space="0" w:color="auto"/>
          </w:divBdr>
        </w:div>
        <w:div w:id="1169054147">
          <w:marLeft w:val="0"/>
          <w:marRight w:val="0"/>
          <w:marTop w:val="0"/>
          <w:marBottom w:val="0"/>
          <w:divBdr>
            <w:top w:val="none" w:sz="0" w:space="0" w:color="auto"/>
            <w:left w:val="none" w:sz="0" w:space="0" w:color="auto"/>
            <w:bottom w:val="none" w:sz="0" w:space="0" w:color="auto"/>
            <w:right w:val="none" w:sz="0" w:space="0" w:color="auto"/>
          </w:divBdr>
        </w:div>
        <w:div w:id="614531210">
          <w:marLeft w:val="0"/>
          <w:marRight w:val="0"/>
          <w:marTop w:val="0"/>
          <w:marBottom w:val="0"/>
          <w:divBdr>
            <w:top w:val="none" w:sz="0" w:space="0" w:color="auto"/>
            <w:left w:val="none" w:sz="0" w:space="0" w:color="auto"/>
            <w:bottom w:val="none" w:sz="0" w:space="0" w:color="auto"/>
            <w:right w:val="none" w:sz="0" w:space="0" w:color="auto"/>
          </w:divBdr>
        </w:div>
        <w:div w:id="725371164">
          <w:marLeft w:val="0"/>
          <w:marRight w:val="0"/>
          <w:marTop w:val="0"/>
          <w:marBottom w:val="0"/>
          <w:divBdr>
            <w:top w:val="none" w:sz="0" w:space="0" w:color="auto"/>
            <w:left w:val="none" w:sz="0" w:space="0" w:color="auto"/>
            <w:bottom w:val="none" w:sz="0" w:space="0" w:color="auto"/>
            <w:right w:val="none" w:sz="0" w:space="0" w:color="auto"/>
          </w:divBdr>
        </w:div>
        <w:div w:id="1728382483">
          <w:marLeft w:val="0"/>
          <w:marRight w:val="0"/>
          <w:marTop w:val="0"/>
          <w:marBottom w:val="0"/>
          <w:divBdr>
            <w:top w:val="none" w:sz="0" w:space="0" w:color="auto"/>
            <w:left w:val="none" w:sz="0" w:space="0" w:color="auto"/>
            <w:bottom w:val="none" w:sz="0" w:space="0" w:color="auto"/>
            <w:right w:val="none" w:sz="0" w:space="0" w:color="auto"/>
          </w:divBdr>
        </w:div>
        <w:div w:id="2130005219">
          <w:marLeft w:val="0"/>
          <w:marRight w:val="0"/>
          <w:marTop w:val="0"/>
          <w:marBottom w:val="0"/>
          <w:divBdr>
            <w:top w:val="none" w:sz="0" w:space="0" w:color="auto"/>
            <w:left w:val="none" w:sz="0" w:space="0" w:color="auto"/>
            <w:bottom w:val="none" w:sz="0" w:space="0" w:color="auto"/>
            <w:right w:val="none" w:sz="0" w:space="0" w:color="auto"/>
          </w:divBdr>
        </w:div>
        <w:div w:id="952129171">
          <w:marLeft w:val="0"/>
          <w:marRight w:val="0"/>
          <w:marTop w:val="0"/>
          <w:marBottom w:val="0"/>
          <w:divBdr>
            <w:top w:val="none" w:sz="0" w:space="0" w:color="auto"/>
            <w:left w:val="none" w:sz="0" w:space="0" w:color="auto"/>
            <w:bottom w:val="none" w:sz="0" w:space="0" w:color="auto"/>
            <w:right w:val="none" w:sz="0" w:space="0" w:color="auto"/>
          </w:divBdr>
        </w:div>
        <w:div w:id="1797063030">
          <w:marLeft w:val="0"/>
          <w:marRight w:val="0"/>
          <w:marTop w:val="0"/>
          <w:marBottom w:val="0"/>
          <w:divBdr>
            <w:top w:val="none" w:sz="0" w:space="0" w:color="auto"/>
            <w:left w:val="none" w:sz="0" w:space="0" w:color="auto"/>
            <w:bottom w:val="none" w:sz="0" w:space="0" w:color="auto"/>
            <w:right w:val="none" w:sz="0" w:space="0" w:color="auto"/>
          </w:divBdr>
        </w:div>
        <w:div w:id="17588505">
          <w:marLeft w:val="0"/>
          <w:marRight w:val="0"/>
          <w:marTop w:val="0"/>
          <w:marBottom w:val="0"/>
          <w:divBdr>
            <w:top w:val="none" w:sz="0" w:space="0" w:color="auto"/>
            <w:left w:val="none" w:sz="0" w:space="0" w:color="auto"/>
            <w:bottom w:val="none" w:sz="0" w:space="0" w:color="auto"/>
            <w:right w:val="none" w:sz="0" w:space="0" w:color="auto"/>
          </w:divBdr>
        </w:div>
        <w:div w:id="611279766">
          <w:marLeft w:val="0"/>
          <w:marRight w:val="0"/>
          <w:marTop w:val="0"/>
          <w:marBottom w:val="0"/>
          <w:divBdr>
            <w:top w:val="none" w:sz="0" w:space="0" w:color="auto"/>
            <w:left w:val="none" w:sz="0" w:space="0" w:color="auto"/>
            <w:bottom w:val="none" w:sz="0" w:space="0" w:color="auto"/>
            <w:right w:val="none" w:sz="0" w:space="0" w:color="auto"/>
          </w:divBdr>
        </w:div>
        <w:div w:id="372771415">
          <w:marLeft w:val="0"/>
          <w:marRight w:val="0"/>
          <w:marTop w:val="0"/>
          <w:marBottom w:val="0"/>
          <w:divBdr>
            <w:top w:val="none" w:sz="0" w:space="0" w:color="auto"/>
            <w:left w:val="none" w:sz="0" w:space="0" w:color="auto"/>
            <w:bottom w:val="none" w:sz="0" w:space="0" w:color="auto"/>
            <w:right w:val="none" w:sz="0" w:space="0" w:color="auto"/>
          </w:divBdr>
        </w:div>
        <w:div w:id="615911347">
          <w:marLeft w:val="0"/>
          <w:marRight w:val="0"/>
          <w:marTop w:val="0"/>
          <w:marBottom w:val="0"/>
          <w:divBdr>
            <w:top w:val="none" w:sz="0" w:space="0" w:color="auto"/>
            <w:left w:val="none" w:sz="0" w:space="0" w:color="auto"/>
            <w:bottom w:val="none" w:sz="0" w:space="0" w:color="auto"/>
            <w:right w:val="none" w:sz="0" w:space="0" w:color="auto"/>
          </w:divBdr>
        </w:div>
        <w:div w:id="1270546712">
          <w:marLeft w:val="0"/>
          <w:marRight w:val="0"/>
          <w:marTop w:val="0"/>
          <w:marBottom w:val="0"/>
          <w:divBdr>
            <w:top w:val="none" w:sz="0" w:space="0" w:color="auto"/>
            <w:left w:val="none" w:sz="0" w:space="0" w:color="auto"/>
            <w:bottom w:val="none" w:sz="0" w:space="0" w:color="auto"/>
            <w:right w:val="none" w:sz="0" w:space="0" w:color="auto"/>
          </w:divBdr>
        </w:div>
        <w:div w:id="2147315255">
          <w:marLeft w:val="0"/>
          <w:marRight w:val="0"/>
          <w:marTop w:val="0"/>
          <w:marBottom w:val="0"/>
          <w:divBdr>
            <w:top w:val="none" w:sz="0" w:space="0" w:color="auto"/>
            <w:left w:val="none" w:sz="0" w:space="0" w:color="auto"/>
            <w:bottom w:val="none" w:sz="0" w:space="0" w:color="auto"/>
            <w:right w:val="none" w:sz="0" w:space="0" w:color="auto"/>
          </w:divBdr>
        </w:div>
        <w:div w:id="1295603432">
          <w:marLeft w:val="0"/>
          <w:marRight w:val="0"/>
          <w:marTop w:val="0"/>
          <w:marBottom w:val="0"/>
          <w:divBdr>
            <w:top w:val="none" w:sz="0" w:space="0" w:color="auto"/>
            <w:left w:val="none" w:sz="0" w:space="0" w:color="auto"/>
            <w:bottom w:val="none" w:sz="0" w:space="0" w:color="auto"/>
            <w:right w:val="none" w:sz="0" w:space="0" w:color="auto"/>
          </w:divBdr>
        </w:div>
        <w:div w:id="635457078">
          <w:marLeft w:val="0"/>
          <w:marRight w:val="0"/>
          <w:marTop w:val="0"/>
          <w:marBottom w:val="0"/>
          <w:divBdr>
            <w:top w:val="none" w:sz="0" w:space="0" w:color="auto"/>
            <w:left w:val="none" w:sz="0" w:space="0" w:color="auto"/>
            <w:bottom w:val="none" w:sz="0" w:space="0" w:color="auto"/>
            <w:right w:val="none" w:sz="0" w:space="0" w:color="auto"/>
          </w:divBdr>
        </w:div>
        <w:div w:id="11106486">
          <w:marLeft w:val="0"/>
          <w:marRight w:val="0"/>
          <w:marTop w:val="0"/>
          <w:marBottom w:val="0"/>
          <w:divBdr>
            <w:top w:val="none" w:sz="0" w:space="0" w:color="auto"/>
            <w:left w:val="none" w:sz="0" w:space="0" w:color="auto"/>
            <w:bottom w:val="none" w:sz="0" w:space="0" w:color="auto"/>
            <w:right w:val="none" w:sz="0" w:space="0" w:color="auto"/>
          </w:divBdr>
        </w:div>
        <w:div w:id="89006640">
          <w:marLeft w:val="0"/>
          <w:marRight w:val="0"/>
          <w:marTop w:val="0"/>
          <w:marBottom w:val="0"/>
          <w:divBdr>
            <w:top w:val="none" w:sz="0" w:space="0" w:color="auto"/>
            <w:left w:val="none" w:sz="0" w:space="0" w:color="auto"/>
            <w:bottom w:val="none" w:sz="0" w:space="0" w:color="auto"/>
            <w:right w:val="none" w:sz="0" w:space="0" w:color="auto"/>
          </w:divBdr>
        </w:div>
        <w:div w:id="230383291">
          <w:marLeft w:val="0"/>
          <w:marRight w:val="0"/>
          <w:marTop w:val="0"/>
          <w:marBottom w:val="0"/>
          <w:divBdr>
            <w:top w:val="none" w:sz="0" w:space="0" w:color="auto"/>
            <w:left w:val="none" w:sz="0" w:space="0" w:color="auto"/>
            <w:bottom w:val="none" w:sz="0" w:space="0" w:color="auto"/>
            <w:right w:val="none" w:sz="0" w:space="0" w:color="auto"/>
          </w:divBdr>
        </w:div>
        <w:div w:id="1115367775">
          <w:marLeft w:val="0"/>
          <w:marRight w:val="0"/>
          <w:marTop w:val="0"/>
          <w:marBottom w:val="0"/>
          <w:divBdr>
            <w:top w:val="none" w:sz="0" w:space="0" w:color="auto"/>
            <w:left w:val="none" w:sz="0" w:space="0" w:color="auto"/>
            <w:bottom w:val="none" w:sz="0" w:space="0" w:color="auto"/>
            <w:right w:val="none" w:sz="0" w:space="0" w:color="auto"/>
          </w:divBdr>
        </w:div>
        <w:div w:id="930548976">
          <w:marLeft w:val="0"/>
          <w:marRight w:val="0"/>
          <w:marTop w:val="0"/>
          <w:marBottom w:val="0"/>
          <w:divBdr>
            <w:top w:val="none" w:sz="0" w:space="0" w:color="auto"/>
            <w:left w:val="none" w:sz="0" w:space="0" w:color="auto"/>
            <w:bottom w:val="none" w:sz="0" w:space="0" w:color="auto"/>
            <w:right w:val="none" w:sz="0" w:space="0" w:color="auto"/>
          </w:divBdr>
        </w:div>
        <w:div w:id="1300913008">
          <w:marLeft w:val="0"/>
          <w:marRight w:val="0"/>
          <w:marTop w:val="0"/>
          <w:marBottom w:val="0"/>
          <w:divBdr>
            <w:top w:val="none" w:sz="0" w:space="0" w:color="auto"/>
            <w:left w:val="none" w:sz="0" w:space="0" w:color="auto"/>
            <w:bottom w:val="none" w:sz="0" w:space="0" w:color="auto"/>
            <w:right w:val="none" w:sz="0" w:space="0" w:color="auto"/>
          </w:divBdr>
        </w:div>
        <w:div w:id="2026901429">
          <w:marLeft w:val="0"/>
          <w:marRight w:val="0"/>
          <w:marTop w:val="0"/>
          <w:marBottom w:val="0"/>
          <w:divBdr>
            <w:top w:val="none" w:sz="0" w:space="0" w:color="auto"/>
            <w:left w:val="none" w:sz="0" w:space="0" w:color="auto"/>
            <w:bottom w:val="none" w:sz="0" w:space="0" w:color="auto"/>
            <w:right w:val="none" w:sz="0" w:space="0" w:color="auto"/>
          </w:divBdr>
        </w:div>
        <w:div w:id="515123649">
          <w:marLeft w:val="0"/>
          <w:marRight w:val="0"/>
          <w:marTop w:val="0"/>
          <w:marBottom w:val="0"/>
          <w:divBdr>
            <w:top w:val="none" w:sz="0" w:space="0" w:color="auto"/>
            <w:left w:val="none" w:sz="0" w:space="0" w:color="auto"/>
            <w:bottom w:val="none" w:sz="0" w:space="0" w:color="auto"/>
            <w:right w:val="none" w:sz="0" w:space="0" w:color="auto"/>
          </w:divBdr>
        </w:div>
        <w:div w:id="1770999449">
          <w:marLeft w:val="0"/>
          <w:marRight w:val="0"/>
          <w:marTop w:val="0"/>
          <w:marBottom w:val="0"/>
          <w:divBdr>
            <w:top w:val="none" w:sz="0" w:space="0" w:color="auto"/>
            <w:left w:val="none" w:sz="0" w:space="0" w:color="auto"/>
            <w:bottom w:val="none" w:sz="0" w:space="0" w:color="auto"/>
            <w:right w:val="none" w:sz="0" w:space="0" w:color="auto"/>
          </w:divBdr>
        </w:div>
        <w:div w:id="1513689472">
          <w:marLeft w:val="0"/>
          <w:marRight w:val="0"/>
          <w:marTop w:val="0"/>
          <w:marBottom w:val="0"/>
          <w:divBdr>
            <w:top w:val="none" w:sz="0" w:space="0" w:color="auto"/>
            <w:left w:val="none" w:sz="0" w:space="0" w:color="auto"/>
            <w:bottom w:val="none" w:sz="0" w:space="0" w:color="auto"/>
            <w:right w:val="none" w:sz="0" w:space="0" w:color="auto"/>
          </w:divBdr>
        </w:div>
        <w:div w:id="1933388692">
          <w:marLeft w:val="0"/>
          <w:marRight w:val="0"/>
          <w:marTop w:val="0"/>
          <w:marBottom w:val="0"/>
          <w:divBdr>
            <w:top w:val="none" w:sz="0" w:space="0" w:color="auto"/>
            <w:left w:val="none" w:sz="0" w:space="0" w:color="auto"/>
            <w:bottom w:val="none" w:sz="0" w:space="0" w:color="auto"/>
            <w:right w:val="none" w:sz="0" w:space="0" w:color="auto"/>
          </w:divBdr>
        </w:div>
        <w:div w:id="1468665437">
          <w:marLeft w:val="0"/>
          <w:marRight w:val="0"/>
          <w:marTop w:val="0"/>
          <w:marBottom w:val="0"/>
          <w:divBdr>
            <w:top w:val="none" w:sz="0" w:space="0" w:color="auto"/>
            <w:left w:val="none" w:sz="0" w:space="0" w:color="auto"/>
            <w:bottom w:val="none" w:sz="0" w:space="0" w:color="auto"/>
            <w:right w:val="none" w:sz="0" w:space="0" w:color="auto"/>
          </w:divBdr>
        </w:div>
        <w:div w:id="189028996">
          <w:marLeft w:val="0"/>
          <w:marRight w:val="0"/>
          <w:marTop w:val="0"/>
          <w:marBottom w:val="0"/>
          <w:divBdr>
            <w:top w:val="none" w:sz="0" w:space="0" w:color="auto"/>
            <w:left w:val="none" w:sz="0" w:space="0" w:color="auto"/>
            <w:bottom w:val="none" w:sz="0" w:space="0" w:color="auto"/>
            <w:right w:val="none" w:sz="0" w:space="0" w:color="auto"/>
          </w:divBdr>
        </w:div>
        <w:div w:id="416637412">
          <w:marLeft w:val="0"/>
          <w:marRight w:val="0"/>
          <w:marTop w:val="0"/>
          <w:marBottom w:val="0"/>
          <w:divBdr>
            <w:top w:val="none" w:sz="0" w:space="0" w:color="auto"/>
            <w:left w:val="none" w:sz="0" w:space="0" w:color="auto"/>
            <w:bottom w:val="none" w:sz="0" w:space="0" w:color="auto"/>
            <w:right w:val="none" w:sz="0" w:space="0" w:color="auto"/>
          </w:divBdr>
        </w:div>
        <w:div w:id="397095341">
          <w:marLeft w:val="0"/>
          <w:marRight w:val="0"/>
          <w:marTop w:val="0"/>
          <w:marBottom w:val="0"/>
          <w:divBdr>
            <w:top w:val="none" w:sz="0" w:space="0" w:color="auto"/>
            <w:left w:val="none" w:sz="0" w:space="0" w:color="auto"/>
            <w:bottom w:val="none" w:sz="0" w:space="0" w:color="auto"/>
            <w:right w:val="none" w:sz="0" w:space="0" w:color="auto"/>
          </w:divBdr>
        </w:div>
        <w:div w:id="1667786057">
          <w:marLeft w:val="0"/>
          <w:marRight w:val="0"/>
          <w:marTop w:val="0"/>
          <w:marBottom w:val="0"/>
          <w:divBdr>
            <w:top w:val="none" w:sz="0" w:space="0" w:color="auto"/>
            <w:left w:val="none" w:sz="0" w:space="0" w:color="auto"/>
            <w:bottom w:val="none" w:sz="0" w:space="0" w:color="auto"/>
            <w:right w:val="none" w:sz="0" w:space="0" w:color="auto"/>
          </w:divBdr>
        </w:div>
        <w:div w:id="1017081764">
          <w:marLeft w:val="0"/>
          <w:marRight w:val="0"/>
          <w:marTop w:val="0"/>
          <w:marBottom w:val="0"/>
          <w:divBdr>
            <w:top w:val="none" w:sz="0" w:space="0" w:color="auto"/>
            <w:left w:val="none" w:sz="0" w:space="0" w:color="auto"/>
            <w:bottom w:val="none" w:sz="0" w:space="0" w:color="auto"/>
            <w:right w:val="none" w:sz="0" w:space="0" w:color="auto"/>
          </w:divBdr>
        </w:div>
        <w:div w:id="58358800">
          <w:marLeft w:val="0"/>
          <w:marRight w:val="0"/>
          <w:marTop w:val="0"/>
          <w:marBottom w:val="0"/>
          <w:divBdr>
            <w:top w:val="none" w:sz="0" w:space="0" w:color="auto"/>
            <w:left w:val="none" w:sz="0" w:space="0" w:color="auto"/>
            <w:bottom w:val="none" w:sz="0" w:space="0" w:color="auto"/>
            <w:right w:val="none" w:sz="0" w:space="0" w:color="auto"/>
          </w:divBdr>
        </w:div>
        <w:div w:id="306709220">
          <w:marLeft w:val="0"/>
          <w:marRight w:val="0"/>
          <w:marTop w:val="0"/>
          <w:marBottom w:val="0"/>
          <w:divBdr>
            <w:top w:val="none" w:sz="0" w:space="0" w:color="auto"/>
            <w:left w:val="none" w:sz="0" w:space="0" w:color="auto"/>
            <w:bottom w:val="none" w:sz="0" w:space="0" w:color="auto"/>
            <w:right w:val="none" w:sz="0" w:space="0" w:color="auto"/>
          </w:divBdr>
        </w:div>
        <w:div w:id="2079357636">
          <w:marLeft w:val="0"/>
          <w:marRight w:val="0"/>
          <w:marTop w:val="0"/>
          <w:marBottom w:val="0"/>
          <w:divBdr>
            <w:top w:val="none" w:sz="0" w:space="0" w:color="auto"/>
            <w:left w:val="none" w:sz="0" w:space="0" w:color="auto"/>
            <w:bottom w:val="none" w:sz="0" w:space="0" w:color="auto"/>
            <w:right w:val="none" w:sz="0" w:space="0" w:color="auto"/>
          </w:divBdr>
        </w:div>
        <w:div w:id="1394430134">
          <w:marLeft w:val="0"/>
          <w:marRight w:val="0"/>
          <w:marTop w:val="0"/>
          <w:marBottom w:val="0"/>
          <w:divBdr>
            <w:top w:val="none" w:sz="0" w:space="0" w:color="auto"/>
            <w:left w:val="none" w:sz="0" w:space="0" w:color="auto"/>
            <w:bottom w:val="none" w:sz="0" w:space="0" w:color="auto"/>
            <w:right w:val="none" w:sz="0" w:space="0" w:color="auto"/>
          </w:divBdr>
        </w:div>
        <w:div w:id="2111118238">
          <w:marLeft w:val="0"/>
          <w:marRight w:val="0"/>
          <w:marTop w:val="0"/>
          <w:marBottom w:val="0"/>
          <w:divBdr>
            <w:top w:val="none" w:sz="0" w:space="0" w:color="auto"/>
            <w:left w:val="none" w:sz="0" w:space="0" w:color="auto"/>
            <w:bottom w:val="none" w:sz="0" w:space="0" w:color="auto"/>
            <w:right w:val="none" w:sz="0" w:space="0" w:color="auto"/>
          </w:divBdr>
        </w:div>
        <w:div w:id="440413944">
          <w:marLeft w:val="0"/>
          <w:marRight w:val="0"/>
          <w:marTop w:val="0"/>
          <w:marBottom w:val="0"/>
          <w:divBdr>
            <w:top w:val="none" w:sz="0" w:space="0" w:color="auto"/>
            <w:left w:val="none" w:sz="0" w:space="0" w:color="auto"/>
            <w:bottom w:val="none" w:sz="0" w:space="0" w:color="auto"/>
            <w:right w:val="none" w:sz="0" w:space="0" w:color="auto"/>
          </w:divBdr>
        </w:div>
        <w:div w:id="140080194">
          <w:marLeft w:val="0"/>
          <w:marRight w:val="0"/>
          <w:marTop w:val="0"/>
          <w:marBottom w:val="0"/>
          <w:divBdr>
            <w:top w:val="none" w:sz="0" w:space="0" w:color="auto"/>
            <w:left w:val="none" w:sz="0" w:space="0" w:color="auto"/>
            <w:bottom w:val="none" w:sz="0" w:space="0" w:color="auto"/>
            <w:right w:val="none" w:sz="0" w:space="0" w:color="auto"/>
          </w:divBdr>
        </w:div>
        <w:div w:id="613098259">
          <w:marLeft w:val="0"/>
          <w:marRight w:val="0"/>
          <w:marTop w:val="0"/>
          <w:marBottom w:val="0"/>
          <w:divBdr>
            <w:top w:val="none" w:sz="0" w:space="0" w:color="auto"/>
            <w:left w:val="none" w:sz="0" w:space="0" w:color="auto"/>
            <w:bottom w:val="none" w:sz="0" w:space="0" w:color="auto"/>
            <w:right w:val="none" w:sz="0" w:space="0" w:color="auto"/>
          </w:divBdr>
        </w:div>
        <w:div w:id="565258435">
          <w:marLeft w:val="0"/>
          <w:marRight w:val="0"/>
          <w:marTop w:val="0"/>
          <w:marBottom w:val="0"/>
          <w:divBdr>
            <w:top w:val="none" w:sz="0" w:space="0" w:color="auto"/>
            <w:left w:val="none" w:sz="0" w:space="0" w:color="auto"/>
            <w:bottom w:val="none" w:sz="0" w:space="0" w:color="auto"/>
            <w:right w:val="none" w:sz="0" w:space="0" w:color="auto"/>
          </w:divBdr>
        </w:div>
        <w:div w:id="1447895012">
          <w:marLeft w:val="0"/>
          <w:marRight w:val="0"/>
          <w:marTop w:val="0"/>
          <w:marBottom w:val="0"/>
          <w:divBdr>
            <w:top w:val="none" w:sz="0" w:space="0" w:color="auto"/>
            <w:left w:val="none" w:sz="0" w:space="0" w:color="auto"/>
            <w:bottom w:val="none" w:sz="0" w:space="0" w:color="auto"/>
            <w:right w:val="none" w:sz="0" w:space="0" w:color="auto"/>
          </w:divBdr>
        </w:div>
        <w:div w:id="83768710">
          <w:marLeft w:val="0"/>
          <w:marRight w:val="0"/>
          <w:marTop w:val="0"/>
          <w:marBottom w:val="0"/>
          <w:divBdr>
            <w:top w:val="none" w:sz="0" w:space="0" w:color="auto"/>
            <w:left w:val="none" w:sz="0" w:space="0" w:color="auto"/>
            <w:bottom w:val="none" w:sz="0" w:space="0" w:color="auto"/>
            <w:right w:val="none" w:sz="0" w:space="0" w:color="auto"/>
          </w:divBdr>
        </w:div>
        <w:div w:id="1797598492">
          <w:marLeft w:val="0"/>
          <w:marRight w:val="0"/>
          <w:marTop w:val="0"/>
          <w:marBottom w:val="0"/>
          <w:divBdr>
            <w:top w:val="none" w:sz="0" w:space="0" w:color="auto"/>
            <w:left w:val="none" w:sz="0" w:space="0" w:color="auto"/>
            <w:bottom w:val="none" w:sz="0" w:space="0" w:color="auto"/>
            <w:right w:val="none" w:sz="0" w:space="0" w:color="auto"/>
          </w:divBdr>
        </w:div>
        <w:div w:id="402339849">
          <w:marLeft w:val="0"/>
          <w:marRight w:val="0"/>
          <w:marTop w:val="0"/>
          <w:marBottom w:val="0"/>
          <w:divBdr>
            <w:top w:val="none" w:sz="0" w:space="0" w:color="auto"/>
            <w:left w:val="none" w:sz="0" w:space="0" w:color="auto"/>
            <w:bottom w:val="none" w:sz="0" w:space="0" w:color="auto"/>
            <w:right w:val="none" w:sz="0" w:space="0" w:color="auto"/>
          </w:divBdr>
        </w:div>
        <w:div w:id="1400135737">
          <w:marLeft w:val="0"/>
          <w:marRight w:val="0"/>
          <w:marTop w:val="0"/>
          <w:marBottom w:val="0"/>
          <w:divBdr>
            <w:top w:val="none" w:sz="0" w:space="0" w:color="auto"/>
            <w:left w:val="none" w:sz="0" w:space="0" w:color="auto"/>
            <w:bottom w:val="none" w:sz="0" w:space="0" w:color="auto"/>
            <w:right w:val="none" w:sz="0" w:space="0" w:color="auto"/>
          </w:divBdr>
        </w:div>
        <w:div w:id="253978721">
          <w:marLeft w:val="0"/>
          <w:marRight w:val="0"/>
          <w:marTop w:val="0"/>
          <w:marBottom w:val="0"/>
          <w:divBdr>
            <w:top w:val="none" w:sz="0" w:space="0" w:color="auto"/>
            <w:left w:val="none" w:sz="0" w:space="0" w:color="auto"/>
            <w:bottom w:val="none" w:sz="0" w:space="0" w:color="auto"/>
            <w:right w:val="none" w:sz="0" w:space="0" w:color="auto"/>
          </w:divBdr>
        </w:div>
        <w:div w:id="1820489076">
          <w:marLeft w:val="0"/>
          <w:marRight w:val="0"/>
          <w:marTop w:val="0"/>
          <w:marBottom w:val="0"/>
          <w:divBdr>
            <w:top w:val="none" w:sz="0" w:space="0" w:color="auto"/>
            <w:left w:val="none" w:sz="0" w:space="0" w:color="auto"/>
            <w:bottom w:val="none" w:sz="0" w:space="0" w:color="auto"/>
            <w:right w:val="none" w:sz="0" w:space="0" w:color="auto"/>
          </w:divBdr>
        </w:div>
        <w:div w:id="532423413">
          <w:marLeft w:val="0"/>
          <w:marRight w:val="0"/>
          <w:marTop w:val="0"/>
          <w:marBottom w:val="0"/>
          <w:divBdr>
            <w:top w:val="none" w:sz="0" w:space="0" w:color="auto"/>
            <w:left w:val="none" w:sz="0" w:space="0" w:color="auto"/>
            <w:bottom w:val="none" w:sz="0" w:space="0" w:color="auto"/>
            <w:right w:val="none" w:sz="0" w:space="0" w:color="auto"/>
          </w:divBdr>
        </w:div>
        <w:div w:id="342823147">
          <w:marLeft w:val="0"/>
          <w:marRight w:val="0"/>
          <w:marTop w:val="0"/>
          <w:marBottom w:val="0"/>
          <w:divBdr>
            <w:top w:val="none" w:sz="0" w:space="0" w:color="auto"/>
            <w:left w:val="none" w:sz="0" w:space="0" w:color="auto"/>
            <w:bottom w:val="none" w:sz="0" w:space="0" w:color="auto"/>
            <w:right w:val="none" w:sz="0" w:space="0" w:color="auto"/>
          </w:divBdr>
        </w:div>
        <w:div w:id="19091134">
          <w:marLeft w:val="0"/>
          <w:marRight w:val="0"/>
          <w:marTop w:val="0"/>
          <w:marBottom w:val="0"/>
          <w:divBdr>
            <w:top w:val="none" w:sz="0" w:space="0" w:color="auto"/>
            <w:left w:val="none" w:sz="0" w:space="0" w:color="auto"/>
            <w:bottom w:val="none" w:sz="0" w:space="0" w:color="auto"/>
            <w:right w:val="none" w:sz="0" w:space="0" w:color="auto"/>
          </w:divBdr>
        </w:div>
        <w:div w:id="1531990525">
          <w:marLeft w:val="0"/>
          <w:marRight w:val="0"/>
          <w:marTop w:val="0"/>
          <w:marBottom w:val="0"/>
          <w:divBdr>
            <w:top w:val="none" w:sz="0" w:space="0" w:color="auto"/>
            <w:left w:val="none" w:sz="0" w:space="0" w:color="auto"/>
            <w:bottom w:val="none" w:sz="0" w:space="0" w:color="auto"/>
            <w:right w:val="none" w:sz="0" w:space="0" w:color="auto"/>
          </w:divBdr>
        </w:div>
        <w:div w:id="1841113436">
          <w:marLeft w:val="0"/>
          <w:marRight w:val="0"/>
          <w:marTop w:val="0"/>
          <w:marBottom w:val="0"/>
          <w:divBdr>
            <w:top w:val="none" w:sz="0" w:space="0" w:color="auto"/>
            <w:left w:val="none" w:sz="0" w:space="0" w:color="auto"/>
            <w:bottom w:val="none" w:sz="0" w:space="0" w:color="auto"/>
            <w:right w:val="none" w:sz="0" w:space="0" w:color="auto"/>
          </w:divBdr>
        </w:div>
        <w:div w:id="978418262">
          <w:marLeft w:val="0"/>
          <w:marRight w:val="0"/>
          <w:marTop w:val="0"/>
          <w:marBottom w:val="0"/>
          <w:divBdr>
            <w:top w:val="none" w:sz="0" w:space="0" w:color="auto"/>
            <w:left w:val="none" w:sz="0" w:space="0" w:color="auto"/>
            <w:bottom w:val="none" w:sz="0" w:space="0" w:color="auto"/>
            <w:right w:val="none" w:sz="0" w:space="0" w:color="auto"/>
          </w:divBdr>
        </w:div>
        <w:div w:id="1405907814">
          <w:marLeft w:val="0"/>
          <w:marRight w:val="0"/>
          <w:marTop w:val="0"/>
          <w:marBottom w:val="0"/>
          <w:divBdr>
            <w:top w:val="none" w:sz="0" w:space="0" w:color="auto"/>
            <w:left w:val="none" w:sz="0" w:space="0" w:color="auto"/>
            <w:bottom w:val="none" w:sz="0" w:space="0" w:color="auto"/>
            <w:right w:val="none" w:sz="0" w:space="0" w:color="auto"/>
          </w:divBdr>
        </w:div>
        <w:div w:id="877550605">
          <w:marLeft w:val="0"/>
          <w:marRight w:val="0"/>
          <w:marTop w:val="0"/>
          <w:marBottom w:val="0"/>
          <w:divBdr>
            <w:top w:val="none" w:sz="0" w:space="0" w:color="auto"/>
            <w:left w:val="none" w:sz="0" w:space="0" w:color="auto"/>
            <w:bottom w:val="none" w:sz="0" w:space="0" w:color="auto"/>
            <w:right w:val="none" w:sz="0" w:space="0" w:color="auto"/>
          </w:divBdr>
        </w:div>
        <w:div w:id="62456732">
          <w:marLeft w:val="0"/>
          <w:marRight w:val="0"/>
          <w:marTop w:val="0"/>
          <w:marBottom w:val="0"/>
          <w:divBdr>
            <w:top w:val="none" w:sz="0" w:space="0" w:color="auto"/>
            <w:left w:val="none" w:sz="0" w:space="0" w:color="auto"/>
            <w:bottom w:val="none" w:sz="0" w:space="0" w:color="auto"/>
            <w:right w:val="none" w:sz="0" w:space="0" w:color="auto"/>
          </w:divBdr>
        </w:div>
        <w:div w:id="13044896">
          <w:marLeft w:val="0"/>
          <w:marRight w:val="0"/>
          <w:marTop w:val="0"/>
          <w:marBottom w:val="0"/>
          <w:divBdr>
            <w:top w:val="none" w:sz="0" w:space="0" w:color="auto"/>
            <w:left w:val="none" w:sz="0" w:space="0" w:color="auto"/>
            <w:bottom w:val="none" w:sz="0" w:space="0" w:color="auto"/>
            <w:right w:val="none" w:sz="0" w:space="0" w:color="auto"/>
          </w:divBdr>
        </w:div>
        <w:div w:id="1450199510">
          <w:marLeft w:val="0"/>
          <w:marRight w:val="0"/>
          <w:marTop w:val="0"/>
          <w:marBottom w:val="0"/>
          <w:divBdr>
            <w:top w:val="none" w:sz="0" w:space="0" w:color="auto"/>
            <w:left w:val="none" w:sz="0" w:space="0" w:color="auto"/>
            <w:bottom w:val="none" w:sz="0" w:space="0" w:color="auto"/>
            <w:right w:val="none" w:sz="0" w:space="0" w:color="auto"/>
          </w:divBdr>
        </w:div>
        <w:div w:id="781799665">
          <w:marLeft w:val="0"/>
          <w:marRight w:val="0"/>
          <w:marTop w:val="0"/>
          <w:marBottom w:val="0"/>
          <w:divBdr>
            <w:top w:val="none" w:sz="0" w:space="0" w:color="auto"/>
            <w:left w:val="none" w:sz="0" w:space="0" w:color="auto"/>
            <w:bottom w:val="none" w:sz="0" w:space="0" w:color="auto"/>
            <w:right w:val="none" w:sz="0" w:space="0" w:color="auto"/>
          </w:divBdr>
        </w:div>
        <w:div w:id="1558006325">
          <w:marLeft w:val="0"/>
          <w:marRight w:val="0"/>
          <w:marTop w:val="0"/>
          <w:marBottom w:val="0"/>
          <w:divBdr>
            <w:top w:val="none" w:sz="0" w:space="0" w:color="auto"/>
            <w:left w:val="none" w:sz="0" w:space="0" w:color="auto"/>
            <w:bottom w:val="none" w:sz="0" w:space="0" w:color="auto"/>
            <w:right w:val="none" w:sz="0" w:space="0" w:color="auto"/>
          </w:divBdr>
        </w:div>
        <w:div w:id="1748452896">
          <w:marLeft w:val="0"/>
          <w:marRight w:val="0"/>
          <w:marTop w:val="0"/>
          <w:marBottom w:val="0"/>
          <w:divBdr>
            <w:top w:val="none" w:sz="0" w:space="0" w:color="auto"/>
            <w:left w:val="none" w:sz="0" w:space="0" w:color="auto"/>
            <w:bottom w:val="none" w:sz="0" w:space="0" w:color="auto"/>
            <w:right w:val="none" w:sz="0" w:space="0" w:color="auto"/>
          </w:divBdr>
        </w:div>
        <w:div w:id="1514370678">
          <w:marLeft w:val="0"/>
          <w:marRight w:val="0"/>
          <w:marTop w:val="0"/>
          <w:marBottom w:val="0"/>
          <w:divBdr>
            <w:top w:val="none" w:sz="0" w:space="0" w:color="auto"/>
            <w:left w:val="none" w:sz="0" w:space="0" w:color="auto"/>
            <w:bottom w:val="none" w:sz="0" w:space="0" w:color="auto"/>
            <w:right w:val="none" w:sz="0" w:space="0" w:color="auto"/>
          </w:divBdr>
        </w:div>
        <w:div w:id="776949360">
          <w:marLeft w:val="0"/>
          <w:marRight w:val="0"/>
          <w:marTop w:val="0"/>
          <w:marBottom w:val="0"/>
          <w:divBdr>
            <w:top w:val="none" w:sz="0" w:space="0" w:color="auto"/>
            <w:left w:val="none" w:sz="0" w:space="0" w:color="auto"/>
            <w:bottom w:val="none" w:sz="0" w:space="0" w:color="auto"/>
            <w:right w:val="none" w:sz="0" w:space="0" w:color="auto"/>
          </w:divBdr>
        </w:div>
        <w:div w:id="980815528">
          <w:marLeft w:val="0"/>
          <w:marRight w:val="0"/>
          <w:marTop w:val="0"/>
          <w:marBottom w:val="0"/>
          <w:divBdr>
            <w:top w:val="none" w:sz="0" w:space="0" w:color="auto"/>
            <w:left w:val="none" w:sz="0" w:space="0" w:color="auto"/>
            <w:bottom w:val="none" w:sz="0" w:space="0" w:color="auto"/>
            <w:right w:val="none" w:sz="0" w:space="0" w:color="auto"/>
          </w:divBdr>
        </w:div>
        <w:div w:id="1350566069">
          <w:marLeft w:val="0"/>
          <w:marRight w:val="0"/>
          <w:marTop w:val="0"/>
          <w:marBottom w:val="0"/>
          <w:divBdr>
            <w:top w:val="none" w:sz="0" w:space="0" w:color="auto"/>
            <w:left w:val="none" w:sz="0" w:space="0" w:color="auto"/>
            <w:bottom w:val="none" w:sz="0" w:space="0" w:color="auto"/>
            <w:right w:val="none" w:sz="0" w:space="0" w:color="auto"/>
          </w:divBdr>
        </w:div>
        <w:div w:id="672489179">
          <w:marLeft w:val="0"/>
          <w:marRight w:val="0"/>
          <w:marTop w:val="0"/>
          <w:marBottom w:val="0"/>
          <w:divBdr>
            <w:top w:val="none" w:sz="0" w:space="0" w:color="auto"/>
            <w:left w:val="none" w:sz="0" w:space="0" w:color="auto"/>
            <w:bottom w:val="none" w:sz="0" w:space="0" w:color="auto"/>
            <w:right w:val="none" w:sz="0" w:space="0" w:color="auto"/>
          </w:divBdr>
        </w:div>
        <w:div w:id="592590322">
          <w:marLeft w:val="0"/>
          <w:marRight w:val="0"/>
          <w:marTop w:val="0"/>
          <w:marBottom w:val="0"/>
          <w:divBdr>
            <w:top w:val="none" w:sz="0" w:space="0" w:color="auto"/>
            <w:left w:val="none" w:sz="0" w:space="0" w:color="auto"/>
            <w:bottom w:val="none" w:sz="0" w:space="0" w:color="auto"/>
            <w:right w:val="none" w:sz="0" w:space="0" w:color="auto"/>
          </w:divBdr>
        </w:div>
        <w:div w:id="418987865">
          <w:marLeft w:val="0"/>
          <w:marRight w:val="0"/>
          <w:marTop w:val="0"/>
          <w:marBottom w:val="0"/>
          <w:divBdr>
            <w:top w:val="none" w:sz="0" w:space="0" w:color="auto"/>
            <w:left w:val="none" w:sz="0" w:space="0" w:color="auto"/>
            <w:bottom w:val="none" w:sz="0" w:space="0" w:color="auto"/>
            <w:right w:val="none" w:sz="0" w:space="0" w:color="auto"/>
          </w:divBdr>
        </w:div>
        <w:div w:id="1185249824">
          <w:marLeft w:val="0"/>
          <w:marRight w:val="0"/>
          <w:marTop w:val="0"/>
          <w:marBottom w:val="0"/>
          <w:divBdr>
            <w:top w:val="none" w:sz="0" w:space="0" w:color="auto"/>
            <w:left w:val="none" w:sz="0" w:space="0" w:color="auto"/>
            <w:bottom w:val="none" w:sz="0" w:space="0" w:color="auto"/>
            <w:right w:val="none" w:sz="0" w:space="0" w:color="auto"/>
          </w:divBdr>
        </w:div>
        <w:div w:id="923729967">
          <w:marLeft w:val="0"/>
          <w:marRight w:val="0"/>
          <w:marTop w:val="0"/>
          <w:marBottom w:val="0"/>
          <w:divBdr>
            <w:top w:val="none" w:sz="0" w:space="0" w:color="auto"/>
            <w:left w:val="none" w:sz="0" w:space="0" w:color="auto"/>
            <w:bottom w:val="none" w:sz="0" w:space="0" w:color="auto"/>
            <w:right w:val="none" w:sz="0" w:space="0" w:color="auto"/>
          </w:divBdr>
        </w:div>
        <w:div w:id="321004705">
          <w:marLeft w:val="0"/>
          <w:marRight w:val="0"/>
          <w:marTop w:val="0"/>
          <w:marBottom w:val="0"/>
          <w:divBdr>
            <w:top w:val="none" w:sz="0" w:space="0" w:color="auto"/>
            <w:left w:val="none" w:sz="0" w:space="0" w:color="auto"/>
            <w:bottom w:val="none" w:sz="0" w:space="0" w:color="auto"/>
            <w:right w:val="none" w:sz="0" w:space="0" w:color="auto"/>
          </w:divBdr>
        </w:div>
        <w:div w:id="894894132">
          <w:marLeft w:val="0"/>
          <w:marRight w:val="0"/>
          <w:marTop w:val="0"/>
          <w:marBottom w:val="0"/>
          <w:divBdr>
            <w:top w:val="none" w:sz="0" w:space="0" w:color="auto"/>
            <w:left w:val="none" w:sz="0" w:space="0" w:color="auto"/>
            <w:bottom w:val="none" w:sz="0" w:space="0" w:color="auto"/>
            <w:right w:val="none" w:sz="0" w:space="0" w:color="auto"/>
          </w:divBdr>
        </w:div>
        <w:div w:id="1115254623">
          <w:marLeft w:val="0"/>
          <w:marRight w:val="0"/>
          <w:marTop w:val="0"/>
          <w:marBottom w:val="0"/>
          <w:divBdr>
            <w:top w:val="none" w:sz="0" w:space="0" w:color="auto"/>
            <w:left w:val="none" w:sz="0" w:space="0" w:color="auto"/>
            <w:bottom w:val="none" w:sz="0" w:space="0" w:color="auto"/>
            <w:right w:val="none" w:sz="0" w:space="0" w:color="auto"/>
          </w:divBdr>
        </w:div>
        <w:div w:id="948657107">
          <w:marLeft w:val="0"/>
          <w:marRight w:val="0"/>
          <w:marTop w:val="0"/>
          <w:marBottom w:val="0"/>
          <w:divBdr>
            <w:top w:val="none" w:sz="0" w:space="0" w:color="auto"/>
            <w:left w:val="none" w:sz="0" w:space="0" w:color="auto"/>
            <w:bottom w:val="none" w:sz="0" w:space="0" w:color="auto"/>
            <w:right w:val="none" w:sz="0" w:space="0" w:color="auto"/>
          </w:divBdr>
        </w:div>
        <w:div w:id="1453742520">
          <w:marLeft w:val="0"/>
          <w:marRight w:val="0"/>
          <w:marTop w:val="0"/>
          <w:marBottom w:val="0"/>
          <w:divBdr>
            <w:top w:val="none" w:sz="0" w:space="0" w:color="auto"/>
            <w:left w:val="none" w:sz="0" w:space="0" w:color="auto"/>
            <w:bottom w:val="none" w:sz="0" w:space="0" w:color="auto"/>
            <w:right w:val="none" w:sz="0" w:space="0" w:color="auto"/>
          </w:divBdr>
        </w:div>
        <w:div w:id="356473258">
          <w:marLeft w:val="0"/>
          <w:marRight w:val="0"/>
          <w:marTop w:val="0"/>
          <w:marBottom w:val="0"/>
          <w:divBdr>
            <w:top w:val="none" w:sz="0" w:space="0" w:color="auto"/>
            <w:left w:val="none" w:sz="0" w:space="0" w:color="auto"/>
            <w:bottom w:val="none" w:sz="0" w:space="0" w:color="auto"/>
            <w:right w:val="none" w:sz="0" w:space="0" w:color="auto"/>
          </w:divBdr>
        </w:div>
        <w:div w:id="1613976892">
          <w:marLeft w:val="0"/>
          <w:marRight w:val="0"/>
          <w:marTop w:val="0"/>
          <w:marBottom w:val="0"/>
          <w:divBdr>
            <w:top w:val="none" w:sz="0" w:space="0" w:color="auto"/>
            <w:left w:val="none" w:sz="0" w:space="0" w:color="auto"/>
            <w:bottom w:val="none" w:sz="0" w:space="0" w:color="auto"/>
            <w:right w:val="none" w:sz="0" w:space="0" w:color="auto"/>
          </w:divBdr>
        </w:div>
        <w:div w:id="1897665321">
          <w:marLeft w:val="0"/>
          <w:marRight w:val="0"/>
          <w:marTop w:val="0"/>
          <w:marBottom w:val="0"/>
          <w:divBdr>
            <w:top w:val="none" w:sz="0" w:space="0" w:color="auto"/>
            <w:left w:val="none" w:sz="0" w:space="0" w:color="auto"/>
            <w:bottom w:val="none" w:sz="0" w:space="0" w:color="auto"/>
            <w:right w:val="none" w:sz="0" w:space="0" w:color="auto"/>
          </w:divBdr>
        </w:div>
        <w:div w:id="317272699">
          <w:marLeft w:val="0"/>
          <w:marRight w:val="0"/>
          <w:marTop w:val="0"/>
          <w:marBottom w:val="0"/>
          <w:divBdr>
            <w:top w:val="none" w:sz="0" w:space="0" w:color="auto"/>
            <w:left w:val="none" w:sz="0" w:space="0" w:color="auto"/>
            <w:bottom w:val="none" w:sz="0" w:space="0" w:color="auto"/>
            <w:right w:val="none" w:sz="0" w:space="0" w:color="auto"/>
          </w:divBdr>
        </w:div>
        <w:div w:id="660621268">
          <w:marLeft w:val="0"/>
          <w:marRight w:val="0"/>
          <w:marTop w:val="0"/>
          <w:marBottom w:val="0"/>
          <w:divBdr>
            <w:top w:val="none" w:sz="0" w:space="0" w:color="auto"/>
            <w:left w:val="none" w:sz="0" w:space="0" w:color="auto"/>
            <w:bottom w:val="none" w:sz="0" w:space="0" w:color="auto"/>
            <w:right w:val="none" w:sz="0" w:space="0" w:color="auto"/>
          </w:divBdr>
        </w:div>
        <w:div w:id="736512173">
          <w:marLeft w:val="0"/>
          <w:marRight w:val="0"/>
          <w:marTop w:val="0"/>
          <w:marBottom w:val="0"/>
          <w:divBdr>
            <w:top w:val="none" w:sz="0" w:space="0" w:color="auto"/>
            <w:left w:val="none" w:sz="0" w:space="0" w:color="auto"/>
            <w:bottom w:val="none" w:sz="0" w:space="0" w:color="auto"/>
            <w:right w:val="none" w:sz="0" w:space="0" w:color="auto"/>
          </w:divBdr>
        </w:div>
        <w:div w:id="1085346164">
          <w:marLeft w:val="0"/>
          <w:marRight w:val="0"/>
          <w:marTop w:val="0"/>
          <w:marBottom w:val="0"/>
          <w:divBdr>
            <w:top w:val="none" w:sz="0" w:space="0" w:color="auto"/>
            <w:left w:val="none" w:sz="0" w:space="0" w:color="auto"/>
            <w:bottom w:val="none" w:sz="0" w:space="0" w:color="auto"/>
            <w:right w:val="none" w:sz="0" w:space="0" w:color="auto"/>
          </w:divBdr>
        </w:div>
        <w:div w:id="479276940">
          <w:marLeft w:val="0"/>
          <w:marRight w:val="0"/>
          <w:marTop w:val="0"/>
          <w:marBottom w:val="0"/>
          <w:divBdr>
            <w:top w:val="none" w:sz="0" w:space="0" w:color="auto"/>
            <w:left w:val="none" w:sz="0" w:space="0" w:color="auto"/>
            <w:bottom w:val="none" w:sz="0" w:space="0" w:color="auto"/>
            <w:right w:val="none" w:sz="0" w:space="0" w:color="auto"/>
          </w:divBdr>
        </w:div>
        <w:div w:id="572469767">
          <w:marLeft w:val="0"/>
          <w:marRight w:val="0"/>
          <w:marTop w:val="0"/>
          <w:marBottom w:val="0"/>
          <w:divBdr>
            <w:top w:val="none" w:sz="0" w:space="0" w:color="auto"/>
            <w:left w:val="none" w:sz="0" w:space="0" w:color="auto"/>
            <w:bottom w:val="none" w:sz="0" w:space="0" w:color="auto"/>
            <w:right w:val="none" w:sz="0" w:space="0" w:color="auto"/>
          </w:divBdr>
        </w:div>
        <w:div w:id="1417632403">
          <w:marLeft w:val="0"/>
          <w:marRight w:val="0"/>
          <w:marTop w:val="0"/>
          <w:marBottom w:val="0"/>
          <w:divBdr>
            <w:top w:val="none" w:sz="0" w:space="0" w:color="auto"/>
            <w:left w:val="none" w:sz="0" w:space="0" w:color="auto"/>
            <w:bottom w:val="none" w:sz="0" w:space="0" w:color="auto"/>
            <w:right w:val="none" w:sz="0" w:space="0" w:color="auto"/>
          </w:divBdr>
        </w:div>
        <w:div w:id="1665476250">
          <w:marLeft w:val="0"/>
          <w:marRight w:val="0"/>
          <w:marTop w:val="0"/>
          <w:marBottom w:val="0"/>
          <w:divBdr>
            <w:top w:val="none" w:sz="0" w:space="0" w:color="auto"/>
            <w:left w:val="none" w:sz="0" w:space="0" w:color="auto"/>
            <w:bottom w:val="none" w:sz="0" w:space="0" w:color="auto"/>
            <w:right w:val="none" w:sz="0" w:space="0" w:color="auto"/>
          </w:divBdr>
        </w:div>
        <w:div w:id="1708603508">
          <w:marLeft w:val="0"/>
          <w:marRight w:val="0"/>
          <w:marTop w:val="0"/>
          <w:marBottom w:val="0"/>
          <w:divBdr>
            <w:top w:val="none" w:sz="0" w:space="0" w:color="auto"/>
            <w:left w:val="none" w:sz="0" w:space="0" w:color="auto"/>
            <w:bottom w:val="none" w:sz="0" w:space="0" w:color="auto"/>
            <w:right w:val="none" w:sz="0" w:space="0" w:color="auto"/>
          </w:divBdr>
        </w:div>
        <w:div w:id="1403672049">
          <w:marLeft w:val="0"/>
          <w:marRight w:val="0"/>
          <w:marTop w:val="0"/>
          <w:marBottom w:val="0"/>
          <w:divBdr>
            <w:top w:val="none" w:sz="0" w:space="0" w:color="auto"/>
            <w:left w:val="none" w:sz="0" w:space="0" w:color="auto"/>
            <w:bottom w:val="none" w:sz="0" w:space="0" w:color="auto"/>
            <w:right w:val="none" w:sz="0" w:space="0" w:color="auto"/>
          </w:divBdr>
        </w:div>
        <w:div w:id="462506683">
          <w:marLeft w:val="0"/>
          <w:marRight w:val="0"/>
          <w:marTop w:val="0"/>
          <w:marBottom w:val="0"/>
          <w:divBdr>
            <w:top w:val="none" w:sz="0" w:space="0" w:color="auto"/>
            <w:left w:val="none" w:sz="0" w:space="0" w:color="auto"/>
            <w:bottom w:val="none" w:sz="0" w:space="0" w:color="auto"/>
            <w:right w:val="none" w:sz="0" w:space="0" w:color="auto"/>
          </w:divBdr>
        </w:div>
      </w:divsChild>
    </w:div>
    <w:div w:id="243997488">
      <w:bodyDiv w:val="1"/>
      <w:marLeft w:val="0"/>
      <w:marRight w:val="0"/>
      <w:marTop w:val="0"/>
      <w:marBottom w:val="0"/>
      <w:divBdr>
        <w:top w:val="none" w:sz="0" w:space="0" w:color="auto"/>
        <w:left w:val="none" w:sz="0" w:space="0" w:color="auto"/>
        <w:bottom w:val="none" w:sz="0" w:space="0" w:color="auto"/>
        <w:right w:val="none" w:sz="0" w:space="0" w:color="auto"/>
      </w:divBdr>
    </w:div>
    <w:div w:id="269551565">
      <w:bodyDiv w:val="1"/>
      <w:marLeft w:val="0"/>
      <w:marRight w:val="0"/>
      <w:marTop w:val="0"/>
      <w:marBottom w:val="0"/>
      <w:divBdr>
        <w:top w:val="none" w:sz="0" w:space="0" w:color="auto"/>
        <w:left w:val="none" w:sz="0" w:space="0" w:color="auto"/>
        <w:bottom w:val="none" w:sz="0" w:space="0" w:color="auto"/>
        <w:right w:val="none" w:sz="0" w:space="0" w:color="auto"/>
      </w:divBdr>
    </w:div>
    <w:div w:id="302585650">
      <w:bodyDiv w:val="1"/>
      <w:marLeft w:val="0"/>
      <w:marRight w:val="0"/>
      <w:marTop w:val="0"/>
      <w:marBottom w:val="0"/>
      <w:divBdr>
        <w:top w:val="none" w:sz="0" w:space="0" w:color="auto"/>
        <w:left w:val="none" w:sz="0" w:space="0" w:color="auto"/>
        <w:bottom w:val="none" w:sz="0" w:space="0" w:color="auto"/>
        <w:right w:val="none" w:sz="0" w:space="0" w:color="auto"/>
      </w:divBdr>
    </w:div>
    <w:div w:id="439225820">
      <w:bodyDiv w:val="1"/>
      <w:marLeft w:val="0"/>
      <w:marRight w:val="0"/>
      <w:marTop w:val="0"/>
      <w:marBottom w:val="0"/>
      <w:divBdr>
        <w:top w:val="none" w:sz="0" w:space="0" w:color="auto"/>
        <w:left w:val="none" w:sz="0" w:space="0" w:color="auto"/>
        <w:bottom w:val="none" w:sz="0" w:space="0" w:color="auto"/>
        <w:right w:val="none" w:sz="0" w:space="0" w:color="auto"/>
      </w:divBdr>
    </w:div>
    <w:div w:id="896479741">
      <w:bodyDiv w:val="1"/>
      <w:marLeft w:val="0"/>
      <w:marRight w:val="0"/>
      <w:marTop w:val="0"/>
      <w:marBottom w:val="0"/>
      <w:divBdr>
        <w:top w:val="none" w:sz="0" w:space="0" w:color="auto"/>
        <w:left w:val="none" w:sz="0" w:space="0" w:color="auto"/>
        <w:bottom w:val="none" w:sz="0" w:space="0" w:color="auto"/>
        <w:right w:val="none" w:sz="0" w:space="0" w:color="auto"/>
      </w:divBdr>
      <w:divsChild>
        <w:div w:id="211308594">
          <w:marLeft w:val="0"/>
          <w:marRight w:val="0"/>
          <w:marTop w:val="0"/>
          <w:marBottom w:val="0"/>
          <w:divBdr>
            <w:top w:val="none" w:sz="0" w:space="0" w:color="auto"/>
            <w:left w:val="none" w:sz="0" w:space="0" w:color="auto"/>
            <w:bottom w:val="none" w:sz="0" w:space="0" w:color="auto"/>
            <w:right w:val="none" w:sz="0" w:space="0" w:color="auto"/>
          </w:divBdr>
        </w:div>
      </w:divsChild>
    </w:div>
    <w:div w:id="1004821540">
      <w:bodyDiv w:val="1"/>
      <w:marLeft w:val="0"/>
      <w:marRight w:val="0"/>
      <w:marTop w:val="0"/>
      <w:marBottom w:val="0"/>
      <w:divBdr>
        <w:top w:val="none" w:sz="0" w:space="0" w:color="auto"/>
        <w:left w:val="none" w:sz="0" w:space="0" w:color="auto"/>
        <w:bottom w:val="none" w:sz="0" w:space="0" w:color="auto"/>
        <w:right w:val="none" w:sz="0" w:space="0" w:color="auto"/>
      </w:divBdr>
      <w:divsChild>
        <w:div w:id="2142141974">
          <w:marLeft w:val="0"/>
          <w:marRight w:val="0"/>
          <w:marTop w:val="0"/>
          <w:marBottom w:val="0"/>
          <w:divBdr>
            <w:top w:val="none" w:sz="0" w:space="0" w:color="auto"/>
            <w:left w:val="none" w:sz="0" w:space="0" w:color="auto"/>
            <w:bottom w:val="none" w:sz="0" w:space="0" w:color="auto"/>
            <w:right w:val="none" w:sz="0" w:space="0" w:color="auto"/>
          </w:divBdr>
        </w:div>
      </w:divsChild>
    </w:div>
    <w:div w:id="1216772714">
      <w:bodyDiv w:val="1"/>
      <w:marLeft w:val="0"/>
      <w:marRight w:val="0"/>
      <w:marTop w:val="0"/>
      <w:marBottom w:val="0"/>
      <w:divBdr>
        <w:top w:val="none" w:sz="0" w:space="0" w:color="auto"/>
        <w:left w:val="none" w:sz="0" w:space="0" w:color="auto"/>
        <w:bottom w:val="none" w:sz="0" w:space="0" w:color="auto"/>
        <w:right w:val="none" w:sz="0" w:space="0" w:color="auto"/>
      </w:divBdr>
    </w:div>
    <w:div w:id="1345748391">
      <w:bodyDiv w:val="1"/>
      <w:marLeft w:val="0"/>
      <w:marRight w:val="0"/>
      <w:marTop w:val="0"/>
      <w:marBottom w:val="0"/>
      <w:divBdr>
        <w:top w:val="none" w:sz="0" w:space="0" w:color="auto"/>
        <w:left w:val="none" w:sz="0" w:space="0" w:color="auto"/>
        <w:bottom w:val="none" w:sz="0" w:space="0" w:color="auto"/>
        <w:right w:val="none" w:sz="0" w:space="0" w:color="auto"/>
      </w:divBdr>
      <w:divsChild>
        <w:div w:id="1230768868">
          <w:marLeft w:val="0"/>
          <w:marRight w:val="0"/>
          <w:marTop w:val="0"/>
          <w:marBottom w:val="0"/>
          <w:divBdr>
            <w:top w:val="none" w:sz="0" w:space="0" w:color="auto"/>
            <w:left w:val="none" w:sz="0" w:space="0" w:color="auto"/>
            <w:bottom w:val="none" w:sz="0" w:space="0" w:color="auto"/>
            <w:right w:val="none" w:sz="0" w:space="0" w:color="auto"/>
          </w:divBdr>
          <w:divsChild>
            <w:div w:id="9006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7610">
      <w:bodyDiv w:val="1"/>
      <w:marLeft w:val="0"/>
      <w:marRight w:val="0"/>
      <w:marTop w:val="0"/>
      <w:marBottom w:val="0"/>
      <w:divBdr>
        <w:top w:val="none" w:sz="0" w:space="0" w:color="auto"/>
        <w:left w:val="none" w:sz="0" w:space="0" w:color="auto"/>
        <w:bottom w:val="none" w:sz="0" w:space="0" w:color="auto"/>
        <w:right w:val="none" w:sz="0" w:space="0" w:color="auto"/>
      </w:divBdr>
      <w:divsChild>
        <w:div w:id="872692743">
          <w:marLeft w:val="0"/>
          <w:marRight w:val="0"/>
          <w:marTop w:val="0"/>
          <w:marBottom w:val="0"/>
          <w:divBdr>
            <w:top w:val="none" w:sz="0" w:space="0" w:color="auto"/>
            <w:left w:val="none" w:sz="0" w:space="0" w:color="auto"/>
            <w:bottom w:val="none" w:sz="0" w:space="0" w:color="auto"/>
            <w:right w:val="none" w:sz="0" w:space="0" w:color="auto"/>
          </w:divBdr>
          <w:divsChild>
            <w:div w:id="1970353515">
              <w:marLeft w:val="0"/>
              <w:marRight w:val="0"/>
              <w:marTop w:val="0"/>
              <w:marBottom w:val="0"/>
              <w:divBdr>
                <w:top w:val="none" w:sz="0" w:space="0" w:color="auto"/>
                <w:left w:val="none" w:sz="0" w:space="0" w:color="auto"/>
                <w:bottom w:val="none" w:sz="0" w:space="0" w:color="auto"/>
                <w:right w:val="none" w:sz="0" w:space="0" w:color="auto"/>
              </w:divBdr>
              <w:divsChild>
                <w:div w:id="1636180043">
                  <w:marLeft w:val="0"/>
                  <w:marRight w:val="0"/>
                  <w:marTop w:val="0"/>
                  <w:marBottom w:val="0"/>
                  <w:divBdr>
                    <w:top w:val="none" w:sz="0" w:space="0" w:color="auto"/>
                    <w:left w:val="none" w:sz="0" w:space="0" w:color="auto"/>
                    <w:bottom w:val="none" w:sz="0" w:space="0" w:color="auto"/>
                    <w:right w:val="none" w:sz="0" w:space="0" w:color="auto"/>
                  </w:divBdr>
                  <w:divsChild>
                    <w:div w:id="520978080">
                      <w:marLeft w:val="0"/>
                      <w:marRight w:val="0"/>
                      <w:marTop w:val="0"/>
                      <w:marBottom w:val="0"/>
                      <w:divBdr>
                        <w:top w:val="none" w:sz="0" w:space="0" w:color="auto"/>
                        <w:left w:val="none" w:sz="0" w:space="0" w:color="auto"/>
                        <w:bottom w:val="none" w:sz="0" w:space="0" w:color="auto"/>
                        <w:right w:val="none" w:sz="0" w:space="0" w:color="auto"/>
                      </w:divBdr>
                      <w:divsChild>
                        <w:div w:id="1073966692">
                          <w:marLeft w:val="0"/>
                          <w:marRight w:val="0"/>
                          <w:marTop w:val="0"/>
                          <w:marBottom w:val="0"/>
                          <w:divBdr>
                            <w:top w:val="none" w:sz="0" w:space="0" w:color="auto"/>
                            <w:left w:val="none" w:sz="0" w:space="0" w:color="auto"/>
                            <w:bottom w:val="none" w:sz="0" w:space="0" w:color="auto"/>
                            <w:right w:val="none" w:sz="0" w:space="0" w:color="auto"/>
                          </w:divBdr>
                        </w:div>
                        <w:div w:id="283779804">
                          <w:marLeft w:val="0"/>
                          <w:marRight w:val="0"/>
                          <w:marTop w:val="0"/>
                          <w:marBottom w:val="0"/>
                          <w:divBdr>
                            <w:top w:val="none" w:sz="0" w:space="0" w:color="auto"/>
                            <w:left w:val="none" w:sz="0" w:space="0" w:color="auto"/>
                            <w:bottom w:val="none" w:sz="0" w:space="0" w:color="auto"/>
                            <w:right w:val="none" w:sz="0" w:space="0" w:color="auto"/>
                          </w:divBdr>
                        </w:div>
                        <w:div w:id="1404570634">
                          <w:marLeft w:val="0"/>
                          <w:marRight w:val="0"/>
                          <w:marTop w:val="0"/>
                          <w:marBottom w:val="0"/>
                          <w:divBdr>
                            <w:top w:val="none" w:sz="0" w:space="0" w:color="auto"/>
                            <w:left w:val="none" w:sz="0" w:space="0" w:color="auto"/>
                            <w:bottom w:val="none" w:sz="0" w:space="0" w:color="auto"/>
                            <w:right w:val="none" w:sz="0" w:space="0" w:color="auto"/>
                          </w:divBdr>
                        </w:div>
                        <w:div w:id="1551309877">
                          <w:marLeft w:val="0"/>
                          <w:marRight w:val="0"/>
                          <w:marTop w:val="0"/>
                          <w:marBottom w:val="0"/>
                          <w:divBdr>
                            <w:top w:val="none" w:sz="0" w:space="0" w:color="auto"/>
                            <w:left w:val="none" w:sz="0" w:space="0" w:color="auto"/>
                            <w:bottom w:val="none" w:sz="0" w:space="0" w:color="auto"/>
                            <w:right w:val="none" w:sz="0" w:space="0" w:color="auto"/>
                          </w:divBdr>
                        </w:div>
                        <w:div w:id="939683404">
                          <w:marLeft w:val="0"/>
                          <w:marRight w:val="0"/>
                          <w:marTop w:val="0"/>
                          <w:marBottom w:val="0"/>
                          <w:divBdr>
                            <w:top w:val="none" w:sz="0" w:space="0" w:color="auto"/>
                            <w:left w:val="none" w:sz="0" w:space="0" w:color="auto"/>
                            <w:bottom w:val="none" w:sz="0" w:space="0" w:color="auto"/>
                            <w:right w:val="none" w:sz="0" w:space="0" w:color="auto"/>
                          </w:divBdr>
                        </w:div>
                        <w:div w:id="337775928">
                          <w:marLeft w:val="0"/>
                          <w:marRight w:val="0"/>
                          <w:marTop w:val="0"/>
                          <w:marBottom w:val="0"/>
                          <w:divBdr>
                            <w:top w:val="none" w:sz="0" w:space="0" w:color="auto"/>
                            <w:left w:val="none" w:sz="0" w:space="0" w:color="auto"/>
                            <w:bottom w:val="none" w:sz="0" w:space="0" w:color="auto"/>
                            <w:right w:val="none" w:sz="0" w:space="0" w:color="auto"/>
                          </w:divBdr>
                        </w:div>
                        <w:div w:id="406920973">
                          <w:marLeft w:val="0"/>
                          <w:marRight w:val="0"/>
                          <w:marTop w:val="0"/>
                          <w:marBottom w:val="0"/>
                          <w:divBdr>
                            <w:top w:val="none" w:sz="0" w:space="0" w:color="auto"/>
                            <w:left w:val="none" w:sz="0" w:space="0" w:color="auto"/>
                            <w:bottom w:val="none" w:sz="0" w:space="0" w:color="auto"/>
                            <w:right w:val="none" w:sz="0" w:space="0" w:color="auto"/>
                          </w:divBdr>
                        </w:div>
                        <w:div w:id="1406611264">
                          <w:marLeft w:val="0"/>
                          <w:marRight w:val="0"/>
                          <w:marTop w:val="0"/>
                          <w:marBottom w:val="0"/>
                          <w:divBdr>
                            <w:top w:val="none" w:sz="0" w:space="0" w:color="auto"/>
                            <w:left w:val="none" w:sz="0" w:space="0" w:color="auto"/>
                            <w:bottom w:val="none" w:sz="0" w:space="0" w:color="auto"/>
                            <w:right w:val="none" w:sz="0" w:space="0" w:color="auto"/>
                          </w:divBdr>
                        </w:div>
                        <w:div w:id="964967192">
                          <w:marLeft w:val="0"/>
                          <w:marRight w:val="0"/>
                          <w:marTop w:val="0"/>
                          <w:marBottom w:val="0"/>
                          <w:divBdr>
                            <w:top w:val="none" w:sz="0" w:space="0" w:color="auto"/>
                            <w:left w:val="none" w:sz="0" w:space="0" w:color="auto"/>
                            <w:bottom w:val="none" w:sz="0" w:space="0" w:color="auto"/>
                            <w:right w:val="none" w:sz="0" w:space="0" w:color="auto"/>
                          </w:divBdr>
                        </w:div>
                        <w:div w:id="253242327">
                          <w:marLeft w:val="0"/>
                          <w:marRight w:val="0"/>
                          <w:marTop w:val="0"/>
                          <w:marBottom w:val="0"/>
                          <w:divBdr>
                            <w:top w:val="none" w:sz="0" w:space="0" w:color="auto"/>
                            <w:left w:val="none" w:sz="0" w:space="0" w:color="auto"/>
                            <w:bottom w:val="none" w:sz="0" w:space="0" w:color="auto"/>
                            <w:right w:val="none" w:sz="0" w:space="0" w:color="auto"/>
                          </w:divBdr>
                        </w:div>
                        <w:div w:id="19783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2982">
              <w:marLeft w:val="0"/>
              <w:marRight w:val="0"/>
              <w:marTop w:val="0"/>
              <w:marBottom w:val="0"/>
              <w:divBdr>
                <w:top w:val="none" w:sz="0" w:space="0" w:color="auto"/>
                <w:left w:val="none" w:sz="0" w:space="0" w:color="auto"/>
                <w:bottom w:val="none" w:sz="0" w:space="0" w:color="auto"/>
                <w:right w:val="none" w:sz="0" w:space="0" w:color="auto"/>
              </w:divBdr>
            </w:div>
            <w:div w:id="1274895653">
              <w:marLeft w:val="0"/>
              <w:marRight w:val="0"/>
              <w:marTop w:val="0"/>
              <w:marBottom w:val="0"/>
              <w:divBdr>
                <w:top w:val="none" w:sz="0" w:space="0" w:color="auto"/>
                <w:left w:val="none" w:sz="0" w:space="0" w:color="auto"/>
                <w:bottom w:val="none" w:sz="0" w:space="0" w:color="auto"/>
                <w:right w:val="none" w:sz="0" w:space="0" w:color="auto"/>
              </w:divBdr>
            </w:div>
            <w:div w:id="1150948261">
              <w:marLeft w:val="0"/>
              <w:marRight w:val="0"/>
              <w:marTop w:val="0"/>
              <w:marBottom w:val="0"/>
              <w:divBdr>
                <w:top w:val="none" w:sz="0" w:space="0" w:color="auto"/>
                <w:left w:val="none" w:sz="0" w:space="0" w:color="auto"/>
                <w:bottom w:val="none" w:sz="0" w:space="0" w:color="auto"/>
                <w:right w:val="none" w:sz="0" w:space="0" w:color="auto"/>
              </w:divBdr>
              <w:divsChild>
                <w:div w:id="905460772">
                  <w:marLeft w:val="0"/>
                  <w:marRight w:val="0"/>
                  <w:marTop w:val="0"/>
                  <w:marBottom w:val="0"/>
                  <w:divBdr>
                    <w:top w:val="none" w:sz="0" w:space="0" w:color="auto"/>
                    <w:left w:val="none" w:sz="0" w:space="0" w:color="auto"/>
                    <w:bottom w:val="none" w:sz="0" w:space="0" w:color="auto"/>
                    <w:right w:val="none" w:sz="0" w:space="0" w:color="auto"/>
                  </w:divBdr>
                  <w:divsChild>
                    <w:div w:id="1481652415">
                      <w:marLeft w:val="0"/>
                      <w:marRight w:val="0"/>
                      <w:marTop w:val="0"/>
                      <w:marBottom w:val="0"/>
                      <w:divBdr>
                        <w:top w:val="none" w:sz="0" w:space="0" w:color="auto"/>
                        <w:left w:val="none" w:sz="0" w:space="0" w:color="auto"/>
                        <w:bottom w:val="none" w:sz="0" w:space="0" w:color="auto"/>
                        <w:right w:val="none" w:sz="0" w:space="0" w:color="auto"/>
                      </w:divBdr>
                    </w:div>
                    <w:div w:id="751658022">
                      <w:marLeft w:val="0"/>
                      <w:marRight w:val="0"/>
                      <w:marTop w:val="0"/>
                      <w:marBottom w:val="0"/>
                      <w:divBdr>
                        <w:top w:val="none" w:sz="0" w:space="0" w:color="auto"/>
                        <w:left w:val="none" w:sz="0" w:space="0" w:color="auto"/>
                        <w:bottom w:val="none" w:sz="0" w:space="0" w:color="auto"/>
                        <w:right w:val="none" w:sz="0" w:space="0" w:color="auto"/>
                      </w:divBdr>
                      <w:divsChild>
                        <w:div w:id="1440640969">
                          <w:marLeft w:val="0"/>
                          <w:marRight w:val="0"/>
                          <w:marTop w:val="0"/>
                          <w:marBottom w:val="0"/>
                          <w:divBdr>
                            <w:top w:val="none" w:sz="0" w:space="0" w:color="auto"/>
                            <w:left w:val="none" w:sz="0" w:space="0" w:color="auto"/>
                            <w:bottom w:val="none" w:sz="0" w:space="0" w:color="auto"/>
                            <w:right w:val="none" w:sz="0" w:space="0" w:color="auto"/>
                          </w:divBdr>
                          <w:divsChild>
                            <w:div w:id="473529521">
                              <w:marLeft w:val="0"/>
                              <w:marRight w:val="0"/>
                              <w:marTop w:val="0"/>
                              <w:marBottom w:val="0"/>
                              <w:divBdr>
                                <w:top w:val="none" w:sz="0" w:space="0" w:color="auto"/>
                                <w:left w:val="none" w:sz="0" w:space="0" w:color="auto"/>
                                <w:bottom w:val="none" w:sz="0" w:space="0" w:color="auto"/>
                                <w:right w:val="none" w:sz="0" w:space="0" w:color="auto"/>
                              </w:divBdr>
                            </w:div>
                            <w:div w:id="10427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632">
      <w:bodyDiv w:val="1"/>
      <w:marLeft w:val="0"/>
      <w:marRight w:val="0"/>
      <w:marTop w:val="0"/>
      <w:marBottom w:val="0"/>
      <w:divBdr>
        <w:top w:val="none" w:sz="0" w:space="0" w:color="auto"/>
        <w:left w:val="none" w:sz="0" w:space="0" w:color="auto"/>
        <w:bottom w:val="none" w:sz="0" w:space="0" w:color="auto"/>
        <w:right w:val="none" w:sz="0" w:space="0" w:color="auto"/>
      </w:divBdr>
      <w:divsChild>
        <w:div w:id="334848727">
          <w:marLeft w:val="0"/>
          <w:marRight w:val="0"/>
          <w:marTop w:val="0"/>
          <w:marBottom w:val="0"/>
          <w:divBdr>
            <w:top w:val="none" w:sz="0" w:space="0" w:color="auto"/>
            <w:left w:val="none" w:sz="0" w:space="0" w:color="auto"/>
            <w:bottom w:val="none" w:sz="0" w:space="0" w:color="auto"/>
            <w:right w:val="none" w:sz="0" w:space="0" w:color="auto"/>
          </w:divBdr>
        </w:div>
      </w:divsChild>
    </w:div>
    <w:div w:id="2003658932">
      <w:bodyDiv w:val="1"/>
      <w:marLeft w:val="0"/>
      <w:marRight w:val="0"/>
      <w:marTop w:val="0"/>
      <w:marBottom w:val="0"/>
      <w:divBdr>
        <w:top w:val="none" w:sz="0" w:space="0" w:color="auto"/>
        <w:left w:val="none" w:sz="0" w:space="0" w:color="auto"/>
        <w:bottom w:val="none" w:sz="0" w:space="0" w:color="auto"/>
        <w:right w:val="none" w:sz="0" w:space="0" w:color="auto"/>
      </w:divBdr>
      <w:divsChild>
        <w:div w:id="1743747500">
          <w:marLeft w:val="0"/>
          <w:marRight w:val="0"/>
          <w:marTop w:val="0"/>
          <w:marBottom w:val="0"/>
          <w:divBdr>
            <w:top w:val="none" w:sz="0" w:space="0" w:color="auto"/>
            <w:left w:val="none" w:sz="0" w:space="0" w:color="auto"/>
            <w:bottom w:val="none" w:sz="0" w:space="0" w:color="auto"/>
            <w:right w:val="none" w:sz="0" w:space="0" w:color="auto"/>
          </w:divBdr>
        </w:div>
      </w:divsChild>
    </w:div>
    <w:div w:id="2014187381">
      <w:bodyDiv w:val="1"/>
      <w:marLeft w:val="0"/>
      <w:marRight w:val="0"/>
      <w:marTop w:val="0"/>
      <w:marBottom w:val="0"/>
      <w:divBdr>
        <w:top w:val="none" w:sz="0" w:space="0" w:color="auto"/>
        <w:left w:val="none" w:sz="0" w:space="0" w:color="auto"/>
        <w:bottom w:val="none" w:sz="0" w:space="0" w:color="auto"/>
        <w:right w:val="none" w:sz="0" w:space="0" w:color="auto"/>
      </w:divBdr>
    </w:div>
    <w:div w:id="2072607179">
      <w:bodyDiv w:val="1"/>
      <w:marLeft w:val="0"/>
      <w:marRight w:val="0"/>
      <w:marTop w:val="0"/>
      <w:marBottom w:val="0"/>
      <w:divBdr>
        <w:top w:val="none" w:sz="0" w:space="0" w:color="auto"/>
        <w:left w:val="none" w:sz="0" w:space="0" w:color="auto"/>
        <w:bottom w:val="none" w:sz="0" w:space="0" w:color="auto"/>
        <w:right w:val="none" w:sz="0" w:space="0" w:color="auto"/>
      </w:divBdr>
      <w:divsChild>
        <w:div w:id="823862591">
          <w:marLeft w:val="0"/>
          <w:marRight w:val="0"/>
          <w:marTop w:val="0"/>
          <w:marBottom w:val="0"/>
          <w:divBdr>
            <w:top w:val="none" w:sz="0" w:space="0" w:color="auto"/>
            <w:left w:val="none" w:sz="0" w:space="0" w:color="auto"/>
            <w:bottom w:val="none" w:sz="0" w:space="0" w:color="auto"/>
            <w:right w:val="none" w:sz="0" w:space="0" w:color="auto"/>
          </w:divBdr>
          <w:divsChild>
            <w:div w:id="2135362145">
              <w:marLeft w:val="0"/>
              <w:marRight w:val="0"/>
              <w:marTop w:val="0"/>
              <w:marBottom w:val="0"/>
              <w:divBdr>
                <w:top w:val="none" w:sz="0" w:space="0" w:color="auto"/>
                <w:left w:val="none" w:sz="0" w:space="0" w:color="auto"/>
                <w:bottom w:val="none" w:sz="0" w:space="0" w:color="auto"/>
                <w:right w:val="none" w:sz="0" w:space="0" w:color="auto"/>
              </w:divBdr>
              <w:divsChild>
                <w:div w:id="2072536364">
                  <w:marLeft w:val="0"/>
                  <w:marRight w:val="0"/>
                  <w:marTop w:val="0"/>
                  <w:marBottom w:val="0"/>
                  <w:divBdr>
                    <w:top w:val="none" w:sz="0" w:space="0" w:color="auto"/>
                    <w:left w:val="none" w:sz="0" w:space="0" w:color="auto"/>
                    <w:bottom w:val="none" w:sz="0" w:space="0" w:color="auto"/>
                    <w:right w:val="none" w:sz="0" w:space="0" w:color="auto"/>
                  </w:divBdr>
                  <w:divsChild>
                    <w:div w:id="6921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5B994-C589-4BB2-BD81-C5653956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12270</Words>
  <Characters>69941</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cp:lastPrinted>2016-10-06T04:34:00Z</cp:lastPrinted>
  <dcterms:created xsi:type="dcterms:W3CDTF">2016-11-07T06:36:00Z</dcterms:created>
  <dcterms:modified xsi:type="dcterms:W3CDTF">2016-11-07T06:36:00Z</dcterms:modified>
</cp:coreProperties>
</file>