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EB6" w:rsidRDefault="00B01012">
      <w:pPr>
        <w:pStyle w:val="a3"/>
        <w:spacing w:before="0" w:line="274" w:lineRule="exact"/>
        <w:ind w:left="0" w:right="282"/>
        <w:jc w:val="center"/>
      </w:pPr>
      <w:r>
        <w:t>муниципальное</w:t>
      </w:r>
      <w:r>
        <w:rPr>
          <w:spacing w:val="-14"/>
        </w:rPr>
        <w:t xml:space="preserve"> </w:t>
      </w:r>
      <w:r>
        <w:t>бюджетное</w:t>
      </w:r>
      <w:r>
        <w:rPr>
          <w:spacing w:val="-15"/>
        </w:rPr>
        <w:t xml:space="preserve"> </w:t>
      </w:r>
      <w:r>
        <w:t>общеобразовательное</w:t>
      </w:r>
      <w:r>
        <w:rPr>
          <w:spacing w:val="-11"/>
        </w:rPr>
        <w:t xml:space="preserve"> </w:t>
      </w:r>
      <w:r>
        <w:rPr>
          <w:spacing w:val="-2"/>
        </w:rPr>
        <w:t>учреждение</w:t>
      </w:r>
    </w:p>
    <w:p w:rsidR="00ED6EB6" w:rsidRDefault="00B01012">
      <w:pPr>
        <w:pStyle w:val="a3"/>
        <w:spacing w:before="2"/>
        <w:ind w:left="1831" w:right="2112"/>
        <w:jc w:val="center"/>
      </w:pPr>
      <w:r>
        <w:t>средняя</w:t>
      </w:r>
      <w:r>
        <w:rPr>
          <w:spacing w:val="-8"/>
        </w:rPr>
        <w:t xml:space="preserve"> </w:t>
      </w:r>
      <w:r>
        <w:t>общеобразовательная</w:t>
      </w:r>
      <w:r>
        <w:rPr>
          <w:spacing w:val="-8"/>
        </w:rPr>
        <w:t xml:space="preserve"> </w:t>
      </w:r>
      <w:r>
        <w:t>школа</w:t>
      </w:r>
      <w:r>
        <w:rPr>
          <w:spacing w:val="-8"/>
        </w:rPr>
        <w:t xml:space="preserve"> </w:t>
      </w:r>
      <w:r>
        <w:t>№</w:t>
      </w:r>
      <w:r>
        <w:rPr>
          <w:spacing w:val="-11"/>
        </w:rPr>
        <w:t xml:space="preserve"> 14</w:t>
      </w:r>
      <w:r>
        <w:t xml:space="preserve"> города Новошахтинска</w:t>
      </w:r>
    </w:p>
    <w:p w:rsidR="00ED6EB6" w:rsidRDefault="00ED6EB6">
      <w:pPr>
        <w:spacing w:line="276" w:lineRule="auto"/>
        <w:ind w:left="661"/>
        <w:jc w:val="right"/>
        <w:rPr>
          <w:b/>
          <w:sz w:val="24"/>
          <w:szCs w:val="24"/>
        </w:rPr>
      </w:pPr>
    </w:p>
    <w:p w:rsidR="00ED6EB6" w:rsidRDefault="00B01012">
      <w:pPr>
        <w:spacing w:line="276" w:lineRule="auto"/>
        <w:ind w:left="661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УТВЕРЖДАЮ:</w:t>
      </w:r>
    </w:p>
    <w:p w:rsidR="00ED6EB6" w:rsidRDefault="00B01012">
      <w:pPr>
        <w:spacing w:line="276" w:lineRule="auto"/>
        <w:ind w:left="661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директор МБОУ СОШ №14</w:t>
      </w:r>
    </w:p>
    <w:p w:rsidR="00ED6EB6" w:rsidRDefault="00ED6EB6">
      <w:pPr>
        <w:spacing w:line="276" w:lineRule="auto"/>
        <w:ind w:left="661"/>
        <w:jc w:val="right"/>
        <w:rPr>
          <w:b/>
          <w:sz w:val="24"/>
          <w:szCs w:val="24"/>
        </w:rPr>
      </w:pPr>
    </w:p>
    <w:p w:rsidR="00ED6EB6" w:rsidRDefault="00B01012">
      <w:pPr>
        <w:spacing w:line="276" w:lineRule="auto"/>
        <w:ind w:left="661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_____________С.А. Акименко</w:t>
      </w:r>
    </w:p>
    <w:p w:rsidR="00ED6EB6" w:rsidRDefault="00ED6EB6">
      <w:pPr>
        <w:pStyle w:val="a3"/>
        <w:spacing w:before="3"/>
        <w:ind w:left="0"/>
        <w:jc w:val="left"/>
      </w:pPr>
    </w:p>
    <w:p w:rsidR="00ED6EB6" w:rsidRDefault="00ED6EB6">
      <w:pPr>
        <w:pStyle w:val="a3"/>
        <w:spacing w:before="0"/>
        <w:ind w:left="0" w:right="277"/>
        <w:jc w:val="right"/>
        <w:rPr>
          <w:color w:val="444444"/>
        </w:rPr>
      </w:pPr>
    </w:p>
    <w:p w:rsidR="00ED6EB6" w:rsidRDefault="00ED6EB6">
      <w:pPr>
        <w:pStyle w:val="a3"/>
        <w:spacing w:before="0"/>
        <w:ind w:left="0"/>
        <w:jc w:val="left"/>
      </w:pPr>
    </w:p>
    <w:p w:rsidR="00ED6EB6" w:rsidRDefault="00ED6EB6">
      <w:pPr>
        <w:pStyle w:val="a3"/>
        <w:spacing w:before="0"/>
        <w:ind w:left="0"/>
        <w:jc w:val="left"/>
      </w:pPr>
    </w:p>
    <w:p w:rsidR="00ED6EB6" w:rsidRDefault="00ED6EB6">
      <w:pPr>
        <w:pStyle w:val="a3"/>
        <w:spacing w:before="0"/>
        <w:ind w:left="0"/>
        <w:jc w:val="left"/>
      </w:pPr>
    </w:p>
    <w:p w:rsidR="00ED6EB6" w:rsidRDefault="00ED6EB6">
      <w:pPr>
        <w:pStyle w:val="a3"/>
        <w:spacing w:before="0"/>
        <w:ind w:left="0"/>
        <w:jc w:val="left"/>
      </w:pPr>
    </w:p>
    <w:p w:rsidR="00ED6EB6" w:rsidRDefault="00ED6EB6">
      <w:pPr>
        <w:pStyle w:val="a3"/>
        <w:spacing w:before="0"/>
        <w:ind w:left="0"/>
        <w:jc w:val="left"/>
      </w:pPr>
    </w:p>
    <w:p w:rsidR="00ED6EB6" w:rsidRDefault="00ED6EB6">
      <w:pPr>
        <w:pStyle w:val="a3"/>
        <w:spacing w:before="92"/>
        <w:ind w:left="0"/>
        <w:jc w:val="left"/>
      </w:pPr>
    </w:p>
    <w:p w:rsidR="00ED6EB6" w:rsidRDefault="00B01012">
      <w:pPr>
        <w:ind w:left="6" w:right="282"/>
        <w:jc w:val="center"/>
        <w:rPr>
          <w:b/>
          <w:spacing w:val="-2"/>
          <w:sz w:val="40"/>
        </w:rPr>
      </w:pPr>
      <w:r>
        <w:rPr>
          <w:b/>
          <w:spacing w:val="-2"/>
          <w:sz w:val="40"/>
        </w:rPr>
        <w:t>ПРОГРАММА</w:t>
      </w:r>
    </w:p>
    <w:p w:rsidR="005F3F1B" w:rsidRDefault="005F3F1B">
      <w:pPr>
        <w:ind w:left="6" w:right="282"/>
        <w:jc w:val="center"/>
        <w:rPr>
          <w:b/>
          <w:sz w:val="40"/>
        </w:rPr>
      </w:pPr>
    </w:p>
    <w:p w:rsidR="002A07D3" w:rsidRDefault="00B01012" w:rsidP="002A07D3">
      <w:pPr>
        <w:spacing w:before="239" w:line="364" w:lineRule="auto"/>
        <w:ind w:left="1834" w:right="-31" w:hanging="1834"/>
        <w:jc w:val="center"/>
        <w:rPr>
          <w:b/>
          <w:sz w:val="40"/>
        </w:rPr>
      </w:pPr>
      <w:r>
        <w:rPr>
          <w:b/>
          <w:sz w:val="40"/>
        </w:rPr>
        <w:t>воспитательной</w:t>
      </w:r>
      <w:r>
        <w:rPr>
          <w:b/>
          <w:spacing w:val="-15"/>
          <w:sz w:val="40"/>
        </w:rPr>
        <w:t xml:space="preserve"> </w:t>
      </w:r>
      <w:r>
        <w:rPr>
          <w:b/>
          <w:sz w:val="40"/>
        </w:rPr>
        <w:t>работы</w:t>
      </w:r>
      <w:r w:rsidR="002A07D3">
        <w:rPr>
          <w:b/>
          <w:sz w:val="40"/>
        </w:rPr>
        <w:t xml:space="preserve"> пришкольного</w:t>
      </w:r>
      <w:r>
        <w:rPr>
          <w:b/>
          <w:spacing w:val="-16"/>
          <w:sz w:val="40"/>
        </w:rPr>
        <w:t xml:space="preserve"> </w:t>
      </w:r>
      <w:r>
        <w:rPr>
          <w:b/>
          <w:sz w:val="40"/>
        </w:rPr>
        <w:t xml:space="preserve">лагеря </w:t>
      </w:r>
    </w:p>
    <w:p w:rsidR="00ED6EB6" w:rsidRDefault="00B01012">
      <w:pPr>
        <w:spacing w:before="239" w:line="364" w:lineRule="auto"/>
        <w:ind w:left="1834" w:right="2112"/>
        <w:jc w:val="center"/>
        <w:rPr>
          <w:b/>
          <w:sz w:val="40"/>
        </w:rPr>
      </w:pPr>
      <w:r>
        <w:rPr>
          <w:b/>
          <w:sz w:val="40"/>
        </w:rPr>
        <w:t>с дневным пребыванием детей</w:t>
      </w:r>
    </w:p>
    <w:p w:rsidR="00ED6EB6" w:rsidRDefault="00B01012">
      <w:pPr>
        <w:spacing w:before="3"/>
        <w:ind w:left="104" w:right="282"/>
        <w:jc w:val="center"/>
        <w:rPr>
          <w:b/>
          <w:spacing w:val="-2"/>
          <w:sz w:val="40"/>
        </w:rPr>
      </w:pPr>
      <w:r>
        <w:rPr>
          <w:b/>
          <w:spacing w:val="-2"/>
          <w:sz w:val="40"/>
        </w:rPr>
        <w:t>«</w:t>
      </w:r>
      <w:r w:rsidR="005F3F1B">
        <w:rPr>
          <w:b/>
          <w:spacing w:val="-2"/>
          <w:sz w:val="40"/>
        </w:rPr>
        <w:t>Содружество Орлят</w:t>
      </w:r>
      <w:r>
        <w:rPr>
          <w:b/>
          <w:spacing w:val="-2"/>
          <w:sz w:val="40"/>
        </w:rPr>
        <w:t>»</w:t>
      </w:r>
    </w:p>
    <w:p w:rsidR="005F3F1B" w:rsidRDefault="005F3F1B">
      <w:pPr>
        <w:spacing w:before="3"/>
        <w:ind w:left="104" w:right="282"/>
        <w:jc w:val="center"/>
        <w:rPr>
          <w:b/>
          <w:spacing w:val="-2"/>
          <w:sz w:val="40"/>
        </w:rPr>
      </w:pPr>
    </w:p>
    <w:p w:rsidR="005F3F1B" w:rsidRDefault="005F3F1B">
      <w:pPr>
        <w:spacing w:before="3"/>
        <w:ind w:left="104" w:right="282"/>
        <w:jc w:val="center"/>
        <w:rPr>
          <w:b/>
          <w:sz w:val="40"/>
        </w:rPr>
      </w:pPr>
      <w:r>
        <w:rPr>
          <w:b/>
          <w:spacing w:val="-2"/>
          <w:sz w:val="40"/>
        </w:rPr>
        <w:t>2026 год</w:t>
      </w:r>
    </w:p>
    <w:p w:rsidR="00ED6EB6" w:rsidRDefault="00ED6EB6">
      <w:pPr>
        <w:jc w:val="center"/>
        <w:rPr>
          <w:b/>
          <w:sz w:val="40"/>
        </w:rPr>
      </w:pPr>
      <w:bookmarkStart w:id="0" w:name="_GoBack"/>
      <w:bookmarkEnd w:id="0"/>
    </w:p>
    <w:p w:rsidR="002606C4" w:rsidRDefault="002606C4" w:rsidP="005F3F1B">
      <w:pPr>
        <w:rPr>
          <w:b/>
          <w:sz w:val="40"/>
        </w:rPr>
        <w:sectPr w:rsidR="002606C4">
          <w:footerReference w:type="default" r:id="rId8"/>
          <w:type w:val="continuous"/>
          <w:pgSz w:w="11910" w:h="16840"/>
          <w:pgMar w:top="1440" w:right="1080" w:bottom="1440" w:left="1080" w:header="0" w:footer="1003" w:gutter="0"/>
          <w:cols w:space="720"/>
        </w:sectPr>
      </w:pPr>
      <w:r>
        <w:rPr>
          <w:b/>
          <w:sz w:val="40"/>
        </w:rPr>
        <w:t xml:space="preserve">  </w:t>
      </w:r>
    </w:p>
    <w:p w:rsidR="00ED6EB6" w:rsidRDefault="00B01012">
      <w:pPr>
        <w:spacing w:before="72"/>
        <w:ind w:left="5" w:right="282"/>
        <w:jc w:val="center"/>
        <w:rPr>
          <w:b/>
          <w:sz w:val="28"/>
        </w:rPr>
      </w:pPr>
      <w:r>
        <w:rPr>
          <w:b/>
          <w:color w:val="444444"/>
          <w:spacing w:val="-2"/>
          <w:sz w:val="28"/>
        </w:rPr>
        <w:lastRenderedPageBreak/>
        <w:t>СОДЕРЖАНИЕ</w:t>
      </w:r>
    </w:p>
    <w:sdt>
      <w:sdtPr>
        <w:rPr>
          <w:b w:val="0"/>
          <w:bCs w:val="0"/>
        </w:rPr>
        <w:id w:val="147461137"/>
        <w:docPartObj>
          <w:docPartGallery w:val="Table of Contents"/>
          <w:docPartUnique/>
        </w:docPartObj>
      </w:sdtPr>
      <w:sdtEndPr/>
      <w:sdtContent>
        <w:p w:rsidR="00ED6EB6" w:rsidRDefault="00886289">
          <w:pPr>
            <w:pStyle w:val="10"/>
            <w:tabs>
              <w:tab w:val="left" w:leader="dot" w:pos="8962"/>
            </w:tabs>
            <w:spacing w:before="245"/>
            <w:ind w:firstLine="0"/>
            <w:rPr>
              <w:b w:val="0"/>
            </w:rPr>
          </w:pPr>
          <w:hyperlink w:anchor="_TOC_250015" w:history="1">
            <w:r w:rsidR="00B01012">
              <w:rPr>
                <w:color w:val="444444"/>
                <w:spacing w:val="-2"/>
              </w:rPr>
              <w:t>ПОЯСНИТЕЛЬНАЯ</w:t>
            </w:r>
            <w:r w:rsidR="00B01012">
              <w:rPr>
                <w:color w:val="444444"/>
                <w:spacing w:val="7"/>
              </w:rPr>
              <w:t xml:space="preserve"> </w:t>
            </w:r>
            <w:r w:rsidR="00B01012">
              <w:rPr>
                <w:color w:val="444444"/>
                <w:spacing w:val="-2"/>
              </w:rPr>
              <w:t>ЗАПИСКА</w:t>
            </w:r>
            <w:r w:rsidR="00B01012">
              <w:rPr>
                <w:b w:val="0"/>
                <w:color w:val="444444"/>
              </w:rPr>
              <w:tab/>
            </w:r>
            <w:r w:rsidR="00B01012">
              <w:rPr>
                <w:b w:val="0"/>
                <w:color w:val="444444"/>
                <w:spacing w:val="-10"/>
              </w:rPr>
              <w:t>3</w:t>
            </w:r>
          </w:hyperlink>
        </w:p>
        <w:p w:rsidR="00ED6EB6" w:rsidRDefault="00886289">
          <w:pPr>
            <w:pStyle w:val="10"/>
            <w:numPr>
              <w:ilvl w:val="0"/>
              <w:numId w:val="1"/>
            </w:numPr>
            <w:tabs>
              <w:tab w:val="left" w:pos="250"/>
              <w:tab w:val="left" w:leader="dot" w:pos="9013"/>
            </w:tabs>
            <w:ind w:left="250" w:hanging="248"/>
            <w:rPr>
              <w:b w:val="0"/>
            </w:rPr>
          </w:pPr>
          <w:hyperlink w:anchor="_TOC_250014" w:history="1">
            <w:r w:rsidR="00B01012">
              <w:rPr>
                <w:color w:val="444444"/>
              </w:rPr>
              <w:t>ЦЕЛЕВОЙ</w:t>
            </w:r>
            <w:r w:rsidR="00B01012">
              <w:rPr>
                <w:color w:val="444444"/>
                <w:spacing w:val="-4"/>
              </w:rPr>
              <w:t xml:space="preserve"> </w:t>
            </w:r>
            <w:r w:rsidR="00B01012">
              <w:rPr>
                <w:color w:val="444444"/>
                <w:spacing w:val="-2"/>
              </w:rPr>
              <w:t>РАЗДЕЛ</w:t>
            </w:r>
            <w:r w:rsidR="00B01012">
              <w:rPr>
                <w:b w:val="0"/>
                <w:color w:val="444444"/>
              </w:rPr>
              <w:tab/>
            </w:r>
            <w:r w:rsidR="00B01012">
              <w:rPr>
                <w:b w:val="0"/>
                <w:color w:val="444444"/>
                <w:spacing w:val="-10"/>
              </w:rPr>
              <w:t>3</w:t>
            </w:r>
          </w:hyperlink>
        </w:p>
        <w:p w:rsidR="00ED6EB6" w:rsidRDefault="00886289">
          <w:pPr>
            <w:pStyle w:val="20"/>
            <w:numPr>
              <w:ilvl w:val="1"/>
              <w:numId w:val="2"/>
            </w:numPr>
            <w:tabs>
              <w:tab w:val="left" w:pos="493"/>
              <w:tab w:val="left" w:leader="dot" w:pos="9030"/>
            </w:tabs>
            <w:spacing w:before="247"/>
            <w:ind w:left="493" w:hanging="491"/>
          </w:pPr>
          <w:hyperlink w:anchor="_TOC_250013" w:history="1">
            <w:r w:rsidR="00B01012">
              <w:rPr>
                <w:color w:val="444444"/>
              </w:rPr>
              <w:t>Цель</w:t>
            </w:r>
            <w:r w:rsidR="00B01012">
              <w:rPr>
                <w:color w:val="444444"/>
                <w:spacing w:val="-5"/>
              </w:rPr>
              <w:t xml:space="preserve"> </w:t>
            </w:r>
            <w:r w:rsidR="00B01012">
              <w:rPr>
                <w:color w:val="444444"/>
              </w:rPr>
              <w:t>и</w:t>
            </w:r>
            <w:r w:rsidR="00B01012">
              <w:rPr>
                <w:color w:val="444444"/>
                <w:spacing w:val="-3"/>
              </w:rPr>
              <w:t xml:space="preserve"> </w:t>
            </w:r>
            <w:r w:rsidR="00B01012">
              <w:rPr>
                <w:color w:val="444444"/>
              </w:rPr>
              <w:t>задачи</w:t>
            </w:r>
            <w:r w:rsidR="00B01012">
              <w:rPr>
                <w:color w:val="444444"/>
                <w:spacing w:val="-1"/>
              </w:rPr>
              <w:t xml:space="preserve"> </w:t>
            </w:r>
            <w:r w:rsidR="00B01012">
              <w:rPr>
                <w:color w:val="444444"/>
                <w:spacing w:val="-2"/>
              </w:rPr>
              <w:t>Программы</w:t>
            </w:r>
            <w:r w:rsidR="00B01012">
              <w:rPr>
                <w:color w:val="444444"/>
              </w:rPr>
              <w:tab/>
            </w:r>
            <w:r w:rsidR="00B01012">
              <w:rPr>
                <w:color w:val="444444"/>
                <w:spacing w:val="-10"/>
              </w:rPr>
              <w:t>3</w:t>
            </w:r>
          </w:hyperlink>
        </w:p>
        <w:p w:rsidR="00ED6EB6" w:rsidRDefault="00886289">
          <w:pPr>
            <w:pStyle w:val="20"/>
            <w:numPr>
              <w:ilvl w:val="1"/>
              <w:numId w:val="2"/>
            </w:numPr>
            <w:tabs>
              <w:tab w:val="left" w:pos="493"/>
              <w:tab w:val="left" w:leader="dot" w:pos="9009"/>
            </w:tabs>
            <w:ind w:left="493" w:hanging="491"/>
          </w:pPr>
          <w:hyperlink w:anchor="_TOC_250012" w:history="1">
            <w:r w:rsidR="00B01012">
              <w:rPr>
                <w:color w:val="444444"/>
              </w:rPr>
              <w:t>Методологическая</w:t>
            </w:r>
            <w:r w:rsidR="00B01012">
              <w:rPr>
                <w:color w:val="444444"/>
                <w:spacing w:val="-11"/>
              </w:rPr>
              <w:t xml:space="preserve"> </w:t>
            </w:r>
            <w:r w:rsidR="00B01012">
              <w:rPr>
                <w:color w:val="444444"/>
              </w:rPr>
              <w:t>основа</w:t>
            </w:r>
            <w:r w:rsidR="00B01012">
              <w:rPr>
                <w:color w:val="444444"/>
                <w:spacing w:val="-10"/>
              </w:rPr>
              <w:t xml:space="preserve"> </w:t>
            </w:r>
            <w:r w:rsidR="00B01012">
              <w:rPr>
                <w:color w:val="444444"/>
                <w:spacing w:val="-2"/>
              </w:rPr>
              <w:t>Программы</w:t>
            </w:r>
            <w:r w:rsidR="00B01012">
              <w:rPr>
                <w:color w:val="444444"/>
              </w:rPr>
              <w:tab/>
            </w:r>
            <w:r w:rsidR="00B01012">
              <w:rPr>
                <w:color w:val="444444"/>
                <w:spacing w:val="-10"/>
              </w:rPr>
              <w:t>5</w:t>
            </w:r>
          </w:hyperlink>
        </w:p>
        <w:p w:rsidR="00ED6EB6" w:rsidRDefault="00886289">
          <w:pPr>
            <w:pStyle w:val="10"/>
            <w:numPr>
              <w:ilvl w:val="0"/>
              <w:numId w:val="1"/>
            </w:numPr>
            <w:tabs>
              <w:tab w:val="left" w:pos="359"/>
              <w:tab w:val="left" w:leader="dot" w:pos="9016"/>
            </w:tabs>
            <w:ind w:left="359" w:hanging="357"/>
            <w:rPr>
              <w:b w:val="0"/>
            </w:rPr>
          </w:pPr>
          <w:hyperlink w:anchor="_TOC_250011" w:history="1">
            <w:r w:rsidR="00B01012">
              <w:rPr>
                <w:color w:val="444444"/>
              </w:rPr>
              <w:t>СОДЕРЖАТЕЛЬНЫЙ</w:t>
            </w:r>
            <w:r w:rsidR="00B01012">
              <w:rPr>
                <w:color w:val="444444"/>
                <w:spacing w:val="-15"/>
              </w:rPr>
              <w:t xml:space="preserve"> </w:t>
            </w:r>
            <w:r w:rsidR="00B01012">
              <w:rPr>
                <w:color w:val="444444"/>
                <w:spacing w:val="-2"/>
              </w:rPr>
              <w:t>РАЗДЕЛ</w:t>
            </w:r>
            <w:r w:rsidR="00B01012">
              <w:rPr>
                <w:b w:val="0"/>
                <w:color w:val="444444"/>
              </w:rPr>
              <w:tab/>
            </w:r>
            <w:r w:rsidR="00B01012">
              <w:rPr>
                <w:b w:val="0"/>
                <w:color w:val="444444"/>
                <w:spacing w:val="-10"/>
              </w:rPr>
              <w:t>6</w:t>
            </w:r>
          </w:hyperlink>
        </w:p>
        <w:p w:rsidR="00ED6EB6" w:rsidRDefault="00886289">
          <w:pPr>
            <w:pStyle w:val="20"/>
            <w:numPr>
              <w:ilvl w:val="1"/>
              <w:numId w:val="3"/>
            </w:numPr>
            <w:tabs>
              <w:tab w:val="left" w:pos="493"/>
              <w:tab w:val="left" w:leader="dot" w:pos="9084"/>
            </w:tabs>
            <w:spacing w:before="247"/>
            <w:ind w:left="493" w:hanging="491"/>
          </w:pPr>
          <w:hyperlink w:anchor="_TOC_250010" w:history="1">
            <w:r w:rsidR="00B01012">
              <w:rPr>
                <w:color w:val="444444"/>
              </w:rPr>
              <w:t>Направления</w:t>
            </w:r>
            <w:r w:rsidR="00B01012">
              <w:rPr>
                <w:color w:val="444444"/>
                <w:spacing w:val="-12"/>
              </w:rPr>
              <w:t xml:space="preserve"> </w:t>
            </w:r>
            <w:r w:rsidR="00B01012">
              <w:rPr>
                <w:color w:val="444444"/>
              </w:rPr>
              <w:t>воспитательной</w:t>
            </w:r>
            <w:r w:rsidR="00B01012">
              <w:rPr>
                <w:color w:val="444444"/>
                <w:spacing w:val="-13"/>
              </w:rPr>
              <w:t xml:space="preserve"> </w:t>
            </w:r>
            <w:r w:rsidR="00B01012">
              <w:rPr>
                <w:color w:val="444444"/>
                <w:spacing w:val="-2"/>
              </w:rPr>
              <w:t>работы</w:t>
            </w:r>
            <w:r w:rsidR="00B01012">
              <w:rPr>
                <w:color w:val="444444"/>
              </w:rPr>
              <w:tab/>
            </w:r>
            <w:r w:rsidR="00B01012">
              <w:rPr>
                <w:color w:val="444444"/>
                <w:spacing w:val="-10"/>
              </w:rPr>
              <w:t>6</w:t>
            </w:r>
          </w:hyperlink>
        </w:p>
        <w:p w:rsidR="00ED6EB6" w:rsidRDefault="00886289">
          <w:pPr>
            <w:pStyle w:val="20"/>
            <w:numPr>
              <w:ilvl w:val="1"/>
              <w:numId w:val="3"/>
            </w:numPr>
            <w:tabs>
              <w:tab w:val="left" w:pos="493"/>
              <w:tab w:val="left" w:leader="dot" w:pos="9047"/>
            </w:tabs>
            <w:ind w:left="493" w:hanging="491"/>
          </w:pPr>
          <w:hyperlink w:anchor="_TOC_250009" w:history="1">
            <w:r w:rsidR="00B01012">
              <w:rPr>
                <w:color w:val="444444"/>
              </w:rPr>
              <w:t>Инвариантные</w:t>
            </w:r>
            <w:r w:rsidR="00B01012">
              <w:rPr>
                <w:color w:val="444444"/>
                <w:spacing w:val="-14"/>
              </w:rPr>
              <w:t xml:space="preserve"> </w:t>
            </w:r>
            <w:r w:rsidR="00B01012">
              <w:rPr>
                <w:color w:val="444444"/>
                <w:spacing w:val="-4"/>
              </w:rPr>
              <w:t>блоки</w:t>
            </w:r>
            <w:r w:rsidR="00B01012">
              <w:rPr>
                <w:color w:val="444444"/>
              </w:rPr>
              <w:tab/>
            </w:r>
            <w:r w:rsidR="00B01012">
              <w:rPr>
                <w:color w:val="444444"/>
                <w:spacing w:val="-10"/>
              </w:rPr>
              <w:t>7</w:t>
            </w:r>
          </w:hyperlink>
        </w:p>
        <w:p w:rsidR="00ED6EB6" w:rsidRDefault="00886289">
          <w:pPr>
            <w:pStyle w:val="20"/>
            <w:numPr>
              <w:ilvl w:val="1"/>
              <w:numId w:val="3"/>
            </w:numPr>
            <w:tabs>
              <w:tab w:val="left" w:pos="493"/>
              <w:tab w:val="left" w:leader="dot" w:pos="8956"/>
            </w:tabs>
            <w:spacing w:before="248"/>
            <w:ind w:left="493" w:hanging="491"/>
          </w:pPr>
          <w:hyperlink w:anchor="_TOC_250008" w:history="1">
            <w:r w:rsidR="00B01012">
              <w:rPr>
                <w:color w:val="444444"/>
              </w:rPr>
              <w:t>Инвариантные</w:t>
            </w:r>
            <w:r w:rsidR="00B01012">
              <w:rPr>
                <w:color w:val="444444"/>
                <w:spacing w:val="-11"/>
              </w:rPr>
              <w:t xml:space="preserve"> </w:t>
            </w:r>
            <w:r w:rsidR="00B01012">
              <w:rPr>
                <w:color w:val="444444"/>
              </w:rPr>
              <w:t>общие</w:t>
            </w:r>
            <w:r w:rsidR="00B01012">
              <w:rPr>
                <w:color w:val="444444"/>
                <w:spacing w:val="-10"/>
              </w:rPr>
              <w:t xml:space="preserve"> </w:t>
            </w:r>
            <w:r w:rsidR="00B01012">
              <w:rPr>
                <w:color w:val="444444"/>
              </w:rPr>
              <w:t>содержательные</w:t>
            </w:r>
            <w:r w:rsidR="00B01012">
              <w:rPr>
                <w:color w:val="444444"/>
                <w:spacing w:val="-10"/>
              </w:rPr>
              <w:t xml:space="preserve"> </w:t>
            </w:r>
            <w:r w:rsidR="00B01012">
              <w:rPr>
                <w:color w:val="444444"/>
                <w:spacing w:val="-2"/>
              </w:rPr>
              <w:t>модули</w:t>
            </w:r>
            <w:r w:rsidR="00B01012">
              <w:rPr>
                <w:color w:val="444444"/>
              </w:rPr>
              <w:tab/>
            </w:r>
            <w:r w:rsidR="00B01012">
              <w:rPr>
                <w:color w:val="444444"/>
                <w:spacing w:val="-5"/>
              </w:rPr>
              <w:t>13</w:t>
            </w:r>
          </w:hyperlink>
        </w:p>
        <w:p w:rsidR="00ED6EB6" w:rsidRDefault="00886289">
          <w:pPr>
            <w:pStyle w:val="20"/>
            <w:numPr>
              <w:ilvl w:val="1"/>
              <w:numId w:val="3"/>
            </w:numPr>
            <w:tabs>
              <w:tab w:val="left" w:pos="493"/>
              <w:tab w:val="left" w:leader="dot" w:pos="8999"/>
            </w:tabs>
            <w:ind w:left="493" w:hanging="491"/>
          </w:pPr>
          <w:hyperlink w:anchor="_TOC_250007" w:history="1">
            <w:r w:rsidR="00B01012">
              <w:rPr>
                <w:color w:val="444444"/>
              </w:rPr>
              <w:t>Вариативные</w:t>
            </w:r>
            <w:r w:rsidR="00B01012">
              <w:rPr>
                <w:color w:val="444444"/>
                <w:spacing w:val="-14"/>
              </w:rPr>
              <w:t xml:space="preserve"> </w:t>
            </w:r>
            <w:r w:rsidR="00B01012">
              <w:rPr>
                <w:color w:val="444444"/>
              </w:rPr>
              <w:t>содержательные</w:t>
            </w:r>
            <w:r w:rsidR="00B01012">
              <w:rPr>
                <w:color w:val="444444"/>
                <w:spacing w:val="-14"/>
              </w:rPr>
              <w:t xml:space="preserve"> </w:t>
            </w:r>
            <w:r w:rsidR="00B01012">
              <w:rPr>
                <w:color w:val="444444"/>
                <w:spacing w:val="-2"/>
              </w:rPr>
              <w:t>модули</w:t>
            </w:r>
            <w:r w:rsidR="00B01012">
              <w:rPr>
                <w:color w:val="444444"/>
              </w:rPr>
              <w:tab/>
            </w:r>
            <w:r w:rsidR="00B01012">
              <w:rPr>
                <w:color w:val="444444"/>
                <w:spacing w:val="-5"/>
              </w:rPr>
              <w:t>20</w:t>
            </w:r>
          </w:hyperlink>
        </w:p>
        <w:p w:rsidR="00ED6EB6" w:rsidRDefault="00886289">
          <w:pPr>
            <w:pStyle w:val="10"/>
            <w:numPr>
              <w:ilvl w:val="0"/>
              <w:numId w:val="1"/>
            </w:numPr>
            <w:tabs>
              <w:tab w:val="left" w:pos="467"/>
              <w:tab w:val="left" w:leader="dot" w:pos="9049"/>
            </w:tabs>
            <w:ind w:left="467" w:hanging="465"/>
            <w:rPr>
              <w:b w:val="0"/>
            </w:rPr>
          </w:pPr>
          <w:hyperlink w:anchor="_TOC_250006" w:history="1">
            <w:r w:rsidR="00B01012">
              <w:rPr>
                <w:color w:val="444444"/>
              </w:rPr>
              <w:t>ОРГАНИЗАЦОННЫЙ</w:t>
            </w:r>
            <w:r w:rsidR="00B01012">
              <w:rPr>
                <w:color w:val="444444"/>
                <w:spacing w:val="-10"/>
              </w:rPr>
              <w:t xml:space="preserve"> </w:t>
            </w:r>
            <w:r w:rsidR="00B01012">
              <w:rPr>
                <w:color w:val="444444"/>
                <w:spacing w:val="-2"/>
              </w:rPr>
              <w:t>РАЗДЕЛ</w:t>
            </w:r>
            <w:r w:rsidR="00B01012">
              <w:rPr>
                <w:b w:val="0"/>
                <w:color w:val="444444"/>
              </w:rPr>
              <w:tab/>
            </w:r>
            <w:r w:rsidR="00B01012">
              <w:rPr>
                <w:b w:val="0"/>
                <w:color w:val="444444"/>
                <w:spacing w:val="-5"/>
              </w:rPr>
              <w:t>22</w:t>
            </w:r>
          </w:hyperlink>
        </w:p>
        <w:p w:rsidR="00ED6EB6" w:rsidRDefault="00B01012">
          <w:pPr>
            <w:pStyle w:val="20"/>
            <w:numPr>
              <w:ilvl w:val="1"/>
              <w:numId w:val="4"/>
            </w:numPr>
            <w:tabs>
              <w:tab w:val="left" w:pos="420"/>
            </w:tabs>
            <w:spacing w:before="247"/>
            <w:ind w:left="420" w:hanging="418"/>
          </w:pPr>
          <w:r>
            <w:rPr>
              <w:color w:val="444444"/>
            </w:rPr>
            <w:t>Особенности</w:t>
          </w:r>
          <w:r>
            <w:rPr>
              <w:color w:val="444444"/>
              <w:spacing w:val="-14"/>
            </w:rPr>
            <w:t xml:space="preserve"> </w:t>
          </w:r>
          <w:r>
            <w:rPr>
              <w:color w:val="444444"/>
            </w:rPr>
            <w:t>организации</w:t>
          </w:r>
          <w:r>
            <w:rPr>
              <w:color w:val="444444"/>
              <w:spacing w:val="-10"/>
            </w:rPr>
            <w:t xml:space="preserve"> </w:t>
          </w:r>
          <w:r>
            <w:rPr>
              <w:color w:val="444444"/>
            </w:rPr>
            <w:t>воспитательной</w:t>
          </w:r>
          <w:r>
            <w:rPr>
              <w:color w:val="444444"/>
              <w:spacing w:val="-11"/>
            </w:rPr>
            <w:t xml:space="preserve"> </w:t>
          </w:r>
          <w:r>
            <w:rPr>
              <w:color w:val="444444"/>
            </w:rPr>
            <w:t>деятельности</w:t>
          </w:r>
          <w:r>
            <w:rPr>
              <w:color w:val="444444"/>
              <w:spacing w:val="-12"/>
            </w:rPr>
            <w:t xml:space="preserve"> </w:t>
          </w:r>
          <w:r>
            <w:rPr>
              <w:color w:val="444444"/>
            </w:rPr>
            <w:t>в</w:t>
          </w:r>
          <w:r>
            <w:rPr>
              <w:color w:val="444444"/>
              <w:spacing w:val="-8"/>
            </w:rPr>
            <w:t xml:space="preserve"> </w:t>
          </w:r>
          <w:r>
            <w:rPr>
              <w:color w:val="444444"/>
              <w:spacing w:val="-2"/>
            </w:rPr>
            <w:t>условиях</w:t>
          </w:r>
        </w:p>
        <w:p w:rsidR="00ED6EB6" w:rsidRDefault="00B01012">
          <w:pPr>
            <w:pStyle w:val="20"/>
            <w:tabs>
              <w:tab w:val="left" w:leader="dot" w:pos="9033"/>
            </w:tabs>
            <w:spacing w:before="50"/>
            <w:ind w:left="2" w:firstLine="0"/>
          </w:pPr>
          <w:r>
            <w:rPr>
              <w:color w:val="444444"/>
            </w:rPr>
            <w:t>детского</w:t>
          </w:r>
          <w:r>
            <w:rPr>
              <w:color w:val="444444"/>
              <w:spacing w:val="-5"/>
            </w:rPr>
            <w:t xml:space="preserve"> </w:t>
          </w:r>
          <w:r>
            <w:rPr>
              <w:color w:val="444444"/>
            </w:rPr>
            <w:t>лагеря</w:t>
          </w:r>
          <w:r>
            <w:rPr>
              <w:color w:val="444444"/>
              <w:spacing w:val="-7"/>
            </w:rPr>
            <w:t xml:space="preserve"> </w:t>
          </w:r>
          <w:r>
            <w:rPr>
              <w:color w:val="444444"/>
            </w:rPr>
            <w:t>дневного</w:t>
          </w:r>
          <w:r>
            <w:rPr>
              <w:color w:val="444444"/>
              <w:spacing w:val="-4"/>
            </w:rPr>
            <w:t xml:space="preserve"> </w:t>
          </w:r>
          <w:r>
            <w:rPr>
              <w:color w:val="444444"/>
              <w:spacing w:val="-2"/>
            </w:rPr>
            <w:t>пребывания</w:t>
          </w:r>
          <w:r>
            <w:rPr>
              <w:color w:val="444444"/>
            </w:rPr>
            <w:tab/>
          </w:r>
          <w:r>
            <w:rPr>
              <w:color w:val="444444"/>
              <w:spacing w:val="-5"/>
            </w:rPr>
            <w:t>22</w:t>
          </w:r>
        </w:p>
        <w:p w:rsidR="00ED6EB6" w:rsidRDefault="00886289">
          <w:pPr>
            <w:pStyle w:val="20"/>
            <w:numPr>
              <w:ilvl w:val="1"/>
              <w:numId w:val="4"/>
            </w:numPr>
            <w:tabs>
              <w:tab w:val="left" w:pos="493"/>
              <w:tab w:val="left" w:leader="dot" w:pos="8996"/>
            </w:tabs>
            <w:spacing w:before="247"/>
            <w:ind w:left="493" w:hanging="491"/>
          </w:pPr>
          <w:hyperlink w:anchor="_TOC_250005" w:history="1">
            <w:r w:rsidR="00B01012">
              <w:rPr>
                <w:color w:val="444444"/>
              </w:rPr>
              <w:t>Анализ</w:t>
            </w:r>
            <w:r w:rsidR="00B01012">
              <w:rPr>
                <w:color w:val="444444"/>
                <w:spacing w:val="-8"/>
              </w:rPr>
              <w:t xml:space="preserve"> </w:t>
            </w:r>
            <w:r w:rsidR="00B01012">
              <w:rPr>
                <w:color w:val="444444"/>
              </w:rPr>
              <w:t>воспитательного</w:t>
            </w:r>
            <w:r w:rsidR="00B01012">
              <w:rPr>
                <w:color w:val="444444"/>
                <w:spacing w:val="-6"/>
              </w:rPr>
              <w:t xml:space="preserve"> </w:t>
            </w:r>
            <w:r w:rsidR="00B01012">
              <w:rPr>
                <w:color w:val="444444"/>
              </w:rPr>
              <w:t>процесса</w:t>
            </w:r>
            <w:r w:rsidR="00B01012">
              <w:rPr>
                <w:color w:val="444444"/>
                <w:spacing w:val="-6"/>
              </w:rPr>
              <w:t xml:space="preserve"> </w:t>
            </w:r>
            <w:r w:rsidR="00B01012">
              <w:rPr>
                <w:color w:val="444444"/>
              </w:rPr>
              <w:t>и</w:t>
            </w:r>
            <w:r w:rsidR="00B01012">
              <w:rPr>
                <w:color w:val="444444"/>
                <w:spacing w:val="-9"/>
              </w:rPr>
              <w:t xml:space="preserve"> </w:t>
            </w:r>
            <w:r w:rsidR="00B01012">
              <w:rPr>
                <w:color w:val="444444"/>
              </w:rPr>
              <w:t>результата</w:t>
            </w:r>
            <w:r w:rsidR="00B01012">
              <w:rPr>
                <w:color w:val="444444"/>
                <w:spacing w:val="-7"/>
              </w:rPr>
              <w:t xml:space="preserve"> </w:t>
            </w:r>
            <w:r w:rsidR="00B01012">
              <w:rPr>
                <w:color w:val="444444"/>
                <w:spacing w:val="-2"/>
              </w:rPr>
              <w:t>воспитания</w:t>
            </w:r>
            <w:r w:rsidR="00B01012">
              <w:rPr>
                <w:color w:val="444444"/>
              </w:rPr>
              <w:tab/>
            </w:r>
            <w:r w:rsidR="00B01012">
              <w:rPr>
                <w:color w:val="444444"/>
                <w:spacing w:val="-5"/>
              </w:rPr>
              <w:t>24</w:t>
            </w:r>
          </w:hyperlink>
        </w:p>
        <w:p w:rsidR="00ED6EB6" w:rsidRDefault="00886289">
          <w:pPr>
            <w:pStyle w:val="20"/>
            <w:numPr>
              <w:ilvl w:val="1"/>
              <w:numId w:val="4"/>
            </w:numPr>
            <w:tabs>
              <w:tab w:val="left" w:pos="493"/>
              <w:tab w:val="left" w:leader="dot" w:pos="9022"/>
            </w:tabs>
            <w:spacing w:line="276" w:lineRule="auto"/>
            <w:ind w:left="2" w:right="337" w:firstLine="0"/>
          </w:pPr>
          <w:hyperlink w:anchor="_TOC_250004" w:history="1">
            <w:r w:rsidR="00B01012">
              <w:rPr>
                <w:color w:val="444444"/>
              </w:rPr>
              <w:t xml:space="preserve">Партнерское взаимодействие с общественными и молодежными </w:t>
            </w:r>
            <w:r w:rsidR="00B01012">
              <w:rPr>
                <w:color w:val="444444"/>
                <w:spacing w:val="-2"/>
              </w:rPr>
              <w:t>организациями</w:t>
            </w:r>
            <w:r w:rsidR="00B01012">
              <w:rPr>
                <w:color w:val="444444"/>
              </w:rPr>
              <w:tab/>
            </w:r>
            <w:r w:rsidR="00B01012">
              <w:rPr>
                <w:color w:val="444444"/>
                <w:spacing w:val="-5"/>
              </w:rPr>
              <w:t>25</w:t>
            </w:r>
          </w:hyperlink>
        </w:p>
        <w:p w:rsidR="00ED6EB6" w:rsidRDefault="00886289">
          <w:pPr>
            <w:pStyle w:val="20"/>
            <w:numPr>
              <w:ilvl w:val="1"/>
              <w:numId w:val="4"/>
            </w:numPr>
            <w:tabs>
              <w:tab w:val="left" w:pos="493"/>
              <w:tab w:val="left" w:leader="dot" w:pos="8983"/>
            </w:tabs>
            <w:spacing w:before="201"/>
            <w:ind w:left="493" w:hanging="491"/>
          </w:pPr>
          <w:hyperlink w:anchor="_TOC_250003" w:history="1">
            <w:r w:rsidR="00B01012">
              <w:rPr>
                <w:color w:val="444444"/>
              </w:rPr>
              <w:t>Взаимодействие</w:t>
            </w:r>
            <w:r w:rsidR="00B01012">
              <w:rPr>
                <w:color w:val="444444"/>
                <w:spacing w:val="-11"/>
              </w:rPr>
              <w:t xml:space="preserve"> </w:t>
            </w:r>
            <w:r w:rsidR="00B01012">
              <w:rPr>
                <w:color w:val="444444"/>
              </w:rPr>
              <w:t>с</w:t>
            </w:r>
            <w:r w:rsidR="00B01012">
              <w:rPr>
                <w:color w:val="444444"/>
                <w:spacing w:val="-10"/>
              </w:rPr>
              <w:t xml:space="preserve"> </w:t>
            </w:r>
            <w:r w:rsidR="00B01012">
              <w:rPr>
                <w:color w:val="444444"/>
              </w:rPr>
              <w:t>родительским</w:t>
            </w:r>
            <w:r w:rsidR="00B01012">
              <w:rPr>
                <w:color w:val="444444"/>
                <w:spacing w:val="-9"/>
              </w:rPr>
              <w:t xml:space="preserve"> </w:t>
            </w:r>
            <w:r w:rsidR="00B01012">
              <w:rPr>
                <w:color w:val="444444"/>
                <w:spacing w:val="-2"/>
              </w:rPr>
              <w:t>сообществом</w:t>
            </w:r>
            <w:r w:rsidR="00B01012">
              <w:rPr>
                <w:color w:val="444444"/>
              </w:rPr>
              <w:tab/>
            </w:r>
            <w:r w:rsidR="00B01012">
              <w:rPr>
                <w:color w:val="444444"/>
                <w:spacing w:val="-5"/>
              </w:rPr>
              <w:t>25</w:t>
            </w:r>
          </w:hyperlink>
        </w:p>
        <w:p w:rsidR="00ED6EB6" w:rsidRDefault="00886289">
          <w:pPr>
            <w:pStyle w:val="20"/>
            <w:numPr>
              <w:ilvl w:val="1"/>
              <w:numId w:val="4"/>
            </w:numPr>
            <w:tabs>
              <w:tab w:val="left" w:pos="493"/>
              <w:tab w:val="left" w:leader="dot" w:pos="8980"/>
            </w:tabs>
            <w:spacing w:before="247"/>
            <w:ind w:left="493" w:hanging="491"/>
          </w:pPr>
          <w:hyperlink w:anchor="_TOC_250002" w:history="1">
            <w:r w:rsidR="00B01012">
              <w:rPr>
                <w:color w:val="444444"/>
              </w:rPr>
              <w:t>Кадровое</w:t>
            </w:r>
            <w:r w:rsidR="00B01012">
              <w:rPr>
                <w:color w:val="444444"/>
                <w:spacing w:val="-10"/>
              </w:rPr>
              <w:t xml:space="preserve"> </w:t>
            </w:r>
            <w:r w:rsidR="00B01012">
              <w:rPr>
                <w:color w:val="444444"/>
              </w:rPr>
              <w:t>обеспечение</w:t>
            </w:r>
            <w:r w:rsidR="00B01012">
              <w:rPr>
                <w:color w:val="444444"/>
                <w:spacing w:val="-10"/>
              </w:rPr>
              <w:t xml:space="preserve"> </w:t>
            </w:r>
            <w:r w:rsidR="00B01012">
              <w:rPr>
                <w:color w:val="444444"/>
              </w:rPr>
              <w:t>реализации</w:t>
            </w:r>
            <w:r w:rsidR="00B01012">
              <w:rPr>
                <w:color w:val="444444"/>
                <w:spacing w:val="-10"/>
              </w:rPr>
              <w:t xml:space="preserve"> </w:t>
            </w:r>
            <w:r w:rsidR="00B01012">
              <w:rPr>
                <w:color w:val="444444"/>
                <w:spacing w:val="-2"/>
              </w:rPr>
              <w:t>программы</w:t>
            </w:r>
            <w:r w:rsidR="00B01012">
              <w:rPr>
                <w:color w:val="444444"/>
              </w:rPr>
              <w:tab/>
            </w:r>
            <w:r w:rsidR="00B01012">
              <w:rPr>
                <w:color w:val="444444"/>
                <w:spacing w:val="-5"/>
              </w:rPr>
              <w:t>26</w:t>
            </w:r>
          </w:hyperlink>
        </w:p>
        <w:p w:rsidR="00ED6EB6" w:rsidRDefault="00886289">
          <w:pPr>
            <w:pStyle w:val="20"/>
            <w:numPr>
              <w:ilvl w:val="1"/>
              <w:numId w:val="4"/>
            </w:numPr>
            <w:tabs>
              <w:tab w:val="left" w:pos="493"/>
              <w:tab w:val="left" w:leader="dot" w:pos="9010"/>
            </w:tabs>
            <w:ind w:left="493" w:hanging="491"/>
          </w:pPr>
          <w:hyperlink w:anchor="_TOC_250001" w:history="1">
            <w:r w:rsidR="00B01012">
              <w:rPr>
                <w:color w:val="444444"/>
              </w:rPr>
              <w:t>Методическое</w:t>
            </w:r>
            <w:r w:rsidR="00B01012">
              <w:rPr>
                <w:color w:val="444444"/>
                <w:spacing w:val="-14"/>
              </w:rPr>
              <w:t xml:space="preserve"> </w:t>
            </w:r>
            <w:r w:rsidR="00B01012">
              <w:rPr>
                <w:color w:val="444444"/>
              </w:rPr>
              <w:t>обеспечение</w:t>
            </w:r>
            <w:r w:rsidR="00B01012">
              <w:rPr>
                <w:color w:val="444444"/>
                <w:spacing w:val="-9"/>
              </w:rPr>
              <w:t xml:space="preserve"> </w:t>
            </w:r>
            <w:r w:rsidR="00B01012">
              <w:rPr>
                <w:color w:val="444444"/>
              </w:rPr>
              <w:t>реализации</w:t>
            </w:r>
            <w:r w:rsidR="00B01012">
              <w:rPr>
                <w:color w:val="444444"/>
                <w:spacing w:val="-8"/>
              </w:rPr>
              <w:t xml:space="preserve"> </w:t>
            </w:r>
            <w:r w:rsidR="00B01012">
              <w:rPr>
                <w:color w:val="444444"/>
                <w:spacing w:val="-2"/>
              </w:rPr>
              <w:t>программы</w:t>
            </w:r>
            <w:r w:rsidR="00B01012">
              <w:rPr>
                <w:color w:val="444444"/>
              </w:rPr>
              <w:tab/>
            </w:r>
            <w:r w:rsidR="00B01012">
              <w:rPr>
                <w:color w:val="444444"/>
                <w:spacing w:val="-5"/>
              </w:rPr>
              <w:t>27</w:t>
            </w:r>
          </w:hyperlink>
        </w:p>
        <w:p w:rsidR="00ED6EB6" w:rsidRDefault="00886289">
          <w:pPr>
            <w:pStyle w:val="20"/>
            <w:numPr>
              <w:ilvl w:val="1"/>
              <w:numId w:val="4"/>
            </w:numPr>
            <w:tabs>
              <w:tab w:val="left" w:pos="493"/>
              <w:tab w:val="left" w:leader="dot" w:pos="8984"/>
            </w:tabs>
            <w:spacing w:before="247"/>
            <w:ind w:left="493" w:hanging="491"/>
          </w:pPr>
          <w:hyperlink w:anchor="_TOC_250000" w:history="1">
            <w:r w:rsidR="00B01012">
              <w:rPr>
                <w:color w:val="444444"/>
              </w:rPr>
              <w:t>Материально-техническое</w:t>
            </w:r>
            <w:r w:rsidR="00B01012">
              <w:rPr>
                <w:color w:val="444444"/>
                <w:spacing w:val="-16"/>
              </w:rPr>
              <w:t xml:space="preserve"> </w:t>
            </w:r>
            <w:r w:rsidR="00B01012">
              <w:rPr>
                <w:color w:val="444444"/>
              </w:rPr>
              <w:t>обеспечение</w:t>
            </w:r>
            <w:r w:rsidR="00B01012">
              <w:rPr>
                <w:color w:val="444444"/>
                <w:spacing w:val="-15"/>
              </w:rPr>
              <w:t xml:space="preserve"> </w:t>
            </w:r>
            <w:r w:rsidR="00B01012">
              <w:rPr>
                <w:color w:val="444444"/>
              </w:rPr>
              <w:t>реализации</w:t>
            </w:r>
            <w:r w:rsidR="00B01012">
              <w:rPr>
                <w:color w:val="444444"/>
                <w:spacing w:val="-15"/>
              </w:rPr>
              <w:t xml:space="preserve"> </w:t>
            </w:r>
            <w:r w:rsidR="00B01012">
              <w:rPr>
                <w:color w:val="444444"/>
                <w:spacing w:val="-2"/>
              </w:rPr>
              <w:t>программы</w:t>
            </w:r>
            <w:r w:rsidR="00B01012">
              <w:rPr>
                <w:color w:val="444444"/>
              </w:rPr>
              <w:tab/>
            </w:r>
            <w:r w:rsidR="00B01012">
              <w:rPr>
                <w:color w:val="444444"/>
                <w:spacing w:val="-5"/>
              </w:rPr>
              <w:t>27</w:t>
            </w:r>
          </w:hyperlink>
        </w:p>
      </w:sdtContent>
    </w:sdt>
    <w:p w:rsidR="00ED6EB6" w:rsidRDefault="00ED6EB6">
      <w:pPr>
        <w:pStyle w:val="20"/>
        <w:sectPr w:rsidR="00ED6EB6">
          <w:pgSz w:w="11910" w:h="16840"/>
          <w:pgMar w:top="1040" w:right="566" w:bottom="1200" w:left="1700" w:header="0" w:footer="1003" w:gutter="0"/>
          <w:cols w:space="720"/>
        </w:sectPr>
      </w:pPr>
    </w:p>
    <w:p w:rsidR="00ED6EB6" w:rsidRDefault="00B01012">
      <w:pPr>
        <w:pStyle w:val="1"/>
        <w:spacing w:before="72"/>
        <w:ind w:right="282" w:firstLine="0"/>
        <w:jc w:val="center"/>
      </w:pPr>
      <w:bookmarkStart w:id="1" w:name="_TOC_250015"/>
      <w:r>
        <w:rPr>
          <w:spacing w:val="-2"/>
        </w:rPr>
        <w:lastRenderedPageBreak/>
        <w:t>ПОЯСНИТЕЛЬНАЯ</w:t>
      </w:r>
      <w:r>
        <w:rPr>
          <w:spacing w:val="7"/>
        </w:rPr>
        <w:t xml:space="preserve"> </w:t>
      </w:r>
      <w:bookmarkEnd w:id="1"/>
      <w:r>
        <w:rPr>
          <w:spacing w:val="-2"/>
        </w:rPr>
        <w:t>ЗАПИСКА</w:t>
      </w:r>
    </w:p>
    <w:p w:rsidR="00ED6EB6" w:rsidRDefault="00B01012">
      <w:pPr>
        <w:pStyle w:val="a3"/>
        <w:spacing w:before="245" w:line="276" w:lineRule="auto"/>
        <w:ind w:right="280"/>
      </w:pPr>
      <w:r>
        <w:t>Программа воспитательной работы МБОУ СОШ № 14</w:t>
      </w:r>
      <w:r>
        <w:rPr>
          <w:spacing w:val="40"/>
        </w:rPr>
        <w:t xml:space="preserve"> </w:t>
      </w:r>
      <w:r>
        <w:t>для организаций отдыха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оздоровления</w:t>
      </w:r>
      <w:r>
        <w:rPr>
          <w:spacing w:val="-1"/>
        </w:rPr>
        <w:t xml:space="preserve"> </w:t>
      </w:r>
      <w:r>
        <w:t>(далее – Программа</w:t>
      </w:r>
      <w:r>
        <w:rPr>
          <w:spacing w:val="-2"/>
        </w:rPr>
        <w:t xml:space="preserve"> </w:t>
      </w:r>
      <w:r>
        <w:t>воспитания,</w:t>
      </w:r>
      <w:r>
        <w:rPr>
          <w:spacing w:val="-2"/>
        </w:rPr>
        <w:t xml:space="preserve"> </w:t>
      </w:r>
      <w:r>
        <w:t xml:space="preserve">Программа) </w:t>
      </w:r>
      <w:r>
        <w:rPr>
          <w:spacing w:val="-2"/>
        </w:rPr>
        <w:t>разработана:</w:t>
      </w:r>
    </w:p>
    <w:p w:rsidR="00ED6EB6" w:rsidRDefault="00B01012">
      <w:pPr>
        <w:pStyle w:val="a5"/>
        <w:numPr>
          <w:ilvl w:val="0"/>
          <w:numId w:val="5"/>
        </w:numPr>
        <w:tabs>
          <w:tab w:val="left" w:pos="709"/>
        </w:tabs>
        <w:spacing w:before="199" w:line="278" w:lineRule="auto"/>
        <w:ind w:right="289" w:firstLine="0"/>
        <w:rPr>
          <w:sz w:val="28"/>
        </w:rPr>
      </w:pPr>
      <w:r>
        <w:rPr>
          <w:sz w:val="28"/>
        </w:rPr>
        <w:t>на основе Федеральной программы воспитательной работы для организаций отды</w:t>
      </w:r>
      <w:r w:rsidR="00A85416">
        <w:rPr>
          <w:sz w:val="28"/>
        </w:rPr>
        <w:t>ха детей и их оздоровления (2026</w:t>
      </w:r>
      <w:r>
        <w:rPr>
          <w:sz w:val="28"/>
        </w:rPr>
        <w:t xml:space="preserve"> г.);</w:t>
      </w:r>
    </w:p>
    <w:p w:rsidR="00ED6EB6" w:rsidRDefault="00B01012">
      <w:pPr>
        <w:pStyle w:val="a5"/>
        <w:numPr>
          <w:ilvl w:val="0"/>
          <w:numId w:val="5"/>
        </w:numPr>
        <w:tabs>
          <w:tab w:val="left" w:pos="709"/>
        </w:tabs>
        <w:spacing w:before="194" w:line="276" w:lineRule="auto"/>
        <w:ind w:right="287" w:firstLine="0"/>
        <w:rPr>
          <w:sz w:val="28"/>
        </w:rPr>
      </w:pPr>
      <w:r>
        <w:rPr>
          <w:sz w:val="28"/>
        </w:rPr>
        <w:t>в контексте образовательной среды и интеграции с Федеральными рабочими программами воспитания, которые являются структурными элементами Федеральных образовательных программ НОО, ООО и СОО;</w:t>
      </w:r>
    </w:p>
    <w:p w:rsidR="00ED6EB6" w:rsidRDefault="00B01012">
      <w:pPr>
        <w:pStyle w:val="a5"/>
        <w:numPr>
          <w:ilvl w:val="0"/>
          <w:numId w:val="5"/>
        </w:numPr>
        <w:tabs>
          <w:tab w:val="left" w:pos="709"/>
        </w:tabs>
        <w:spacing w:line="276" w:lineRule="auto"/>
        <w:ind w:right="289" w:firstLine="0"/>
        <w:rPr>
          <w:sz w:val="28"/>
        </w:rPr>
      </w:pPr>
      <w:r>
        <w:rPr>
          <w:sz w:val="28"/>
        </w:rPr>
        <w:t>на основе Указа Президента РФ от 07.05.2024 г. № 309 «О национальных целях развития Российской Федерации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на период до 2030 года и на перспективу до 2036 года».</w:t>
      </w:r>
    </w:p>
    <w:p w:rsidR="00ED6EB6" w:rsidRDefault="00B01012">
      <w:pPr>
        <w:pStyle w:val="a3"/>
        <w:spacing w:before="202" w:line="276" w:lineRule="auto"/>
        <w:ind w:right="279"/>
      </w:pPr>
      <w:r>
        <w:t>Программа разработана с учетом возрастных и психологических особенностей участников, направлена на формирование у них патриотизма, социальной ответственности и уважения к многообразию культур народов России, а также развитие личностных качеств, способствующих успешной социализации, формированию экологического сознания и эстетического вкуса, развитию способностей к самовыражению в различных видах творчества и уважительного отношения к труду, укреплению ценности</w:t>
      </w:r>
      <w:r>
        <w:rPr>
          <w:spacing w:val="40"/>
        </w:rPr>
        <w:t xml:space="preserve"> </w:t>
      </w:r>
      <w:r>
        <w:t>семьи, дружбы, труда и знаний, поддержанию физического и психологического здоровья.</w:t>
      </w:r>
    </w:p>
    <w:p w:rsidR="00ED6EB6" w:rsidRDefault="00B01012">
      <w:pPr>
        <w:pStyle w:val="a3"/>
        <w:spacing w:before="199" w:line="276" w:lineRule="auto"/>
        <w:ind w:right="278"/>
      </w:pPr>
      <w:r>
        <w:t>Программа воспитания</w:t>
      </w:r>
      <w:r>
        <w:rPr>
          <w:spacing w:val="-2"/>
        </w:rPr>
        <w:t xml:space="preserve"> </w:t>
      </w:r>
      <w:r>
        <w:t>направлена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обеспечение единства воспитательного пространства, ценностно-целевого содержания воспитания и воспитательной деятельности в организациях отдыха детей и их оздоровления.</w:t>
      </w:r>
    </w:p>
    <w:p w:rsidR="00ED6EB6" w:rsidRDefault="00ED6EB6">
      <w:pPr>
        <w:pStyle w:val="a3"/>
        <w:spacing w:before="0"/>
        <w:ind w:left="0"/>
        <w:jc w:val="left"/>
      </w:pPr>
    </w:p>
    <w:p w:rsidR="00ED6EB6" w:rsidRDefault="00ED6EB6">
      <w:pPr>
        <w:pStyle w:val="a3"/>
        <w:spacing w:before="131"/>
        <w:ind w:left="0"/>
        <w:jc w:val="left"/>
      </w:pPr>
    </w:p>
    <w:p w:rsidR="00ED6EB6" w:rsidRDefault="00B01012">
      <w:pPr>
        <w:pStyle w:val="1"/>
        <w:numPr>
          <w:ilvl w:val="0"/>
          <w:numId w:val="6"/>
        </w:numPr>
        <w:tabs>
          <w:tab w:val="left" w:pos="250"/>
        </w:tabs>
        <w:ind w:left="250" w:hanging="248"/>
        <w:jc w:val="both"/>
      </w:pPr>
      <w:bookmarkStart w:id="2" w:name="_TOC_250014"/>
      <w:r>
        <w:t>ЦЕЛЕВОЙ</w:t>
      </w:r>
      <w:r>
        <w:rPr>
          <w:spacing w:val="-4"/>
        </w:rPr>
        <w:t xml:space="preserve"> </w:t>
      </w:r>
      <w:bookmarkEnd w:id="2"/>
      <w:r>
        <w:rPr>
          <w:spacing w:val="-2"/>
        </w:rPr>
        <w:t>РАЗДЕЛ</w:t>
      </w:r>
    </w:p>
    <w:p w:rsidR="00ED6EB6" w:rsidRDefault="00B01012">
      <w:pPr>
        <w:pStyle w:val="2"/>
        <w:numPr>
          <w:ilvl w:val="1"/>
          <w:numId w:val="7"/>
        </w:numPr>
        <w:tabs>
          <w:tab w:val="left" w:pos="708"/>
        </w:tabs>
        <w:spacing w:before="250"/>
        <w:ind w:left="708" w:right="0" w:hanging="706"/>
        <w:jc w:val="both"/>
      </w:pPr>
      <w:bookmarkStart w:id="3" w:name="_TOC_250013"/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bookmarkEnd w:id="3"/>
      <w:r>
        <w:rPr>
          <w:spacing w:val="-2"/>
        </w:rPr>
        <w:t xml:space="preserve"> Программы</w:t>
      </w:r>
    </w:p>
    <w:p w:rsidR="00ED6EB6" w:rsidRDefault="00B01012">
      <w:pPr>
        <w:pStyle w:val="a3"/>
        <w:spacing w:before="242" w:line="276" w:lineRule="auto"/>
        <w:ind w:right="282"/>
      </w:pPr>
      <w:r>
        <w:rPr>
          <w:b/>
        </w:rPr>
        <w:t xml:space="preserve">Цель: </w:t>
      </w:r>
      <w:r>
        <w:t>актуализация,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Федерации.</w:t>
      </w:r>
    </w:p>
    <w:p w:rsidR="00ED6EB6" w:rsidRDefault="00ED6EB6">
      <w:pPr>
        <w:pStyle w:val="a3"/>
        <w:spacing w:line="276" w:lineRule="auto"/>
        <w:sectPr w:rsidR="00ED6EB6">
          <w:pgSz w:w="11910" w:h="16840"/>
          <w:pgMar w:top="1040" w:right="566" w:bottom="1200" w:left="1700" w:header="0" w:footer="1003" w:gutter="0"/>
          <w:cols w:space="720"/>
        </w:sectPr>
      </w:pPr>
    </w:p>
    <w:p w:rsidR="00ED6EB6" w:rsidRDefault="00B01012">
      <w:pPr>
        <w:pStyle w:val="2"/>
        <w:spacing w:before="72"/>
        <w:ind w:left="2" w:right="0"/>
        <w:jc w:val="left"/>
      </w:pPr>
      <w:r>
        <w:rPr>
          <w:spacing w:val="-2"/>
        </w:rPr>
        <w:lastRenderedPageBreak/>
        <w:t>Задачи:</w:t>
      </w:r>
    </w:p>
    <w:p w:rsidR="00ED6EB6" w:rsidRDefault="00B01012">
      <w:pPr>
        <w:pStyle w:val="a5"/>
        <w:numPr>
          <w:ilvl w:val="2"/>
          <w:numId w:val="7"/>
        </w:numPr>
        <w:tabs>
          <w:tab w:val="left" w:pos="709"/>
        </w:tabs>
        <w:spacing w:before="245" w:line="276" w:lineRule="auto"/>
        <w:ind w:right="277" w:firstLine="0"/>
        <w:rPr>
          <w:sz w:val="28"/>
        </w:rPr>
      </w:pPr>
      <w:r>
        <w:rPr>
          <w:sz w:val="28"/>
        </w:rPr>
        <w:t>реализация единых подходов к воспитательной работе педагогических коллективов организации отдыха детей и их оздоровления, а также иных организаций, осуществляющих воспитательные, досуговые и развивающие программы в сфере детского отдыха;</w:t>
      </w:r>
    </w:p>
    <w:p w:rsidR="00ED6EB6" w:rsidRDefault="00B01012">
      <w:pPr>
        <w:pStyle w:val="a5"/>
        <w:numPr>
          <w:ilvl w:val="2"/>
          <w:numId w:val="7"/>
        </w:numPr>
        <w:tabs>
          <w:tab w:val="left" w:pos="709"/>
        </w:tabs>
        <w:spacing w:before="201" w:line="276" w:lineRule="auto"/>
        <w:ind w:right="278" w:firstLine="0"/>
        <w:rPr>
          <w:sz w:val="28"/>
        </w:rPr>
      </w:pPr>
      <w:r>
        <w:rPr>
          <w:sz w:val="28"/>
        </w:rPr>
        <w:t>внедрение единых принципов, методов и форм организации воспитательной деятельности организаций отдыха детей и оздоровления в их применении к процессу воспитания, формирования и развития субъектности детей в условиях временных детских коллективов и групп;</w:t>
      </w:r>
    </w:p>
    <w:p w:rsidR="00ED6EB6" w:rsidRDefault="00B01012">
      <w:pPr>
        <w:pStyle w:val="a5"/>
        <w:numPr>
          <w:ilvl w:val="2"/>
          <w:numId w:val="7"/>
        </w:numPr>
        <w:tabs>
          <w:tab w:val="left" w:pos="709"/>
        </w:tabs>
        <w:spacing w:before="199" w:line="276" w:lineRule="auto"/>
        <w:ind w:right="277" w:firstLine="0"/>
        <w:rPr>
          <w:sz w:val="28"/>
        </w:rPr>
      </w:pPr>
      <w:r>
        <w:rPr>
          <w:sz w:val="28"/>
        </w:rPr>
        <w:t>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оздоровления, а также в иных организациях, осуществляющих воспитательные, досуговые и развивающие программы в сфере детского отдыха.</w:t>
      </w:r>
    </w:p>
    <w:p w:rsidR="00ED6EB6" w:rsidRDefault="00B01012">
      <w:pPr>
        <w:spacing w:before="201" w:line="278" w:lineRule="auto"/>
        <w:ind w:left="2" w:right="280"/>
        <w:jc w:val="both"/>
        <w:rPr>
          <w:b/>
          <w:sz w:val="28"/>
        </w:rPr>
      </w:pPr>
      <w:r>
        <w:rPr>
          <w:sz w:val="28"/>
        </w:rPr>
        <w:t xml:space="preserve">При реализации цели Программы следует учитывать </w:t>
      </w:r>
      <w:r>
        <w:rPr>
          <w:b/>
          <w:sz w:val="28"/>
        </w:rPr>
        <w:t xml:space="preserve">возрастные группы </w:t>
      </w:r>
      <w:r>
        <w:rPr>
          <w:b/>
          <w:spacing w:val="-2"/>
          <w:sz w:val="28"/>
        </w:rPr>
        <w:t>детей:</w:t>
      </w:r>
    </w:p>
    <w:p w:rsidR="00ED6EB6" w:rsidRDefault="00B01012">
      <w:pPr>
        <w:spacing w:before="194" w:line="424" w:lineRule="auto"/>
        <w:ind w:left="2" w:right="3873"/>
        <w:jc w:val="both"/>
        <w:rPr>
          <w:b/>
          <w:sz w:val="28"/>
        </w:rPr>
      </w:pPr>
      <w:r>
        <w:rPr>
          <w:b/>
          <w:sz w:val="28"/>
        </w:rPr>
        <w:t xml:space="preserve">7 - 10 лет </w:t>
      </w:r>
      <w:r>
        <w:rPr>
          <w:sz w:val="28"/>
        </w:rPr>
        <w:t xml:space="preserve">- дети младшего школьного возраста; </w:t>
      </w:r>
      <w:r>
        <w:rPr>
          <w:b/>
          <w:sz w:val="28"/>
        </w:rPr>
        <w:t>11 -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14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лет </w:t>
      </w:r>
      <w:r>
        <w:rPr>
          <w:sz w:val="28"/>
        </w:rPr>
        <w:t xml:space="preserve">- дети среднего школьного возраста; </w:t>
      </w:r>
      <w:r>
        <w:rPr>
          <w:b/>
          <w:sz w:val="28"/>
        </w:rPr>
        <w:t>15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17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лет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дети</w:t>
      </w:r>
      <w:r>
        <w:rPr>
          <w:spacing w:val="-4"/>
          <w:sz w:val="28"/>
        </w:rPr>
        <w:t xml:space="preserve"> </w:t>
      </w:r>
      <w:r>
        <w:rPr>
          <w:sz w:val="28"/>
        </w:rPr>
        <w:t>старшего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возраста. </w:t>
      </w:r>
      <w:r>
        <w:rPr>
          <w:b/>
          <w:sz w:val="28"/>
        </w:rPr>
        <w:t>Целевые приоритеты:</w:t>
      </w:r>
    </w:p>
    <w:p w:rsidR="00ED6EB6" w:rsidRDefault="00B01012">
      <w:pPr>
        <w:pStyle w:val="a3"/>
        <w:spacing w:before="1" w:line="276" w:lineRule="auto"/>
        <w:ind w:right="281"/>
      </w:pPr>
      <w:r>
        <w:t xml:space="preserve">В воспитании детей </w:t>
      </w:r>
      <w:r>
        <w:rPr>
          <w:b/>
        </w:rPr>
        <w:t xml:space="preserve">младшего школьного возраста </w:t>
      </w:r>
      <w:r>
        <w:t>целевым приоритетом является создание благоприятных условий для усвоения участниками социально значимых знаний - базовых норм поведения и культурноисторических традиций общества. Воспитание в этом возрасте направлено на формирование у детей представлений о гражданских, нравственных и эстетических ценностях, развивает чувство принадлежности к семье; коллективу и Родине.</w:t>
      </w:r>
    </w:p>
    <w:p w:rsidR="00ED6EB6" w:rsidRDefault="00B01012">
      <w:pPr>
        <w:pStyle w:val="a3"/>
        <w:spacing w:line="276" w:lineRule="auto"/>
        <w:ind w:right="279"/>
      </w:pPr>
      <w:r>
        <w:t xml:space="preserve">В воспитании детей </w:t>
      </w:r>
      <w:r>
        <w:rPr>
          <w:b/>
        </w:rPr>
        <w:t xml:space="preserve">среднего школьного возраста </w:t>
      </w:r>
      <w:r>
        <w:t>целевым приоритетом является создание условий для развития социально значимых и ценностных отношений. Воспитательная работа в этом возрасте направлена на формирование самостоятельности в принятии решений, осознанного отношения</w:t>
      </w:r>
      <w:r>
        <w:rPr>
          <w:spacing w:val="60"/>
        </w:rPr>
        <w:t xml:space="preserve">  </w:t>
      </w:r>
      <w:r>
        <w:t>к</w:t>
      </w:r>
      <w:r>
        <w:rPr>
          <w:spacing w:val="63"/>
        </w:rPr>
        <w:t xml:space="preserve">  </w:t>
      </w:r>
      <w:r>
        <w:t>гражданским</w:t>
      </w:r>
      <w:r>
        <w:rPr>
          <w:spacing w:val="61"/>
        </w:rPr>
        <w:t xml:space="preserve">  </w:t>
      </w:r>
      <w:r>
        <w:t>обязанностям,</w:t>
      </w:r>
      <w:r>
        <w:rPr>
          <w:spacing w:val="62"/>
        </w:rPr>
        <w:t xml:space="preserve">  </w:t>
      </w:r>
      <w:r>
        <w:t>уважения</w:t>
      </w:r>
      <w:r>
        <w:rPr>
          <w:spacing w:val="62"/>
        </w:rPr>
        <w:t xml:space="preserve">  </w:t>
      </w:r>
      <w:r>
        <w:t>к</w:t>
      </w:r>
      <w:r>
        <w:rPr>
          <w:spacing w:val="63"/>
        </w:rPr>
        <w:t xml:space="preserve">  </w:t>
      </w:r>
      <w:r>
        <w:t>традициям</w:t>
      </w:r>
      <w:r>
        <w:rPr>
          <w:spacing w:val="63"/>
        </w:rPr>
        <w:t xml:space="preserve">  </w:t>
      </w:r>
      <w:r>
        <w:rPr>
          <w:spacing w:val="-10"/>
        </w:rPr>
        <w:t>и</w:t>
      </w:r>
    </w:p>
    <w:p w:rsidR="00ED6EB6" w:rsidRDefault="00ED6EB6">
      <w:pPr>
        <w:pStyle w:val="a3"/>
        <w:spacing w:line="276" w:lineRule="auto"/>
        <w:sectPr w:rsidR="00ED6EB6">
          <w:pgSz w:w="11910" w:h="16840"/>
          <w:pgMar w:top="1040" w:right="566" w:bottom="1200" w:left="1700" w:header="0" w:footer="1003" w:gutter="0"/>
          <w:cols w:space="720"/>
        </w:sectPr>
      </w:pPr>
    </w:p>
    <w:p w:rsidR="00ED6EB6" w:rsidRDefault="00B01012">
      <w:pPr>
        <w:pStyle w:val="a3"/>
        <w:spacing w:before="67" w:line="278" w:lineRule="auto"/>
        <w:ind w:right="287"/>
      </w:pPr>
      <w:r>
        <w:lastRenderedPageBreak/>
        <w:t>культурным ценностям, развивает способность к социальной активности и навыки взаимодействия с окружающими.</w:t>
      </w:r>
    </w:p>
    <w:p w:rsidR="00ED6EB6" w:rsidRDefault="00B01012">
      <w:pPr>
        <w:pStyle w:val="a3"/>
        <w:spacing w:before="194" w:line="276" w:lineRule="auto"/>
        <w:ind w:right="278"/>
      </w:pPr>
      <w:r>
        <w:t xml:space="preserve">Воспитание детей </w:t>
      </w:r>
      <w:r>
        <w:rPr>
          <w:b/>
        </w:rPr>
        <w:t xml:space="preserve">старшего школьного возраста </w:t>
      </w:r>
      <w:r>
        <w:t>ориентировано на создание условий для приобретения опыта в осуществлении социально значимых действий и инициатив. Целевым приоритетом является развитие гражданской зрелости, осознанного выбора жизненных и профессиональных направлений, формирование ответственности за свои поступки</w:t>
      </w:r>
      <w:r>
        <w:rPr>
          <w:spacing w:val="40"/>
        </w:rPr>
        <w:t xml:space="preserve"> </w:t>
      </w:r>
      <w:r>
        <w:t>и готовности к активному участию в общественной жизни, а также уважение к правам и обязанностям гражданина.</w:t>
      </w:r>
    </w:p>
    <w:p w:rsidR="00ED6EB6" w:rsidRDefault="00B01012">
      <w:pPr>
        <w:pStyle w:val="2"/>
        <w:numPr>
          <w:ilvl w:val="1"/>
          <w:numId w:val="7"/>
        </w:numPr>
        <w:tabs>
          <w:tab w:val="left" w:pos="709"/>
        </w:tabs>
        <w:spacing w:before="207"/>
        <w:ind w:left="709" w:right="0" w:hanging="707"/>
      </w:pPr>
      <w:bookmarkStart w:id="4" w:name="_TOC_250012"/>
      <w:r>
        <w:t>Методологическая</w:t>
      </w:r>
      <w:r>
        <w:rPr>
          <w:spacing w:val="-11"/>
        </w:rPr>
        <w:t xml:space="preserve"> </w:t>
      </w:r>
      <w:r>
        <w:t>основа</w:t>
      </w:r>
      <w:r>
        <w:rPr>
          <w:spacing w:val="-7"/>
        </w:rPr>
        <w:t xml:space="preserve"> </w:t>
      </w:r>
      <w:bookmarkEnd w:id="4"/>
      <w:r>
        <w:rPr>
          <w:spacing w:val="-2"/>
        </w:rPr>
        <w:t>Программы</w:t>
      </w:r>
    </w:p>
    <w:p w:rsidR="00ED6EB6" w:rsidRDefault="00B01012">
      <w:pPr>
        <w:pStyle w:val="a3"/>
        <w:spacing w:before="242" w:line="278" w:lineRule="auto"/>
        <w:ind w:right="288"/>
      </w:pPr>
      <w:r>
        <w:t>Методологической основой разработки и реализации Программы является совокупность подходов и принципов.</w:t>
      </w:r>
    </w:p>
    <w:p w:rsidR="00ED6EB6" w:rsidRDefault="00B01012">
      <w:pPr>
        <w:pStyle w:val="a3"/>
        <w:spacing w:before="194" w:line="276" w:lineRule="auto"/>
        <w:ind w:right="278"/>
      </w:pPr>
      <w:r>
        <w:rPr>
          <w:b/>
        </w:rPr>
        <w:t xml:space="preserve">Системно-деятельностный подход </w:t>
      </w:r>
      <w:r>
        <w:t xml:space="preserve">подразумевает организацию воспитательной деятельности, в которой главное место отводится активной, разносторонней, самостоятельной познавательной деятельности ребёнка и специальным образом организованной совместной деятельности детей и педагогов в условиях временного детского коллектива или временных детских групп. Целью системно-деятельностного подхода является воспитание личности ребёнка как субъекта жизнедеятельности, имеющего системное представление о мире, своём месте и роли в нём. Формирование такой личности возможно только в активной совместной деятельности воспитанников (и их групп) и педагогов, имеющей конкретный итог и </w:t>
      </w:r>
      <w:r>
        <w:rPr>
          <w:spacing w:val="-2"/>
        </w:rPr>
        <w:t>результат.</w:t>
      </w:r>
    </w:p>
    <w:p w:rsidR="00ED6EB6" w:rsidRDefault="00B01012">
      <w:pPr>
        <w:pStyle w:val="a3"/>
        <w:spacing w:before="202" w:line="276" w:lineRule="auto"/>
        <w:ind w:right="277"/>
      </w:pPr>
      <w:r>
        <w:rPr>
          <w:b/>
        </w:rPr>
        <w:t xml:space="preserve">Аксиологический подход </w:t>
      </w:r>
      <w:r>
        <w:t>подразумевает ценностное, духовнопрактическое освоение действительности, определённое отношение к реалиям, предусматривающее их оценку на основе учёта специфики мотивирующих поведение человека и организующих взаимоотношения между людьми потребностей, интересов, ценностных ориентаций. В данном подходе человек, личность рассматривается как наивысшая ценность общества, самоцель общественного развития.</w:t>
      </w:r>
    </w:p>
    <w:p w:rsidR="00ED6EB6" w:rsidRDefault="00B01012">
      <w:pPr>
        <w:pStyle w:val="2"/>
        <w:ind w:left="2" w:right="0"/>
        <w:jc w:val="both"/>
      </w:pPr>
      <w:r>
        <w:t>Основными</w:t>
      </w:r>
      <w:r>
        <w:rPr>
          <w:spacing w:val="-10"/>
        </w:rPr>
        <w:t xml:space="preserve"> </w:t>
      </w:r>
      <w:r>
        <w:t>принципами</w:t>
      </w:r>
      <w:r>
        <w:rPr>
          <w:spacing w:val="-8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rPr>
          <w:spacing w:val="-2"/>
        </w:rPr>
        <w:t>являются:</w:t>
      </w:r>
    </w:p>
    <w:p w:rsidR="00ED6EB6" w:rsidRDefault="00B01012">
      <w:pPr>
        <w:pStyle w:val="a5"/>
        <w:numPr>
          <w:ilvl w:val="0"/>
          <w:numId w:val="8"/>
        </w:numPr>
        <w:tabs>
          <w:tab w:val="left" w:pos="164"/>
        </w:tabs>
        <w:spacing w:before="242"/>
        <w:ind w:left="164" w:hanging="162"/>
        <w:rPr>
          <w:sz w:val="28"/>
        </w:rPr>
      </w:pPr>
      <w:r>
        <w:rPr>
          <w:sz w:val="28"/>
        </w:rPr>
        <w:t>принцип</w:t>
      </w:r>
      <w:r>
        <w:rPr>
          <w:spacing w:val="-9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-9"/>
          <w:sz w:val="28"/>
        </w:rPr>
        <w:t xml:space="preserve"> </w:t>
      </w:r>
      <w:r>
        <w:rPr>
          <w:sz w:val="28"/>
        </w:rPr>
        <w:t>целевого</w:t>
      </w:r>
      <w:r>
        <w:rPr>
          <w:spacing w:val="-6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ED6EB6" w:rsidRDefault="00B01012">
      <w:pPr>
        <w:pStyle w:val="a5"/>
        <w:numPr>
          <w:ilvl w:val="0"/>
          <w:numId w:val="8"/>
        </w:numPr>
        <w:tabs>
          <w:tab w:val="left" w:pos="212"/>
        </w:tabs>
        <w:spacing w:before="249" w:line="276" w:lineRule="auto"/>
        <w:ind w:right="288" w:firstLine="0"/>
        <w:rPr>
          <w:sz w:val="28"/>
        </w:rPr>
      </w:pPr>
      <w:r>
        <w:rPr>
          <w:sz w:val="28"/>
        </w:rPr>
        <w:t xml:space="preserve">принцип системности, непрерывности и преемственности воспитательной </w:t>
      </w:r>
      <w:r>
        <w:rPr>
          <w:spacing w:val="-2"/>
          <w:sz w:val="28"/>
        </w:rPr>
        <w:t>деятельности;</w:t>
      </w:r>
    </w:p>
    <w:p w:rsidR="00ED6EB6" w:rsidRDefault="00ED6EB6">
      <w:pPr>
        <w:pStyle w:val="a5"/>
        <w:spacing w:line="276" w:lineRule="auto"/>
        <w:rPr>
          <w:sz w:val="28"/>
        </w:rPr>
        <w:sectPr w:rsidR="00ED6EB6">
          <w:pgSz w:w="11910" w:h="16840"/>
          <w:pgMar w:top="1040" w:right="566" w:bottom="1200" w:left="1700" w:header="0" w:footer="1003" w:gutter="0"/>
          <w:cols w:space="720"/>
        </w:sectPr>
      </w:pPr>
    </w:p>
    <w:p w:rsidR="00ED6EB6" w:rsidRDefault="00B01012">
      <w:pPr>
        <w:pStyle w:val="a5"/>
        <w:numPr>
          <w:ilvl w:val="0"/>
          <w:numId w:val="8"/>
        </w:numPr>
        <w:tabs>
          <w:tab w:val="left" w:pos="409"/>
        </w:tabs>
        <w:spacing w:before="67" w:line="278" w:lineRule="auto"/>
        <w:ind w:right="287" w:firstLine="0"/>
        <w:rPr>
          <w:sz w:val="28"/>
        </w:rPr>
      </w:pPr>
      <w:r>
        <w:rPr>
          <w:sz w:val="28"/>
        </w:rPr>
        <w:lastRenderedPageBreak/>
        <w:t>принцип единства концептуальных подходов, методов и форм воспитательной деятельности;</w:t>
      </w:r>
    </w:p>
    <w:p w:rsidR="00ED6EB6" w:rsidRDefault="00B01012">
      <w:pPr>
        <w:pStyle w:val="a5"/>
        <w:numPr>
          <w:ilvl w:val="0"/>
          <w:numId w:val="8"/>
        </w:numPr>
        <w:tabs>
          <w:tab w:val="left" w:pos="179"/>
        </w:tabs>
        <w:spacing w:before="194" w:line="278" w:lineRule="auto"/>
        <w:ind w:right="288" w:firstLine="0"/>
        <w:jc w:val="left"/>
        <w:rPr>
          <w:sz w:val="28"/>
        </w:rPr>
      </w:pPr>
      <w:r>
        <w:rPr>
          <w:sz w:val="28"/>
        </w:rPr>
        <w:t>принцип учета возрастных и индивидуальных особенностей воспитанников и их групп;</w:t>
      </w:r>
    </w:p>
    <w:p w:rsidR="00ED6EB6" w:rsidRDefault="00B01012">
      <w:pPr>
        <w:pStyle w:val="a5"/>
        <w:numPr>
          <w:ilvl w:val="0"/>
          <w:numId w:val="8"/>
        </w:numPr>
        <w:tabs>
          <w:tab w:val="left" w:pos="164"/>
        </w:tabs>
        <w:spacing w:before="194" w:line="424" w:lineRule="auto"/>
        <w:ind w:right="760" w:firstLine="0"/>
        <w:jc w:val="left"/>
        <w:rPr>
          <w:sz w:val="28"/>
        </w:rPr>
      </w:pPr>
      <w:r>
        <w:rPr>
          <w:sz w:val="28"/>
        </w:rPr>
        <w:t>принцип приоритета конструктивных интересов и потребностей детей; принцип</w:t>
      </w:r>
      <w:r>
        <w:rPr>
          <w:spacing w:val="-8"/>
          <w:sz w:val="28"/>
        </w:rPr>
        <w:t xml:space="preserve"> </w:t>
      </w:r>
      <w:r>
        <w:rPr>
          <w:sz w:val="28"/>
        </w:rPr>
        <w:t>реальности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измеримости</w:t>
      </w:r>
      <w:r>
        <w:rPr>
          <w:spacing w:val="-5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деятельности.</w:t>
      </w:r>
    </w:p>
    <w:p w:rsidR="00ED6EB6" w:rsidRDefault="00B01012">
      <w:pPr>
        <w:pStyle w:val="a3"/>
        <w:spacing w:before="3" w:line="276" w:lineRule="auto"/>
        <w:ind w:right="279"/>
      </w:pPr>
      <w:r>
        <w:t>Разделы Программы раскрывают особенности формирования содержания воспитательной</w:t>
      </w:r>
      <w:r>
        <w:rPr>
          <w:spacing w:val="-1"/>
        </w:rPr>
        <w:t xml:space="preserve"> </w:t>
      </w:r>
      <w:r>
        <w:t>работы,</w:t>
      </w:r>
      <w:r w:rsidR="00A85416">
        <w:rPr>
          <w:spacing w:val="80"/>
        </w:rPr>
        <w:t xml:space="preserve"> </w:t>
      </w:r>
      <w:r>
        <w:t>а</w:t>
      </w:r>
      <w:r>
        <w:rPr>
          <w:spacing w:val="80"/>
        </w:rPr>
        <w:t xml:space="preserve"> </w:t>
      </w:r>
      <w:r>
        <w:t>блоки</w:t>
      </w:r>
      <w:r>
        <w:rPr>
          <w:spacing w:val="80"/>
        </w:rPr>
        <w:t xml:space="preserve"> </w:t>
      </w:r>
      <w:r>
        <w:t>«Мир»,</w:t>
      </w:r>
      <w:r>
        <w:rPr>
          <w:spacing w:val="80"/>
        </w:rPr>
        <w:t xml:space="preserve"> </w:t>
      </w:r>
      <w:r>
        <w:t>«Россия»,</w:t>
      </w:r>
      <w:r>
        <w:rPr>
          <w:spacing w:val="80"/>
        </w:rPr>
        <w:t xml:space="preserve"> </w:t>
      </w:r>
      <w:r>
        <w:t>«Человек» определяют ключевые сквозные векторы содержания инвариантных и вариативных модулей.</w:t>
      </w:r>
    </w:p>
    <w:p w:rsidR="00ED6EB6" w:rsidRDefault="00B01012">
      <w:pPr>
        <w:pStyle w:val="1"/>
        <w:numPr>
          <w:ilvl w:val="0"/>
          <w:numId w:val="6"/>
        </w:numPr>
        <w:tabs>
          <w:tab w:val="left" w:pos="360"/>
        </w:tabs>
        <w:spacing w:before="204"/>
        <w:ind w:left="360" w:hanging="358"/>
        <w:jc w:val="both"/>
      </w:pPr>
      <w:bookmarkStart w:id="5" w:name="_TOC_250011"/>
      <w:r>
        <w:t>СОДЕРЖАТЕЛЬНЫЙ</w:t>
      </w:r>
      <w:r>
        <w:rPr>
          <w:spacing w:val="-15"/>
        </w:rPr>
        <w:t xml:space="preserve"> </w:t>
      </w:r>
      <w:bookmarkEnd w:id="5"/>
      <w:r>
        <w:rPr>
          <w:spacing w:val="-2"/>
        </w:rPr>
        <w:t>РАЗДЕЛ</w:t>
      </w:r>
    </w:p>
    <w:p w:rsidR="00ED6EB6" w:rsidRDefault="00B01012">
      <w:pPr>
        <w:pStyle w:val="2"/>
        <w:numPr>
          <w:ilvl w:val="1"/>
          <w:numId w:val="9"/>
        </w:numPr>
        <w:tabs>
          <w:tab w:val="left" w:pos="708"/>
        </w:tabs>
        <w:spacing w:before="249"/>
        <w:ind w:left="708" w:right="0" w:hanging="706"/>
        <w:jc w:val="both"/>
      </w:pPr>
      <w:bookmarkStart w:id="6" w:name="_TOC_250010"/>
      <w:r>
        <w:t>Направления</w:t>
      </w:r>
      <w:r>
        <w:rPr>
          <w:spacing w:val="-12"/>
        </w:rPr>
        <w:t xml:space="preserve"> </w:t>
      </w:r>
      <w:r>
        <w:t>воспитательной</w:t>
      </w:r>
      <w:r>
        <w:rPr>
          <w:spacing w:val="-10"/>
        </w:rPr>
        <w:t xml:space="preserve"> </w:t>
      </w:r>
      <w:bookmarkEnd w:id="6"/>
      <w:r>
        <w:rPr>
          <w:spacing w:val="-2"/>
        </w:rPr>
        <w:t>работы</w:t>
      </w:r>
    </w:p>
    <w:p w:rsidR="00ED6EB6" w:rsidRDefault="00B01012">
      <w:pPr>
        <w:pStyle w:val="a3"/>
        <w:spacing w:before="242" w:line="276" w:lineRule="auto"/>
        <w:ind w:right="281"/>
      </w:pPr>
      <w:r>
        <w:t>В основу</w:t>
      </w:r>
      <w:r>
        <w:rPr>
          <w:spacing w:val="-4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направления воспитательной работы в</w:t>
      </w:r>
      <w:r>
        <w:rPr>
          <w:spacing w:val="-2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 xml:space="preserve">отдыха детей и их оздоровления заложены базовые ценности, которые способствуют всестороннему развитию личности и успешной социализации в современных </w:t>
      </w:r>
      <w:r>
        <w:rPr>
          <w:spacing w:val="-2"/>
        </w:rPr>
        <w:t>условиях.</w:t>
      </w:r>
    </w:p>
    <w:p w:rsidR="00ED6EB6" w:rsidRDefault="00B01012">
      <w:pPr>
        <w:pStyle w:val="a3"/>
        <w:spacing w:before="202"/>
      </w:pPr>
      <w:r>
        <w:t>Основные</w:t>
      </w:r>
      <w:r>
        <w:rPr>
          <w:spacing w:val="-12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9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включают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себя:</w:t>
      </w:r>
    </w:p>
    <w:p w:rsidR="00ED6EB6" w:rsidRDefault="00B01012">
      <w:pPr>
        <w:pStyle w:val="a5"/>
        <w:numPr>
          <w:ilvl w:val="2"/>
          <w:numId w:val="9"/>
        </w:numPr>
        <w:tabs>
          <w:tab w:val="left" w:pos="709"/>
        </w:tabs>
        <w:spacing w:before="247" w:line="276" w:lineRule="auto"/>
        <w:ind w:right="277" w:firstLine="0"/>
        <w:rPr>
          <w:sz w:val="28"/>
        </w:rPr>
      </w:pPr>
      <w:r>
        <w:rPr>
          <w:sz w:val="28"/>
        </w:rPr>
        <w:t>гражданское воспитание: формирование российской гражданской идентичности, принадлежности к общности граждан Российской Федерации, к многонациональному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ED6EB6" w:rsidRDefault="00B01012">
      <w:pPr>
        <w:pStyle w:val="a5"/>
        <w:numPr>
          <w:ilvl w:val="2"/>
          <w:numId w:val="9"/>
        </w:numPr>
        <w:tabs>
          <w:tab w:val="left" w:pos="709"/>
        </w:tabs>
        <w:spacing w:before="201" w:line="276" w:lineRule="auto"/>
        <w:ind w:right="287" w:firstLine="0"/>
        <w:rPr>
          <w:sz w:val="28"/>
        </w:rPr>
      </w:pPr>
      <w:r>
        <w:rPr>
          <w:sz w:val="28"/>
        </w:rPr>
        <w:t>патриотическое воспитание: воспитание любви к своему народу и уважения к другим народам России, формирование общероссийской культурной идентичности;</w:t>
      </w:r>
    </w:p>
    <w:p w:rsidR="00ED6EB6" w:rsidRDefault="00B01012">
      <w:pPr>
        <w:pStyle w:val="a5"/>
        <w:numPr>
          <w:ilvl w:val="2"/>
          <w:numId w:val="9"/>
        </w:numPr>
        <w:tabs>
          <w:tab w:val="left" w:pos="709"/>
        </w:tabs>
        <w:spacing w:before="199" w:line="276" w:lineRule="auto"/>
        <w:ind w:right="278" w:firstLine="0"/>
        <w:rPr>
          <w:sz w:val="28"/>
        </w:rPr>
      </w:pPr>
      <w:r>
        <w:rPr>
          <w:sz w:val="28"/>
        </w:rPr>
        <w:t xml:space="preserve">духовно-нравственное воспитание: воспитание детей на основе духовно-нравственной культуры народов России, традиционных религий народов России, формирование традиционных российских семейных </w:t>
      </w:r>
      <w:r>
        <w:rPr>
          <w:spacing w:val="-2"/>
          <w:sz w:val="28"/>
        </w:rPr>
        <w:t>ценностей;</w:t>
      </w:r>
    </w:p>
    <w:p w:rsidR="00ED6EB6" w:rsidRDefault="00B01012">
      <w:pPr>
        <w:pStyle w:val="a5"/>
        <w:numPr>
          <w:ilvl w:val="2"/>
          <w:numId w:val="9"/>
        </w:numPr>
        <w:tabs>
          <w:tab w:val="left" w:pos="709"/>
        </w:tabs>
        <w:spacing w:before="202" w:line="276" w:lineRule="auto"/>
        <w:ind w:right="283" w:firstLine="0"/>
        <w:rPr>
          <w:sz w:val="28"/>
        </w:rPr>
      </w:pPr>
      <w:r>
        <w:rPr>
          <w:sz w:val="28"/>
        </w:rPr>
        <w:t>эстетическое воспитание: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ED6EB6" w:rsidRDefault="00ED6EB6">
      <w:pPr>
        <w:pStyle w:val="a5"/>
        <w:spacing w:line="276" w:lineRule="auto"/>
        <w:rPr>
          <w:sz w:val="28"/>
        </w:rPr>
        <w:sectPr w:rsidR="00ED6EB6">
          <w:pgSz w:w="11910" w:h="16840"/>
          <w:pgMar w:top="1040" w:right="566" w:bottom="1200" w:left="1700" w:header="0" w:footer="1003" w:gutter="0"/>
          <w:cols w:space="720"/>
        </w:sectPr>
      </w:pPr>
    </w:p>
    <w:p w:rsidR="00ED6EB6" w:rsidRDefault="00B01012">
      <w:pPr>
        <w:pStyle w:val="a5"/>
        <w:numPr>
          <w:ilvl w:val="2"/>
          <w:numId w:val="9"/>
        </w:numPr>
        <w:tabs>
          <w:tab w:val="left" w:pos="709"/>
        </w:tabs>
        <w:spacing w:before="67" w:line="278" w:lineRule="auto"/>
        <w:ind w:right="278" w:firstLine="0"/>
        <w:rPr>
          <w:sz w:val="28"/>
        </w:rPr>
      </w:pPr>
      <w:r>
        <w:rPr>
          <w:sz w:val="28"/>
        </w:rPr>
        <w:lastRenderedPageBreak/>
        <w:t>трудовое воспитание: воспитание уважения к труду, трудящимся, результатам труда (своего и других людей), ориентации на развитие</w:t>
      </w:r>
    </w:p>
    <w:p w:rsidR="00ED6EB6" w:rsidRDefault="00B01012">
      <w:pPr>
        <w:pStyle w:val="a3"/>
        <w:spacing w:before="194" w:line="276" w:lineRule="auto"/>
        <w:ind w:right="281"/>
      </w:pPr>
      <w:r>
        <w:t>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ED6EB6" w:rsidRDefault="00B01012">
      <w:pPr>
        <w:pStyle w:val="a5"/>
        <w:numPr>
          <w:ilvl w:val="2"/>
          <w:numId w:val="9"/>
        </w:numPr>
        <w:tabs>
          <w:tab w:val="left" w:pos="709"/>
        </w:tabs>
        <w:spacing w:before="202" w:line="276" w:lineRule="auto"/>
        <w:ind w:right="278" w:firstLine="0"/>
        <w:rPr>
          <w:sz w:val="28"/>
        </w:rPr>
      </w:pPr>
      <w:r>
        <w:rPr>
          <w:sz w:val="28"/>
        </w:rPr>
        <w:t>физическое воспитание, формирование культуры здорового образа жизни и эмоционального благополучия: компонент здоровьесберегающей работы, создание благоприятного психологического климата, обеспечение рациональной и безопасной организации оздоровительного процесса, эффективной физкультурно-оздоровительной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ситуациях;</w:t>
      </w:r>
    </w:p>
    <w:p w:rsidR="00ED6EB6" w:rsidRDefault="00B01012">
      <w:pPr>
        <w:pStyle w:val="a5"/>
        <w:numPr>
          <w:ilvl w:val="2"/>
          <w:numId w:val="9"/>
        </w:numPr>
        <w:tabs>
          <w:tab w:val="left" w:pos="709"/>
        </w:tabs>
        <w:spacing w:line="276" w:lineRule="auto"/>
        <w:ind w:right="286" w:firstLine="0"/>
        <w:rPr>
          <w:sz w:val="28"/>
        </w:rPr>
      </w:pPr>
      <w:r>
        <w:rPr>
          <w:sz w:val="28"/>
        </w:rPr>
        <w:t>экологическое воспитание: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ED6EB6" w:rsidRDefault="00B01012">
      <w:pPr>
        <w:pStyle w:val="a5"/>
        <w:numPr>
          <w:ilvl w:val="2"/>
          <w:numId w:val="9"/>
        </w:numPr>
        <w:tabs>
          <w:tab w:val="left" w:pos="709"/>
        </w:tabs>
        <w:spacing w:before="199" w:line="276" w:lineRule="auto"/>
        <w:ind w:right="286" w:firstLine="0"/>
        <w:rPr>
          <w:sz w:val="28"/>
        </w:rPr>
      </w:pPr>
      <w:r>
        <w:rPr>
          <w:sz w:val="28"/>
        </w:rPr>
        <w:t>познавательное направление воспитания: стремление к познанию себя</w:t>
      </w:r>
      <w:r>
        <w:rPr>
          <w:spacing w:val="40"/>
          <w:sz w:val="28"/>
        </w:rPr>
        <w:t xml:space="preserve"> </w:t>
      </w:r>
      <w:r>
        <w:rPr>
          <w:sz w:val="28"/>
        </w:rPr>
        <w:t>и других людей, природы и общества, к знаниям, образованию с учетом личностных интересов и общественных потребностей.</w:t>
      </w:r>
    </w:p>
    <w:p w:rsidR="00ED6EB6" w:rsidRDefault="00B01012">
      <w:pPr>
        <w:pStyle w:val="1"/>
        <w:numPr>
          <w:ilvl w:val="1"/>
          <w:numId w:val="9"/>
        </w:numPr>
        <w:tabs>
          <w:tab w:val="left" w:pos="3196"/>
        </w:tabs>
        <w:spacing w:before="205"/>
        <w:ind w:left="3196"/>
        <w:jc w:val="left"/>
      </w:pPr>
      <w:bookmarkStart w:id="7" w:name="_TOC_250009"/>
      <w:r>
        <w:t>ИНВАРИАНТНЫЕ</w:t>
      </w:r>
      <w:r>
        <w:rPr>
          <w:spacing w:val="-13"/>
        </w:rPr>
        <w:t xml:space="preserve"> </w:t>
      </w:r>
      <w:bookmarkEnd w:id="7"/>
      <w:r>
        <w:rPr>
          <w:spacing w:val="-2"/>
        </w:rPr>
        <w:t>БЛОКИ.</w:t>
      </w:r>
    </w:p>
    <w:p w:rsidR="00ED6EB6" w:rsidRDefault="00B01012">
      <w:pPr>
        <w:pStyle w:val="2"/>
        <w:spacing w:before="249"/>
        <w:ind w:left="5"/>
      </w:pPr>
      <w:r>
        <w:t>Блок</w:t>
      </w:r>
      <w:r>
        <w:rPr>
          <w:spacing w:val="-1"/>
        </w:rPr>
        <w:t xml:space="preserve"> </w:t>
      </w:r>
      <w:r>
        <w:rPr>
          <w:spacing w:val="-2"/>
        </w:rPr>
        <w:t>«Мир»</w:t>
      </w:r>
    </w:p>
    <w:p w:rsidR="00ED6EB6" w:rsidRDefault="00B01012">
      <w:pPr>
        <w:pStyle w:val="a3"/>
        <w:spacing w:before="245" w:line="276" w:lineRule="auto"/>
        <w:ind w:right="283"/>
      </w:pPr>
      <w:r>
        <w:t>Содержание данного блока отражает комплекс мероприятий, который основан на общечеловеческих ценностях, равноправии и взаимном уважении народов, государств в мировом сообществе, невмешательстве во внутренние дела государств, сотрудничестве и дружбе между странами.</w:t>
      </w:r>
    </w:p>
    <w:p w:rsidR="00ED6EB6" w:rsidRDefault="00B01012">
      <w:pPr>
        <w:pStyle w:val="a3"/>
        <w:spacing w:before="199"/>
      </w:pPr>
      <w:r>
        <w:t>Деятельность</w:t>
      </w:r>
      <w:r>
        <w:rPr>
          <w:spacing w:val="-7"/>
        </w:rPr>
        <w:t xml:space="preserve"> </w:t>
      </w:r>
      <w:r>
        <w:t>блока</w:t>
      </w:r>
      <w:r>
        <w:rPr>
          <w:spacing w:val="-7"/>
        </w:rPr>
        <w:t xml:space="preserve"> </w:t>
      </w:r>
      <w:r>
        <w:t>«Мир»</w:t>
      </w:r>
      <w:r>
        <w:rPr>
          <w:spacing w:val="-5"/>
        </w:rPr>
        <w:t xml:space="preserve"> </w:t>
      </w:r>
      <w:r>
        <w:t>реализуется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rPr>
          <w:spacing w:val="-2"/>
        </w:rPr>
        <w:t>форматах:</w:t>
      </w:r>
    </w:p>
    <w:p w:rsidR="00ED6EB6" w:rsidRDefault="00B01012">
      <w:pPr>
        <w:pStyle w:val="a5"/>
        <w:numPr>
          <w:ilvl w:val="2"/>
          <w:numId w:val="9"/>
        </w:numPr>
        <w:tabs>
          <w:tab w:val="left" w:pos="709"/>
        </w:tabs>
        <w:spacing w:before="249" w:line="276" w:lineRule="auto"/>
        <w:ind w:right="281" w:firstLine="0"/>
        <w:rPr>
          <w:sz w:val="28"/>
        </w:rPr>
      </w:pPr>
      <w:r>
        <w:rPr>
          <w:sz w:val="28"/>
        </w:rPr>
        <w:t>литературные вечера, исторические игры, информационные часы на тему: «Жизнь замечательных людей», на которых ребятам задаются образцы нравственного поведения, через знакомство с историческими деятелями науки и культуры разных стран и эпох, с героями- защитниками отечества;</w:t>
      </w:r>
    </w:p>
    <w:p w:rsidR="00ED6EB6" w:rsidRDefault="00B01012">
      <w:pPr>
        <w:pStyle w:val="a5"/>
        <w:numPr>
          <w:ilvl w:val="2"/>
          <w:numId w:val="9"/>
        </w:numPr>
        <w:tabs>
          <w:tab w:val="left" w:pos="709"/>
        </w:tabs>
        <w:spacing w:before="199" w:line="276" w:lineRule="auto"/>
        <w:ind w:right="284" w:firstLine="0"/>
        <w:rPr>
          <w:sz w:val="28"/>
        </w:rPr>
      </w:pPr>
      <w:r>
        <w:rPr>
          <w:sz w:val="28"/>
        </w:rPr>
        <w:t>игровые форматы, направленные на знакомство с мировым и общероссийским</w:t>
      </w:r>
      <w:r>
        <w:rPr>
          <w:spacing w:val="59"/>
          <w:sz w:val="28"/>
        </w:rPr>
        <w:t xml:space="preserve"> </w:t>
      </w:r>
      <w:r>
        <w:rPr>
          <w:sz w:val="28"/>
        </w:rPr>
        <w:t>культурным</w:t>
      </w:r>
      <w:r>
        <w:rPr>
          <w:spacing w:val="58"/>
          <w:sz w:val="28"/>
        </w:rPr>
        <w:t xml:space="preserve"> </w:t>
      </w:r>
      <w:r>
        <w:rPr>
          <w:sz w:val="28"/>
        </w:rPr>
        <w:t>наследием</w:t>
      </w:r>
      <w:r>
        <w:rPr>
          <w:spacing w:val="59"/>
          <w:sz w:val="28"/>
        </w:rPr>
        <w:t xml:space="preserve"> </w:t>
      </w:r>
      <w:r>
        <w:rPr>
          <w:sz w:val="28"/>
        </w:rPr>
        <w:t>в</w:t>
      </w:r>
      <w:r>
        <w:rPr>
          <w:spacing w:val="58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58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59"/>
          <w:sz w:val="28"/>
        </w:rPr>
        <w:t xml:space="preserve"> </w:t>
      </w:r>
      <w:r>
        <w:rPr>
          <w:spacing w:val="-2"/>
          <w:sz w:val="28"/>
        </w:rPr>
        <w:t>литературы,</w:t>
      </w:r>
    </w:p>
    <w:p w:rsidR="00ED6EB6" w:rsidRDefault="00ED6EB6">
      <w:pPr>
        <w:pStyle w:val="a5"/>
        <w:spacing w:line="276" w:lineRule="auto"/>
        <w:rPr>
          <w:sz w:val="28"/>
        </w:rPr>
        <w:sectPr w:rsidR="00ED6EB6">
          <w:pgSz w:w="11910" w:h="16840"/>
          <w:pgMar w:top="1040" w:right="566" w:bottom="1200" w:left="1700" w:header="0" w:footer="1003" w:gutter="0"/>
          <w:cols w:space="720"/>
        </w:sectPr>
      </w:pPr>
    </w:p>
    <w:p w:rsidR="00ED6EB6" w:rsidRDefault="00B01012">
      <w:pPr>
        <w:pStyle w:val="a3"/>
        <w:spacing w:before="67" w:line="278" w:lineRule="auto"/>
        <w:ind w:right="284"/>
      </w:pPr>
      <w:r>
        <w:lastRenderedPageBreak/>
        <w:t>музыки, изобразительного творчества, архитектуры, театра, балета, кинематографа, мультипликации;</w:t>
      </w:r>
    </w:p>
    <w:p w:rsidR="00ED6EB6" w:rsidRDefault="00B01012">
      <w:pPr>
        <w:pStyle w:val="a5"/>
        <w:numPr>
          <w:ilvl w:val="2"/>
          <w:numId w:val="9"/>
        </w:numPr>
        <w:tabs>
          <w:tab w:val="left" w:pos="709"/>
        </w:tabs>
        <w:spacing w:before="194" w:line="276" w:lineRule="auto"/>
        <w:ind w:right="280" w:firstLine="0"/>
        <w:rPr>
          <w:sz w:val="28"/>
        </w:rPr>
      </w:pPr>
      <w:r>
        <w:rPr>
          <w:sz w:val="28"/>
        </w:rPr>
        <w:t>тематические мероприятия, направленные на формирование культуры мира, позволяющие ребятам осознать важность уважения к разнообразию культур и народов, развить навыки гармоничного взаимодействия и сотрудничества; мероприятия, которые помогают понять, что мир является основой благополучия каждого человека и человечества в целом; события и мероприятия, отражающие ценности созидания и науки: стремление к познанию себя и других людей, природы и общества, к знаниям, образованию, создание единого интеллектуального пространства, позволяющего популяризировать формы детского интеллектуального досуга:</w:t>
      </w:r>
    </w:p>
    <w:p w:rsidR="00ED6EB6" w:rsidRDefault="00B01012">
      <w:pPr>
        <w:pStyle w:val="a3"/>
        <w:spacing w:before="201"/>
      </w:pPr>
      <w:r>
        <w:t>а)</w:t>
      </w:r>
      <w:r>
        <w:rPr>
          <w:spacing w:val="-7"/>
        </w:rPr>
        <w:t xml:space="preserve"> </w:t>
      </w:r>
      <w:r>
        <w:t>проведение</w:t>
      </w:r>
      <w:r>
        <w:rPr>
          <w:spacing w:val="-9"/>
        </w:rPr>
        <w:t xml:space="preserve"> </w:t>
      </w:r>
      <w:r>
        <w:t>интеллектуальных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познавательных</w:t>
      </w:r>
      <w:r>
        <w:rPr>
          <w:spacing w:val="-5"/>
        </w:rPr>
        <w:t xml:space="preserve"> </w:t>
      </w:r>
      <w:r>
        <w:rPr>
          <w:spacing w:val="-4"/>
        </w:rPr>
        <w:t>игр;</w:t>
      </w:r>
    </w:p>
    <w:p w:rsidR="00ED6EB6" w:rsidRDefault="00B01012">
      <w:pPr>
        <w:pStyle w:val="a3"/>
        <w:spacing w:before="250" w:line="276" w:lineRule="auto"/>
        <w:ind w:right="287"/>
      </w:pPr>
      <w:r>
        <w:t xml:space="preserve">б) организация конструкторской, исследовательской и проектной </w:t>
      </w:r>
      <w:r>
        <w:rPr>
          <w:spacing w:val="-2"/>
        </w:rPr>
        <w:t>деятельности;</w:t>
      </w:r>
    </w:p>
    <w:p w:rsidR="00ED6EB6" w:rsidRDefault="00B01012">
      <w:pPr>
        <w:pStyle w:val="a3"/>
      </w:pPr>
      <w:r>
        <w:t>в)</w:t>
      </w:r>
      <w:r>
        <w:rPr>
          <w:spacing w:val="-7"/>
        </w:rPr>
        <w:t xml:space="preserve"> </w:t>
      </w:r>
      <w:r>
        <w:t>просмотр</w:t>
      </w:r>
      <w:r>
        <w:rPr>
          <w:spacing w:val="-9"/>
        </w:rPr>
        <w:t xml:space="preserve"> </w:t>
      </w:r>
      <w:r>
        <w:t>научно-популярных</w:t>
      </w:r>
      <w:r>
        <w:rPr>
          <w:spacing w:val="-4"/>
        </w:rPr>
        <w:t xml:space="preserve"> </w:t>
      </w:r>
      <w:r>
        <w:rPr>
          <w:spacing w:val="-2"/>
        </w:rPr>
        <w:t>фильмов;</w:t>
      </w:r>
    </w:p>
    <w:p w:rsidR="00ED6EB6" w:rsidRDefault="00B01012">
      <w:pPr>
        <w:pStyle w:val="a3"/>
        <w:spacing w:before="247" w:line="424" w:lineRule="auto"/>
        <w:ind w:right="1687"/>
      </w:pPr>
      <w:r>
        <w:t>г)</w:t>
      </w:r>
      <w:r>
        <w:rPr>
          <w:spacing w:val="-5"/>
        </w:rPr>
        <w:t xml:space="preserve"> </w:t>
      </w:r>
      <w:r>
        <w:t>встречи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интересными</w:t>
      </w:r>
      <w:r>
        <w:rPr>
          <w:spacing w:val="-5"/>
        </w:rPr>
        <w:t xml:space="preserve"> </w:t>
      </w:r>
      <w:r>
        <w:t>людьми,</w:t>
      </w:r>
      <w:r>
        <w:rPr>
          <w:spacing w:val="-8"/>
        </w:rPr>
        <w:t xml:space="preserve"> </w:t>
      </w:r>
      <w:r>
        <w:t>дискуссионные клубы,</w:t>
      </w:r>
      <w:r>
        <w:rPr>
          <w:spacing w:val="-6"/>
        </w:rPr>
        <w:t xml:space="preserve"> </w:t>
      </w:r>
      <w:r>
        <w:t xml:space="preserve">дебаты, </w:t>
      </w:r>
      <w:r>
        <w:rPr>
          <w:spacing w:val="-2"/>
        </w:rPr>
        <w:t>диспуты.</w:t>
      </w:r>
    </w:p>
    <w:p w:rsidR="00ED6EB6" w:rsidRDefault="00B01012">
      <w:pPr>
        <w:pStyle w:val="a5"/>
        <w:numPr>
          <w:ilvl w:val="2"/>
          <w:numId w:val="9"/>
        </w:numPr>
        <w:tabs>
          <w:tab w:val="left" w:pos="709"/>
        </w:tabs>
        <w:spacing w:before="2" w:line="276" w:lineRule="auto"/>
        <w:ind w:right="283" w:firstLine="0"/>
        <w:rPr>
          <w:sz w:val="28"/>
        </w:rPr>
      </w:pPr>
      <w:r>
        <w:rPr>
          <w:sz w:val="28"/>
        </w:rPr>
        <w:t>мероприятия и дела, направленные на изучение России, русского и национальных языков, родного края, населенного пункта как культурного пространства, фольклорные праздники в контексте мировой культуры и нематериального наследия. Знакомство детей и подростков не только с красотой нашей планеты, но и в первую очередь, с историей своего населенного пункта, края, региона, страны;</w:t>
      </w:r>
    </w:p>
    <w:p w:rsidR="00ED6EB6" w:rsidRDefault="00B01012">
      <w:pPr>
        <w:pStyle w:val="a5"/>
        <w:numPr>
          <w:ilvl w:val="2"/>
          <w:numId w:val="9"/>
        </w:numPr>
        <w:tabs>
          <w:tab w:val="left" w:pos="709"/>
        </w:tabs>
        <w:spacing w:before="201" w:line="276" w:lineRule="auto"/>
        <w:ind w:right="279" w:firstLine="0"/>
        <w:rPr>
          <w:sz w:val="28"/>
        </w:rPr>
      </w:pPr>
      <w:r>
        <w:rPr>
          <w:sz w:val="28"/>
        </w:rPr>
        <w:t>тематические беседы и диалоги на тему духовно-нравственного воспитания. Проведение обсуждений на темы морали, духовных ценностей, честности, справедливости и милосердия. Формат: открытые беседы, где</w:t>
      </w:r>
      <w:r>
        <w:rPr>
          <w:spacing w:val="80"/>
          <w:sz w:val="28"/>
        </w:rPr>
        <w:t xml:space="preserve"> </w:t>
      </w:r>
      <w:r>
        <w:rPr>
          <w:sz w:val="28"/>
        </w:rPr>
        <w:t>дети делятся своими мыслями и учатся слушать других.</w:t>
      </w:r>
    </w:p>
    <w:p w:rsidR="00ED6EB6" w:rsidRDefault="00B01012">
      <w:pPr>
        <w:pStyle w:val="2"/>
        <w:spacing w:before="203"/>
        <w:ind w:left="5"/>
      </w:pPr>
      <w:r>
        <w:t>Блок</w:t>
      </w:r>
      <w:r>
        <w:rPr>
          <w:spacing w:val="-1"/>
        </w:rPr>
        <w:t xml:space="preserve"> </w:t>
      </w:r>
      <w:r>
        <w:rPr>
          <w:spacing w:val="-2"/>
        </w:rPr>
        <w:t>«Россия»</w:t>
      </w:r>
    </w:p>
    <w:p w:rsidR="00ED6EB6" w:rsidRDefault="00B01012">
      <w:pPr>
        <w:pStyle w:val="a3"/>
        <w:spacing w:before="245" w:line="276" w:lineRule="auto"/>
        <w:ind w:right="281"/>
      </w:pPr>
      <w:r>
        <w:t>В общем блоке реализации содержания «Россия» предлагаются пять комплексов мероприятий. Первый комплекс мероприятий связан с народом России, его тысячелетней историей, общероссийской культурной принадлежностью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идентичностью,</w:t>
      </w:r>
      <w:r>
        <w:rPr>
          <w:spacing w:val="40"/>
        </w:rPr>
        <w:t xml:space="preserve">  </w:t>
      </w:r>
      <w:r>
        <w:t>историческим</w:t>
      </w:r>
      <w:r>
        <w:rPr>
          <w:spacing w:val="40"/>
        </w:rPr>
        <w:t xml:space="preserve">  </w:t>
      </w:r>
      <w:r>
        <w:t>единством</w:t>
      </w:r>
      <w:r>
        <w:rPr>
          <w:spacing w:val="40"/>
        </w:rPr>
        <w:t xml:space="preserve">  </w:t>
      </w:r>
      <w:r>
        <w:t>народа</w:t>
      </w:r>
    </w:p>
    <w:p w:rsidR="00ED6EB6" w:rsidRDefault="00ED6EB6">
      <w:pPr>
        <w:pStyle w:val="a3"/>
        <w:spacing w:line="276" w:lineRule="auto"/>
        <w:sectPr w:rsidR="00ED6EB6">
          <w:pgSz w:w="11910" w:h="16840"/>
          <w:pgMar w:top="1040" w:right="566" w:bottom="1200" w:left="1700" w:header="0" w:footer="1003" w:gutter="0"/>
          <w:cols w:space="720"/>
        </w:sectPr>
      </w:pPr>
    </w:p>
    <w:p w:rsidR="00ED6EB6" w:rsidRDefault="00B01012">
      <w:pPr>
        <w:pStyle w:val="a3"/>
        <w:spacing w:before="67" w:line="278" w:lineRule="auto"/>
        <w:ind w:right="288"/>
      </w:pPr>
      <w:r>
        <w:lastRenderedPageBreak/>
        <w:t>России, общностью его исторической судьбы, памятью предков, передавших любовь и уважение к Отечеству, веру в добро и справедливость.</w:t>
      </w:r>
    </w:p>
    <w:p w:rsidR="00ED6EB6" w:rsidRDefault="00B01012">
      <w:pPr>
        <w:pStyle w:val="a3"/>
        <w:spacing w:before="194"/>
      </w:pPr>
      <w:r>
        <w:t>Форматы</w:t>
      </w:r>
      <w:r>
        <w:rPr>
          <w:spacing w:val="-5"/>
        </w:rPr>
        <w:t xml:space="preserve"> </w:t>
      </w:r>
      <w:r>
        <w:rPr>
          <w:spacing w:val="-2"/>
        </w:rPr>
        <w:t>мероприятий:</w:t>
      </w:r>
    </w:p>
    <w:p w:rsidR="00ED6EB6" w:rsidRDefault="00B01012">
      <w:pPr>
        <w:pStyle w:val="a5"/>
        <w:numPr>
          <w:ilvl w:val="2"/>
          <w:numId w:val="9"/>
        </w:numPr>
        <w:tabs>
          <w:tab w:val="left" w:pos="709"/>
        </w:tabs>
        <w:spacing w:before="250" w:line="276" w:lineRule="auto"/>
        <w:ind w:right="285" w:firstLine="0"/>
        <w:rPr>
          <w:sz w:val="28"/>
        </w:rPr>
      </w:pPr>
      <w:r>
        <w:rPr>
          <w:sz w:val="28"/>
        </w:rPr>
        <w:t>торжественная церемония подъема (спуска) Государственного флага Российской Федерации в день открытия (закрытия) смены и в дни государственных праздников Российской Федерации, а также ежедневные церемонии подъема (спуска) Государственного флага Российской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Федерации;</w:t>
      </w:r>
    </w:p>
    <w:p w:rsidR="00ED6EB6" w:rsidRDefault="00B01012">
      <w:pPr>
        <w:pStyle w:val="a5"/>
        <w:numPr>
          <w:ilvl w:val="2"/>
          <w:numId w:val="9"/>
        </w:numPr>
        <w:tabs>
          <w:tab w:val="left" w:pos="709"/>
        </w:tabs>
        <w:ind w:left="709" w:hanging="707"/>
        <w:rPr>
          <w:sz w:val="28"/>
        </w:rPr>
      </w:pPr>
      <w:r>
        <w:rPr>
          <w:sz w:val="28"/>
        </w:rPr>
        <w:t>тематические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дни;</w:t>
      </w:r>
    </w:p>
    <w:p w:rsidR="00ED6EB6" w:rsidRDefault="00B01012">
      <w:pPr>
        <w:pStyle w:val="a5"/>
        <w:numPr>
          <w:ilvl w:val="2"/>
          <w:numId w:val="9"/>
        </w:numPr>
        <w:tabs>
          <w:tab w:val="left" w:pos="709"/>
        </w:tabs>
        <w:spacing w:before="247" w:line="276" w:lineRule="auto"/>
        <w:ind w:right="287" w:firstLine="0"/>
        <w:rPr>
          <w:sz w:val="28"/>
        </w:rPr>
      </w:pPr>
      <w:r>
        <w:rPr>
          <w:sz w:val="28"/>
        </w:rPr>
        <w:t>использование в работе материалов о цивилизационном наследии России, включающих знания о родной природе, достижения культуры и искусства, изобретения и реализованные масштабные проекты.</w:t>
      </w:r>
    </w:p>
    <w:p w:rsidR="00ED6EB6" w:rsidRDefault="00B01012">
      <w:pPr>
        <w:pStyle w:val="a3"/>
        <w:spacing w:before="203" w:line="276" w:lineRule="auto"/>
        <w:ind w:right="279"/>
      </w:pPr>
      <w:r>
        <w:t>Перечень дополняется и актуализируется в соответствии с памятными датами, юбилеями общероссийского, регионального, местного значения, документами Президента Российской Федерации, Правительства Российской Федерации, перечнями рекомендуемых воспитательных событий Министерства просвещения Российской Федерации, методическими рекомендациями исполнительных органов власти в сфере образования.</w:t>
      </w:r>
    </w:p>
    <w:p w:rsidR="00ED6EB6" w:rsidRDefault="00B01012">
      <w:pPr>
        <w:pStyle w:val="a3"/>
        <w:spacing w:line="276" w:lineRule="auto"/>
        <w:ind w:right="281"/>
      </w:pPr>
      <w:r>
        <w:t>Второй комплекс мероприятий связан с суверенитетом и безопасностью, защитой российского общества, народа России, памяти защитников Отечества и подвигов героев Отечества, сохранением исторической правды.</w:t>
      </w:r>
    </w:p>
    <w:p w:rsidR="00ED6EB6" w:rsidRDefault="00B01012">
      <w:pPr>
        <w:pStyle w:val="a3"/>
      </w:pPr>
      <w:r>
        <w:t>Форматы</w:t>
      </w:r>
      <w:r>
        <w:rPr>
          <w:spacing w:val="-5"/>
        </w:rPr>
        <w:t xml:space="preserve"> </w:t>
      </w:r>
      <w:r>
        <w:rPr>
          <w:spacing w:val="-2"/>
        </w:rPr>
        <w:t>мероприятий:</w:t>
      </w:r>
    </w:p>
    <w:p w:rsidR="00ED6EB6" w:rsidRDefault="00B01012">
      <w:pPr>
        <w:pStyle w:val="a5"/>
        <w:numPr>
          <w:ilvl w:val="2"/>
          <w:numId w:val="9"/>
        </w:numPr>
        <w:tabs>
          <w:tab w:val="left" w:pos="709"/>
        </w:tabs>
        <w:spacing w:before="246" w:line="276" w:lineRule="auto"/>
        <w:ind w:right="280" w:firstLine="0"/>
        <w:rPr>
          <w:sz w:val="28"/>
        </w:rPr>
      </w:pPr>
      <w:r>
        <w:rPr>
          <w:sz w:val="28"/>
        </w:rPr>
        <w:t>проведение тематических занятий о героизме и мужестве, раскрывающих важность сохранения памяти о подвигах наших предков, защитивших родную землю и спасших мир от фашистской агрессии, о геноциде советского народа, о военных преступлениях нацистов, которые не имеют срока давности;</w:t>
      </w:r>
    </w:p>
    <w:p w:rsidR="00ED6EB6" w:rsidRDefault="00B01012">
      <w:pPr>
        <w:pStyle w:val="a5"/>
        <w:numPr>
          <w:ilvl w:val="2"/>
          <w:numId w:val="9"/>
        </w:numPr>
        <w:tabs>
          <w:tab w:val="left" w:pos="709"/>
        </w:tabs>
        <w:spacing w:before="201" w:line="276" w:lineRule="auto"/>
        <w:ind w:right="281" w:firstLine="0"/>
        <w:rPr>
          <w:sz w:val="28"/>
        </w:rPr>
      </w:pPr>
      <w:r>
        <w:rPr>
          <w:sz w:val="28"/>
        </w:rPr>
        <w:t>проведение встреч с героями России, организация клубов юных историков, деятельность которых направлена на просвещение, сохранение и защиту исторической правды;</w:t>
      </w:r>
    </w:p>
    <w:p w:rsidR="00ED6EB6" w:rsidRDefault="00B01012">
      <w:pPr>
        <w:pStyle w:val="a5"/>
        <w:numPr>
          <w:ilvl w:val="2"/>
          <w:numId w:val="9"/>
        </w:numPr>
        <w:tabs>
          <w:tab w:val="left" w:pos="709"/>
        </w:tabs>
        <w:spacing w:line="276" w:lineRule="auto"/>
        <w:ind w:right="277" w:firstLine="0"/>
        <w:rPr>
          <w:sz w:val="28"/>
        </w:rPr>
      </w:pPr>
      <w:r>
        <w:rPr>
          <w:sz w:val="28"/>
        </w:rPr>
        <w:t>вовлечение детей старших отрядов в просветительский проект «Без срока давности», который нацелен на патриотическое воспитание детей и подростков,</w:t>
      </w:r>
      <w:r>
        <w:rPr>
          <w:spacing w:val="17"/>
          <w:sz w:val="28"/>
        </w:rPr>
        <w:t xml:space="preserve"> </w:t>
      </w:r>
      <w:r>
        <w:rPr>
          <w:sz w:val="28"/>
        </w:rPr>
        <w:t>направлен</w:t>
      </w:r>
      <w:r>
        <w:rPr>
          <w:spacing w:val="21"/>
          <w:sz w:val="28"/>
        </w:rPr>
        <w:t xml:space="preserve"> </w:t>
      </w:r>
      <w:r>
        <w:rPr>
          <w:sz w:val="28"/>
        </w:rPr>
        <w:t>на</w:t>
      </w:r>
      <w:r>
        <w:rPr>
          <w:spacing w:val="2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21"/>
          <w:sz w:val="28"/>
        </w:rPr>
        <w:t xml:space="preserve"> </w:t>
      </w:r>
      <w:r>
        <w:rPr>
          <w:sz w:val="28"/>
        </w:rPr>
        <w:t>их</w:t>
      </w:r>
      <w:r>
        <w:rPr>
          <w:spacing w:val="21"/>
          <w:sz w:val="28"/>
        </w:rPr>
        <w:t xml:space="preserve"> </w:t>
      </w:r>
      <w:r>
        <w:rPr>
          <w:sz w:val="28"/>
        </w:rPr>
        <w:t>приверженности</w:t>
      </w:r>
      <w:r>
        <w:rPr>
          <w:spacing w:val="22"/>
          <w:sz w:val="28"/>
        </w:rPr>
        <w:t xml:space="preserve"> </w:t>
      </w:r>
      <w:r>
        <w:rPr>
          <w:spacing w:val="-2"/>
          <w:sz w:val="28"/>
        </w:rPr>
        <w:t>традиционным</w:t>
      </w:r>
    </w:p>
    <w:p w:rsidR="00ED6EB6" w:rsidRDefault="00ED6EB6">
      <w:pPr>
        <w:pStyle w:val="a5"/>
        <w:spacing w:line="276" w:lineRule="auto"/>
        <w:rPr>
          <w:sz w:val="28"/>
        </w:rPr>
        <w:sectPr w:rsidR="00ED6EB6">
          <w:pgSz w:w="11910" w:h="16840"/>
          <w:pgMar w:top="1040" w:right="566" w:bottom="1200" w:left="1700" w:header="0" w:footer="1003" w:gutter="0"/>
          <w:cols w:space="720"/>
        </w:sectPr>
      </w:pPr>
    </w:p>
    <w:p w:rsidR="00ED6EB6" w:rsidRDefault="00B01012">
      <w:pPr>
        <w:pStyle w:val="a3"/>
        <w:spacing w:before="67" w:line="278" w:lineRule="auto"/>
        <w:ind w:right="282"/>
      </w:pPr>
      <w:r>
        <w:lastRenderedPageBreak/>
        <w:t>российским духовно-нравственным ценностям - любви к Родине, добру, милосердию, состраданию, взаимопомощи, чувству долга;</w:t>
      </w:r>
    </w:p>
    <w:p w:rsidR="00ED6EB6" w:rsidRDefault="00B01012">
      <w:pPr>
        <w:pStyle w:val="a5"/>
        <w:numPr>
          <w:ilvl w:val="2"/>
          <w:numId w:val="9"/>
        </w:numPr>
        <w:tabs>
          <w:tab w:val="left" w:pos="709"/>
        </w:tabs>
        <w:spacing w:before="194" w:line="276" w:lineRule="auto"/>
        <w:ind w:right="278" w:firstLine="0"/>
        <w:rPr>
          <w:sz w:val="28"/>
        </w:rPr>
      </w:pPr>
      <w:r>
        <w:rPr>
          <w:sz w:val="28"/>
        </w:rPr>
        <w:t>посещение мемориальных комплексов и памятных мест, посвященных увековечиванию памяти мирных жителей, погибших от рук нацистов и их пособников в годы Великой Отечественной войны.</w:t>
      </w:r>
    </w:p>
    <w:p w:rsidR="00ED6EB6" w:rsidRDefault="00B01012">
      <w:pPr>
        <w:pStyle w:val="a3"/>
        <w:spacing w:before="202" w:line="276" w:lineRule="auto"/>
        <w:ind w:right="284"/>
      </w:pPr>
      <w:r>
        <w:t>Третий комплекс мероприятий направлен на служение российскому</w:t>
      </w:r>
      <w:r>
        <w:rPr>
          <w:spacing w:val="40"/>
        </w:rPr>
        <w:t xml:space="preserve"> </w:t>
      </w:r>
      <w:r>
        <w:t>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России, российского общества: национальные общины, религии, культуры, языки.</w:t>
      </w:r>
    </w:p>
    <w:p w:rsidR="00ED6EB6" w:rsidRDefault="00B01012">
      <w:pPr>
        <w:pStyle w:val="a3"/>
        <w:spacing w:before="199" w:line="276" w:lineRule="auto"/>
        <w:ind w:right="277"/>
      </w:pPr>
      <w:r>
        <w:t>Реализация данных мероприятий возможна как самостоятельно, так и во взаимодействии с Общероссийским общественно-государственным движением детей и молодежи (далее - Движение Первых).</w:t>
      </w:r>
    </w:p>
    <w:p w:rsidR="00ED6EB6" w:rsidRDefault="00B01012">
      <w:pPr>
        <w:pStyle w:val="a3"/>
        <w:spacing w:line="278" w:lineRule="auto"/>
        <w:ind w:right="278"/>
      </w:pPr>
      <w:r>
        <w:t>С целью формирования у детей и подростков гражданского самосознания могут проводиться информационные часы и акции.</w:t>
      </w:r>
    </w:p>
    <w:p w:rsidR="00ED6EB6" w:rsidRDefault="00B01012">
      <w:pPr>
        <w:pStyle w:val="a3"/>
        <w:spacing w:before="194" w:line="278" w:lineRule="auto"/>
        <w:ind w:right="279"/>
      </w:pPr>
      <w:r>
        <w:t>Четвертый комплекс мероприятий связан с русским языком - госу- дарственным языком Российской Федерации.</w:t>
      </w:r>
    </w:p>
    <w:p w:rsidR="00ED6EB6" w:rsidRDefault="00B01012">
      <w:pPr>
        <w:pStyle w:val="a3"/>
        <w:spacing w:before="193"/>
      </w:pPr>
      <w:r>
        <w:t>Форматы</w:t>
      </w:r>
      <w:r>
        <w:rPr>
          <w:spacing w:val="-5"/>
        </w:rPr>
        <w:t xml:space="preserve"> </w:t>
      </w:r>
      <w:r>
        <w:rPr>
          <w:spacing w:val="-2"/>
        </w:rPr>
        <w:t>мероприятий:</w:t>
      </w:r>
    </w:p>
    <w:p w:rsidR="00ED6EB6" w:rsidRDefault="00B01012">
      <w:pPr>
        <w:pStyle w:val="a5"/>
        <w:numPr>
          <w:ilvl w:val="2"/>
          <w:numId w:val="9"/>
        </w:numPr>
        <w:tabs>
          <w:tab w:val="left" w:pos="709"/>
        </w:tabs>
        <w:spacing w:before="250" w:line="276" w:lineRule="auto"/>
        <w:ind w:right="286" w:firstLine="0"/>
        <w:rPr>
          <w:sz w:val="28"/>
        </w:rPr>
      </w:pPr>
      <w:r>
        <w:rPr>
          <w:sz w:val="28"/>
        </w:rPr>
        <w:t>организация выставок книг, посвященных русскому языку, русской литературе и русской культуре;</w:t>
      </w:r>
    </w:p>
    <w:p w:rsidR="00ED6EB6" w:rsidRDefault="00B01012">
      <w:pPr>
        <w:pStyle w:val="a5"/>
        <w:numPr>
          <w:ilvl w:val="2"/>
          <w:numId w:val="9"/>
        </w:numPr>
        <w:tabs>
          <w:tab w:val="left" w:pos="709"/>
        </w:tabs>
        <w:spacing w:line="276" w:lineRule="auto"/>
        <w:ind w:right="281" w:firstLine="0"/>
        <w:rPr>
          <w:sz w:val="28"/>
        </w:rPr>
      </w:pPr>
      <w:r>
        <w:rPr>
          <w:sz w:val="28"/>
        </w:rPr>
        <w:t>культурно-просветительские мероприятия, направленные на</w:t>
      </w:r>
      <w:r>
        <w:rPr>
          <w:spacing w:val="40"/>
          <w:sz w:val="28"/>
        </w:rPr>
        <w:t xml:space="preserve"> </w:t>
      </w:r>
      <w:r>
        <w:rPr>
          <w:sz w:val="28"/>
        </w:rPr>
        <w:t>знакомство с историей и богатством русского языка, его ролью в культуре и искусстве: лекции, беседы, литературные вечера, посвященные выдающимся писателям, поэтам и языковым традициям России;</w:t>
      </w:r>
    </w:p>
    <w:p w:rsidR="00ED6EB6" w:rsidRDefault="00B01012">
      <w:pPr>
        <w:pStyle w:val="a5"/>
        <w:numPr>
          <w:ilvl w:val="2"/>
          <w:numId w:val="9"/>
        </w:numPr>
        <w:tabs>
          <w:tab w:val="left" w:pos="709"/>
        </w:tabs>
        <w:spacing w:before="199" w:line="276" w:lineRule="auto"/>
        <w:ind w:right="282" w:firstLine="0"/>
        <w:rPr>
          <w:sz w:val="28"/>
        </w:rPr>
      </w:pPr>
      <w:r>
        <w:rPr>
          <w:sz w:val="28"/>
        </w:rPr>
        <w:t>проекты, включающие игры и акции, связанные с орфографией и пунктуацией, направленные на развитие языковой грамотности через увлекательные форматы, а также конкурсы, посвященные русскому языку, которые помогают детям и подросткам раскрыть творческий потенциал, в</w:t>
      </w:r>
      <w:r>
        <w:rPr>
          <w:spacing w:val="40"/>
          <w:sz w:val="28"/>
        </w:rPr>
        <w:t xml:space="preserve"> </w:t>
      </w:r>
      <w:r>
        <w:rPr>
          <w:sz w:val="28"/>
        </w:rPr>
        <w:t>том числе сочинений, стихов или эссе на темы, связанные с языковыми ценностями, вдохновляющие на самовыражение, показывают красоту русского слова, отрядные события по мотивам русских народных сказок;</w:t>
      </w:r>
    </w:p>
    <w:p w:rsidR="00ED6EB6" w:rsidRDefault="00B01012">
      <w:pPr>
        <w:pStyle w:val="a5"/>
        <w:numPr>
          <w:ilvl w:val="2"/>
          <w:numId w:val="9"/>
        </w:numPr>
        <w:tabs>
          <w:tab w:val="left" w:pos="709"/>
        </w:tabs>
        <w:ind w:left="709" w:hanging="707"/>
        <w:rPr>
          <w:sz w:val="28"/>
        </w:rPr>
      </w:pPr>
      <w:r>
        <w:rPr>
          <w:sz w:val="28"/>
        </w:rPr>
        <w:t>литературные</w:t>
      </w:r>
      <w:r>
        <w:rPr>
          <w:spacing w:val="-7"/>
          <w:sz w:val="28"/>
        </w:rPr>
        <w:t xml:space="preserve"> </w:t>
      </w:r>
      <w:r>
        <w:rPr>
          <w:sz w:val="28"/>
        </w:rPr>
        <w:t>конкурсы,</w:t>
      </w:r>
      <w:r>
        <w:rPr>
          <w:spacing w:val="-8"/>
          <w:sz w:val="28"/>
        </w:rPr>
        <w:t xml:space="preserve"> </w:t>
      </w:r>
      <w:r>
        <w:rPr>
          <w:sz w:val="28"/>
        </w:rPr>
        <w:t>конкурсы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чтецов;</w:t>
      </w:r>
    </w:p>
    <w:p w:rsidR="00ED6EB6" w:rsidRDefault="00B01012">
      <w:pPr>
        <w:pStyle w:val="a5"/>
        <w:numPr>
          <w:ilvl w:val="2"/>
          <w:numId w:val="9"/>
        </w:numPr>
        <w:tabs>
          <w:tab w:val="left" w:pos="709"/>
        </w:tabs>
        <w:spacing w:before="249"/>
        <w:ind w:left="709" w:hanging="707"/>
        <w:rPr>
          <w:sz w:val="28"/>
        </w:rPr>
      </w:pPr>
      <w:r>
        <w:rPr>
          <w:sz w:val="28"/>
        </w:rPr>
        <w:t>реконструкция</w:t>
      </w:r>
      <w:r>
        <w:rPr>
          <w:spacing w:val="-9"/>
          <w:sz w:val="28"/>
        </w:rPr>
        <w:t xml:space="preserve"> </w:t>
      </w:r>
      <w:r>
        <w:rPr>
          <w:sz w:val="28"/>
        </w:rPr>
        <w:t>русских</w:t>
      </w:r>
      <w:r>
        <w:rPr>
          <w:spacing w:val="-8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праздников;</w:t>
      </w:r>
    </w:p>
    <w:p w:rsidR="00ED6EB6" w:rsidRDefault="00ED6EB6">
      <w:pPr>
        <w:pStyle w:val="a5"/>
        <w:rPr>
          <w:sz w:val="28"/>
        </w:rPr>
        <w:sectPr w:rsidR="00ED6EB6">
          <w:pgSz w:w="11910" w:h="16840"/>
          <w:pgMar w:top="1040" w:right="566" w:bottom="1200" w:left="1700" w:header="0" w:footer="1003" w:gutter="0"/>
          <w:cols w:space="720"/>
        </w:sectPr>
      </w:pPr>
    </w:p>
    <w:p w:rsidR="00ED6EB6" w:rsidRDefault="00B01012">
      <w:pPr>
        <w:pStyle w:val="a5"/>
        <w:numPr>
          <w:ilvl w:val="2"/>
          <w:numId w:val="9"/>
        </w:numPr>
        <w:tabs>
          <w:tab w:val="left" w:pos="709"/>
        </w:tabs>
        <w:spacing w:before="67" w:line="278" w:lineRule="auto"/>
        <w:ind w:right="287" w:firstLine="0"/>
        <w:rPr>
          <w:sz w:val="28"/>
        </w:rPr>
      </w:pPr>
      <w:r>
        <w:rPr>
          <w:sz w:val="28"/>
        </w:rPr>
        <w:lastRenderedPageBreak/>
        <w:t>проекты по собранию русских пословиц и поговорок; крылатых выражений о родстве, дружбе, верности и других нравственных ориентирах.</w:t>
      </w:r>
    </w:p>
    <w:p w:rsidR="00ED6EB6" w:rsidRDefault="00B01012">
      <w:pPr>
        <w:pStyle w:val="a3"/>
        <w:spacing w:before="194" w:line="276" w:lineRule="auto"/>
        <w:ind w:right="277"/>
      </w:pPr>
      <w:r>
        <w:t>Пятый комплекс мероприятий связан с родной природой (малой Родины, своего края, России), с ответственностью за сохранение природы перед будущими поколениями и бережным отношением в использовании природных ресурсов.</w:t>
      </w:r>
    </w:p>
    <w:p w:rsidR="00ED6EB6" w:rsidRDefault="00B01012">
      <w:pPr>
        <w:pStyle w:val="a3"/>
        <w:spacing w:before="202"/>
      </w:pPr>
      <w:r>
        <w:t>Форматы</w:t>
      </w:r>
      <w:r>
        <w:rPr>
          <w:spacing w:val="-5"/>
        </w:rPr>
        <w:t xml:space="preserve"> </w:t>
      </w:r>
      <w:r>
        <w:rPr>
          <w:spacing w:val="-2"/>
        </w:rPr>
        <w:t>мероприятий:</w:t>
      </w:r>
    </w:p>
    <w:p w:rsidR="00ED6EB6" w:rsidRDefault="00B01012">
      <w:pPr>
        <w:pStyle w:val="a5"/>
        <w:numPr>
          <w:ilvl w:val="2"/>
          <w:numId w:val="9"/>
        </w:numPr>
        <w:tabs>
          <w:tab w:val="left" w:pos="709"/>
        </w:tabs>
        <w:spacing w:before="246" w:line="278" w:lineRule="auto"/>
        <w:ind w:right="283" w:firstLine="0"/>
        <w:rPr>
          <w:sz w:val="28"/>
        </w:rPr>
      </w:pPr>
      <w:r>
        <w:rPr>
          <w:sz w:val="28"/>
        </w:rPr>
        <w:t xml:space="preserve">экологические игры, актуализирующие имеющийся опыт и знания </w:t>
      </w:r>
      <w:r>
        <w:rPr>
          <w:spacing w:val="-2"/>
          <w:sz w:val="28"/>
        </w:rPr>
        <w:t>детей;</w:t>
      </w:r>
    </w:p>
    <w:p w:rsidR="00ED6EB6" w:rsidRDefault="00B01012">
      <w:pPr>
        <w:pStyle w:val="a5"/>
        <w:numPr>
          <w:ilvl w:val="2"/>
          <w:numId w:val="9"/>
        </w:numPr>
        <w:tabs>
          <w:tab w:val="left" w:pos="709"/>
        </w:tabs>
        <w:spacing w:before="194" w:line="276" w:lineRule="auto"/>
        <w:ind w:right="285" w:firstLine="0"/>
        <w:rPr>
          <w:sz w:val="28"/>
        </w:rPr>
      </w:pPr>
      <w:r>
        <w:rPr>
          <w:sz w:val="28"/>
        </w:rPr>
        <w:t>экскурсии по территории, знакомящие детей с природными объектами, позволяющие изучать природные объекты в естественной среде, обеспечивающие взаимосвязь и взаимозависимость в целостной экосистеме;</w:t>
      </w:r>
    </w:p>
    <w:p w:rsidR="00ED6EB6" w:rsidRDefault="00B01012">
      <w:pPr>
        <w:pStyle w:val="a5"/>
        <w:numPr>
          <w:ilvl w:val="2"/>
          <w:numId w:val="9"/>
        </w:numPr>
        <w:tabs>
          <w:tab w:val="left" w:pos="709"/>
        </w:tabs>
        <w:spacing w:before="203"/>
        <w:ind w:left="709" w:hanging="707"/>
        <w:rPr>
          <w:sz w:val="28"/>
        </w:rPr>
      </w:pPr>
      <w:r>
        <w:rPr>
          <w:sz w:val="28"/>
        </w:rPr>
        <w:t>беседы</w:t>
      </w:r>
      <w:r>
        <w:rPr>
          <w:spacing w:val="-6"/>
          <w:sz w:val="28"/>
        </w:rPr>
        <w:t xml:space="preserve"> </w:t>
      </w:r>
      <w:r>
        <w:rPr>
          <w:sz w:val="28"/>
        </w:rPr>
        <w:t>об</w:t>
      </w:r>
      <w:r>
        <w:rPr>
          <w:spacing w:val="-6"/>
          <w:sz w:val="28"/>
        </w:rPr>
        <w:t xml:space="preserve"> </w:t>
      </w:r>
      <w:r>
        <w:rPr>
          <w:sz w:val="28"/>
        </w:rPr>
        <w:t>особенностях</w:t>
      </w:r>
      <w:r>
        <w:rPr>
          <w:spacing w:val="-7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края;</w:t>
      </w:r>
    </w:p>
    <w:p w:rsidR="00ED6EB6" w:rsidRDefault="00B01012">
      <w:pPr>
        <w:pStyle w:val="a5"/>
        <w:numPr>
          <w:ilvl w:val="2"/>
          <w:numId w:val="9"/>
        </w:numPr>
        <w:tabs>
          <w:tab w:val="left" w:pos="709"/>
        </w:tabs>
        <w:spacing w:before="247" w:line="276" w:lineRule="auto"/>
        <w:ind w:right="278" w:firstLine="0"/>
        <w:rPr>
          <w:sz w:val="28"/>
        </w:rPr>
      </w:pPr>
      <w:r>
        <w:rPr>
          <w:sz w:val="28"/>
        </w:rPr>
        <w:t>акции, демонстрирующие преимущества раздельного сбора твердых коммунальных отходов, повторного использования, бережного отношения к ресурсам: воде, электричеству, которые учат детей минимизировать или ликвидировать вред, наносимый природе;</w:t>
      </w:r>
    </w:p>
    <w:p w:rsidR="00ED6EB6" w:rsidRDefault="00B01012">
      <w:pPr>
        <w:pStyle w:val="a5"/>
        <w:numPr>
          <w:ilvl w:val="2"/>
          <w:numId w:val="9"/>
        </w:numPr>
        <w:tabs>
          <w:tab w:val="left" w:pos="709"/>
        </w:tabs>
        <w:spacing w:before="201" w:line="276" w:lineRule="auto"/>
        <w:ind w:right="287" w:firstLine="0"/>
        <w:rPr>
          <w:sz w:val="28"/>
        </w:rPr>
      </w:pPr>
      <w:r>
        <w:rPr>
          <w:sz w:val="28"/>
        </w:rPr>
        <w:t>свод экологических правил в отряде и в целом в организации отдыха детей и их оздоровления;</w:t>
      </w:r>
    </w:p>
    <w:p w:rsidR="00ED6EB6" w:rsidRDefault="00B01012">
      <w:pPr>
        <w:pStyle w:val="a5"/>
        <w:numPr>
          <w:ilvl w:val="2"/>
          <w:numId w:val="9"/>
        </w:numPr>
        <w:tabs>
          <w:tab w:val="left" w:pos="709"/>
        </w:tabs>
        <w:spacing w:before="198" w:line="276" w:lineRule="auto"/>
        <w:ind w:right="277" w:firstLine="0"/>
        <w:rPr>
          <w:sz w:val="28"/>
        </w:rPr>
      </w:pPr>
      <w:r>
        <w:rPr>
          <w:sz w:val="28"/>
        </w:rPr>
        <w:t>ведение дневника погоды (для детей младшего школьного возраста), обучение приемам определения температуры воздуха, облачности, типов облаков, направления ветра (при наличии метеорологической станции в организации отдыха детей и их оздоровления);</w:t>
      </w:r>
    </w:p>
    <w:p w:rsidR="00ED6EB6" w:rsidRDefault="00B01012">
      <w:pPr>
        <w:pStyle w:val="a5"/>
        <w:numPr>
          <w:ilvl w:val="2"/>
          <w:numId w:val="9"/>
        </w:numPr>
        <w:tabs>
          <w:tab w:val="left" w:pos="709"/>
        </w:tabs>
        <w:spacing w:before="202" w:line="276" w:lineRule="auto"/>
        <w:ind w:right="280" w:firstLine="0"/>
        <w:rPr>
          <w:sz w:val="28"/>
        </w:rPr>
      </w:pPr>
      <w:r>
        <w:rPr>
          <w:sz w:val="28"/>
        </w:rPr>
        <w:t>конкурс рисунков, плакатов, инсценировок на экологическую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тематику;</w:t>
      </w:r>
    </w:p>
    <w:p w:rsidR="00ED6EB6" w:rsidRDefault="00B01012">
      <w:pPr>
        <w:pStyle w:val="a5"/>
        <w:numPr>
          <w:ilvl w:val="2"/>
          <w:numId w:val="9"/>
        </w:numPr>
        <w:tabs>
          <w:tab w:val="left" w:pos="709"/>
        </w:tabs>
        <w:spacing w:line="276" w:lineRule="auto"/>
        <w:ind w:right="281" w:firstLine="0"/>
        <w:rPr>
          <w:sz w:val="28"/>
        </w:rPr>
      </w:pPr>
      <w:r>
        <w:rPr>
          <w:sz w:val="28"/>
        </w:rPr>
        <w:t>встречи и беседы с экспертами в области экологии, охраны окружающей среды, учеными, эко-волонтерами.</w:t>
      </w:r>
    </w:p>
    <w:p w:rsidR="00ED6EB6" w:rsidRDefault="00B01012">
      <w:pPr>
        <w:pStyle w:val="2"/>
        <w:spacing w:before="206"/>
      </w:pPr>
      <w:r>
        <w:t>Блок</w:t>
      </w:r>
      <w:r>
        <w:rPr>
          <w:spacing w:val="-1"/>
        </w:rPr>
        <w:t xml:space="preserve"> </w:t>
      </w:r>
      <w:r>
        <w:rPr>
          <w:spacing w:val="-2"/>
        </w:rPr>
        <w:t>«Человек»</w:t>
      </w:r>
    </w:p>
    <w:p w:rsidR="00ED6EB6" w:rsidRDefault="00B01012">
      <w:pPr>
        <w:pStyle w:val="a3"/>
        <w:spacing w:before="242" w:line="276" w:lineRule="auto"/>
        <w:ind w:right="281"/>
      </w:pPr>
      <w:r>
        <w:t xml:space="preserve">Содержание блока отражает комплекс мероприятий, направленных на воспитание культуры здорового образа жизни, личной и общественной </w:t>
      </w:r>
      <w:r>
        <w:rPr>
          <w:spacing w:val="-2"/>
        </w:rPr>
        <w:t>безопасности.</w:t>
      </w:r>
    </w:p>
    <w:p w:rsidR="00ED6EB6" w:rsidRDefault="00B01012">
      <w:pPr>
        <w:pStyle w:val="a3"/>
        <w:spacing w:before="199"/>
      </w:pPr>
      <w:r>
        <w:t>Реализация</w:t>
      </w:r>
      <w:r>
        <w:rPr>
          <w:spacing w:val="-10"/>
        </w:rPr>
        <w:t xml:space="preserve"> </w:t>
      </w:r>
      <w:r>
        <w:t>воспитательного</w:t>
      </w:r>
      <w:r>
        <w:rPr>
          <w:spacing w:val="-7"/>
        </w:rPr>
        <w:t xml:space="preserve"> </w:t>
      </w:r>
      <w:r>
        <w:t>потенциала</w:t>
      </w:r>
      <w:r>
        <w:rPr>
          <w:spacing w:val="-8"/>
        </w:rPr>
        <w:t xml:space="preserve"> </w:t>
      </w:r>
      <w:r>
        <w:t>данного</w:t>
      </w:r>
      <w:r>
        <w:rPr>
          <w:spacing w:val="-10"/>
        </w:rPr>
        <w:t xml:space="preserve"> </w:t>
      </w:r>
      <w:r>
        <w:t>блока</w:t>
      </w:r>
      <w:r>
        <w:rPr>
          <w:spacing w:val="-7"/>
        </w:rPr>
        <w:t xml:space="preserve"> </w:t>
      </w:r>
      <w:r>
        <w:rPr>
          <w:spacing w:val="-2"/>
        </w:rPr>
        <w:t>предусматривает:</w:t>
      </w:r>
    </w:p>
    <w:p w:rsidR="00ED6EB6" w:rsidRDefault="00ED6EB6">
      <w:pPr>
        <w:pStyle w:val="a3"/>
        <w:sectPr w:rsidR="00ED6EB6">
          <w:pgSz w:w="11910" w:h="16840"/>
          <w:pgMar w:top="1040" w:right="566" w:bottom="1200" w:left="1700" w:header="0" w:footer="1003" w:gutter="0"/>
          <w:cols w:space="720"/>
        </w:sectPr>
      </w:pPr>
    </w:p>
    <w:p w:rsidR="00ED6EB6" w:rsidRDefault="00B01012">
      <w:pPr>
        <w:pStyle w:val="a5"/>
        <w:numPr>
          <w:ilvl w:val="2"/>
          <w:numId w:val="9"/>
        </w:numPr>
        <w:tabs>
          <w:tab w:val="left" w:pos="709"/>
        </w:tabs>
        <w:spacing w:before="67" w:line="278" w:lineRule="auto"/>
        <w:ind w:right="284" w:firstLine="0"/>
        <w:rPr>
          <w:sz w:val="28"/>
        </w:rPr>
      </w:pPr>
      <w:r>
        <w:rPr>
          <w:sz w:val="28"/>
        </w:rPr>
        <w:lastRenderedPageBreak/>
        <w:t>проведение физкультурно-оздоровительных, спортивных мероприятий: зарядка, спортивные игры и соревнования;</w:t>
      </w:r>
    </w:p>
    <w:p w:rsidR="00ED6EB6" w:rsidRDefault="00B01012">
      <w:pPr>
        <w:pStyle w:val="a5"/>
        <w:numPr>
          <w:ilvl w:val="2"/>
          <w:numId w:val="9"/>
        </w:numPr>
        <w:tabs>
          <w:tab w:val="left" w:pos="709"/>
        </w:tabs>
        <w:spacing w:before="194" w:line="278" w:lineRule="auto"/>
        <w:ind w:right="286" w:firstLine="0"/>
        <w:rPr>
          <w:sz w:val="28"/>
        </w:rPr>
      </w:pPr>
      <w:r>
        <w:rPr>
          <w:sz w:val="28"/>
        </w:rPr>
        <w:t>беседы, направленные на профилактику вредных привычек и привлечение интереса детей к занятиям физкультурой и спортом;</w:t>
      </w:r>
    </w:p>
    <w:p w:rsidR="00ED6EB6" w:rsidRDefault="00B01012">
      <w:pPr>
        <w:pStyle w:val="a5"/>
        <w:numPr>
          <w:ilvl w:val="2"/>
          <w:numId w:val="9"/>
        </w:numPr>
        <w:tabs>
          <w:tab w:val="left" w:pos="709"/>
        </w:tabs>
        <w:spacing w:before="194" w:line="276" w:lineRule="auto"/>
        <w:ind w:right="277" w:firstLine="0"/>
        <w:rPr>
          <w:sz w:val="28"/>
        </w:rPr>
      </w:pPr>
      <w:r>
        <w:rPr>
          <w:sz w:val="28"/>
        </w:rPr>
        <w:t>создание условий для физической и психологической безопасности ребенка в условиях организации отдыха детей и их оздоровления, профилактика травли в детской и подростковой среде, психолого- педагогическое сопровождение воспитательного процесса в организации;</w:t>
      </w:r>
    </w:p>
    <w:p w:rsidR="00ED6EB6" w:rsidRDefault="00B01012">
      <w:pPr>
        <w:pStyle w:val="a5"/>
        <w:numPr>
          <w:ilvl w:val="2"/>
          <w:numId w:val="9"/>
        </w:numPr>
        <w:tabs>
          <w:tab w:val="left" w:pos="709"/>
        </w:tabs>
        <w:spacing w:before="201" w:line="276" w:lineRule="auto"/>
        <w:ind w:right="283" w:firstLine="0"/>
        <w:rPr>
          <w:sz w:val="28"/>
        </w:rPr>
      </w:pPr>
      <w:r>
        <w:rPr>
          <w:sz w:val="28"/>
        </w:rPr>
        <w:t>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деятельности;</w:t>
      </w:r>
    </w:p>
    <w:p w:rsidR="00ED6EB6" w:rsidRDefault="00B01012">
      <w:pPr>
        <w:pStyle w:val="a5"/>
        <w:numPr>
          <w:ilvl w:val="2"/>
          <w:numId w:val="9"/>
        </w:numPr>
        <w:tabs>
          <w:tab w:val="left" w:pos="709"/>
        </w:tabs>
        <w:spacing w:line="276" w:lineRule="auto"/>
        <w:ind w:right="283" w:firstLine="0"/>
        <w:rPr>
          <w:sz w:val="28"/>
        </w:rPr>
      </w:pPr>
      <w:r>
        <w:rPr>
          <w:sz w:val="28"/>
        </w:rPr>
        <w:t>проведение инструктажей и игр, знакомящих с правилами безопасного поведения на дорогах и в транспорте, правилами пожарной безопасности, правилами безопасности при занятиях спортом, правилами поведения на водоемах, правилами поведения в общественных местах, правилами поведения при массовом скоплении людей;</w:t>
      </w:r>
    </w:p>
    <w:p w:rsidR="00ED6EB6" w:rsidRDefault="00B01012">
      <w:pPr>
        <w:pStyle w:val="a5"/>
        <w:numPr>
          <w:ilvl w:val="2"/>
          <w:numId w:val="9"/>
        </w:numPr>
        <w:tabs>
          <w:tab w:val="left" w:pos="709"/>
        </w:tabs>
        <w:spacing w:before="201" w:line="276" w:lineRule="auto"/>
        <w:ind w:right="286" w:firstLine="0"/>
        <w:rPr>
          <w:sz w:val="28"/>
        </w:rPr>
      </w:pPr>
      <w:r>
        <w:rPr>
          <w:sz w:val="28"/>
        </w:rPr>
        <w:t>проведение тренировочной эвакуации при пожаре или обнаружении взрывчатых веществ;</w:t>
      </w:r>
    </w:p>
    <w:p w:rsidR="00ED6EB6" w:rsidRDefault="00B01012">
      <w:pPr>
        <w:pStyle w:val="a5"/>
        <w:numPr>
          <w:ilvl w:val="2"/>
          <w:numId w:val="9"/>
        </w:numPr>
        <w:tabs>
          <w:tab w:val="left" w:pos="709"/>
        </w:tabs>
        <w:spacing w:line="276" w:lineRule="auto"/>
        <w:ind w:right="283" w:firstLine="0"/>
        <w:rPr>
          <w:sz w:val="28"/>
        </w:rPr>
      </w:pPr>
      <w:r>
        <w:rPr>
          <w:sz w:val="28"/>
        </w:rPr>
        <w:t>разработка и реализация разных форм профилактических воспитательных мероприятий: антиалкогольные, против курения, безопасность в цифровой среде, против вовлечения в деструктивные группы</w:t>
      </w:r>
      <w:r>
        <w:rPr>
          <w:spacing w:val="40"/>
          <w:sz w:val="28"/>
        </w:rPr>
        <w:t xml:space="preserve"> </w:t>
      </w:r>
      <w:r>
        <w:rPr>
          <w:sz w:val="28"/>
        </w:rPr>
        <w:t>в социальных сетях, в деструктивные молодежные, религиозные объединения, субкультуры, информирующие о безопасности дорожного движения, противопожарной безопасность, гражданской обороны, антитеррористической, антиэкстремистской безопасности;</w:t>
      </w:r>
    </w:p>
    <w:p w:rsidR="00ED6EB6" w:rsidRDefault="00B01012">
      <w:pPr>
        <w:pStyle w:val="a5"/>
        <w:numPr>
          <w:ilvl w:val="2"/>
          <w:numId w:val="9"/>
        </w:numPr>
        <w:tabs>
          <w:tab w:val="left" w:pos="709"/>
        </w:tabs>
        <w:spacing w:line="276" w:lineRule="auto"/>
        <w:ind w:right="285" w:firstLine="0"/>
        <w:rPr>
          <w:sz w:val="28"/>
        </w:rPr>
      </w:pPr>
      <w:r>
        <w:rPr>
          <w:sz w:val="28"/>
        </w:rPr>
        <w:t>организация превентивной работы со сценариями социально одобряемого поведения, развитие у детей навыков рефлексии, самоконтроля, устойчивости к негативному воздействию, групповому давлению;</w:t>
      </w:r>
    </w:p>
    <w:p w:rsidR="00ED6EB6" w:rsidRDefault="00B01012">
      <w:pPr>
        <w:pStyle w:val="a5"/>
        <w:numPr>
          <w:ilvl w:val="2"/>
          <w:numId w:val="9"/>
        </w:numPr>
        <w:tabs>
          <w:tab w:val="left" w:pos="709"/>
        </w:tabs>
        <w:spacing w:line="276" w:lineRule="auto"/>
        <w:ind w:right="281" w:firstLine="0"/>
        <w:rPr>
          <w:sz w:val="28"/>
        </w:rPr>
      </w:pPr>
      <w:r>
        <w:rPr>
          <w:sz w:val="28"/>
        </w:rPr>
        <w:t>поддержка инициатив детей, вожатых и педагогических работников в сфере укрепления безопасности жизнедеятельности, профилактики правонарушений, девиаций, организация деятельности, альтернативной девиантному поведению - познание (путешествия), испытание себя (походы, спорт), значимое общение, любовь, творчество, деятельность</w:t>
      </w:r>
    </w:p>
    <w:p w:rsidR="00ED6EB6" w:rsidRDefault="00ED6EB6">
      <w:pPr>
        <w:pStyle w:val="a5"/>
        <w:spacing w:line="276" w:lineRule="auto"/>
        <w:rPr>
          <w:sz w:val="28"/>
        </w:rPr>
        <w:sectPr w:rsidR="00ED6EB6">
          <w:pgSz w:w="11910" w:h="16840"/>
          <w:pgMar w:top="1040" w:right="566" w:bottom="1200" w:left="1700" w:header="0" w:footer="1003" w:gutter="0"/>
          <w:cols w:space="720"/>
        </w:sectPr>
      </w:pPr>
    </w:p>
    <w:p w:rsidR="00ED6EB6" w:rsidRDefault="00B01012">
      <w:pPr>
        <w:pStyle w:val="a3"/>
        <w:spacing w:before="59" w:line="276" w:lineRule="auto"/>
        <w:ind w:right="277"/>
      </w:pPr>
      <w:r>
        <w:lastRenderedPageBreak/>
        <w:t xml:space="preserve">(в том числе профессиональная, религиозно-духовная, благотворительная, </w:t>
      </w:r>
      <w:r>
        <w:rPr>
          <w:spacing w:val="-2"/>
        </w:rPr>
        <w:t>искусство);</w:t>
      </w:r>
    </w:p>
    <w:p w:rsidR="00ED6EB6" w:rsidRDefault="00B01012">
      <w:pPr>
        <w:pStyle w:val="a5"/>
        <w:numPr>
          <w:ilvl w:val="2"/>
          <w:numId w:val="9"/>
        </w:numPr>
        <w:tabs>
          <w:tab w:val="left" w:pos="709"/>
        </w:tabs>
        <w:spacing w:line="276" w:lineRule="auto"/>
        <w:ind w:right="277" w:firstLine="0"/>
        <w:rPr>
          <w:sz w:val="28"/>
        </w:rPr>
      </w:pPr>
      <w:r>
        <w:rPr>
          <w:sz w:val="28"/>
        </w:rPr>
        <w:t>мероприятия, игры, проекты, направленные на формирование у детей и подростков социально-ценностного отношения к семье как первоосновы принадлежности к многонациональному народу России, Отечеству;</w:t>
      </w:r>
    </w:p>
    <w:p w:rsidR="00ED6EB6" w:rsidRDefault="00B01012">
      <w:pPr>
        <w:pStyle w:val="a5"/>
        <w:numPr>
          <w:ilvl w:val="2"/>
          <w:numId w:val="9"/>
        </w:numPr>
        <w:tabs>
          <w:tab w:val="left" w:pos="709"/>
        </w:tabs>
        <w:spacing w:line="276" w:lineRule="auto"/>
        <w:ind w:right="280" w:firstLine="0"/>
        <w:rPr>
          <w:sz w:val="28"/>
        </w:rPr>
      </w:pPr>
      <w:r>
        <w:rPr>
          <w:sz w:val="28"/>
        </w:rPr>
        <w:t xml:space="preserve">игры, проекты, мероприятия, направленные на формирование бережного отношения к жизни человека, личностной системы семейных ценностей, воспитанных в духовных и культурных традициях российского </w:t>
      </w:r>
      <w:r>
        <w:rPr>
          <w:spacing w:val="-2"/>
          <w:sz w:val="28"/>
        </w:rPr>
        <w:t>народа;</w:t>
      </w:r>
    </w:p>
    <w:p w:rsidR="00ED6EB6" w:rsidRDefault="00B01012">
      <w:pPr>
        <w:pStyle w:val="a5"/>
        <w:numPr>
          <w:ilvl w:val="2"/>
          <w:numId w:val="9"/>
        </w:numPr>
        <w:tabs>
          <w:tab w:val="left" w:pos="709"/>
        </w:tabs>
        <w:spacing w:before="201" w:line="276" w:lineRule="auto"/>
        <w:ind w:right="277" w:firstLine="0"/>
        <w:rPr>
          <w:sz w:val="28"/>
        </w:rPr>
      </w:pPr>
      <w:r>
        <w:rPr>
          <w:sz w:val="28"/>
        </w:rPr>
        <w:t>подготовка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-4"/>
          <w:sz w:val="28"/>
        </w:rPr>
        <w:t xml:space="preserve"> </w:t>
      </w:r>
      <w:r>
        <w:rPr>
          <w:sz w:val="28"/>
        </w:rPr>
        <w:t>к осознанному</w:t>
      </w:r>
      <w:r>
        <w:rPr>
          <w:spacing w:val="-5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-5"/>
          <w:sz w:val="28"/>
        </w:rPr>
        <w:t xml:space="preserve"> </w:t>
      </w:r>
      <w:r>
        <w:rPr>
          <w:sz w:val="28"/>
        </w:rPr>
        <w:t>жизненного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пути с ориентацией на создание крепкой и счастливой семьи с использованием проектной деятельности, различных игр, акций и мероприятий.</w:t>
      </w:r>
    </w:p>
    <w:p w:rsidR="00ED6EB6" w:rsidRDefault="00ED6EB6">
      <w:pPr>
        <w:pStyle w:val="a3"/>
        <w:spacing w:before="0"/>
        <w:ind w:left="0"/>
        <w:jc w:val="left"/>
      </w:pPr>
    </w:p>
    <w:p w:rsidR="00ED6EB6" w:rsidRDefault="00ED6EB6">
      <w:pPr>
        <w:pStyle w:val="a3"/>
        <w:spacing w:before="130"/>
        <w:ind w:left="0"/>
        <w:jc w:val="left"/>
      </w:pPr>
    </w:p>
    <w:p w:rsidR="00ED6EB6" w:rsidRDefault="00B01012">
      <w:pPr>
        <w:pStyle w:val="1"/>
        <w:numPr>
          <w:ilvl w:val="1"/>
          <w:numId w:val="9"/>
        </w:numPr>
        <w:tabs>
          <w:tab w:val="left" w:pos="1019"/>
        </w:tabs>
        <w:ind w:left="1019"/>
        <w:jc w:val="left"/>
      </w:pPr>
      <w:bookmarkStart w:id="8" w:name="_TOC_250008"/>
      <w:r>
        <w:t>ИНВАРИАНТНЫЕ</w:t>
      </w:r>
      <w:r>
        <w:rPr>
          <w:spacing w:val="-14"/>
        </w:rPr>
        <w:t xml:space="preserve"> </w:t>
      </w:r>
      <w:r>
        <w:t>ОБЩИЕ</w:t>
      </w:r>
      <w:r>
        <w:rPr>
          <w:spacing w:val="-12"/>
        </w:rPr>
        <w:t xml:space="preserve"> </w:t>
      </w:r>
      <w:r>
        <w:t>СОДЕРЖАТЕЛЬНЫЕ</w:t>
      </w:r>
      <w:r>
        <w:rPr>
          <w:spacing w:val="-11"/>
        </w:rPr>
        <w:t xml:space="preserve"> </w:t>
      </w:r>
      <w:bookmarkEnd w:id="8"/>
      <w:r>
        <w:rPr>
          <w:spacing w:val="-2"/>
        </w:rPr>
        <w:t>МОДУЛИ</w:t>
      </w:r>
    </w:p>
    <w:p w:rsidR="00ED6EB6" w:rsidRDefault="00B01012">
      <w:pPr>
        <w:pStyle w:val="2"/>
        <w:spacing w:before="249"/>
        <w:ind w:left="0"/>
      </w:pPr>
      <w:r>
        <w:t>Модуль</w:t>
      </w:r>
      <w:r>
        <w:rPr>
          <w:spacing w:val="-18"/>
        </w:rPr>
        <w:t xml:space="preserve"> </w:t>
      </w:r>
      <w:r>
        <w:t>«Спортивно-оздоровительная</w:t>
      </w:r>
      <w:r>
        <w:rPr>
          <w:spacing w:val="-16"/>
        </w:rPr>
        <w:t xml:space="preserve"> </w:t>
      </w:r>
      <w:r>
        <w:rPr>
          <w:spacing w:val="-2"/>
        </w:rPr>
        <w:t>работа»</w:t>
      </w:r>
    </w:p>
    <w:p w:rsidR="00ED6EB6" w:rsidRDefault="00B01012">
      <w:pPr>
        <w:pStyle w:val="a3"/>
        <w:spacing w:before="244" w:line="276" w:lineRule="auto"/>
        <w:ind w:right="282"/>
      </w:pPr>
      <w:r>
        <w:t>Спортивно-оздоровительная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 здоровья.</w:t>
      </w:r>
    </w:p>
    <w:p w:rsidR="00ED6EB6" w:rsidRDefault="00B01012">
      <w:pPr>
        <w:pStyle w:val="a3"/>
      </w:pPr>
      <w:r>
        <w:t>Физическое</w:t>
      </w:r>
      <w:r>
        <w:rPr>
          <w:spacing w:val="-9"/>
        </w:rPr>
        <w:t xml:space="preserve"> </w:t>
      </w:r>
      <w:r>
        <w:t>воспитание</w:t>
      </w:r>
      <w:r>
        <w:rPr>
          <w:spacing w:val="-11"/>
        </w:rPr>
        <w:t xml:space="preserve"> </w:t>
      </w:r>
      <w:r>
        <w:t>реализуется</w:t>
      </w:r>
      <w:r>
        <w:rPr>
          <w:spacing w:val="-8"/>
        </w:rPr>
        <w:t xml:space="preserve"> </w:t>
      </w:r>
      <w:r>
        <w:rPr>
          <w:spacing w:val="-2"/>
        </w:rPr>
        <w:t>посредством:</w:t>
      </w:r>
    </w:p>
    <w:p w:rsidR="00ED6EB6" w:rsidRDefault="00B01012">
      <w:pPr>
        <w:pStyle w:val="a5"/>
        <w:numPr>
          <w:ilvl w:val="2"/>
          <w:numId w:val="9"/>
        </w:numPr>
        <w:tabs>
          <w:tab w:val="left" w:pos="709"/>
        </w:tabs>
        <w:spacing w:before="247" w:line="278" w:lineRule="auto"/>
        <w:ind w:right="283" w:firstLine="0"/>
        <w:rPr>
          <w:sz w:val="28"/>
        </w:rPr>
      </w:pPr>
      <w:r>
        <w:rPr>
          <w:sz w:val="28"/>
        </w:rPr>
        <w:t>физкультурно-оздоровительных занятий, которые проводятся с детьми по графику, максимально на открытых площадках;</w:t>
      </w:r>
    </w:p>
    <w:p w:rsidR="00ED6EB6" w:rsidRDefault="00B01012">
      <w:pPr>
        <w:pStyle w:val="a5"/>
        <w:numPr>
          <w:ilvl w:val="2"/>
          <w:numId w:val="9"/>
        </w:numPr>
        <w:tabs>
          <w:tab w:val="left" w:pos="709"/>
        </w:tabs>
        <w:spacing w:before="194" w:line="276" w:lineRule="auto"/>
        <w:ind w:right="277" w:firstLine="0"/>
        <w:rPr>
          <w:sz w:val="28"/>
        </w:rPr>
      </w:pPr>
      <w:r>
        <w:rPr>
          <w:sz w:val="28"/>
        </w:rPr>
        <w:t>дополнительных общеразвивающих программ физкультурно- спортивной направленности, обеспечивающих систематические занятия спортом в условиях физкультурно-спортивных объединений;</w:t>
      </w:r>
    </w:p>
    <w:p w:rsidR="00ED6EB6" w:rsidRDefault="00B01012">
      <w:pPr>
        <w:pStyle w:val="a5"/>
        <w:numPr>
          <w:ilvl w:val="2"/>
          <w:numId w:val="9"/>
        </w:numPr>
        <w:tabs>
          <w:tab w:val="left" w:pos="709"/>
        </w:tabs>
        <w:spacing w:line="278" w:lineRule="auto"/>
        <w:ind w:right="281" w:firstLine="0"/>
        <w:rPr>
          <w:sz w:val="28"/>
        </w:rPr>
      </w:pPr>
      <w:r>
        <w:rPr>
          <w:sz w:val="28"/>
        </w:rPr>
        <w:t>различных видов гимнастик, утренней вариативной зарядки (спортивная, танцевальная, дыхательная, беговая, игровая);</w:t>
      </w:r>
    </w:p>
    <w:p w:rsidR="00ED6EB6" w:rsidRDefault="00B01012">
      <w:pPr>
        <w:pStyle w:val="a5"/>
        <w:numPr>
          <w:ilvl w:val="2"/>
          <w:numId w:val="9"/>
        </w:numPr>
        <w:tabs>
          <w:tab w:val="left" w:pos="709"/>
        </w:tabs>
        <w:spacing w:before="194" w:line="278" w:lineRule="auto"/>
        <w:ind w:right="282" w:firstLine="0"/>
        <w:rPr>
          <w:sz w:val="28"/>
        </w:rPr>
      </w:pPr>
      <w:r>
        <w:rPr>
          <w:sz w:val="28"/>
        </w:rPr>
        <w:t>динамических пауз в организации образовательной деятельности и режимных моментов;</w:t>
      </w:r>
    </w:p>
    <w:p w:rsidR="00ED6EB6" w:rsidRDefault="00B01012">
      <w:pPr>
        <w:pStyle w:val="a5"/>
        <w:numPr>
          <w:ilvl w:val="2"/>
          <w:numId w:val="9"/>
        </w:numPr>
        <w:tabs>
          <w:tab w:val="left" w:pos="709"/>
        </w:tabs>
        <w:spacing w:before="194" w:line="278" w:lineRule="auto"/>
        <w:ind w:right="279" w:firstLine="0"/>
        <w:rPr>
          <w:sz w:val="28"/>
        </w:rPr>
      </w:pPr>
      <w:r>
        <w:rPr>
          <w:sz w:val="28"/>
        </w:rPr>
        <w:t>спортивно-массовых мероприятий, предполагающих спартакиады, спортивные соревнования, праздники, викторины, конкурсы;</w:t>
      </w:r>
    </w:p>
    <w:p w:rsidR="00ED6EB6" w:rsidRDefault="00ED6EB6">
      <w:pPr>
        <w:pStyle w:val="a5"/>
        <w:spacing w:line="278" w:lineRule="auto"/>
        <w:rPr>
          <w:sz w:val="28"/>
        </w:rPr>
        <w:sectPr w:rsidR="00ED6EB6">
          <w:pgSz w:w="11910" w:h="16840"/>
          <w:pgMar w:top="1620" w:right="566" w:bottom="1200" w:left="1700" w:header="0" w:footer="1003" w:gutter="0"/>
          <w:cols w:space="720"/>
        </w:sectPr>
      </w:pPr>
    </w:p>
    <w:p w:rsidR="00ED6EB6" w:rsidRDefault="00B01012">
      <w:pPr>
        <w:pStyle w:val="a5"/>
        <w:numPr>
          <w:ilvl w:val="2"/>
          <w:numId w:val="9"/>
        </w:numPr>
        <w:tabs>
          <w:tab w:val="left" w:pos="709"/>
        </w:tabs>
        <w:spacing w:before="67" w:line="276" w:lineRule="auto"/>
        <w:ind w:right="282" w:firstLine="0"/>
        <w:rPr>
          <w:sz w:val="28"/>
        </w:rPr>
      </w:pPr>
      <w:r>
        <w:rPr>
          <w:sz w:val="28"/>
        </w:rPr>
        <w:lastRenderedPageBreak/>
        <w:t>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здоровое питание.рф.</w:t>
      </w:r>
    </w:p>
    <w:p w:rsidR="00ED6EB6" w:rsidRDefault="00B01012">
      <w:pPr>
        <w:pStyle w:val="a3"/>
        <w:spacing w:before="202" w:line="276" w:lineRule="auto"/>
        <w:ind w:right="281"/>
      </w:pPr>
      <w:r>
        <w:t>Спортивно-оздоровительная работа строится во взаимодействии с медицинским персоналом с учетом возраста детей и показателей здоровья.</w:t>
      </w:r>
    </w:p>
    <w:p w:rsidR="00ED6EB6" w:rsidRDefault="00B01012">
      <w:pPr>
        <w:pStyle w:val="2"/>
      </w:pPr>
      <w:r>
        <w:t>Модуль</w:t>
      </w:r>
      <w:r>
        <w:rPr>
          <w:spacing w:val="-10"/>
        </w:rPr>
        <w:t xml:space="preserve"> </w:t>
      </w:r>
      <w:r>
        <w:t>«Культура</w:t>
      </w:r>
      <w:r>
        <w:rPr>
          <w:spacing w:val="-8"/>
        </w:rPr>
        <w:t xml:space="preserve"> </w:t>
      </w:r>
      <w:r>
        <w:rPr>
          <w:spacing w:val="-2"/>
        </w:rPr>
        <w:t>России»</w:t>
      </w:r>
    </w:p>
    <w:p w:rsidR="00ED6EB6" w:rsidRDefault="00B01012">
      <w:pPr>
        <w:pStyle w:val="a3"/>
        <w:spacing w:before="242" w:line="276" w:lineRule="auto"/>
        <w:ind w:right="277"/>
      </w:pPr>
      <w:r>
        <w:t>Данный модуль реализуется в целях содействия формированию нравственной, ответственной, самостоятельно мыслящей, творческой личности, соотносится с задачами государственной политики в области интересов детей, а также в части поддержки и сохранения традиционных российских духовно-нравственных ценностей, а также является инструментом передачи свода моральных, этических и эстетических ценностей, составляющих ядро национальной российской самобытности, в деятельности организаций отдыха детей и их оздоровления.</w:t>
      </w:r>
    </w:p>
    <w:p w:rsidR="00ED6EB6" w:rsidRDefault="00B01012">
      <w:pPr>
        <w:pStyle w:val="a3"/>
        <w:spacing w:before="202" w:line="276" w:lineRule="auto"/>
        <w:ind w:right="276"/>
      </w:pPr>
      <w:r>
        <w:t>Воспитательная работа предполагает просмотр отечественных кинофильмов, спектаклей, концертов и литературно-музыкальных композиций; участие в виртуальных экскурсиях и выставках; проведение «громких» чтений, чтений по ролям; постановки спектаклей; реализацию иных форм мероприятий на основе и с привлечением произведений, созданных отечественными учреждениями культуры, в том числе в рамках тематического дня.</w:t>
      </w:r>
    </w:p>
    <w:p w:rsidR="00ED6EB6" w:rsidRDefault="00B01012">
      <w:pPr>
        <w:pStyle w:val="a3"/>
        <w:spacing w:line="276" w:lineRule="auto"/>
        <w:ind w:right="278"/>
      </w:pPr>
      <w:r>
        <w:t>Организация воспитательной работы в рамках модуля «Культура России» возможна с использованием различных безвозмездных электронных ресурсов, созданных в сфере культуры: «Культура.РФ», Национальная электронная библиотека, Национальная электронная детская библиотека, Президентская библиотека и других.</w:t>
      </w:r>
    </w:p>
    <w:p w:rsidR="00ED6EB6" w:rsidRDefault="00B01012">
      <w:pPr>
        <w:pStyle w:val="2"/>
        <w:ind w:left="1"/>
      </w:pPr>
      <w:r>
        <w:t>Модуль</w:t>
      </w:r>
      <w:r>
        <w:rPr>
          <w:spacing w:val="-17"/>
        </w:rPr>
        <w:t xml:space="preserve"> </w:t>
      </w:r>
      <w:r>
        <w:t>«Психолого-педагогическое</w:t>
      </w:r>
      <w:r>
        <w:rPr>
          <w:spacing w:val="-11"/>
        </w:rPr>
        <w:t xml:space="preserve"> </w:t>
      </w:r>
      <w:r>
        <w:rPr>
          <w:spacing w:val="-2"/>
        </w:rPr>
        <w:t>сопровождение»</w:t>
      </w:r>
    </w:p>
    <w:p w:rsidR="00ED6EB6" w:rsidRDefault="00B01012">
      <w:pPr>
        <w:pStyle w:val="a3"/>
        <w:spacing w:before="242" w:line="276" w:lineRule="auto"/>
        <w:ind w:right="279"/>
      </w:pPr>
      <w:r>
        <w:t>Комплексная работа педагога-психолога включает в себя вариативность направлений психолого-педагогического сопровождения детей на протяжении всего периода их пребывания в организации отдыха детей и их оздоровления: сохранение и укрепление психического здоровья детей; содействие в раскрытии творческого потенциала детей и их способностей, выявление и психологическая поддержка одаренных детей, детей с особыми образовательными потребностями; психолого-педагогическая поддержка детей,</w:t>
      </w:r>
      <w:r>
        <w:rPr>
          <w:spacing w:val="9"/>
        </w:rPr>
        <w:t xml:space="preserve"> </w:t>
      </w:r>
      <w:r>
        <w:t>находящихся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трудной</w:t>
      </w:r>
      <w:r>
        <w:rPr>
          <w:spacing w:val="13"/>
        </w:rPr>
        <w:t xml:space="preserve"> </w:t>
      </w:r>
      <w:r>
        <w:t>жизненной</w:t>
      </w:r>
      <w:r>
        <w:rPr>
          <w:spacing w:val="13"/>
        </w:rPr>
        <w:t xml:space="preserve"> </w:t>
      </w:r>
      <w:r>
        <w:t>ситуации,</w:t>
      </w:r>
      <w:r>
        <w:rPr>
          <w:spacing w:val="11"/>
        </w:rPr>
        <w:t xml:space="preserve"> </w:t>
      </w:r>
      <w:r>
        <w:t>детей</w:t>
      </w:r>
      <w:r>
        <w:rPr>
          <w:spacing w:val="13"/>
        </w:rPr>
        <w:t xml:space="preserve"> </w:t>
      </w:r>
      <w:r>
        <w:t>ветеранов</w:t>
      </w:r>
      <w:r>
        <w:rPr>
          <w:spacing w:val="12"/>
        </w:rPr>
        <w:t xml:space="preserve"> </w:t>
      </w:r>
      <w:r>
        <w:rPr>
          <w:spacing w:val="-2"/>
        </w:rPr>
        <w:t>боевых</w:t>
      </w:r>
    </w:p>
    <w:p w:rsidR="00ED6EB6" w:rsidRDefault="00ED6EB6">
      <w:pPr>
        <w:pStyle w:val="a3"/>
        <w:spacing w:line="276" w:lineRule="auto"/>
        <w:sectPr w:rsidR="00ED6EB6">
          <w:pgSz w:w="11910" w:h="16840"/>
          <w:pgMar w:top="1040" w:right="566" w:bottom="1200" w:left="1700" w:header="0" w:footer="1003" w:gutter="0"/>
          <w:cols w:space="720"/>
        </w:sectPr>
      </w:pPr>
    </w:p>
    <w:p w:rsidR="00ED6EB6" w:rsidRDefault="00B01012">
      <w:pPr>
        <w:pStyle w:val="a3"/>
        <w:spacing w:before="67" w:line="276" w:lineRule="auto"/>
        <w:ind w:right="287"/>
      </w:pPr>
      <w:r>
        <w:lastRenderedPageBreak/>
        <w:t>действий; детей участников (ветеранов) специальной военной операции; формирование коммуникативных навыков в разновозрастной среде и среде сверстников; поддержка детских объединений.</w:t>
      </w:r>
    </w:p>
    <w:p w:rsidR="00ED6EB6" w:rsidRDefault="00B01012">
      <w:pPr>
        <w:pStyle w:val="a3"/>
        <w:spacing w:before="202" w:line="276" w:lineRule="auto"/>
        <w:ind w:right="279"/>
      </w:pPr>
      <w:r>
        <w:t xml:space="preserve">Формы психолого-педагогического сопровождения: консультирование, диагностика, коррекционно-развивающая работа, профилактика, </w:t>
      </w:r>
      <w:r>
        <w:rPr>
          <w:spacing w:val="-2"/>
        </w:rPr>
        <w:t>просвещение.</w:t>
      </w:r>
    </w:p>
    <w:p w:rsidR="00ED6EB6" w:rsidRDefault="00B01012">
      <w:pPr>
        <w:pStyle w:val="2"/>
      </w:pPr>
      <w:r>
        <w:t>Модуль</w:t>
      </w:r>
      <w:r>
        <w:rPr>
          <w:spacing w:val="-9"/>
        </w:rPr>
        <w:t xml:space="preserve"> </w:t>
      </w:r>
      <w:r>
        <w:t>«Детское</w:t>
      </w:r>
      <w:r>
        <w:rPr>
          <w:spacing w:val="-5"/>
        </w:rPr>
        <w:t xml:space="preserve"> </w:t>
      </w:r>
      <w:r>
        <w:rPr>
          <w:spacing w:val="-2"/>
        </w:rPr>
        <w:t>самоуправление»</w:t>
      </w:r>
    </w:p>
    <w:p w:rsidR="00ED6EB6" w:rsidRDefault="00B01012">
      <w:pPr>
        <w:pStyle w:val="a3"/>
        <w:spacing w:before="242" w:line="276" w:lineRule="auto"/>
        <w:ind w:right="280"/>
      </w:pPr>
      <w:r>
        <w:t>На уровне организации отдыха детей и их оздоровления: самоуправление в организации отдыха детей и их оздоровления складывается из деятельности временных и постоянных органов. К временным органам самоуправления относятся: дежурный отряд, творческие и инициативные группы, советы</w:t>
      </w:r>
      <w:r>
        <w:rPr>
          <w:spacing w:val="40"/>
        </w:rPr>
        <w:t xml:space="preserve"> </w:t>
      </w:r>
      <w:r>
        <w:t>дела. Постоянно действующие органы самоуправления включают в себя: совет отряда, совет командиров отрядов, деятельность клубов, штабов.</w:t>
      </w:r>
    </w:p>
    <w:p w:rsidR="00ED6EB6" w:rsidRDefault="00B01012">
      <w:pPr>
        <w:pStyle w:val="a3"/>
        <w:spacing w:line="276" w:lineRule="auto"/>
        <w:ind w:right="288"/>
      </w:pPr>
      <w:r>
        <w:t>На уровне отряда: через деятельность лидеров, выбранных по инициативе и предложениям членов отряда, представляющих интересы отряда в общих делах организации отдыха детей и их оздоровления, при взаимодействии с администрацией организации отдыха детей и их оздоровления.</w:t>
      </w:r>
    </w:p>
    <w:p w:rsidR="00ED6EB6" w:rsidRDefault="00B01012">
      <w:pPr>
        <w:pStyle w:val="a3"/>
        <w:spacing w:before="202" w:line="276" w:lineRule="auto"/>
        <w:ind w:right="285"/>
      </w:pPr>
      <w:r>
        <w:t>Структура самоуправления строится с учетом уклада организации отдыха детей и их оздоровления, тематической и игровой модели смены, с определением</w:t>
      </w:r>
      <w:r>
        <w:rPr>
          <w:spacing w:val="-7"/>
        </w:rPr>
        <w:t xml:space="preserve"> </w:t>
      </w:r>
      <w:r>
        <w:t>необходимости</w:t>
      </w:r>
      <w:r>
        <w:rPr>
          <w:spacing w:val="-4"/>
        </w:rPr>
        <w:t xml:space="preserve"> </w:t>
      </w:r>
      <w:r>
        <w:t>создания</w:t>
      </w:r>
      <w:r>
        <w:rPr>
          <w:spacing w:val="-7"/>
        </w:rPr>
        <w:t xml:space="preserve"> </w:t>
      </w:r>
      <w:r>
        <w:t>органов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координации</w:t>
      </w:r>
      <w:r>
        <w:rPr>
          <w:spacing w:val="-4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сторон жизни в отряде, в организации отдыха детей и их оздоровления, выбора их названия (советы, штабы, клубы) и возложения поручений на них.</w:t>
      </w:r>
    </w:p>
    <w:p w:rsidR="00ED6EB6" w:rsidRDefault="00B01012">
      <w:pPr>
        <w:pStyle w:val="a3"/>
        <w:spacing w:before="201" w:line="276" w:lineRule="auto"/>
        <w:ind w:right="279" w:firstLine="69"/>
      </w:pPr>
      <w:r>
        <w:t>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позицию, инициативность, вовлечение их в совместную деятельность в воспитательных целях.</w:t>
      </w:r>
    </w:p>
    <w:p w:rsidR="00ED6EB6" w:rsidRDefault="00B01012">
      <w:pPr>
        <w:pStyle w:val="a3"/>
        <w:spacing w:before="199" w:line="276" w:lineRule="auto"/>
        <w:ind w:right="288"/>
      </w:pPr>
      <w:r>
        <w:t>Система проявлений активной жизненной позиции и поощрения социальной успешности детей строится на принципах:</w:t>
      </w:r>
    </w:p>
    <w:p w:rsidR="00ED6EB6" w:rsidRDefault="00B01012">
      <w:pPr>
        <w:pStyle w:val="a5"/>
        <w:numPr>
          <w:ilvl w:val="0"/>
          <w:numId w:val="10"/>
        </w:numPr>
        <w:tabs>
          <w:tab w:val="left" w:pos="299"/>
        </w:tabs>
        <w:spacing w:before="201" w:line="276" w:lineRule="auto"/>
        <w:ind w:right="284" w:firstLine="0"/>
        <w:rPr>
          <w:sz w:val="28"/>
        </w:rPr>
      </w:pPr>
      <w:r>
        <w:rPr>
          <w:sz w:val="28"/>
        </w:rPr>
        <w:t xml:space="preserve">публичности, открытости поощрений (информирование всех детей о награждении, проведение награждений в присутствии значительного числа </w:t>
      </w:r>
      <w:r>
        <w:rPr>
          <w:spacing w:val="-2"/>
          <w:sz w:val="28"/>
        </w:rPr>
        <w:t>детей);</w:t>
      </w:r>
    </w:p>
    <w:p w:rsidR="00ED6EB6" w:rsidRDefault="00B01012">
      <w:pPr>
        <w:pStyle w:val="a5"/>
        <w:numPr>
          <w:ilvl w:val="0"/>
          <w:numId w:val="10"/>
        </w:numPr>
        <w:tabs>
          <w:tab w:val="left" w:pos="164"/>
        </w:tabs>
        <w:spacing w:before="199" w:line="276" w:lineRule="auto"/>
        <w:ind w:right="286" w:firstLine="0"/>
        <w:rPr>
          <w:sz w:val="28"/>
        </w:rPr>
      </w:pPr>
      <w:r>
        <w:rPr>
          <w:sz w:val="28"/>
        </w:rPr>
        <w:t>соответствия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символов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-4"/>
          <w:sz w:val="28"/>
        </w:rPr>
        <w:t xml:space="preserve"> </w:t>
      </w:r>
      <w:r>
        <w:rPr>
          <w:sz w:val="28"/>
        </w:rPr>
        <w:t>награждения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укладу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отдыха детей и их оздоровления, качеству воспитывающей среды, символике организации отдыха детей и их оздоровления;</w:t>
      </w:r>
    </w:p>
    <w:p w:rsidR="00ED6EB6" w:rsidRDefault="00ED6EB6">
      <w:pPr>
        <w:pStyle w:val="a5"/>
        <w:spacing w:line="276" w:lineRule="auto"/>
        <w:rPr>
          <w:sz w:val="28"/>
        </w:rPr>
        <w:sectPr w:rsidR="00ED6EB6">
          <w:pgSz w:w="11910" w:h="16840"/>
          <w:pgMar w:top="1040" w:right="566" w:bottom="1200" w:left="1700" w:header="0" w:footer="1003" w:gutter="0"/>
          <w:cols w:space="720"/>
        </w:sectPr>
      </w:pPr>
    </w:p>
    <w:p w:rsidR="00ED6EB6" w:rsidRDefault="00B01012">
      <w:pPr>
        <w:pStyle w:val="a5"/>
        <w:numPr>
          <w:ilvl w:val="0"/>
          <w:numId w:val="10"/>
        </w:numPr>
        <w:tabs>
          <w:tab w:val="left" w:pos="263"/>
        </w:tabs>
        <w:spacing w:before="67" w:line="278" w:lineRule="auto"/>
        <w:ind w:right="287" w:firstLine="0"/>
        <w:rPr>
          <w:sz w:val="28"/>
        </w:rPr>
      </w:pPr>
      <w:r>
        <w:rPr>
          <w:sz w:val="28"/>
        </w:rPr>
        <w:lastRenderedPageBreak/>
        <w:t>прозрачности правил поощрения (наличие положения о награждениях, соблюдение справедливости при выдвижении кандидатур);</w:t>
      </w:r>
    </w:p>
    <w:p w:rsidR="00ED6EB6" w:rsidRDefault="00B01012">
      <w:pPr>
        <w:pStyle w:val="a5"/>
        <w:numPr>
          <w:ilvl w:val="0"/>
          <w:numId w:val="10"/>
        </w:numPr>
        <w:tabs>
          <w:tab w:val="left" w:pos="335"/>
        </w:tabs>
        <w:spacing w:before="194" w:line="278" w:lineRule="auto"/>
        <w:ind w:right="286" w:firstLine="0"/>
        <w:rPr>
          <w:sz w:val="28"/>
        </w:rPr>
      </w:pPr>
      <w:r>
        <w:rPr>
          <w:sz w:val="28"/>
        </w:rPr>
        <w:t>регулирования частоты награждений (недопущение избыточности в поощрениях, чрезмерно больших групп поощряемых);</w:t>
      </w:r>
    </w:p>
    <w:p w:rsidR="00ED6EB6" w:rsidRDefault="00B01012">
      <w:pPr>
        <w:pStyle w:val="a5"/>
        <w:numPr>
          <w:ilvl w:val="0"/>
          <w:numId w:val="10"/>
        </w:numPr>
        <w:tabs>
          <w:tab w:val="left" w:pos="366"/>
        </w:tabs>
        <w:spacing w:before="194" w:line="276" w:lineRule="auto"/>
        <w:ind w:right="286" w:firstLine="0"/>
        <w:rPr>
          <w:sz w:val="28"/>
        </w:rPr>
      </w:pPr>
      <w:r>
        <w:rPr>
          <w:sz w:val="28"/>
        </w:rPr>
        <w:t>сочетания индивидуального и коллективного поощрения в целях стимулирования индивидуальной и коллективной активности детей, преодоления межличностных противоречий между детьми, получившими и не получившими награды;</w:t>
      </w:r>
    </w:p>
    <w:p w:rsidR="00ED6EB6" w:rsidRDefault="00B01012">
      <w:pPr>
        <w:pStyle w:val="a5"/>
        <w:numPr>
          <w:ilvl w:val="0"/>
          <w:numId w:val="10"/>
        </w:numPr>
        <w:tabs>
          <w:tab w:val="left" w:pos="287"/>
        </w:tabs>
        <w:spacing w:before="201" w:line="276" w:lineRule="auto"/>
        <w:ind w:right="285" w:firstLine="0"/>
        <w:rPr>
          <w:sz w:val="28"/>
        </w:rPr>
      </w:pPr>
      <w:r>
        <w:rPr>
          <w:sz w:val="28"/>
        </w:rPr>
        <w:t>дифференцированности поощрений (наличие уровней и типов наград позволяет продлить стимулирующее действие системы поощрения).</w:t>
      </w:r>
    </w:p>
    <w:p w:rsidR="00ED6EB6" w:rsidRDefault="00B01012">
      <w:pPr>
        <w:pStyle w:val="a3"/>
        <w:spacing w:before="201" w:line="276" w:lineRule="auto"/>
        <w:ind w:right="284"/>
      </w:pPr>
      <w:r>
        <w:t>Система</w:t>
      </w:r>
      <w:r>
        <w:rPr>
          <w:spacing w:val="-3"/>
        </w:rPr>
        <w:t xml:space="preserve"> </w:t>
      </w:r>
      <w:r>
        <w:t>поощрения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отдыха</w:t>
      </w:r>
      <w:r>
        <w:rPr>
          <w:spacing w:val="-4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оздоровления</w:t>
      </w:r>
      <w:r>
        <w:rPr>
          <w:spacing w:val="-2"/>
        </w:rPr>
        <w:t xml:space="preserve"> </w:t>
      </w:r>
      <w:r>
        <w:t>включает в себя набор педагогических средств, приемов, методов, обеспечивающих стимулирование индивидуального развития ребенка и коллективного роста отряда. В программе необходимо предусмотреть, как отмечать индивидуальные заслуги ребенка и коллективные достижения отрядов.</w:t>
      </w:r>
    </w:p>
    <w:p w:rsidR="00ED6EB6" w:rsidRDefault="00B01012">
      <w:pPr>
        <w:pStyle w:val="a3"/>
        <w:spacing w:before="199" w:line="276" w:lineRule="auto"/>
        <w:ind w:right="277"/>
      </w:pPr>
      <w:r>
        <w:t>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оздоровления, включение в органы самоуправления, где ребенку предоставляется право голоса при решении ряда проблем, как правило, социального характера; на социальном уровне представляет собой: вручение наград, дипломов за участие и победу в конкурсных мероприятиях; объявление благодарности ребенку родителю (родителям) или законному представителю (законным представителям) за личные достижения; публичные поощрения</w:t>
      </w:r>
      <w:r>
        <w:rPr>
          <w:spacing w:val="-1"/>
        </w:rPr>
        <w:t xml:space="preserve"> </w:t>
      </w:r>
      <w:r>
        <w:t>отрядных</w:t>
      </w:r>
      <w:r>
        <w:rPr>
          <w:spacing w:val="-1"/>
        </w:rPr>
        <w:t xml:space="preserve"> </w:t>
      </w:r>
      <w:r>
        <w:t>и индивидуальных достижений, в том числе создание портфолио; размещение фотографий на почетном стенде или в официальных социальных сетях организации отдыха детей и их оздоровления; ступени роста статуса ребенка; на эмоциональном уровне как создание ситуации успеха ребенка, которая формирует позитивную мотивацию и самооценку.</w:t>
      </w:r>
    </w:p>
    <w:p w:rsidR="00ED6EB6" w:rsidRDefault="00B01012">
      <w:pPr>
        <w:pStyle w:val="2"/>
        <w:spacing w:before="207"/>
      </w:pPr>
      <w:r>
        <w:t>Модуль</w:t>
      </w:r>
      <w:r>
        <w:rPr>
          <w:spacing w:val="-12"/>
        </w:rPr>
        <w:t xml:space="preserve"> </w:t>
      </w:r>
      <w:r>
        <w:t>«Инклюзивное</w:t>
      </w:r>
      <w:r>
        <w:rPr>
          <w:spacing w:val="-8"/>
        </w:rPr>
        <w:t xml:space="preserve"> </w:t>
      </w:r>
      <w:r>
        <w:rPr>
          <w:spacing w:val="-2"/>
        </w:rPr>
        <w:t>пространство»</w:t>
      </w:r>
    </w:p>
    <w:p w:rsidR="00ED6EB6" w:rsidRDefault="00B01012">
      <w:pPr>
        <w:pStyle w:val="a3"/>
        <w:spacing w:before="242" w:line="276" w:lineRule="auto"/>
        <w:ind w:right="284"/>
      </w:pPr>
      <w:r>
        <w:t>Инклюзивное образовательное пространство строится как комфортная и доступная среда для детей с особыми образовательными потребностями и должно</w:t>
      </w:r>
      <w:r>
        <w:rPr>
          <w:spacing w:val="54"/>
        </w:rPr>
        <w:t xml:space="preserve">  </w:t>
      </w:r>
      <w:r>
        <w:t>быть</w:t>
      </w:r>
      <w:r>
        <w:rPr>
          <w:spacing w:val="57"/>
        </w:rPr>
        <w:t xml:space="preserve">  </w:t>
      </w:r>
      <w:r>
        <w:t>направлено</w:t>
      </w:r>
      <w:r>
        <w:rPr>
          <w:spacing w:val="56"/>
        </w:rPr>
        <w:t xml:space="preserve">  </w:t>
      </w:r>
      <w:r>
        <w:t>на</w:t>
      </w:r>
      <w:r>
        <w:rPr>
          <w:spacing w:val="57"/>
        </w:rPr>
        <w:t xml:space="preserve">  </w:t>
      </w:r>
      <w:r>
        <w:t>социализацию</w:t>
      </w:r>
      <w:r>
        <w:rPr>
          <w:spacing w:val="56"/>
        </w:rPr>
        <w:t xml:space="preserve">  </w:t>
      </w:r>
      <w:r>
        <w:t>детей</w:t>
      </w:r>
      <w:r>
        <w:rPr>
          <w:spacing w:val="57"/>
        </w:rPr>
        <w:t xml:space="preserve">  </w:t>
      </w:r>
      <w:r>
        <w:t>с</w:t>
      </w:r>
      <w:r>
        <w:rPr>
          <w:spacing w:val="56"/>
        </w:rPr>
        <w:t xml:space="preserve">  </w:t>
      </w:r>
      <w:r>
        <w:rPr>
          <w:spacing w:val="-2"/>
        </w:rPr>
        <w:t>ограниченными</w:t>
      </w:r>
    </w:p>
    <w:p w:rsidR="00ED6EB6" w:rsidRDefault="00ED6EB6">
      <w:pPr>
        <w:pStyle w:val="a3"/>
        <w:spacing w:line="276" w:lineRule="auto"/>
        <w:sectPr w:rsidR="00ED6EB6">
          <w:pgSz w:w="11910" w:h="16840"/>
          <w:pgMar w:top="1040" w:right="566" w:bottom="1200" w:left="1700" w:header="0" w:footer="1003" w:gutter="0"/>
          <w:cols w:space="720"/>
        </w:sectPr>
      </w:pPr>
    </w:p>
    <w:p w:rsidR="00ED6EB6" w:rsidRDefault="00B01012">
      <w:pPr>
        <w:pStyle w:val="a3"/>
        <w:spacing w:before="67" w:line="278" w:lineRule="auto"/>
        <w:ind w:right="282"/>
      </w:pPr>
      <w:r>
        <w:lastRenderedPageBreak/>
        <w:t>возможностями здоровья (далее - ОВЗ), инвалидностью и адаптацию их в самостоятельной жизни.</w:t>
      </w:r>
    </w:p>
    <w:p w:rsidR="00ED6EB6" w:rsidRDefault="00B01012">
      <w:pPr>
        <w:pStyle w:val="a3"/>
        <w:spacing w:before="194"/>
      </w:pPr>
      <w:r>
        <w:t>При</w:t>
      </w:r>
      <w:r>
        <w:rPr>
          <w:spacing w:val="-10"/>
        </w:rPr>
        <w:t xml:space="preserve"> </w:t>
      </w:r>
      <w:r>
        <w:t>организации</w:t>
      </w:r>
      <w:r>
        <w:rPr>
          <w:spacing w:val="-10"/>
        </w:rPr>
        <w:t xml:space="preserve"> </w:t>
      </w:r>
      <w:r>
        <w:t>инклюзивного</w:t>
      </w:r>
      <w:r>
        <w:rPr>
          <w:spacing w:val="-9"/>
        </w:rPr>
        <w:t xml:space="preserve"> </w:t>
      </w:r>
      <w:r>
        <w:t>пространства</w:t>
      </w:r>
      <w:r>
        <w:rPr>
          <w:spacing w:val="-8"/>
        </w:rPr>
        <w:t xml:space="preserve"> </w:t>
      </w:r>
      <w:r>
        <w:t>создаются</w:t>
      </w:r>
      <w:r>
        <w:rPr>
          <w:spacing w:val="-7"/>
        </w:rPr>
        <w:t xml:space="preserve"> </w:t>
      </w:r>
      <w:r>
        <w:t>особые</w:t>
      </w:r>
      <w:r>
        <w:rPr>
          <w:spacing w:val="-7"/>
        </w:rPr>
        <w:t xml:space="preserve"> </w:t>
      </w:r>
      <w:r>
        <w:rPr>
          <w:spacing w:val="-2"/>
        </w:rPr>
        <w:t>условия:</w:t>
      </w:r>
    </w:p>
    <w:p w:rsidR="00ED6EB6" w:rsidRDefault="00B01012">
      <w:pPr>
        <w:pStyle w:val="a5"/>
        <w:numPr>
          <w:ilvl w:val="0"/>
          <w:numId w:val="10"/>
        </w:numPr>
        <w:tabs>
          <w:tab w:val="left" w:pos="164"/>
        </w:tabs>
        <w:spacing w:before="250"/>
        <w:ind w:left="164" w:hanging="162"/>
        <w:rPr>
          <w:sz w:val="28"/>
        </w:rPr>
      </w:pPr>
      <w:r>
        <w:rPr>
          <w:sz w:val="28"/>
        </w:rPr>
        <w:t>организационное</w:t>
      </w:r>
      <w:r>
        <w:rPr>
          <w:spacing w:val="-13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13"/>
          <w:sz w:val="28"/>
        </w:rPr>
        <w:t xml:space="preserve"> </w:t>
      </w:r>
      <w:r>
        <w:rPr>
          <w:sz w:val="28"/>
        </w:rPr>
        <w:t>(нормативно-правовая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база);</w:t>
      </w:r>
    </w:p>
    <w:p w:rsidR="00ED6EB6" w:rsidRDefault="00B01012">
      <w:pPr>
        <w:pStyle w:val="a5"/>
        <w:numPr>
          <w:ilvl w:val="0"/>
          <w:numId w:val="10"/>
        </w:numPr>
        <w:tabs>
          <w:tab w:val="left" w:pos="534"/>
        </w:tabs>
        <w:spacing w:before="249" w:line="276" w:lineRule="auto"/>
        <w:ind w:right="282" w:firstLine="0"/>
        <w:rPr>
          <w:sz w:val="28"/>
        </w:rPr>
      </w:pPr>
      <w:r>
        <w:rPr>
          <w:sz w:val="28"/>
        </w:rPr>
        <w:t xml:space="preserve">материально-техническое обеспечение, включая архитектурную </w:t>
      </w:r>
      <w:r>
        <w:rPr>
          <w:spacing w:val="-2"/>
          <w:sz w:val="28"/>
        </w:rPr>
        <w:t>доступность;</w:t>
      </w:r>
    </w:p>
    <w:p w:rsidR="00ED6EB6" w:rsidRDefault="00B01012">
      <w:pPr>
        <w:pStyle w:val="a5"/>
        <w:numPr>
          <w:ilvl w:val="0"/>
          <w:numId w:val="10"/>
        </w:numPr>
        <w:tabs>
          <w:tab w:val="left" w:pos="186"/>
        </w:tabs>
        <w:spacing w:line="276" w:lineRule="auto"/>
        <w:ind w:right="280" w:firstLine="0"/>
        <w:rPr>
          <w:sz w:val="28"/>
        </w:rPr>
      </w:pPr>
      <w:r>
        <w:rPr>
          <w:sz w:val="28"/>
        </w:rPr>
        <w:t>кадровое обеспечение, в том числе комплексное психолого-педагогическое сопровождение ребенка с ОВЗ, инвалидностью на протяжении всего периода его пребывания в организации отдыха детей и их оздоровления;</w:t>
      </w:r>
    </w:p>
    <w:p w:rsidR="00ED6EB6" w:rsidRDefault="00B01012">
      <w:pPr>
        <w:pStyle w:val="a5"/>
        <w:numPr>
          <w:ilvl w:val="0"/>
          <w:numId w:val="10"/>
        </w:numPr>
        <w:tabs>
          <w:tab w:val="left" w:pos="385"/>
        </w:tabs>
        <w:spacing w:line="276" w:lineRule="auto"/>
        <w:ind w:right="285" w:firstLine="0"/>
        <w:rPr>
          <w:sz w:val="28"/>
        </w:rPr>
      </w:pPr>
      <w:r>
        <w:rPr>
          <w:sz w:val="28"/>
        </w:rPr>
        <w:t>программно-методическое обеспечение (реализация адаптированных образовательных программ, программ коррекционной работы).</w:t>
      </w:r>
    </w:p>
    <w:p w:rsidR="00ED6EB6" w:rsidRDefault="00B01012">
      <w:pPr>
        <w:pStyle w:val="a3"/>
        <w:spacing w:line="276" w:lineRule="auto"/>
        <w:ind w:right="279"/>
      </w:pPr>
      <w:r>
        <w:t>Специальными задачами воспитания детей с особыми образовательными потребностями являются: налаживание эмоционально-положительного взаимодействия с окружающими для их успешной социальной адаптации и интеграции в организации отдыха детей и их оздоровления; формирование доброжелательного отношения к детям и их семьям со стороны всех участников воспитательного процесса; построение воспитательной работы с учетом индивидуальных особенностей и возможностей каждого ребенка.</w:t>
      </w:r>
    </w:p>
    <w:p w:rsidR="00ED6EB6" w:rsidRDefault="00B01012">
      <w:pPr>
        <w:pStyle w:val="a3"/>
        <w:spacing w:line="276" w:lineRule="auto"/>
        <w:ind w:right="289"/>
      </w:pPr>
      <w:r>
        <w:t>При организации воспитания детей с ОВЗ, инвалидностью МБОУ СОШ № 8 ориентируется на:</w:t>
      </w:r>
    </w:p>
    <w:p w:rsidR="00ED6EB6" w:rsidRDefault="00B01012">
      <w:pPr>
        <w:pStyle w:val="a5"/>
        <w:numPr>
          <w:ilvl w:val="0"/>
          <w:numId w:val="10"/>
        </w:numPr>
        <w:tabs>
          <w:tab w:val="left" w:pos="433"/>
        </w:tabs>
        <w:spacing w:line="276" w:lineRule="auto"/>
        <w:ind w:right="284" w:firstLine="0"/>
        <w:rPr>
          <w:sz w:val="28"/>
        </w:rPr>
      </w:pPr>
      <w:r>
        <w:rPr>
          <w:sz w:val="28"/>
        </w:rPr>
        <w:t>формирование личности ребенка с особыми образовательными потребностями с использованием соответствующих возрасту и физическому и (или) психическому состоянию методов воспитания;</w:t>
      </w:r>
    </w:p>
    <w:p w:rsidR="00ED6EB6" w:rsidRDefault="00B01012">
      <w:pPr>
        <w:pStyle w:val="a5"/>
        <w:numPr>
          <w:ilvl w:val="0"/>
          <w:numId w:val="10"/>
        </w:numPr>
        <w:tabs>
          <w:tab w:val="left" w:pos="207"/>
        </w:tabs>
        <w:spacing w:line="276" w:lineRule="auto"/>
        <w:ind w:right="276" w:firstLine="0"/>
        <w:rPr>
          <w:sz w:val="28"/>
        </w:rPr>
      </w:pPr>
      <w:r>
        <w:rPr>
          <w:sz w:val="28"/>
        </w:rPr>
        <w:t xml:space="preserve">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приемов, организацией совместных форм работы вожатых, воспитателей, педагогов-психологов, учителей-логопедов, </w:t>
      </w:r>
      <w:r>
        <w:rPr>
          <w:spacing w:val="-2"/>
          <w:sz w:val="28"/>
        </w:rPr>
        <w:t>учителей-дефектологов;</w:t>
      </w:r>
    </w:p>
    <w:p w:rsidR="00ED6EB6" w:rsidRDefault="00B01012">
      <w:pPr>
        <w:pStyle w:val="a5"/>
        <w:numPr>
          <w:ilvl w:val="0"/>
          <w:numId w:val="10"/>
        </w:numPr>
        <w:tabs>
          <w:tab w:val="left" w:pos="435"/>
        </w:tabs>
        <w:spacing w:before="201" w:line="276" w:lineRule="auto"/>
        <w:ind w:right="285" w:firstLine="0"/>
        <w:rPr>
          <w:sz w:val="28"/>
        </w:rPr>
      </w:pPr>
      <w:r>
        <w:rPr>
          <w:sz w:val="28"/>
        </w:rPr>
        <w:t>личностно-ориентированный подход в организации всех видов деятельности обучающихся с особыми образовательными потребностями.</w:t>
      </w:r>
    </w:p>
    <w:p w:rsidR="00ED6EB6" w:rsidRDefault="00B01012">
      <w:pPr>
        <w:pStyle w:val="a3"/>
        <w:spacing w:line="276" w:lineRule="auto"/>
        <w:ind w:right="281"/>
      </w:pPr>
      <w:r>
        <w:t>Ключевым условием создания инклюзивного пространства является равноправное</w:t>
      </w:r>
      <w:r>
        <w:rPr>
          <w:spacing w:val="20"/>
        </w:rPr>
        <w:t xml:space="preserve"> </w:t>
      </w:r>
      <w:r>
        <w:t>включение</w:t>
      </w:r>
      <w:r>
        <w:rPr>
          <w:spacing w:val="23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общий</w:t>
      </w:r>
      <w:r>
        <w:rPr>
          <w:spacing w:val="23"/>
        </w:rPr>
        <w:t xml:space="preserve"> </w:t>
      </w:r>
      <w:r>
        <w:t>воспитательный</w:t>
      </w:r>
      <w:r>
        <w:rPr>
          <w:spacing w:val="23"/>
        </w:rPr>
        <w:t xml:space="preserve"> </w:t>
      </w:r>
      <w:r>
        <w:t>процесс</w:t>
      </w:r>
      <w:r>
        <w:rPr>
          <w:spacing w:val="23"/>
        </w:rPr>
        <w:t xml:space="preserve"> </w:t>
      </w:r>
      <w:r>
        <w:t>всех</w:t>
      </w:r>
      <w:r>
        <w:rPr>
          <w:spacing w:val="23"/>
        </w:rPr>
        <w:t xml:space="preserve"> </w:t>
      </w:r>
      <w:r>
        <w:rPr>
          <w:spacing w:val="-2"/>
        </w:rPr>
        <w:t>участников</w:t>
      </w:r>
    </w:p>
    <w:p w:rsidR="00ED6EB6" w:rsidRDefault="00ED6EB6">
      <w:pPr>
        <w:pStyle w:val="a3"/>
        <w:spacing w:line="276" w:lineRule="auto"/>
        <w:sectPr w:rsidR="00ED6EB6">
          <w:pgSz w:w="11910" w:h="16840"/>
          <w:pgMar w:top="1040" w:right="566" w:bottom="1200" w:left="1700" w:header="0" w:footer="1003" w:gutter="0"/>
          <w:cols w:space="720"/>
        </w:sectPr>
      </w:pPr>
    </w:p>
    <w:p w:rsidR="00ED6EB6" w:rsidRDefault="00B01012">
      <w:pPr>
        <w:pStyle w:val="a3"/>
        <w:spacing w:before="67" w:line="276" w:lineRule="auto"/>
        <w:ind w:right="274"/>
      </w:pPr>
      <w:r>
        <w:lastRenderedPageBreak/>
        <w:t>смены (детей с ОВЗ, детей с особыми образовательными потребностями, их нормативно развивающихся сверстников, воспитателей, вожатых, педагогов- психологов, учителей-логопедов, учителей-дефектологов).</w:t>
      </w:r>
    </w:p>
    <w:p w:rsidR="00ED6EB6" w:rsidRDefault="00B01012">
      <w:pPr>
        <w:pStyle w:val="2"/>
        <w:spacing w:before="207"/>
        <w:ind w:left="4"/>
      </w:pPr>
      <w:r>
        <w:t>Модуль</w:t>
      </w:r>
      <w:r>
        <w:rPr>
          <w:spacing w:val="-7"/>
        </w:rPr>
        <w:t xml:space="preserve"> </w:t>
      </w:r>
      <w:r>
        <w:rPr>
          <w:spacing w:val="-2"/>
        </w:rPr>
        <w:t>«Профориентация»</w:t>
      </w:r>
    </w:p>
    <w:p w:rsidR="00ED6EB6" w:rsidRDefault="00B01012">
      <w:pPr>
        <w:pStyle w:val="a3"/>
        <w:spacing w:before="242" w:line="276" w:lineRule="auto"/>
        <w:ind w:right="286"/>
      </w:pPr>
      <w:r>
        <w:t>Воспитательная деятельность по профориентации включает в себя профессиональное просвещение, диагностику и консультирование по проблемам профориентации, организацию профессиональных проб и осуществляется через:</w:t>
      </w:r>
    </w:p>
    <w:p w:rsidR="00ED6EB6" w:rsidRDefault="00B01012">
      <w:pPr>
        <w:pStyle w:val="a5"/>
        <w:numPr>
          <w:ilvl w:val="0"/>
          <w:numId w:val="10"/>
        </w:numPr>
        <w:tabs>
          <w:tab w:val="left" w:pos="186"/>
        </w:tabs>
        <w:spacing w:before="202" w:line="276" w:lineRule="auto"/>
        <w:ind w:right="280" w:firstLine="0"/>
        <w:rPr>
          <w:sz w:val="28"/>
        </w:rPr>
      </w:pPr>
      <w:r>
        <w:rPr>
          <w:sz w:val="28"/>
        </w:rPr>
        <w:t>профориентационные игры: симуляции, сюжетно-ролевые и деловые игры, квесты, решение кейсов (ситуаций, в которых необходимо принять решение, занять определенную позицию), 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деятельности;</w:t>
      </w:r>
    </w:p>
    <w:p w:rsidR="00ED6EB6" w:rsidRDefault="00B01012">
      <w:pPr>
        <w:pStyle w:val="a5"/>
        <w:numPr>
          <w:ilvl w:val="0"/>
          <w:numId w:val="10"/>
        </w:numPr>
        <w:tabs>
          <w:tab w:val="left" w:pos="251"/>
        </w:tabs>
        <w:spacing w:before="198" w:line="276" w:lineRule="auto"/>
        <w:ind w:right="284" w:firstLine="0"/>
        <w:rPr>
          <w:sz w:val="28"/>
        </w:rPr>
      </w:pPr>
      <w:r>
        <w:rPr>
          <w:sz w:val="28"/>
        </w:rPr>
        <w:t>экскурсии на предприятия и встречи с гостями: экспертами в области профориентации, представителями разных профессий, дающие детям начальные представления о существующих профессиях и условиях работы людей, представляющих эти профессии;</w:t>
      </w:r>
    </w:p>
    <w:p w:rsidR="00ED6EB6" w:rsidRDefault="00B01012">
      <w:pPr>
        <w:pStyle w:val="a5"/>
        <w:numPr>
          <w:ilvl w:val="0"/>
          <w:numId w:val="10"/>
        </w:numPr>
        <w:tabs>
          <w:tab w:val="left" w:pos="248"/>
        </w:tabs>
        <w:spacing w:before="202" w:line="276" w:lineRule="auto"/>
        <w:ind w:right="284" w:firstLine="0"/>
        <w:rPr>
          <w:sz w:val="28"/>
        </w:rPr>
      </w:pPr>
      <w:r>
        <w:rPr>
          <w:sz w:val="28"/>
        </w:rPr>
        <w:t>организация тематических дней и профориентационных смен, в работе которых принимают участие эксперты из различных сфер производства, бизнеса, науки, и где дети могут познакомиться с профессиями, получить представление об их специфике, попробовать свои силы в той или иной профессии, развить в себе соответствующие навыки, расширить знания о рынке труда;</w:t>
      </w:r>
    </w:p>
    <w:p w:rsidR="00ED6EB6" w:rsidRDefault="00B01012">
      <w:pPr>
        <w:pStyle w:val="a5"/>
        <w:numPr>
          <w:ilvl w:val="0"/>
          <w:numId w:val="10"/>
        </w:numPr>
        <w:tabs>
          <w:tab w:val="left" w:pos="198"/>
        </w:tabs>
        <w:spacing w:line="276" w:lineRule="auto"/>
        <w:ind w:right="288" w:firstLine="0"/>
        <w:rPr>
          <w:sz w:val="28"/>
        </w:rPr>
      </w:pPr>
      <w:r>
        <w:rPr>
          <w:sz w:val="28"/>
        </w:rPr>
        <w:t>участие в работе всероссийских профориентационных проектов: просмотр лекций, решение учебно-тренировочных задач, участие в мастер-классах.</w:t>
      </w:r>
    </w:p>
    <w:p w:rsidR="00ED6EB6" w:rsidRDefault="00B01012">
      <w:pPr>
        <w:pStyle w:val="2"/>
        <w:spacing w:line="424" w:lineRule="auto"/>
        <w:ind w:left="3302" w:right="1212" w:hanging="2377"/>
        <w:jc w:val="both"/>
      </w:pPr>
      <w:r>
        <w:t>Модуль</w:t>
      </w:r>
      <w:r>
        <w:rPr>
          <w:spacing w:val="-10"/>
        </w:rPr>
        <w:t xml:space="preserve"> </w:t>
      </w:r>
      <w:r>
        <w:t>«Коллективная</w:t>
      </w:r>
      <w:r>
        <w:rPr>
          <w:spacing w:val="-10"/>
        </w:rPr>
        <w:t xml:space="preserve"> </w:t>
      </w:r>
      <w:r>
        <w:t>социально</w:t>
      </w:r>
      <w:r>
        <w:rPr>
          <w:spacing w:val="-7"/>
        </w:rPr>
        <w:t xml:space="preserve"> </w:t>
      </w:r>
      <w:r>
        <w:t>значимая</w:t>
      </w:r>
      <w:r>
        <w:rPr>
          <w:spacing w:val="-10"/>
        </w:rPr>
        <w:t xml:space="preserve"> </w:t>
      </w:r>
      <w:r>
        <w:t>деятельность в Движении Первых»</w:t>
      </w:r>
    </w:p>
    <w:p w:rsidR="00ED6EB6" w:rsidRDefault="00B01012">
      <w:pPr>
        <w:pStyle w:val="a3"/>
        <w:spacing w:before="0" w:line="276" w:lineRule="auto"/>
        <w:ind w:right="281"/>
      </w:pPr>
      <w:r>
        <w:t>Данный модуль содержит в себе взаимодействие с Движением Первых с целью</w:t>
      </w:r>
      <w:r>
        <w:rPr>
          <w:spacing w:val="-5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назначении</w:t>
      </w:r>
      <w:r>
        <w:rPr>
          <w:spacing w:val="-6"/>
        </w:rPr>
        <w:t xml:space="preserve"> </w:t>
      </w:r>
      <w:r>
        <w:t>Движения</w:t>
      </w:r>
      <w:r>
        <w:rPr>
          <w:spacing w:val="-4"/>
        </w:rPr>
        <w:t xml:space="preserve"> </w:t>
      </w:r>
      <w:r>
        <w:t>Первых, о его месте и роли в достижении приоритетных национальных целей Российской Федерации и своем личном вкладе в социально значимую деятельность. Предусмотрены следующие форматы: программа профильной смены Движения Первых - программы для детей в возрасте от 7 до 17 лет, выстроенные</w:t>
      </w:r>
      <w:r>
        <w:rPr>
          <w:spacing w:val="8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логике</w:t>
      </w:r>
      <w:r>
        <w:rPr>
          <w:spacing w:val="9"/>
        </w:rPr>
        <w:t xml:space="preserve"> </w:t>
      </w:r>
      <w:r>
        <w:t>конструктора</w:t>
      </w:r>
      <w:r>
        <w:rPr>
          <w:spacing w:val="8"/>
        </w:rPr>
        <w:t xml:space="preserve"> </w:t>
      </w:r>
      <w:r>
        <w:t>профильных</w:t>
      </w:r>
      <w:r>
        <w:rPr>
          <w:spacing w:val="8"/>
        </w:rPr>
        <w:t xml:space="preserve"> </w:t>
      </w:r>
      <w:r>
        <w:t>смен</w:t>
      </w:r>
      <w:r>
        <w:rPr>
          <w:spacing w:val="9"/>
        </w:rPr>
        <w:t xml:space="preserve"> </w:t>
      </w:r>
      <w:r>
        <w:t>Движения</w:t>
      </w:r>
      <w:r>
        <w:rPr>
          <w:spacing w:val="8"/>
        </w:rPr>
        <w:t xml:space="preserve"> </w:t>
      </w:r>
      <w:r>
        <w:t>Первых</w:t>
      </w:r>
      <w:r>
        <w:rPr>
          <w:spacing w:val="9"/>
        </w:rPr>
        <w:t xml:space="preserve"> </w:t>
      </w:r>
      <w:r>
        <w:rPr>
          <w:spacing w:val="-10"/>
        </w:rPr>
        <w:t>и</w:t>
      </w:r>
    </w:p>
    <w:p w:rsidR="00ED6EB6" w:rsidRDefault="00ED6EB6">
      <w:pPr>
        <w:pStyle w:val="a3"/>
        <w:spacing w:line="276" w:lineRule="auto"/>
        <w:sectPr w:rsidR="00ED6EB6">
          <w:pgSz w:w="11910" w:h="16840"/>
          <w:pgMar w:top="1040" w:right="566" w:bottom="1200" w:left="1700" w:header="0" w:footer="1003" w:gutter="0"/>
          <w:cols w:space="720"/>
        </w:sectPr>
      </w:pPr>
    </w:p>
    <w:p w:rsidR="00ED6EB6" w:rsidRDefault="00B01012">
      <w:pPr>
        <w:pStyle w:val="a3"/>
        <w:spacing w:before="67" w:line="276" w:lineRule="auto"/>
        <w:ind w:right="280"/>
      </w:pPr>
      <w:r>
        <w:lastRenderedPageBreak/>
        <w:t>направленные на приобщение подрастающего поколения к российским традиционным духовно-нравственным ценностям, создание условий для личностного развития и гражданского становления детей, усвоение ими норм поведения в интересах человека, семьи, общества и государства, вовлечение</w:t>
      </w:r>
      <w:r>
        <w:rPr>
          <w:spacing w:val="40"/>
        </w:rPr>
        <w:t xml:space="preserve"> </w:t>
      </w:r>
      <w:r>
        <w:t>в деятельность Движения Первых.</w:t>
      </w:r>
    </w:p>
    <w:p w:rsidR="00ED6EB6" w:rsidRDefault="00B01012">
      <w:pPr>
        <w:pStyle w:val="a3"/>
        <w:spacing w:before="201" w:line="276" w:lineRule="auto"/>
        <w:ind w:right="283"/>
      </w:pPr>
      <w:r>
        <w:t>Профильные смены Движения Первых проводятся во всех организациях отдыха детей и их оздоровления разных типов во всех регионах. Одним из вариантов профильных смен Движения Первых для младших школьников является программа «Содружество Орлят России»;</w:t>
      </w:r>
    </w:p>
    <w:p w:rsidR="00ED6EB6" w:rsidRDefault="00B01012">
      <w:pPr>
        <w:pStyle w:val="a3"/>
        <w:spacing w:before="201" w:line="276" w:lineRule="auto"/>
        <w:ind w:right="281"/>
      </w:pPr>
      <w:r>
        <w:t>тематический День Первых - эффективно построенная система воспитательных событий, обеспечивающая, с одной стороны, просвещение и всестороннее развитие участников через их включение в различные виды полезной и</w:t>
      </w:r>
      <w:r>
        <w:rPr>
          <w:spacing w:val="-2"/>
        </w:rPr>
        <w:t xml:space="preserve"> </w:t>
      </w:r>
      <w:r>
        <w:t>интересной деятельности,</w:t>
      </w:r>
      <w:r>
        <w:rPr>
          <w:spacing w:val="-1"/>
        </w:rPr>
        <w:t xml:space="preserve"> </w:t>
      </w:r>
      <w:r>
        <w:t>с другой - формирование</w:t>
      </w:r>
      <w:r>
        <w:rPr>
          <w:spacing w:val="-2"/>
        </w:rPr>
        <w:t xml:space="preserve"> </w:t>
      </w:r>
      <w:r>
        <w:t>и расширение представлений о Движении Первых, стимулирование активного участия в деятельности Движения Первых;</w:t>
      </w:r>
    </w:p>
    <w:p w:rsidR="00ED6EB6" w:rsidRDefault="00B01012">
      <w:pPr>
        <w:pStyle w:val="a3"/>
        <w:spacing w:before="201" w:line="276" w:lineRule="auto"/>
        <w:ind w:right="282"/>
      </w:pPr>
      <w:r>
        <w:t xml:space="preserve">профильный отряд Движения Первых - постоянно действующий орган детского самоуправления из числа активных участников Движения Первых. Его деятельность строится на разработке и реализации детских инициатив, популяризирующих полезную деятельность и возможности в Движении </w:t>
      </w:r>
      <w:r>
        <w:rPr>
          <w:spacing w:val="-2"/>
        </w:rPr>
        <w:t>Первых.</w:t>
      </w:r>
    </w:p>
    <w:p w:rsidR="00ED6EB6" w:rsidRDefault="00B01012">
      <w:pPr>
        <w:pStyle w:val="a3"/>
        <w:spacing w:before="199" w:line="278" w:lineRule="auto"/>
        <w:ind w:right="287"/>
      </w:pPr>
      <w:r>
        <w:t>Воспитательный потенциал данного модуля реализуется в рамках</w:t>
      </w:r>
      <w:r>
        <w:rPr>
          <w:spacing w:val="40"/>
        </w:rPr>
        <w:t xml:space="preserve"> </w:t>
      </w:r>
      <w:r>
        <w:t>следующих</w:t>
      </w:r>
      <w:r>
        <w:rPr>
          <w:spacing w:val="40"/>
        </w:rPr>
        <w:t xml:space="preserve"> </w:t>
      </w:r>
      <w:r>
        <w:t>мероприятий и форм воспитательной работы:</w:t>
      </w:r>
    </w:p>
    <w:p w:rsidR="00ED6EB6" w:rsidRDefault="00B01012">
      <w:pPr>
        <w:pStyle w:val="a5"/>
        <w:numPr>
          <w:ilvl w:val="0"/>
          <w:numId w:val="10"/>
        </w:numPr>
        <w:tabs>
          <w:tab w:val="left" w:pos="176"/>
        </w:tabs>
        <w:spacing w:before="194" w:line="276" w:lineRule="auto"/>
        <w:ind w:right="278" w:firstLine="0"/>
        <w:rPr>
          <w:sz w:val="28"/>
        </w:rPr>
      </w:pPr>
      <w:r>
        <w:rPr>
          <w:sz w:val="28"/>
        </w:rPr>
        <w:t>классные встречи с успешными активистами Движения Первых - открытый диалог «путь к успеху», мотивационная встреча «равный-равному» способствует формированию активной жизненной позиции и уверенности в себе у участников смены на примере успеха ровесника;</w:t>
      </w:r>
    </w:p>
    <w:p w:rsidR="00ED6EB6" w:rsidRDefault="00B01012">
      <w:pPr>
        <w:pStyle w:val="a5"/>
        <w:numPr>
          <w:ilvl w:val="0"/>
          <w:numId w:val="10"/>
        </w:numPr>
        <w:tabs>
          <w:tab w:val="left" w:pos="183"/>
        </w:tabs>
        <w:spacing w:before="201" w:line="276" w:lineRule="auto"/>
        <w:ind w:right="281" w:firstLine="0"/>
        <w:rPr>
          <w:sz w:val="28"/>
        </w:rPr>
      </w:pPr>
      <w:r>
        <w:rPr>
          <w:sz w:val="28"/>
        </w:rPr>
        <w:t>волонтерские мастер-классы - проведение занятий и встреч для знакомства детей с принципами, направлениями волонтерства и его историей;</w:t>
      </w:r>
    </w:p>
    <w:p w:rsidR="00ED6EB6" w:rsidRDefault="00B01012">
      <w:pPr>
        <w:pStyle w:val="a5"/>
        <w:numPr>
          <w:ilvl w:val="0"/>
          <w:numId w:val="10"/>
        </w:numPr>
        <w:tabs>
          <w:tab w:val="left" w:pos="169"/>
        </w:tabs>
        <w:spacing w:line="276" w:lineRule="auto"/>
        <w:ind w:right="288" w:firstLine="0"/>
        <w:rPr>
          <w:sz w:val="28"/>
        </w:rPr>
      </w:pPr>
      <w:r>
        <w:rPr>
          <w:sz w:val="28"/>
        </w:rPr>
        <w:t>акции</w:t>
      </w:r>
      <w:r>
        <w:rPr>
          <w:spacing w:val="-2"/>
          <w:sz w:val="28"/>
        </w:rPr>
        <w:t xml:space="preserve"> </w:t>
      </w:r>
      <w:r>
        <w:rPr>
          <w:sz w:val="28"/>
        </w:rPr>
        <w:t>по благоустройству</w:t>
      </w:r>
      <w:r>
        <w:rPr>
          <w:spacing w:val="-5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-1"/>
          <w:sz w:val="28"/>
        </w:rPr>
        <w:t xml:space="preserve"> </w:t>
      </w:r>
      <w:r>
        <w:rPr>
          <w:sz w:val="28"/>
        </w:rPr>
        <w:t>посадке деревьев,</w:t>
      </w:r>
      <w:r>
        <w:rPr>
          <w:spacing w:val="-4"/>
          <w:sz w:val="28"/>
        </w:rPr>
        <w:t xml:space="preserve"> </w:t>
      </w:r>
      <w:r>
        <w:rPr>
          <w:sz w:val="28"/>
        </w:rPr>
        <w:t>уборке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природных зон - вклад в сохранение окружающей среды и экологическое благополучие;</w:t>
      </w:r>
    </w:p>
    <w:p w:rsidR="00ED6EB6" w:rsidRDefault="00B01012">
      <w:pPr>
        <w:pStyle w:val="a5"/>
        <w:numPr>
          <w:ilvl w:val="0"/>
          <w:numId w:val="10"/>
        </w:numPr>
        <w:tabs>
          <w:tab w:val="left" w:pos="258"/>
        </w:tabs>
        <w:spacing w:before="201" w:line="276" w:lineRule="auto"/>
        <w:ind w:right="284" w:firstLine="0"/>
        <w:rPr>
          <w:sz w:val="28"/>
        </w:rPr>
      </w:pPr>
      <w:r>
        <w:rPr>
          <w:sz w:val="28"/>
        </w:rPr>
        <w:t>социальные акции - мероприятия по сбору вещей, игрушек, книг для детских домов и малообеспеченных семей с целью развития у детей чувств сопричастности и социальной ответственности;</w:t>
      </w:r>
    </w:p>
    <w:p w:rsidR="00ED6EB6" w:rsidRDefault="00ED6EB6">
      <w:pPr>
        <w:pStyle w:val="a5"/>
        <w:spacing w:line="276" w:lineRule="auto"/>
        <w:rPr>
          <w:sz w:val="28"/>
        </w:rPr>
        <w:sectPr w:rsidR="00ED6EB6">
          <w:pgSz w:w="11910" w:h="16840"/>
          <w:pgMar w:top="1040" w:right="566" w:bottom="1200" w:left="1700" w:header="0" w:footer="1003" w:gutter="0"/>
          <w:cols w:space="720"/>
        </w:sectPr>
      </w:pPr>
    </w:p>
    <w:p w:rsidR="00ED6EB6" w:rsidRDefault="00B01012">
      <w:pPr>
        <w:pStyle w:val="a5"/>
        <w:numPr>
          <w:ilvl w:val="0"/>
          <w:numId w:val="10"/>
        </w:numPr>
        <w:tabs>
          <w:tab w:val="left" w:pos="176"/>
        </w:tabs>
        <w:spacing w:before="67" w:line="276" w:lineRule="auto"/>
        <w:ind w:right="281" w:firstLine="0"/>
        <w:rPr>
          <w:sz w:val="28"/>
        </w:rPr>
      </w:pPr>
      <w:r>
        <w:rPr>
          <w:sz w:val="28"/>
        </w:rPr>
        <w:lastRenderedPageBreak/>
        <w:t>организация мероприятий для младших отрядов - старшие дети помогают в организации игр, представлений и праздников для младших, что развивает навыки заботы о других и лидерские качества;</w:t>
      </w:r>
    </w:p>
    <w:p w:rsidR="00ED6EB6" w:rsidRDefault="00B01012">
      <w:pPr>
        <w:pStyle w:val="a5"/>
        <w:numPr>
          <w:ilvl w:val="0"/>
          <w:numId w:val="10"/>
        </w:numPr>
        <w:tabs>
          <w:tab w:val="left" w:pos="265"/>
        </w:tabs>
        <w:spacing w:before="202" w:line="276" w:lineRule="auto"/>
        <w:ind w:right="280" w:firstLine="0"/>
        <w:rPr>
          <w:sz w:val="28"/>
        </w:rPr>
      </w:pPr>
      <w:r>
        <w:rPr>
          <w:sz w:val="28"/>
        </w:rPr>
        <w:t xml:space="preserve">акции по защите животных - сбор корма для приютов, изготовление кормушек для птиц и так далее, что развивает чувство ответственности и </w:t>
      </w:r>
      <w:r>
        <w:rPr>
          <w:spacing w:val="-2"/>
          <w:sz w:val="28"/>
        </w:rPr>
        <w:t>доброты;</w:t>
      </w:r>
    </w:p>
    <w:p w:rsidR="00ED6EB6" w:rsidRDefault="00B01012">
      <w:pPr>
        <w:pStyle w:val="a5"/>
        <w:numPr>
          <w:ilvl w:val="0"/>
          <w:numId w:val="10"/>
        </w:numPr>
        <w:tabs>
          <w:tab w:val="left" w:pos="171"/>
        </w:tabs>
        <w:spacing w:line="276" w:lineRule="auto"/>
        <w:ind w:right="282" w:firstLine="0"/>
        <w:rPr>
          <w:sz w:val="28"/>
        </w:rPr>
      </w:pPr>
      <w:r>
        <w:rPr>
          <w:sz w:val="28"/>
        </w:rPr>
        <w:t>обучение навыкам оказания первой помощи - тренинги по оказанию первой помощи помогают детям научиться заботиться о других и быть полезными в экстренных ситуациях;</w:t>
      </w:r>
    </w:p>
    <w:p w:rsidR="00ED6EB6" w:rsidRDefault="00B01012">
      <w:pPr>
        <w:pStyle w:val="a5"/>
        <w:numPr>
          <w:ilvl w:val="0"/>
          <w:numId w:val="10"/>
        </w:numPr>
        <w:tabs>
          <w:tab w:val="left" w:pos="241"/>
        </w:tabs>
        <w:spacing w:line="276" w:lineRule="auto"/>
        <w:ind w:right="278" w:firstLine="0"/>
        <w:rPr>
          <w:sz w:val="28"/>
        </w:rPr>
      </w:pPr>
      <w:r>
        <w:rPr>
          <w:sz w:val="28"/>
        </w:rPr>
        <w:t>благоустройство мемориалов и памятных мест, изучение исторического значения этих объектов с целью укрепления патриотизма и чувства уважения к культурному наследию;</w:t>
      </w:r>
    </w:p>
    <w:p w:rsidR="00ED6EB6" w:rsidRDefault="00B01012">
      <w:pPr>
        <w:pStyle w:val="a5"/>
        <w:numPr>
          <w:ilvl w:val="0"/>
          <w:numId w:val="10"/>
        </w:numPr>
        <w:tabs>
          <w:tab w:val="left" w:pos="217"/>
        </w:tabs>
        <w:spacing w:line="276" w:lineRule="auto"/>
        <w:ind w:right="281" w:firstLine="0"/>
        <w:rPr>
          <w:sz w:val="28"/>
        </w:rPr>
      </w:pPr>
      <w:r>
        <w:rPr>
          <w:sz w:val="28"/>
        </w:rPr>
        <w:t>медиа-волонтерство - ведение блога, создание фото- и видеопродуктов о волонтерских инициативах организации отдыха детей и их оздоровления с целью развития навыков коммуникациии медиа-творчества;</w:t>
      </w:r>
    </w:p>
    <w:p w:rsidR="00ED6EB6" w:rsidRDefault="00B01012">
      <w:pPr>
        <w:pStyle w:val="a5"/>
        <w:numPr>
          <w:ilvl w:val="0"/>
          <w:numId w:val="10"/>
        </w:numPr>
        <w:tabs>
          <w:tab w:val="left" w:pos="183"/>
        </w:tabs>
        <w:spacing w:before="199" w:line="278" w:lineRule="auto"/>
        <w:ind w:right="288" w:firstLine="0"/>
        <w:rPr>
          <w:sz w:val="28"/>
        </w:rPr>
      </w:pPr>
      <w:r>
        <w:rPr>
          <w:sz w:val="28"/>
        </w:rPr>
        <w:t xml:space="preserve">проектировочный семинар о траектории социального развития в Движении </w:t>
      </w:r>
      <w:r>
        <w:rPr>
          <w:spacing w:val="-2"/>
          <w:sz w:val="28"/>
        </w:rPr>
        <w:t>Первых.</w:t>
      </w:r>
    </w:p>
    <w:p w:rsidR="00ED6EB6" w:rsidRDefault="00B01012">
      <w:pPr>
        <w:pStyle w:val="a3"/>
        <w:spacing w:before="194" w:line="276" w:lineRule="auto"/>
        <w:ind w:right="282"/>
      </w:pPr>
      <w:r>
        <w:t>Программно-методический комплекс Движения Первых включает</w:t>
      </w:r>
      <w:r>
        <w:rPr>
          <w:spacing w:val="40"/>
        </w:rPr>
        <w:t xml:space="preserve"> </w:t>
      </w:r>
      <w:r>
        <w:t>программы смен по направлениям деятельности, программы для актива, программы лагерей дневного пребывания и содержит инструктивное описание деятельности вожатых и участников смены по каждому мероприятию (сценарии, инструкции, ход дел).</w:t>
      </w:r>
    </w:p>
    <w:p w:rsidR="00ED6EB6" w:rsidRDefault="00B01012">
      <w:pPr>
        <w:pStyle w:val="1"/>
        <w:numPr>
          <w:ilvl w:val="1"/>
          <w:numId w:val="9"/>
        </w:numPr>
        <w:tabs>
          <w:tab w:val="left" w:pos="1734"/>
        </w:tabs>
        <w:spacing w:before="206"/>
        <w:ind w:left="1734"/>
        <w:jc w:val="left"/>
      </w:pPr>
      <w:bookmarkStart w:id="9" w:name="_TOC_250007"/>
      <w:r>
        <w:t>ВАРИАТИВНЫЕ</w:t>
      </w:r>
      <w:r>
        <w:rPr>
          <w:spacing w:val="-17"/>
        </w:rPr>
        <w:t xml:space="preserve"> </w:t>
      </w:r>
      <w:r>
        <w:t>СОДЕРЖАТЕЛЬНЫЕ</w:t>
      </w:r>
      <w:r>
        <w:rPr>
          <w:spacing w:val="-12"/>
        </w:rPr>
        <w:t xml:space="preserve"> </w:t>
      </w:r>
      <w:bookmarkEnd w:id="9"/>
      <w:r>
        <w:rPr>
          <w:spacing w:val="-2"/>
        </w:rPr>
        <w:t>МОДУЛИ</w:t>
      </w:r>
    </w:p>
    <w:p w:rsidR="00ED6EB6" w:rsidRDefault="00B01012">
      <w:pPr>
        <w:pStyle w:val="2"/>
        <w:spacing w:before="249"/>
        <w:ind w:left="1"/>
      </w:pPr>
      <w:r>
        <w:t>Модуль</w:t>
      </w:r>
      <w:r>
        <w:rPr>
          <w:spacing w:val="-9"/>
        </w:rPr>
        <w:t xml:space="preserve"> </w:t>
      </w:r>
      <w:r>
        <w:t>«Экскурсии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походы»</w:t>
      </w:r>
    </w:p>
    <w:p w:rsidR="00ED6EB6" w:rsidRDefault="00B01012">
      <w:pPr>
        <w:pStyle w:val="a3"/>
        <w:spacing w:before="242" w:line="276" w:lineRule="auto"/>
        <w:ind w:right="284"/>
      </w:pPr>
      <w:r>
        <w:t xml:space="preserve">Для детей и подростков организуются туристские походы, экологические тропы, тематические экскурсии: профориентационные, экскурсии по памятным местам и местам боевой славы, в музей, картинную галерею, </w:t>
      </w:r>
      <w:r>
        <w:rPr>
          <w:spacing w:val="-2"/>
        </w:rPr>
        <w:t>технопарк.</w:t>
      </w:r>
    </w:p>
    <w:p w:rsidR="00ED6EB6" w:rsidRDefault="00B01012">
      <w:pPr>
        <w:pStyle w:val="a3"/>
        <w:spacing w:before="202" w:line="276" w:lineRule="auto"/>
        <w:ind w:right="278"/>
      </w:pPr>
      <w:r>
        <w:t>На экскурсиях, в походах создаются благоприятные условия для воспитания</w:t>
      </w:r>
      <w:r>
        <w:rPr>
          <w:spacing w:val="40"/>
        </w:rPr>
        <w:t xml:space="preserve"> </w:t>
      </w:r>
      <w:r>
        <w:t>у детей самостоятельности и ответственности, формирования у них навыков безопасного поведения в природной среде, самообслуживающего труда, обучения рациональному использованию своего времени, сил и имущества.</w:t>
      </w:r>
    </w:p>
    <w:p w:rsidR="00ED6EB6" w:rsidRDefault="00ED6EB6">
      <w:pPr>
        <w:pStyle w:val="a3"/>
        <w:spacing w:line="276" w:lineRule="auto"/>
        <w:sectPr w:rsidR="00ED6EB6">
          <w:pgSz w:w="11910" w:h="16840"/>
          <w:pgMar w:top="1040" w:right="566" w:bottom="1200" w:left="1700" w:header="0" w:footer="1003" w:gutter="0"/>
          <w:cols w:space="720"/>
        </w:sectPr>
      </w:pPr>
    </w:p>
    <w:p w:rsidR="00ED6EB6" w:rsidRDefault="00B01012">
      <w:pPr>
        <w:pStyle w:val="a3"/>
        <w:spacing w:before="67" w:line="278" w:lineRule="auto"/>
        <w:ind w:right="277"/>
      </w:pPr>
      <w:r>
        <w:lastRenderedPageBreak/>
        <w:t>В зависимости от возраста детей выбирается тематика, форма, продолжительность, оценка результативности экскурсии и похода.</w:t>
      </w:r>
    </w:p>
    <w:p w:rsidR="00ED6EB6" w:rsidRDefault="00B01012">
      <w:pPr>
        <w:pStyle w:val="2"/>
        <w:spacing w:before="199"/>
        <w:ind w:left="5"/>
      </w:pPr>
      <w:r>
        <w:t>Модуль</w:t>
      </w:r>
      <w:r>
        <w:rPr>
          <w:spacing w:val="-10"/>
        </w:rPr>
        <w:t xml:space="preserve"> </w:t>
      </w:r>
      <w:r>
        <w:t>«Цифровая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медиа-</w:t>
      </w:r>
      <w:r>
        <w:rPr>
          <w:spacing w:val="-2"/>
        </w:rPr>
        <w:t>среда».</w:t>
      </w:r>
    </w:p>
    <w:p w:rsidR="00ED6EB6" w:rsidRDefault="00B01012">
      <w:pPr>
        <w:pStyle w:val="a3"/>
        <w:spacing w:before="245"/>
      </w:pPr>
      <w:r>
        <w:t>Цифровая</w:t>
      </w:r>
      <w:r>
        <w:rPr>
          <w:spacing w:val="-11"/>
        </w:rPr>
        <w:t xml:space="preserve"> </w:t>
      </w:r>
      <w:r>
        <w:t>среда</w:t>
      </w:r>
      <w:r>
        <w:rPr>
          <w:spacing w:val="-6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предполагает</w:t>
      </w:r>
      <w:r>
        <w:rPr>
          <w:spacing w:val="-6"/>
        </w:rPr>
        <w:t xml:space="preserve"> </w:t>
      </w:r>
      <w:r>
        <w:t>ряд</w:t>
      </w:r>
      <w:r>
        <w:rPr>
          <w:spacing w:val="-5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rPr>
          <w:spacing w:val="-2"/>
        </w:rPr>
        <w:t>мероприятий:</w:t>
      </w:r>
    </w:p>
    <w:p w:rsidR="00ED6EB6" w:rsidRDefault="00B01012">
      <w:pPr>
        <w:pStyle w:val="a5"/>
        <w:numPr>
          <w:ilvl w:val="0"/>
          <w:numId w:val="10"/>
        </w:numPr>
        <w:tabs>
          <w:tab w:val="left" w:pos="164"/>
        </w:tabs>
        <w:spacing w:before="249"/>
        <w:ind w:left="164" w:hanging="162"/>
        <w:rPr>
          <w:sz w:val="28"/>
        </w:rPr>
      </w:pPr>
      <w:r>
        <w:rPr>
          <w:sz w:val="28"/>
        </w:rPr>
        <w:t>телемосты,</w:t>
      </w:r>
      <w:r>
        <w:rPr>
          <w:spacing w:val="-8"/>
          <w:sz w:val="28"/>
        </w:rPr>
        <w:t xml:space="preserve"> </w:t>
      </w:r>
      <w:r>
        <w:rPr>
          <w:sz w:val="28"/>
        </w:rPr>
        <w:t>онлайн-встречи,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видеоконференции;</w:t>
      </w:r>
    </w:p>
    <w:p w:rsidR="00ED6EB6" w:rsidRDefault="00B01012">
      <w:pPr>
        <w:pStyle w:val="a5"/>
        <w:numPr>
          <w:ilvl w:val="0"/>
          <w:numId w:val="10"/>
        </w:numPr>
        <w:tabs>
          <w:tab w:val="left" w:pos="315"/>
        </w:tabs>
        <w:spacing w:before="247" w:line="276" w:lineRule="auto"/>
        <w:ind w:right="284" w:firstLine="0"/>
        <w:rPr>
          <w:sz w:val="28"/>
        </w:rPr>
      </w:pPr>
      <w:r>
        <w:rPr>
          <w:sz w:val="28"/>
        </w:rPr>
        <w:t>занятия, направленные на формирование культуры информационной безопасности, информационной грамотности, противодействие распространению идеологии терроризма, профилактики травли в информационно-телекоммуникационной сети «Интернет»;</w:t>
      </w:r>
    </w:p>
    <w:p w:rsidR="00ED6EB6" w:rsidRDefault="00B01012">
      <w:pPr>
        <w:pStyle w:val="a5"/>
        <w:numPr>
          <w:ilvl w:val="0"/>
          <w:numId w:val="10"/>
        </w:numPr>
        <w:tabs>
          <w:tab w:val="left" w:pos="231"/>
        </w:tabs>
        <w:spacing w:before="202" w:line="276" w:lineRule="auto"/>
        <w:ind w:right="281" w:firstLine="0"/>
        <w:rPr>
          <w:sz w:val="28"/>
        </w:rPr>
      </w:pPr>
      <w:r>
        <w:rPr>
          <w:sz w:val="28"/>
        </w:rPr>
        <w:t xml:space="preserve">онлайн-мероприятия в официальных группах организации в социальных </w:t>
      </w:r>
      <w:r>
        <w:rPr>
          <w:spacing w:val="-2"/>
          <w:sz w:val="28"/>
        </w:rPr>
        <w:t>сетях;</w:t>
      </w:r>
    </w:p>
    <w:p w:rsidR="00ED6EB6" w:rsidRDefault="00B01012">
      <w:pPr>
        <w:pStyle w:val="a5"/>
        <w:numPr>
          <w:ilvl w:val="0"/>
          <w:numId w:val="10"/>
        </w:numPr>
        <w:tabs>
          <w:tab w:val="left" w:pos="222"/>
        </w:tabs>
        <w:spacing w:line="276" w:lineRule="auto"/>
        <w:ind w:right="287" w:firstLine="0"/>
        <w:rPr>
          <w:sz w:val="28"/>
        </w:rPr>
      </w:pPr>
      <w:r>
        <w:rPr>
          <w:sz w:val="28"/>
        </w:rPr>
        <w:t xml:space="preserve">освещение деятельности организации отдыха детей и их оздоровления в официальных группах в социальных сетях и на официальном сайте </w:t>
      </w:r>
      <w:r>
        <w:rPr>
          <w:spacing w:val="-2"/>
          <w:sz w:val="28"/>
        </w:rPr>
        <w:t>организации.</w:t>
      </w:r>
    </w:p>
    <w:p w:rsidR="00ED6EB6" w:rsidRDefault="00B01012">
      <w:pPr>
        <w:pStyle w:val="a3"/>
        <w:spacing w:before="199" w:line="276" w:lineRule="auto"/>
        <w:ind w:right="288"/>
      </w:pPr>
      <w:r>
        <w:t>Воспитательный потенциал медиапространства реализуется в рамках следующих видов и форм воспитательной работы:</w:t>
      </w:r>
    </w:p>
    <w:p w:rsidR="00ED6EB6" w:rsidRDefault="00B01012">
      <w:pPr>
        <w:pStyle w:val="a5"/>
        <w:numPr>
          <w:ilvl w:val="0"/>
          <w:numId w:val="10"/>
        </w:numPr>
        <w:tabs>
          <w:tab w:val="left" w:pos="219"/>
        </w:tabs>
        <w:spacing w:before="201" w:line="276" w:lineRule="auto"/>
        <w:ind w:right="284" w:firstLine="0"/>
        <w:rPr>
          <w:sz w:val="28"/>
        </w:rPr>
      </w:pPr>
      <w:r>
        <w:rPr>
          <w:sz w:val="28"/>
        </w:rPr>
        <w:t xml:space="preserve">детский редакционный совет с участием консультирующих их взрослых, целью которого является освещение (через детскую газету (стенгазету), детское радио или телевидение, телеграмм-канал) наиболее интересных моментов жизни своего отряда или организации отдыха детей и их </w:t>
      </w:r>
      <w:r>
        <w:rPr>
          <w:spacing w:val="-2"/>
          <w:sz w:val="28"/>
        </w:rPr>
        <w:t>оздоровления;</w:t>
      </w:r>
    </w:p>
    <w:p w:rsidR="00ED6EB6" w:rsidRDefault="00B01012">
      <w:pPr>
        <w:pStyle w:val="a5"/>
        <w:numPr>
          <w:ilvl w:val="0"/>
          <w:numId w:val="10"/>
        </w:numPr>
        <w:tabs>
          <w:tab w:val="left" w:pos="320"/>
        </w:tabs>
        <w:spacing w:before="198" w:line="276" w:lineRule="auto"/>
        <w:ind w:right="277" w:firstLine="0"/>
        <w:rPr>
          <w:sz w:val="28"/>
        </w:rPr>
      </w:pPr>
      <w:r>
        <w:rPr>
          <w:sz w:val="28"/>
        </w:rPr>
        <w:t>детская группа, принимающая участие в поддержке интернет-сайта организации и соответствующей группы в социальных сетях с целью освещения деятельности организации отдыха детей и их оздоровления в информационном пространстве, привлечения внимания общественности, информационного продвижения ценностей организации отдыха детей и их оздоровления и организации виртуальной диалоговой площадки, на которой детьми, педагогическими работниками и родителем (родителями) или законным представителем (законными представителями) могли бы открыто обсуждаться значимые для жизнедеятельности организации вопросы;</w:t>
      </w:r>
    </w:p>
    <w:p w:rsidR="00ED6EB6" w:rsidRDefault="00B01012">
      <w:pPr>
        <w:pStyle w:val="a5"/>
        <w:numPr>
          <w:ilvl w:val="0"/>
          <w:numId w:val="10"/>
        </w:numPr>
        <w:tabs>
          <w:tab w:val="left" w:pos="227"/>
        </w:tabs>
        <w:spacing w:before="201" w:line="276" w:lineRule="auto"/>
        <w:ind w:right="280" w:firstLine="0"/>
        <w:rPr>
          <w:sz w:val="28"/>
        </w:rPr>
      </w:pPr>
      <w:r>
        <w:rPr>
          <w:sz w:val="28"/>
        </w:rPr>
        <w:t>детская медиа-студия, в рамках которой создаются фотографии, ролики, клипы,</w:t>
      </w:r>
      <w:r>
        <w:rPr>
          <w:spacing w:val="62"/>
          <w:sz w:val="28"/>
        </w:rPr>
        <w:t xml:space="preserve">   </w:t>
      </w:r>
      <w:r>
        <w:rPr>
          <w:sz w:val="28"/>
        </w:rPr>
        <w:t>осуществляется</w:t>
      </w:r>
      <w:r>
        <w:rPr>
          <w:spacing w:val="66"/>
          <w:sz w:val="28"/>
        </w:rPr>
        <w:t xml:space="preserve">   </w:t>
      </w:r>
      <w:r>
        <w:rPr>
          <w:sz w:val="28"/>
        </w:rPr>
        <w:t>монтаж</w:t>
      </w:r>
      <w:r>
        <w:rPr>
          <w:spacing w:val="65"/>
          <w:sz w:val="28"/>
        </w:rPr>
        <w:t xml:space="preserve">   </w:t>
      </w:r>
      <w:r>
        <w:rPr>
          <w:sz w:val="28"/>
        </w:rPr>
        <w:t>познавательных,</w:t>
      </w:r>
      <w:r>
        <w:rPr>
          <w:spacing w:val="67"/>
          <w:sz w:val="28"/>
        </w:rPr>
        <w:t xml:space="preserve">   </w:t>
      </w:r>
      <w:r>
        <w:rPr>
          <w:spacing w:val="-2"/>
          <w:sz w:val="28"/>
        </w:rPr>
        <w:t>документальных,</w:t>
      </w:r>
    </w:p>
    <w:p w:rsidR="00ED6EB6" w:rsidRDefault="00ED6EB6">
      <w:pPr>
        <w:pStyle w:val="a5"/>
        <w:spacing w:line="276" w:lineRule="auto"/>
        <w:rPr>
          <w:sz w:val="28"/>
        </w:rPr>
        <w:sectPr w:rsidR="00ED6EB6">
          <w:pgSz w:w="11910" w:h="16840"/>
          <w:pgMar w:top="1040" w:right="566" w:bottom="1200" w:left="1700" w:header="0" w:footer="1003" w:gutter="0"/>
          <w:cols w:space="720"/>
        </w:sectPr>
      </w:pPr>
    </w:p>
    <w:p w:rsidR="00ED6EB6" w:rsidRDefault="00B01012">
      <w:pPr>
        <w:pStyle w:val="a3"/>
        <w:spacing w:before="67" w:line="278" w:lineRule="auto"/>
        <w:ind w:right="283"/>
      </w:pPr>
      <w:r>
        <w:lastRenderedPageBreak/>
        <w:t>анимационных, художественных фильмов, с акцентом на этическое, эстетическое, экологическое, патриотическое просвещение аудитории;</w:t>
      </w:r>
    </w:p>
    <w:p w:rsidR="00ED6EB6" w:rsidRDefault="00B01012">
      <w:pPr>
        <w:pStyle w:val="a5"/>
        <w:numPr>
          <w:ilvl w:val="0"/>
          <w:numId w:val="10"/>
        </w:numPr>
        <w:tabs>
          <w:tab w:val="left" w:pos="224"/>
        </w:tabs>
        <w:spacing w:before="194" w:line="278" w:lineRule="auto"/>
        <w:ind w:right="291" w:firstLine="0"/>
        <w:rPr>
          <w:sz w:val="28"/>
        </w:rPr>
      </w:pPr>
      <w:r>
        <w:rPr>
          <w:sz w:val="28"/>
        </w:rPr>
        <w:t>участие детей в региональных или всероссийских конкурсах с детскими творческими медиа продуктами.</w:t>
      </w:r>
    </w:p>
    <w:p w:rsidR="00ED6EB6" w:rsidRDefault="00B01012">
      <w:pPr>
        <w:pStyle w:val="a3"/>
        <w:spacing w:before="194" w:line="276" w:lineRule="auto"/>
        <w:ind w:right="277"/>
      </w:pPr>
      <w:r>
        <w:t>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информационно- телекоммуникационную сеть «Интернет» и средства массовой информации.</w:t>
      </w:r>
    </w:p>
    <w:p w:rsidR="00ED6EB6" w:rsidRDefault="00B01012">
      <w:pPr>
        <w:pStyle w:val="1"/>
        <w:numPr>
          <w:ilvl w:val="0"/>
          <w:numId w:val="6"/>
        </w:numPr>
        <w:tabs>
          <w:tab w:val="left" w:pos="2863"/>
        </w:tabs>
        <w:spacing w:before="206"/>
        <w:ind w:left="2863" w:hanging="466"/>
        <w:jc w:val="left"/>
      </w:pPr>
      <w:bookmarkStart w:id="10" w:name="_TOC_250006"/>
      <w:r>
        <w:t>ОРГАНИЗАЦОННЫЙ</w:t>
      </w:r>
      <w:r>
        <w:rPr>
          <w:spacing w:val="-13"/>
        </w:rPr>
        <w:t xml:space="preserve"> </w:t>
      </w:r>
      <w:bookmarkEnd w:id="10"/>
      <w:r>
        <w:rPr>
          <w:spacing w:val="-2"/>
        </w:rPr>
        <w:t>РАЗДЕЛ</w:t>
      </w:r>
    </w:p>
    <w:p w:rsidR="00ED6EB6" w:rsidRDefault="00B01012">
      <w:pPr>
        <w:pStyle w:val="2"/>
        <w:numPr>
          <w:ilvl w:val="1"/>
          <w:numId w:val="11"/>
        </w:numPr>
        <w:tabs>
          <w:tab w:val="left" w:pos="1419"/>
          <w:tab w:val="left" w:pos="1513"/>
        </w:tabs>
        <w:spacing w:before="247" w:line="427" w:lineRule="auto"/>
        <w:ind w:left="1513" w:right="996" w:hanging="800"/>
        <w:jc w:val="both"/>
      </w:pPr>
      <w:r>
        <w:t>Особенности</w:t>
      </w:r>
      <w:r>
        <w:rPr>
          <w:spacing w:val="-10"/>
        </w:rPr>
        <w:t xml:space="preserve"> </w:t>
      </w:r>
      <w:r>
        <w:t>организации</w:t>
      </w:r>
      <w:r>
        <w:rPr>
          <w:spacing w:val="-10"/>
        </w:rPr>
        <w:t xml:space="preserve"> </w:t>
      </w:r>
      <w:r>
        <w:t>воспитательной</w:t>
      </w:r>
      <w:r>
        <w:rPr>
          <w:spacing w:val="-10"/>
        </w:rPr>
        <w:t xml:space="preserve"> </w:t>
      </w:r>
      <w:r>
        <w:t>деятельности в условиях детского лагеря дневного пребывания</w:t>
      </w:r>
    </w:p>
    <w:p w:rsidR="00ED6EB6" w:rsidRDefault="00B01012">
      <w:pPr>
        <w:pStyle w:val="a3"/>
        <w:spacing w:before="0" w:line="276" w:lineRule="auto"/>
        <w:ind w:right="277"/>
      </w:pPr>
      <w:r>
        <w:t>Детский оздоровительный лагерь с дневным пребыванием детей орга- низуется на базе МБОУ СОШ № 14.</w:t>
      </w:r>
      <w:r>
        <w:rPr>
          <w:spacing w:val="40"/>
        </w:rPr>
        <w:t xml:space="preserve"> </w:t>
      </w:r>
      <w:r>
        <w:t>В связи с тем, что основную часть педагогического коллектива лагеря с дневным пребыванием детей составляют педагогические работники школы, в календарном плане воспитательной работы преобладают привычные для образовательной организации форматы.</w:t>
      </w:r>
    </w:p>
    <w:p w:rsidR="00ED6EB6" w:rsidRDefault="00B01012">
      <w:pPr>
        <w:pStyle w:val="a3"/>
        <w:spacing w:before="198" w:line="276" w:lineRule="auto"/>
        <w:ind w:right="284"/>
      </w:pPr>
      <w:r>
        <w:t>Программа воспитательной работы такой организации отдыха детей и их оздоровления должна учитывает возрастные и психофизиологические особенности, уделяет внимание вопросам профориентации,</w:t>
      </w:r>
      <w:r>
        <w:rPr>
          <w:spacing w:val="-1"/>
        </w:rPr>
        <w:t xml:space="preserve"> </w:t>
      </w:r>
      <w:r>
        <w:t>а также включает характерные дискуссионные форматы, ролевые игры, квизы и другие интеллектуальные конкурсы.</w:t>
      </w:r>
    </w:p>
    <w:p w:rsidR="00ED6EB6" w:rsidRDefault="00B01012">
      <w:pPr>
        <w:pStyle w:val="a3"/>
        <w:spacing w:before="201" w:line="276" w:lineRule="auto"/>
        <w:ind w:right="288"/>
      </w:pPr>
      <w:r>
        <w:t>Уклад организации отдыха детей и их оздоровления непосредственно связан с такими характеристиками, как</w:t>
      </w:r>
    </w:p>
    <w:p w:rsidR="00ED6EB6" w:rsidRDefault="00B01012">
      <w:pPr>
        <w:pStyle w:val="a5"/>
        <w:numPr>
          <w:ilvl w:val="0"/>
          <w:numId w:val="12"/>
        </w:numPr>
        <w:tabs>
          <w:tab w:val="left" w:pos="709"/>
        </w:tabs>
        <w:ind w:left="709" w:hanging="707"/>
        <w:rPr>
          <w:sz w:val="28"/>
        </w:rPr>
      </w:pPr>
      <w:r>
        <w:rPr>
          <w:sz w:val="28"/>
        </w:rPr>
        <w:t>открытость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среды;</w:t>
      </w:r>
    </w:p>
    <w:p w:rsidR="00ED6EB6" w:rsidRDefault="00B01012">
      <w:pPr>
        <w:pStyle w:val="a5"/>
        <w:numPr>
          <w:ilvl w:val="0"/>
          <w:numId w:val="12"/>
        </w:numPr>
        <w:tabs>
          <w:tab w:val="left" w:pos="709"/>
        </w:tabs>
        <w:spacing w:before="250" w:line="276" w:lineRule="auto"/>
        <w:ind w:right="278" w:firstLine="0"/>
        <w:rPr>
          <w:sz w:val="28"/>
        </w:rPr>
      </w:pPr>
      <w:r>
        <w:rPr>
          <w:sz w:val="28"/>
        </w:rPr>
        <w:t>цикличность (организация отдыха детей и их оздоровления как воспитательная организация существует в ситуации сменяемости периодов переходя от периода активной деятельности во время смен к подготовительно-обобщающему периоду в межсезонье);</w:t>
      </w:r>
    </w:p>
    <w:p w:rsidR="00ED6EB6" w:rsidRDefault="00B01012">
      <w:pPr>
        <w:pStyle w:val="a5"/>
        <w:numPr>
          <w:ilvl w:val="0"/>
          <w:numId w:val="12"/>
        </w:numPr>
        <w:tabs>
          <w:tab w:val="left" w:pos="709"/>
        </w:tabs>
        <w:spacing w:before="199"/>
        <w:ind w:left="709" w:hanging="707"/>
        <w:rPr>
          <w:sz w:val="28"/>
        </w:rPr>
        <w:sectPr w:rsidR="00ED6EB6">
          <w:pgSz w:w="11910" w:h="16840"/>
          <w:pgMar w:top="1040" w:right="566" w:bottom="1200" w:left="1700" w:header="0" w:footer="1003" w:gutter="0"/>
          <w:cols w:space="720"/>
        </w:sectPr>
      </w:pPr>
      <w:r>
        <w:rPr>
          <w:sz w:val="28"/>
        </w:rPr>
        <w:t>временность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(коллектив</w:t>
      </w:r>
      <w:r>
        <w:rPr>
          <w:spacing w:val="-8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6"/>
          <w:sz w:val="28"/>
        </w:rPr>
        <w:t xml:space="preserve"> </w:t>
      </w:r>
      <w:r>
        <w:rPr>
          <w:sz w:val="28"/>
        </w:rPr>
        <w:t>смены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различен)</w:t>
      </w:r>
    </w:p>
    <w:p w:rsidR="00ED6EB6" w:rsidRDefault="00ED6EB6">
      <w:pPr>
        <w:pStyle w:val="a5"/>
        <w:tabs>
          <w:tab w:val="left" w:pos="709"/>
        </w:tabs>
        <w:spacing w:before="67" w:line="276" w:lineRule="auto"/>
        <w:ind w:left="0" w:right="278"/>
        <w:rPr>
          <w:sz w:val="28"/>
        </w:rPr>
      </w:pPr>
    </w:p>
    <w:p w:rsidR="00ED6EB6" w:rsidRDefault="00B01012">
      <w:pPr>
        <w:pStyle w:val="a5"/>
        <w:numPr>
          <w:ilvl w:val="0"/>
          <w:numId w:val="12"/>
        </w:numPr>
        <w:tabs>
          <w:tab w:val="left" w:pos="709"/>
        </w:tabs>
        <w:spacing w:before="202" w:line="276" w:lineRule="auto"/>
        <w:ind w:right="279" w:firstLine="0"/>
        <w:rPr>
          <w:sz w:val="28"/>
        </w:rPr>
      </w:pPr>
      <w:r>
        <w:rPr>
          <w:sz w:val="28"/>
        </w:rPr>
        <w:t>многопрофильность и вариативность (разнообразие видов деятельности, подвижность межличностных контактов, интенсивность отношений); предопределенность законов и традиций.</w:t>
      </w:r>
    </w:p>
    <w:p w:rsidR="00ED6EB6" w:rsidRDefault="00B01012">
      <w:pPr>
        <w:pStyle w:val="2"/>
      </w:pPr>
      <w:r>
        <w:t>Реализация</w:t>
      </w:r>
      <w:r>
        <w:rPr>
          <w:spacing w:val="-7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rPr>
          <w:spacing w:val="-4"/>
        </w:rPr>
        <w:t>себя:</w:t>
      </w:r>
    </w:p>
    <w:p w:rsidR="00ED6EB6" w:rsidRDefault="00B01012">
      <w:pPr>
        <w:pStyle w:val="a5"/>
        <w:numPr>
          <w:ilvl w:val="0"/>
          <w:numId w:val="13"/>
        </w:numPr>
        <w:tabs>
          <w:tab w:val="left" w:pos="709"/>
        </w:tabs>
        <w:spacing w:before="242" w:line="276" w:lineRule="auto"/>
        <w:ind w:right="282" w:firstLine="0"/>
        <w:jc w:val="both"/>
        <w:rPr>
          <w:sz w:val="28"/>
        </w:rPr>
      </w:pPr>
      <w:r>
        <w:rPr>
          <w:sz w:val="28"/>
        </w:rPr>
        <w:t>Подготовительный этап:</w:t>
      </w:r>
      <w:r>
        <w:rPr>
          <w:spacing w:val="40"/>
          <w:sz w:val="28"/>
        </w:rPr>
        <w:t xml:space="preserve"> </w:t>
      </w:r>
      <w:r>
        <w:rPr>
          <w:sz w:val="28"/>
        </w:rPr>
        <w:t>подбор и обучение педагогического состава с практическими блоками освоения реализации содержания Программы, установочное педагогическое совещание с включением всего кадрового состава, подготовка методических материалов, включая примеры сценариев для проведения работы на отрядном уровне, планирование деятельности, информационную работу с родителем (родителями) или законным представителем (законными представителями).</w:t>
      </w:r>
    </w:p>
    <w:p w:rsidR="00ED6EB6" w:rsidRDefault="00B01012">
      <w:pPr>
        <w:pStyle w:val="a5"/>
        <w:numPr>
          <w:ilvl w:val="0"/>
          <w:numId w:val="13"/>
        </w:numPr>
        <w:tabs>
          <w:tab w:val="left" w:pos="709"/>
        </w:tabs>
        <w:spacing w:before="202" w:line="276" w:lineRule="auto"/>
        <w:ind w:right="284" w:firstLine="0"/>
        <w:jc w:val="both"/>
        <w:rPr>
          <w:sz w:val="28"/>
        </w:rPr>
      </w:pPr>
      <w:r>
        <w:rPr>
          <w:sz w:val="28"/>
        </w:rPr>
        <w:t>Организационный период смены: адаптация детей к новым условиям, знакомство с режимом, правилами, укладом организации отдыха детей и их оздоровления, формирование временный детский коллектив. Содержание событий организационного периода представлено в инвариантных (обязательных) общелагерных и отрядных формах воспитательной работы в календарном плане воспитательной работы.</w:t>
      </w:r>
    </w:p>
    <w:p w:rsidR="00ED6EB6" w:rsidRDefault="00B01012">
      <w:pPr>
        <w:pStyle w:val="a5"/>
        <w:numPr>
          <w:ilvl w:val="0"/>
          <w:numId w:val="13"/>
        </w:numPr>
        <w:tabs>
          <w:tab w:val="left" w:pos="709"/>
        </w:tabs>
        <w:spacing w:before="201" w:line="276" w:lineRule="auto"/>
        <w:ind w:right="282" w:firstLine="0"/>
        <w:jc w:val="both"/>
        <w:rPr>
          <w:sz w:val="28"/>
        </w:rPr>
      </w:pPr>
      <w:r>
        <w:rPr>
          <w:sz w:val="28"/>
        </w:rPr>
        <w:t>Основной период смены направлен на максимальное развитие личностного потенциала каждого ребенка посредством коллективной деятельности как на уровне отряда, так и в иных объединениях. Содержание событий основного периода представлено в инвариантных (обязательных) общелагерных и отрядных формах воспитательной работы в календарном плане воспитательной работы.</w:t>
      </w:r>
    </w:p>
    <w:p w:rsidR="00ED6EB6" w:rsidRDefault="00B01012">
      <w:pPr>
        <w:pStyle w:val="a5"/>
        <w:numPr>
          <w:ilvl w:val="0"/>
          <w:numId w:val="13"/>
        </w:numPr>
        <w:tabs>
          <w:tab w:val="left" w:pos="778"/>
        </w:tabs>
        <w:spacing w:line="276" w:lineRule="auto"/>
        <w:ind w:right="279" w:firstLine="0"/>
        <w:jc w:val="both"/>
        <w:rPr>
          <w:sz w:val="28"/>
        </w:rPr>
      </w:pPr>
      <w:r>
        <w:rPr>
          <w:sz w:val="28"/>
        </w:rPr>
        <w:t>Итоговый период смены является ключевым этапом для подведения итогов совместной деятельности, фиксации и принятием участниками смены позитивного опыта и формированию индивидуальных маршрутов дальнейшего развития потенциала детей. Содержание событий итогового периода представлено в инвариантных (обязательных) общелагерных и отрядных формах воспитательной работы в календарном плане.</w:t>
      </w:r>
    </w:p>
    <w:p w:rsidR="00ED6EB6" w:rsidRDefault="00B01012">
      <w:pPr>
        <w:pStyle w:val="a5"/>
        <w:numPr>
          <w:ilvl w:val="0"/>
          <w:numId w:val="13"/>
        </w:numPr>
        <w:tabs>
          <w:tab w:val="left" w:pos="709"/>
        </w:tabs>
        <w:spacing w:line="276" w:lineRule="auto"/>
        <w:ind w:right="285" w:firstLine="0"/>
        <w:jc w:val="both"/>
        <w:rPr>
          <w:sz w:val="28"/>
        </w:rPr>
      </w:pPr>
      <w:r>
        <w:rPr>
          <w:sz w:val="28"/>
        </w:rPr>
        <w:t>Этап последействия включает в себя подведение итогов реализации программы воспитательной работы, определение наиболее и наименее эффективных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форм</w:t>
      </w:r>
      <w:r>
        <w:rPr>
          <w:spacing w:val="76"/>
          <w:w w:val="150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детей</w:t>
      </w:r>
      <w:r>
        <w:rPr>
          <w:spacing w:val="76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79"/>
          <w:w w:val="150"/>
          <w:sz w:val="28"/>
        </w:rPr>
        <w:t xml:space="preserve"> </w:t>
      </w:r>
      <w:r>
        <w:rPr>
          <w:spacing w:val="-10"/>
          <w:sz w:val="28"/>
        </w:rPr>
        <w:t>в</w:t>
      </w:r>
    </w:p>
    <w:p w:rsidR="00ED6EB6" w:rsidRDefault="00ED6EB6">
      <w:pPr>
        <w:pStyle w:val="a5"/>
        <w:spacing w:line="276" w:lineRule="auto"/>
        <w:rPr>
          <w:sz w:val="28"/>
        </w:rPr>
        <w:sectPr w:rsidR="00ED6EB6">
          <w:pgSz w:w="11910" w:h="16840"/>
          <w:pgMar w:top="1040" w:right="566" w:bottom="1200" w:left="1700" w:header="0" w:footer="1003" w:gutter="0"/>
          <w:cols w:space="720"/>
        </w:sectPr>
      </w:pPr>
    </w:p>
    <w:p w:rsidR="00ED6EB6" w:rsidRDefault="00B01012">
      <w:pPr>
        <w:pStyle w:val="a3"/>
        <w:spacing w:before="67" w:line="276" w:lineRule="auto"/>
        <w:ind w:right="281"/>
      </w:pPr>
      <w:r>
        <w:lastRenderedPageBreak/>
        <w:t>реализации идей и личностного потенциала по возвращении в постоянный детских коллектив посредством обратной связи или характеристик, направленных или переданных в образовательную организацию.</w:t>
      </w:r>
    </w:p>
    <w:p w:rsidR="00ED6EB6" w:rsidRDefault="00B01012">
      <w:pPr>
        <w:pStyle w:val="2"/>
        <w:numPr>
          <w:ilvl w:val="1"/>
          <w:numId w:val="11"/>
        </w:numPr>
        <w:tabs>
          <w:tab w:val="left" w:pos="1225"/>
        </w:tabs>
        <w:spacing w:before="207"/>
        <w:ind w:left="1225" w:right="0" w:hanging="707"/>
        <w:jc w:val="left"/>
      </w:pPr>
      <w:bookmarkStart w:id="11" w:name="_TOC_250005"/>
      <w:r>
        <w:t>Анализ</w:t>
      </w:r>
      <w:r>
        <w:rPr>
          <w:spacing w:val="-7"/>
        </w:rPr>
        <w:t xml:space="preserve"> </w:t>
      </w:r>
      <w:r>
        <w:t>воспитательного</w:t>
      </w:r>
      <w:r>
        <w:rPr>
          <w:spacing w:val="-6"/>
        </w:rPr>
        <w:t xml:space="preserve"> </w:t>
      </w:r>
      <w:r>
        <w:t>процесса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результата</w:t>
      </w:r>
      <w:r>
        <w:rPr>
          <w:spacing w:val="-5"/>
        </w:rPr>
        <w:t xml:space="preserve"> </w:t>
      </w:r>
      <w:bookmarkEnd w:id="11"/>
      <w:r>
        <w:rPr>
          <w:spacing w:val="-2"/>
        </w:rPr>
        <w:t>воспитания</w:t>
      </w:r>
    </w:p>
    <w:p w:rsidR="00ED6EB6" w:rsidRDefault="00B01012">
      <w:pPr>
        <w:pStyle w:val="a3"/>
        <w:spacing w:before="242" w:line="276" w:lineRule="auto"/>
        <w:ind w:right="277"/>
      </w:pPr>
      <w:r>
        <w:t>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с привлечением (при необходимости) внешних экспертов, специалистов, который проводится ежегодно для круглогодичного лагеря и по окончании летней оздоровительной кампании для сезонного.</w:t>
      </w:r>
    </w:p>
    <w:p w:rsidR="00ED6EB6" w:rsidRDefault="00B01012">
      <w:pPr>
        <w:pStyle w:val="a3"/>
        <w:spacing w:before="201" w:line="278" w:lineRule="auto"/>
        <w:ind w:right="278"/>
      </w:pPr>
      <w:r>
        <w:t>Планирование анализа воспитательной работы включается в календарный план воспитательной работы.</w:t>
      </w:r>
    </w:p>
    <w:p w:rsidR="00ED6EB6" w:rsidRDefault="00B01012">
      <w:pPr>
        <w:pStyle w:val="a3"/>
        <w:spacing w:before="194" w:line="276" w:lineRule="auto"/>
        <w:ind w:right="279"/>
      </w:pPr>
      <w:r>
        <w:t xml:space="preserve">Анализ проводится совместно с педагогическим составом, с заместителем директора по воспитательной работе (педагогом-психологом, социальным педагогом с последующим обсуждением результатов на педагогическом </w:t>
      </w:r>
      <w:r>
        <w:rPr>
          <w:spacing w:val="-2"/>
        </w:rPr>
        <w:t>совете.</w:t>
      </w:r>
    </w:p>
    <w:p w:rsidR="00ED6EB6" w:rsidRDefault="00B01012">
      <w:pPr>
        <w:pStyle w:val="a3"/>
        <w:spacing w:before="201"/>
      </w:pPr>
      <w:r>
        <w:t>Основное</w:t>
      </w:r>
      <w:r>
        <w:rPr>
          <w:spacing w:val="-8"/>
        </w:rPr>
        <w:t xml:space="preserve"> </w:t>
      </w:r>
      <w:r>
        <w:t>внимание</w:t>
      </w:r>
      <w:r>
        <w:rPr>
          <w:spacing w:val="-8"/>
        </w:rPr>
        <w:t xml:space="preserve"> </w:t>
      </w:r>
      <w:r>
        <w:t>сосредотачивается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вопросах,</w:t>
      </w:r>
      <w:r>
        <w:rPr>
          <w:spacing w:val="-6"/>
        </w:rPr>
        <w:t xml:space="preserve"> </w:t>
      </w:r>
      <w:r>
        <w:t>связанных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качеством:</w:t>
      </w:r>
    </w:p>
    <w:p w:rsidR="00ED6EB6" w:rsidRDefault="00B01012">
      <w:pPr>
        <w:pStyle w:val="a5"/>
        <w:numPr>
          <w:ilvl w:val="0"/>
          <w:numId w:val="14"/>
        </w:numPr>
        <w:tabs>
          <w:tab w:val="left" w:pos="709"/>
        </w:tabs>
        <w:spacing w:before="247" w:line="278" w:lineRule="auto"/>
        <w:ind w:right="286" w:firstLine="0"/>
        <w:jc w:val="left"/>
        <w:rPr>
          <w:sz w:val="28"/>
        </w:rPr>
      </w:pPr>
      <w:r>
        <w:rPr>
          <w:sz w:val="28"/>
        </w:rPr>
        <w:t>реализации</w:t>
      </w:r>
      <w:r>
        <w:rPr>
          <w:spacing w:val="3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39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3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39"/>
          <w:sz w:val="28"/>
        </w:rPr>
        <w:t xml:space="preserve"> </w:t>
      </w:r>
      <w:r>
        <w:rPr>
          <w:sz w:val="28"/>
        </w:rPr>
        <w:t>в</w:t>
      </w:r>
      <w:r>
        <w:rPr>
          <w:spacing w:val="3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37"/>
          <w:sz w:val="28"/>
        </w:rPr>
        <w:t xml:space="preserve"> </w:t>
      </w:r>
      <w:r>
        <w:rPr>
          <w:sz w:val="28"/>
        </w:rPr>
        <w:t>отдыха детей и их оздоровления в целом;</w:t>
      </w:r>
    </w:p>
    <w:p w:rsidR="00ED6EB6" w:rsidRDefault="00B01012">
      <w:pPr>
        <w:pStyle w:val="a5"/>
        <w:numPr>
          <w:ilvl w:val="0"/>
          <w:numId w:val="14"/>
        </w:numPr>
        <w:tabs>
          <w:tab w:val="left" w:pos="709"/>
        </w:tabs>
        <w:spacing w:before="194" w:line="276" w:lineRule="auto"/>
        <w:ind w:right="289" w:firstLine="0"/>
        <w:jc w:val="left"/>
        <w:rPr>
          <w:sz w:val="28"/>
        </w:rPr>
      </w:pPr>
      <w:r>
        <w:rPr>
          <w:sz w:val="28"/>
        </w:rPr>
        <w:t>работы конкретных структурных звеньев организации отдыха детей и их оздоровления (отрядов, органов самоуправления, кружков и секций);</w:t>
      </w:r>
    </w:p>
    <w:p w:rsidR="00ED6EB6" w:rsidRDefault="00B01012">
      <w:pPr>
        <w:pStyle w:val="a5"/>
        <w:numPr>
          <w:ilvl w:val="0"/>
          <w:numId w:val="14"/>
        </w:numPr>
        <w:tabs>
          <w:tab w:val="left" w:pos="709"/>
        </w:tabs>
        <w:ind w:left="709" w:hanging="707"/>
        <w:jc w:val="left"/>
        <w:rPr>
          <w:sz w:val="28"/>
        </w:rPr>
      </w:pPr>
      <w:r>
        <w:rPr>
          <w:sz w:val="28"/>
        </w:rPr>
        <w:t>деятельности</w:t>
      </w:r>
      <w:r>
        <w:rPr>
          <w:spacing w:val="-14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коллектива;</w:t>
      </w:r>
    </w:p>
    <w:p w:rsidR="00ED6EB6" w:rsidRDefault="00B01012">
      <w:pPr>
        <w:pStyle w:val="a5"/>
        <w:numPr>
          <w:ilvl w:val="0"/>
          <w:numId w:val="14"/>
        </w:numPr>
        <w:tabs>
          <w:tab w:val="left" w:pos="709"/>
          <w:tab w:val="left" w:pos="1783"/>
          <w:tab w:val="left" w:pos="2121"/>
          <w:tab w:val="left" w:pos="3596"/>
          <w:tab w:val="left" w:pos="5409"/>
          <w:tab w:val="left" w:pos="6071"/>
          <w:tab w:val="left" w:pos="7460"/>
        </w:tabs>
        <w:spacing w:before="250" w:line="276" w:lineRule="auto"/>
        <w:ind w:right="277" w:firstLine="0"/>
        <w:jc w:val="left"/>
        <w:rPr>
          <w:sz w:val="28"/>
        </w:rPr>
      </w:pPr>
      <w:r>
        <w:rPr>
          <w:spacing w:val="-2"/>
          <w:sz w:val="28"/>
        </w:rPr>
        <w:t>работы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родителем</w:t>
      </w:r>
      <w:r>
        <w:rPr>
          <w:sz w:val="28"/>
        </w:rPr>
        <w:tab/>
      </w:r>
      <w:r>
        <w:rPr>
          <w:spacing w:val="-2"/>
          <w:sz w:val="28"/>
        </w:rPr>
        <w:t>(родителями)</w:t>
      </w:r>
      <w:r>
        <w:rPr>
          <w:sz w:val="28"/>
        </w:rPr>
        <w:tab/>
      </w:r>
      <w:r>
        <w:rPr>
          <w:spacing w:val="-4"/>
          <w:sz w:val="28"/>
        </w:rPr>
        <w:t>или</w:t>
      </w:r>
      <w:r>
        <w:rPr>
          <w:sz w:val="28"/>
        </w:rPr>
        <w:tab/>
      </w:r>
      <w:r>
        <w:rPr>
          <w:spacing w:val="-2"/>
          <w:sz w:val="28"/>
        </w:rPr>
        <w:t>законным</w:t>
      </w:r>
      <w:r>
        <w:rPr>
          <w:sz w:val="28"/>
        </w:rPr>
        <w:tab/>
      </w:r>
      <w:r>
        <w:rPr>
          <w:spacing w:val="-2"/>
          <w:sz w:val="28"/>
        </w:rPr>
        <w:t xml:space="preserve">представителем </w:t>
      </w:r>
      <w:r>
        <w:rPr>
          <w:sz w:val="28"/>
        </w:rPr>
        <w:t>(законными представителями);</w:t>
      </w:r>
    </w:p>
    <w:p w:rsidR="00ED6EB6" w:rsidRDefault="00B01012">
      <w:pPr>
        <w:pStyle w:val="a5"/>
        <w:numPr>
          <w:ilvl w:val="0"/>
          <w:numId w:val="14"/>
        </w:numPr>
        <w:tabs>
          <w:tab w:val="left" w:pos="709"/>
        </w:tabs>
        <w:ind w:left="709" w:hanging="707"/>
        <w:jc w:val="left"/>
        <w:rPr>
          <w:sz w:val="28"/>
        </w:rPr>
      </w:pP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партнерами.</w:t>
      </w:r>
    </w:p>
    <w:p w:rsidR="00ED6EB6" w:rsidRDefault="00B01012">
      <w:pPr>
        <w:pStyle w:val="a3"/>
        <w:spacing w:before="247" w:line="276" w:lineRule="auto"/>
        <w:ind w:right="278"/>
      </w:pPr>
      <w:r>
        <w:t xml:space="preserve">Итогом самоанализа является перечень достижений, а также выявленных проблем, над решением которых предстоит работать педагогическому </w:t>
      </w:r>
      <w:r>
        <w:rPr>
          <w:spacing w:val="-2"/>
        </w:rPr>
        <w:t>коллективу.</w:t>
      </w:r>
    </w:p>
    <w:p w:rsidR="00ED6EB6" w:rsidRDefault="00B01012">
      <w:pPr>
        <w:pStyle w:val="a3"/>
        <w:spacing w:line="276" w:lineRule="auto"/>
        <w:ind w:right="277"/>
      </w:pPr>
      <w:r>
        <w:t>Итогом результативности воспитательной работы (самоанализа) может являться аналитическая справка, являющаяся основанием для корректировки программы воспитания на следующий год.</w:t>
      </w:r>
    </w:p>
    <w:p w:rsidR="00ED6EB6" w:rsidRDefault="00ED6EB6">
      <w:pPr>
        <w:pStyle w:val="a3"/>
        <w:spacing w:line="276" w:lineRule="auto"/>
        <w:sectPr w:rsidR="00ED6EB6">
          <w:pgSz w:w="11910" w:h="16840"/>
          <w:pgMar w:top="1040" w:right="566" w:bottom="1200" w:left="1700" w:header="0" w:footer="1003" w:gutter="0"/>
          <w:cols w:space="720"/>
        </w:sectPr>
      </w:pPr>
    </w:p>
    <w:p w:rsidR="00ED6EB6" w:rsidRDefault="00B01012">
      <w:pPr>
        <w:pStyle w:val="2"/>
        <w:numPr>
          <w:ilvl w:val="1"/>
          <w:numId w:val="11"/>
        </w:numPr>
        <w:tabs>
          <w:tab w:val="left" w:pos="1994"/>
          <w:tab w:val="left" w:pos="2633"/>
        </w:tabs>
        <w:spacing w:before="72" w:line="427" w:lineRule="auto"/>
        <w:ind w:left="2633" w:right="1569" w:hanging="1345"/>
        <w:jc w:val="both"/>
      </w:pPr>
      <w:bookmarkStart w:id="12" w:name="_TOC_250004"/>
      <w:r>
        <w:lastRenderedPageBreak/>
        <w:t>Партнерское</w:t>
      </w:r>
      <w:r>
        <w:rPr>
          <w:spacing w:val="-9"/>
        </w:rPr>
        <w:t xml:space="preserve"> </w:t>
      </w:r>
      <w:r>
        <w:t>взаимодействие</w:t>
      </w:r>
      <w:r>
        <w:rPr>
          <w:spacing w:val="-9"/>
        </w:rPr>
        <w:t xml:space="preserve"> </w:t>
      </w:r>
      <w:r>
        <w:t>с</w:t>
      </w:r>
      <w:r>
        <w:rPr>
          <w:spacing w:val="-12"/>
        </w:rPr>
        <w:t xml:space="preserve"> </w:t>
      </w:r>
      <w:bookmarkEnd w:id="12"/>
      <w:r>
        <w:t>общественными и молодежными организациями</w:t>
      </w:r>
    </w:p>
    <w:p w:rsidR="00ED6EB6" w:rsidRDefault="00B01012">
      <w:pPr>
        <w:pStyle w:val="a3"/>
        <w:spacing w:before="0" w:line="276" w:lineRule="auto"/>
        <w:ind w:right="278"/>
      </w:pPr>
      <w:r>
        <w:t xml:space="preserve">Партнерское взаимодействие с общественными и молодежными организациями в условиях организации отдыха детей и их оздоровления способствует успешной реализации Программы, включающей в себя совместную деятельность с различными образовательными организациями, организация- ми культуры, спорта, общественными и молодежными объединениями, иными юридическими лицами, разделяющими в своей деятельности цель и задачи воспитания, ценности и традиции уклада </w:t>
      </w:r>
      <w:r>
        <w:rPr>
          <w:spacing w:val="-2"/>
        </w:rPr>
        <w:t>организации.</w:t>
      </w:r>
    </w:p>
    <w:p w:rsidR="00ED6EB6" w:rsidRDefault="00B01012">
      <w:pPr>
        <w:pStyle w:val="a3"/>
        <w:spacing w:before="191" w:line="276" w:lineRule="auto"/>
        <w:ind w:right="278"/>
      </w:pPr>
      <w:r>
        <w:t>МБОУ СОШ № 14 планирует</w:t>
      </w:r>
      <w:r>
        <w:rPr>
          <w:spacing w:val="40"/>
        </w:rPr>
        <w:t xml:space="preserve"> </w:t>
      </w:r>
      <w:r>
        <w:t>партнерское взаимодействия с Движением Первых, Учебно-методическим центром военно-патриотического воспитания молодежи «Авангард»</w:t>
      </w:r>
      <w:r>
        <w:rPr>
          <w:spacing w:val="40"/>
        </w:rPr>
        <w:t xml:space="preserve"> </w:t>
      </w:r>
      <w:r>
        <w:t>и другими общероссийскими общественными объединениями и организациями, кино и библиотечного обслуживания.</w:t>
      </w:r>
    </w:p>
    <w:p w:rsidR="00ED6EB6" w:rsidRDefault="00B01012">
      <w:pPr>
        <w:pStyle w:val="a3"/>
        <w:spacing w:before="201" w:line="276" w:lineRule="auto"/>
        <w:ind w:right="278"/>
      </w:pPr>
      <w:r>
        <w:t xml:space="preserve">Привлечение воспитательного потенциала партнерского взаимодействия </w:t>
      </w:r>
      <w:r>
        <w:rPr>
          <w:spacing w:val="-2"/>
        </w:rPr>
        <w:t>предусматривает:</w:t>
      </w:r>
    </w:p>
    <w:p w:rsidR="00ED6EB6" w:rsidRDefault="00B01012">
      <w:pPr>
        <w:pStyle w:val="a5"/>
        <w:numPr>
          <w:ilvl w:val="0"/>
          <w:numId w:val="14"/>
        </w:numPr>
        <w:tabs>
          <w:tab w:val="left" w:pos="709"/>
        </w:tabs>
        <w:spacing w:before="201" w:line="276" w:lineRule="auto"/>
        <w:ind w:right="278" w:firstLine="0"/>
        <w:rPr>
          <w:sz w:val="28"/>
        </w:rPr>
      </w:pPr>
      <w:r>
        <w:rPr>
          <w:sz w:val="28"/>
        </w:rP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данной Программы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 другие);</w:t>
      </w:r>
    </w:p>
    <w:p w:rsidR="00ED6EB6" w:rsidRDefault="00B01012">
      <w:pPr>
        <w:pStyle w:val="a5"/>
        <w:numPr>
          <w:ilvl w:val="0"/>
          <w:numId w:val="14"/>
        </w:numPr>
        <w:tabs>
          <w:tab w:val="left" w:pos="709"/>
        </w:tabs>
        <w:spacing w:line="276" w:lineRule="auto"/>
        <w:ind w:right="280" w:firstLine="0"/>
        <w:rPr>
          <w:sz w:val="28"/>
        </w:rPr>
      </w:pPr>
      <w:r>
        <w:rPr>
          <w:sz w:val="28"/>
        </w:rPr>
        <w:t>проведение на базе организаций-партнеров отдельных занятий, тематических событий, отдельных мероприятий и акций.</w:t>
      </w:r>
    </w:p>
    <w:p w:rsidR="00ED6EB6" w:rsidRDefault="00B01012">
      <w:pPr>
        <w:pStyle w:val="a3"/>
        <w:spacing w:line="276" w:lineRule="auto"/>
        <w:ind w:right="279"/>
      </w:pPr>
      <w:r>
        <w:t>Партнерское взаимодействие создает многоуровневую систему поддержки организации отдыха и оздоровления детей и способствует более</w:t>
      </w:r>
      <w:r>
        <w:rPr>
          <w:spacing w:val="40"/>
        </w:rPr>
        <w:t xml:space="preserve"> </w:t>
      </w:r>
      <w:r>
        <w:t>эффективной реализации Программы воспитательной работы, развитию социальных навыков у детей.</w:t>
      </w:r>
    </w:p>
    <w:p w:rsidR="00ED6EB6" w:rsidRDefault="00B01012">
      <w:pPr>
        <w:pStyle w:val="2"/>
        <w:numPr>
          <w:ilvl w:val="1"/>
          <w:numId w:val="11"/>
        </w:numPr>
        <w:tabs>
          <w:tab w:val="left" w:pos="2112"/>
        </w:tabs>
        <w:spacing w:before="204"/>
        <w:ind w:left="2112" w:right="0" w:hanging="709"/>
        <w:jc w:val="left"/>
      </w:pPr>
      <w:bookmarkStart w:id="13" w:name="_TOC_250003"/>
      <w:r>
        <w:t>Взаимодействие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родительским</w:t>
      </w:r>
      <w:r>
        <w:rPr>
          <w:spacing w:val="-8"/>
        </w:rPr>
        <w:t xml:space="preserve"> </w:t>
      </w:r>
      <w:bookmarkEnd w:id="13"/>
      <w:r>
        <w:rPr>
          <w:spacing w:val="-2"/>
        </w:rPr>
        <w:t>сообществом</w:t>
      </w:r>
    </w:p>
    <w:p w:rsidR="00ED6EB6" w:rsidRDefault="00B01012">
      <w:pPr>
        <w:pStyle w:val="a3"/>
        <w:spacing w:before="245" w:line="276" w:lineRule="auto"/>
        <w:ind w:right="277"/>
      </w:pPr>
      <w:r>
        <w:t>Реализация воспитательного потенциала взаимодействия с родительским сообществом - родителями (законными представителями) детей предусматривает следующие форматы:</w:t>
      </w:r>
    </w:p>
    <w:p w:rsidR="00ED6EB6" w:rsidRDefault="00ED6EB6">
      <w:pPr>
        <w:pStyle w:val="a3"/>
        <w:spacing w:line="276" w:lineRule="auto"/>
        <w:sectPr w:rsidR="00ED6EB6">
          <w:pgSz w:w="11910" w:h="16840"/>
          <w:pgMar w:top="1040" w:right="566" w:bottom="1200" w:left="1700" w:header="0" w:footer="1003" w:gutter="0"/>
          <w:cols w:space="720"/>
        </w:sectPr>
      </w:pPr>
    </w:p>
    <w:p w:rsidR="00ED6EB6" w:rsidRDefault="00B01012">
      <w:pPr>
        <w:pStyle w:val="a5"/>
        <w:numPr>
          <w:ilvl w:val="0"/>
          <w:numId w:val="14"/>
        </w:numPr>
        <w:tabs>
          <w:tab w:val="left" w:pos="709"/>
        </w:tabs>
        <w:spacing w:before="67" w:line="276" w:lineRule="auto"/>
        <w:ind w:right="278" w:firstLine="0"/>
        <w:rPr>
          <w:sz w:val="28"/>
        </w:rPr>
      </w:pPr>
      <w:r>
        <w:rPr>
          <w:sz w:val="28"/>
        </w:rPr>
        <w:lastRenderedPageBreak/>
        <w:t>информирование родителя (родителей) или законного представителя (законных представителей) до начала работы лагеря об особенностях воспитательной работы, внутреннего распорядка и режима, необходимых вещах, которые понадобятся ребенку, с помощью информации на сайте организации, в социальных сетях и мессенджерах;</w:t>
      </w:r>
    </w:p>
    <w:p w:rsidR="00ED6EB6" w:rsidRDefault="00B01012">
      <w:pPr>
        <w:pStyle w:val="a5"/>
        <w:numPr>
          <w:ilvl w:val="0"/>
          <w:numId w:val="14"/>
        </w:numPr>
        <w:tabs>
          <w:tab w:val="left" w:pos="709"/>
        </w:tabs>
        <w:spacing w:before="201" w:line="276" w:lineRule="auto"/>
        <w:ind w:right="278" w:firstLine="0"/>
        <w:rPr>
          <w:sz w:val="28"/>
        </w:rPr>
      </w:pPr>
      <w:r>
        <w:rPr>
          <w:sz w:val="28"/>
        </w:rPr>
        <w:t xml:space="preserve">размещение информационных стендов в местах, отведенных для общения детей и родителя (родителей) или законного представителя (законных представителей) с информацией, полезной для родителей или законных представителей федерального, регионального и общелагерного </w:t>
      </w:r>
      <w:r>
        <w:rPr>
          <w:spacing w:val="-2"/>
          <w:sz w:val="28"/>
        </w:rPr>
        <w:t>уровня;</w:t>
      </w:r>
    </w:p>
    <w:p w:rsidR="00ED6EB6" w:rsidRDefault="00B01012">
      <w:pPr>
        <w:pStyle w:val="a5"/>
        <w:numPr>
          <w:ilvl w:val="0"/>
          <w:numId w:val="14"/>
        </w:numPr>
        <w:tabs>
          <w:tab w:val="left" w:pos="709"/>
        </w:tabs>
        <w:spacing w:before="201" w:line="276" w:lineRule="auto"/>
        <w:ind w:right="277" w:firstLine="0"/>
        <w:rPr>
          <w:sz w:val="28"/>
        </w:rPr>
      </w:pPr>
      <w:r>
        <w:rPr>
          <w:sz w:val="28"/>
        </w:rPr>
        <w:t>при наличии среди детей детей-сирот,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1"/>
          <w:sz w:val="28"/>
        </w:rPr>
        <w:t xml:space="preserve"> </w:t>
      </w:r>
      <w:r>
        <w:rPr>
          <w:sz w:val="28"/>
        </w:rPr>
        <w:t>оставшихся без</w:t>
      </w:r>
      <w:r>
        <w:rPr>
          <w:spacing w:val="-1"/>
          <w:sz w:val="28"/>
        </w:rPr>
        <w:t xml:space="preserve"> </w:t>
      </w:r>
      <w:r>
        <w:rPr>
          <w:sz w:val="28"/>
        </w:rPr>
        <w:t>попечения родителей, детей-инвалидов, детей, оказавшихся в трудной жизненной ситуации, детей, в отношении которых проводится индивидуальная профилактическая работа, и так далее, осуществляется целевое взаимодействие с их родителем (родителями) или законным представителем (законными представителями).</w:t>
      </w:r>
    </w:p>
    <w:p w:rsidR="00ED6EB6" w:rsidRDefault="00B01012">
      <w:pPr>
        <w:pStyle w:val="2"/>
        <w:numPr>
          <w:ilvl w:val="1"/>
          <w:numId w:val="11"/>
        </w:numPr>
        <w:tabs>
          <w:tab w:val="left" w:pos="2080"/>
        </w:tabs>
        <w:ind w:left="2080" w:right="0"/>
        <w:jc w:val="left"/>
      </w:pPr>
      <w:bookmarkStart w:id="14" w:name="_TOC_250002"/>
      <w:r>
        <w:t>Кадровое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bookmarkEnd w:id="14"/>
      <w:r>
        <w:rPr>
          <w:spacing w:val="-2"/>
        </w:rPr>
        <w:t>программы</w:t>
      </w:r>
    </w:p>
    <w:p w:rsidR="00ED6EB6" w:rsidRDefault="00B01012">
      <w:pPr>
        <w:pStyle w:val="a3"/>
        <w:spacing w:before="245" w:line="276" w:lineRule="auto"/>
        <w:ind w:right="277"/>
      </w:pPr>
      <w:r>
        <w:t>Кадровое обеспечение реализации Программы предусматривает механизм кадрового обеспечения организации отдыха детей и их оздоровления, направленный на достижение высоких стандартов качества и эффективности в области воспитательной работы с детьми:</w:t>
      </w:r>
    </w:p>
    <w:p w:rsidR="00ED6EB6" w:rsidRDefault="00B01012">
      <w:pPr>
        <w:pStyle w:val="a5"/>
        <w:numPr>
          <w:ilvl w:val="0"/>
          <w:numId w:val="14"/>
        </w:numPr>
        <w:tabs>
          <w:tab w:val="left" w:pos="709"/>
        </w:tabs>
        <w:spacing w:before="199" w:line="276" w:lineRule="auto"/>
        <w:ind w:right="277" w:firstLine="0"/>
        <w:rPr>
          <w:sz w:val="28"/>
        </w:rPr>
      </w:pPr>
      <w:r>
        <w:rPr>
          <w:sz w:val="28"/>
        </w:rPr>
        <w:t>систему отбора, форму трудоустройства, количество необходимого педагогического персонала и вожатых; распределение функционала, связанного с планированием, организацией, обеспечением и реализацией воспитательной деятельности с указанием должностей в соответствии со штатным расписанием организации, расстановку кадров;</w:t>
      </w:r>
    </w:p>
    <w:p w:rsidR="00ED6EB6" w:rsidRDefault="00B01012">
      <w:pPr>
        <w:pStyle w:val="a5"/>
        <w:numPr>
          <w:ilvl w:val="0"/>
          <w:numId w:val="14"/>
        </w:numPr>
        <w:tabs>
          <w:tab w:val="left" w:pos="709"/>
        </w:tabs>
        <w:spacing w:before="201" w:line="276" w:lineRule="auto"/>
        <w:ind w:right="278" w:firstLine="0"/>
        <w:rPr>
          <w:sz w:val="28"/>
        </w:rPr>
      </w:pPr>
      <w:r>
        <w:rPr>
          <w:sz w:val="28"/>
        </w:rPr>
        <w:t>вопросы повышения квалификации педагогических работников в области воспитания и образования;</w:t>
      </w:r>
    </w:p>
    <w:p w:rsidR="00ED6EB6" w:rsidRDefault="00B01012">
      <w:pPr>
        <w:pStyle w:val="a5"/>
        <w:numPr>
          <w:ilvl w:val="0"/>
          <w:numId w:val="14"/>
        </w:numPr>
        <w:tabs>
          <w:tab w:val="left" w:pos="709"/>
        </w:tabs>
        <w:spacing w:line="276" w:lineRule="auto"/>
        <w:ind w:right="279" w:firstLine="0"/>
        <w:rPr>
          <w:sz w:val="28"/>
        </w:rPr>
      </w:pPr>
      <w:r>
        <w:rPr>
          <w:sz w:val="28"/>
        </w:rPr>
        <w:t xml:space="preserve">систему методического обеспечения деятельности педагогического </w:t>
      </w:r>
      <w:r>
        <w:rPr>
          <w:spacing w:val="-2"/>
          <w:sz w:val="28"/>
        </w:rPr>
        <w:t>состава;</w:t>
      </w:r>
    </w:p>
    <w:p w:rsidR="00ED6EB6" w:rsidRDefault="00B01012">
      <w:pPr>
        <w:pStyle w:val="a5"/>
        <w:numPr>
          <w:ilvl w:val="0"/>
          <w:numId w:val="14"/>
        </w:numPr>
        <w:tabs>
          <w:tab w:val="left" w:pos="709"/>
        </w:tabs>
        <w:spacing w:before="201" w:line="276" w:lineRule="auto"/>
        <w:ind w:right="280" w:firstLine="0"/>
        <w:rPr>
          <w:sz w:val="28"/>
        </w:rPr>
      </w:pPr>
      <w:r>
        <w:rPr>
          <w:sz w:val="28"/>
        </w:rPr>
        <w:t>систему наставничества и преемственности в трудовом коллектив организации отдыха детей и их оздоровления.</w:t>
      </w:r>
    </w:p>
    <w:p w:rsidR="00ED6EB6" w:rsidRDefault="00ED6EB6">
      <w:pPr>
        <w:pStyle w:val="a5"/>
        <w:spacing w:line="276" w:lineRule="auto"/>
        <w:rPr>
          <w:sz w:val="28"/>
        </w:rPr>
        <w:sectPr w:rsidR="00ED6EB6">
          <w:pgSz w:w="11910" w:h="16840"/>
          <w:pgMar w:top="1040" w:right="566" w:bottom="1200" w:left="1700" w:header="0" w:footer="1003" w:gutter="0"/>
          <w:cols w:space="720"/>
        </w:sectPr>
      </w:pPr>
    </w:p>
    <w:p w:rsidR="00ED6EB6" w:rsidRDefault="00B01012">
      <w:pPr>
        <w:pStyle w:val="2"/>
        <w:numPr>
          <w:ilvl w:val="1"/>
          <w:numId w:val="11"/>
        </w:numPr>
        <w:tabs>
          <w:tab w:val="left" w:pos="1777"/>
        </w:tabs>
        <w:spacing w:before="72"/>
        <w:ind w:left="1777" w:right="0" w:hanging="707"/>
        <w:jc w:val="left"/>
      </w:pPr>
      <w:bookmarkStart w:id="15" w:name="_TOC_250001"/>
      <w:r>
        <w:lastRenderedPageBreak/>
        <w:t>Методическое</w:t>
      </w:r>
      <w:r>
        <w:rPr>
          <w:spacing w:val="-14"/>
        </w:rPr>
        <w:t xml:space="preserve"> </w:t>
      </w:r>
      <w:r>
        <w:t>обеспечение</w:t>
      </w:r>
      <w:r>
        <w:rPr>
          <w:spacing w:val="-9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bookmarkEnd w:id="15"/>
      <w:r>
        <w:rPr>
          <w:spacing w:val="-2"/>
        </w:rPr>
        <w:t>программы</w:t>
      </w:r>
    </w:p>
    <w:p w:rsidR="00ED6EB6" w:rsidRDefault="00B01012">
      <w:pPr>
        <w:pStyle w:val="a3"/>
        <w:spacing w:before="245" w:line="276" w:lineRule="auto"/>
        <w:ind w:right="284"/>
      </w:pPr>
      <w:r>
        <w:t>При планировании управления деятельностью лагеря особое место уделяется методической работе с педагогическим коллективом посредствами следующих форм деятельности:</w:t>
      </w:r>
    </w:p>
    <w:p w:rsidR="00ED6EB6" w:rsidRDefault="00B01012">
      <w:pPr>
        <w:pStyle w:val="a5"/>
        <w:numPr>
          <w:ilvl w:val="0"/>
          <w:numId w:val="15"/>
        </w:numPr>
        <w:tabs>
          <w:tab w:val="left" w:pos="709"/>
        </w:tabs>
        <w:spacing w:before="199"/>
        <w:ind w:left="709" w:hanging="707"/>
        <w:jc w:val="left"/>
        <w:rPr>
          <w:sz w:val="28"/>
        </w:rPr>
      </w:pPr>
      <w:r>
        <w:rPr>
          <w:sz w:val="28"/>
        </w:rPr>
        <w:t>индивидуальные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групповые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консультации;</w:t>
      </w:r>
    </w:p>
    <w:p w:rsidR="00ED6EB6" w:rsidRDefault="00B01012">
      <w:pPr>
        <w:pStyle w:val="a5"/>
        <w:numPr>
          <w:ilvl w:val="0"/>
          <w:numId w:val="15"/>
        </w:numPr>
        <w:tabs>
          <w:tab w:val="left" w:pos="709"/>
        </w:tabs>
        <w:spacing w:before="250"/>
        <w:ind w:left="709" w:hanging="707"/>
        <w:jc w:val="left"/>
        <w:rPr>
          <w:sz w:val="28"/>
        </w:rPr>
      </w:pPr>
      <w:r>
        <w:rPr>
          <w:sz w:val="28"/>
        </w:rPr>
        <w:t>творческие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мастерские;</w:t>
      </w:r>
    </w:p>
    <w:p w:rsidR="00ED6EB6" w:rsidRDefault="00B01012">
      <w:pPr>
        <w:pStyle w:val="a5"/>
        <w:numPr>
          <w:ilvl w:val="0"/>
          <w:numId w:val="15"/>
        </w:numPr>
        <w:tabs>
          <w:tab w:val="left" w:pos="709"/>
        </w:tabs>
        <w:spacing w:before="249"/>
        <w:ind w:left="709" w:hanging="707"/>
        <w:jc w:val="left"/>
        <w:rPr>
          <w:sz w:val="28"/>
        </w:rPr>
      </w:pPr>
      <w:r>
        <w:rPr>
          <w:sz w:val="28"/>
        </w:rPr>
        <w:t>теоретические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семинары;</w:t>
      </w:r>
    </w:p>
    <w:p w:rsidR="00ED6EB6" w:rsidRDefault="00B01012">
      <w:pPr>
        <w:pStyle w:val="a5"/>
        <w:numPr>
          <w:ilvl w:val="0"/>
          <w:numId w:val="15"/>
        </w:numPr>
        <w:tabs>
          <w:tab w:val="left" w:pos="709"/>
        </w:tabs>
        <w:spacing w:before="247"/>
        <w:ind w:left="709" w:hanging="707"/>
        <w:jc w:val="left"/>
        <w:rPr>
          <w:sz w:val="28"/>
        </w:rPr>
      </w:pPr>
      <w:r>
        <w:rPr>
          <w:sz w:val="28"/>
        </w:rPr>
        <w:t>методические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планёрки;</w:t>
      </w:r>
    </w:p>
    <w:p w:rsidR="00ED6EB6" w:rsidRDefault="00B01012">
      <w:pPr>
        <w:pStyle w:val="a5"/>
        <w:numPr>
          <w:ilvl w:val="0"/>
          <w:numId w:val="15"/>
        </w:numPr>
        <w:tabs>
          <w:tab w:val="left" w:pos="709"/>
        </w:tabs>
        <w:spacing w:before="249"/>
        <w:ind w:left="709" w:hanging="707"/>
        <w:jc w:val="left"/>
        <w:rPr>
          <w:sz w:val="28"/>
        </w:rPr>
      </w:pPr>
      <w:r>
        <w:rPr>
          <w:sz w:val="28"/>
        </w:rPr>
        <w:t>педагогический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совет.</w:t>
      </w:r>
    </w:p>
    <w:p w:rsidR="00ED6EB6" w:rsidRDefault="00B01012">
      <w:pPr>
        <w:pStyle w:val="a3"/>
        <w:spacing w:before="247" w:line="278" w:lineRule="auto"/>
        <w:ind w:right="287"/>
      </w:pPr>
      <w:r>
        <w:t>Одной из форм методического обеспечения в лагере является создание методической продукции:</w:t>
      </w:r>
    </w:p>
    <w:p w:rsidR="00ED6EB6" w:rsidRDefault="00B01012">
      <w:pPr>
        <w:pStyle w:val="a5"/>
        <w:numPr>
          <w:ilvl w:val="0"/>
          <w:numId w:val="15"/>
        </w:numPr>
        <w:tabs>
          <w:tab w:val="left" w:pos="709"/>
        </w:tabs>
        <w:spacing w:before="194"/>
        <w:ind w:left="709" w:hanging="707"/>
        <w:rPr>
          <w:sz w:val="28"/>
        </w:rPr>
      </w:pPr>
      <w:r>
        <w:rPr>
          <w:sz w:val="28"/>
        </w:rPr>
        <w:t>информационно-методическая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выставка;</w:t>
      </w:r>
    </w:p>
    <w:p w:rsidR="00ED6EB6" w:rsidRDefault="00B01012">
      <w:pPr>
        <w:pStyle w:val="a5"/>
        <w:numPr>
          <w:ilvl w:val="0"/>
          <w:numId w:val="15"/>
        </w:numPr>
        <w:tabs>
          <w:tab w:val="left" w:pos="709"/>
        </w:tabs>
        <w:spacing w:before="249"/>
        <w:ind w:left="709" w:hanging="707"/>
        <w:jc w:val="left"/>
        <w:rPr>
          <w:sz w:val="28"/>
        </w:rPr>
      </w:pPr>
      <w:r>
        <w:rPr>
          <w:sz w:val="28"/>
        </w:rPr>
        <w:t>памятка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воспитателей;</w:t>
      </w:r>
    </w:p>
    <w:p w:rsidR="00ED6EB6" w:rsidRDefault="00B01012">
      <w:pPr>
        <w:pStyle w:val="a5"/>
        <w:numPr>
          <w:ilvl w:val="0"/>
          <w:numId w:val="15"/>
        </w:numPr>
        <w:tabs>
          <w:tab w:val="left" w:pos="709"/>
        </w:tabs>
        <w:spacing w:before="247"/>
        <w:ind w:left="709" w:hanging="707"/>
        <w:jc w:val="left"/>
        <w:rPr>
          <w:sz w:val="28"/>
        </w:rPr>
      </w:pPr>
      <w:r>
        <w:rPr>
          <w:sz w:val="28"/>
        </w:rPr>
        <w:t>тематическая</w:t>
      </w:r>
      <w:r>
        <w:rPr>
          <w:spacing w:val="-8"/>
          <w:sz w:val="28"/>
        </w:rPr>
        <w:t xml:space="preserve"> </w:t>
      </w:r>
      <w:r>
        <w:rPr>
          <w:sz w:val="28"/>
        </w:rPr>
        <w:t>папка</w:t>
      </w:r>
      <w:r>
        <w:rPr>
          <w:spacing w:val="-9"/>
          <w:sz w:val="28"/>
        </w:rPr>
        <w:t xml:space="preserve"> </w:t>
      </w:r>
      <w:r>
        <w:rPr>
          <w:sz w:val="28"/>
        </w:rPr>
        <w:t>(нормативные</w:t>
      </w:r>
      <w:r>
        <w:rPr>
          <w:spacing w:val="-8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сценарии);</w:t>
      </w:r>
    </w:p>
    <w:p w:rsidR="00ED6EB6" w:rsidRDefault="00B01012">
      <w:pPr>
        <w:pStyle w:val="a5"/>
        <w:numPr>
          <w:ilvl w:val="0"/>
          <w:numId w:val="15"/>
        </w:numPr>
        <w:tabs>
          <w:tab w:val="left" w:pos="709"/>
        </w:tabs>
        <w:spacing w:before="249"/>
        <w:ind w:left="709" w:hanging="707"/>
        <w:jc w:val="left"/>
        <w:rPr>
          <w:sz w:val="28"/>
        </w:rPr>
      </w:pPr>
      <w:r>
        <w:rPr>
          <w:sz w:val="28"/>
        </w:rPr>
        <w:t>информационный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плакат.</w:t>
      </w:r>
    </w:p>
    <w:p w:rsidR="00ED6EB6" w:rsidRDefault="00B01012">
      <w:pPr>
        <w:pStyle w:val="2"/>
        <w:numPr>
          <w:ilvl w:val="1"/>
          <w:numId w:val="11"/>
        </w:numPr>
        <w:tabs>
          <w:tab w:val="left" w:pos="990"/>
        </w:tabs>
        <w:spacing w:before="254"/>
        <w:ind w:left="990" w:right="0"/>
        <w:jc w:val="left"/>
      </w:pPr>
      <w:bookmarkStart w:id="16" w:name="_TOC_250000"/>
      <w:r>
        <w:t>Материально-техническое</w:t>
      </w:r>
      <w:r>
        <w:rPr>
          <w:spacing w:val="-16"/>
        </w:rPr>
        <w:t xml:space="preserve"> </w:t>
      </w:r>
      <w:r>
        <w:t>обеспечение</w:t>
      </w:r>
      <w:r>
        <w:rPr>
          <w:spacing w:val="-12"/>
        </w:rPr>
        <w:t xml:space="preserve"> </w:t>
      </w:r>
      <w:r>
        <w:t>реализации</w:t>
      </w:r>
      <w:r>
        <w:rPr>
          <w:spacing w:val="-12"/>
        </w:rPr>
        <w:t xml:space="preserve"> </w:t>
      </w:r>
      <w:bookmarkEnd w:id="16"/>
      <w:r>
        <w:rPr>
          <w:spacing w:val="-2"/>
        </w:rPr>
        <w:t>программы</w:t>
      </w:r>
    </w:p>
    <w:p w:rsidR="00ED6EB6" w:rsidRDefault="00B01012">
      <w:pPr>
        <w:pStyle w:val="a3"/>
        <w:spacing w:before="243"/>
      </w:pPr>
      <w:r>
        <w:t>В</w:t>
      </w:r>
      <w:r>
        <w:rPr>
          <w:spacing w:val="-1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rPr>
          <w:spacing w:val="-2"/>
        </w:rPr>
        <w:t>имеются:</w:t>
      </w:r>
    </w:p>
    <w:p w:rsidR="00ED6EB6" w:rsidRDefault="00B01012">
      <w:pPr>
        <w:pStyle w:val="a5"/>
        <w:numPr>
          <w:ilvl w:val="0"/>
          <w:numId w:val="14"/>
        </w:numPr>
        <w:tabs>
          <w:tab w:val="left" w:pos="709"/>
        </w:tabs>
        <w:spacing w:before="249" w:line="276" w:lineRule="auto"/>
        <w:ind w:right="286" w:firstLine="0"/>
        <w:jc w:val="left"/>
        <w:rPr>
          <w:sz w:val="28"/>
        </w:rPr>
      </w:pPr>
      <w:r>
        <w:rPr>
          <w:sz w:val="28"/>
        </w:rPr>
        <w:t>флагшток</w:t>
      </w:r>
      <w:r>
        <w:rPr>
          <w:spacing w:val="-3"/>
          <w:sz w:val="28"/>
        </w:rPr>
        <w:t xml:space="preserve"> </w:t>
      </w:r>
      <w:r>
        <w:rPr>
          <w:sz w:val="28"/>
        </w:rPr>
        <w:t>(в</w:t>
      </w:r>
      <w:r>
        <w:rPr>
          <w:spacing w:val="-3"/>
          <w:sz w:val="28"/>
        </w:rPr>
        <w:t xml:space="preserve"> </w:t>
      </w:r>
      <w:r>
        <w:rPr>
          <w:sz w:val="28"/>
        </w:rPr>
        <w:t>том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переносной),</w:t>
      </w:r>
      <w:r>
        <w:rPr>
          <w:spacing w:val="-4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флаг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Российской Федерации, флаг субъекта Российской Федерации;</w:t>
      </w:r>
    </w:p>
    <w:p w:rsidR="00ED6EB6" w:rsidRDefault="00B01012">
      <w:pPr>
        <w:pStyle w:val="a5"/>
        <w:numPr>
          <w:ilvl w:val="0"/>
          <w:numId w:val="14"/>
        </w:numPr>
        <w:tabs>
          <w:tab w:val="left" w:pos="709"/>
        </w:tabs>
        <w:ind w:left="709" w:hanging="707"/>
        <w:jc w:val="left"/>
        <w:rPr>
          <w:sz w:val="28"/>
        </w:rPr>
      </w:pPr>
      <w:r>
        <w:rPr>
          <w:sz w:val="28"/>
        </w:rPr>
        <w:t>музыкальное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оборудование;</w:t>
      </w:r>
    </w:p>
    <w:p w:rsidR="00ED6EB6" w:rsidRDefault="00B01012">
      <w:pPr>
        <w:pStyle w:val="a5"/>
        <w:numPr>
          <w:ilvl w:val="0"/>
          <w:numId w:val="14"/>
        </w:numPr>
        <w:tabs>
          <w:tab w:val="left" w:pos="709"/>
        </w:tabs>
        <w:spacing w:before="247"/>
        <w:ind w:left="709" w:hanging="707"/>
        <w:jc w:val="left"/>
        <w:rPr>
          <w:sz w:val="28"/>
        </w:rPr>
      </w:pPr>
      <w:r>
        <w:rPr>
          <w:sz w:val="28"/>
        </w:rPr>
        <w:t>спортивный</w:t>
      </w:r>
      <w:r>
        <w:rPr>
          <w:spacing w:val="-7"/>
          <w:sz w:val="28"/>
        </w:rPr>
        <w:t xml:space="preserve"> </w:t>
      </w:r>
      <w:r>
        <w:rPr>
          <w:sz w:val="28"/>
        </w:rPr>
        <w:t>зал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спортивный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инвентарь;</w:t>
      </w:r>
    </w:p>
    <w:p w:rsidR="00ED6EB6" w:rsidRDefault="00B01012">
      <w:pPr>
        <w:pStyle w:val="a5"/>
        <w:numPr>
          <w:ilvl w:val="0"/>
          <w:numId w:val="14"/>
        </w:numPr>
        <w:tabs>
          <w:tab w:val="left" w:pos="709"/>
          <w:tab w:val="left" w:pos="2640"/>
          <w:tab w:val="left" w:pos="4942"/>
          <w:tab w:val="left" w:pos="5376"/>
          <w:tab w:val="left" w:pos="7309"/>
          <w:tab w:val="left" w:pos="8945"/>
        </w:tabs>
        <w:spacing w:before="249" w:line="276" w:lineRule="auto"/>
        <w:ind w:right="280" w:firstLine="0"/>
        <w:jc w:val="left"/>
        <w:rPr>
          <w:sz w:val="28"/>
        </w:rPr>
      </w:pPr>
      <w:r>
        <w:rPr>
          <w:spacing w:val="-2"/>
          <w:sz w:val="28"/>
        </w:rPr>
        <w:t>канцелярские</w:t>
      </w:r>
      <w:r>
        <w:rPr>
          <w:sz w:val="28"/>
        </w:rPr>
        <w:tab/>
      </w:r>
      <w:r>
        <w:rPr>
          <w:spacing w:val="-2"/>
          <w:sz w:val="28"/>
        </w:rPr>
        <w:t>принадлежности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необходимом</w:t>
      </w:r>
      <w:r>
        <w:rPr>
          <w:sz w:val="28"/>
        </w:rPr>
        <w:tab/>
      </w:r>
      <w:r>
        <w:rPr>
          <w:spacing w:val="-2"/>
          <w:sz w:val="28"/>
        </w:rPr>
        <w:t>количестве</w:t>
      </w:r>
      <w:r>
        <w:rPr>
          <w:sz w:val="28"/>
        </w:rPr>
        <w:tab/>
      </w:r>
      <w:r>
        <w:rPr>
          <w:spacing w:val="-4"/>
          <w:sz w:val="28"/>
        </w:rPr>
        <w:t xml:space="preserve">для </w:t>
      </w:r>
      <w:r>
        <w:rPr>
          <w:sz w:val="28"/>
        </w:rPr>
        <w:t>качественного оформления программных событий;</w:t>
      </w:r>
    </w:p>
    <w:p w:rsidR="00ED6EB6" w:rsidRDefault="00B01012">
      <w:pPr>
        <w:pStyle w:val="a5"/>
        <w:numPr>
          <w:ilvl w:val="0"/>
          <w:numId w:val="14"/>
        </w:numPr>
        <w:tabs>
          <w:tab w:val="left" w:pos="709"/>
        </w:tabs>
        <w:spacing w:before="201"/>
        <w:ind w:left="709" w:hanging="707"/>
        <w:jc w:val="left"/>
        <w:rPr>
          <w:sz w:val="28"/>
        </w:rPr>
      </w:pPr>
      <w:r>
        <w:rPr>
          <w:spacing w:val="-2"/>
          <w:sz w:val="28"/>
        </w:rPr>
        <w:t>библиотека;</w:t>
      </w:r>
    </w:p>
    <w:p w:rsidR="00ED6EB6" w:rsidRDefault="00B01012">
      <w:pPr>
        <w:pStyle w:val="a5"/>
        <w:numPr>
          <w:ilvl w:val="0"/>
          <w:numId w:val="14"/>
        </w:numPr>
        <w:tabs>
          <w:tab w:val="left" w:pos="709"/>
        </w:tabs>
        <w:spacing w:before="249" w:line="276" w:lineRule="auto"/>
        <w:ind w:right="287" w:firstLine="0"/>
        <w:jc w:val="left"/>
        <w:rPr>
          <w:sz w:val="28"/>
        </w:rPr>
      </w:pPr>
      <w:r>
        <w:rPr>
          <w:sz w:val="28"/>
        </w:rPr>
        <w:t>оборудованные</w:t>
      </w:r>
      <w:r>
        <w:rPr>
          <w:spacing w:val="40"/>
          <w:sz w:val="28"/>
        </w:rPr>
        <w:t xml:space="preserve"> </w:t>
      </w:r>
      <w:r>
        <w:rPr>
          <w:sz w:val="28"/>
        </w:rPr>
        <w:t>техникой</w:t>
      </w:r>
      <w:r>
        <w:rPr>
          <w:spacing w:val="40"/>
          <w:sz w:val="28"/>
        </w:rPr>
        <w:t xml:space="preserve"> </w:t>
      </w:r>
      <w:r>
        <w:rPr>
          <w:sz w:val="28"/>
        </w:rPr>
        <w:t>кабинеты</w:t>
      </w:r>
      <w:r>
        <w:rPr>
          <w:spacing w:val="40"/>
          <w:sz w:val="28"/>
        </w:rPr>
        <w:t xml:space="preserve"> </w:t>
      </w:r>
      <w:r>
        <w:rPr>
          <w:sz w:val="28"/>
        </w:rPr>
        <w:t>(проектор,</w:t>
      </w:r>
      <w:r>
        <w:rPr>
          <w:spacing w:val="40"/>
          <w:sz w:val="28"/>
        </w:rPr>
        <w:t xml:space="preserve"> </w:t>
      </w:r>
      <w:r>
        <w:rPr>
          <w:sz w:val="28"/>
        </w:rPr>
        <w:t>экран,</w:t>
      </w:r>
      <w:r>
        <w:rPr>
          <w:spacing w:val="40"/>
          <w:sz w:val="28"/>
        </w:rPr>
        <w:t xml:space="preserve"> </w:t>
      </w:r>
      <w:r>
        <w:rPr>
          <w:sz w:val="28"/>
        </w:rPr>
        <w:t>интерактивная доска, компьютер, принтер).</w:t>
      </w:r>
    </w:p>
    <w:sectPr w:rsidR="00ED6EB6">
      <w:pgSz w:w="11910" w:h="16840"/>
      <w:pgMar w:top="1040" w:right="566" w:bottom="1200" w:left="1700" w:header="0" w:footer="10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289" w:rsidRDefault="00886289">
      <w:r>
        <w:separator/>
      </w:r>
    </w:p>
  </w:endnote>
  <w:endnote w:type="continuationSeparator" w:id="0">
    <w:p w:rsidR="00886289" w:rsidRDefault="00886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EB6" w:rsidRDefault="00B01012">
    <w:pPr>
      <w:pStyle w:val="a3"/>
      <w:spacing w:before="0"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6866255</wp:posOffset>
              </wp:positionH>
              <wp:positionV relativeFrom="page">
                <wp:posOffset>9915525</wp:posOffset>
              </wp:positionV>
              <wp:extent cx="207010" cy="16573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D6EB6" w:rsidRDefault="00B01012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2A07D3">
                            <w:rPr>
                              <w:rFonts w:ascii="Calibri"/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0.65pt;margin-top:780.75pt;width:16.3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" filled="f" stroked="f">
              <v:textbox inset="0,0,0,0">
                <w:txbxContent>
                  <w:p w:rsidR="00ED6EB6" w:rsidRDefault="00B01012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2A07D3">
                      <w:rPr>
                        <w:rFonts w:ascii="Calibri"/>
                        <w:noProof/>
                        <w:spacing w:val="-5"/>
                      </w:rPr>
                      <w:t>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289" w:rsidRDefault="00886289">
      <w:r>
        <w:separator/>
      </w:r>
    </w:p>
  </w:footnote>
  <w:footnote w:type="continuationSeparator" w:id="0">
    <w:p w:rsidR="00886289" w:rsidRDefault="00886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6B7DC11"/>
    <w:multiLevelType w:val="multilevel"/>
    <w:tmpl w:val="96B7DC11"/>
    <w:lvl w:ilvl="0">
      <w:numFmt w:val="bullet"/>
      <w:lvlText w:val="•"/>
      <w:lvlJc w:val="left"/>
      <w:pPr>
        <w:ind w:left="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964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928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9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4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2" w:hanging="708"/>
      </w:pPr>
      <w:rPr>
        <w:rFonts w:hint="default"/>
        <w:lang w:val="ru-RU" w:eastAsia="en-US" w:bidi="ar-SA"/>
      </w:rPr>
    </w:lvl>
  </w:abstractNum>
  <w:abstractNum w:abstractNumId="1">
    <w:nsid w:val="BE83EBA9"/>
    <w:multiLevelType w:val="multilevel"/>
    <w:tmpl w:val="BE83EBA9"/>
    <w:lvl w:ilvl="0">
      <w:numFmt w:val="bullet"/>
      <w:lvlText w:val="-"/>
      <w:lvlJc w:val="left"/>
      <w:pPr>
        <w:ind w:left="71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612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04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6" w:hanging="708"/>
      </w:pPr>
      <w:rPr>
        <w:rFonts w:hint="default"/>
        <w:lang w:val="ru-RU" w:eastAsia="en-US" w:bidi="ar-SA"/>
      </w:rPr>
    </w:lvl>
  </w:abstractNum>
  <w:abstractNum w:abstractNumId="2">
    <w:nsid w:val="BF205925"/>
    <w:multiLevelType w:val="multilevel"/>
    <w:tmpl w:val="BF205925"/>
    <w:lvl w:ilvl="0">
      <w:start w:val="3"/>
      <w:numFmt w:val="decimal"/>
      <w:lvlText w:val="%1"/>
      <w:lvlJc w:val="left"/>
      <w:pPr>
        <w:ind w:left="425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5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44444"/>
        <w:spacing w:val="-1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64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6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0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6" w:hanging="423"/>
      </w:pPr>
      <w:rPr>
        <w:rFonts w:hint="default"/>
        <w:lang w:val="ru-RU" w:eastAsia="en-US" w:bidi="ar-SA"/>
      </w:rPr>
    </w:lvl>
  </w:abstractNum>
  <w:abstractNum w:abstractNumId="3">
    <w:nsid w:val="C56181B1"/>
    <w:multiLevelType w:val="multilevel"/>
    <w:tmpl w:val="C56181B1"/>
    <w:lvl w:ilvl="0">
      <w:numFmt w:val="bullet"/>
      <w:lvlText w:val="•"/>
      <w:lvlJc w:val="left"/>
      <w:pPr>
        <w:ind w:left="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964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928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9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4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2" w:hanging="708"/>
      </w:pPr>
      <w:rPr>
        <w:rFonts w:hint="default"/>
        <w:lang w:val="ru-RU" w:eastAsia="en-US" w:bidi="ar-SA"/>
      </w:rPr>
    </w:lvl>
  </w:abstractNum>
  <w:abstractNum w:abstractNumId="4">
    <w:nsid w:val="CF092B84"/>
    <w:multiLevelType w:val="multilevel"/>
    <w:tmpl w:val="CF092B84"/>
    <w:lvl w:ilvl="0">
      <w:start w:val="1"/>
      <w:numFmt w:val="decimal"/>
      <w:lvlText w:val="%1"/>
      <w:lvlJc w:val="left"/>
      <w:pPr>
        <w:ind w:left="494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4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44444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8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2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0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4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2" w:hanging="493"/>
      </w:pPr>
      <w:rPr>
        <w:rFonts w:hint="default"/>
        <w:lang w:val="ru-RU" w:eastAsia="en-US" w:bidi="ar-SA"/>
      </w:rPr>
    </w:lvl>
  </w:abstractNum>
  <w:abstractNum w:abstractNumId="5">
    <w:nsid w:val="E73AD624"/>
    <w:multiLevelType w:val="multilevel"/>
    <w:tmpl w:val="E73AD624"/>
    <w:lvl w:ilvl="0">
      <w:start w:val="2"/>
      <w:numFmt w:val="decimal"/>
      <w:lvlText w:val="%1"/>
      <w:lvlJc w:val="left"/>
      <w:pPr>
        <w:ind w:left="710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0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93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8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7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6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8" w:hanging="708"/>
      </w:pPr>
      <w:rPr>
        <w:rFonts w:hint="default"/>
        <w:lang w:val="ru-RU" w:eastAsia="en-US" w:bidi="ar-SA"/>
      </w:rPr>
    </w:lvl>
  </w:abstractNum>
  <w:abstractNum w:abstractNumId="6">
    <w:nsid w:val="F43FB0E3"/>
    <w:multiLevelType w:val="multilevel"/>
    <w:tmpl w:val="F43FB0E3"/>
    <w:lvl w:ilvl="0">
      <w:numFmt w:val="bullet"/>
      <w:lvlText w:val="-"/>
      <w:lvlJc w:val="left"/>
      <w:pPr>
        <w:ind w:left="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964" w:hanging="16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928" w:hanging="1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92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6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0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4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8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2" w:hanging="164"/>
      </w:pPr>
      <w:rPr>
        <w:rFonts w:hint="default"/>
        <w:lang w:val="ru-RU" w:eastAsia="en-US" w:bidi="ar-SA"/>
      </w:rPr>
    </w:lvl>
  </w:abstractNum>
  <w:abstractNum w:abstractNumId="7">
    <w:nsid w:val="0053208E"/>
    <w:multiLevelType w:val="multilevel"/>
    <w:tmpl w:val="0053208E"/>
    <w:lvl w:ilvl="0">
      <w:start w:val="1"/>
      <w:numFmt w:val="upperRoman"/>
      <w:lvlText w:val="%1."/>
      <w:lvlJc w:val="left"/>
      <w:pPr>
        <w:ind w:left="251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444444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198" w:hanging="25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36" w:hanging="2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4" w:hanging="2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2" w:hanging="2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0" w:hanging="2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8" w:hanging="2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6" w:hanging="2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4" w:hanging="250"/>
      </w:pPr>
      <w:rPr>
        <w:rFonts w:hint="default"/>
        <w:lang w:val="ru-RU" w:eastAsia="en-US" w:bidi="ar-SA"/>
      </w:rPr>
    </w:lvl>
  </w:abstractNum>
  <w:abstractNum w:abstractNumId="8">
    <w:nsid w:val="1BA00077"/>
    <w:multiLevelType w:val="multilevel"/>
    <w:tmpl w:val="1BA00077"/>
    <w:lvl w:ilvl="0">
      <w:numFmt w:val="bullet"/>
      <w:lvlText w:val="-"/>
      <w:lvlJc w:val="left"/>
      <w:pPr>
        <w:ind w:left="2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964" w:hanging="29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928" w:hanging="2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92" w:hanging="2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6" w:hanging="2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0" w:hanging="2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4" w:hanging="2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8" w:hanging="2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2" w:hanging="298"/>
      </w:pPr>
      <w:rPr>
        <w:rFonts w:hint="default"/>
        <w:lang w:val="ru-RU" w:eastAsia="en-US" w:bidi="ar-SA"/>
      </w:rPr>
    </w:lvl>
  </w:abstractNum>
  <w:abstractNum w:abstractNumId="9">
    <w:nsid w:val="35F71115"/>
    <w:multiLevelType w:val="multilevel"/>
    <w:tmpl w:val="35F71115"/>
    <w:lvl w:ilvl="0">
      <w:start w:val="1"/>
      <w:numFmt w:val="decimal"/>
      <w:lvlText w:val="%1."/>
      <w:lvlJc w:val="left"/>
      <w:pPr>
        <w:ind w:left="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964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928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9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4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2" w:hanging="708"/>
      </w:pPr>
      <w:rPr>
        <w:rFonts w:hint="default"/>
        <w:lang w:val="ru-RU" w:eastAsia="en-US" w:bidi="ar-SA"/>
      </w:rPr>
    </w:lvl>
  </w:abstractNum>
  <w:abstractNum w:abstractNumId="10">
    <w:nsid w:val="3EE71C6E"/>
    <w:multiLevelType w:val="multilevel"/>
    <w:tmpl w:val="3EE71C6E"/>
    <w:lvl w:ilvl="0">
      <w:start w:val="1"/>
      <w:numFmt w:val="upperRoman"/>
      <w:lvlText w:val="%1."/>
      <w:lvlJc w:val="left"/>
      <w:pPr>
        <w:ind w:left="251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198" w:hanging="25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36" w:hanging="2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4" w:hanging="2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2" w:hanging="2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0" w:hanging="2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8" w:hanging="2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6" w:hanging="2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4" w:hanging="250"/>
      </w:pPr>
      <w:rPr>
        <w:rFonts w:hint="default"/>
        <w:lang w:val="ru-RU" w:eastAsia="en-US" w:bidi="ar-SA"/>
      </w:rPr>
    </w:lvl>
  </w:abstractNum>
  <w:abstractNum w:abstractNumId="11">
    <w:nsid w:val="465015ED"/>
    <w:multiLevelType w:val="multilevel"/>
    <w:tmpl w:val="465015ED"/>
    <w:lvl w:ilvl="0">
      <w:start w:val="3"/>
      <w:numFmt w:val="decimal"/>
      <w:lvlText w:val="%1"/>
      <w:lvlJc w:val="left"/>
      <w:pPr>
        <w:ind w:left="1514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14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44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5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6" w:hanging="708"/>
      </w:pPr>
      <w:rPr>
        <w:rFonts w:hint="default"/>
        <w:lang w:val="ru-RU" w:eastAsia="en-US" w:bidi="ar-SA"/>
      </w:rPr>
    </w:lvl>
  </w:abstractNum>
  <w:abstractNum w:abstractNumId="12">
    <w:nsid w:val="4F75D43F"/>
    <w:multiLevelType w:val="multilevel"/>
    <w:tmpl w:val="4F75D43F"/>
    <w:lvl w:ilvl="0">
      <w:numFmt w:val="bullet"/>
      <w:lvlText w:val="•"/>
      <w:lvlJc w:val="left"/>
      <w:pPr>
        <w:ind w:left="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964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928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9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4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2" w:hanging="708"/>
      </w:pPr>
      <w:rPr>
        <w:rFonts w:hint="default"/>
        <w:lang w:val="ru-RU" w:eastAsia="en-US" w:bidi="ar-SA"/>
      </w:rPr>
    </w:lvl>
  </w:abstractNum>
  <w:abstractNum w:abstractNumId="13">
    <w:nsid w:val="59ADCABA"/>
    <w:multiLevelType w:val="multilevel"/>
    <w:tmpl w:val="59ADCABA"/>
    <w:lvl w:ilvl="0">
      <w:start w:val="2"/>
      <w:numFmt w:val="decimal"/>
      <w:lvlText w:val="%1"/>
      <w:lvlJc w:val="left"/>
      <w:pPr>
        <w:ind w:left="494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4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44444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8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2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0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4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2" w:hanging="493"/>
      </w:pPr>
      <w:rPr>
        <w:rFonts w:hint="default"/>
        <w:lang w:val="ru-RU" w:eastAsia="en-US" w:bidi="ar-SA"/>
      </w:rPr>
    </w:lvl>
  </w:abstractNum>
  <w:abstractNum w:abstractNumId="14">
    <w:nsid w:val="69E2A2C1"/>
    <w:multiLevelType w:val="multilevel"/>
    <w:tmpl w:val="69E2A2C1"/>
    <w:lvl w:ilvl="0">
      <w:start w:val="1"/>
      <w:numFmt w:val="decimal"/>
      <w:lvlText w:val="%1"/>
      <w:lvlJc w:val="left"/>
      <w:pPr>
        <w:ind w:left="710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0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93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8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7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6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8" w:hanging="708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4"/>
  </w:num>
  <w:num w:numId="3">
    <w:abstractNumId w:val="13"/>
  </w:num>
  <w:num w:numId="4">
    <w:abstractNumId w:val="2"/>
  </w:num>
  <w:num w:numId="5">
    <w:abstractNumId w:val="3"/>
  </w:num>
  <w:num w:numId="6">
    <w:abstractNumId w:val="10"/>
  </w:num>
  <w:num w:numId="7">
    <w:abstractNumId w:val="14"/>
  </w:num>
  <w:num w:numId="8">
    <w:abstractNumId w:val="6"/>
  </w:num>
  <w:num w:numId="9">
    <w:abstractNumId w:val="5"/>
  </w:num>
  <w:num w:numId="10">
    <w:abstractNumId w:val="8"/>
  </w:num>
  <w:num w:numId="11">
    <w:abstractNumId w:val="11"/>
  </w:num>
  <w:num w:numId="12">
    <w:abstractNumId w:val="0"/>
  </w:num>
  <w:num w:numId="13">
    <w:abstractNumId w:val="9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D6EB6"/>
    <w:rsid w:val="002606C4"/>
    <w:rsid w:val="002A07D3"/>
    <w:rsid w:val="005F3F1B"/>
    <w:rsid w:val="00886289"/>
    <w:rsid w:val="00A85416"/>
    <w:rsid w:val="00B01012"/>
    <w:rsid w:val="00ED6EB6"/>
    <w:rsid w:val="6DB856BA"/>
    <w:rsid w:val="753D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32CAB4-B949-4E05-83DC-C2AACAEAC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5" w:hanging="708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205"/>
      <w:ind w:left="3" w:right="282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200"/>
      <w:ind w:left="2"/>
      <w:jc w:val="both"/>
    </w:pPr>
    <w:rPr>
      <w:sz w:val="28"/>
      <w:szCs w:val="28"/>
    </w:rPr>
  </w:style>
  <w:style w:type="paragraph" w:styleId="10">
    <w:name w:val="toc 1"/>
    <w:basedOn w:val="a"/>
    <w:uiPriority w:val="1"/>
    <w:qFormat/>
    <w:pPr>
      <w:spacing w:before="249"/>
      <w:ind w:left="2" w:hanging="465"/>
    </w:pPr>
    <w:rPr>
      <w:b/>
      <w:bCs/>
      <w:sz w:val="28"/>
      <w:szCs w:val="28"/>
    </w:rPr>
  </w:style>
  <w:style w:type="paragraph" w:styleId="20">
    <w:name w:val="toc 2"/>
    <w:basedOn w:val="a"/>
    <w:uiPriority w:val="1"/>
    <w:qFormat/>
    <w:pPr>
      <w:spacing w:before="249"/>
      <w:ind w:left="493" w:hanging="491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47" w:line="534" w:lineRule="exact"/>
      <w:ind w:left="4626" w:hanging="856"/>
    </w:pPr>
    <w:rPr>
      <w:rFonts w:ascii="Arial" w:eastAsia="Arial" w:hAnsi="Arial" w:cs="Arial"/>
      <w:sz w:val="47"/>
      <w:szCs w:val="47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spacing w:before="200"/>
      <w:ind w:left="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27</Pages>
  <Words>7094</Words>
  <Characters>40440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2025-08-07T11:12:00Z</dcterms:created>
  <dcterms:modified xsi:type="dcterms:W3CDTF">2026-05-02T16:12:00Z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2025-08-07T00:00:00Z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1049-12.2.0.21931</vt:lpwstr>
  </property>
  <property fmtid="{D5CDD505-2E9C-101B-9397-08002B2CF9AE}" pid="7" name="ICV">
    <vt:lpwstr>110328AF666041D19FC53E4C0A4F44C3_12</vt:lpwstr>
  </property>
</Properties>
</file>