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70" w:rsidRPr="00E00922" w:rsidRDefault="00E00922" w:rsidP="00E00922">
      <w:pPr>
        <w:spacing w:after="0" w:line="408" w:lineRule="exact"/>
        <w:ind w:left="-284" w:right="-766"/>
        <w:jc w:val="center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7270" w:rsidRPr="00E00922" w:rsidRDefault="00E00922">
      <w:pPr>
        <w:spacing w:after="0" w:line="408" w:lineRule="exact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fcb9eec2-6d9c-4e95-acb9-9498587751c9"/>
      <w:r w:rsidRPr="00E0092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07270" w:rsidRPr="00E00922" w:rsidRDefault="00E00922">
      <w:pPr>
        <w:spacing w:after="0" w:line="408" w:lineRule="exact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73d317b-81fc-4ac3-a061-7cbe7a0b5262"/>
      <w:r w:rsidRPr="00E0092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</w:t>
      </w:r>
      <w:bookmarkEnd w:id="1"/>
      <w:r w:rsidRPr="00E00922">
        <w:rPr>
          <w:sz w:val="28"/>
          <w:lang w:val="ru-RU"/>
        </w:rPr>
        <w:br/>
      </w:r>
      <w:bookmarkStart w:id="2" w:name="073d317b-81fc-4ac3-a061-7cbe7a0b52621"/>
      <w:bookmarkEnd w:id="2"/>
      <w:r w:rsidRPr="00E009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p w:rsidR="00107270" w:rsidRDefault="00E00922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107270" w:rsidRDefault="00107270">
      <w:pPr>
        <w:spacing w:after="0"/>
        <w:ind w:left="120"/>
      </w:pPr>
    </w:p>
    <w:p w:rsidR="00107270" w:rsidRDefault="00107270">
      <w:pPr>
        <w:spacing w:after="0"/>
        <w:ind w:left="120"/>
      </w:pPr>
    </w:p>
    <w:p w:rsidR="00107270" w:rsidRDefault="00107270">
      <w:pPr>
        <w:spacing w:after="0"/>
        <w:ind w:left="120"/>
      </w:pPr>
    </w:p>
    <w:p w:rsidR="00107270" w:rsidRDefault="00107270">
      <w:pPr>
        <w:spacing w:after="0"/>
        <w:ind w:left="120"/>
      </w:pPr>
    </w:p>
    <w:tbl>
      <w:tblPr>
        <w:tblW w:w="9345" w:type="dxa"/>
        <w:tblLook w:val="04A0"/>
      </w:tblPr>
      <w:tblGrid>
        <w:gridCol w:w="3115"/>
        <w:gridCol w:w="3115"/>
        <w:gridCol w:w="3115"/>
      </w:tblGrid>
      <w:tr w:rsidR="00107270" w:rsidRPr="001735B5">
        <w:tc>
          <w:tcPr>
            <w:tcW w:w="3115" w:type="dxa"/>
            <w:shd w:val="clear" w:color="auto" w:fill="auto"/>
          </w:tcPr>
          <w:p w:rsidR="00107270" w:rsidRDefault="00E00922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7270" w:rsidRDefault="00E009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107270" w:rsidRDefault="00E0092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7270" w:rsidRDefault="00E00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Лысенко Т.В.</w:t>
            </w:r>
          </w:p>
          <w:p w:rsidR="00107270" w:rsidRDefault="00E00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«21» 072023 г.</w:t>
            </w:r>
          </w:p>
          <w:p w:rsidR="00107270" w:rsidRDefault="0010727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shd w:val="clear" w:color="auto" w:fill="auto"/>
          </w:tcPr>
          <w:p w:rsidR="00107270" w:rsidRDefault="00E009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7270" w:rsidRDefault="00E009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107270" w:rsidRDefault="00E0092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7270" w:rsidRDefault="00E00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107270" w:rsidRDefault="00E00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«24» 07   2023 г.</w:t>
            </w:r>
          </w:p>
          <w:p w:rsidR="00107270" w:rsidRDefault="0010727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shd w:val="clear" w:color="auto" w:fill="auto"/>
          </w:tcPr>
          <w:p w:rsidR="00107270" w:rsidRDefault="00E009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7270" w:rsidRDefault="00E00922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107270" w:rsidRDefault="00E0092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7270" w:rsidRDefault="00E00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107270" w:rsidRDefault="00E00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 от «24» 07   2023 г.</w:t>
            </w:r>
          </w:p>
          <w:p w:rsidR="00107270" w:rsidRDefault="0010727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‌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408" w:lineRule="exact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7270" w:rsidRPr="00E00922" w:rsidRDefault="00E00922">
      <w:pPr>
        <w:spacing w:after="0" w:line="408" w:lineRule="exact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1677910)</w:t>
      </w:r>
    </w:p>
    <w:p w:rsidR="00107270" w:rsidRPr="00E00922" w:rsidRDefault="00107270">
      <w:pPr>
        <w:spacing w:after="0"/>
        <w:ind w:left="120"/>
        <w:jc w:val="center"/>
        <w:rPr>
          <w:lang w:val="ru-RU"/>
        </w:rPr>
      </w:pPr>
    </w:p>
    <w:p w:rsidR="00107270" w:rsidRPr="00E00922" w:rsidRDefault="00E00922">
      <w:pPr>
        <w:spacing w:after="0" w:line="408" w:lineRule="exact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07270" w:rsidRPr="00855D45" w:rsidRDefault="00E00922">
      <w:pPr>
        <w:spacing w:after="0" w:line="408" w:lineRule="exact"/>
        <w:ind w:left="120"/>
        <w:jc w:val="center"/>
        <w:rPr>
          <w:lang w:val="ru-RU"/>
        </w:rPr>
      </w:pPr>
      <w:r w:rsidRPr="00855D4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855D45" w:rsidRDefault="00107270">
      <w:pPr>
        <w:spacing w:after="0"/>
        <w:ind w:left="120"/>
        <w:jc w:val="center"/>
        <w:rPr>
          <w:lang w:val="ru-RU"/>
        </w:rPr>
      </w:pPr>
    </w:p>
    <w:p w:rsidR="00107270" w:rsidRPr="00E00922" w:rsidRDefault="00E00922">
      <w:pPr>
        <w:spacing w:after="0"/>
        <w:ind w:left="120"/>
        <w:jc w:val="center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E00922">
        <w:rPr>
          <w:rFonts w:ascii="Times New Roman" w:hAnsi="Times New Roman"/>
          <w:b/>
          <w:color w:val="000000"/>
          <w:sz w:val="28"/>
          <w:lang w:val="ru-RU"/>
        </w:rPr>
        <w:t>х.Слободской</w:t>
      </w:r>
      <w:bookmarkEnd w:id="3"/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E00922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E009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ОЯСНИТЕЛЬНАЯ ЗАПИСКА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0092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7 «Современная музыкальная культура»;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00922">
        <w:rPr>
          <w:rFonts w:ascii="Times New Roman" w:hAnsi="Times New Roman"/>
          <w:color w:val="000000"/>
          <w:sz w:val="28"/>
          <w:lang w:val="ru-RU"/>
        </w:rPr>
        <w:t>, рекомендо</w:t>
      </w:r>
      <w:r w:rsidR="001735B5">
        <w:rPr>
          <w:rFonts w:ascii="Times New Roman" w:hAnsi="Times New Roman"/>
          <w:color w:val="000000"/>
          <w:sz w:val="28"/>
          <w:lang w:val="ru-RU"/>
        </w:rPr>
        <w:t xml:space="preserve">ванных для изучения музыки </w:t>
      </w:r>
      <w:r w:rsidR="001735B5">
        <w:rPr>
          <w:rFonts w:ascii="Times New Roman" w:hAnsi="Times New Roman"/>
          <w:color w:val="000000"/>
          <w:sz w:val="28"/>
          <w:lang w:val="ru-RU"/>
        </w:rPr>
        <w:noBreakHyphen/>
        <w:t xml:space="preserve"> 130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часов:</w:t>
      </w:r>
    </w:p>
    <w:p w:rsidR="00107270" w:rsidRPr="00E00922" w:rsidRDefault="001735B5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1 классе – 32</w:t>
      </w:r>
      <w:r w:rsidR="00E00922" w:rsidRPr="00E0092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107270" w:rsidRPr="00E00922" w:rsidRDefault="001735B5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 2 классе – 32</w:t>
      </w:r>
      <w:r w:rsidR="00E00922" w:rsidRPr="00E0092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107270" w:rsidRPr="00E00922" w:rsidRDefault="001735B5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3 классе – 32</w:t>
      </w:r>
      <w:r w:rsidR="00E00922" w:rsidRPr="00E0092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  <w:sectPr w:rsidR="00107270" w:rsidRPr="00E00922" w:rsidSect="001735B5">
          <w:footerReference w:type="default" r:id="rId7"/>
          <w:pgSz w:w="11906" w:h="16383"/>
          <w:pgMar w:top="1440" w:right="849" w:bottom="1440" w:left="1276" w:header="0" w:footer="0" w:gutter="0"/>
          <w:cols w:space="720"/>
          <w:formProt w:val="0"/>
          <w:titlePg/>
          <w:docGrid w:linePitch="299" w:charSpace="4096"/>
        </w:sectPr>
      </w:pPr>
      <w:bookmarkStart w:id="5" w:name="block-122082271"/>
      <w:bookmarkStart w:id="6" w:name="block-12208227"/>
      <w:bookmarkEnd w:id="5"/>
      <w:bookmarkEnd w:id="6"/>
      <w:r w:rsidRPr="00E0092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0092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Народные праздники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в творчестве профессиональных музыкантов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</w:t>
      </w: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фортепиано, оркестра (например, «Шутка» И.С. Баха, «Мелодия» из оперы «Орфей и Эвридика» К.В. Глюка, «Сиринкс» К. Дебюсси).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комплекса выразительных средств;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 о значении красоты и вдохновения в жизни человека;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Гимна своей республики, города, школы.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</w:t>
      </w: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органе; литературное, художественное творчество на основе музыкальных впечатлений от восприятия органной музыки.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Характеры персонажей, отражённые в музыке. Тембр голоса. Соло. Хор, ансамбль.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00922">
        <w:rPr>
          <w:rFonts w:ascii="Times New Roman" w:hAnsi="Times New Roman"/>
          <w:color w:val="000000"/>
          <w:sz w:val="28"/>
          <w:lang w:val="ru-RU"/>
        </w:rPr>
        <w:t>).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Пентатоника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упражнение на допевание неполной музыкальной фразы до тоники «Закончи музыкальную фразу»;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Вариации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  <w:sectPr w:rsidR="00107270" w:rsidRPr="00E00922">
          <w:pgSz w:w="11906" w:h="16383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  <w:bookmarkStart w:id="7" w:name="block-122082281"/>
      <w:bookmarkStart w:id="8" w:name="block-12208228"/>
      <w:bookmarkEnd w:id="7"/>
      <w:bookmarkEnd w:id="8"/>
      <w:r w:rsidRPr="00E009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0092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МУЗЫКЕ НА УРОВНЕ НАЧАЛЬНОГО ОБЩЕГО ОБРАЗОВАНИЯ</w:t>
      </w:r>
      <w:r w:rsidRPr="00E009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</w:p>
    <w:p w:rsidR="00107270" w:rsidRPr="00E00922" w:rsidRDefault="00E00922">
      <w:pPr>
        <w:spacing w:after="0" w:line="264" w:lineRule="exact"/>
        <w:ind w:left="120"/>
        <w:jc w:val="both"/>
        <w:rPr>
          <w:sz w:val="20"/>
          <w:lang w:val="ru-RU"/>
        </w:rPr>
      </w:pPr>
      <w:r w:rsidRPr="00E00922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в сфере культуры и искусства;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  <w:bookmarkStart w:id="9" w:name="_Toc139972685"/>
      <w:bookmarkEnd w:id="9"/>
    </w:p>
    <w:p w:rsidR="00107270" w:rsidRPr="00E00922" w:rsidRDefault="00E00922">
      <w:pPr>
        <w:spacing w:after="0" w:line="264" w:lineRule="exact"/>
        <w:ind w:left="120"/>
        <w:jc w:val="both"/>
        <w:rPr>
          <w:sz w:val="20"/>
          <w:lang w:val="ru-RU"/>
        </w:rPr>
      </w:pPr>
      <w:r w:rsidRPr="00E00922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</w:t>
      </w: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связей между музыкальными объектами и явлениями (часть – целое, причина – следствие);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922">
        <w:rPr>
          <w:rFonts w:ascii="Times New Roman" w:hAnsi="Times New Roman"/>
          <w:color w:val="000000"/>
          <w:sz w:val="28"/>
          <w:lang w:val="ru-RU"/>
        </w:rPr>
        <w:t>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</w:t>
      </w:r>
      <w:r>
        <w:rPr>
          <w:rFonts w:ascii="Times New Roman" w:hAnsi="Times New Roman"/>
          <w:color w:val="000000"/>
          <w:sz w:val="28"/>
          <w:lang w:val="ru-RU"/>
        </w:rPr>
        <w:t xml:space="preserve">олгосрочные цели (индивидуальные </w:t>
      </w:r>
      <w:r w:rsidRPr="00E00922">
        <w:rPr>
          <w:rFonts w:ascii="Times New Roman" w:hAnsi="Times New Roman"/>
          <w:color w:val="000000"/>
          <w:sz w:val="28"/>
          <w:lang w:val="ru-RU"/>
        </w:rPr>
        <w:t>с учётом участия в коллективных задачах) в стандартной (типовой) ситуации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922">
        <w:rPr>
          <w:rFonts w:ascii="Times New Roman" w:hAnsi="Times New Roman"/>
          <w:color w:val="000000"/>
          <w:sz w:val="28"/>
          <w:lang w:val="ru-RU"/>
        </w:rPr>
        <w:t>на основе предложенного формата планирования, распределения промежуточных шагов и сроков;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00922">
        <w:rPr>
          <w:rFonts w:ascii="Times New Roman" w:hAnsi="Times New Roman"/>
          <w:color w:val="000000"/>
          <w:sz w:val="28"/>
          <w:lang w:val="ru-RU"/>
        </w:rPr>
        <w:t>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  <w:bookmarkStart w:id="10" w:name="_Toc139972686"/>
      <w:bookmarkEnd w:id="10"/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07270" w:rsidRPr="00E00922" w:rsidRDefault="00107270">
      <w:pPr>
        <w:spacing w:after="0" w:line="264" w:lineRule="exact"/>
        <w:ind w:left="120"/>
        <w:jc w:val="both"/>
        <w:rPr>
          <w:lang w:val="ru-RU"/>
        </w:rPr>
      </w:pPr>
    </w:p>
    <w:p w:rsidR="00107270" w:rsidRPr="00E00922" w:rsidRDefault="00E00922">
      <w:pPr>
        <w:spacing w:after="0" w:line="264" w:lineRule="exact"/>
        <w:ind w:left="12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Обучающиеся, освоившие основную образовательную программу по музыке: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922">
        <w:rPr>
          <w:rFonts w:ascii="Times New Roman" w:hAnsi="Times New Roman"/>
          <w:color w:val="000000"/>
          <w:sz w:val="28"/>
          <w:lang w:val="ru-RU"/>
        </w:rPr>
        <w:t>при исполнении народной песни;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922">
        <w:rPr>
          <w:rFonts w:ascii="Times New Roman" w:hAnsi="Times New Roman"/>
          <w:color w:val="000000"/>
          <w:sz w:val="28"/>
          <w:lang w:val="ru-RU"/>
        </w:rPr>
        <w:t>и симфонические, вокальные и инструментальные), знать их разновидности, приводить примеры;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</w:t>
      </w: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>звучанием, уметь кратко описать свои впечатления от музыкального восприятия;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07270" w:rsidRPr="00E00922" w:rsidRDefault="00E00922">
      <w:pPr>
        <w:spacing w:after="0" w:line="264" w:lineRule="exact"/>
        <w:ind w:firstLine="600"/>
        <w:jc w:val="both"/>
        <w:rPr>
          <w:lang w:val="ru-RU"/>
        </w:rPr>
        <w:sectPr w:rsidR="00107270" w:rsidRPr="00E00922">
          <w:pgSz w:w="11906" w:h="16383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  <w:bookmarkStart w:id="11" w:name="block-122082291"/>
      <w:bookmarkStart w:id="12" w:name="block-12208229"/>
      <w:bookmarkEnd w:id="11"/>
      <w:bookmarkEnd w:id="12"/>
      <w:r w:rsidRPr="00E0092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79"/>
        <w:gridCol w:w="3164"/>
        <w:gridCol w:w="1258"/>
        <w:gridCol w:w="2257"/>
        <w:gridCol w:w="2380"/>
        <w:gridCol w:w="3856"/>
      </w:tblGrid>
      <w:tr w:rsidR="00107270">
        <w:trPr>
          <w:trHeight w:val="144"/>
        </w:trPr>
        <w:tc>
          <w:tcPr>
            <w:tcW w:w="67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61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>
        <w:trPr>
          <w:trHeight w:val="144"/>
        </w:trPr>
        <w:tc>
          <w:tcPr>
            <w:tcW w:w="6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72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40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«Болтунья»; М.И. Глинка, стихи Н. Кукольника «Попутная песня»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обработке, Ф. Шуберт «Аве Мария»;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 Мориа «Фигаро» в современной обработке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школе», А.Д. Филиппенко, стихи Т.И. Волгиной «Веселый музыкант»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4F5291" w:rsidRDefault="00E00922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F52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79"/>
        <w:gridCol w:w="2720"/>
        <w:gridCol w:w="1316"/>
        <w:gridCol w:w="2334"/>
        <w:gridCol w:w="2467"/>
        <w:gridCol w:w="4078"/>
      </w:tblGrid>
      <w:tr w:rsidR="00107270">
        <w:trPr>
          <w:trHeight w:val="144"/>
        </w:trPr>
        <w:tc>
          <w:tcPr>
            <w:tcW w:w="67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61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>
        <w:trPr>
          <w:trHeight w:val="144"/>
        </w:trPr>
        <w:tc>
          <w:tcPr>
            <w:tcW w:w="6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72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40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3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оперы Н.А. Римского-Корсакова «Снегурочка», П.И. Чайковский Финал из симфонии № 4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4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Первая часть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2.Духовная музыка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5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234CC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сцене, на экране: фильм-балет «Хрустальный башмачок» (балет С.С.Прокофьева «Золушка»); </w:t>
            </w:r>
            <w:r w:rsidR="00234CC2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234CC2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- </w:t>
            </w:r>
            <w:hyperlink r:id="rId5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Монти в современной обработке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элементарных инструментов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6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8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33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4F5291" w:rsidRDefault="00E00922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F52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107270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>
        <w:trPr>
          <w:trHeight w:val="144"/>
        </w:trPr>
        <w:tc>
          <w:tcPr>
            <w:tcW w:w="71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72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Ж.Бизе Фарандола из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2-й сюиты «Арлезианка»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Выучи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спой песни А. Гречанинова и Р. Глиэра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новый лад» А. Рыбникова, «Звуки музыки» Р. Роджерса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«Порги и Бесс»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107270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107270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>
        <w:trPr>
          <w:trHeight w:val="144"/>
        </w:trPr>
        <w:tc>
          <w:tcPr>
            <w:tcW w:w="71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72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«Арагонская хота», П. Чайковский Скерцо из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4-й симфонии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«Песняры»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кадриль», «Золотые рыбки», «Ночь» и др.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(№ 1) из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кантаты «Кармина Бурана»; Л. Андерсон «Пьеса для пишущей машинки с оркестром»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7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  <w:tr w:rsidR="00107270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bookmarkStart w:id="13" w:name="block-12208230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27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80"/>
        <w:gridCol w:w="2682"/>
        <w:gridCol w:w="1100"/>
        <w:gridCol w:w="2078"/>
        <w:gridCol w:w="2220"/>
        <w:gridCol w:w="1562"/>
        <w:gridCol w:w="3272"/>
        <w:gridCol w:w="1681"/>
      </w:tblGrid>
      <w:tr w:rsidR="00107270" w:rsidTr="00E00922">
        <w:trPr>
          <w:gridAfter w:val="1"/>
          <w:wAfter w:w="1681" w:type="dxa"/>
          <w:trHeight w:val="144"/>
        </w:trPr>
        <w:tc>
          <w:tcPr>
            <w:tcW w:w="6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53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327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 w:rsidTr="00E00922">
        <w:trPr>
          <w:gridAfter w:val="1"/>
          <w:wAfter w:w="1681" w:type="dxa"/>
          <w:trHeight w:val="144"/>
        </w:trPr>
        <w:tc>
          <w:tcPr>
            <w:tcW w:w="6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68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56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327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307AE1" w:rsidRDefault="00E00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7AE1">
              <w:rPr>
                <w:rFonts w:ascii="Times New Roman" w:hAnsi="Times New Roman" w:cs="Times New Roman"/>
                <w:sz w:val="24"/>
                <w:lang w:val="ru-RU"/>
              </w:rPr>
              <w:t>01.09.23г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2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307AE1" w:rsidRDefault="00E00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7AE1">
              <w:rPr>
                <w:rFonts w:ascii="Times New Roman" w:hAnsi="Times New Roman" w:cs="Times New Roman"/>
                <w:sz w:val="24"/>
                <w:lang w:val="ru-RU"/>
              </w:rPr>
              <w:t>08.09.23г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2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307AE1" w:rsidRDefault="00E00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7AE1">
              <w:rPr>
                <w:rFonts w:ascii="Times New Roman" w:hAnsi="Times New Roman" w:cs="Times New Roman"/>
                <w:sz w:val="24"/>
                <w:lang w:val="ru-RU"/>
              </w:rPr>
              <w:t>15.09.23г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2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307AE1" w:rsidRDefault="00E00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7AE1">
              <w:rPr>
                <w:rFonts w:ascii="Times New Roman" w:hAnsi="Times New Roman" w:cs="Times New Roman"/>
                <w:sz w:val="24"/>
                <w:lang w:val="ru-RU"/>
              </w:rPr>
              <w:t>22.09.23г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00922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 w:rsidP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00922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 w:rsidP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00922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 w:rsidP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- </w:t>
            </w:r>
            <w:hyperlink r:id="rId13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00922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Default="00E00922" w:rsidP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E00922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3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общеобразовательный портал - </w:t>
            </w:r>
            <w:hyperlink r:id="rId14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4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E00922">
        <w:trPr>
          <w:gridAfter w:val="1"/>
          <w:wAfter w:w="1681" w:type="dxa"/>
          <w:trHeight w:val="144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/>
              <w:ind w:left="135"/>
              <w:rPr>
                <w:lang w:val="ru-RU"/>
              </w:rPr>
            </w:pP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Песня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</w:p>
        </w:tc>
        <w:tc>
          <w:tcPr>
            <w:tcW w:w="1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 w:rsidP="001735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.05.2024 </w:t>
            </w:r>
          </w:p>
        </w:tc>
        <w:tc>
          <w:tcPr>
            <w:tcW w:w="3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Tr="00CB2365">
        <w:trPr>
          <w:trHeight w:val="144"/>
        </w:trPr>
        <w:tc>
          <w:tcPr>
            <w:tcW w:w="33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/>
        </w:tc>
        <w:tc>
          <w:tcPr>
            <w:tcW w:w="1681" w:type="dxa"/>
            <w:tcBorders>
              <w:top w:val="nil"/>
              <w:bottom w:val="nil"/>
            </w:tcBorders>
            <w:vAlign w:val="center"/>
          </w:tcPr>
          <w:p w:rsidR="00307AE1" w:rsidRDefault="00307AE1" w:rsidP="001735B5">
            <w:pPr>
              <w:spacing w:after="0"/>
              <w:ind w:left="135"/>
            </w:pPr>
          </w:p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79"/>
        <w:gridCol w:w="2681"/>
        <w:gridCol w:w="1073"/>
        <w:gridCol w:w="2047"/>
        <w:gridCol w:w="2189"/>
        <w:gridCol w:w="1681"/>
        <w:gridCol w:w="3244"/>
      </w:tblGrid>
      <w:tr w:rsidR="00107270" w:rsidTr="00CB2365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68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53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32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 w:rsidTr="00CB2365">
        <w:trPr>
          <w:trHeight w:val="144"/>
        </w:trPr>
        <w:tc>
          <w:tcPr>
            <w:tcW w:w="67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68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68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324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5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музыкантов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6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музыкальный символ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общеобразовательный портал - </w:t>
            </w:r>
            <w:hyperlink r:id="rId17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7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/>
              <w:ind w:left="135"/>
              <w:rPr>
                <w:lang w:val="ru-RU"/>
              </w:rPr>
            </w:pPr>
            <w:r w:rsidRPr="00307AE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 Джаз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8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RPr="001735B5" w:rsidTr="00CB2365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307AE1" w:rsidRDefault="00307AE1">
            <w:pPr>
              <w:spacing w:after="0"/>
              <w:ind w:left="135"/>
              <w:rPr>
                <w:lang w:val="ru-RU"/>
              </w:rPr>
            </w:pPr>
            <w:r w:rsidRPr="00CB2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 Электронные музыкальные </w:t>
            </w:r>
            <w:r w:rsidRPr="00CB2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 w:rsidP="001735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307AE1" w:rsidTr="00CB2365">
        <w:trPr>
          <w:trHeight w:val="144"/>
        </w:trPr>
        <w:tc>
          <w:tcPr>
            <w:tcW w:w="33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E00922" w:rsidRDefault="00307AE1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Pr="00CB2365" w:rsidRDefault="00307AE1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F52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307AE1" w:rsidRDefault="00307AE1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1434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79"/>
        <w:gridCol w:w="2301"/>
        <w:gridCol w:w="938"/>
        <w:gridCol w:w="1833"/>
        <w:gridCol w:w="1902"/>
        <w:gridCol w:w="1415"/>
        <w:gridCol w:w="5273"/>
      </w:tblGrid>
      <w:tr w:rsidR="00107270" w:rsidTr="00E00922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3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46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527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 w:rsidTr="00E00922">
        <w:trPr>
          <w:trHeight w:val="144"/>
        </w:trPr>
        <w:tc>
          <w:tcPr>
            <w:tcW w:w="67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30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41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527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9668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946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детям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19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bb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  <w:hyperlink r:id="rId20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986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35116</w:t>
              </w:r>
            </w:hyperlink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композиторов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0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</w:t>
            </w: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тема в театре и кино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1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 w:rsidTr="00E00922">
        <w:trPr>
          <w:trHeight w:val="144"/>
        </w:trPr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5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Tr="00E00922">
        <w:trPr>
          <w:trHeight w:val="144"/>
        </w:trPr>
        <w:tc>
          <w:tcPr>
            <w:tcW w:w="29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66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</w:tblCellMar>
        <w:tblLook w:val="04A0"/>
      </w:tblPr>
      <w:tblGrid>
        <w:gridCol w:w="679"/>
        <w:gridCol w:w="2301"/>
        <w:gridCol w:w="938"/>
        <w:gridCol w:w="1833"/>
        <w:gridCol w:w="1902"/>
        <w:gridCol w:w="1339"/>
        <w:gridCol w:w="5248"/>
      </w:tblGrid>
      <w:tr w:rsidR="00107270">
        <w:trPr>
          <w:trHeight w:val="144"/>
        </w:trPr>
        <w:tc>
          <w:tcPr>
            <w:tcW w:w="4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546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33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270" w:rsidRDefault="00107270">
            <w:pPr>
              <w:spacing w:after="0"/>
              <w:ind w:left="135"/>
            </w:pPr>
          </w:p>
        </w:tc>
      </w:tr>
      <w:tr w:rsidR="00107270">
        <w:trPr>
          <w:trHeight w:val="144"/>
        </w:trPr>
        <w:tc>
          <w:tcPr>
            <w:tcW w:w="49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272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270" w:rsidRDefault="00107270">
            <w:pPr>
              <w:spacing w:after="0"/>
              <w:ind w:left="135"/>
            </w:pPr>
          </w:p>
        </w:tc>
        <w:tc>
          <w:tcPr>
            <w:tcW w:w="158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  <w:tc>
          <w:tcPr>
            <w:tcW w:w="333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107270" w:rsidRDefault="00107270"/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 w:line="276" w:lineRule="exact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05.09.23г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12.09.23г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99484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19.09.23г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6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26.09.23г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03.10.23г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10.10.23г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2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17.10.23г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детям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24.10.23г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07.11.23г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bb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14.11.23г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21.11.23г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28.11.23г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05.12.23г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942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12.12.23г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37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19.12.23г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ad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26.12.23г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98962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09.01.24г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16.01.24г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23.01.24г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30.01.24г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3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06.02.24г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13.02.24г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20.02.24г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  <w:hyperlink r:id="rId24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27.02.24г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05.03.24г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49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12.03.24г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0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19.03.24г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1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02.04.24г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2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09.04.24г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86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16.04.24г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4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23.04.24г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5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07.05.24г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95050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14.05.24г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154</w:t>
              </w:r>
            </w:hyperlink>
          </w:p>
        </w:tc>
      </w:tr>
      <w:tr w:rsidR="00107270" w:rsidRPr="001735B5">
        <w:trPr>
          <w:trHeight w:val="144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855D45" w:rsidRDefault="00855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855D45">
              <w:rPr>
                <w:rFonts w:ascii="Times New Roman" w:hAnsi="Times New Roman" w:cs="Times New Roman"/>
                <w:sz w:val="24"/>
                <w:lang w:val="ru-RU"/>
              </w:rPr>
              <w:t>21.05.24г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общеобразовательный портал - </w:t>
            </w:r>
            <w:hyperlink r:id="rId258">
              <w:r>
                <w:rPr>
                  <w:rStyle w:val="-"/>
                  <w:rFonts w:ascii="Times New Roman" w:hAnsi="Times New Roman"/>
                  <w:color w:val="0000FF"/>
                </w:rPr>
                <w:t>http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music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E00922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</w:hyperlink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07270">
        <w:trPr>
          <w:trHeight w:val="144"/>
        </w:trPr>
        <w:tc>
          <w:tcPr>
            <w:tcW w:w="32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Pr="00E00922" w:rsidRDefault="00E00922">
            <w:pPr>
              <w:spacing w:after="0"/>
              <w:ind w:left="135"/>
              <w:rPr>
                <w:lang w:val="ru-RU"/>
              </w:rPr>
            </w:pPr>
            <w:r w:rsidRPr="00E009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E00922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9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:rsidR="00107270" w:rsidRDefault="00107270"/>
        </w:tc>
      </w:tr>
    </w:tbl>
    <w:p w:rsidR="00107270" w:rsidRDefault="00107270">
      <w:pPr>
        <w:sectPr w:rsidR="00107270">
          <w:pgSz w:w="16383" w:h="11906" w:orient="landscape"/>
          <w:pgMar w:top="1440" w:right="1800" w:bottom="1440" w:left="1800" w:header="0" w:footer="0" w:gutter="0"/>
          <w:cols w:space="720"/>
          <w:formProt w:val="0"/>
          <w:docGrid w:linePitch="100" w:charSpace="4096"/>
        </w:sectPr>
      </w:pPr>
    </w:p>
    <w:p w:rsidR="00107270" w:rsidRDefault="00E00922">
      <w:pPr>
        <w:spacing w:after="0"/>
        <w:ind w:left="120"/>
      </w:pPr>
      <w:bookmarkStart w:id="14" w:name="block-1220823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7270" w:rsidRDefault="00E00922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7270" w:rsidRPr="00E00922" w:rsidRDefault="00E00922">
      <w:pPr>
        <w:spacing w:after="0" w:line="480" w:lineRule="exact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0d4d2a67-5837-4252-b43a-95aa3f3876a6"/>
      <w:r w:rsidRPr="00E00922">
        <w:rPr>
          <w:rFonts w:ascii="Times New Roman" w:hAnsi="Times New Roman"/>
          <w:color w:val="000000"/>
          <w:sz w:val="28"/>
          <w:lang w:val="ru-RU"/>
        </w:rPr>
        <w:t>• Музыка, 2 класс/ Критская Е.Д., Сергеева Г.П., Шмагина Т.С., Акционерное общество «Издательство «Просвещение»</w:t>
      </w:r>
      <w:bookmarkEnd w:id="15"/>
      <w:r w:rsidRPr="00E00922">
        <w:rPr>
          <w:sz w:val="28"/>
          <w:lang w:val="ru-RU"/>
        </w:rPr>
        <w:br/>
      </w:r>
      <w:bookmarkStart w:id="16" w:name="0d4d2a67-5837-4252-b43a-95aa3f3876a61"/>
      <w:r w:rsidRPr="00E00922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6"/>
      <w:r w:rsidRPr="00E00922">
        <w:rPr>
          <w:sz w:val="28"/>
          <w:lang w:val="ru-RU"/>
        </w:rPr>
        <w:br/>
      </w:r>
      <w:bookmarkStart w:id="17" w:name="0d4d2a67-5837-4252-b43a-95aa3f3876a62"/>
      <w:r w:rsidRPr="00E00922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учебник, 1 класс/ Критская Е. Д., Сергеева Г. П., Шмагина Т. С., Акционерное общество «Издательство «Просвещение»</w:t>
      </w:r>
      <w:bookmarkEnd w:id="17"/>
      <w:r w:rsidRPr="00E00922">
        <w:rPr>
          <w:sz w:val="28"/>
          <w:lang w:val="ru-RU"/>
        </w:rPr>
        <w:br/>
      </w:r>
      <w:bookmarkStart w:id="18" w:name="0d4d2a67-5837-4252-b43a-95aa3f3876a63"/>
      <w:r w:rsidRPr="00E00922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bookmarkEnd w:id="18"/>
      <w:r w:rsidRPr="00E0092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07270" w:rsidRPr="00E00922" w:rsidRDefault="00E00922">
      <w:pPr>
        <w:spacing w:after="0" w:line="480" w:lineRule="exact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07270" w:rsidRPr="00E00922" w:rsidRDefault="00E00922" w:rsidP="00855D45">
      <w:pPr>
        <w:spacing w:after="0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  <w:r w:rsidRPr="00E009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7270" w:rsidRPr="00E00922" w:rsidRDefault="00E00922">
      <w:pPr>
        <w:spacing w:after="0" w:line="480" w:lineRule="exact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6c624f83-d6f6-4560-bdb9-085c19f7dab0"/>
      <w:r w:rsidRPr="00E00922">
        <w:rPr>
          <w:rFonts w:ascii="Times New Roman" w:hAnsi="Times New Roman"/>
          <w:color w:val="000000"/>
          <w:sz w:val="28"/>
          <w:lang w:val="ru-RU"/>
        </w:rPr>
        <w:t>Уроки музыки 1-4 класс: пособие для учителей общеобразовательных</w:t>
      </w:r>
      <w:bookmarkEnd w:id="19"/>
      <w:r w:rsidRPr="00E00922">
        <w:rPr>
          <w:sz w:val="28"/>
          <w:lang w:val="ru-RU"/>
        </w:rPr>
        <w:br/>
      </w:r>
      <w:bookmarkStart w:id="20" w:name="6c624f83-d6f6-4560-bdb9-085c19f7dab01"/>
      <w:r w:rsidRPr="00E00922">
        <w:rPr>
          <w:rFonts w:ascii="Times New Roman" w:hAnsi="Times New Roman"/>
          <w:color w:val="000000"/>
          <w:sz w:val="28"/>
          <w:lang w:val="ru-RU"/>
        </w:rPr>
        <w:t xml:space="preserve"> учреждений авт.-сост. Е.Д.Критская, Г.П.Сергеева, Т.С.Шмагина.- М.:</w:t>
      </w:r>
      <w:bookmarkEnd w:id="20"/>
      <w:r w:rsidRPr="00E00922">
        <w:rPr>
          <w:sz w:val="28"/>
          <w:lang w:val="ru-RU"/>
        </w:rPr>
        <w:br/>
      </w:r>
      <w:bookmarkStart w:id="21" w:name="6c624f83-d6f6-4560-bdb9-085c19f7dab02"/>
      <w:r w:rsidRPr="00E00922">
        <w:rPr>
          <w:rFonts w:ascii="Times New Roman" w:hAnsi="Times New Roman"/>
          <w:color w:val="000000"/>
          <w:sz w:val="28"/>
          <w:lang w:val="ru-RU"/>
        </w:rPr>
        <w:t xml:space="preserve"> Просвещение, 2010.</w:t>
      </w:r>
      <w:bookmarkEnd w:id="21"/>
      <w:r w:rsidRPr="00E00922">
        <w:rPr>
          <w:sz w:val="28"/>
          <w:lang w:val="ru-RU"/>
        </w:rPr>
        <w:br/>
      </w:r>
      <w:bookmarkStart w:id="22" w:name="6c624f83-d6f6-4560-bdb9-085c19f7dab03"/>
      <w:r w:rsidRPr="00E00922">
        <w:rPr>
          <w:rFonts w:ascii="Times New Roman" w:hAnsi="Times New Roman"/>
          <w:color w:val="000000"/>
          <w:sz w:val="28"/>
          <w:lang w:val="ru-RU"/>
        </w:rPr>
        <w:t xml:space="preserve"> Уроки музыки. 1-4 классы. Поурочные разработки, авт.: Е. Д. Критская, Г.</w:t>
      </w:r>
      <w:bookmarkStart w:id="23" w:name="6c624f83-d6f6-4560-bdb9-085c19f7dab04"/>
      <w:bookmarkEnd w:id="22"/>
      <w:r w:rsidRPr="00E00922">
        <w:rPr>
          <w:rFonts w:ascii="Times New Roman" w:hAnsi="Times New Roman"/>
          <w:color w:val="000000"/>
          <w:sz w:val="28"/>
          <w:lang w:val="ru-RU"/>
        </w:rPr>
        <w:t xml:space="preserve"> П. Сергеева, Т. С. Шмагина, М. :Просвещение, 2013 г.</w:t>
      </w:r>
      <w:bookmarkEnd w:id="23"/>
      <w:r w:rsidRPr="00E00922">
        <w:rPr>
          <w:sz w:val="28"/>
          <w:lang w:val="ru-RU"/>
        </w:rPr>
        <w:br/>
      </w:r>
      <w:bookmarkStart w:id="24" w:name="6c624f83-d6f6-4560-bdb9-085c19f7dab05"/>
      <w:r w:rsidRPr="00E00922">
        <w:rPr>
          <w:rFonts w:ascii="Times New Roman" w:hAnsi="Times New Roman"/>
          <w:color w:val="000000"/>
          <w:sz w:val="28"/>
          <w:lang w:val="ru-RU"/>
        </w:rPr>
        <w:t xml:space="preserve"> Оценка достижения планируемых результатов в начальной школе. Система</w:t>
      </w:r>
      <w:bookmarkStart w:id="25" w:name="6c624f83-d6f6-4560-bdb9-085c19f7dab06"/>
      <w:bookmarkEnd w:id="24"/>
      <w:r w:rsidRPr="00E00922">
        <w:rPr>
          <w:rFonts w:ascii="Times New Roman" w:hAnsi="Times New Roman"/>
          <w:color w:val="000000"/>
          <w:sz w:val="28"/>
          <w:lang w:val="ru-RU"/>
        </w:rPr>
        <w:t xml:space="preserve"> заданий. в 3ч.Ч.2, под ред. Г.С.Ковалевой, О.Б. Логиновой.-</w:t>
      </w:r>
      <w:bookmarkEnd w:id="25"/>
      <w:r w:rsidRPr="00E00922">
        <w:rPr>
          <w:sz w:val="28"/>
          <w:lang w:val="ru-RU"/>
        </w:rPr>
        <w:br/>
      </w:r>
      <w:bookmarkStart w:id="26" w:name="6c624f83-d6f6-4560-bdb9-085c19f7dab07"/>
      <w:r w:rsidRPr="00E00922">
        <w:rPr>
          <w:rFonts w:ascii="Times New Roman" w:hAnsi="Times New Roman"/>
          <w:color w:val="000000"/>
          <w:sz w:val="28"/>
          <w:lang w:val="ru-RU"/>
        </w:rPr>
        <w:t xml:space="preserve"> М.:Просвещение,2011</w:t>
      </w:r>
      <w:bookmarkEnd w:id="26"/>
      <w:r w:rsidRPr="00E0092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07270" w:rsidRPr="00E00922" w:rsidRDefault="00107270">
      <w:pPr>
        <w:spacing w:after="0"/>
        <w:ind w:left="120"/>
        <w:rPr>
          <w:lang w:val="ru-RU"/>
        </w:rPr>
      </w:pPr>
    </w:p>
    <w:p w:rsidR="00107270" w:rsidRPr="00E00922" w:rsidRDefault="00E00922">
      <w:pPr>
        <w:spacing w:after="0" w:line="480" w:lineRule="exact"/>
        <w:ind w:left="120"/>
        <w:rPr>
          <w:lang w:val="ru-RU"/>
        </w:rPr>
      </w:pPr>
      <w:r w:rsidRPr="00E009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7270" w:rsidRPr="00E00922" w:rsidRDefault="00E00922" w:rsidP="00855D45">
      <w:pPr>
        <w:spacing w:after="0" w:line="480" w:lineRule="exact"/>
        <w:ind w:left="120"/>
        <w:rPr>
          <w:lang w:val="ru-RU"/>
        </w:rPr>
      </w:pPr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  <w:r w:rsidRPr="00E00922">
        <w:rPr>
          <w:rFonts w:ascii="Times New Roman" w:hAnsi="Times New Roman"/>
          <w:color w:val="333333"/>
          <w:sz w:val="28"/>
          <w:lang w:val="ru-RU"/>
        </w:rPr>
        <w:t>​‌</w:t>
      </w:r>
      <w:bookmarkStart w:id="27" w:name="b3e9be70-5c6b-42b4-b0b4-30ca1a14a2b3"/>
      <w:r w:rsidRPr="00E00922">
        <w:rPr>
          <w:rFonts w:ascii="Times New Roman" w:hAnsi="Times New Roman"/>
          <w:color w:val="000000"/>
          <w:sz w:val="28"/>
          <w:lang w:val="ru-RU"/>
        </w:rPr>
        <w:t xml:space="preserve">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E009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00922">
        <w:rPr>
          <w:rFonts w:ascii="Times New Roman" w:hAnsi="Times New Roman"/>
          <w:color w:val="000000"/>
          <w:sz w:val="28"/>
          <w:lang w:val="ru-RU"/>
        </w:rPr>
        <w:t>/.</w:t>
      </w:r>
      <w:bookmarkEnd w:id="27"/>
      <w:r w:rsidRPr="00E00922">
        <w:rPr>
          <w:sz w:val="28"/>
          <w:lang w:val="ru-RU"/>
        </w:rPr>
        <w:br/>
      </w:r>
      <w:bookmarkStart w:id="28" w:name="b3e9be70-5c6b-42b4-b0b4-30ca1a14a2b31"/>
      <w:r w:rsidRPr="00E00922">
        <w:rPr>
          <w:rFonts w:ascii="Times New Roman" w:hAnsi="Times New Roman"/>
          <w:color w:val="000000"/>
          <w:sz w:val="28"/>
          <w:lang w:val="ru-RU"/>
        </w:rPr>
        <w:t xml:space="preserve">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E009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E00922">
        <w:rPr>
          <w:rFonts w:ascii="Times New Roman" w:hAnsi="Times New Roman"/>
          <w:color w:val="000000"/>
          <w:sz w:val="28"/>
          <w:lang w:val="ru-RU"/>
        </w:rPr>
        <w:t>-</w:t>
      </w:r>
      <w:bookmarkEnd w:id="28"/>
      <w:r w:rsidRPr="00E00922">
        <w:rPr>
          <w:sz w:val="28"/>
          <w:lang w:val="ru-RU"/>
        </w:rPr>
        <w:br/>
      </w:r>
      <w:bookmarkStart w:id="29" w:name="b3e9be70-5c6b-42b4-b0b4-30ca1a14a2b32"/>
      <w:r w:rsidRPr="00E009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edu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009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E009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E009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E00922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E0092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E00922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E00922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E00922">
        <w:rPr>
          <w:rFonts w:ascii="Times New Roman" w:hAnsi="Times New Roman"/>
          <w:color w:val="000000"/>
          <w:sz w:val="28"/>
          <w:lang w:val="ru-RU"/>
        </w:rPr>
        <w:t>4-</w:t>
      </w:r>
      <w:bookmarkEnd w:id="29"/>
      <w:r w:rsidRPr="00E00922">
        <w:rPr>
          <w:sz w:val="28"/>
          <w:lang w:val="ru-RU"/>
        </w:rPr>
        <w:br/>
      </w:r>
      <w:bookmarkStart w:id="30" w:name="b3e9be70-5c6b-42b4-b0b4-30ca1a14a2b33"/>
      <w:r w:rsidRPr="00E00922">
        <w:rPr>
          <w:rFonts w:ascii="Times New Roman" w:hAnsi="Times New Roman"/>
          <w:color w:val="000000"/>
          <w:sz w:val="28"/>
          <w:lang w:val="ru-RU"/>
        </w:rPr>
        <w:t xml:space="preserve"> .Детские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E009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E009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00922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  <w:r w:rsidRPr="00E00922">
        <w:rPr>
          <w:sz w:val="28"/>
          <w:lang w:val="ru-RU"/>
        </w:rPr>
        <w:br/>
      </w:r>
      <w:bookmarkStart w:id="31" w:name="b3e9be70-5c6b-42b4-b0b4-30ca1a14a2b34"/>
      <w:r w:rsidRPr="00E00922">
        <w:rPr>
          <w:rFonts w:ascii="Times New Roman" w:hAnsi="Times New Roman"/>
          <w:color w:val="000000"/>
          <w:sz w:val="28"/>
          <w:lang w:val="ru-RU"/>
        </w:rPr>
        <w:t xml:space="preserve"> 5</w:t>
      </w:r>
      <w:r>
        <w:rPr>
          <w:rFonts w:ascii="Times New Roman" w:hAnsi="Times New Roman"/>
          <w:color w:val="000000"/>
          <w:sz w:val="28"/>
        </w:rPr>
        <w:t>b</w:t>
      </w:r>
      <w:r w:rsidRPr="00E00922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E00922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E00922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E0092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E00922">
        <w:rPr>
          <w:rFonts w:ascii="Times New Roman" w:hAnsi="Times New Roman"/>
          <w:color w:val="000000"/>
          <w:sz w:val="28"/>
          <w:lang w:val="ru-RU"/>
        </w:rPr>
        <w:t>164.</w:t>
      </w:r>
      <w:bookmarkEnd w:id="31"/>
      <w:r w:rsidRPr="00E00922">
        <w:rPr>
          <w:rFonts w:ascii="Times New Roman" w:hAnsi="Times New Roman"/>
          <w:color w:val="333333"/>
          <w:sz w:val="28"/>
          <w:lang w:val="ru-RU"/>
        </w:rPr>
        <w:t>‌</w:t>
      </w:r>
      <w:bookmarkStart w:id="32" w:name="block-122082321"/>
      <w:bookmarkStart w:id="33" w:name="block-12208232"/>
      <w:bookmarkEnd w:id="32"/>
      <w:bookmarkEnd w:id="33"/>
      <w:r w:rsidRPr="00E00922">
        <w:rPr>
          <w:rFonts w:ascii="Times New Roman" w:hAnsi="Times New Roman"/>
          <w:color w:val="000000"/>
          <w:sz w:val="28"/>
          <w:lang w:val="ru-RU"/>
        </w:rPr>
        <w:t>​</w:t>
      </w:r>
    </w:p>
    <w:sectPr w:rsidR="00107270" w:rsidRPr="00E00922" w:rsidSect="0010727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24" w:rsidRDefault="00C70724" w:rsidP="001735B5">
      <w:pPr>
        <w:spacing w:after="0" w:line="240" w:lineRule="auto"/>
      </w:pPr>
      <w:r>
        <w:separator/>
      </w:r>
    </w:p>
  </w:endnote>
  <w:endnote w:type="continuationSeparator" w:id="1">
    <w:p w:rsidR="00C70724" w:rsidRDefault="00C70724" w:rsidP="0017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631002"/>
      <w:docPartObj>
        <w:docPartGallery w:val="Page Numbers (Bottom of Page)"/>
        <w:docPartUnique/>
      </w:docPartObj>
    </w:sdtPr>
    <w:sdtContent>
      <w:p w:rsidR="001735B5" w:rsidRDefault="001735B5">
        <w:pPr>
          <w:pStyle w:val="af1"/>
          <w:jc w:val="right"/>
        </w:pPr>
        <w:fldSimple w:instr=" PAGE   \* MERGEFORMAT ">
          <w:r w:rsidR="00C430CA">
            <w:rPr>
              <w:noProof/>
            </w:rPr>
            <w:t>4</w:t>
          </w:r>
        </w:fldSimple>
      </w:p>
    </w:sdtContent>
  </w:sdt>
  <w:p w:rsidR="001735B5" w:rsidRDefault="001735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24" w:rsidRDefault="00C70724" w:rsidP="001735B5">
      <w:pPr>
        <w:spacing w:after="0" w:line="240" w:lineRule="auto"/>
      </w:pPr>
      <w:r>
        <w:separator/>
      </w:r>
    </w:p>
  </w:footnote>
  <w:footnote w:type="continuationSeparator" w:id="1">
    <w:p w:rsidR="00C70724" w:rsidRDefault="00C70724" w:rsidP="00173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270"/>
    <w:rsid w:val="00107270"/>
    <w:rsid w:val="00107D80"/>
    <w:rsid w:val="001735B5"/>
    <w:rsid w:val="00234CC2"/>
    <w:rsid w:val="00307AE1"/>
    <w:rsid w:val="004F5291"/>
    <w:rsid w:val="008205EE"/>
    <w:rsid w:val="00855D45"/>
    <w:rsid w:val="00A824C0"/>
    <w:rsid w:val="00C430CA"/>
    <w:rsid w:val="00C70724"/>
    <w:rsid w:val="00CB2365"/>
    <w:rsid w:val="00E0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107270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1072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107270"/>
    <w:pPr>
      <w:spacing w:after="140" w:line="288" w:lineRule="auto"/>
    </w:pPr>
  </w:style>
  <w:style w:type="paragraph" w:styleId="aa">
    <w:name w:val="List"/>
    <w:basedOn w:val="a9"/>
    <w:rsid w:val="00107270"/>
    <w:rPr>
      <w:rFonts w:cs="Arial"/>
    </w:rPr>
  </w:style>
  <w:style w:type="paragraph" w:customStyle="1" w:styleId="Caption">
    <w:name w:val="Caption"/>
    <w:basedOn w:val="a"/>
    <w:qFormat/>
    <w:rsid w:val="001072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107270"/>
    <w:pPr>
      <w:suppressLineNumbers/>
    </w:pPr>
    <w:rPr>
      <w:rFonts w:cs="Arial"/>
    </w:rPr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1072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7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35B5"/>
  </w:style>
  <w:style w:type="paragraph" w:styleId="af1">
    <w:name w:val="footer"/>
    <w:basedOn w:val="a"/>
    <w:link w:val="af2"/>
    <w:uiPriority w:val="99"/>
    <w:unhideWhenUsed/>
    <w:rsid w:val="0017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73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://music.edu.ru/" TargetMode="External"/><Relationship Id="rId42" Type="http://schemas.openxmlformats.org/officeDocument/2006/relationships/hyperlink" Target="http://music.edu.ru/" TargetMode="External"/><Relationship Id="rId63" Type="http://schemas.openxmlformats.org/officeDocument/2006/relationships/hyperlink" Target="http://music.edu.ru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://music.edu.ru/" TargetMode="External"/><Relationship Id="rId159" Type="http://schemas.openxmlformats.org/officeDocument/2006/relationships/hyperlink" Target="http://music.edu.ru/" TargetMode="External"/><Relationship Id="rId170" Type="http://schemas.openxmlformats.org/officeDocument/2006/relationships/hyperlink" Target="http://music.edu.ru/" TargetMode="External"/><Relationship Id="rId191" Type="http://schemas.openxmlformats.org/officeDocument/2006/relationships/hyperlink" Target="https://m.edsoo.ru/f5e9668a" TargetMode="External"/><Relationship Id="rId205" Type="http://schemas.openxmlformats.org/officeDocument/2006/relationships/hyperlink" Target="http://music.edu.ru/" TargetMode="External"/><Relationship Id="rId226" Type="http://schemas.openxmlformats.org/officeDocument/2006/relationships/hyperlink" Target="http://music.edu.ru/" TargetMode="External"/><Relationship Id="rId247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://music.edu.ru/" TargetMode="External"/><Relationship Id="rId32" Type="http://schemas.openxmlformats.org/officeDocument/2006/relationships/hyperlink" Target="http://music.edu.ru/" TargetMode="External"/><Relationship Id="rId53" Type="http://schemas.openxmlformats.org/officeDocument/2006/relationships/hyperlink" Target="http://music.edu.ru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://music.edu.ru/" TargetMode="External"/><Relationship Id="rId149" Type="http://schemas.openxmlformats.org/officeDocument/2006/relationships/hyperlink" Target="http://music.edu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://music.edu.ru/" TargetMode="External"/><Relationship Id="rId181" Type="http://schemas.openxmlformats.org/officeDocument/2006/relationships/hyperlink" Target="http://music.edu.ru/" TargetMode="External"/><Relationship Id="rId216" Type="http://schemas.openxmlformats.org/officeDocument/2006/relationships/hyperlink" Target="http://music.edu.ru/" TargetMode="External"/><Relationship Id="rId237" Type="http://schemas.openxmlformats.org/officeDocument/2006/relationships/hyperlink" Target="http://music.edu.ru/" TargetMode="External"/><Relationship Id="rId258" Type="http://schemas.openxmlformats.org/officeDocument/2006/relationships/hyperlink" Target="http://music.edu.ru/" TargetMode="External"/><Relationship Id="rId22" Type="http://schemas.openxmlformats.org/officeDocument/2006/relationships/hyperlink" Target="http://music.edu.ru/" TargetMode="External"/><Relationship Id="rId43" Type="http://schemas.openxmlformats.org/officeDocument/2006/relationships/hyperlink" Target="http://music.edu.ru/" TargetMode="External"/><Relationship Id="rId64" Type="http://schemas.openxmlformats.org/officeDocument/2006/relationships/hyperlink" Target="http://music.edu.ru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://music.edu.ru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://music.edu.ru/" TargetMode="External"/><Relationship Id="rId171" Type="http://schemas.openxmlformats.org/officeDocument/2006/relationships/hyperlink" Target="http://music.edu.ru/" TargetMode="External"/><Relationship Id="rId192" Type="http://schemas.openxmlformats.org/officeDocument/2006/relationships/hyperlink" Target="http://music.edu.ru/" TargetMode="External"/><Relationship Id="rId206" Type="http://schemas.openxmlformats.org/officeDocument/2006/relationships/hyperlink" Target="https://m.edsoo.ru/f5e92bb6" TargetMode="External"/><Relationship Id="rId227" Type="http://schemas.openxmlformats.org/officeDocument/2006/relationships/hyperlink" Target="http://music.edu.ru/" TargetMode="External"/><Relationship Id="rId248" Type="http://schemas.openxmlformats.org/officeDocument/2006/relationships/hyperlink" Target="http://music.edu.ru/" TargetMode="External"/><Relationship Id="rId12" Type="http://schemas.openxmlformats.org/officeDocument/2006/relationships/hyperlink" Target="http://music.edu.ru/" TargetMode="External"/><Relationship Id="rId33" Type="http://schemas.openxmlformats.org/officeDocument/2006/relationships/hyperlink" Target="http://music.edu.ru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://music.edu.ru/" TargetMode="External"/><Relationship Id="rId54" Type="http://schemas.openxmlformats.org/officeDocument/2006/relationships/hyperlink" Target="http://music.edu.ru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://music.edu.ru/" TargetMode="External"/><Relationship Id="rId161" Type="http://schemas.openxmlformats.org/officeDocument/2006/relationships/hyperlink" Target="http://music.edu.ru/" TargetMode="External"/><Relationship Id="rId182" Type="http://schemas.openxmlformats.org/officeDocument/2006/relationships/hyperlink" Target="http://music.edu.ru/" TargetMode="External"/><Relationship Id="rId217" Type="http://schemas.openxmlformats.org/officeDocument/2006/relationships/hyperlink" Target="http://music.edu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://music.edu.ru/" TargetMode="External"/><Relationship Id="rId233" Type="http://schemas.openxmlformats.org/officeDocument/2006/relationships/hyperlink" Target="http://music.edu.ru/" TargetMode="External"/><Relationship Id="rId238" Type="http://schemas.openxmlformats.org/officeDocument/2006/relationships/hyperlink" Target="https://m.edsoo.ru/f5e99ad8" TargetMode="External"/><Relationship Id="rId254" Type="http://schemas.openxmlformats.org/officeDocument/2006/relationships/hyperlink" Target="http://music.edu.ru/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://music.edu.ru/" TargetMode="External"/><Relationship Id="rId28" Type="http://schemas.openxmlformats.org/officeDocument/2006/relationships/hyperlink" Target="http://music.edu.ru/" TargetMode="External"/><Relationship Id="rId49" Type="http://schemas.openxmlformats.org/officeDocument/2006/relationships/hyperlink" Target="http://music.edu.ru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://music.edu.ru/" TargetMode="External"/><Relationship Id="rId60" Type="http://schemas.openxmlformats.org/officeDocument/2006/relationships/hyperlink" Target="http://music.edu.ru/" TargetMode="External"/><Relationship Id="rId65" Type="http://schemas.openxmlformats.org/officeDocument/2006/relationships/hyperlink" Target="http://music.edu.ru/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://music.edu.ru/" TargetMode="External"/><Relationship Id="rId135" Type="http://schemas.openxmlformats.org/officeDocument/2006/relationships/hyperlink" Target="http://music.edu.ru/" TargetMode="External"/><Relationship Id="rId151" Type="http://schemas.openxmlformats.org/officeDocument/2006/relationships/hyperlink" Target="http://music.edu.ru/" TargetMode="External"/><Relationship Id="rId156" Type="http://schemas.openxmlformats.org/officeDocument/2006/relationships/hyperlink" Target="http://music.edu.ru/" TargetMode="External"/><Relationship Id="rId177" Type="http://schemas.openxmlformats.org/officeDocument/2006/relationships/hyperlink" Target="http://music.edu.ru/" TargetMode="External"/><Relationship Id="rId198" Type="http://schemas.openxmlformats.org/officeDocument/2006/relationships/hyperlink" Target="http://music.edu.ru/" TargetMode="External"/><Relationship Id="rId172" Type="http://schemas.openxmlformats.org/officeDocument/2006/relationships/hyperlink" Target="http://music.edu.ru/" TargetMode="External"/><Relationship Id="rId193" Type="http://schemas.openxmlformats.org/officeDocument/2006/relationships/hyperlink" Target="https://m.edsoo.ru/f5e92d78" TargetMode="External"/><Relationship Id="rId202" Type="http://schemas.openxmlformats.org/officeDocument/2006/relationships/hyperlink" Target="https://m.edsoo.ru/f5e96b94" TargetMode="External"/><Relationship Id="rId207" Type="http://schemas.openxmlformats.org/officeDocument/2006/relationships/hyperlink" Target="https://m.edsoo.ru/f5e986ce" TargetMode="External"/><Relationship Id="rId223" Type="http://schemas.openxmlformats.org/officeDocument/2006/relationships/hyperlink" Target="http://music.edu.ru/" TargetMode="External"/><Relationship Id="rId228" Type="http://schemas.openxmlformats.org/officeDocument/2006/relationships/hyperlink" Target="http://music.edu.ru/" TargetMode="External"/><Relationship Id="rId244" Type="http://schemas.openxmlformats.org/officeDocument/2006/relationships/hyperlink" Target="http://music.edu.ru/" TargetMode="External"/><Relationship Id="rId249" Type="http://schemas.openxmlformats.org/officeDocument/2006/relationships/hyperlink" Target="http://music.edu.ru/" TargetMode="External"/><Relationship Id="rId13" Type="http://schemas.openxmlformats.org/officeDocument/2006/relationships/hyperlink" Target="http://music.edu.ru/" TargetMode="External"/><Relationship Id="rId18" Type="http://schemas.openxmlformats.org/officeDocument/2006/relationships/hyperlink" Target="http://music.edu.ru/" TargetMode="External"/><Relationship Id="rId39" Type="http://schemas.openxmlformats.org/officeDocument/2006/relationships/hyperlink" Target="http://music.edu.ru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://music.edu.ru/" TargetMode="External"/><Relationship Id="rId50" Type="http://schemas.openxmlformats.org/officeDocument/2006/relationships/hyperlink" Target="http://music.edu.ru/" TargetMode="External"/><Relationship Id="rId55" Type="http://schemas.openxmlformats.org/officeDocument/2006/relationships/hyperlink" Target="http://music.edu.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://music.edu.ru/" TargetMode="External"/><Relationship Id="rId146" Type="http://schemas.openxmlformats.org/officeDocument/2006/relationships/hyperlink" Target="http://music.edu.ru/" TargetMode="External"/><Relationship Id="rId167" Type="http://schemas.openxmlformats.org/officeDocument/2006/relationships/hyperlink" Target="http://music.edu.ru/" TargetMode="External"/><Relationship Id="rId188" Type="http://schemas.openxmlformats.org/officeDocument/2006/relationships/hyperlink" Target="http://music.edu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://music.edu.ru/" TargetMode="External"/><Relationship Id="rId183" Type="http://schemas.openxmlformats.org/officeDocument/2006/relationships/hyperlink" Target="http://music.edu.ru/" TargetMode="External"/><Relationship Id="rId213" Type="http://schemas.openxmlformats.org/officeDocument/2006/relationships/hyperlink" Target="http://music.edu.ru/" TargetMode="External"/><Relationship Id="rId218" Type="http://schemas.openxmlformats.org/officeDocument/2006/relationships/hyperlink" Target="http://music.edu.ru/" TargetMode="External"/><Relationship Id="rId234" Type="http://schemas.openxmlformats.org/officeDocument/2006/relationships/hyperlink" Target="http://music.edu.ru/" TargetMode="External"/><Relationship Id="rId239" Type="http://schemas.openxmlformats.org/officeDocument/2006/relationships/hyperlink" Target="https://m.edsoo.ru/f5e98962" TargetMode="External"/><Relationship Id="rId2" Type="http://schemas.openxmlformats.org/officeDocument/2006/relationships/styles" Target="styles.xml"/><Relationship Id="rId29" Type="http://schemas.openxmlformats.org/officeDocument/2006/relationships/hyperlink" Target="http://music.edu.ru/" TargetMode="External"/><Relationship Id="rId250" Type="http://schemas.openxmlformats.org/officeDocument/2006/relationships/hyperlink" Target="http://music.edu.ru/" TargetMode="External"/><Relationship Id="rId255" Type="http://schemas.openxmlformats.org/officeDocument/2006/relationships/hyperlink" Target="http://music.edu.ru/" TargetMode="External"/><Relationship Id="rId24" Type="http://schemas.openxmlformats.org/officeDocument/2006/relationships/hyperlink" Target="http://music.edu.ru/" TargetMode="External"/><Relationship Id="rId40" Type="http://schemas.openxmlformats.org/officeDocument/2006/relationships/hyperlink" Target="http://music.edu.ru/" TargetMode="External"/><Relationship Id="rId45" Type="http://schemas.openxmlformats.org/officeDocument/2006/relationships/hyperlink" Target="http://music.edu.ru/" TargetMode="External"/><Relationship Id="rId66" Type="http://schemas.openxmlformats.org/officeDocument/2006/relationships/hyperlink" Target="http://music.edu.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://music.edu.ru/" TargetMode="External"/><Relationship Id="rId136" Type="http://schemas.openxmlformats.org/officeDocument/2006/relationships/hyperlink" Target="http://music.edu.ru/" TargetMode="External"/><Relationship Id="rId157" Type="http://schemas.openxmlformats.org/officeDocument/2006/relationships/hyperlink" Target="http://music.edu.ru/" TargetMode="External"/><Relationship Id="rId178" Type="http://schemas.openxmlformats.org/officeDocument/2006/relationships/hyperlink" Target="http://music.edu.ru/" TargetMode="External"/><Relationship Id="rId61" Type="http://schemas.openxmlformats.org/officeDocument/2006/relationships/hyperlink" Target="http://music.edu.ru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://music.edu.ru/" TargetMode="External"/><Relationship Id="rId173" Type="http://schemas.openxmlformats.org/officeDocument/2006/relationships/hyperlink" Target="http://music.edu.ru/" TargetMode="External"/><Relationship Id="rId194" Type="http://schemas.openxmlformats.org/officeDocument/2006/relationships/hyperlink" Target="http://music.edu.ru/" TargetMode="External"/><Relationship Id="rId199" Type="http://schemas.openxmlformats.org/officeDocument/2006/relationships/hyperlink" Target="http://music.edu.ru/" TargetMode="External"/><Relationship Id="rId203" Type="http://schemas.openxmlformats.org/officeDocument/2006/relationships/hyperlink" Target="http://music.edu.ru/" TargetMode="External"/><Relationship Id="rId208" Type="http://schemas.openxmlformats.org/officeDocument/2006/relationships/hyperlink" Target="https://m.edsoo.ru/f2a35116" TargetMode="External"/><Relationship Id="rId229" Type="http://schemas.openxmlformats.org/officeDocument/2006/relationships/hyperlink" Target="http://music.edu.ru/" TargetMode="External"/><Relationship Id="rId19" Type="http://schemas.openxmlformats.org/officeDocument/2006/relationships/hyperlink" Target="http://music.edu.ru/" TargetMode="External"/><Relationship Id="rId224" Type="http://schemas.openxmlformats.org/officeDocument/2006/relationships/hyperlink" Target="http://music.edu.ru/" TargetMode="External"/><Relationship Id="rId240" Type="http://schemas.openxmlformats.org/officeDocument/2006/relationships/hyperlink" Target="http://music.edu.ru/" TargetMode="External"/><Relationship Id="rId245" Type="http://schemas.openxmlformats.org/officeDocument/2006/relationships/hyperlink" Target="http://music.edu.ru/" TargetMode="External"/><Relationship Id="rId14" Type="http://schemas.openxmlformats.org/officeDocument/2006/relationships/hyperlink" Target="http://music.edu.ru/" TargetMode="External"/><Relationship Id="rId30" Type="http://schemas.openxmlformats.org/officeDocument/2006/relationships/hyperlink" Target="http://music.edu.ru/" TargetMode="External"/><Relationship Id="rId35" Type="http://schemas.openxmlformats.org/officeDocument/2006/relationships/hyperlink" Target="http://music.edu.ru/" TargetMode="External"/><Relationship Id="rId56" Type="http://schemas.openxmlformats.org/officeDocument/2006/relationships/hyperlink" Target="http://music.edu.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://music.edu.ru/" TargetMode="External"/><Relationship Id="rId168" Type="http://schemas.openxmlformats.org/officeDocument/2006/relationships/hyperlink" Target="http://music.edu.ru/" TargetMode="External"/><Relationship Id="rId8" Type="http://schemas.openxmlformats.org/officeDocument/2006/relationships/hyperlink" Target="http://music.edu.ru/" TargetMode="External"/><Relationship Id="rId51" Type="http://schemas.openxmlformats.org/officeDocument/2006/relationships/hyperlink" Target="http://music.edu.ru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://music.edu.ru/" TargetMode="External"/><Relationship Id="rId163" Type="http://schemas.openxmlformats.org/officeDocument/2006/relationships/hyperlink" Target="http://music.edu.ru/" TargetMode="External"/><Relationship Id="rId184" Type="http://schemas.openxmlformats.org/officeDocument/2006/relationships/hyperlink" Target="http://music.edu.ru/" TargetMode="External"/><Relationship Id="rId189" Type="http://schemas.openxmlformats.org/officeDocument/2006/relationships/hyperlink" Target="http://music.edu.ru/" TargetMode="External"/><Relationship Id="rId219" Type="http://schemas.openxmlformats.org/officeDocument/2006/relationships/hyperlink" Target="http://music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music.edu.ru/" TargetMode="External"/><Relationship Id="rId230" Type="http://schemas.openxmlformats.org/officeDocument/2006/relationships/hyperlink" Target="http://music.edu.ru/" TargetMode="External"/><Relationship Id="rId235" Type="http://schemas.openxmlformats.org/officeDocument/2006/relationships/hyperlink" Target="http://music.edu.ru/" TargetMode="External"/><Relationship Id="rId251" Type="http://schemas.openxmlformats.org/officeDocument/2006/relationships/hyperlink" Target="http://music.edu.ru/" TargetMode="External"/><Relationship Id="rId256" Type="http://schemas.openxmlformats.org/officeDocument/2006/relationships/hyperlink" Target="https://m.edsoo.ru/f5e95050" TargetMode="External"/><Relationship Id="rId25" Type="http://schemas.openxmlformats.org/officeDocument/2006/relationships/hyperlink" Target="http://music.edu.ru/" TargetMode="External"/><Relationship Id="rId46" Type="http://schemas.openxmlformats.org/officeDocument/2006/relationships/hyperlink" Target="http://music.edu.ru/" TargetMode="External"/><Relationship Id="rId67" Type="http://schemas.openxmlformats.org/officeDocument/2006/relationships/hyperlink" Target="http://music.edu.ru/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://music.edu.ru/" TargetMode="External"/><Relationship Id="rId158" Type="http://schemas.openxmlformats.org/officeDocument/2006/relationships/hyperlink" Target="http://music.edu.ru/" TargetMode="External"/><Relationship Id="rId20" Type="http://schemas.openxmlformats.org/officeDocument/2006/relationships/hyperlink" Target="http://music.edu.ru/" TargetMode="External"/><Relationship Id="rId41" Type="http://schemas.openxmlformats.org/officeDocument/2006/relationships/hyperlink" Target="http://music.edu.ru/" TargetMode="External"/><Relationship Id="rId62" Type="http://schemas.openxmlformats.org/officeDocument/2006/relationships/hyperlink" Target="http://music.edu.ru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://music.edu.ru/" TargetMode="External"/><Relationship Id="rId153" Type="http://schemas.openxmlformats.org/officeDocument/2006/relationships/hyperlink" Target="http://music.edu.ru/" TargetMode="External"/><Relationship Id="rId174" Type="http://schemas.openxmlformats.org/officeDocument/2006/relationships/hyperlink" Target="http://music.edu.ru/" TargetMode="External"/><Relationship Id="rId179" Type="http://schemas.openxmlformats.org/officeDocument/2006/relationships/hyperlink" Target="http://music.edu.ru/" TargetMode="External"/><Relationship Id="rId195" Type="http://schemas.openxmlformats.org/officeDocument/2006/relationships/hyperlink" Target="http://music.edu.ru/" TargetMode="External"/><Relationship Id="rId209" Type="http://schemas.openxmlformats.org/officeDocument/2006/relationships/hyperlink" Target="http://music.edu.ru/" TargetMode="External"/><Relationship Id="rId190" Type="http://schemas.openxmlformats.org/officeDocument/2006/relationships/hyperlink" Target="http://music.edu.ru/" TargetMode="External"/><Relationship Id="rId204" Type="http://schemas.openxmlformats.org/officeDocument/2006/relationships/hyperlink" Target="http://music.edu.ru/" TargetMode="External"/><Relationship Id="rId220" Type="http://schemas.openxmlformats.org/officeDocument/2006/relationships/hyperlink" Target="http://music.edu.ru/" TargetMode="External"/><Relationship Id="rId225" Type="http://schemas.openxmlformats.org/officeDocument/2006/relationships/hyperlink" Target="https://m.edsoo.ru/f5e99484" TargetMode="External"/><Relationship Id="rId241" Type="http://schemas.openxmlformats.org/officeDocument/2006/relationships/hyperlink" Target="http://music.edu.ru/" TargetMode="External"/><Relationship Id="rId246" Type="http://schemas.openxmlformats.org/officeDocument/2006/relationships/hyperlink" Target="https://m.edsoo.ru/f5e93f52" TargetMode="External"/><Relationship Id="rId15" Type="http://schemas.openxmlformats.org/officeDocument/2006/relationships/hyperlink" Target="http://music.edu.ru/" TargetMode="External"/><Relationship Id="rId36" Type="http://schemas.openxmlformats.org/officeDocument/2006/relationships/hyperlink" Target="http://music.edu.ru/" TargetMode="External"/><Relationship Id="rId57" Type="http://schemas.openxmlformats.org/officeDocument/2006/relationships/hyperlink" Target="http://music.edu.ru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://music.edu.ru/" TargetMode="External"/><Relationship Id="rId10" Type="http://schemas.openxmlformats.org/officeDocument/2006/relationships/hyperlink" Target="http://music.edu.ru/" TargetMode="External"/><Relationship Id="rId31" Type="http://schemas.openxmlformats.org/officeDocument/2006/relationships/hyperlink" Target="http://music.edu.ru/" TargetMode="External"/><Relationship Id="rId52" Type="http://schemas.openxmlformats.org/officeDocument/2006/relationships/hyperlink" Target="http://music.edu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://music.edu.ru/" TargetMode="External"/><Relationship Id="rId148" Type="http://schemas.openxmlformats.org/officeDocument/2006/relationships/hyperlink" Target="http://music.edu.ru/" TargetMode="External"/><Relationship Id="rId164" Type="http://schemas.openxmlformats.org/officeDocument/2006/relationships/hyperlink" Target="http://music.edu.ru/" TargetMode="External"/><Relationship Id="rId169" Type="http://schemas.openxmlformats.org/officeDocument/2006/relationships/hyperlink" Target="http://music.edu.ru/" TargetMode="External"/><Relationship Id="rId185" Type="http://schemas.openxmlformats.org/officeDocument/2006/relationships/hyperlink" Target="http://music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80" Type="http://schemas.openxmlformats.org/officeDocument/2006/relationships/hyperlink" Target="http://music.edu.ru/" TargetMode="External"/><Relationship Id="rId210" Type="http://schemas.openxmlformats.org/officeDocument/2006/relationships/hyperlink" Target="http://music.edu.ru/" TargetMode="External"/><Relationship Id="rId215" Type="http://schemas.openxmlformats.org/officeDocument/2006/relationships/hyperlink" Target="http://music.edu.ru/" TargetMode="External"/><Relationship Id="rId236" Type="http://schemas.openxmlformats.org/officeDocument/2006/relationships/hyperlink" Target="https://m.edsoo.ru/f5e942cc" TargetMode="External"/><Relationship Id="rId257" Type="http://schemas.openxmlformats.org/officeDocument/2006/relationships/hyperlink" Target="https://m.edsoo.ru/f5e9a154" TargetMode="External"/><Relationship Id="rId26" Type="http://schemas.openxmlformats.org/officeDocument/2006/relationships/hyperlink" Target="http://music.edu.ru/" TargetMode="External"/><Relationship Id="rId231" Type="http://schemas.openxmlformats.org/officeDocument/2006/relationships/hyperlink" Target="http://music.edu.ru/" TargetMode="External"/><Relationship Id="rId252" Type="http://schemas.openxmlformats.org/officeDocument/2006/relationships/hyperlink" Target="http://music.edu.ru/" TargetMode="External"/><Relationship Id="rId47" Type="http://schemas.openxmlformats.org/officeDocument/2006/relationships/hyperlink" Target="http://music.edu.ru/" TargetMode="External"/><Relationship Id="rId68" Type="http://schemas.openxmlformats.org/officeDocument/2006/relationships/hyperlink" Target="http://music.edu.ru/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://music.edu.ru/" TargetMode="External"/><Relationship Id="rId154" Type="http://schemas.openxmlformats.org/officeDocument/2006/relationships/hyperlink" Target="http://music.edu.ru/" TargetMode="External"/><Relationship Id="rId175" Type="http://schemas.openxmlformats.org/officeDocument/2006/relationships/hyperlink" Target="http://music.edu.ru/" TargetMode="External"/><Relationship Id="rId196" Type="http://schemas.openxmlformats.org/officeDocument/2006/relationships/hyperlink" Target="http://music.edu.ru/" TargetMode="External"/><Relationship Id="rId200" Type="http://schemas.openxmlformats.org/officeDocument/2006/relationships/hyperlink" Target="http://music.edu.ru/" TargetMode="External"/><Relationship Id="rId16" Type="http://schemas.openxmlformats.org/officeDocument/2006/relationships/hyperlink" Target="http://music.edu.ru/" TargetMode="External"/><Relationship Id="rId221" Type="http://schemas.openxmlformats.org/officeDocument/2006/relationships/hyperlink" Target="http://music.edu.ru/" TargetMode="External"/><Relationship Id="rId242" Type="http://schemas.openxmlformats.org/officeDocument/2006/relationships/hyperlink" Target="http://music.edu.ru/" TargetMode="External"/><Relationship Id="rId37" Type="http://schemas.openxmlformats.org/officeDocument/2006/relationships/hyperlink" Target="http://music.edu.ru/" TargetMode="External"/><Relationship Id="rId58" Type="http://schemas.openxmlformats.org/officeDocument/2006/relationships/hyperlink" Target="http://music.edu.ru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://music.edu.ru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://music.edu.ru/" TargetMode="External"/><Relationship Id="rId186" Type="http://schemas.openxmlformats.org/officeDocument/2006/relationships/hyperlink" Target="http://music.edu.ru/" TargetMode="External"/><Relationship Id="rId211" Type="http://schemas.openxmlformats.org/officeDocument/2006/relationships/hyperlink" Target="http://music.edu.ru/" TargetMode="External"/><Relationship Id="rId232" Type="http://schemas.openxmlformats.org/officeDocument/2006/relationships/hyperlink" Target="https://m.edsoo.ru/f5e98bb0" TargetMode="External"/><Relationship Id="rId253" Type="http://schemas.openxmlformats.org/officeDocument/2006/relationships/hyperlink" Target="https://m.edsoo.ru/f5e98d86" TargetMode="External"/><Relationship Id="rId27" Type="http://schemas.openxmlformats.org/officeDocument/2006/relationships/hyperlink" Target="http://music.edu.ru/" TargetMode="External"/><Relationship Id="rId48" Type="http://schemas.openxmlformats.org/officeDocument/2006/relationships/hyperlink" Target="http://music.edu.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://music.edu.ru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://music.edu.ru/" TargetMode="External"/><Relationship Id="rId176" Type="http://schemas.openxmlformats.org/officeDocument/2006/relationships/hyperlink" Target="http://music.edu.ru/" TargetMode="External"/><Relationship Id="rId197" Type="http://schemas.openxmlformats.org/officeDocument/2006/relationships/hyperlink" Target="https://m.edsoo.ru/f5e946aa" TargetMode="External"/><Relationship Id="rId201" Type="http://schemas.openxmlformats.org/officeDocument/2006/relationships/hyperlink" Target="http://music.edu.ru/" TargetMode="External"/><Relationship Id="rId222" Type="http://schemas.openxmlformats.org/officeDocument/2006/relationships/hyperlink" Target="http://music.edu.ru/" TargetMode="External"/><Relationship Id="rId243" Type="http://schemas.openxmlformats.org/officeDocument/2006/relationships/hyperlink" Target="http://music.edu.ru/" TargetMode="External"/><Relationship Id="rId17" Type="http://schemas.openxmlformats.org/officeDocument/2006/relationships/hyperlink" Target="http://music.edu.ru/" TargetMode="External"/><Relationship Id="rId38" Type="http://schemas.openxmlformats.org/officeDocument/2006/relationships/hyperlink" Target="http://music.edu.ru/" TargetMode="External"/><Relationship Id="rId59" Type="http://schemas.openxmlformats.org/officeDocument/2006/relationships/hyperlink" Target="http://music.edu.ru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://music.edu.ru/" TargetMode="External"/><Relationship Id="rId166" Type="http://schemas.openxmlformats.org/officeDocument/2006/relationships/hyperlink" Target="http://music.edu.ru/" TargetMode="External"/><Relationship Id="rId187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1F08-5E8D-4BBA-9215-6AFD333D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19938</Words>
  <Characters>113652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9</cp:revision>
  <cp:lastPrinted>2023-09-19T16:03:00Z</cp:lastPrinted>
  <dcterms:created xsi:type="dcterms:W3CDTF">2023-09-13T14:30:00Z</dcterms:created>
  <dcterms:modified xsi:type="dcterms:W3CDTF">2023-09-19T16:48:00Z</dcterms:modified>
  <dc:language>ru-RU</dc:language>
</cp:coreProperties>
</file>