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E0" w:rsidRDefault="00423CE0" w:rsidP="00423CE0">
      <w:pPr>
        <w:jc w:val="center"/>
        <w:rPr>
          <w:b/>
          <w:bCs/>
          <w:iCs/>
          <w:sz w:val="28"/>
          <w:szCs w:val="28"/>
        </w:rPr>
      </w:pPr>
      <w:r>
        <w:rPr>
          <w:b/>
          <w:bCs/>
          <w:iCs/>
          <w:sz w:val="28"/>
          <w:szCs w:val="28"/>
        </w:rPr>
        <w:t>Ростовская область, Семикаракорский район, х. Слободской</w:t>
      </w:r>
    </w:p>
    <w:p w:rsidR="00423CE0" w:rsidRDefault="00423CE0" w:rsidP="00423CE0">
      <w:pPr>
        <w:jc w:val="center"/>
        <w:rPr>
          <w:b/>
          <w:iCs/>
          <w:sz w:val="28"/>
          <w:szCs w:val="28"/>
        </w:rPr>
      </w:pPr>
      <w:r>
        <w:rPr>
          <w:b/>
          <w:bCs/>
          <w:iCs/>
          <w:sz w:val="28"/>
          <w:szCs w:val="28"/>
        </w:rPr>
        <w:t>Муниципальное бюджетное общеобразовательное учреждение</w:t>
      </w:r>
    </w:p>
    <w:p w:rsidR="00423CE0" w:rsidRDefault="00423CE0" w:rsidP="00423CE0">
      <w:pPr>
        <w:jc w:val="center"/>
        <w:rPr>
          <w:b/>
          <w:bCs/>
          <w:iCs/>
          <w:sz w:val="28"/>
          <w:szCs w:val="28"/>
        </w:rPr>
      </w:pPr>
      <w:r>
        <w:rPr>
          <w:b/>
          <w:bCs/>
          <w:iCs/>
          <w:sz w:val="28"/>
          <w:szCs w:val="28"/>
        </w:rPr>
        <w:t>«Слободская средняя общеобразовательная школа»</w:t>
      </w:r>
    </w:p>
    <w:p w:rsidR="00423CE0" w:rsidRDefault="00423CE0" w:rsidP="00423CE0">
      <w:pPr>
        <w:jc w:val="center"/>
        <w:rPr>
          <w:b/>
          <w:bCs/>
          <w:iCs/>
          <w:sz w:val="28"/>
          <w:szCs w:val="28"/>
        </w:rPr>
      </w:pPr>
    </w:p>
    <w:p w:rsidR="00423CE0" w:rsidRDefault="00423CE0" w:rsidP="00423CE0">
      <w:pPr>
        <w:jc w:val="center"/>
        <w:rPr>
          <w:b/>
          <w:bCs/>
          <w:iCs/>
          <w:sz w:val="28"/>
          <w:szCs w:val="28"/>
        </w:rPr>
      </w:pPr>
    </w:p>
    <w:p w:rsidR="00423CE0" w:rsidRDefault="00423CE0" w:rsidP="00423CE0">
      <w:pPr>
        <w:ind w:left="9912"/>
        <w:jc w:val="center"/>
        <w:rPr>
          <w:bCs/>
          <w:iCs/>
          <w:sz w:val="24"/>
          <w:szCs w:val="24"/>
        </w:rPr>
      </w:pPr>
    </w:p>
    <w:tbl>
      <w:tblPr>
        <w:tblStyle w:val="a9"/>
        <w:tblW w:w="4785" w:type="dxa"/>
        <w:jc w:val="right"/>
        <w:tblInd w:w="0" w:type="dxa"/>
        <w:tblLook w:val="04A0" w:firstRow="1" w:lastRow="0" w:firstColumn="1" w:lastColumn="0" w:noHBand="0" w:noVBand="1"/>
      </w:tblPr>
      <w:tblGrid>
        <w:gridCol w:w="4785"/>
      </w:tblGrid>
      <w:tr w:rsidR="00423CE0" w:rsidTr="00423CE0">
        <w:trPr>
          <w:jc w:val="right"/>
        </w:trPr>
        <w:tc>
          <w:tcPr>
            <w:tcW w:w="4785" w:type="dxa"/>
            <w:tcBorders>
              <w:top w:val="nil"/>
              <w:left w:val="nil"/>
              <w:bottom w:val="nil"/>
              <w:right w:val="nil"/>
            </w:tcBorders>
          </w:tcPr>
          <w:p w:rsidR="00423CE0" w:rsidRDefault="00423CE0">
            <w:pPr>
              <w:jc w:val="right"/>
            </w:pPr>
            <w:r>
              <w:t xml:space="preserve">«Утверждаю» </w:t>
            </w:r>
          </w:p>
          <w:p w:rsidR="00423CE0" w:rsidRDefault="00423CE0">
            <w:pPr>
              <w:jc w:val="right"/>
            </w:pPr>
            <w:r>
              <w:t xml:space="preserve">Директор </w:t>
            </w:r>
            <w:proofErr w:type="gramStart"/>
            <w:r>
              <w:t>МБОУ  Слободская</w:t>
            </w:r>
            <w:proofErr w:type="gramEnd"/>
            <w:r>
              <w:t xml:space="preserve"> СОШ </w:t>
            </w:r>
          </w:p>
          <w:p w:rsidR="00423CE0" w:rsidRDefault="00423CE0">
            <w:pPr>
              <w:jc w:val="right"/>
            </w:pPr>
            <w:r>
              <w:t>______________   Быкадорова Л.М.</w:t>
            </w:r>
          </w:p>
          <w:p w:rsidR="00423CE0" w:rsidRDefault="00423CE0">
            <w:pPr>
              <w:jc w:val="right"/>
            </w:pPr>
            <w:proofErr w:type="gramStart"/>
            <w:r>
              <w:t>Приказ  от</w:t>
            </w:r>
            <w:proofErr w:type="gramEnd"/>
            <w:r>
              <w:t xml:space="preserve"> 16.07.2021 № 346</w:t>
            </w:r>
          </w:p>
          <w:p w:rsidR="00423CE0" w:rsidRDefault="00423CE0">
            <w:pPr>
              <w:rPr>
                <w:bCs/>
                <w:iCs/>
              </w:rPr>
            </w:pPr>
          </w:p>
          <w:p w:rsidR="00423CE0" w:rsidRDefault="00423CE0">
            <w:pPr>
              <w:jc w:val="center"/>
              <w:rPr>
                <w:bCs/>
                <w:iCs/>
              </w:rPr>
            </w:pPr>
          </w:p>
        </w:tc>
      </w:tr>
    </w:tbl>
    <w:p w:rsidR="00423CE0" w:rsidRDefault="00423CE0" w:rsidP="00423CE0">
      <w:pPr>
        <w:jc w:val="center"/>
        <w:rPr>
          <w:bCs/>
          <w:iCs/>
          <w:lang w:eastAsia="ru-RU"/>
        </w:rPr>
      </w:pPr>
    </w:p>
    <w:p w:rsidR="00423CE0" w:rsidRDefault="00423CE0" w:rsidP="00423CE0">
      <w:pPr>
        <w:jc w:val="center"/>
        <w:rPr>
          <w:bCs/>
          <w:iCs/>
        </w:rPr>
      </w:pPr>
    </w:p>
    <w:p w:rsidR="00423CE0" w:rsidRDefault="00423CE0" w:rsidP="00423CE0">
      <w:pPr>
        <w:jc w:val="center"/>
        <w:rPr>
          <w:b/>
          <w:bCs/>
          <w:iCs/>
          <w:sz w:val="36"/>
          <w:szCs w:val="36"/>
        </w:rPr>
      </w:pPr>
    </w:p>
    <w:p w:rsidR="00423CE0" w:rsidRDefault="00423CE0" w:rsidP="00423CE0">
      <w:pPr>
        <w:jc w:val="center"/>
        <w:rPr>
          <w:b/>
          <w:bCs/>
          <w:iCs/>
          <w:sz w:val="36"/>
          <w:szCs w:val="36"/>
        </w:rPr>
      </w:pPr>
      <w:r>
        <w:rPr>
          <w:noProof/>
        </w:rPr>
        <w:drawing>
          <wp:inline distT="0" distB="0" distL="0" distR="0">
            <wp:extent cx="4933950" cy="1457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1457325"/>
                    </a:xfrm>
                    <a:prstGeom prst="rect">
                      <a:avLst/>
                    </a:prstGeom>
                    <a:noFill/>
                    <a:ln>
                      <a:noFill/>
                    </a:ln>
                  </pic:spPr>
                </pic:pic>
              </a:graphicData>
            </a:graphic>
          </wp:inline>
        </w:drawing>
      </w:r>
    </w:p>
    <w:p w:rsidR="00423CE0" w:rsidRDefault="00423CE0" w:rsidP="00423CE0">
      <w:pPr>
        <w:rPr>
          <w:b/>
          <w:bCs/>
          <w:iCs/>
          <w:sz w:val="36"/>
          <w:szCs w:val="36"/>
        </w:rPr>
      </w:pPr>
    </w:p>
    <w:p w:rsidR="00423CE0" w:rsidRDefault="00423CE0" w:rsidP="00423CE0">
      <w:pPr>
        <w:jc w:val="center"/>
        <w:rPr>
          <w:b/>
          <w:bCs/>
          <w:iCs/>
          <w:sz w:val="36"/>
          <w:szCs w:val="36"/>
        </w:rPr>
      </w:pPr>
      <w:r>
        <w:rPr>
          <w:b/>
          <w:bCs/>
          <w:iCs/>
          <w:sz w:val="36"/>
          <w:szCs w:val="36"/>
        </w:rPr>
        <w:t>РАБОЧАЯ ПРОГРАММА</w:t>
      </w:r>
    </w:p>
    <w:p w:rsidR="00423CE0" w:rsidRDefault="00423CE0" w:rsidP="00423CE0">
      <w:pPr>
        <w:jc w:val="center"/>
        <w:rPr>
          <w:b/>
          <w:bCs/>
          <w:iCs/>
          <w:sz w:val="32"/>
          <w:szCs w:val="32"/>
        </w:rPr>
      </w:pPr>
      <w:r>
        <w:rPr>
          <w:b/>
          <w:bCs/>
          <w:iCs/>
          <w:sz w:val="32"/>
          <w:szCs w:val="32"/>
        </w:rPr>
        <w:t xml:space="preserve">по </w:t>
      </w:r>
      <w:r>
        <w:rPr>
          <w:b/>
          <w:bCs/>
          <w:iCs/>
          <w:sz w:val="32"/>
          <w:szCs w:val="32"/>
        </w:rPr>
        <w:t>ФИЗИКЕ</w:t>
      </w:r>
    </w:p>
    <w:p w:rsidR="00423CE0" w:rsidRDefault="00423CE0" w:rsidP="00423CE0">
      <w:pPr>
        <w:jc w:val="center"/>
        <w:rPr>
          <w:b/>
          <w:bCs/>
          <w:iCs/>
          <w:sz w:val="32"/>
          <w:szCs w:val="32"/>
        </w:rPr>
      </w:pPr>
      <w:r>
        <w:rPr>
          <w:b/>
          <w:sz w:val="28"/>
          <w:szCs w:val="28"/>
        </w:rPr>
        <w:t>2021 – 2022 учебный год</w:t>
      </w:r>
    </w:p>
    <w:p w:rsidR="00423CE0" w:rsidRDefault="00423CE0" w:rsidP="00423CE0">
      <w:pPr>
        <w:spacing w:after="240"/>
        <w:jc w:val="center"/>
        <w:rPr>
          <w:b/>
          <w:bCs/>
          <w:iCs/>
          <w:sz w:val="32"/>
          <w:szCs w:val="32"/>
        </w:rPr>
      </w:pPr>
      <w:r>
        <w:rPr>
          <w:b/>
          <w:bCs/>
          <w:iCs/>
          <w:sz w:val="32"/>
          <w:szCs w:val="32"/>
        </w:rPr>
        <w:t>основное общее образование</w:t>
      </w:r>
    </w:p>
    <w:p w:rsidR="00423CE0" w:rsidRDefault="00423CE0" w:rsidP="00423CE0">
      <w:pPr>
        <w:spacing w:after="240"/>
        <w:jc w:val="center"/>
        <w:rPr>
          <w:bCs/>
          <w:iCs/>
          <w:sz w:val="32"/>
          <w:szCs w:val="32"/>
        </w:rPr>
      </w:pPr>
      <w:r>
        <w:rPr>
          <w:b/>
          <w:bCs/>
          <w:iCs/>
          <w:sz w:val="32"/>
          <w:szCs w:val="32"/>
        </w:rPr>
        <w:t>7-9</w:t>
      </w:r>
      <w:r>
        <w:rPr>
          <w:b/>
          <w:bCs/>
          <w:iCs/>
          <w:sz w:val="32"/>
          <w:szCs w:val="32"/>
        </w:rPr>
        <w:t xml:space="preserve"> класс</w:t>
      </w:r>
    </w:p>
    <w:p w:rsidR="00423CE0" w:rsidRDefault="00423CE0" w:rsidP="00423CE0">
      <w:pPr>
        <w:spacing w:after="240"/>
        <w:rPr>
          <w:bCs/>
          <w:iCs/>
          <w:sz w:val="32"/>
          <w:szCs w:val="32"/>
        </w:rPr>
      </w:pPr>
      <w:r>
        <w:rPr>
          <w:b/>
          <w:bCs/>
          <w:iCs/>
          <w:sz w:val="32"/>
          <w:szCs w:val="32"/>
        </w:rPr>
        <w:t xml:space="preserve"> количество часов </w:t>
      </w:r>
      <w:proofErr w:type="gramStart"/>
      <w:r>
        <w:rPr>
          <w:b/>
          <w:bCs/>
          <w:iCs/>
          <w:sz w:val="32"/>
          <w:szCs w:val="32"/>
        </w:rPr>
        <w:t>–  68</w:t>
      </w:r>
      <w:proofErr w:type="gramEnd"/>
    </w:p>
    <w:p w:rsidR="00423CE0" w:rsidRDefault="00423CE0" w:rsidP="00423CE0">
      <w:pPr>
        <w:rPr>
          <w:b/>
          <w:iCs/>
          <w:sz w:val="32"/>
          <w:szCs w:val="32"/>
        </w:rPr>
      </w:pPr>
    </w:p>
    <w:p w:rsidR="00423CE0" w:rsidRDefault="00423CE0" w:rsidP="00423CE0">
      <w:pPr>
        <w:rPr>
          <w:b/>
          <w:iCs/>
          <w:sz w:val="32"/>
          <w:szCs w:val="32"/>
        </w:rPr>
      </w:pPr>
      <w:r>
        <w:rPr>
          <w:b/>
          <w:iCs/>
          <w:sz w:val="32"/>
          <w:szCs w:val="32"/>
        </w:rPr>
        <w:t xml:space="preserve">учитель </w:t>
      </w:r>
      <w:r>
        <w:rPr>
          <w:b/>
          <w:iCs/>
          <w:sz w:val="32"/>
          <w:szCs w:val="32"/>
        </w:rPr>
        <w:t>физики</w:t>
      </w:r>
      <w:r>
        <w:rPr>
          <w:b/>
          <w:iCs/>
          <w:sz w:val="32"/>
          <w:szCs w:val="32"/>
        </w:rPr>
        <w:t xml:space="preserve"> </w:t>
      </w:r>
      <w:r>
        <w:rPr>
          <w:b/>
          <w:iCs/>
          <w:sz w:val="32"/>
          <w:szCs w:val="32"/>
          <w:lang w:val="en-US"/>
        </w:rPr>
        <w:t>I</w:t>
      </w:r>
      <w:r>
        <w:rPr>
          <w:b/>
          <w:iCs/>
          <w:sz w:val="32"/>
          <w:szCs w:val="32"/>
        </w:rPr>
        <w:t xml:space="preserve"> категории</w:t>
      </w:r>
    </w:p>
    <w:p w:rsidR="00423CE0" w:rsidRDefault="00423CE0" w:rsidP="00423CE0">
      <w:pPr>
        <w:rPr>
          <w:b/>
          <w:iCs/>
          <w:sz w:val="32"/>
          <w:szCs w:val="32"/>
        </w:rPr>
      </w:pPr>
      <w:proofErr w:type="gramStart"/>
      <w:r>
        <w:rPr>
          <w:b/>
          <w:iCs/>
          <w:sz w:val="32"/>
          <w:szCs w:val="32"/>
        </w:rPr>
        <w:t>Попов  Петр</w:t>
      </w:r>
      <w:proofErr w:type="gramEnd"/>
      <w:r>
        <w:rPr>
          <w:b/>
          <w:iCs/>
          <w:sz w:val="32"/>
          <w:szCs w:val="32"/>
        </w:rPr>
        <w:t xml:space="preserve"> Петрович</w:t>
      </w:r>
    </w:p>
    <w:p w:rsidR="00423CE0" w:rsidRDefault="00423CE0" w:rsidP="00423CE0">
      <w:pPr>
        <w:jc w:val="both"/>
        <w:rPr>
          <w:sz w:val="28"/>
          <w:szCs w:val="28"/>
        </w:rPr>
      </w:pPr>
      <w:r>
        <w:rPr>
          <w:iCs/>
          <w:sz w:val="28"/>
          <w:szCs w:val="28"/>
        </w:rPr>
        <w:t xml:space="preserve">Программа разработана на основе: </w:t>
      </w:r>
      <w:r>
        <w:rPr>
          <w:sz w:val="28"/>
          <w:szCs w:val="28"/>
        </w:rPr>
        <w:t>Федерального компонента государственного стандарта основного общего образования;</w:t>
      </w:r>
    </w:p>
    <w:p w:rsidR="00423CE0" w:rsidRDefault="00423CE0" w:rsidP="00423CE0">
      <w:pPr>
        <w:jc w:val="both"/>
        <w:rPr>
          <w:sz w:val="28"/>
          <w:szCs w:val="28"/>
        </w:rPr>
      </w:pPr>
      <w:r>
        <w:rPr>
          <w:sz w:val="28"/>
          <w:szCs w:val="28"/>
        </w:rPr>
        <w:t xml:space="preserve">Программа: </w:t>
      </w:r>
      <w:r w:rsidRPr="00423CE0">
        <w:rPr>
          <w:sz w:val="28"/>
          <w:szCs w:val="28"/>
        </w:rPr>
        <w:t xml:space="preserve">Программа основного общего образования. Физика. 7 - 9 классы (авторы: А.В. Перышкин, Н.В. </w:t>
      </w:r>
      <w:proofErr w:type="spellStart"/>
      <w:r w:rsidRPr="00423CE0">
        <w:rPr>
          <w:sz w:val="28"/>
          <w:szCs w:val="28"/>
        </w:rPr>
        <w:t>Филонович</w:t>
      </w:r>
      <w:proofErr w:type="spellEnd"/>
      <w:r w:rsidRPr="00423CE0">
        <w:rPr>
          <w:sz w:val="28"/>
          <w:szCs w:val="28"/>
        </w:rPr>
        <w:t xml:space="preserve">, Е.М. </w:t>
      </w:r>
      <w:proofErr w:type="spellStart"/>
      <w:r w:rsidRPr="00423CE0">
        <w:rPr>
          <w:sz w:val="28"/>
          <w:szCs w:val="28"/>
        </w:rPr>
        <w:t>Гутник</w:t>
      </w:r>
      <w:proofErr w:type="spellEnd"/>
      <w:r w:rsidRPr="00423CE0">
        <w:rPr>
          <w:sz w:val="28"/>
          <w:szCs w:val="28"/>
        </w:rPr>
        <w:t>). Физика. 7-9 классы: рабочие программы</w:t>
      </w:r>
      <w:r>
        <w:rPr>
          <w:sz w:val="28"/>
          <w:szCs w:val="28"/>
        </w:rPr>
        <w:t>.</w:t>
      </w:r>
    </w:p>
    <w:p w:rsidR="00423CE0" w:rsidRDefault="00423CE0" w:rsidP="00423CE0">
      <w:pPr>
        <w:rPr>
          <w:sz w:val="28"/>
          <w:szCs w:val="28"/>
        </w:rPr>
      </w:pPr>
    </w:p>
    <w:p w:rsidR="00423CE0" w:rsidRDefault="00423CE0" w:rsidP="00423CE0">
      <w:pPr>
        <w:rPr>
          <w:sz w:val="28"/>
          <w:szCs w:val="28"/>
        </w:rPr>
      </w:pPr>
    </w:p>
    <w:p w:rsidR="00837C06" w:rsidRDefault="00837C06">
      <w:pPr>
        <w:pStyle w:val="1"/>
        <w:spacing w:before="67"/>
        <w:ind w:left="3365"/>
      </w:pPr>
    </w:p>
    <w:p w:rsidR="00837C06" w:rsidRDefault="00837C06">
      <w:pPr>
        <w:pStyle w:val="1"/>
        <w:spacing w:before="67"/>
        <w:ind w:left="3365"/>
      </w:pPr>
    </w:p>
    <w:p w:rsidR="00837C06" w:rsidRDefault="00837C06">
      <w:pPr>
        <w:pStyle w:val="1"/>
        <w:spacing w:before="67"/>
        <w:ind w:left="3365"/>
      </w:pPr>
    </w:p>
    <w:p w:rsidR="00837C06" w:rsidRDefault="00837C06">
      <w:pPr>
        <w:pStyle w:val="1"/>
        <w:spacing w:before="67"/>
        <w:ind w:left="3365"/>
      </w:pPr>
    </w:p>
    <w:p w:rsidR="00837C06" w:rsidRDefault="00837C06">
      <w:pPr>
        <w:pStyle w:val="1"/>
        <w:spacing w:before="67"/>
        <w:ind w:left="3365"/>
      </w:pPr>
    </w:p>
    <w:p w:rsidR="00837C06" w:rsidRDefault="00837C06">
      <w:pPr>
        <w:pStyle w:val="1"/>
        <w:spacing w:before="67"/>
        <w:ind w:left="3365"/>
      </w:pPr>
      <w:bookmarkStart w:id="0" w:name="_GoBack"/>
      <w:bookmarkEnd w:id="0"/>
    </w:p>
    <w:p w:rsidR="00837C06" w:rsidRDefault="00837C06">
      <w:pPr>
        <w:pStyle w:val="1"/>
        <w:spacing w:before="67"/>
        <w:ind w:left="3365"/>
      </w:pPr>
    </w:p>
    <w:p w:rsidR="00D04355" w:rsidRDefault="00D04355" w:rsidP="00423CE0">
      <w:pPr>
        <w:pStyle w:val="1"/>
        <w:spacing w:before="67"/>
        <w:ind w:left="0"/>
      </w:pPr>
    </w:p>
    <w:p w:rsidR="003E4DDC" w:rsidRDefault="00E14CFF">
      <w:pPr>
        <w:pStyle w:val="1"/>
        <w:spacing w:before="67"/>
        <w:ind w:left="3365"/>
      </w:pPr>
      <w:r>
        <w:t>ПОЯСНИТЕЛЬНАЯ</w:t>
      </w:r>
      <w:r>
        <w:rPr>
          <w:spacing w:val="-5"/>
        </w:rPr>
        <w:t xml:space="preserve"> </w:t>
      </w:r>
      <w:r>
        <w:t>ЗАПИСКА.</w:t>
      </w:r>
    </w:p>
    <w:p w:rsidR="003E4DDC" w:rsidRDefault="00E14CFF">
      <w:pPr>
        <w:pStyle w:val="a3"/>
        <w:spacing w:before="151"/>
        <w:ind w:left="516"/>
      </w:pPr>
      <w:r>
        <w:t>Рабочая</w:t>
      </w:r>
      <w:r>
        <w:rPr>
          <w:spacing w:val="-1"/>
        </w:rPr>
        <w:t xml:space="preserve"> </w:t>
      </w:r>
      <w:r>
        <w:t>программа</w:t>
      </w:r>
      <w:r>
        <w:rPr>
          <w:spacing w:val="-1"/>
        </w:rPr>
        <w:t xml:space="preserve"> </w:t>
      </w:r>
      <w:r>
        <w:t>по физике</w:t>
      </w:r>
      <w:r>
        <w:rPr>
          <w:spacing w:val="55"/>
        </w:rPr>
        <w:t xml:space="preserve"> </w:t>
      </w:r>
      <w:r>
        <w:t>для</w:t>
      </w:r>
      <w:r>
        <w:rPr>
          <w:spacing w:val="-1"/>
        </w:rPr>
        <w:t xml:space="preserve"> </w:t>
      </w:r>
      <w:r>
        <w:t>7-9</w:t>
      </w:r>
      <w:r>
        <w:rPr>
          <w:spacing w:val="57"/>
        </w:rPr>
        <w:t xml:space="preserve"> </w:t>
      </w:r>
      <w:r>
        <w:t>классов</w:t>
      </w:r>
      <w:r>
        <w:rPr>
          <w:spacing w:val="-3"/>
        </w:rPr>
        <w:t xml:space="preserve"> </w:t>
      </w:r>
      <w:r>
        <w:t>основной</w:t>
      </w:r>
      <w:r>
        <w:rPr>
          <w:spacing w:val="-3"/>
        </w:rPr>
        <w:t xml:space="preserve"> </w:t>
      </w:r>
      <w:r>
        <w:t>школы</w:t>
      </w:r>
      <w:r>
        <w:rPr>
          <w:spacing w:val="-3"/>
        </w:rPr>
        <w:t xml:space="preserve"> </w:t>
      </w:r>
      <w:r>
        <w:t>разработана</w:t>
      </w:r>
      <w:r>
        <w:rPr>
          <w:spacing w:val="-1"/>
        </w:rPr>
        <w:t xml:space="preserve"> </w:t>
      </w:r>
      <w:r>
        <w:t>в</w:t>
      </w:r>
      <w:r>
        <w:rPr>
          <w:spacing w:val="-3"/>
        </w:rPr>
        <w:t xml:space="preserve"> </w:t>
      </w:r>
      <w:r>
        <w:t>соответствии:</w:t>
      </w:r>
    </w:p>
    <w:p w:rsidR="003E4DDC" w:rsidRDefault="003E4DDC">
      <w:pPr>
        <w:pStyle w:val="a3"/>
        <w:spacing w:before="4"/>
        <w:ind w:left="0"/>
        <w:jc w:val="left"/>
      </w:pPr>
    </w:p>
    <w:p w:rsidR="003E4DDC" w:rsidRDefault="00E14CFF">
      <w:pPr>
        <w:pStyle w:val="a4"/>
        <w:numPr>
          <w:ilvl w:val="0"/>
          <w:numId w:val="12"/>
        </w:numPr>
        <w:tabs>
          <w:tab w:val="left" w:pos="953"/>
        </w:tabs>
        <w:spacing w:line="261" w:lineRule="auto"/>
        <w:ind w:right="113"/>
        <w:rPr>
          <w:sz w:val="24"/>
        </w:rPr>
      </w:pPr>
      <w:bookmarkStart w:id="1" w:name="_Hlk80084440"/>
      <w:r>
        <w:rPr>
          <w:sz w:val="24"/>
        </w:rPr>
        <w:t>Федеральный закон от 29.12.2012 № 273-ФЗ (ред. от 31.07.2020)</w:t>
      </w:r>
      <w:r>
        <w:rPr>
          <w:spacing w:val="1"/>
          <w:sz w:val="24"/>
        </w:rPr>
        <w:t xml:space="preserve"> </w:t>
      </w:r>
      <w:r>
        <w:rPr>
          <w:sz w:val="24"/>
        </w:rPr>
        <w:t>«Об образовании в</w:t>
      </w:r>
      <w:r>
        <w:rPr>
          <w:spacing w:val="1"/>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(с</w:t>
      </w:r>
      <w:r>
        <w:rPr>
          <w:spacing w:val="1"/>
          <w:sz w:val="24"/>
        </w:rPr>
        <w:t xml:space="preserve"> </w:t>
      </w:r>
      <w:r>
        <w:rPr>
          <w:sz w:val="24"/>
        </w:rPr>
        <w:t>изм. и</w:t>
      </w:r>
      <w:r>
        <w:rPr>
          <w:spacing w:val="-1"/>
          <w:sz w:val="24"/>
        </w:rPr>
        <w:t xml:space="preserve"> </w:t>
      </w:r>
      <w:r>
        <w:rPr>
          <w:sz w:val="24"/>
        </w:rPr>
        <w:t>доп., вступ.</w:t>
      </w:r>
      <w:r>
        <w:rPr>
          <w:spacing w:val="3"/>
          <w:sz w:val="24"/>
        </w:rPr>
        <w:t xml:space="preserve"> </w:t>
      </w:r>
      <w:r>
        <w:rPr>
          <w:sz w:val="24"/>
        </w:rPr>
        <w:t>в</w:t>
      </w:r>
      <w:r>
        <w:rPr>
          <w:spacing w:val="-2"/>
          <w:sz w:val="24"/>
        </w:rPr>
        <w:t xml:space="preserve"> </w:t>
      </w:r>
      <w:r>
        <w:rPr>
          <w:sz w:val="24"/>
        </w:rPr>
        <w:t>силу</w:t>
      </w:r>
      <w:r>
        <w:rPr>
          <w:spacing w:val="-8"/>
          <w:sz w:val="24"/>
        </w:rPr>
        <w:t xml:space="preserve"> </w:t>
      </w:r>
      <w:r>
        <w:rPr>
          <w:sz w:val="24"/>
        </w:rPr>
        <w:t>с</w:t>
      </w:r>
      <w:r>
        <w:rPr>
          <w:spacing w:val="1"/>
          <w:sz w:val="24"/>
        </w:rPr>
        <w:t xml:space="preserve"> </w:t>
      </w:r>
      <w:r>
        <w:rPr>
          <w:sz w:val="24"/>
        </w:rPr>
        <w:t>01.09.2020).</w:t>
      </w:r>
    </w:p>
    <w:p w:rsidR="003E4DDC" w:rsidRDefault="00E14CFF">
      <w:pPr>
        <w:pStyle w:val="a4"/>
        <w:numPr>
          <w:ilvl w:val="0"/>
          <w:numId w:val="12"/>
        </w:numPr>
        <w:tabs>
          <w:tab w:val="left" w:pos="1013"/>
        </w:tabs>
        <w:spacing w:line="259" w:lineRule="auto"/>
        <w:ind w:right="110"/>
        <w:rPr>
          <w:sz w:val="24"/>
        </w:rPr>
      </w:pPr>
      <w:r>
        <w:tab/>
      </w:r>
      <w:r>
        <w:rPr>
          <w:sz w:val="24"/>
        </w:rPr>
        <w:t>Паспорт</w:t>
      </w:r>
      <w:r>
        <w:rPr>
          <w:spacing w:val="1"/>
          <w:sz w:val="24"/>
        </w:rPr>
        <w:t xml:space="preserve"> </w:t>
      </w:r>
      <w:r>
        <w:rPr>
          <w:sz w:val="24"/>
        </w:rPr>
        <w:t>национального</w:t>
      </w:r>
      <w:r>
        <w:rPr>
          <w:spacing w:val="1"/>
          <w:sz w:val="24"/>
        </w:rPr>
        <w:t xml:space="preserve"> </w:t>
      </w:r>
      <w:r>
        <w:rPr>
          <w:sz w:val="24"/>
        </w:rPr>
        <w:t>проекта</w:t>
      </w:r>
      <w:r>
        <w:rPr>
          <w:spacing w:val="1"/>
          <w:sz w:val="24"/>
        </w:rPr>
        <w:t xml:space="preserve"> </w:t>
      </w:r>
      <w:r>
        <w:rPr>
          <w:sz w:val="24"/>
        </w:rPr>
        <w:t>«Образование»</w:t>
      </w:r>
      <w:r>
        <w:rPr>
          <w:spacing w:val="1"/>
          <w:sz w:val="24"/>
        </w:rPr>
        <w:t xml:space="preserve"> </w:t>
      </w:r>
      <w:r>
        <w:rPr>
          <w:sz w:val="24"/>
        </w:rPr>
        <w:t>(утв.</w:t>
      </w:r>
      <w:r>
        <w:rPr>
          <w:spacing w:val="1"/>
          <w:sz w:val="24"/>
        </w:rPr>
        <w:t xml:space="preserve"> </w:t>
      </w:r>
      <w:r>
        <w:rPr>
          <w:sz w:val="24"/>
        </w:rPr>
        <w:t>президиумом</w:t>
      </w:r>
      <w:r>
        <w:rPr>
          <w:spacing w:val="1"/>
          <w:sz w:val="24"/>
        </w:rPr>
        <w:t xml:space="preserve"> </w:t>
      </w:r>
      <w:r>
        <w:rPr>
          <w:sz w:val="24"/>
        </w:rPr>
        <w:t>Совета</w:t>
      </w:r>
      <w:r>
        <w:rPr>
          <w:spacing w:val="1"/>
          <w:sz w:val="24"/>
        </w:rPr>
        <w:t xml:space="preserve"> </w:t>
      </w:r>
      <w:r>
        <w:rPr>
          <w:sz w:val="24"/>
        </w:rPr>
        <w:t>при</w:t>
      </w:r>
      <w:r>
        <w:rPr>
          <w:spacing w:val="1"/>
          <w:sz w:val="24"/>
        </w:rPr>
        <w:t xml:space="preserve"> </w:t>
      </w:r>
      <w:r>
        <w:rPr>
          <w:sz w:val="24"/>
        </w:rPr>
        <w:t>Президенте РФ по стратегическому развитию и национальным проектам, протокол от</w:t>
      </w:r>
      <w:r>
        <w:rPr>
          <w:spacing w:val="1"/>
          <w:sz w:val="24"/>
        </w:rPr>
        <w:t xml:space="preserve"> </w:t>
      </w:r>
      <w:r>
        <w:rPr>
          <w:sz w:val="24"/>
        </w:rPr>
        <w:t>24.12.2018 №</w:t>
      </w:r>
      <w:r>
        <w:rPr>
          <w:spacing w:val="-1"/>
          <w:sz w:val="24"/>
        </w:rPr>
        <w:t xml:space="preserve"> </w:t>
      </w:r>
      <w:r>
        <w:rPr>
          <w:sz w:val="24"/>
        </w:rPr>
        <w:t>16)</w:t>
      </w:r>
    </w:p>
    <w:p w:rsidR="003E4DDC" w:rsidRDefault="00E14CFF">
      <w:pPr>
        <w:pStyle w:val="a4"/>
        <w:numPr>
          <w:ilvl w:val="0"/>
          <w:numId w:val="12"/>
        </w:numPr>
        <w:tabs>
          <w:tab w:val="left" w:pos="953"/>
        </w:tabs>
        <w:spacing w:line="259" w:lineRule="auto"/>
        <w:ind w:right="117"/>
        <w:rPr>
          <w:sz w:val="24"/>
        </w:rPr>
      </w:pPr>
      <w:r>
        <w:rPr>
          <w:sz w:val="24"/>
        </w:rPr>
        <w:t>Государственная</w:t>
      </w:r>
      <w:r>
        <w:rPr>
          <w:spacing w:val="1"/>
          <w:sz w:val="24"/>
        </w:rPr>
        <w:t xml:space="preserve"> </w:t>
      </w:r>
      <w:r>
        <w:rPr>
          <w:sz w:val="24"/>
        </w:rPr>
        <w:t>программа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«Развитие</w:t>
      </w:r>
      <w:r>
        <w:rPr>
          <w:spacing w:val="1"/>
          <w:sz w:val="24"/>
        </w:rPr>
        <w:t xml:space="preserve"> </w:t>
      </w:r>
      <w:r>
        <w:rPr>
          <w:sz w:val="24"/>
        </w:rPr>
        <w:t>образования»</w:t>
      </w:r>
      <w:r>
        <w:rPr>
          <w:spacing w:val="1"/>
          <w:sz w:val="24"/>
        </w:rPr>
        <w:t xml:space="preserve"> </w:t>
      </w:r>
      <w:r>
        <w:rPr>
          <w:sz w:val="24"/>
        </w:rPr>
        <w:t>(утв.</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26.12.2017</w:t>
      </w:r>
      <w:r>
        <w:rPr>
          <w:spacing w:val="1"/>
          <w:sz w:val="24"/>
        </w:rPr>
        <w:t xml:space="preserve"> </w:t>
      </w:r>
      <w:r>
        <w:rPr>
          <w:sz w:val="24"/>
        </w:rPr>
        <w:t>№</w:t>
      </w:r>
      <w:r>
        <w:rPr>
          <w:spacing w:val="1"/>
          <w:sz w:val="24"/>
        </w:rPr>
        <w:t xml:space="preserve"> </w:t>
      </w:r>
      <w:r>
        <w:rPr>
          <w:sz w:val="24"/>
        </w:rPr>
        <w:t>1642</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22.02.2021)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«Развитие</w:t>
      </w:r>
      <w:r>
        <w:rPr>
          <w:spacing w:val="1"/>
          <w:sz w:val="24"/>
        </w:rPr>
        <w:t xml:space="preserve"> </w:t>
      </w:r>
      <w:r>
        <w:rPr>
          <w:sz w:val="24"/>
        </w:rPr>
        <w:t>образования».</w:t>
      </w:r>
    </w:p>
    <w:p w:rsidR="003E4DDC" w:rsidRDefault="00E14CFF">
      <w:pPr>
        <w:pStyle w:val="a4"/>
        <w:numPr>
          <w:ilvl w:val="0"/>
          <w:numId w:val="12"/>
        </w:numPr>
        <w:tabs>
          <w:tab w:val="left" w:pos="953"/>
        </w:tabs>
        <w:spacing w:line="259" w:lineRule="auto"/>
        <w:ind w:right="112"/>
        <w:rPr>
          <w:sz w:val="24"/>
        </w:rPr>
      </w:pPr>
      <w:r>
        <w:rPr>
          <w:sz w:val="24"/>
        </w:rPr>
        <w:t>Профессиональный</w:t>
      </w:r>
      <w:r>
        <w:rPr>
          <w:spacing w:val="1"/>
          <w:sz w:val="24"/>
        </w:rPr>
        <w:t xml:space="preserve"> </w:t>
      </w:r>
      <w:r>
        <w:rPr>
          <w:sz w:val="24"/>
        </w:rPr>
        <w:t>стандарт</w:t>
      </w:r>
      <w:r>
        <w:rPr>
          <w:spacing w:val="1"/>
          <w:sz w:val="24"/>
        </w:rPr>
        <w:t xml:space="preserve"> </w:t>
      </w:r>
      <w:r>
        <w:rPr>
          <w:sz w:val="24"/>
        </w:rPr>
        <w:t>«Педагог</w:t>
      </w:r>
      <w:r>
        <w:rPr>
          <w:spacing w:val="1"/>
          <w:sz w:val="24"/>
        </w:rPr>
        <w:t xml:space="preserve"> </w:t>
      </w:r>
      <w:r>
        <w:rPr>
          <w:sz w:val="24"/>
        </w:rPr>
        <w:t>(педагогическая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начальном</w:t>
      </w:r>
      <w:r>
        <w:rPr>
          <w:spacing w:val="1"/>
          <w:sz w:val="24"/>
        </w:rPr>
        <w:t xml:space="preserve"> </w:t>
      </w:r>
      <w:r>
        <w:rPr>
          <w:sz w:val="24"/>
        </w:rPr>
        <w:t>общем,</w:t>
      </w:r>
      <w:r>
        <w:rPr>
          <w:spacing w:val="1"/>
          <w:sz w:val="24"/>
        </w:rPr>
        <w:t xml:space="preserve"> </w:t>
      </w:r>
      <w:r>
        <w:rPr>
          <w:sz w:val="24"/>
        </w:rPr>
        <w:t>основном</w:t>
      </w:r>
      <w:r>
        <w:rPr>
          <w:spacing w:val="1"/>
          <w:sz w:val="24"/>
        </w:rPr>
        <w:t xml:space="preserve"> </w:t>
      </w:r>
      <w:r>
        <w:rPr>
          <w:sz w:val="24"/>
        </w:rPr>
        <w:t>общем,</w:t>
      </w:r>
      <w:r>
        <w:rPr>
          <w:spacing w:val="1"/>
          <w:sz w:val="24"/>
        </w:rPr>
        <w:t xml:space="preserve"> </w:t>
      </w:r>
      <w:r>
        <w:rPr>
          <w:sz w:val="24"/>
        </w:rPr>
        <w:t>среднем</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(воспитатель,</w:t>
      </w:r>
      <w:r>
        <w:rPr>
          <w:spacing w:val="-57"/>
          <w:sz w:val="24"/>
        </w:rPr>
        <w:t xml:space="preserve"> </w:t>
      </w:r>
      <w:r>
        <w:rPr>
          <w:sz w:val="24"/>
        </w:rPr>
        <w:t>учитель)»</w:t>
      </w:r>
      <w:r>
        <w:rPr>
          <w:spacing w:val="32"/>
          <w:sz w:val="24"/>
        </w:rPr>
        <w:t xml:space="preserve"> </w:t>
      </w:r>
      <w:r>
        <w:rPr>
          <w:sz w:val="24"/>
        </w:rPr>
        <w:t>(ред.</w:t>
      </w:r>
      <w:r>
        <w:rPr>
          <w:spacing w:val="41"/>
          <w:sz w:val="24"/>
        </w:rPr>
        <w:t xml:space="preserve"> </w:t>
      </w:r>
      <w:r>
        <w:rPr>
          <w:sz w:val="24"/>
        </w:rPr>
        <w:t>от</w:t>
      </w:r>
      <w:r>
        <w:rPr>
          <w:spacing w:val="39"/>
          <w:sz w:val="24"/>
        </w:rPr>
        <w:t xml:space="preserve"> </w:t>
      </w:r>
      <w:r>
        <w:rPr>
          <w:sz w:val="24"/>
        </w:rPr>
        <w:t>16.06.2019)</w:t>
      </w:r>
      <w:r>
        <w:rPr>
          <w:spacing w:val="41"/>
          <w:sz w:val="24"/>
        </w:rPr>
        <w:t xml:space="preserve"> </w:t>
      </w:r>
      <w:r>
        <w:rPr>
          <w:sz w:val="24"/>
        </w:rPr>
        <w:t>(Приказ</w:t>
      </w:r>
      <w:r>
        <w:rPr>
          <w:spacing w:val="42"/>
          <w:sz w:val="24"/>
        </w:rPr>
        <w:t xml:space="preserve"> </w:t>
      </w:r>
      <w:r>
        <w:rPr>
          <w:sz w:val="24"/>
        </w:rPr>
        <w:t>Министерства</w:t>
      </w:r>
      <w:r>
        <w:rPr>
          <w:spacing w:val="41"/>
          <w:sz w:val="24"/>
        </w:rPr>
        <w:t xml:space="preserve"> </w:t>
      </w:r>
      <w:r>
        <w:rPr>
          <w:sz w:val="24"/>
        </w:rPr>
        <w:t>труда</w:t>
      </w:r>
      <w:r>
        <w:rPr>
          <w:spacing w:val="42"/>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защиты</w:t>
      </w:r>
      <w:r>
        <w:rPr>
          <w:spacing w:val="39"/>
          <w:sz w:val="24"/>
        </w:rPr>
        <w:t xml:space="preserve"> </w:t>
      </w:r>
      <w:r>
        <w:rPr>
          <w:sz w:val="24"/>
        </w:rPr>
        <w:t>РФ</w:t>
      </w:r>
      <w:r>
        <w:rPr>
          <w:spacing w:val="-57"/>
          <w:sz w:val="24"/>
        </w:rPr>
        <w:t xml:space="preserve"> </w:t>
      </w:r>
      <w:r>
        <w:rPr>
          <w:sz w:val="24"/>
        </w:rPr>
        <w:t>от 18 октября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544н,</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внесёнными</w:t>
      </w:r>
      <w:r>
        <w:rPr>
          <w:spacing w:val="60"/>
          <w:sz w:val="24"/>
        </w:rPr>
        <w:t xml:space="preserve"> </w:t>
      </w:r>
      <w:r>
        <w:rPr>
          <w:sz w:val="24"/>
        </w:rPr>
        <w:t>приказом</w:t>
      </w:r>
      <w:r>
        <w:rPr>
          <w:spacing w:val="60"/>
          <w:sz w:val="24"/>
        </w:rPr>
        <w:t xml:space="preserve"> </w:t>
      </w:r>
      <w:r>
        <w:rPr>
          <w:sz w:val="24"/>
        </w:rPr>
        <w:t>Министерства</w:t>
      </w:r>
      <w:r>
        <w:rPr>
          <w:spacing w:val="1"/>
          <w:sz w:val="24"/>
        </w:rPr>
        <w:t xml:space="preserve"> </w:t>
      </w:r>
      <w:r>
        <w:rPr>
          <w:sz w:val="24"/>
        </w:rPr>
        <w:t>труда и</w:t>
      </w:r>
      <w:r>
        <w:rPr>
          <w:spacing w:val="-1"/>
          <w:sz w:val="24"/>
        </w:rPr>
        <w:t xml:space="preserve"> </w:t>
      </w:r>
      <w:r>
        <w:rPr>
          <w:sz w:val="24"/>
        </w:rPr>
        <w:t>соцзащиты</w:t>
      </w:r>
      <w:r>
        <w:rPr>
          <w:spacing w:val="-2"/>
          <w:sz w:val="24"/>
        </w:rPr>
        <w:t xml:space="preserve"> </w:t>
      </w:r>
      <w:r>
        <w:rPr>
          <w:sz w:val="24"/>
        </w:rPr>
        <w:t>РФ</w:t>
      </w:r>
      <w:r>
        <w:rPr>
          <w:spacing w:val="-2"/>
          <w:sz w:val="24"/>
        </w:rPr>
        <w:t xml:space="preserve"> </w:t>
      </w:r>
      <w:r>
        <w:rPr>
          <w:sz w:val="24"/>
        </w:rPr>
        <w:t>от</w:t>
      </w:r>
      <w:r>
        <w:rPr>
          <w:spacing w:val="-2"/>
          <w:sz w:val="24"/>
        </w:rPr>
        <w:t xml:space="preserve"> </w:t>
      </w:r>
      <w:r>
        <w:rPr>
          <w:sz w:val="24"/>
        </w:rPr>
        <w:t>25.12.2014</w:t>
      </w:r>
      <w:r>
        <w:rPr>
          <w:spacing w:val="3"/>
          <w:sz w:val="24"/>
        </w:rPr>
        <w:t xml:space="preserve"> </w:t>
      </w:r>
      <w:r>
        <w:rPr>
          <w:sz w:val="24"/>
        </w:rPr>
        <w:t>№</w:t>
      </w:r>
      <w:r>
        <w:rPr>
          <w:spacing w:val="2"/>
          <w:sz w:val="24"/>
        </w:rPr>
        <w:t xml:space="preserve"> </w:t>
      </w:r>
      <w:r>
        <w:rPr>
          <w:sz w:val="24"/>
        </w:rPr>
        <w:t>1115н и</w:t>
      </w:r>
      <w:r>
        <w:rPr>
          <w:spacing w:val="-1"/>
          <w:sz w:val="24"/>
        </w:rPr>
        <w:t xml:space="preserve"> </w:t>
      </w:r>
      <w:r>
        <w:rPr>
          <w:sz w:val="24"/>
        </w:rPr>
        <w:t>от</w:t>
      </w:r>
      <w:r>
        <w:rPr>
          <w:spacing w:val="1"/>
          <w:sz w:val="24"/>
        </w:rPr>
        <w:t xml:space="preserve"> </w:t>
      </w:r>
      <w:r>
        <w:rPr>
          <w:sz w:val="24"/>
        </w:rPr>
        <w:t>5.08.2016 г. №</w:t>
      </w:r>
      <w:r>
        <w:rPr>
          <w:spacing w:val="-1"/>
          <w:sz w:val="24"/>
        </w:rPr>
        <w:t xml:space="preserve"> </w:t>
      </w:r>
      <w:r>
        <w:rPr>
          <w:sz w:val="24"/>
        </w:rPr>
        <w:t>422н).</w:t>
      </w:r>
    </w:p>
    <w:p w:rsidR="003E4DDC" w:rsidRDefault="00E14CFF">
      <w:pPr>
        <w:pStyle w:val="a4"/>
        <w:numPr>
          <w:ilvl w:val="0"/>
          <w:numId w:val="12"/>
        </w:numPr>
        <w:tabs>
          <w:tab w:val="left" w:pos="953"/>
        </w:tabs>
        <w:spacing w:line="259" w:lineRule="auto"/>
        <w:ind w:right="110"/>
        <w:rPr>
          <w:sz w:val="24"/>
        </w:rPr>
      </w:pPr>
      <w:r>
        <w:rPr>
          <w:sz w:val="24"/>
        </w:rPr>
        <w:t>Методические рекомендации по созданию и функционированию в общеобразовательных</w:t>
      </w:r>
      <w:r>
        <w:rPr>
          <w:spacing w:val="-57"/>
          <w:sz w:val="24"/>
        </w:rPr>
        <w:t xml:space="preserve"> </w:t>
      </w:r>
      <w:r>
        <w:rPr>
          <w:sz w:val="24"/>
        </w:rPr>
        <w:t>организациях,</w:t>
      </w:r>
      <w:r>
        <w:rPr>
          <w:spacing w:val="1"/>
          <w:sz w:val="24"/>
        </w:rPr>
        <w:t xml:space="preserve"> </w:t>
      </w:r>
      <w:r>
        <w:rPr>
          <w:sz w:val="24"/>
        </w:rPr>
        <w:t>расположенных</w:t>
      </w:r>
      <w:r>
        <w:rPr>
          <w:spacing w:val="1"/>
          <w:sz w:val="24"/>
        </w:rPr>
        <w:t xml:space="preserve"> </w:t>
      </w:r>
      <w:r>
        <w:rPr>
          <w:sz w:val="24"/>
        </w:rPr>
        <w:t>в</w:t>
      </w:r>
      <w:r>
        <w:rPr>
          <w:spacing w:val="1"/>
          <w:sz w:val="24"/>
        </w:rPr>
        <w:t xml:space="preserve"> </w:t>
      </w:r>
      <w:r>
        <w:rPr>
          <w:sz w:val="24"/>
        </w:rPr>
        <w:t>сельской</w:t>
      </w:r>
      <w:r>
        <w:rPr>
          <w:spacing w:val="1"/>
          <w:sz w:val="24"/>
        </w:rPr>
        <w:t xml:space="preserve"> </w:t>
      </w:r>
      <w:r>
        <w:rPr>
          <w:sz w:val="24"/>
        </w:rPr>
        <w:t>местности</w:t>
      </w:r>
      <w:r>
        <w:rPr>
          <w:spacing w:val="1"/>
          <w:sz w:val="24"/>
        </w:rPr>
        <w:t xml:space="preserve"> </w:t>
      </w:r>
      <w:r>
        <w:rPr>
          <w:sz w:val="24"/>
        </w:rPr>
        <w:t>и</w:t>
      </w:r>
      <w:r>
        <w:rPr>
          <w:spacing w:val="1"/>
          <w:sz w:val="24"/>
        </w:rPr>
        <w:t xml:space="preserve"> </w:t>
      </w:r>
      <w:r>
        <w:rPr>
          <w:sz w:val="24"/>
        </w:rPr>
        <w:t>малых</w:t>
      </w:r>
      <w:r>
        <w:rPr>
          <w:spacing w:val="1"/>
          <w:sz w:val="24"/>
        </w:rPr>
        <w:t xml:space="preserve"> </w:t>
      </w:r>
      <w:r>
        <w:rPr>
          <w:sz w:val="24"/>
        </w:rPr>
        <w:t>городах,</w:t>
      </w:r>
      <w:r>
        <w:rPr>
          <w:spacing w:val="1"/>
          <w:sz w:val="24"/>
        </w:rPr>
        <w:t xml:space="preserve"> </w:t>
      </w:r>
      <w:r>
        <w:rPr>
          <w:sz w:val="24"/>
        </w:rPr>
        <w:t>центров</w:t>
      </w:r>
      <w:r>
        <w:rPr>
          <w:spacing w:val="1"/>
          <w:sz w:val="24"/>
        </w:rPr>
        <w:t xml:space="preserve"> </w:t>
      </w:r>
      <w:r>
        <w:rPr>
          <w:sz w:val="24"/>
        </w:rPr>
        <w:t>образования естественно-научной и технологической направленностей («Точка роста»)</w:t>
      </w:r>
      <w:r>
        <w:rPr>
          <w:spacing w:val="1"/>
          <w:sz w:val="24"/>
        </w:rPr>
        <w:t xml:space="preserve"> </w:t>
      </w:r>
      <w:r>
        <w:rPr>
          <w:sz w:val="24"/>
        </w:rPr>
        <w:t>(Утверждены   распоряжением   Министерства   просвещения   Российской   Федерации</w:t>
      </w:r>
      <w:r>
        <w:rPr>
          <w:spacing w:val="1"/>
          <w:sz w:val="24"/>
        </w:rPr>
        <w:t xml:space="preserve"> </w:t>
      </w:r>
      <w:r>
        <w:rPr>
          <w:sz w:val="24"/>
        </w:rPr>
        <w:t>от</w:t>
      </w:r>
      <w:r>
        <w:rPr>
          <w:spacing w:val="58"/>
          <w:sz w:val="24"/>
        </w:rPr>
        <w:t xml:space="preserve"> </w:t>
      </w:r>
      <w:proofErr w:type="gramStart"/>
      <w:r>
        <w:rPr>
          <w:sz w:val="24"/>
        </w:rPr>
        <w:t>12  января</w:t>
      </w:r>
      <w:proofErr w:type="gramEnd"/>
      <w:r>
        <w:rPr>
          <w:spacing w:val="1"/>
          <w:sz w:val="24"/>
        </w:rPr>
        <w:t xml:space="preserve"> </w:t>
      </w:r>
      <w:r>
        <w:rPr>
          <w:sz w:val="24"/>
        </w:rPr>
        <w:t>2021 г. № Р-6)</w:t>
      </w:r>
    </w:p>
    <w:p w:rsidR="003E4DDC" w:rsidRDefault="00E14CFF">
      <w:pPr>
        <w:pStyle w:val="a4"/>
        <w:numPr>
          <w:ilvl w:val="0"/>
          <w:numId w:val="12"/>
        </w:numPr>
        <w:tabs>
          <w:tab w:val="left" w:pos="953"/>
        </w:tabs>
        <w:spacing w:line="274" w:lineRule="exact"/>
        <w:ind w:hanging="361"/>
        <w:rPr>
          <w:sz w:val="24"/>
        </w:rPr>
      </w:pPr>
      <w:r>
        <w:rPr>
          <w:sz w:val="24"/>
        </w:rPr>
        <w:t>Методические</w:t>
      </w:r>
      <w:r>
        <w:rPr>
          <w:spacing w:val="45"/>
          <w:sz w:val="24"/>
        </w:rPr>
        <w:t xml:space="preserve"> </w:t>
      </w:r>
      <w:r>
        <w:rPr>
          <w:sz w:val="24"/>
        </w:rPr>
        <w:t>рекомендации</w:t>
      </w:r>
      <w:r>
        <w:rPr>
          <w:spacing w:val="44"/>
          <w:sz w:val="24"/>
        </w:rPr>
        <w:t xml:space="preserve"> </w:t>
      </w:r>
      <w:r>
        <w:rPr>
          <w:sz w:val="24"/>
        </w:rPr>
        <w:t>по</w:t>
      </w:r>
      <w:r>
        <w:rPr>
          <w:spacing w:val="43"/>
          <w:sz w:val="24"/>
        </w:rPr>
        <w:t xml:space="preserve"> </w:t>
      </w:r>
      <w:r>
        <w:rPr>
          <w:sz w:val="24"/>
        </w:rPr>
        <w:t>созданию</w:t>
      </w:r>
      <w:r>
        <w:rPr>
          <w:spacing w:val="45"/>
          <w:sz w:val="24"/>
        </w:rPr>
        <w:t xml:space="preserve"> </w:t>
      </w:r>
      <w:r>
        <w:rPr>
          <w:sz w:val="24"/>
        </w:rPr>
        <w:t>и</w:t>
      </w:r>
      <w:r>
        <w:rPr>
          <w:spacing w:val="44"/>
          <w:sz w:val="24"/>
        </w:rPr>
        <w:t xml:space="preserve"> </w:t>
      </w:r>
      <w:r>
        <w:rPr>
          <w:sz w:val="24"/>
        </w:rPr>
        <w:t>функционированию</w:t>
      </w:r>
      <w:r>
        <w:rPr>
          <w:spacing w:val="44"/>
          <w:sz w:val="24"/>
        </w:rPr>
        <w:t xml:space="preserve"> </w:t>
      </w:r>
      <w:r>
        <w:rPr>
          <w:sz w:val="24"/>
        </w:rPr>
        <w:t>детских</w:t>
      </w:r>
      <w:r>
        <w:rPr>
          <w:spacing w:val="44"/>
          <w:sz w:val="24"/>
        </w:rPr>
        <w:t xml:space="preserve"> </w:t>
      </w:r>
      <w:r>
        <w:rPr>
          <w:sz w:val="24"/>
        </w:rPr>
        <w:t>технопарков</w:t>
      </w:r>
    </w:p>
    <w:p w:rsidR="00837C06" w:rsidRDefault="00E14CFF">
      <w:pPr>
        <w:pStyle w:val="a3"/>
        <w:spacing w:before="19" w:line="256" w:lineRule="auto"/>
        <w:ind w:left="952" w:right="116"/>
      </w:pPr>
      <w:r>
        <w:t>«</w:t>
      </w:r>
      <w:proofErr w:type="spellStart"/>
      <w:r>
        <w:t>Кванториум</w:t>
      </w:r>
      <w:proofErr w:type="spellEnd"/>
      <w:r>
        <w:t>»</w:t>
      </w:r>
      <w:r>
        <w:rPr>
          <w:spacing w:val="1"/>
        </w:rPr>
        <w:t xml:space="preserve"> </w:t>
      </w:r>
      <w:r>
        <w:t>на</w:t>
      </w:r>
      <w:r>
        <w:rPr>
          <w:spacing w:val="1"/>
        </w:rPr>
        <w:t xml:space="preserve"> </w:t>
      </w:r>
      <w:r>
        <w:t>базе</w:t>
      </w:r>
      <w:r>
        <w:rPr>
          <w:spacing w:val="1"/>
        </w:rPr>
        <w:t xml:space="preserve"> </w:t>
      </w:r>
      <w:r>
        <w:t>общеобразовательных</w:t>
      </w:r>
      <w:r>
        <w:rPr>
          <w:spacing w:val="1"/>
        </w:rPr>
        <w:t xml:space="preserve"> </w:t>
      </w:r>
      <w:r>
        <w:t>организаций</w:t>
      </w:r>
      <w:r>
        <w:rPr>
          <w:spacing w:val="1"/>
        </w:rPr>
        <w:t xml:space="preserve"> </w:t>
      </w:r>
      <w:r>
        <w:t>(утв.</w:t>
      </w:r>
      <w:r>
        <w:rPr>
          <w:spacing w:val="1"/>
        </w:rPr>
        <w:t xml:space="preserve"> </w:t>
      </w:r>
      <w:r>
        <w:t>распоряжением</w:t>
      </w:r>
      <w:r>
        <w:rPr>
          <w:spacing w:val="1"/>
        </w:rPr>
        <w:t xml:space="preserve"> </w:t>
      </w:r>
      <w:r>
        <w:t>Министерства просвещения Российской</w:t>
      </w:r>
      <w:r>
        <w:rPr>
          <w:spacing w:val="-1"/>
        </w:rPr>
        <w:t xml:space="preserve"> </w:t>
      </w:r>
      <w:r>
        <w:t>Федерации</w:t>
      </w:r>
      <w:r>
        <w:rPr>
          <w:spacing w:val="-2"/>
        </w:rPr>
        <w:t xml:space="preserve"> </w:t>
      </w:r>
      <w:r>
        <w:t>от</w:t>
      </w:r>
      <w:r>
        <w:rPr>
          <w:spacing w:val="-2"/>
        </w:rPr>
        <w:t xml:space="preserve"> </w:t>
      </w:r>
      <w:r>
        <w:t>12.01.2021</w:t>
      </w:r>
      <w:r>
        <w:rPr>
          <w:spacing w:val="-1"/>
        </w:rPr>
        <w:t xml:space="preserve"> </w:t>
      </w:r>
      <w:r>
        <w:t>№</w:t>
      </w:r>
      <w:r>
        <w:rPr>
          <w:spacing w:val="-1"/>
        </w:rPr>
        <w:t xml:space="preserve"> </w:t>
      </w:r>
      <w:r>
        <w:t>Р-4</w:t>
      </w:r>
    </w:p>
    <w:p w:rsidR="00837C06" w:rsidRDefault="00837C06" w:rsidP="00837C06">
      <w:pPr>
        <w:pStyle w:val="a3"/>
        <w:numPr>
          <w:ilvl w:val="0"/>
          <w:numId w:val="12"/>
        </w:numPr>
        <w:spacing w:before="19" w:line="256" w:lineRule="auto"/>
        <w:ind w:right="116"/>
      </w:pPr>
      <w: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w:t>
      </w:r>
    </w:p>
    <w:p w:rsidR="00837C06" w:rsidRDefault="00837C06" w:rsidP="00837C06">
      <w:pPr>
        <w:pStyle w:val="a3"/>
        <w:numPr>
          <w:ilvl w:val="0"/>
          <w:numId w:val="12"/>
        </w:numPr>
        <w:spacing w:before="19" w:line="256" w:lineRule="auto"/>
        <w:ind w:right="116"/>
      </w:pPr>
      <w:r>
        <w:t xml:space="preserve"> 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837C06" w:rsidRDefault="00837C06" w:rsidP="00837C06">
      <w:pPr>
        <w:pStyle w:val="a3"/>
        <w:numPr>
          <w:ilvl w:val="0"/>
          <w:numId w:val="12"/>
        </w:numPr>
        <w:spacing w:before="19" w:line="256" w:lineRule="auto"/>
        <w:ind w:right="116"/>
      </w:pPr>
      <w: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t>ru</w:t>
      </w:r>
      <w:proofErr w:type="spellEnd"/>
      <w:r>
        <w:t>/</w:t>
      </w:r>
      <w:proofErr w:type="spellStart"/>
      <w:r>
        <w:t>sites</w:t>
      </w:r>
      <w:proofErr w:type="spellEnd"/>
      <w:r>
        <w:t>/knmc.centerstart.ru/</w:t>
      </w:r>
      <w:proofErr w:type="spellStart"/>
      <w:r>
        <w:t>files</w:t>
      </w:r>
      <w:proofErr w:type="spellEnd"/>
      <w:r>
        <w:t xml:space="preserve">/ps_pedagog_red_2016.pdf (дата обращения: 10.03.2021). </w:t>
      </w:r>
    </w:p>
    <w:p w:rsidR="00837C06" w:rsidRDefault="00837C06" w:rsidP="00837C06">
      <w:pPr>
        <w:pStyle w:val="a3"/>
        <w:numPr>
          <w:ilvl w:val="0"/>
          <w:numId w:val="12"/>
        </w:numPr>
        <w:spacing w:before="19" w:line="256" w:lineRule="auto"/>
        <w:ind w:right="116"/>
      </w:pPr>
      <w: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t>index.php?ELEMENT_ID</w:t>
      </w:r>
      <w:proofErr w:type="spellEnd"/>
      <w:r>
        <w:t>=48583 (дата обращения: 10.03.2021).</w:t>
      </w:r>
    </w:p>
    <w:p w:rsidR="003E4DDC" w:rsidRDefault="00837C06" w:rsidP="00837C06">
      <w:pPr>
        <w:pStyle w:val="a3"/>
        <w:numPr>
          <w:ilvl w:val="0"/>
          <w:numId w:val="12"/>
        </w:numPr>
        <w:spacing w:before="19" w:line="256" w:lineRule="auto"/>
        <w:ind w:right="116"/>
      </w:pPr>
      <w:r>
        <w:t xml:space="preserve">  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 Федеральный государственный образовательный стандарт среднего общего </w:t>
      </w:r>
      <w:r>
        <w:lastRenderedPageBreak/>
        <w:t>образования (утв. приказом Министерства образования и науки Российской Федерации от 17.05.2012 № 413) (ред. 11.12.2020). — URL: https://fgos.ru (дата обращения: 10.03.2021). Методические рекомендации по созданию и функционированию детских технопарков «</w:t>
      </w:r>
      <w:proofErr w:type="spellStart"/>
      <w:r>
        <w:t>Кванториум</w:t>
      </w:r>
      <w:proofErr w:type="spellEnd"/>
      <w:r>
        <w:t>» на базе общеобразовательных организаций (утв. распоряжением Министерства просвещения Российской Федерации от 12.01.2021 № Р-4). — URL: http://www. consultant.ru/</w:t>
      </w:r>
      <w:proofErr w:type="spellStart"/>
      <w:r>
        <w:t>document</w:t>
      </w:r>
      <w:proofErr w:type="spellEnd"/>
      <w:r>
        <w:t>/cons_doc_LAW_374695/ (дата обращения: 10.03.2021)</w:t>
      </w:r>
    </w:p>
    <w:p w:rsidR="003E4DDC" w:rsidRDefault="00E14CFF">
      <w:pPr>
        <w:pStyle w:val="a4"/>
        <w:numPr>
          <w:ilvl w:val="0"/>
          <w:numId w:val="12"/>
        </w:numPr>
        <w:tabs>
          <w:tab w:val="left" w:pos="953"/>
        </w:tabs>
        <w:spacing w:before="162"/>
        <w:ind w:right="108"/>
        <w:rPr>
          <w:sz w:val="24"/>
        </w:rPr>
      </w:pPr>
      <w:bookmarkStart w:id="2" w:name="_Hlk80194126"/>
      <w:r>
        <w:rPr>
          <w:sz w:val="24"/>
        </w:rPr>
        <w:t>Программа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Физика.</w:t>
      </w:r>
      <w:r>
        <w:rPr>
          <w:spacing w:val="1"/>
          <w:sz w:val="24"/>
        </w:rPr>
        <w:t xml:space="preserve"> </w:t>
      </w:r>
      <w:r>
        <w:rPr>
          <w:sz w:val="24"/>
        </w:rPr>
        <w:t>7</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классы</w:t>
      </w:r>
      <w:r>
        <w:rPr>
          <w:spacing w:val="1"/>
          <w:sz w:val="24"/>
        </w:rPr>
        <w:t xml:space="preserve"> </w:t>
      </w:r>
      <w:r>
        <w:rPr>
          <w:sz w:val="24"/>
        </w:rPr>
        <w:t>(авторы:</w:t>
      </w:r>
      <w:r>
        <w:rPr>
          <w:spacing w:val="1"/>
          <w:sz w:val="24"/>
        </w:rPr>
        <w:t xml:space="preserve"> </w:t>
      </w:r>
      <w:r>
        <w:rPr>
          <w:sz w:val="24"/>
        </w:rPr>
        <w:t>А.В.</w:t>
      </w:r>
      <w:r>
        <w:rPr>
          <w:spacing w:val="1"/>
          <w:sz w:val="24"/>
        </w:rPr>
        <w:t xml:space="preserve"> </w:t>
      </w:r>
      <w:r>
        <w:rPr>
          <w:sz w:val="24"/>
        </w:rPr>
        <w:t xml:space="preserve">Перышкин, Н.В. </w:t>
      </w:r>
      <w:proofErr w:type="spellStart"/>
      <w:r>
        <w:rPr>
          <w:sz w:val="24"/>
        </w:rPr>
        <w:t>Филонович</w:t>
      </w:r>
      <w:proofErr w:type="spellEnd"/>
      <w:r>
        <w:rPr>
          <w:sz w:val="24"/>
        </w:rPr>
        <w:t xml:space="preserve">, Е.М. </w:t>
      </w:r>
      <w:proofErr w:type="spellStart"/>
      <w:r>
        <w:rPr>
          <w:sz w:val="24"/>
        </w:rPr>
        <w:t>Гутник</w:t>
      </w:r>
      <w:proofErr w:type="spellEnd"/>
      <w:r>
        <w:rPr>
          <w:sz w:val="24"/>
        </w:rPr>
        <w:t>). Физика. 7-9 классы: рабочие программы /</w:t>
      </w:r>
      <w:r>
        <w:rPr>
          <w:spacing w:val="1"/>
          <w:sz w:val="24"/>
        </w:rPr>
        <w:t xml:space="preserve"> </w:t>
      </w:r>
      <w:bookmarkEnd w:id="2"/>
      <w:r>
        <w:rPr>
          <w:sz w:val="24"/>
        </w:rPr>
        <w:t>сост.</w:t>
      </w:r>
      <w:r>
        <w:rPr>
          <w:spacing w:val="-1"/>
          <w:sz w:val="24"/>
        </w:rPr>
        <w:t xml:space="preserve"> </w:t>
      </w:r>
      <w:r>
        <w:rPr>
          <w:sz w:val="24"/>
        </w:rPr>
        <w:t>Ф50 Е.Н.</w:t>
      </w:r>
      <w:r>
        <w:rPr>
          <w:spacing w:val="-1"/>
          <w:sz w:val="24"/>
        </w:rPr>
        <w:t xml:space="preserve"> </w:t>
      </w:r>
      <w:r>
        <w:rPr>
          <w:sz w:val="24"/>
        </w:rPr>
        <w:t>Тихонова</w:t>
      </w:r>
      <w:r>
        <w:rPr>
          <w:spacing w:val="7"/>
          <w:sz w:val="24"/>
        </w:rPr>
        <w:t xml:space="preserve"> </w:t>
      </w:r>
      <w:r>
        <w:rPr>
          <w:sz w:val="24"/>
        </w:rPr>
        <w:t>-</w:t>
      </w:r>
      <w:r>
        <w:rPr>
          <w:spacing w:val="-4"/>
          <w:sz w:val="24"/>
        </w:rPr>
        <w:t xml:space="preserve"> </w:t>
      </w:r>
      <w:r>
        <w:rPr>
          <w:sz w:val="24"/>
        </w:rPr>
        <w:t xml:space="preserve">5-е изд., </w:t>
      </w:r>
      <w:proofErr w:type="spellStart"/>
      <w:r>
        <w:rPr>
          <w:sz w:val="24"/>
        </w:rPr>
        <w:t>перераб</w:t>
      </w:r>
      <w:proofErr w:type="spellEnd"/>
      <w:r>
        <w:rPr>
          <w:sz w:val="24"/>
        </w:rPr>
        <w:t>.-М.:</w:t>
      </w:r>
      <w:r>
        <w:rPr>
          <w:spacing w:val="-7"/>
          <w:sz w:val="24"/>
        </w:rPr>
        <w:t xml:space="preserve"> </w:t>
      </w:r>
      <w:r>
        <w:rPr>
          <w:sz w:val="24"/>
        </w:rPr>
        <w:t>Дрофа,</w:t>
      </w:r>
      <w:r>
        <w:rPr>
          <w:spacing w:val="-1"/>
          <w:sz w:val="24"/>
        </w:rPr>
        <w:t xml:space="preserve"> </w:t>
      </w:r>
      <w:r>
        <w:rPr>
          <w:sz w:val="24"/>
        </w:rPr>
        <w:t>2015.</w:t>
      </w:r>
      <w:r>
        <w:rPr>
          <w:spacing w:val="1"/>
          <w:sz w:val="24"/>
        </w:rPr>
        <w:t xml:space="preserve"> </w:t>
      </w:r>
      <w:r>
        <w:rPr>
          <w:sz w:val="24"/>
        </w:rPr>
        <w:t>– 400с.</w:t>
      </w:r>
    </w:p>
    <w:p w:rsidR="005A1334" w:rsidRDefault="005A1334">
      <w:pPr>
        <w:pStyle w:val="a4"/>
        <w:numPr>
          <w:ilvl w:val="0"/>
          <w:numId w:val="12"/>
        </w:numPr>
        <w:tabs>
          <w:tab w:val="left" w:pos="953"/>
        </w:tabs>
        <w:spacing w:before="162"/>
        <w:ind w:right="108"/>
        <w:rPr>
          <w:sz w:val="24"/>
        </w:rPr>
      </w:pPr>
      <w:r w:rsidRPr="005A1334">
        <w:rPr>
          <w:sz w:val="24"/>
        </w:rPr>
        <w:t>Положения о рабочей программе МБОУ Слободская СОШ</w:t>
      </w:r>
    </w:p>
    <w:bookmarkEnd w:id="1"/>
    <w:p w:rsidR="003E4DDC" w:rsidRDefault="00E14CFF">
      <w:pPr>
        <w:pStyle w:val="a3"/>
        <w:spacing w:before="148"/>
        <w:ind w:right="113" w:firstLine="428"/>
      </w:pPr>
      <w:r>
        <w:t>Программа определяет содержание и структуру учебного материала, последовательность</w:t>
      </w:r>
      <w:r>
        <w:rPr>
          <w:spacing w:val="1"/>
        </w:rPr>
        <w:t xml:space="preserve"> </w:t>
      </w:r>
      <w:r>
        <w:t>его изучения, пути формирования системы знаний, умений и способов деятельности, развития,</w:t>
      </w:r>
      <w:r>
        <w:rPr>
          <w:spacing w:val="1"/>
        </w:rPr>
        <w:t xml:space="preserve"> </w:t>
      </w:r>
      <w:r>
        <w:t>воспитания и</w:t>
      </w:r>
      <w:r>
        <w:rPr>
          <w:spacing w:val="-1"/>
        </w:rPr>
        <w:t xml:space="preserve"> </w:t>
      </w:r>
      <w:r>
        <w:t>социализации</w:t>
      </w:r>
      <w:r>
        <w:rPr>
          <w:spacing w:val="-1"/>
        </w:rPr>
        <w:t xml:space="preserve"> </w:t>
      </w:r>
      <w:r>
        <w:t>учащихся,</w:t>
      </w:r>
    </w:p>
    <w:p w:rsidR="003E4DDC" w:rsidRDefault="00E14CFF">
      <w:pPr>
        <w:pStyle w:val="a3"/>
        <w:ind w:left="660" w:right="284" w:hanging="144"/>
      </w:pPr>
      <w:r>
        <w:t>Предлагаемая программа реализуется с помощью учебно-методических комплектов (УМК).</w:t>
      </w:r>
      <w:r>
        <w:rPr>
          <w:spacing w:val="-58"/>
        </w:rPr>
        <w:t xml:space="preserve"> </w:t>
      </w:r>
      <w:r>
        <w:t>УМК</w:t>
      </w:r>
      <w:r>
        <w:rPr>
          <w:spacing w:val="-1"/>
        </w:rPr>
        <w:t xml:space="preserve"> </w:t>
      </w:r>
      <w:r>
        <w:t>для</w:t>
      </w:r>
      <w:r>
        <w:rPr>
          <w:spacing w:val="1"/>
        </w:rPr>
        <w:t xml:space="preserve"> </w:t>
      </w:r>
      <w:r>
        <w:t>каждого класса</w:t>
      </w:r>
      <w:r>
        <w:rPr>
          <w:spacing w:val="1"/>
        </w:rPr>
        <w:t xml:space="preserve"> </w:t>
      </w:r>
      <w:r>
        <w:t>включает:</w:t>
      </w:r>
    </w:p>
    <w:p w:rsidR="003E4DDC" w:rsidRDefault="00E14CFF">
      <w:pPr>
        <w:pStyle w:val="a3"/>
        <w:spacing w:before="1"/>
        <w:ind w:right="122" w:firstLine="428"/>
      </w:pPr>
      <w:r>
        <w:t>Учебник, задачник, методические материалы для учителя, самостоятельные и контрольные</w:t>
      </w:r>
      <w:r>
        <w:rPr>
          <w:spacing w:val="1"/>
        </w:rPr>
        <w:t xml:space="preserve"> </w:t>
      </w:r>
      <w:r>
        <w:t>работы,</w:t>
      </w:r>
    </w:p>
    <w:p w:rsidR="003E4DDC" w:rsidRDefault="00E14CFF">
      <w:pPr>
        <w:pStyle w:val="a3"/>
        <w:ind w:left="660"/>
      </w:pPr>
      <w:r>
        <w:t>тетрадь</w:t>
      </w:r>
      <w:r>
        <w:rPr>
          <w:spacing w:val="-4"/>
        </w:rPr>
        <w:t xml:space="preserve"> </w:t>
      </w:r>
      <w:r>
        <w:t>для лабораторных</w:t>
      </w:r>
      <w:r>
        <w:rPr>
          <w:spacing w:val="-2"/>
        </w:rPr>
        <w:t xml:space="preserve"> </w:t>
      </w:r>
      <w:r>
        <w:t>работ;</w:t>
      </w:r>
    </w:p>
    <w:p w:rsidR="003E4DDC" w:rsidRDefault="00E14CFF">
      <w:pPr>
        <w:pStyle w:val="a3"/>
        <w:ind w:left="516"/>
      </w:pPr>
      <w:r>
        <w:t>Планируются</w:t>
      </w:r>
      <w:r>
        <w:rPr>
          <w:spacing w:val="-3"/>
        </w:rPr>
        <w:t xml:space="preserve"> </w:t>
      </w:r>
      <w:r>
        <w:t>следующие</w:t>
      </w:r>
      <w:r>
        <w:rPr>
          <w:spacing w:val="-3"/>
        </w:rPr>
        <w:t xml:space="preserve"> </w:t>
      </w:r>
      <w:r>
        <w:t>формы</w:t>
      </w:r>
      <w:r>
        <w:rPr>
          <w:spacing w:val="-6"/>
        </w:rPr>
        <w:t xml:space="preserve"> </w:t>
      </w:r>
      <w:r>
        <w:t>организации учебного</w:t>
      </w:r>
      <w:r>
        <w:rPr>
          <w:spacing w:val="-4"/>
        </w:rPr>
        <w:t xml:space="preserve"> </w:t>
      </w:r>
      <w:r>
        <w:t>процесса:</w:t>
      </w:r>
    </w:p>
    <w:p w:rsidR="003E4DDC" w:rsidRDefault="00E14CFF">
      <w:pPr>
        <w:pStyle w:val="a3"/>
        <w:ind w:left="516" w:right="1166" w:firstLine="424"/>
      </w:pPr>
      <w:r>
        <w:t>фронтальные;</w:t>
      </w:r>
      <w:r>
        <w:rPr>
          <w:spacing w:val="115"/>
        </w:rPr>
        <w:t xml:space="preserve"> </w:t>
      </w:r>
      <w:r>
        <w:t>коллективные;</w:t>
      </w:r>
      <w:r>
        <w:rPr>
          <w:spacing w:val="114"/>
        </w:rPr>
        <w:t xml:space="preserve"> </w:t>
      </w:r>
      <w:r>
        <w:t>групповые;</w:t>
      </w:r>
      <w:r>
        <w:rPr>
          <w:spacing w:val="115"/>
        </w:rPr>
        <w:t xml:space="preserve"> </w:t>
      </w:r>
      <w:r>
        <w:t>работа</w:t>
      </w:r>
      <w:r>
        <w:rPr>
          <w:spacing w:val="-1"/>
        </w:rPr>
        <w:t xml:space="preserve"> </w:t>
      </w:r>
      <w:r>
        <w:t>в</w:t>
      </w:r>
      <w:r>
        <w:rPr>
          <w:spacing w:val="-4"/>
        </w:rPr>
        <w:t xml:space="preserve"> </w:t>
      </w:r>
      <w:r>
        <w:t>паре;</w:t>
      </w:r>
      <w:r>
        <w:rPr>
          <w:spacing w:val="116"/>
        </w:rPr>
        <w:t xml:space="preserve"> </w:t>
      </w:r>
      <w:r>
        <w:t>индивидуальные.</w:t>
      </w:r>
      <w:r>
        <w:rPr>
          <w:spacing w:val="-58"/>
        </w:rPr>
        <w:t xml:space="preserve"> </w:t>
      </w:r>
      <w:r>
        <w:t>В</w:t>
      </w:r>
      <w:r>
        <w:rPr>
          <w:spacing w:val="-8"/>
        </w:rPr>
        <w:t xml:space="preserve"> </w:t>
      </w:r>
      <w:r>
        <w:t>преподавании</w:t>
      </w:r>
      <w:r>
        <w:rPr>
          <w:spacing w:val="-3"/>
        </w:rPr>
        <w:t xml:space="preserve"> </w:t>
      </w:r>
      <w:r>
        <w:t>предмета</w:t>
      </w:r>
      <w:r>
        <w:rPr>
          <w:spacing w:val="-1"/>
        </w:rPr>
        <w:t xml:space="preserve"> </w:t>
      </w:r>
      <w:r>
        <w:t>будут</w:t>
      </w:r>
      <w:r>
        <w:rPr>
          <w:spacing w:val="54"/>
        </w:rPr>
        <w:t xml:space="preserve"> </w:t>
      </w:r>
      <w:r>
        <w:t>использоваться</w:t>
      </w:r>
      <w:r>
        <w:rPr>
          <w:spacing w:val="-1"/>
        </w:rPr>
        <w:t xml:space="preserve"> </w:t>
      </w:r>
      <w:r>
        <w:t>следующие</w:t>
      </w:r>
      <w:r>
        <w:rPr>
          <w:spacing w:val="-3"/>
        </w:rPr>
        <w:t xml:space="preserve"> </w:t>
      </w:r>
      <w:r>
        <w:t>технологии</w:t>
      </w:r>
      <w:r>
        <w:rPr>
          <w:spacing w:val="-3"/>
        </w:rPr>
        <w:t xml:space="preserve"> </w:t>
      </w:r>
      <w:r>
        <w:t>и</w:t>
      </w:r>
      <w:r>
        <w:rPr>
          <w:spacing w:val="-3"/>
        </w:rPr>
        <w:t xml:space="preserve"> </w:t>
      </w:r>
      <w:r>
        <w:t>методы:</w:t>
      </w:r>
    </w:p>
    <w:p w:rsidR="003E4DDC" w:rsidRDefault="00E14CFF">
      <w:pPr>
        <w:pStyle w:val="a3"/>
        <w:ind w:left="940" w:right="5281" w:firstLine="12"/>
        <w:jc w:val="left"/>
      </w:pPr>
      <w:r>
        <w:t>личностно-ориентированное обучение;</w:t>
      </w:r>
      <w:r>
        <w:rPr>
          <w:spacing w:val="-57"/>
        </w:rPr>
        <w:t xml:space="preserve"> </w:t>
      </w:r>
      <w:r>
        <w:t>проблемное обучение;</w:t>
      </w:r>
      <w:r>
        <w:rPr>
          <w:spacing w:val="1"/>
        </w:rPr>
        <w:t xml:space="preserve"> </w:t>
      </w:r>
      <w:r>
        <w:t>дифференцированное</w:t>
      </w:r>
      <w:r>
        <w:rPr>
          <w:spacing w:val="-1"/>
        </w:rPr>
        <w:t xml:space="preserve"> </w:t>
      </w:r>
      <w:r>
        <w:t>обучение;</w:t>
      </w:r>
    </w:p>
    <w:p w:rsidR="003E4DDC" w:rsidRDefault="00E14CFF">
      <w:pPr>
        <w:pStyle w:val="a3"/>
        <w:ind w:left="940" w:right="4446"/>
        <w:jc w:val="left"/>
      </w:pPr>
      <w:r>
        <w:t>технологии обучения на основе решения задач;</w:t>
      </w:r>
      <w:r>
        <w:rPr>
          <w:spacing w:val="-57"/>
        </w:rPr>
        <w:t xml:space="preserve"> </w:t>
      </w:r>
      <w:r>
        <w:t>методы</w:t>
      </w:r>
      <w:r>
        <w:rPr>
          <w:spacing w:val="-3"/>
        </w:rPr>
        <w:t xml:space="preserve"> </w:t>
      </w:r>
      <w:r>
        <w:t>индивидуального</w:t>
      </w:r>
      <w:r>
        <w:rPr>
          <w:spacing w:val="-1"/>
        </w:rPr>
        <w:t xml:space="preserve"> </w:t>
      </w:r>
      <w:r>
        <w:t>обучения;</w:t>
      </w:r>
    </w:p>
    <w:p w:rsidR="003E4DDC" w:rsidRDefault="00E14CFF">
      <w:pPr>
        <w:pStyle w:val="a3"/>
        <w:ind w:right="108" w:firstLine="284"/>
      </w:pPr>
      <w:r>
        <w:t>Особенное значение в преподавании физики имеет школьный физический эксперимент, в</w:t>
      </w:r>
      <w:r>
        <w:rPr>
          <w:spacing w:val="1"/>
        </w:rPr>
        <w:t xml:space="preserve"> </w:t>
      </w:r>
      <w:r>
        <w:t>который</w:t>
      </w:r>
      <w:r>
        <w:rPr>
          <w:spacing w:val="1"/>
        </w:rPr>
        <w:t xml:space="preserve"> </w:t>
      </w:r>
      <w:r>
        <w:t>входят</w:t>
      </w:r>
      <w:r>
        <w:rPr>
          <w:spacing w:val="1"/>
        </w:rPr>
        <w:t xml:space="preserve"> </w:t>
      </w:r>
      <w:r>
        <w:t>демонстрационный</w:t>
      </w:r>
      <w:r>
        <w:rPr>
          <w:spacing w:val="1"/>
        </w:rPr>
        <w:t xml:space="preserve"> </w:t>
      </w:r>
      <w:r>
        <w:t>эксперимент</w:t>
      </w:r>
      <w:r>
        <w:rPr>
          <w:spacing w:val="1"/>
        </w:rPr>
        <w:t xml:space="preserve"> </w:t>
      </w:r>
      <w:r>
        <w:t>и</w:t>
      </w:r>
      <w:r>
        <w:rPr>
          <w:spacing w:val="1"/>
        </w:rPr>
        <w:t xml:space="preserve"> </w:t>
      </w:r>
      <w:r>
        <w:t>самостоятельные</w:t>
      </w:r>
      <w:r>
        <w:rPr>
          <w:spacing w:val="1"/>
        </w:rPr>
        <w:t xml:space="preserve"> </w:t>
      </w:r>
      <w:r>
        <w:t>лабораторные</w:t>
      </w:r>
      <w:r>
        <w:rPr>
          <w:spacing w:val="1"/>
        </w:rPr>
        <w:t xml:space="preserve"> </w:t>
      </w:r>
      <w:r>
        <w:t>работы</w:t>
      </w:r>
      <w:r>
        <w:rPr>
          <w:spacing w:val="1"/>
        </w:rPr>
        <w:t xml:space="preserve"> </w:t>
      </w:r>
      <w:r>
        <w:t>учащихся на основе</w:t>
      </w:r>
      <w:r>
        <w:rPr>
          <w:spacing w:val="1"/>
        </w:rPr>
        <w:t xml:space="preserve"> </w:t>
      </w:r>
      <w:r>
        <w:t>цифровой лаборатории.</w:t>
      </w:r>
    </w:p>
    <w:p w:rsidR="003E4DDC" w:rsidRDefault="00E14CFF">
      <w:pPr>
        <w:pStyle w:val="a3"/>
        <w:spacing w:before="1"/>
        <w:ind w:left="800"/>
      </w:pPr>
      <w:r>
        <w:t>Целью</w:t>
      </w:r>
      <w:r>
        <w:rPr>
          <w:spacing w:val="-3"/>
        </w:rPr>
        <w:t xml:space="preserve"> </w:t>
      </w:r>
      <w:r>
        <w:t>изучения</w:t>
      </w:r>
      <w:r>
        <w:rPr>
          <w:spacing w:val="-2"/>
        </w:rPr>
        <w:t xml:space="preserve"> </w:t>
      </w:r>
      <w:r>
        <w:t>физики</w:t>
      </w:r>
      <w:r>
        <w:rPr>
          <w:spacing w:val="-3"/>
        </w:rPr>
        <w:t xml:space="preserve"> </w:t>
      </w:r>
      <w:r>
        <w:t>в</w:t>
      </w:r>
      <w:r>
        <w:rPr>
          <w:spacing w:val="-4"/>
        </w:rPr>
        <w:t xml:space="preserve"> </w:t>
      </w:r>
      <w:r>
        <w:t>основной</w:t>
      </w:r>
      <w:r>
        <w:rPr>
          <w:spacing w:val="-4"/>
        </w:rPr>
        <w:t xml:space="preserve"> </w:t>
      </w:r>
      <w:r>
        <w:t>школе</w:t>
      </w:r>
      <w:r>
        <w:rPr>
          <w:spacing w:val="-1"/>
        </w:rPr>
        <w:t xml:space="preserve"> </w:t>
      </w:r>
      <w:r>
        <w:t>является:</w:t>
      </w:r>
    </w:p>
    <w:p w:rsidR="003E4DDC" w:rsidRDefault="00E14CFF">
      <w:pPr>
        <w:pStyle w:val="2"/>
        <w:numPr>
          <w:ilvl w:val="1"/>
          <w:numId w:val="12"/>
        </w:numPr>
        <w:tabs>
          <w:tab w:val="left" w:pos="1061"/>
        </w:tabs>
        <w:spacing w:line="240" w:lineRule="auto"/>
        <w:ind w:hanging="261"/>
      </w:pPr>
      <w:r>
        <w:t>в</w:t>
      </w:r>
      <w:r>
        <w:rPr>
          <w:spacing w:val="-6"/>
        </w:rPr>
        <w:t xml:space="preserve"> </w:t>
      </w:r>
      <w:r>
        <w:t>направлении</w:t>
      </w:r>
      <w:r>
        <w:rPr>
          <w:spacing w:val="-4"/>
        </w:rPr>
        <w:t xml:space="preserve"> </w:t>
      </w:r>
      <w:r>
        <w:t>личностного</w:t>
      </w:r>
      <w:r>
        <w:rPr>
          <w:spacing w:val="-5"/>
        </w:rPr>
        <w:t xml:space="preserve"> </w:t>
      </w:r>
      <w:r>
        <w:t>развития</w:t>
      </w:r>
    </w:p>
    <w:p w:rsidR="003E4DDC" w:rsidRDefault="00E14CFF">
      <w:pPr>
        <w:pStyle w:val="a3"/>
        <w:spacing w:before="64"/>
        <w:ind w:right="119" w:firstLine="284"/>
      </w:pPr>
      <w:r>
        <w:t>-</w:t>
      </w:r>
      <w:r>
        <w:rPr>
          <w:spacing w:val="1"/>
        </w:rPr>
        <w:t xml:space="preserve"> </w:t>
      </w:r>
      <w:r>
        <w:t>воспитание</w:t>
      </w:r>
      <w:r>
        <w:rPr>
          <w:spacing w:val="1"/>
        </w:rPr>
        <w:t xml:space="preserve"> </w:t>
      </w:r>
      <w:r>
        <w:t>готовности</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на</w:t>
      </w:r>
      <w:r>
        <w:rPr>
          <w:spacing w:val="1"/>
        </w:rPr>
        <w:t xml:space="preserve"> </w:t>
      </w:r>
      <w:r>
        <w:t>основе</w:t>
      </w:r>
      <w:r>
        <w:rPr>
          <w:spacing w:val="1"/>
        </w:rPr>
        <w:t xml:space="preserve"> </w:t>
      </w:r>
      <w:r>
        <w:t>мотивации</w:t>
      </w:r>
      <w:r>
        <w:rPr>
          <w:spacing w:val="-2"/>
        </w:rPr>
        <w:t xml:space="preserve"> </w:t>
      </w:r>
      <w:r>
        <w:t>к</w:t>
      </w:r>
      <w:r>
        <w:rPr>
          <w:spacing w:val="-1"/>
        </w:rPr>
        <w:t xml:space="preserve"> </w:t>
      </w:r>
      <w:r>
        <w:t>обучению и</w:t>
      </w:r>
      <w:r>
        <w:rPr>
          <w:spacing w:val="-1"/>
        </w:rPr>
        <w:t xml:space="preserve"> </w:t>
      </w:r>
      <w:r>
        <w:t>познанию;</w:t>
      </w:r>
    </w:p>
    <w:p w:rsidR="003E4DDC" w:rsidRDefault="00E14CFF">
      <w:pPr>
        <w:pStyle w:val="a3"/>
        <w:ind w:right="115" w:firstLine="284"/>
      </w:pPr>
      <w:r>
        <w:t>-формирование ценности здорового и безопасного образа жизни, правил индивидуального и</w:t>
      </w:r>
      <w:r>
        <w:rPr>
          <w:spacing w:val="1"/>
        </w:rPr>
        <w:t xml:space="preserve"> </w:t>
      </w:r>
      <w:r>
        <w:t>коллективного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чрезвычайных</w:t>
      </w:r>
      <w:r>
        <w:rPr>
          <w:spacing w:val="1"/>
        </w:rPr>
        <w:t xml:space="preserve"> </w:t>
      </w:r>
      <w:r>
        <w:t>ситуациях,</w:t>
      </w:r>
      <w:r>
        <w:rPr>
          <w:spacing w:val="1"/>
        </w:rPr>
        <w:t xml:space="preserve"> </w:t>
      </w:r>
      <w:r>
        <w:t>угрожающих</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людей,</w:t>
      </w:r>
      <w:r>
        <w:rPr>
          <w:spacing w:val="-1"/>
        </w:rPr>
        <w:t xml:space="preserve"> </w:t>
      </w:r>
      <w:r>
        <w:t>правил</w:t>
      </w:r>
      <w:r>
        <w:rPr>
          <w:spacing w:val="-1"/>
        </w:rPr>
        <w:t xml:space="preserve"> </w:t>
      </w:r>
      <w:r>
        <w:t>поведения на</w:t>
      </w:r>
      <w:r>
        <w:rPr>
          <w:spacing w:val="-4"/>
        </w:rPr>
        <w:t xml:space="preserve"> </w:t>
      </w:r>
      <w:r>
        <w:t>транспорте</w:t>
      </w:r>
      <w:r>
        <w:rPr>
          <w:spacing w:val="1"/>
        </w:rPr>
        <w:t xml:space="preserve"> </w:t>
      </w:r>
      <w:r>
        <w:t>и</w:t>
      </w:r>
      <w:r>
        <w:rPr>
          <w:spacing w:val="-2"/>
        </w:rPr>
        <w:t xml:space="preserve"> </w:t>
      </w:r>
      <w:r>
        <w:t>на</w:t>
      </w:r>
      <w:r>
        <w:rPr>
          <w:spacing w:val="1"/>
        </w:rPr>
        <w:t xml:space="preserve"> </w:t>
      </w:r>
      <w:r>
        <w:t>дорогах.</w:t>
      </w:r>
    </w:p>
    <w:p w:rsidR="003E4DDC" w:rsidRDefault="00E14CFF">
      <w:pPr>
        <w:pStyle w:val="a3"/>
        <w:ind w:right="116" w:firstLine="284"/>
      </w:pPr>
      <w:r>
        <w:t>-воспитание</w:t>
      </w:r>
      <w:r>
        <w:rPr>
          <w:spacing w:val="1"/>
        </w:rPr>
        <w:t xml:space="preserve"> </w:t>
      </w:r>
      <w:r>
        <w:t>убеждённости</w:t>
      </w:r>
      <w:r>
        <w:rPr>
          <w:spacing w:val="1"/>
        </w:rPr>
        <w:t xml:space="preserve"> </w:t>
      </w:r>
      <w:r>
        <w:t>в</w:t>
      </w:r>
      <w:r>
        <w:rPr>
          <w:spacing w:val="1"/>
        </w:rPr>
        <w:t xml:space="preserve"> </w:t>
      </w:r>
      <w:r>
        <w:t>возможности</w:t>
      </w:r>
      <w:r>
        <w:rPr>
          <w:spacing w:val="1"/>
        </w:rPr>
        <w:t xml:space="preserve"> </w:t>
      </w:r>
      <w:r>
        <w:t>познать</w:t>
      </w:r>
      <w:r>
        <w:rPr>
          <w:spacing w:val="1"/>
        </w:rPr>
        <w:t xml:space="preserve"> </w:t>
      </w:r>
      <w:r>
        <w:t>природу,</w:t>
      </w:r>
      <w:r>
        <w:rPr>
          <w:spacing w:val="1"/>
        </w:rPr>
        <w:t xml:space="preserve"> </w:t>
      </w:r>
      <w:r>
        <w:t>необходимости</w:t>
      </w:r>
      <w:r>
        <w:rPr>
          <w:spacing w:val="1"/>
        </w:rPr>
        <w:t xml:space="preserve"> </w:t>
      </w:r>
      <w:r>
        <w:t>разумного</w:t>
      </w:r>
      <w:r>
        <w:rPr>
          <w:spacing w:val="1"/>
        </w:rPr>
        <w:t xml:space="preserve"> </w:t>
      </w:r>
      <w:r>
        <w:t>использования</w:t>
      </w:r>
      <w:r>
        <w:rPr>
          <w:spacing w:val="1"/>
        </w:rPr>
        <w:t xml:space="preserve"> </w:t>
      </w:r>
      <w:r>
        <w:t>достижений</w:t>
      </w:r>
      <w:r>
        <w:rPr>
          <w:spacing w:val="1"/>
        </w:rPr>
        <w:t xml:space="preserve"> </w:t>
      </w:r>
      <w:r>
        <w:t>науки</w:t>
      </w:r>
      <w:r>
        <w:rPr>
          <w:spacing w:val="1"/>
        </w:rPr>
        <w:t xml:space="preserve"> </w:t>
      </w:r>
      <w:r>
        <w:t>и</w:t>
      </w:r>
      <w:r>
        <w:rPr>
          <w:spacing w:val="1"/>
        </w:rPr>
        <w:t xml:space="preserve"> </w:t>
      </w:r>
      <w:r>
        <w:t>технологий</w:t>
      </w:r>
      <w:r>
        <w:rPr>
          <w:spacing w:val="1"/>
        </w:rPr>
        <w:t xml:space="preserve"> </w:t>
      </w:r>
      <w:r>
        <w:t>для</w:t>
      </w:r>
      <w:r>
        <w:rPr>
          <w:spacing w:val="1"/>
        </w:rPr>
        <w:t xml:space="preserve"> </w:t>
      </w:r>
      <w:r>
        <w:t>дальнейшего</w:t>
      </w:r>
      <w:r>
        <w:rPr>
          <w:spacing w:val="1"/>
        </w:rPr>
        <w:t xml:space="preserve"> </w:t>
      </w:r>
      <w:r>
        <w:t>развития</w:t>
      </w:r>
      <w:r>
        <w:rPr>
          <w:spacing w:val="1"/>
        </w:rPr>
        <w:t xml:space="preserve"> </w:t>
      </w:r>
      <w:r>
        <w:t>человеческого</w:t>
      </w:r>
      <w:r>
        <w:rPr>
          <w:spacing w:val="1"/>
        </w:rPr>
        <w:t xml:space="preserve"> </w:t>
      </w:r>
      <w:r>
        <w:t>общества;</w:t>
      </w:r>
    </w:p>
    <w:p w:rsidR="003E4DDC" w:rsidRDefault="00E14CFF">
      <w:pPr>
        <w:pStyle w:val="a3"/>
        <w:ind w:right="112" w:firstLine="284"/>
      </w:pPr>
      <w:r>
        <w:t>-развитие</w:t>
      </w:r>
      <w:r>
        <w:rPr>
          <w:spacing w:val="1"/>
        </w:rPr>
        <w:t xml:space="preserve"> </w:t>
      </w:r>
      <w:r>
        <w:t>уважения</w:t>
      </w:r>
      <w:r>
        <w:rPr>
          <w:spacing w:val="1"/>
        </w:rPr>
        <w:t xml:space="preserve"> </w:t>
      </w:r>
      <w:r>
        <w:t>к</w:t>
      </w:r>
      <w:r>
        <w:rPr>
          <w:spacing w:val="1"/>
        </w:rPr>
        <w:t xml:space="preserve"> </w:t>
      </w:r>
      <w:r>
        <w:t>творцам</w:t>
      </w:r>
      <w:r>
        <w:rPr>
          <w:spacing w:val="1"/>
        </w:rPr>
        <w:t xml:space="preserve"> </w:t>
      </w:r>
      <w:r>
        <w:t>науки</w:t>
      </w:r>
      <w:r>
        <w:rPr>
          <w:spacing w:val="1"/>
        </w:rPr>
        <w:t xml:space="preserve"> </w:t>
      </w:r>
      <w:r>
        <w:t>и</w:t>
      </w:r>
      <w:r>
        <w:rPr>
          <w:spacing w:val="1"/>
        </w:rPr>
        <w:t xml:space="preserve"> </w:t>
      </w:r>
      <w:r>
        <w:t>техники;</w:t>
      </w:r>
      <w:r>
        <w:rPr>
          <w:spacing w:val="1"/>
        </w:rPr>
        <w:t xml:space="preserve"> </w:t>
      </w:r>
      <w:r>
        <w:t>отношения</w:t>
      </w:r>
      <w:r>
        <w:rPr>
          <w:spacing w:val="1"/>
        </w:rPr>
        <w:t xml:space="preserve"> </w:t>
      </w:r>
      <w:r>
        <w:t>к</w:t>
      </w:r>
      <w:r>
        <w:rPr>
          <w:spacing w:val="1"/>
        </w:rPr>
        <w:t xml:space="preserve"> </w:t>
      </w:r>
      <w:r>
        <w:t>физике</w:t>
      </w:r>
      <w:r>
        <w:rPr>
          <w:spacing w:val="1"/>
        </w:rPr>
        <w:t xml:space="preserve"> </w:t>
      </w:r>
      <w:r>
        <w:t>как</w:t>
      </w:r>
      <w:r>
        <w:rPr>
          <w:spacing w:val="1"/>
        </w:rPr>
        <w:t xml:space="preserve"> </w:t>
      </w:r>
      <w:r>
        <w:t>к</w:t>
      </w:r>
      <w:r>
        <w:rPr>
          <w:spacing w:val="1"/>
        </w:rPr>
        <w:t xml:space="preserve"> </w:t>
      </w:r>
      <w:r>
        <w:t>элементу</w:t>
      </w:r>
      <w:r>
        <w:rPr>
          <w:spacing w:val="1"/>
        </w:rPr>
        <w:t xml:space="preserve"> </w:t>
      </w:r>
      <w:r>
        <w:t>общечеловеческой</w:t>
      </w:r>
      <w:r>
        <w:rPr>
          <w:spacing w:val="-2"/>
        </w:rPr>
        <w:t xml:space="preserve"> </w:t>
      </w:r>
      <w:r>
        <w:t>культуры;</w:t>
      </w:r>
    </w:p>
    <w:p w:rsidR="003E4DDC" w:rsidRDefault="00E14CFF">
      <w:pPr>
        <w:pStyle w:val="2"/>
        <w:numPr>
          <w:ilvl w:val="1"/>
          <w:numId w:val="12"/>
        </w:numPr>
        <w:tabs>
          <w:tab w:val="left" w:pos="1061"/>
        </w:tabs>
        <w:spacing w:before="1" w:line="240" w:lineRule="auto"/>
        <w:ind w:hanging="261"/>
      </w:pPr>
      <w:r>
        <w:t>в</w:t>
      </w:r>
      <w:r>
        <w:rPr>
          <w:spacing w:val="-5"/>
        </w:rPr>
        <w:t xml:space="preserve"> </w:t>
      </w:r>
      <w:r>
        <w:t>метапредметном</w:t>
      </w:r>
      <w:r>
        <w:rPr>
          <w:spacing w:val="-4"/>
        </w:rPr>
        <w:t xml:space="preserve"> </w:t>
      </w:r>
      <w:r>
        <w:t>направлении</w:t>
      </w:r>
    </w:p>
    <w:p w:rsidR="003E4DDC" w:rsidRDefault="00E14CFF">
      <w:pPr>
        <w:pStyle w:val="a3"/>
        <w:ind w:right="105" w:firstLine="284"/>
      </w:pPr>
      <w:r>
        <w:t>освоение</w:t>
      </w:r>
      <w:r>
        <w:rPr>
          <w:spacing w:val="1"/>
        </w:rPr>
        <w:t xml:space="preserve"> </w:t>
      </w:r>
      <w:r>
        <w:t>знаний</w:t>
      </w:r>
      <w:r>
        <w:rPr>
          <w:spacing w:val="1"/>
        </w:rPr>
        <w:t xml:space="preserve"> </w:t>
      </w:r>
      <w:r>
        <w:t>о</w:t>
      </w:r>
      <w:r>
        <w:rPr>
          <w:spacing w:val="1"/>
        </w:rPr>
        <w:t xml:space="preserve"> </w:t>
      </w:r>
      <w:r>
        <w:t>механических,</w:t>
      </w:r>
      <w:r>
        <w:rPr>
          <w:spacing w:val="1"/>
        </w:rPr>
        <w:t xml:space="preserve"> </w:t>
      </w:r>
      <w:r>
        <w:t>тепловых,</w:t>
      </w:r>
      <w:r>
        <w:rPr>
          <w:spacing w:val="1"/>
        </w:rPr>
        <w:t xml:space="preserve"> </w:t>
      </w:r>
      <w:r>
        <w:t>электромагнитных</w:t>
      </w:r>
      <w:r>
        <w:rPr>
          <w:spacing w:val="1"/>
        </w:rPr>
        <w:t xml:space="preserve"> </w:t>
      </w:r>
      <w:r>
        <w:t>и</w:t>
      </w:r>
      <w:r>
        <w:rPr>
          <w:spacing w:val="1"/>
        </w:rPr>
        <w:t xml:space="preserve"> </w:t>
      </w:r>
      <w:r>
        <w:t>квантовых</w:t>
      </w:r>
      <w:r>
        <w:rPr>
          <w:spacing w:val="1"/>
        </w:rPr>
        <w:t xml:space="preserve"> </w:t>
      </w:r>
      <w:r>
        <w:t>явлениях;</w:t>
      </w:r>
      <w:r>
        <w:rPr>
          <w:spacing w:val="1"/>
        </w:rPr>
        <w:t xml:space="preserve"> </w:t>
      </w:r>
      <w:r>
        <w:t>величинах,</w:t>
      </w:r>
      <w:r>
        <w:rPr>
          <w:spacing w:val="1"/>
        </w:rPr>
        <w:t xml:space="preserve"> </w:t>
      </w:r>
      <w:r>
        <w:t>характеризующих</w:t>
      </w:r>
      <w:r>
        <w:rPr>
          <w:spacing w:val="1"/>
        </w:rPr>
        <w:t xml:space="preserve"> </w:t>
      </w:r>
      <w:r>
        <w:t>эти</w:t>
      </w:r>
      <w:r>
        <w:rPr>
          <w:spacing w:val="1"/>
        </w:rPr>
        <w:t xml:space="preserve"> </w:t>
      </w:r>
      <w:r>
        <w:t>явления;</w:t>
      </w:r>
      <w:r>
        <w:rPr>
          <w:spacing w:val="1"/>
        </w:rPr>
        <w:t xml:space="preserve"> </w:t>
      </w:r>
      <w:r>
        <w:t>законах,</w:t>
      </w:r>
      <w:r>
        <w:rPr>
          <w:spacing w:val="1"/>
        </w:rPr>
        <w:t xml:space="preserve"> </w:t>
      </w:r>
      <w:r>
        <w:t>которым</w:t>
      </w:r>
      <w:r>
        <w:rPr>
          <w:spacing w:val="1"/>
        </w:rPr>
        <w:t xml:space="preserve"> </w:t>
      </w:r>
      <w:r>
        <w:t>они</w:t>
      </w:r>
      <w:r>
        <w:rPr>
          <w:spacing w:val="1"/>
        </w:rPr>
        <w:t xml:space="preserve"> </w:t>
      </w:r>
      <w:r>
        <w:t>подчиняются;</w:t>
      </w:r>
      <w:r>
        <w:rPr>
          <w:spacing w:val="1"/>
        </w:rPr>
        <w:t xml:space="preserve"> </w:t>
      </w:r>
      <w:r>
        <w:t>методах</w:t>
      </w:r>
      <w:r>
        <w:rPr>
          <w:spacing w:val="1"/>
        </w:rPr>
        <w:t xml:space="preserve"> </w:t>
      </w:r>
      <w:r>
        <w:t>научного</w:t>
      </w:r>
      <w:r>
        <w:rPr>
          <w:spacing w:val="1"/>
        </w:rPr>
        <w:t xml:space="preserve"> </w:t>
      </w:r>
      <w:r>
        <w:t>познания</w:t>
      </w:r>
      <w:r>
        <w:rPr>
          <w:spacing w:val="1"/>
        </w:rPr>
        <w:t xml:space="preserve"> </w:t>
      </w:r>
      <w:r>
        <w:t>природы</w:t>
      </w:r>
      <w:r>
        <w:rPr>
          <w:spacing w:val="1"/>
        </w:rPr>
        <w:t xml:space="preserve"> </w:t>
      </w:r>
      <w:r>
        <w:t>и</w:t>
      </w:r>
      <w:r>
        <w:rPr>
          <w:spacing w:val="1"/>
        </w:rPr>
        <w:t xml:space="preserve"> </w:t>
      </w:r>
      <w:r>
        <w:t>формирования</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представлений</w:t>
      </w:r>
      <w:r>
        <w:rPr>
          <w:spacing w:val="1"/>
        </w:rPr>
        <w:t xml:space="preserve"> </w:t>
      </w:r>
      <w:r>
        <w:t>о</w:t>
      </w:r>
      <w:r>
        <w:rPr>
          <w:spacing w:val="1"/>
        </w:rPr>
        <w:t xml:space="preserve"> </w:t>
      </w:r>
      <w:r>
        <w:t>физической</w:t>
      </w:r>
      <w:r>
        <w:rPr>
          <w:spacing w:val="1"/>
        </w:rPr>
        <w:t xml:space="preserve"> </w:t>
      </w:r>
      <w:r>
        <w:t>картине мира;</w:t>
      </w:r>
    </w:p>
    <w:p w:rsidR="003E4DDC" w:rsidRDefault="00E14CFF">
      <w:pPr>
        <w:pStyle w:val="a3"/>
        <w:ind w:right="111" w:firstLine="284"/>
      </w:pPr>
      <w:r>
        <w:t>овладение</w:t>
      </w:r>
      <w:r>
        <w:rPr>
          <w:spacing w:val="1"/>
        </w:rPr>
        <w:t xml:space="preserve"> </w:t>
      </w:r>
      <w:r>
        <w:t>умениями</w:t>
      </w:r>
      <w:r>
        <w:rPr>
          <w:spacing w:val="1"/>
        </w:rPr>
        <w:t xml:space="preserve"> </w:t>
      </w:r>
      <w:r>
        <w:t>проводить</w:t>
      </w:r>
      <w:r>
        <w:rPr>
          <w:spacing w:val="1"/>
        </w:rPr>
        <w:t xml:space="preserve"> </w:t>
      </w:r>
      <w:r>
        <w:t>наблюдения</w:t>
      </w:r>
      <w:r>
        <w:rPr>
          <w:spacing w:val="1"/>
        </w:rPr>
        <w:t xml:space="preserve"> </w:t>
      </w:r>
      <w:r>
        <w:t>природных</w:t>
      </w:r>
      <w:r>
        <w:rPr>
          <w:spacing w:val="1"/>
        </w:rPr>
        <w:t xml:space="preserve"> </w:t>
      </w:r>
      <w:r>
        <w:t>явлений,</w:t>
      </w:r>
      <w:r>
        <w:rPr>
          <w:spacing w:val="1"/>
        </w:rPr>
        <w:t xml:space="preserve"> </w:t>
      </w:r>
      <w:r>
        <w:t>описывать</w:t>
      </w:r>
      <w:r>
        <w:rPr>
          <w:spacing w:val="1"/>
        </w:rPr>
        <w:t xml:space="preserve"> </w:t>
      </w:r>
      <w:r>
        <w:t>и</w:t>
      </w:r>
      <w:r>
        <w:rPr>
          <w:spacing w:val="1"/>
        </w:rPr>
        <w:t xml:space="preserve"> </w:t>
      </w:r>
      <w:r>
        <w:t>обобщать</w:t>
      </w:r>
      <w:r>
        <w:rPr>
          <w:spacing w:val="-57"/>
        </w:rPr>
        <w:t xml:space="preserve"> </w:t>
      </w:r>
      <w:r>
        <w:t>результаты</w:t>
      </w:r>
      <w:r>
        <w:rPr>
          <w:spacing w:val="1"/>
        </w:rPr>
        <w:t xml:space="preserve"> </w:t>
      </w:r>
      <w:r>
        <w:t>наблюдений,</w:t>
      </w:r>
      <w:r>
        <w:rPr>
          <w:spacing w:val="1"/>
        </w:rPr>
        <w:t xml:space="preserve"> </w:t>
      </w:r>
      <w:r>
        <w:t>использовать</w:t>
      </w:r>
      <w:r>
        <w:rPr>
          <w:spacing w:val="1"/>
        </w:rPr>
        <w:t xml:space="preserve"> </w:t>
      </w:r>
      <w:r>
        <w:t>простые</w:t>
      </w:r>
      <w:r>
        <w:rPr>
          <w:spacing w:val="1"/>
        </w:rPr>
        <w:t xml:space="preserve"> </w:t>
      </w:r>
      <w:r>
        <w:t>измерительные</w:t>
      </w:r>
      <w:r>
        <w:rPr>
          <w:spacing w:val="1"/>
        </w:rPr>
        <w:t xml:space="preserve"> </w:t>
      </w:r>
      <w:r>
        <w:t>приборы</w:t>
      </w:r>
      <w:r>
        <w:rPr>
          <w:spacing w:val="1"/>
        </w:rPr>
        <w:t xml:space="preserve"> </w:t>
      </w:r>
      <w:r>
        <w:t>для</w:t>
      </w:r>
      <w:r>
        <w:rPr>
          <w:spacing w:val="1"/>
        </w:rPr>
        <w:t xml:space="preserve"> </w:t>
      </w:r>
      <w:r>
        <w:t>изучения</w:t>
      </w:r>
      <w:r>
        <w:rPr>
          <w:spacing w:val="1"/>
        </w:rPr>
        <w:t xml:space="preserve"> </w:t>
      </w:r>
      <w:r>
        <w:t>физических</w:t>
      </w:r>
      <w:r>
        <w:rPr>
          <w:spacing w:val="1"/>
        </w:rPr>
        <w:t xml:space="preserve"> </w:t>
      </w:r>
      <w:r>
        <w:t>явлений;</w:t>
      </w:r>
      <w:r>
        <w:rPr>
          <w:spacing w:val="1"/>
        </w:rPr>
        <w:t xml:space="preserve"> </w:t>
      </w:r>
      <w:r>
        <w:t>представлять</w:t>
      </w:r>
      <w:r>
        <w:rPr>
          <w:spacing w:val="1"/>
        </w:rPr>
        <w:t xml:space="preserve"> </w:t>
      </w:r>
      <w:r>
        <w:t>результаты</w:t>
      </w:r>
      <w:r>
        <w:rPr>
          <w:spacing w:val="1"/>
        </w:rPr>
        <w:t xml:space="preserve"> </w:t>
      </w:r>
      <w:r>
        <w:t>наблюдений</w:t>
      </w:r>
      <w:r>
        <w:rPr>
          <w:spacing w:val="1"/>
        </w:rPr>
        <w:t xml:space="preserve"> </w:t>
      </w:r>
      <w:r>
        <w:t>или</w:t>
      </w:r>
      <w:r>
        <w:rPr>
          <w:spacing w:val="1"/>
        </w:rPr>
        <w:t xml:space="preserve"> </w:t>
      </w:r>
      <w:r>
        <w:t>измерений</w:t>
      </w:r>
      <w:r>
        <w:rPr>
          <w:spacing w:val="1"/>
        </w:rPr>
        <w:t xml:space="preserve"> </w:t>
      </w:r>
      <w:r>
        <w:t>в</w:t>
      </w:r>
      <w:r>
        <w:rPr>
          <w:spacing w:val="1"/>
        </w:rPr>
        <w:t xml:space="preserve"> </w:t>
      </w:r>
      <w:r>
        <w:t>виде</w:t>
      </w:r>
      <w:r>
        <w:rPr>
          <w:spacing w:val="1"/>
        </w:rPr>
        <w:t xml:space="preserve"> </w:t>
      </w:r>
      <w:r>
        <w:t>таблиц,</w:t>
      </w:r>
      <w:r>
        <w:rPr>
          <w:spacing w:val="1"/>
        </w:rPr>
        <w:t xml:space="preserve"> </w:t>
      </w:r>
      <w:r>
        <w:t>графиков и выявлять на этой основе эмпирические зависимости; применять полученные знания</w:t>
      </w:r>
      <w:r>
        <w:rPr>
          <w:spacing w:val="1"/>
        </w:rPr>
        <w:t xml:space="preserve"> </w:t>
      </w:r>
      <w:r>
        <w:t>для</w:t>
      </w:r>
      <w:r>
        <w:rPr>
          <w:spacing w:val="1"/>
        </w:rPr>
        <w:t xml:space="preserve"> </w:t>
      </w:r>
      <w:r>
        <w:t>объяснения</w:t>
      </w:r>
      <w:r>
        <w:rPr>
          <w:spacing w:val="1"/>
        </w:rPr>
        <w:t xml:space="preserve"> </w:t>
      </w:r>
      <w:r>
        <w:t>разнообразных</w:t>
      </w:r>
      <w:r>
        <w:rPr>
          <w:spacing w:val="1"/>
        </w:rPr>
        <w:t xml:space="preserve"> </w:t>
      </w:r>
      <w:r>
        <w:t>природных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принципов</w:t>
      </w:r>
      <w:r>
        <w:rPr>
          <w:spacing w:val="1"/>
        </w:rPr>
        <w:t xml:space="preserve"> </w:t>
      </w:r>
      <w:r>
        <w:t>действия</w:t>
      </w:r>
      <w:r>
        <w:rPr>
          <w:spacing w:val="1"/>
        </w:rPr>
        <w:t xml:space="preserve"> </w:t>
      </w:r>
      <w:r>
        <w:t>важнейших</w:t>
      </w:r>
      <w:r>
        <w:rPr>
          <w:spacing w:val="-2"/>
        </w:rPr>
        <w:t xml:space="preserve"> </w:t>
      </w:r>
      <w:r>
        <w:t>технических</w:t>
      </w:r>
      <w:r>
        <w:rPr>
          <w:spacing w:val="3"/>
        </w:rPr>
        <w:t xml:space="preserve"> </w:t>
      </w:r>
      <w:r>
        <w:t>устройств,</w:t>
      </w:r>
      <w:r>
        <w:rPr>
          <w:spacing w:val="-1"/>
        </w:rPr>
        <w:t xml:space="preserve"> </w:t>
      </w:r>
      <w:r>
        <w:t>для</w:t>
      </w:r>
      <w:r>
        <w:rPr>
          <w:spacing w:val="5"/>
        </w:rPr>
        <w:t xml:space="preserve"> </w:t>
      </w:r>
      <w:r>
        <w:t>решения физических задач;</w:t>
      </w:r>
    </w:p>
    <w:p w:rsidR="003E4DDC" w:rsidRDefault="00E14CFF">
      <w:pPr>
        <w:pStyle w:val="a3"/>
        <w:spacing w:before="1"/>
        <w:ind w:right="109" w:firstLine="284"/>
      </w:pPr>
      <w:r>
        <w:t>развитие</w:t>
      </w:r>
      <w:r>
        <w:rPr>
          <w:spacing w:val="1"/>
        </w:rPr>
        <w:t xml:space="preserve"> </w:t>
      </w:r>
      <w:r>
        <w:t>познавательных</w:t>
      </w:r>
      <w:r>
        <w:rPr>
          <w:spacing w:val="1"/>
        </w:rPr>
        <w:t xml:space="preserve"> </w:t>
      </w:r>
      <w:r>
        <w:t>интересов,</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в</w:t>
      </w:r>
      <w:r>
        <w:rPr>
          <w:spacing w:val="-57"/>
        </w:rPr>
        <w:t xml:space="preserve"> </w:t>
      </w:r>
      <w:r>
        <w:t>процессе</w:t>
      </w:r>
      <w:r>
        <w:rPr>
          <w:spacing w:val="1"/>
        </w:rPr>
        <w:t xml:space="preserve"> </w:t>
      </w:r>
      <w:r>
        <w:t>решения</w:t>
      </w:r>
      <w:r>
        <w:rPr>
          <w:spacing w:val="1"/>
        </w:rPr>
        <w:t xml:space="preserve"> </w:t>
      </w:r>
      <w:r>
        <w:t>физических</w:t>
      </w:r>
      <w:r>
        <w:rPr>
          <w:spacing w:val="1"/>
        </w:rPr>
        <w:t xml:space="preserve"> </w:t>
      </w:r>
      <w:r>
        <w:t>задач</w:t>
      </w:r>
      <w:r>
        <w:rPr>
          <w:spacing w:val="1"/>
        </w:rPr>
        <w:t xml:space="preserve"> </w:t>
      </w:r>
      <w:r>
        <w:t>и</w:t>
      </w:r>
      <w:r>
        <w:rPr>
          <w:spacing w:val="1"/>
        </w:rPr>
        <w:t xml:space="preserve"> </w:t>
      </w:r>
      <w:r>
        <w:t>выполнения</w:t>
      </w:r>
      <w:r>
        <w:rPr>
          <w:spacing w:val="1"/>
        </w:rPr>
        <w:t xml:space="preserve"> </w:t>
      </w:r>
      <w:r>
        <w:t>экспериментальных</w:t>
      </w:r>
      <w:r>
        <w:rPr>
          <w:spacing w:val="1"/>
        </w:rPr>
        <w:t xml:space="preserve"> </w:t>
      </w:r>
      <w:r>
        <w:t>исследований;</w:t>
      </w:r>
      <w:r>
        <w:rPr>
          <w:spacing w:val="1"/>
        </w:rPr>
        <w:t xml:space="preserve"> </w:t>
      </w:r>
      <w:r>
        <w:lastRenderedPageBreak/>
        <w:t>способности</w:t>
      </w:r>
      <w:r>
        <w:rPr>
          <w:spacing w:val="1"/>
        </w:rPr>
        <w:t xml:space="preserve"> </w:t>
      </w:r>
      <w:r>
        <w:t>к</w:t>
      </w:r>
      <w:r>
        <w:rPr>
          <w:spacing w:val="1"/>
        </w:rPr>
        <w:t xml:space="preserve"> </w:t>
      </w:r>
      <w:r>
        <w:t>самостоятельному приобретению</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физике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жизненными</w:t>
      </w:r>
      <w:r>
        <w:rPr>
          <w:spacing w:val="-1"/>
        </w:rPr>
        <w:t xml:space="preserve"> </w:t>
      </w:r>
      <w:r>
        <w:t>потребностями и</w:t>
      </w:r>
      <w:r>
        <w:rPr>
          <w:spacing w:val="-1"/>
        </w:rPr>
        <w:t xml:space="preserve"> </w:t>
      </w:r>
      <w:r>
        <w:t>интересами;</w:t>
      </w:r>
    </w:p>
    <w:p w:rsidR="003E4DDC" w:rsidRDefault="00E14CFF">
      <w:pPr>
        <w:pStyle w:val="a4"/>
        <w:numPr>
          <w:ilvl w:val="0"/>
          <w:numId w:val="11"/>
        </w:numPr>
        <w:tabs>
          <w:tab w:val="left" w:pos="881"/>
        </w:tabs>
        <w:ind w:right="116" w:firstLine="284"/>
        <w:rPr>
          <w:sz w:val="24"/>
        </w:rPr>
      </w:pPr>
      <w:r>
        <w:rPr>
          <w:sz w:val="24"/>
        </w:rPr>
        <w:t>использовать</w:t>
      </w:r>
      <w:r>
        <w:rPr>
          <w:spacing w:val="1"/>
          <w:sz w:val="24"/>
        </w:rPr>
        <w:t xml:space="preserve"> </w:t>
      </w:r>
      <w:r>
        <w:rPr>
          <w:sz w:val="24"/>
        </w:rPr>
        <w:t>компьютерные</w:t>
      </w:r>
      <w:r>
        <w:rPr>
          <w:spacing w:val="1"/>
          <w:sz w:val="24"/>
        </w:rPr>
        <w:t xml:space="preserve"> </w:t>
      </w:r>
      <w:r>
        <w:rPr>
          <w:sz w:val="24"/>
        </w:rPr>
        <w:t>технологии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w:t>
      </w:r>
      <w:r>
        <w:rPr>
          <w:spacing w:val="1"/>
          <w:sz w:val="24"/>
        </w:rPr>
        <w:t xml:space="preserve"> </w:t>
      </w:r>
      <w:r>
        <w:rPr>
          <w:sz w:val="24"/>
        </w:rPr>
        <w:t>учебных задач, в том числе: вычисление, написание писем, сочинений,</w:t>
      </w:r>
      <w:r>
        <w:rPr>
          <w:spacing w:val="1"/>
          <w:sz w:val="24"/>
        </w:rPr>
        <w:t xml:space="preserve"> </w:t>
      </w:r>
      <w:r>
        <w:rPr>
          <w:sz w:val="24"/>
        </w:rPr>
        <w:t>докладов,</w:t>
      </w:r>
      <w:r>
        <w:rPr>
          <w:spacing w:val="-1"/>
          <w:sz w:val="24"/>
        </w:rPr>
        <w:t xml:space="preserve"> </w:t>
      </w:r>
      <w:r>
        <w:rPr>
          <w:sz w:val="24"/>
        </w:rPr>
        <w:t>рефератов, создание</w:t>
      </w:r>
      <w:r>
        <w:rPr>
          <w:spacing w:val="1"/>
          <w:sz w:val="24"/>
        </w:rPr>
        <w:t xml:space="preserve"> </w:t>
      </w:r>
      <w:r>
        <w:rPr>
          <w:sz w:val="24"/>
        </w:rPr>
        <w:t>презентаций</w:t>
      </w:r>
      <w:r>
        <w:rPr>
          <w:spacing w:val="-1"/>
          <w:sz w:val="24"/>
        </w:rPr>
        <w:t xml:space="preserve"> </w:t>
      </w:r>
      <w:r>
        <w:rPr>
          <w:sz w:val="24"/>
        </w:rPr>
        <w:t>и</w:t>
      </w:r>
      <w:r>
        <w:rPr>
          <w:spacing w:val="-1"/>
          <w:sz w:val="24"/>
        </w:rPr>
        <w:t xml:space="preserve"> </w:t>
      </w:r>
      <w:r>
        <w:rPr>
          <w:sz w:val="24"/>
        </w:rPr>
        <w:t>др.;</w:t>
      </w:r>
    </w:p>
    <w:p w:rsidR="003E4DDC" w:rsidRDefault="003E4DDC">
      <w:pPr>
        <w:pStyle w:val="a3"/>
        <w:spacing w:before="4"/>
        <w:ind w:left="0"/>
        <w:jc w:val="left"/>
      </w:pPr>
    </w:p>
    <w:p w:rsidR="003E4DDC" w:rsidRDefault="00E14CFF">
      <w:pPr>
        <w:pStyle w:val="2"/>
        <w:ind w:left="1593"/>
      </w:pPr>
      <w:r>
        <w:t>Планируемые</w:t>
      </w:r>
      <w:r>
        <w:rPr>
          <w:spacing w:val="-3"/>
        </w:rPr>
        <w:t xml:space="preserve"> </w:t>
      </w:r>
      <w:r>
        <w:t>результаты</w:t>
      </w:r>
      <w:r>
        <w:rPr>
          <w:spacing w:val="-4"/>
        </w:rPr>
        <w:t xml:space="preserve"> </w:t>
      </w:r>
      <w:r>
        <w:t>освоения</w:t>
      </w:r>
      <w:r>
        <w:rPr>
          <w:spacing w:val="-6"/>
        </w:rPr>
        <w:t xml:space="preserve"> </w:t>
      </w:r>
      <w:r>
        <w:t>учебного</w:t>
      </w:r>
      <w:r>
        <w:rPr>
          <w:spacing w:val="-9"/>
        </w:rPr>
        <w:t xml:space="preserve"> </w:t>
      </w:r>
      <w:r>
        <w:t>предмета</w:t>
      </w:r>
      <w:r>
        <w:rPr>
          <w:spacing w:val="-3"/>
        </w:rPr>
        <w:t xml:space="preserve"> </w:t>
      </w:r>
      <w:r>
        <w:t>«Физика».</w:t>
      </w:r>
    </w:p>
    <w:p w:rsidR="003E4DDC" w:rsidRDefault="00E14CFF">
      <w:pPr>
        <w:spacing w:line="274" w:lineRule="exact"/>
        <w:ind w:left="232"/>
        <w:jc w:val="both"/>
        <w:rPr>
          <w:sz w:val="24"/>
        </w:rPr>
      </w:pPr>
      <w:r>
        <w:rPr>
          <w:b/>
          <w:sz w:val="24"/>
        </w:rPr>
        <w:t>Личностными</w:t>
      </w:r>
      <w:r>
        <w:rPr>
          <w:b/>
          <w:spacing w:val="-2"/>
          <w:sz w:val="24"/>
        </w:rPr>
        <w:t xml:space="preserve"> </w:t>
      </w:r>
      <w:r>
        <w:rPr>
          <w:b/>
          <w:sz w:val="24"/>
        </w:rPr>
        <w:t>результатами</w:t>
      </w:r>
      <w:r>
        <w:rPr>
          <w:b/>
          <w:spacing w:val="3"/>
          <w:sz w:val="24"/>
        </w:rPr>
        <w:t xml:space="preserve"> </w:t>
      </w:r>
      <w:r>
        <w:rPr>
          <w:sz w:val="24"/>
        </w:rPr>
        <w:t>обучения</w:t>
      </w:r>
      <w:r>
        <w:rPr>
          <w:spacing w:val="-2"/>
          <w:sz w:val="24"/>
        </w:rPr>
        <w:t xml:space="preserve"> </w:t>
      </w:r>
      <w:r>
        <w:rPr>
          <w:sz w:val="24"/>
        </w:rPr>
        <w:t>физике</w:t>
      </w:r>
      <w:r>
        <w:rPr>
          <w:spacing w:val="-1"/>
          <w:sz w:val="24"/>
        </w:rPr>
        <w:t xml:space="preserve"> </w:t>
      </w:r>
      <w:r>
        <w:rPr>
          <w:sz w:val="24"/>
        </w:rPr>
        <w:t>в</w:t>
      </w:r>
      <w:r>
        <w:rPr>
          <w:spacing w:val="-5"/>
          <w:sz w:val="24"/>
        </w:rPr>
        <w:t xml:space="preserve"> </w:t>
      </w:r>
      <w:r>
        <w:rPr>
          <w:sz w:val="24"/>
        </w:rPr>
        <w:t>7-9</w:t>
      </w:r>
      <w:r>
        <w:rPr>
          <w:spacing w:val="-3"/>
          <w:sz w:val="24"/>
        </w:rPr>
        <w:t xml:space="preserve"> </w:t>
      </w:r>
      <w:r>
        <w:rPr>
          <w:sz w:val="24"/>
        </w:rPr>
        <w:t>классах</w:t>
      </w:r>
      <w:r>
        <w:rPr>
          <w:spacing w:val="56"/>
          <w:sz w:val="24"/>
        </w:rPr>
        <w:t xml:space="preserve"> </w:t>
      </w:r>
      <w:r>
        <w:rPr>
          <w:sz w:val="24"/>
        </w:rPr>
        <w:t>являются:</w:t>
      </w:r>
    </w:p>
    <w:p w:rsidR="003E4DDC" w:rsidRDefault="00E14CFF">
      <w:pPr>
        <w:pStyle w:val="a4"/>
        <w:numPr>
          <w:ilvl w:val="1"/>
          <w:numId w:val="11"/>
        </w:numPr>
        <w:tabs>
          <w:tab w:val="left" w:pos="1013"/>
        </w:tabs>
        <w:spacing w:before="8" w:line="235" w:lineRule="auto"/>
        <w:ind w:right="119"/>
        <w:rPr>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r>
        <w:rPr>
          <w:spacing w:val="2"/>
          <w:sz w:val="24"/>
        </w:rPr>
        <w:t xml:space="preserve"> </w:t>
      </w:r>
      <w:r>
        <w:rPr>
          <w:sz w:val="24"/>
        </w:rPr>
        <w:t>учащихся;</w:t>
      </w:r>
    </w:p>
    <w:p w:rsidR="003E4DDC" w:rsidRDefault="00E14CFF">
      <w:pPr>
        <w:pStyle w:val="a4"/>
        <w:numPr>
          <w:ilvl w:val="1"/>
          <w:numId w:val="11"/>
        </w:numPr>
        <w:tabs>
          <w:tab w:val="left" w:pos="1013"/>
        </w:tabs>
        <w:spacing w:before="7" w:line="237" w:lineRule="auto"/>
        <w:ind w:right="116"/>
        <w:rPr>
          <w:sz w:val="24"/>
        </w:rPr>
      </w:pPr>
      <w:r>
        <w:rPr>
          <w:sz w:val="24"/>
        </w:rPr>
        <w:t>убежденность</w:t>
      </w:r>
      <w:r>
        <w:rPr>
          <w:spacing w:val="1"/>
          <w:sz w:val="24"/>
        </w:rPr>
        <w:t xml:space="preserve"> </w:t>
      </w:r>
      <w:r>
        <w:rPr>
          <w:sz w:val="24"/>
        </w:rPr>
        <w:t>в</w:t>
      </w:r>
      <w:r>
        <w:rPr>
          <w:spacing w:val="1"/>
          <w:sz w:val="24"/>
        </w:rPr>
        <w:t xml:space="preserve"> </w:t>
      </w:r>
      <w:r>
        <w:rPr>
          <w:sz w:val="24"/>
        </w:rPr>
        <w:t>возможности</w:t>
      </w:r>
      <w:r>
        <w:rPr>
          <w:spacing w:val="1"/>
          <w:sz w:val="24"/>
        </w:rPr>
        <w:t xml:space="preserve"> </w:t>
      </w:r>
      <w:r>
        <w:rPr>
          <w:sz w:val="24"/>
        </w:rPr>
        <w:t>познания</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необходимости</w:t>
      </w:r>
      <w:r>
        <w:rPr>
          <w:spacing w:val="1"/>
          <w:sz w:val="24"/>
        </w:rPr>
        <w:t xml:space="preserve"> </w:t>
      </w:r>
      <w:r>
        <w:rPr>
          <w:sz w:val="24"/>
        </w:rPr>
        <w:t>разумного</w:t>
      </w:r>
      <w:r>
        <w:rPr>
          <w:spacing w:val="1"/>
          <w:sz w:val="24"/>
        </w:rPr>
        <w:t xml:space="preserve"> </w:t>
      </w:r>
      <w:r>
        <w:rPr>
          <w:sz w:val="24"/>
        </w:rPr>
        <w:t>использования</w:t>
      </w:r>
      <w:r>
        <w:rPr>
          <w:spacing w:val="1"/>
          <w:sz w:val="24"/>
        </w:rPr>
        <w:t xml:space="preserve"> </w:t>
      </w:r>
      <w:r>
        <w:rPr>
          <w:sz w:val="24"/>
        </w:rPr>
        <w:t>достижений</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человеческого общества, уважение к творцам науки и техники, отношение к физике как</w:t>
      </w:r>
      <w:r>
        <w:rPr>
          <w:spacing w:val="1"/>
          <w:sz w:val="24"/>
        </w:rPr>
        <w:t xml:space="preserve"> </w:t>
      </w:r>
      <w:r>
        <w:rPr>
          <w:sz w:val="24"/>
        </w:rPr>
        <w:t>элементу</w:t>
      </w:r>
      <w:r>
        <w:rPr>
          <w:spacing w:val="-9"/>
          <w:sz w:val="24"/>
        </w:rPr>
        <w:t xml:space="preserve"> </w:t>
      </w:r>
      <w:r>
        <w:rPr>
          <w:sz w:val="24"/>
        </w:rPr>
        <w:t>общечеловеческой</w:t>
      </w:r>
      <w:r>
        <w:rPr>
          <w:spacing w:val="-1"/>
          <w:sz w:val="24"/>
        </w:rPr>
        <w:t xml:space="preserve"> </w:t>
      </w:r>
      <w:r>
        <w:rPr>
          <w:sz w:val="24"/>
        </w:rPr>
        <w:t>культуры;</w:t>
      </w:r>
    </w:p>
    <w:p w:rsidR="003E4DDC" w:rsidRDefault="00E14CFF">
      <w:pPr>
        <w:pStyle w:val="a4"/>
        <w:numPr>
          <w:ilvl w:val="1"/>
          <w:numId w:val="11"/>
        </w:numPr>
        <w:tabs>
          <w:tab w:val="left" w:pos="1013"/>
        </w:tabs>
        <w:spacing w:before="7" w:line="293" w:lineRule="exact"/>
        <w:ind w:hanging="361"/>
        <w:rPr>
          <w:sz w:val="24"/>
        </w:rPr>
      </w:pPr>
      <w:r>
        <w:rPr>
          <w:sz w:val="24"/>
        </w:rPr>
        <w:t>самостоятельность</w:t>
      </w:r>
      <w:r>
        <w:rPr>
          <w:spacing w:val="-6"/>
          <w:sz w:val="24"/>
        </w:rPr>
        <w:t xml:space="preserve"> </w:t>
      </w:r>
      <w:r>
        <w:rPr>
          <w:sz w:val="24"/>
        </w:rPr>
        <w:t>в</w:t>
      </w:r>
      <w:r>
        <w:rPr>
          <w:spacing w:val="-6"/>
          <w:sz w:val="24"/>
        </w:rPr>
        <w:t xml:space="preserve"> </w:t>
      </w:r>
      <w:r>
        <w:rPr>
          <w:sz w:val="24"/>
        </w:rPr>
        <w:t>приобретении</w:t>
      </w:r>
      <w:r>
        <w:rPr>
          <w:spacing w:val="-5"/>
          <w:sz w:val="24"/>
        </w:rPr>
        <w:t xml:space="preserve"> </w:t>
      </w:r>
      <w:r>
        <w:rPr>
          <w:sz w:val="24"/>
        </w:rPr>
        <w:t>новых</w:t>
      </w:r>
      <w:r>
        <w:rPr>
          <w:spacing w:val="-4"/>
          <w:sz w:val="24"/>
        </w:rPr>
        <w:t xml:space="preserve"> </w:t>
      </w:r>
      <w:r>
        <w:rPr>
          <w:sz w:val="24"/>
        </w:rPr>
        <w:t>знаний</w:t>
      </w:r>
      <w:r>
        <w:rPr>
          <w:spacing w:val="-4"/>
          <w:sz w:val="24"/>
        </w:rPr>
        <w:t xml:space="preserve"> </w:t>
      </w:r>
      <w:r>
        <w:rPr>
          <w:sz w:val="24"/>
        </w:rPr>
        <w:t>и</w:t>
      </w:r>
      <w:r>
        <w:rPr>
          <w:spacing w:val="-5"/>
          <w:sz w:val="24"/>
        </w:rPr>
        <w:t xml:space="preserve"> </w:t>
      </w:r>
      <w:r>
        <w:rPr>
          <w:sz w:val="24"/>
        </w:rPr>
        <w:t>практических</w:t>
      </w:r>
      <w:r>
        <w:rPr>
          <w:spacing w:val="-1"/>
          <w:sz w:val="24"/>
        </w:rPr>
        <w:t xml:space="preserve"> </w:t>
      </w:r>
      <w:r>
        <w:rPr>
          <w:sz w:val="24"/>
        </w:rPr>
        <w:t>умений;</w:t>
      </w:r>
    </w:p>
    <w:p w:rsidR="003E4DDC" w:rsidRDefault="00E14CFF">
      <w:pPr>
        <w:pStyle w:val="a4"/>
        <w:numPr>
          <w:ilvl w:val="1"/>
          <w:numId w:val="11"/>
        </w:numPr>
        <w:tabs>
          <w:tab w:val="left" w:pos="1012"/>
          <w:tab w:val="left" w:pos="1013"/>
        </w:tabs>
        <w:ind w:right="115"/>
        <w:jc w:val="left"/>
        <w:rPr>
          <w:sz w:val="24"/>
        </w:rPr>
      </w:pPr>
      <w:r>
        <w:rPr>
          <w:sz w:val="24"/>
        </w:rPr>
        <w:t>готовность</w:t>
      </w:r>
      <w:r>
        <w:rPr>
          <w:spacing w:val="43"/>
          <w:sz w:val="24"/>
        </w:rPr>
        <w:t xml:space="preserve"> </w:t>
      </w:r>
      <w:r>
        <w:rPr>
          <w:sz w:val="24"/>
        </w:rPr>
        <w:t>к</w:t>
      </w:r>
      <w:r>
        <w:rPr>
          <w:spacing w:val="45"/>
          <w:sz w:val="24"/>
        </w:rPr>
        <w:t xml:space="preserve"> </w:t>
      </w:r>
      <w:r>
        <w:rPr>
          <w:sz w:val="24"/>
        </w:rPr>
        <w:t>выбору</w:t>
      </w:r>
      <w:r>
        <w:rPr>
          <w:spacing w:val="36"/>
          <w:sz w:val="24"/>
        </w:rPr>
        <w:t xml:space="preserve"> </w:t>
      </w:r>
      <w:r>
        <w:rPr>
          <w:sz w:val="24"/>
        </w:rPr>
        <w:t>жизненного</w:t>
      </w:r>
      <w:r>
        <w:rPr>
          <w:spacing w:val="45"/>
          <w:sz w:val="24"/>
        </w:rPr>
        <w:t xml:space="preserve"> </w:t>
      </w:r>
      <w:r>
        <w:rPr>
          <w:sz w:val="24"/>
        </w:rPr>
        <w:t>пути</w:t>
      </w:r>
      <w:r>
        <w:rPr>
          <w:spacing w:val="45"/>
          <w:sz w:val="24"/>
        </w:rPr>
        <w:t xml:space="preserve"> </w:t>
      </w:r>
      <w:r>
        <w:rPr>
          <w:sz w:val="24"/>
        </w:rPr>
        <w:t>в</w:t>
      </w:r>
      <w:r>
        <w:rPr>
          <w:spacing w:val="43"/>
          <w:sz w:val="24"/>
        </w:rPr>
        <w:t xml:space="preserve"> </w:t>
      </w:r>
      <w:r>
        <w:rPr>
          <w:sz w:val="24"/>
        </w:rPr>
        <w:t>соответствии</w:t>
      </w:r>
      <w:r>
        <w:rPr>
          <w:spacing w:val="45"/>
          <w:sz w:val="24"/>
        </w:rPr>
        <w:t xml:space="preserve"> </w:t>
      </w:r>
      <w:r>
        <w:rPr>
          <w:sz w:val="24"/>
        </w:rPr>
        <w:t>с</w:t>
      </w:r>
      <w:r>
        <w:rPr>
          <w:spacing w:val="46"/>
          <w:sz w:val="24"/>
        </w:rPr>
        <w:t xml:space="preserve"> </w:t>
      </w:r>
      <w:r>
        <w:rPr>
          <w:sz w:val="24"/>
        </w:rPr>
        <w:t>собственными</w:t>
      </w:r>
      <w:r>
        <w:rPr>
          <w:spacing w:val="45"/>
          <w:sz w:val="24"/>
        </w:rPr>
        <w:t xml:space="preserve"> </w:t>
      </w:r>
      <w:r>
        <w:rPr>
          <w:sz w:val="24"/>
        </w:rPr>
        <w:t>интересами</w:t>
      </w:r>
      <w:r>
        <w:rPr>
          <w:spacing w:val="44"/>
          <w:sz w:val="24"/>
        </w:rPr>
        <w:t xml:space="preserve"> </w:t>
      </w:r>
      <w:r>
        <w:rPr>
          <w:sz w:val="24"/>
        </w:rPr>
        <w:t>и</w:t>
      </w:r>
      <w:r>
        <w:rPr>
          <w:spacing w:val="-57"/>
          <w:sz w:val="24"/>
        </w:rPr>
        <w:t xml:space="preserve"> </w:t>
      </w:r>
      <w:r>
        <w:rPr>
          <w:sz w:val="24"/>
        </w:rPr>
        <w:t>возможностями;</w:t>
      </w:r>
    </w:p>
    <w:p w:rsidR="003E4DDC" w:rsidRDefault="00E14CFF">
      <w:pPr>
        <w:pStyle w:val="a4"/>
        <w:numPr>
          <w:ilvl w:val="1"/>
          <w:numId w:val="11"/>
        </w:numPr>
        <w:tabs>
          <w:tab w:val="left" w:pos="1012"/>
          <w:tab w:val="left" w:pos="1013"/>
          <w:tab w:val="left" w:pos="2387"/>
          <w:tab w:val="left" w:pos="4390"/>
          <w:tab w:val="left" w:pos="6037"/>
          <w:tab w:val="left" w:pos="7573"/>
          <w:tab w:val="left" w:pos="8092"/>
          <w:tab w:val="left" w:pos="9071"/>
        </w:tabs>
        <w:spacing w:before="6" w:line="235" w:lineRule="auto"/>
        <w:ind w:right="118"/>
        <w:jc w:val="left"/>
        <w:rPr>
          <w:sz w:val="24"/>
        </w:rPr>
      </w:pPr>
      <w:r>
        <w:rPr>
          <w:sz w:val="24"/>
        </w:rPr>
        <w:t>мотивация</w:t>
      </w:r>
      <w:r>
        <w:rPr>
          <w:sz w:val="24"/>
        </w:rPr>
        <w:tab/>
        <w:t>образовательной</w:t>
      </w:r>
      <w:r>
        <w:rPr>
          <w:sz w:val="24"/>
        </w:rPr>
        <w:tab/>
        <w:t>деятельности</w:t>
      </w:r>
      <w:r>
        <w:rPr>
          <w:sz w:val="24"/>
        </w:rPr>
        <w:tab/>
        <w:t>школьников</w:t>
      </w:r>
      <w:r>
        <w:rPr>
          <w:sz w:val="24"/>
        </w:rPr>
        <w:tab/>
        <w:t>на</w:t>
      </w:r>
      <w:r>
        <w:rPr>
          <w:sz w:val="24"/>
        </w:rPr>
        <w:tab/>
        <w:t>основе</w:t>
      </w:r>
      <w:r>
        <w:rPr>
          <w:sz w:val="24"/>
        </w:rPr>
        <w:tab/>
      </w:r>
      <w:r>
        <w:rPr>
          <w:spacing w:val="-1"/>
          <w:sz w:val="24"/>
        </w:rPr>
        <w:t>личностно</w:t>
      </w:r>
      <w:r>
        <w:rPr>
          <w:spacing w:val="-57"/>
          <w:sz w:val="24"/>
        </w:rPr>
        <w:t xml:space="preserve"> </w:t>
      </w:r>
      <w:r>
        <w:rPr>
          <w:sz w:val="24"/>
        </w:rPr>
        <w:t>ориентированного</w:t>
      </w:r>
      <w:r>
        <w:rPr>
          <w:spacing w:val="-1"/>
          <w:sz w:val="24"/>
        </w:rPr>
        <w:t xml:space="preserve"> </w:t>
      </w:r>
      <w:r>
        <w:rPr>
          <w:sz w:val="24"/>
        </w:rPr>
        <w:t>подхода;</w:t>
      </w:r>
    </w:p>
    <w:p w:rsidR="003E4DDC" w:rsidRDefault="00E14CFF">
      <w:pPr>
        <w:pStyle w:val="a4"/>
        <w:numPr>
          <w:ilvl w:val="1"/>
          <w:numId w:val="11"/>
        </w:numPr>
        <w:tabs>
          <w:tab w:val="left" w:pos="1012"/>
          <w:tab w:val="left" w:pos="1013"/>
        </w:tabs>
        <w:spacing w:before="10" w:line="235" w:lineRule="auto"/>
        <w:ind w:right="118"/>
        <w:jc w:val="left"/>
        <w:rPr>
          <w:sz w:val="24"/>
        </w:rPr>
      </w:pPr>
      <w:r>
        <w:rPr>
          <w:sz w:val="24"/>
        </w:rPr>
        <w:t>формирование</w:t>
      </w:r>
      <w:r>
        <w:rPr>
          <w:spacing w:val="6"/>
          <w:sz w:val="24"/>
        </w:rPr>
        <w:t xml:space="preserve"> </w:t>
      </w:r>
      <w:r>
        <w:rPr>
          <w:sz w:val="24"/>
        </w:rPr>
        <w:t>ценностных</w:t>
      </w:r>
      <w:r>
        <w:rPr>
          <w:spacing w:val="5"/>
          <w:sz w:val="24"/>
        </w:rPr>
        <w:t xml:space="preserve"> </w:t>
      </w:r>
      <w:r>
        <w:rPr>
          <w:sz w:val="24"/>
        </w:rPr>
        <w:t>отношений</w:t>
      </w:r>
      <w:r>
        <w:rPr>
          <w:spacing w:val="5"/>
          <w:sz w:val="24"/>
        </w:rPr>
        <w:t xml:space="preserve"> </w:t>
      </w:r>
      <w:r>
        <w:rPr>
          <w:sz w:val="24"/>
        </w:rPr>
        <w:t>друг</w:t>
      </w:r>
      <w:r>
        <w:rPr>
          <w:spacing w:val="7"/>
          <w:sz w:val="24"/>
        </w:rPr>
        <w:t xml:space="preserve"> </w:t>
      </w:r>
      <w:r>
        <w:rPr>
          <w:sz w:val="24"/>
        </w:rPr>
        <w:t>к</w:t>
      </w:r>
      <w:r>
        <w:rPr>
          <w:spacing w:val="8"/>
          <w:sz w:val="24"/>
        </w:rPr>
        <w:t xml:space="preserve"> </w:t>
      </w:r>
      <w:r>
        <w:rPr>
          <w:sz w:val="24"/>
        </w:rPr>
        <w:t>другу,</w:t>
      </w:r>
      <w:r>
        <w:rPr>
          <w:spacing w:val="9"/>
          <w:sz w:val="24"/>
        </w:rPr>
        <w:t xml:space="preserve"> </w:t>
      </w:r>
      <w:r>
        <w:rPr>
          <w:sz w:val="24"/>
        </w:rPr>
        <w:t>учителю,</w:t>
      </w:r>
      <w:r>
        <w:rPr>
          <w:spacing w:val="5"/>
          <w:sz w:val="24"/>
        </w:rPr>
        <w:t xml:space="preserve"> </w:t>
      </w:r>
      <w:r>
        <w:rPr>
          <w:sz w:val="24"/>
        </w:rPr>
        <w:t>авторам</w:t>
      </w:r>
      <w:r>
        <w:rPr>
          <w:spacing w:val="6"/>
          <w:sz w:val="24"/>
        </w:rPr>
        <w:t xml:space="preserve"> </w:t>
      </w:r>
      <w:r>
        <w:rPr>
          <w:sz w:val="24"/>
        </w:rPr>
        <w:t>открытий</w:t>
      </w:r>
      <w:r>
        <w:rPr>
          <w:spacing w:val="8"/>
          <w:sz w:val="24"/>
        </w:rPr>
        <w:t xml:space="preserve"> </w:t>
      </w:r>
      <w:r>
        <w:rPr>
          <w:sz w:val="24"/>
        </w:rPr>
        <w:t>и</w:t>
      </w:r>
      <w:r>
        <w:rPr>
          <w:spacing w:val="-57"/>
          <w:sz w:val="24"/>
        </w:rPr>
        <w:t xml:space="preserve"> </w:t>
      </w:r>
      <w:r>
        <w:rPr>
          <w:sz w:val="24"/>
        </w:rPr>
        <w:t>изобретений,</w:t>
      </w:r>
      <w:r>
        <w:rPr>
          <w:spacing w:val="-2"/>
          <w:sz w:val="24"/>
        </w:rPr>
        <w:t xml:space="preserve"> </w:t>
      </w:r>
      <w:r>
        <w:rPr>
          <w:sz w:val="24"/>
        </w:rPr>
        <w:t>результатам обучения.</w:t>
      </w:r>
    </w:p>
    <w:p w:rsidR="003E4DDC" w:rsidRDefault="00E14CFF">
      <w:pPr>
        <w:pStyle w:val="a4"/>
        <w:numPr>
          <w:ilvl w:val="1"/>
          <w:numId w:val="11"/>
        </w:numPr>
        <w:tabs>
          <w:tab w:val="left" w:pos="1012"/>
          <w:tab w:val="left" w:pos="1013"/>
        </w:tabs>
        <w:spacing w:before="5"/>
        <w:ind w:hanging="361"/>
        <w:jc w:val="left"/>
        <w:rPr>
          <w:sz w:val="24"/>
        </w:rPr>
      </w:pPr>
      <w:r>
        <w:rPr>
          <w:b/>
          <w:sz w:val="24"/>
        </w:rPr>
        <w:t>Метапредметными</w:t>
      </w:r>
      <w:r>
        <w:rPr>
          <w:b/>
          <w:spacing w:val="-2"/>
          <w:sz w:val="24"/>
        </w:rPr>
        <w:t xml:space="preserve"> </w:t>
      </w:r>
      <w:r>
        <w:rPr>
          <w:b/>
          <w:sz w:val="24"/>
        </w:rPr>
        <w:t>результатами</w:t>
      </w:r>
      <w:r>
        <w:rPr>
          <w:b/>
          <w:spacing w:val="3"/>
          <w:sz w:val="24"/>
        </w:rPr>
        <w:t xml:space="preserve"> </w:t>
      </w:r>
      <w:r>
        <w:rPr>
          <w:sz w:val="24"/>
        </w:rPr>
        <w:t>обучения</w:t>
      </w:r>
      <w:r>
        <w:rPr>
          <w:spacing w:val="-2"/>
          <w:sz w:val="24"/>
        </w:rPr>
        <w:t xml:space="preserve"> </w:t>
      </w:r>
      <w:r>
        <w:rPr>
          <w:sz w:val="24"/>
        </w:rPr>
        <w:t>физике</w:t>
      </w:r>
      <w:r>
        <w:rPr>
          <w:spacing w:val="-2"/>
          <w:sz w:val="24"/>
        </w:rPr>
        <w:t xml:space="preserve"> </w:t>
      </w:r>
      <w:r>
        <w:rPr>
          <w:sz w:val="24"/>
        </w:rPr>
        <w:t>в</w:t>
      </w:r>
      <w:r>
        <w:rPr>
          <w:spacing w:val="-5"/>
          <w:sz w:val="24"/>
        </w:rPr>
        <w:t xml:space="preserve"> </w:t>
      </w:r>
      <w:r>
        <w:rPr>
          <w:sz w:val="24"/>
        </w:rPr>
        <w:t>7-9</w:t>
      </w:r>
      <w:r>
        <w:rPr>
          <w:spacing w:val="-2"/>
          <w:sz w:val="24"/>
        </w:rPr>
        <w:t xml:space="preserve"> </w:t>
      </w:r>
      <w:r>
        <w:rPr>
          <w:sz w:val="24"/>
        </w:rPr>
        <w:t>классах</w:t>
      </w:r>
      <w:r>
        <w:rPr>
          <w:spacing w:val="55"/>
          <w:sz w:val="24"/>
        </w:rPr>
        <w:t xml:space="preserve"> </w:t>
      </w:r>
      <w:r>
        <w:rPr>
          <w:sz w:val="24"/>
        </w:rPr>
        <w:t>являются:</w:t>
      </w:r>
    </w:p>
    <w:p w:rsidR="003E4DDC" w:rsidRDefault="00E14CFF">
      <w:pPr>
        <w:pStyle w:val="a4"/>
        <w:numPr>
          <w:ilvl w:val="1"/>
          <w:numId w:val="11"/>
        </w:numPr>
        <w:tabs>
          <w:tab w:val="left" w:pos="1013"/>
        </w:tabs>
        <w:spacing w:before="4" w:line="237" w:lineRule="auto"/>
        <w:ind w:right="111"/>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самостоятельного</w:t>
      </w:r>
      <w:r>
        <w:rPr>
          <w:spacing w:val="1"/>
          <w:sz w:val="24"/>
        </w:rPr>
        <w:t xml:space="preserve"> </w:t>
      </w:r>
      <w:r>
        <w:rPr>
          <w:sz w:val="24"/>
        </w:rPr>
        <w:t>приобретения</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организации</w:t>
      </w:r>
      <w:r>
        <w:rPr>
          <w:spacing w:val="-57"/>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постановки</w:t>
      </w:r>
      <w:r>
        <w:rPr>
          <w:spacing w:val="1"/>
          <w:sz w:val="24"/>
        </w:rPr>
        <w:t xml:space="preserve"> </w:t>
      </w:r>
      <w:r>
        <w:rPr>
          <w:sz w:val="24"/>
        </w:rPr>
        <w:t>целей,</w:t>
      </w:r>
      <w:r>
        <w:rPr>
          <w:spacing w:val="1"/>
          <w:sz w:val="24"/>
        </w:rPr>
        <w:t xml:space="preserve"> </w:t>
      </w:r>
      <w:r>
        <w:rPr>
          <w:sz w:val="24"/>
        </w:rPr>
        <w:t>планирования,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результатов своей деятельности, умениями предвидеть возможные</w:t>
      </w:r>
      <w:r>
        <w:rPr>
          <w:spacing w:val="1"/>
          <w:sz w:val="24"/>
        </w:rPr>
        <w:t xml:space="preserve"> </w:t>
      </w:r>
      <w:r>
        <w:rPr>
          <w:sz w:val="24"/>
        </w:rPr>
        <w:t>результаты своих</w:t>
      </w:r>
      <w:r>
        <w:rPr>
          <w:spacing w:val="1"/>
          <w:sz w:val="24"/>
        </w:rPr>
        <w:t xml:space="preserve"> </w:t>
      </w:r>
      <w:r>
        <w:rPr>
          <w:sz w:val="24"/>
        </w:rPr>
        <w:t>действий;</w:t>
      </w:r>
    </w:p>
    <w:p w:rsidR="003E4DDC" w:rsidRPr="005D28F4" w:rsidRDefault="00E14CFF" w:rsidP="005D28F4">
      <w:pPr>
        <w:pStyle w:val="a4"/>
        <w:numPr>
          <w:ilvl w:val="1"/>
          <w:numId w:val="11"/>
        </w:numPr>
        <w:tabs>
          <w:tab w:val="left" w:pos="1013"/>
        </w:tabs>
        <w:spacing w:before="7"/>
        <w:ind w:right="112"/>
        <w:rPr>
          <w:sz w:val="24"/>
        </w:rPr>
      </w:pPr>
      <w:r w:rsidRPr="005D28F4">
        <w:rPr>
          <w:sz w:val="24"/>
        </w:rPr>
        <w:t>понимание</w:t>
      </w:r>
      <w:r w:rsidRPr="005D28F4">
        <w:rPr>
          <w:spacing w:val="1"/>
          <w:sz w:val="24"/>
        </w:rPr>
        <w:t xml:space="preserve"> </w:t>
      </w:r>
      <w:r w:rsidRPr="005D28F4">
        <w:rPr>
          <w:sz w:val="24"/>
        </w:rPr>
        <w:t>различий</w:t>
      </w:r>
      <w:r w:rsidRPr="005D28F4">
        <w:rPr>
          <w:spacing w:val="1"/>
          <w:sz w:val="24"/>
        </w:rPr>
        <w:t xml:space="preserve"> </w:t>
      </w:r>
      <w:r w:rsidRPr="005D28F4">
        <w:rPr>
          <w:sz w:val="24"/>
        </w:rPr>
        <w:t>между</w:t>
      </w:r>
      <w:r w:rsidRPr="005D28F4">
        <w:rPr>
          <w:spacing w:val="1"/>
          <w:sz w:val="24"/>
        </w:rPr>
        <w:t xml:space="preserve"> </w:t>
      </w:r>
      <w:r w:rsidRPr="005D28F4">
        <w:rPr>
          <w:sz w:val="24"/>
        </w:rPr>
        <w:t>исходными</w:t>
      </w:r>
      <w:r w:rsidRPr="005D28F4">
        <w:rPr>
          <w:spacing w:val="1"/>
          <w:sz w:val="24"/>
        </w:rPr>
        <w:t xml:space="preserve"> </w:t>
      </w:r>
      <w:r w:rsidRPr="005D28F4">
        <w:rPr>
          <w:sz w:val="24"/>
        </w:rPr>
        <w:t>фактами</w:t>
      </w:r>
      <w:r w:rsidRPr="005D28F4">
        <w:rPr>
          <w:spacing w:val="1"/>
          <w:sz w:val="24"/>
        </w:rPr>
        <w:t xml:space="preserve"> </w:t>
      </w:r>
      <w:r w:rsidRPr="005D28F4">
        <w:rPr>
          <w:sz w:val="24"/>
        </w:rPr>
        <w:t>и</w:t>
      </w:r>
      <w:r w:rsidRPr="005D28F4">
        <w:rPr>
          <w:spacing w:val="1"/>
          <w:sz w:val="24"/>
        </w:rPr>
        <w:t xml:space="preserve"> </w:t>
      </w:r>
      <w:r w:rsidRPr="005D28F4">
        <w:rPr>
          <w:sz w:val="24"/>
        </w:rPr>
        <w:t>гипотезами</w:t>
      </w:r>
      <w:r w:rsidRPr="005D28F4">
        <w:rPr>
          <w:spacing w:val="1"/>
          <w:sz w:val="24"/>
        </w:rPr>
        <w:t xml:space="preserve"> </w:t>
      </w:r>
      <w:r w:rsidRPr="005D28F4">
        <w:rPr>
          <w:sz w:val="24"/>
        </w:rPr>
        <w:t>для</w:t>
      </w:r>
      <w:r w:rsidRPr="005D28F4">
        <w:rPr>
          <w:spacing w:val="1"/>
          <w:sz w:val="24"/>
        </w:rPr>
        <w:t xml:space="preserve"> </w:t>
      </w:r>
      <w:r w:rsidRPr="005D28F4">
        <w:rPr>
          <w:sz w:val="24"/>
        </w:rPr>
        <w:t>их</w:t>
      </w:r>
      <w:r w:rsidRPr="005D28F4">
        <w:rPr>
          <w:spacing w:val="1"/>
          <w:sz w:val="24"/>
        </w:rPr>
        <w:t xml:space="preserve"> </w:t>
      </w:r>
      <w:r w:rsidRPr="005D28F4">
        <w:rPr>
          <w:sz w:val="24"/>
        </w:rPr>
        <w:t>объяснения,</w:t>
      </w:r>
      <w:r w:rsidRPr="005D28F4">
        <w:rPr>
          <w:spacing w:val="1"/>
          <w:sz w:val="24"/>
        </w:rPr>
        <w:t xml:space="preserve"> </w:t>
      </w:r>
      <w:r w:rsidRPr="005D28F4">
        <w:rPr>
          <w:sz w:val="24"/>
        </w:rPr>
        <w:t>теоретическими</w:t>
      </w:r>
      <w:r w:rsidRPr="005D28F4">
        <w:rPr>
          <w:spacing w:val="1"/>
          <w:sz w:val="24"/>
        </w:rPr>
        <w:t xml:space="preserve"> </w:t>
      </w:r>
      <w:r w:rsidRPr="005D28F4">
        <w:rPr>
          <w:sz w:val="24"/>
        </w:rPr>
        <w:t>моделями</w:t>
      </w:r>
      <w:r w:rsidRPr="005D28F4">
        <w:rPr>
          <w:spacing w:val="1"/>
          <w:sz w:val="24"/>
        </w:rPr>
        <w:t xml:space="preserve"> </w:t>
      </w:r>
      <w:r w:rsidRPr="005D28F4">
        <w:rPr>
          <w:sz w:val="24"/>
        </w:rPr>
        <w:t>и</w:t>
      </w:r>
      <w:r w:rsidRPr="005D28F4">
        <w:rPr>
          <w:spacing w:val="1"/>
          <w:sz w:val="24"/>
        </w:rPr>
        <w:t xml:space="preserve"> </w:t>
      </w:r>
      <w:r w:rsidRPr="005D28F4">
        <w:rPr>
          <w:sz w:val="24"/>
        </w:rPr>
        <w:t>реальными</w:t>
      </w:r>
      <w:r w:rsidRPr="005D28F4">
        <w:rPr>
          <w:spacing w:val="1"/>
          <w:sz w:val="24"/>
        </w:rPr>
        <w:t xml:space="preserve"> </w:t>
      </w:r>
      <w:r w:rsidRPr="005D28F4">
        <w:rPr>
          <w:sz w:val="24"/>
        </w:rPr>
        <w:t>объектами,</w:t>
      </w:r>
      <w:r w:rsidRPr="005D28F4">
        <w:rPr>
          <w:spacing w:val="1"/>
          <w:sz w:val="24"/>
        </w:rPr>
        <w:t xml:space="preserve"> </w:t>
      </w:r>
      <w:r w:rsidRPr="005D28F4">
        <w:rPr>
          <w:sz w:val="24"/>
        </w:rPr>
        <w:t>овладение</w:t>
      </w:r>
      <w:r w:rsidRPr="005D28F4">
        <w:rPr>
          <w:spacing w:val="1"/>
          <w:sz w:val="24"/>
        </w:rPr>
        <w:t xml:space="preserve"> </w:t>
      </w:r>
      <w:r w:rsidRPr="005D28F4">
        <w:rPr>
          <w:sz w:val="24"/>
        </w:rPr>
        <w:t>универсальными</w:t>
      </w:r>
      <w:r w:rsidRPr="005D28F4">
        <w:rPr>
          <w:spacing w:val="1"/>
          <w:sz w:val="24"/>
        </w:rPr>
        <w:t xml:space="preserve"> </w:t>
      </w:r>
      <w:r w:rsidRPr="005D28F4">
        <w:rPr>
          <w:sz w:val="24"/>
        </w:rPr>
        <w:t>учебными</w:t>
      </w:r>
      <w:r w:rsidRPr="005D28F4">
        <w:rPr>
          <w:spacing w:val="1"/>
          <w:sz w:val="24"/>
        </w:rPr>
        <w:t xml:space="preserve"> </w:t>
      </w:r>
      <w:r w:rsidRPr="005D28F4">
        <w:rPr>
          <w:sz w:val="24"/>
        </w:rPr>
        <w:t>действиями</w:t>
      </w:r>
      <w:r w:rsidRPr="005D28F4">
        <w:rPr>
          <w:spacing w:val="1"/>
          <w:sz w:val="24"/>
        </w:rPr>
        <w:t xml:space="preserve"> </w:t>
      </w:r>
      <w:r w:rsidRPr="005D28F4">
        <w:rPr>
          <w:sz w:val="24"/>
        </w:rPr>
        <w:t>на</w:t>
      </w:r>
      <w:r w:rsidRPr="005D28F4">
        <w:rPr>
          <w:spacing w:val="1"/>
          <w:sz w:val="24"/>
        </w:rPr>
        <w:t xml:space="preserve"> </w:t>
      </w:r>
      <w:r w:rsidRPr="005D28F4">
        <w:rPr>
          <w:sz w:val="24"/>
        </w:rPr>
        <w:t>примерах</w:t>
      </w:r>
      <w:r w:rsidRPr="005D28F4">
        <w:rPr>
          <w:spacing w:val="1"/>
          <w:sz w:val="24"/>
        </w:rPr>
        <w:t xml:space="preserve"> </w:t>
      </w:r>
      <w:r w:rsidRPr="005D28F4">
        <w:rPr>
          <w:sz w:val="24"/>
        </w:rPr>
        <w:t>гипотез</w:t>
      </w:r>
      <w:r w:rsidRPr="005D28F4">
        <w:rPr>
          <w:spacing w:val="1"/>
          <w:sz w:val="24"/>
        </w:rPr>
        <w:t xml:space="preserve"> </w:t>
      </w:r>
      <w:r w:rsidRPr="005D28F4">
        <w:rPr>
          <w:sz w:val="24"/>
        </w:rPr>
        <w:t>для</w:t>
      </w:r>
      <w:r w:rsidRPr="005D28F4">
        <w:rPr>
          <w:spacing w:val="1"/>
          <w:sz w:val="24"/>
        </w:rPr>
        <w:t xml:space="preserve"> </w:t>
      </w:r>
      <w:r w:rsidRPr="005D28F4">
        <w:rPr>
          <w:sz w:val="24"/>
        </w:rPr>
        <w:t>объяснения</w:t>
      </w:r>
      <w:r w:rsidRPr="005D28F4">
        <w:rPr>
          <w:spacing w:val="1"/>
          <w:sz w:val="24"/>
        </w:rPr>
        <w:t xml:space="preserve"> </w:t>
      </w:r>
      <w:r w:rsidRPr="005D28F4">
        <w:rPr>
          <w:sz w:val="24"/>
        </w:rPr>
        <w:t>известных</w:t>
      </w:r>
      <w:r w:rsidRPr="005D28F4">
        <w:rPr>
          <w:spacing w:val="1"/>
          <w:sz w:val="24"/>
        </w:rPr>
        <w:t xml:space="preserve"> </w:t>
      </w:r>
      <w:r w:rsidRPr="005D28F4">
        <w:rPr>
          <w:sz w:val="24"/>
        </w:rPr>
        <w:t>фактов</w:t>
      </w:r>
      <w:r w:rsidRPr="005D28F4">
        <w:rPr>
          <w:spacing w:val="1"/>
          <w:sz w:val="24"/>
        </w:rPr>
        <w:t xml:space="preserve"> </w:t>
      </w:r>
      <w:r w:rsidRPr="005D28F4">
        <w:rPr>
          <w:sz w:val="24"/>
        </w:rPr>
        <w:t>и</w:t>
      </w:r>
      <w:r w:rsidRPr="005D28F4">
        <w:rPr>
          <w:spacing w:val="1"/>
          <w:sz w:val="24"/>
        </w:rPr>
        <w:t xml:space="preserve"> </w:t>
      </w:r>
      <w:r w:rsidRPr="005D28F4">
        <w:rPr>
          <w:sz w:val="24"/>
        </w:rPr>
        <w:t>экспериментальной проверки выдвигаемых гипотез, разработки теоретических моделей</w:t>
      </w:r>
      <w:r w:rsidRPr="005D28F4">
        <w:rPr>
          <w:spacing w:val="1"/>
          <w:sz w:val="24"/>
        </w:rPr>
        <w:t xml:space="preserve"> </w:t>
      </w:r>
      <w:r w:rsidRPr="005D28F4">
        <w:rPr>
          <w:sz w:val="24"/>
        </w:rPr>
        <w:t>процессов</w:t>
      </w:r>
      <w:r w:rsidRPr="005D28F4">
        <w:rPr>
          <w:spacing w:val="-3"/>
          <w:sz w:val="24"/>
        </w:rPr>
        <w:t xml:space="preserve"> </w:t>
      </w:r>
      <w:r w:rsidRPr="005D28F4">
        <w:rPr>
          <w:sz w:val="24"/>
        </w:rPr>
        <w:t>или</w:t>
      </w:r>
      <w:r w:rsidRPr="005D28F4">
        <w:rPr>
          <w:spacing w:val="-1"/>
          <w:sz w:val="24"/>
        </w:rPr>
        <w:t xml:space="preserve"> </w:t>
      </w:r>
      <w:r w:rsidRPr="005D28F4">
        <w:rPr>
          <w:sz w:val="24"/>
        </w:rPr>
        <w:t>явлений;</w:t>
      </w:r>
    </w:p>
    <w:p w:rsidR="003E4DDC" w:rsidRDefault="00E14CFF">
      <w:pPr>
        <w:pStyle w:val="a4"/>
        <w:numPr>
          <w:ilvl w:val="1"/>
          <w:numId w:val="11"/>
        </w:numPr>
        <w:tabs>
          <w:tab w:val="left" w:pos="1013"/>
        </w:tabs>
        <w:spacing w:before="86"/>
        <w:ind w:right="107"/>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перерабатывать</w:t>
      </w:r>
      <w:r>
        <w:rPr>
          <w:spacing w:val="1"/>
          <w:sz w:val="24"/>
        </w:rPr>
        <w:t xml:space="preserve"> </w:t>
      </w:r>
      <w:r>
        <w:rPr>
          <w:sz w:val="24"/>
        </w:rPr>
        <w:t>и</w:t>
      </w:r>
      <w:r>
        <w:rPr>
          <w:spacing w:val="1"/>
          <w:sz w:val="24"/>
        </w:rPr>
        <w:t xml:space="preserve"> </w:t>
      </w:r>
      <w:r>
        <w:rPr>
          <w:sz w:val="24"/>
        </w:rPr>
        <w:t>предъявлять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словесной,</w:t>
      </w:r>
      <w:r>
        <w:rPr>
          <w:spacing w:val="1"/>
          <w:sz w:val="24"/>
        </w:rPr>
        <w:t xml:space="preserve"> </w:t>
      </w:r>
      <w:r>
        <w:rPr>
          <w:sz w:val="24"/>
        </w:rPr>
        <w:t>образной,</w:t>
      </w:r>
      <w:r>
        <w:rPr>
          <w:spacing w:val="1"/>
          <w:sz w:val="24"/>
        </w:rPr>
        <w:t xml:space="preserve"> </w:t>
      </w:r>
      <w:r>
        <w:rPr>
          <w:sz w:val="24"/>
        </w:rPr>
        <w:t>символической</w:t>
      </w:r>
      <w:r>
        <w:rPr>
          <w:spacing w:val="1"/>
          <w:sz w:val="24"/>
        </w:rPr>
        <w:t xml:space="preserve"> </w:t>
      </w:r>
      <w:r>
        <w:rPr>
          <w:sz w:val="24"/>
        </w:rPr>
        <w:t>формах,</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перерабатывать</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поставленными</w:t>
      </w:r>
      <w:r>
        <w:rPr>
          <w:spacing w:val="1"/>
          <w:sz w:val="24"/>
        </w:rPr>
        <w:t xml:space="preserve"> </w:t>
      </w:r>
      <w:r>
        <w:rPr>
          <w:sz w:val="24"/>
        </w:rPr>
        <w:t>задачами,</w:t>
      </w:r>
      <w:r>
        <w:rPr>
          <w:spacing w:val="61"/>
          <w:sz w:val="24"/>
        </w:rPr>
        <w:t xml:space="preserve"> </w:t>
      </w:r>
      <w:r>
        <w:rPr>
          <w:sz w:val="24"/>
        </w:rPr>
        <w:t>выделять</w:t>
      </w:r>
      <w:r>
        <w:rPr>
          <w:spacing w:val="1"/>
          <w:sz w:val="24"/>
        </w:rPr>
        <w:t xml:space="preserve"> </w:t>
      </w:r>
      <w:r>
        <w:rPr>
          <w:sz w:val="24"/>
        </w:rPr>
        <w:t>основное содержание прочитанного текста, находить в нем ответы на поставленные</w:t>
      </w:r>
      <w:r>
        <w:rPr>
          <w:spacing w:val="1"/>
          <w:sz w:val="24"/>
        </w:rPr>
        <w:t xml:space="preserve"> </w:t>
      </w:r>
      <w:r>
        <w:rPr>
          <w:sz w:val="24"/>
        </w:rPr>
        <w:t>вопросы</w:t>
      </w:r>
      <w:r>
        <w:rPr>
          <w:spacing w:val="-2"/>
          <w:sz w:val="24"/>
        </w:rPr>
        <w:t xml:space="preserve"> </w:t>
      </w:r>
      <w:r>
        <w:rPr>
          <w:sz w:val="24"/>
        </w:rPr>
        <w:t>и</w:t>
      </w:r>
      <w:r>
        <w:rPr>
          <w:spacing w:val="-1"/>
          <w:sz w:val="24"/>
        </w:rPr>
        <w:t xml:space="preserve"> </w:t>
      </w:r>
      <w:r>
        <w:rPr>
          <w:sz w:val="24"/>
        </w:rPr>
        <w:t>излагать</w:t>
      </w:r>
      <w:r>
        <w:rPr>
          <w:spacing w:val="-2"/>
          <w:sz w:val="24"/>
        </w:rPr>
        <w:t xml:space="preserve"> </w:t>
      </w:r>
      <w:r>
        <w:rPr>
          <w:sz w:val="24"/>
        </w:rPr>
        <w:t>его;</w:t>
      </w:r>
    </w:p>
    <w:p w:rsidR="003E4DDC" w:rsidRDefault="00E14CFF">
      <w:pPr>
        <w:pStyle w:val="a4"/>
        <w:numPr>
          <w:ilvl w:val="1"/>
          <w:numId w:val="11"/>
        </w:numPr>
        <w:tabs>
          <w:tab w:val="left" w:pos="1013"/>
        </w:tabs>
        <w:spacing w:before="1" w:line="237" w:lineRule="auto"/>
        <w:ind w:right="116"/>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самостоятельного</w:t>
      </w:r>
      <w:r>
        <w:rPr>
          <w:spacing w:val="1"/>
          <w:sz w:val="24"/>
        </w:rPr>
        <w:t xml:space="preserve"> </w:t>
      </w:r>
      <w:r>
        <w:rPr>
          <w:sz w:val="24"/>
        </w:rPr>
        <w:t>поиска,</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отбора</w:t>
      </w:r>
      <w:r>
        <w:rPr>
          <w:spacing w:val="1"/>
          <w:sz w:val="24"/>
        </w:rPr>
        <w:t xml:space="preserve"> </w:t>
      </w:r>
      <w:r>
        <w:rPr>
          <w:sz w:val="24"/>
        </w:rPr>
        <w:t>информации</w:t>
      </w:r>
      <w:r>
        <w:rPr>
          <w:spacing w:val="1"/>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новых</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 познавательных задач;</w:t>
      </w:r>
    </w:p>
    <w:p w:rsidR="003E4DDC" w:rsidRDefault="00E14CFF">
      <w:pPr>
        <w:pStyle w:val="a4"/>
        <w:numPr>
          <w:ilvl w:val="1"/>
          <w:numId w:val="11"/>
        </w:numPr>
        <w:tabs>
          <w:tab w:val="left" w:pos="1013"/>
        </w:tabs>
        <w:spacing w:before="5"/>
        <w:ind w:right="112"/>
        <w:rPr>
          <w:sz w:val="24"/>
        </w:rPr>
      </w:pPr>
      <w:r>
        <w:rPr>
          <w:sz w:val="24"/>
        </w:rPr>
        <w:t>развитие</w:t>
      </w:r>
      <w:r>
        <w:rPr>
          <w:spacing w:val="1"/>
          <w:sz w:val="24"/>
        </w:rPr>
        <w:t xml:space="preserve"> </w:t>
      </w:r>
      <w:r>
        <w:rPr>
          <w:sz w:val="24"/>
        </w:rPr>
        <w:t>монологической</w:t>
      </w:r>
      <w:r>
        <w:rPr>
          <w:spacing w:val="1"/>
          <w:sz w:val="24"/>
        </w:rPr>
        <w:t xml:space="preserve"> </w:t>
      </w:r>
      <w:r>
        <w:rPr>
          <w:sz w:val="24"/>
        </w:rPr>
        <w:t>и</w:t>
      </w:r>
      <w:r>
        <w:rPr>
          <w:spacing w:val="1"/>
          <w:sz w:val="24"/>
        </w:rPr>
        <w:t xml:space="preserve"> </w:t>
      </w:r>
      <w:r>
        <w:rPr>
          <w:sz w:val="24"/>
        </w:rPr>
        <w:t>диалогической</w:t>
      </w:r>
      <w:r>
        <w:rPr>
          <w:spacing w:val="1"/>
          <w:sz w:val="24"/>
        </w:rPr>
        <w:t xml:space="preserve"> </w:t>
      </w:r>
      <w:r>
        <w:rPr>
          <w:sz w:val="24"/>
        </w:rPr>
        <w:t>речи,</w:t>
      </w:r>
      <w:r>
        <w:rPr>
          <w:spacing w:val="1"/>
          <w:sz w:val="24"/>
        </w:rPr>
        <w:t xml:space="preserve"> </w:t>
      </w:r>
      <w:r>
        <w:rPr>
          <w:sz w:val="24"/>
        </w:rPr>
        <w:t>умения</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и</w:t>
      </w:r>
      <w:r>
        <w:rPr>
          <w:spacing w:val="1"/>
          <w:sz w:val="24"/>
        </w:rPr>
        <w:t xml:space="preserve"> </w:t>
      </w:r>
      <w:r>
        <w:rPr>
          <w:sz w:val="24"/>
        </w:rPr>
        <w:t>способности выслушивать собеседника, понимать его точку зрения, признавать право</w:t>
      </w:r>
      <w:r>
        <w:rPr>
          <w:spacing w:val="1"/>
          <w:sz w:val="24"/>
        </w:rPr>
        <w:t xml:space="preserve"> </w:t>
      </w:r>
      <w:r>
        <w:rPr>
          <w:sz w:val="24"/>
        </w:rPr>
        <w:t>другого</w:t>
      </w:r>
      <w:r>
        <w:rPr>
          <w:spacing w:val="-1"/>
          <w:sz w:val="24"/>
        </w:rPr>
        <w:t xml:space="preserve"> </w:t>
      </w:r>
      <w:r>
        <w:rPr>
          <w:sz w:val="24"/>
        </w:rPr>
        <w:t>человека на иное</w:t>
      </w:r>
      <w:r>
        <w:rPr>
          <w:spacing w:val="1"/>
          <w:sz w:val="24"/>
        </w:rPr>
        <w:t xml:space="preserve"> </w:t>
      </w:r>
      <w:r>
        <w:rPr>
          <w:sz w:val="24"/>
        </w:rPr>
        <w:t>мнение;</w:t>
      </w:r>
    </w:p>
    <w:p w:rsidR="003E4DDC" w:rsidRDefault="00E14CFF">
      <w:pPr>
        <w:pStyle w:val="a4"/>
        <w:numPr>
          <w:ilvl w:val="1"/>
          <w:numId w:val="11"/>
        </w:numPr>
        <w:tabs>
          <w:tab w:val="left" w:pos="1013"/>
        </w:tabs>
        <w:spacing w:before="7" w:line="235" w:lineRule="auto"/>
        <w:ind w:right="119"/>
        <w:rPr>
          <w:sz w:val="24"/>
        </w:rPr>
      </w:pPr>
      <w:r>
        <w:rPr>
          <w:sz w:val="24"/>
        </w:rPr>
        <w:t>освоение</w:t>
      </w:r>
      <w:r>
        <w:rPr>
          <w:spacing w:val="1"/>
          <w:sz w:val="24"/>
        </w:rPr>
        <w:t xml:space="preserve"> </w:t>
      </w:r>
      <w:r>
        <w:rPr>
          <w:sz w:val="24"/>
        </w:rPr>
        <w:t>приемов</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нестандартных</w:t>
      </w:r>
      <w:r>
        <w:rPr>
          <w:spacing w:val="1"/>
          <w:sz w:val="24"/>
        </w:rPr>
        <w:t xml:space="preserve"> </w:t>
      </w:r>
      <w:r>
        <w:rPr>
          <w:sz w:val="24"/>
        </w:rPr>
        <w:t>ситуациях,</w:t>
      </w:r>
      <w:r>
        <w:rPr>
          <w:spacing w:val="1"/>
          <w:sz w:val="24"/>
        </w:rPr>
        <w:t xml:space="preserve"> </w:t>
      </w:r>
      <w:r>
        <w:rPr>
          <w:sz w:val="24"/>
        </w:rPr>
        <w:t>овладение</w:t>
      </w:r>
      <w:r>
        <w:rPr>
          <w:spacing w:val="1"/>
          <w:sz w:val="24"/>
        </w:rPr>
        <w:t xml:space="preserve"> </w:t>
      </w:r>
      <w:r>
        <w:rPr>
          <w:sz w:val="24"/>
        </w:rPr>
        <w:t>эвристическими</w:t>
      </w:r>
      <w:r>
        <w:rPr>
          <w:spacing w:val="1"/>
          <w:sz w:val="24"/>
        </w:rPr>
        <w:t xml:space="preserve"> </w:t>
      </w:r>
      <w:r>
        <w:rPr>
          <w:sz w:val="24"/>
        </w:rPr>
        <w:t>методами</w:t>
      </w:r>
      <w:r>
        <w:rPr>
          <w:spacing w:val="-1"/>
          <w:sz w:val="24"/>
        </w:rPr>
        <w:t xml:space="preserve"> </w:t>
      </w:r>
      <w:r>
        <w:rPr>
          <w:sz w:val="24"/>
        </w:rPr>
        <w:t>решения</w:t>
      </w:r>
      <w:r>
        <w:rPr>
          <w:spacing w:val="1"/>
          <w:sz w:val="24"/>
        </w:rPr>
        <w:t xml:space="preserve"> </w:t>
      </w:r>
      <w:r>
        <w:rPr>
          <w:sz w:val="24"/>
        </w:rPr>
        <w:t>проблем;</w:t>
      </w:r>
    </w:p>
    <w:p w:rsidR="003E4DDC" w:rsidRDefault="00E14CFF">
      <w:pPr>
        <w:pStyle w:val="a4"/>
        <w:numPr>
          <w:ilvl w:val="1"/>
          <w:numId w:val="11"/>
        </w:numPr>
        <w:tabs>
          <w:tab w:val="left" w:pos="1013"/>
        </w:tabs>
        <w:spacing w:before="9" w:line="235" w:lineRule="auto"/>
        <w:ind w:right="113"/>
        <w:rPr>
          <w:sz w:val="24"/>
        </w:rPr>
      </w:pPr>
      <w:r>
        <w:rPr>
          <w:sz w:val="24"/>
        </w:rPr>
        <w:t>формирование умений работать в группе с выполнением различных социальных ролей,</w:t>
      </w:r>
      <w:r>
        <w:rPr>
          <w:spacing w:val="1"/>
          <w:sz w:val="24"/>
        </w:rPr>
        <w:t xml:space="preserve"> </w:t>
      </w:r>
      <w:r>
        <w:rPr>
          <w:sz w:val="24"/>
        </w:rPr>
        <w:t>представлять</w:t>
      </w:r>
      <w:r>
        <w:rPr>
          <w:spacing w:val="-3"/>
          <w:sz w:val="24"/>
        </w:rPr>
        <w:t xml:space="preserve"> </w:t>
      </w:r>
      <w:r>
        <w:rPr>
          <w:sz w:val="24"/>
        </w:rPr>
        <w:t>и</w:t>
      </w:r>
      <w:r>
        <w:rPr>
          <w:spacing w:val="-2"/>
          <w:sz w:val="24"/>
        </w:rPr>
        <w:t xml:space="preserve"> </w:t>
      </w:r>
      <w:r>
        <w:rPr>
          <w:sz w:val="24"/>
        </w:rPr>
        <w:t>отстаивать</w:t>
      </w:r>
      <w:r>
        <w:rPr>
          <w:spacing w:val="-3"/>
          <w:sz w:val="24"/>
        </w:rPr>
        <w:t xml:space="preserve"> </w:t>
      </w:r>
      <w:r>
        <w:rPr>
          <w:sz w:val="24"/>
        </w:rPr>
        <w:t>свои</w:t>
      </w:r>
      <w:r>
        <w:rPr>
          <w:spacing w:val="-1"/>
          <w:sz w:val="24"/>
        </w:rPr>
        <w:t xml:space="preserve"> </w:t>
      </w:r>
      <w:r>
        <w:rPr>
          <w:sz w:val="24"/>
        </w:rPr>
        <w:t>взгляды</w:t>
      </w:r>
      <w:r>
        <w:rPr>
          <w:spacing w:val="-3"/>
          <w:sz w:val="24"/>
        </w:rPr>
        <w:t xml:space="preserve"> </w:t>
      </w:r>
      <w:r>
        <w:rPr>
          <w:sz w:val="24"/>
        </w:rPr>
        <w:t>и</w:t>
      </w:r>
      <w:r>
        <w:rPr>
          <w:spacing w:val="2"/>
          <w:sz w:val="24"/>
        </w:rPr>
        <w:t xml:space="preserve"> </w:t>
      </w:r>
      <w:r>
        <w:rPr>
          <w:sz w:val="24"/>
        </w:rPr>
        <w:t>убеждения, вести</w:t>
      </w:r>
      <w:r>
        <w:rPr>
          <w:spacing w:val="-2"/>
          <w:sz w:val="24"/>
        </w:rPr>
        <w:t xml:space="preserve"> </w:t>
      </w:r>
      <w:r>
        <w:rPr>
          <w:sz w:val="24"/>
        </w:rPr>
        <w:t>дискуссию.</w:t>
      </w:r>
    </w:p>
    <w:p w:rsidR="003E4DDC" w:rsidRDefault="00E14CFF">
      <w:pPr>
        <w:pStyle w:val="2"/>
        <w:spacing w:before="6" w:line="275" w:lineRule="exact"/>
        <w:ind w:left="232"/>
      </w:pPr>
      <w:r>
        <w:t>Предметными</w:t>
      </w:r>
      <w:r>
        <w:rPr>
          <w:spacing w:val="-3"/>
        </w:rPr>
        <w:t xml:space="preserve"> </w:t>
      </w:r>
      <w:r>
        <w:t>результатами</w:t>
      </w:r>
      <w:r>
        <w:rPr>
          <w:spacing w:val="3"/>
        </w:rPr>
        <w:t xml:space="preserve"> </w:t>
      </w:r>
      <w:r>
        <w:t>обучения</w:t>
      </w:r>
      <w:r>
        <w:rPr>
          <w:spacing w:val="-2"/>
        </w:rPr>
        <w:t xml:space="preserve"> </w:t>
      </w:r>
      <w:r>
        <w:t>физике</w:t>
      </w:r>
      <w:r>
        <w:rPr>
          <w:spacing w:val="-2"/>
        </w:rPr>
        <w:t xml:space="preserve"> </w:t>
      </w:r>
      <w:r>
        <w:t>в</w:t>
      </w:r>
      <w:r>
        <w:rPr>
          <w:spacing w:val="-5"/>
        </w:rPr>
        <w:t xml:space="preserve"> </w:t>
      </w:r>
      <w:r>
        <w:t>7-9</w:t>
      </w:r>
      <w:r>
        <w:rPr>
          <w:spacing w:val="-3"/>
        </w:rPr>
        <w:t xml:space="preserve"> </w:t>
      </w:r>
      <w:r>
        <w:t>классах</w:t>
      </w:r>
      <w:r>
        <w:rPr>
          <w:spacing w:val="51"/>
        </w:rPr>
        <w:t xml:space="preserve"> </w:t>
      </w:r>
      <w:r>
        <w:t>являются:</w:t>
      </w:r>
    </w:p>
    <w:p w:rsidR="003E4DDC" w:rsidRDefault="00E14CFF">
      <w:pPr>
        <w:pStyle w:val="a4"/>
        <w:numPr>
          <w:ilvl w:val="1"/>
          <w:numId w:val="11"/>
        </w:numPr>
        <w:tabs>
          <w:tab w:val="left" w:pos="1013"/>
        </w:tabs>
        <w:spacing w:before="2" w:line="237" w:lineRule="auto"/>
        <w:ind w:right="104"/>
        <w:rPr>
          <w:sz w:val="24"/>
        </w:rPr>
      </w:pPr>
      <w:r>
        <w:rPr>
          <w:sz w:val="24"/>
        </w:rPr>
        <w:t>формирование представлений о закономерной связи и познаваемости явлений природы,</w:t>
      </w:r>
      <w:r>
        <w:rPr>
          <w:spacing w:val="1"/>
          <w:sz w:val="24"/>
        </w:rPr>
        <w:t xml:space="preserve"> </w:t>
      </w:r>
      <w:r>
        <w:rPr>
          <w:sz w:val="24"/>
        </w:rPr>
        <w:t>об объективности научного знания; о системообразующей роли физики для развития</w:t>
      </w:r>
      <w:r>
        <w:rPr>
          <w:spacing w:val="1"/>
          <w:sz w:val="24"/>
        </w:rPr>
        <w:t xml:space="preserve"> </w:t>
      </w:r>
      <w:r>
        <w:rPr>
          <w:sz w:val="24"/>
        </w:rPr>
        <w:t>других</w:t>
      </w:r>
      <w:r>
        <w:rPr>
          <w:spacing w:val="1"/>
          <w:sz w:val="24"/>
        </w:rPr>
        <w:t xml:space="preserve"> </w:t>
      </w:r>
      <w:r>
        <w:rPr>
          <w:sz w:val="24"/>
        </w:rPr>
        <w:t>естественных</w:t>
      </w:r>
      <w:r>
        <w:rPr>
          <w:spacing w:val="1"/>
          <w:sz w:val="24"/>
        </w:rPr>
        <w:t xml:space="preserve"> </w:t>
      </w:r>
      <w:r>
        <w:rPr>
          <w:sz w:val="24"/>
        </w:rPr>
        <w:t>наук,</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научного</w:t>
      </w:r>
      <w:r>
        <w:rPr>
          <w:spacing w:val="1"/>
          <w:sz w:val="24"/>
        </w:rPr>
        <w:t xml:space="preserve"> </w:t>
      </w:r>
      <w:r>
        <w:rPr>
          <w:sz w:val="24"/>
        </w:rPr>
        <w:t>мировоззрения</w:t>
      </w:r>
      <w:r>
        <w:rPr>
          <w:spacing w:val="1"/>
          <w:sz w:val="24"/>
        </w:rPr>
        <w:t xml:space="preserve"> </w:t>
      </w:r>
      <w:r>
        <w:rPr>
          <w:sz w:val="24"/>
        </w:rPr>
        <w:t>как</w:t>
      </w:r>
      <w:r>
        <w:rPr>
          <w:spacing w:val="1"/>
          <w:sz w:val="24"/>
        </w:rPr>
        <w:t xml:space="preserve"> </w:t>
      </w:r>
      <w:r>
        <w:rPr>
          <w:sz w:val="24"/>
        </w:rPr>
        <w:t>результата</w:t>
      </w:r>
      <w:r>
        <w:rPr>
          <w:spacing w:val="-1"/>
          <w:sz w:val="24"/>
        </w:rPr>
        <w:t xml:space="preserve"> </w:t>
      </w:r>
      <w:r>
        <w:rPr>
          <w:sz w:val="24"/>
        </w:rPr>
        <w:t>изучения основ</w:t>
      </w:r>
      <w:r>
        <w:rPr>
          <w:spacing w:val="-4"/>
          <w:sz w:val="24"/>
        </w:rPr>
        <w:t xml:space="preserve"> </w:t>
      </w:r>
      <w:r>
        <w:rPr>
          <w:sz w:val="24"/>
        </w:rPr>
        <w:t>строения материи</w:t>
      </w:r>
      <w:r>
        <w:rPr>
          <w:spacing w:val="-3"/>
          <w:sz w:val="24"/>
        </w:rPr>
        <w:t xml:space="preserve"> </w:t>
      </w:r>
      <w:r>
        <w:rPr>
          <w:sz w:val="24"/>
        </w:rPr>
        <w:t>и</w:t>
      </w:r>
      <w:r>
        <w:rPr>
          <w:spacing w:val="-2"/>
          <w:sz w:val="24"/>
        </w:rPr>
        <w:t xml:space="preserve"> </w:t>
      </w:r>
      <w:r>
        <w:rPr>
          <w:sz w:val="24"/>
        </w:rPr>
        <w:t>фундаментальных</w:t>
      </w:r>
      <w:r>
        <w:rPr>
          <w:spacing w:val="-1"/>
          <w:sz w:val="24"/>
        </w:rPr>
        <w:t xml:space="preserve"> </w:t>
      </w:r>
      <w:r>
        <w:rPr>
          <w:sz w:val="24"/>
        </w:rPr>
        <w:t>законов</w:t>
      </w:r>
      <w:r>
        <w:rPr>
          <w:spacing w:val="-4"/>
          <w:sz w:val="24"/>
        </w:rPr>
        <w:t xml:space="preserve"> </w:t>
      </w:r>
      <w:r>
        <w:rPr>
          <w:sz w:val="24"/>
        </w:rPr>
        <w:t>физики;</w:t>
      </w:r>
    </w:p>
    <w:p w:rsidR="003E4DDC" w:rsidRDefault="00E14CFF">
      <w:pPr>
        <w:pStyle w:val="a4"/>
        <w:numPr>
          <w:ilvl w:val="1"/>
          <w:numId w:val="11"/>
        </w:numPr>
        <w:tabs>
          <w:tab w:val="left" w:pos="1013"/>
        </w:tabs>
        <w:spacing w:before="7"/>
        <w:ind w:right="117"/>
        <w:rPr>
          <w:sz w:val="24"/>
        </w:rPr>
      </w:pPr>
      <w:r>
        <w:rPr>
          <w:sz w:val="24"/>
        </w:rPr>
        <w:t>знания о природе важнейших физических явлений окружающего мира и</w:t>
      </w:r>
      <w:r>
        <w:rPr>
          <w:spacing w:val="1"/>
          <w:sz w:val="24"/>
        </w:rPr>
        <w:t xml:space="preserve"> </w:t>
      </w:r>
      <w:r>
        <w:rPr>
          <w:sz w:val="24"/>
        </w:rPr>
        <w:t>понимание</w:t>
      </w:r>
      <w:r>
        <w:rPr>
          <w:spacing w:val="1"/>
          <w:sz w:val="24"/>
        </w:rPr>
        <w:t xml:space="preserve"> </w:t>
      </w:r>
      <w:r>
        <w:rPr>
          <w:sz w:val="24"/>
        </w:rPr>
        <w:t>смысла физических</w:t>
      </w:r>
      <w:r>
        <w:rPr>
          <w:spacing w:val="-1"/>
          <w:sz w:val="24"/>
        </w:rPr>
        <w:t xml:space="preserve"> </w:t>
      </w:r>
      <w:r>
        <w:rPr>
          <w:sz w:val="24"/>
        </w:rPr>
        <w:t>законов,</w:t>
      </w:r>
      <w:r>
        <w:rPr>
          <w:spacing w:val="-1"/>
          <w:sz w:val="24"/>
        </w:rPr>
        <w:t xml:space="preserve"> </w:t>
      </w:r>
      <w:r>
        <w:rPr>
          <w:sz w:val="24"/>
        </w:rPr>
        <w:t>раскрывающих</w:t>
      </w:r>
      <w:r>
        <w:rPr>
          <w:spacing w:val="-2"/>
          <w:sz w:val="24"/>
        </w:rPr>
        <w:t xml:space="preserve"> </w:t>
      </w:r>
      <w:r>
        <w:rPr>
          <w:sz w:val="24"/>
        </w:rPr>
        <w:t>связь</w:t>
      </w:r>
      <w:r>
        <w:rPr>
          <w:spacing w:val="-2"/>
          <w:sz w:val="24"/>
        </w:rPr>
        <w:t xml:space="preserve"> </w:t>
      </w:r>
      <w:r>
        <w:rPr>
          <w:sz w:val="24"/>
        </w:rPr>
        <w:t>изученных</w:t>
      </w:r>
      <w:r>
        <w:rPr>
          <w:spacing w:val="-1"/>
          <w:sz w:val="24"/>
        </w:rPr>
        <w:t xml:space="preserve"> </w:t>
      </w:r>
      <w:r>
        <w:rPr>
          <w:sz w:val="24"/>
        </w:rPr>
        <w:t>явлений;</w:t>
      </w:r>
    </w:p>
    <w:p w:rsidR="003E4DDC" w:rsidRDefault="00E14CFF">
      <w:pPr>
        <w:pStyle w:val="a4"/>
        <w:numPr>
          <w:ilvl w:val="1"/>
          <w:numId w:val="11"/>
        </w:numPr>
        <w:tabs>
          <w:tab w:val="left" w:pos="1013"/>
        </w:tabs>
        <w:spacing w:before="2"/>
        <w:ind w:right="105"/>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физической</w:t>
      </w:r>
      <w:r>
        <w:rPr>
          <w:spacing w:val="1"/>
          <w:sz w:val="24"/>
        </w:rPr>
        <w:t xml:space="preserve"> </w:t>
      </w:r>
      <w:r>
        <w:rPr>
          <w:sz w:val="24"/>
        </w:rPr>
        <w:t>сущности</w:t>
      </w:r>
      <w:r>
        <w:rPr>
          <w:spacing w:val="6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(механических,</w:t>
      </w:r>
      <w:r>
        <w:rPr>
          <w:spacing w:val="1"/>
          <w:sz w:val="24"/>
        </w:rPr>
        <w:t xml:space="preserve"> </w:t>
      </w:r>
      <w:r>
        <w:rPr>
          <w:sz w:val="24"/>
        </w:rPr>
        <w:t>тепловых,</w:t>
      </w:r>
      <w:r>
        <w:rPr>
          <w:spacing w:val="1"/>
          <w:sz w:val="24"/>
        </w:rPr>
        <w:t xml:space="preserve"> </w:t>
      </w:r>
      <w:r>
        <w:rPr>
          <w:sz w:val="24"/>
        </w:rPr>
        <w:t>электромагнитных</w:t>
      </w:r>
      <w:r>
        <w:rPr>
          <w:spacing w:val="1"/>
          <w:sz w:val="24"/>
        </w:rPr>
        <w:t xml:space="preserve"> </w:t>
      </w:r>
      <w:r>
        <w:rPr>
          <w:sz w:val="24"/>
        </w:rPr>
        <w:t>и</w:t>
      </w:r>
      <w:r>
        <w:rPr>
          <w:spacing w:val="1"/>
          <w:sz w:val="24"/>
        </w:rPr>
        <w:t xml:space="preserve"> </w:t>
      </w:r>
      <w:r>
        <w:rPr>
          <w:sz w:val="24"/>
        </w:rPr>
        <w:t>квантовых),</w:t>
      </w:r>
      <w:r>
        <w:rPr>
          <w:spacing w:val="1"/>
          <w:sz w:val="24"/>
        </w:rPr>
        <w:t xml:space="preserve"> </w:t>
      </w:r>
      <w:r>
        <w:rPr>
          <w:sz w:val="24"/>
        </w:rPr>
        <w:t>видах</w:t>
      </w:r>
      <w:r>
        <w:rPr>
          <w:spacing w:val="1"/>
          <w:sz w:val="24"/>
        </w:rPr>
        <w:t xml:space="preserve"> </w:t>
      </w:r>
      <w:r>
        <w:rPr>
          <w:sz w:val="24"/>
        </w:rPr>
        <w:t>материи</w:t>
      </w:r>
      <w:r>
        <w:rPr>
          <w:spacing w:val="1"/>
          <w:sz w:val="24"/>
        </w:rPr>
        <w:t xml:space="preserve"> </w:t>
      </w:r>
      <w:r>
        <w:rPr>
          <w:sz w:val="24"/>
        </w:rPr>
        <w:t>(вещество и поле), движении как способе существования материи; усвоение основных</w:t>
      </w:r>
      <w:r>
        <w:rPr>
          <w:spacing w:val="1"/>
          <w:sz w:val="24"/>
        </w:rPr>
        <w:t xml:space="preserve"> </w:t>
      </w:r>
      <w:r>
        <w:rPr>
          <w:sz w:val="24"/>
        </w:rPr>
        <w:lastRenderedPageBreak/>
        <w:t>идей</w:t>
      </w:r>
      <w:r>
        <w:rPr>
          <w:spacing w:val="1"/>
          <w:sz w:val="24"/>
        </w:rPr>
        <w:t xml:space="preserve"> </w:t>
      </w:r>
      <w:r>
        <w:rPr>
          <w:sz w:val="24"/>
        </w:rPr>
        <w:t>механики,</w:t>
      </w:r>
      <w:r>
        <w:rPr>
          <w:spacing w:val="1"/>
          <w:sz w:val="24"/>
        </w:rPr>
        <w:t xml:space="preserve"> </w:t>
      </w:r>
      <w:r>
        <w:rPr>
          <w:sz w:val="24"/>
        </w:rPr>
        <w:t>атомно-молекулярного</w:t>
      </w:r>
      <w:r>
        <w:rPr>
          <w:spacing w:val="1"/>
          <w:sz w:val="24"/>
        </w:rPr>
        <w:t xml:space="preserve"> </w:t>
      </w:r>
      <w:r>
        <w:rPr>
          <w:sz w:val="24"/>
        </w:rPr>
        <w:t>учения</w:t>
      </w:r>
      <w:r>
        <w:rPr>
          <w:spacing w:val="1"/>
          <w:sz w:val="24"/>
        </w:rPr>
        <w:t xml:space="preserve"> </w:t>
      </w:r>
      <w:r>
        <w:rPr>
          <w:sz w:val="24"/>
        </w:rPr>
        <w:t>о</w:t>
      </w:r>
      <w:r>
        <w:rPr>
          <w:spacing w:val="1"/>
          <w:sz w:val="24"/>
        </w:rPr>
        <w:t xml:space="preserve"> </w:t>
      </w:r>
      <w:r>
        <w:rPr>
          <w:sz w:val="24"/>
        </w:rPr>
        <w:t>строении</w:t>
      </w:r>
      <w:r>
        <w:rPr>
          <w:spacing w:val="1"/>
          <w:sz w:val="24"/>
        </w:rPr>
        <w:t xml:space="preserve"> </w:t>
      </w:r>
      <w:r>
        <w:rPr>
          <w:sz w:val="24"/>
        </w:rPr>
        <w:t>вещества,</w:t>
      </w:r>
      <w:r>
        <w:rPr>
          <w:spacing w:val="1"/>
          <w:sz w:val="24"/>
        </w:rPr>
        <w:t xml:space="preserve"> </w:t>
      </w:r>
      <w:r>
        <w:rPr>
          <w:sz w:val="24"/>
        </w:rPr>
        <w:t>элементов</w:t>
      </w:r>
      <w:r>
        <w:rPr>
          <w:spacing w:val="1"/>
          <w:sz w:val="24"/>
        </w:rPr>
        <w:t xml:space="preserve"> </w:t>
      </w:r>
      <w:r>
        <w:rPr>
          <w:sz w:val="24"/>
        </w:rPr>
        <w:t>электродинамики</w:t>
      </w:r>
      <w:r>
        <w:rPr>
          <w:spacing w:val="1"/>
          <w:sz w:val="24"/>
        </w:rPr>
        <w:t xml:space="preserve"> </w:t>
      </w:r>
      <w:r>
        <w:rPr>
          <w:sz w:val="24"/>
        </w:rPr>
        <w:t>и</w:t>
      </w:r>
      <w:r>
        <w:rPr>
          <w:spacing w:val="1"/>
          <w:sz w:val="24"/>
        </w:rPr>
        <w:t xml:space="preserve"> </w:t>
      </w:r>
      <w:r>
        <w:rPr>
          <w:sz w:val="24"/>
        </w:rPr>
        <w:t>квантовой</w:t>
      </w:r>
      <w:r>
        <w:rPr>
          <w:spacing w:val="1"/>
          <w:sz w:val="24"/>
        </w:rPr>
        <w:t xml:space="preserve"> </w:t>
      </w:r>
      <w:r>
        <w:rPr>
          <w:sz w:val="24"/>
        </w:rPr>
        <w:t>физики;</w:t>
      </w:r>
      <w:r>
        <w:rPr>
          <w:spacing w:val="1"/>
          <w:sz w:val="24"/>
        </w:rPr>
        <w:t xml:space="preserve"> </w:t>
      </w:r>
      <w:r>
        <w:rPr>
          <w:sz w:val="24"/>
        </w:rPr>
        <w:t>овладение</w:t>
      </w:r>
      <w:r>
        <w:rPr>
          <w:spacing w:val="1"/>
          <w:sz w:val="24"/>
        </w:rPr>
        <w:t xml:space="preserve"> </w:t>
      </w:r>
      <w:r>
        <w:rPr>
          <w:sz w:val="24"/>
        </w:rPr>
        <w:t>понятийным</w:t>
      </w:r>
      <w:r>
        <w:rPr>
          <w:spacing w:val="1"/>
          <w:sz w:val="24"/>
        </w:rPr>
        <w:t xml:space="preserve"> </w:t>
      </w:r>
      <w:r>
        <w:rPr>
          <w:sz w:val="24"/>
        </w:rPr>
        <w:t>аппаратом</w:t>
      </w:r>
      <w:r>
        <w:rPr>
          <w:spacing w:val="1"/>
          <w:sz w:val="24"/>
        </w:rPr>
        <w:t xml:space="preserve"> </w:t>
      </w:r>
      <w:r>
        <w:rPr>
          <w:sz w:val="24"/>
        </w:rPr>
        <w:t>и</w:t>
      </w:r>
      <w:r>
        <w:rPr>
          <w:spacing w:val="1"/>
          <w:sz w:val="24"/>
        </w:rPr>
        <w:t xml:space="preserve"> </w:t>
      </w:r>
      <w:r>
        <w:rPr>
          <w:sz w:val="24"/>
        </w:rPr>
        <w:t>символическим</w:t>
      </w:r>
      <w:r>
        <w:rPr>
          <w:spacing w:val="-1"/>
          <w:sz w:val="24"/>
        </w:rPr>
        <w:t xml:space="preserve"> </w:t>
      </w:r>
      <w:r>
        <w:rPr>
          <w:sz w:val="24"/>
        </w:rPr>
        <w:t>языком физики;</w:t>
      </w:r>
    </w:p>
    <w:p w:rsidR="003E4DDC" w:rsidRDefault="00E14CFF">
      <w:pPr>
        <w:pStyle w:val="a4"/>
        <w:numPr>
          <w:ilvl w:val="1"/>
          <w:numId w:val="11"/>
        </w:numPr>
        <w:tabs>
          <w:tab w:val="left" w:pos="1013"/>
        </w:tabs>
        <w:ind w:right="111"/>
        <w:rPr>
          <w:sz w:val="24"/>
        </w:rPr>
      </w:pPr>
      <w:r>
        <w:rPr>
          <w:sz w:val="24"/>
        </w:rPr>
        <w:t>умения</w:t>
      </w:r>
      <w:r>
        <w:rPr>
          <w:spacing w:val="1"/>
          <w:sz w:val="24"/>
        </w:rPr>
        <w:t xml:space="preserve"> </w:t>
      </w:r>
      <w:r>
        <w:rPr>
          <w:sz w:val="24"/>
        </w:rPr>
        <w:t>пользоваться</w:t>
      </w:r>
      <w:r>
        <w:rPr>
          <w:spacing w:val="1"/>
          <w:sz w:val="24"/>
        </w:rPr>
        <w:t xml:space="preserve"> </w:t>
      </w:r>
      <w:r>
        <w:rPr>
          <w:sz w:val="24"/>
        </w:rPr>
        <w:t>методами научного</w:t>
      </w:r>
      <w:r>
        <w:rPr>
          <w:spacing w:val="1"/>
          <w:sz w:val="24"/>
        </w:rPr>
        <w:t xml:space="preserve"> </w:t>
      </w:r>
      <w:r>
        <w:rPr>
          <w:sz w:val="24"/>
        </w:rPr>
        <w:t>исследования</w:t>
      </w:r>
      <w:r>
        <w:rPr>
          <w:spacing w:val="1"/>
          <w:sz w:val="24"/>
        </w:rPr>
        <w:t xml:space="preserve"> </w:t>
      </w:r>
      <w:r>
        <w:rPr>
          <w:sz w:val="24"/>
        </w:rPr>
        <w:t>явлений</w:t>
      </w:r>
      <w:r>
        <w:rPr>
          <w:spacing w:val="1"/>
          <w:sz w:val="24"/>
        </w:rPr>
        <w:t xml:space="preserve"> </w:t>
      </w:r>
      <w:r>
        <w:rPr>
          <w:sz w:val="24"/>
        </w:rPr>
        <w:t>природы, проводить</w:t>
      </w:r>
      <w:r>
        <w:rPr>
          <w:spacing w:val="1"/>
          <w:sz w:val="24"/>
        </w:rPr>
        <w:t xml:space="preserve"> </w:t>
      </w:r>
      <w:r>
        <w:rPr>
          <w:sz w:val="24"/>
        </w:rPr>
        <w:t>наблюдения,</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эксперименты,</w:t>
      </w:r>
      <w:r>
        <w:rPr>
          <w:spacing w:val="1"/>
          <w:sz w:val="24"/>
        </w:rPr>
        <w:t xml:space="preserve"> </w:t>
      </w:r>
      <w:r>
        <w:rPr>
          <w:sz w:val="24"/>
        </w:rPr>
        <w:t>обрабатывать</w:t>
      </w:r>
      <w:r>
        <w:rPr>
          <w:spacing w:val="1"/>
          <w:sz w:val="24"/>
        </w:rPr>
        <w:t xml:space="preserve"> </w:t>
      </w:r>
      <w:r>
        <w:rPr>
          <w:sz w:val="24"/>
        </w:rPr>
        <w:t>результаты</w:t>
      </w:r>
      <w:r>
        <w:rPr>
          <w:spacing w:val="1"/>
          <w:sz w:val="24"/>
        </w:rPr>
        <w:t xml:space="preserve"> </w:t>
      </w:r>
      <w:r>
        <w:rPr>
          <w:sz w:val="24"/>
        </w:rPr>
        <w:t>измерений, представлять результаты измерений с помощью таблиц, графиков и формул,</w:t>
      </w:r>
      <w:r>
        <w:rPr>
          <w:spacing w:val="-57"/>
          <w:sz w:val="24"/>
        </w:rPr>
        <w:t xml:space="preserve"> </w:t>
      </w:r>
      <w:r>
        <w:rPr>
          <w:sz w:val="24"/>
        </w:rPr>
        <w:t>обнаруживать</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объяснять</w:t>
      </w:r>
      <w:r>
        <w:rPr>
          <w:spacing w:val="1"/>
          <w:sz w:val="24"/>
        </w:rPr>
        <w:t xml:space="preserve"> </w:t>
      </w:r>
      <w:r>
        <w:rPr>
          <w:sz w:val="24"/>
        </w:rPr>
        <w:t>полученные</w:t>
      </w:r>
      <w:r>
        <w:rPr>
          <w:spacing w:val="1"/>
          <w:sz w:val="24"/>
        </w:rPr>
        <w:t xml:space="preserve"> </w:t>
      </w:r>
      <w:r>
        <w:rPr>
          <w:sz w:val="24"/>
        </w:rPr>
        <w:t>результаты</w:t>
      </w:r>
      <w:r>
        <w:rPr>
          <w:spacing w:val="-5"/>
          <w:sz w:val="24"/>
        </w:rPr>
        <w:t xml:space="preserve"> </w:t>
      </w:r>
      <w:r>
        <w:rPr>
          <w:sz w:val="24"/>
        </w:rPr>
        <w:t>и</w:t>
      </w:r>
      <w:r>
        <w:rPr>
          <w:spacing w:val="-3"/>
          <w:sz w:val="24"/>
        </w:rPr>
        <w:t xml:space="preserve"> </w:t>
      </w:r>
      <w:r>
        <w:rPr>
          <w:sz w:val="24"/>
        </w:rPr>
        <w:t>делать</w:t>
      </w:r>
      <w:r>
        <w:rPr>
          <w:spacing w:val="-5"/>
          <w:sz w:val="24"/>
        </w:rPr>
        <w:t xml:space="preserve"> </w:t>
      </w:r>
      <w:r>
        <w:rPr>
          <w:sz w:val="24"/>
        </w:rPr>
        <w:t>выводы,</w:t>
      </w:r>
      <w:r>
        <w:rPr>
          <w:spacing w:val="-2"/>
          <w:sz w:val="24"/>
        </w:rPr>
        <w:t xml:space="preserve"> </w:t>
      </w:r>
      <w:r>
        <w:rPr>
          <w:sz w:val="24"/>
        </w:rPr>
        <w:t>оценивать</w:t>
      </w:r>
      <w:r>
        <w:rPr>
          <w:spacing w:val="-1"/>
          <w:sz w:val="24"/>
        </w:rPr>
        <w:t xml:space="preserve"> </w:t>
      </w:r>
      <w:r>
        <w:rPr>
          <w:sz w:val="24"/>
        </w:rPr>
        <w:t>границы</w:t>
      </w:r>
      <w:r>
        <w:rPr>
          <w:spacing w:val="-4"/>
          <w:sz w:val="24"/>
        </w:rPr>
        <w:t xml:space="preserve"> </w:t>
      </w:r>
      <w:r>
        <w:rPr>
          <w:sz w:val="24"/>
        </w:rPr>
        <w:t>погрешностей</w:t>
      </w:r>
      <w:r>
        <w:rPr>
          <w:spacing w:val="-4"/>
          <w:sz w:val="24"/>
        </w:rPr>
        <w:t xml:space="preserve"> </w:t>
      </w:r>
      <w:r>
        <w:rPr>
          <w:sz w:val="24"/>
        </w:rPr>
        <w:t>результатов</w:t>
      </w:r>
      <w:r>
        <w:rPr>
          <w:spacing w:val="-4"/>
          <w:sz w:val="24"/>
        </w:rPr>
        <w:t xml:space="preserve"> </w:t>
      </w:r>
      <w:r>
        <w:rPr>
          <w:sz w:val="24"/>
        </w:rPr>
        <w:t>измерений;</w:t>
      </w:r>
    </w:p>
    <w:p w:rsidR="003E4DDC" w:rsidRDefault="00E14CFF">
      <w:pPr>
        <w:pStyle w:val="a4"/>
        <w:numPr>
          <w:ilvl w:val="1"/>
          <w:numId w:val="11"/>
        </w:numPr>
        <w:tabs>
          <w:tab w:val="left" w:pos="1013"/>
        </w:tabs>
        <w:ind w:right="118"/>
        <w:rPr>
          <w:sz w:val="24"/>
        </w:rPr>
      </w:pPr>
      <w:r>
        <w:rPr>
          <w:sz w:val="24"/>
        </w:rPr>
        <w:t>умения применять теоретические знания по физике на практике, решать физические</w:t>
      </w:r>
      <w:r>
        <w:rPr>
          <w:spacing w:val="1"/>
          <w:sz w:val="24"/>
        </w:rPr>
        <w:t xml:space="preserve"> </w:t>
      </w:r>
      <w:r>
        <w:rPr>
          <w:sz w:val="24"/>
        </w:rPr>
        <w:t>задачи</w:t>
      </w:r>
      <w:r>
        <w:rPr>
          <w:spacing w:val="-2"/>
          <w:sz w:val="24"/>
        </w:rPr>
        <w:t xml:space="preserve"> </w:t>
      </w:r>
      <w:r>
        <w:rPr>
          <w:sz w:val="24"/>
        </w:rPr>
        <w:t>на</w:t>
      </w:r>
      <w:r>
        <w:rPr>
          <w:spacing w:val="2"/>
          <w:sz w:val="24"/>
        </w:rPr>
        <w:t xml:space="preserve"> </w:t>
      </w:r>
      <w:r>
        <w:rPr>
          <w:sz w:val="24"/>
        </w:rPr>
        <w:t>применение</w:t>
      </w:r>
      <w:r>
        <w:rPr>
          <w:spacing w:val="1"/>
          <w:sz w:val="24"/>
        </w:rPr>
        <w:t xml:space="preserve"> </w:t>
      </w:r>
      <w:r>
        <w:rPr>
          <w:sz w:val="24"/>
        </w:rPr>
        <w:t>полученных</w:t>
      </w:r>
      <w:r>
        <w:rPr>
          <w:spacing w:val="-1"/>
          <w:sz w:val="24"/>
        </w:rPr>
        <w:t xml:space="preserve"> </w:t>
      </w:r>
      <w:r>
        <w:rPr>
          <w:sz w:val="24"/>
        </w:rPr>
        <w:t>знаний;</w:t>
      </w:r>
    </w:p>
    <w:p w:rsidR="003E4DDC" w:rsidRDefault="00E14CFF">
      <w:pPr>
        <w:pStyle w:val="a4"/>
        <w:numPr>
          <w:ilvl w:val="1"/>
          <w:numId w:val="11"/>
        </w:numPr>
        <w:tabs>
          <w:tab w:val="left" w:pos="1013"/>
        </w:tabs>
        <w:ind w:right="109"/>
        <w:rPr>
          <w:sz w:val="24"/>
        </w:rPr>
      </w:pPr>
      <w:r>
        <w:rPr>
          <w:sz w:val="24"/>
        </w:rPr>
        <w:t>умения и навыки применять полученные знания для объяснения принципов действия</w:t>
      </w:r>
      <w:r>
        <w:rPr>
          <w:spacing w:val="1"/>
          <w:sz w:val="24"/>
        </w:rPr>
        <w:t xml:space="preserve"> </w:t>
      </w:r>
      <w:r>
        <w:rPr>
          <w:sz w:val="24"/>
        </w:rPr>
        <w:t>важнейших</w:t>
      </w:r>
      <w:r>
        <w:rPr>
          <w:spacing w:val="1"/>
          <w:sz w:val="24"/>
        </w:rPr>
        <w:t xml:space="preserve"> </w:t>
      </w:r>
      <w:r>
        <w:rPr>
          <w:sz w:val="24"/>
        </w:rPr>
        <w:t>технических</w:t>
      </w:r>
      <w:r>
        <w:rPr>
          <w:spacing w:val="1"/>
          <w:sz w:val="24"/>
        </w:rPr>
        <w:t xml:space="preserve"> </w:t>
      </w:r>
      <w:r>
        <w:rPr>
          <w:sz w:val="24"/>
        </w:rPr>
        <w:t>устройств, (работы)</w:t>
      </w:r>
      <w:r>
        <w:rPr>
          <w:spacing w:val="1"/>
          <w:sz w:val="24"/>
        </w:rPr>
        <w:t xml:space="preserve"> </w:t>
      </w:r>
      <w:r>
        <w:rPr>
          <w:sz w:val="24"/>
        </w:rPr>
        <w:t>машин</w:t>
      </w:r>
      <w:r>
        <w:rPr>
          <w:spacing w:val="1"/>
          <w:sz w:val="24"/>
        </w:rPr>
        <w:t xml:space="preserve"> </w:t>
      </w:r>
      <w:r>
        <w:rPr>
          <w:sz w:val="24"/>
        </w:rPr>
        <w:t>и</w:t>
      </w:r>
      <w:r>
        <w:rPr>
          <w:spacing w:val="1"/>
          <w:sz w:val="24"/>
        </w:rPr>
        <w:t xml:space="preserve"> </w:t>
      </w:r>
      <w:r>
        <w:rPr>
          <w:sz w:val="24"/>
        </w:rPr>
        <w:t>механизмов,</w:t>
      </w:r>
      <w:r>
        <w:rPr>
          <w:spacing w:val="1"/>
          <w:sz w:val="24"/>
        </w:rPr>
        <w:t xml:space="preserve"> </w:t>
      </w:r>
      <w:r>
        <w:rPr>
          <w:sz w:val="24"/>
        </w:rPr>
        <w:t>средств</w:t>
      </w:r>
      <w:r>
        <w:rPr>
          <w:spacing w:val="1"/>
          <w:sz w:val="24"/>
        </w:rPr>
        <w:t xml:space="preserve"> </w:t>
      </w:r>
      <w:r>
        <w:rPr>
          <w:sz w:val="24"/>
        </w:rPr>
        <w:t>передвижения</w:t>
      </w:r>
      <w:r>
        <w:rPr>
          <w:spacing w:val="1"/>
          <w:sz w:val="24"/>
        </w:rPr>
        <w:t xml:space="preserve"> </w:t>
      </w:r>
      <w:r>
        <w:rPr>
          <w:sz w:val="24"/>
        </w:rPr>
        <w:t>и</w:t>
      </w:r>
      <w:r>
        <w:rPr>
          <w:spacing w:val="1"/>
          <w:sz w:val="24"/>
        </w:rPr>
        <w:t xml:space="preserve"> </w:t>
      </w:r>
      <w:r>
        <w:rPr>
          <w:sz w:val="24"/>
        </w:rPr>
        <w:t>связи,</w:t>
      </w:r>
      <w:r>
        <w:rPr>
          <w:spacing w:val="1"/>
          <w:sz w:val="24"/>
        </w:rPr>
        <w:t xml:space="preserve"> </w:t>
      </w:r>
      <w:r>
        <w:rPr>
          <w:sz w:val="24"/>
        </w:rPr>
        <w:t>бытовых</w:t>
      </w:r>
      <w:r>
        <w:rPr>
          <w:spacing w:val="61"/>
          <w:sz w:val="24"/>
        </w:rPr>
        <w:t xml:space="preserve"> </w:t>
      </w:r>
      <w:r>
        <w:rPr>
          <w:sz w:val="24"/>
        </w:rPr>
        <w:t>приборов,</w:t>
      </w:r>
      <w:r>
        <w:rPr>
          <w:spacing w:val="61"/>
          <w:sz w:val="24"/>
        </w:rPr>
        <w:t xml:space="preserve"> </w:t>
      </w:r>
      <w:r>
        <w:rPr>
          <w:sz w:val="24"/>
        </w:rPr>
        <w:t>промышленных</w:t>
      </w:r>
      <w:r>
        <w:rPr>
          <w:spacing w:val="61"/>
          <w:sz w:val="24"/>
        </w:rPr>
        <w:t xml:space="preserve"> </w:t>
      </w:r>
      <w:r>
        <w:rPr>
          <w:sz w:val="24"/>
        </w:rPr>
        <w:t>технологических</w:t>
      </w:r>
      <w:r>
        <w:rPr>
          <w:spacing w:val="1"/>
          <w:sz w:val="24"/>
        </w:rPr>
        <w:t xml:space="preserve"> </w:t>
      </w:r>
      <w:r>
        <w:rPr>
          <w:sz w:val="24"/>
        </w:rPr>
        <w:t>процессов, 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повседневной</w:t>
      </w:r>
      <w:r>
        <w:rPr>
          <w:spacing w:val="1"/>
          <w:sz w:val="24"/>
        </w:rPr>
        <w:t xml:space="preserve"> </w:t>
      </w:r>
      <w:r>
        <w:rPr>
          <w:sz w:val="24"/>
        </w:rPr>
        <w:t>жизни,</w:t>
      </w:r>
      <w:r>
        <w:rPr>
          <w:spacing w:val="61"/>
          <w:sz w:val="24"/>
        </w:rPr>
        <w:t xml:space="preserve"> </w:t>
      </w:r>
      <w:r>
        <w:rPr>
          <w:sz w:val="24"/>
        </w:rPr>
        <w:t>обеспечения</w:t>
      </w:r>
      <w:r>
        <w:rPr>
          <w:spacing w:val="1"/>
          <w:sz w:val="24"/>
        </w:rPr>
        <w:t xml:space="preserve"> </w:t>
      </w:r>
      <w:r>
        <w:rPr>
          <w:sz w:val="24"/>
        </w:rPr>
        <w:t>безопасности своей жизни, рационального природопользования и охраны окружающей</w:t>
      </w:r>
      <w:r>
        <w:rPr>
          <w:spacing w:val="1"/>
          <w:sz w:val="24"/>
        </w:rPr>
        <w:t xml:space="preserve"> </w:t>
      </w:r>
      <w:r>
        <w:rPr>
          <w:sz w:val="24"/>
        </w:rPr>
        <w:t>среды;</w:t>
      </w:r>
      <w:r>
        <w:rPr>
          <w:spacing w:val="1"/>
          <w:sz w:val="24"/>
        </w:rPr>
        <w:t xml:space="preserve"> </w:t>
      </w:r>
      <w:r>
        <w:rPr>
          <w:sz w:val="24"/>
        </w:rPr>
        <w:t>влияния технических устройств</w:t>
      </w:r>
      <w:r>
        <w:rPr>
          <w:spacing w:val="4"/>
          <w:sz w:val="24"/>
        </w:rPr>
        <w:t xml:space="preserve"> </w:t>
      </w:r>
      <w:r>
        <w:rPr>
          <w:sz w:val="24"/>
        </w:rPr>
        <w:t>на</w:t>
      </w:r>
      <w:r>
        <w:rPr>
          <w:spacing w:val="-1"/>
          <w:sz w:val="24"/>
        </w:rPr>
        <w:t xml:space="preserve"> </w:t>
      </w:r>
      <w:r>
        <w:rPr>
          <w:sz w:val="24"/>
        </w:rPr>
        <w:t>окружающую среду;</w:t>
      </w:r>
    </w:p>
    <w:p w:rsidR="003E4DDC" w:rsidRDefault="00E14CFF">
      <w:pPr>
        <w:pStyle w:val="a4"/>
        <w:numPr>
          <w:ilvl w:val="1"/>
          <w:numId w:val="11"/>
        </w:numPr>
        <w:tabs>
          <w:tab w:val="left" w:pos="1013"/>
        </w:tabs>
        <w:spacing w:line="292" w:lineRule="exact"/>
        <w:ind w:hanging="361"/>
        <w:rPr>
          <w:sz w:val="24"/>
        </w:rPr>
      </w:pPr>
      <w:r>
        <w:rPr>
          <w:sz w:val="24"/>
        </w:rPr>
        <w:t>осознание</w:t>
      </w:r>
      <w:r>
        <w:rPr>
          <w:spacing w:val="-2"/>
          <w:sz w:val="24"/>
        </w:rPr>
        <w:t xml:space="preserve"> </w:t>
      </w:r>
      <w:r>
        <w:rPr>
          <w:sz w:val="24"/>
        </w:rPr>
        <w:t>возможных</w:t>
      </w:r>
      <w:r>
        <w:rPr>
          <w:spacing w:val="-3"/>
          <w:sz w:val="24"/>
        </w:rPr>
        <w:t xml:space="preserve"> </w:t>
      </w:r>
      <w:r>
        <w:rPr>
          <w:sz w:val="24"/>
        </w:rPr>
        <w:t>причин</w:t>
      </w:r>
      <w:r>
        <w:rPr>
          <w:spacing w:val="-4"/>
          <w:sz w:val="24"/>
        </w:rPr>
        <w:t xml:space="preserve"> </w:t>
      </w:r>
      <w:r>
        <w:rPr>
          <w:sz w:val="24"/>
        </w:rPr>
        <w:t>техногенных</w:t>
      </w:r>
      <w:r>
        <w:rPr>
          <w:spacing w:val="58"/>
          <w:sz w:val="24"/>
        </w:rPr>
        <w:t xml:space="preserve"> </w:t>
      </w:r>
      <w:r>
        <w:rPr>
          <w:sz w:val="24"/>
        </w:rPr>
        <w:t>и</w:t>
      </w:r>
      <w:r>
        <w:rPr>
          <w:spacing w:val="-4"/>
          <w:sz w:val="24"/>
        </w:rPr>
        <w:t xml:space="preserve"> </w:t>
      </w:r>
      <w:r>
        <w:rPr>
          <w:sz w:val="24"/>
        </w:rPr>
        <w:t>экологических</w:t>
      </w:r>
      <w:r>
        <w:rPr>
          <w:spacing w:val="-2"/>
          <w:sz w:val="24"/>
        </w:rPr>
        <w:t xml:space="preserve"> </w:t>
      </w:r>
      <w:r>
        <w:rPr>
          <w:sz w:val="24"/>
        </w:rPr>
        <w:t>катастроф.</w:t>
      </w:r>
    </w:p>
    <w:p w:rsidR="003E4DDC" w:rsidRDefault="00E14CFF">
      <w:pPr>
        <w:pStyle w:val="a4"/>
        <w:numPr>
          <w:ilvl w:val="1"/>
          <w:numId w:val="11"/>
        </w:numPr>
        <w:tabs>
          <w:tab w:val="left" w:pos="1013"/>
        </w:tabs>
        <w:spacing w:before="3" w:line="235" w:lineRule="auto"/>
        <w:ind w:right="117"/>
        <w:rPr>
          <w:sz w:val="24"/>
        </w:rPr>
      </w:pPr>
      <w:r>
        <w:rPr>
          <w:sz w:val="24"/>
        </w:rPr>
        <w:t>осознание</w:t>
      </w:r>
      <w:r>
        <w:rPr>
          <w:spacing w:val="1"/>
          <w:sz w:val="24"/>
        </w:rPr>
        <w:t xml:space="preserve"> </w:t>
      </w:r>
      <w:r>
        <w:rPr>
          <w:sz w:val="24"/>
        </w:rPr>
        <w:t>необходимости</w:t>
      </w:r>
      <w:r>
        <w:rPr>
          <w:spacing w:val="1"/>
          <w:sz w:val="24"/>
        </w:rPr>
        <w:t xml:space="preserve"> </w:t>
      </w:r>
      <w:r>
        <w:rPr>
          <w:sz w:val="24"/>
        </w:rPr>
        <w:t>применения</w:t>
      </w:r>
      <w:r>
        <w:rPr>
          <w:spacing w:val="1"/>
          <w:sz w:val="24"/>
        </w:rPr>
        <w:t xml:space="preserve"> </w:t>
      </w:r>
      <w:r>
        <w:rPr>
          <w:sz w:val="24"/>
        </w:rPr>
        <w:t>достижений</w:t>
      </w:r>
      <w:r>
        <w:rPr>
          <w:spacing w:val="1"/>
          <w:sz w:val="24"/>
        </w:rPr>
        <w:t xml:space="preserve"> </w:t>
      </w:r>
      <w:r>
        <w:rPr>
          <w:sz w:val="24"/>
        </w:rPr>
        <w:t>физики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рационального</w:t>
      </w:r>
      <w:r>
        <w:rPr>
          <w:spacing w:val="-1"/>
          <w:sz w:val="24"/>
        </w:rPr>
        <w:t xml:space="preserve"> </w:t>
      </w:r>
      <w:r>
        <w:rPr>
          <w:sz w:val="24"/>
        </w:rPr>
        <w:t>природопользования;</w:t>
      </w:r>
    </w:p>
    <w:p w:rsidR="003E4DDC" w:rsidRDefault="00E14CFF">
      <w:pPr>
        <w:pStyle w:val="a4"/>
        <w:numPr>
          <w:ilvl w:val="1"/>
          <w:numId w:val="11"/>
        </w:numPr>
        <w:tabs>
          <w:tab w:val="left" w:pos="1013"/>
        </w:tabs>
        <w:spacing w:before="5"/>
        <w:ind w:right="111"/>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искусственных</w:t>
      </w:r>
      <w:r>
        <w:rPr>
          <w:spacing w:val="1"/>
          <w:sz w:val="24"/>
        </w:rPr>
        <w:t xml:space="preserve"> </w:t>
      </w:r>
      <w:r>
        <w:rPr>
          <w:sz w:val="24"/>
        </w:rPr>
        <w:t>электрических и магнитных полей, электромагнитных и звуковых волн, естественных и</w:t>
      </w:r>
      <w:r>
        <w:rPr>
          <w:spacing w:val="1"/>
          <w:sz w:val="24"/>
        </w:rPr>
        <w:t xml:space="preserve"> </w:t>
      </w:r>
      <w:r>
        <w:rPr>
          <w:sz w:val="24"/>
        </w:rPr>
        <w:t>искусственных</w:t>
      </w:r>
      <w:r>
        <w:rPr>
          <w:spacing w:val="61"/>
          <w:sz w:val="24"/>
        </w:rPr>
        <w:t xml:space="preserve"> </w:t>
      </w:r>
      <w:r>
        <w:rPr>
          <w:sz w:val="24"/>
        </w:rPr>
        <w:t>ионизирующих</w:t>
      </w:r>
      <w:r>
        <w:rPr>
          <w:spacing w:val="61"/>
          <w:sz w:val="24"/>
        </w:rPr>
        <w:t xml:space="preserve"> </w:t>
      </w:r>
      <w:r>
        <w:rPr>
          <w:sz w:val="24"/>
        </w:rPr>
        <w:t>излучений</w:t>
      </w:r>
      <w:r>
        <w:rPr>
          <w:spacing w:val="61"/>
          <w:sz w:val="24"/>
        </w:rPr>
        <w:t xml:space="preserve"> </w:t>
      </w:r>
      <w:r>
        <w:rPr>
          <w:sz w:val="24"/>
        </w:rPr>
        <w:t>во   избежание   их</w:t>
      </w:r>
      <w:r>
        <w:rPr>
          <w:spacing w:val="60"/>
          <w:sz w:val="24"/>
        </w:rPr>
        <w:t xml:space="preserve"> </w:t>
      </w:r>
      <w:r>
        <w:rPr>
          <w:sz w:val="24"/>
        </w:rPr>
        <w:t>вредного</w:t>
      </w:r>
      <w:r>
        <w:rPr>
          <w:spacing w:val="60"/>
          <w:sz w:val="24"/>
        </w:rPr>
        <w:t xml:space="preserve"> </w:t>
      </w:r>
      <w:r>
        <w:rPr>
          <w:sz w:val="24"/>
        </w:rPr>
        <w:t>воздействия</w:t>
      </w:r>
      <w:r>
        <w:rPr>
          <w:spacing w:val="-57"/>
          <w:sz w:val="24"/>
        </w:rPr>
        <w:t xml:space="preserve"> </w:t>
      </w:r>
      <w:r>
        <w:rPr>
          <w:sz w:val="24"/>
        </w:rPr>
        <w:t>на</w:t>
      </w:r>
      <w:r>
        <w:rPr>
          <w:spacing w:val="2"/>
          <w:sz w:val="24"/>
        </w:rPr>
        <w:t xml:space="preserve"> </w:t>
      </w:r>
      <w:r>
        <w:rPr>
          <w:sz w:val="24"/>
        </w:rPr>
        <w:t>окружающую</w:t>
      </w:r>
      <w:r>
        <w:rPr>
          <w:spacing w:val="-1"/>
          <w:sz w:val="24"/>
        </w:rPr>
        <w:t xml:space="preserve"> </w:t>
      </w:r>
      <w:r>
        <w:rPr>
          <w:sz w:val="24"/>
        </w:rPr>
        <w:t>среду</w:t>
      </w:r>
      <w:r>
        <w:rPr>
          <w:spacing w:val="-8"/>
          <w:sz w:val="24"/>
        </w:rPr>
        <w:t xml:space="preserve"> </w:t>
      </w:r>
      <w:r>
        <w:rPr>
          <w:sz w:val="24"/>
        </w:rPr>
        <w:t>и</w:t>
      </w:r>
      <w:r>
        <w:rPr>
          <w:spacing w:val="-1"/>
          <w:sz w:val="24"/>
        </w:rPr>
        <w:t xml:space="preserve"> </w:t>
      </w:r>
      <w:r>
        <w:rPr>
          <w:sz w:val="24"/>
        </w:rPr>
        <w:t>организм человека;</w:t>
      </w:r>
    </w:p>
    <w:p w:rsidR="003E4DDC" w:rsidRDefault="00E14CFF">
      <w:pPr>
        <w:pStyle w:val="a4"/>
        <w:numPr>
          <w:ilvl w:val="1"/>
          <w:numId w:val="11"/>
        </w:numPr>
        <w:tabs>
          <w:tab w:val="left" w:pos="1013"/>
        </w:tabs>
        <w:spacing w:before="4" w:line="237" w:lineRule="auto"/>
        <w:ind w:right="110"/>
        <w:rPr>
          <w:sz w:val="24"/>
        </w:rPr>
      </w:pPr>
      <w:r>
        <w:rPr>
          <w:sz w:val="24"/>
        </w:rPr>
        <w:t>формирование убеждения в закономерной связи и познаваемости явлений природы, в</w:t>
      </w:r>
      <w:r>
        <w:rPr>
          <w:spacing w:val="1"/>
          <w:sz w:val="24"/>
        </w:rPr>
        <w:t xml:space="preserve"> </w:t>
      </w:r>
      <w:r>
        <w:rPr>
          <w:sz w:val="24"/>
        </w:rPr>
        <w:t>объективности научного знания, в высокой ценности науки в развитии материальной и</w:t>
      </w:r>
      <w:r>
        <w:rPr>
          <w:spacing w:val="1"/>
          <w:sz w:val="24"/>
        </w:rPr>
        <w:t xml:space="preserve"> </w:t>
      </w:r>
      <w:r>
        <w:rPr>
          <w:sz w:val="24"/>
        </w:rPr>
        <w:t>духовной</w:t>
      </w:r>
      <w:r>
        <w:rPr>
          <w:spacing w:val="-2"/>
          <w:sz w:val="24"/>
        </w:rPr>
        <w:t xml:space="preserve"> </w:t>
      </w:r>
      <w:r>
        <w:rPr>
          <w:sz w:val="24"/>
        </w:rPr>
        <w:t>культуры</w:t>
      </w:r>
      <w:r>
        <w:rPr>
          <w:spacing w:val="-2"/>
          <w:sz w:val="24"/>
        </w:rPr>
        <w:t xml:space="preserve"> </w:t>
      </w:r>
      <w:r>
        <w:rPr>
          <w:sz w:val="24"/>
        </w:rPr>
        <w:t>людей;</w:t>
      </w:r>
    </w:p>
    <w:p w:rsidR="003E4DDC" w:rsidRDefault="00E14CFF">
      <w:pPr>
        <w:pStyle w:val="a4"/>
        <w:numPr>
          <w:ilvl w:val="1"/>
          <w:numId w:val="11"/>
        </w:numPr>
        <w:tabs>
          <w:tab w:val="left" w:pos="1013"/>
        </w:tabs>
        <w:spacing w:before="10" w:line="235" w:lineRule="auto"/>
        <w:ind w:right="115"/>
        <w:rPr>
          <w:sz w:val="24"/>
        </w:rPr>
      </w:pPr>
      <w:r>
        <w:rPr>
          <w:sz w:val="24"/>
        </w:rPr>
        <w:t>развитие</w:t>
      </w:r>
      <w:r>
        <w:rPr>
          <w:spacing w:val="1"/>
          <w:sz w:val="24"/>
        </w:rPr>
        <w:t xml:space="preserve"> </w:t>
      </w:r>
      <w:r>
        <w:rPr>
          <w:sz w:val="24"/>
        </w:rPr>
        <w:t>теоретического</w:t>
      </w:r>
      <w:r>
        <w:rPr>
          <w:spacing w:val="1"/>
          <w:sz w:val="24"/>
        </w:rPr>
        <w:t xml:space="preserve"> </w:t>
      </w:r>
      <w:r>
        <w:rPr>
          <w:sz w:val="24"/>
        </w:rPr>
        <w:t>мышления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формирования</w:t>
      </w:r>
      <w:r>
        <w:rPr>
          <w:spacing w:val="1"/>
          <w:sz w:val="24"/>
        </w:rPr>
        <w:t xml:space="preserve"> </w:t>
      </w:r>
      <w:r>
        <w:rPr>
          <w:sz w:val="24"/>
        </w:rPr>
        <w:t>умений</w:t>
      </w:r>
      <w:r>
        <w:rPr>
          <w:spacing w:val="1"/>
          <w:sz w:val="24"/>
        </w:rPr>
        <w:t xml:space="preserve"> </w:t>
      </w:r>
      <w:r>
        <w:rPr>
          <w:sz w:val="24"/>
        </w:rPr>
        <w:t>устанавливать</w:t>
      </w:r>
      <w:r>
        <w:rPr>
          <w:spacing w:val="1"/>
          <w:sz w:val="24"/>
        </w:rPr>
        <w:t xml:space="preserve"> </w:t>
      </w:r>
      <w:r>
        <w:rPr>
          <w:sz w:val="24"/>
        </w:rPr>
        <w:t>факты,</w:t>
      </w:r>
      <w:r>
        <w:rPr>
          <w:spacing w:val="53"/>
          <w:sz w:val="24"/>
        </w:rPr>
        <w:t xml:space="preserve"> </w:t>
      </w:r>
      <w:r>
        <w:rPr>
          <w:sz w:val="24"/>
        </w:rPr>
        <w:t>различать</w:t>
      </w:r>
      <w:r>
        <w:rPr>
          <w:spacing w:val="52"/>
          <w:sz w:val="24"/>
        </w:rPr>
        <w:t xml:space="preserve"> </w:t>
      </w:r>
      <w:r>
        <w:rPr>
          <w:sz w:val="24"/>
        </w:rPr>
        <w:t>причины</w:t>
      </w:r>
      <w:r>
        <w:rPr>
          <w:spacing w:val="52"/>
          <w:sz w:val="24"/>
        </w:rPr>
        <w:t xml:space="preserve"> </w:t>
      </w:r>
      <w:r>
        <w:rPr>
          <w:sz w:val="24"/>
        </w:rPr>
        <w:t>и</w:t>
      </w:r>
      <w:r>
        <w:rPr>
          <w:spacing w:val="53"/>
          <w:sz w:val="24"/>
        </w:rPr>
        <w:t xml:space="preserve"> </w:t>
      </w:r>
      <w:r>
        <w:rPr>
          <w:sz w:val="24"/>
        </w:rPr>
        <w:t>следствия,</w:t>
      </w:r>
      <w:r>
        <w:rPr>
          <w:spacing w:val="53"/>
          <w:sz w:val="24"/>
        </w:rPr>
        <w:t xml:space="preserve"> </w:t>
      </w:r>
      <w:r>
        <w:rPr>
          <w:sz w:val="24"/>
        </w:rPr>
        <w:t>строить</w:t>
      </w:r>
      <w:r>
        <w:rPr>
          <w:spacing w:val="52"/>
          <w:sz w:val="24"/>
        </w:rPr>
        <w:t xml:space="preserve"> </w:t>
      </w:r>
      <w:r>
        <w:rPr>
          <w:sz w:val="24"/>
        </w:rPr>
        <w:t>модели</w:t>
      </w:r>
      <w:r>
        <w:rPr>
          <w:spacing w:val="53"/>
          <w:sz w:val="24"/>
        </w:rPr>
        <w:t xml:space="preserve"> </w:t>
      </w:r>
      <w:r>
        <w:rPr>
          <w:sz w:val="24"/>
        </w:rPr>
        <w:t>и</w:t>
      </w:r>
      <w:r>
        <w:rPr>
          <w:spacing w:val="53"/>
          <w:sz w:val="24"/>
        </w:rPr>
        <w:t xml:space="preserve"> </w:t>
      </w:r>
      <w:r>
        <w:rPr>
          <w:sz w:val="24"/>
        </w:rPr>
        <w:t>выдвигать</w:t>
      </w:r>
      <w:r>
        <w:rPr>
          <w:spacing w:val="48"/>
          <w:sz w:val="24"/>
        </w:rPr>
        <w:t xml:space="preserve"> </w:t>
      </w:r>
      <w:r>
        <w:rPr>
          <w:sz w:val="24"/>
        </w:rPr>
        <w:t>гипотезы,</w:t>
      </w:r>
    </w:p>
    <w:p w:rsidR="003E4DDC" w:rsidRDefault="00E14CFF">
      <w:pPr>
        <w:pStyle w:val="a3"/>
        <w:spacing w:before="64"/>
        <w:ind w:left="1012" w:right="110"/>
      </w:pPr>
      <w:r>
        <w:t>отыскивать</w:t>
      </w:r>
      <w:r>
        <w:rPr>
          <w:spacing w:val="1"/>
        </w:rPr>
        <w:t xml:space="preserve"> </w:t>
      </w:r>
      <w:r>
        <w:t>и</w:t>
      </w:r>
      <w:r>
        <w:rPr>
          <w:spacing w:val="1"/>
        </w:rPr>
        <w:t xml:space="preserve"> </w:t>
      </w:r>
      <w:r>
        <w:t>формулировать</w:t>
      </w:r>
      <w:r>
        <w:rPr>
          <w:spacing w:val="1"/>
        </w:rPr>
        <w:t xml:space="preserve"> </w:t>
      </w:r>
      <w:r>
        <w:t>доказательства</w:t>
      </w:r>
      <w:r>
        <w:rPr>
          <w:spacing w:val="1"/>
        </w:rPr>
        <w:t xml:space="preserve"> </w:t>
      </w:r>
      <w:r>
        <w:t>выдвинутых</w:t>
      </w:r>
      <w:r>
        <w:rPr>
          <w:spacing w:val="1"/>
        </w:rPr>
        <w:t xml:space="preserve"> </w:t>
      </w:r>
      <w:r>
        <w:t>гипотез,</w:t>
      </w:r>
      <w:r>
        <w:rPr>
          <w:spacing w:val="1"/>
        </w:rPr>
        <w:t xml:space="preserve"> </w:t>
      </w:r>
      <w:r>
        <w:t>выводить</w:t>
      </w:r>
      <w:r>
        <w:rPr>
          <w:spacing w:val="1"/>
        </w:rPr>
        <w:t xml:space="preserve"> </w:t>
      </w:r>
      <w:r>
        <w:t>из</w:t>
      </w:r>
      <w:r>
        <w:rPr>
          <w:spacing w:val="1"/>
        </w:rPr>
        <w:t xml:space="preserve"> </w:t>
      </w:r>
      <w:r>
        <w:t>экспериментальных</w:t>
      </w:r>
      <w:r>
        <w:rPr>
          <w:spacing w:val="-1"/>
        </w:rPr>
        <w:t xml:space="preserve"> </w:t>
      </w:r>
      <w:r>
        <w:t>фактов</w:t>
      </w:r>
      <w:r>
        <w:rPr>
          <w:spacing w:val="-3"/>
        </w:rPr>
        <w:t xml:space="preserve"> </w:t>
      </w:r>
      <w:r>
        <w:t>и</w:t>
      </w:r>
      <w:r>
        <w:rPr>
          <w:spacing w:val="-1"/>
        </w:rPr>
        <w:t xml:space="preserve"> </w:t>
      </w:r>
      <w:r>
        <w:t>теоретических</w:t>
      </w:r>
      <w:r>
        <w:rPr>
          <w:spacing w:val="-1"/>
        </w:rPr>
        <w:t xml:space="preserve"> </w:t>
      </w:r>
      <w:r>
        <w:t>моделей</w:t>
      </w:r>
      <w:r>
        <w:rPr>
          <w:spacing w:val="-2"/>
        </w:rPr>
        <w:t xml:space="preserve"> </w:t>
      </w:r>
      <w:r>
        <w:t>физические</w:t>
      </w:r>
      <w:r>
        <w:rPr>
          <w:spacing w:val="1"/>
        </w:rPr>
        <w:t xml:space="preserve"> </w:t>
      </w:r>
      <w:r>
        <w:t>законы;</w:t>
      </w:r>
    </w:p>
    <w:p w:rsidR="003E4DDC" w:rsidRDefault="00E14CFF">
      <w:pPr>
        <w:pStyle w:val="a4"/>
        <w:numPr>
          <w:ilvl w:val="1"/>
          <w:numId w:val="11"/>
        </w:numPr>
        <w:tabs>
          <w:tab w:val="left" w:pos="1013"/>
        </w:tabs>
        <w:spacing w:before="5" w:line="237" w:lineRule="auto"/>
        <w:ind w:right="117"/>
        <w:rPr>
          <w:sz w:val="24"/>
        </w:rPr>
      </w:pPr>
      <w:r>
        <w:rPr>
          <w:sz w:val="24"/>
        </w:rPr>
        <w:t>развитие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полученных знаний законов механики, электродинамики, термодинамики и тепловых</w:t>
      </w:r>
      <w:r>
        <w:rPr>
          <w:spacing w:val="1"/>
          <w:sz w:val="24"/>
        </w:rPr>
        <w:t xml:space="preserve"> </w:t>
      </w:r>
      <w:r>
        <w:rPr>
          <w:sz w:val="24"/>
        </w:rPr>
        <w:t>явлений</w:t>
      </w:r>
      <w:r>
        <w:rPr>
          <w:spacing w:val="-2"/>
          <w:sz w:val="24"/>
        </w:rPr>
        <w:t xml:space="preserve"> </w:t>
      </w:r>
      <w:r>
        <w:rPr>
          <w:sz w:val="24"/>
        </w:rPr>
        <w:t>с целью сбережения</w:t>
      </w:r>
      <w:r>
        <w:rPr>
          <w:spacing w:val="-3"/>
          <w:sz w:val="24"/>
        </w:rPr>
        <w:t xml:space="preserve"> </w:t>
      </w:r>
      <w:r>
        <w:rPr>
          <w:sz w:val="24"/>
        </w:rPr>
        <w:t>здоровья;</w:t>
      </w:r>
    </w:p>
    <w:p w:rsidR="003E4DDC" w:rsidRDefault="00E14CFF">
      <w:pPr>
        <w:pStyle w:val="a4"/>
        <w:numPr>
          <w:ilvl w:val="1"/>
          <w:numId w:val="11"/>
        </w:numPr>
        <w:tabs>
          <w:tab w:val="left" w:pos="1013"/>
        </w:tabs>
        <w:spacing w:before="7" w:line="237" w:lineRule="auto"/>
        <w:ind w:right="118"/>
        <w:rPr>
          <w:sz w:val="24"/>
        </w:rPr>
      </w:pPr>
      <w:r>
        <w:rPr>
          <w:sz w:val="24"/>
        </w:rPr>
        <w:t>формирование представлений о нерациональном использовании природных ресурсов и</w:t>
      </w:r>
      <w:r>
        <w:rPr>
          <w:spacing w:val="1"/>
          <w:sz w:val="24"/>
        </w:rPr>
        <w:t xml:space="preserve"> </w:t>
      </w:r>
      <w:r>
        <w:rPr>
          <w:sz w:val="24"/>
        </w:rPr>
        <w:t>энергии,</w:t>
      </w:r>
      <w:r>
        <w:rPr>
          <w:spacing w:val="1"/>
          <w:sz w:val="24"/>
        </w:rPr>
        <w:t xml:space="preserve"> </w:t>
      </w:r>
      <w:r>
        <w:rPr>
          <w:sz w:val="24"/>
        </w:rPr>
        <w:t>загрязнении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как</w:t>
      </w:r>
      <w:r>
        <w:rPr>
          <w:spacing w:val="1"/>
          <w:sz w:val="24"/>
        </w:rPr>
        <w:t xml:space="preserve"> </w:t>
      </w:r>
      <w:r>
        <w:rPr>
          <w:sz w:val="24"/>
        </w:rPr>
        <w:t>следствие</w:t>
      </w:r>
      <w:r>
        <w:rPr>
          <w:spacing w:val="1"/>
          <w:sz w:val="24"/>
        </w:rPr>
        <w:t xml:space="preserve"> </w:t>
      </w:r>
      <w:r>
        <w:rPr>
          <w:sz w:val="24"/>
        </w:rPr>
        <w:t>несовершенства</w:t>
      </w:r>
      <w:r>
        <w:rPr>
          <w:spacing w:val="1"/>
          <w:sz w:val="24"/>
        </w:rPr>
        <w:t xml:space="preserve"> </w:t>
      </w:r>
      <w:r>
        <w:rPr>
          <w:sz w:val="24"/>
        </w:rPr>
        <w:t>машин</w:t>
      </w:r>
      <w:r>
        <w:rPr>
          <w:spacing w:val="1"/>
          <w:sz w:val="24"/>
        </w:rPr>
        <w:t xml:space="preserve"> </w:t>
      </w:r>
      <w:r>
        <w:rPr>
          <w:sz w:val="24"/>
        </w:rPr>
        <w:t>и</w:t>
      </w:r>
      <w:r>
        <w:rPr>
          <w:spacing w:val="1"/>
          <w:sz w:val="24"/>
        </w:rPr>
        <w:t xml:space="preserve"> </w:t>
      </w:r>
      <w:r>
        <w:rPr>
          <w:sz w:val="24"/>
        </w:rPr>
        <w:t>механизмов.</w:t>
      </w:r>
    </w:p>
    <w:p w:rsidR="003E4DDC" w:rsidRDefault="00E14CFF">
      <w:pPr>
        <w:pStyle w:val="a4"/>
        <w:numPr>
          <w:ilvl w:val="1"/>
          <w:numId w:val="11"/>
        </w:numPr>
        <w:tabs>
          <w:tab w:val="left" w:pos="1013"/>
        </w:tabs>
        <w:spacing w:before="4"/>
        <w:ind w:right="112"/>
        <w:rPr>
          <w:sz w:val="24"/>
        </w:rPr>
      </w:pPr>
      <w:r>
        <w:rPr>
          <w:sz w:val="24"/>
        </w:rPr>
        <w:t>коммуникативные умения: докладывать о результатах своего исследования, участвовать</w:t>
      </w:r>
      <w:r>
        <w:rPr>
          <w:spacing w:val="-57"/>
          <w:sz w:val="24"/>
        </w:rPr>
        <w:t xml:space="preserve"> </w:t>
      </w:r>
      <w:r>
        <w:rPr>
          <w:sz w:val="24"/>
        </w:rPr>
        <w:t>в дискуссии, кратко и точно отвечать на вопросы, использовать справочную литературу</w:t>
      </w:r>
      <w:r>
        <w:rPr>
          <w:spacing w:val="1"/>
          <w:sz w:val="24"/>
        </w:rPr>
        <w:t xml:space="preserve"> </w:t>
      </w:r>
      <w:r>
        <w:rPr>
          <w:sz w:val="24"/>
        </w:rPr>
        <w:t>и</w:t>
      </w:r>
      <w:r>
        <w:rPr>
          <w:spacing w:val="-2"/>
          <w:sz w:val="24"/>
        </w:rPr>
        <w:t xml:space="preserve"> </w:t>
      </w:r>
      <w:r>
        <w:rPr>
          <w:sz w:val="24"/>
        </w:rPr>
        <w:t>другие источники</w:t>
      </w:r>
      <w:r>
        <w:rPr>
          <w:spacing w:val="-1"/>
          <w:sz w:val="24"/>
        </w:rPr>
        <w:t xml:space="preserve"> </w:t>
      </w:r>
      <w:r>
        <w:rPr>
          <w:sz w:val="24"/>
        </w:rPr>
        <w:t>информации.</w:t>
      </w:r>
    </w:p>
    <w:p w:rsidR="003E4DDC" w:rsidRDefault="00E14CFF">
      <w:pPr>
        <w:pStyle w:val="2"/>
        <w:spacing w:before="4"/>
      </w:pPr>
      <w:r>
        <w:t>Выпускник</w:t>
      </w:r>
      <w:r>
        <w:rPr>
          <w:spacing w:val="-4"/>
        </w:rPr>
        <w:t xml:space="preserve"> </w:t>
      </w:r>
      <w:r>
        <w:t>научится:</w:t>
      </w:r>
    </w:p>
    <w:p w:rsidR="003E4DDC" w:rsidRDefault="00E14CFF">
      <w:pPr>
        <w:pStyle w:val="a3"/>
        <w:ind w:right="119" w:firstLine="284"/>
      </w:pPr>
      <w:r>
        <w:t>соблюдать правила безопасности и охраны труда при работе с учебным и лабораторным</w:t>
      </w:r>
      <w:r>
        <w:rPr>
          <w:spacing w:val="1"/>
        </w:rPr>
        <w:t xml:space="preserve"> </w:t>
      </w:r>
      <w:r>
        <w:t>оборудованием;</w:t>
      </w:r>
    </w:p>
    <w:p w:rsidR="003E4DDC" w:rsidRDefault="00E14CFF">
      <w:pPr>
        <w:pStyle w:val="a3"/>
        <w:ind w:right="117" w:firstLine="284"/>
      </w:pPr>
      <w:r>
        <w:t>понимать</w:t>
      </w:r>
      <w:r>
        <w:rPr>
          <w:spacing w:val="1"/>
        </w:rPr>
        <w:t xml:space="preserve"> </w:t>
      </w:r>
      <w:r>
        <w:t>смысл</w:t>
      </w:r>
      <w:r>
        <w:rPr>
          <w:spacing w:val="1"/>
        </w:rPr>
        <w:t xml:space="preserve"> </w:t>
      </w:r>
      <w:r>
        <w:t>основных</w:t>
      </w:r>
      <w:r>
        <w:rPr>
          <w:spacing w:val="1"/>
        </w:rPr>
        <w:t xml:space="preserve"> </w:t>
      </w:r>
      <w:r>
        <w:t>физических</w:t>
      </w:r>
      <w:r>
        <w:rPr>
          <w:spacing w:val="1"/>
        </w:rPr>
        <w:t xml:space="preserve"> </w:t>
      </w:r>
      <w:r>
        <w:t>терминов:</w:t>
      </w:r>
      <w:r>
        <w:rPr>
          <w:spacing w:val="1"/>
        </w:rPr>
        <w:t xml:space="preserve"> </w:t>
      </w:r>
      <w:r>
        <w:t>физическое</w:t>
      </w:r>
      <w:r>
        <w:rPr>
          <w:spacing w:val="1"/>
        </w:rPr>
        <w:t xml:space="preserve"> </w:t>
      </w:r>
      <w:r>
        <w:t>тело,</w:t>
      </w:r>
      <w:r>
        <w:rPr>
          <w:spacing w:val="1"/>
        </w:rPr>
        <w:t xml:space="preserve"> </w:t>
      </w:r>
      <w:r>
        <w:t>физическое</w:t>
      </w:r>
      <w:r>
        <w:rPr>
          <w:spacing w:val="1"/>
        </w:rPr>
        <w:t xml:space="preserve"> </w:t>
      </w:r>
      <w:r>
        <w:t>явление,</w:t>
      </w:r>
      <w:r>
        <w:rPr>
          <w:spacing w:val="-57"/>
        </w:rPr>
        <w:t xml:space="preserve"> </w:t>
      </w:r>
      <w:r>
        <w:t>физическая величина,</w:t>
      </w:r>
      <w:r>
        <w:rPr>
          <w:spacing w:val="-5"/>
        </w:rPr>
        <w:t xml:space="preserve"> </w:t>
      </w:r>
      <w:r>
        <w:t>единицы</w:t>
      </w:r>
      <w:r>
        <w:rPr>
          <w:spacing w:val="-2"/>
        </w:rPr>
        <w:t xml:space="preserve"> </w:t>
      </w:r>
      <w:r>
        <w:t>измерения;</w:t>
      </w:r>
    </w:p>
    <w:p w:rsidR="003E4DDC" w:rsidRDefault="00E14CFF">
      <w:pPr>
        <w:pStyle w:val="a3"/>
        <w:ind w:right="112" w:firstLine="284"/>
      </w:pPr>
      <w:r>
        <w:t>распознавать</w:t>
      </w:r>
      <w:r>
        <w:rPr>
          <w:spacing w:val="1"/>
        </w:rPr>
        <w:t xml:space="preserve"> </w:t>
      </w:r>
      <w:r>
        <w:t>проблемы,</w:t>
      </w:r>
      <w:r>
        <w:rPr>
          <w:spacing w:val="1"/>
        </w:rPr>
        <w:t xml:space="preserve"> </w:t>
      </w:r>
      <w:r>
        <w:t>которые</w:t>
      </w:r>
      <w:r>
        <w:rPr>
          <w:spacing w:val="1"/>
        </w:rPr>
        <w:t xml:space="preserve"> </w:t>
      </w:r>
      <w:r>
        <w:t>можно</w:t>
      </w:r>
      <w:r>
        <w:rPr>
          <w:spacing w:val="1"/>
        </w:rPr>
        <w:t xml:space="preserve"> </w:t>
      </w:r>
      <w:r>
        <w:t>решить</w:t>
      </w:r>
      <w:r>
        <w:rPr>
          <w:spacing w:val="1"/>
        </w:rPr>
        <w:t xml:space="preserve"> </w:t>
      </w:r>
      <w:r>
        <w:t>при</w:t>
      </w:r>
      <w:r>
        <w:rPr>
          <w:spacing w:val="1"/>
        </w:rPr>
        <w:t xml:space="preserve"> </w:t>
      </w:r>
      <w:r>
        <w:t>помощи</w:t>
      </w:r>
      <w:r>
        <w:rPr>
          <w:spacing w:val="1"/>
        </w:rPr>
        <w:t xml:space="preserve"> </w:t>
      </w:r>
      <w:r>
        <w:t>физических</w:t>
      </w:r>
      <w:r>
        <w:rPr>
          <w:spacing w:val="1"/>
        </w:rPr>
        <w:t xml:space="preserve"> </w:t>
      </w:r>
      <w:r>
        <w:t>методов;</w:t>
      </w:r>
      <w:r>
        <w:rPr>
          <w:spacing w:val="1"/>
        </w:rPr>
        <w:t xml:space="preserve"> </w:t>
      </w:r>
      <w:r>
        <w:t>анализировать</w:t>
      </w:r>
      <w:r>
        <w:rPr>
          <w:spacing w:val="1"/>
        </w:rPr>
        <w:t xml:space="preserve"> </w:t>
      </w:r>
      <w:r>
        <w:t>отдельные</w:t>
      </w:r>
      <w:r>
        <w:rPr>
          <w:spacing w:val="1"/>
        </w:rPr>
        <w:t xml:space="preserve"> </w:t>
      </w:r>
      <w:r>
        <w:t>этапы</w:t>
      </w:r>
      <w:r>
        <w:rPr>
          <w:spacing w:val="1"/>
        </w:rPr>
        <w:t xml:space="preserve"> </w:t>
      </w:r>
      <w:r>
        <w:t>проведения</w:t>
      </w:r>
      <w:r>
        <w:rPr>
          <w:spacing w:val="1"/>
        </w:rPr>
        <w:t xml:space="preserve"> </w:t>
      </w:r>
      <w:r>
        <w:t>исследований</w:t>
      </w:r>
      <w:r>
        <w:rPr>
          <w:spacing w:val="1"/>
        </w:rPr>
        <w:t xml:space="preserve"> </w:t>
      </w:r>
      <w:r>
        <w:t>и</w:t>
      </w:r>
      <w:r>
        <w:rPr>
          <w:spacing w:val="1"/>
        </w:rPr>
        <w:t xml:space="preserve"> </w:t>
      </w:r>
      <w:r>
        <w:t>интерпретировать</w:t>
      </w:r>
      <w:r>
        <w:rPr>
          <w:spacing w:val="1"/>
        </w:rPr>
        <w:t xml:space="preserve"> </w:t>
      </w:r>
      <w:r>
        <w:t>результаты</w:t>
      </w:r>
      <w:r>
        <w:rPr>
          <w:spacing w:val="1"/>
        </w:rPr>
        <w:t xml:space="preserve"> </w:t>
      </w:r>
      <w:r>
        <w:t>наблюдений</w:t>
      </w:r>
      <w:r>
        <w:rPr>
          <w:spacing w:val="-2"/>
        </w:rPr>
        <w:t xml:space="preserve"> </w:t>
      </w:r>
      <w:r>
        <w:t>и</w:t>
      </w:r>
      <w:r>
        <w:rPr>
          <w:spacing w:val="-1"/>
        </w:rPr>
        <w:t xml:space="preserve"> </w:t>
      </w:r>
      <w:r>
        <w:t>опытов;</w:t>
      </w:r>
    </w:p>
    <w:p w:rsidR="003E4DDC" w:rsidRDefault="00E14CFF">
      <w:pPr>
        <w:pStyle w:val="a3"/>
        <w:ind w:right="113" w:firstLine="284"/>
      </w:pPr>
      <w:r>
        <w:t>ставить</w:t>
      </w:r>
      <w:r>
        <w:rPr>
          <w:spacing w:val="1"/>
        </w:rPr>
        <w:t xml:space="preserve"> </w:t>
      </w:r>
      <w:r>
        <w:t>опыты</w:t>
      </w:r>
      <w:r>
        <w:rPr>
          <w:spacing w:val="1"/>
        </w:rPr>
        <w:t xml:space="preserve"> </w:t>
      </w:r>
      <w:r>
        <w:t>по</w:t>
      </w:r>
      <w:r>
        <w:rPr>
          <w:spacing w:val="1"/>
        </w:rPr>
        <w:t xml:space="preserve"> </w:t>
      </w:r>
      <w:r>
        <w:t>исследованию</w:t>
      </w:r>
      <w:r>
        <w:rPr>
          <w:spacing w:val="1"/>
        </w:rPr>
        <w:t xml:space="preserve"> </w:t>
      </w:r>
      <w:r>
        <w:t>физических</w:t>
      </w:r>
      <w:r>
        <w:rPr>
          <w:spacing w:val="1"/>
        </w:rPr>
        <w:t xml:space="preserve"> </w:t>
      </w:r>
      <w:r>
        <w:t>явлений</w:t>
      </w:r>
      <w:r>
        <w:rPr>
          <w:spacing w:val="1"/>
        </w:rPr>
        <w:t xml:space="preserve"> </w:t>
      </w:r>
      <w:r>
        <w:t>или</w:t>
      </w:r>
      <w:r>
        <w:rPr>
          <w:spacing w:val="1"/>
        </w:rPr>
        <w:t xml:space="preserve"> </w:t>
      </w:r>
      <w:r>
        <w:t>физических</w:t>
      </w:r>
      <w:r>
        <w:rPr>
          <w:spacing w:val="1"/>
        </w:rPr>
        <w:t xml:space="preserve"> </w:t>
      </w:r>
      <w:r>
        <w:t>свойств</w:t>
      </w:r>
      <w:r>
        <w:rPr>
          <w:spacing w:val="1"/>
        </w:rPr>
        <w:t xml:space="preserve"> </w:t>
      </w:r>
      <w:r>
        <w:t>тел</w:t>
      </w:r>
      <w:r>
        <w:rPr>
          <w:spacing w:val="1"/>
        </w:rPr>
        <w:t xml:space="preserve"> </w:t>
      </w:r>
      <w:r>
        <w:t>без</w:t>
      </w:r>
      <w:r>
        <w:rPr>
          <w:spacing w:val="1"/>
        </w:rPr>
        <w:t xml:space="preserve"> </w:t>
      </w:r>
      <w:r>
        <w:t>использования</w:t>
      </w:r>
      <w:r>
        <w:rPr>
          <w:spacing w:val="1"/>
        </w:rPr>
        <w:t xml:space="preserve"> </w:t>
      </w:r>
      <w:r>
        <w:t>прямых</w:t>
      </w:r>
      <w:r>
        <w:rPr>
          <w:spacing w:val="1"/>
        </w:rPr>
        <w:t xml:space="preserve"> </w:t>
      </w:r>
      <w:r>
        <w:t>измерений;</w:t>
      </w:r>
      <w:r>
        <w:rPr>
          <w:spacing w:val="1"/>
        </w:rPr>
        <w:t xml:space="preserve"> </w:t>
      </w:r>
      <w:r>
        <w:t>при</w:t>
      </w:r>
      <w:r>
        <w:rPr>
          <w:spacing w:val="1"/>
        </w:rPr>
        <w:t xml:space="preserve"> </w:t>
      </w:r>
      <w:r>
        <w:t>этом</w:t>
      </w:r>
      <w:r>
        <w:rPr>
          <w:spacing w:val="1"/>
        </w:rPr>
        <w:t xml:space="preserve"> </w:t>
      </w:r>
      <w:r>
        <w:t>формулировать</w:t>
      </w:r>
      <w:r>
        <w:rPr>
          <w:spacing w:val="1"/>
        </w:rPr>
        <w:t xml:space="preserve"> </w:t>
      </w:r>
      <w:r>
        <w:t>проблему/задачу</w:t>
      </w:r>
      <w:r>
        <w:rPr>
          <w:spacing w:val="1"/>
        </w:rPr>
        <w:t xml:space="preserve"> </w:t>
      </w:r>
      <w:r>
        <w:t>учебного</w:t>
      </w:r>
      <w:r>
        <w:rPr>
          <w:spacing w:val="1"/>
        </w:rPr>
        <w:t xml:space="preserve"> </w:t>
      </w:r>
      <w:r>
        <w:t>эксперимента;</w:t>
      </w:r>
      <w:r>
        <w:rPr>
          <w:spacing w:val="1"/>
        </w:rPr>
        <w:t xml:space="preserve"> </w:t>
      </w:r>
      <w:r>
        <w:t>собирать</w:t>
      </w:r>
      <w:r>
        <w:rPr>
          <w:spacing w:val="1"/>
        </w:rPr>
        <w:t xml:space="preserve"> </w:t>
      </w:r>
      <w:r>
        <w:t>установку</w:t>
      </w:r>
      <w:r>
        <w:rPr>
          <w:spacing w:val="1"/>
        </w:rPr>
        <w:t xml:space="preserve"> </w:t>
      </w:r>
      <w:r>
        <w:t>из</w:t>
      </w:r>
      <w:r>
        <w:rPr>
          <w:spacing w:val="1"/>
        </w:rPr>
        <w:t xml:space="preserve"> </w:t>
      </w:r>
      <w:r>
        <w:t>предложенного</w:t>
      </w:r>
      <w:r>
        <w:rPr>
          <w:spacing w:val="1"/>
        </w:rPr>
        <w:t xml:space="preserve"> </w:t>
      </w:r>
      <w:r>
        <w:t>оборудования;</w:t>
      </w:r>
      <w:r>
        <w:rPr>
          <w:spacing w:val="1"/>
        </w:rPr>
        <w:t xml:space="preserve"> </w:t>
      </w:r>
      <w:r>
        <w:t>проводить</w:t>
      </w:r>
      <w:r>
        <w:rPr>
          <w:spacing w:val="1"/>
        </w:rPr>
        <w:t xml:space="preserve"> </w:t>
      </w:r>
      <w:r>
        <w:t>опыт</w:t>
      </w:r>
      <w:r>
        <w:rPr>
          <w:spacing w:val="1"/>
        </w:rPr>
        <w:t xml:space="preserve"> </w:t>
      </w:r>
      <w:r>
        <w:t>и</w:t>
      </w:r>
      <w:r>
        <w:rPr>
          <w:spacing w:val="-57"/>
        </w:rPr>
        <w:t xml:space="preserve"> </w:t>
      </w:r>
      <w:r>
        <w:t>формулировать</w:t>
      </w:r>
      <w:r>
        <w:rPr>
          <w:spacing w:val="1"/>
        </w:rPr>
        <w:t xml:space="preserve"> </w:t>
      </w:r>
      <w:r>
        <w:t>выводы.</w:t>
      </w:r>
    </w:p>
    <w:p w:rsidR="003E4DDC" w:rsidRDefault="00E14CFF">
      <w:pPr>
        <w:pStyle w:val="a3"/>
        <w:ind w:right="114" w:firstLine="284"/>
      </w:pPr>
      <w:r>
        <w:t>Примечание. При проведении исследования физических явлений измерительные приборы</w:t>
      </w:r>
      <w:r>
        <w:rPr>
          <w:spacing w:val="1"/>
        </w:rPr>
        <w:t xml:space="preserve"> </w:t>
      </w:r>
      <w:r>
        <w:t>используются лишь как датчики измерения физических величин. Записи показаний прямых</w:t>
      </w:r>
      <w:r>
        <w:rPr>
          <w:spacing w:val="1"/>
        </w:rPr>
        <w:t xml:space="preserve"> </w:t>
      </w:r>
      <w:r>
        <w:t>измерений</w:t>
      </w:r>
      <w:r>
        <w:rPr>
          <w:spacing w:val="-2"/>
        </w:rPr>
        <w:t xml:space="preserve"> </w:t>
      </w:r>
      <w:r>
        <w:t>в</w:t>
      </w:r>
      <w:r>
        <w:rPr>
          <w:spacing w:val="-2"/>
        </w:rPr>
        <w:t xml:space="preserve"> </w:t>
      </w:r>
      <w:r>
        <w:t>этом случае</w:t>
      </w:r>
      <w:r>
        <w:rPr>
          <w:spacing w:val="1"/>
        </w:rPr>
        <w:t xml:space="preserve"> </w:t>
      </w:r>
      <w:r>
        <w:t>не требуется.</w:t>
      </w:r>
    </w:p>
    <w:p w:rsidR="003E4DDC" w:rsidRDefault="00E14CFF">
      <w:pPr>
        <w:pStyle w:val="a3"/>
        <w:ind w:left="516"/>
      </w:pPr>
      <w:r>
        <w:t>понимать</w:t>
      </w:r>
      <w:r>
        <w:rPr>
          <w:spacing w:val="-6"/>
        </w:rPr>
        <w:t xml:space="preserve"> </w:t>
      </w:r>
      <w:r>
        <w:t>роль</w:t>
      </w:r>
      <w:r>
        <w:rPr>
          <w:spacing w:val="-6"/>
        </w:rPr>
        <w:t xml:space="preserve"> </w:t>
      </w:r>
      <w:r>
        <w:t>эксперимента</w:t>
      </w:r>
      <w:r>
        <w:rPr>
          <w:spacing w:val="-3"/>
        </w:rPr>
        <w:t xml:space="preserve"> </w:t>
      </w:r>
      <w:r>
        <w:t>в</w:t>
      </w:r>
      <w:r>
        <w:rPr>
          <w:spacing w:val="-6"/>
        </w:rPr>
        <w:t xml:space="preserve"> </w:t>
      </w:r>
      <w:r>
        <w:t>получении</w:t>
      </w:r>
      <w:r>
        <w:rPr>
          <w:spacing w:val="-5"/>
        </w:rPr>
        <w:t xml:space="preserve"> </w:t>
      </w:r>
      <w:r>
        <w:t>научной</w:t>
      </w:r>
      <w:r>
        <w:rPr>
          <w:spacing w:val="-4"/>
        </w:rPr>
        <w:t xml:space="preserve"> </w:t>
      </w:r>
      <w:r>
        <w:t>информации;</w:t>
      </w:r>
    </w:p>
    <w:p w:rsidR="003E4DDC" w:rsidRDefault="00E14CFF">
      <w:pPr>
        <w:pStyle w:val="a3"/>
        <w:ind w:right="113" w:firstLine="284"/>
      </w:pPr>
      <w:r>
        <w:t>проводить прямые измерения физических величин: время, расстояние, масса тела, объем,</w:t>
      </w:r>
      <w:r>
        <w:rPr>
          <w:spacing w:val="1"/>
        </w:rPr>
        <w:t xml:space="preserve"> </w:t>
      </w:r>
      <w:r>
        <w:t>сила,</w:t>
      </w:r>
      <w:r>
        <w:rPr>
          <w:spacing w:val="1"/>
        </w:rPr>
        <w:t xml:space="preserve"> </w:t>
      </w:r>
      <w:r>
        <w:t>температура,</w:t>
      </w:r>
      <w:r>
        <w:rPr>
          <w:spacing w:val="1"/>
        </w:rPr>
        <w:t xml:space="preserve"> </w:t>
      </w:r>
      <w:r>
        <w:t>атмосферное</w:t>
      </w:r>
      <w:r>
        <w:rPr>
          <w:spacing w:val="1"/>
        </w:rPr>
        <w:t xml:space="preserve"> </w:t>
      </w:r>
      <w:r>
        <w:t>давление,</w:t>
      </w:r>
      <w:r>
        <w:rPr>
          <w:spacing w:val="1"/>
        </w:rPr>
        <w:t xml:space="preserve"> </w:t>
      </w:r>
      <w:r>
        <w:t>влажность</w:t>
      </w:r>
      <w:r>
        <w:rPr>
          <w:spacing w:val="1"/>
        </w:rPr>
        <w:t xml:space="preserve"> </w:t>
      </w:r>
      <w:r>
        <w:t>воздуха,</w:t>
      </w:r>
      <w:r>
        <w:rPr>
          <w:spacing w:val="1"/>
        </w:rPr>
        <w:t xml:space="preserve"> </w:t>
      </w:r>
      <w:r>
        <w:t>напряжение,</w:t>
      </w:r>
      <w:r>
        <w:rPr>
          <w:spacing w:val="1"/>
        </w:rPr>
        <w:t xml:space="preserve"> </w:t>
      </w:r>
      <w:r>
        <w:t>сила</w:t>
      </w:r>
      <w:r>
        <w:rPr>
          <w:spacing w:val="1"/>
        </w:rPr>
        <w:t xml:space="preserve"> </w:t>
      </w:r>
      <w:r>
        <w:t>тока,</w:t>
      </w:r>
      <w:r>
        <w:rPr>
          <w:spacing w:val="1"/>
        </w:rPr>
        <w:t xml:space="preserve"> </w:t>
      </w:r>
      <w:r>
        <w:lastRenderedPageBreak/>
        <w:t>радиационный фон (с использованием дозиметра); при этом выбирать оптимальный способ</w:t>
      </w:r>
      <w:r>
        <w:rPr>
          <w:spacing w:val="1"/>
        </w:rPr>
        <w:t xml:space="preserve"> </w:t>
      </w:r>
      <w:r>
        <w:t>измерения и</w:t>
      </w:r>
      <w:r>
        <w:rPr>
          <w:spacing w:val="-2"/>
        </w:rPr>
        <w:t xml:space="preserve"> </w:t>
      </w:r>
      <w:r>
        <w:t>использовать</w:t>
      </w:r>
      <w:r>
        <w:rPr>
          <w:spacing w:val="-3"/>
        </w:rPr>
        <w:t xml:space="preserve"> </w:t>
      </w:r>
      <w:r>
        <w:t>простейшие</w:t>
      </w:r>
      <w:r>
        <w:rPr>
          <w:spacing w:val="-5"/>
        </w:rPr>
        <w:t xml:space="preserve"> </w:t>
      </w:r>
      <w:r>
        <w:t>методы</w:t>
      </w:r>
      <w:r>
        <w:rPr>
          <w:spacing w:val="-3"/>
        </w:rPr>
        <w:t xml:space="preserve"> </w:t>
      </w:r>
      <w:r>
        <w:t>оценки</w:t>
      </w:r>
      <w:r>
        <w:rPr>
          <w:spacing w:val="-1"/>
        </w:rPr>
        <w:t xml:space="preserve"> </w:t>
      </w:r>
      <w:r>
        <w:t>погрешностей</w:t>
      </w:r>
      <w:r>
        <w:rPr>
          <w:spacing w:val="-2"/>
        </w:rPr>
        <w:t xml:space="preserve"> </w:t>
      </w:r>
      <w:r>
        <w:t>измерений.</w:t>
      </w:r>
    </w:p>
    <w:p w:rsidR="003E4DDC" w:rsidRDefault="00E14CFF">
      <w:pPr>
        <w:pStyle w:val="a3"/>
        <w:ind w:right="121" w:firstLine="284"/>
      </w:pPr>
      <w:r>
        <w:t>Примечание.</w:t>
      </w:r>
      <w:r>
        <w:rPr>
          <w:spacing w:val="1"/>
        </w:rPr>
        <w:t xml:space="preserve"> </w:t>
      </w:r>
      <w:r>
        <w:t>Любая</w:t>
      </w:r>
      <w:r>
        <w:rPr>
          <w:spacing w:val="1"/>
        </w:rPr>
        <w:t xml:space="preserve"> </w:t>
      </w:r>
      <w:r>
        <w:t>учебная</w:t>
      </w:r>
      <w:r>
        <w:rPr>
          <w:spacing w:val="1"/>
        </w:rPr>
        <w:t xml:space="preserve"> </w:t>
      </w:r>
      <w:r>
        <w:t>программа</w:t>
      </w:r>
      <w:r>
        <w:rPr>
          <w:spacing w:val="1"/>
        </w:rPr>
        <w:t xml:space="preserve"> </w:t>
      </w:r>
      <w:r>
        <w:t>должна</w:t>
      </w:r>
      <w:r>
        <w:rPr>
          <w:spacing w:val="1"/>
        </w:rPr>
        <w:t xml:space="preserve"> </w:t>
      </w:r>
      <w:r>
        <w:t>обеспечивать</w:t>
      </w:r>
      <w:r>
        <w:rPr>
          <w:spacing w:val="1"/>
        </w:rPr>
        <w:t xml:space="preserve"> </w:t>
      </w:r>
      <w:r>
        <w:t>овладение</w:t>
      </w:r>
      <w:r>
        <w:rPr>
          <w:spacing w:val="1"/>
        </w:rPr>
        <w:t xml:space="preserve"> </w:t>
      </w:r>
      <w:r>
        <w:t>прямыми</w:t>
      </w:r>
      <w:r>
        <w:rPr>
          <w:spacing w:val="1"/>
        </w:rPr>
        <w:t xml:space="preserve"> </w:t>
      </w:r>
      <w:r>
        <w:t>измерениями</w:t>
      </w:r>
      <w:r>
        <w:rPr>
          <w:spacing w:val="-1"/>
        </w:rPr>
        <w:t xml:space="preserve"> </w:t>
      </w:r>
      <w:r>
        <w:t>всех перечисленных физических величин.</w:t>
      </w:r>
    </w:p>
    <w:p w:rsidR="003E4DDC" w:rsidRDefault="00E14CFF">
      <w:pPr>
        <w:pStyle w:val="a3"/>
        <w:ind w:right="116" w:firstLine="284"/>
      </w:pPr>
      <w:r>
        <w:t>проводить</w:t>
      </w:r>
      <w:r>
        <w:rPr>
          <w:spacing w:val="1"/>
        </w:rPr>
        <w:t xml:space="preserve"> </w:t>
      </w:r>
      <w:r>
        <w:t>исследование</w:t>
      </w:r>
      <w:r>
        <w:rPr>
          <w:spacing w:val="1"/>
        </w:rPr>
        <w:t xml:space="preserve"> </w:t>
      </w:r>
      <w:r>
        <w:t>зависимостей</w:t>
      </w:r>
      <w:r>
        <w:rPr>
          <w:spacing w:val="1"/>
        </w:rPr>
        <w:t xml:space="preserve"> </w:t>
      </w:r>
      <w:r>
        <w:t>физических</w:t>
      </w:r>
      <w:r>
        <w:rPr>
          <w:spacing w:val="1"/>
        </w:rPr>
        <w:t xml:space="preserve"> </w:t>
      </w:r>
      <w:r>
        <w:t>величин</w:t>
      </w:r>
      <w:r>
        <w:rPr>
          <w:spacing w:val="1"/>
        </w:rPr>
        <w:t xml:space="preserve"> </w:t>
      </w:r>
      <w:r>
        <w:t>с</w:t>
      </w:r>
      <w:r>
        <w:rPr>
          <w:spacing w:val="1"/>
        </w:rPr>
        <w:t xml:space="preserve"> </w:t>
      </w:r>
      <w:r>
        <w:t>использованием</w:t>
      </w:r>
      <w:r>
        <w:rPr>
          <w:spacing w:val="1"/>
        </w:rPr>
        <w:t xml:space="preserve"> </w:t>
      </w:r>
      <w:r>
        <w:t>прямых</w:t>
      </w:r>
      <w:r>
        <w:rPr>
          <w:spacing w:val="1"/>
        </w:rPr>
        <w:t xml:space="preserve"> </w:t>
      </w:r>
      <w:r>
        <w:t>измерений:</w:t>
      </w:r>
      <w:r>
        <w:rPr>
          <w:spacing w:val="1"/>
        </w:rPr>
        <w:t xml:space="preserve"> </w:t>
      </w:r>
      <w:r>
        <w:t>при</w:t>
      </w:r>
      <w:r>
        <w:rPr>
          <w:spacing w:val="1"/>
        </w:rPr>
        <w:t xml:space="preserve"> </w:t>
      </w:r>
      <w:r>
        <w:t>этом</w:t>
      </w:r>
      <w:r>
        <w:rPr>
          <w:spacing w:val="1"/>
        </w:rPr>
        <w:t xml:space="preserve"> </w:t>
      </w:r>
      <w:r>
        <w:t>конструировать</w:t>
      </w:r>
      <w:r>
        <w:rPr>
          <w:spacing w:val="1"/>
        </w:rPr>
        <w:t xml:space="preserve"> </w:t>
      </w:r>
      <w:r>
        <w:t>установку,</w:t>
      </w:r>
      <w:r>
        <w:rPr>
          <w:spacing w:val="1"/>
        </w:rPr>
        <w:t xml:space="preserve"> </w:t>
      </w:r>
      <w:r>
        <w:t>фиксировать</w:t>
      </w:r>
      <w:r>
        <w:rPr>
          <w:spacing w:val="1"/>
        </w:rPr>
        <w:t xml:space="preserve"> </w:t>
      </w:r>
      <w:r>
        <w:t>результаты</w:t>
      </w:r>
      <w:r>
        <w:rPr>
          <w:spacing w:val="1"/>
        </w:rPr>
        <w:t xml:space="preserve"> </w:t>
      </w:r>
      <w:r>
        <w:t>полученной</w:t>
      </w:r>
      <w:r>
        <w:rPr>
          <w:spacing w:val="1"/>
        </w:rPr>
        <w:t xml:space="preserve"> </w:t>
      </w:r>
      <w:r>
        <w:t>зависимости физических величин в виде таблиц и графиков, делать выводы по результатам</w:t>
      </w:r>
      <w:r>
        <w:rPr>
          <w:spacing w:val="1"/>
        </w:rPr>
        <w:t xml:space="preserve"> </w:t>
      </w:r>
      <w:r>
        <w:t>исследования;</w:t>
      </w:r>
    </w:p>
    <w:p w:rsidR="003E4DDC" w:rsidRDefault="00E14CFF">
      <w:pPr>
        <w:pStyle w:val="a3"/>
        <w:ind w:right="114" w:firstLine="284"/>
      </w:pPr>
      <w:r>
        <w:t>проводить косвенные измерения физических величин: при выполнении измерений собирать</w:t>
      </w:r>
      <w:r>
        <w:rPr>
          <w:spacing w:val="1"/>
        </w:rPr>
        <w:t xml:space="preserve"> </w:t>
      </w:r>
      <w:r>
        <w:t>экспериментальную</w:t>
      </w:r>
      <w:r>
        <w:rPr>
          <w:spacing w:val="1"/>
        </w:rPr>
        <w:t xml:space="preserve"> </w:t>
      </w:r>
      <w:r>
        <w:t>установку,</w:t>
      </w:r>
      <w:r>
        <w:rPr>
          <w:spacing w:val="1"/>
        </w:rPr>
        <w:t xml:space="preserve"> </w:t>
      </w:r>
      <w:r>
        <w:t>следуя</w:t>
      </w:r>
      <w:r>
        <w:rPr>
          <w:spacing w:val="1"/>
        </w:rPr>
        <w:t xml:space="preserve"> </w:t>
      </w:r>
      <w:r>
        <w:t>предложенной</w:t>
      </w:r>
      <w:r>
        <w:rPr>
          <w:spacing w:val="1"/>
        </w:rPr>
        <w:t xml:space="preserve"> </w:t>
      </w:r>
      <w:r>
        <w:t>инструкции,</w:t>
      </w:r>
      <w:r>
        <w:rPr>
          <w:spacing w:val="1"/>
        </w:rPr>
        <w:t xml:space="preserve"> </w:t>
      </w:r>
      <w:r>
        <w:t>вычислять</w:t>
      </w:r>
      <w:r>
        <w:rPr>
          <w:spacing w:val="1"/>
        </w:rPr>
        <w:t xml:space="preserve"> </w:t>
      </w:r>
      <w:r>
        <w:t>значение</w:t>
      </w:r>
      <w:r>
        <w:rPr>
          <w:spacing w:val="1"/>
        </w:rPr>
        <w:t xml:space="preserve"> </w:t>
      </w:r>
      <w:r>
        <w:t>величины</w:t>
      </w:r>
      <w:r>
        <w:rPr>
          <w:spacing w:val="-5"/>
        </w:rPr>
        <w:t xml:space="preserve"> </w:t>
      </w:r>
      <w:r>
        <w:t>и</w:t>
      </w:r>
      <w:r>
        <w:rPr>
          <w:spacing w:val="-3"/>
        </w:rPr>
        <w:t xml:space="preserve"> </w:t>
      </w:r>
      <w:r>
        <w:t>анализировать</w:t>
      </w:r>
      <w:r>
        <w:rPr>
          <w:spacing w:val="-4"/>
        </w:rPr>
        <w:t xml:space="preserve"> </w:t>
      </w:r>
      <w:r>
        <w:t>полученные</w:t>
      </w:r>
      <w:r>
        <w:rPr>
          <w:spacing w:val="3"/>
        </w:rPr>
        <w:t xml:space="preserve"> </w:t>
      </w:r>
      <w:r>
        <w:t>результаты</w:t>
      </w:r>
      <w:r>
        <w:rPr>
          <w:spacing w:val="-4"/>
        </w:rPr>
        <w:t xml:space="preserve"> </w:t>
      </w:r>
      <w:r>
        <w:t>с</w:t>
      </w:r>
      <w:r>
        <w:rPr>
          <w:spacing w:val="3"/>
        </w:rPr>
        <w:t xml:space="preserve"> </w:t>
      </w:r>
      <w:r>
        <w:t>учетом</w:t>
      </w:r>
      <w:r>
        <w:rPr>
          <w:spacing w:val="-2"/>
        </w:rPr>
        <w:t xml:space="preserve"> </w:t>
      </w:r>
      <w:r>
        <w:t>заданной</w:t>
      </w:r>
      <w:r>
        <w:rPr>
          <w:spacing w:val="-2"/>
        </w:rPr>
        <w:t xml:space="preserve"> </w:t>
      </w:r>
      <w:r>
        <w:t>точности</w:t>
      </w:r>
      <w:r>
        <w:rPr>
          <w:spacing w:val="-3"/>
        </w:rPr>
        <w:t xml:space="preserve"> </w:t>
      </w:r>
      <w:r>
        <w:t>измерений;</w:t>
      </w:r>
    </w:p>
    <w:p w:rsidR="003E4DDC" w:rsidRDefault="00E14CFF">
      <w:pPr>
        <w:pStyle w:val="a3"/>
        <w:ind w:right="113" w:firstLine="284"/>
      </w:pPr>
      <w:r>
        <w:t>анализировать ситуации практико-ориентированного характера, узнавать в них проявление</w:t>
      </w:r>
      <w:r>
        <w:rPr>
          <w:spacing w:val="1"/>
        </w:rPr>
        <w:t xml:space="preserve"> </w:t>
      </w:r>
      <w:r>
        <w:t>изученных физических явлений или закономерностей и применять имеющиеся знания для их</w:t>
      </w:r>
      <w:r>
        <w:rPr>
          <w:spacing w:val="1"/>
        </w:rPr>
        <w:t xml:space="preserve"> </w:t>
      </w:r>
      <w:r>
        <w:t>объяснения;</w:t>
      </w:r>
    </w:p>
    <w:p w:rsidR="003E4DDC" w:rsidRDefault="00E14CFF">
      <w:pPr>
        <w:pStyle w:val="a3"/>
        <w:ind w:right="110" w:firstLine="284"/>
      </w:pPr>
      <w:r>
        <w:t>понимать</w:t>
      </w:r>
      <w:r>
        <w:rPr>
          <w:spacing w:val="1"/>
        </w:rPr>
        <w:t xml:space="preserve"> </w:t>
      </w:r>
      <w:r>
        <w:t>принципы</w:t>
      </w:r>
      <w:r>
        <w:rPr>
          <w:spacing w:val="1"/>
        </w:rPr>
        <w:t xml:space="preserve"> </w:t>
      </w:r>
      <w:r>
        <w:t>действия</w:t>
      </w:r>
      <w:r>
        <w:rPr>
          <w:spacing w:val="1"/>
        </w:rPr>
        <w:t xml:space="preserve"> </w:t>
      </w:r>
      <w:r>
        <w:t>машин,</w:t>
      </w:r>
      <w:r>
        <w:rPr>
          <w:spacing w:val="1"/>
        </w:rPr>
        <w:t xml:space="preserve"> </w:t>
      </w:r>
      <w:r>
        <w:t>приборов</w:t>
      </w:r>
      <w:r>
        <w:rPr>
          <w:spacing w:val="1"/>
        </w:rPr>
        <w:t xml:space="preserve"> </w:t>
      </w:r>
      <w:r>
        <w:t>и</w:t>
      </w:r>
      <w:r>
        <w:rPr>
          <w:spacing w:val="1"/>
        </w:rPr>
        <w:t xml:space="preserve"> </w:t>
      </w:r>
      <w:r>
        <w:t>технических</w:t>
      </w:r>
      <w:r>
        <w:rPr>
          <w:spacing w:val="1"/>
        </w:rPr>
        <w:t xml:space="preserve"> </w:t>
      </w:r>
      <w:r>
        <w:t>устройств,</w:t>
      </w:r>
      <w:r>
        <w:rPr>
          <w:spacing w:val="1"/>
        </w:rPr>
        <w:t xml:space="preserve"> </w:t>
      </w:r>
      <w:r>
        <w:t>условия</w:t>
      </w:r>
      <w:r>
        <w:rPr>
          <w:spacing w:val="1"/>
        </w:rPr>
        <w:t xml:space="preserve"> </w:t>
      </w:r>
      <w:r>
        <w:t>их</w:t>
      </w:r>
      <w:r>
        <w:rPr>
          <w:spacing w:val="1"/>
        </w:rPr>
        <w:t xml:space="preserve"> </w:t>
      </w:r>
      <w:r>
        <w:t>безопасного</w:t>
      </w:r>
      <w:r>
        <w:rPr>
          <w:spacing w:val="-1"/>
        </w:rPr>
        <w:t xml:space="preserve"> </w:t>
      </w:r>
      <w:r>
        <w:t>использования</w:t>
      </w:r>
      <w:r>
        <w:rPr>
          <w:spacing w:val="1"/>
        </w:rPr>
        <w:t xml:space="preserve"> </w:t>
      </w:r>
      <w:r>
        <w:t>в</w:t>
      </w:r>
      <w:r>
        <w:rPr>
          <w:spacing w:val="-3"/>
        </w:rPr>
        <w:t xml:space="preserve"> </w:t>
      </w:r>
      <w:r>
        <w:t>повседневной</w:t>
      </w:r>
      <w:r>
        <w:rPr>
          <w:spacing w:val="-1"/>
        </w:rPr>
        <w:t xml:space="preserve"> </w:t>
      </w:r>
      <w:r>
        <w:t>жизни;</w:t>
      </w:r>
    </w:p>
    <w:p w:rsidR="003E4DDC" w:rsidRDefault="00E14CFF">
      <w:pPr>
        <w:pStyle w:val="a3"/>
        <w:ind w:right="116" w:firstLine="284"/>
      </w:pPr>
      <w:r>
        <w:t>использовать при выполнении учебных задач научно-популярную литературу о физических</w:t>
      </w:r>
      <w:r>
        <w:rPr>
          <w:spacing w:val="1"/>
        </w:rPr>
        <w:t xml:space="preserve"> </w:t>
      </w:r>
      <w:r>
        <w:t>явлениях,</w:t>
      </w:r>
      <w:r>
        <w:rPr>
          <w:spacing w:val="-1"/>
        </w:rPr>
        <w:t xml:space="preserve"> </w:t>
      </w:r>
      <w:r>
        <w:t>справочные</w:t>
      </w:r>
      <w:r>
        <w:rPr>
          <w:spacing w:val="1"/>
        </w:rPr>
        <w:t xml:space="preserve"> </w:t>
      </w:r>
      <w:r>
        <w:t>материалы, ресурсы</w:t>
      </w:r>
      <w:r>
        <w:rPr>
          <w:spacing w:val="-2"/>
        </w:rPr>
        <w:t xml:space="preserve"> </w:t>
      </w:r>
      <w:r>
        <w:t>Интернет.</w:t>
      </w:r>
    </w:p>
    <w:p w:rsidR="003E4DDC" w:rsidRDefault="00E14CFF">
      <w:pPr>
        <w:pStyle w:val="2"/>
        <w:spacing w:before="1"/>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3E4DDC" w:rsidRDefault="00E14CFF">
      <w:pPr>
        <w:pStyle w:val="a3"/>
        <w:ind w:right="112" w:firstLine="284"/>
      </w:pPr>
      <w:r>
        <w:t>осознавать ценность научных исследований, роль физики в расширении представлений об</w:t>
      </w:r>
      <w:r>
        <w:rPr>
          <w:spacing w:val="1"/>
        </w:rPr>
        <w:t xml:space="preserve"> </w:t>
      </w:r>
      <w:r>
        <w:t>окружающем</w:t>
      </w:r>
      <w:r>
        <w:rPr>
          <w:spacing w:val="-1"/>
        </w:rPr>
        <w:t xml:space="preserve"> </w:t>
      </w:r>
      <w:r>
        <w:t>мире</w:t>
      </w:r>
      <w:r>
        <w:rPr>
          <w:spacing w:val="1"/>
        </w:rPr>
        <w:t xml:space="preserve"> </w:t>
      </w:r>
      <w:r>
        <w:t>и</w:t>
      </w:r>
      <w:r>
        <w:rPr>
          <w:spacing w:val="-1"/>
        </w:rPr>
        <w:t xml:space="preserve"> </w:t>
      </w:r>
      <w:r>
        <w:t>ее вклад</w:t>
      </w:r>
      <w:r>
        <w:rPr>
          <w:spacing w:val="1"/>
        </w:rPr>
        <w:t xml:space="preserve"> </w:t>
      </w:r>
      <w:r>
        <w:t>в</w:t>
      </w:r>
      <w:r>
        <w:rPr>
          <w:spacing w:val="-2"/>
        </w:rPr>
        <w:t xml:space="preserve"> </w:t>
      </w:r>
      <w:r>
        <w:t>улучшение</w:t>
      </w:r>
      <w:r>
        <w:rPr>
          <w:spacing w:val="1"/>
        </w:rPr>
        <w:t xml:space="preserve"> </w:t>
      </w:r>
      <w:r>
        <w:t>качества жизни;</w:t>
      </w:r>
    </w:p>
    <w:p w:rsidR="003E4DDC" w:rsidRDefault="00E14CFF">
      <w:pPr>
        <w:pStyle w:val="a3"/>
        <w:ind w:right="105" w:firstLine="284"/>
      </w:pPr>
      <w:r>
        <w:t>использовать</w:t>
      </w:r>
      <w:r>
        <w:rPr>
          <w:spacing w:val="1"/>
        </w:rPr>
        <w:t xml:space="preserve"> </w:t>
      </w:r>
      <w:r>
        <w:t>приемы</w:t>
      </w:r>
      <w:r>
        <w:rPr>
          <w:spacing w:val="1"/>
        </w:rPr>
        <w:t xml:space="preserve"> </w:t>
      </w:r>
      <w:r>
        <w:t>построения</w:t>
      </w:r>
      <w:r>
        <w:rPr>
          <w:spacing w:val="1"/>
        </w:rPr>
        <w:t xml:space="preserve"> </w:t>
      </w:r>
      <w:r>
        <w:t>физических</w:t>
      </w:r>
      <w:r>
        <w:rPr>
          <w:spacing w:val="1"/>
        </w:rPr>
        <w:t xml:space="preserve"> </w:t>
      </w:r>
      <w:r>
        <w:t>моделей,</w:t>
      </w:r>
      <w:r>
        <w:rPr>
          <w:spacing w:val="1"/>
        </w:rPr>
        <w:t xml:space="preserve"> </w:t>
      </w:r>
      <w:r>
        <w:t>поиска</w:t>
      </w:r>
      <w:r>
        <w:rPr>
          <w:spacing w:val="1"/>
        </w:rPr>
        <w:t xml:space="preserve"> </w:t>
      </w:r>
      <w:r>
        <w:t>и</w:t>
      </w:r>
      <w:r>
        <w:rPr>
          <w:spacing w:val="1"/>
        </w:rPr>
        <w:t xml:space="preserve"> </w:t>
      </w:r>
      <w:r>
        <w:t>формулировки</w:t>
      </w:r>
      <w:r>
        <w:rPr>
          <w:spacing w:val="1"/>
        </w:rPr>
        <w:t xml:space="preserve"> </w:t>
      </w:r>
      <w:r>
        <w:t>доказательств</w:t>
      </w:r>
      <w:r>
        <w:rPr>
          <w:spacing w:val="1"/>
        </w:rPr>
        <w:t xml:space="preserve"> </w:t>
      </w:r>
      <w:r>
        <w:t>выдвинутых</w:t>
      </w:r>
      <w:r>
        <w:rPr>
          <w:spacing w:val="1"/>
        </w:rPr>
        <w:t xml:space="preserve"> </w:t>
      </w:r>
      <w:r>
        <w:t>гипотез</w:t>
      </w:r>
      <w:r>
        <w:rPr>
          <w:spacing w:val="1"/>
        </w:rPr>
        <w:t xml:space="preserve"> </w:t>
      </w:r>
      <w:r>
        <w:t>и</w:t>
      </w:r>
      <w:r>
        <w:rPr>
          <w:spacing w:val="1"/>
        </w:rPr>
        <w:t xml:space="preserve"> </w:t>
      </w:r>
      <w:r>
        <w:t>теоретических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эмпирически</w:t>
      </w:r>
      <w:r>
        <w:rPr>
          <w:spacing w:val="1"/>
        </w:rPr>
        <w:t xml:space="preserve"> </w:t>
      </w:r>
      <w:r>
        <w:t>установленных</w:t>
      </w:r>
      <w:r>
        <w:rPr>
          <w:spacing w:val="-1"/>
        </w:rPr>
        <w:t xml:space="preserve"> </w:t>
      </w:r>
      <w:r>
        <w:t>фактов;</w:t>
      </w:r>
    </w:p>
    <w:p w:rsidR="003E4DDC" w:rsidRDefault="00E14CFF">
      <w:pPr>
        <w:pStyle w:val="a3"/>
        <w:spacing w:before="64"/>
        <w:ind w:right="118" w:firstLine="284"/>
      </w:pPr>
      <w:r>
        <w:t>сравнивать</w:t>
      </w:r>
      <w:r>
        <w:rPr>
          <w:spacing w:val="1"/>
        </w:rPr>
        <w:t xml:space="preserve"> </w:t>
      </w:r>
      <w:r>
        <w:t>точность</w:t>
      </w:r>
      <w:r>
        <w:rPr>
          <w:spacing w:val="1"/>
        </w:rPr>
        <w:t xml:space="preserve"> </w:t>
      </w:r>
      <w:r>
        <w:t>измерения</w:t>
      </w:r>
      <w:r>
        <w:rPr>
          <w:spacing w:val="1"/>
        </w:rPr>
        <w:t xml:space="preserve"> </w:t>
      </w:r>
      <w:r>
        <w:t>физических</w:t>
      </w:r>
      <w:r>
        <w:rPr>
          <w:spacing w:val="1"/>
        </w:rPr>
        <w:t xml:space="preserve"> </w:t>
      </w:r>
      <w:r>
        <w:t>величин</w:t>
      </w:r>
      <w:r>
        <w:rPr>
          <w:spacing w:val="1"/>
        </w:rPr>
        <w:t xml:space="preserve"> </w:t>
      </w:r>
      <w:r>
        <w:t>по</w:t>
      </w:r>
      <w:r>
        <w:rPr>
          <w:spacing w:val="1"/>
        </w:rPr>
        <w:t xml:space="preserve"> </w:t>
      </w:r>
      <w:r>
        <w:t>величине</w:t>
      </w:r>
      <w:r>
        <w:rPr>
          <w:spacing w:val="1"/>
        </w:rPr>
        <w:t xml:space="preserve"> </w:t>
      </w:r>
      <w:r>
        <w:t>их</w:t>
      </w:r>
      <w:r>
        <w:rPr>
          <w:spacing w:val="1"/>
        </w:rPr>
        <w:t xml:space="preserve"> </w:t>
      </w:r>
      <w:r>
        <w:t>относительной</w:t>
      </w:r>
      <w:r>
        <w:rPr>
          <w:spacing w:val="-57"/>
        </w:rPr>
        <w:t xml:space="preserve"> </w:t>
      </w:r>
      <w:r>
        <w:t>погрешности</w:t>
      </w:r>
      <w:r>
        <w:rPr>
          <w:spacing w:val="-2"/>
        </w:rPr>
        <w:t xml:space="preserve"> </w:t>
      </w:r>
      <w:r>
        <w:t>при проведении</w:t>
      </w:r>
      <w:r>
        <w:rPr>
          <w:spacing w:val="-1"/>
        </w:rPr>
        <w:t xml:space="preserve"> </w:t>
      </w:r>
      <w:r>
        <w:t>прямых измерений;</w:t>
      </w:r>
    </w:p>
    <w:p w:rsidR="003E4DDC" w:rsidRDefault="00E14CFF">
      <w:pPr>
        <w:pStyle w:val="a3"/>
        <w:ind w:right="115" w:firstLine="284"/>
      </w:pPr>
      <w:r>
        <w:t>самостоятельно</w:t>
      </w:r>
      <w:r>
        <w:rPr>
          <w:spacing w:val="1"/>
        </w:rPr>
        <w:t xml:space="preserve"> </w:t>
      </w:r>
      <w:r>
        <w:t>проводить</w:t>
      </w:r>
      <w:r>
        <w:rPr>
          <w:spacing w:val="1"/>
        </w:rPr>
        <w:t xml:space="preserve"> </w:t>
      </w:r>
      <w:r>
        <w:t>косвенные</w:t>
      </w:r>
      <w:r>
        <w:rPr>
          <w:spacing w:val="1"/>
        </w:rPr>
        <w:t xml:space="preserve"> </w:t>
      </w:r>
      <w:r>
        <w:t>измерения</w:t>
      </w:r>
      <w:r>
        <w:rPr>
          <w:spacing w:val="1"/>
        </w:rPr>
        <w:t xml:space="preserve"> </w:t>
      </w:r>
      <w:r>
        <w:t>и</w:t>
      </w:r>
      <w:r>
        <w:rPr>
          <w:spacing w:val="1"/>
        </w:rPr>
        <w:t xml:space="preserve"> </w:t>
      </w:r>
      <w:r>
        <w:t>исследования</w:t>
      </w:r>
      <w:r>
        <w:rPr>
          <w:spacing w:val="1"/>
        </w:rPr>
        <w:t xml:space="preserve"> </w:t>
      </w:r>
      <w:r>
        <w:t>физических</w:t>
      </w:r>
      <w:r>
        <w:rPr>
          <w:spacing w:val="1"/>
        </w:rPr>
        <w:t xml:space="preserve"> </w:t>
      </w:r>
      <w:r>
        <w:t>величин</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измерения</w:t>
      </w:r>
      <w:r>
        <w:rPr>
          <w:spacing w:val="1"/>
        </w:rPr>
        <w:t xml:space="preserve"> </w:t>
      </w:r>
      <w:r>
        <w:t>физических</w:t>
      </w:r>
      <w:r>
        <w:rPr>
          <w:spacing w:val="1"/>
        </w:rPr>
        <w:t xml:space="preserve"> </w:t>
      </w:r>
      <w:r>
        <w:t>величин,</w:t>
      </w:r>
      <w:r>
        <w:rPr>
          <w:spacing w:val="1"/>
        </w:rPr>
        <w:t xml:space="preserve"> </w:t>
      </w:r>
      <w:r>
        <w:t>выбирать</w:t>
      </w:r>
      <w:r>
        <w:rPr>
          <w:spacing w:val="1"/>
        </w:rPr>
        <w:t xml:space="preserve"> </w:t>
      </w:r>
      <w:r>
        <w:t>средства</w:t>
      </w:r>
      <w:r>
        <w:rPr>
          <w:spacing w:val="1"/>
        </w:rPr>
        <w:t xml:space="preserve"> </w:t>
      </w:r>
      <w:r>
        <w:t>измерения с учетом необходимой точности измерений, обосновывать выбор способа измерения,</w:t>
      </w:r>
      <w:r>
        <w:rPr>
          <w:spacing w:val="-57"/>
        </w:rPr>
        <w:t xml:space="preserve"> </w:t>
      </w:r>
      <w:r>
        <w:t>адекватного</w:t>
      </w:r>
      <w:r>
        <w:rPr>
          <w:spacing w:val="-3"/>
        </w:rPr>
        <w:t xml:space="preserve"> </w:t>
      </w:r>
      <w:r>
        <w:t>поставленной</w:t>
      </w:r>
      <w:r>
        <w:rPr>
          <w:spacing w:val="-3"/>
        </w:rPr>
        <w:t xml:space="preserve"> </w:t>
      </w:r>
      <w:r>
        <w:t>задаче,</w:t>
      </w:r>
      <w:r>
        <w:rPr>
          <w:spacing w:val="-2"/>
        </w:rPr>
        <w:t xml:space="preserve"> </w:t>
      </w:r>
      <w:r>
        <w:t>проводить</w:t>
      </w:r>
      <w:r>
        <w:rPr>
          <w:spacing w:val="-5"/>
        </w:rPr>
        <w:t xml:space="preserve"> </w:t>
      </w:r>
      <w:r>
        <w:t>оценку</w:t>
      </w:r>
      <w:r>
        <w:rPr>
          <w:spacing w:val="-10"/>
        </w:rPr>
        <w:t xml:space="preserve"> </w:t>
      </w:r>
      <w:r>
        <w:t>достоверности</w:t>
      </w:r>
      <w:r>
        <w:rPr>
          <w:spacing w:val="-3"/>
        </w:rPr>
        <w:t xml:space="preserve"> </w:t>
      </w:r>
      <w:r>
        <w:t>полученных</w:t>
      </w:r>
      <w:r>
        <w:rPr>
          <w:spacing w:val="-3"/>
        </w:rPr>
        <w:t xml:space="preserve"> </w:t>
      </w:r>
      <w:r>
        <w:t>результатов;</w:t>
      </w:r>
    </w:p>
    <w:p w:rsidR="003E4DDC" w:rsidRDefault="00E14CFF">
      <w:pPr>
        <w:pStyle w:val="a3"/>
        <w:ind w:right="113" w:firstLine="284"/>
      </w:pPr>
      <w:r>
        <w:t>воспринимать</w:t>
      </w:r>
      <w:r>
        <w:rPr>
          <w:spacing w:val="1"/>
        </w:rPr>
        <w:t xml:space="preserve"> </w:t>
      </w:r>
      <w:r>
        <w:t>информацию</w:t>
      </w:r>
      <w:r>
        <w:rPr>
          <w:spacing w:val="1"/>
        </w:rPr>
        <w:t xml:space="preserve"> </w:t>
      </w:r>
      <w:r>
        <w:t>физического</w:t>
      </w:r>
      <w:r>
        <w:rPr>
          <w:spacing w:val="1"/>
        </w:rPr>
        <w:t xml:space="preserve"> </w:t>
      </w:r>
      <w:r>
        <w:t>содержания</w:t>
      </w:r>
      <w:r>
        <w:rPr>
          <w:spacing w:val="1"/>
        </w:rPr>
        <w:t xml:space="preserve"> </w:t>
      </w:r>
      <w:r>
        <w:t>в</w:t>
      </w:r>
      <w:r>
        <w:rPr>
          <w:spacing w:val="1"/>
        </w:rPr>
        <w:t xml:space="preserve"> </w:t>
      </w:r>
      <w:r>
        <w:t>научно-популярной</w:t>
      </w:r>
      <w:r>
        <w:rPr>
          <w:spacing w:val="1"/>
        </w:rPr>
        <w:t xml:space="preserve"> </w:t>
      </w:r>
      <w:r>
        <w:t>литературе</w:t>
      </w:r>
      <w:r>
        <w:rPr>
          <w:spacing w:val="1"/>
        </w:rPr>
        <w:t xml:space="preserve"> </w:t>
      </w:r>
      <w:r>
        <w:t>и</w:t>
      </w:r>
      <w:r>
        <w:rPr>
          <w:spacing w:val="1"/>
        </w:rPr>
        <w:t xml:space="preserve"> </w:t>
      </w:r>
      <w:r>
        <w:t>средствах массовой информации, критически оценивать полученную информацию, анализируя</w:t>
      </w:r>
      <w:r>
        <w:rPr>
          <w:spacing w:val="1"/>
        </w:rPr>
        <w:t xml:space="preserve"> </w:t>
      </w:r>
      <w:r>
        <w:t>ее содержание</w:t>
      </w:r>
      <w:r>
        <w:rPr>
          <w:spacing w:val="1"/>
        </w:rPr>
        <w:t xml:space="preserve"> </w:t>
      </w:r>
      <w:r>
        <w:t>и</w:t>
      </w:r>
      <w:r>
        <w:rPr>
          <w:spacing w:val="-1"/>
        </w:rPr>
        <w:t xml:space="preserve"> </w:t>
      </w:r>
      <w:r>
        <w:t>данные</w:t>
      </w:r>
      <w:r>
        <w:rPr>
          <w:spacing w:val="1"/>
        </w:rPr>
        <w:t xml:space="preserve"> </w:t>
      </w:r>
      <w:r>
        <w:t>об источнике</w:t>
      </w:r>
      <w:r>
        <w:rPr>
          <w:spacing w:val="-4"/>
        </w:rPr>
        <w:t xml:space="preserve"> </w:t>
      </w:r>
      <w:r>
        <w:t>информации;</w:t>
      </w:r>
    </w:p>
    <w:p w:rsidR="003E4DDC" w:rsidRDefault="00E14CFF">
      <w:pPr>
        <w:pStyle w:val="a3"/>
        <w:ind w:right="111" w:firstLine="284"/>
      </w:pPr>
      <w:r>
        <w:t>создавать собственные письменные и устные сообщения о физических явлениях на основе</w:t>
      </w:r>
      <w:r>
        <w:rPr>
          <w:spacing w:val="1"/>
        </w:rPr>
        <w:t xml:space="preserve"> </w:t>
      </w:r>
      <w:r>
        <w:t>нескольких</w:t>
      </w:r>
      <w:r>
        <w:rPr>
          <w:spacing w:val="1"/>
        </w:rPr>
        <w:t xml:space="preserve"> </w:t>
      </w:r>
      <w:r>
        <w:t>источников</w:t>
      </w:r>
      <w:r>
        <w:rPr>
          <w:spacing w:val="1"/>
        </w:rPr>
        <w:t xml:space="preserve"> </w:t>
      </w:r>
      <w:r>
        <w:t>информации,</w:t>
      </w:r>
      <w:r>
        <w:rPr>
          <w:spacing w:val="1"/>
        </w:rPr>
        <w:t xml:space="preserve"> </w:t>
      </w:r>
      <w:r>
        <w:t>сопровождать</w:t>
      </w:r>
      <w:r>
        <w:rPr>
          <w:spacing w:val="1"/>
        </w:rPr>
        <w:t xml:space="preserve"> </w:t>
      </w:r>
      <w:r>
        <w:t>выступление</w:t>
      </w:r>
      <w:r>
        <w:rPr>
          <w:spacing w:val="1"/>
        </w:rPr>
        <w:t xml:space="preserve"> </w:t>
      </w:r>
      <w:r>
        <w:t>презентацией,</w:t>
      </w:r>
      <w:r>
        <w:rPr>
          <w:spacing w:val="1"/>
        </w:rPr>
        <w:t xml:space="preserve"> </w:t>
      </w:r>
      <w:r>
        <w:t>учитывая</w:t>
      </w:r>
      <w:r>
        <w:rPr>
          <w:spacing w:val="1"/>
        </w:rPr>
        <w:t xml:space="preserve"> </w:t>
      </w:r>
      <w:r>
        <w:t>особенности</w:t>
      </w:r>
      <w:r>
        <w:rPr>
          <w:spacing w:val="-2"/>
        </w:rPr>
        <w:t xml:space="preserve"> </w:t>
      </w:r>
      <w:r>
        <w:t>аудитории</w:t>
      </w:r>
      <w:r>
        <w:rPr>
          <w:spacing w:val="-1"/>
        </w:rPr>
        <w:t xml:space="preserve"> </w:t>
      </w:r>
      <w:r>
        <w:t>сверстников.</w:t>
      </w:r>
    </w:p>
    <w:p w:rsidR="003E4DDC" w:rsidRDefault="00E14CFF">
      <w:pPr>
        <w:pStyle w:val="2"/>
        <w:spacing w:before="5" w:line="240" w:lineRule="auto"/>
        <w:ind w:right="6774"/>
      </w:pPr>
      <w:r>
        <w:t>Механические явления</w:t>
      </w:r>
      <w:r>
        <w:rPr>
          <w:spacing w:val="-57"/>
        </w:rPr>
        <w:t xml:space="preserve"> </w:t>
      </w:r>
      <w:r>
        <w:t>Выпускник</w:t>
      </w:r>
      <w:r>
        <w:rPr>
          <w:spacing w:val="-2"/>
        </w:rPr>
        <w:t xml:space="preserve"> </w:t>
      </w:r>
      <w:r>
        <w:t>научится:</w:t>
      </w:r>
    </w:p>
    <w:p w:rsidR="003E4DDC" w:rsidRDefault="00E14CFF">
      <w:pPr>
        <w:pStyle w:val="a3"/>
        <w:ind w:right="106" w:firstLine="284"/>
      </w:pPr>
      <w:r>
        <w:t>распознавать механические явления и объяснять на основе имеющихся знаний основные</w:t>
      </w:r>
      <w:r>
        <w:rPr>
          <w:spacing w:val="1"/>
        </w:rPr>
        <w:t xml:space="preserve"> </w:t>
      </w:r>
      <w:r>
        <w:t>свойства</w:t>
      </w:r>
      <w:r>
        <w:rPr>
          <w:spacing w:val="1"/>
        </w:rPr>
        <w:t xml:space="preserve"> </w:t>
      </w:r>
      <w:r>
        <w:t>или</w:t>
      </w:r>
      <w:r>
        <w:rPr>
          <w:spacing w:val="1"/>
        </w:rPr>
        <w:t xml:space="preserve"> </w:t>
      </w:r>
      <w:r>
        <w:t>условия</w:t>
      </w:r>
      <w:r>
        <w:rPr>
          <w:spacing w:val="1"/>
        </w:rPr>
        <w:t xml:space="preserve"> </w:t>
      </w:r>
      <w:r>
        <w:t>протекания</w:t>
      </w:r>
      <w:r>
        <w:rPr>
          <w:spacing w:val="1"/>
        </w:rPr>
        <w:t xml:space="preserve"> </w:t>
      </w:r>
      <w:r>
        <w:t>этих</w:t>
      </w:r>
      <w:r>
        <w:rPr>
          <w:spacing w:val="1"/>
        </w:rPr>
        <w:t xml:space="preserve"> </w:t>
      </w:r>
      <w:r>
        <w:t>явлений:</w:t>
      </w:r>
      <w:r>
        <w:rPr>
          <w:spacing w:val="1"/>
        </w:rPr>
        <w:t xml:space="preserve"> </w:t>
      </w:r>
      <w:r>
        <w:t>равномерное</w:t>
      </w:r>
      <w:r>
        <w:rPr>
          <w:spacing w:val="1"/>
        </w:rPr>
        <w:t xml:space="preserve"> </w:t>
      </w:r>
      <w:r>
        <w:t>и</w:t>
      </w:r>
      <w:r>
        <w:rPr>
          <w:spacing w:val="1"/>
        </w:rPr>
        <w:t xml:space="preserve"> </w:t>
      </w:r>
      <w:r>
        <w:t>неравномерное</w:t>
      </w:r>
      <w:r>
        <w:rPr>
          <w:spacing w:val="1"/>
        </w:rPr>
        <w:t xml:space="preserve"> </w:t>
      </w:r>
      <w:r>
        <w:t>движение,</w:t>
      </w:r>
      <w:r>
        <w:rPr>
          <w:spacing w:val="1"/>
        </w:rPr>
        <w:t xml:space="preserve"> </w:t>
      </w:r>
      <w:r>
        <w:t>равномерное</w:t>
      </w:r>
      <w:r>
        <w:rPr>
          <w:spacing w:val="1"/>
        </w:rPr>
        <w:t xml:space="preserve"> </w:t>
      </w:r>
      <w:r>
        <w:t>и</w:t>
      </w:r>
      <w:r>
        <w:rPr>
          <w:spacing w:val="1"/>
        </w:rPr>
        <w:t xml:space="preserve"> </w:t>
      </w:r>
      <w:r>
        <w:t>равноускоренное</w:t>
      </w:r>
      <w:r>
        <w:rPr>
          <w:spacing w:val="1"/>
        </w:rPr>
        <w:t xml:space="preserve"> </w:t>
      </w:r>
      <w:r>
        <w:t>прямолинейное</w:t>
      </w:r>
      <w:r>
        <w:rPr>
          <w:spacing w:val="1"/>
        </w:rPr>
        <w:t xml:space="preserve"> </w:t>
      </w:r>
      <w:r>
        <w:t>движение,</w:t>
      </w:r>
      <w:r>
        <w:rPr>
          <w:spacing w:val="1"/>
        </w:rPr>
        <w:t xml:space="preserve"> </w:t>
      </w:r>
      <w:r>
        <w:t>относительность</w:t>
      </w:r>
      <w:r>
        <w:rPr>
          <w:spacing w:val="1"/>
        </w:rPr>
        <w:t xml:space="preserve"> </w:t>
      </w:r>
      <w:r>
        <w:t>механического</w:t>
      </w:r>
      <w:r>
        <w:rPr>
          <w:spacing w:val="1"/>
        </w:rPr>
        <w:t xml:space="preserve"> </w:t>
      </w:r>
      <w:r>
        <w:t>движения,</w:t>
      </w:r>
      <w:r>
        <w:rPr>
          <w:spacing w:val="1"/>
        </w:rPr>
        <w:t xml:space="preserve"> </w:t>
      </w:r>
      <w:r>
        <w:t>свободное</w:t>
      </w:r>
      <w:r>
        <w:rPr>
          <w:spacing w:val="1"/>
        </w:rPr>
        <w:t xml:space="preserve"> </w:t>
      </w:r>
      <w:r>
        <w:t>падение</w:t>
      </w:r>
      <w:r>
        <w:rPr>
          <w:spacing w:val="1"/>
        </w:rPr>
        <w:t xml:space="preserve"> </w:t>
      </w:r>
      <w:r>
        <w:t>тел,</w:t>
      </w:r>
      <w:r>
        <w:rPr>
          <w:spacing w:val="1"/>
        </w:rPr>
        <w:t xml:space="preserve"> </w:t>
      </w:r>
      <w:r>
        <w:t>равномерное</w:t>
      </w:r>
      <w:r>
        <w:rPr>
          <w:spacing w:val="1"/>
        </w:rPr>
        <w:t xml:space="preserve"> </w:t>
      </w:r>
      <w:r>
        <w:t>движение</w:t>
      </w:r>
      <w:r>
        <w:rPr>
          <w:spacing w:val="1"/>
        </w:rPr>
        <w:t xml:space="preserve"> </w:t>
      </w:r>
      <w:r>
        <w:t>по</w:t>
      </w:r>
      <w:r>
        <w:rPr>
          <w:spacing w:val="1"/>
        </w:rPr>
        <w:t xml:space="preserve"> </w:t>
      </w:r>
      <w:r>
        <w:t>окружности,</w:t>
      </w:r>
      <w:r>
        <w:rPr>
          <w:spacing w:val="1"/>
        </w:rPr>
        <w:t xml:space="preserve"> </w:t>
      </w:r>
      <w:r>
        <w:t>инерция,</w:t>
      </w:r>
      <w:r>
        <w:rPr>
          <w:spacing w:val="1"/>
        </w:rPr>
        <w:t xml:space="preserve"> </w:t>
      </w:r>
      <w:r>
        <w:t>взаимодействие тел, реактивное движение, передача давления твердыми телами, жидкостями и</w:t>
      </w:r>
      <w:r>
        <w:rPr>
          <w:spacing w:val="1"/>
        </w:rPr>
        <w:t xml:space="preserve"> </w:t>
      </w:r>
      <w:r>
        <w:t>газами, атмосферное давление, плавание тел, равновесие твердых тел, имеющих закрепленную</w:t>
      </w:r>
      <w:r>
        <w:rPr>
          <w:spacing w:val="1"/>
        </w:rPr>
        <w:t xml:space="preserve"> </w:t>
      </w:r>
      <w:r>
        <w:t>ось</w:t>
      </w:r>
      <w:r>
        <w:rPr>
          <w:spacing w:val="-3"/>
        </w:rPr>
        <w:t xml:space="preserve"> </w:t>
      </w:r>
      <w:r>
        <w:t>вращения,</w:t>
      </w:r>
      <w:r>
        <w:rPr>
          <w:spacing w:val="-1"/>
        </w:rPr>
        <w:t xml:space="preserve"> </w:t>
      </w:r>
      <w:r>
        <w:t>колебательное</w:t>
      </w:r>
      <w:r>
        <w:rPr>
          <w:spacing w:val="-1"/>
        </w:rPr>
        <w:t xml:space="preserve"> </w:t>
      </w:r>
      <w:r>
        <w:t>движение,</w:t>
      </w:r>
      <w:r>
        <w:rPr>
          <w:spacing w:val="-1"/>
        </w:rPr>
        <w:t xml:space="preserve"> </w:t>
      </w:r>
      <w:r>
        <w:t>резонанс,</w:t>
      </w:r>
      <w:r>
        <w:rPr>
          <w:spacing w:val="-1"/>
        </w:rPr>
        <w:t xml:space="preserve"> </w:t>
      </w:r>
      <w:r>
        <w:t>волновое движение (звук);</w:t>
      </w:r>
    </w:p>
    <w:p w:rsidR="003E4DDC" w:rsidRDefault="00E14CFF">
      <w:pPr>
        <w:pStyle w:val="a3"/>
        <w:ind w:right="112" w:firstLine="284"/>
      </w:pPr>
      <w:r>
        <w:t>описывать</w:t>
      </w:r>
      <w:r>
        <w:rPr>
          <w:spacing w:val="1"/>
        </w:rPr>
        <w:t xml:space="preserve"> </w:t>
      </w:r>
      <w:r>
        <w:t>изученные</w:t>
      </w:r>
      <w:r>
        <w:rPr>
          <w:spacing w:val="1"/>
        </w:rPr>
        <w:t xml:space="preserve"> </w:t>
      </w:r>
      <w:r>
        <w:t>свойства</w:t>
      </w:r>
      <w:r>
        <w:rPr>
          <w:spacing w:val="1"/>
        </w:rPr>
        <w:t xml:space="preserve"> </w:t>
      </w:r>
      <w:r>
        <w:t>тел</w:t>
      </w:r>
      <w:r>
        <w:rPr>
          <w:spacing w:val="1"/>
        </w:rPr>
        <w:t xml:space="preserve"> </w:t>
      </w:r>
      <w:r>
        <w:t>и</w:t>
      </w:r>
      <w:r>
        <w:rPr>
          <w:spacing w:val="1"/>
        </w:rPr>
        <w:t xml:space="preserve"> </w:t>
      </w:r>
      <w:r>
        <w:t>механические</w:t>
      </w:r>
      <w:r>
        <w:rPr>
          <w:spacing w:val="1"/>
        </w:rPr>
        <w:t xml:space="preserve"> </w:t>
      </w:r>
      <w:r>
        <w:t>явления,</w:t>
      </w:r>
      <w:r>
        <w:rPr>
          <w:spacing w:val="1"/>
        </w:rPr>
        <w:t xml:space="preserve"> </w:t>
      </w:r>
      <w:r>
        <w:t>используя</w:t>
      </w:r>
      <w:r>
        <w:rPr>
          <w:spacing w:val="61"/>
        </w:rPr>
        <w:t xml:space="preserve"> </w:t>
      </w:r>
      <w:r>
        <w:t>физические</w:t>
      </w:r>
      <w:r>
        <w:rPr>
          <w:spacing w:val="1"/>
        </w:rPr>
        <w:t xml:space="preserve"> </w:t>
      </w:r>
      <w:r>
        <w:t>величины: путь, перемещение, скорость, ускорение, период обращения, масса тела, плотность</w:t>
      </w:r>
      <w:r>
        <w:rPr>
          <w:spacing w:val="1"/>
        </w:rPr>
        <w:t xml:space="preserve"> </w:t>
      </w:r>
      <w:r>
        <w:t>вещества,</w:t>
      </w:r>
      <w:r>
        <w:rPr>
          <w:spacing w:val="1"/>
        </w:rPr>
        <w:t xml:space="preserve"> </w:t>
      </w:r>
      <w:r>
        <w:t>сила</w:t>
      </w:r>
      <w:r>
        <w:rPr>
          <w:spacing w:val="1"/>
        </w:rPr>
        <w:t xml:space="preserve"> </w:t>
      </w:r>
      <w:r>
        <w:t>(сила</w:t>
      </w:r>
      <w:r>
        <w:rPr>
          <w:spacing w:val="1"/>
        </w:rPr>
        <w:t xml:space="preserve"> </w:t>
      </w:r>
      <w:r>
        <w:t>тяжести,</w:t>
      </w:r>
      <w:r>
        <w:rPr>
          <w:spacing w:val="1"/>
        </w:rPr>
        <w:t xml:space="preserve"> </w:t>
      </w:r>
      <w:r>
        <w:t>сила</w:t>
      </w:r>
      <w:r>
        <w:rPr>
          <w:spacing w:val="1"/>
        </w:rPr>
        <w:t xml:space="preserve"> </w:t>
      </w:r>
      <w:r>
        <w:t>упругости,</w:t>
      </w:r>
      <w:r>
        <w:rPr>
          <w:spacing w:val="1"/>
        </w:rPr>
        <w:t xml:space="preserve"> </w:t>
      </w:r>
      <w:r>
        <w:t>сила</w:t>
      </w:r>
      <w:r>
        <w:rPr>
          <w:spacing w:val="1"/>
        </w:rPr>
        <w:t xml:space="preserve"> </w:t>
      </w:r>
      <w:r>
        <w:t>трения),</w:t>
      </w:r>
      <w:r>
        <w:rPr>
          <w:spacing w:val="1"/>
        </w:rPr>
        <w:t xml:space="preserve"> </w:t>
      </w:r>
      <w:r>
        <w:t>давление,</w:t>
      </w:r>
      <w:r>
        <w:rPr>
          <w:spacing w:val="1"/>
        </w:rPr>
        <w:t xml:space="preserve"> </w:t>
      </w:r>
      <w:r>
        <w:t>импульс</w:t>
      </w:r>
      <w:r>
        <w:rPr>
          <w:spacing w:val="1"/>
        </w:rPr>
        <w:t xml:space="preserve"> </w:t>
      </w:r>
      <w:r>
        <w:t>тела,</w:t>
      </w:r>
      <w:r>
        <w:rPr>
          <w:spacing w:val="-57"/>
        </w:rPr>
        <w:t xml:space="preserve"> </w:t>
      </w:r>
      <w:r>
        <w:t>кинетическая энергия, потенциальная энергия, механическая работа, механическая мощность,</w:t>
      </w:r>
      <w:r>
        <w:rPr>
          <w:spacing w:val="1"/>
        </w:rPr>
        <w:t xml:space="preserve"> </w:t>
      </w:r>
      <w:r>
        <w:t>КПД при совершении работы с использованием простого механизма, сила трения, амплитуда,</w:t>
      </w:r>
      <w:r>
        <w:rPr>
          <w:spacing w:val="1"/>
        </w:rPr>
        <w:t xml:space="preserve"> </w:t>
      </w:r>
      <w:r>
        <w:t>период</w:t>
      </w:r>
      <w:r>
        <w:rPr>
          <w:spacing w:val="1"/>
        </w:rPr>
        <w:t xml:space="preserve"> </w:t>
      </w:r>
      <w:r>
        <w:t>и</w:t>
      </w:r>
      <w:r>
        <w:rPr>
          <w:spacing w:val="1"/>
        </w:rPr>
        <w:t xml:space="preserve"> </w:t>
      </w:r>
      <w:r>
        <w:t>частота</w:t>
      </w:r>
      <w:r>
        <w:rPr>
          <w:spacing w:val="1"/>
        </w:rPr>
        <w:t xml:space="preserve"> </w:t>
      </w:r>
      <w:r>
        <w:t>колебаний,</w:t>
      </w:r>
      <w:r>
        <w:rPr>
          <w:spacing w:val="1"/>
        </w:rPr>
        <w:t xml:space="preserve"> </w:t>
      </w:r>
      <w:r>
        <w:t>длина</w:t>
      </w:r>
      <w:r>
        <w:rPr>
          <w:spacing w:val="1"/>
        </w:rPr>
        <w:t xml:space="preserve"> </w:t>
      </w:r>
      <w:r>
        <w:t>волны</w:t>
      </w:r>
      <w:r>
        <w:rPr>
          <w:spacing w:val="1"/>
        </w:rPr>
        <w:t xml:space="preserve"> </w:t>
      </w:r>
      <w:r>
        <w:t>и</w:t>
      </w:r>
      <w:r>
        <w:rPr>
          <w:spacing w:val="1"/>
        </w:rPr>
        <w:t xml:space="preserve"> </w:t>
      </w:r>
      <w:r>
        <w:t>скорость</w:t>
      </w:r>
      <w:r>
        <w:rPr>
          <w:spacing w:val="1"/>
        </w:rPr>
        <w:t xml:space="preserve"> </w:t>
      </w:r>
      <w:r>
        <w:t>ее</w:t>
      </w:r>
      <w:r>
        <w:rPr>
          <w:spacing w:val="1"/>
        </w:rPr>
        <w:t xml:space="preserve"> </w:t>
      </w:r>
      <w:r>
        <w:t>распространения;</w:t>
      </w:r>
      <w:r>
        <w:rPr>
          <w:spacing w:val="1"/>
        </w:rPr>
        <w:t xml:space="preserve"> </w:t>
      </w:r>
      <w:r>
        <w:t>при</w:t>
      </w:r>
      <w:r>
        <w:rPr>
          <w:spacing w:val="1"/>
        </w:rPr>
        <w:t xml:space="preserve"> </w:t>
      </w:r>
      <w:r>
        <w:t>описании</w:t>
      </w:r>
      <w:r>
        <w:rPr>
          <w:spacing w:val="1"/>
        </w:rPr>
        <w:t xml:space="preserve"> </w:t>
      </w:r>
      <w:r>
        <w:t>правильно трактовать физический смысл используемых величин, их обозначения и единицы</w:t>
      </w:r>
      <w:r>
        <w:rPr>
          <w:spacing w:val="1"/>
        </w:rPr>
        <w:t xml:space="preserve"> </w:t>
      </w:r>
      <w:r>
        <w:t>измерения,</w:t>
      </w:r>
      <w:r>
        <w:rPr>
          <w:spacing w:val="1"/>
        </w:rPr>
        <w:t xml:space="preserve"> </w:t>
      </w:r>
      <w:r>
        <w:t>находить</w:t>
      </w:r>
      <w:r>
        <w:rPr>
          <w:spacing w:val="1"/>
        </w:rPr>
        <w:t xml:space="preserve"> </w:t>
      </w:r>
      <w:r>
        <w:t>формулы,</w:t>
      </w:r>
      <w:r>
        <w:rPr>
          <w:spacing w:val="1"/>
        </w:rPr>
        <w:t xml:space="preserve"> </w:t>
      </w:r>
      <w:r>
        <w:t>связывающие</w:t>
      </w:r>
      <w:r>
        <w:rPr>
          <w:spacing w:val="1"/>
        </w:rPr>
        <w:t xml:space="preserve"> </w:t>
      </w:r>
      <w:r>
        <w:t>данную</w:t>
      </w:r>
      <w:r>
        <w:rPr>
          <w:spacing w:val="1"/>
        </w:rPr>
        <w:t xml:space="preserve"> </w:t>
      </w:r>
      <w:r>
        <w:t>физическую</w:t>
      </w:r>
      <w:r>
        <w:rPr>
          <w:spacing w:val="1"/>
        </w:rPr>
        <w:t xml:space="preserve"> </w:t>
      </w:r>
      <w:r>
        <w:t>величину</w:t>
      </w:r>
      <w:r>
        <w:rPr>
          <w:spacing w:val="1"/>
        </w:rPr>
        <w:t xml:space="preserve"> </w:t>
      </w:r>
      <w:r>
        <w:t>с</w:t>
      </w:r>
      <w:r>
        <w:rPr>
          <w:spacing w:val="1"/>
        </w:rPr>
        <w:t xml:space="preserve"> </w:t>
      </w:r>
      <w:r>
        <w:t>другими</w:t>
      </w:r>
      <w:r>
        <w:rPr>
          <w:spacing w:val="1"/>
        </w:rPr>
        <w:t xml:space="preserve"> </w:t>
      </w:r>
      <w:r>
        <w:t>величинами,</w:t>
      </w:r>
      <w:r>
        <w:rPr>
          <w:spacing w:val="-1"/>
        </w:rPr>
        <w:t xml:space="preserve"> </w:t>
      </w:r>
      <w:r>
        <w:t>вычислять</w:t>
      </w:r>
      <w:r>
        <w:rPr>
          <w:spacing w:val="-2"/>
        </w:rPr>
        <w:t xml:space="preserve"> </w:t>
      </w:r>
      <w:r>
        <w:t>значение</w:t>
      </w:r>
      <w:r>
        <w:rPr>
          <w:spacing w:val="1"/>
        </w:rPr>
        <w:t xml:space="preserve"> </w:t>
      </w:r>
      <w:r>
        <w:t>физической</w:t>
      </w:r>
      <w:r>
        <w:rPr>
          <w:spacing w:val="-2"/>
        </w:rPr>
        <w:t xml:space="preserve"> </w:t>
      </w:r>
      <w:r>
        <w:t>величины;</w:t>
      </w:r>
    </w:p>
    <w:p w:rsidR="003E4DDC" w:rsidRDefault="00E14CFF">
      <w:pPr>
        <w:pStyle w:val="a3"/>
        <w:ind w:right="113" w:firstLine="284"/>
      </w:pPr>
      <w:r>
        <w:t>анализировать</w:t>
      </w:r>
      <w:r>
        <w:rPr>
          <w:spacing w:val="1"/>
        </w:rPr>
        <w:t xml:space="preserve"> </w:t>
      </w:r>
      <w:r>
        <w:t>свойства</w:t>
      </w:r>
      <w:r>
        <w:rPr>
          <w:spacing w:val="1"/>
        </w:rPr>
        <w:t xml:space="preserve"> </w:t>
      </w:r>
      <w:r>
        <w:t>тел,</w:t>
      </w:r>
      <w:r>
        <w:rPr>
          <w:spacing w:val="1"/>
        </w:rPr>
        <w:t xml:space="preserve"> </w:t>
      </w:r>
      <w:r>
        <w:t>механические</w:t>
      </w:r>
      <w:r>
        <w:rPr>
          <w:spacing w:val="1"/>
        </w:rPr>
        <w:t xml:space="preserve"> </w:t>
      </w:r>
      <w:r>
        <w:t>явления</w:t>
      </w:r>
      <w:r>
        <w:rPr>
          <w:spacing w:val="1"/>
        </w:rPr>
        <w:t xml:space="preserve"> </w:t>
      </w:r>
      <w:r>
        <w:t>и</w:t>
      </w:r>
      <w:r>
        <w:rPr>
          <w:spacing w:val="1"/>
        </w:rPr>
        <w:t xml:space="preserve"> </w:t>
      </w:r>
      <w:r>
        <w:t>процессы,</w:t>
      </w:r>
      <w:r>
        <w:rPr>
          <w:spacing w:val="1"/>
        </w:rPr>
        <w:t xml:space="preserve"> </w:t>
      </w:r>
      <w:r>
        <w:t>используя</w:t>
      </w:r>
      <w:r>
        <w:rPr>
          <w:spacing w:val="1"/>
        </w:rPr>
        <w:t xml:space="preserve"> </w:t>
      </w:r>
      <w:r>
        <w:t>физические</w:t>
      </w:r>
      <w:r>
        <w:rPr>
          <w:spacing w:val="1"/>
        </w:rPr>
        <w:t xml:space="preserve"> </w:t>
      </w:r>
      <w:r>
        <w:t>законы: закон сохранения энергии, закон всемирного тяготения, принцип суперпозиции сил</w:t>
      </w:r>
      <w:r>
        <w:rPr>
          <w:spacing w:val="1"/>
        </w:rPr>
        <w:t xml:space="preserve"> </w:t>
      </w:r>
      <w:r>
        <w:t>(нахождение равнодействующей силы), I, II и III законы Ньютона, закон сохранения импульса,</w:t>
      </w:r>
      <w:r>
        <w:rPr>
          <w:spacing w:val="1"/>
        </w:rPr>
        <w:t xml:space="preserve"> </w:t>
      </w:r>
      <w:r>
        <w:t>закон</w:t>
      </w:r>
      <w:r>
        <w:rPr>
          <w:spacing w:val="1"/>
        </w:rPr>
        <w:t xml:space="preserve"> </w:t>
      </w:r>
      <w:r>
        <w:t>Гука,</w:t>
      </w:r>
      <w:r>
        <w:rPr>
          <w:spacing w:val="1"/>
        </w:rPr>
        <w:t xml:space="preserve"> </w:t>
      </w:r>
      <w:r>
        <w:t>закон</w:t>
      </w:r>
      <w:r>
        <w:rPr>
          <w:spacing w:val="1"/>
        </w:rPr>
        <w:t xml:space="preserve"> </w:t>
      </w:r>
      <w:r>
        <w:t>Паскаля,</w:t>
      </w:r>
      <w:r>
        <w:rPr>
          <w:spacing w:val="1"/>
        </w:rPr>
        <w:t xml:space="preserve"> </w:t>
      </w:r>
      <w:r>
        <w:t>закон</w:t>
      </w:r>
      <w:r>
        <w:rPr>
          <w:spacing w:val="1"/>
        </w:rPr>
        <w:t xml:space="preserve"> </w:t>
      </w:r>
      <w:r>
        <w:t>Архимеда;</w:t>
      </w:r>
      <w:r>
        <w:rPr>
          <w:spacing w:val="1"/>
        </w:rPr>
        <w:t xml:space="preserve"> </w:t>
      </w:r>
      <w:r>
        <w:t>при</w:t>
      </w:r>
      <w:r>
        <w:rPr>
          <w:spacing w:val="1"/>
        </w:rPr>
        <w:t xml:space="preserve"> </w:t>
      </w:r>
      <w:r>
        <w:t>этом</w:t>
      </w:r>
      <w:r>
        <w:rPr>
          <w:spacing w:val="1"/>
        </w:rPr>
        <w:t xml:space="preserve"> </w:t>
      </w:r>
      <w:r>
        <w:t>различать</w:t>
      </w:r>
      <w:r>
        <w:rPr>
          <w:spacing w:val="1"/>
        </w:rPr>
        <w:t xml:space="preserve"> </w:t>
      </w:r>
      <w:r>
        <w:t>словесную</w:t>
      </w:r>
      <w:r>
        <w:rPr>
          <w:spacing w:val="1"/>
        </w:rPr>
        <w:t xml:space="preserve"> </w:t>
      </w:r>
      <w:r>
        <w:t>формулировку</w:t>
      </w:r>
      <w:r>
        <w:rPr>
          <w:spacing w:val="-57"/>
        </w:rPr>
        <w:t xml:space="preserve"> </w:t>
      </w:r>
      <w:r>
        <w:lastRenderedPageBreak/>
        <w:t>закона и</w:t>
      </w:r>
      <w:r>
        <w:rPr>
          <w:spacing w:val="-1"/>
        </w:rPr>
        <w:t xml:space="preserve"> </w:t>
      </w:r>
      <w:r>
        <w:t>его математическое выражение;</w:t>
      </w:r>
    </w:p>
    <w:p w:rsidR="003E4DDC" w:rsidRDefault="00E14CFF">
      <w:pPr>
        <w:pStyle w:val="a3"/>
        <w:ind w:right="117" w:firstLine="284"/>
      </w:pPr>
      <w:r>
        <w:t>различать</w:t>
      </w:r>
      <w:r>
        <w:rPr>
          <w:spacing w:val="1"/>
        </w:rPr>
        <w:t xml:space="preserve"> </w:t>
      </w:r>
      <w:r>
        <w:t>основные</w:t>
      </w:r>
      <w:r>
        <w:rPr>
          <w:spacing w:val="1"/>
        </w:rPr>
        <w:t xml:space="preserve"> </w:t>
      </w:r>
      <w:r>
        <w:t>признаки</w:t>
      </w:r>
      <w:r>
        <w:rPr>
          <w:spacing w:val="1"/>
        </w:rPr>
        <w:t xml:space="preserve"> </w:t>
      </w:r>
      <w:r>
        <w:t>изученных</w:t>
      </w:r>
      <w:r>
        <w:rPr>
          <w:spacing w:val="1"/>
        </w:rPr>
        <w:t xml:space="preserve"> </w:t>
      </w:r>
      <w:r>
        <w:t>физических</w:t>
      </w:r>
      <w:r>
        <w:rPr>
          <w:spacing w:val="1"/>
        </w:rPr>
        <w:t xml:space="preserve"> </w:t>
      </w:r>
      <w:r>
        <w:t>моделей:</w:t>
      </w:r>
      <w:r>
        <w:rPr>
          <w:spacing w:val="1"/>
        </w:rPr>
        <w:t xml:space="preserve"> </w:t>
      </w:r>
      <w:r>
        <w:t>материальная</w:t>
      </w:r>
      <w:r>
        <w:rPr>
          <w:spacing w:val="1"/>
        </w:rPr>
        <w:t xml:space="preserve"> </w:t>
      </w:r>
      <w:r>
        <w:t>точка,</w:t>
      </w:r>
      <w:r>
        <w:rPr>
          <w:spacing w:val="1"/>
        </w:rPr>
        <w:t xml:space="preserve"> </w:t>
      </w:r>
      <w:r>
        <w:t>инерциальная система</w:t>
      </w:r>
      <w:r>
        <w:rPr>
          <w:spacing w:val="1"/>
        </w:rPr>
        <w:t xml:space="preserve"> </w:t>
      </w:r>
      <w:r>
        <w:t>отсчета;</w:t>
      </w:r>
    </w:p>
    <w:p w:rsidR="003E4DDC" w:rsidRDefault="00E14CFF">
      <w:pPr>
        <w:pStyle w:val="a3"/>
        <w:ind w:right="109" w:firstLine="284"/>
      </w:pPr>
      <w:r>
        <w:t>решать задачи, используя физические законы (закон сохранения энергии, закон всемирного</w:t>
      </w:r>
      <w:r>
        <w:rPr>
          <w:spacing w:val="1"/>
        </w:rPr>
        <w:t xml:space="preserve"> </w:t>
      </w:r>
      <w:r>
        <w:t>тяготения, принцип суперпозиции сил, I, II и III законы Ньютона, закон сохранения импульса,</w:t>
      </w:r>
      <w:r>
        <w:rPr>
          <w:spacing w:val="1"/>
        </w:rPr>
        <w:t xml:space="preserve"> </w:t>
      </w:r>
      <w:r>
        <w:t>закон Гука, закон Паскаля, закон Архимеда) и формулы, связывающие физические величины</w:t>
      </w:r>
      <w:r>
        <w:rPr>
          <w:spacing w:val="1"/>
        </w:rPr>
        <w:t xml:space="preserve"> </w:t>
      </w:r>
      <w:r>
        <w:t>(путь,</w:t>
      </w:r>
      <w:r>
        <w:rPr>
          <w:spacing w:val="1"/>
        </w:rPr>
        <w:t xml:space="preserve"> </w:t>
      </w:r>
      <w:r>
        <w:t>скорость,</w:t>
      </w:r>
      <w:r>
        <w:rPr>
          <w:spacing w:val="1"/>
        </w:rPr>
        <w:t xml:space="preserve"> </w:t>
      </w:r>
      <w:r>
        <w:t>ускорение,</w:t>
      </w:r>
      <w:r>
        <w:rPr>
          <w:spacing w:val="1"/>
        </w:rPr>
        <w:t xml:space="preserve"> </w:t>
      </w:r>
      <w:r>
        <w:t>масса</w:t>
      </w:r>
      <w:r>
        <w:rPr>
          <w:spacing w:val="1"/>
        </w:rPr>
        <w:t xml:space="preserve"> </w:t>
      </w:r>
      <w:r>
        <w:t>тела,</w:t>
      </w:r>
      <w:r>
        <w:rPr>
          <w:spacing w:val="1"/>
        </w:rPr>
        <w:t xml:space="preserve"> </w:t>
      </w:r>
      <w:r>
        <w:t>плотность</w:t>
      </w:r>
      <w:r>
        <w:rPr>
          <w:spacing w:val="1"/>
        </w:rPr>
        <w:t xml:space="preserve"> </w:t>
      </w:r>
      <w:r>
        <w:t>вещества,</w:t>
      </w:r>
      <w:r>
        <w:rPr>
          <w:spacing w:val="1"/>
        </w:rPr>
        <w:t xml:space="preserve"> </w:t>
      </w:r>
      <w:r>
        <w:t>сила,</w:t>
      </w:r>
      <w:r>
        <w:rPr>
          <w:spacing w:val="1"/>
        </w:rPr>
        <w:t xml:space="preserve"> </w:t>
      </w:r>
      <w:r>
        <w:t>давление,</w:t>
      </w:r>
      <w:r>
        <w:rPr>
          <w:spacing w:val="1"/>
        </w:rPr>
        <w:t xml:space="preserve"> </w:t>
      </w:r>
      <w:r>
        <w:t>импульс</w:t>
      </w:r>
      <w:r>
        <w:rPr>
          <w:spacing w:val="1"/>
        </w:rPr>
        <w:t xml:space="preserve"> </w:t>
      </w:r>
      <w:r>
        <w:t>тела,</w:t>
      </w:r>
      <w:r>
        <w:rPr>
          <w:spacing w:val="-57"/>
        </w:rPr>
        <w:t xml:space="preserve"> </w:t>
      </w:r>
      <w:r>
        <w:t>кинетическая энергия, потенциальная энергия, механическая работа, механическая мощность,</w:t>
      </w:r>
      <w:r>
        <w:rPr>
          <w:spacing w:val="1"/>
        </w:rPr>
        <w:t xml:space="preserve"> </w:t>
      </w:r>
      <w:r>
        <w:t>КПД простого механизма, сила трения скольжения, коэффициент трения, амплитуда, период и</w:t>
      </w:r>
      <w:r>
        <w:rPr>
          <w:spacing w:val="1"/>
        </w:rPr>
        <w:t xml:space="preserve"> </w:t>
      </w:r>
      <w:r>
        <w:t>частота колебаний, длина волны и скорость ее распространения): на основе анализа условия</w:t>
      </w:r>
      <w:r>
        <w:rPr>
          <w:spacing w:val="1"/>
        </w:rPr>
        <w:t xml:space="preserve"> </w:t>
      </w:r>
      <w:r>
        <w:t>задачи</w:t>
      </w:r>
      <w:r>
        <w:rPr>
          <w:spacing w:val="1"/>
        </w:rPr>
        <w:t xml:space="preserve"> </w:t>
      </w:r>
      <w:r>
        <w:t>записывать</w:t>
      </w:r>
      <w:r>
        <w:rPr>
          <w:spacing w:val="1"/>
        </w:rPr>
        <w:t xml:space="preserve"> </w:t>
      </w:r>
      <w:r>
        <w:t>краткое</w:t>
      </w:r>
      <w:r>
        <w:rPr>
          <w:spacing w:val="1"/>
        </w:rPr>
        <w:t xml:space="preserve"> </w:t>
      </w:r>
      <w:r>
        <w:t>условие,</w:t>
      </w:r>
      <w:r>
        <w:rPr>
          <w:spacing w:val="1"/>
        </w:rPr>
        <w:t xml:space="preserve"> </w:t>
      </w:r>
      <w:r>
        <w:t>выделять</w:t>
      </w:r>
      <w:r>
        <w:rPr>
          <w:spacing w:val="1"/>
        </w:rPr>
        <w:t xml:space="preserve"> </w:t>
      </w:r>
      <w:r>
        <w:t>физические</w:t>
      </w:r>
      <w:r>
        <w:rPr>
          <w:spacing w:val="1"/>
        </w:rPr>
        <w:t xml:space="preserve"> </w:t>
      </w:r>
      <w:r>
        <w:t>величины,</w:t>
      </w:r>
      <w:r>
        <w:rPr>
          <w:spacing w:val="1"/>
        </w:rPr>
        <w:t xml:space="preserve"> </w:t>
      </w:r>
      <w:r>
        <w:t>законы</w:t>
      </w:r>
      <w:r>
        <w:rPr>
          <w:spacing w:val="1"/>
        </w:rPr>
        <w:t xml:space="preserve"> </w:t>
      </w:r>
      <w:r>
        <w:t>и</w:t>
      </w:r>
      <w:r>
        <w:rPr>
          <w:spacing w:val="1"/>
        </w:rPr>
        <w:t xml:space="preserve"> </w:t>
      </w:r>
      <w:r>
        <w:t>формулы,</w:t>
      </w:r>
      <w:r>
        <w:rPr>
          <w:spacing w:val="1"/>
        </w:rPr>
        <w:t xml:space="preserve"> </w:t>
      </w:r>
      <w:r>
        <w:t>необходимые</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проводить</w:t>
      </w:r>
      <w:r>
        <w:rPr>
          <w:spacing w:val="1"/>
        </w:rPr>
        <w:t xml:space="preserve"> </w:t>
      </w:r>
      <w:r>
        <w:t>расчеты</w:t>
      </w:r>
      <w:r>
        <w:rPr>
          <w:spacing w:val="1"/>
        </w:rPr>
        <w:t xml:space="preserve"> </w:t>
      </w:r>
      <w:r>
        <w:t>и</w:t>
      </w:r>
      <w:r>
        <w:rPr>
          <w:spacing w:val="1"/>
        </w:rPr>
        <w:t xml:space="preserve"> </w:t>
      </w:r>
      <w:r>
        <w:t>оценивать</w:t>
      </w:r>
      <w:r>
        <w:rPr>
          <w:spacing w:val="1"/>
        </w:rPr>
        <w:t xml:space="preserve"> </w:t>
      </w:r>
      <w:r>
        <w:t>реальность</w:t>
      </w:r>
      <w:r>
        <w:rPr>
          <w:spacing w:val="60"/>
        </w:rPr>
        <w:t xml:space="preserve"> </w:t>
      </w:r>
      <w:r>
        <w:t>полученного</w:t>
      </w:r>
      <w:r>
        <w:rPr>
          <w:spacing w:val="1"/>
        </w:rPr>
        <w:t xml:space="preserve"> </w:t>
      </w:r>
      <w:r>
        <w:t>значения физической</w:t>
      </w:r>
      <w:r>
        <w:rPr>
          <w:spacing w:val="-1"/>
        </w:rPr>
        <w:t xml:space="preserve"> </w:t>
      </w:r>
      <w:r>
        <w:t>величины.</w:t>
      </w:r>
    </w:p>
    <w:p w:rsidR="003E4DDC" w:rsidRDefault="00E14CFF">
      <w:pPr>
        <w:pStyle w:val="2"/>
      </w:pPr>
      <w:r>
        <w:t>Выпускник</w:t>
      </w:r>
      <w:r>
        <w:rPr>
          <w:spacing w:val="-5"/>
        </w:rPr>
        <w:t xml:space="preserve"> </w:t>
      </w:r>
      <w:r>
        <w:t>получит</w:t>
      </w:r>
      <w:r>
        <w:rPr>
          <w:spacing w:val="-4"/>
        </w:rPr>
        <w:t xml:space="preserve"> </w:t>
      </w:r>
      <w:r>
        <w:t>возможность</w:t>
      </w:r>
      <w:r>
        <w:rPr>
          <w:spacing w:val="-5"/>
        </w:rPr>
        <w:t xml:space="preserve"> </w:t>
      </w:r>
      <w:r>
        <w:t>научиться:</w:t>
      </w:r>
    </w:p>
    <w:p w:rsidR="003E4DDC" w:rsidRDefault="00E14CFF">
      <w:pPr>
        <w:pStyle w:val="a3"/>
        <w:ind w:right="107" w:firstLine="284"/>
      </w:pPr>
      <w:r>
        <w:t>использовать</w:t>
      </w:r>
      <w:r>
        <w:rPr>
          <w:spacing w:val="1"/>
        </w:rPr>
        <w:t xml:space="preserve"> </w:t>
      </w:r>
      <w:r>
        <w:t>знания</w:t>
      </w:r>
      <w:r>
        <w:rPr>
          <w:spacing w:val="1"/>
        </w:rPr>
        <w:t xml:space="preserve"> </w:t>
      </w:r>
      <w:r>
        <w:t>о</w:t>
      </w:r>
      <w:r>
        <w:rPr>
          <w:spacing w:val="1"/>
        </w:rPr>
        <w:t xml:space="preserve"> </w:t>
      </w:r>
      <w:r>
        <w:t>механических</w:t>
      </w:r>
      <w:r>
        <w:rPr>
          <w:spacing w:val="1"/>
        </w:rPr>
        <w:t xml:space="preserve"> </w:t>
      </w:r>
      <w:r>
        <w:t>явлениях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и</w:t>
      </w:r>
      <w:r>
        <w:rPr>
          <w:spacing w:val="1"/>
        </w:rPr>
        <w:t xml:space="preserve"> </w:t>
      </w:r>
      <w:r>
        <w:t>соблюдения</w:t>
      </w:r>
      <w:r>
        <w:rPr>
          <w:spacing w:val="1"/>
        </w:rPr>
        <w:t xml:space="preserve"> </w:t>
      </w:r>
      <w:r>
        <w:t>норм</w:t>
      </w:r>
      <w:r>
        <w:rPr>
          <w:spacing w:val="1"/>
        </w:rPr>
        <w:t xml:space="preserve"> </w:t>
      </w:r>
      <w:r>
        <w:t>экологического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приводить</w:t>
      </w:r>
      <w:r>
        <w:rPr>
          <w:spacing w:val="1"/>
        </w:rPr>
        <w:t xml:space="preserve"> </w:t>
      </w:r>
      <w:r>
        <w:t>примеры</w:t>
      </w:r>
      <w:r>
        <w:rPr>
          <w:spacing w:val="1"/>
        </w:rPr>
        <w:t xml:space="preserve"> </w:t>
      </w:r>
      <w:r>
        <w:t>практического</w:t>
      </w:r>
      <w:r>
        <w:rPr>
          <w:spacing w:val="1"/>
        </w:rPr>
        <w:t xml:space="preserve"> </w:t>
      </w:r>
      <w:r>
        <w:t>использования</w:t>
      </w:r>
      <w:r>
        <w:rPr>
          <w:spacing w:val="1"/>
        </w:rPr>
        <w:t xml:space="preserve"> </w:t>
      </w:r>
      <w:r>
        <w:t>физических</w:t>
      </w:r>
      <w:r>
        <w:rPr>
          <w:spacing w:val="1"/>
        </w:rPr>
        <w:t xml:space="preserve"> </w:t>
      </w:r>
      <w:r>
        <w:t>знаний</w:t>
      </w:r>
      <w:r>
        <w:rPr>
          <w:spacing w:val="1"/>
        </w:rPr>
        <w:t xml:space="preserve"> </w:t>
      </w:r>
      <w:r>
        <w:t>о</w:t>
      </w:r>
      <w:r>
        <w:rPr>
          <w:spacing w:val="1"/>
        </w:rPr>
        <w:t xml:space="preserve"> </w:t>
      </w:r>
      <w:r>
        <w:t>механических</w:t>
      </w:r>
      <w:r>
        <w:rPr>
          <w:spacing w:val="1"/>
        </w:rPr>
        <w:t xml:space="preserve"> </w:t>
      </w:r>
      <w:r>
        <w:t>явлениях</w:t>
      </w:r>
      <w:r>
        <w:rPr>
          <w:spacing w:val="1"/>
        </w:rPr>
        <w:t xml:space="preserve"> </w:t>
      </w:r>
      <w:r>
        <w:t>и</w:t>
      </w:r>
      <w:r>
        <w:rPr>
          <w:spacing w:val="1"/>
        </w:rPr>
        <w:t xml:space="preserve"> </w:t>
      </w:r>
      <w:r>
        <w:t>физических</w:t>
      </w:r>
      <w:r>
        <w:rPr>
          <w:spacing w:val="1"/>
        </w:rPr>
        <w:t xml:space="preserve"> </w:t>
      </w:r>
      <w:r>
        <w:t>законах;</w:t>
      </w:r>
      <w:r>
        <w:rPr>
          <w:spacing w:val="1"/>
        </w:rPr>
        <w:t xml:space="preserve"> </w:t>
      </w:r>
      <w:r>
        <w:t>примеры</w:t>
      </w:r>
      <w:r>
        <w:rPr>
          <w:spacing w:val="1"/>
        </w:rPr>
        <w:t xml:space="preserve"> </w:t>
      </w:r>
      <w:r>
        <w:t>использования</w:t>
      </w:r>
      <w:r>
        <w:rPr>
          <w:spacing w:val="1"/>
        </w:rPr>
        <w:t xml:space="preserve"> </w:t>
      </w:r>
      <w:r>
        <w:t>возобновляемых</w:t>
      </w:r>
      <w:r>
        <w:rPr>
          <w:spacing w:val="1"/>
        </w:rPr>
        <w:t xml:space="preserve"> </w:t>
      </w:r>
      <w:r>
        <w:t>источников</w:t>
      </w:r>
      <w:r>
        <w:rPr>
          <w:spacing w:val="1"/>
        </w:rPr>
        <w:t xml:space="preserve"> </w:t>
      </w:r>
      <w:r>
        <w:t>энергии;</w:t>
      </w:r>
      <w:r>
        <w:rPr>
          <w:spacing w:val="1"/>
        </w:rPr>
        <w:t xml:space="preserve"> </w:t>
      </w:r>
      <w:r>
        <w:t>экологических</w:t>
      </w:r>
      <w:r>
        <w:rPr>
          <w:spacing w:val="-1"/>
        </w:rPr>
        <w:t xml:space="preserve"> </w:t>
      </w:r>
      <w:r>
        <w:t>последствий</w:t>
      </w:r>
      <w:r>
        <w:rPr>
          <w:spacing w:val="-2"/>
        </w:rPr>
        <w:t xml:space="preserve"> </w:t>
      </w:r>
      <w:r>
        <w:t>исследования космического</w:t>
      </w:r>
      <w:r>
        <w:rPr>
          <w:spacing w:val="-1"/>
        </w:rPr>
        <w:t xml:space="preserve"> </w:t>
      </w:r>
      <w:r>
        <w:t>пространств;</w:t>
      </w:r>
    </w:p>
    <w:p w:rsidR="003E4DDC" w:rsidRDefault="00E14CFF">
      <w:pPr>
        <w:pStyle w:val="a3"/>
        <w:spacing w:before="64"/>
        <w:ind w:right="112" w:firstLine="284"/>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w:t>
      </w:r>
      <w:r>
        <w:rPr>
          <w:spacing w:val="1"/>
        </w:rPr>
        <w:t xml:space="preserve"> </w:t>
      </w:r>
      <w:r>
        <w:t>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57"/>
        </w:rPr>
        <w:t xml:space="preserve"> </w:t>
      </w:r>
      <w:r>
        <w:t>фундаментальных</w:t>
      </w:r>
      <w:r>
        <w:rPr>
          <w:spacing w:val="1"/>
        </w:rPr>
        <w:t xml:space="preserve"> </w:t>
      </w:r>
      <w:r>
        <w:t>законов</w:t>
      </w:r>
      <w:r>
        <w:rPr>
          <w:spacing w:val="1"/>
        </w:rPr>
        <w:t xml:space="preserve"> </w:t>
      </w:r>
      <w:r>
        <w:t>(закон</w:t>
      </w:r>
      <w:r>
        <w:rPr>
          <w:spacing w:val="1"/>
        </w:rPr>
        <w:t xml:space="preserve"> </w:t>
      </w:r>
      <w:r>
        <w:t>сохранения</w:t>
      </w:r>
      <w:r>
        <w:rPr>
          <w:spacing w:val="1"/>
        </w:rPr>
        <w:t xml:space="preserve"> </w:t>
      </w:r>
      <w:r>
        <w:t>механической</w:t>
      </w:r>
      <w:r>
        <w:rPr>
          <w:spacing w:val="1"/>
        </w:rPr>
        <w:t xml:space="preserve"> </w:t>
      </w:r>
      <w:r>
        <w:t>энергии,</w:t>
      </w:r>
      <w:r>
        <w:rPr>
          <w:spacing w:val="1"/>
        </w:rPr>
        <w:t xml:space="preserve"> </w:t>
      </w:r>
      <w:r>
        <w:t>закон</w:t>
      </w:r>
      <w:r>
        <w:rPr>
          <w:spacing w:val="1"/>
        </w:rPr>
        <w:t xml:space="preserve"> </w:t>
      </w:r>
      <w:r>
        <w:t>сохранения</w:t>
      </w:r>
      <w:r>
        <w:rPr>
          <w:spacing w:val="1"/>
        </w:rPr>
        <w:t xml:space="preserve"> </w:t>
      </w:r>
      <w:r>
        <w:t>импульса,</w:t>
      </w:r>
      <w:r>
        <w:rPr>
          <w:spacing w:val="1"/>
        </w:rPr>
        <w:t xml:space="preserve"> </w:t>
      </w:r>
      <w:r>
        <w:t>закон</w:t>
      </w:r>
      <w:r>
        <w:rPr>
          <w:spacing w:val="1"/>
        </w:rPr>
        <w:t xml:space="preserve"> </w:t>
      </w:r>
      <w:r>
        <w:t>всемирного</w:t>
      </w:r>
      <w:r>
        <w:rPr>
          <w:spacing w:val="1"/>
        </w:rPr>
        <w:t xml:space="preserve"> </w:t>
      </w:r>
      <w:r>
        <w:t>тяготения)</w:t>
      </w:r>
      <w:r>
        <w:rPr>
          <w:spacing w:val="1"/>
        </w:rPr>
        <w:t xml:space="preserve"> </w:t>
      </w:r>
      <w:r>
        <w:t>и</w:t>
      </w:r>
      <w:r>
        <w:rPr>
          <w:spacing w:val="1"/>
        </w:rPr>
        <w:t xml:space="preserve"> </w:t>
      </w:r>
      <w:r>
        <w:t>ограниченность</w:t>
      </w:r>
      <w:r>
        <w:rPr>
          <w:spacing w:val="1"/>
        </w:rPr>
        <w:t xml:space="preserve"> </w:t>
      </w:r>
      <w:r>
        <w:t>использования</w:t>
      </w:r>
      <w:r>
        <w:rPr>
          <w:spacing w:val="1"/>
        </w:rPr>
        <w:t xml:space="preserve"> </w:t>
      </w:r>
      <w:r>
        <w:t>частных</w:t>
      </w:r>
      <w:r>
        <w:rPr>
          <w:spacing w:val="1"/>
        </w:rPr>
        <w:t xml:space="preserve"> </w:t>
      </w:r>
      <w:r>
        <w:t>законов</w:t>
      </w:r>
      <w:r>
        <w:rPr>
          <w:spacing w:val="1"/>
        </w:rPr>
        <w:t xml:space="preserve"> </w:t>
      </w:r>
      <w:r>
        <w:t>(закон</w:t>
      </w:r>
      <w:r>
        <w:rPr>
          <w:spacing w:val="-2"/>
        </w:rPr>
        <w:t xml:space="preserve"> </w:t>
      </w:r>
      <w:r>
        <w:t>Гука,</w:t>
      </w:r>
      <w:r>
        <w:rPr>
          <w:spacing w:val="3"/>
        </w:rPr>
        <w:t xml:space="preserve"> </w:t>
      </w:r>
      <w:r>
        <w:t>Архимеда</w:t>
      </w:r>
      <w:r>
        <w:rPr>
          <w:spacing w:val="1"/>
        </w:rPr>
        <w:t xml:space="preserve"> </w:t>
      </w:r>
      <w:r>
        <w:t>и</w:t>
      </w:r>
      <w:r>
        <w:rPr>
          <w:spacing w:val="-1"/>
        </w:rPr>
        <w:t xml:space="preserve"> </w:t>
      </w:r>
      <w:r>
        <w:t>др.);</w:t>
      </w:r>
    </w:p>
    <w:p w:rsidR="003E4DDC" w:rsidRDefault="00E14CFF">
      <w:pPr>
        <w:pStyle w:val="a3"/>
        <w:ind w:right="119" w:firstLine="284"/>
      </w:pPr>
      <w:r>
        <w:t>находить адекватную предложенной задаче физическую модель, разрешать проблему как на</w:t>
      </w:r>
      <w:r>
        <w:rPr>
          <w:spacing w:val="1"/>
        </w:rPr>
        <w:t xml:space="preserve"> </w:t>
      </w:r>
      <w:r>
        <w:t>основе имеющихся знаний по механике с использованием математического аппарата, так и при</w:t>
      </w:r>
      <w:r>
        <w:rPr>
          <w:spacing w:val="1"/>
        </w:rPr>
        <w:t xml:space="preserve"> </w:t>
      </w:r>
      <w:r>
        <w:t>помощи</w:t>
      </w:r>
      <w:r>
        <w:rPr>
          <w:spacing w:val="-2"/>
        </w:rPr>
        <w:t xml:space="preserve"> </w:t>
      </w:r>
      <w:r>
        <w:t>методов</w:t>
      </w:r>
      <w:r>
        <w:rPr>
          <w:spacing w:val="-2"/>
        </w:rPr>
        <w:t xml:space="preserve"> </w:t>
      </w:r>
      <w:r>
        <w:t>оценки.</w:t>
      </w:r>
    </w:p>
    <w:p w:rsidR="003E4DDC" w:rsidRDefault="00E14CFF">
      <w:pPr>
        <w:pStyle w:val="2"/>
        <w:spacing w:before="4" w:line="240" w:lineRule="auto"/>
      </w:pPr>
      <w:r>
        <w:t>Тепловые</w:t>
      </w:r>
      <w:r>
        <w:rPr>
          <w:spacing w:val="-1"/>
        </w:rPr>
        <w:t xml:space="preserve"> </w:t>
      </w:r>
      <w:r>
        <w:t>явления</w:t>
      </w:r>
    </w:p>
    <w:p w:rsidR="003E4DDC" w:rsidRDefault="00E14CFF">
      <w:pPr>
        <w:spacing w:line="274" w:lineRule="exact"/>
        <w:ind w:left="940"/>
        <w:jc w:val="both"/>
        <w:rPr>
          <w:b/>
          <w:sz w:val="24"/>
        </w:rPr>
      </w:pPr>
      <w:r>
        <w:rPr>
          <w:b/>
          <w:sz w:val="24"/>
        </w:rPr>
        <w:t>Выпускник</w:t>
      </w:r>
      <w:r>
        <w:rPr>
          <w:b/>
          <w:spacing w:val="-4"/>
          <w:sz w:val="24"/>
        </w:rPr>
        <w:t xml:space="preserve"> </w:t>
      </w:r>
      <w:r>
        <w:rPr>
          <w:b/>
          <w:sz w:val="24"/>
        </w:rPr>
        <w:t>научится:</w:t>
      </w:r>
    </w:p>
    <w:p w:rsidR="003E4DDC" w:rsidRDefault="00E14CFF">
      <w:pPr>
        <w:pStyle w:val="a3"/>
        <w:ind w:right="117" w:firstLine="284"/>
      </w:pPr>
      <w:r>
        <w:t>распознавать тепловые явления и объяснять на базе имеющихся знаний основные свойства</w:t>
      </w:r>
      <w:r>
        <w:rPr>
          <w:spacing w:val="1"/>
        </w:rPr>
        <w:t xml:space="preserve"> </w:t>
      </w:r>
      <w:r>
        <w:t>или</w:t>
      </w:r>
      <w:r>
        <w:rPr>
          <w:spacing w:val="1"/>
        </w:rPr>
        <w:t xml:space="preserve"> </w:t>
      </w:r>
      <w:r>
        <w:t>условия</w:t>
      </w:r>
      <w:r>
        <w:rPr>
          <w:spacing w:val="1"/>
        </w:rPr>
        <w:t xml:space="preserve"> </w:t>
      </w:r>
      <w:r>
        <w:t>протекания</w:t>
      </w:r>
      <w:r>
        <w:rPr>
          <w:spacing w:val="1"/>
        </w:rPr>
        <w:t xml:space="preserve"> </w:t>
      </w:r>
      <w:r>
        <w:t>этих</w:t>
      </w:r>
      <w:r>
        <w:rPr>
          <w:spacing w:val="1"/>
        </w:rPr>
        <w:t xml:space="preserve"> </w:t>
      </w:r>
      <w:r>
        <w:t>явлений:</w:t>
      </w:r>
      <w:r>
        <w:rPr>
          <w:spacing w:val="1"/>
        </w:rPr>
        <w:t xml:space="preserve"> </w:t>
      </w:r>
      <w:r>
        <w:t>диффузия,</w:t>
      </w:r>
      <w:r>
        <w:rPr>
          <w:spacing w:val="1"/>
        </w:rPr>
        <w:t xml:space="preserve"> </w:t>
      </w:r>
      <w:r>
        <w:t>изменение</w:t>
      </w:r>
      <w:r>
        <w:rPr>
          <w:spacing w:val="1"/>
        </w:rPr>
        <w:t xml:space="preserve"> </w:t>
      </w:r>
      <w:r>
        <w:t>объема</w:t>
      </w:r>
      <w:r>
        <w:rPr>
          <w:spacing w:val="1"/>
        </w:rPr>
        <w:t xml:space="preserve"> </w:t>
      </w:r>
      <w:r>
        <w:t>тел</w:t>
      </w:r>
      <w:r>
        <w:rPr>
          <w:spacing w:val="1"/>
        </w:rPr>
        <w:t xml:space="preserve"> </w:t>
      </w:r>
      <w:r>
        <w:t>при</w:t>
      </w:r>
      <w:r>
        <w:rPr>
          <w:spacing w:val="1"/>
        </w:rPr>
        <w:t xml:space="preserve"> </w:t>
      </w:r>
      <w:r>
        <w:t>нагревании</w:t>
      </w:r>
      <w:r>
        <w:rPr>
          <w:spacing w:val="1"/>
        </w:rPr>
        <w:t xml:space="preserve"> </w:t>
      </w:r>
      <w:r>
        <w:t>(охлаждении),</w:t>
      </w:r>
      <w:r>
        <w:rPr>
          <w:spacing w:val="1"/>
        </w:rPr>
        <w:t xml:space="preserve"> </w:t>
      </w:r>
      <w:r>
        <w:t>большая</w:t>
      </w:r>
      <w:r>
        <w:rPr>
          <w:spacing w:val="1"/>
        </w:rPr>
        <w:t xml:space="preserve"> </w:t>
      </w:r>
      <w:r>
        <w:t>сжимаемость</w:t>
      </w:r>
      <w:r>
        <w:rPr>
          <w:spacing w:val="1"/>
        </w:rPr>
        <w:t xml:space="preserve"> </w:t>
      </w:r>
      <w:r>
        <w:t>газов,</w:t>
      </w:r>
      <w:r>
        <w:rPr>
          <w:spacing w:val="1"/>
        </w:rPr>
        <w:t xml:space="preserve"> </w:t>
      </w:r>
      <w:r>
        <w:t>малая</w:t>
      </w:r>
      <w:r>
        <w:rPr>
          <w:spacing w:val="1"/>
        </w:rPr>
        <w:t xml:space="preserve"> </w:t>
      </w:r>
      <w:r>
        <w:t>сжимаемость</w:t>
      </w:r>
      <w:r>
        <w:rPr>
          <w:spacing w:val="1"/>
        </w:rPr>
        <w:t xml:space="preserve"> </w:t>
      </w:r>
      <w:r>
        <w:t>жидкостей</w:t>
      </w:r>
      <w:r>
        <w:rPr>
          <w:spacing w:val="1"/>
        </w:rPr>
        <w:t xml:space="preserve"> </w:t>
      </w:r>
      <w:r>
        <w:t>и</w:t>
      </w:r>
      <w:r>
        <w:rPr>
          <w:spacing w:val="1"/>
        </w:rPr>
        <w:t xml:space="preserve"> </w:t>
      </w:r>
      <w:r>
        <w:t>твердых</w:t>
      </w:r>
      <w:r>
        <w:rPr>
          <w:spacing w:val="1"/>
        </w:rPr>
        <w:t xml:space="preserve"> </w:t>
      </w:r>
      <w:r>
        <w:t>тел;</w:t>
      </w:r>
      <w:r>
        <w:rPr>
          <w:spacing w:val="1"/>
        </w:rPr>
        <w:t xml:space="preserve"> </w:t>
      </w:r>
      <w:r>
        <w:t>тепловое равновесие, испарение, конденсация, плавление, кристаллизация, кипение, влажность</w:t>
      </w:r>
      <w:r>
        <w:rPr>
          <w:spacing w:val="1"/>
        </w:rPr>
        <w:t xml:space="preserve"> </w:t>
      </w:r>
      <w:r>
        <w:t>воздуха,</w:t>
      </w:r>
      <w:r>
        <w:rPr>
          <w:spacing w:val="1"/>
        </w:rPr>
        <w:t xml:space="preserve"> </w:t>
      </w:r>
      <w:r>
        <w:t>различные</w:t>
      </w:r>
      <w:r>
        <w:rPr>
          <w:spacing w:val="1"/>
        </w:rPr>
        <w:t xml:space="preserve"> </w:t>
      </w:r>
      <w:r>
        <w:t>способы</w:t>
      </w:r>
      <w:r>
        <w:rPr>
          <w:spacing w:val="1"/>
        </w:rPr>
        <w:t xml:space="preserve"> </w:t>
      </w:r>
      <w:r>
        <w:t>теплопередачи</w:t>
      </w:r>
      <w:r>
        <w:rPr>
          <w:spacing w:val="1"/>
        </w:rPr>
        <w:t xml:space="preserve"> </w:t>
      </w:r>
      <w:r>
        <w:t>(теплопроводность,</w:t>
      </w:r>
      <w:r>
        <w:rPr>
          <w:spacing w:val="1"/>
        </w:rPr>
        <w:t xml:space="preserve"> </w:t>
      </w:r>
      <w:r>
        <w:t>конвекция,</w:t>
      </w:r>
      <w:r>
        <w:rPr>
          <w:spacing w:val="1"/>
        </w:rPr>
        <w:t xml:space="preserve"> </w:t>
      </w:r>
      <w:r>
        <w:t>излучение),</w:t>
      </w:r>
      <w:r>
        <w:rPr>
          <w:spacing w:val="1"/>
        </w:rPr>
        <w:t xml:space="preserve"> </w:t>
      </w:r>
      <w:r>
        <w:t>агрегатные состояния вещества, поглощение энергии при испарении жидкости и выделение ее</w:t>
      </w:r>
      <w:r>
        <w:rPr>
          <w:spacing w:val="1"/>
        </w:rPr>
        <w:t xml:space="preserve"> </w:t>
      </w:r>
      <w:r>
        <w:t>при</w:t>
      </w:r>
      <w:r>
        <w:rPr>
          <w:spacing w:val="-2"/>
        </w:rPr>
        <w:t xml:space="preserve"> </w:t>
      </w:r>
      <w:r>
        <w:t>конденсации</w:t>
      </w:r>
      <w:r>
        <w:rPr>
          <w:spacing w:val="-1"/>
        </w:rPr>
        <w:t xml:space="preserve"> </w:t>
      </w:r>
      <w:r>
        <w:t>пара,</w:t>
      </w:r>
      <w:r>
        <w:rPr>
          <w:spacing w:val="-6"/>
        </w:rPr>
        <w:t xml:space="preserve"> </w:t>
      </w:r>
      <w:r>
        <w:t>зависимость</w:t>
      </w:r>
      <w:r>
        <w:rPr>
          <w:spacing w:val="-2"/>
        </w:rPr>
        <w:t xml:space="preserve"> </w:t>
      </w:r>
      <w:r>
        <w:t>температуры</w:t>
      </w:r>
      <w:r>
        <w:rPr>
          <w:spacing w:val="-2"/>
        </w:rPr>
        <w:t xml:space="preserve"> </w:t>
      </w:r>
      <w:r>
        <w:t>кипения от</w:t>
      </w:r>
      <w:r>
        <w:rPr>
          <w:spacing w:val="-1"/>
        </w:rPr>
        <w:t xml:space="preserve"> </w:t>
      </w:r>
      <w:r>
        <w:t>давления;</w:t>
      </w:r>
    </w:p>
    <w:p w:rsidR="003E4DDC" w:rsidRDefault="00E14CFF">
      <w:pPr>
        <w:pStyle w:val="a3"/>
        <w:ind w:right="111" w:firstLine="284"/>
      </w:pPr>
      <w:r>
        <w:t>описывать изученные свойства тел и тепловые явления, используя физические величины:</w:t>
      </w:r>
      <w:r>
        <w:rPr>
          <w:spacing w:val="1"/>
        </w:rPr>
        <w:t xml:space="preserve"> </w:t>
      </w:r>
      <w:r>
        <w:t>количество</w:t>
      </w:r>
      <w:r>
        <w:rPr>
          <w:spacing w:val="1"/>
        </w:rPr>
        <w:t xml:space="preserve"> </w:t>
      </w:r>
      <w:r>
        <w:t>теплоты,</w:t>
      </w:r>
      <w:r>
        <w:rPr>
          <w:spacing w:val="1"/>
        </w:rPr>
        <w:t xml:space="preserve"> </w:t>
      </w:r>
      <w:r>
        <w:t>внутренняя</w:t>
      </w:r>
      <w:r>
        <w:rPr>
          <w:spacing w:val="1"/>
        </w:rPr>
        <w:t xml:space="preserve"> </w:t>
      </w:r>
      <w:r>
        <w:t>энергия,</w:t>
      </w:r>
      <w:r>
        <w:rPr>
          <w:spacing w:val="1"/>
        </w:rPr>
        <w:t xml:space="preserve"> </w:t>
      </w:r>
      <w:r>
        <w:t>температура,</w:t>
      </w:r>
      <w:r>
        <w:rPr>
          <w:spacing w:val="1"/>
        </w:rPr>
        <w:t xml:space="preserve"> </w:t>
      </w:r>
      <w:r>
        <w:t>удельная</w:t>
      </w:r>
      <w:r>
        <w:rPr>
          <w:spacing w:val="1"/>
        </w:rPr>
        <w:t xml:space="preserve"> </w:t>
      </w:r>
      <w:r>
        <w:t>теплоемкость</w:t>
      </w:r>
      <w:r>
        <w:rPr>
          <w:spacing w:val="1"/>
        </w:rPr>
        <w:t xml:space="preserve"> </w:t>
      </w:r>
      <w:r>
        <w:t>вещества,</w:t>
      </w:r>
      <w:r>
        <w:rPr>
          <w:spacing w:val="1"/>
        </w:rPr>
        <w:t xml:space="preserve"> </w:t>
      </w:r>
      <w:r>
        <w:t>удельная теплота плавления, удельная</w:t>
      </w:r>
      <w:r>
        <w:rPr>
          <w:spacing w:val="1"/>
        </w:rPr>
        <w:t xml:space="preserve"> </w:t>
      </w:r>
      <w:r>
        <w:t>теплота парообразования, удельная теплота сгорания</w:t>
      </w:r>
      <w:r>
        <w:rPr>
          <w:spacing w:val="1"/>
        </w:rPr>
        <w:t xml:space="preserve"> </w:t>
      </w:r>
      <w:r>
        <w:t>топлива,</w:t>
      </w:r>
      <w:r>
        <w:rPr>
          <w:spacing w:val="1"/>
        </w:rPr>
        <w:t xml:space="preserve"> </w:t>
      </w:r>
      <w:r>
        <w:t>коэффициент</w:t>
      </w:r>
      <w:r>
        <w:rPr>
          <w:spacing w:val="1"/>
        </w:rPr>
        <w:t xml:space="preserve"> </w:t>
      </w:r>
      <w:r>
        <w:t>полезного</w:t>
      </w:r>
      <w:r>
        <w:rPr>
          <w:spacing w:val="1"/>
        </w:rPr>
        <w:t xml:space="preserve"> </w:t>
      </w:r>
      <w:r>
        <w:t>действия</w:t>
      </w:r>
      <w:r>
        <w:rPr>
          <w:spacing w:val="1"/>
        </w:rPr>
        <w:t xml:space="preserve"> </w:t>
      </w:r>
      <w:r>
        <w:t>теплового</w:t>
      </w:r>
      <w:r>
        <w:rPr>
          <w:spacing w:val="1"/>
        </w:rPr>
        <w:t xml:space="preserve"> </w:t>
      </w:r>
      <w:r>
        <w:t>двигателя;</w:t>
      </w:r>
      <w:r>
        <w:rPr>
          <w:spacing w:val="1"/>
        </w:rPr>
        <w:t xml:space="preserve"> </w:t>
      </w:r>
      <w:r>
        <w:t>при</w:t>
      </w:r>
      <w:r>
        <w:rPr>
          <w:spacing w:val="1"/>
        </w:rPr>
        <w:t xml:space="preserve"> </w:t>
      </w:r>
      <w:r>
        <w:t>описании</w:t>
      </w:r>
      <w:r>
        <w:rPr>
          <w:spacing w:val="1"/>
        </w:rPr>
        <w:t xml:space="preserve"> </w:t>
      </w:r>
      <w:r>
        <w:t>правильно</w:t>
      </w:r>
      <w:r>
        <w:rPr>
          <w:spacing w:val="1"/>
        </w:rPr>
        <w:t xml:space="preserve"> </w:t>
      </w:r>
      <w:r>
        <w:t>трактовать физический смысл используемых величин, их обозначения и единицы измерения,</w:t>
      </w:r>
      <w:r>
        <w:rPr>
          <w:spacing w:val="1"/>
        </w:rPr>
        <w:t xml:space="preserve"> </w:t>
      </w:r>
      <w:r>
        <w:t>находить</w:t>
      </w:r>
      <w:r>
        <w:rPr>
          <w:spacing w:val="1"/>
        </w:rPr>
        <w:t xml:space="preserve"> </w:t>
      </w:r>
      <w:r>
        <w:t>формулы,</w:t>
      </w:r>
      <w:r>
        <w:rPr>
          <w:spacing w:val="1"/>
        </w:rPr>
        <w:t xml:space="preserve"> </w:t>
      </w:r>
      <w:r>
        <w:t>связывающие</w:t>
      </w:r>
      <w:r>
        <w:rPr>
          <w:spacing w:val="1"/>
        </w:rPr>
        <w:t xml:space="preserve"> </w:t>
      </w:r>
      <w:r>
        <w:t>данную</w:t>
      </w:r>
      <w:r>
        <w:rPr>
          <w:spacing w:val="1"/>
        </w:rPr>
        <w:t xml:space="preserve"> </w:t>
      </w:r>
      <w:r>
        <w:t>физическую</w:t>
      </w:r>
      <w:r>
        <w:rPr>
          <w:spacing w:val="1"/>
        </w:rPr>
        <w:t xml:space="preserve"> </w:t>
      </w:r>
      <w:r>
        <w:t>величину</w:t>
      </w:r>
      <w:r>
        <w:rPr>
          <w:spacing w:val="1"/>
        </w:rPr>
        <w:t xml:space="preserve"> </w:t>
      </w:r>
      <w:r>
        <w:t>с</w:t>
      </w:r>
      <w:r>
        <w:rPr>
          <w:spacing w:val="1"/>
        </w:rPr>
        <w:t xml:space="preserve"> </w:t>
      </w:r>
      <w:r>
        <w:t>другими</w:t>
      </w:r>
      <w:r>
        <w:rPr>
          <w:spacing w:val="1"/>
        </w:rPr>
        <w:t xml:space="preserve"> </w:t>
      </w:r>
      <w:r>
        <w:t>величинами,</w:t>
      </w:r>
      <w:r>
        <w:rPr>
          <w:spacing w:val="1"/>
        </w:rPr>
        <w:t xml:space="preserve"> </w:t>
      </w:r>
      <w:r>
        <w:t>вычислять</w:t>
      </w:r>
      <w:r>
        <w:rPr>
          <w:spacing w:val="-3"/>
        </w:rPr>
        <w:t xml:space="preserve"> </w:t>
      </w:r>
      <w:r>
        <w:t>значение</w:t>
      </w:r>
      <w:r>
        <w:rPr>
          <w:spacing w:val="1"/>
        </w:rPr>
        <w:t xml:space="preserve"> </w:t>
      </w:r>
      <w:r>
        <w:t>физической</w:t>
      </w:r>
      <w:r>
        <w:rPr>
          <w:spacing w:val="-1"/>
        </w:rPr>
        <w:t xml:space="preserve"> </w:t>
      </w:r>
      <w:r>
        <w:t>величины;</w:t>
      </w:r>
    </w:p>
    <w:p w:rsidR="003E4DDC" w:rsidRDefault="00E14CFF">
      <w:pPr>
        <w:pStyle w:val="a3"/>
        <w:ind w:right="119" w:firstLine="284"/>
      </w:pPr>
      <w:r>
        <w:t>анализировать свойства тел, тепловые явления и процессы, используя основные положения</w:t>
      </w:r>
      <w:r>
        <w:rPr>
          <w:spacing w:val="1"/>
        </w:rPr>
        <w:t xml:space="preserve"> </w:t>
      </w:r>
      <w:r>
        <w:t>атомно-молекулярного</w:t>
      </w:r>
      <w:r>
        <w:rPr>
          <w:spacing w:val="2"/>
        </w:rPr>
        <w:t xml:space="preserve"> </w:t>
      </w:r>
      <w:r>
        <w:t>учения о</w:t>
      </w:r>
      <w:r>
        <w:rPr>
          <w:spacing w:val="-1"/>
        </w:rPr>
        <w:t xml:space="preserve"> </w:t>
      </w:r>
      <w:r>
        <w:t>строении</w:t>
      </w:r>
      <w:r>
        <w:rPr>
          <w:spacing w:val="-2"/>
        </w:rPr>
        <w:t xml:space="preserve"> </w:t>
      </w:r>
      <w:r>
        <w:t>вещества и</w:t>
      </w:r>
      <w:r>
        <w:rPr>
          <w:spacing w:val="-1"/>
        </w:rPr>
        <w:t xml:space="preserve"> </w:t>
      </w:r>
      <w:r>
        <w:t>закон</w:t>
      </w:r>
      <w:r>
        <w:rPr>
          <w:spacing w:val="-2"/>
        </w:rPr>
        <w:t xml:space="preserve"> </w:t>
      </w:r>
      <w:r>
        <w:t>сохранения энергии;</w:t>
      </w:r>
    </w:p>
    <w:p w:rsidR="003E4DDC" w:rsidRDefault="00E14CFF">
      <w:pPr>
        <w:pStyle w:val="a3"/>
        <w:ind w:right="115" w:firstLine="284"/>
      </w:pPr>
      <w:r>
        <w:t>различать основные признаки изученных физических моделей строения газов, жидкостей и</w:t>
      </w:r>
      <w:r>
        <w:rPr>
          <w:spacing w:val="1"/>
        </w:rPr>
        <w:t xml:space="preserve"> </w:t>
      </w:r>
      <w:r>
        <w:t>твердых</w:t>
      </w:r>
      <w:r>
        <w:rPr>
          <w:spacing w:val="-1"/>
        </w:rPr>
        <w:t xml:space="preserve"> </w:t>
      </w:r>
      <w:r>
        <w:t>тел;</w:t>
      </w:r>
    </w:p>
    <w:p w:rsidR="003E4DDC" w:rsidRDefault="00E14CFF">
      <w:pPr>
        <w:pStyle w:val="a3"/>
        <w:ind w:left="516" w:right="121"/>
      </w:pPr>
      <w:r>
        <w:t>приводить примеры практического использования физических знаний о тепловых явлениях;</w:t>
      </w:r>
      <w:r>
        <w:rPr>
          <w:spacing w:val="1"/>
        </w:rPr>
        <w:t xml:space="preserve"> </w:t>
      </w:r>
      <w:r>
        <w:t>решать</w:t>
      </w:r>
      <w:r>
        <w:rPr>
          <w:spacing w:val="6"/>
        </w:rPr>
        <w:t xml:space="preserve"> </w:t>
      </w:r>
      <w:r>
        <w:t>задачи,</w:t>
      </w:r>
      <w:r>
        <w:rPr>
          <w:spacing w:val="7"/>
        </w:rPr>
        <w:t xml:space="preserve"> </w:t>
      </w:r>
      <w:r>
        <w:t>используя</w:t>
      </w:r>
      <w:r>
        <w:rPr>
          <w:spacing w:val="9"/>
        </w:rPr>
        <w:t xml:space="preserve"> </w:t>
      </w:r>
      <w:r>
        <w:t>закон</w:t>
      </w:r>
      <w:r>
        <w:rPr>
          <w:spacing w:val="6"/>
        </w:rPr>
        <w:t xml:space="preserve"> </w:t>
      </w:r>
      <w:r>
        <w:t>сохранения</w:t>
      </w:r>
      <w:r>
        <w:rPr>
          <w:spacing w:val="9"/>
        </w:rPr>
        <w:t xml:space="preserve"> </w:t>
      </w:r>
      <w:r>
        <w:t>энергии</w:t>
      </w:r>
      <w:r>
        <w:rPr>
          <w:spacing w:val="7"/>
        </w:rPr>
        <w:t xml:space="preserve"> </w:t>
      </w:r>
      <w:r>
        <w:t>в</w:t>
      </w:r>
      <w:r>
        <w:rPr>
          <w:spacing w:val="6"/>
        </w:rPr>
        <w:t xml:space="preserve"> </w:t>
      </w:r>
      <w:r>
        <w:t>тепловых</w:t>
      </w:r>
      <w:r>
        <w:rPr>
          <w:spacing w:val="7"/>
        </w:rPr>
        <w:t xml:space="preserve"> </w:t>
      </w:r>
      <w:r>
        <w:t>процессах</w:t>
      </w:r>
      <w:r>
        <w:rPr>
          <w:spacing w:val="7"/>
        </w:rPr>
        <w:t xml:space="preserve"> </w:t>
      </w:r>
      <w:r>
        <w:t>и</w:t>
      </w:r>
      <w:r>
        <w:rPr>
          <w:spacing w:val="7"/>
        </w:rPr>
        <w:t xml:space="preserve"> </w:t>
      </w:r>
      <w:r>
        <w:t>формулы,</w:t>
      </w:r>
    </w:p>
    <w:p w:rsidR="003E4DDC" w:rsidRDefault="00E14CFF">
      <w:pPr>
        <w:pStyle w:val="a3"/>
        <w:ind w:right="105"/>
      </w:pPr>
      <w:r>
        <w:t>связывающие физические величины (количество теплоты, температура, удельная теплоемкость</w:t>
      </w:r>
      <w:r>
        <w:rPr>
          <w:spacing w:val="1"/>
        </w:rPr>
        <w:t xml:space="preserve"> </w:t>
      </w:r>
      <w:r>
        <w:t>вещества, удельная теплота плавления, удельная теплота парообразования, удельная теплота</w:t>
      </w:r>
      <w:r>
        <w:rPr>
          <w:spacing w:val="1"/>
        </w:rPr>
        <w:t xml:space="preserve"> </w:t>
      </w:r>
      <w:r>
        <w:t>сгорания топлива, коэффициент полезного действия теплового двигателя): на основе анализа</w:t>
      </w:r>
      <w:r>
        <w:rPr>
          <w:spacing w:val="1"/>
        </w:rPr>
        <w:t xml:space="preserve"> </w:t>
      </w:r>
      <w:r>
        <w:t>условия</w:t>
      </w:r>
      <w:r>
        <w:rPr>
          <w:spacing w:val="1"/>
        </w:rPr>
        <w:t xml:space="preserve"> </w:t>
      </w:r>
      <w:r>
        <w:t>задачи</w:t>
      </w:r>
      <w:r>
        <w:rPr>
          <w:spacing w:val="1"/>
        </w:rPr>
        <w:t xml:space="preserve"> </w:t>
      </w:r>
      <w:r>
        <w:t>записывать</w:t>
      </w:r>
      <w:r>
        <w:rPr>
          <w:spacing w:val="1"/>
        </w:rPr>
        <w:t xml:space="preserve"> </w:t>
      </w:r>
      <w:r>
        <w:t>краткое</w:t>
      </w:r>
      <w:r>
        <w:rPr>
          <w:spacing w:val="1"/>
        </w:rPr>
        <w:t xml:space="preserve"> </w:t>
      </w:r>
      <w:r>
        <w:t>условие,</w:t>
      </w:r>
      <w:r>
        <w:rPr>
          <w:spacing w:val="1"/>
        </w:rPr>
        <w:t xml:space="preserve"> </w:t>
      </w:r>
      <w:r>
        <w:t>выделять</w:t>
      </w:r>
      <w:r>
        <w:rPr>
          <w:spacing w:val="1"/>
        </w:rPr>
        <w:t xml:space="preserve"> </w:t>
      </w:r>
      <w:r>
        <w:t>физические</w:t>
      </w:r>
      <w:r>
        <w:rPr>
          <w:spacing w:val="1"/>
        </w:rPr>
        <w:t xml:space="preserve"> </w:t>
      </w:r>
      <w:r>
        <w:t>величины,</w:t>
      </w:r>
      <w:r>
        <w:rPr>
          <w:spacing w:val="1"/>
        </w:rPr>
        <w:t xml:space="preserve"> </w:t>
      </w:r>
      <w:r>
        <w:t>законы</w:t>
      </w:r>
      <w:r>
        <w:rPr>
          <w:spacing w:val="1"/>
        </w:rPr>
        <w:t xml:space="preserve"> </w:t>
      </w:r>
      <w:r>
        <w:t>и</w:t>
      </w:r>
      <w:r>
        <w:rPr>
          <w:spacing w:val="1"/>
        </w:rPr>
        <w:t xml:space="preserve"> </w:t>
      </w:r>
      <w:r>
        <w:t>формулы,</w:t>
      </w:r>
      <w:r>
        <w:rPr>
          <w:spacing w:val="1"/>
        </w:rPr>
        <w:t xml:space="preserve"> </w:t>
      </w:r>
      <w:r>
        <w:t>необходимые</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проводить</w:t>
      </w:r>
      <w:r>
        <w:rPr>
          <w:spacing w:val="1"/>
        </w:rPr>
        <w:t xml:space="preserve"> </w:t>
      </w:r>
      <w:r>
        <w:t>расчеты</w:t>
      </w:r>
      <w:r>
        <w:rPr>
          <w:spacing w:val="1"/>
        </w:rPr>
        <w:t xml:space="preserve"> </w:t>
      </w:r>
      <w:r>
        <w:t>и</w:t>
      </w:r>
      <w:r>
        <w:rPr>
          <w:spacing w:val="1"/>
        </w:rPr>
        <w:t xml:space="preserve"> </w:t>
      </w:r>
      <w:r>
        <w:t>оценивать</w:t>
      </w:r>
      <w:r>
        <w:rPr>
          <w:spacing w:val="1"/>
        </w:rPr>
        <w:t xml:space="preserve"> </w:t>
      </w:r>
      <w:r>
        <w:t>реальность</w:t>
      </w:r>
      <w:r>
        <w:rPr>
          <w:spacing w:val="1"/>
        </w:rPr>
        <w:t xml:space="preserve"> </w:t>
      </w:r>
      <w:r>
        <w:t>полученного</w:t>
      </w:r>
      <w:r>
        <w:rPr>
          <w:spacing w:val="-1"/>
        </w:rPr>
        <w:t xml:space="preserve"> </w:t>
      </w:r>
      <w:r>
        <w:t>значения</w:t>
      </w:r>
      <w:r>
        <w:rPr>
          <w:spacing w:val="1"/>
        </w:rPr>
        <w:t xml:space="preserve"> </w:t>
      </w:r>
      <w:r>
        <w:t>физической</w:t>
      </w:r>
      <w:r>
        <w:rPr>
          <w:spacing w:val="-1"/>
        </w:rPr>
        <w:t xml:space="preserve"> </w:t>
      </w:r>
      <w:r>
        <w:t>величины.</w:t>
      </w:r>
    </w:p>
    <w:p w:rsidR="003E4DDC" w:rsidRDefault="00E14CFF">
      <w:pPr>
        <w:pStyle w:val="2"/>
        <w:spacing w:before="5"/>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3E4DDC" w:rsidRDefault="00E14CFF">
      <w:pPr>
        <w:pStyle w:val="a3"/>
        <w:ind w:right="113" w:firstLine="284"/>
      </w:pPr>
      <w:r>
        <w:t>использовать</w:t>
      </w:r>
      <w:r>
        <w:rPr>
          <w:spacing w:val="1"/>
        </w:rPr>
        <w:t xml:space="preserve"> </w:t>
      </w:r>
      <w:r>
        <w:t>знания</w:t>
      </w:r>
      <w:r>
        <w:rPr>
          <w:spacing w:val="1"/>
        </w:rPr>
        <w:t xml:space="preserve"> </w:t>
      </w:r>
      <w:r>
        <w:t>о</w:t>
      </w:r>
      <w:r>
        <w:rPr>
          <w:spacing w:val="1"/>
        </w:rPr>
        <w:t xml:space="preserve"> </w:t>
      </w:r>
      <w:r>
        <w:t>тепловых</w:t>
      </w:r>
      <w:r>
        <w:rPr>
          <w:spacing w:val="1"/>
        </w:rPr>
        <w:t xml:space="preserve"> </w:t>
      </w:r>
      <w:r>
        <w:t>явлениях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lastRenderedPageBreak/>
        <w:t>здоровья</w:t>
      </w:r>
      <w:r>
        <w:rPr>
          <w:spacing w:val="1"/>
        </w:rPr>
        <w:t xml:space="preserve"> </w:t>
      </w:r>
      <w:r>
        <w:t>и</w:t>
      </w:r>
      <w:r>
        <w:rPr>
          <w:spacing w:val="1"/>
        </w:rPr>
        <w:t xml:space="preserve"> </w:t>
      </w:r>
      <w:r>
        <w:t>соблюдения</w:t>
      </w:r>
      <w:r>
        <w:rPr>
          <w:spacing w:val="1"/>
        </w:rPr>
        <w:t xml:space="preserve"> </w:t>
      </w:r>
      <w:r>
        <w:t>норм</w:t>
      </w:r>
      <w:r>
        <w:rPr>
          <w:spacing w:val="1"/>
        </w:rPr>
        <w:t xml:space="preserve"> </w:t>
      </w:r>
      <w:r>
        <w:t>экологического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приводить</w:t>
      </w:r>
      <w:r>
        <w:rPr>
          <w:spacing w:val="1"/>
        </w:rPr>
        <w:t xml:space="preserve"> </w:t>
      </w:r>
      <w:r>
        <w:t>примеры</w:t>
      </w:r>
      <w:r>
        <w:rPr>
          <w:spacing w:val="1"/>
        </w:rPr>
        <w:t xml:space="preserve"> </w:t>
      </w:r>
      <w:r>
        <w:t>экологических</w:t>
      </w:r>
      <w:r>
        <w:rPr>
          <w:spacing w:val="1"/>
        </w:rPr>
        <w:t xml:space="preserve"> </w:t>
      </w:r>
      <w:r>
        <w:t>последствий</w:t>
      </w:r>
      <w:r>
        <w:rPr>
          <w:spacing w:val="1"/>
        </w:rPr>
        <w:t xml:space="preserve"> </w:t>
      </w:r>
      <w:r>
        <w:t>работы</w:t>
      </w:r>
      <w:r>
        <w:rPr>
          <w:spacing w:val="1"/>
        </w:rPr>
        <w:t xml:space="preserve"> </w:t>
      </w:r>
      <w:r>
        <w:t>двигателей</w:t>
      </w:r>
      <w:r>
        <w:rPr>
          <w:spacing w:val="1"/>
        </w:rPr>
        <w:t xml:space="preserve"> </w:t>
      </w:r>
      <w:r>
        <w:t>внутреннего</w:t>
      </w:r>
      <w:r>
        <w:rPr>
          <w:spacing w:val="1"/>
        </w:rPr>
        <w:t xml:space="preserve"> </w:t>
      </w:r>
      <w:r>
        <w:t>сгорания,</w:t>
      </w:r>
      <w:r>
        <w:rPr>
          <w:spacing w:val="1"/>
        </w:rPr>
        <w:t xml:space="preserve"> </w:t>
      </w:r>
      <w:r>
        <w:t>тепловых</w:t>
      </w:r>
      <w:r>
        <w:rPr>
          <w:spacing w:val="1"/>
        </w:rPr>
        <w:t xml:space="preserve"> </w:t>
      </w:r>
      <w:r>
        <w:t>и</w:t>
      </w:r>
      <w:r>
        <w:rPr>
          <w:spacing w:val="-57"/>
        </w:rPr>
        <w:t xml:space="preserve"> </w:t>
      </w:r>
      <w:r>
        <w:t>гидроэлектростанций;</w:t>
      </w:r>
    </w:p>
    <w:p w:rsidR="003E4DDC" w:rsidRDefault="00E14CFF">
      <w:pPr>
        <w:pStyle w:val="a3"/>
        <w:spacing w:before="1" w:line="237" w:lineRule="auto"/>
        <w:ind w:right="114" w:firstLine="284"/>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w:t>
      </w:r>
      <w:r>
        <w:rPr>
          <w:spacing w:val="1"/>
        </w:rPr>
        <w:t xml:space="preserve"> </w:t>
      </w:r>
      <w:r>
        <w:t>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57"/>
        </w:rPr>
        <w:t xml:space="preserve"> </w:t>
      </w:r>
      <w:r>
        <w:t>фундаментальных физических законов (закон сохранения</w:t>
      </w:r>
      <w:r>
        <w:rPr>
          <w:spacing w:val="1"/>
        </w:rPr>
        <w:t xml:space="preserve"> </w:t>
      </w:r>
      <w:r>
        <w:t>энергии в тепловых процессах) и</w:t>
      </w:r>
      <w:r>
        <w:rPr>
          <w:spacing w:val="1"/>
        </w:rPr>
        <w:t xml:space="preserve"> </w:t>
      </w:r>
      <w:r>
        <w:t>ограниченность</w:t>
      </w:r>
      <w:r>
        <w:rPr>
          <w:spacing w:val="-3"/>
        </w:rPr>
        <w:t xml:space="preserve"> </w:t>
      </w:r>
      <w:r>
        <w:t>использования</w:t>
      </w:r>
      <w:r>
        <w:rPr>
          <w:spacing w:val="1"/>
        </w:rPr>
        <w:t xml:space="preserve"> </w:t>
      </w:r>
      <w:r>
        <w:t>частных законов;</w:t>
      </w:r>
    </w:p>
    <w:p w:rsidR="003E4DDC" w:rsidRDefault="00E14CFF">
      <w:pPr>
        <w:pStyle w:val="a3"/>
        <w:spacing w:before="2"/>
        <w:ind w:right="117" w:firstLine="284"/>
      </w:pPr>
      <w:r>
        <w:t>находить адекватную предложенной задаче физическую модель, разрешать проблему как на</w:t>
      </w:r>
      <w:r>
        <w:rPr>
          <w:spacing w:val="1"/>
        </w:rPr>
        <w:t xml:space="preserve"> </w:t>
      </w:r>
      <w:r>
        <w:t>основе имеющихся знаний о тепловых явлениях с использованием математического аппарата,</w:t>
      </w:r>
      <w:r>
        <w:rPr>
          <w:spacing w:val="1"/>
        </w:rPr>
        <w:t xml:space="preserve"> </w:t>
      </w:r>
      <w:r>
        <w:t>так</w:t>
      </w:r>
      <w:r>
        <w:rPr>
          <w:spacing w:val="-1"/>
        </w:rPr>
        <w:t xml:space="preserve"> </w:t>
      </w:r>
      <w:r>
        <w:t>и</w:t>
      </w:r>
      <w:r>
        <w:rPr>
          <w:spacing w:val="-1"/>
        </w:rPr>
        <w:t xml:space="preserve"> </w:t>
      </w:r>
      <w:r>
        <w:t>при</w:t>
      </w:r>
      <w:r>
        <w:rPr>
          <w:spacing w:val="-1"/>
        </w:rPr>
        <w:t xml:space="preserve"> </w:t>
      </w:r>
      <w:r>
        <w:t>помощи</w:t>
      </w:r>
      <w:r>
        <w:rPr>
          <w:spacing w:val="-1"/>
        </w:rPr>
        <w:t xml:space="preserve"> </w:t>
      </w:r>
      <w:r>
        <w:t>методов</w:t>
      </w:r>
      <w:r>
        <w:rPr>
          <w:spacing w:val="-2"/>
        </w:rPr>
        <w:t xml:space="preserve"> </w:t>
      </w:r>
      <w:r>
        <w:t>оценки.</w:t>
      </w:r>
    </w:p>
    <w:p w:rsidR="003E4DDC" w:rsidRDefault="00E14CFF">
      <w:pPr>
        <w:pStyle w:val="2"/>
        <w:spacing w:before="4" w:line="240" w:lineRule="auto"/>
        <w:ind w:right="5221"/>
      </w:pPr>
      <w:r>
        <w:t>Электрические и магнитные явления</w:t>
      </w:r>
      <w:r>
        <w:rPr>
          <w:spacing w:val="-58"/>
        </w:rPr>
        <w:t xml:space="preserve"> </w:t>
      </w:r>
      <w:r>
        <w:t>Выпускник научится:</w:t>
      </w:r>
    </w:p>
    <w:p w:rsidR="003E4DDC" w:rsidRDefault="00E14CFF" w:rsidP="00E44FE6">
      <w:pPr>
        <w:pStyle w:val="a3"/>
        <w:ind w:right="113" w:firstLine="284"/>
      </w:pPr>
      <w:r>
        <w:t>распознавать электромагнитные явления и объяснять на основе имеющихся знаний основные</w:t>
      </w:r>
      <w:r>
        <w:rPr>
          <w:spacing w:val="-57"/>
        </w:rPr>
        <w:t xml:space="preserve"> </w:t>
      </w:r>
      <w:r>
        <w:t>свойства или</w:t>
      </w:r>
      <w:r>
        <w:rPr>
          <w:spacing w:val="1"/>
        </w:rPr>
        <w:t xml:space="preserve"> </w:t>
      </w:r>
      <w:r>
        <w:t>условия протекания этих явлений: электризация тел, взаимодействие зарядов,</w:t>
      </w:r>
      <w:r>
        <w:rPr>
          <w:spacing w:val="1"/>
        </w:rPr>
        <w:t xml:space="preserve"> </w:t>
      </w:r>
      <w:r>
        <w:t>электрический</w:t>
      </w:r>
      <w:r>
        <w:rPr>
          <w:spacing w:val="1"/>
        </w:rPr>
        <w:t xml:space="preserve"> </w:t>
      </w:r>
      <w:r>
        <w:t>ток</w:t>
      </w:r>
      <w:r>
        <w:rPr>
          <w:spacing w:val="1"/>
        </w:rPr>
        <w:t xml:space="preserve"> </w:t>
      </w:r>
      <w:r>
        <w:t>и</w:t>
      </w:r>
      <w:r>
        <w:rPr>
          <w:spacing w:val="1"/>
        </w:rPr>
        <w:t xml:space="preserve"> </w:t>
      </w:r>
      <w:r>
        <w:t>его</w:t>
      </w:r>
      <w:r>
        <w:rPr>
          <w:spacing w:val="1"/>
        </w:rPr>
        <w:t xml:space="preserve"> </w:t>
      </w:r>
      <w:r>
        <w:t>действия</w:t>
      </w:r>
      <w:r>
        <w:rPr>
          <w:spacing w:val="1"/>
        </w:rPr>
        <w:t xml:space="preserve"> </w:t>
      </w:r>
      <w:r>
        <w:t>(тепловое,</w:t>
      </w:r>
      <w:r>
        <w:rPr>
          <w:spacing w:val="1"/>
        </w:rPr>
        <w:t xml:space="preserve"> </w:t>
      </w:r>
      <w:r>
        <w:t>химическое,</w:t>
      </w:r>
      <w:r>
        <w:rPr>
          <w:spacing w:val="1"/>
        </w:rPr>
        <w:t xml:space="preserve"> </w:t>
      </w:r>
      <w:r>
        <w:t>магнитное),</w:t>
      </w:r>
      <w:r>
        <w:rPr>
          <w:spacing w:val="61"/>
        </w:rPr>
        <w:t xml:space="preserve"> </w:t>
      </w:r>
      <w:r>
        <w:t>взаимодействие</w:t>
      </w:r>
      <w:r>
        <w:rPr>
          <w:spacing w:val="1"/>
        </w:rPr>
        <w:t xml:space="preserve"> </w:t>
      </w:r>
      <w:r>
        <w:t>магнитов, электромагнитная индукция, действие магнитного поля на проводник с током и на</w:t>
      </w:r>
      <w:r>
        <w:rPr>
          <w:spacing w:val="1"/>
        </w:rPr>
        <w:t xml:space="preserve"> </w:t>
      </w:r>
      <w:r>
        <w:t>движущуюся</w:t>
      </w:r>
      <w:r>
        <w:rPr>
          <w:spacing w:val="11"/>
        </w:rPr>
        <w:t xml:space="preserve"> </w:t>
      </w:r>
      <w:r>
        <w:t>заряженную</w:t>
      </w:r>
      <w:r>
        <w:rPr>
          <w:spacing w:val="10"/>
        </w:rPr>
        <w:t xml:space="preserve"> </w:t>
      </w:r>
      <w:r>
        <w:t>частицу,</w:t>
      </w:r>
      <w:r>
        <w:rPr>
          <w:spacing w:val="9"/>
        </w:rPr>
        <w:t xml:space="preserve"> </w:t>
      </w:r>
      <w:r>
        <w:t>действие</w:t>
      </w:r>
      <w:r>
        <w:rPr>
          <w:spacing w:val="10"/>
        </w:rPr>
        <w:t xml:space="preserve"> </w:t>
      </w:r>
      <w:r>
        <w:t>электрического</w:t>
      </w:r>
      <w:r>
        <w:rPr>
          <w:spacing w:val="9"/>
        </w:rPr>
        <w:t xml:space="preserve"> </w:t>
      </w:r>
      <w:r>
        <w:t>поля</w:t>
      </w:r>
      <w:r>
        <w:rPr>
          <w:spacing w:val="11"/>
        </w:rPr>
        <w:t xml:space="preserve"> </w:t>
      </w:r>
      <w:r>
        <w:t>на</w:t>
      </w:r>
      <w:r>
        <w:rPr>
          <w:spacing w:val="11"/>
        </w:rPr>
        <w:t xml:space="preserve"> </w:t>
      </w:r>
      <w:r>
        <w:t>заряженную</w:t>
      </w:r>
      <w:r>
        <w:rPr>
          <w:spacing w:val="10"/>
        </w:rPr>
        <w:t xml:space="preserve"> </w:t>
      </w:r>
      <w:proofErr w:type="spellStart"/>
      <w:r>
        <w:t>частицуэлектромагнитные</w:t>
      </w:r>
      <w:proofErr w:type="spellEnd"/>
      <w:r>
        <w:rPr>
          <w:spacing w:val="1"/>
        </w:rPr>
        <w:t xml:space="preserve"> </w:t>
      </w:r>
      <w:r>
        <w:t>волны, прямолинейное распространение света, отражение</w:t>
      </w:r>
      <w:r>
        <w:rPr>
          <w:spacing w:val="1"/>
        </w:rPr>
        <w:t xml:space="preserve"> </w:t>
      </w:r>
      <w:r>
        <w:t>и преломление</w:t>
      </w:r>
      <w:r>
        <w:rPr>
          <w:spacing w:val="1"/>
        </w:rPr>
        <w:t xml:space="preserve"> </w:t>
      </w:r>
      <w:r>
        <w:t>света,</w:t>
      </w:r>
      <w:r>
        <w:rPr>
          <w:spacing w:val="-1"/>
        </w:rPr>
        <w:t xml:space="preserve"> </w:t>
      </w:r>
      <w:r>
        <w:t>дисперсия</w:t>
      </w:r>
      <w:r>
        <w:rPr>
          <w:spacing w:val="-4"/>
        </w:rPr>
        <w:t xml:space="preserve"> </w:t>
      </w:r>
      <w:r>
        <w:t>света.</w:t>
      </w:r>
    </w:p>
    <w:p w:rsidR="003E4DDC" w:rsidRDefault="00E14CFF">
      <w:pPr>
        <w:pStyle w:val="a3"/>
        <w:ind w:right="116" w:firstLine="284"/>
      </w:pPr>
      <w:r>
        <w:t>составлять схемы электрических цепей с последовательным и параллельным соединением</w:t>
      </w:r>
      <w:r>
        <w:rPr>
          <w:spacing w:val="1"/>
        </w:rPr>
        <w:t xml:space="preserve"> </w:t>
      </w:r>
      <w:r>
        <w:t>элементов, различая условные</w:t>
      </w:r>
      <w:r>
        <w:rPr>
          <w:spacing w:val="1"/>
        </w:rPr>
        <w:t xml:space="preserve"> </w:t>
      </w:r>
      <w:r>
        <w:t>обозначения</w:t>
      </w:r>
      <w:r>
        <w:rPr>
          <w:spacing w:val="1"/>
        </w:rPr>
        <w:t xml:space="preserve"> </w:t>
      </w:r>
      <w:r>
        <w:t>элементов электрических цепей (источник тока,</w:t>
      </w:r>
      <w:r>
        <w:rPr>
          <w:spacing w:val="1"/>
        </w:rPr>
        <w:t xml:space="preserve"> </w:t>
      </w:r>
      <w:r>
        <w:t>ключ,</w:t>
      </w:r>
      <w:r>
        <w:rPr>
          <w:spacing w:val="-1"/>
        </w:rPr>
        <w:t xml:space="preserve"> </w:t>
      </w:r>
      <w:r>
        <w:t>резистор, реостат, лампочка, амперметр, вольтметр).</w:t>
      </w:r>
    </w:p>
    <w:p w:rsidR="003E4DDC" w:rsidRDefault="00E14CFF">
      <w:pPr>
        <w:pStyle w:val="a3"/>
        <w:ind w:right="112" w:firstLine="284"/>
      </w:pPr>
      <w:r>
        <w:t>использовать</w:t>
      </w:r>
      <w:r>
        <w:rPr>
          <w:spacing w:val="1"/>
        </w:rPr>
        <w:t xml:space="preserve"> </w:t>
      </w:r>
      <w:r>
        <w:t>оптические</w:t>
      </w:r>
      <w:r>
        <w:rPr>
          <w:spacing w:val="1"/>
        </w:rPr>
        <w:t xml:space="preserve"> </w:t>
      </w:r>
      <w:r>
        <w:t>схемы</w:t>
      </w:r>
      <w:r>
        <w:rPr>
          <w:spacing w:val="1"/>
        </w:rPr>
        <w:t xml:space="preserve"> </w:t>
      </w:r>
      <w:r>
        <w:t>для</w:t>
      </w:r>
      <w:r>
        <w:rPr>
          <w:spacing w:val="1"/>
        </w:rPr>
        <w:t xml:space="preserve"> </w:t>
      </w:r>
      <w:r>
        <w:t>построения</w:t>
      </w:r>
      <w:r>
        <w:rPr>
          <w:spacing w:val="1"/>
        </w:rPr>
        <w:t xml:space="preserve"> </w:t>
      </w:r>
      <w:r>
        <w:t>изображений</w:t>
      </w:r>
      <w:r>
        <w:rPr>
          <w:spacing w:val="1"/>
        </w:rPr>
        <w:t xml:space="preserve"> </w:t>
      </w:r>
      <w:r>
        <w:t>в</w:t>
      </w:r>
      <w:r>
        <w:rPr>
          <w:spacing w:val="1"/>
        </w:rPr>
        <w:t xml:space="preserve"> </w:t>
      </w:r>
      <w:r>
        <w:t>плоском</w:t>
      </w:r>
      <w:r>
        <w:rPr>
          <w:spacing w:val="1"/>
        </w:rPr>
        <w:t xml:space="preserve"> </w:t>
      </w:r>
      <w:r>
        <w:t>зеркале</w:t>
      </w:r>
      <w:r>
        <w:rPr>
          <w:spacing w:val="1"/>
        </w:rPr>
        <w:t xml:space="preserve"> </w:t>
      </w:r>
      <w:r>
        <w:t>и</w:t>
      </w:r>
      <w:r>
        <w:rPr>
          <w:spacing w:val="1"/>
        </w:rPr>
        <w:t xml:space="preserve"> </w:t>
      </w:r>
      <w:r>
        <w:t>собирающей</w:t>
      </w:r>
      <w:r>
        <w:rPr>
          <w:spacing w:val="-2"/>
        </w:rPr>
        <w:t xml:space="preserve"> </w:t>
      </w:r>
      <w:r>
        <w:t>линзе.</w:t>
      </w:r>
    </w:p>
    <w:p w:rsidR="003E4DDC" w:rsidRDefault="00E14CFF">
      <w:pPr>
        <w:pStyle w:val="a3"/>
        <w:ind w:right="110" w:firstLine="284"/>
      </w:pPr>
      <w:r>
        <w:t>описывать</w:t>
      </w:r>
      <w:r>
        <w:rPr>
          <w:spacing w:val="1"/>
        </w:rPr>
        <w:t xml:space="preserve"> </w:t>
      </w:r>
      <w:r>
        <w:t>изученные</w:t>
      </w:r>
      <w:r>
        <w:rPr>
          <w:spacing w:val="1"/>
        </w:rPr>
        <w:t xml:space="preserve"> </w:t>
      </w:r>
      <w:r>
        <w:t>свойства</w:t>
      </w:r>
      <w:r>
        <w:rPr>
          <w:spacing w:val="1"/>
        </w:rPr>
        <w:t xml:space="preserve"> </w:t>
      </w:r>
      <w:r>
        <w:t>тел</w:t>
      </w:r>
      <w:r>
        <w:rPr>
          <w:spacing w:val="1"/>
        </w:rPr>
        <w:t xml:space="preserve"> </w:t>
      </w:r>
      <w:r>
        <w:t>и</w:t>
      </w:r>
      <w:r>
        <w:rPr>
          <w:spacing w:val="1"/>
        </w:rPr>
        <w:t xml:space="preserve"> </w:t>
      </w:r>
      <w:r>
        <w:t>электромагнитные</w:t>
      </w:r>
      <w:r>
        <w:rPr>
          <w:spacing w:val="1"/>
        </w:rPr>
        <w:t xml:space="preserve"> </w:t>
      </w:r>
      <w:r>
        <w:t>явления,</w:t>
      </w:r>
      <w:r>
        <w:rPr>
          <w:spacing w:val="1"/>
        </w:rPr>
        <w:t xml:space="preserve"> </w:t>
      </w:r>
      <w:r>
        <w:t>используя</w:t>
      </w:r>
      <w:r>
        <w:rPr>
          <w:spacing w:val="1"/>
        </w:rPr>
        <w:t xml:space="preserve"> </w:t>
      </w:r>
      <w:r>
        <w:t>физические</w:t>
      </w:r>
      <w:r>
        <w:rPr>
          <w:spacing w:val="1"/>
        </w:rPr>
        <w:t xml:space="preserve"> </w:t>
      </w:r>
      <w:r>
        <w:t>величины:</w:t>
      </w:r>
      <w:r>
        <w:rPr>
          <w:spacing w:val="1"/>
        </w:rPr>
        <w:t xml:space="preserve"> </w:t>
      </w:r>
      <w:r>
        <w:t>электрический</w:t>
      </w:r>
      <w:r>
        <w:rPr>
          <w:spacing w:val="1"/>
        </w:rPr>
        <w:t xml:space="preserve"> </w:t>
      </w:r>
      <w:r>
        <w:t>заряд,</w:t>
      </w:r>
      <w:r>
        <w:rPr>
          <w:spacing w:val="1"/>
        </w:rPr>
        <w:t xml:space="preserve"> </w:t>
      </w:r>
      <w:r>
        <w:t>сила</w:t>
      </w:r>
      <w:r>
        <w:rPr>
          <w:spacing w:val="1"/>
        </w:rPr>
        <w:t xml:space="preserve"> </w:t>
      </w:r>
      <w:r>
        <w:t>тока,</w:t>
      </w:r>
      <w:r>
        <w:rPr>
          <w:spacing w:val="1"/>
        </w:rPr>
        <w:t xml:space="preserve"> </w:t>
      </w:r>
      <w:r>
        <w:t>электрическое</w:t>
      </w:r>
      <w:r>
        <w:rPr>
          <w:spacing w:val="1"/>
        </w:rPr>
        <w:t xml:space="preserve"> </w:t>
      </w:r>
      <w:r>
        <w:t>напряжение,</w:t>
      </w:r>
      <w:r>
        <w:rPr>
          <w:spacing w:val="1"/>
        </w:rPr>
        <w:t xml:space="preserve"> </w:t>
      </w:r>
      <w:r>
        <w:t>электрическое</w:t>
      </w:r>
      <w:r>
        <w:rPr>
          <w:spacing w:val="1"/>
        </w:rPr>
        <w:t xml:space="preserve"> </w:t>
      </w:r>
      <w:r>
        <w:t>сопротивление, удельное сопротивление вещества, работа электрического поля, мощность тока,</w:t>
      </w:r>
      <w:r>
        <w:rPr>
          <w:spacing w:val="-57"/>
        </w:rPr>
        <w:t xml:space="preserve"> </w:t>
      </w:r>
      <w:r>
        <w:t>фокусное</w:t>
      </w:r>
      <w:r>
        <w:rPr>
          <w:spacing w:val="13"/>
        </w:rPr>
        <w:t xml:space="preserve"> </w:t>
      </w:r>
      <w:r>
        <w:t>расстояние</w:t>
      </w:r>
      <w:r>
        <w:rPr>
          <w:spacing w:val="15"/>
        </w:rPr>
        <w:t xml:space="preserve"> </w:t>
      </w:r>
      <w:r>
        <w:t>и</w:t>
      </w:r>
      <w:r>
        <w:rPr>
          <w:spacing w:val="13"/>
        </w:rPr>
        <w:t xml:space="preserve"> </w:t>
      </w:r>
      <w:r>
        <w:t>оптическая</w:t>
      </w:r>
      <w:r>
        <w:rPr>
          <w:spacing w:val="15"/>
        </w:rPr>
        <w:t xml:space="preserve"> </w:t>
      </w:r>
      <w:r>
        <w:t>сила</w:t>
      </w:r>
      <w:r>
        <w:rPr>
          <w:spacing w:val="15"/>
        </w:rPr>
        <w:t xml:space="preserve"> </w:t>
      </w:r>
      <w:r>
        <w:t>линзы,</w:t>
      </w:r>
      <w:r>
        <w:rPr>
          <w:spacing w:val="13"/>
        </w:rPr>
        <w:t xml:space="preserve"> </w:t>
      </w:r>
      <w:r>
        <w:t>скорость</w:t>
      </w:r>
      <w:r>
        <w:rPr>
          <w:spacing w:val="12"/>
        </w:rPr>
        <w:t xml:space="preserve"> </w:t>
      </w:r>
      <w:r>
        <w:t>электромагнитных</w:t>
      </w:r>
      <w:r>
        <w:rPr>
          <w:spacing w:val="13"/>
        </w:rPr>
        <w:t xml:space="preserve"> </w:t>
      </w:r>
      <w:r>
        <w:t>волн,</w:t>
      </w:r>
      <w:r>
        <w:rPr>
          <w:spacing w:val="13"/>
        </w:rPr>
        <w:t xml:space="preserve"> </w:t>
      </w:r>
      <w:r>
        <w:t>длина</w:t>
      </w:r>
      <w:r>
        <w:rPr>
          <w:spacing w:val="14"/>
        </w:rPr>
        <w:t xml:space="preserve"> </w:t>
      </w:r>
      <w:r>
        <w:t>волны</w:t>
      </w:r>
      <w:r>
        <w:rPr>
          <w:spacing w:val="-58"/>
        </w:rPr>
        <w:t xml:space="preserve"> </w:t>
      </w:r>
      <w:r>
        <w:t>и частота света; при описании верно трактовать физический смысл используемых величин, их</w:t>
      </w:r>
      <w:r>
        <w:rPr>
          <w:spacing w:val="1"/>
        </w:rPr>
        <w:t xml:space="preserve"> </w:t>
      </w:r>
      <w:r>
        <w:t>обозначения</w:t>
      </w:r>
      <w:r>
        <w:rPr>
          <w:spacing w:val="1"/>
        </w:rPr>
        <w:t xml:space="preserve"> </w:t>
      </w:r>
      <w:r>
        <w:t>и</w:t>
      </w:r>
      <w:r>
        <w:rPr>
          <w:spacing w:val="1"/>
        </w:rPr>
        <w:t xml:space="preserve"> </w:t>
      </w:r>
      <w:r>
        <w:t>единицы</w:t>
      </w:r>
      <w:r>
        <w:rPr>
          <w:spacing w:val="1"/>
        </w:rPr>
        <w:t xml:space="preserve"> </w:t>
      </w:r>
      <w:r>
        <w:t>измерения;</w:t>
      </w:r>
      <w:r>
        <w:rPr>
          <w:spacing w:val="1"/>
        </w:rPr>
        <w:t xml:space="preserve"> </w:t>
      </w:r>
      <w:r>
        <w:t>находить</w:t>
      </w:r>
      <w:r>
        <w:rPr>
          <w:spacing w:val="1"/>
        </w:rPr>
        <w:t xml:space="preserve"> </w:t>
      </w:r>
      <w:r>
        <w:t>формулы,</w:t>
      </w:r>
      <w:r>
        <w:rPr>
          <w:spacing w:val="1"/>
        </w:rPr>
        <w:t xml:space="preserve"> </w:t>
      </w:r>
      <w:r>
        <w:t>связывающие</w:t>
      </w:r>
      <w:r>
        <w:rPr>
          <w:spacing w:val="1"/>
        </w:rPr>
        <w:t xml:space="preserve"> </w:t>
      </w:r>
      <w:r>
        <w:t>данную</w:t>
      </w:r>
      <w:r>
        <w:rPr>
          <w:spacing w:val="1"/>
        </w:rPr>
        <w:t xml:space="preserve"> </w:t>
      </w:r>
      <w:r>
        <w:t>физическую</w:t>
      </w:r>
      <w:r>
        <w:rPr>
          <w:spacing w:val="1"/>
        </w:rPr>
        <w:t xml:space="preserve"> </w:t>
      </w:r>
      <w:r>
        <w:t>величину</w:t>
      </w:r>
      <w:r>
        <w:rPr>
          <w:spacing w:val="-9"/>
        </w:rPr>
        <w:t xml:space="preserve"> </w:t>
      </w:r>
      <w:r>
        <w:t>с</w:t>
      </w:r>
      <w:r>
        <w:rPr>
          <w:spacing w:val="1"/>
        </w:rPr>
        <w:t xml:space="preserve"> </w:t>
      </w:r>
      <w:r>
        <w:t>другими</w:t>
      </w:r>
      <w:r>
        <w:rPr>
          <w:spacing w:val="3"/>
        </w:rPr>
        <w:t xml:space="preserve"> </w:t>
      </w:r>
      <w:r>
        <w:t>величинами.</w:t>
      </w:r>
    </w:p>
    <w:p w:rsidR="003E4DDC" w:rsidRDefault="00E14CFF">
      <w:pPr>
        <w:pStyle w:val="a3"/>
        <w:spacing w:before="1"/>
        <w:ind w:right="103" w:firstLine="284"/>
      </w:pPr>
      <w:r>
        <w:t>анализировать свойства тел, электромагнитные явления и процессы, используя физические</w:t>
      </w:r>
      <w:r>
        <w:rPr>
          <w:spacing w:val="1"/>
        </w:rPr>
        <w:t xml:space="preserve"> </w:t>
      </w:r>
      <w:r>
        <w:t>законы: закон сохранения электрического заряда, закон Ома для участка цепи, закон Джоуля-</w:t>
      </w:r>
      <w:r>
        <w:rPr>
          <w:spacing w:val="1"/>
        </w:rPr>
        <w:t xml:space="preserve"> </w:t>
      </w:r>
      <w:r>
        <w:t>Ленца,</w:t>
      </w:r>
      <w:r>
        <w:rPr>
          <w:spacing w:val="1"/>
        </w:rPr>
        <w:t xml:space="preserve"> </w:t>
      </w:r>
      <w:r>
        <w:t>закон</w:t>
      </w:r>
      <w:r>
        <w:rPr>
          <w:spacing w:val="1"/>
        </w:rPr>
        <w:t xml:space="preserve"> </w:t>
      </w:r>
      <w:r>
        <w:t>прямолинейного</w:t>
      </w:r>
      <w:r>
        <w:rPr>
          <w:spacing w:val="1"/>
        </w:rPr>
        <w:t xml:space="preserve"> </w:t>
      </w:r>
      <w:r>
        <w:t>распространения</w:t>
      </w:r>
      <w:r>
        <w:rPr>
          <w:spacing w:val="1"/>
        </w:rPr>
        <w:t xml:space="preserve"> </w:t>
      </w:r>
      <w:r>
        <w:t>света,</w:t>
      </w:r>
      <w:r>
        <w:rPr>
          <w:spacing w:val="1"/>
        </w:rPr>
        <w:t xml:space="preserve"> </w:t>
      </w:r>
      <w:r>
        <w:t>закон</w:t>
      </w:r>
      <w:r>
        <w:rPr>
          <w:spacing w:val="1"/>
        </w:rPr>
        <w:t xml:space="preserve"> </w:t>
      </w:r>
      <w:r>
        <w:t>отражения</w:t>
      </w:r>
      <w:r>
        <w:rPr>
          <w:spacing w:val="1"/>
        </w:rPr>
        <w:t xml:space="preserve"> </w:t>
      </w:r>
      <w:r>
        <w:t>света,</w:t>
      </w:r>
      <w:r>
        <w:rPr>
          <w:spacing w:val="1"/>
        </w:rPr>
        <w:t xml:space="preserve"> </w:t>
      </w:r>
      <w:r>
        <w:t>закон</w:t>
      </w:r>
      <w:r>
        <w:rPr>
          <w:spacing w:val="1"/>
        </w:rPr>
        <w:t xml:space="preserve"> </w:t>
      </w:r>
      <w:r>
        <w:t>преломления света; при этом различать словесную формулировку закона и его математическое</w:t>
      </w:r>
      <w:r>
        <w:rPr>
          <w:spacing w:val="1"/>
        </w:rPr>
        <w:t xml:space="preserve"> </w:t>
      </w:r>
      <w:r>
        <w:t>выражение.</w:t>
      </w:r>
    </w:p>
    <w:p w:rsidR="003E4DDC" w:rsidRDefault="00E14CFF">
      <w:pPr>
        <w:pStyle w:val="a3"/>
        <w:spacing w:before="1"/>
        <w:ind w:right="120" w:firstLine="284"/>
      </w:pPr>
      <w:r>
        <w:t>приводить примеры практического использования физических знаний о электромагнитных</w:t>
      </w:r>
      <w:r>
        <w:rPr>
          <w:spacing w:val="1"/>
        </w:rPr>
        <w:t xml:space="preserve"> </w:t>
      </w:r>
      <w:r>
        <w:t>явлениях</w:t>
      </w:r>
    </w:p>
    <w:p w:rsidR="003E4DDC" w:rsidRDefault="00E14CFF">
      <w:pPr>
        <w:pStyle w:val="a3"/>
        <w:ind w:right="107" w:firstLine="284"/>
      </w:pPr>
      <w:r>
        <w:t>решать задачи, используя физические законы (закон Ома для участка цепи, закон Джоуля-</w:t>
      </w:r>
      <w:r>
        <w:rPr>
          <w:spacing w:val="1"/>
        </w:rPr>
        <w:t xml:space="preserve"> </w:t>
      </w:r>
      <w:r>
        <w:t>Ленца,</w:t>
      </w:r>
      <w:r>
        <w:rPr>
          <w:spacing w:val="1"/>
        </w:rPr>
        <w:t xml:space="preserve"> </w:t>
      </w:r>
      <w:r>
        <w:t>закон</w:t>
      </w:r>
      <w:r>
        <w:rPr>
          <w:spacing w:val="1"/>
        </w:rPr>
        <w:t xml:space="preserve"> </w:t>
      </w:r>
      <w:r>
        <w:t>прямолинейного</w:t>
      </w:r>
      <w:r>
        <w:rPr>
          <w:spacing w:val="1"/>
        </w:rPr>
        <w:t xml:space="preserve"> </w:t>
      </w:r>
      <w:r>
        <w:t>распространения</w:t>
      </w:r>
      <w:r>
        <w:rPr>
          <w:spacing w:val="1"/>
        </w:rPr>
        <w:t xml:space="preserve"> </w:t>
      </w:r>
      <w:r>
        <w:t>света,</w:t>
      </w:r>
      <w:r>
        <w:rPr>
          <w:spacing w:val="1"/>
        </w:rPr>
        <w:t xml:space="preserve"> </w:t>
      </w:r>
      <w:r>
        <w:t>закон</w:t>
      </w:r>
      <w:r>
        <w:rPr>
          <w:spacing w:val="1"/>
        </w:rPr>
        <w:t xml:space="preserve"> </w:t>
      </w:r>
      <w:r>
        <w:t>отражения</w:t>
      </w:r>
      <w:r>
        <w:rPr>
          <w:spacing w:val="1"/>
        </w:rPr>
        <w:t xml:space="preserve"> </w:t>
      </w:r>
      <w:r>
        <w:t>света,</w:t>
      </w:r>
      <w:r>
        <w:rPr>
          <w:spacing w:val="1"/>
        </w:rPr>
        <w:t xml:space="preserve"> </w:t>
      </w:r>
      <w:r>
        <w:t>закон</w:t>
      </w:r>
      <w:r>
        <w:rPr>
          <w:spacing w:val="1"/>
        </w:rPr>
        <w:t xml:space="preserve"> </w:t>
      </w:r>
      <w:r>
        <w:t>преломления света) и формулы, связывающие физические величины (сила тока, электрическое</w:t>
      </w:r>
      <w:r>
        <w:rPr>
          <w:spacing w:val="1"/>
        </w:rPr>
        <w:t xml:space="preserve"> </w:t>
      </w:r>
      <w:r>
        <w:t>напряжение,</w:t>
      </w:r>
      <w:r>
        <w:rPr>
          <w:spacing w:val="1"/>
        </w:rPr>
        <w:t xml:space="preserve"> </w:t>
      </w:r>
      <w:r>
        <w:t>электрическое</w:t>
      </w:r>
      <w:r>
        <w:rPr>
          <w:spacing w:val="1"/>
        </w:rPr>
        <w:t xml:space="preserve"> </w:t>
      </w:r>
      <w:r>
        <w:t>сопротивление,</w:t>
      </w:r>
      <w:r>
        <w:rPr>
          <w:spacing w:val="1"/>
        </w:rPr>
        <w:t xml:space="preserve"> </w:t>
      </w:r>
      <w:r>
        <w:t>удельное</w:t>
      </w:r>
      <w:r>
        <w:rPr>
          <w:spacing w:val="1"/>
        </w:rPr>
        <w:t xml:space="preserve"> </w:t>
      </w:r>
      <w:r>
        <w:t>сопротивление</w:t>
      </w:r>
      <w:r>
        <w:rPr>
          <w:spacing w:val="1"/>
        </w:rPr>
        <w:t xml:space="preserve"> </w:t>
      </w:r>
      <w:r>
        <w:t>вещества,</w:t>
      </w:r>
      <w:r>
        <w:rPr>
          <w:spacing w:val="1"/>
        </w:rPr>
        <w:t xml:space="preserve"> </w:t>
      </w:r>
      <w:r>
        <w:t>работа</w:t>
      </w:r>
      <w:r>
        <w:rPr>
          <w:spacing w:val="1"/>
        </w:rPr>
        <w:t xml:space="preserve"> </w:t>
      </w:r>
      <w:r>
        <w:t>электрического поля, мощность тока, фокусное расстояние и оптическая сила линзы, скорость</w:t>
      </w:r>
      <w:r>
        <w:rPr>
          <w:spacing w:val="1"/>
        </w:rPr>
        <w:t xml:space="preserve"> </w:t>
      </w:r>
      <w:r>
        <w:t>электромагнитных</w:t>
      </w:r>
      <w:r>
        <w:rPr>
          <w:spacing w:val="1"/>
        </w:rPr>
        <w:t xml:space="preserve"> </w:t>
      </w:r>
      <w:r>
        <w:t>волн,</w:t>
      </w:r>
      <w:r>
        <w:rPr>
          <w:spacing w:val="1"/>
        </w:rPr>
        <w:t xml:space="preserve"> </w:t>
      </w:r>
      <w:r>
        <w:t>длина</w:t>
      </w:r>
      <w:r>
        <w:rPr>
          <w:spacing w:val="1"/>
        </w:rPr>
        <w:t xml:space="preserve"> </w:t>
      </w:r>
      <w:r>
        <w:t>волны</w:t>
      </w:r>
      <w:r>
        <w:rPr>
          <w:spacing w:val="1"/>
        </w:rPr>
        <w:t xml:space="preserve"> </w:t>
      </w:r>
      <w:r>
        <w:t>и</w:t>
      </w:r>
      <w:r>
        <w:rPr>
          <w:spacing w:val="1"/>
        </w:rPr>
        <w:t xml:space="preserve"> </w:t>
      </w:r>
      <w:r>
        <w:t>частота</w:t>
      </w:r>
      <w:r>
        <w:rPr>
          <w:spacing w:val="1"/>
        </w:rPr>
        <w:t xml:space="preserve"> </w:t>
      </w:r>
      <w:r>
        <w:t>света,</w:t>
      </w:r>
      <w:r>
        <w:rPr>
          <w:spacing w:val="1"/>
        </w:rPr>
        <w:t xml:space="preserve"> </w:t>
      </w:r>
      <w:r>
        <w:t>формулы</w:t>
      </w:r>
      <w:r>
        <w:rPr>
          <w:spacing w:val="1"/>
        </w:rPr>
        <w:t xml:space="preserve"> </w:t>
      </w:r>
      <w:r>
        <w:t>расчета</w:t>
      </w:r>
      <w:r>
        <w:rPr>
          <w:spacing w:val="1"/>
        </w:rPr>
        <w:t xml:space="preserve"> </w:t>
      </w:r>
      <w:r>
        <w:t>электрического</w:t>
      </w:r>
      <w:r>
        <w:rPr>
          <w:spacing w:val="1"/>
        </w:rPr>
        <w:t xml:space="preserve"> </w:t>
      </w:r>
      <w:r>
        <w:t>сопротивления</w:t>
      </w:r>
      <w:r>
        <w:rPr>
          <w:spacing w:val="1"/>
        </w:rPr>
        <w:t xml:space="preserve"> </w:t>
      </w:r>
      <w:r>
        <w:t>при последовательном и параллельном соединении проводников): на основе</w:t>
      </w:r>
      <w:r>
        <w:rPr>
          <w:spacing w:val="1"/>
        </w:rPr>
        <w:t xml:space="preserve"> </w:t>
      </w:r>
      <w:r>
        <w:t>анализа условия задачи записывать краткое условие, выделять физические величины, законы и</w:t>
      </w:r>
      <w:r>
        <w:rPr>
          <w:spacing w:val="1"/>
        </w:rPr>
        <w:t xml:space="preserve"> </w:t>
      </w:r>
      <w:r>
        <w:t>формулы,</w:t>
      </w:r>
      <w:r>
        <w:rPr>
          <w:spacing w:val="1"/>
        </w:rPr>
        <w:t xml:space="preserve"> </w:t>
      </w:r>
      <w:r>
        <w:t>необходимые</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проводить</w:t>
      </w:r>
      <w:r>
        <w:rPr>
          <w:spacing w:val="1"/>
        </w:rPr>
        <w:t xml:space="preserve"> </w:t>
      </w:r>
      <w:r>
        <w:t>расчеты</w:t>
      </w:r>
      <w:r>
        <w:rPr>
          <w:spacing w:val="1"/>
        </w:rPr>
        <w:t xml:space="preserve"> </w:t>
      </w:r>
      <w:r>
        <w:t>и</w:t>
      </w:r>
      <w:r>
        <w:rPr>
          <w:spacing w:val="1"/>
        </w:rPr>
        <w:t xml:space="preserve"> </w:t>
      </w:r>
      <w:r>
        <w:t>оценивать</w:t>
      </w:r>
      <w:r>
        <w:rPr>
          <w:spacing w:val="1"/>
        </w:rPr>
        <w:t xml:space="preserve"> </w:t>
      </w:r>
      <w:r>
        <w:t>реальность</w:t>
      </w:r>
      <w:r>
        <w:rPr>
          <w:spacing w:val="1"/>
        </w:rPr>
        <w:t xml:space="preserve"> </w:t>
      </w:r>
      <w:r>
        <w:t>полученного</w:t>
      </w:r>
      <w:r>
        <w:rPr>
          <w:spacing w:val="-1"/>
        </w:rPr>
        <w:t xml:space="preserve"> </w:t>
      </w:r>
      <w:r>
        <w:t>значения</w:t>
      </w:r>
      <w:r>
        <w:rPr>
          <w:spacing w:val="1"/>
        </w:rPr>
        <w:t xml:space="preserve"> </w:t>
      </w:r>
      <w:r>
        <w:t>физической</w:t>
      </w:r>
      <w:r>
        <w:rPr>
          <w:spacing w:val="-1"/>
        </w:rPr>
        <w:t xml:space="preserve"> </w:t>
      </w:r>
      <w:r>
        <w:t>величины.</w:t>
      </w:r>
    </w:p>
    <w:p w:rsidR="003E4DDC" w:rsidRDefault="00E14CFF">
      <w:pPr>
        <w:pStyle w:val="2"/>
        <w:spacing w:before="4"/>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3E4DDC" w:rsidRDefault="00E14CFF">
      <w:pPr>
        <w:pStyle w:val="a3"/>
        <w:ind w:right="106" w:firstLine="284"/>
      </w:pPr>
      <w:r>
        <w:t>использовать знания об электромагнитных явлениях в повседневной жизни для 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и</w:t>
      </w:r>
      <w:r>
        <w:rPr>
          <w:spacing w:val="1"/>
        </w:rPr>
        <w:t xml:space="preserve"> </w:t>
      </w:r>
      <w:r>
        <w:t>соблюдения</w:t>
      </w:r>
      <w:r>
        <w:rPr>
          <w:spacing w:val="1"/>
        </w:rPr>
        <w:t xml:space="preserve"> </w:t>
      </w:r>
      <w:r>
        <w:t>норм</w:t>
      </w:r>
      <w:r>
        <w:rPr>
          <w:spacing w:val="1"/>
        </w:rPr>
        <w:t xml:space="preserve"> </w:t>
      </w:r>
      <w:r>
        <w:t>экологического</w:t>
      </w:r>
      <w:r>
        <w:rPr>
          <w:spacing w:val="1"/>
        </w:rPr>
        <w:t xml:space="preserve"> </w:t>
      </w:r>
      <w:r>
        <w:t>поведения</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приводить</w:t>
      </w:r>
      <w:r>
        <w:rPr>
          <w:spacing w:val="1"/>
        </w:rPr>
        <w:t xml:space="preserve"> </w:t>
      </w:r>
      <w:r>
        <w:t>примеры</w:t>
      </w:r>
      <w:r>
        <w:rPr>
          <w:spacing w:val="-3"/>
        </w:rPr>
        <w:t xml:space="preserve"> </w:t>
      </w:r>
      <w:r>
        <w:t>влияния</w:t>
      </w:r>
      <w:r>
        <w:rPr>
          <w:spacing w:val="1"/>
        </w:rPr>
        <w:t xml:space="preserve"> </w:t>
      </w:r>
      <w:r>
        <w:t>электромагнитных</w:t>
      </w:r>
      <w:r>
        <w:rPr>
          <w:spacing w:val="-1"/>
        </w:rPr>
        <w:t xml:space="preserve"> </w:t>
      </w:r>
      <w:r>
        <w:t>излучений</w:t>
      </w:r>
      <w:r>
        <w:rPr>
          <w:spacing w:val="-1"/>
        </w:rPr>
        <w:t xml:space="preserve"> </w:t>
      </w:r>
      <w:r>
        <w:t>на живые</w:t>
      </w:r>
      <w:r>
        <w:rPr>
          <w:spacing w:val="1"/>
        </w:rPr>
        <w:t xml:space="preserve"> </w:t>
      </w:r>
      <w:r>
        <w:t>организмы;</w:t>
      </w:r>
    </w:p>
    <w:p w:rsidR="003E4DDC" w:rsidRDefault="00E14CFF">
      <w:pPr>
        <w:pStyle w:val="a3"/>
        <w:ind w:right="112" w:firstLine="284"/>
      </w:pPr>
      <w:r>
        <w:t>различать</w:t>
      </w:r>
      <w:r>
        <w:rPr>
          <w:spacing w:val="1"/>
        </w:rPr>
        <w:t xml:space="preserve"> </w:t>
      </w:r>
      <w:r>
        <w:t>границы</w:t>
      </w:r>
      <w:r>
        <w:rPr>
          <w:spacing w:val="1"/>
        </w:rPr>
        <w:t xml:space="preserve"> </w:t>
      </w:r>
      <w:r>
        <w:t>применимости</w:t>
      </w:r>
      <w:r>
        <w:rPr>
          <w:spacing w:val="1"/>
        </w:rPr>
        <w:t xml:space="preserve"> </w:t>
      </w:r>
      <w:r>
        <w:t>физических</w:t>
      </w:r>
      <w:r>
        <w:rPr>
          <w:spacing w:val="1"/>
        </w:rPr>
        <w:t xml:space="preserve"> </w:t>
      </w:r>
      <w:r>
        <w:t>законов,</w:t>
      </w:r>
      <w:r>
        <w:rPr>
          <w:spacing w:val="1"/>
        </w:rPr>
        <w:t xml:space="preserve"> </w:t>
      </w:r>
      <w:r>
        <w:t>понимать</w:t>
      </w:r>
      <w:r>
        <w:rPr>
          <w:spacing w:val="1"/>
        </w:rPr>
        <w:t xml:space="preserve"> </w:t>
      </w:r>
      <w:r>
        <w:t>всеобщий</w:t>
      </w:r>
      <w:r>
        <w:rPr>
          <w:spacing w:val="1"/>
        </w:rPr>
        <w:t xml:space="preserve"> </w:t>
      </w:r>
      <w:r>
        <w:t>характер</w:t>
      </w:r>
      <w:r>
        <w:rPr>
          <w:spacing w:val="-57"/>
        </w:rPr>
        <w:t xml:space="preserve"> </w:t>
      </w:r>
      <w:r>
        <w:t>фундаментальных</w:t>
      </w:r>
      <w:r>
        <w:rPr>
          <w:spacing w:val="1"/>
        </w:rPr>
        <w:t xml:space="preserve"> </w:t>
      </w:r>
      <w:r>
        <w:t>законов</w:t>
      </w:r>
      <w:r>
        <w:rPr>
          <w:spacing w:val="1"/>
        </w:rPr>
        <w:t xml:space="preserve"> </w:t>
      </w:r>
      <w:r>
        <w:t>(закон</w:t>
      </w:r>
      <w:r>
        <w:rPr>
          <w:spacing w:val="1"/>
        </w:rPr>
        <w:t xml:space="preserve"> </w:t>
      </w:r>
      <w:r>
        <w:t>сохранения</w:t>
      </w:r>
      <w:r>
        <w:rPr>
          <w:spacing w:val="1"/>
        </w:rPr>
        <w:t xml:space="preserve"> </w:t>
      </w:r>
      <w:r>
        <w:t>электрического</w:t>
      </w:r>
      <w:r>
        <w:rPr>
          <w:spacing w:val="1"/>
        </w:rPr>
        <w:t xml:space="preserve"> </w:t>
      </w:r>
      <w:r>
        <w:t>заряда)</w:t>
      </w:r>
      <w:r>
        <w:rPr>
          <w:spacing w:val="1"/>
        </w:rPr>
        <w:t xml:space="preserve"> </w:t>
      </w:r>
      <w:r>
        <w:t>и</w:t>
      </w:r>
      <w:r>
        <w:rPr>
          <w:spacing w:val="1"/>
        </w:rPr>
        <w:t xml:space="preserve"> </w:t>
      </w:r>
      <w:r>
        <w:t>ограниченность</w:t>
      </w:r>
      <w:r>
        <w:rPr>
          <w:spacing w:val="1"/>
        </w:rPr>
        <w:t xml:space="preserve"> </w:t>
      </w:r>
      <w:r>
        <w:t>использования частных</w:t>
      </w:r>
      <w:r>
        <w:rPr>
          <w:spacing w:val="-1"/>
        </w:rPr>
        <w:t xml:space="preserve"> </w:t>
      </w:r>
      <w:r>
        <w:t>законов</w:t>
      </w:r>
      <w:r>
        <w:rPr>
          <w:spacing w:val="-3"/>
        </w:rPr>
        <w:t xml:space="preserve"> </w:t>
      </w:r>
      <w:r>
        <w:t>(закон</w:t>
      </w:r>
      <w:r>
        <w:rPr>
          <w:spacing w:val="-6"/>
        </w:rPr>
        <w:t xml:space="preserve"> </w:t>
      </w:r>
      <w:r>
        <w:t>Ома</w:t>
      </w:r>
      <w:r>
        <w:rPr>
          <w:spacing w:val="1"/>
        </w:rPr>
        <w:t xml:space="preserve"> </w:t>
      </w:r>
      <w:r>
        <w:t>для участка</w:t>
      </w:r>
      <w:r>
        <w:rPr>
          <w:spacing w:val="-1"/>
        </w:rPr>
        <w:t xml:space="preserve"> </w:t>
      </w:r>
      <w:r>
        <w:t>цепи,</w:t>
      </w:r>
      <w:r>
        <w:rPr>
          <w:spacing w:val="-1"/>
        </w:rPr>
        <w:t xml:space="preserve"> </w:t>
      </w:r>
      <w:r>
        <w:t>закон</w:t>
      </w:r>
      <w:r>
        <w:rPr>
          <w:spacing w:val="-2"/>
        </w:rPr>
        <w:t xml:space="preserve"> </w:t>
      </w:r>
      <w:r>
        <w:t>Джоуля-Ленца</w:t>
      </w:r>
      <w:r>
        <w:rPr>
          <w:spacing w:val="1"/>
        </w:rPr>
        <w:t xml:space="preserve"> </w:t>
      </w:r>
      <w:r>
        <w:t>и</w:t>
      </w:r>
      <w:r>
        <w:rPr>
          <w:spacing w:val="-2"/>
        </w:rPr>
        <w:t xml:space="preserve"> </w:t>
      </w:r>
      <w:r>
        <w:t>др.);</w:t>
      </w:r>
    </w:p>
    <w:p w:rsidR="003E4DDC" w:rsidRDefault="00E14CFF">
      <w:pPr>
        <w:pStyle w:val="a3"/>
        <w:ind w:right="115" w:firstLine="284"/>
      </w:pPr>
      <w:r>
        <w:t>использовать</w:t>
      </w:r>
      <w:r>
        <w:rPr>
          <w:spacing w:val="1"/>
        </w:rPr>
        <w:t xml:space="preserve"> </w:t>
      </w:r>
      <w:r>
        <w:t>приемы</w:t>
      </w:r>
      <w:r>
        <w:rPr>
          <w:spacing w:val="1"/>
        </w:rPr>
        <w:t xml:space="preserve"> </w:t>
      </w:r>
      <w:r>
        <w:t>построения</w:t>
      </w:r>
      <w:r>
        <w:rPr>
          <w:spacing w:val="1"/>
        </w:rPr>
        <w:t xml:space="preserve"> </w:t>
      </w:r>
      <w:r>
        <w:t>физических</w:t>
      </w:r>
      <w:r>
        <w:rPr>
          <w:spacing w:val="1"/>
        </w:rPr>
        <w:t xml:space="preserve"> </w:t>
      </w:r>
      <w:r>
        <w:t>моделей,</w:t>
      </w:r>
      <w:r>
        <w:rPr>
          <w:spacing w:val="1"/>
        </w:rPr>
        <w:t xml:space="preserve"> </w:t>
      </w:r>
      <w:r>
        <w:t>поиска</w:t>
      </w:r>
      <w:r>
        <w:rPr>
          <w:spacing w:val="1"/>
        </w:rPr>
        <w:t xml:space="preserve"> </w:t>
      </w:r>
      <w:r>
        <w:t>и</w:t>
      </w:r>
      <w:r>
        <w:rPr>
          <w:spacing w:val="1"/>
        </w:rPr>
        <w:t xml:space="preserve"> </w:t>
      </w:r>
      <w:r>
        <w:t>формулировки</w:t>
      </w:r>
      <w:r>
        <w:rPr>
          <w:spacing w:val="1"/>
        </w:rPr>
        <w:t xml:space="preserve"> </w:t>
      </w:r>
      <w:r>
        <w:t>доказательств</w:t>
      </w:r>
      <w:r>
        <w:rPr>
          <w:spacing w:val="1"/>
        </w:rPr>
        <w:t xml:space="preserve"> </w:t>
      </w:r>
      <w:r>
        <w:t>выдвинутых</w:t>
      </w:r>
      <w:r>
        <w:rPr>
          <w:spacing w:val="1"/>
        </w:rPr>
        <w:t xml:space="preserve"> </w:t>
      </w:r>
      <w:r>
        <w:t>гипотез</w:t>
      </w:r>
      <w:r>
        <w:rPr>
          <w:spacing w:val="1"/>
        </w:rPr>
        <w:t xml:space="preserve"> </w:t>
      </w:r>
      <w:r>
        <w:t>и</w:t>
      </w:r>
      <w:r>
        <w:rPr>
          <w:spacing w:val="1"/>
        </w:rPr>
        <w:t xml:space="preserve"> </w:t>
      </w:r>
      <w:r>
        <w:t>теоретических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эмпирически</w:t>
      </w:r>
      <w:r>
        <w:rPr>
          <w:spacing w:val="1"/>
        </w:rPr>
        <w:t xml:space="preserve"> </w:t>
      </w:r>
      <w:r>
        <w:t>установленных</w:t>
      </w:r>
      <w:r>
        <w:rPr>
          <w:spacing w:val="-1"/>
        </w:rPr>
        <w:t xml:space="preserve"> </w:t>
      </w:r>
      <w:r>
        <w:t>фактов;</w:t>
      </w:r>
    </w:p>
    <w:p w:rsidR="003E4DDC" w:rsidRDefault="00E14CFF">
      <w:pPr>
        <w:pStyle w:val="a3"/>
        <w:spacing w:before="2" w:line="237" w:lineRule="auto"/>
        <w:ind w:right="111" w:firstLine="284"/>
      </w:pPr>
      <w:r>
        <w:lastRenderedPageBreak/>
        <w:t>находить адекватную предложенной задаче физическую модель, разрешать проблему как на</w:t>
      </w:r>
      <w:r>
        <w:rPr>
          <w:spacing w:val="1"/>
        </w:rPr>
        <w:t xml:space="preserve"> </w:t>
      </w:r>
      <w:r>
        <w:t>основе имеющихся знаний об электромагнитных явлениях с использованием математического</w:t>
      </w:r>
      <w:r>
        <w:rPr>
          <w:spacing w:val="1"/>
        </w:rPr>
        <w:t xml:space="preserve"> </w:t>
      </w:r>
      <w:r>
        <w:t>аппарата,</w:t>
      </w:r>
      <w:r>
        <w:rPr>
          <w:spacing w:val="-1"/>
        </w:rPr>
        <w:t xml:space="preserve"> </w:t>
      </w:r>
      <w:r>
        <w:t>так и</w:t>
      </w:r>
      <w:r>
        <w:rPr>
          <w:spacing w:val="-1"/>
        </w:rPr>
        <w:t xml:space="preserve"> </w:t>
      </w:r>
      <w:r>
        <w:t>при</w:t>
      </w:r>
      <w:r>
        <w:rPr>
          <w:spacing w:val="-1"/>
        </w:rPr>
        <w:t xml:space="preserve"> </w:t>
      </w:r>
      <w:r>
        <w:t>помощи</w:t>
      </w:r>
      <w:r>
        <w:rPr>
          <w:spacing w:val="-1"/>
        </w:rPr>
        <w:t xml:space="preserve"> </w:t>
      </w:r>
      <w:r>
        <w:t>методов</w:t>
      </w:r>
      <w:r>
        <w:rPr>
          <w:spacing w:val="-2"/>
        </w:rPr>
        <w:t xml:space="preserve"> </w:t>
      </w:r>
      <w:r>
        <w:t>оценки.</w:t>
      </w:r>
    </w:p>
    <w:p w:rsidR="003E4DDC" w:rsidRDefault="00E14CFF">
      <w:pPr>
        <w:pStyle w:val="2"/>
        <w:spacing w:before="6" w:line="240" w:lineRule="auto"/>
        <w:ind w:right="6915"/>
      </w:pPr>
      <w:r>
        <w:t>Квантовые явления</w:t>
      </w:r>
      <w:r>
        <w:rPr>
          <w:spacing w:val="1"/>
        </w:rPr>
        <w:t xml:space="preserve"> </w:t>
      </w:r>
      <w:r>
        <w:t>Выпускник</w:t>
      </w:r>
      <w:r>
        <w:rPr>
          <w:spacing w:val="-8"/>
        </w:rPr>
        <w:t xml:space="preserve"> </w:t>
      </w:r>
      <w:r>
        <w:t>научится:</w:t>
      </w:r>
    </w:p>
    <w:p w:rsidR="003E4DDC" w:rsidRDefault="00E14CFF">
      <w:pPr>
        <w:pStyle w:val="a3"/>
        <w:ind w:right="118" w:firstLine="284"/>
      </w:pPr>
      <w:r>
        <w:t>распознавать</w:t>
      </w:r>
      <w:r>
        <w:rPr>
          <w:spacing w:val="1"/>
        </w:rPr>
        <w:t xml:space="preserve"> </w:t>
      </w:r>
      <w:r>
        <w:t>квантовые</w:t>
      </w:r>
      <w:r>
        <w:rPr>
          <w:spacing w:val="1"/>
        </w:rPr>
        <w:t xml:space="preserve"> </w:t>
      </w:r>
      <w:r>
        <w:t>явления</w:t>
      </w:r>
      <w:r>
        <w:rPr>
          <w:spacing w:val="1"/>
        </w:rPr>
        <w:t xml:space="preserve"> </w:t>
      </w:r>
      <w:r>
        <w:t>и</w:t>
      </w:r>
      <w:r>
        <w:rPr>
          <w:spacing w:val="1"/>
        </w:rPr>
        <w:t xml:space="preserve"> </w:t>
      </w:r>
      <w:r>
        <w:t>объяснять</w:t>
      </w:r>
      <w:r>
        <w:rPr>
          <w:spacing w:val="1"/>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основные</w:t>
      </w:r>
      <w:r>
        <w:rPr>
          <w:spacing w:val="1"/>
        </w:rPr>
        <w:t xml:space="preserve"> </w:t>
      </w:r>
      <w:r>
        <w:t>свойства или условия протекания этих явлений: естественная и искусственная радиоактивность,</w:t>
      </w:r>
      <w:r>
        <w:rPr>
          <w:spacing w:val="-57"/>
        </w:rPr>
        <w:t xml:space="preserve"> </w:t>
      </w:r>
      <w:r>
        <w:t>α-,</w:t>
      </w:r>
      <w:r>
        <w:rPr>
          <w:spacing w:val="-1"/>
        </w:rPr>
        <w:t xml:space="preserve"> </w:t>
      </w:r>
      <w:r>
        <w:t>β-</w:t>
      </w:r>
      <w:r>
        <w:rPr>
          <w:spacing w:val="-5"/>
        </w:rPr>
        <w:t xml:space="preserve"> </w:t>
      </w:r>
      <w:r>
        <w:t>и</w:t>
      </w:r>
      <w:r>
        <w:rPr>
          <w:spacing w:val="-1"/>
        </w:rPr>
        <w:t xml:space="preserve"> </w:t>
      </w:r>
      <w:r>
        <w:t>γ-излучения,</w:t>
      </w:r>
      <w:r>
        <w:rPr>
          <w:spacing w:val="-1"/>
        </w:rPr>
        <w:t xml:space="preserve"> </w:t>
      </w:r>
      <w:r>
        <w:t>возникновение</w:t>
      </w:r>
      <w:r>
        <w:rPr>
          <w:spacing w:val="1"/>
        </w:rPr>
        <w:t xml:space="preserve"> </w:t>
      </w:r>
      <w:r>
        <w:t>линейчатого</w:t>
      </w:r>
      <w:r>
        <w:rPr>
          <w:spacing w:val="-1"/>
        </w:rPr>
        <w:t xml:space="preserve"> </w:t>
      </w:r>
      <w:r>
        <w:t>спектра</w:t>
      </w:r>
      <w:r>
        <w:rPr>
          <w:spacing w:val="1"/>
        </w:rPr>
        <w:t xml:space="preserve"> </w:t>
      </w:r>
      <w:r>
        <w:t>излучения атома;</w:t>
      </w:r>
    </w:p>
    <w:p w:rsidR="003E4DDC" w:rsidRDefault="00E14CFF">
      <w:pPr>
        <w:pStyle w:val="a3"/>
        <w:ind w:right="114" w:firstLine="284"/>
      </w:pPr>
      <w:r>
        <w:t>описывать изученные квантовые явления, используя физические величины: массовое число,</w:t>
      </w:r>
      <w:r>
        <w:rPr>
          <w:spacing w:val="1"/>
        </w:rPr>
        <w:t xml:space="preserve"> </w:t>
      </w:r>
      <w:r>
        <w:t>зарядовое число, период полураспада, энергия фотонов; при описании правильно трактовать</w:t>
      </w:r>
      <w:r>
        <w:rPr>
          <w:spacing w:val="1"/>
        </w:rPr>
        <w:t xml:space="preserve"> </w:t>
      </w:r>
      <w:r>
        <w:t>физический</w:t>
      </w:r>
      <w:r>
        <w:rPr>
          <w:spacing w:val="50"/>
        </w:rPr>
        <w:t xml:space="preserve"> </w:t>
      </w:r>
      <w:r>
        <w:t>смысл</w:t>
      </w:r>
      <w:r>
        <w:rPr>
          <w:spacing w:val="51"/>
        </w:rPr>
        <w:t xml:space="preserve"> </w:t>
      </w:r>
      <w:r>
        <w:t>используемых</w:t>
      </w:r>
      <w:r>
        <w:rPr>
          <w:spacing w:val="51"/>
        </w:rPr>
        <w:t xml:space="preserve"> </w:t>
      </w:r>
      <w:r>
        <w:t>величин,</w:t>
      </w:r>
      <w:r>
        <w:rPr>
          <w:spacing w:val="51"/>
        </w:rPr>
        <w:t xml:space="preserve"> </w:t>
      </w:r>
      <w:r>
        <w:t>их</w:t>
      </w:r>
      <w:r>
        <w:rPr>
          <w:spacing w:val="50"/>
        </w:rPr>
        <w:t xml:space="preserve"> </w:t>
      </w:r>
      <w:r>
        <w:t>обозначения</w:t>
      </w:r>
      <w:r>
        <w:rPr>
          <w:spacing w:val="53"/>
        </w:rPr>
        <w:t xml:space="preserve"> </w:t>
      </w:r>
      <w:r>
        <w:t>и</w:t>
      </w:r>
      <w:r>
        <w:rPr>
          <w:spacing w:val="51"/>
        </w:rPr>
        <w:t xml:space="preserve"> </w:t>
      </w:r>
      <w:r>
        <w:t>единицы</w:t>
      </w:r>
      <w:r>
        <w:rPr>
          <w:spacing w:val="49"/>
        </w:rPr>
        <w:t xml:space="preserve"> </w:t>
      </w:r>
      <w:r>
        <w:t>измерения;</w:t>
      </w:r>
      <w:r>
        <w:rPr>
          <w:spacing w:val="52"/>
        </w:rPr>
        <w:t xml:space="preserve"> </w:t>
      </w:r>
      <w:r>
        <w:t>находить</w:t>
      </w:r>
    </w:p>
    <w:p w:rsidR="003E4DDC" w:rsidRDefault="00E14CFF">
      <w:pPr>
        <w:pStyle w:val="a3"/>
        <w:spacing w:before="64"/>
        <w:ind w:right="119"/>
      </w:pPr>
      <w:r>
        <w:t>формулы,</w:t>
      </w:r>
      <w:r>
        <w:rPr>
          <w:spacing w:val="1"/>
        </w:rPr>
        <w:t xml:space="preserve"> </w:t>
      </w:r>
      <w:r>
        <w:t>связывающие</w:t>
      </w:r>
      <w:r>
        <w:rPr>
          <w:spacing w:val="1"/>
        </w:rPr>
        <w:t xml:space="preserve"> </w:t>
      </w:r>
      <w:r>
        <w:t>данную</w:t>
      </w:r>
      <w:r>
        <w:rPr>
          <w:spacing w:val="1"/>
        </w:rPr>
        <w:t xml:space="preserve"> </w:t>
      </w:r>
      <w:r>
        <w:t>физическую</w:t>
      </w:r>
      <w:r>
        <w:rPr>
          <w:spacing w:val="1"/>
        </w:rPr>
        <w:t xml:space="preserve"> </w:t>
      </w:r>
      <w:r>
        <w:t>величину</w:t>
      </w:r>
      <w:r>
        <w:rPr>
          <w:spacing w:val="1"/>
        </w:rPr>
        <w:t xml:space="preserve"> </w:t>
      </w:r>
      <w:r>
        <w:t>с</w:t>
      </w:r>
      <w:r>
        <w:rPr>
          <w:spacing w:val="1"/>
        </w:rPr>
        <w:t xml:space="preserve"> </w:t>
      </w:r>
      <w:r>
        <w:t>другими</w:t>
      </w:r>
      <w:r>
        <w:rPr>
          <w:spacing w:val="1"/>
        </w:rPr>
        <w:t xml:space="preserve"> </w:t>
      </w:r>
      <w:r>
        <w:t>величинами,</w:t>
      </w:r>
      <w:r>
        <w:rPr>
          <w:spacing w:val="1"/>
        </w:rPr>
        <w:t xml:space="preserve"> </w:t>
      </w:r>
      <w:r>
        <w:t>вычислять</w:t>
      </w:r>
      <w:r>
        <w:rPr>
          <w:spacing w:val="1"/>
        </w:rPr>
        <w:t xml:space="preserve"> </w:t>
      </w:r>
      <w:r>
        <w:t>значение физической</w:t>
      </w:r>
      <w:r>
        <w:rPr>
          <w:spacing w:val="-1"/>
        </w:rPr>
        <w:t xml:space="preserve"> </w:t>
      </w:r>
      <w:r>
        <w:t>величины;</w:t>
      </w:r>
    </w:p>
    <w:p w:rsidR="003E4DDC" w:rsidRDefault="00E14CFF">
      <w:pPr>
        <w:pStyle w:val="a3"/>
        <w:ind w:right="118" w:firstLine="284"/>
      </w:pPr>
      <w:r>
        <w:t>анализировать</w:t>
      </w:r>
      <w:r>
        <w:rPr>
          <w:spacing w:val="1"/>
        </w:rPr>
        <w:t xml:space="preserve"> </w:t>
      </w:r>
      <w:r>
        <w:t>квантовые</w:t>
      </w:r>
      <w:r>
        <w:rPr>
          <w:spacing w:val="1"/>
        </w:rPr>
        <w:t xml:space="preserve"> </w:t>
      </w:r>
      <w:r>
        <w:t>явления,</w:t>
      </w:r>
      <w:r>
        <w:rPr>
          <w:spacing w:val="1"/>
        </w:rPr>
        <w:t xml:space="preserve"> </w:t>
      </w:r>
      <w:r>
        <w:t>используя</w:t>
      </w:r>
      <w:r>
        <w:rPr>
          <w:spacing w:val="1"/>
        </w:rPr>
        <w:t xml:space="preserve"> </w:t>
      </w:r>
      <w:r>
        <w:t>физические</w:t>
      </w:r>
      <w:r>
        <w:rPr>
          <w:spacing w:val="1"/>
        </w:rPr>
        <w:t xml:space="preserve"> </w:t>
      </w:r>
      <w:r>
        <w:t>законы</w:t>
      </w:r>
      <w:r>
        <w:rPr>
          <w:spacing w:val="1"/>
        </w:rPr>
        <w:t xml:space="preserve"> </w:t>
      </w:r>
      <w:r>
        <w:t>и</w:t>
      </w:r>
      <w:r>
        <w:rPr>
          <w:spacing w:val="1"/>
        </w:rPr>
        <w:t xml:space="preserve"> </w:t>
      </w:r>
      <w:r>
        <w:t>постулаты:</w:t>
      </w:r>
      <w:r>
        <w:rPr>
          <w:spacing w:val="1"/>
        </w:rPr>
        <w:t xml:space="preserve"> </w:t>
      </w:r>
      <w:r>
        <w:t>закон</w:t>
      </w:r>
      <w:r>
        <w:rPr>
          <w:spacing w:val="1"/>
        </w:rPr>
        <w:t xml:space="preserve"> </w:t>
      </w:r>
      <w:r>
        <w:t>сохранения</w:t>
      </w:r>
      <w:r>
        <w:rPr>
          <w:spacing w:val="1"/>
        </w:rPr>
        <w:t xml:space="preserve"> </w:t>
      </w:r>
      <w:r>
        <w:t>энергии,</w:t>
      </w:r>
      <w:r>
        <w:rPr>
          <w:spacing w:val="1"/>
        </w:rPr>
        <w:t xml:space="preserve"> </w:t>
      </w:r>
      <w:r>
        <w:t>закон</w:t>
      </w:r>
      <w:r>
        <w:rPr>
          <w:spacing w:val="1"/>
        </w:rPr>
        <w:t xml:space="preserve"> </w:t>
      </w:r>
      <w:r>
        <w:t>сохранения</w:t>
      </w:r>
      <w:r>
        <w:rPr>
          <w:spacing w:val="1"/>
        </w:rPr>
        <w:t xml:space="preserve"> </w:t>
      </w:r>
      <w:r>
        <w:t>электрического</w:t>
      </w:r>
      <w:r>
        <w:rPr>
          <w:spacing w:val="1"/>
        </w:rPr>
        <w:t xml:space="preserve"> </w:t>
      </w:r>
      <w:r>
        <w:t>заряда,</w:t>
      </w:r>
      <w:r>
        <w:rPr>
          <w:spacing w:val="1"/>
        </w:rPr>
        <w:t xml:space="preserve"> </w:t>
      </w:r>
      <w:r>
        <w:t>закон</w:t>
      </w:r>
      <w:r>
        <w:rPr>
          <w:spacing w:val="1"/>
        </w:rPr>
        <w:t xml:space="preserve"> </w:t>
      </w:r>
      <w:r>
        <w:t>сохранения</w:t>
      </w:r>
      <w:r>
        <w:rPr>
          <w:spacing w:val="1"/>
        </w:rPr>
        <w:t xml:space="preserve"> </w:t>
      </w:r>
      <w:r>
        <w:t>массового</w:t>
      </w:r>
      <w:r>
        <w:rPr>
          <w:spacing w:val="1"/>
        </w:rPr>
        <w:t xml:space="preserve"> </w:t>
      </w:r>
      <w:r>
        <w:t>числа, закономерности излучения и поглощения света атомом, при этом различать словесную</w:t>
      </w:r>
      <w:r>
        <w:rPr>
          <w:spacing w:val="1"/>
        </w:rPr>
        <w:t xml:space="preserve"> </w:t>
      </w:r>
      <w:r>
        <w:t>формулировку</w:t>
      </w:r>
      <w:r>
        <w:rPr>
          <w:spacing w:val="-6"/>
        </w:rPr>
        <w:t xml:space="preserve"> </w:t>
      </w:r>
      <w:r>
        <w:t>закона</w:t>
      </w:r>
      <w:r>
        <w:rPr>
          <w:spacing w:val="1"/>
        </w:rPr>
        <w:t xml:space="preserve"> </w:t>
      </w:r>
      <w:r>
        <w:t>и</w:t>
      </w:r>
      <w:r>
        <w:rPr>
          <w:spacing w:val="-1"/>
        </w:rPr>
        <w:t xml:space="preserve"> </w:t>
      </w:r>
      <w:r>
        <w:t>его математическое выражение;</w:t>
      </w:r>
    </w:p>
    <w:p w:rsidR="003E4DDC" w:rsidRDefault="00E14CFF">
      <w:pPr>
        <w:pStyle w:val="a3"/>
        <w:ind w:left="516" w:right="116"/>
      </w:pPr>
      <w:r>
        <w:t>различать основные признаки планетарной модели атома, нуклонной модели атомного ядра;</w:t>
      </w:r>
      <w:r>
        <w:rPr>
          <w:spacing w:val="1"/>
        </w:rPr>
        <w:t xml:space="preserve"> </w:t>
      </w:r>
      <w:r>
        <w:t>приводить</w:t>
      </w:r>
      <w:r>
        <w:rPr>
          <w:spacing w:val="1"/>
        </w:rPr>
        <w:t xml:space="preserve"> </w:t>
      </w:r>
      <w:r>
        <w:t>примеры</w:t>
      </w:r>
      <w:r>
        <w:rPr>
          <w:spacing w:val="1"/>
        </w:rPr>
        <w:t xml:space="preserve"> </w:t>
      </w:r>
      <w:r>
        <w:t>проявления</w:t>
      </w:r>
      <w:r>
        <w:rPr>
          <w:spacing w:val="4"/>
        </w:rPr>
        <w:t xml:space="preserve"> </w:t>
      </w:r>
      <w:r>
        <w:t>в</w:t>
      </w:r>
      <w:r>
        <w:rPr>
          <w:spacing w:val="5"/>
        </w:rPr>
        <w:t xml:space="preserve"> </w:t>
      </w:r>
      <w:r>
        <w:t>природе</w:t>
      </w:r>
      <w:r>
        <w:rPr>
          <w:spacing w:val="3"/>
        </w:rPr>
        <w:t xml:space="preserve"> </w:t>
      </w:r>
      <w:r>
        <w:t>и</w:t>
      </w:r>
      <w:r>
        <w:rPr>
          <w:spacing w:val="3"/>
        </w:rPr>
        <w:t xml:space="preserve"> </w:t>
      </w:r>
      <w:r>
        <w:t>практического</w:t>
      </w:r>
      <w:r>
        <w:rPr>
          <w:spacing w:val="2"/>
        </w:rPr>
        <w:t xml:space="preserve"> </w:t>
      </w:r>
      <w:r>
        <w:t>использования</w:t>
      </w:r>
      <w:r>
        <w:rPr>
          <w:spacing w:val="4"/>
        </w:rPr>
        <w:t xml:space="preserve"> </w:t>
      </w:r>
      <w:r>
        <w:t>радиоактивности,</w:t>
      </w:r>
    </w:p>
    <w:p w:rsidR="003E4DDC" w:rsidRDefault="00E14CFF">
      <w:pPr>
        <w:pStyle w:val="a3"/>
      </w:pPr>
      <w:r>
        <w:t>ядерных</w:t>
      </w:r>
      <w:r>
        <w:rPr>
          <w:spacing w:val="-1"/>
        </w:rPr>
        <w:t xml:space="preserve"> </w:t>
      </w:r>
      <w:r>
        <w:t>и</w:t>
      </w:r>
      <w:r>
        <w:rPr>
          <w:spacing w:val="-2"/>
        </w:rPr>
        <w:t xml:space="preserve"> </w:t>
      </w:r>
      <w:r>
        <w:t>термоядерных</w:t>
      </w:r>
      <w:r>
        <w:rPr>
          <w:spacing w:val="-1"/>
        </w:rPr>
        <w:t xml:space="preserve"> </w:t>
      </w:r>
      <w:r>
        <w:t>реакций,</w:t>
      </w:r>
      <w:r>
        <w:rPr>
          <w:spacing w:val="-1"/>
        </w:rPr>
        <w:t xml:space="preserve"> </w:t>
      </w:r>
      <w:r>
        <w:t>спектрального анализа.</w:t>
      </w:r>
    </w:p>
    <w:p w:rsidR="003E4DDC" w:rsidRDefault="00E14CFF">
      <w:pPr>
        <w:pStyle w:val="2"/>
        <w:spacing w:before="4"/>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3E4DDC" w:rsidRDefault="00E14CFF">
      <w:pPr>
        <w:pStyle w:val="a3"/>
        <w:ind w:right="112" w:firstLine="284"/>
      </w:pPr>
      <w:r>
        <w:t>использовать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(счетчик</w:t>
      </w:r>
      <w:r>
        <w:rPr>
          <w:spacing w:val="1"/>
        </w:rPr>
        <w:t xml:space="preserve"> </w:t>
      </w:r>
      <w:r>
        <w:t>ионизирующих</w:t>
      </w:r>
      <w:r>
        <w:rPr>
          <w:spacing w:val="1"/>
        </w:rPr>
        <w:t xml:space="preserve"> </w:t>
      </w:r>
      <w:r>
        <w:t>частиц,</w:t>
      </w:r>
      <w:r>
        <w:rPr>
          <w:spacing w:val="1"/>
        </w:rPr>
        <w:t xml:space="preserve"> </w:t>
      </w:r>
      <w:r>
        <w:t>дозиметр),</w:t>
      </w:r>
      <w:r>
        <w:rPr>
          <w:spacing w:val="1"/>
        </w:rPr>
        <w:t xml:space="preserve"> </w:t>
      </w:r>
      <w:r>
        <w:t>для</w:t>
      </w:r>
      <w:r>
        <w:rPr>
          <w:spacing w:val="1"/>
        </w:rPr>
        <w:t xml:space="preserve"> </w:t>
      </w:r>
      <w:r>
        <w:t>сохранения</w:t>
      </w:r>
      <w:r>
        <w:rPr>
          <w:spacing w:val="1"/>
        </w:rPr>
        <w:t xml:space="preserve"> </w:t>
      </w:r>
      <w:r>
        <w:t>здоровья и</w:t>
      </w:r>
      <w:r>
        <w:rPr>
          <w:spacing w:val="-1"/>
        </w:rPr>
        <w:t xml:space="preserve"> </w:t>
      </w:r>
      <w:r>
        <w:t>соблюдения норм</w:t>
      </w:r>
      <w:r>
        <w:rPr>
          <w:spacing w:val="-5"/>
        </w:rPr>
        <w:t xml:space="preserve"> </w:t>
      </w:r>
      <w:r>
        <w:t>экологического</w:t>
      </w:r>
      <w:r>
        <w:rPr>
          <w:spacing w:val="-1"/>
        </w:rPr>
        <w:t xml:space="preserve"> </w:t>
      </w:r>
      <w:r>
        <w:t>поведения</w:t>
      </w:r>
      <w:r>
        <w:rPr>
          <w:spacing w:val="1"/>
        </w:rPr>
        <w:t xml:space="preserve"> </w:t>
      </w:r>
      <w:r>
        <w:t>в</w:t>
      </w:r>
      <w:r>
        <w:rPr>
          <w:spacing w:val="-3"/>
        </w:rPr>
        <w:t xml:space="preserve"> </w:t>
      </w:r>
      <w:r>
        <w:t>окружающей</w:t>
      </w:r>
      <w:r>
        <w:rPr>
          <w:spacing w:val="-1"/>
        </w:rPr>
        <w:t xml:space="preserve"> </w:t>
      </w:r>
      <w:r>
        <w:t>среде;</w:t>
      </w:r>
    </w:p>
    <w:p w:rsidR="003E4DDC" w:rsidRDefault="00E14CFF">
      <w:pPr>
        <w:pStyle w:val="a3"/>
        <w:ind w:left="516"/>
      </w:pPr>
      <w:r>
        <w:t>соотносить</w:t>
      </w:r>
      <w:r>
        <w:rPr>
          <w:spacing w:val="-4"/>
        </w:rPr>
        <w:t xml:space="preserve"> </w:t>
      </w:r>
      <w:r>
        <w:t>энергию</w:t>
      </w:r>
      <w:r>
        <w:rPr>
          <w:spacing w:val="-3"/>
        </w:rPr>
        <w:t xml:space="preserve"> </w:t>
      </w:r>
      <w:r>
        <w:t>связи</w:t>
      </w:r>
      <w:r>
        <w:rPr>
          <w:spacing w:val="-7"/>
        </w:rPr>
        <w:t xml:space="preserve"> </w:t>
      </w:r>
      <w:r>
        <w:t>атомных</w:t>
      </w:r>
      <w:r>
        <w:rPr>
          <w:spacing w:val="-2"/>
        </w:rPr>
        <w:t xml:space="preserve"> </w:t>
      </w:r>
      <w:r>
        <w:t>ядер</w:t>
      </w:r>
      <w:r>
        <w:rPr>
          <w:spacing w:val="-1"/>
        </w:rPr>
        <w:t xml:space="preserve"> </w:t>
      </w:r>
      <w:r>
        <w:t>с</w:t>
      </w:r>
      <w:r>
        <w:rPr>
          <w:spacing w:val="-1"/>
        </w:rPr>
        <w:t xml:space="preserve"> </w:t>
      </w:r>
      <w:r>
        <w:t>дефектом</w:t>
      </w:r>
      <w:r>
        <w:rPr>
          <w:spacing w:val="-2"/>
        </w:rPr>
        <w:t xml:space="preserve"> </w:t>
      </w:r>
      <w:r>
        <w:t>массы;</w:t>
      </w:r>
    </w:p>
    <w:p w:rsidR="003E4DDC" w:rsidRDefault="00E14CFF">
      <w:pPr>
        <w:pStyle w:val="a3"/>
        <w:ind w:right="117" w:firstLine="284"/>
      </w:pPr>
      <w:r>
        <w:t>приводить</w:t>
      </w:r>
      <w:r>
        <w:rPr>
          <w:spacing w:val="1"/>
        </w:rPr>
        <w:t xml:space="preserve"> </w:t>
      </w:r>
      <w:r>
        <w:t>примеры</w:t>
      </w:r>
      <w:r>
        <w:rPr>
          <w:spacing w:val="1"/>
        </w:rPr>
        <w:t xml:space="preserve"> </w:t>
      </w:r>
      <w:r>
        <w:t>влияния</w:t>
      </w:r>
      <w:r>
        <w:rPr>
          <w:spacing w:val="1"/>
        </w:rPr>
        <w:t xml:space="preserve"> </w:t>
      </w:r>
      <w:r>
        <w:t>радиоактивных</w:t>
      </w:r>
      <w:r>
        <w:rPr>
          <w:spacing w:val="1"/>
        </w:rPr>
        <w:t xml:space="preserve"> </w:t>
      </w:r>
      <w:r>
        <w:t>излучений</w:t>
      </w:r>
      <w:r>
        <w:rPr>
          <w:spacing w:val="1"/>
        </w:rPr>
        <w:t xml:space="preserve"> </w:t>
      </w:r>
      <w:r>
        <w:t>на</w:t>
      </w:r>
      <w:r>
        <w:rPr>
          <w:spacing w:val="1"/>
        </w:rPr>
        <w:t xml:space="preserve"> </w:t>
      </w:r>
      <w:r>
        <w:t>живые</w:t>
      </w:r>
      <w:r>
        <w:rPr>
          <w:spacing w:val="1"/>
        </w:rPr>
        <w:t xml:space="preserve"> </w:t>
      </w:r>
      <w:r>
        <w:t>организмы;</w:t>
      </w:r>
      <w:r>
        <w:rPr>
          <w:spacing w:val="1"/>
        </w:rPr>
        <w:t xml:space="preserve"> </w:t>
      </w:r>
      <w:r>
        <w:t>понимать</w:t>
      </w:r>
      <w:r>
        <w:rPr>
          <w:spacing w:val="1"/>
        </w:rPr>
        <w:t xml:space="preserve"> </w:t>
      </w:r>
      <w:r>
        <w:t>принцип</w:t>
      </w:r>
      <w:r>
        <w:rPr>
          <w:spacing w:val="-2"/>
        </w:rPr>
        <w:t xml:space="preserve"> </w:t>
      </w:r>
      <w:r>
        <w:t>действия</w:t>
      </w:r>
      <w:r>
        <w:rPr>
          <w:spacing w:val="-1"/>
        </w:rPr>
        <w:t xml:space="preserve"> </w:t>
      </w:r>
      <w:r>
        <w:t>дозиметра</w:t>
      </w:r>
      <w:r>
        <w:rPr>
          <w:spacing w:val="1"/>
        </w:rPr>
        <w:t xml:space="preserve"> </w:t>
      </w:r>
      <w:r>
        <w:t>и</w:t>
      </w:r>
      <w:r>
        <w:rPr>
          <w:spacing w:val="-2"/>
        </w:rPr>
        <w:t xml:space="preserve"> </w:t>
      </w:r>
      <w:r>
        <w:t>различать</w:t>
      </w:r>
      <w:r>
        <w:rPr>
          <w:spacing w:val="2"/>
        </w:rPr>
        <w:t xml:space="preserve"> </w:t>
      </w:r>
      <w:r>
        <w:t>условия</w:t>
      </w:r>
      <w:r>
        <w:rPr>
          <w:spacing w:val="-1"/>
        </w:rPr>
        <w:t xml:space="preserve"> </w:t>
      </w:r>
      <w:r>
        <w:t>его</w:t>
      </w:r>
      <w:r>
        <w:rPr>
          <w:spacing w:val="-1"/>
        </w:rPr>
        <w:t xml:space="preserve"> </w:t>
      </w:r>
      <w:r>
        <w:t>использования;</w:t>
      </w:r>
    </w:p>
    <w:p w:rsidR="003E4DDC" w:rsidRDefault="00E14CFF">
      <w:pPr>
        <w:pStyle w:val="a3"/>
        <w:ind w:right="116" w:firstLine="284"/>
      </w:pPr>
      <w:r>
        <w:t>понимать</w:t>
      </w:r>
      <w:r>
        <w:rPr>
          <w:spacing w:val="1"/>
        </w:rPr>
        <w:t xml:space="preserve"> </w:t>
      </w:r>
      <w:r>
        <w:t>экологические</w:t>
      </w:r>
      <w:r>
        <w:rPr>
          <w:spacing w:val="1"/>
        </w:rPr>
        <w:t xml:space="preserve"> </w:t>
      </w:r>
      <w:r>
        <w:t>проблемы,</w:t>
      </w:r>
      <w:r>
        <w:rPr>
          <w:spacing w:val="1"/>
        </w:rPr>
        <w:t xml:space="preserve"> </w:t>
      </w:r>
      <w:r>
        <w:t>возникающие</w:t>
      </w:r>
      <w:r>
        <w:rPr>
          <w:spacing w:val="1"/>
        </w:rPr>
        <w:t xml:space="preserve"> </w:t>
      </w:r>
      <w:r>
        <w:t>при</w:t>
      </w:r>
      <w:r>
        <w:rPr>
          <w:spacing w:val="1"/>
        </w:rPr>
        <w:t xml:space="preserve"> </w:t>
      </w:r>
      <w:r>
        <w:t>использовании</w:t>
      </w:r>
      <w:r>
        <w:rPr>
          <w:spacing w:val="1"/>
        </w:rPr>
        <w:t xml:space="preserve"> </w:t>
      </w:r>
      <w:r>
        <w:t>атомных</w:t>
      </w:r>
      <w:r>
        <w:rPr>
          <w:spacing w:val="1"/>
        </w:rPr>
        <w:t xml:space="preserve"> </w:t>
      </w:r>
      <w:r>
        <w:t>электростанций,</w:t>
      </w:r>
      <w:r>
        <w:rPr>
          <w:spacing w:val="1"/>
        </w:rPr>
        <w:t xml:space="preserve"> </w:t>
      </w:r>
      <w:r>
        <w:t>и</w:t>
      </w:r>
      <w:r>
        <w:rPr>
          <w:spacing w:val="1"/>
        </w:rPr>
        <w:t xml:space="preserve"> </w:t>
      </w:r>
      <w:r>
        <w:t>пути</w:t>
      </w:r>
      <w:r>
        <w:rPr>
          <w:spacing w:val="1"/>
        </w:rPr>
        <w:t xml:space="preserve"> </w:t>
      </w:r>
      <w:r>
        <w:t>решения</w:t>
      </w:r>
      <w:r>
        <w:rPr>
          <w:spacing w:val="1"/>
        </w:rPr>
        <w:t xml:space="preserve"> </w:t>
      </w:r>
      <w:r>
        <w:t>этих</w:t>
      </w:r>
      <w:r>
        <w:rPr>
          <w:spacing w:val="1"/>
        </w:rPr>
        <w:t xml:space="preserve"> </w:t>
      </w:r>
      <w:r>
        <w:t>проблем,</w:t>
      </w:r>
      <w:r>
        <w:rPr>
          <w:spacing w:val="1"/>
        </w:rPr>
        <w:t xml:space="preserve"> </w:t>
      </w:r>
      <w:r>
        <w:t>перспективы</w:t>
      </w:r>
      <w:r>
        <w:rPr>
          <w:spacing w:val="1"/>
        </w:rPr>
        <w:t xml:space="preserve"> </w:t>
      </w:r>
      <w:r>
        <w:t>использования</w:t>
      </w:r>
      <w:r>
        <w:rPr>
          <w:spacing w:val="1"/>
        </w:rPr>
        <w:t xml:space="preserve"> </w:t>
      </w:r>
      <w:r>
        <w:t>управляемого</w:t>
      </w:r>
      <w:r>
        <w:rPr>
          <w:spacing w:val="1"/>
        </w:rPr>
        <w:t xml:space="preserve"> </w:t>
      </w:r>
      <w:r>
        <w:t>термоядерного</w:t>
      </w:r>
      <w:r>
        <w:rPr>
          <w:spacing w:val="-1"/>
        </w:rPr>
        <w:t xml:space="preserve"> </w:t>
      </w:r>
      <w:r>
        <w:t>синтеза.</w:t>
      </w:r>
    </w:p>
    <w:p w:rsidR="003E4DDC" w:rsidRDefault="00E14CFF">
      <w:pPr>
        <w:pStyle w:val="2"/>
        <w:spacing w:before="3" w:line="240" w:lineRule="auto"/>
        <w:ind w:right="6857"/>
      </w:pPr>
      <w:r>
        <w:t>Элементы</w:t>
      </w:r>
      <w:r>
        <w:rPr>
          <w:spacing w:val="-11"/>
        </w:rPr>
        <w:t xml:space="preserve"> </w:t>
      </w:r>
      <w:r>
        <w:t>астрономии</w:t>
      </w:r>
      <w:r>
        <w:rPr>
          <w:spacing w:val="-58"/>
        </w:rPr>
        <w:t xml:space="preserve"> </w:t>
      </w:r>
      <w:r>
        <w:t>Выпускник</w:t>
      </w:r>
      <w:r>
        <w:rPr>
          <w:spacing w:val="-4"/>
        </w:rPr>
        <w:t xml:space="preserve"> </w:t>
      </w:r>
      <w:r>
        <w:t>научится:</w:t>
      </w:r>
    </w:p>
    <w:p w:rsidR="003E4DDC" w:rsidRDefault="00E14CFF">
      <w:pPr>
        <w:pStyle w:val="a3"/>
        <w:ind w:right="113" w:firstLine="284"/>
      </w:pPr>
      <w:r>
        <w:t>указывать названия планет Солнечной системы; различать</w:t>
      </w:r>
      <w:r>
        <w:rPr>
          <w:spacing w:val="1"/>
        </w:rPr>
        <w:t xml:space="preserve"> </w:t>
      </w:r>
      <w:r>
        <w:t>основные признаки суточного</w:t>
      </w:r>
      <w:r>
        <w:rPr>
          <w:spacing w:val="1"/>
        </w:rPr>
        <w:t xml:space="preserve"> </w:t>
      </w:r>
      <w:r>
        <w:t>вращения звездного</w:t>
      </w:r>
      <w:r>
        <w:rPr>
          <w:spacing w:val="-1"/>
        </w:rPr>
        <w:t xml:space="preserve"> </w:t>
      </w:r>
      <w:r>
        <w:t>неба,</w:t>
      </w:r>
      <w:r>
        <w:rPr>
          <w:spacing w:val="-1"/>
        </w:rPr>
        <w:t xml:space="preserve"> </w:t>
      </w:r>
      <w:r>
        <w:t>движения Луны,</w:t>
      </w:r>
      <w:r>
        <w:rPr>
          <w:spacing w:val="-1"/>
        </w:rPr>
        <w:t xml:space="preserve"> </w:t>
      </w:r>
      <w:r>
        <w:t>Солнца</w:t>
      </w:r>
      <w:r>
        <w:rPr>
          <w:spacing w:val="-1"/>
        </w:rPr>
        <w:t xml:space="preserve"> </w:t>
      </w:r>
      <w:r>
        <w:t>и</w:t>
      </w:r>
      <w:r>
        <w:rPr>
          <w:spacing w:val="-2"/>
        </w:rPr>
        <w:t xml:space="preserve"> </w:t>
      </w:r>
      <w:r>
        <w:t>планет</w:t>
      </w:r>
      <w:r>
        <w:rPr>
          <w:spacing w:val="-2"/>
        </w:rPr>
        <w:t xml:space="preserve"> </w:t>
      </w:r>
      <w:r>
        <w:t>относительно</w:t>
      </w:r>
      <w:r>
        <w:rPr>
          <w:spacing w:val="-2"/>
        </w:rPr>
        <w:t xml:space="preserve"> </w:t>
      </w:r>
      <w:r>
        <w:t>звезд;</w:t>
      </w:r>
    </w:p>
    <w:p w:rsidR="003E4DDC" w:rsidRDefault="00E14CFF">
      <w:pPr>
        <w:pStyle w:val="a3"/>
        <w:ind w:left="516"/>
      </w:pPr>
      <w:r>
        <w:t>понимать</w:t>
      </w:r>
      <w:r>
        <w:rPr>
          <w:spacing w:val="-4"/>
        </w:rPr>
        <w:t xml:space="preserve"> </w:t>
      </w:r>
      <w:r>
        <w:t>различия</w:t>
      </w:r>
      <w:r>
        <w:rPr>
          <w:spacing w:val="-2"/>
        </w:rPr>
        <w:t xml:space="preserve"> </w:t>
      </w:r>
      <w:r>
        <w:t>между</w:t>
      </w:r>
      <w:r>
        <w:rPr>
          <w:spacing w:val="-10"/>
        </w:rPr>
        <w:t xml:space="preserve"> </w:t>
      </w:r>
      <w:r>
        <w:t>гелиоцентрической</w:t>
      </w:r>
      <w:r>
        <w:rPr>
          <w:spacing w:val="-3"/>
        </w:rPr>
        <w:t xml:space="preserve"> </w:t>
      </w:r>
      <w:r>
        <w:t>и</w:t>
      </w:r>
      <w:r>
        <w:rPr>
          <w:spacing w:val="-2"/>
        </w:rPr>
        <w:t xml:space="preserve"> </w:t>
      </w:r>
      <w:r>
        <w:t>геоцентрической</w:t>
      </w:r>
      <w:r>
        <w:rPr>
          <w:spacing w:val="-3"/>
        </w:rPr>
        <w:t xml:space="preserve"> </w:t>
      </w:r>
      <w:r>
        <w:t>системами</w:t>
      </w:r>
      <w:r>
        <w:rPr>
          <w:spacing w:val="-2"/>
        </w:rPr>
        <w:t xml:space="preserve"> </w:t>
      </w:r>
      <w:r>
        <w:t>мира;</w:t>
      </w:r>
    </w:p>
    <w:p w:rsidR="003E4DDC" w:rsidRDefault="00E14CFF">
      <w:pPr>
        <w:pStyle w:val="2"/>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3E4DDC" w:rsidRDefault="00E14CFF">
      <w:pPr>
        <w:pStyle w:val="a3"/>
        <w:ind w:right="109" w:firstLine="284"/>
      </w:pPr>
      <w:r>
        <w:t>указывать общие свойства и отличия планет земной группы и планет-гигантов; малых тел</w:t>
      </w:r>
      <w:r>
        <w:rPr>
          <w:spacing w:val="1"/>
        </w:rPr>
        <w:t xml:space="preserve"> </w:t>
      </w:r>
      <w:r>
        <w:t>Солнечной системы и больших планет; пользоваться картой звездного неба при наблюдениях</w:t>
      </w:r>
      <w:r>
        <w:rPr>
          <w:spacing w:val="1"/>
        </w:rPr>
        <w:t xml:space="preserve"> </w:t>
      </w:r>
      <w:r>
        <w:t>звездного</w:t>
      </w:r>
      <w:r>
        <w:rPr>
          <w:spacing w:val="-1"/>
        </w:rPr>
        <w:t xml:space="preserve"> </w:t>
      </w:r>
      <w:r>
        <w:t>неба;</w:t>
      </w:r>
    </w:p>
    <w:p w:rsidR="003E4DDC" w:rsidRDefault="00E14CFF">
      <w:pPr>
        <w:pStyle w:val="a3"/>
        <w:ind w:right="120" w:firstLine="284"/>
      </w:pPr>
      <w:r>
        <w:t>различать</w:t>
      </w:r>
      <w:r>
        <w:rPr>
          <w:spacing w:val="1"/>
        </w:rPr>
        <w:t xml:space="preserve"> </w:t>
      </w:r>
      <w:r>
        <w:t>основные</w:t>
      </w:r>
      <w:r>
        <w:rPr>
          <w:spacing w:val="1"/>
        </w:rPr>
        <w:t xml:space="preserve"> </w:t>
      </w:r>
      <w:r>
        <w:t>характеристики</w:t>
      </w:r>
      <w:r>
        <w:rPr>
          <w:spacing w:val="1"/>
        </w:rPr>
        <w:t xml:space="preserve"> </w:t>
      </w:r>
      <w:r>
        <w:t>звезд</w:t>
      </w:r>
      <w:r>
        <w:rPr>
          <w:spacing w:val="1"/>
        </w:rPr>
        <w:t xml:space="preserve"> </w:t>
      </w:r>
      <w:r>
        <w:t>(размер,</w:t>
      </w:r>
      <w:r>
        <w:rPr>
          <w:spacing w:val="1"/>
        </w:rPr>
        <w:t xml:space="preserve"> </w:t>
      </w:r>
      <w:r>
        <w:t>цвет,</w:t>
      </w:r>
      <w:r>
        <w:rPr>
          <w:spacing w:val="1"/>
        </w:rPr>
        <w:t xml:space="preserve"> </w:t>
      </w:r>
      <w:r>
        <w:t>температура)</w:t>
      </w:r>
      <w:r>
        <w:rPr>
          <w:spacing w:val="1"/>
        </w:rPr>
        <w:t xml:space="preserve"> </w:t>
      </w:r>
      <w:r>
        <w:t>соотносить</w:t>
      </w:r>
      <w:r>
        <w:rPr>
          <w:spacing w:val="60"/>
        </w:rPr>
        <w:t xml:space="preserve"> </w:t>
      </w:r>
      <w:r>
        <w:t>цвет</w:t>
      </w:r>
      <w:r>
        <w:rPr>
          <w:spacing w:val="1"/>
        </w:rPr>
        <w:t xml:space="preserve"> </w:t>
      </w:r>
      <w:r>
        <w:t>звезды</w:t>
      </w:r>
      <w:r>
        <w:rPr>
          <w:spacing w:val="-3"/>
        </w:rPr>
        <w:t xml:space="preserve"> </w:t>
      </w:r>
      <w:r>
        <w:t>с</w:t>
      </w:r>
      <w:r>
        <w:rPr>
          <w:spacing w:val="-3"/>
        </w:rPr>
        <w:t xml:space="preserve"> </w:t>
      </w:r>
      <w:r>
        <w:t>ее</w:t>
      </w:r>
      <w:r>
        <w:rPr>
          <w:spacing w:val="1"/>
        </w:rPr>
        <w:t xml:space="preserve"> </w:t>
      </w:r>
      <w:r>
        <w:t>температурой;</w:t>
      </w:r>
    </w:p>
    <w:p w:rsidR="003E4DDC" w:rsidRDefault="00E14CFF">
      <w:pPr>
        <w:pStyle w:val="a3"/>
        <w:ind w:left="516"/>
      </w:pPr>
      <w:r>
        <w:t>различать</w:t>
      </w:r>
      <w:r>
        <w:rPr>
          <w:spacing w:val="-4"/>
        </w:rPr>
        <w:t xml:space="preserve"> </w:t>
      </w:r>
      <w:r>
        <w:t>гипотезы</w:t>
      </w:r>
      <w:r>
        <w:rPr>
          <w:spacing w:val="-4"/>
        </w:rPr>
        <w:t xml:space="preserve"> </w:t>
      </w:r>
      <w:r>
        <w:t>о</w:t>
      </w:r>
      <w:r>
        <w:rPr>
          <w:spacing w:val="-2"/>
        </w:rPr>
        <w:t xml:space="preserve"> </w:t>
      </w:r>
      <w:r>
        <w:t>происхождении</w:t>
      </w:r>
      <w:r>
        <w:rPr>
          <w:spacing w:val="-6"/>
        </w:rPr>
        <w:t xml:space="preserve"> </w:t>
      </w:r>
      <w:r>
        <w:t>Солнечной</w:t>
      </w:r>
      <w:r>
        <w:rPr>
          <w:spacing w:val="-3"/>
        </w:rPr>
        <w:t xml:space="preserve"> </w:t>
      </w:r>
      <w:r>
        <w:t>системы.</w:t>
      </w:r>
    </w:p>
    <w:p w:rsidR="003E4DDC" w:rsidRDefault="003E4DDC">
      <w:pPr>
        <w:pStyle w:val="a3"/>
        <w:spacing w:before="3"/>
        <w:ind w:left="0"/>
        <w:jc w:val="left"/>
      </w:pPr>
    </w:p>
    <w:p w:rsidR="003E4DDC" w:rsidRDefault="00E14CFF">
      <w:pPr>
        <w:pStyle w:val="2"/>
        <w:spacing w:line="240" w:lineRule="auto"/>
        <w:ind w:left="1400" w:right="1278"/>
        <w:jc w:val="center"/>
      </w:pPr>
      <w:r>
        <w:t>Содержание</w:t>
      </w:r>
      <w:r>
        <w:rPr>
          <w:spacing w:val="-1"/>
        </w:rPr>
        <w:t xml:space="preserve"> </w:t>
      </w:r>
      <w:r>
        <w:t>учебного</w:t>
      </w:r>
      <w:r>
        <w:rPr>
          <w:spacing w:val="-7"/>
        </w:rPr>
        <w:t xml:space="preserve"> </w:t>
      </w:r>
      <w:r>
        <w:t>предмета</w:t>
      </w:r>
      <w:r>
        <w:rPr>
          <w:spacing w:val="-2"/>
        </w:rPr>
        <w:t xml:space="preserve"> </w:t>
      </w:r>
      <w:r>
        <w:t>«Физика»</w:t>
      </w:r>
      <w:r>
        <w:rPr>
          <w:spacing w:val="-2"/>
        </w:rPr>
        <w:t xml:space="preserve"> </w:t>
      </w:r>
      <w:r>
        <w:t>в</w:t>
      </w:r>
      <w:r>
        <w:rPr>
          <w:spacing w:val="-3"/>
        </w:rPr>
        <w:t xml:space="preserve"> </w:t>
      </w:r>
      <w:r>
        <w:t>7-9</w:t>
      </w:r>
      <w:r>
        <w:rPr>
          <w:spacing w:val="-2"/>
        </w:rPr>
        <w:t xml:space="preserve"> </w:t>
      </w:r>
      <w:r>
        <w:t>классах.</w:t>
      </w:r>
    </w:p>
    <w:p w:rsidR="003E4DDC" w:rsidRDefault="003E4DDC">
      <w:pPr>
        <w:pStyle w:val="a3"/>
        <w:spacing w:before="1"/>
        <w:ind w:left="0"/>
        <w:jc w:val="left"/>
        <w:rPr>
          <w:b/>
        </w:rPr>
      </w:pPr>
    </w:p>
    <w:p w:rsidR="003E4DDC" w:rsidRDefault="00E14CFF" w:rsidP="002A0BE9">
      <w:pPr>
        <w:pStyle w:val="a4"/>
        <w:numPr>
          <w:ilvl w:val="0"/>
          <w:numId w:val="10"/>
        </w:numPr>
        <w:tabs>
          <w:tab w:val="left" w:pos="413"/>
        </w:tabs>
        <w:spacing w:line="274" w:lineRule="exact"/>
        <w:ind w:hanging="181"/>
        <w:jc w:val="center"/>
        <w:rPr>
          <w:b/>
          <w:sz w:val="24"/>
        </w:rPr>
      </w:pPr>
      <w:r>
        <w:rPr>
          <w:b/>
          <w:sz w:val="24"/>
        </w:rPr>
        <w:t>класс</w:t>
      </w:r>
    </w:p>
    <w:p w:rsidR="003E4DDC" w:rsidRDefault="00BB63BD">
      <w:pPr>
        <w:pStyle w:val="a3"/>
        <w:spacing w:line="274" w:lineRule="exact"/>
        <w:jc w:val="left"/>
      </w:pPr>
      <w:r>
        <w:t>(102</w:t>
      </w:r>
      <w:r w:rsidR="00E14CFF">
        <w:rPr>
          <w:spacing w:val="-1"/>
        </w:rPr>
        <w:t xml:space="preserve"> </w:t>
      </w:r>
      <w:r>
        <w:t>часа, 3</w:t>
      </w:r>
      <w:r w:rsidR="00E14CFF">
        <w:t xml:space="preserve"> часа в</w:t>
      </w:r>
      <w:r w:rsidR="00E14CFF">
        <w:rPr>
          <w:spacing w:val="-2"/>
        </w:rPr>
        <w:t xml:space="preserve"> </w:t>
      </w:r>
      <w:r w:rsidR="00E14CFF">
        <w:t>неделю)</w:t>
      </w:r>
    </w:p>
    <w:p w:rsidR="003E4DDC" w:rsidRDefault="00E14CFF">
      <w:pPr>
        <w:pStyle w:val="2"/>
        <w:numPr>
          <w:ilvl w:val="0"/>
          <w:numId w:val="9"/>
        </w:numPr>
        <w:tabs>
          <w:tab w:val="left" w:pos="505"/>
        </w:tabs>
        <w:spacing w:before="4"/>
        <w:ind w:hanging="273"/>
      </w:pPr>
      <w:r>
        <w:t>Введение</w:t>
      </w:r>
      <w:r>
        <w:rPr>
          <w:spacing w:val="1"/>
        </w:rPr>
        <w:t xml:space="preserve"> </w:t>
      </w:r>
      <w:r w:rsidR="00BB63BD">
        <w:t>(6 часов</w:t>
      </w:r>
      <w:r>
        <w:t>)</w:t>
      </w:r>
    </w:p>
    <w:p w:rsidR="003E4DDC" w:rsidRDefault="00E14CFF">
      <w:pPr>
        <w:pStyle w:val="a3"/>
        <w:ind w:right="111" w:firstLine="284"/>
      </w:pPr>
      <w:r>
        <w:t>Предмет</w:t>
      </w:r>
      <w:r>
        <w:rPr>
          <w:spacing w:val="1"/>
        </w:rPr>
        <w:t xml:space="preserve"> </w:t>
      </w:r>
      <w:r>
        <w:t>и</w:t>
      </w:r>
      <w:r>
        <w:rPr>
          <w:spacing w:val="1"/>
        </w:rPr>
        <w:t xml:space="preserve"> </w:t>
      </w:r>
      <w:r>
        <w:t>методы</w:t>
      </w:r>
      <w:r>
        <w:rPr>
          <w:spacing w:val="1"/>
        </w:rPr>
        <w:t xml:space="preserve"> </w:t>
      </w:r>
      <w:r>
        <w:t>физики.</w:t>
      </w:r>
      <w:r>
        <w:rPr>
          <w:spacing w:val="1"/>
        </w:rPr>
        <w:t xml:space="preserve"> </w:t>
      </w:r>
      <w:r>
        <w:t>Экспериментальный</w:t>
      </w:r>
      <w:r>
        <w:rPr>
          <w:spacing w:val="1"/>
        </w:rPr>
        <w:t xml:space="preserve"> </w:t>
      </w:r>
      <w:r>
        <w:t>метод</w:t>
      </w:r>
      <w:r>
        <w:rPr>
          <w:spacing w:val="1"/>
        </w:rPr>
        <w:t xml:space="preserve"> </w:t>
      </w:r>
      <w:r>
        <w:t>изучения</w:t>
      </w:r>
      <w:r>
        <w:rPr>
          <w:spacing w:val="1"/>
        </w:rPr>
        <w:t xml:space="preserve"> </w:t>
      </w:r>
      <w:r>
        <w:t>природы.</w:t>
      </w:r>
      <w:r>
        <w:rPr>
          <w:spacing w:val="1"/>
        </w:rPr>
        <w:t xml:space="preserve"> </w:t>
      </w:r>
      <w:r>
        <w:t>Измерение</w:t>
      </w:r>
      <w:r>
        <w:rPr>
          <w:spacing w:val="1"/>
        </w:rPr>
        <w:t xml:space="preserve"> </w:t>
      </w:r>
      <w:r>
        <w:t>физических</w:t>
      </w:r>
      <w:r>
        <w:rPr>
          <w:spacing w:val="1"/>
        </w:rPr>
        <w:t xml:space="preserve"> </w:t>
      </w:r>
      <w:r>
        <w:t>величин.</w:t>
      </w:r>
      <w:r>
        <w:rPr>
          <w:spacing w:val="1"/>
        </w:rPr>
        <w:t xml:space="preserve"> </w:t>
      </w:r>
      <w:r>
        <w:t>Погрешность</w:t>
      </w:r>
      <w:r>
        <w:rPr>
          <w:spacing w:val="1"/>
        </w:rPr>
        <w:t xml:space="preserve"> </w:t>
      </w:r>
      <w:r>
        <w:t>измерения.</w:t>
      </w:r>
      <w:r>
        <w:rPr>
          <w:spacing w:val="1"/>
        </w:rPr>
        <w:t xml:space="preserve"> </w:t>
      </w:r>
      <w:r>
        <w:t>Обобщение</w:t>
      </w:r>
      <w:r>
        <w:rPr>
          <w:spacing w:val="1"/>
        </w:rPr>
        <w:t xml:space="preserve"> </w:t>
      </w:r>
      <w:r>
        <w:t>результатов</w:t>
      </w:r>
      <w:r>
        <w:rPr>
          <w:spacing w:val="1"/>
        </w:rPr>
        <w:t xml:space="preserve"> </w:t>
      </w:r>
      <w:r>
        <w:t>эксперимента.</w:t>
      </w:r>
      <w:r>
        <w:rPr>
          <w:spacing w:val="1"/>
        </w:rPr>
        <w:t xml:space="preserve"> </w:t>
      </w:r>
      <w:r>
        <w:t>Наблюдение простейших явлений и процессов природы с помощью органов чувств (зрения,</w:t>
      </w:r>
      <w:r>
        <w:rPr>
          <w:spacing w:val="1"/>
        </w:rPr>
        <w:t xml:space="preserve"> </w:t>
      </w:r>
      <w:r>
        <w:t>слуха,</w:t>
      </w:r>
      <w:r>
        <w:rPr>
          <w:spacing w:val="1"/>
        </w:rPr>
        <w:t xml:space="preserve"> </w:t>
      </w:r>
      <w:r>
        <w:t>осязания).</w:t>
      </w:r>
      <w:r>
        <w:rPr>
          <w:spacing w:val="1"/>
        </w:rPr>
        <w:t xml:space="preserve"> </w:t>
      </w:r>
      <w:r>
        <w:t>Использование</w:t>
      </w:r>
      <w:r>
        <w:rPr>
          <w:spacing w:val="1"/>
        </w:rPr>
        <w:t xml:space="preserve"> </w:t>
      </w:r>
      <w:r>
        <w:t>простейших</w:t>
      </w:r>
      <w:r>
        <w:rPr>
          <w:spacing w:val="1"/>
        </w:rPr>
        <w:t xml:space="preserve"> </w:t>
      </w:r>
      <w:r>
        <w:t>измерительных</w:t>
      </w:r>
      <w:r>
        <w:rPr>
          <w:spacing w:val="1"/>
        </w:rPr>
        <w:t xml:space="preserve"> </w:t>
      </w:r>
      <w:r>
        <w:t>приборов.</w:t>
      </w:r>
      <w:r>
        <w:rPr>
          <w:spacing w:val="1"/>
        </w:rPr>
        <w:t xml:space="preserve"> </w:t>
      </w:r>
      <w:r>
        <w:t>Схематическое</w:t>
      </w:r>
      <w:r>
        <w:rPr>
          <w:spacing w:val="1"/>
        </w:rPr>
        <w:t xml:space="preserve"> </w:t>
      </w:r>
      <w:r>
        <w:t>изображение опытов.</w:t>
      </w:r>
      <w:r>
        <w:rPr>
          <w:spacing w:val="-1"/>
        </w:rPr>
        <w:t xml:space="preserve"> </w:t>
      </w:r>
      <w:r>
        <w:t>Методы</w:t>
      </w:r>
      <w:r>
        <w:rPr>
          <w:spacing w:val="-2"/>
        </w:rPr>
        <w:t xml:space="preserve"> </w:t>
      </w:r>
      <w:r>
        <w:t>получения</w:t>
      </w:r>
      <w:r>
        <w:rPr>
          <w:spacing w:val="-1"/>
        </w:rPr>
        <w:t xml:space="preserve"> </w:t>
      </w:r>
      <w:r>
        <w:t>знаний</w:t>
      </w:r>
      <w:r>
        <w:rPr>
          <w:spacing w:val="-1"/>
        </w:rPr>
        <w:t xml:space="preserve"> </w:t>
      </w:r>
      <w:r>
        <w:t>в</w:t>
      </w:r>
      <w:r>
        <w:rPr>
          <w:spacing w:val="57"/>
        </w:rPr>
        <w:t xml:space="preserve"> </w:t>
      </w:r>
      <w:r>
        <w:t>физике.</w:t>
      </w:r>
      <w:r>
        <w:rPr>
          <w:spacing w:val="-1"/>
        </w:rPr>
        <w:t xml:space="preserve"> </w:t>
      </w:r>
      <w:r>
        <w:t>Физика и</w:t>
      </w:r>
      <w:r>
        <w:rPr>
          <w:spacing w:val="-1"/>
        </w:rPr>
        <w:t xml:space="preserve"> </w:t>
      </w:r>
      <w:r>
        <w:t>техника.</w:t>
      </w:r>
    </w:p>
    <w:p w:rsidR="003E4DDC" w:rsidRDefault="00E14CFF">
      <w:pPr>
        <w:pStyle w:val="a3"/>
        <w:spacing w:line="274" w:lineRule="exact"/>
        <w:ind w:left="516"/>
      </w:pPr>
      <w:r>
        <w:t>Фронтальная</w:t>
      </w:r>
      <w:r>
        <w:rPr>
          <w:spacing w:val="-2"/>
        </w:rPr>
        <w:t xml:space="preserve"> </w:t>
      </w:r>
      <w:r>
        <w:t>лабораторная</w:t>
      </w:r>
      <w:r>
        <w:rPr>
          <w:spacing w:val="-2"/>
        </w:rPr>
        <w:t xml:space="preserve"> </w:t>
      </w:r>
      <w:r>
        <w:t>работа.</w:t>
      </w:r>
    </w:p>
    <w:p w:rsidR="003E4DDC" w:rsidRDefault="00E14CFF">
      <w:pPr>
        <w:pStyle w:val="a4"/>
        <w:numPr>
          <w:ilvl w:val="1"/>
          <w:numId w:val="9"/>
        </w:numPr>
        <w:tabs>
          <w:tab w:val="left" w:pos="698"/>
        </w:tabs>
        <w:spacing w:line="274" w:lineRule="exact"/>
        <w:ind w:hanging="182"/>
        <w:rPr>
          <w:sz w:val="24"/>
        </w:rPr>
      </w:pPr>
      <w:r>
        <w:rPr>
          <w:sz w:val="24"/>
        </w:rPr>
        <w:t>Определение</w:t>
      </w:r>
      <w:r>
        <w:rPr>
          <w:spacing w:val="-3"/>
          <w:sz w:val="24"/>
        </w:rPr>
        <w:t xml:space="preserve"> </w:t>
      </w:r>
      <w:r>
        <w:rPr>
          <w:sz w:val="24"/>
        </w:rPr>
        <w:t>цены</w:t>
      </w:r>
      <w:r>
        <w:rPr>
          <w:spacing w:val="-6"/>
          <w:sz w:val="24"/>
        </w:rPr>
        <w:t xml:space="preserve"> </w:t>
      </w:r>
      <w:r>
        <w:rPr>
          <w:sz w:val="24"/>
        </w:rPr>
        <w:t>деления</w:t>
      </w:r>
      <w:r>
        <w:rPr>
          <w:spacing w:val="-3"/>
          <w:sz w:val="24"/>
        </w:rPr>
        <w:t xml:space="preserve"> </w:t>
      </w:r>
      <w:r>
        <w:rPr>
          <w:sz w:val="24"/>
        </w:rPr>
        <w:t>измерительного</w:t>
      </w:r>
      <w:r>
        <w:rPr>
          <w:spacing w:val="-4"/>
          <w:sz w:val="24"/>
        </w:rPr>
        <w:t xml:space="preserve"> </w:t>
      </w:r>
      <w:r>
        <w:rPr>
          <w:sz w:val="24"/>
        </w:rPr>
        <w:t>прибора.</w:t>
      </w:r>
    </w:p>
    <w:p w:rsidR="003E4DDC" w:rsidRDefault="00E14CFF">
      <w:pPr>
        <w:pStyle w:val="2"/>
        <w:numPr>
          <w:ilvl w:val="0"/>
          <w:numId w:val="9"/>
        </w:numPr>
        <w:tabs>
          <w:tab w:val="left" w:pos="537"/>
        </w:tabs>
        <w:spacing w:before="2"/>
        <w:ind w:left="536" w:hanging="305"/>
      </w:pPr>
      <w:r>
        <w:t>Первоначальные</w:t>
      </w:r>
      <w:r>
        <w:rPr>
          <w:spacing w:val="-5"/>
        </w:rPr>
        <w:t xml:space="preserve"> </w:t>
      </w:r>
      <w:r>
        <w:t>сведения</w:t>
      </w:r>
      <w:r>
        <w:rPr>
          <w:spacing w:val="-3"/>
        </w:rPr>
        <w:t xml:space="preserve"> </w:t>
      </w:r>
      <w:r>
        <w:t>о</w:t>
      </w:r>
      <w:r>
        <w:rPr>
          <w:spacing w:val="-6"/>
        </w:rPr>
        <w:t xml:space="preserve"> </w:t>
      </w:r>
      <w:r>
        <w:t>строении вещества.</w:t>
      </w:r>
      <w:r>
        <w:rPr>
          <w:spacing w:val="-1"/>
        </w:rPr>
        <w:t xml:space="preserve"> </w:t>
      </w:r>
      <w:r w:rsidR="00BB63BD">
        <w:t>(9</w:t>
      </w:r>
      <w:r>
        <w:rPr>
          <w:spacing w:val="-1"/>
        </w:rPr>
        <w:t xml:space="preserve"> </w:t>
      </w:r>
      <w:r>
        <w:t>часов.)</w:t>
      </w:r>
    </w:p>
    <w:p w:rsidR="003E4DDC" w:rsidRDefault="00E14CFF">
      <w:pPr>
        <w:pStyle w:val="a3"/>
        <w:ind w:right="108" w:firstLine="284"/>
      </w:pPr>
      <w:r>
        <w:t>Гипотеза</w:t>
      </w:r>
      <w:r>
        <w:rPr>
          <w:spacing w:val="1"/>
        </w:rPr>
        <w:t xml:space="preserve"> </w:t>
      </w:r>
      <w:r>
        <w:t>о</w:t>
      </w:r>
      <w:r>
        <w:rPr>
          <w:spacing w:val="1"/>
        </w:rPr>
        <w:t xml:space="preserve"> </w:t>
      </w:r>
      <w:r>
        <w:t>дискретном</w:t>
      </w:r>
      <w:r>
        <w:rPr>
          <w:spacing w:val="1"/>
        </w:rPr>
        <w:t xml:space="preserve"> </w:t>
      </w:r>
      <w:r>
        <w:t>строении</w:t>
      </w:r>
      <w:r>
        <w:rPr>
          <w:spacing w:val="1"/>
        </w:rPr>
        <w:t xml:space="preserve"> </w:t>
      </w:r>
      <w:r>
        <w:t>вещества.</w:t>
      </w:r>
      <w:r>
        <w:rPr>
          <w:spacing w:val="1"/>
        </w:rPr>
        <w:t xml:space="preserve"> </w:t>
      </w:r>
      <w:r>
        <w:t>Молекулы.</w:t>
      </w:r>
      <w:r>
        <w:rPr>
          <w:spacing w:val="1"/>
        </w:rPr>
        <w:t xml:space="preserve"> </w:t>
      </w:r>
      <w:r>
        <w:t>Непрерывность</w:t>
      </w:r>
      <w:r>
        <w:rPr>
          <w:spacing w:val="1"/>
        </w:rPr>
        <w:t xml:space="preserve"> </w:t>
      </w:r>
      <w:r>
        <w:t>и</w:t>
      </w:r>
      <w:r>
        <w:rPr>
          <w:spacing w:val="1"/>
        </w:rPr>
        <w:t xml:space="preserve"> </w:t>
      </w:r>
      <w:r>
        <w:t>хаотичность</w:t>
      </w:r>
      <w:r>
        <w:rPr>
          <w:spacing w:val="1"/>
        </w:rPr>
        <w:t xml:space="preserve"> </w:t>
      </w:r>
      <w:r>
        <w:t>движения</w:t>
      </w:r>
      <w:r>
        <w:rPr>
          <w:spacing w:val="1"/>
        </w:rPr>
        <w:t xml:space="preserve"> </w:t>
      </w:r>
      <w:r>
        <w:t>частиц</w:t>
      </w:r>
      <w:r>
        <w:rPr>
          <w:spacing w:val="1"/>
        </w:rPr>
        <w:t xml:space="preserve"> </w:t>
      </w:r>
      <w:r>
        <w:t>вещества.</w:t>
      </w:r>
      <w:r>
        <w:rPr>
          <w:spacing w:val="1"/>
        </w:rPr>
        <w:t xml:space="preserve"> </w:t>
      </w:r>
      <w:r>
        <w:t>Диффузия.</w:t>
      </w:r>
      <w:r>
        <w:rPr>
          <w:spacing w:val="1"/>
        </w:rPr>
        <w:t xml:space="preserve"> </w:t>
      </w:r>
      <w:r>
        <w:t>Броуновское</w:t>
      </w:r>
      <w:r>
        <w:rPr>
          <w:spacing w:val="1"/>
        </w:rPr>
        <w:t xml:space="preserve"> </w:t>
      </w:r>
      <w:r>
        <w:t>движение.</w:t>
      </w:r>
      <w:r>
        <w:rPr>
          <w:spacing w:val="1"/>
        </w:rPr>
        <w:t xml:space="preserve"> </w:t>
      </w:r>
      <w:r>
        <w:t>Модели</w:t>
      </w:r>
      <w:r>
        <w:rPr>
          <w:spacing w:val="1"/>
        </w:rPr>
        <w:t xml:space="preserve"> </w:t>
      </w:r>
      <w:r>
        <w:t>газа,</w:t>
      </w:r>
      <w:r>
        <w:rPr>
          <w:spacing w:val="1"/>
        </w:rPr>
        <w:t xml:space="preserve"> </w:t>
      </w:r>
      <w:r>
        <w:t>жидкости</w:t>
      </w:r>
      <w:r>
        <w:rPr>
          <w:spacing w:val="1"/>
        </w:rPr>
        <w:t xml:space="preserve"> </w:t>
      </w:r>
      <w:r>
        <w:t>и</w:t>
      </w:r>
      <w:r>
        <w:rPr>
          <w:spacing w:val="1"/>
        </w:rPr>
        <w:t xml:space="preserve"> </w:t>
      </w:r>
      <w:r>
        <w:lastRenderedPageBreak/>
        <w:t>твердого</w:t>
      </w:r>
      <w:r>
        <w:rPr>
          <w:spacing w:val="1"/>
        </w:rPr>
        <w:t xml:space="preserve"> </w:t>
      </w:r>
      <w:r>
        <w:t>тела.</w:t>
      </w:r>
      <w:r>
        <w:rPr>
          <w:spacing w:val="1"/>
        </w:rPr>
        <w:t xml:space="preserve"> </w:t>
      </w:r>
      <w:r>
        <w:t>Взаимодействие</w:t>
      </w:r>
      <w:r>
        <w:rPr>
          <w:spacing w:val="1"/>
        </w:rPr>
        <w:t xml:space="preserve"> </w:t>
      </w:r>
      <w:r>
        <w:t>частиц</w:t>
      </w:r>
      <w:r>
        <w:rPr>
          <w:spacing w:val="1"/>
        </w:rPr>
        <w:t xml:space="preserve"> </w:t>
      </w:r>
      <w:r>
        <w:t>вещества.</w:t>
      </w:r>
      <w:r>
        <w:rPr>
          <w:spacing w:val="1"/>
        </w:rPr>
        <w:t xml:space="preserve"> </w:t>
      </w:r>
      <w:r>
        <w:t>Взаимное</w:t>
      </w:r>
      <w:r>
        <w:rPr>
          <w:spacing w:val="1"/>
        </w:rPr>
        <w:t xml:space="preserve"> </w:t>
      </w:r>
      <w:r>
        <w:t>притяжение</w:t>
      </w:r>
      <w:r>
        <w:rPr>
          <w:spacing w:val="1"/>
        </w:rPr>
        <w:t xml:space="preserve"> </w:t>
      </w:r>
      <w:r>
        <w:t>и</w:t>
      </w:r>
      <w:r>
        <w:rPr>
          <w:spacing w:val="61"/>
        </w:rPr>
        <w:t xml:space="preserve"> </w:t>
      </w:r>
      <w:r>
        <w:t>отталкивание</w:t>
      </w:r>
      <w:r>
        <w:rPr>
          <w:spacing w:val="1"/>
        </w:rPr>
        <w:t xml:space="preserve"> </w:t>
      </w:r>
      <w:r>
        <w:t>молекул.</w:t>
      </w:r>
      <w:r>
        <w:rPr>
          <w:spacing w:val="-2"/>
        </w:rPr>
        <w:t xml:space="preserve"> </w:t>
      </w:r>
      <w:r>
        <w:t>Три состояния</w:t>
      </w:r>
      <w:r>
        <w:rPr>
          <w:spacing w:val="1"/>
        </w:rPr>
        <w:t xml:space="preserve"> </w:t>
      </w:r>
      <w:r>
        <w:t>вещества.</w:t>
      </w:r>
    </w:p>
    <w:p w:rsidR="003E4DDC" w:rsidRDefault="00E14CFF">
      <w:pPr>
        <w:pStyle w:val="a3"/>
        <w:ind w:left="516" w:right="6159"/>
      </w:pPr>
      <w:r>
        <w:t>Фронтальная лабораторная работа.</w:t>
      </w:r>
      <w:r>
        <w:rPr>
          <w:spacing w:val="-57"/>
        </w:rPr>
        <w:t xml:space="preserve"> </w:t>
      </w:r>
      <w:r>
        <w:t>2.Измерение размеров</w:t>
      </w:r>
      <w:r>
        <w:rPr>
          <w:spacing w:val="-3"/>
        </w:rPr>
        <w:t xml:space="preserve"> </w:t>
      </w:r>
      <w:r>
        <w:t>малых</w:t>
      </w:r>
      <w:r>
        <w:rPr>
          <w:spacing w:val="-1"/>
        </w:rPr>
        <w:t xml:space="preserve"> </w:t>
      </w:r>
      <w:r>
        <w:t>тел.</w:t>
      </w:r>
    </w:p>
    <w:p w:rsidR="003E4DDC" w:rsidRDefault="00E14CFF">
      <w:pPr>
        <w:pStyle w:val="2"/>
        <w:numPr>
          <w:ilvl w:val="0"/>
          <w:numId w:val="9"/>
        </w:numPr>
        <w:tabs>
          <w:tab w:val="left" w:pos="629"/>
        </w:tabs>
        <w:spacing w:before="3"/>
        <w:ind w:left="628" w:hanging="397"/>
      </w:pPr>
      <w:r>
        <w:t>Взаимодействие</w:t>
      </w:r>
      <w:r>
        <w:rPr>
          <w:spacing w:val="-3"/>
        </w:rPr>
        <w:t xml:space="preserve"> </w:t>
      </w:r>
      <w:r>
        <w:t>тел.</w:t>
      </w:r>
      <w:r>
        <w:rPr>
          <w:spacing w:val="1"/>
        </w:rPr>
        <w:t xml:space="preserve"> </w:t>
      </w:r>
      <w:r w:rsidR="00BB63BD">
        <w:t>(34</w:t>
      </w:r>
      <w:r>
        <w:rPr>
          <w:spacing w:val="-3"/>
        </w:rPr>
        <w:t xml:space="preserve"> </w:t>
      </w:r>
      <w:r w:rsidR="00BB63BD">
        <w:t>часа</w:t>
      </w:r>
      <w:r>
        <w:t>)</w:t>
      </w:r>
    </w:p>
    <w:p w:rsidR="003E4DDC" w:rsidRDefault="00E14CFF">
      <w:pPr>
        <w:pStyle w:val="a3"/>
        <w:ind w:right="117"/>
      </w:pPr>
      <w:r>
        <w:t>Механическое движение. Равномерное и не равномерное движение. Скорость. Расчет пути и</w:t>
      </w:r>
      <w:r>
        <w:rPr>
          <w:spacing w:val="1"/>
        </w:rPr>
        <w:t xml:space="preserve"> </w:t>
      </w:r>
      <w:r>
        <w:t>времени</w:t>
      </w:r>
      <w:r>
        <w:rPr>
          <w:spacing w:val="23"/>
        </w:rPr>
        <w:t xml:space="preserve"> </w:t>
      </w:r>
      <w:r>
        <w:t>движения.</w:t>
      </w:r>
      <w:r>
        <w:rPr>
          <w:spacing w:val="23"/>
        </w:rPr>
        <w:t xml:space="preserve"> </w:t>
      </w:r>
      <w:r>
        <w:t>Траектория.</w:t>
      </w:r>
      <w:r>
        <w:rPr>
          <w:spacing w:val="23"/>
        </w:rPr>
        <w:t xml:space="preserve"> </w:t>
      </w:r>
      <w:r>
        <w:t>Прямолинейное</w:t>
      </w:r>
      <w:r>
        <w:rPr>
          <w:spacing w:val="25"/>
        </w:rPr>
        <w:t xml:space="preserve"> </w:t>
      </w:r>
      <w:r>
        <w:t>движение.</w:t>
      </w:r>
      <w:r>
        <w:rPr>
          <w:spacing w:val="23"/>
        </w:rPr>
        <w:t xml:space="preserve"> </w:t>
      </w:r>
      <w:r>
        <w:t>Взаимодействие</w:t>
      </w:r>
      <w:r>
        <w:rPr>
          <w:spacing w:val="24"/>
        </w:rPr>
        <w:t xml:space="preserve"> </w:t>
      </w:r>
      <w:r>
        <w:t>тел.</w:t>
      </w:r>
      <w:r>
        <w:rPr>
          <w:spacing w:val="24"/>
        </w:rPr>
        <w:t xml:space="preserve"> </w:t>
      </w:r>
      <w:r>
        <w:t>Инерция.</w:t>
      </w:r>
    </w:p>
    <w:p w:rsidR="003E4DDC" w:rsidRDefault="00E14CFF">
      <w:pPr>
        <w:pStyle w:val="a3"/>
        <w:spacing w:before="64"/>
        <w:ind w:right="114"/>
      </w:pPr>
      <w:r>
        <w:t>Масса. Плотность. Измерение массы тела на весах. Расчет массы и объема по его плотности.</w:t>
      </w:r>
      <w:r>
        <w:rPr>
          <w:spacing w:val="1"/>
        </w:rPr>
        <w:t xml:space="preserve"> </w:t>
      </w:r>
      <w:r>
        <w:t>Сила. Силы в природе: тяготения, тяжести, трения, упругости. Закон Гука. Вес тела. Связь</w:t>
      </w:r>
      <w:r>
        <w:rPr>
          <w:spacing w:val="1"/>
        </w:rPr>
        <w:t xml:space="preserve"> </w:t>
      </w:r>
      <w:r>
        <w:t>между силой тяжести и массой тела.</w:t>
      </w:r>
      <w:r>
        <w:rPr>
          <w:spacing w:val="1"/>
        </w:rPr>
        <w:t xml:space="preserve"> </w:t>
      </w:r>
      <w:r>
        <w:t>Динамометр. Сложение двух сил, направленных по одной</w:t>
      </w:r>
      <w:r>
        <w:rPr>
          <w:spacing w:val="1"/>
        </w:rPr>
        <w:t xml:space="preserve"> </w:t>
      </w:r>
      <w:r>
        <w:t>прямой.</w:t>
      </w:r>
      <w:r>
        <w:rPr>
          <w:spacing w:val="-1"/>
        </w:rPr>
        <w:t xml:space="preserve"> </w:t>
      </w:r>
      <w:r>
        <w:t>Трение. Упругая</w:t>
      </w:r>
      <w:r>
        <w:rPr>
          <w:spacing w:val="1"/>
        </w:rPr>
        <w:t xml:space="preserve"> </w:t>
      </w:r>
      <w:r>
        <w:t>деформация.</w:t>
      </w:r>
    </w:p>
    <w:p w:rsidR="003E4DDC" w:rsidRDefault="00E14CFF">
      <w:pPr>
        <w:spacing w:before="7" w:line="237" w:lineRule="auto"/>
        <w:ind w:left="232" w:right="5419"/>
        <w:rPr>
          <w:sz w:val="24"/>
        </w:rPr>
      </w:pPr>
      <w:r>
        <w:rPr>
          <w:b/>
          <w:i/>
          <w:sz w:val="24"/>
        </w:rPr>
        <w:t>Фронтальные лабораторные работы.</w:t>
      </w:r>
      <w:r>
        <w:rPr>
          <w:b/>
          <w:i/>
          <w:spacing w:val="1"/>
          <w:sz w:val="24"/>
        </w:rPr>
        <w:t xml:space="preserve"> </w:t>
      </w:r>
      <w:r>
        <w:rPr>
          <w:sz w:val="24"/>
        </w:rPr>
        <w:t>3.Измерение массы тела на рычажных весах.</w:t>
      </w:r>
      <w:r>
        <w:rPr>
          <w:spacing w:val="-57"/>
          <w:sz w:val="24"/>
        </w:rPr>
        <w:t xml:space="preserve"> </w:t>
      </w:r>
      <w:r>
        <w:rPr>
          <w:sz w:val="24"/>
        </w:rPr>
        <w:t>4.Измерение объема</w:t>
      </w:r>
      <w:r>
        <w:rPr>
          <w:spacing w:val="1"/>
          <w:sz w:val="24"/>
        </w:rPr>
        <w:t xml:space="preserve"> </w:t>
      </w:r>
      <w:r>
        <w:rPr>
          <w:sz w:val="24"/>
        </w:rPr>
        <w:t>тела.</w:t>
      </w:r>
    </w:p>
    <w:p w:rsidR="003E4DDC" w:rsidRDefault="00E14CFF">
      <w:pPr>
        <w:spacing w:before="2" w:line="242" w:lineRule="auto"/>
        <w:ind w:left="232" w:right="3899"/>
        <w:rPr>
          <w:b/>
          <w:sz w:val="24"/>
        </w:rPr>
      </w:pPr>
      <w:r>
        <w:rPr>
          <w:sz w:val="24"/>
        </w:rPr>
        <w:t>5.Определение плотности твердого вещества.</w:t>
      </w:r>
      <w:r>
        <w:rPr>
          <w:spacing w:val="1"/>
          <w:sz w:val="24"/>
        </w:rPr>
        <w:t xml:space="preserve"> </w:t>
      </w:r>
      <w:r>
        <w:rPr>
          <w:sz w:val="24"/>
        </w:rPr>
        <w:t>6.Градуирование пружины и измерение сил динамометром.</w:t>
      </w:r>
      <w:r>
        <w:rPr>
          <w:spacing w:val="-57"/>
          <w:sz w:val="24"/>
        </w:rPr>
        <w:t xml:space="preserve"> </w:t>
      </w:r>
      <w:r>
        <w:rPr>
          <w:b/>
          <w:sz w:val="24"/>
        </w:rPr>
        <w:t>IV</w:t>
      </w:r>
      <w:r>
        <w:rPr>
          <w:b/>
          <w:spacing w:val="-4"/>
          <w:sz w:val="24"/>
        </w:rPr>
        <w:t xml:space="preserve"> </w:t>
      </w:r>
      <w:r>
        <w:rPr>
          <w:b/>
          <w:sz w:val="24"/>
        </w:rPr>
        <w:t>Давление твердых</w:t>
      </w:r>
      <w:r>
        <w:rPr>
          <w:b/>
          <w:spacing w:val="-5"/>
          <w:sz w:val="24"/>
        </w:rPr>
        <w:t xml:space="preserve"> </w:t>
      </w:r>
      <w:r>
        <w:rPr>
          <w:b/>
          <w:sz w:val="24"/>
        </w:rPr>
        <w:t>тел,</w:t>
      </w:r>
      <w:r>
        <w:rPr>
          <w:b/>
          <w:spacing w:val="-2"/>
          <w:sz w:val="24"/>
        </w:rPr>
        <w:t xml:space="preserve"> </w:t>
      </w:r>
      <w:r>
        <w:rPr>
          <w:b/>
          <w:sz w:val="24"/>
        </w:rPr>
        <w:t>жидкостей и газов.</w:t>
      </w:r>
      <w:r>
        <w:rPr>
          <w:b/>
          <w:spacing w:val="-2"/>
          <w:sz w:val="24"/>
        </w:rPr>
        <w:t xml:space="preserve"> </w:t>
      </w:r>
      <w:r w:rsidR="00BB63BD">
        <w:rPr>
          <w:b/>
          <w:sz w:val="24"/>
        </w:rPr>
        <w:t>(32</w:t>
      </w:r>
      <w:r>
        <w:rPr>
          <w:b/>
          <w:spacing w:val="-1"/>
          <w:sz w:val="24"/>
        </w:rPr>
        <w:t xml:space="preserve"> </w:t>
      </w:r>
      <w:r>
        <w:rPr>
          <w:b/>
          <w:sz w:val="24"/>
        </w:rPr>
        <w:t>час</w:t>
      </w:r>
      <w:r w:rsidR="00BB63BD">
        <w:rPr>
          <w:b/>
          <w:sz w:val="24"/>
        </w:rPr>
        <w:t>а</w:t>
      </w:r>
      <w:r>
        <w:rPr>
          <w:b/>
          <w:sz w:val="24"/>
        </w:rPr>
        <w:t>)</w:t>
      </w:r>
    </w:p>
    <w:p w:rsidR="003E4DDC" w:rsidRDefault="00E14CFF">
      <w:pPr>
        <w:pStyle w:val="a3"/>
        <w:ind w:right="111"/>
      </w:pPr>
      <w:r>
        <w:t>Давление. Опыт Торричелли. Барометр-анероид. Атмосферное давление на различных высотах.</w:t>
      </w:r>
      <w:r>
        <w:rPr>
          <w:spacing w:val="1"/>
        </w:rPr>
        <w:t xml:space="preserve"> </w:t>
      </w:r>
      <w:r>
        <w:t>Закон</w:t>
      </w:r>
      <w:r>
        <w:rPr>
          <w:spacing w:val="1"/>
        </w:rPr>
        <w:t xml:space="preserve"> </w:t>
      </w:r>
      <w:r>
        <w:t>Паскаля.</w:t>
      </w:r>
      <w:r>
        <w:rPr>
          <w:spacing w:val="1"/>
        </w:rPr>
        <w:t xml:space="preserve"> </w:t>
      </w:r>
      <w:r>
        <w:t>Способы</w:t>
      </w:r>
      <w:r>
        <w:rPr>
          <w:spacing w:val="1"/>
        </w:rPr>
        <w:t xml:space="preserve"> </w:t>
      </w:r>
      <w:r>
        <w:t>увеличения</w:t>
      </w:r>
      <w:r>
        <w:rPr>
          <w:spacing w:val="1"/>
        </w:rPr>
        <w:t xml:space="preserve"> </w:t>
      </w:r>
      <w:r>
        <w:t>и</w:t>
      </w:r>
      <w:r>
        <w:rPr>
          <w:spacing w:val="1"/>
        </w:rPr>
        <w:t xml:space="preserve"> </w:t>
      </w:r>
      <w:r>
        <w:t>уменьшения</w:t>
      </w:r>
      <w:r>
        <w:rPr>
          <w:spacing w:val="1"/>
        </w:rPr>
        <w:t xml:space="preserve"> </w:t>
      </w:r>
      <w:r>
        <w:t>давления.</w:t>
      </w:r>
      <w:r>
        <w:rPr>
          <w:spacing w:val="1"/>
        </w:rPr>
        <w:t xml:space="preserve"> </w:t>
      </w:r>
      <w:r>
        <w:t>Давление</w:t>
      </w:r>
      <w:r>
        <w:rPr>
          <w:spacing w:val="1"/>
        </w:rPr>
        <w:t xml:space="preserve"> </w:t>
      </w:r>
      <w:r>
        <w:t>газа.</w:t>
      </w:r>
      <w:r>
        <w:rPr>
          <w:spacing w:val="1"/>
        </w:rPr>
        <w:t xml:space="preserve"> </w:t>
      </w:r>
      <w:r>
        <w:t>Вес</w:t>
      </w:r>
      <w:r>
        <w:rPr>
          <w:spacing w:val="1"/>
        </w:rPr>
        <w:t xml:space="preserve"> </w:t>
      </w:r>
      <w:r>
        <w:t>воздуха.</w:t>
      </w:r>
      <w:r>
        <w:rPr>
          <w:spacing w:val="1"/>
        </w:rPr>
        <w:t xml:space="preserve"> </w:t>
      </w:r>
      <w:r>
        <w:t>Воздушная оболочка. Измерение атмосферного давления. Манометры. Поршневой жидкостный</w:t>
      </w:r>
      <w:r>
        <w:rPr>
          <w:spacing w:val="-57"/>
        </w:rPr>
        <w:t xml:space="preserve"> </w:t>
      </w:r>
      <w:r>
        <w:t>насос. Передача давления твердыми телами, жидкостями, газами. Действие жидкости и газа на</w:t>
      </w:r>
      <w:r>
        <w:rPr>
          <w:spacing w:val="1"/>
        </w:rPr>
        <w:t xml:space="preserve"> </w:t>
      </w:r>
      <w:r>
        <w:t>погруженное в них тело. Расчет давления жидкости на дно и</w:t>
      </w:r>
      <w:r>
        <w:rPr>
          <w:spacing w:val="1"/>
        </w:rPr>
        <w:t xml:space="preserve"> </w:t>
      </w:r>
      <w:r>
        <w:t>стенки сосуда. Сообщающие</w:t>
      </w:r>
      <w:r>
        <w:rPr>
          <w:spacing w:val="1"/>
        </w:rPr>
        <w:t xml:space="preserve"> </w:t>
      </w:r>
      <w:r>
        <w:t>сосуды.</w:t>
      </w:r>
      <w:r>
        <w:rPr>
          <w:spacing w:val="1"/>
        </w:rPr>
        <w:t xml:space="preserve"> </w:t>
      </w:r>
      <w:r>
        <w:t>Архимедова</w:t>
      </w:r>
      <w:r>
        <w:rPr>
          <w:spacing w:val="1"/>
        </w:rPr>
        <w:t xml:space="preserve"> </w:t>
      </w:r>
      <w:r>
        <w:t>сила.</w:t>
      </w:r>
      <w:r>
        <w:rPr>
          <w:spacing w:val="1"/>
        </w:rPr>
        <w:t xml:space="preserve"> </w:t>
      </w:r>
      <w:r>
        <w:t>Гидравлический</w:t>
      </w:r>
      <w:r>
        <w:rPr>
          <w:spacing w:val="1"/>
        </w:rPr>
        <w:t xml:space="preserve"> </w:t>
      </w:r>
      <w:r>
        <w:t>пресс.</w:t>
      </w:r>
      <w:r>
        <w:rPr>
          <w:spacing w:val="1"/>
        </w:rPr>
        <w:t xml:space="preserve"> </w:t>
      </w:r>
      <w:r>
        <w:t>Плавание</w:t>
      </w:r>
      <w:r>
        <w:rPr>
          <w:spacing w:val="1"/>
        </w:rPr>
        <w:t xml:space="preserve"> </w:t>
      </w:r>
      <w:r>
        <w:t>тел.</w:t>
      </w:r>
      <w:r>
        <w:rPr>
          <w:spacing w:val="1"/>
        </w:rPr>
        <w:t xml:space="preserve"> </w:t>
      </w:r>
      <w:r>
        <w:t>Плавание</w:t>
      </w:r>
      <w:r>
        <w:rPr>
          <w:spacing w:val="1"/>
        </w:rPr>
        <w:t xml:space="preserve"> </w:t>
      </w:r>
      <w:r>
        <w:t>судов.</w:t>
      </w:r>
      <w:r>
        <w:rPr>
          <w:spacing w:val="1"/>
        </w:rPr>
        <w:t xml:space="preserve"> </w:t>
      </w:r>
      <w:r>
        <w:t>Воздухоплавание.</w:t>
      </w:r>
    </w:p>
    <w:p w:rsidR="003E4DDC" w:rsidRDefault="00E14CFF">
      <w:pPr>
        <w:pStyle w:val="a3"/>
      </w:pPr>
      <w:r>
        <w:t>Фронтальная</w:t>
      </w:r>
      <w:r>
        <w:rPr>
          <w:spacing w:val="-2"/>
        </w:rPr>
        <w:t xml:space="preserve"> </w:t>
      </w:r>
      <w:r>
        <w:t>лабораторная</w:t>
      </w:r>
      <w:r>
        <w:rPr>
          <w:spacing w:val="-2"/>
        </w:rPr>
        <w:t xml:space="preserve"> </w:t>
      </w:r>
      <w:r>
        <w:t>работа.</w:t>
      </w:r>
    </w:p>
    <w:p w:rsidR="003E4DDC" w:rsidRDefault="00E14CFF">
      <w:pPr>
        <w:pStyle w:val="a3"/>
        <w:ind w:right="1207"/>
      </w:pPr>
      <w:r>
        <w:t>7.Определение выталкивающей силы, действующей на погруженное в жидкость тело.</w:t>
      </w:r>
      <w:r>
        <w:rPr>
          <w:spacing w:val="-58"/>
        </w:rPr>
        <w:t xml:space="preserve"> </w:t>
      </w:r>
      <w:r>
        <w:t>8.Выяснение</w:t>
      </w:r>
      <w:r>
        <w:rPr>
          <w:spacing w:val="4"/>
        </w:rPr>
        <w:t xml:space="preserve"> </w:t>
      </w:r>
      <w:r>
        <w:t>условий</w:t>
      </w:r>
      <w:r>
        <w:rPr>
          <w:spacing w:val="-1"/>
        </w:rPr>
        <w:t xml:space="preserve"> </w:t>
      </w:r>
      <w:r>
        <w:t>плавания тела</w:t>
      </w:r>
      <w:r>
        <w:rPr>
          <w:spacing w:val="1"/>
        </w:rPr>
        <w:t xml:space="preserve"> </w:t>
      </w:r>
      <w:r>
        <w:t>в</w:t>
      </w:r>
      <w:r>
        <w:rPr>
          <w:spacing w:val="-2"/>
        </w:rPr>
        <w:t xml:space="preserve"> </w:t>
      </w:r>
      <w:r>
        <w:t>жидкости.</w:t>
      </w:r>
    </w:p>
    <w:p w:rsidR="003E4DDC" w:rsidRDefault="003E4DDC">
      <w:pPr>
        <w:pStyle w:val="a3"/>
        <w:spacing w:before="8"/>
        <w:ind w:left="0"/>
        <w:jc w:val="left"/>
        <w:rPr>
          <w:sz w:val="23"/>
        </w:rPr>
      </w:pPr>
    </w:p>
    <w:p w:rsidR="003E4DDC" w:rsidRDefault="00E14CFF">
      <w:pPr>
        <w:pStyle w:val="2"/>
        <w:ind w:left="232"/>
      </w:pPr>
      <w:r>
        <w:t>V.</w:t>
      </w:r>
      <w:r>
        <w:rPr>
          <w:spacing w:val="-4"/>
        </w:rPr>
        <w:t xml:space="preserve"> </w:t>
      </w:r>
      <w:r>
        <w:t>Работа</w:t>
      </w:r>
      <w:r>
        <w:rPr>
          <w:spacing w:val="-3"/>
        </w:rPr>
        <w:t xml:space="preserve"> </w:t>
      </w:r>
      <w:r>
        <w:t>и</w:t>
      </w:r>
      <w:r>
        <w:rPr>
          <w:spacing w:val="-2"/>
        </w:rPr>
        <w:t xml:space="preserve"> </w:t>
      </w:r>
      <w:r>
        <w:t>мощность.</w:t>
      </w:r>
      <w:r>
        <w:rPr>
          <w:spacing w:val="-3"/>
        </w:rPr>
        <w:t xml:space="preserve"> </w:t>
      </w:r>
      <w:r>
        <w:t>Энергия.</w:t>
      </w:r>
      <w:r>
        <w:rPr>
          <w:spacing w:val="-3"/>
        </w:rPr>
        <w:t xml:space="preserve"> </w:t>
      </w:r>
      <w:r>
        <w:t>(</w:t>
      </w:r>
      <w:r w:rsidR="00BB63BD">
        <w:t>21</w:t>
      </w:r>
      <w:r>
        <w:rPr>
          <w:spacing w:val="-3"/>
        </w:rPr>
        <w:t xml:space="preserve"> </w:t>
      </w:r>
      <w:r w:rsidR="00BB63BD">
        <w:t>час</w:t>
      </w:r>
      <w:r>
        <w:t>)</w:t>
      </w:r>
    </w:p>
    <w:p w:rsidR="003E4DDC" w:rsidRDefault="00E14CFF">
      <w:pPr>
        <w:pStyle w:val="a3"/>
        <w:ind w:right="112"/>
      </w:pPr>
      <w:r>
        <w:t>Работа. Мощность. Энергия.</w:t>
      </w:r>
      <w:r>
        <w:rPr>
          <w:spacing w:val="1"/>
        </w:rPr>
        <w:t xml:space="preserve"> </w:t>
      </w:r>
      <w:r>
        <w:t>Кинетическая энергия. Потенциальная энергия. Закон сохранения</w:t>
      </w:r>
      <w:r>
        <w:rPr>
          <w:spacing w:val="1"/>
        </w:rPr>
        <w:t xml:space="preserve"> </w:t>
      </w:r>
      <w:r>
        <w:t>механической</w:t>
      </w:r>
      <w:r>
        <w:rPr>
          <w:spacing w:val="1"/>
        </w:rPr>
        <w:t xml:space="preserve"> </w:t>
      </w:r>
      <w:r>
        <w:t>энергии.</w:t>
      </w:r>
      <w:r>
        <w:rPr>
          <w:spacing w:val="1"/>
        </w:rPr>
        <w:t xml:space="preserve"> </w:t>
      </w:r>
      <w:r>
        <w:t>Простые</w:t>
      </w:r>
      <w:r>
        <w:rPr>
          <w:spacing w:val="1"/>
        </w:rPr>
        <w:t xml:space="preserve"> </w:t>
      </w:r>
      <w:r>
        <w:t>механизмы.</w:t>
      </w:r>
      <w:r>
        <w:rPr>
          <w:spacing w:val="1"/>
        </w:rPr>
        <w:t xml:space="preserve"> </w:t>
      </w:r>
      <w:r>
        <w:t>КПД</w:t>
      </w:r>
      <w:r>
        <w:rPr>
          <w:spacing w:val="1"/>
        </w:rPr>
        <w:t xml:space="preserve"> </w:t>
      </w:r>
      <w:r>
        <w:t>механизмов.</w:t>
      </w:r>
      <w:r>
        <w:rPr>
          <w:spacing w:val="1"/>
        </w:rPr>
        <w:t xml:space="preserve"> </w:t>
      </w:r>
      <w:r>
        <w:t>Рычаг.</w:t>
      </w:r>
      <w:r>
        <w:rPr>
          <w:spacing w:val="1"/>
        </w:rPr>
        <w:t xml:space="preserve"> </w:t>
      </w:r>
      <w:r>
        <w:t>Равновесие</w:t>
      </w:r>
      <w:r>
        <w:rPr>
          <w:spacing w:val="1"/>
        </w:rPr>
        <w:t xml:space="preserve"> </w:t>
      </w:r>
      <w:r>
        <w:t>сил</w:t>
      </w:r>
      <w:r>
        <w:rPr>
          <w:spacing w:val="1"/>
        </w:rPr>
        <w:t xml:space="preserve"> </w:t>
      </w:r>
      <w:r>
        <w:t>на</w:t>
      </w:r>
      <w:r>
        <w:rPr>
          <w:spacing w:val="1"/>
        </w:rPr>
        <w:t xml:space="preserve"> </w:t>
      </w:r>
      <w:r>
        <w:t>рычаге.</w:t>
      </w:r>
      <w:r>
        <w:rPr>
          <w:spacing w:val="1"/>
        </w:rPr>
        <w:t xml:space="preserve"> </w:t>
      </w:r>
      <w:r>
        <w:t>Момент</w:t>
      </w:r>
      <w:r>
        <w:rPr>
          <w:spacing w:val="1"/>
        </w:rPr>
        <w:t xml:space="preserve"> </w:t>
      </w:r>
      <w:r>
        <w:t>силы.</w:t>
      </w:r>
      <w:r>
        <w:rPr>
          <w:spacing w:val="1"/>
        </w:rPr>
        <w:t xml:space="preserve"> </w:t>
      </w:r>
      <w:r>
        <w:t>Рычаги</w:t>
      </w:r>
      <w:r>
        <w:rPr>
          <w:spacing w:val="1"/>
        </w:rPr>
        <w:t xml:space="preserve"> </w:t>
      </w:r>
      <w:r>
        <w:t>в</w:t>
      </w:r>
      <w:r>
        <w:rPr>
          <w:spacing w:val="1"/>
        </w:rPr>
        <w:t xml:space="preserve"> </w:t>
      </w:r>
      <w:r>
        <w:t>технике,</w:t>
      </w:r>
      <w:r>
        <w:rPr>
          <w:spacing w:val="1"/>
        </w:rPr>
        <w:t xml:space="preserve"> </w:t>
      </w:r>
      <w:r>
        <w:t>быту и</w:t>
      </w:r>
      <w:r>
        <w:rPr>
          <w:spacing w:val="1"/>
        </w:rPr>
        <w:t xml:space="preserve"> </w:t>
      </w:r>
      <w:r>
        <w:t>природе.</w:t>
      </w:r>
      <w:r>
        <w:rPr>
          <w:spacing w:val="1"/>
        </w:rPr>
        <w:t xml:space="preserve"> </w:t>
      </w:r>
      <w:r>
        <w:t>Применение</w:t>
      </w:r>
      <w:r>
        <w:rPr>
          <w:spacing w:val="1"/>
        </w:rPr>
        <w:t xml:space="preserve"> </w:t>
      </w:r>
      <w:r>
        <w:t>закона</w:t>
      </w:r>
      <w:r>
        <w:rPr>
          <w:spacing w:val="1"/>
        </w:rPr>
        <w:t xml:space="preserve"> </w:t>
      </w:r>
      <w:r>
        <w:t>равновесия</w:t>
      </w:r>
      <w:r>
        <w:rPr>
          <w:spacing w:val="1"/>
        </w:rPr>
        <w:t xml:space="preserve"> </w:t>
      </w:r>
      <w:r>
        <w:t>рычага к блоку. Равенство работ при использовании простых механизмов. «Золотое правило»</w:t>
      </w:r>
      <w:r>
        <w:rPr>
          <w:spacing w:val="1"/>
        </w:rPr>
        <w:t xml:space="preserve"> </w:t>
      </w:r>
      <w:r>
        <w:t>механики.</w:t>
      </w:r>
    </w:p>
    <w:p w:rsidR="003E4DDC" w:rsidRDefault="00E14CFF">
      <w:pPr>
        <w:pStyle w:val="a3"/>
        <w:ind w:right="5790"/>
        <w:jc w:val="left"/>
      </w:pPr>
      <w:r>
        <w:t>Фронтальная лабораторная работа.</w:t>
      </w:r>
      <w:r>
        <w:rPr>
          <w:spacing w:val="1"/>
        </w:rPr>
        <w:t xml:space="preserve"> </w:t>
      </w:r>
      <w:r>
        <w:t>9.Выяснение</w:t>
      </w:r>
      <w:r>
        <w:rPr>
          <w:spacing w:val="-2"/>
        </w:rPr>
        <w:t xml:space="preserve"> </w:t>
      </w:r>
      <w:r>
        <w:t>условия</w:t>
      </w:r>
      <w:r>
        <w:rPr>
          <w:spacing w:val="-6"/>
        </w:rPr>
        <w:t xml:space="preserve"> </w:t>
      </w:r>
      <w:r>
        <w:t>равновесия</w:t>
      </w:r>
      <w:r>
        <w:rPr>
          <w:spacing w:val="-6"/>
        </w:rPr>
        <w:t xml:space="preserve"> </w:t>
      </w:r>
      <w:r>
        <w:t>рычага.</w:t>
      </w:r>
    </w:p>
    <w:p w:rsidR="003E4DDC" w:rsidRDefault="00E14CFF">
      <w:pPr>
        <w:pStyle w:val="a3"/>
        <w:jc w:val="left"/>
      </w:pPr>
      <w:r>
        <w:t>10.Определение</w:t>
      </w:r>
      <w:r>
        <w:rPr>
          <w:spacing w:val="-3"/>
        </w:rPr>
        <w:t xml:space="preserve"> </w:t>
      </w:r>
      <w:r>
        <w:t>КПД</w:t>
      </w:r>
      <w:r>
        <w:rPr>
          <w:spacing w:val="-3"/>
        </w:rPr>
        <w:t xml:space="preserve"> </w:t>
      </w:r>
      <w:r>
        <w:t>при</w:t>
      </w:r>
      <w:r>
        <w:rPr>
          <w:spacing w:val="-4"/>
        </w:rPr>
        <w:t xml:space="preserve"> </w:t>
      </w:r>
      <w:r>
        <w:t>подъеме</w:t>
      </w:r>
      <w:r>
        <w:rPr>
          <w:spacing w:val="-3"/>
        </w:rPr>
        <w:t xml:space="preserve"> </w:t>
      </w:r>
      <w:r>
        <w:t>по</w:t>
      </w:r>
      <w:r>
        <w:rPr>
          <w:spacing w:val="-4"/>
        </w:rPr>
        <w:t xml:space="preserve"> </w:t>
      </w:r>
      <w:r>
        <w:t>наклонной</w:t>
      </w:r>
      <w:r>
        <w:rPr>
          <w:spacing w:val="-5"/>
        </w:rPr>
        <w:t xml:space="preserve"> </w:t>
      </w:r>
      <w:r>
        <w:t>плоскости.</w:t>
      </w:r>
    </w:p>
    <w:p w:rsidR="002A0BE9" w:rsidRDefault="002A0BE9">
      <w:pPr>
        <w:pStyle w:val="a3"/>
        <w:jc w:val="left"/>
      </w:pPr>
    </w:p>
    <w:p w:rsidR="002A0BE9" w:rsidRPr="002A0BE9" w:rsidRDefault="002A0BE9" w:rsidP="002A0BE9">
      <w:pPr>
        <w:pStyle w:val="a5"/>
        <w:tabs>
          <w:tab w:val="left" w:pos="1276"/>
          <w:tab w:val="left" w:pos="3119"/>
        </w:tabs>
        <w:suppressAutoHyphens/>
        <w:spacing w:after="0"/>
        <w:ind w:left="1080"/>
        <w:jc w:val="center"/>
        <w:rPr>
          <w:rFonts w:ascii="Times New Roman" w:hAnsi="Times New Roman" w:cs="Times New Roman"/>
        </w:rPr>
      </w:pPr>
      <w:r w:rsidRPr="002A0BE9">
        <w:rPr>
          <w:rFonts w:ascii="Times New Roman" w:hAnsi="Times New Roman" w:cs="Times New Roman"/>
          <w:b/>
          <w:lang w:val="ru-RU"/>
        </w:rPr>
        <w:t>УЧЕБНО-ТЕМАТИЧЕСКИЙ ПЛАН</w:t>
      </w:r>
    </w:p>
    <w:p w:rsidR="002A0BE9" w:rsidRPr="002A0BE9" w:rsidRDefault="002A0BE9" w:rsidP="002A0BE9">
      <w:pPr>
        <w:pStyle w:val="a5"/>
        <w:jc w:val="center"/>
        <w:rPr>
          <w:rFonts w:ascii="Times New Roman" w:hAnsi="Times New Roman" w:cs="Times New Roman"/>
          <w:b/>
          <w:lang w:val="ru-RU"/>
        </w:rPr>
      </w:pPr>
    </w:p>
    <w:tbl>
      <w:tblPr>
        <w:tblW w:w="0" w:type="auto"/>
        <w:tblInd w:w="473" w:type="dxa"/>
        <w:tblLayout w:type="fixed"/>
        <w:tblLook w:val="0000" w:firstRow="0" w:lastRow="0" w:firstColumn="0" w:lastColumn="0" w:noHBand="0" w:noVBand="0"/>
      </w:tblPr>
      <w:tblGrid>
        <w:gridCol w:w="616"/>
        <w:gridCol w:w="2607"/>
        <w:gridCol w:w="1718"/>
        <w:gridCol w:w="2543"/>
        <w:gridCol w:w="2379"/>
      </w:tblGrid>
      <w:tr w:rsidR="002A0BE9" w:rsidRPr="002A0BE9" w:rsidTr="005D28F4">
        <w:trPr>
          <w:trHeight w:val="288"/>
        </w:trPr>
        <w:tc>
          <w:tcPr>
            <w:tcW w:w="616" w:type="dxa"/>
            <w:vMerge w:val="restart"/>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w:t>
            </w:r>
          </w:p>
          <w:p w:rsidR="002A0BE9" w:rsidRPr="002A0BE9" w:rsidRDefault="002A0BE9" w:rsidP="005D28F4">
            <w:pPr>
              <w:rPr>
                <w:sz w:val="24"/>
                <w:szCs w:val="24"/>
              </w:rPr>
            </w:pPr>
            <w:r w:rsidRPr="002A0BE9">
              <w:rPr>
                <w:sz w:val="24"/>
                <w:szCs w:val="24"/>
              </w:rPr>
              <w:t>п\п</w:t>
            </w:r>
          </w:p>
        </w:tc>
        <w:tc>
          <w:tcPr>
            <w:tcW w:w="2607" w:type="dxa"/>
            <w:vMerge w:val="restart"/>
            <w:tcBorders>
              <w:top w:val="single" w:sz="4" w:space="0" w:color="000000"/>
              <w:left w:val="single" w:sz="4" w:space="0" w:color="000000"/>
              <w:bottom w:val="single" w:sz="4" w:space="0" w:color="000000"/>
            </w:tcBorders>
            <w:shd w:val="clear" w:color="auto" w:fill="auto"/>
          </w:tcPr>
          <w:p w:rsidR="002A0BE9" w:rsidRPr="002A0BE9" w:rsidRDefault="002A0BE9" w:rsidP="005D28F4">
            <w:pPr>
              <w:snapToGrid w:val="0"/>
              <w:jc w:val="center"/>
              <w:rPr>
                <w:sz w:val="24"/>
                <w:szCs w:val="24"/>
              </w:rPr>
            </w:pPr>
          </w:p>
          <w:p w:rsidR="002A0BE9" w:rsidRPr="002A0BE9" w:rsidRDefault="002A0BE9" w:rsidP="005D28F4">
            <w:pPr>
              <w:jc w:val="center"/>
              <w:rPr>
                <w:sz w:val="24"/>
                <w:szCs w:val="24"/>
              </w:rPr>
            </w:pPr>
            <w:r w:rsidRPr="002A0BE9">
              <w:rPr>
                <w:sz w:val="24"/>
                <w:szCs w:val="24"/>
              </w:rPr>
              <w:t>Наименование темы</w:t>
            </w:r>
          </w:p>
        </w:tc>
        <w:tc>
          <w:tcPr>
            <w:tcW w:w="1718" w:type="dxa"/>
            <w:vMerge w:val="restart"/>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Всего,</w:t>
            </w:r>
          </w:p>
          <w:p w:rsidR="002A0BE9" w:rsidRPr="002A0BE9" w:rsidRDefault="002A0BE9" w:rsidP="005D28F4">
            <w:pPr>
              <w:tabs>
                <w:tab w:val="left" w:pos="5160"/>
              </w:tabs>
              <w:jc w:val="center"/>
              <w:rPr>
                <w:sz w:val="24"/>
                <w:szCs w:val="24"/>
              </w:rPr>
            </w:pPr>
            <w:r w:rsidRPr="002A0BE9">
              <w:rPr>
                <w:sz w:val="24"/>
                <w:szCs w:val="24"/>
              </w:rPr>
              <w:t>Час.</w:t>
            </w:r>
          </w:p>
        </w:tc>
        <w:tc>
          <w:tcPr>
            <w:tcW w:w="4922" w:type="dxa"/>
            <w:gridSpan w:val="2"/>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tabs>
                <w:tab w:val="left" w:pos="5160"/>
              </w:tabs>
              <w:jc w:val="center"/>
              <w:rPr>
                <w:sz w:val="24"/>
                <w:szCs w:val="24"/>
              </w:rPr>
            </w:pPr>
            <w:r w:rsidRPr="002A0BE9">
              <w:rPr>
                <w:sz w:val="24"/>
                <w:szCs w:val="24"/>
              </w:rPr>
              <w:t>Из них</w:t>
            </w:r>
          </w:p>
        </w:tc>
      </w:tr>
      <w:tr w:rsidR="002A0BE9" w:rsidRPr="002A0BE9" w:rsidTr="005D28F4">
        <w:trPr>
          <w:trHeight w:val="493"/>
        </w:trPr>
        <w:tc>
          <w:tcPr>
            <w:tcW w:w="616" w:type="dxa"/>
            <w:vMerge/>
            <w:tcBorders>
              <w:top w:val="single" w:sz="4" w:space="0" w:color="000000"/>
              <w:left w:val="single" w:sz="4" w:space="0" w:color="000000"/>
              <w:bottom w:val="single" w:sz="4" w:space="0" w:color="000000"/>
            </w:tcBorders>
            <w:shd w:val="clear" w:color="auto" w:fill="auto"/>
          </w:tcPr>
          <w:p w:rsidR="002A0BE9" w:rsidRPr="002A0BE9" w:rsidRDefault="002A0BE9" w:rsidP="005D28F4">
            <w:pPr>
              <w:snapToGrid w:val="0"/>
              <w:jc w:val="center"/>
              <w:rPr>
                <w:sz w:val="24"/>
                <w:szCs w:val="24"/>
              </w:rPr>
            </w:pPr>
          </w:p>
        </w:tc>
        <w:tc>
          <w:tcPr>
            <w:tcW w:w="2607" w:type="dxa"/>
            <w:vMerge/>
            <w:tcBorders>
              <w:top w:val="single" w:sz="4" w:space="0" w:color="000000"/>
              <w:left w:val="single" w:sz="4" w:space="0" w:color="000000"/>
              <w:bottom w:val="single" w:sz="4" w:space="0" w:color="000000"/>
            </w:tcBorders>
            <w:shd w:val="clear" w:color="auto" w:fill="auto"/>
          </w:tcPr>
          <w:p w:rsidR="002A0BE9" w:rsidRPr="002A0BE9" w:rsidRDefault="002A0BE9" w:rsidP="005D28F4">
            <w:pPr>
              <w:snapToGrid w:val="0"/>
              <w:jc w:val="center"/>
              <w:rPr>
                <w:sz w:val="24"/>
                <w:szCs w:val="24"/>
              </w:rPr>
            </w:pPr>
          </w:p>
        </w:tc>
        <w:tc>
          <w:tcPr>
            <w:tcW w:w="1718" w:type="dxa"/>
            <w:vMerge/>
            <w:tcBorders>
              <w:top w:val="single" w:sz="4" w:space="0" w:color="000000"/>
              <w:left w:val="single" w:sz="4" w:space="0" w:color="000000"/>
              <w:bottom w:val="single" w:sz="4" w:space="0" w:color="000000"/>
            </w:tcBorders>
            <w:shd w:val="clear" w:color="auto" w:fill="auto"/>
          </w:tcPr>
          <w:p w:rsidR="002A0BE9" w:rsidRPr="002A0BE9" w:rsidRDefault="002A0BE9" w:rsidP="005D28F4">
            <w:pPr>
              <w:tabs>
                <w:tab w:val="left" w:pos="5160"/>
              </w:tabs>
              <w:snapToGrid w:val="0"/>
              <w:rPr>
                <w:sz w:val="24"/>
                <w:szCs w:val="24"/>
              </w:rPr>
            </w:pP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proofErr w:type="spellStart"/>
            <w:r w:rsidRPr="002A0BE9">
              <w:rPr>
                <w:sz w:val="24"/>
                <w:szCs w:val="24"/>
              </w:rPr>
              <w:t>Практ</w:t>
            </w:r>
            <w:proofErr w:type="spellEnd"/>
            <w:r w:rsidRPr="002A0BE9">
              <w:rPr>
                <w:sz w:val="24"/>
                <w:szCs w:val="24"/>
              </w:rPr>
              <w:t>.</w:t>
            </w:r>
            <w:r w:rsidR="002264CB">
              <w:rPr>
                <w:sz w:val="24"/>
                <w:szCs w:val="24"/>
              </w:rPr>
              <w:t xml:space="preserve"> </w:t>
            </w:r>
            <w:r w:rsidRPr="002A0BE9">
              <w:rPr>
                <w:sz w:val="24"/>
                <w:szCs w:val="24"/>
              </w:rPr>
              <w:t>работы.</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Контр.</w:t>
            </w:r>
            <w:r w:rsidR="002264CB">
              <w:rPr>
                <w:sz w:val="24"/>
                <w:szCs w:val="24"/>
              </w:rPr>
              <w:t xml:space="preserve"> </w:t>
            </w:r>
            <w:r w:rsidRPr="002A0BE9">
              <w:rPr>
                <w:sz w:val="24"/>
                <w:szCs w:val="24"/>
              </w:rPr>
              <w:t>работы</w:t>
            </w: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1</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rPr>
                <w:sz w:val="24"/>
                <w:szCs w:val="24"/>
              </w:rPr>
            </w:pPr>
            <w:r w:rsidRPr="002A0BE9">
              <w:rPr>
                <w:sz w:val="24"/>
                <w:szCs w:val="24"/>
              </w:rPr>
              <w:t xml:space="preserve">Введение. </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6</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w:t>
            </w: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2</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hanging="2"/>
              <w:rPr>
                <w:sz w:val="24"/>
                <w:szCs w:val="24"/>
              </w:rPr>
            </w:pPr>
            <w:r w:rsidRPr="002A0BE9">
              <w:rPr>
                <w:sz w:val="24"/>
                <w:szCs w:val="24"/>
              </w:rPr>
              <w:t>Первоначальные сведения о строении вещества.</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9</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w:t>
            </w: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3</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rPr>
                <w:sz w:val="24"/>
                <w:szCs w:val="24"/>
              </w:rPr>
            </w:pPr>
            <w:r w:rsidRPr="002A0BE9">
              <w:rPr>
                <w:sz w:val="24"/>
                <w:szCs w:val="24"/>
              </w:rPr>
              <w:t>Взаимодействия тел</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34</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2</w:t>
            </w:r>
          </w:p>
        </w:tc>
      </w:tr>
      <w:tr w:rsidR="002A0BE9" w:rsidRPr="002A0BE9" w:rsidTr="005D28F4">
        <w:trPr>
          <w:trHeight w:val="288"/>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4</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rPr>
                <w:sz w:val="24"/>
                <w:szCs w:val="24"/>
              </w:rPr>
            </w:pPr>
            <w:r w:rsidRPr="002A0BE9">
              <w:rPr>
                <w:rStyle w:val="4FranklinGothicMedium12pt100"/>
                <w:rFonts w:ascii="Times New Roman" w:hAnsi="Times New Roman" w:cs="Times New Roman"/>
              </w:rPr>
              <w:t>Давление твердых тел, жидкостей и газов</w:t>
            </w:r>
            <w:r w:rsidRPr="002A0BE9">
              <w:rPr>
                <w:sz w:val="24"/>
                <w:szCs w:val="24"/>
              </w:rPr>
              <w:t xml:space="preserve">. </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32</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2</w:t>
            </w: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5</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rPr>
                <w:sz w:val="24"/>
                <w:szCs w:val="24"/>
              </w:rPr>
            </w:pPr>
            <w:r w:rsidRPr="002A0BE9">
              <w:rPr>
                <w:sz w:val="24"/>
                <w:szCs w:val="24"/>
              </w:rPr>
              <w:t>Работа и мощность. Энергия</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18</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sz w:val="24"/>
                <w:szCs w:val="24"/>
              </w:rP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sz w:val="24"/>
                <w:szCs w:val="24"/>
              </w:rPr>
              <w:t>1</w:t>
            </w: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sz w:val="24"/>
                <w:szCs w:val="24"/>
              </w:rPr>
              <w:t>6</w:t>
            </w: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ind w:left="111"/>
              <w:rPr>
                <w:sz w:val="24"/>
                <w:szCs w:val="24"/>
              </w:rPr>
            </w:pPr>
            <w:r w:rsidRPr="002A0BE9">
              <w:rPr>
                <w:sz w:val="24"/>
                <w:szCs w:val="24"/>
              </w:rPr>
              <w:t>Повторение</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sz w:val="24"/>
                <w:szCs w:val="24"/>
              </w:rPr>
              <w:t>3</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snapToGrid w:val="0"/>
              <w:jc w:val="center"/>
              <w:rPr>
                <w:sz w:val="24"/>
                <w:szCs w:val="24"/>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snapToGrid w:val="0"/>
              <w:jc w:val="center"/>
              <w:rPr>
                <w:b/>
                <w:sz w:val="24"/>
                <w:szCs w:val="24"/>
              </w:rPr>
            </w:pPr>
          </w:p>
        </w:tc>
      </w:tr>
      <w:tr w:rsidR="002A0BE9" w:rsidRPr="002A0BE9" w:rsidTr="005D28F4">
        <w:trPr>
          <w:trHeight w:val="310"/>
        </w:trPr>
        <w:tc>
          <w:tcPr>
            <w:tcW w:w="616"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snapToGrid w:val="0"/>
              <w:jc w:val="center"/>
              <w:rPr>
                <w:b/>
                <w:sz w:val="24"/>
                <w:szCs w:val="24"/>
              </w:rPr>
            </w:pPr>
          </w:p>
        </w:tc>
        <w:tc>
          <w:tcPr>
            <w:tcW w:w="2607"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rPr>
                <w:sz w:val="24"/>
                <w:szCs w:val="24"/>
              </w:rPr>
            </w:pPr>
            <w:r w:rsidRPr="002A0BE9">
              <w:rPr>
                <w:b/>
                <w:sz w:val="24"/>
                <w:szCs w:val="24"/>
              </w:rPr>
              <w:t xml:space="preserve">Итого </w:t>
            </w:r>
          </w:p>
        </w:tc>
        <w:tc>
          <w:tcPr>
            <w:tcW w:w="1718"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Pr>
                <w:b/>
                <w:sz w:val="24"/>
                <w:szCs w:val="24"/>
              </w:rPr>
              <w:t>102</w:t>
            </w:r>
          </w:p>
        </w:tc>
        <w:tc>
          <w:tcPr>
            <w:tcW w:w="2543" w:type="dxa"/>
            <w:tcBorders>
              <w:top w:val="single" w:sz="4" w:space="0" w:color="000000"/>
              <w:left w:val="single" w:sz="4" w:space="0" w:color="000000"/>
              <w:bottom w:val="single" w:sz="4" w:space="0" w:color="000000"/>
            </w:tcBorders>
            <w:shd w:val="clear" w:color="auto" w:fill="auto"/>
          </w:tcPr>
          <w:p w:rsidR="002A0BE9" w:rsidRPr="002A0BE9" w:rsidRDefault="002A0BE9" w:rsidP="005D28F4">
            <w:pPr>
              <w:jc w:val="center"/>
              <w:rPr>
                <w:sz w:val="24"/>
                <w:szCs w:val="24"/>
              </w:rPr>
            </w:pPr>
            <w:r w:rsidRPr="002A0BE9">
              <w:rPr>
                <w:b/>
                <w:sz w:val="24"/>
                <w:szCs w:val="24"/>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2A0BE9" w:rsidRPr="002A0BE9" w:rsidRDefault="002A0BE9" w:rsidP="005D28F4">
            <w:pPr>
              <w:jc w:val="center"/>
              <w:rPr>
                <w:sz w:val="24"/>
                <w:szCs w:val="24"/>
              </w:rPr>
            </w:pPr>
            <w:r w:rsidRPr="002A0BE9">
              <w:rPr>
                <w:b/>
                <w:sz w:val="24"/>
                <w:szCs w:val="24"/>
              </w:rPr>
              <w:t>5</w:t>
            </w:r>
          </w:p>
        </w:tc>
      </w:tr>
    </w:tbl>
    <w:p w:rsidR="002A0BE9" w:rsidRPr="002A0BE9" w:rsidRDefault="002A0BE9">
      <w:pPr>
        <w:pStyle w:val="a3"/>
        <w:jc w:val="left"/>
      </w:pPr>
    </w:p>
    <w:p w:rsidR="002264CB" w:rsidRDefault="002264CB" w:rsidP="002264CB">
      <w:pPr>
        <w:widowControl/>
        <w:suppressAutoHyphens/>
        <w:autoSpaceDE/>
        <w:autoSpaceDN/>
        <w:ind w:left="1080"/>
        <w:jc w:val="center"/>
        <w:rPr>
          <w:b/>
        </w:rPr>
      </w:pPr>
    </w:p>
    <w:p w:rsidR="00E44FE6" w:rsidRDefault="00E44FE6" w:rsidP="002264CB">
      <w:pPr>
        <w:widowControl/>
        <w:suppressAutoHyphens/>
        <w:autoSpaceDE/>
        <w:autoSpaceDN/>
        <w:ind w:left="1080"/>
        <w:jc w:val="center"/>
        <w:rPr>
          <w:b/>
        </w:rPr>
      </w:pPr>
    </w:p>
    <w:p w:rsidR="00E44FE6" w:rsidRDefault="00E44FE6" w:rsidP="002264CB">
      <w:pPr>
        <w:widowControl/>
        <w:suppressAutoHyphens/>
        <w:autoSpaceDE/>
        <w:autoSpaceDN/>
        <w:ind w:left="1080"/>
        <w:jc w:val="center"/>
        <w:rPr>
          <w:b/>
        </w:rPr>
      </w:pPr>
    </w:p>
    <w:p w:rsidR="00E44FE6" w:rsidRDefault="00E44FE6" w:rsidP="002264CB">
      <w:pPr>
        <w:widowControl/>
        <w:suppressAutoHyphens/>
        <w:autoSpaceDE/>
        <w:autoSpaceDN/>
        <w:ind w:left="1080"/>
        <w:jc w:val="center"/>
        <w:rPr>
          <w:b/>
        </w:rPr>
      </w:pPr>
    </w:p>
    <w:p w:rsidR="002264CB" w:rsidRDefault="002264CB" w:rsidP="002264CB">
      <w:pPr>
        <w:widowControl/>
        <w:suppressAutoHyphens/>
        <w:autoSpaceDE/>
        <w:autoSpaceDN/>
        <w:ind w:left="1080"/>
        <w:jc w:val="center"/>
      </w:pPr>
      <w:r>
        <w:rPr>
          <w:b/>
        </w:rPr>
        <w:t>МАТЕРИАЛЬНО-ТЕХНИЧЕСКОЕ ОБЕСПЕЧЕНИЕ ОБРАЗОВАТЕЛЬНОГО ПРОЦЕССА</w:t>
      </w:r>
    </w:p>
    <w:p w:rsidR="002264CB" w:rsidRDefault="002264CB" w:rsidP="002264CB">
      <w:pPr>
        <w:ind w:left="785"/>
        <w:jc w:val="center"/>
        <w:rPr>
          <w:b/>
        </w:rPr>
      </w:pPr>
    </w:p>
    <w:p w:rsidR="002264CB" w:rsidRDefault="002264CB" w:rsidP="002264CB">
      <w:r>
        <w:rPr>
          <w:b/>
          <w:lang w:val="en-US"/>
        </w:rPr>
        <w:t>I</w:t>
      </w:r>
      <w:r>
        <w:rPr>
          <w:b/>
        </w:rPr>
        <w:t>.Учебно-теоретические материалы</w:t>
      </w:r>
    </w:p>
    <w:p w:rsidR="002264CB" w:rsidRDefault="002264CB" w:rsidP="002264CB">
      <w:pPr>
        <w:ind w:left="360"/>
      </w:pPr>
      <w:r>
        <w:rPr>
          <w:b/>
        </w:rPr>
        <w:t>Учебники</w:t>
      </w:r>
      <w:r>
        <w:t>:</w:t>
      </w:r>
    </w:p>
    <w:p w:rsidR="002264CB" w:rsidRDefault="002264CB" w:rsidP="002264CB">
      <w:r>
        <w:t xml:space="preserve">1. Физика 7 класс. А.В. Перышкин: Учеб. Для общеобразовательных уч. заведений. 6 изд., стереотип. – </w:t>
      </w:r>
      <w:proofErr w:type="spellStart"/>
      <w:r>
        <w:t>М.:Дрофа</w:t>
      </w:r>
      <w:proofErr w:type="spellEnd"/>
      <w:r>
        <w:t xml:space="preserve">, 2017. – 224 с. </w:t>
      </w:r>
      <w:proofErr w:type="spellStart"/>
      <w:r>
        <w:t>Илл</w:t>
      </w:r>
      <w:proofErr w:type="spellEnd"/>
      <w:r>
        <w:t>.</w:t>
      </w:r>
    </w:p>
    <w:p w:rsidR="002264CB" w:rsidRDefault="002264CB" w:rsidP="002264CB">
      <w:r>
        <w:rPr>
          <w:b/>
          <w:lang w:val="en-US"/>
        </w:rPr>
        <w:t>II</w:t>
      </w:r>
      <w:r>
        <w:rPr>
          <w:b/>
        </w:rPr>
        <w:t>. Учебно-практические материалы:</w:t>
      </w:r>
    </w:p>
    <w:p w:rsidR="002264CB" w:rsidRDefault="002264CB" w:rsidP="002264CB">
      <w:r>
        <w:t xml:space="preserve">1. </w:t>
      </w:r>
      <w:proofErr w:type="spellStart"/>
      <w:r>
        <w:t>Лукашик</w:t>
      </w:r>
      <w:proofErr w:type="spellEnd"/>
      <w:r>
        <w:t xml:space="preserve"> В. И. Сборник задач по физике для 7-9 классов </w:t>
      </w:r>
      <w:proofErr w:type="spellStart"/>
      <w:r>
        <w:t>обшеобразовательных</w:t>
      </w:r>
      <w:proofErr w:type="spellEnd"/>
      <w:r>
        <w:t xml:space="preserve"> учреждений / В. И. </w:t>
      </w:r>
      <w:proofErr w:type="spellStart"/>
      <w:r>
        <w:t>Лукашик</w:t>
      </w:r>
      <w:proofErr w:type="spellEnd"/>
      <w:r>
        <w:t xml:space="preserve">, Е. В. Иванова. – 17-е изд. – </w:t>
      </w:r>
      <w:proofErr w:type="gramStart"/>
      <w:r>
        <w:t>м,:</w:t>
      </w:r>
      <w:proofErr w:type="gramEnd"/>
      <w:r>
        <w:t xml:space="preserve"> Просвещение, 2004. – 224</w:t>
      </w:r>
    </w:p>
    <w:p w:rsidR="002264CB" w:rsidRDefault="002264CB" w:rsidP="002264CB">
      <w:r>
        <w:t>2.  Марон А. Е. Физика. 7 класс: Учебно-методическое пособие / А. Е. Марон, Е. А. Марон. – 2-е изд., стереотип. – М.: Дрофа,2008. – 128 с.: ил.</w:t>
      </w:r>
    </w:p>
    <w:p w:rsidR="002264CB" w:rsidRDefault="002264CB" w:rsidP="002264CB">
      <w:r>
        <w:t>3. А.В. Чеботарева Тесты по физике. 7 класс. Издательство «Экзамен», Москва, 2009.</w:t>
      </w:r>
    </w:p>
    <w:p w:rsidR="002264CB" w:rsidRDefault="002264CB" w:rsidP="002264CB">
      <w:r>
        <w:t xml:space="preserve">4. О.И. </w:t>
      </w:r>
      <w:proofErr w:type="spellStart"/>
      <w:r>
        <w:t>Громцева</w:t>
      </w:r>
      <w:proofErr w:type="spellEnd"/>
      <w:r>
        <w:t xml:space="preserve"> Контрольные и самостоятельные работы по физике. 7 класс. Издательство «Экзамен», Москва, 2009.</w:t>
      </w:r>
    </w:p>
    <w:p w:rsidR="002264CB" w:rsidRDefault="002264CB" w:rsidP="002264CB">
      <w:r>
        <w:rPr>
          <w:b/>
          <w:lang w:val="en-US"/>
        </w:rPr>
        <w:t>III</w:t>
      </w:r>
      <w:r>
        <w:rPr>
          <w:b/>
        </w:rPr>
        <w:t>. Учебно-справочные:</w:t>
      </w:r>
    </w:p>
    <w:p w:rsidR="002264CB" w:rsidRDefault="002264CB" w:rsidP="002264CB">
      <w:r>
        <w:t>1.Энциклопедия юного физика</w:t>
      </w:r>
    </w:p>
    <w:p w:rsidR="002264CB" w:rsidRDefault="002264CB" w:rsidP="002264CB">
      <w:r>
        <w:t>2. Справочник по физике и технике. Пособие для учащихся. М., Просвещение, 2006, 175 с.</w:t>
      </w:r>
    </w:p>
    <w:p w:rsidR="00E44FE6" w:rsidRDefault="00E44FE6" w:rsidP="002264CB">
      <w:r>
        <w:rPr>
          <w:b/>
          <w:lang w:val="en-US"/>
        </w:rPr>
        <w:t>IV</w:t>
      </w:r>
      <w:r>
        <w:rPr>
          <w:b/>
        </w:rPr>
        <w:t>.</w:t>
      </w:r>
      <w:r>
        <w:t xml:space="preserve"> </w:t>
      </w:r>
      <w:r w:rsidRPr="00E44FE6">
        <w:rPr>
          <w:b/>
        </w:rPr>
        <w:t>В состав центра «Точка роста» по физике</w:t>
      </w:r>
      <w:r>
        <w:t xml:space="preserve">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 Дополнительное оборудование (профильный комплект) представляет собой цифровую лабораторию по физике</w:t>
      </w:r>
    </w:p>
    <w:p w:rsidR="002264CB" w:rsidRDefault="002264CB" w:rsidP="002264CB">
      <w:pPr>
        <w:rPr>
          <w:b/>
        </w:rPr>
      </w:pPr>
    </w:p>
    <w:p w:rsidR="002264CB" w:rsidRDefault="002264CB" w:rsidP="002264CB">
      <w:r>
        <w:rPr>
          <w:b/>
          <w:lang w:val="en-US"/>
        </w:rPr>
        <w:t>V</w:t>
      </w:r>
      <w:r>
        <w:rPr>
          <w:b/>
        </w:rPr>
        <w:t>.Интернет-ресурсы:</w:t>
      </w:r>
    </w:p>
    <w:p w:rsidR="002264CB" w:rsidRDefault="002264CB" w:rsidP="002264CB">
      <w:pPr>
        <w:ind w:left="360"/>
        <w:rPr>
          <w:b/>
        </w:rPr>
      </w:pPr>
      <w:r>
        <w:t xml:space="preserve">1. </w:t>
      </w:r>
      <w:r>
        <w:rPr>
          <w:lang w:val="en-US"/>
        </w:rPr>
        <w:t>www</w:t>
      </w:r>
      <w:r>
        <w:t>/</w:t>
      </w:r>
      <w:r>
        <w:rPr>
          <w:lang w:val="en-US"/>
        </w:rPr>
        <w:t>class</w:t>
      </w:r>
      <w:r>
        <w:t>-</w:t>
      </w:r>
      <w:proofErr w:type="spellStart"/>
      <w:r>
        <w:rPr>
          <w:lang w:val="en-US"/>
        </w:rPr>
        <w:t>fizika</w:t>
      </w:r>
      <w:proofErr w:type="spellEnd"/>
      <w:r>
        <w:t>.</w:t>
      </w:r>
      <w:proofErr w:type="spellStart"/>
      <w:r>
        <w:rPr>
          <w:lang w:val="en-US"/>
        </w:rPr>
        <w:t>narod</w:t>
      </w:r>
      <w:proofErr w:type="spellEnd"/>
      <w:r>
        <w:t>.</w:t>
      </w:r>
      <w:proofErr w:type="spellStart"/>
      <w:r>
        <w:rPr>
          <w:lang w:val="en-US"/>
        </w:rPr>
        <w:t>ru</w:t>
      </w:r>
      <w:proofErr w:type="spellEnd"/>
    </w:p>
    <w:p w:rsidR="002264CB" w:rsidRDefault="002264CB" w:rsidP="002264CB">
      <w:pPr>
        <w:contextualSpacing/>
        <w:rPr>
          <w:b/>
        </w:rPr>
      </w:pPr>
    </w:p>
    <w:p w:rsidR="002264CB" w:rsidRDefault="002264CB" w:rsidP="002264CB">
      <w:r>
        <w:rPr>
          <w:b/>
        </w:rPr>
        <w:t>Список литературы</w:t>
      </w:r>
    </w:p>
    <w:p w:rsidR="002264CB" w:rsidRDefault="002264CB" w:rsidP="002264CB">
      <w:r>
        <w:t>1 . Полянский С. Е. Поурочные разработки по Физике. К учебникам С. В. Громова, Н. А. Родиной (М.: Просвещение); А.В. Перышкина (М.: Дрофа) 7 класс. М.: « ВАКО», 2004, 240 с.</w:t>
      </w:r>
    </w:p>
    <w:p w:rsidR="002264CB" w:rsidRDefault="002264CB" w:rsidP="002264CB">
      <w:r>
        <w:t xml:space="preserve">2 Горлова </w:t>
      </w:r>
      <w:proofErr w:type="spellStart"/>
      <w:r>
        <w:t>Л.А.Нетрадиционные</w:t>
      </w:r>
      <w:proofErr w:type="spellEnd"/>
      <w:r>
        <w:t xml:space="preserve"> уроки, внеурочные мероприятия по физике: 7-11 классы. – М.:ВАКО, 2006.  – 176 с. – (Мастерская учителя)</w:t>
      </w:r>
    </w:p>
    <w:p w:rsidR="002264CB" w:rsidRDefault="002264CB" w:rsidP="002264CB">
      <w:r>
        <w:t xml:space="preserve">3.Физические викторины в средней школе. Пособие для учителей. Изд. 3-е, </w:t>
      </w:r>
      <w:proofErr w:type="spellStart"/>
      <w:r>
        <w:t>перераб</w:t>
      </w:r>
      <w:proofErr w:type="spellEnd"/>
      <w:r>
        <w:t>. М., «Просвещение», 1977. 159 с. Ил</w:t>
      </w:r>
    </w:p>
    <w:p w:rsidR="002264CB" w:rsidRDefault="002264CB" w:rsidP="002264CB"/>
    <w:tbl>
      <w:tblPr>
        <w:tblW w:w="0" w:type="auto"/>
        <w:tblInd w:w="98" w:type="dxa"/>
        <w:tblLayout w:type="fixed"/>
        <w:tblLook w:val="0000" w:firstRow="0" w:lastRow="0" w:firstColumn="0" w:lastColumn="0" w:noHBand="0" w:noVBand="0"/>
      </w:tblPr>
      <w:tblGrid>
        <w:gridCol w:w="4672"/>
        <w:gridCol w:w="4673"/>
      </w:tblGrid>
      <w:tr w:rsidR="002264CB" w:rsidTr="005D28F4">
        <w:tc>
          <w:tcPr>
            <w:tcW w:w="4672" w:type="dxa"/>
            <w:shd w:val="clear" w:color="auto" w:fill="auto"/>
          </w:tcPr>
          <w:p w:rsidR="002264CB" w:rsidRDefault="002264CB" w:rsidP="005D28F4">
            <w:pPr>
              <w:textAlignment w:val="baseline"/>
              <w:rPr>
                <w:rFonts w:eastAsia="Calibri"/>
                <w:color w:val="00000A"/>
                <w:kern w:val="1"/>
                <w:lang w:bidi="hi-IN"/>
              </w:rPr>
            </w:pPr>
          </w:p>
        </w:tc>
        <w:tc>
          <w:tcPr>
            <w:tcW w:w="4673" w:type="dxa"/>
            <w:shd w:val="clear" w:color="auto" w:fill="auto"/>
          </w:tcPr>
          <w:p w:rsidR="002264CB" w:rsidRDefault="002264CB" w:rsidP="005D28F4">
            <w:pPr>
              <w:jc w:val="right"/>
              <w:textAlignment w:val="baseline"/>
              <w:rPr>
                <w:rFonts w:eastAsia="Calibri"/>
                <w:color w:val="00000A"/>
                <w:kern w:val="1"/>
                <w:lang w:bidi="hi-IN"/>
              </w:rPr>
            </w:pPr>
          </w:p>
        </w:tc>
      </w:tr>
    </w:tbl>
    <w:p w:rsidR="00BB63BD" w:rsidRDefault="00BB63BD">
      <w:pPr>
        <w:pStyle w:val="a3"/>
        <w:jc w:val="left"/>
      </w:pPr>
    </w:p>
    <w:p w:rsidR="00BB63BD" w:rsidRDefault="00BB63BD">
      <w:pPr>
        <w:pStyle w:val="a3"/>
        <w:jc w:val="left"/>
      </w:pPr>
    </w:p>
    <w:p w:rsidR="002264CB" w:rsidRDefault="002264CB">
      <w:pPr>
        <w:pStyle w:val="a3"/>
        <w:jc w:val="left"/>
      </w:pPr>
    </w:p>
    <w:p w:rsidR="005A1334" w:rsidRDefault="00E14CFF" w:rsidP="005A1334">
      <w:pPr>
        <w:pStyle w:val="2"/>
        <w:numPr>
          <w:ilvl w:val="0"/>
          <w:numId w:val="10"/>
        </w:numPr>
        <w:tabs>
          <w:tab w:val="left" w:pos="413"/>
        </w:tabs>
        <w:spacing w:before="3"/>
        <w:ind w:hanging="181"/>
        <w:jc w:val="center"/>
      </w:pPr>
      <w:r>
        <w:t>класс</w:t>
      </w:r>
    </w:p>
    <w:p w:rsidR="003E4DDC" w:rsidRDefault="00E14CFF">
      <w:pPr>
        <w:pStyle w:val="a3"/>
        <w:spacing w:line="274" w:lineRule="exact"/>
        <w:jc w:val="left"/>
      </w:pPr>
      <w:r>
        <w:t>(68</w:t>
      </w:r>
      <w:r>
        <w:rPr>
          <w:spacing w:val="-1"/>
        </w:rPr>
        <w:t xml:space="preserve"> </w:t>
      </w:r>
      <w:r>
        <w:t>часов, 2 часа в</w:t>
      </w:r>
      <w:r>
        <w:rPr>
          <w:spacing w:val="-2"/>
        </w:rPr>
        <w:t xml:space="preserve"> </w:t>
      </w:r>
      <w:r>
        <w:t>неделю)</w:t>
      </w:r>
    </w:p>
    <w:p w:rsidR="005A1334" w:rsidRDefault="005A1334" w:rsidP="005A1334">
      <w:pPr>
        <w:spacing w:line="25" w:lineRule="atLeast"/>
      </w:pPr>
      <w:r>
        <w:rPr>
          <w:b/>
          <w:lang w:eastAsia="ar-SA"/>
        </w:rPr>
        <w:t>Тепловые явления (23 часа).</w:t>
      </w:r>
    </w:p>
    <w:p w:rsidR="005A1334" w:rsidRDefault="005A1334" w:rsidP="005A1334">
      <w:pPr>
        <w:spacing w:line="25" w:lineRule="atLeast"/>
        <w:ind w:firstLine="709"/>
        <w:jc w:val="both"/>
      </w:pPr>
      <w:r>
        <w:rPr>
          <w:lang w:eastAsia="ar-SA"/>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 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5A1334" w:rsidRDefault="005A1334" w:rsidP="005A1334">
      <w:pPr>
        <w:spacing w:line="25" w:lineRule="atLeast"/>
        <w:ind w:firstLine="709"/>
        <w:jc w:val="both"/>
      </w:pPr>
      <w:r>
        <w:rPr>
          <w:b/>
          <w:i/>
          <w:lang w:eastAsia="ar-SA"/>
        </w:rPr>
        <w:t>Демонстрации.</w:t>
      </w:r>
    </w:p>
    <w:p w:rsidR="005A1334" w:rsidRDefault="005A1334" w:rsidP="005A1334">
      <w:pPr>
        <w:spacing w:line="25" w:lineRule="atLeast"/>
        <w:ind w:firstLine="709"/>
        <w:jc w:val="both"/>
      </w:pPr>
      <w:r>
        <w:rPr>
          <w:lang w:eastAsia="ar-SA"/>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 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5A1334" w:rsidRDefault="005A1334" w:rsidP="005A1334">
      <w:pPr>
        <w:spacing w:line="25" w:lineRule="atLeast"/>
        <w:ind w:firstLine="709"/>
        <w:jc w:val="both"/>
      </w:pPr>
      <w:r>
        <w:rPr>
          <w:b/>
          <w:i/>
          <w:lang w:eastAsia="ar-SA"/>
        </w:rPr>
        <w:t>Лабораторная работа.</w:t>
      </w:r>
    </w:p>
    <w:p w:rsidR="005A1334" w:rsidRDefault="005A1334" w:rsidP="005A1334">
      <w:pPr>
        <w:spacing w:line="25" w:lineRule="atLeast"/>
        <w:ind w:firstLine="709"/>
        <w:jc w:val="both"/>
      </w:pPr>
      <w:r>
        <w:rPr>
          <w:lang w:eastAsia="ar-SA"/>
        </w:rPr>
        <w:t>Сравнение количеств теплоты при смешивании воды разной температуры.</w:t>
      </w:r>
    </w:p>
    <w:p w:rsidR="005A1334" w:rsidRDefault="005A1334" w:rsidP="005A1334">
      <w:pPr>
        <w:spacing w:line="25" w:lineRule="atLeast"/>
        <w:ind w:firstLine="709"/>
        <w:jc w:val="both"/>
        <w:rPr>
          <w:lang w:eastAsia="ar-SA"/>
        </w:rPr>
      </w:pPr>
    </w:p>
    <w:p w:rsidR="005A1334" w:rsidRDefault="005A1334" w:rsidP="005A1334">
      <w:pPr>
        <w:spacing w:line="25" w:lineRule="atLeast"/>
        <w:ind w:firstLine="709"/>
        <w:jc w:val="both"/>
      </w:pPr>
      <w:r>
        <w:rPr>
          <w:i/>
          <w:lang w:eastAsia="ar-SA"/>
        </w:rPr>
        <w:t>Предметными результатами</w:t>
      </w:r>
      <w:r>
        <w:rPr>
          <w:lang w:eastAsia="ar-SA"/>
        </w:rPr>
        <w:t xml:space="preserve"> обучения по данной теме являются:</w:t>
      </w:r>
    </w:p>
    <w:p w:rsidR="005A1334" w:rsidRDefault="005A1334" w:rsidP="005A1334">
      <w:pPr>
        <w:spacing w:line="25" w:lineRule="atLeast"/>
        <w:ind w:firstLine="709"/>
        <w:jc w:val="both"/>
      </w:pPr>
      <w:r>
        <w:rPr>
          <w:lang w:eastAsia="ar-SA"/>
        </w:rPr>
        <w:t>- понимание и способность объяснять физические явления: конвекция, теплопроводность, изменение внутренней энергии тела в результате теплопередачи или работы внешних сил, испарение, плавление, кипение, выпадение росы;</w:t>
      </w:r>
    </w:p>
    <w:p w:rsidR="005A1334" w:rsidRDefault="005A1334" w:rsidP="005A1334">
      <w:pPr>
        <w:spacing w:line="25" w:lineRule="atLeast"/>
        <w:ind w:firstLine="709"/>
        <w:jc w:val="both"/>
      </w:pPr>
      <w:r>
        <w:rPr>
          <w:lang w:eastAsia="ar-SA"/>
        </w:rPr>
        <w:t>- умения измерять: температуру, количество теплоты, удельную теплоемкость, удельную теплоту плавления, влажность воздуха;</w:t>
      </w:r>
    </w:p>
    <w:p w:rsidR="005A1334" w:rsidRDefault="005A1334" w:rsidP="005A1334">
      <w:pPr>
        <w:spacing w:line="25" w:lineRule="atLeast"/>
        <w:ind w:firstLine="709"/>
        <w:jc w:val="both"/>
      </w:pPr>
      <w:r>
        <w:rPr>
          <w:lang w:eastAsia="ar-SA"/>
        </w:rPr>
        <w:t>- владение экспериментальными методами исследования: определения удельной теплоемкости вещества;</w:t>
      </w:r>
    </w:p>
    <w:p w:rsidR="005A1334" w:rsidRDefault="005A1334" w:rsidP="005A1334">
      <w:pPr>
        <w:spacing w:line="25" w:lineRule="atLeast"/>
        <w:ind w:firstLine="709"/>
        <w:jc w:val="both"/>
      </w:pPr>
      <w:r>
        <w:rPr>
          <w:lang w:eastAsia="ar-SA"/>
        </w:rPr>
        <w:t>- понимание основного смысла  физического закона – закона сохранения и превращения энергии в механических и тепловых процессах;</w:t>
      </w:r>
    </w:p>
    <w:p w:rsidR="005A1334" w:rsidRDefault="005A1334" w:rsidP="005A1334">
      <w:pPr>
        <w:spacing w:line="25" w:lineRule="atLeast"/>
        <w:ind w:firstLine="709"/>
        <w:jc w:val="both"/>
      </w:pPr>
      <w:r>
        <w:rPr>
          <w:lang w:eastAsia="ar-SA"/>
        </w:rPr>
        <w:t>- понимание принципов действия конденсационного и волосного гигрометров, психрометра, двигателя внутреннего сгорания, паровой турбины;</w:t>
      </w:r>
    </w:p>
    <w:p w:rsidR="005A1334" w:rsidRDefault="005A1334" w:rsidP="005A1334">
      <w:pPr>
        <w:spacing w:line="25" w:lineRule="atLeast"/>
        <w:ind w:firstLine="709"/>
        <w:jc w:val="both"/>
      </w:pPr>
      <w:r>
        <w:rPr>
          <w:lang w:eastAsia="ar-SA"/>
        </w:rPr>
        <w:t>- владение способами выполнения расчетов при нахождении: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w:t>
      </w:r>
      <w:r>
        <w:rPr>
          <w:lang w:eastAsia="ar-SA"/>
        </w:rPr>
        <w:tab/>
        <w:t>КПД теплового двигателя;</w:t>
      </w:r>
    </w:p>
    <w:p w:rsidR="005A1334" w:rsidRDefault="005A1334" w:rsidP="005A1334">
      <w:pPr>
        <w:spacing w:line="25" w:lineRule="atLeast"/>
        <w:ind w:firstLine="709"/>
        <w:jc w:val="both"/>
      </w:pPr>
      <w:r>
        <w:rPr>
          <w:lang w:eastAsia="ar-SA"/>
        </w:rPr>
        <w:t>- умение использовать полученные знания в повседневной жизни.</w:t>
      </w:r>
    </w:p>
    <w:p w:rsidR="005A1334" w:rsidRDefault="005A1334" w:rsidP="005A1334">
      <w:pPr>
        <w:spacing w:line="25" w:lineRule="atLeast"/>
        <w:ind w:firstLine="709"/>
        <w:jc w:val="center"/>
        <w:rPr>
          <w:lang w:eastAsia="ar-SA"/>
        </w:rPr>
      </w:pPr>
    </w:p>
    <w:p w:rsidR="005A1334" w:rsidRDefault="005A1334" w:rsidP="005A1334">
      <w:pPr>
        <w:spacing w:line="25" w:lineRule="atLeast"/>
        <w:ind w:firstLine="709"/>
      </w:pPr>
      <w:r>
        <w:rPr>
          <w:b/>
          <w:lang w:eastAsia="ar-SA"/>
        </w:rPr>
        <w:t>Электрические явления (29 часов).</w:t>
      </w:r>
    </w:p>
    <w:p w:rsidR="005A1334" w:rsidRDefault="005A1334" w:rsidP="005A1334">
      <w:pPr>
        <w:spacing w:line="25" w:lineRule="atLeast"/>
        <w:ind w:firstLine="709"/>
        <w:jc w:val="both"/>
      </w:pPr>
      <w:r>
        <w:rPr>
          <w:lang w:eastAsia="ar-SA"/>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5A1334" w:rsidRDefault="005A1334" w:rsidP="005A1334">
      <w:pPr>
        <w:spacing w:line="25" w:lineRule="atLeast"/>
        <w:ind w:firstLine="709"/>
        <w:jc w:val="both"/>
      </w:pPr>
      <w:r>
        <w:rPr>
          <w:lang w:eastAsia="ar-SA"/>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5A1334" w:rsidRDefault="005A1334" w:rsidP="005A1334">
      <w:pPr>
        <w:spacing w:line="25" w:lineRule="atLeast"/>
        <w:ind w:firstLine="709"/>
        <w:jc w:val="both"/>
      </w:pPr>
      <w:r>
        <w:rPr>
          <w:lang w:eastAsia="ar-SA"/>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5A1334" w:rsidRDefault="005A1334" w:rsidP="005A1334">
      <w:pPr>
        <w:spacing w:line="25" w:lineRule="atLeast"/>
        <w:ind w:firstLine="709"/>
        <w:jc w:val="both"/>
        <w:rPr>
          <w:lang w:eastAsia="ar-SA"/>
        </w:rPr>
      </w:pPr>
    </w:p>
    <w:p w:rsidR="005A1334" w:rsidRDefault="005A1334" w:rsidP="005A1334">
      <w:pPr>
        <w:spacing w:line="25" w:lineRule="atLeast"/>
        <w:ind w:firstLine="709"/>
        <w:jc w:val="both"/>
      </w:pPr>
      <w:r>
        <w:rPr>
          <w:b/>
          <w:i/>
          <w:lang w:eastAsia="ar-SA"/>
        </w:rPr>
        <w:t>Демонстрации</w:t>
      </w:r>
      <w:r>
        <w:rPr>
          <w:i/>
          <w:lang w:eastAsia="ar-SA"/>
        </w:rPr>
        <w:t>.</w:t>
      </w:r>
    </w:p>
    <w:p w:rsidR="005A1334" w:rsidRDefault="005A1334" w:rsidP="005A1334">
      <w:pPr>
        <w:spacing w:line="25" w:lineRule="atLeast"/>
        <w:ind w:firstLine="709"/>
        <w:jc w:val="both"/>
      </w:pPr>
      <w:r>
        <w:rPr>
          <w:lang w:eastAsia="ar-SA"/>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5A1334" w:rsidRDefault="005A1334" w:rsidP="005A1334">
      <w:pPr>
        <w:spacing w:line="25" w:lineRule="atLeast"/>
        <w:ind w:firstLine="709"/>
        <w:jc w:val="both"/>
        <w:rPr>
          <w:lang w:eastAsia="ar-SA"/>
        </w:rPr>
      </w:pPr>
    </w:p>
    <w:p w:rsidR="005A1334" w:rsidRDefault="005A1334" w:rsidP="005A1334">
      <w:pPr>
        <w:spacing w:line="25" w:lineRule="atLeast"/>
        <w:ind w:firstLine="709"/>
        <w:jc w:val="both"/>
      </w:pPr>
      <w:r>
        <w:rPr>
          <w:b/>
          <w:i/>
          <w:lang w:eastAsia="ar-SA"/>
        </w:rPr>
        <w:t>Лабораторные работы.</w:t>
      </w:r>
    </w:p>
    <w:p w:rsidR="005A1334" w:rsidRDefault="005A1334" w:rsidP="005A1334">
      <w:pPr>
        <w:spacing w:line="25" w:lineRule="atLeast"/>
        <w:ind w:firstLine="709"/>
        <w:jc w:val="both"/>
      </w:pPr>
      <w:r>
        <w:rPr>
          <w:lang w:eastAsia="ar-SA"/>
        </w:rPr>
        <w:t>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Измерение сопротивления. Измерение работы и мощности электрического тока в лампе.</w:t>
      </w:r>
    </w:p>
    <w:p w:rsidR="005A1334" w:rsidRDefault="005A1334" w:rsidP="005A1334">
      <w:pPr>
        <w:spacing w:line="25" w:lineRule="atLeast"/>
        <w:ind w:firstLine="709"/>
        <w:jc w:val="both"/>
        <w:rPr>
          <w:lang w:eastAsia="ar-SA"/>
        </w:rPr>
      </w:pPr>
    </w:p>
    <w:p w:rsidR="005A1334" w:rsidRDefault="005A1334" w:rsidP="005A1334">
      <w:pPr>
        <w:spacing w:line="25" w:lineRule="atLeast"/>
        <w:ind w:firstLine="709"/>
        <w:jc w:val="both"/>
      </w:pPr>
      <w:r>
        <w:rPr>
          <w:i/>
          <w:lang w:eastAsia="ar-SA"/>
        </w:rPr>
        <w:t>Предметными результатами</w:t>
      </w:r>
      <w:r>
        <w:rPr>
          <w:lang w:eastAsia="ar-SA"/>
        </w:rPr>
        <w:t xml:space="preserve"> обучения по данной теме являются:</w:t>
      </w:r>
    </w:p>
    <w:p w:rsidR="005A1334" w:rsidRDefault="005A1334" w:rsidP="005A1334">
      <w:pPr>
        <w:spacing w:line="25" w:lineRule="atLeast"/>
        <w:ind w:firstLine="709"/>
        <w:jc w:val="both"/>
      </w:pPr>
      <w:r>
        <w:rPr>
          <w:lang w:eastAsia="ar-SA"/>
        </w:rPr>
        <w:t>- понимание и способность объяснять физические явления: электризация тел, нагревание проводников электрическим током, электрический ток в металлах, действия электрического тока;</w:t>
      </w:r>
    </w:p>
    <w:p w:rsidR="005A1334" w:rsidRDefault="005A1334" w:rsidP="005A1334">
      <w:pPr>
        <w:spacing w:line="25" w:lineRule="atLeast"/>
        <w:ind w:firstLine="709"/>
        <w:jc w:val="both"/>
      </w:pPr>
      <w:r>
        <w:rPr>
          <w:lang w:eastAsia="ar-SA"/>
        </w:rPr>
        <w:t>- умения измерять: силу электрического тока, электрическое напряжение, электрический заряд, электрическое сопротивление;</w:t>
      </w:r>
    </w:p>
    <w:p w:rsidR="005A1334" w:rsidRDefault="005A1334" w:rsidP="005A1334">
      <w:pPr>
        <w:spacing w:line="25" w:lineRule="atLeast"/>
        <w:ind w:firstLine="709"/>
        <w:jc w:val="both"/>
      </w:pPr>
      <w:r>
        <w:rPr>
          <w:lang w:eastAsia="ar-SA"/>
        </w:rPr>
        <w:t>- владение экспериментальными методами при исследовании зависимости –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5A1334" w:rsidRDefault="005A1334" w:rsidP="005A1334">
      <w:pPr>
        <w:spacing w:line="25" w:lineRule="atLeast"/>
        <w:ind w:firstLine="709"/>
        <w:jc w:val="both"/>
      </w:pPr>
      <w:r>
        <w:rPr>
          <w:lang w:eastAsia="ar-SA"/>
        </w:rPr>
        <w:t xml:space="preserve">- понимание смысла основных </w:t>
      </w:r>
      <w:proofErr w:type="gramStart"/>
      <w:r>
        <w:rPr>
          <w:lang w:eastAsia="ar-SA"/>
        </w:rPr>
        <w:t>физических  законов</w:t>
      </w:r>
      <w:proofErr w:type="gramEnd"/>
      <w:r>
        <w:rPr>
          <w:lang w:eastAsia="ar-SA"/>
        </w:rPr>
        <w:t xml:space="preserve"> – закон сохранения электрического заряда, закон Ома для участка цепи, закон Джоуля-Ленца;</w:t>
      </w:r>
    </w:p>
    <w:p w:rsidR="005A1334" w:rsidRDefault="005A1334" w:rsidP="005A1334">
      <w:pPr>
        <w:spacing w:line="25" w:lineRule="atLeast"/>
        <w:ind w:firstLine="709"/>
        <w:jc w:val="both"/>
      </w:pPr>
      <w:r>
        <w:rPr>
          <w:lang w:eastAsia="ar-SA"/>
        </w:rPr>
        <w:t>- понимание принципов действия электроскопа, электрометра, аккумулятора, реостата, конденсатора, лампы накаливания и способов обеспечения безопасности при их использовании;</w:t>
      </w:r>
    </w:p>
    <w:p w:rsidR="005A1334" w:rsidRDefault="005A1334" w:rsidP="005A1334">
      <w:pPr>
        <w:spacing w:line="25" w:lineRule="atLeast"/>
        <w:ind w:firstLine="709"/>
        <w:jc w:val="both"/>
      </w:pPr>
      <w:r>
        <w:rPr>
          <w:lang w:eastAsia="ar-SA"/>
        </w:rPr>
        <w:t>- владение способами выполнения расчетов при нахождении: силы тока, напряжения, сопротивления при параллельном и последовательном соединении проводников,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5A1334" w:rsidRDefault="005A1334" w:rsidP="005A1334">
      <w:pPr>
        <w:spacing w:line="25" w:lineRule="atLeast"/>
        <w:jc w:val="both"/>
      </w:pPr>
      <w:r>
        <w:rPr>
          <w:lang w:eastAsia="ar-SA"/>
        </w:rPr>
        <w:t>- умение использовать полученные знания в повседневной жизни.</w:t>
      </w:r>
    </w:p>
    <w:p w:rsidR="005A1334" w:rsidRDefault="005A1334" w:rsidP="005A1334">
      <w:pPr>
        <w:spacing w:line="25" w:lineRule="atLeast"/>
        <w:jc w:val="both"/>
        <w:rPr>
          <w:b/>
          <w:lang w:eastAsia="ar-SA"/>
        </w:rPr>
      </w:pPr>
    </w:p>
    <w:p w:rsidR="005A1334" w:rsidRDefault="005A1334" w:rsidP="005A1334">
      <w:pPr>
        <w:spacing w:line="25" w:lineRule="atLeast"/>
        <w:ind w:firstLine="709"/>
      </w:pPr>
      <w:r>
        <w:rPr>
          <w:b/>
          <w:lang w:eastAsia="ar-SA"/>
        </w:rPr>
        <w:t>Электромагнитные явления (5 часов).</w:t>
      </w:r>
    </w:p>
    <w:p w:rsidR="005A1334" w:rsidRDefault="005A1334" w:rsidP="005A1334">
      <w:pPr>
        <w:spacing w:line="25" w:lineRule="atLeast"/>
        <w:ind w:firstLine="709"/>
        <w:jc w:val="both"/>
      </w:pPr>
      <w:r>
        <w:rPr>
          <w:lang w:eastAsia="ar-SA"/>
        </w:rPr>
        <w:t xml:space="preserve">Магнитное поле тока. Электромагниты и их применение. Постоянные магниты. Магнитное поле </w:t>
      </w:r>
      <w:r>
        <w:rPr>
          <w:lang w:eastAsia="ar-SA"/>
        </w:rPr>
        <w:lastRenderedPageBreak/>
        <w:t>Земли. Магнитные бури. Действие магнитного поля на проводник с током. Электродвигатель. Динамик и микрофон.</w:t>
      </w:r>
    </w:p>
    <w:p w:rsidR="005A1334" w:rsidRDefault="005A1334" w:rsidP="005A1334">
      <w:pPr>
        <w:spacing w:line="25" w:lineRule="atLeast"/>
        <w:ind w:firstLine="709"/>
        <w:jc w:val="both"/>
      </w:pPr>
      <w:r>
        <w:rPr>
          <w:b/>
          <w:i/>
          <w:lang w:eastAsia="ar-SA"/>
        </w:rPr>
        <w:t>Демонстрации.</w:t>
      </w:r>
    </w:p>
    <w:p w:rsidR="005A1334" w:rsidRDefault="005A1334" w:rsidP="005A1334">
      <w:pPr>
        <w:spacing w:line="25" w:lineRule="atLeast"/>
        <w:ind w:firstLine="709"/>
        <w:jc w:val="both"/>
      </w:pPr>
      <w:r>
        <w:rPr>
          <w:lang w:eastAsia="ar-SA"/>
        </w:rPr>
        <w:t>Опыт Эрстеда. Принцип действия микрофона и громкоговорителя.</w:t>
      </w:r>
    </w:p>
    <w:p w:rsidR="005A1334" w:rsidRDefault="005A1334" w:rsidP="005A1334">
      <w:pPr>
        <w:spacing w:line="25" w:lineRule="atLeast"/>
        <w:ind w:firstLine="709"/>
        <w:jc w:val="both"/>
      </w:pPr>
      <w:r>
        <w:rPr>
          <w:b/>
          <w:i/>
          <w:lang w:eastAsia="ar-SA"/>
        </w:rPr>
        <w:t>Лабораторные работы</w:t>
      </w:r>
      <w:r>
        <w:rPr>
          <w:i/>
          <w:lang w:eastAsia="ar-SA"/>
        </w:rPr>
        <w:t>.</w:t>
      </w:r>
    </w:p>
    <w:p w:rsidR="005A1334" w:rsidRDefault="005A1334" w:rsidP="005A1334">
      <w:pPr>
        <w:spacing w:line="25" w:lineRule="atLeast"/>
        <w:ind w:firstLine="709"/>
        <w:jc w:val="both"/>
      </w:pPr>
      <w:r>
        <w:rPr>
          <w:lang w:eastAsia="ar-SA"/>
        </w:rPr>
        <w:t>Сборка электромагнита и испытание его действия. Изучение электрического двигателя постоянного тока (на модели).</w:t>
      </w:r>
    </w:p>
    <w:p w:rsidR="005A1334" w:rsidRDefault="005A1334" w:rsidP="005A1334">
      <w:pPr>
        <w:spacing w:line="25" w:lineRule="atLeast"/>
        <w:ind w:firstLine="709"/>
        <w:jc w:val="both"/>
      </w:pPr>
      <w:r>
        <w:rPr>
          <w:i/>
          <w:lang w:eastAsia="ar-SA"/>
        </w:rPr>
        <w:t>Предметными результатами</w:t>
      </w:r>
      <w:r>
        <w:rPr>
          <w:lang w:eastAsia="ar-SA"/>
        </w:rPr>
        <w:t xml:space="preserve"> обучения по данной теме являются:</w:t>
      </w:r>
    </w:p>
    <w:p w:rsidR="005A1334" w:rsidRDefault="005A1334" w:rsidP="005A1334">
      <w:pPr>
        <w:spacing w:line="25" w:lineRule="atLeast"/>
        <w:ind w:firstLine="709"/>
        <w:jc w:val="both"/>
      </w:pPr>
      <w:r>
        <w:rPr>
          <w:lang w:eastAsia="ar-SA"/>
        </w:rPr>
        <w:t>- понимание и способность объяснять физические явления: намагниченность железа, взаимодействие магнитов;</w:t>
      </w:r>
    </w:p>
    <w:p w:rsidR="005A1334" w:rsidRDefault="005A1334" w:rsidP="005A1334">
      <w:pPr>
        <w:spacing w:line="25" w:lineRule="atLeast"/>
        <w:jc w:val="both"/>
      </w:pPr>
      <w:r>
        <w:rPr>
          <w:lang w:eastAsia="ar-SA"/>
        </w:rPr>
        <w:t>- умение использовать полученные знания в повседневной жизни.</w:t>
      </w:r>
    </w:p>
    <w:p w:rsidR="005A1334" w:rsidRDefault="005A1334" w:rsidP="005A1334">
      <w:pPr>
        <w:spacing w:line="25" w:lineRule="atLeast"/>
        <w:ind w:firstLine="709"/>
        <w:jc w:val="both"/>
        <w:rPr>
          <w:b/>
          <w:lang w:eastAsia="ar-SA"/>
        </w:rPr>
      </w:pPr>
    </w:p>
    <w:p w:rsidR="005A1334" w:rsidRDefault="005A1334" w:rsidP="005A1334">
      <w:pPr>
        <w:spacing w:line="25" w:lineRule="atLeast"/>
        <w:ind w:firstLine="709"/>
        <w:jc w:val="both"/>
      </w:pPr>
      <w:r>
        <w:rPr>
          <w:b/>
          <w:lang w:eastAsia="ar-SA"/>
        </w:rPr>
        <w:t>Световые явления (8 часов).</w:t>
      </w:r>
    </w:p>
    <w:p w:rsidR="005A1334" w:rsidRDefault="005A1334" w:rsidP="005A1334">
      <w:pPr>
        <w:spacing w:line="25" w:lineRule="atLeast"/>
        <w:ind w:firstLine="709"/>
        <w:jc w:val="both"/>
      </w:pPr>
      <w:r>
        <w:rPr>
          <w:lang w:eastAsia="ar-SA"/>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5A1334" w:rsidRDefault="005A1334" w:rsidP="005A1334">
      <w:pPr>
        <w:spacing w:line="25" w:lineRule="atLeast"/>
        <w:ind w:firstLine="709"/>
        <w:jc w:val="both"/>
      </w:pPr>
      <w:r>
        <w:rPr>
          <w:b/>
          <w:i/>
          <w:lang w:eastAsia="ar-SA"/>
        </w:rPr>
        <w:t>Демонстрации.</w:t>
      </w:r>
    </w:p>
    <w:p w:rsidR="005A1334" w:rsidRDefault="005A1334" w:rsidP="005A1334">
      <w:pPr>
        <w:spacing w:line="25" w:lineRule="atLeast"/>
        <w:ind w:firstLine="709"/>
        <w:jc w:val="both"/>
      </w:pPr>
      <w:r>
        <w:rPr>
          <w:lang w:eastAsia="ar-SA"/>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5A1334" w:rsidRDefault="005A1334" w:rsidP="005A1334">
      <w:pPr>
        <w:spacing w:line="25" w:lineRule="atLeast"/>
        <w:ind w:firstLine="709"/>
        <w:jc w:val="both"/>
      </w:pPr>
      <w:r>
        <w:rPr>
          <w:b/>
          <w:i/>
          <w:lang w:eastAsia="ar-SA"/>
        </w:rPr>
        <w:t>Лабораторная  работа.</w:t>
      </w:r>
    </w:p>
    <w:p w:rsidR="005A1334" w:rsidRDefault="005A1334" w:rsidP="005A1334">
      <w:pPr>
        <w:spacing w:line="25" w:lineRule="atLeast"/>
        <w:ind w:firstLine="709"/>
        <w:jc w:val="both"/>
      </w:pPr>
      <w:r>
        <w:rPr>
          <w:lang w:eastAsia="ar-SA"/>
        </w:rPr>
        <w:t>Получение изображения при помощи линзы.</w:t>
      </w:r>
    </w:p>
    <w:p w:rsidR="005A1334" w:rsidRDefault="005A1334" w:rsidP="005A1334">
      <w:pPr>
        <w:spacing w:line="25" w:lineRule="atLeast"/>
        <w:ind w:firstLine="709"/>
        <w:jc w:val="both"/>
      </w:pPr>
      <w:r>
        <w:rPr>
          <w:i/>
          <w:lang w:eastAsia="ar-SA"/>
        </w:rPr>
        <w:t>Предметными результатами</w:t>
      </w:r>
      <w:r>
        <w:rPr>
          <w:lang w:eastAsia="ar-SA"/>
        </w:rPr>
        <w:t xml:space="preserve"> обучения по данной теме являются:</w:t>
      </w:r>
    </w:p>
    <w:p w:rsidR="005A1334" w:rsidRDefault="005A1334" w:rsidP="005A1334">
      <w:pPr>
        <w:spacing w:line="25" w:lineRule="atLeast"/>
        <w:ind w:firstLine="709"/>
        <w:jc w:val="both"/>
      </w:pPr>
      <w:r>
        <w:rPr>
          <w:lang w:eastAsia="ar-SA"/>
        </w:rPr>
        <w:t>- 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5A1334" w:rsidRDefault="005A1334" w:rsidP="005A1334">
      <w:pPr>
        <w:spacing w:line="25" w:lineRule="atLeast"/>
        <w:ind w:firstLine="709"/>
        <w:jc w:val="both"/>
      </w:pPr>
      <w:r>
        <w:rPr>
          <w:lang w:eastAsia="ar-SA"/>
        </w:rPr>
        <w:t>- понимание смысла основных физических  законов – закон отражения света, закон преломления света, закон прямолинейного распространения света;</w:t>
      </w:r>
    </w:p>
    <w:p w:rsidR="005A1334" w:rsidRDefault="005A1334" w:rsidP="005A1334">
      <w:pPr>
        <w:spacing w:line="25" w:lineRule="atLeast"/>
        <w:ind w:firstLine="709"/>
        <w:jc w:val="both"/>
      </w:pPr>
      <w:r>
        <w:rPr>
          <w:lang w:eastAsia="ar-SA"/>
        </w:rPr>
        <w:t>- различать фокус линзы, мнимый фокус и фокусное расстояние линзы;</w:t>
      </w:r>
    </w:p>
    <w:p w:rsidR="005A1334" w:rsidRDefault="005A1334" w:rsidP="005A1334">
      <w:pPr>
        <w:spacing w:line="25" w:lineRule="atLeast"/>
        <w:jc w:val="both"/>
      </w:pPr>
      <w:r>
        <w:rPr>
          <w:lang w:eastAsia="ar-SA"/>
        </w:rPr>
        <w:t>- умение использовать полученные знания в повседневной жизни</w:t>
      </w:r>
    </w:p>
    <w:p w:rsidR="005A1334" w:rsidRDefault="0055506D" w:rsidP="005A1334">
      <w:pPr>
        <w:spacing w:line="25" w:lineRule="atLeast"/>
        <w:ind w:firstLine="709"/>
        <w:jc w:val="both"/>
      </w:pPr>
      <w:r>
        <w:rPr>
          <w:b/>
          <w:lang w:eastAsia="ar-SA"/>
        </w:rPr>
        <w:t>Повторение (2</w:t>
      </w:r>
      <w:r w:rsidR="005A1334">
        <w:rPr>
          <w:b/>
          <w:lang w:eastAsia="ar-SA"/>
        </w:rPr>
        <w:t xml:space="preserve"> часа)</w:t>
      </w:r>
      <w:r w:rsidR="005A1334">
        <w:rPr>
          <w:lang w:eastAsia="ar-SA"/>
        </w:rPr>
        <w:t xml:space="preserve"> Повторение материала 8 класса, систематизация знаний.</w:t>
      </w:r>
    </w:p>
    <w:p w:rsidR="005A1334" w:rsidRDefault="005A1334" w:rsidP="005A1334">
      <w:pPr>
        <w:pStyle w:val="a5"/>
        <w:spacing w:line="25" w:lineRule="atLeast"/>
        <w:jc w:val="center"/>
        <w:rPr>
          <w:b/>
        </w:rPr>
      </w:pPr>
    </w:p>
    <w:p w:rsidR="005A1334" w:rsidRPr="005A1334" w:rsidRDefault="005A1334" w:rsidP="002A0BE9">
      <w:pPr>
        <w:pStyle w:val="a5"/>
        <w:tabs>
          <w:tab w:val="left" w:pos="1134"/>
        </w:tabs>
        <w:suppressAutoHyphens/>
        <w:spacing w:after="0" w:line="25" w:lineRule="atLeast"/>
        <w:ind w:left="1180"/>
        <w:jc w:val="center"/>
        <w:rPr>
          <w:rFonts w:ascii="Times New Roman" w:hAnsi="Times New Roman" w:cs="Times New Roman"/>
        </w:rPr>
      </w:pPr>
      <w:r w:rsidRPr="005A1334">
        <w:rPr>
          <w:rFonts w:ascii="Times New Roman" w:hAnsi="Times New Roman" w:cs="Times New Roman"/>
          <w:b/>
          <w:lang w:val="ru-RU"/>
        </w:rPr>
        <w:t>УЧЕБНО-ТЕМАТИЧЕСКИЙ ПЛАН</w:t>
      </w:r>
    </w:p>
    <w:p w:rsidR="005A1334" w:rsidRDefault="005A1334" w:rsidP="005A1334">
      <w:pPr>
        <w:spacing w:line="25" w:lineRule="atLeast"/>
        <w:ind w:firstLine="709"/>
        <w:jc w:val="both"/>
        <w:rPr>
          <w:b/>
          <w:sz w:val="24"/>
          <w:lang w:eastAsia="ar-SA"/>
        </w:rPr>
      </w:pPr>
    </w:p>
    <w:tbl>
      <w:tblPr>
        <w:tblW w:w="0" w:type="auto"/>
        <w:tblInd w:w="478" w:type="dxa"/>
        <w:tblLayout w:type="fixed"/>
        <w:tblLook w:val="0000" w:firstRow="0" w:lastRow="0" w:firstColumn="0" w:lastColumn="0" w:noHBand="0" w:noVBand="0"/>
      </w:tblPr>
      <w:tblGrid>
        <w:gridCol w:w="649"/>
        <w:gridCol w:w="2603"/>
        <w:gridCol w:w="1708"/>
        <w:gridCol w:w="1758"/>
        <w:gridCol w:w="1848"/>
      </w:tblGrid>
      <w:tr w:rsidR="005A1334" w:rsidTr="005D28F4">
        <w:trPr>
          <w:trHeight w:val="288"/>
        </w:trPr>
        <w:tc>
          <w:tcPr>
            <w:tcW w:w="649" w:type="dxa"/>
            <w:vMerge w:val="restart"/>
            <w:tcBorders>
              <w:top w:val="single" w:sz="4" w:space="0" w:color="000000"/>
              <w:left w:val="single" w:sz="4" w:space="0" w:color="000000"/>
              <w:bottom w:val="single" w:sz="4" w:space="0" w:color="000000"/>
            </w:tcBorders>
            <w:shd w:val="clear" w:color="auto" w:fill="auto"/>
          </w:tcPr>
          <w:p w:rsidR="005A1334" w:rsidRPr="002A0BE9" w:rsidRDefault="005A1334" w:rsidP="005D28F4">
            <w:pPr>
              <w:spacing w:line="25" w:lineRule="atLeast"/>
              <w:jc w:val="both"/>
            </w:pPr>
            <w:r w:rsidRPr="002A0BE9">
              <w:t>№</w:t>
            </w:r>
          </w:p>
          <w:p w:rsidR="005A1334" w:rsidRPr="002A0BE9" w:rsidRDefault="005A1334" w:rsidP="005D28F4">
            <w:pPr>
              <w:spacing w:line="25" w:lineRule="atLeast"/>
              <w:jc w:val="both"/>
            </w:pPr>
            <w:r w:rsidRPr="002A0BE9">
              <w:t>п\п</w:t>
            </w:r>
          </w:p>
        </w:tc>
        <w:tc>
          <w:tcPr>
            <w:tcW w:w="2603" w:type="dxa"/>
            <w:vMerge w:val="restart"/>
            <w:tcBorders>
              <w:top w:val="single" w:sz="4" w:space="0" w:color="000000"/>
              <w:left w:val="single" w:sz="4" w:space="0" w:color="000000"/>
              <w:bottom w:val="single" w:sz="4" w:space="0" w:color="000000"/>
            </w:tcBorders>
            <w:shd w:val="clear" w:color="auto" w:fill="auto"/>
          </w:tcPr>
          <w:p w:rsidR="005A1334" w:rsidRPr="002A0BE9" w:rsidRDefault="005A1334" w:rsidP="005D28F4">
            <w:pPr>
              <w:snapToGrid w:val="0"/>
              <w:spacing w:line="25" w:lineRule="atLeast"/>
              <w:jc w:val="both"/>
            </w:pPr>
          </w:p>
          <w:p w:rsidR="005A1334" w:rsidRPr="002A0BE9" w:rsidRDefault="005A1334" w:rsidP="005D28F4">
            <w:pPr>
              <w:spacing w:line="25" w:lineRule="atLeast"/>
              <w:jc w:val="both"/>
            </w:pPr>
            <w:r w:rsidRPr="002A0BE9">
              <w:t>Наименование темы</w:t>
            </w:r>
          </w:p>
        </w:tc>
        <w:tc>
          <w:tcPr>
            <w:tcW w:w="1708" w:type="dxa"/>
            <w:vMerge w:val="restart"/>
            <w:tcBorders>
              <w:top w:val="single" w:sz="4" w:space="0" w:color="000000"/>
              <w:left w:val="single" w:sz="4" w:space="0" w:color="000000"/>
              <w:bottom w:val="single" w:sz="4" w:space="0" w:color="000000"/>
            </w:tcBorders>
            <w:shd w:val="clear" w:color="auto" w:fill="auto"/>
          </w:tcPr>
          <w:p w:rsidR="005A1334" w:rsidRPr="002A0BE9" w:rsidRDefault="002A0BE9" w:rsidP="002A0BE9">
            <w:pPr>
              <w:spacing w:line="25" w:lineRule="atLeast"/>
              <w:jc w:val="center"/>
            </w:pPr>
            <w:r w:rsidRPr="002A0BE9">
              <w:t>Всего</w:t>
            </w:r>
          </w:p>
          <w:p w:rsidR="005A1334" w:rsidRPr="002A0BE9" w:rsidRDefault="002A0BE9" w:rsidP="002A0BE9">
            <w:pPr>
              <w:tabs>
                <w:tab w:val="left" w:pos="5160"/>
              </w:tabs>
              <w:spacing w:line="25" w:lineRule="atLeast"/>
              <w:jc w:val="center"/>
            </w:pPr>
            <w:r w:rsidRPr="002A0BE9">
              <w:t>ч</w:t>
            </w:r>
            <w:r w:rsidR="005A1334" w:rsidRPr="002A0BE9">
              <w:t>ас.</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Pr>
          <w:p w:rsidR="005A1334" w:rsidRPr="002A0BE9" w:rsidRDefault="005A1334" w:rsidP="002A0BE9">
            <w:pPr>
              <w:tabs>
                <w:tab w:val="left" w:pos="5160"/>
              </w:tabs>
              <w:spacing w:line="25" w:lineRule="atLeast"/>
              <w:jc w:val="center"/>
            </w:pPr>
            <w:r w:rsidRPr="002A0BE9">
              <w:t>Из них</w:t>
            </w:r>
          </w:p>
        </w:tc>
      </w:tr>
      <w:tr w:rsidR="005A1334" w:rsidTr="002A0BE9">
        <w:trPr>
          <w:trHeight w:val="493"/>
        </w:trPr>
        <w:tc>
          <w:tcPr>
            <w:tcW w:w="649" w:type="dxa"/>
            <w:vMerge/>
            <w:tcBorders>
              <w:top w:val="single" w:sz="4" w:space="0" w:color="000000"/>
              <w:left w:val="single" w:sz="4" w:space="0" w:color="000000"/>
              <w:bottom w:val="single" w:sz="4" w:space="0" w:color="000000"/>
            </w:tcBorders>
            <w:shd w:val="clear" w:color="auto" w:fill="auto"/>
          </w:tcPr>
          <w:p w:rsidR="005A1334" w:rsidRPr="002A0BE9" w:rsidRDefault="005A1334" w:rsidP="005D28F4">
            <w:pPr>
              <w:snapToGrid w:val="0"/>
              <w:spacing w:line="25" w:lineRule="atLeast"/>
              <w:jc w:val="both"/>
            </w:pPr>
          </w:p>
        </w:tc>
        <w:tc>
          <w:tcPr>
            <w:tcW w:w="2603" w:type="dxa"/>
            <w:vMerge/>
            <w:tcBorders>
              <w:top w:val="single" w:sz="4" w:space="0" w:color="000000"/>
              <w:left w:val="single" w:sz="4" w:space="0" w:color="000000"/>
              <w:bottom w:val="single" w:sz="4" w:space="0" w:color="000000"/>
            </w:tcBorders>
            <w:shd w:val="clear" w:color="auto" w:fill="auto"/>
          </w:tcPr>
          <w:p w:rsidR="005A1334" w:rsidRPr="002A0BE9" w:rsidRDefault="005A1334" w:rsidP="005D28F4">
            <w:pPr>
              <w:snapToGrid w:val="0"/>
              <w:spacing w:line="25" w:lineRule="atLeast"/>
              <w:jc w:val="both"/>
            </w:pPr>
          </w:p>
        </w:tc>
        <w:tc>
          <w:tcPr>
            <w:tcW w:w="1708" w:type="dxa"/>
            <w:vMerge/>
            <w:tcBorders>
              <w:top w:val="single" w:sz="4" w:space="0" w:color="000000"/>
              <w:left w:val="single" w:sz="4" w:space="0" w:color="000000"/>
              <w:bottom w:val="single" w:sz="4" w:space="0" w:color="000000"/>
            </w:tcBorders>
            <w:shd w:val="clear" w:color="auto" w:fill="auto"/>
          </w:tcPr>
          <w:p w:rsidR="005A1334" w:rsidRPr="002A0BE9" w:rsidRDefault="005A1334" w:rsidP="002A0BE9">
            <w:pPr>
              <w:tabs>
                <w:tab w:val="left" w:pos="5160"/>
              </w:tabs>
              <w:snapToGrid w:val="0"/>
              <w:spacing w:line="25" w:lineRule="atLeast"/>
              <w:jc w:val="center"/>
            </w:pPr>
          </w:p>
        </w:tc>
        <w:tc>
          <w:tcPr>
            <w:tcW w:w="1758" w:type="dxa"/>
            <w:tcBorders>
              <w:top w:val="single" w:sz="4" w:space="0" w:color="000000"/>
              <w:left w:val="single" w:sz="4" w:space="0" w:color="000000"/>
              <w:bottom w:val="single" w:sz="4" w:space="0" w:color="000000"/>
            </w:tcBorders>
            <w:shd w:val="clear" w:color="auto" w:fill="auto"/>
          </w:tcPr>
          <w:p w:rsidR="005A1334" w:rsidRPr="002A0BE9" w:rsidRDefault="005A1334" w:rsidP="002A0BE9">
            <w:pPr>
              <w:spacing w:line="25" w:lineRule="atLeast"/>
              <w:jc w:val="center"/>
            </w:pPr>
            <w:proofErr w:type="spellStart"/>
            <w:r w:rsidRPr="002A0BE9">
              <w:t>Практ</w:t>
            </w:r>
            <w:proofErr w:type="spellEnd"/>
            <w:r w:rsidRPr="002A0BE9">
              <w:t>.</w:t>
            </w:r>
            <w:r w:rsidR="002A0BE9" w:rsidRPr="002A0BE9">
              <w:t xml:space="preserve">  работы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Pr="002A0BE9" w:rsidRDefault="005A1334" w:rsidP="002A0BE9">
            <w:pPr>
              <w:spacing w:line="25" w:lineRule="atLeast"/>
              <w:jc w:val="center"/>
            </w:pPr>
            <w:r w:rsidRPr="002A0BE9">
              <w:t>Контр.</w:t>
            </w:r>
            <w:r w:rsidR="002A0BE9" w:rsidRPr="002A0BE9">
              <w:t xml:space="preserve"> </w:t>
            </w:r>
            <w:r w:rsidRPr="002A0BE9">
              <w:t>работы</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1</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Введение. Повторение</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1</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2</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rPr>
                <w:lang w:eastAsia="ar-SA"/>
              </w:rPr>
              <w:t>Тепловые явления</w:t>
            </w:r>
            <w:r>
              <w:t>.</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23</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2</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3</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 xml:space="preserve"> </w:t>
            </w:r>
            <w:r>
              <w:rPr>
                <w:lang w:eastAsia="ar-SA"/>
              </w:rPr>
              <w:t>Электрические явления</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29</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2</w:t>
            </w:r>
          </w:p>
        </w:tc>
      </w:tr>
      <w:tr w:rsidR="005A1334" w:rsidTr="002A0BE9">
        <w:trPr>
          <w:trHeight w:val="288"/>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4</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rPr>
                <w:lang w:eastAsia="ar-SA"/>
              </w:rPr>
              <w:t>Электромагнитные явления</w:t>
            </w:r>
            <w:r>
              <w:t>.</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5</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1</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5</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rPr>
                <w:lang w:eastAsia="ar-SA"/>
              </w:rPr>
              <w:t>Световые явления</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8</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6</w:t>
            </w:r>
          </w:p>
        </w:tc>
        <w:tc>
          <w:tcPr>
            <w:tcW w:w="2603" w:type="dxa"/>
            <w:tcBorders>
              <w:top w:val="single" w:sz="4" w:space="0" w:color="000000"/>
              <w:left w:val="single" w:sz="4" w:space="0" w:color="000000"/>
              <w:bottom w:val="single" w:sz="4" w:space="0" w:color="000000"/>
            </w:tcBorders>
            <w:shd w:val="clear" w:color="auto" w:fill="auto"/>
          </w:tcPr>
          <w:p w:rsidR="005A1334" w:rsidRDefault="005A1334" w:rsidP="005D28F4">
            <w:pPr>
              <w:spacing w:line="25" w:lineRule="atLeast"/>
              <w:jc w:val="both"/>
            </w:pPr>
            <w:r>
              <w:t>Повторение</w:t>
            </w:r>
          </w:p>
        </w:tc>
        <w:tc>
          <w:tcPr>
            <w:tcW w:w="170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2</w:t>
            </w:r>
          </w:p>
        </w:tc>
        <w:tc>
          <w:tcPr>
            <w:tcW w:w="1758" w:type="dxa"/>
            <w:tcBorders>
              <w:top w:val="single" w:sz="4" w:space="0" w:color="000000"/>
              <w:left w:val="single" w:sz="4" w:space="0" w:color="000000"/>
              <w:bottom w:val="single" w:sz="4" w:space="0" w:color="000000"/>
            </w:tcBorders>
            <w:shd w:val="clear" w:color="auto" w:fill="auto"/>
          </w:tcPr>
          <w:p w:rsidR="005A1334" w:rsidRDefault="005A1334" w:rsidP="002A0BE9">
            <w:pPr>
              <w:spacing w:line="25" w:lineRule="atLeast"/>
              <w:jc w:val="center"/>
            </w:pPr>
            <w: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Default="005A1334" w:rsidP="002A0BE9">
            <w:pPr>
              <w:spacing w:line="25" w:lineRule="atLeast"/>
              <w:jc w:val="center"/>
            </w:pPr>
            <w:r>
              <w:t>1</w:t>
            </w:r>
          </w:p>
        </w:tc>
      </w:tr>
      <w:tr w:rsidR="005A1334" w:rsidTr="002A0BE9">
        <w:trPr>
          <w:trHeight w:val="310"/>
        </w:trPr>
        <w:tc>
          <w:tcPr>
            <w:tcW w:w="649" w:type="dxa"/>
            <w:tcBorders>
              <w:top w:val="single" w:sz="4" w:space="0" w:color="000000"/>
              <w:left w:val="single" w:sz="4" w:space="0" w:color="000000"/>
              <w:bottom w:val="single" w:sz="4" w:space="0" w:color="000000"/>
            </w:tcBorders>
            <w:shd w:val="clear" w:color="auto" w:fill="auto"/>
          </w:tcPr>
          <w:p w:rsidR="005A1334" w:rsidRDefault="005A1334" w:rsidP="005D28F4">
            <w:pPr>
              <w:snapToGrid w:val="0"/>
              <w:spacing w:line="25" w:lineRule="atLeast"/>
              <w:jc w:val="both"/>
            </w:pPr>
          </w:p>
        </w:tc>
        <w:tc>
          <w:tcPr>
            <w:tcW w:w="2603" w:type="dxa"/>
            <w:tcBorders>
              <w:top w:val="single" w:sz="4" w:space="0" w:color="000000"/>
              <w:left w:val="single" w:sz="4" w:space="0" w:color="000000"/>
              <w:bottom w:val="single" w:sz="4" w:space="0" w:color="000000"/>
            </w:tcBorders>
            <w:shd w:val="clear" w:color="auto" w:fill="auto"/>
          </w:tcPr>
          <w:p w:rsidR="005A1334" w:rsidRPr="002A0BE9" w:rsidRDefault="005A1334" w:rsidP="002A0BE9">
            <w:pPr>
              <w:spacing w:line="25" w:lineRule="atLeast"/>
            </w:pPr>
            <w:r w:rsidRPr="002A0BE9">
              <w:t>Итого</w:t>
            </w:r>
          </w:p>
        </w:tc>
        <w:tc>
          <w:tcPr>
            <w:tcW w:w="1708" w:type="dxa"/>
            <w:tcBorders>
              <w:top w:val="single" w:sz="4" w:space="0" w:color="000000"/>
              <w:left w:val="single" w:sz="4" w:space="0" w:color="000000"/>
              <w:bottom w:val="single" w:sz="4" w:space="0" w:color="000000"/>
            </w:tcBorders>
            <w:shd w:val="clear" w:color="auto" w:fill="auto"/>
          </w:tcPr>
          <w:p w:rsidR="005A1334" w:rsidRPr="002A0BE9" w:rsidRDefault="005A1334" w:rsidP="002A0BE9">
            <w:pPr>
              <w:spacing w:line="25" w:lineRule="atLeast"/>
              <w:jc w:val="center"/>
            </w:pPr>
            <w:r w:rsidRPr="002A0BE9">
              <w:t>68</w:t>
            </w:r>
          </w:p>
        </w:tc>
        <w:tc>
          <w:tcPr>
            <w:tcW w:w="1758" w:type="dxa"/>
            <w:tcBorders>
              <w:top w:val="single" w:sz="4" w:space="0" w:color="000000"/>
              <w:left w:val="single" w:sz="4" w:space="0" w:color="000000"/>
              <w:bottom w:val="single" w:sz="4" w:space="0" w:color="000000"/>
            </w:tcBorders>
            <w:shd w:val="clear" w:color="auto" w:fill="auto"/>
          </w:tcPr>
          <w:p w:rsidR="005A1334" w:rsidRPr="002A0BE9" w:rsidRDefault="005A1334" w:rsidP="002A0BE9">
            <w:pPr>
              <w:spacing w:line="25" w:lineRule="atLeast"/>
              <w:jc w:val="center"/>
            </w:pPr>
            <w:r w:rsidRPr="002A0BE9">
              <w:t>11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A1334" w:rsidRPr="002A0BE9" w:rsidRDefault="005A1334" w:rsidP="002A0BE9">
            <w:pPr>
              <w:spacing w:line="25" w:lineRule="atLeast"/>
              <w:jc w:val="center"/>
            </w:pPr>
            <w:r w:rsidRPr="002A0BE9">
              <w:t>6</w:t>
            </w:r>
          </w:p>
        </w:tc>
      </w:tr>
    </w:tbl>
    <w:p w:rsidR="005A1334" w:rsidRDefault="005A1334" w:rsidP="005A1334">
      <w:pPr>
        <w:rPr>
          <w:b/>
        </w:rPr>
      </w:pPr>
    </w:p>
    <w:p w:rsidR="005A1334" w:rsidRDefault="005A1334" w:rsidP="005A1334">
      <w:pPr>
        <w:jc w:val="center"/>
        <w:rPr>
          <w:b/>
        </w:rPr>
      </w:pPr>
    </w:p>
    <w:p w:rsidR="005A1334" w:rsidRDefault="005A1334" w:rsidP="002A0BE9">
      <w:pPr>
        <w:suppressAutoHyphens/>
        <w:autoSpaceDE/>
        <w:autoSpaceDN/>
        <w:ind w:left="1180"/>
        <w:jc w:val="center"/>
      </w:pPr>
      <w:r>
        <w:rPr>
          <w:b/>
        </w:rPr>
        <w:t>МАТЕРИАЛЬНО-ТЕХНИЧЕСКОЕ ОБЕСПЕЧЕНИЕ ОБРАЗОВАТЕЛЬНОГО ПРОЦЕССА</w:t>
      </w:r>
    </w:p>
    <w:p w:rsidR="005A1334" w:rsidRDefault="005A1334" w:rsidP="005A1334">
      <w:pPr>
        <w:rPr>
          <w:b/>
        </w:rPr>
      </w:pPr>
    </w:p>
    <w:p w:rsidR="005A1334" w:rsidRDefault="005A1334" w:rsidP="005A1334">
      <w:pPr>
        <w:jc w:val="center"/>
      </w:pPr>
      <w:r>
        <w:rPr>
          <w:b/>
          <w:i/>
        </w:rPr>
        <w:t>Образовательные ресурсы</w:t>
      </w:r>
    </w:p>
    <w:p w:rsidR="005A1334" w:rsidRDefault="005A1334" w:rsidP="005A1334">
      <w:pPr>
        <w:rPr>
          <w:b/>
          <w:i/>
        </w:rPr>
      </w:pPr>
    </w:p>
    <w:p w:rsidR="005A1334" w:rsidRDefault="005A1334" w:rsidP="005A1334">
      <w:pPr>
        <w:pStyle w:val="10"/>
        <w:shd w:val="clear" w:color="auto" w:fill="auto"/>
        <w:tabs>
          <w:tab w:val="left" w:pos="560"/>
        </w:tabs>
        <w:spacing w:before="0" w:line="240" w:lineRule="auto"/>
        <w:ind w:left="320"/>
        <w:jc w:val="left"/>
      </w:pPr>
      <w:r>
        <w:rPr>
          <w:rFonts w:ascii="Times New Roman" w:hAnsi="Times New Roman" w:cs="Times New Roman"/>
          <w:sz w:val="24"/>
          <w:szCs w:val="24"/>
        </w:rPr>
        <w:t>1. Физика. 8 класс. Учебник/ А. В. Перышкин. – 5-е изд., стереотип.</w:t>
      </w:r>
      <w:r>
        <w:rPr>
          <w:rFonts w:ascii="Times New Roman" w:eastAsia="Calibri" w:hAnsi="Times New Roman" w:cs="Times New Roman"/>
          <w:sz w:val="24"/>
          <w:szCs w:val="24"/>
        </w:rPr>
        <w:t xml:space="preserve"> - М.: Дрофа, 2017</w:t>
      </w:r>
    </w:p>
    <w:p w:rsidR="005A1334" w:rsidRDefault="005A1334" w:rsidP="005A1334">
      <w:pPr>
        <w:pStyle w:val="10"/>
        <w:widowControl/>
        <w:shd w:val="clear" w:color="auto" w:fill="auto"/>
        <w:tabs>
          <w:tab w:val="left" w:pos="560"/>
        </w:tabs>
        <w:spacing w:before="0" w:line="276" w:lineRule="auto"/>
        <w:jc w:val="left"/>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2. Сборник задач по физике 7-9 классы: пособие для учащихся общеобразовательных учреждений/ В.И. </w:t>
      </w:r>
      <w:proofErr w:type="spellStart"/>
      <w:r>
        <w:rPr>
          <w:rFonts w:ascii="Times New Roman" w:hAnsi="Times New Roman" w:cs="Times New Roman"/>
          <w:sz w:val="24"/>
          <w:szCs w:val="24"/>
        </w:rPr>
        <w:t>Лукашик</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М.: Просвещение, 2007</w:t>
      </w:r>
    </w:p>
    <w:p w:rsidR="005A1334" w:rsidRDefault="005A1334" w:rsidP="005A1334">
      <w:pPr>
        <w:ind w:left="720"/>
        <w:jc w:val="center"/>
        <w:rPr>
          <w:sz w:val="24"/>
          <w:szCs w:val="24"/>
        </w:rPr>
      </w:pPr>
    </w:p>
    <w:p w:rsidR="005A1334" w:rsidRDefault="005A1334" w:rsidP="005A1334">
      <w:pPr>
        <w:ind w:left="720"/>
        <w:jc w:val="center"/>
      </w:pPr>
    </w:p>
    <w:p w:rsidR="005A1334" w:rsidRDefault="005A1334" w:rsidP="005A1334">
      <w:pPr>
        <w:ind w:left="720"/>
        <w:jc w:val="center"/>
      </w:pPr>
      <w:r>
        <w:rPr>
          <w:b/>
          <w:i/>
        </w:rPr>
        <w:t>Литература:</w:t>
      </w:r>
    </w:p>
    <w:p w:rsidR="005A1334" w:rsidRDefault="005A1334" w:rsidP="005A1334">
      <w:pPr>
        <w:ind w:left="720"/>
        <w:jc w:val="center"/>
        <w:rPr>
          <w:b/>
          <w:i/>
        </w:rPr>
      </w:pPr>
    </w:p>
    <w:p w:rsidR="005A1334" w:rsidRDefault="005A1334" w:rsidP="005A1334">
      <w:pPr>
        <w:ind w:left="720" w:hanging="436"/>
        <w:jc w:val="both"/>
      </w:pPr>
      <w:r>
        <w:t xml:space="preserve">1.     </w:t>
      </w:r>
      <w:proofErr w:type="spellStart"/>
      <w:r>
        <w:t>Л.А.Кирик</w:t>
      </w:r>
      <w:proofErr w:type="spellEnd"/>
      <w:r>
        <w:t xml:space="preserve"> Физика 8 Самостоятельные и контрольные работы. Москва «Илекса» 2003.</w:t>
      </w:r>
    </w:p>
    <w:p w:rsidR="005A1334" w:rsidRDefault="005A1334" w:rsidP="005A1334">
      <w:pPr>
        <w:ind w:left="720" w:hanging="436"/>
        <w:jc w:val="both"/>
      </w:pPr>
      <w:r>
        <w:lastRenderedPageBreak/>
        <w:t>3. Н.В. Ильина Тематический контроль по физике. Зачеты. 8 класс. Москва «Интеллект-Центр» 2001.</w:t>
      </w:r>
    </w:p>
    <w:p w:rsidR="005A1334" w:rsidRDefault="005A1334" w:rsidP="005A1334">
      <w:pPr>
        <w:ind w:left="720" w:hanging="436"/>
        <w:jc w:val="both"/>
      </w:pPr>
      <w:r>
        <w:t xml:space="preserve">4. </w:t>
      </w:r>
      <w:proofErr w:type="spellStart"/>
      <w:r>
        <w:t>Л.Э.Генденштейн</w:t>
      </w:r>
      <w:proofErr w:type="spellEnd"/>
      <w:r>
        <w:t xml:space="preserve">, </w:t>
      </w:r>
      <w:proofErr w:type="spellStart"/>
      <w:r>
        <w:t>И.М.Гельфгат</w:t>
      </w:r>
      <w:proofErr w:type="spellEnd"/>
      <w:r>
        <w:t xml:space="preserve">, Л.А. </w:t>
      </w:r>
      <w:proofErr w:type="spellStart"/>
      <w:r>
        <w:t>Кирик</w:t>
      </w:r>
      <w:proofErr w:type="spellEnd"/>
      <w:r>
        <w:t xml:space="preserve">  Задачи по физике. 8 класс. Москва   «Мнемозина», 2010.</w:t>
      </w:r>
    </w:p>
    <w:p w:rsidR="005A1334" w:rsidRDefault="005A1334" w:rsidP="005A1334">
      <w:pPr>
        <w:ind w:left="720" w:hanging="436"/>
        <w:jc w:val="both"/>
      </w:pPr>
      <w:r>
        <w:t>5. Физика. Тесты.- Саратов:  Лицей, 2011</w:t>
      </w:r>
    </w:p>
    <w:p w:rsidR="005A1334" w:rsidRDefault="005A1334" w:rsidP="005A1334">
      <w:pPr>
        <w:ind w:left="720" w:hanging="436"/>
        <w:jc w:val="both"/>
      </w:pPr>
      <w:r>
        <w:t>6. Электронное приложение к учебнику.</w:t>
      </w:r>
    </w:p>
    <w:p w:rsidR="005A1334" w:rsidRDefault="005A1334" w:rsidP="005A1334">
      <w:pPr>
        <w:ind w:left="720" w:hanging="436"/>
        <w:jc w:val="both"/>
        <w:rPr>
          <w:rFonts w:eastAsia="Calibri"/>
        </w:rPr>
      </w:pPr>
      <w:r>
        <w:t>7. Физика. Дидактические материалы. 8 класс (</w:t>
      </w:r>
      <w:proofErr w:type="spellStart"/>
      <w:r>
        <w:t>ав</w:t>
      </w:r>
      <w:proofErr w:type="spellEnd"/>
      <w:r w:rsidR="00D04355">
        <w:t>.</w:t>
      </w:r>
      <w:r>
        <w:t xml:space="preserve"> А. Е. Марон, Е. А. Марон).</w:t>
      </w:r>
      <w:r>
        <w:rPr>
          <w:rFonts w:eastAsia="Calibri"/>
        </w:rPr>
        <w:t xml:space="preserve"> – М.: Дрофа, 2008</w:t>
      </w:r>
    </w:p>
    <w:p w:rsidR="00E44FE6" w:rsidRDefault="00E44FE6" w:rsidP="005A1334">
      <w:pPr>
        <w:ind w:left="720" w:hanging="436"/>
        <w:jc w:val="both"/>
      </w:pPr>
    </w:p>
    <w:p w:rsidR="00E44FE6" w:rsidRPr="00E44FE6" w:rsidRDefault="00E44FE6" w:rsidP="00E44FE6">
      <w:pPr>
        <w:jc w:val="center"/>
        <w:rPr>
          <w:b/>
          <w:i/>
        </w:rPr>
      </w:pPr>
      <w:r w:rsidRPr="00E44FE6">
        <w:rPr>
          <w:b/>
          <w:i/>
        </w:rPr>
        <w:t>В состав центра «Точка роста» по физике</w:t>
      </w:r>
    </w:p>
    <w:p w:rsidR="00E44FE6" w:rsidRDefault="00E44FE6" w:rsidP="00E44FE6">
      <w:r>
        <w:t xml:space="preserve">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 Дополнительное оборудование (профильный комплект) представляет собой цифровую лабораторию по физике.</w:t>
      </w:r>
    </w:p>
    <w:p w:rsidR="00E44FE6" w:rsidRDefault="00E44FE6" w:rsidP="005A1334">
      <w:pPr>
        <w:ind w:left="720" w:hanging="436"/>
        <w:jc w:val="both"/>
      </w:pPr>
    </w:p>
    <w:p w:rsidR="005A1334" w:rsidRDefault="005A1334" w:rsidP="005A1334">
      <w:pPr>
        <w:pStyle w:val="a4"/>
        <w:spacing w:line="360" w:lineRule="auto"/>
        <w:ind w:left="709" w:firstLine="0"/>
        <w:jc w:val="center"/>
      </w:pPr>
      <w:r>
        <w:rPr>
          <w:b/>
          <w:i/>
        </w:rPr>
        <w:t>Ресурсы сети Интернет по физике:</w:t>
      </w:r>
    </w:p>
    <w:p w:rsidR="005A1334" w:rsidRDefault="005A1334" w:rsidP="005A1334">
      <w:pPr>
        <w:pStyle w:val="a4"/>
        <w:numPr>
          <w:ilvl w:val="0"/>
          <w:numId w:val="14"/>
        </w:numPr>
        <w:suppressAutoHyphens/>
        <w:autoSpaceDE/>
        <w:autoSpaceDN/>
        <w:spacing w:line="360" w:lineRule="auto"/>
        <w:ind w:left="709" w:hanging="425"/>
        <w:contextualSpacing/>
        <w:jc w:val="left"/>
      </w:pPr>
      <w:r>
        <w:rPr>
          <w:lang w:val="en-US"/>
        </w:rPr>
        <w:t>http</w:t>
      </w:r>
      <w:r>
        <w:t>://</w:t>
      </w:r>
      <w:r>
        <w:rPr>
          <w:lang w:val="en-US"/>
        </w:rPr>
        <w:t>www</w:t>
      </w:r>
      <w:r>
        <w:t>.</w:t>
      </w:r>
      <w:proofErr w:type="spellStart"/>
      <w:r>
        <w:rPr>
          <w:lang w:val="en-US"/>
        </w:rPr>
        <w:t>fizika</w:t>
      </w:r>
      <w:proofErr w:type="spellEnd"/>
      <w:r>
        <w:t>.</w:t>
      </w:r>
      <w:proofErr w:type="spellStart"/>
      <w:r>
        <w:rPr>
          <w:lang w:val="en-US"/>
        </w:rPr>
        <w:t>ru</w:t>
      </w:r>
      <w:proofErr w:type="spellEnd"/>
      <w:r>
        <w:t>/  «Физика.</w:t>
      </w:r>
      <w:proofErr w:type="spellStart"/>
      <w:r>
        <w:rPr>
          <w:lang w:val="en-US"/>
        </w:rPr>
        <w:t>ru</w:t>
      </w:r>
      <w:proofErr w:type="spellEnd"/>
      <w:r>
        <w:t>»</w:t>
      </w:r>
    </w:p>
    <w:p w:rsidR="005A1334" w:rsidRDefault="00423CE0" w:rsidP="005A1334">
      <w:pPr>
        <w:pStyle w:val="a4"/>
        <w:numPr>
          <w:ilvl w:val="0"/>
          <w:numId w:val="14"/>
        </w:numPr>
        <w:suppressAutoHyphens/>
        <w:autoSpaceDE/>
        <w:autoSpaceDN/>
        <w:spacing w:line="360" w:lineRule="auto"/>
        <w:ind w:left="709" w:hanging="425"/>
        <w:contextualSpacing/>
        <w:jc w:val="left"/>
      </w:pPr>
      <w:hyperlink r:id="rId6" w:history="1">
        <w:r w:rsidR="005A1334">
          <w:rPr>
            <w:rStyle w:val="a8"/>
            <w:lang w:val="en-US"/>
          </w:rPr>
          <w:t>http</w:t>
        </w:r>
        <w:r w:rsidR="005A1334">
          <w:rPr>
            <w:rStyle w:val="a8"/>
          </w:rPr>
          <w:t>://</w:t>
        </w:r>
        <w:r w:rsidR="005A1334">
          <w:rPr>
            <w:rStyle w:val="a8"/>
            <w:lang w:val="en-US"/>
          </w:rPr>
          <w:t>physics</w:t>
        </w:r>
        <w:r w:rsidR="005A1334">
          <w:rPr>
            <w:rStyle w:val="a8"/>
          </w:rPr>
          <w:t>.</w:t>
        </w:r>
        <w:proofErr w:type="spellStart"/>
        <w:r w:rsidR="005A1334">
          <w:rPr>
            <w:rStyle w:val="a8"/>
            <w:lang w:val="en-US"/>
          </w:rPr>
          <w:t>nad</w:t>
        </w:r>
        <w:proofErr w:type="spellEnd"/>
        <w:r w:rsidR="005A1334">
          <w:rPr>
            <w:rStyle w:val="a8"/>
          </w:rPr>
          <w:t>.</w:t>
        </w:r>
        <w:proofErr w:type="spellStart"/>
        <w:r w:rsidR="005A1334">
          <w:rPr>
            <w:rStyle w:val="a8"/>
            <w:lang w:val="en-US"/>
          </w:rPr>
          <w:t>ru</w:t>
        </w:r>
        <w:proofErr w:type="spellEnd"/>
        <w:r w:rsidR="005A1334">
          <w:rPr>
            <w:rStyle w:val="a8"/>
          </w:rPr>
          <w:t>/</w:t>
        </w:r>
      </w:hyperlink>
      <w:r w:rsidR="005A1334">
        <w:t xml:space="preserve">  «Физика в </w:t>
      </w:r>
      <w:proofErr w:type="spellStart"/>
      <w:r w:rsidR="005A1334">
        <w:t>анимациях</w:t>
      </w:r>
      <w:proofErr w:type="spellEnd"/>
      <w:r w:rsidR="005A1334">
        <w:t>».</w:t>
      </w:r>
    </w:p>
    <w:p w:rsidR="005A1334" w:rsidRDefault="00423CE0" w:rsidP="005A1334">
      <w:pPr>
        <w:pStyle w:val="a4"/>
        <w:numPr>
          <w:ilvl w:val="0"/>
          <w:numId w:val="14"/>
        </w:numPr>
        <w:suppressAutoHyphens/>
        <w:autoSpaceDE/>
        <w:autoSpaceDN/>
        <w:spacing w:line="360" w:lineRule="auto"/>
        <w:ind w:left="709" w:hanging="425"/>
        <w:contextualSpacing/>
        <w:jc w:val="left"/>
      </w:pPr>
      <w:hyperlink r:id="rId7" w:history="1">
        <w:r w:rsidR="005A1334">
          <w:rPr>
            <w:rStyle w:val="a8"/>
          </w:rPr>
          <w:t>http://www.fcior.edu.ru./card/6020/zakon-sohraneniya-impulsa.html</w:t>
        </w:r>
      </w:hyperlink>
    </w:p>
    <w:p w:rsidR="005A1334" w:rsidRDefault="00423CE0" w:rsidP="005A1334">
      <w:pPr>
        <w:pStyle w:val="a4"/>
        <w:numPr>
          <w:ilvl w:val="0"/>
          <w:numId w:val="14"/>
        </w:numPr>
        <w:suppressAutoHyphens/>
        <w:autoSpaceDE/>
        <w:autoSpaceDN/>
        <w:ind w:left="709" w:hanging="425"/>
        <w:contextualSpacing/>
        <w:jc w:val="left"/>
      </w:pPr>
      <w:hyperlink r:id="rId8" w:history="1">
        <w:r w:rsidR="005A1334">
          <w:rPr>
            <w:rStyle w:val="a8"/>
          </w:rPr>
          <w:t>http://files.school-collection.edu.ru/dlrstore/fc5c224e-3916-de44-8988-2e5d493f1a5b/00144676402321672.htm</w:t>
        </w:r>
      </w:hyperlink>
    </w:p>
    <w:p w:rsidR="005A1334" w:rsidRDefault="00423CE0" w:rsidP="005A1334">
      <w:pPr>
        <w:pStyle w:val="a4"/>
        <w:widowControl/>
        <w:numPr>
          <w:ilvl w:val="0"/>
          <w:numId w:val="14"/>
        </w:numPr>
        <w:suppressAutoHyphens/>
        <w:autoSpaceDE/>
        <w:autoSpaceDN/>
        <w:ind w:left="709" w:hanging="425"/>
        <w:contextualSpacing/>
      </w:pPr>
      <w:hyperlink r:id="rId9" w:history="1">
        <w:r w:rsidR="005A1334">
          <w:rPr>
            <w:rStyle w:val="a8"/>
          </w:rPr>
          <w:t>http://rostest.runnet.ru/cgi-bin/topic.cgi?topic=Physics</w:t>
        </w:r>
      </w:hyperlink>
      <w:r w:rsidR="005A1334">
        <w:t xml:space="preserve"> - Федеральные тесты по механике. Тесты по кинематике, динамике и статике. Каждый тест состоит из 40 вопросов. Предусмотрены три режима работы с ними: ознакомление, самоконтроль и обучение.</w:t>
      </w:r>
    </w:p>
    <w:p w:rsidR="005A1334" w:rsidRDefault="00423CE0" w:rsidP="005A1334">
      <w:pPr>
        <w:pStyle w:val="a4"/>
        <w:widowControl/>
        <w:numPr>
          <w:ilvl w:val="0"/>
          <w:numId w:val="14"/>
        </w:numPr>
        <w:suppressAutoHyphens/>
        <w:autoSpaceDE/>
        <w:autoSpaceDN/>
        <w:ind w:left="709" w:hanging="425"/>
        <w:contextualSpacing/>
      </w:pPr>
      <w:hyperlink r:id="rId10" w:history="1">
        <w:r w:rsidR="005A1334">
          <w:rPr>
            <w:rStyle w:val="a8"/>
          </w:rPr>
          <w:t>http://www.cacedu.unibel.by/partner/bspu/</w:t>
        </w:r>
      </w:hyperlink>
      <w:r w:rsidR="005A1334">
        <w:t xml:space="preserve"> - Активная физика: программное обеспечение для поддержки изучения школьного курса физики. Сведения о разработках и их предназначении: формирование основных понятий, умений и навыков решения простейших задач по физике и активного использования их в различных ситуациях. Представлено более 6000 вариантов заданий-ситуаций, которые можно использовать на уроке в виде небольших компьютерных фрагментов.</w:t>
      </w:r>
    </w:p>
    <w:p w:rsidR="005A1334" w:rsidRDefault="00423CE0" w:rsidP="005A1334">
      <w:pPr>
        <w:pStyle w:val="a4"/>
        <w:widowControl/>
        <w:numPr>
          <w:ilvl w:val="0"/>
          <w:numId w:val="14"/>
        </w:numPr>
        <w:suppressAutoHyphens/>
        <w:autoSpaceDE/>
        <w:autoSpaceDN/>
        <w:ind w:left="709" w:hanging="425"/>
        <w:contextualSpacing/>
      </w:pPr>
      <w:hyperlink r:id="rId11" w:history="1">
        <w:r w:rsidR="005A1334">
          <w:rPr>
            <w:rStyle w:val="a8"/>
          </w:rPr>
          <w:t>http://archive.1september.ru/fiz/</w:t>
        </w:r>
      </w:hyperlink>
      <w:r w:rsidR="005A1334">
        <w:t xml:space="preserve"> - Газета “1 сентября”: материалы по физике. Подборка публикаций по преподаванию физики в школе. Архив с 1997 г.</w:t>
      </w:r>
    </w:p>
    <w:p w:rsidR="005A1334" w:rsidRDefault="00423CE0" w:rsidP="005A1334">
      <w:pPr>
        <w:pStyle w:val="a4"/>
        <w:widowControl/>
        <w:numPr>
          <w:ilvl w:val="0"/>
          <w:numId w:val="14"/>
        </w:numPr>
        <w:suppressAutoHyphens/>
        <w:autoSpaceDE/>
        <w:autoSpaceDN/>
        <w:ind w:left="709" w:hanging="425"/>
        <w:contextualSpacing/>
      </w:pPr>
      <w:hyperlink r:id="rId12" w:history="1">
        <w:r w:rsidR="005A1334">
          <w:rPr>
            <w:rStyle w:val="a8"/>
          </w:rPr>
          <w:t>http://www.gomulina.orc.ru/</w:t>
        </w:r>
      </w:hyperlink>
      <w:r w:rsidR="005A1334">
        <w:t xml:space="preserve"> - Физика и астрономия: виртуальный методический кабинет. Виртуальный методический кабинет учителя физики и астрономии. Информационные материалы. Методика преподавания.</w:t>
      </w:r>
    </w:p>
    <w:p w:rsidR="005A1334" w:rsidRDefault="00423CE0" w:rsidP="005A1334">
      <w:pPr>
        <w:pStyle w:val="a4"/>
        <w:widowControl/>
        <w:numPr>
          <w:ilvl w:val="0"/>
          <w:numId w:val="14"/>
        </w:numPr>
        <w:suppressAutoHyphens/>
        <w:autoSpaceDE/>
        <w:autoSpaceDN/>
        <w:ind w:left="709" w:hanging="425"/>
        <w:contextualSpacing/>
      </w:pPr>
      <w:hyperlink r:id="rId13" w:history="1">
        <w:r w:rsidR="005A1334">
          <w:rPr>
            <w:rStyle w:val="a8"/>
          </w:rPr>
          <w:t>http://physics.nad.ru/</w:t>
        </w:r>
      </w:hyperlink>
      <w:r w:rsidR="005A1334">
        <w:t xml:space="preserve"> - Анимации физических процессов. Трехмерные анимации и визуализации по физике, сопровождаются теоретическими объяснениями.</w:t>
      </w:r>
    </w:p>
    <w:p w:rsidR="005A1334" w:rsidRDefault="00423CE0" w:rsidP="005A1334">
      <w:pPr>
        <w:pStyle w:val="a4"/>
        <w:widowControl/>
        <w:numPr>
          <w:ilvl w:val="0"/>
          <w:numId w:val="14"/>
        </w:numPr>
        <w:suppressAutoHyphens/>
        <w:autoSpaceDE/>
        <w:autoSpaceDN/>
        <w:ind w:left="709" w:hanging="425"/>
        <w:contextualSpacing/>
      </w:pPr>
      <w:hyperlink r:id="rId14" w:history="1">
        <w:r w:rsidR="005A1334">
          <w:rPr>
            <w:rStyle w:val="a8"/>
          </w:rPr>
          <w:t>http://kiv.sovtest.ru/</w:t>
        </w:r>
      </w:hyperlink>
      <w:r w:rsidR="005A1334">
        <w:t xml:space="preserve"> - Электронный учебник по физике 7_ 9 кл. По некоторым разделам имеются дифференцированные задачи, лабораторные работы.</w:t>
      </w:r>
    </w:p>
    <w:p w:rsidR="005A1334" w:rsidRDefault="00423CE0" w:rsidP="005A1334">
      <w:pPr>
        <w:pStyle w:val="a4"/>
        <w:widowControl/>
        <w:numPr>
          <w:ilvl w:val="0"/>
          <w:numId w:val="14"/>
        </w:numPr>
        <w:suppressAutoHyphens/>
        <w:autoSpaceDE/>
        <w:autoSpaceDN/>
        <w:ind w:left="709" w:hanging="425"/>
        <w:contextualSpacing/>
        <w:jc w:val="left"/>
      </w:pPr>
      <w:hyperlink r:id="rId15" w:history="1">
        <w:r w:rsidR="005A1334">
          <w:rPr>
            <w:rStyle w:val="a8"/>
          </w:rPr>
          <w:t>http://fcior.edu.ru/</w:t>
        </w:r>
      </w:hyperlink>
      <w:r w:rsidR="005A1334">
        <w:rPr>
          <w:color w:val="0000FF"/>
        </w:rPr>
        <w:t xml:space="preserve">  </w:t>
      </w:r>
      <w:r w:rsidR="005A1334">
        <w:t>- Федеральный центр информационно-образовательных ресурсов.</w:t>
      </w:r>
      <w:r w:rsidR="005A1334">
        <w:rPr>
          <w:color w:val="0000FF"/>
        </w:rPr>
        <w:t xml:space="preserve"> </w:t>
      </w:r>
      <w:r w:rsidR="005A1334">
        <w:rPr>
          <w:bCs/>
        </w:rPr>
        <w:t>Каталог электронных образовательных ресурсов.</w:t>
      </w:r>
    </w:p>
    <w:p w:rsidR="005A1334" w:rsidRDefault="005A1334">
      <w:pPr>
        <w:pStyle w:val="a3"/>
        <w:spacing w:line="274" w:lineRule="exact"/>
        <w:jc w:val="left"/>
      </w:pPr>
    </w:p>
    <w:p w:rsidR="00BB63BD" w:rsidRDefault="00BB63BD">
      <w:pPr>
        <w:spacing w:before="4"/>
        <w:ind w:left="232" w:right="4687"/>
        <w:rPr>
          <w:sz w:val="24"/>
        </w:rPr>
      </w:pPr>
    </w:p>
    <w:p w:rsidR="003E4DDC" w:rsidRDefault="002A0BE9" w:rsidP="00BB63BD">
      <w:pPr>
        <w:pStyle w:val="2"/>
        <w:numPr>
          <w:ilvl w:val="0"/>
          <w:numId w:val="10"/>
        </w:numPr>
        <w:tabs>
          <w:tab w:val="left" w:pos="413"/>
        </w:tabs>
        <w:spacing w:before="1"/>
        <w:ind w:hanging="181"/>
        <w:jc w:val="center"/>
      </w:pPr>
      <w:r>
        <w:t>к</w:t>
      </w:r>
      <w:r w:rsidR="00E14CFF">
        <w:t>ласс</w:t>
      </w:r>
    </w:p>
    <w:p w:rsidR="002A0BE9" w:rsidRDefault="002A0BE9" w:rsidP="002A0BE9">
      <w:pPr>
        <w:pStyle w:val="a3"/>
        <w:spacing w:line="274" w:lineRule="exact"/>
        <w:ind w:left="231"/>
        <w:jc w:val="left"/>
      </w:pPr>
      <w:bookmarkStart w:id="3" w:name="bookmark7"/>
      <w:bookmarkEnd w:id="3"/>
      <w:r>
        <w:t>(102</w:t>
      </w:r>
      <w:r>
        <w:rPr>
          <w:spacing w:val="-1"/>
        </w:rPr>
        <w:t xml:space="preserve"> </w:t>
      </w:r>
      <w:r>
        <w:t>часа, 3 часа в</w:t>
      </w:r>
      <w:r>
        <w:rPr>
          <w:spacing w:val="-2"/>
        </w:rPr>
        <w:t xml:space="preserve"> </w:t>
      </w:r>
      <w:r>
        <w:t>неделю)</w:t>
      </w:r>
    </w:p>
    <w:p w:rsidR="00985C93" w:rsidRPr="00985C93" w:rsidRDefault="00985C93" w:rsidP="00985C93">
      <w:pPr>
        <w:pStyle w:val="Default"/>
        <w:jc w:val="center"/>
        <w:rPr>
          <w:rFonts w:eastAsia="Times New Roman"/>
          <w:color w:val="auto"/>
          <w:lang w:eastAsia="en-US"/>
        </w:rPr>
      </w:pPr>
    </w:p>
    <w:p w:rsidR="00985C93" w:rsidRPr="00985C93" w:rsidRDefault="00985C93" w:rsidP="00985C93">
      <w:pPr>
        <w:pStyle w:val="a7"/>
        <w:jc w:val="both"/>
        <w:rPr>
          <w:rFonts w:ascii="Times New Roman" w:eastAsia="Times New Roman" w:hAnsi="Times New Roman" w:cs="Times New Roman"/>
          <w:b/>
          <w:color w:val="auto"/>
          <w:lang w:val="ru-RU" w:eastAsia="en-US"/>
        </w:rPr>
      </w:pPr>
      <w:r w:rsidRPr="00985C93">
        <w:rPr>
          <w:rFonts w:ascii="Times New Roman" w:eastAsia="Times New Roman" w:hAnsi="Times New Roman" w:cs="Times New Roman"/>
          <w:b/>
          <w:color w:val="auto"/>
          <w:lang w:val="ru-RU" w:eastAsia="en-US"/>
        </w:rPr>
        <w:t xml:space="preserve">Законы взаимодействия и движения тел (34 часа)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Механическое движение. Относительное движение. Система от</w:t>
      </w:r>
      <w:r w:rsidRPr="00985C93">
        <w:rPr>
          <w:rFonts w:ascii="Times New Roman" w:eastAsia="Times New Roman" w:hAnsi="Times New Roman" w:cs="Times New Roman"/>
          <w:color w:val="auto"/>
          <w:lang w:val="ru-RU" w:eastAsia="en-US"/>
        </w:rPr>
        <w:softHyphen/>
        <w:t>счета. Материальная точка. Траектория. Путь и перемещение. Ско</w:t>
      </w:r>
      <w:r w:rsidRPr="00985C93">
        <w:rPr>
          <w:rFonts w:ascii="Times New Roman" w:eastAsia="Times New Roman" w:hAnsi="Times New Roman" w:cs="Times New Roman"/>
          <w:color w:val="auto"/>
          <w:lang w:val="ru-RU" w:eastAsia="en-US"/>
        </w:rPr>
        <w:softHyphen/>
        <w:t>рость — векторная величина. Модуль вектора скорости. Равномер</w:t>
      </w:r>
      <w:r w:rsidRPr="00985C93">
        <w:rPr>
          <w:rFonts w:ascii="Times New Roman" w:eastAsia="Times New Roman" w:hAnsi="Times New Roman" w:cs="Times New Roman"/>
          <w:color w:val="auto"/>
          <w:lang w:val="ru-RU" w:eastAsia="en-US"/>
        </w:rPr>
        <w:softHyphen/>
        <w:t>ное прямолинейное движение. Относительность механического движения. Графики зависимости пути и модуля скорости от вре</w:t>
      </w:r>
      <w:r w:rsidRPr="00985C93">
        <w:rPr>
          <w:rFonts w:ascii="Times New Roman" w:eastAsia="Times New Roman" w:hAnsi="Times New Roman" w:cs="Times New Roman"/>
          <w:color w:val="auto"/>
          <w:lang w:val="ru-RU" w:eastAsia="en-US"/>
        </w:rPr>
        <w:softHyphen/>
        <w:t>мени движения. Ускорение — векторная величина. Равноускоренное прямоли</w:t>
      </w:r>
      <w:r w:rsidRPr="00985C93">
        <w:rPr>
          <w:rFonts w:ascii="Times New Roman" w:eastAsia="Times New Roman" w:hAnsi="Times New Roman" w:cs="Times New Roman"/>
          <w:color w:val="auto"/>
          <w:lang w:val="ru-RU" w:eastAsia="en-US"/>
        </w:rPr>
        <w:softHyphen/>
        <w:t>нейное движение. Графики зависимости пути и модуля скорости равноускоренного прямолинейного движения от времени дви</w:t>
      </w:r>
      <w:r w:rsidRPr="00985C93">
        <w:rPr>
          <w:rFonts w:ascii="Times New Roman" w:eastAsia="Times New Roman" w:hAnsi="Times New Roman" w:cs="Times New Roman"/>
          <w:color w:val="auto"/>
          <w:lang w:val="ru-RU" w:eastAsia="en-US"/>
        </w:rPr>
        <w:softHyphen/>
        <w:t>жения. Движение по окружности с постоянной по модулю скоростью. Центростремительное ускорение. Ускорение свободного падения. Инерция. Инертность тел. Первый закон Ньютона. Инерциальная система отсчета. Мас</w:t>
      </w:r>
      <w:r w:rsidRPr="00985C93">
        <w:rPr>
          <w:rFonts w:ascii="Times New Roman" w:eastAsia="Times New Roman" w:hAnsi="Times New Roman" w:cs="Times New Roman"/>
          <w:color w:val="auto"/>
          <w:lang w:val="ru-RU" w:eastAsia="en-US"/>
        </w:rPr>
        <w:softHyphen/>
        <w:t>са — скалярная величина. Сила — векторная величина. Второй за</w:t>
      </w:r>
      <w:r w:rsidRPr="00985C93">
        <w:rPr>
          <w:rFonts w:ascii="Times New Roman" w:eastAsia="Times New Roman" w:hAnsi="Times New Roman" w:cs="Times New Roman"/>
          <w:color w:val="auto"/>
          <w:lang w:val="ru-RU" w:eastAsia="en-US"/>
        </w:rPr>
        <w:softHyphen/>
        <w:t>кон Ньютона. Сложение сил. Третий закон Ньютона. Гравитационные силы. Закон всемирно</w:t>
      </w:r>
      <w:r w:rsidRPr="00985C93">
        <w:rPr>
          <w:rFonts w:ascii="Times New Roman" w:eastAsia="Times New Roman" w:hAnsi="Times New Roman" w:cs="Times New Roman"/>
          <w:color w:val="auto"/>
          <w:lang w:val="ru-RU" w:eastAsia="en-US"/>
        </w:rPr>
        <w:softHyphen/>
        <w:t>го тяготения. Сила тяжести. Расчет первой космиче</w:t>
      </w:r>
      <w:r w:rsidRPr="00985C93">
        <w:rPr>
          <w:rFonts w:ascii="Times New Roman" w:eastAsia="Times New Roman" w:hAnsi="Times New Roman" w:cs="Times New Roman"/>
          <w:color w:val="auto"/>
          <w:lang w:val="ru-RU" w:eastAsia="en-US"/>
        </w:rPr>
        <w:softHyphen/>
        <w:t>ской скорости. Сила упругости. Закон Гука. Вес тела, движущегося с ускорени</w:t>
      </w:r>
      <w:r w:rsidRPr="00985C93">
        <w:rPr>
          <w:rFonts w:ascii="Times New Roman" w:eastAsia="Times New Roman" w:hAnsi="Times New Roman" w:cs="Times New Roman"/>
          <w:color w:val="auto"/>
          <w:lang w:val="ru-RU" w:eastAsia="en-US"/>
        </w:rPr>
        <w:softHyphen/>
        <w:t>ем по вертикали. Невесомость и перезагрузки. Сила трения. Импульс тела, импульс силы.  Закон сохранения импульса. Реактивное движение. Ракеты Значение работ К. Э. Циолковского для космонавтики. Дости</w:t>
      </w:r>
      <w:r w:rsidRPr="00985C93">
        <w:rPr>
          <w:rFonts w:ascii="Times New Roman" w:eastAsia="Times New Roman" w:hAnsi="Times New Roman" w:cs="Times New Roman"/>
          <w:color w:val="auto"/>
          <w:lang w:val="ru-RU" w:eastAsia="en-US"/>
        </w:rPr>
        <w:softHyphen/>
        <w:t>жения в освоении космического пространства.</w:t>
      </w:r>
    </w:p>
    <w:p w:rsidR="00985C93" w:rsidRPr="00985C93" w:rsidRDefault="00985C93" w:rsidP="00985C93">
      <w:pPr>
        <w:pStyle w:val="a7"/>
        <w:jc w:val="both"/>
        <w:rPr>
          <w:rFonts w:ascii="Times New Roman" w:eastAsia="Times New Roman" w:hAnsi="Times New Roman" w:cs="Times New Roman"/>
          <w:b/>
          <w:color w:val="auto"/>
          <w:lang w:val="ru-RU" w:eastAsia="en-US"/>
        </w:rPr>
      </w:pPr>
      <w:bookmarkStart w:id="4" w:name="bookmark60"/>
      <w:r w:rsidRPr="00985C93">
        <w:rPr>
          <w:rFonts w:ascii="Times New Roman" w:eastAsia="Times New Roman" w:hAnsi="Times New Roman" w:cs="Times New Roman"/>
          <w:b/>
          <w:color w:val="auto"/>
          <w:lang w:val="ru-RU" w:eastAsia="en-US"/>
        </w:rPr>
        <w:t>Демонстрации</w:t>
      </w:r>
      <w:bookmarkEnd w:id="4"/>
      <w:r w:rsidRPr="00985C93">
        <w:rPr>
          <w:rFonts w:ascii="Times New Roman" w:eastAsia="Times New Roman" w:hAnsi="Times New Roman" w:cs="Times New Roman"/>
          <w:b/>
          <w:color w:val="auto"/>
          <w:lang w:val="ru-RU" w:eastAsia="en-US"/>
        </w:rPr>
        <w:t xml:space="preserve">.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lastRenderedPageBreak/>
        <w:t>Относительность движения. Прямолинейное и криволинейное движение. Стробоскоп. Спидометр. Сложение перемещений. Падение тел в воздухе и разряженном газе (в трубке Ньютона). Определение ускорения при свободном падении. Направление скорости при движении по окружности. Проявление инерции. Сравнение масс. Измерение сил. Второй закон Ньютона. Сложение сил, действующих на тело под углом друг к другу. Третий закон Ньютона. Закон сохранения импульса. Реактивное движение. Модель ракеты.</w:t>
      </w:r>
    </w:p>
    <w:p w:rsidR="00985C93" w:rsidRPr="00985C93" w:rsidRDefault="00985C93" w:rsidP="00985C93">
      <w:pPr>
        <w:pStyle w:val="a7"/>
        <w:jc w:val="both"/>
        <w:rPr>
          <w:rFonts w:ascii="Times New Roman" w:eastAsia="Times New Roman" w:hAnsi="Times New Roman" w:cs="Times New Roman"/>
          <w:b/>
          <w:color w:val="auto"/>
          <w:lang w:val="ru-RU" w:eastAsia="en-US"/>
        </w:rPr>
      </w:pPr>
      <w:bookmarkStart w:id="5" w:name="bookmark59"/>
      <w:r w:rsidRPr="00985C93">
        <w:rPr>
          <w:rFonts w:ascii="Times New Roman" w:eastAsia="Times New Roman" w:hAnsi="Times New Roman" w:cs="Times New Roman"/>
          <w:b/>
          <w:color w:val="auto"/>
          <w:lang w:val="ru-RU" w:eastAsia="en-US"/>
        </w:rPr>
        <w:t>Лабораторная работ</w:t>
      </w:r>
      <w:bookmarkEnd w:id="5"/>
      <w:r w:rsidRPr="00985C93">
        <w:rPr>
          <w:rFonts w:ascii="Times New Roman" w:eastAsia="Times New Roman" w:hAnsi="Times New Roman" w:cs="Times New Roman"/>
          <w:b/>
          <w:color w:val="auto"/>
          <w:lang w:val="ru-RU" w:eastAsia="en-US"/>
        </w:rPr>
        <w:t xml:space="preserve">а.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Исследование равноускоренного движения тела без начальной скорости.</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Измерение ускорения свободного падения.</w:t>
      </w:r>
    </w:p>
    <w:p w:rsidR="00985C93" w:rsidRPr="00985C93" w:rsidRDefault="00985C93" w:rsidP="00985C93">
      <w:pPr>
        <w:pStyle w:val="a7"/>
        <w:jc w:val="both"/>
        <w:rPr>
          <w:rFonts w:ascii="Times New Roman" w:eastAsia="Times New Roman" w:hAnsi="Times New Roman" w:cs="Times New Roman"/>
          <w:color w:val="auto"/>
          <w:lang w:val="ru-RU" w:eastAsia="en-US"/>
        </w:rPr>
      </w:pPr>
      <w:bookmarkStart w:id="6" w:name="bookmark65"/>
      <w:r w:rsidRPr="00985C93">
        <w:rPr>
          <w:rFonts w:ascii="Times New Roman" w:eastAsia="Times New Roman" w:hAnsi="Times New Roman" w:cs="Times New Roman"/>
          <w:color w:val="auto"/>
          <w:lang w:val="ru-RU" w:eastAsia="en-US"/>
        </w:rPr>
        <w:t>Демонстрации</w:t>
      </w:r>
      <w:bookmarkEnd w:id="6"/>
      <w:r w:rsidRPr="00985C93">
        <w:rPr>
          <w:rFonts w:ascii="Times New Roman" w:eastAsia="Times New Roman" w:hAnsi="Times New Roman" w:cs="Times New Roman"/>
          <w:color w:val="auto"/>
          <w:lang w:val="ru-RU" w:eastAsia="en-US"/>
        </w:rPr>
        <w:t xml:space="preserve">. </w:t>
      </w:r>
    </w:p>
    <w:p w:rsidR="00985C93" w:rsidRPr="00985C93" w:rsidRDefault="00985C93" w:rsidP="00985C93">
      <w:pPr>
        <w:pStyle w:val="a7"/>
        <w:rPr>
          <w:rFonts w:ascii="Times New Roman" w:eastAsia="Times New Roman" w:hAnsi="Times New Roman" w:cs="Times New Roman"/>
          <w:b/>
          <w:color w:val="auto"/>
          <w:lang w:val="ru-RU" w:eastAsia="en-US"/>
        </w:rPr>
      </w:pPr>
      <w:r w:rsidRPr="00985C93">
        <w:rPr>
          <w:rFonts w:ascii="Times New Roman" w:eastAsia="Times New Roman" w:hAnsi="Times New Roman" w:cs="Times New Roman"/>
          <w:b/>
          <w:color w:val="auto"/>
          <w:lang w:val="ru-RU" w:eastAsia="en-US"/>
        </w:rPr>
        <w:t>Механические колебания и волны. Звук (15 часов)</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985C93" w:rsidRPr="00985C93" w:rsidRDefault="00985C93" w:rsidP="00985C93">
      <w:pPr>
        <w:pStyle w:val="a7"/>
        <w:jc w:val="both"/>
        <w:rPr>
          <w:rFonts w:ascii="Times New Roman" w:eastAsia="Times New Roman" w:hAnsi="Times New Roman" w:cs="Times New Roman"/>
          <w:color w:val="auto"/>
          <w:lang w:val="ru-RU" w:eastAsia="en-US"/>
        </w:rPr>
      </w:pPr>
      <w:bookmarkStart w:id="7" w:name="bookmark68"/>
      <w:r w:rsidRPr="00985C93">
        <w:rPr>
          <w:rFonts w:ascii="Times New Roman" w:eastAsia="Times New Roman" w:hAnsi="Times New Roman" w:cs="Times New Roman"/>
          <w:color w:val="auto"/>
          <w:lang w:val="ru-RU" w:eastAsia="en-US"/>
        </w:rPr>
        <w:t>Демонстрации</w:t>
      </w:r>
      <w:bookmarkEnd w:id="7"/>
      <w:r w:rsidRPr="00985C93">
        <w:rPr>
          <w:rFonts w:ascii="Times New Roman" w:eastAsia="Times New Roman" w:hAnsi="Times New Roman" w:cs="Times New Roman"/>
          <w:color w:val="auto"/>
          <w:lang w:val="ru-RU" w:eastAsia="en-US"/>
        </w:rPr>
        <w:t xml:space="preserve">.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Свободные колебания груза на нити и груза на пружине. Зависимость периода колебаний груза на пружине от жесткости пружины и массы груза.</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 Зависимость периода колебаний груза на нити от ее длины. Вынужденные колебания. Резонанс маятников. Применение маятника в часах. Распространение поперечных и продольных волн. Колеблющиеся тела как источник звука.  Зависимость громкости звука от амплитуды колебаний. Зависимость высоты тона от частоты колебаний.</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Лабораторная работа.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Исследование зависимости периода и частоты свободных колебаний нитяного маятника от  длины его нити.  </w:t>
      </w:r>
    </w:p>
    <w:p w:rsidR="00985C93" w:rsidRPr="00985C93" w:rsidRDefault="00985C93" w:rsidP="00985C93">
      <w:pPr>
        <w:pStyle w:val="a7"/>
        <w:rPr>
          <w:rFonts w:ascii="Times New Roman" w:eastAsia="Times New Roman" w:hAnsi="Times New Roman" w:cs="Times New Roman"/>
          <w:b/>
          <w:color w:val="auto"/>
          <w:lang w:val="ru-RU" w:eastAsia="en-US"/>
        </w:rPr>
      </w:pPr>
      <w:r w:rsidRPr="00985C93">
        <w:rPr>
          <w:rFonts w:ascii="Times New Roman" w:eastAsia="Times New Roman" w:hAnsi="Times New Roman" w:cs="Times New Roman"/>
          <w:b/>
          <w:color w:val="auto"/>
          <w:lang w:val="ru-RU" w:eastAsia="en-US"/>
        </w:rPr>
        <w:t>Электромагнитное поле  (25 часов)</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Сила Ампера. Индукция магнитного поля. Магнитный поток. Опыты Фарадея. Электромагнитная индукция. Направление индукционного тока. Правило Ленца. Переменный ток. Генератор переменного тока.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Электромагнитная природа света.  Принципы радиосвязи и телевидения.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985C93" w:rsidRPr="00985C93" w:rsidRDefault="00985C93" w:rsidP="00985C93">
      <w:pPr>
        <w:pStyle w:val="a7"/>
        <w:jc w:val="both"/>
        <w:rPr>
          <w:rFonts w:ascii="Times New Roman" w:eastAsia="Times New Roman" w:hAnsi="Times New Roman" w:cs="Times New Roman"/>
          <w:color w:val="auto"/>
          <w:lang w:val="ru-RU" w:eastAsia="en-US"/>
        </w:rPr>
      </w:pPr>
      <w:bookmarkStart w:id="8" w:name="bookmark71"/>
      <w:r w:rsidRPr="00985C93">
        <w:rPr>
          <w:rFonts w:ascii="Times New Roman" w:eastAsia="Times New Roman" w:hAnsi="Times New Roman" w:cs="Times New Roman"/>
          <w:color w:val="auto"/>
          <w:lang w:val="ru-RU" w:eastAsia="en-US"/>
        </w:rPr>
        <w:t>Демонстрации</w:t>
      </w:r>
      <w:bookmarkEnd w:id="8"/>
      <w:r w:rsidRPr="00985C93">
        <w:rPr>
          <w:rFonts w:ascii="Times New Roman" w:eastAsia="Times New Roman" w:hAnsi="Times New Roman" w:cs="Times New Roman"/>
          <w:color w:val="auto"/>
          <w:lang w:val="ru-RU" w:eastAsia="en-US"/>
        </w:rPr>
        <w:t xml:space="preserve">. </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Обнаружение магнитного поля проводника с током. Расположение магнитных стрелок вокруг прямого проводника с током. Усиление магнитного поля катушки с током введением в нее же</w:t>
      </w:r>
      <w:r w:rsidRPr="00985C93">
        <w:rPr>
          <w:rFonts w:ascii="Times New Roman" w:eastAsia="Times New Roman" w:hAnsi="Times New Roman" w:cs="Times New Roman"/>
          <w:color w:val="auto"/>
          <w:lang w:val="ru-RU" w:eastAsia="en-US"/>
        </w:rPr>
        <w:softHyphen/>
        <w:t>лезного сердечника. Применение электромагнитов. Движение прямого проводника и рамки с током в магнитном поле. Устройство и действие электрического двигателя постоянного тока. Модель генератора переменного тока. Взаимодействие постоянных магнитов.</w:t>
      </w:r>
    </w:p>
    <w:p w:rsidR="00985C93" w:rsidRPr="00985C93" w:rsidRDefault="00985C93" w:rsidP="00985C93">
      <w:pPr>
        <w:rPr>
          <w:sz w:val="24"/>
          <w:szCs w:val="24"/>
        </w:rPr>
      </w:pPr>
      <w:r w:rsidRPr="00985C93">
        <w:rPr>
          <w:sz w:val="24"/>
          <w:szCs w:val="24"/>
        </w:rPr>
        <w:t>Лабораторные  работы.  </w:t>
      </w:r>
    </w:p>
    <w:p w:rsidR="00985C93" w:rsidRPr="00985C93" w:rsidRDefault="00985C93" w:rsidP="00985C93">
      <w:pPr>
        <w:rPr>
          <w:sz w:val="24"/>
          <w:szCs w:val="24"/>
        </w:rPr>
      </w:pPr>
      <w:r w:rsidRPr="00985C93">
        <w:rPr>
          <w:sz w:val="24"/>
          <w:szCs w:val="24"/>
        </w:rPr>
        <w:t xml:space="preserve">Изучение явления электромагнитной индукции. </w:t>
      </w:r>
    </w:p>
    <w:p w:rsidR="00985C93" w:rsidRPr="00985C93" w:rsidRDefault="00985C93" w:rsidP="00985C93">
      <w:pPr>
        <w:rPr>
          <w:sz w:val="24"/>
          <w:szCs w:val="24"/>
        </w:rPr>
      </w:pPr>
      <w:r w:rsidRPr="00985C93">
        <w:rPr>
          <w:sz w:val="24"/>
          <w:szCs w:val="24"/>
        </w:rPr>
        <w:t>Наблюдение сплошного и линейчатых спектров испускания.</w:t>
      </w:r>
    </w:p>
    <w:p w:rsidR="00985C93" w:rsidRPr="00985C93" w:rsidRDefault="00985C93" w:rsidP="00985C93">
      <w:pPr>
        <w:pStyle w:val="a7"/>
        <w:rPr>
          <w:rFonts w:ascii="Times New Roman" w:eastAsia="Times New Roman" w:hAnsi="Times New Roman" w:cs="Times New Roman"/>
          <w:b/>
          <w:color w:val="auto"/>
          <w:lang w:val="ru-RU" w:eastAsia="en-US"/>
        </w:rPr>
      </w:pPr>
      <w:r w:rsidRPr="00985C93">
        <w:rPr>
          <w:rFonts w:ascii="Times New Roman" w:eastAsia="Times New Roman" w:hAnsi="Times New Roman" w:cs="Times New Roman"/>
          <w:b/>
          <w:color w:val="auto"/>
          <w:lang w:val="ru-RU" w:eastAsia="en-US"/>
        </w:rPr>
        <w:t>Строение атома и атомного ядра (18 часов)</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Экспериментальные методы исследования частиц.</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Протонно-нейтронная модель ядра. Физический смысл зарядового и массового чисел. Изотопы. Правила смещения </w:t>
      </w:r>
      <w:proofErr w:type="gramStart"/>
      <w:r w:rsidRPr="00985C93">
        <w:rPr>
          <w:rFonts w:ascii="Times New Roman" w:eastAsia="Times New Roman" w:hAnsi="Times New Roman" w:cs="Times New Roman"/>
          <w:color w:val="auto"/>
          <w:lang w:val="ru-RU" w:eastAsia="en-US"/>
        </w:rPr>
        <w:t>для альфа</w:t>
      </w:r>
      <w:proofErr w:type="gramEnd"/>
      <w:r w:rsidRPr="00985C93">
        <w:rPr>
          <w:rFonts w:ascii="Times New Roman" w:eastAsia="Times New Roman" w:hAnsi="Times New Roman" w:cs="Times New Roman"/>
          <w:color w:val="auto"/>
          <w:lang w:val="ru-RU" w:eastAsia="en-US"/>
        </w:rPr>
        <w:t xml:space="preserve"> - и бета-распада</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Энергия связи частиц в ядре. Деление ядер урана. Цепная реакция. Ядерная энергетика. Экологические проблемы работы атомных электростанций.</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Дозиметрия. Период полураспада.  Влияние радиоактивных излучений на живые организмы. Термоядерная реакция. Источники энергии Солнца и звезд.</w:t>
      </w:r>
    </w:p>
    <w:p w:rsidR="00985C93" w:rsidRPr="00985C93" w:rsidRDefault="00985C93" w:rsidP="00985C93">
      <w:pPr>
        <w:pStyle w:val="a7"/>
        <w:jc w:val="both"/>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lastRenderedPageBreak/>
        <w:t xml:space="preserve"> Лабораторные работы. </w:t>
      </w:r>
    </w:p>
    <w:p w:rsidR="00985C93" w:rsidRPr="00985C93" w:rsidRDefault="00985C93" w:rsidP="00985C93">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Измерение естественного радиационного фона дозиметром. </w:t>
      </w:r>
    </w:p>
    <w:p w:rsidR="00985C93" w:rsidRPr="00985C93" w:rsidRDefault="00985C93" w:rsidP="00985C93">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Изучение деления ядра атома урана по фотографии треков. </w:t>
      </w:r>
    </w:p>
    <w:p w:rsidR="00985C93" w:rsidRPr="00985C93" w:rsidRDefault="00985C93" w:rsidP="00985C93">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Оценка периода полураспада находящихся в воздухе продуктов распада газа радона. </w:t>
      </w:r>
    </w:p>
    <w:p w:rsidR="00985C93" w:rsidRPr="00985C93" w:rsidRDefault="00985C93" w:rsidP="00985C93">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Изучение треков заряженных частиц по готовым фотографиям.</w:t>
      </w:r>
    </w:p>
    <w:p w:rsidR="00985C93" w:rsidRPr="00985C93" w:rsidRDefault="00985C93" w:rsidP="00985C93">
      <w:pPr>
        <w:pStyle w:val="a7"/>
        <w:rPr>
          <w:rFonts w:ascii="Times New Roman" w:eastAsia="Times New Roman" w:hAnsi="Times New Roman" w:cs="Times New Roman"/>
          <w:b/>
          <w:color w:val="auto"/>
          <w:lang w:val="ru-RU" w:eastAsia="en-US"/>
        </w:rPr>
      </w:pPr>
      <w:r w:rsidRPr="00985C93">
        <w:rPr>
          <w:rFonts w:ascii="Times New Roman" w:eastAsia="Times New Roman" w:hAnsi="Times New Roman" w:cs="Times New Roman"/>
          <w:b/>
          <w:color w:val="auto"/>
          <w:lang w:val="ru-RU" w:eastAsia="en-US"/>
        </w:rPr>
        <w:t>Строение и эволюция Вселенной (6 ч)</w:t>
      </w:r>
    </w:p>
    <w:p w:rsidR="00985C93" w:rsidRPr="00985C93" w:rsidRDefault="00985C93" w:rsidP="00985C93">
      <w:pPr>
        <w:pStyle w:val="a7"/>
        <w:rPr>
          <w:rFonts w:ascii="Times New Roman" w:eastAsia="Times New Roman" w:hAnsi="Times New Roman" w:cs="Times New Roman"/>
          <w:color w:val="auto"/>
          <w:lang w:eastAsia="en-US"/>
        </w:rPr>
      </w:pPr>
      <w:r w:rsidRPr="00985C93">
        <w:rPr>
          <w:rFonts w:ascii="Times New Roman" w:eastAsia="Times New Roman" w:hAnsi="Times New Roman" w:cs="Times New Roman"/>
          <w:color w:val="auto"/>
          <w:lang w:val="ru-RU" w:eastAsia="en-US"/>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985C93" w:rsidRPr="00985C93" w:rsidRDefault="00985C93" w:rsidP="00985C93">
      <w:pPr>
        <w:rPr>
          <w:sz w:val="24"/>
          <w:szCs w:val="24"/>
        </w:rPr>
      </w:pPr>
    </w:p>
    <w:p w:rsidR="00985C93" w:rsidRPr="00985C93" w:rsidRDefault="00985C93" w:rsidP="00985C93">
      <w:pPr>
        <w:rPr>
          <w:sz w:val="24"/>
          <w:szCs w:val="24"/>
        </w:rPr>
      </w:pPr>
    </w:p>
    <w:p w:rsidR="00985C93" w:rsidRPr="00985C93" w:rsidRDefault="00985C93" w:rsidP="002A0BE9">
      <w:pPr>
        <w:pStyle w:val="a5"/>
        <w:ind w:left="1180"/>
        <w:jc w:val="center"/>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УЧЕБНО-ТЕМАТИЧЕСКИЙ ПЛАН</w:t>
      </w:r>
    </w:p>
    <w:tbl>
      <w:tblPr>
        <w:tblW w:w="942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39"/>
        <w:gridCol w:w="4123"/>
        <w:gridCol w:w="1017"/>
        <w:gridCol w:w="1693"/>
        <w:gridCol w:w="1757"/>
      </w:tblGrid>
      <w:tr w:rsidR="00985C93" w:rsidRPr="00985C93" w:rsidTr="005D28F4">
        <w:trPr>
          <w:trHeight w:val="288"/>
          <w:jc w:val="center"/>
        </w:trPr>
        <w:tc>
          <w:tcPr>
            <w:tcW w:w="8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w:t>
            </w:r>
          </w:p>
          <w:p w:rsidR="00985C93" w:rsidRPr="00985C93" w:rsidRDefault="00985C93" w:rsidP="005D28F4">
            <w:pPr>
              <w:jc w:val="center"/>
              <w:rPr>
                <w:sz w:val="24"/>
                <w:szCs w:val="24"/>
              </w:rPr>
            </w:pPr>
            <w:r w:rsidRPr="00985C93">
              <w:rPr>
                <w:sz w:val="24"/>
                <w:szCs w:val="24"/>
              </w:rPr>
              <w:t>п\п</w:t>
            </w:r>
          </w:p>
        </w:tc>
        <w:tc>
          <w:tcPr>
            <w:tcW w:w="412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p w:rsidR="00985C93" w:rsidRPr="00985C93" w:rsidRDefault="00985C93" w:rsidP="005D28F4">
            <w:pPr>
              <w:jc w:val="center"/>
              <w:rPr>
                <w:sz w:val="24"/>
                <w:szCs w:val="24"/>
              </w:rPr>
            </w:pPr>
            <w:r w:rsidRPr="00985C93">
              <w:rPr>
                <w:sz w:val="24"/>
                <w:szCs w:val="24"/>
              </w:rPr>
              <w:t>Наименование темы</w:t>
            </w:r>
          </w:p>
        </w:tc>
        <w:tc>
          <w:tcPr>
            <w:tcW w:w="10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Всего,</w:t>
            </w:r>
          </w:p>
          <w:p w:rsidR="00985C93" w:rsidRPr="00985C93" w:rsidRDefault="00985C93" w:rsidP="005D28F4">
            <w:pPr>
              <w:tabs>
                <w:tab w:val="left" w:pos="5160"/>
              </w:tabs>
              <w:jc w:val="center"/>
              <w:rPr>
                <w:sz w:val="24"/>
                <w:szCs w:val="24"/>
              </w:rPr>
            </w:pPr>
            <w:r w:rsidRPr="00985C93">
              <w:rPr>
                <w:sz w:val="24"/>
                <w:szCs w:val="24"/>
              </w:rPr>
              <w:t>Час.</w:t>
            </w:r>
          </w:p>
        </w:tc>
        <w:tc>
          <w:tcPr>
            <w:tcW w:w="345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tabs>
                <w:tab w:val="left" w:pos="5160"/>
              </w:tabs>
              <w:jc w:val="center"/>
              <w:rPr>
                <w:sz w:val="24"/>
                <w:szCs w:val="24"/>
              </w:rPr>
            </w:pPr>
            <w:r w:rsidRPr="00985C93">
              <w:rPr>
                <w:sz w:val="24"/>
                <w:szCs w:val="24"/>
              </w:rPr>
              <w:t>Из них</w:t>
            </w:r>
          </w:p>
        </w:tc>
      </w:tr>
      <w:tr w:rsidR="00985C93" w:rsidRPr="00985C93" w:rsidTr="005D28F4">
        <w:trPr>
          <w:trHeight w:val="361"/>
          <w:jc w:val="center"/>
        </w:trPr>
        <w:tc>
          <w:tcPr>
            <w:tcW w:w="83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tc>
        <w:tc>
          <w:tcPr>
            <w:tcW w:w="412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tc>
        <w:tc>
          <w:tcPr>
            <w:tcW w:w="101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tabs>
                <w:tab w:val="left" w:pos="5160"/>
              </w:tabs>
              <w:jc w:val="both"/>
              <w:rPr>
                <w:sz w:val="24"/>
                <w:szCs w:val="24"/>
              </w:rPr>
            </w:pP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roofErr w:type="spellStart"/>
            <w:r w:rsidRPr="00985C93">
              <w:rPr>
                <w:sz w:val="24"/>
                <w:szCs w:val="24"/>
              </w:rPr>
              <w:t>Практ</w:t>
            </w:r>
            <w:proofErr w:type="spellEnd"/>
            <w:r w:rsidRPr="00985C93">
              <w:rPr>
                <w:sz w:val="24"/>
                <w:szCs w:val="24"/>
              </w:rPr>
              <w:t>. работы.</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Контр. работы</w:t>
            </w: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rPr>
                <w:sz w:val="24"/>
                <w:szCs w:val="24"/>
              </w:rPr>
            </w:pPr>
            <w:r w:rsidRPr="00985C93">
              <w:rPr>
                <w:sz w:val="24"/>
                <w:szCs w:val="24"/>
              </w:rPr>
              <w:t xml:space="preserve"> Законы взаимодействия и движения тел</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34</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3</w:t>
            </w: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 Механические колебания и волны. Звук </w:t>
            </w:r>
          </w:p>
          <w:p w:rsidR="00985C93" w:rsidRPr="00985C93" w:rsidRDefault="00985C93" w:rsidP="005D28F4">
            <w:pPr>
              <w:rPr>
                <w:sz w:val="24"/>
                <w:szCs w:val="24"/>
              </w:rPr>
            </w:pP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15</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r>
      <w:tr w:rsidR="00985C93" w:rsidRPr="00985C93" w:rsidTr="005D28F4">
        <w:trPr>
          <w:trHeight w:val="288"/>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rPr>
                <w:sz w:val="24"/>
                <w:szCs w:val="24"/>
              </w:rPr>
            </w:pPr>
            <w:r w:rsidRPr="00985C93">
              <w:rPr>
                <w:sz w:val="24"/>
                <w:szCs w:val="24"/>
              </w:rPr>
              <w:t>Электромагнитное поле</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25</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Строение атома и атомного ядра. </w:t>
            </w:r>
          </w:p>
          <w:p w:rsidR="00985C93" w:rsidRPr="00985C93" w:rsidRDefault="00985C93" w:rsidP="005D28F4">
            <w:pPr>
              <w:rPr>
                <w:sz w:val="24"/>
                <w:szCs w:val="24"/>
              </w:rPr>
            </w:pP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18</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pStyle w:val="a7"/>
              <w:rPr>
                <w:rFonts w:ascii="Times New Roman" w:eastAsia="Times New Roman" w:hAnsi="Times New Roman" w:cs="Times New Roman"/>
                <w:color w:val="auto"/>
                <w:lang w:val="ru-RU" w:eastAsia="en-US"/>
              </w:rPr>
            </w:pPr>
            <w:r w:rsidRPr="00985C93">
              <w:rPr>
                <w:rFonts w:ascii="Times New Roman" w:eastAsia="Times New Roman" w:hAnsi="Times New Roman" w:cs="Times New Roman"/>
                <w:color w:val="auto"/>
                <w:lang w:val="ru-RU" w:eastAsia="en-US"/>
              </w:rPr>
              <w:t xml:space="preserve">Строение и эволюция Вселенной </w:t>
            </w:r>
          </w:p>
          <w:p w:rsidR="00985C93" w:rsidRPr="00985C93" w:rsidRDefault="00985C93" w:rsidP="005D28F4">
            <w:pPr>
              <w:rPr>
                <w:sz w:val="24"/>
                <w:szCs w:val="24"/>
              </w:rPr>
            </w:pP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6</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1</w:t>
            </w: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rPr>
                <w:sz w:val="24"/>
                <w:szCs w:val="24"/>
              </w:rPr>
            </w:pPr>
            <w:r w:rsidRPr="00985C93">
              <w:rPr>
                <w:sz w:val="24"/>
                <w:szCs w:val="24"/>
              </w:rPr>
              <w:t xml:space="preserve">Повторение </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Pr>
                <w:sz w:val="24"/>
                <w:szCs w:val="24"/>
              </w:rPr>
              <w:t>4</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tc>
      </w:tr>
      <w:tr w:rsidR="00985C93" w:rsidRPr="00985C93" w:rsidTr="005D28F4">
        <w:trPr>
          <w:trHeight w:val="310"/>
          <w:jc w:val="center"/>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rPr>
                <w:sz w:val="24"/>
                <w:szCs w:val="24"/>
              </w:rPr>
            </w:pPr>
            <w:r w:rsidRPr="00985C93">
              <w:rPr>
                <w:sz w:val="24"/>
                <w:szCs w:val="24"/>
              </w:rPr>
              <w:t xml:space="preserve">Итого </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Pr>
                <w:sz w:val="24"/>
                <w:szCs w:val="24"/>
              </w:rPr>
              <w:t>102</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7</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5C93" w:rsidRPr="00985C93" w:rsidRDefault="00985C93" w:rsidP="005D28F4">
            <w:pPr>
              <w:jc w:val="center"/>
              <w:rPr>
                <w:sz w:val="24"/>
                <w:szCs w:val="24"/>
              </w:rPr>
            </w:pPr>
            <w:r w:rsidRPr="00985C93">
              <w:rPr>
                <w:sz w:val="24"/>
                <w:szCs w:val="24"/>
              </w:rPr>
              <w:t>7</w:t>
            </w:r>
          </w:p>
        </w:tc>
      </w:tr>
    </w:tbl>
    <w:p w:rsidR="00985C93" w:rsidRPr="00985C93" w:rsidRDefault="00985C93" w:rsidP="00985C93">
      <w:pPr>
        <w:pStyle w:val="2"/>
        <w:tabs>
          <w:tab w:val="left" w:pos="413"/>
        </w:tabs>
        <w:spacing w:before="1"/>
        <w:jc w:val="center"/>
        <w:rPr>
          <w:b w:val="0"/>
          <w:bCs w:val="0"/>
          <w:szCs w:val="22"/>
        </w:rPr>
      </w:pPr>
    </w:p>
    <w:p w:rsidR="00985C93" w:rsidRDefault="00985C93" w:rsidP="00985C93">
      <w:pPr>
        <w:pStyle w:val="2"/>
        <w:tabs>
          <w:tab w:val="left" w:pos="413"/>
        </w:tabs>
        <w:spacing w:before="1"/>
        <w:jc w:val="center"/>
        <w:rPr>
          <w:b w:val="0"/>
          <w:bCs w:val="0"/>
          <w:szCs w:val="22"/>
        </w:rPr>
      </w:pPr>
    </w:p>
    <w:p w:rsidR="003E4DDC" w:rsidRDefault="003E4DDC">
      <w:pPr>
        <w:pStyle w:val="a3"/>
        <w:spacing w:before="2"/>
        <w:ind w:left="0"/>
        <w:jc w:val="left"/>
        <w:rPr>
          <w:sz w:val="22"/>
        </w:rPr>
      </w:pPr>
    </w:p>
    <w:p w:rsidR="003E4DDC" w:rsidRDefault="00E14CFF">
      <w:pPr>
        <w:spacing w:before="1"/>
        <w:ind w:left="232" w:right="860" w:firstLine="708"/>
        <w:rPr>
          <w:b/>
          <w:sz w:val="24"/>
        </w:rPr>
      </w:pPr>
      <w:r>
        <w:rPr>
          <w:b/>
          <w:sz w:val="24"/>
          <w:u w:val="thick"/>
        </w:rPr>
        <w:t>Список литературы с указанием перечня учебно-методического обеспечения,</w:t>
      </w:r>
      <w:r>
        <w:rPr>
          <w:b/>
          <w:spacing w:val="-57"/>
          <w:sz w:val="24"/>
        </w:rPr>
        <w:t xml:space="preserve"> </w:t>
      </w:r>
      <w:r>
        <w:rPr>
          <w:b/>
          <w:sz w:val="24"/>
          <w:u w:val="thick"/>
        </w:rPr>
        <w:t>средств</w:t>
      </w:r>
      <w:r>
        <w:rPr>
          <w:b/>
          <w:spacing w:val="-3"/>
          <w:sz w:val="24"/>
          <w:u w:val="thick"/>
        </w:rPr>
        <w:t xml:space="preserve"> </w:t>
      </w:r>
      <w:r>
        <w:rPr>
          <w:b/>
          <w:sz w:val="24"/>
          <w:u w:val="thick"/>
        </w:rPr>
        <w:t>обучения</w:t>
      </w:r>
      <w:r>
        <w:rPr>
          <w:b/>
          <w:spacing w:val="-3"/>
          <w:sz w:val="24"/>
          <w:u w:val="thick"/>
        </w:rPr>
        <w:t xml:space="preserve"> </w:t>
      </w:r>
      <w:r>
        <w:rPr>
          <w:b/>
          <w:sz w:val="24"/>
          <w:u w:val="thick"/>
        </w:rPr>
        <w:t>и электронных образовательных</w:t>
      </w:r>
      <w:r>
        <w:rPr>
          <w:b/>
          <w:spacing w:val="-1"/>
          <w:sz w:val="24"/>
          <w:u w:val="thick"/>
        </w:rPr>
        <w:t xml:space="preserve"> </w:t>
      </w:r>
      <w:r>
        <w:rPr>
          <w:b/>
          <w:sz w:val="24"/>
          <w:u w:val="thick"/>
        </w:rPr>
        <w:t>ресурсов.</w:t>
      </w:r>
    </w:p>
    <w:p w:rsidR="003E4DDC" w:rsidRDefault="003E4DDC">
      <w:pPr>
        <w:pStyle w:val="a3"/>
        <w:spacing w:before="10"/>
        <w:ind w:left="0"/>
        <w:jc w:val="left"/>
        <w:rPr>
          <w:b/>
          <w:sz w:val="15"/>
        </w:rPr>
      </w:pPr>
    </w:p>
    <w:p w:rsidR="003E4DDC" w:rsidRDefault="00E14CFF">
      <w:pPr>
        <w:pStyle w:val="a4"/>
        <w:numPr>
          <w:ilvl w:val="1"/>
          <w:numId w:val="3"/>
        </w:numPr>
        <w:tabs>
          <w:tab w:val="left" w:pos="593"/>
        </w:tabs>
        <w:spacing w:before="92" w:line="237" w:lineRule="auto"/>
        <w:ind w:right="597"/>
        <w:rPr>
          <w:sz w:val="24"/>
        </w:rPr>
      </w:pPr>
      <w:r>
        <w:rPr>
          <w:sz w:val="24"/>
        </w:rPr>
        <w:t xml:space="preserve">Физика. 9 кл.: учеб. для </w:t>
      </w:r>
      <w:proofErr w:type="spellStart"/>
      <w:r>
        <w:rPr>
          <w:sz w:val="24"/>
        </w:rPr>
        <w:t>общеобразоват</w:t>
      </w:r>
      <w:proofErr w:type="spellEnd"/>
      <w:r>
        <w:rPr>
          <w:sz w:val="24"/>
        </w:rPr>
        <w:t xml:space="preserve">. учреждений. / А.В. Пёрышкин, Е.М. </w:t>
      </w:r>
      <w:proofErr w:type="spellStart"/>
      <w:r>
        <w:rPr>
          <w:sz w:val="24"/>
        </w:rPr>
        <w:t>Гутник</w:t>
      </w:r>
      <w:proofErr w:type="spellEnd"/>
      <w:r>
        <w:rPr>
          <w:sz w:val="24"/>
        </w:rPr>
        <w:t xml:space="preserve"> М.:</w:t>
      </w:r>
      <w:r>
        <w:rPr>
          <w:spacing w:val="-57"/>
          <w:sz w:val="24"/>
        </w:rPr>
        <w:t xml:space="preserve"> </w:t>
      </w:r>
      <w:r>
        <w:rPr>
          <w:sz w:val="24"/>
        </w:rPr>
        <w:t>Дрофа, 2019.</w:t>
      </w:r>
    </w:p>
    <w:p w:rsidR="003E4DDC" w:rsidRDefault="00E14CFF">
      <w:pPr>
        <w:pStyle w:val="a4"/>
        <w:numPr>
          <w:ilvl w:val="1"/>
          <w:numId w:val="3"/>
        </w:numPr>
        <w:tabs>
          <w:tab w:val="left" w:pos="593"/>
        </w:tabs>
        <w:ind w:right="597"/>
        <w:rPr>
          <w:sz w:val="24"/>
        </w:rPr>
      </w:pPr>
      <w:r>
        <w:rPr>
          <w:sz w:val="24"/>
        </w:rPr>
        <w:t xml:space="preserve">Физика. 8 кл.: учеб. для </w:t>
      </w:r>
      <w:proofErr w:type="spellStart"/>
      <w:r>
        <w:rPr>
          <w:sz w:val="24"/>
        </w:rPr>
        <w:t>общеобразоват</w:t>
      </w:r>
      <w:proofErr w:type="spellEnd"/>
      <w:r>
        <w:rPr>
          <w:sz w:val="24"/>
        </w:rPr>
        <w:t xml:space="preserve">. учреждений. / А.В. Пёрышкин, Е.М. </w:t>
      </w:r>
      <w:proofErr w:type="spellStart"/>
      <w:r>
        <w:rPr>
          <w:sz w:val="24"/>
        </w:rPr>
        <w:t>Гутник</w:t>
      </w:r>
      <w:proofErr w:type="spellEnd"/>
      <w:r>
        <w:rPr>
          <w:sz w:val="24"/>
        </w:rPr>
        <w:t xml:space="preserve"> М.:</w:t>
      </w:r>
      <w:r>
        <w:rPr>
          <w:spacing w:val="-57"/>
          <w:sz w:val="24"/>
        </w:rPr>
        <w:t xml:space="preserve"> </w:t>
      </w:r>
      <w:r>
        <w:rPr>
          <w:sz w:val="24"/>
        </w:rPr>
        <w:t>Дрофа, 2019.</w:t>
      </w:r>
    </w:p>
    <w:p w:rsidR="003E4DDC" w:rsidRDefault="00E14CFF">
      <w:pPr>
        <w:pStyle w:val="a4"/>
        <w:numPr>
          <w:ilvl w:val="1"/>
          <w:numId w:val="3"/>
        </w:numPr>
        <w:tabs>
          <w:tab w:val="left" w:pos="593"/>
        </w:tabs>
        <w:ind w:right="597"/>
        <w:rPr>
          <w:sz w:val="24"/>
        </w:rPr>
      </w:pPr>
      <w:r>
        <w:rPr>
          <w:sz w:val="24"/>
        </w:rPr>
        <w:t xml:space="preserve">Физика. 7 кл.: учеб. для </w:t>
      </w:r>
      <w:proofErr w:type="spellStart"/>
      <w:r>
        <w:rPr>
          <w:sz w:val="24"/>
        </w:rPr>
        <w:t>общеобразоват</w:t>
      </w:r>
      <w:proofErr w:type="spellEnd"/>
      <w:r>
        <w:rPr>
          <w:sz w:val="24"/>
        </w:rPr>
        <w:t xml:space="preserve">. учреждений. / А.В. Пёрышкин, Е.М. </w:t>
      </w:r>
      <w:proofErr w:type="spellStart"/>
      <w:r>
        <w:rPr>
          <w:sz w:val="24"/>
        </w:rPr>
        <w:t>Гутник</w:t>
      </w:r>
      <w:proofErr w:type="spellEnd"/>
      <w:r>
        <w:rPr>
          <w:sz w:val="24"/>
        </w:rPr>
        <w:t xml:space="preserve"> М.:</w:t>
      </w:r>
      <w:r>
        <w:rPr>
          <w:spacing w:val="-57"/>
          <w:sz w:val="24"/>
        </w:rPr>
        <w:t xml:space="preserve"> </w:t>
      </w:r>
      <w:r>
        <w:rPr>
          <w:sz w:val="24"/>
        </w:rPr>
        <w:t>Дрофа, 2018.</w:t>
      </w:r>
    </w:p>
    <w:p w:rsidR="003E4DDC" w:rsidRDefault="00E14CFF">
      <w:pPr>
        <w:pStyle w:val="a4"/>
        <w:numPr>
          <w:ilvl w:val="1"/>
          <w:numId w:val="3"/>
        </w:numPr>
        <w:tabs>
          <w:tab w:val="left" w:pos="593"/>
        </w:tabs>
        <w:ind w:right="419"/>
        <w:rPr>
          <w:sz w:val="24"/>
        </w:rPr>
      </w:pPr>
      <w:r>
        <w:rPr>
          <w:sz w:val="24"/>
        </w:rPr>
        <w:t xml:space="preserve">Физика. 9 класс: поурочные планы по учебнику А.В. Пёрышкина, Е.М. </w:t>
      </w:r>
      <w:proofErr w:type="spellStart"/>
      <w:r>
        <w:rPr>
          <w:sz w:val="24"/>
        </w:rPr>
        <w:t>Гутник</w:t>
      </w:r>
      <w:proofErr w:type="spellEnd"/>
      <w:r>
        <w:rPr>
          <w:sz w:val="24"/>
        </w:rPr>
        <w:t xml:space="preserve"> / авт.-сост.</w:t>
      </w:r>
      <w:r>
        <w:rPr>
          <w:spacing w:val="-57"/>
          <w:sz w:val="24"/>
        </w:rPr>
        <w:t xml:space="preserve"> </w:t>
      </w:r>
      <w:proofErr w:type="spellStart"/>
      <w:r>
        <w:rPr>
          <w:sz w:val="24"/>
        </w:rPr>
        <w:t>Н.Л.Пелагейченко</w:t>
      </w:r>
      <w:proofErr w:type="spellEnd"/>
      <w:r>
        <w:rPr>
          <w:sz w:val="24"/>
        </w:rPr>
        <w:t>.</w:t>
      </w:r>
      <w:r>
        <w:rPr>
          <w:spacing w:val="-1"/>
          <w:sz w:val="24"/>
        </w:rPr>
        <w:t xml:space="preserve"> </w:t>
      </w:r>
      <w:r>
        <w:rPr>
          <w:sz w:val="24"/>
        </w:rPr>
        <w:t>– Волгоград:</w:t>
      </w:r>
      <w:r>
        <w:rPr>
          <w:spacing w:val="-7"/>
          <w:sz w:val="24"/>
        </w:rPr>
        <w:t xml:space="preserve"> </w:t>
      </w:r>
      <w:r>
        <w:rPr>
          <w:sz w:val="24"/>
        </w:rPr>
        <w:t>Учитель, 2020. – 230 с.</w:t>
      </w:r>
    </w:p>
    <w:p w:rsidR="003E4DDC" w:rsidRDefault="00E14CFF">
      <w:pPr>
        <w:pStyle w:val="a4"/>
        <w:numPr>
          <w:ilvl w:val="1"/>
          <w:numId w:val="3"/>
        </w:numPr>
        <w:tabs>
          <w:tab w:val="left" w:pos="593"/>
        </w:tabs>
        <w:ind w:right="419"/>
        <w:rPr>
          <w:sz w:val="24"/>
        </w:rPr>
      </w:pPr>
      <w:r>
        <w:rPr>
          <w:sz w:val="24"/>
        </w:rPr>
        <w:t xml:space="preserve">Физика. 8 класс: поурочные планы по учебнику А.В. Пёрышкина, Е.М. </w:t>
      </w:r>
      <w:proofErr w:type="spellStart"/>
      <w:r>
        <w:rPr>
          <w:sz w:val="24"/>
        </w:rPr>
        <w:t>Гутник</w:t>
      </w:r>
      <w:proofErr w:type="spellEnd"/>
      <w:r>
        <w:rPr>
          <w:sz w:val="24"/>
        </w:rPr>
        <w:t xml:space="preserve"> / авт.-сост.</w:t>
      </w:r>
      <w:r>
        <w:rPr>
          <w:spacing w:val="-57"/>
          <w:sz w:val="24"/>
        </w:rPr>
        <w:t xml:space="preserve"> </w:t>
      </w:r>
      <w:proofErr w:type="spellStart"/>
      <w:r>
        <w:rPr>
          <w:sz w:val="24"/>
        </w:rPr>
        <w:t>Н.Л.Пелагейченко</w:t>
      </w:r>
      <w:proofErr w:type="spellEnd"/>
      <w:r>
        <w:rPr>
          <w:sz w:val="24"/>
        </w:rPr>
        <w:t>.</w:t>
      </w:r>
      <w:r>
        <w:rPr>
          <w:spacing w:val="1"/>
          <w:sz w:val="24"/>
        </w:rPr>
        <w:t xml:space="preserve"> </w:t>
      </w:r>
      <w:r>
        <w:rPr>
          <w:sz w:val="24"/>
        </w:rPr>
        <w:t>– Волгоград:</w:t>
      </w:r>
      <w:r>
        <w:rPr>
          <w:spacing w:val="-7"/>
          <w:sz w:val="24"/>
        </w:rPr>
        <w:t xml:space="preserve"> </w:t>
      </w:r>
      <w:r>
        <w:rPr>
          <w:sz w:val="24"/>
        </w:rPr>
        <w:t>Учитель, 2019.</w:t>
      </w:r>
      <w:r>
        <w:rPr>
          <w:spacing w:val="1"/>
          <w:sz w:val="24"/>
        </w:rPr>
        <w:t xml:space="preserve"> </w:t>
      </w:r>
      <w:r>
        <w:rPr>
          <w:sz w:val="24"/>
        </w:rPr>
        <w:t>– 230 с.</w:t>
      </w:r>
    </w:p>
    <w:p w:rsidR="003E4DDC" w:rsidRDefault="00E14CFF">
      <w:pPr>
        <w:pStyle w:val="a4"/>
        <w:numPr>
          <w:ilvl w:val="1"/>
          <w:numId w:val="3"/>
        </w:numPr>
        <w:tabs>
          <w:tab w:val="left" w:pos="593"/>
        </w:tabs>
        <w:ind w:right="419"/>
        <w:rPr>
          <w:sz w:val="24"/>
        </w:rPr>
      </w:pPr>
      <w:r>
        <w:rPr>
          <w:sz w:val="24"/>
        </w:rPr>
        <w:t xml:space="preserve">Физика. 7 класс: поурочные планы по учебнику А.В. Пёрышкина, Е.М. </w:t>
      </w:r>
      <w:proofErr w:type="spellStart"/>
      <w:r>
        <w:rPr>
          <w:sz w:val="24"/>
        </w:rPr>
        <w:t>Гутник</w:t>
      </w:r>
      <w:proofErr w:type="spellEnd"/>
      <w:r>
        <w:rPr>
          <w:sz w:val="24"/>
        </w:rPr>
        <w:t xml:space="preserve"> / авт.-сост.</w:t>
      </w:r>
      <w:r>
        <w:rPr>
          <w:spacing w:val="-57"/>
          <w:sz w:val="24"/>
        </w:rPr>
        <w:t xml:space="preserve"> </w:t>
      </w:r>
      <w:proofErr w:type="spellStart"/>
      <w:r>
        <w:rPr>
          <w:sz w:val="24"/>
        </w:rPr>
        <w:t>Н.Л.Пелагейченко</w:t>
      </w:r>
      <w:proofErr w:type="spellEnd"/>
      <w:r>
        <w:rPr>
          <w:sz w:val="24"/>
        </w:rPr>
        <w:t>.</w:t>
      </w:r>
      <w:r>
        <w:rPr>
          <w:spacing w:val="1"/>
          <w:sz w:val="24"/>
        </w:rPr>
        <w:t xml:space="preserve"> </w:t>
      </w:r>
      <w:r>
        <w:rPr>
          <w:sz w:val="24"/>
        </w:rPr>
        <w:t>– Волгоград:</w:t>
      </w:r>
      <w:r>
        <w:rPr>
          <w:spacing w:val="-7"/>
          <w:sz w:val="24"/>
        </w:rPr>
        <w:t xml:space="preserve"> </w:t>
      </w:r>
      <w:r>
        <w:rPr>
          <w:sz w:val="24"/>
        </w:rPr>
        <w:t>Учитель, 2018.</w:t>
      </w:r>
      <w:r>
        <w:rPr>
          <w:spacing w:val="1"/>
          <w:sz w:val="24"/>
        </w:rPr>
        <w:t xml:space="preserve"> </w:t>
      </w:r>
      <w:r>
        <w:rPr>
          <w:sz w:val="24"/>
        </w:rPr>
        <w:t>– 271 с.</w:t>
      </w:r>
    </w:p>
    <w:p w:rsidR="003E4DDC" w:rsidRDefault="00E14CFF">
      <w:pPr>
        <w:pStyle w:val="a4"/>
        <w:numPr>
          <w:ilvl w:val="1"/>
          <w:numId w:val="3"/>
        </w:numPr>
        <w:tabs>
          <w:tab w:val="left" w:pos="593"/>
        </w:tabs>
        <w:spacing w:before="64"/>
        <w:ind w:right="748"/>
        <w:rPr>
          <w:sz w:val="24"/>
        </w:rPr>
      </w:pPr>
      <w:r>
        <w:rPr>
          <w:sz w:val="24"/>
        </w:rPr>
        <w:t xml:space="preserve">Физика: Задачник: 9 – 11 кл.: Учеб. пособие для </w:t>
      </w:r>
      <w:proofErr w:type="spellStart"/>
      <w:r>
        <w:rPr>
          <w:sz w:val="24"/>
        </w:rPr>
        <w:t>общеобразоват</w:t>
      </w:r>
      <w:proofErr w:type="spellEnd"/>
      <w:r>
        <w:rPr>
          <w:sz w:val="24"/>
        </w:rPr>
        <w:t>. учеб. заведений. – М.:</w:t>
      </w:r>
      <w:r>
        <w:rPr>
          <w:spacing w:val="-57"/>
          <w:sz w:val="24"/>
        </w:rPr>
        <w:t xml:space="preserve"> </w:t>
      </w:r>
      <w:r>
        <w:rPr>
          <w:sz w:val="24"/>
        </w:rPr>
        <w:t>Дрофа,</w:t>
      </w:r>
      <w:r>
        <w:rPr>
          <w:spacing w:val="-1"/>
          <w:sz w:val="24"/>
        </w:rPr>
        <w:t xml:space="preserve"> </w:t>
      </w:r>
      <w:r>
        <w:rPr>
          <w:sz w:val="24"/>
        </w:rPr>
        <w:t>1996.</w:t>
      </w:r>
      <w:r>
        <w:rPr>
          <w:spacing w:val="1"/>
          <w:sz w:val="24"/>
        </w:rPr>
        <w:t xml:space="preserve"> </w:t>
      </w:r>
      <w:r>
        <w:rPr>
          <w:sz w:val="24"/>
        </w:rPr>
        <w:t>– 368 с.:</w:t>
      </w:r>
      <w:r>
        <w:rPr>
          <w:spacing w:val="-8"/>
          <w:sz w:val="24"/>
        </w:rPr>
        <w:t xml:space="preserve"> </w:t>
      </w:r>
      <w:r>
        <w:rPr>
          <w:sz w:val="24"/>
        </w:rPr>
        <w:t>ил. – (Задачники</w:t>
      </w:r>
      <w:r>
        <w:rPr>
          <w:spacing w:val="-1"/>
          <w:sz w:val="24"/>
        </w:rPr>
        <w:t xml:space="preserve"> </w:t>
      </w:r>
      <w:r>
        <w:rPr>
          <w:sz w:val="24"/>
        </w:rPr>
        <w:t>«Дрофы»).</w:t>
      </w:r>
    </w:p>
    <w:p w:rsidR="003E4DDC" w:rsidRDefault="00E14CFF">
      <w:pPr>
        <w:pStyle w:val="a4"/>
        <w:numPr>
          <w:ilvl w:val="1"/>
          <w:numId w:val="3"/>
        </w:numPr>
        <w:tabs>
          <w:tab w:val="left" w:pos="593"/>
        </w:tabs>
        <w:ind w:right="251"/>
        <w:rPr>
          <w:sz w:val="24"/>
        </w:rPr>
      </w:pPr>
      <w:r>
        <w:rPr>
          <w:sz w:val="24"/>
        </w:rPr>
        <w:t xml:space="preserve">Физика. Тесты. 7 – 9 классы. </w:t>
      </w:r>
      <w:proofErr w:type="spellStart"/>
      <w:r>
        <w:rPr>
          <w:sz w:val="24"/>
        </w:rPr>
        <w:t>Кабардин</w:t>
      </w:r>
      <w:proofErr w:type="spellEnd"/>
      <w:r>
        <w:rPr>
          <w:sz w:val="24"/>
        </w:rPr>
        <w:t xml:space="preserve"> О.Ф., Орлов В.А. </w:t>
      </w:r>
      <w:proofErr w:type="spellStart"/>
      <w:r>
        <w:rPr>
          <w:sz w:val="24"/>
        </w:rPr>
        <w:t>Учебн</w:t>
      </w:r>
      <w:proofErr w:type="spellEnd"/>
      <w:r>
        <w:rPr>
          <w:sz w:val="24"/>
        </w:rPr>
        <w:t>. - метод пособие. – 4-е изд.,</w:t>
      </w:r>
      <w:r>
        <w:rPr>
          <w:spacing w:val="-57"/>
          <w:sz w:val="24"/>
        </w:rPr>
        <w:t xml:space="preserve"> </w:t>
      </w:r>
      <w:r>
        <w:rPr>
          <w:sz w:val="24"/>
        </w:rPr>
        <w:t>стереотип.</w:t>
      </w:r>
      <w:r>
        <w:rPr>
          <w:spacing w:val="1"/>
          <w:sz w:val="24"/>
        </w:rPr>
        <w:t xml:space="preserve"> </w:t>
      </w:r>
      <w:r>
        <w:rPr>
          <w:sz w:val="24"/>
        </w:rPr>
        <w:t>– М.:</w:t>
      </w:r>
      <w:r>
        <w:rPr>
          <w:spacing w:val="-7"/>
          <w:sz w:val="24"/>
        </w:rPr>
        <w:t xml:space="preserve"> </w:t>
      </w:r>
      <w:r>
        <w:rPr>
          <w:sz w:val="24"/>
        </w:rPr>
        <w:t>Дрофа, 2000.</w:t>
      </w:r>
      <w:r>
        <w:rPr>
          <w:spacing w:val="1"/>
          <w:sz w:val="24"/>
        </w:rPr>
        <w:t xml:space="preserve"> </w:t>
      </w:r>
      <w:r>
        <w:rPr>
          <w:sz w:val="24"/>
        </w:rPr>
        <w:t>– 96 с.:</w:t>
      </w:r>
      <w:r>
        <w:rPr>
          <w:spacing w:val="-7"/>
          <w:sz w:val="24"/>
        </w:rPr>
        <w:t xml:space="preserve"> </w:t>
      </w:r>
      <w:r>
        <w:rPr>
          <w:sz w:val="24"/>
        </w:rPr>
        <w:t>ил.</w:t>
      </w:r>
    </w:p>
    <w:p w:rsidR="003E4DDC" w:rsidRDefault="00E14CFF">
      <w:pPr>
        <w:pStyle w:val="a4"/>
        <w:numPr>
          <w:ilvl w:val="1"/>
          <w:numId w:val="3"/>
        </w:numPr>
        <w:tabs>
          <w:tab w:val="left" w:pos="593"/>
        </w:tabs>
        <w:spacing w:line="275" w:lineRule="exact"/>
        <w:ind w:hanging="361"/>
      </w:pPr>
      <w:r>
        <w:rPr>
          <w:sz w:val="24"/>
        </w:rPr>
        <w:t>Физический</w:t>
      </w:r>
      <w:r>
        <w:rPr>
          <w:spacing w:val="-3"/>
          <w:sz w:val="24"/>
        </w:rPr>
        <w:t xml:space="preserve"> </w:t>
      </w:r>
      <w:r>
        <w:rPr>
          <w:sz w:val="24"/>
        </w:rPr>
        <w:t>эксперимент</w:t>
      </w:r>
      <w:r>
        <w:rPr>
          <w:spacing w:val="-4"/>
          <w:sz w:val="24"/>
        </w:rPr>
        <w:t xml:space="preserve"> </w:t>
      </w:r>
      <w:r>
        <w:rPr>
          <w:sz w:val="24"/>
        </w:rPr>
        <w:t>в</w:t>
      </w:r>
      <w:r>
        <w:rPr>
          <w:spacing w:val="-3"/>
          <w:sz w:val="24"/>
        </w:rPr>
        <w:t xml:space="preserve"> </w:t>
      </w:r>
      <w:r>
        <w:rPr>
          <w:sz w:val="24"/>
        </w:rPr>
        <w:t>средней</w:t>
      </w:r>
      <w:r>
        <w:rPr>
          <w:spacing w:val="-3"/>
          <w:sz w:val="24"/>
        </w:rPr>
        <w:t xml:space="preserve"> </w:t>
      </w:r>
      <w:r>
        <w:rPr>
          <w:sz w:val="24"/>
        </w:rPr>
        <w:t>школе:</w:t>
      </w:r>
      <w:r>
        <w:rPr>
          <w:spacing w:val="-5"/>
          <w:sz w:val="24"/>
        </w:rPr>
        <w:t xml:space="preserve"> </w:t>
      </w:r>
      <w:r>
        <w:rPr>
          <w:sz w:val="24"/>
        </w:rPr>
        <w:t>Механика.</w:t>
      </w:r>
      <w:r>
        <w:rPr>
          <w:spacing w:val="-1"/>
          <w:sz w:val="24"/>
        </w:rPr>
        <w:t xml:space="preserve"> </w:t>
      </w:r>
      <w:r>
        <w:rPr>
          <w:sz w:val="24"/>
        </w:rPr>
        <w:t>Молекулярная</w:t>
      </w:r>
      <w:r>
        <w:rPr>
          <w:spacing w:val="-1"/>
          <w:sz w:val="24"/>
        </w:rPr>
        <w:t xml:space="preserve"> </w:t>
      </w:r>
      <w:r>
        <w:rPr>
          <w:sz w:val="24"/>
        </w:rPr>
        <w:t>физика.</w:t>
      </w:r>
    </w:p>
    <w:p w:rsidR="003E4DDC" w:rsidRDefault="00E14CFF">
      <w:pPr>
        <w:spacing w:line="242" w:lineRule="auto"/>
        <w:ind w:left="592" w:right="286"/>
      </w:pPr>
      <w:r>
        <w:rPr>
          <w:sz w:val="24"/>
        </w:rPr>
        <w:t xml:space="preserve">Электродинамика / </w:t>
      </w:r>
      <w:proofErr w:type="spellStart"/>
      <w:r>
        <w:rPr>
          <w:sz w:val="24"/>
        </w:rPr>
        <w:t>Шахмаев</w:t>
      </w:r>
      <w:proofErr w:type="spellEnd"/>
      <w:r>
        <w:rPr>
          <w:sz w:val="24"/>
        </w:rPr>
        <w:t xml:space="preserve"> Н.М., Шилов В.Ф. – М.: </w:t>
      </w:r>
      <w:proofErr w:type="spellStart"/>
      <w:r>
        <w:rPr>
          <w:sz w:val="24"/>
        </w:rPr>
        <w:t>Просвеще</w:t>
      </w:r>
      <w:r>
        <w:rPr>
          <w:position w:val="2"/>
        </w:rPr>
        <w:t>ние</w:t>
      </w:r>
      <w:proofErr w:type="spellEnd"/>
      <w:r>
        <w:rPr>
          <w:position w:val="2"/>
        </w:rPr>
        <w:t>, 1989. – 255 с.: ил. – (Б-ка</w:t>
      </w:r>
      <w:r>
        <w:rPr>
          <w:spacing w:val="-52"/>
          <w:position w:val="2"/>
        </w:rPr>
        <w:t xml:space="preserve"> </w:t>
      </w:r>
      <w:r>
        <w:t>учителя</w:t>
      </w:r>
      <w:r>
        <w:rPr>
          <w:spacing w:val="-2"/>
        </w:rPr>
        <w:t xml:space="preserve"> </w:t>
      </w:r>
      <w:r>
        <w:t>физики).</w:t>
      </w:r>
    </w:p>
    <w:p w:rsidR="003E4DDC" w:rsidRDefault="003E4DDC">
      <w:pPr>
        <w:pStyle w:val="a3"/>
        <w:spacing w:before="3"/>
        <w:ind w:left="0"/>
        <w:jc w:val="left"/>
        <w:rPr>
          <w:sz w:val="28"/>
        </w:rPr>
      </w:pPr>
    </w:p>
    <w:p w:rsidR="003E4DDC" w:rsidRDefault="00E14CFF">
      <w:pPr>
        <w:pStyle w:val="3"/>
        <w:spacing w:before="1"/>
      </w:pPr>
      <w:r>
        <w:t>Интернет-ресурсы:</w:t>
      </w:r>
    </w:p>
    <w:p w:rsidR="003E4DDC" w:rsidRDefault="00E14CFF">
      <w:pPr>
        <w:pStyle w:val="a3"/>
        <w:ind w:right="1332"/>
        <w:jc w:val="left"/>
      </w:pPr>
      <w:r>
        <w:t xml:space="preserve">1.Библиотека – все по предмету «Физика». – Режим доступа: </w:t>
      </w:r>
      <w:hyperlink r:id="rId16">
        <w:r>
          <w:rPr>
            <w:u w:val="single"/>
          </w:rPr>
          <w:t>http://www.proshkolu.ru</w:t>
        </w:r>
      </w:hyperlink>
      <w:r>
        <w:rPr>
          <w:spacing w:val="-57"/>
        </w:rPr>
        <w:t xml:space="preserve"> </w:t>
      </w:r>
      <w:r>
        <w:t>2.Видеоопыты</w:t>
      </w:r>
      <w:r>
        <w:rPr>
          <w:spacing w:val="-3"/>
        </w:rPr>
        <w:t xml:space="preserve"> </w:t>
      </w:r>
      <w:r>
        <w:t>на</w:t>
      </w:r>
      <w:r>
        <w:rPr>
          <w:spacing w:val="3"/>
        </w:rPr>
        <w:t xml:space="preserve"> </w:t>
      </w:r>
      <w:r>
        <w:t>уроках.</w:t>
      </w:r>
      <w:r>
        <w:rPr>
          <w:spacing w:val="1"/>
        </w:rPr>
        <w:t xml:space="preserve"> </w:t>
      </w:r>
      <w:r>
        <w:t>– Режим</w:t>
      </w:r>
      <w:r>
        <w:rPr>
          <w:spacing w:val="-2"/>
        </w:rPr>
        <w:t xml:space="preserve"> </w:t>
      </w:r>
      <w:r>
        <w:t>доступа:</w:t>
      </w:r>
      <w:r>
        <w:rPr>
          <w:spacing w:val="-5"/>
        </w:rPr>
        <w:t xml:space="preserve"> </w:t>
      </w:r>
      <w:hyperlink r:id="rId17">
        <w:r>
          <w:rPr>
            <w:u w:val="single"/>
          </w:rPr>
          <w:t>http://fizika-class.narod.ru</w:t>
        </w:r>
      </w:hyperlink>
    </w:p>
    <w:p w:rsidR="003E4DDC" w:rsidRDefault="00E14CFF">
      <w:pPr>
        <w:pStyle w:val="a4"/>
        <w:numPr>
          <w:ilvl w:val="0"/>
          <w:numId w:val="2"/>
        </w:numPr>
        <w:tabs>
          <w:tab w:val="left" w:pos="414"/>
        </w:tabs>
        <w:ind w:right="110" w:firstLine="0"/>
        <w:rPr>
          <w:sz w:val="24"/>
        </w:rPr>
      </w:pPr>
      <w:r>
        <w:rPr>
          <w:sz w:val="24"/>
        </w:rPr>
        <w:t>Единая</w:t>
      </w:r>
      <w:r>
        <w:rPr>
          <w:spacing w:val="27"/>
          <w:sz w:val="24"/>
        </w:rPr>
        <w:t xml:space="preserve"> </w:t>
      </w:r>
      <w:r>
        <w:rPr>
          <w:sz w:val="24"/>
        </w:rPr>
        <w:t>коллекция</w:t>
      </w:r>
      <w:r>
        <w:rPr>
          <w:spacing w:val="26"/>
          <w:sz w:val="24"/>
        </w:rPr>
        <w:t xml:space="preserve"> </w:t>
      </w:r>
      <w:r>
        <w:rPr>
          <w:sz w:val="24"/>
        </w:rPr>
        <w:t>цифровых</w:t>
      </w:r>
      <w:r>
        <w:rPr>
          <w:spacing w:val="25"/>
          <w:sz w:val="24"/>
        </w:rPr>
        <w:t xml:space="preserve"> </w:t>
      </w:r>
      <w:r>
        <w:rPr>
          <w:sz w:val="24"/>
        </w:rPr>
        <w:t>образовательных</w:t>
      </w:r>
      <w:r>
        <w:rPr>
          <w:spacing w:val="25"/>
          <w:sz w:val="24"/>
        </w:rPr>
        <w:t xml:space="preserve"> </w:t>
      </w:r>
      <w:r>
        <w:rPr>
          <w:sz w:val="24"/>
        </w:rPr>
        <w:t>ресурсов.</w:t>
      </w:r>
      <w:r>
        <w:rPr>
          <w:spacing w:val="35"/>
          <w:sz w:val="24"/>
        </w:rPr>
        <w:t xml:space="preserve"> </w:t>
      </w:r>
      <w:r>
        <w:rPr>
          <w:sz w:val="24"/>
        </w:rPr>
        <w:t>–</w:t>
      </w:r>
      <w:r>
        <w:rPr>
          <w:spacing w:val="26"/>
          <w:sz w:val="24"/>
        </w:rPr>
        <w:t xml:space="preserve"> </w:t>
      </w:r>
      <w:r>
        <w:rPr>
          <w:sz w:val="24"/>
        </w:rPr>
        <w:t>Режим</w:t>
      </w:r>
      <w:r>
        <w:rPr>
          <w:spacing w:val="25"/>
          <w:sz w:val="24"/>
        </w:rPr>
        <w:t xml:space="preserve"> </w:t>
      </w:r>
      <w:r>
        <w:rPr>
          <w:sz w:val="24"/>
        </w:rPr>
        <w:t>доступа:</w:t>
      </w:r>
      <w:r>
        <w:rPr>
          <w:spacing w:val="25"/>
          <w:sz w:val="24"/>
        </w:rPr>
        <w:t xml:space="preserve"> </w:t>
      </w:r>
      <w:hyperlink r:id="rId18">
        <w:r>
          <w:rPr>
            <w:sz w:val="24"/>
            <w:u w:val="single"/>
          </w:rPr>
          <w:t>http://school-</w:t>
        </w:r>
      </w:hyperlink>
      <w:r>
        <w:rPr>
          <w:spacing w:val="-57"/>
          <w:sz w:val="24"/>
        </w:rPr>
        <w:t xml:space="preserve"> </w:t>
      </w:r>
      <w:hyperlink r:id="rId19">
        <w:r>
          <w:rPr>
            <w:sz w:val="24"/>
            <w:u w:val="single"/>
          </w:rPr>
          <w:t>collection.edu.ru</w:t>
        </w:r>
      </w:hyperlink>
    </w:p>
    <w:p w:rsidR="003E4DDC" w:rsidRDefault="00E14CFF">
      <w:pPr>
        <w:pStyle w:val="a4"/>
        <w:numPr>
          <w:ilvl w:val="0"/>
          <w:numId w:val="2"/>
        </w:numPr>
        <w:tabs>
          <w:tab w:val="left" w:pos="414"/>
        </w:tabs>
        <w:ind w:right="119" w:firstLine="0"/>
        <w:rPr>
          <w:sz w:val="24"/>
        </w:rPr>
      </w:pPr>
      <w:r>
        <w:rPr>
          <w:sz w:val="24"/>
        </w:rPr>
        <w:t>Интересные</w:t>
      </w:r>
      <w:r>
        <w:rPr>
          <w:spacing w:val="46"/>
          <w:sz w:val="24"/>
        </w:rPr>
        <w:t xml:space="preserve"> </w:t>
      </w:r>
      <w:r>
        <w:rPr>
          <w:sz w:val="24"/>
        </w:rPr>
        <w:t>материалы</w:t>
      </w:r>
      <w:r>
        <w:rPr>
          <w:spacing w:val="44"/>
          <w:sz w:val="24"/>
        </w:rPr>
        <w:t xml:space="preserve"> </w:t>
      </w:r>
      <w:r>
        <w:rPr>
          <w:sz w:val="24"/>
        </w:rPr>
        <w:t>к</w:t>
      </w:r>
      <w:r>
        <w:rPr>
          <w:spacing w:val="45"/>
          <w:sz w:val="24"/>
        </w:rPr>
        <w:t xml:space="preserve"> </w:t>
      </w:r>
      <w:r>
        <w:rPr>
          <w:sz w:val="24"/>
        </w:rPr>
        <w:t>урокам</w:t>
      </w:r>
      <w:r>
        <w:rPr>
          <w:spacing w:val="45"/>
          <w:sz w:val="24"/>
        </w:rPr>
        <w:t xml:space="preserve"> </w:t>
      </w:r>
      <w:r>
        <w:rPr>
          <w:sz w:val="24"/>
        </w:rPr>
        <w:t>физики</w:t>
      </w:r>
      <w:r>
        <w:rPr>
          <w:spacing w:val="45"/>
          <w:sz w:val="24"/>
        </w:rPr>
        <w:t xml:space="preserve"> </w:t>
      </w:r>
      <w:r>
        <w:rPr>
          <w:sz w:val="24"/>
        </w:rPr>
        <w:t>по</w:t>
      </w:r>
      <w:r>
        <w:rPr>
          <w:spacing w:val="45"/>
          <w:sz w:val="24"/>
        </w:rPr>
        <w:t xml:space="preserve"> </w:t>
      </w:r>
      <w:r>
        <w:rPr>
          <w:sz w:val="24"/>
        </w:rPr>
        <w:t>темам;</w:t>
      </w:r>
      <w:r>
        <w:rPr>
          <w:spacing w:val="47"/>
          <w:sz w:val="24"/>
        </w:rPr>
        <w:t xml:space="preserve"> </w:t>
      </w:r>
      <w:r>
        <w:rPr>
          <w:sz w:val="24"/>
        </w:rPr>
        <w:t>тесты</w:t>
      </w:r>
      <w:r>
        <w:rPr>
          <w:spacing w:val="44"/>
          <w:sz w:val="24"/>
        </w:rPr>
        <w:t xml:space="preserve"> </w:t>
      </w:r>
      <w:r>
        <w:rPr>
          <w:sz w:val="24"/>
        </w:rPr>
        <w:t>по</w:t>
      </w:r>
      <w:r>
        <w:rPr>
          <w:spacing w:val="45"/>
          <w:sz w:val="24"/>
        </w:rPr>
        <w:t xml:space="preserve"> </w:t>
      </w:r>
      <w:r>
        <w:rPr>
          <w:sz w:val="24"/>
        </w:rPr>
        <w:t>темам;</w:t>
      </w:r>
      <w:r>
        <w:rPr>
          <w:spacing w:val="47"/>
          <w:sz w:val="24"/>
        </w:rPr>
        <w:t xml:space="preserve"> </w:t>
      </w:r>
      <w:r>
        <w:rPr>
          <w:sz w:val="24"/>
        </w:rPr>
        <w:t>наглядные</w:t>
      </w:r>
      <w:r>
        <w:rPr>
          <w:spacing w:val="47"/>
          <w:sz w:val="24"/>
        </w:rPr>
        <w:t xml:space="preserve"> </w:t>
      </w:r>
      <w:r>
        <w:rPr>
          <w:sz w:val="24"/>
        </w:rPr>
        <w:t>пособия</w:t>
      </w:r>
      <w:r>
        <w:rPr>
          <w:spacing w:val="46"/>
          <w:sz w:val="24"/>
        </w:rPr>
        <w:t xml:space="preserve"> </w:t>
      </w:r>
      <w:r>
        <w:rPr>
          <w:sz w:val="24"/>
        </w:rPr>
        <w:t>к</w:t>
      </w:r>
      <w:r>
        <w:rPr>
          <w:spacing w:val="-57"/>
          <w:sz w:val="24"/>
        </w:rPr>
        <w:t xml:space="preserve"> </w:t>
      </w:r>
      <w:r>
        <w:rPr>
          <w:sz w:val="24"/>
        </w:rPr>
        <w:t>урокам.</w:t>
      </w:r>
      <w:r>
        <w:rPr>
          <w:spacing w:val="-1"/>
          <w:sz w:val="24"/>
        </w:rPr>
        <w:t xml:space="preserve"> </w:t>
      </w:r>
      <w:r>
        <w:rPr>
          <w:sz w:val="24"/>
        </w:rPr>
        <w:t>–</w:t>
      </w:r>
      <w:r>
        <w:rPr>
          <w:spacing w:val="-1"/>
          <w:sz w:val="24"/>
        </w:rPr>
        <w:t xml:space="preserve"> </w:t>
      </w:r>
      <w:r>
        <w:rPr>
          <w:sz w:val="24"/>
        </w:rPr>
        <w:t>Режим</w:t>
      </w:r>
      <w:r>
        <w:rPr>
          <w:spacing w:val="-1"/>
          <w:sz w:val="24"/>
        </w:rPr>
        <w:t xml:space="preserve"> </w:t>
      </w:r>
      <w:r>
        <w:rPr>
          <w:sz w:val="24"/>
        </w:rPr>
        <w:t>доступа:</w:t>
      </w:r>
      <w:r>
        <w:rPr>
          <w:spacing w:val="-5"/>
          <w:sz w:val="24"/>
        </w:rPr>
        <w:t xml:space="preserve"> </w:t>
      </w:r>
      <w:hyperlink r:id="rId20">
        <w:r>
          <w:rPr>
            <w:sz w:val="24"/>
            <w:u w:val="single"/>
          </w:rPr>
          <w:t>http://class-fizika.narod.ru</w:t>
        </w:r>
      </w:hyperlink>
    </w:p>
    <w:p w:rsidR="003E4DDC" w:rsidRDefault="00E14CFF">
      <w:pPr>
        <w:pStyle w:val="a4"/>
        <w:numPr>
          <w:ilvl w:val="0"/>
          <w:numId w:val="2"/>
        </w:numPr>
        <w:tabs>
          <w:tab w:val="left" w:pos="473"/>
        </w:tabs>
        <w:ind w:left="472" w:hanging="241"/>
        <w:rPr>
          <w:sz w:val="24"/>
        </w:rPr>
      </w:pPr>
      <w:r>
        <w:rPr>
          <w:sz w:val="24"/>
        </w:rPr>
        <w:t>Цифровые</w:t>
      </w:r>
      <w:r>
        <w:rPr>
          <w:spacing w:val="-4"/>
          <w:sz w:val="24"/>
        </w:rPr>
        <w:t xml:space="preserve"> </w:t>
      </w:r>
      <w:r>
        <w:rPr>
          <w:sz w:val="24"/>
        </w:rPr>
        <w:t>образовательные</w:t>
      </w:r>
      <w:r>
        <w:rPr>
          <w:spacing w:val="-3"/>
          <w:sz w:val="24"/>
        </w:rPr>
        <w:t xml:space="preserve"> </w:t>
      </w:r>
      <w:r>
        <w:rPr>
          <w:sz w:val="24"/>
        </w:rPr>
        <w:t>ресурсы.</w:t>
      </w:r>
      <w:r>
        <w:rPr>
          <w:spacing w:val="3"/>
          <w:sz w:val="24"/>
        </w:rPr>
        <w:t xml:space="preserve"> </w:t>
      </w:r>
      <w:r>
        <w:rPr>
          <w:sz w:val="24"/>
        </w:rPr>
        <w:t>–</w:t>
      </w:r>
      <w:r>
        <w:rPr>
          <w:spacing w:val="-4"/>
          <w:sz w:val="24"/>
        </w:rPr>
        <w:t xml:space="preserve"> </w:t>
      </w:r>
      <w:r>
        <w:rPr>
          <w:sz w:val="24"/>
        </w:rPr>
        <w:t>Режим</w:t>
      </w:r>
      <w:r>
        <w:rPr>
          <w:spacing w:val="-5"/>
          <w:sz w:val="24"/>
        </w:rPr>
        <w:t xml:space="preserve"> </w:t>
      </w:r>
      <w:r>
        <w:rPr>
          <w:sz w:val="24"/>
        </w:rPr>
        <w:t>доступа:</w:t>
      </w:r>
      <w:r>
        <w:rPr>
          <w:spacing w:val="-9"/>
          <w:sz w:val="24"/>
        </w:rPr>
        <w:t xml:space="preserve"> </w:t>
      </w:r>
      <w:hyperlink r:id="rId21">
        <w:r>
          <w:rPr>
            <w:sz w:val="24"/>
            <w:u w:val="single"/>
          </w:rPr>
          <w:t>http://www.openclass.ru</w:t>
        </w:r>
      </w:hyperlink>
    </w:p>
    <w:p w:rsidR="003E4DDC" w:rsidRDefault="00E14CFF">
      <w:pPr>
        <w:pStyle w:val="a4"/>
        <w:numPr>
          <w:ilvl w:val="0"/>
          <w:numId w:val="2"/>
        </w:numPr>
        <w:tabs>
          <w:tab w:val="left" w:pos="473"/>
        </w:tabs>
        <w:ind w:left="472" w:hanging="241"/>
        <w:rPr>
          <w:sz w:val="24"/>
        </w:rPr>
      </w:pPr>
      <w:r>
        <w:rPr>
          <w:sz w:val="24"/>
        </w:rPr>
        <w:t>Электронные</w:t>
      </w:r>
      <w:r>
        <w:rPr>
          <w:spacing w:val="2"/>
          <w:sz w:val="24"/>
        </w:rPr>
        <w:t xml:space="preserve"> </w:t>
      </w:r>
      <w:r>
        <w:rPr>
          <w:sz w:val="24"/>
        </w:rPr>
        <w:t>учебники</w:t>
      </w:r>
      <w:r>
        <w:rPr>
          <w:spacing w:val="-4"/>
          <w:sz w:val="24"/>
        </w:rPr>
        <w:t xml:space="preserve"> </w:t>
      </w:r>
      <w:r>
        <w:rPr>
          <w:sz w:val="24"/>
        </w:rPr>
        <w:t>по</w:t>
      </w:r>
      <w:r>
        <w:rPr>
          <w:spacing w:val="-4"/>
          <w:sz w:val="24"/>
        </w:rPr>
        <w:t xml:space="preserve"> </w:t>
      </w:r>
      <w:r>
        <w:rPr>
          <w:sz w:val="24"/>
        </w:rPr>
        <w:t>физике. –</w:t>
      </w:r>
      <w:r>
        <w:rPr>
          <w:spacing w:val="-4"/>
          <w:sz w:val="24"/>
        </w:rPr>
        <w:t xml:space="preserve"> </w:t>
      </w:r>
      <w:r>
        <w:rPr>
          <w:sz w:val="24"/>
        </w:rPr>
        <w:t>Режим</w:t>
      </w:r>
      <w:r>
        <w:rPr>
          <w:spacing w:val="-4"/>
          <w:sz w:val="24"/>
        </w:rPr>
        <w:t xml:space="preserve"> </w:t>
      </w:r>
      <w:r>
        <w:rPr>
          <w:sz w:val="24"/>
        </w:rPr>
        <w:t>доступа:</w:t>
      </w:r>
      <w:r>
        <w:rPr>
          <w:spacing w:val="-7"/>
          <w:sz w:val="24"/>
        </w:rPr>
        <w:t xml:space="preserve"> </w:t>
      </w:r>
      <w:hyperlink r:id="rId22">
        <w:r>
          <w:rPr>
            <w:sz w:val="24"/>
            <w:u w:val="single"/>
          </w:rPr>
          <w:t>http://www.fizika.ru</w:t>
        </w:r>
      </w:hyperlink>
    </w:p>
    <w:p w:rsidR="003E4DDC" w:rsidRDefault="003E4DDC">
      <w:pPr>
        <w:pStyle w:val="a3"/>
        <w:spacing w:before="5"/>
        <w:ind w:left="0"/>
        <w:jc w:val="left"/>
        <w:rPr>
          <w:sz w:val="16"/>
        </w:rPr>
      </w:pPr>
    </w:p>
    <w:p w:rsidR="003E4DDC" w:rsidRDefault="00E14CFF">
      <w:pPr>
        <w:pStyle w:val="3"/>
        <w:spacing w:before="90"/>
      </w:pPr>
      <w:r>
        <w:t>Информационно-коммуникативные</w:t>
      </w:r>
      <w:r>
        <w:rPr>
          <w:spacing w:val="-5"/>
        </w:rPr>
        <w:t xml:space="preserve"> </w:t>
      </w:r>
      <w:r>
        <w:t>средства:</w:t>
      </w:r>
    </w:p>
    <w:p w:rsidR="003E4DDC" w:rsidRDefault="00E14CFF">
      <w:pPr>
        <w:pStyle w:val="a4"/>
        <w:numPr>
          <w:ilvl w:val="0"/>
          <w:numId w:val="1"/>
        </w:numPr>
        <w:tabs>
          <w:tab w:val="left" w:pos="414"/>
        </w:tabs>
        <w:spacing w:line="274" w:lineRule="exact"/>
        <w:ind w:hanging="182"/>
        <w:rPr>
          <w:sz w:val="24"/>
        </w:rPr>
      </w:pPr>
      <w:r>
        <w:rPr>
          <w:sz w:val="24"/>
        </w:rPr>
        <w:t>Открытая</w:t>
      </w:r>
      <w:r>
        <w:rPr>
          <w:spacing w:val="-2"/>
          <w:sz w:val="24"/>
        </w:rPr>
        <w:t xml:space="preserve"> </w:t>
      </w:r>
      <w:r>
        <w:rPr>
          <w:sz w:val="24"/>
        </w:rPr>
        <w:t>физика</w:t>
      </w:r>
      <w:r>
        <w:rPr>
          <w:spacing w:val="-1"/>
          <w:sz w:val="24"/>
        </w:rPr>
        <w:t xml:space="preserve"> </w:t>
      </w:r>
      <w:r>
        <w:rPr>
          <w:sz w:val="24"/>
        </w:rPr>
        <w:t>1.1</w:t>
      </w:r>
      <w:r>
        <w:rPr>
          <w:spacing w:val="-2"/>
          <w:sz w:val="24"/>
        </w:rPr>
        <w:t xml:space="preserve"> </w:t>
      </w:r>
      <w:r>
        <w:rPr>
          <w:sz w:val="24"/>
        </w:rPr>
        <w:t>(CD).</w:t>
      </w:r>
    </w:p>
    <w:p w:rsidR="003E4DDC" w:rsidRDefault="00E14CFF">
      <w:pPr>
        <w:pStyle w:val="a4"/>
        <w:numPr>
          <w:ilvl w:val="0"/>
          <w:numId w:val="1"/>
        </w:numPr>
        <w:tabs>
          <w:tab w:val="left" w:pos="414"/>
        </w:tabs>
        <w:ind w:left="232" w:right="4343" w:firstLine="0"/>
        <w:rPr>
          <w:sz w:val="24"/>
        </w:rPr>
      </w:pPr>
      <w:r>
        <w:rPr>
          <w:sz w:val="24"/>
        </w:rPr>
        <w:t>Живая физика. Учебно-методический комплект (CD).</w:t>
      </w:r>
      <w:r>
        <w:rPr>
          <w:spacing w:val="-57"/>
          <w:sz w:val="24"/>
        </w:rPr>
        <w:t xml:space="preserve"> </w:t>
      </w:r>
      <w:r>
        <w:rPr>
          <w:sz w:val="24"/>
        </w:rPr>
        <w:t>3.От</w:t>
      </w:r>
      <w:r>
        <w:rPr>
          <w:spacing w:val="-2"/>
          <w:sz w:val="24"/>
        </w:rPr>
        <w:t xml:space="preserve"> </w:t>
      </w:r>
      <w:r>
        <w:rPr>
          <w:sz w:val="24"/>
        </w:rPr>
        <w:t>плуга</w:t>
      </w:r>
      <w:r>
        <w:rPr>
          <w:spacing w:val="1"/>
          <w:sz w:val="24"/>
        </w:rPr>
        <w:t xml:space="preserve"> </w:t>
      </w:r>
      <w:r>
        <w:rPr>
          <w:sz w:val="24"/>
        </w:rPr>
        <w:t>до лазера</w:t>
      </w:r>
      <w:r>
        <w:rPr>
          <w:spacing w:val="1"/>
          <w:sz w:val="24"/>
        </w:rPr>
        <w:t xml:space="preserve"> </w:t>
      </w:r>
      <w:r>
        <w:rPr>
          <w:sz w:val="24"/>
        </w:rPr>
        <w:t>2.0 (CD).</w:t>
      </w:r>
    </w:p>
    <w:p w:rsidR="003E4DDC" w:rsidRDefault="00E14CFF">
      <w:pPr>
        <w:pStyle w:val="a3"/>
        <w:ind w:right="3079"/>
        <w:jc w:val="left"/>
      </w:pPr>
      <w:r>
        <w:t>4.Большая энциклопедия Кирилла и Мефодия (все предметы) (CD).</w:t>
      </w:r>
      <w:r>
        <w:rPr>
          <w:spacing w:val="-57"/>
        </w:rPr>
        <w:t xml:space="preserve"> </w:t>
      </w:r>
      <w:r>
        <w:t>5.Витруальные лабораторные работы</w:t>
      </w:r>
      <w:r>
        <w:rPr>
          <w:spacing w:val="-2"/>
        </w:rPr>
        <w:t xml:space="preserve"> </w:t>
      </w:r>
      <w:r>
        <w:t>по</w:t>
      </w:r>
      <w:r>
        <w:rPr>
          <w:spacing w:val="-1"/>
        </w:rPr>
        <w:t xml:space="preserve"> </w:t>
      </w:r>
      <w:r>
        <w:t>физике</w:t>
      </w:r>
      <w:r>
        <w:rPr>
          <w:spacing w:val="1"/>
        </w:rPr>
        <w:t xml:space="preserve"> </w:t>
      </w:r>
      <w:r>
        <w:t>(CD).</w:t>
      </w:r>
    </w:p>
    <w:p w:rsidR="00E44FE6" w:rsidRPr="00E44FE6" w:rsidRDefault="00E44FE6" w:rsidP="00E44FE6">
      <w:pPr>
        <w:jc w:val="center"/>
        <w:rPr>
          <w:b/>
          <w:i/>
        </w:rPr>
      </w:pPr>
      <w:r w:rsidRPr="00E44FE6">
        <w:rPr>
          <w:b/>
          <w:i/>
        </w:rPr>
        <w:t>В состав центра «Точка роста» по физике</w:t>
      </w:r>
    </w:p>
    <w:p w:rsidR="00E44FE6" w:rsidRDefault="00E44FE6" w:rsidP="00E44FE6">
      <w:r>
        <w:t xml:space="preserve">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 Дополнительное оборудование (профильный комплект) представляет собой цифровую лабораторию по физике.</w:t>
      </w:r>
    </w:p>
    <w:p w:rsidR="00E44FE6" w:rsidRDefault="00E44FE6">
      <w:pPr>
        <w:pStyle w:val="a3"/>
        <w:ind w:right="3079"/>
        <w:jc w:val="left"/>
      </w:pPr>
    </w:p>
    <w:p w:rsidR="00837C06" w:rsidRDefault="00837C06">
      <w:pPr>
        <w:pStyle w:val="a3"/>
        <w:ind w:right="3079"/>
        <w:jc w:val="left"/>
      </w:pPr>
    </w:p>
    <w:sectPr w:rsidR="00837C06">
      <w:pgSz w:w="11910" w:h="16840"/>
      <w:pgMar w:top="480" w:right="7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069" w:hanging="360"/>
      </w:pPr>
      <w:rPr>
        <w:rFonts w:ascii="Times New Roman" w:hAnsi="Times New Roman" w:cs="Times New Roman"/>
        <w:bCs/>
        <w:color w:val="auto"/>
      </w:rPr>
    </w:lvl>
  </w:abstractNum>
  <w:abstractNum w:abstractNumId="1" w15:restartNumberingAfterBreak="0">
    <w:nsid w:val="00000008"/>
    <w:multiLevelType w:val="singleLevel"/>
    <w:tmpl w:val="00000008"/>
    <w:name w:val="WW8Num8"/>
    <w:lvl w:ilvl="0">
      <w:start w:val="3"/>
      <w:numFmt w:val="decimal"/>
      <w:lvlText w:val="%1."/>
      <w:lvlJc w:val="left"/>
      <w:pPr>
        <w:tabs>
          <w:tab w:val="num" w:pos="0"/>
        </w:tabs>
        <w:ind w:left="1180" w:hanging="360"/>
      </w:pPr>
      <w:rPr>
        <w:rFonts w:hint="default"/>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1080" w:hanging="360"/>
      </w:pPr>
      <w:rPr>
        <w:rFonts w:hint="default"/>
        <w:b/>
        <w:bCs/>
        <w:sz w:val="24"/>
        <w:lang w:val="ru-RU"/>
      </w:rPr>
    </w:lvl>
  </w:abstractNum>
  <w:abstractNum w:abstractNumId="3" w15:restartNumberingAfterBreak="0">
    <w:nsid w:val="0C8F08B3"/>
    <w:multiLevelType w:val="hybridMultilevel"/>
    <w:tmpl w:val="FC1EA618"/>
    <w:lvl w:ilvl="0" w:tplc="7EC01A8A">
      <w:start w:val="5"/>
      <w:numFmt w:val="upperRoman"/>
      <w:lvlText w:val="%1."/>
      <w:lvlJc w:val="left"/>
      <w:pPr>
        <w:ind w:left="524" w:hanging="293"/>
      </w:pPr>
      <w:rPr>
        <w:rFonts w:ascii="Times New Roman" w:eastAsia="Times New Roman" w:hAnsi="Times New Roman" w:cs="Times New Roman" w:hint="default"/>
        <w:b/>
        <w:bCs/>
        <w:spacing w:val="-2"/>
        <w:w w:val="100"/>
        <w:sz w:val="24"/>
        <w:szCs w:val="24"/>
        <w:lang w:val="ru-RU" w:eastAsia="en-US" w:bidi="ar-SA"/>
      </w:rPr>
    </w:lvl>
    <w:lvl w:ilvl="1" w:tplc="6AACE0B8">
      <w:start w:val="1"/>
      <w:numFmt w:val="decimal"/>
      <w:lvlText w:val="%2."/>
      <w:lvlJc w:val="left"/>
      <w:pPr>
        <w:ind w:left="592" w:hanging="360"/>
      </w:pPr>
      <w:rPr>
        <w:rFonts w:hint="default"/>
        <w:w w:val="100"/>
        <w:lang w:val="ru-RU" w:eastAsia="en-US" w:bidi="ar-SA"/>
      </w:rPr>
    </w:lvl>
    <w:lvl w:ilvl="2" w:tplc="71F0901A">
      <w:numFmt w:val="bullet"/>
      <w:lvlText w:val="•"/>
      <w:lvlJc w:val="left"/>
      <w:pPr>
        <w:ind w:left="1674" w:hanging="360"/>
      </w:pPr>
      <w:rPr>
        <w:rFonts w:hint="default"/>
        <w:lang w:val="ru-RU" w:eastAsia="en-US" w:bidi="ar-SA"/>
      </w:rPr>
    </w:lvl>
    <w:lvl w:ilvl="3" w:tplc="C840D102">
      <w:numFmt w:val="bullet"/>
      <w:lvlText w:val="•"/>
      <w:lvlJc w:val="left"/>
      <w:pPr>
        <w:ind w:left="2748" w:hanging="360"/>
      </w:pPr>
      <w:rPr>
        <w:rFonts w:hint="default"/>
        <w:lang w:val="ru-RU" w:eastAsia="en-US" w:bidi="ar-SA"/>
      </w:rPr>
    </w:lvl>
    <w:lvl w:ilvl="4" w:tplc="E416BF3A">
      <w:numFmt w:val="bullet"/>
      <w:lvlText w:val="•"/>
      <w:lvlJc w:val="left"/>
      <w:pPr>
        <w:ind w:left="3822" w:hanging="360"/>
      </w:pPr>
      <w:rPr>
        <w:rFonts w:hint="default"/>
        <w:lang w:val="ru-RU" w:eastAsia="en-US" w:bidi="ar-SA"/>
      </w:rPr>
    </w:lvl>
    <w:lvl w:ilvl="5" w:tplc="9D847B9A">
      <w:numFmt w:val="bullet"/>
      <w:lvlText w:val="•"/>
      <w:lvlJc w:val="left"/>
      <w:pPr>
        <w:ind w:left="4896" w:hanging="360"/>
      </w:pPr>
      <w:rPr>
        <w:rFonts w:hint="default"/>
        <w:lang w:val="ru-RU" w:eastAsia="en-US" w:bidi="ar-SA"/>
      </w:rPr>
    </w:lvl>
    <w:lvl w:ilvl="6" w:tplc="4B5C8A52">
      <w:numFmt w:val="bullet"/>
      <w:lvlText w:val="•"/>
      <w:lvlJc w:val="left"/>
      <w:pPr>
        <w:ind w:left="5971" w:hanging="360"/>
      </w:pPr>
      <w:rPr>
        <w:rFonts w:hint="default"/>
        <w:lang w:val="ru-RU" w:eastAsia="en-US" w:bidi="ar-SA"/>
      </w:rPr>
    </w:lvl>
    <w:lvl w:ilvl="7" w:tplc="CDB2C6D8">
      <w:numFmt w:val="bullet"/>
      <w:lvlText w:val="•"/>
      <w:lvlJc w:val="left"/>
      <w:pPr>
        <w:ind w:left="7045" w:hanging="360"/>
      </w:pPr>
      <w:rPr>
        <w:rFonts w:hint="default"/>
        <w:lang w:val="ru-RU" w:eastAsia="en-US" w:bidi="ar-SA"/>
      </w:rPr>
    </w:lvl>
    <w:lvl w:ilvl="8" w:tplc="D2FCB1E4">
      <w:numFmt w:val="bullet"/>
      <w:lvlText w:val="•"/>
      <w:lvlJc w:val="left"/>
      <w:pPr>
        <w:ind w:left="8119" w:hanging="360"/>
      </w:pPr>
      <w:rPr>
        <w:rFonts w:hint="default"/>
        <w:lang w:val="ru-RU" w:eastAsia="en-US" w:bidi="ar-SA"/>
      </w:rPr>
    </w:lvl>
  </w:abstractNum>
  <w:abstractNum w:abstractNumId="4" w15:restartNumberingAfterBreak="0">
    <w:nsid w:val="1D8118F3"/>
    <w:multiLevelType w:val="hybridMultilevel"/>
    <w:tmpl w:val="A69AE3BC"/>
    <w:lvl w:ilvl="0" w:tplc="2AD6A3CA">
      <w:start w:val="1"/>
      <w:numFmt w:val="decimal"/>
      <w:lvlText w:val="%1."/>
      <w:lvlJc w:val="left"/>
      <w:pPr>
        <w:ind w:left="413" w:hanging="181"/>
      </w:pPr>
      <w:rPr>
        <w:rFonts w:ascii="Times New Roman" w:eastAsia="Times New Roman" w:hAnsi="Times New Roman" w:cs="Times New Roman" w:hint="default"/>
        <w:w w:val="100"/>
        <w:sz w:val="22"/>
        <w:szCs w:val="22"/>
        <w:lang w:val="ru-RU" w:eastAsia="en-US" w:bidi="ar-SA"/>
      </w:rPr>
    </w:lvl>
    <w:lvl w:ilvl="1" w:tplc="F5F43FC6">
      <w:numFmt w:val="bullet"/>
      <w:lvlText w:val="•"/>
      <w:lvlJc w:val="left"/>
      <w:pPr>
        <w:ind w:left="1404" w:hanging="181"/>
      </w:pPr>
      <w:rPr>
        <w:rFonts w:hint="default"/>
        <w:lang w:val="ru-RU" w:eastAsia="en-US" w:bidi="ar-SA"/>
      </w:rPr>
    </w:lvl>
    <w:lvl w:ilvl="2" w:tplc="DF460970">
      <w:numFmt w:val="bullet"/>
      <w:lvlText w:val="•"/>
      <w:lvlJc w:val="left"/>
      <w:pPr>
        <w:ind w:left="2389" w:hanging="181"/>
      </w:pPr>
      <w:rPr>
        <w:rFonts w:hint="default"/>
        <w:lang w:val="ru-RU" w:eastAsia="en-US" w:bidi="ar-SA"/>
      </w:rPr>
    </w:lvl>
    <w:lvl w:ilvl="3" w:tplc="874281BA">
      <w:numFmt w:val="bullet"/>
      <w:lvlText w:val="•"/>
      <w:lvlJc w:val="left"/>
      <w:pPr>
        <w:ind w:left="3374" w:hanging="181"/>
      </w:pPr>
      <w:rPr>
        <w:rFonts w:hint="default"/>
        <w:lang w:val="ru-RU" w:eastAsia="en-US" w:bidi="ar-SA"/>
      </w:rPr>
    </w:lvl>
    <w:lvl w:ilvl="4" w:tplc="58F0672C">
      <w:numFmt w:val="bullet"/>
      <w:lvlText w:val="•"/>
      <w:lvlJc w:val="left"/>
      <w:pPr>
        <w:ind w:left="4359" w:hanging="181"/>
      </w:pPr>
      <w:rPr>
        <w:rFonts w:hint="default"/>
        <w:lang w:val="ru-RU" w:eastAsia="en-US" w:bidi="ar-SA"/>
      </w:rPr>
    </w:lvl>
    <w:lvl w:ilvl="5" w:tplc="8DA0CA76">
      <w:numFmt w:val="bullet"/>
      <w:lvlText w:val="•"/>
      <w:lvlJc w:val="left"/>
      <w:pPr>
        <w:ind w:left="5344" w:hanging="181"/>
      </w:pPr>
      <w:rPr>
        <w:rFonts w:hint="default"/>
        <w:lang w:val="ru-RU" w:eastAsia="en-US" w:bidi="ar-SA"/>
      </w:rPr>
    </w:lvl>
    <w:lvl w:ilvl="6" w:tplc="B4AEFC7C">
      <w:numFmt w:val="bullet"/>
      <w:lvlText w:val="•"/>
      <w:lvlJc w:val="left"/>
      <w:pPr>
        <w:ind w:left="6328" w:hanging="181"/>
      </w:pPr>
      <w:rPr>
        <w:rFonts w:hint="default"/>
        <w:lang w:val="ru-RU" w:eastAsia="en-US" w:bidi="ar-SA"/>
      </w:rPr>
    </w:lvl>
    <w:lvl w:ilvl="7" w:tplc="C4D0F830">
      <w:numFmt w:val="bullet"/>
      <w:lvlText w:val="•"/>
      <w:lvlJc w:val="left"/>
      <w:pPr>
        <w:ind w:left="7313" w:hanging="181"/>
      </w:pPr>
      <w:rPr>
        <w:rFonts w:hint="default"/>
        <w:lang w:val="ru-RU" w:eastAsia="en-US" w:bidi="ar-SA"/>
      </w:rPr>
    </w:lvl>
    <w:lvl w:ilvl="8" w:tplc="D3F61584">
      <w:numFmt w:val="bullet"/>
      <w:lvlText w:val="•"/>
      <w:lvlJc w:val="left"/>
      <w:pPr>
        <w:ind w:left="8298" w:hanging="181"/>
      </w:pPr>
      <w:rPr>
        <w:rFonts w:hint="default"/>
        <w:lang w:val="ru-RU" w:eastAsia="en-US" w:bidi="ar-SA"/>
      </w:rPr>
    </w:lvl>
  </w:abstractNum>
  <w:abstractNum w:abstractNumId="5" w15:restartNumberingAfterBreak="0">
    <w:nsid w:val="1EA731C8"/>
    <w:multiLevelType w:val="multilevel"/>
    <w:tmpl w:val="15C80ED8"/>
    <w:lvl w:ilvl="0">
      <w:start w:val="1"/>
      <w:numFmt w:val="decimal"/>
      <w:lvlText w:val="%1."/>
      <w:lvlJc w:val="left"/>
      <w:pPr>
        <w:ind w:left="1180" w:hanging="360"/>
      </w:pPr>
      <w:rPr>
        <w:rFonts w:ascii="Times New Roman" w:hAnsi="Times New Roman"/>
        <w:b/>
        <w:sz w:val="24"/>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6" w15:restartNumberingAfterBreak="0">
    <w:nsid w:val="3EF036B0"/>
    <w:multiLevelType w:val="hybridMultilevel"/>
    <w:tmpl w:val="5E80D59A"/>
    <w:lvl w:ilvl="0" w:tplc="260CF9F2">
      <w:start w:val="1"/>
      <w:numFmt w:val="decimal"/>
      <w:lvlText w:val="%1."/>
      <w:lvlJc w:val="left"/>
      <w:pPr>
        <w:ind w:left="952" w:hanging="360"/>
      </w:pPr>
      <w:rPr>
        <w:rFonts w:ascii="Times New Roman" w:eastAsia="Times New Roman" w:hAnsi="Times New Roman" w:cs="Times New Roman" w:hint="default"/>
        <w:w w:val="100"/>
        <w:sz w:val="24"/>
        <w:szCs w:val="24"/>
        <w:lang w:val="ru-RU" w:eastAsia="en-US" w:bidi="ar-SA"/>
      </w:rPr>
    </w:lvl>
    <w:lvl w:ilvl="1" w:tplc="60E24228">
      <w:start w:val="1"/>
      <w:numFmt w:val="decimal"/>
      <w:lvlText w:val="%2)"/>
      <w:lvlJc w:val="left"/>
      <w:pPr>
        <w:ind w:left="1060" w:hanging="260"/>
      </w:pPr>
      <w:rPr>
        <w:rFonts w:ascii="Times New Roman" w:eastAsia="Times New Roman" w:hAnsi="Times New Roman" w:cs="Times New Roman" w:hint="default"/>
        <w:w w:val="99"/>
        <w:sz w:val="24"/>
        <w:szCs w:val="24"/>
        <w:lang w:val="ru-RU" w:eastAsia="en-US" w:bidi="ar-SA"/>
      </w:rPr>
    </w:lvl>
    <w:lvl w:ilvl="2" w:tplc="8340C28E">
      <w:numFmt w:val="bullet"/>
      <w:lvlText w:val="•"/>
      <w:lvlJc w:val="left"/>
      <w:pPr>
        <w:ind w:left="2083" w:hanging="260"/>
      </w:pPr>
      <w:rPr>
        <w:rFonts w:hint="default"/>
        <w:lang w:val="ru-RU" w:eastAsia="en-US" w:bidi="ar-SA"/>
      </w:rPr>
    </w:lvl>
    <w:lvl w:ilvl="3" w:tplc="6048036E">
      <w:numFmt w:val="bullet"/>
      <w:lvlText w:val="•"/>
      <w:lvlJc w:val="left"/>
      <w:pPr>
        <w:ind w:left="3106" w:hanging="260"/>
      </w:pPr>
      <w:rPr>
        <w:rFonts w:hint="default"/>
        <w:lang w:val="ru-RU" w:eastAsia="en-US" w:bidi="ar-SA"/>
      </w:rPr>
    </w:lvl>
    <w:lvl w:ilvl="4" w:tplc="CE88BEBC">
      <w:numFmt w:val="bullet"/>
      <w:lvlText w:val="•"/>
      <w:lvlJc w:val="left"/>
      <w:pPr>
        <w:ind w:left="4129" w:hanging="260"/>
      </w:pPr>
      <w:rPr>
        <w:rFonts w:hint="default"/>
        <w:lang w:val="ru-RU" w:eastAsia="en-US" w:bidi="ar-SA"/>
      </w:rPr>
    </w:lvl>
    <w:lvl w:ilvl="5" w:tplc="C584E9EE">
      <w:numFmt w:val="bullet"/>
      <w:lvlText w:val="•"/>
      <w:lvlJc w:val="left"/>
      <w:pPr>
        <w:ind w:left="5152" w:hanging="260"/>
      </w:pPr>
      <w:rPr>
        <w:rFonts w:hint="default"/>
        <w:lang w:val="ru-RU" w:eastAsia="en-US" w:bidi="ar-SA"/>
      </w:rPr>
    </w:lvl>
    <w:lvl w:ilvl="6" w:tplc="F34AE014">
      <w:numFmt w:val="bullet"/>
      <w:lvlText w:val="•"/>
      <w:lvlJc w:val="left"/>
      <w:pPr>
        <w:ind w:left="6175" w:hanging="260"/>
      </w:pPr>
      <w:rPr>
        <w:rFonts w:hint="default"/>
        <w:lang w:val="ru-RU" w:eastAsia="en-US" w:bidi="ar-SA"/>
      </w:rPr>
    </w:lvl>
    <w:lvl w:ilvl="7" w:tplc="E5B055DE">
      <w:numFmt w:val="bullet"/>
      <w:lvlText w:val="•"/>
      <w:lvlJc w:val="left"/>
      <w:pPr>
        <w:ind w:left="7198" w:hanging="260"/>
      </w:pPr>
      <w:rPr>
        <w:rFonts w:hint="default"/>
        <w:lang w:val="ru-RU" w:eastAsia="en-US" w:bidi="ar-SA"/>
      </w:rPr>
    </w:lvl>
    <w:lvl w:ilvl="8" w:tplc="B73621A8">
      <w:numFmt w:val="bullet"/>
      <w:lvlText w:val="•"/>
      <w:lvlJc w:val="left"/>
      <w:pPr>
        <w:ind w:left="8221" w:hanging="260"/>
      </w:pPr>
      <w:rPr>
        <w:rFonts w:hint="default"/>
        <w:lang w:val="ru-RU" w:eastAsia="en-US" w:bidi="ar-SA"/>
      </w:rPr>
    </w:lvl>
  </w:abstractNum>
  <w:abstractNum w:abstractNumId="7" w15:restartNumberingAfterBreak="0">
    <w:nsid w:val="49341CEE"/>
    <w:multiLevelType w:val="hybridMultilevel"/>
    <w:tmpl w:val="0368E86C"/>
    <w:lvl w:ilvl="0" w:tplc="290C156E">
      <w:start w:val="1"/>
      <w:numFmt w:val="upperRoman"/>
      <w:lvlText w:val="%1."/>
      <w:lvlJc w:val="left"/>
      <w:pPr>
        <w:ind w:left="444" w:hanging="212"/>
      </w:pPr>
      <w:rPr>
        <w:rFonts w:ascii="Times New Roman" w:eastAsia="Times New Roman" w:hAnsi="Times New Roman" w:cs="Times New Roman" w:hint="default"/>
        <w:b/>
        <w:bCs/>
        <w:spacing w:val="-2"/>
        <w:w w:val="100"/>
        <w:sz w:val="24"/>
        <w:szCs w:val="24"/>
        <w:lang w:val="ru-RU" w:eastAsia="en-US" w:bidi="ar-SA"/>
      </w:rPr>
    </w:lvl>
    <w:lvl w:ilvl="1" w:tplc="858AA612">
      <w:numFmt w:val="bullet"/>
      <w:lvlText w:val="•"/>
      <w:lvlJc w:val="left"/>
      <w:pPr>
        <w:ind w:left="1422" w:hanging="212"/>
      </w:pPr>
      <w:rPr>
        <w:rFonts w:hint="default"/>
        <w:lang w:val="ru-RU" w:eastAsia="en-US" w:bidi="ar-SA"/>
      </w:rPr>
    </w:lvl>
    <w:lvl w:ilvl="2" w:tplc="7388BA00">
      <w:numFmt w:val="bullet"/>
      <w:lvlText w:val="•"/>
      <w:lvlJc w:val="left"/>
      <w:pPr>
        <w:ind w:left="2405" w:hanging="212"/>
      </w:pPr>
      <w:rPr>
        <w:rFonts w:hint="default"/>
        <w:lang w:val="ru-RU" w:eastAsia="en-US" w:bidi="ar-SA"/>
      </w:rPr>
    </w:lvl>
    <w:lvl w:ilvl="3" w:tplc="29B2F0E6">
      <w:numFmt w:val="bullet"/>
      <w:lvlText w:val="•"/>
      <w:lvlJc w:val="left"/>
      <w:pPr>
        <w:ind w:left="3388" w:hanging="212"/>
      </w:pPr>
      <w:rPr>
        <w:rFonts w:hint="default"/>
        <w:lang w:val="ru-RU" w:eastAsia="en-US" w:bidi="ar-SA"/>
      </w:rPr>
    </w:lvl>
    <w:lvl w:ilvl="4" w:tplc="4B487B34">
      <w:numFmt w:val="bullet"/>
      <w:lvlText w:val="•"/>
      <w:lvlJc w:val="left"/>
      <w:pPr>
        <w:ind w:left="4371" w:hanging="212"/>
      </w:pPr>
      <w:rPr>
        <w:rFonts w:hint="default"/>
        <w:lang w:val="ru-RU" w:eastAsia="en-US" w:bidi="ar-SA"/>
      </w:rPr>
    </w:lvl>
    <w:lvl w:ilvl="5" w:tplc="E780B37C">
      <w:numFmt w:val="bullet"/>
      <w:lvlText w:val="•"/>
      <w:lvlJc w:val="left"/>
      <w:pPr>
        <w:ind w:left="5354" w:hanging="212"/>
      </w:pPr>
      <w:rPr>
        <w:rFonts w:hint="default"/>
        <w:lang w:val="ru-RU" w:eastAsia="en-US" w:bidi="ar-SA"/>
      </w:rPr>
    </w:lvl>
    <w:lvl w:ilvl="6" w:tplc="356E2EDE">
      <w:numFmt w:val="bullet"/>
      <w:lvlText w:val="•"/>
      <w:lvlJc w:val="left"/>
      <w:pPr>
        <w:ind w:left="6336" w:hanging="212"/>
      </w:pPr>
      <w:rPr>
        <w:rFonts w:hint="default"/>
        <w:lang w:val="ru-RU" w:eastAsia="en-US" w:bidi="ar-SA"/>
      </w:rPr>
    </w:lvl>
    <w:lvl w:ilvl="7" w:tplc="82C2B45A">
      <w:numFmt w:val="bullet"/>
      <w:lvlText w:val="•"/>
      <w:lvlJc w:val="left"/>
      <w:pPr>
        <w:ind w:left="7319" w:hanging="212"/>
      </w:pPr>
      <w:rPr>
        <w:rFonts w:hint="default"/>
        <w:lang w:val="ru-RU" w:eastAsia="en-US" w:bidi="ar-SA"/>
      </w:rPr>
    </w:lvl>
    <w:lvl w:ilvl="8" w:tplc="746854D4">
      <w:numFmt w:val="bullet"/>
      <w:lvlText w:val="•"/>
      <w:lvlJc w:val="left"/>
      <w:pPr>
        <w:ind w:left="8302" w:hanging="212"/>
      </w:pPr>
      <w:rPr>
        <w:rFonts w:hint="default"/>
        <w:lang w:val="ru-RU" w:eastAsia="en-US" w:bidi="ar-SA"/>
      </w:rPr>
    </w:lvl>
  </w:abstractNum>
  <w:abstractNum w:abstractNumId="8" w15:restartNumberingAfterBreak="0">
    <w:nsid w:val="4E612270"/>
    <w:multiLevelType w:val="hybridMultilevel"/>
    <w:tmpl w:val="DAE40ABA"/>
    <w:lvl w:ilvl="0" w:tplc="D188E3FA">
      <w:start w:val="9"/>
      <w:numFmt w:val="decimal"/>
      <w:lvlText w:val="%1."/>
      <w:lvlJc w:val="left"/>
      <w:pPr>
        <w:ind w:left="472" w:hanging="240"/>
      </w:pPr>
      <w:rPr>
        <w:rFonts w:ascii="Times New Roman" w:eastAsia="Times New Roman" w:hAnsi="Times New Roman" w:cs="Times New Roman" w:hint="default"/>
        <w:w w:val="100"/>
        <w:sz w:val="24"/>
        <w:szCs w:val="24"/>
        <w:lang w:val="ru-RU" w:eastAsia="en-US" w:bidi="ar-SA"/>
      </w:rPr>
    </w:lvl>
    <w:lvl w:ilvl="1" w:tplc="6A8E24FC">
      <w:numFmt w:val="bullet"/>
      <w:lvlText w:val="•"/>
      <w:lvlJc w:val="left"/>
      <w:pPr>
        <w:ind w:left="1458" w:hanging="240"/>
      </w:pPr>
      <w:rPr>
        <w:rFonts w:hint="default"/>
        <w:lang w:val="ru-RU" w:eastAsia="en-US" w:bidi="ar-SA"/>
      </w:rPr>
    </w:lvl>
    <w:lvl w:ilvl="2" w:tplc="24B23F16">
      <w:numFmt w:val="bullet"/>
      <w:lvlText w:val="•"/>
      <w:lvlJc w:val="left"/>
      <w:pPr>
        <w:ind w:left="2437" w:hanging="240"/>
      </w:pPr>
      <w:rPr>
        <w:rFonts w:hint="default"/>
        <w:lang w:val="ru-RU" w:eastAsia="en-US" w:bidi="ar-SA"/>
      </w:rPr>
    </w:lvl>
    <w:lvl w:ilvl="3" w:tplc="98DA8574">
      <w:numFmt w:val="bullet"/>
      <w:lvlText w:val="•"/>
      <w:lvlJc w:val="left"/>
      <w:pPr>
        <w:ind w:left="3416" w:hanging="240"/>
      </w:pPr>
      <w:rPr>
        <w:rFonts w:hint="default"/>
        <w:lang w:val="ru-RU" w:eastAsia="en-US" w:bidi="ar-SA"/>
      </w:rPr>
    </w:lvl>
    <w:lvl w:ilvl="4" w:tplc="163072C8">
      <w:numFmt w:val="bullet"/>
      <w:lvlText w:val="•"/>
      <w:lvlJc w:val="left"/>
      <w:pPr>
        <w:ind w:left="4395" w:hanging="240"/>
      </w:pPr>
      <w:rPr>
        <w:rFonts w:hint="default"/>
        <w:lang w:val="ru-RU" w:eastAsia="en-US" w:bidi="ar-SA"/>
      </w:rPr>
    </w:lvl>
    <w:lvl w:ilvl="5" w:tplc="C2189ECE">
      <w:numFmt w:val="bullet"/>
      <w:lvlText w:val="•"/>
      <w:lvlJc w:val="left"/>
      <w:pPr>
        <w:ind w:left="5374" w:hanging="240"/>
      </w:pPr>
      <w:rPr>
        <w:rFonts w:hint="default"/>
        <w:lang w:val="ru-RU" w:eastAsia="en-US" w:bidi="ar-SA"/>
      </w:rPr>
    </w:lvl>
    <w:lvl w:ilvl="6" w:tplc="CC6E2C0C">
      <w:numFmt w:val="bullet"/>
      <w:lvlText w:val="•"/>
      <w:lvlJc w:val="left"/>
      <w:pPr>
        <w:ind w:left="6352" w:hanging="240"/>
      </w:pPr>
      <w:rPr>
        <w:rFonts w:hint="default"/>
        <w:lang w:val="ru-RU" w:eastAsia="en-US" w:bidi="ar-SA"/>
      </w:rPr>
    </w:lvl>
    <w:lvl w:ilvl="7" w:tplc="4C70CB80">
      <w:numFmt w:val="bullet"/>
      <w:lvlText w:val="•"/>
      <w:lvlJc w:val="left"/>
      <w:pPr>
        <w:ind w:left="7331" w:hanging="240"/>
      </w:pPr>
      <w:rPr>
        <w:rFonts w:hint="default"/>
        <w:lang w:val="ru-RU" w:eastAsia="en-US" w:bidi="ar-SA"/>
      </w:rPr>
    </w:lvl>
    <w:lvl w:ilvl="8" w:tplc="955A0B46">
      <w:numFmt w:val="bullet"/>
      <w:lvlText w:val="•"/>
      <w:lvlJc w:val="left"/>
      <w:pPr>
        <w:ind w:left="8310" w:hanging="240"/>
      </w:pPr>
      <w:rPr>
        <w:rFonts w:hint="default"/>
        <w:lang w:val="ru-RU" w:eastAsia="en-US" w:bidi="ar-SA"/>
      </w:rPr>
    </w:lvl>
  </w:abstractNum>
  <w:abstractNum w:abstractNumId="9" w15:restartNumberingAfterBreak="0">
    <w:nsid w:val="52C80C63"/>
    <w:multiLevelType w:val="hybridMultilevel"/>
    <w:tmpl w:val="DDCEDFE6"/>
    <w:lvl w:ilvl="0" w:tplc="27F0A4D4">
      <w:start w:val="3"/>
      <w:numFmt w:val="decimal"/>
      <w:lvlText w:val="%1."/>
      <w:lvlJc w:val="left"/>
      <w:pPr>
        <w:ind w:left="232" w:hanging="181"/>
      </w:pPr>
      <w:rPr>
        <w:rFonts w:ascii="Times New Roman" w:eastAsia="Times New Roman" w:hAnsi="Times New Roman" w:cs="Times New Roman" w:hint="default"/>
        <w:w w:val="100"/>
        <w:sz w:val="22"/>
        <w:szCs w:val="22"/>
        <w:lang w:val="ru-RU" w:eastAsia="en-US" w:bidi="ar-SA"/>
      </w:rPr>
    </w:lvl>
    <w:lvl w:ilvl="1" w:tplc="D3C26214">
      <w:numFmt w:val="bullet"/>
      <w:lvlText w:val="•"/>
      <w:lvlJc w:val="left"/>
      <w:pPr>
        <w:ind w:left="1242" w:hanging="181"/>
      </w:pPr>
      <w:rPr>
        <w:rFonts w:hint="default"/>
        <w:lang w:val="ru-RU" w:eastAsia="en-US" w:bidi="ar-SA"/>
      </w:rPr>
    </w:lvl>
    <w:lvl w:ilvl="2" w:tplc="213E9738">
      <w:numFmt w:val="bullet"/>
      <w:lvlText w:val="•"/>
      <w:lvlJc w:val="left"/>
      <w:pPr>
        <w:ind w:left="2245" w:hanging="181"/>
      </w:pPr>
      <w:rPr>
        <w:rFonts w:hint="default"/>
        <w:lang w:val="ru-RU" w:eastAsia="en-US" w:bidi="ar-SA"/>
      </w:rPr>
    </w:lvl>
    <w:lvl w:ilvl="3" w:tplc="C0B68D76">
      <w:numFmt w:val="bullet"/>
      <w:lvlText w:val="•"/>
      <w:lvlJc w:val="left"/>
      <w:pPr>
        <w:ind w:left="3248" w:hanging="181"/>
      </w:pPr>
      <w:rPr>
        <w:rFonts w:hint="default"/>
        <w:lang w:val="ru-RU" w:eastAsia="en-US" w:bidi="ar-SA"/>
      </w:rPr>
    </w:lvl>
    <w:lvl w:ilvl="4" w:tplc="5178F176">
      <w:numFmt w:val="bullet"/>
      <w:lvlText w:val="•"/>
      <w:lvlJc w:val="left"/>
      <w:pPr>
        <w:ind w:left="4251" w:hanging="181"/>
      </w:pPr>
      <w:rPr>
        <w:rFonts w:hint="default"/>
        <w:lang w:val="ru-RU" w:eastAsia="en-US" w:bidi="ar-SA"/>
      </w:rPr>
    </w:lvl>
    <w:lvl w:ilvl="5" w:tplc="0108D55C">
      <w:numFmt w:val="bullet"/>
      <w:lvlText w:val="•"/>
      <w:lvlJc w:val="left"/>
      <w:pPr>
        <w:ind w:left="5254" w:hanging="181"/>
      </w:pPr>
      <w:rPr>
        <w:rFonts w:hint="default"/>
        <w:lang w:val="ru-RU" w:eastAsia="en-US" w:bidi="ar-SA"/>
      </w:rPr>
    </w:lvl>
    <w:lvl w:ilvl="6" w:tplc="D10C3C3C">
      <w:numFmt w:val="bullet"/>
      <w:lvlText w:val="•"/>
      <w:lvlJc w:val="left"/>
      <w:pPr>
        <w:ind w:left="6256" w:hanging="181"/>
      </w:pPr>
      <w:rPr>
        <w:rFonts w:hint="default"/>
        <w:lang w:val="ru-RU" w:eastAsia="en-US" w:bidi="ar-SA"/>
      </w:rPr>
    </w:lvl>
    <w:lvl w:ilvl="7" w:tplc="29B68312">
      <w:numFmt w:val="bullet"/>
      <w:lvlText w:val="•"/>
      <w:lvlJc w:val="left"/>
      <w:pPr>
        <w:ind w:left="7259" w:hanging="181"/>
      </w:pPr>
      <w:rPr>
        <w:rFonts w:hint="default"/>
        <w:lang w:val="ru-RU" w:eastAsia="en-US" w:bidi="ar-SA"/>
      </w:rPr>
    </w:lvl>
    <w:lvl w:ilvl="8" w:tplc="ABB488B6">
      <w:numFmt w:val="bullet"/>
      <w:lvlText w:val="•"/>
      <w:lvlJc w:val="left"/>
      <w:pPr>
        <w:ind w:left="8262" w:hanging="181"/>
      </w:pPr>
      <w:rPr>
        <w:rFonts w:hint="default"/>
        <w:lang w:val="ru-RU" w:eastAsia="en-US" w:bidi="ar-SA"/>
      </w:rPr>
    </w:lvl>
  </w:abstractNum>
  <w:abstractNum w:abstractNumId="10" w15:restartNumberingAfterBreak="0">
    <w:nsid w:val="5B065028"/>
    <w:multiLevelType w:val="hybridMultilevel"/>
    <w:tmpl w:val="B41AD74A"/>
    <w:lvl w:ilvl="0" w:tplc="C70A5C7E">
      <w:start w:val="1"/>
      <w:numFmt w:val="upperRoman"/>
      <w:lvlText w:val="%1."/>
      <w:lvlJc w:val="left"/>
      <w:pPr>
        <w:ind w:left="504" w:hanging="272"/>
      </w:pPr>
      <w:rPr>
        <w:rFonts w:ascii="Times New Roman" w:eastAsia="Times New Roman" w:hAnsi="Times New Roman" w:cs="Times New Roman" w:hint="default"/>
        <w:b/>
        <w:bCs/>
        <w:spacing w:val="-2"/>
        <w:w w:val="100"/>
        <w:sz w:val="24"/>
        <w:szCs w:val="24"/>
        <w:lang w:val="ru-RU" w:eastAsia="en-US" w:bidi="ar-SA"/>
      </w:rPr>
    </w:lvl>
    <w:lvl w:ilvl="1" w:tplc="C6263A2C">
      <w:start w:val="1"/>
      <w:numFmt w:val="decimal"/>
      <w:lvlText w:val="%2."/>
      <w:lvlJc w:val="left"/>
      <w:pPr>
        <w:ind w:left="697" w:hanging="181"/>
      </w:pPr>
      <w:rPr>
        <w:rFonts w:ascii="Times New Roman" w:eastAsia="Times New Roman" w:hAnsi="Times New Roman" w:cs="Times New Roman" w:hint="default"/>
        <w:w w:val="100"/>
        <w:sz w:val="22"/>
        <w:szCs w:val="22"/>
        <w:lang w:val="ru-RU" w:eastAsia="en-US" w:bidi="ar-SA"/>
      </w:rPr>
    </w:lvl>
    <w:lvl w:ilvl="2" w:tplc="FC027362">
      <w:numFmt w:val="bullet"/>
      <w:lvlText w:val="•"/>
      <w:lvlJc w:val="left"/>
      <w:pPr>
        <w:ind w:left="1763" w:hanging="181"/>
      </w:pPr>
      <w:rPr>
        <w:rFonts w:hint="default"/>
        <w:lang w:val="ru-RU" w:eastAsia="en-US" w:bidi="ar-SA"/>
      </w:rPr>
    </w:lvl>
    <w:lvl w:ilvl="3" w:tplc="FAD66BE8">
      <w:numFmt w:val="bullet"/>
      <w:lvlText w:val="•"/>
      <w:lvlJc w:val="left"/>
      <w:pPr>
        <w:ind w:left="2826" w:hanging="181"/>
      </w:pPr>
      <w:rPr>
        <w:rFonts w:hint="default"/>
        <w:lang w:val="ru-RU" w:eastAsia="en-US" w:bidi="ar-SA"/>
      </w:rPr>
    </w:lvl>
    <w:lvl w:ilvl="4" w:tplc="2CD2D140">
      <w:numFmt w:val="bullet"/>
      <w:lvlText w:val="•"/>
      <w:lvlJc w:val="left"/>
      <w:pPr>
        <w:ind w:left="3889" w:hanging="181"/>
      </w:pPr>
      <w:rPr>
        <w:rFonts w:hint="default"/>
        <w:lang w:val="ru-RU" w:eastAsia="en-US" w:bidi="ar-SA"/>
      </w:rPr>
    </w:lvl>
    <w:lvl w:ilvl="5" w:tplc="35C2CBA0">
      <w:numFmt w:val="bullet"/>
      <w:lvlText w:val="•"/>
      <w:lvlJc w:val="left"/>
      <w:pPr>
        <w:ind w:left="4952" w:hanging="181"/>
      </w:pPr>
      <w:rPr>
        <w:rFonts w:hint="default"/>
        <w:lang w:val="ru-RU" w:eastAsia="en-US" w:bidi="ar-SA"/>
      </w:rPr>
    </w:lvl>
    <w:lvl w:ilvl="6" w:tplc="66846B2C">
      <w:numFmt w:val="bullet"/>
      <w:lvlText w:val="•"/>
      <w:lvlJc w:val="left"/>
      <w:pPr>
        <w:ind w:left="6015" w:hanging="181"/>
      </w:pPr>
      <w:rPr>
        <w:rFonts w:hint="default"/>
        <w:lang w:val="ru-RU" w:eastAsia="en-US" w:bidi="ar-SA"/>
      </w:rPr>
    </w:lvl>
    <w:lvl w:ilvl="7" w:tplc="0D0828A6">
      <w:numFmt w:val="bullet"/>
      <w:lvlText w:val="•"/>
      <w:lvlJc w:val="left"/>
      <w:pPr>
        <w:ind w:left="7078" w:hanging="181"/>
      </w:pPr>
      <w:rPr>
        <w:rFonts w:hint="default"/>
        <w:lang w:val="ru-RU" w:eastAsia="en-US" w:bidi="ar-SA"/>
      </w:rPr>
    </w:lvl>
    <w:lvl w:ilvl="8" w:tplc="B2BA2DBC">
      <w:numFmt w:val="bullet"/>
      <w:lvlText w:val="•"/>
      <w:lvlJc w:val="left"/>
      <w:pPr>
        <w:ind w:left="8141" w:hanging="181"/>
      </w:pPr>
      <w:rPr>
        <w:rFonts w:hint="default"/>
        <w:lang w:val="ru-RU" w:eastAsia="en-US" w:bidi="ar-SA"/>
      </w:rPr>
    </w:lvl>
  </w:abstractNum>
  <w:abstractNum w:abstractNumId="11" w15:restartNumberingAfterBreak="0">
    <w:nsid w:val="6A174382"/>
    <w:multiLevelType w:val="hybridMultilevel"/>
    <w:tmpl w:val="0D4EEDBA"/>
    <w:lvl w:ilvl="0" w:tplc="B7B05A6A">
      <w:start w:val="7"/>
      <w:numFmt w:val="decimal"/>
      <w:lvlText w:val="%1"/>
      <w:lvlJc w:val="left"/>
      <w:pPr>
        <w:ind w:left="412" w:hanging="180"/>
      </w:pPr>
      <w:rPr>
        <w:rFonts w:ascii="Times New Roman" w:eastAsia="Times New Roman" w:hAnsi="Times New Roman" w:cs="Times New Roman" w:hint="default"/>
        <w:b/>
        <w:bCs/>
        <w:w w:val="100"/>
        <w:sz w:val="24"/>
        <w:szCs w:val="24"/>
        <w:lang w:val="ru-RU" w:eastAsia="en-US" w:bidi="ar-SA"/>
      </w:rPr>
    </w:lvl>
    <w:lvl w:ilvl="1" w:tplc="272E57A4">
      <w:numFmt w:val="bullet"/>
      <w:lvlText w:val="•"/>
      <w:lvlJc w:val="left"/>
      <w:pPr>
        <w:ind w:left="1404" w:hanging="180"/>
      </w:pPr>
      <w:rPr>
        <w:rFonts w:hint="default"/>
        <w:lang w:val="ru-RU" w:eastAsia="en-US" w:bidi="ar-SA"/>
      </w:rPr>
    </w:lvl>
    <w:lvl w:ilvl="2" w:tplc="9F9CD1E4">
      <w:numFmt w:val="bullet"/>
      <w:lvlText w:val="•"/>
      <w:lvlJc w:val="left"/>
      <w:pPr>
        <w:ind w:left="2389" w:hanging="180"/>
      </w:pPr>
      <w:rPr>
        <w:rFonts w:hint="default"/>
        <w:lang w:val="ru-RU" w:eastAsia="en-US" w:bidi="ar-SA"/>
      </w:rPr>
    </w:lvl>
    <w:lvl w:ilvl="3" w:tplc="B5BA17DE">
      <w:numFmt w:val="bullet"/>
      <w:lvlText w:val="•"/>
      <w:lvlJc w:val="left"/>
      <w:pPr>
        <w:ind w:left="3374" w:hanging="180"/>
      </w:pPr>
      <w:rPr>
        <w:rFonts w:hint="default"/>
        <w:lang w:val="ru-RU" w:eastAsia="en-US" w:bidi="ar-SA"/>
      </w:rPr>
    </w:lvl>
    <w:lvl w:ilvl="4" w:tplc="1E6EE860">
      <w:numFmt w:val="bullet"/>
      <w:lvlText w:val="•"/>
      <w:lvlJc w:val="left"/>
      <w:pPr>
        <w:ind w:left="4359" w:hanging="180"/>
      </w:pPr>
      <w:rPr>
        <w:rFonts w:hint="default"/>
        <w:lang w:val="ru-RU" w:eastAsia="en-US" w:bidi="ar-SA"/>
      </w:rPr>
    </w:lvl>
    <w:lvl w:ilvl="5" w:tplc="2D709DAA">
      <w:numFmt w:val="bullet"/>
      <w:lvlText w:val="•"/>
      <w:lvlJc w:val="left"/>
      <w:pPr>
        <w:ind w:left="5344" w:hanging="180"/>
      </w:pPr>
      <w:rPr>
        <w:rFonts w:hint="default"/>
        <w:lang w:val="ru-RU" w:eastAsia="en-US" w:bidi="ar-SA"/>
      </w:rPr>
    </w:lvl>
    <w:lvl w:ilvl="6" w:tplc="339661C8">
      <w:numFmt w:val="bullet"/>
      <w:lvlText w:val="•"/>
      <w:lvlJc w:val="left"/>
      <w:pPr>
        <w:ind w:left="6328" w:hanging="180"/>
      </w:pPr>
      <w:rPr>
        <w:rFonts w:hint="default"/>
        <w:lang w:val="ru-RU" w:eastAsia="en-US" w:bidi="ar-SA"/>
      </w:rPr>
    </w:lvl>
    <w:lvl w:ilvl="7" w:tplc="9BF6A7CC">
      <w:numFmt w:val="bullet"/>
      <w:lvlText w:val="•"/>
      <w:lvlJc w:val="left"/>
      <w:pPr>
        <w:ind w:left="7313" w:hanging="180"/>
      </w:pPr>
      <w:rPr>
        <w:rFonts w:hint="default"/>
        <w:lang w:val="ru-RU" w:eastAsia="en-US" w:bidi="ar-SA"/>
      </w:rPr>
    </w:lvl>
    <w:lvl w:ilvl="8" w:tplc="C2C69C84">
      <w:numFmt w:val="bullet"/>
      <w:lvlText w:val="•"/>
      <w:lvlJc w:val="left"/>
      <w:pPr>
        <w:ind w:left="8298" w:hanging="180"/>
      </w:pPr>
      <w:rPr>
        <w:rFonts w:hint="default"/>
        <w:lang w:val="ru-RU" w:eastAsia="en-US" w:bidi="ar-SA"/>
      </w:rPr>
    </w:lvl>
  </w:abstractNum>
  <w:abstractNum w:abstractNumId="12" w15:restartNumberingAfterBreak="0">
    <w:nsid w:val="71D41B29"/>
    <w:multiLevelType w:val="hybridMultilevel"/>
    <w:tmpl w:val="4FCCB46A"/>
    <w:lvl w:ilvl="0" w:tplc="D6340A88">
      <w:numFmt w:val="bullet"/>
      <w:lvlText w:val="-"/>
      <w:lvlJc w:val="left"/>
      <w:pPr>
        <w:ind w:left="232" w:hanging="364"/>
      </w:pPr>
      <w:rPr>
        <w:rFonts w:ascii="Times New Roman" w:eastAsia="Times New Roman" w:hAnsi="Times New Roman" w:cs="Times New Roman" w:hint="default"/>
        <w:w w:val="99"/>
        <w:sz w:val="24"/>
        <w:szCs w:val="24"/>
        <w:lang w:val="ru-RU" w:eastAsia="en-US" w:bidi="ar-SA"/>
      </w:rPr>
    </w:lvl>
    <w:lvl w:ilvl="1" w:tplc="5BF8C0CE">
      <w:numFmt w:val="bullet"/>
      <w:lvlText w:val=""/>
      <w:lvlJc w:val="left"/>
      <w:pPr>
        <w:ind w:left="1012" w:hanging="360"/>
      </w:pPr>
      <w:rPr>
        <w:rFonts w:ascii="Symbol" w:eastAsia="Symbol" w:hAnsi="Symbol" w:cs="Symbol" w:hint="default"/>
        <w:w w:val="100"/>
        <w:sz w:val="24"/>
        <w:szCs w:val="24"/>
        <w:lang w:val="ru-RU" w:eastAsia="en-US" w:bidi="ar-SA"/>
      </w:rPr>
    </w:lvl>
    <w:lvl w:ilvl="2" w:tplc="413AD514">
      <w:numFmt w:val="bullet"/>
      <w:lvlText w:val="•"/>
      <w:lvlJc w:val="left"/>
      <w:pPr>
        <w:ind w:left="2047" w:hanging="360"/>
      </w:pPr>
      <w:rPr>
        <w:rFonts w:hint="default"/>
        <w:lang w:val="ru-RU" w:eastAsia="en-US" w:bidi="ar-SA"/>
      </w:rPr>
    </w:lvl>
    <w:lvl w:ilvl="3" w:tplc="0B1A63C2">
      <w:numFmt w:val="bullet"/>
      <w:lvlText w:val="•"/>
      <w:lvlJc w:val="left"/>
      <w:pPr>
        <w:ind w:left="3075" w:hanging="360"/>
      </w:pPr>
      <w:rPr>
        <w:rFonts w:hint="default"/>
        <w:lang w:val="ru-RU" w:eastAsia="en-US" w:bidi="ar-SA"/>
      </w:rPr>
    </w:lvl>
    <w:lvl w:ilvl="4" w:tplc="70F875D0">
      <w:numFmt w:val="bullet"/>
      <w:lvlText w:val="•"/>
      <w:lvlJc w:val="left"/>
      <w:pPr>
        <w:ind w:left="4102" w:hanging="360"/>
      </w:pPr>
      <w:rPr>
        <w:rFonts w:hint="default"/>
        <w:lang w:val="ru-RU" w:eastAsia="en-US" w:bidi="ar-SA"/>
      </w:rPr>
    </w:lvl>
    <w:lvl w:ilvl="5" w:tplc="22AEF212">
      <w:numFmt w:val="bullet"/>
      <w:lvlText w:val="•"/>
      <w:lvlJc w:val="left"/>
      <w:pPr>
        <w:ind w:left="5130" w:hanging="360"/>
      </w:pPr>
      <w:rPr>
        <w:rFonts w:hint="default"/>
        <w:lang w:val="ru-RU" w:eastAsia="en-US" w:bidi="ar-SA"/>
      </w:rPr>
    </w:lvl>
    <w:lvl w:ilvl="6" w:tplc="2214C474">
      <w:numFmt w:val="bullet"/>
      <w:lvlText w:val="•"/>
      <w:lvlJc w:val="left"/>
      <w:pPr>
        <w:ind w:left="6157" w:hanging="360"/>
      </w:pPr>
      <w:rPr>
        <w:rFonts w:hint="default"/>
        <w:lang w:val="ru-RU" w:eastAsia="en-US" w:bidi="ar-SA"/>
      </w:rPr>
    </w:lvl>
    <w:lvl w:ilvl="7" w:tplc="2C064402">
      <w:numFmt w:val="bullet"/>
      <w:lvlText w:val="•"/>
      <w:lvlJc w:val="left"/>
      <w:pPr>
        <w:ind w:left="7185" w:hanging="360"/>
      </w:pPr>
      <w:rPr>
        <w:rFonts w:hint="default"/>
        <w:lang w:val="ru-RU" w:eastAsia="en-US" w:bidi="ar-SA"/>
      </w:rPr>
    </w:lvl>
    <w:lvl w:ilvl="8" w:tplc="7452E3D8">
      <w:numFmt w:val="bullet"/>
      <w:lvlText w:val="•"/>
      <w:lvlJc w:val="left"/>
      <w:pPr>
        <w:ind w:left="8212" w:hanging="360"/>
      </w:pPr>
      <w:rPr>
        <w:rFonts w:hint="default"/>
        <w:lang w:val="ru-RU" w:eastAsia="en-US" w:bidi="ar-SA"/>
      </w:rPr>
    </w:lvl>
  </w:abstractNum>
  <w:abstractNum w:abstractNumId="13" w15:restartNumberingAfterBreak="0">
    <w:nsid w:val="725044C2"/>
    <w:multiLevelType w:val="hybridMultilevel"/>
    <w:tmpl w:val="09BA7C9E"/>
    <w:lvl w:ilvl="0" w:tplc="3BE06236">
      <w:start w:val="3"/>
      <w:numFmt w:val="decimal"/>
      <w:lvlText w:val="%1."/>
      <w:lvlJc w:val="left"/>
      <w:pPr>
        <w:ind w:left="232" w:hanging="181"/>
      </w:pPr>
      <w:rPr>
        <w:rFonts w:ascii="Times New Roman" w:eastAsia="Times New Roman" w:hAnsi="Times New Roman" w:cs="Times New Roman" w:hint="default"/>
        <w:w w:val="100"/>
        <w:sz w:val="22"/>
        <w:szCs w:val="22"/>
        <w:lang w:val="ru-RU" w:eastAsia="en-US" w:bidi="ar-SA"/>
      </w:rPr>
    </w:lvl>
    <w:lvl w:ilvl="1" w:tplc="11D2FB86">
      <w:numFmt w:val="bullet"/>
      <w:lvlText w:val="•"/>
      <w:lvlJc w:val="left"/>
      <w:pPr>
        <w:ind w:left="1242" w:hanging="181"/>
      </w:pPr>
      <w:rPr>
        <w:rFonts w:hint="default"/>
        <w:lang w:val="ru-RU" w:eastAsia="en-US" w:bidi="ar-SA"/>
      </w:rPr>
    </w:lvl>
    <w:lvl w:ilvl="2" w:tplc="ECF06638">
      <w:numFmt w:val="bullet"/>
      <w:lvlText w:val="•"/>
      <w:lvlJc w:val="left"/>
      <w:pPr>
        <w:ind w:left="2245" w:hanging="181"/>
      </w:pPr>
      <w:rPr>
        <w:rFonts w:hint="default"/>
        <w:lang w:val="ru-RU" w:eastAsia="en-US" w:bidi="ar-SA"/>
      </w:rPr>
    </w:lvl>
    <w:lvl w:ilvl="3" w:tplc="127428F2">
      <w:numFmt w:val="bullet"/>
      <w:lvlText w:val="•"/>
      <w:lvlJc w:val="left"/>
      <w:pPr>
        <w:ind w:left="3248" w:hanging="181"/>
      </w:pPr>
      <w:rPr>
        <w:rFonts w:hint="default"/>
        <w:lang w:val="ru-RU" w:eastAsia="en-US" w:bidi="ar-SA"/>
      </w:rPr>
    </w:lvl>
    <w:lvl w:ilvl="4" w:tplc="0FF22820">
      <w:numFmt w:val="bullet"/>
      <w:lvlText w:val="•"/>
      <w:lvlJc w:val="left"/>
      <w:pPr>
        <w:ind w:left="4251" w:hanging="181"/>
      </w:pPr>
      <w:rPr>
        <w:rFonts w:hint="default"/>
        <w:lang w:val="ru-RU" w:eastAsia="en-US" w:bidi="ar-SA"/>
      </w:rPr>
    </w:lvl>
    <w:lvl w:ilvl="5" w:tplc="A34E7FC6">
      <w:numFmt w:val="bullet"/>
      <w:lvlText w:val="•"/>
      <w:lvlJc w:val="left"/>
      <w:pPr>
        <w:ind w:left="5254" w:hanging="181"/>
      </w:pPr>
      <w:rPr>
        <w:rFonts w:hint="default"/>
        <w:lang w:val="ru-RU" w:eastAsia="en-US" w:bidi="ar-SA"/>
      </w:rPr>
    </w:lvl>
    <w:lvl w:ilvl="6" w:tplc="3DF44474">
      <w:numFmt w:val="bullet"/>
      <w:lvlText w:val="•"/>
      <w:lvlJc w:val="left"/>
      <w:pPr>
        <w:ind w:left="6256" w:hanging="181"/>
      </w:pPr>
      <w:rPr>
        <w:rFonts w:hint="default"/>
        <w:lang w:val="ru-RU" w:eastAsia="en-US" w:bidi="ar-SA"/>
      </w:rPr>
    </w:lvl>
    <w:lvl w:ilvl="7" w:tplc="A1084E96">
      <w:numFmt w:val="bullet"/>
      <w:lvlText w:val="•"/>
      <w:lvlJc w:val="left"/>
      <w:pPr>
        <w:ind w:left="7259" w:hanging="181"/>
      </w:pPr>
      <w:rPr>
        <w:rFonts w:hint="default"/>
        <w:lang w:val="ru-RU" w:eastAsia="en-US" w:bidi="ar-SA"/>
      </w:rPr>
    </w:lvl>
    <w:lvl w:ilvl="8" w:tplc="42AC1A1C">
      <w:numFmt w:val="bullet"/>
      <w:lvlText w:val="•"/>
      <w:lvlJc w:val="left"/>
      <w:pPr>
        <w:ind w:left="8262" w:hanging="181"/>
      </w:pPr>
      <w:rPr>
        <w:rFonts w:hint="default"/>
        <w:lang w:val="ru-RU" w:eastAsia="en-US" w:bidi="ar-SA"/>
      </w:rPr>
    </w:lvl>
  </w:abstractNum>
  <w:abstractNum w:abstractNumId="14" w15:restartNumberingAfterBreak="0">
    <w:nsid w:val="75F57A88"/>
    <w:multiLevelType w:val="hybridMultilevel"/>
    <w:tmpl w:val="EBA01066"/>
    <w:lvl w:ilvl="0" w:tplc="79B2151C">
      <w:start w:val="6"/>
      <w:numFmt w:val="decimal"/>
      <w:lvlText w:val="%1."/>
      <w:lvlJc w:val="left"/>
      <w:pPr>
        <w:ind w:left="413" w:hanging="181"/>
      </w:pPr>
      <w:rPr>
        <w:rFonts w:ascii="Times New Roman" w:eastAsia="Times New Roman" w:hAnsi="Times New Roman" w:cs="Times New Roman" w:hint="default"/>
        <w:w w:val="100"/>
        <w:sz w:val="22"/>
        <w:szCs w:val="22"/>
        <w:lang w:val="ru-RU" w:eastAsia="en-US" w:bidi="ar-SA"/>
      </w:rPr>
    </w:lvl>
    <w:lvl w:ilvl="1" w:tplc="2AE84CF4">
      <w:numFmt w:val="bullet"/>
      <w:lvlText w:val="•"/>
      <w:lvlJc w:val="left"/>
      <w:pPr>
        <w:ind w:left="1404" w:hanging="181"/>
      </w:pPr>
      <w:rPr>
        <w:rFonts w:hint="default"/>
        <w:lang w:val="ru-RU" w:eastAsia="en-US" w:bidi="ar-SA"/>
      </w:rPr>
    </w:lvl>
    <w:lvl w:ilvl="2" w:tplc="A26ED666">
      <w:numFmt w:val="bullet"/>
      <w:lvlText w:val="•"/>
      <w:lvlJc w:val="left"/>
      <w:pPr>
        <w:ind w:left="2389" w:hanging="181"/>
      </w:pPr>
      <w:rPr>
        <w:rFonts w:hint="default"/>
        <w:lang w:val="ru-RU" w:eastAsia="en-US" w:bidi="ar-SA"/>
      </w:rPr>
    </w:lvl>
    <w:lvl w:ilvl="3" w:tplc="A6C66AD4">
      <w:numFmt w:val="bullet"/>
      <w:lvlText w:val="•"/>
      <w:lvlJc w:val="left"/>
      <w:pPr>
        <w:ind w:left="3374" w:hanging="181"/>
      </w:pPr>
      <w:rPr>
        <w:rFonts w:hint="default"/>
        <w:lang w:val="ru-RU" w:eastAsia="en-US" w:bidi="ar-SA"/>
      </w:rPr>
    </w:lvl>
    <w:lvl w:ilvl="4" w:tplc="CE6A36F8">
      <w:numFmt w:val="bullet"/>
      <w:lvlText w:val="•"/>
      <w:lvlJc w:val="left"/>
      <w:pPr>
        <w:ind w:left="4359" w:hanging="181"/>
      </w:pPr>
      <w:rPr>
        <w:rFonts w:hint="default"/>
        <w:lang w:val="ru-RU" w:eastAsia="en-US" w:bidi="ar-SA"/>
      </w:rPr>
    </w:lvl>
    <w:lvl w:ilvl="5" w:tplc="4374200C">
      <w:numFmt w:val="bullet"/>
      <w:lvlText w:val="•"/>
      <w:lvlJc w:val="left"/>
      <w:pPr>
        <w:ind w:left="5344" w:hanging="181"/>
      </w:pPr>
      <w:rPr>
        <w:rFonts w:hint="default"/>
        <w:lang w:val="ru-RU" w:eastAsia="en-US" w:bidi="ar-SA"/>
      </w:rPr>
    </w:lvl>
    <w:lvl w:ilvl="6" w:tplc="EAAEA704">
      <w:numFmt w:val="bullet"/>
      <w:lvlText w:val="•"/>
      <w:lvlJc w:val="left"/>
      <w:pPr>
        <w:ind w:left="6328" w:hanging="181"/>
      </w:pPr>
      <w:rPr>
        <w:rFonts w:hint="default"/>
        <w:lang w:val="ru-RU" w:eastAsia="en-US" w:bidi="ar-SA"/>
      </w:rPr>
    </w:lvl>
    <w:lvl w:ilvl="7" w:tplc="F350E69A">
      <w:numFmt w:val="bullet"/>
      <w:lvlText w:val="•"/>
      <w:lvlJc w:val="left"/>
      <w:pPr>
        <w:ind w:left="7313" w:hanging="181"/>
      </w:pPr>
      <w:rPr>
        <w:rFonts w:hint="default"/>
        <w:lang w:val="ru-RU" w:eastAsia="en-US" w:bidi="ar-SA"/>
      </w:rPr>
    </w:lvl>
    <w:lvl w:ilvl="8" w:tplc="352A1512">
      <w:numFmt w:val="bullet"/>
      <w:lvlText w:val="•"/>
      <w:lvlJc w:val="left"/>
      <w:pPr>
        <w:ind w:left="8298" w:hanging="181"/>
      </w:pPr>
      <w:rPr>
        <w:rFonts w:hint="default"/>
        <w:lang w:val="ru-RU" w:eastAsia="en-US" w:bidi="ar-SA"/>
      </w:rPr>
    </w:lvl>
  </w:abstractNum>
  <w:abstractNum w:abstractNumId="15" w15:restartNumberingAfterBreak="0">
    <w:nsid w:val="7CD975EB"/>
    <w:multiLevelType w:val="hybridMultilevel"/>
    <w:tmpl w:val="1FF4547A"/>
    <w:lvl w:ilvl="0" w:tplc="2CD073C2">
      <w:start w:val="1"/>
      <w:numFmt w:val="upperRoman"/>
      <w:lvlText w:val="%1."/>
      <w:lvlJc w:val="left"/>
      <w:pPr>
        <w:ind w:left="504" w:hanging="272"/>
      </w:pPr>
      <w:rPr>
        <w:rFonts w:ascii="Times New Roman" w:eastAsia="Times New Roman" w:hAnsi="Times New Roman" w:cs="Times New Roman" w:hint="default"/>
        <w:b/>
        <w:bCs/>
        <w:spacing w:val="-2"/>
        <w:w w:val="100"/>
        <w:sz w:val="24"/>
        <w:szCs w:val="24"/>
        <w:lang w:val="ru-RU" w:eastAsia="en-US" w:bidi="ar-SA"/>
      </w:rPr>
    </w:lvl>
    <w:lvl w:ilvl="1" w:tplc="5B8A42F6">
      <w:start w:val="1"/>
      <w:numFmt w:val="decimal"/>
      <w:lvlText w:val="%2."/>
      <w:lvlJc w:val="left"/>
      <w:pPr>
        <w:ind w:left="472" w:hanging="240"/>
      </w:pPr>
      <w:rPr>
        <w:rFonts w:ascii="Times New Roman" w:eastAsia="Times New Roman" w:hAnsi="Times New Roman" w:cs="Times New Roman" w:hint="default"/>
        <w:w w:val="100"/>
        <w:sz w:val="24"/>
        <w:szCs w:val="24"/>
        <w:lang w:val="ru-RU" w:eastAsia="en-US" w:bidi="ar-SA"/>
      </w:rPr>
    </w:lvl>
    <w:lvl w:ilvl="2" w:tplc="4E0EC22A">
      <w:numFmt w:val="bullet"/>
      <w:lvlText w:val="•"/>
      <w:lvlJc w:val="left"/>
      <w:pPr>
        <w:ind w:left="1585" w:hanging="240"/>
      </w:pPr>
      <w:rPr>
        <w:rFonts w:hint="default"/>
        <w:lang w:val="ru-RU" w:eastAsia="en-US" w:bidi="ar-SA"/>
      </w:rPr>
    </w:lvl>
    <w:lvl w:ilvl="3" w:tplc="3768DD8A">
      <w:numFmt w:val="bullet"/>
      <w:lvlText w:val="•"/>
      <w:lvlJc w:val="left"/>
      <w:pPr>
        <w:ind w:left="2670" w:hanging="240"/>
      </w:pPr>
      <w:rPr>
        <w:rFonts w:hint="default"/>
        <w:lang w:val="ru-RU" w:eastAsia="en-US" w:bidi="ar-SA"/>
      </w:rPr>
    </w:lvl>
    <w:lvl w:ilvl="4" w:tplc="9EA0F068">
      <w:numFmt w:val="bullet"/>
      <w:lvlText w:val="•"/>
      <w:lvlJc w:val="left"/>
      <w:pPr>
        <w:ind w:left="3756" w:hanging="240"/>
      </w:pPr>
      <w:rPr>
        <w:rFonts w:hint="default"/>
        <w:lang w:val="ru-RU" w:eastAsia="en-US" w:bidi="ar-SA"/>
      </w:rPr>
    </w:lvl>
    <w:lvl w:ilvl="5" w:tplc="77AEB740">
      <w:numFmt w:val="bullet"/>
      <w:lvlText w:val="•"/>
      <w:lvlJc w:val="left"/>
      <w:pPr>
        <w:ind w:left="4841" w:hanging="240"/>
      </w:pPr>
      <w:rPr>
        <w:rFonts w:hint="default"/>
        <w:lang w:val="ru-RU" w:eastAsia="en-US" w:bidi="ar-SA"/>
      </w:rPr>
    </w:lvl>
    <w:lvl w:ilvl="6" w:tplc="92D20120">
      <w:numFmt w:val="bullet"/>
      <w:lvlText w:val="•"/>
      <w:lvlJc w:val="left"/>
      <w:pPr>
        <w:ind w:left="5926" w:hanging="240"/>
      </w:pPr>
      <w:rPr>
        <w:rFonts w:hint="default"/>
        <w:lang w:val="ru-RU" w:eastAsia="en-US" w:bidi="ar-SA"/>
      </w:rPr>
    </w:lvl>
    <w:lvl w:ilvl="7" w:tplc="A4DC235A">
      <w:numFmt w:val="bullet"/>
      <w:lvlText w:val="•"/>
      <w:lvlJc w:val="left"/>
      <w:pPr>
        <w:ind w:left="7012" w:hanging="240"/>
      </w:pPr>
      <w:rPr>
        <w:rFonts w:hint="default"/>
        <w:lang w:val="ru-RU" w:eastAsia="en-US" w:bidi="ar-SA"/>
      </w:rPr>
    </w:lvl>
    <w:lvl w:ilvl="8" w:tplc="B97439E0">
      <w:numFmt w:val="bullet"/>
      <w:lvlText w:val="•"/>
      <w:lvlJc w:val="left"/>
      <w:pPr>
        <w:ind w:left="8097" w:hanging="240"/>
      </w:pPr>
      <w:rPr>
        <w:rFonts w:hint="default"/>
        <w:lang w:val="ru-RU" w:eastAsia="en-US" w:bidi="ar-SA"/>
      </w:rPr>
    </w:lvl>
  </w:abstractNum>
  <w:num w:numId="1">
    <w:abstractNumId w:val="4"/>
  </w:num>
  <w:num w:numId="2">
    <w:abstractNumId w:val="9"/>
  </w:num>
  <w:num w:numId="3">
    <w:abstractNumId w:val="3"/>
  </w:num>
  <w:num w:numId="4">
    <w:abstractNumId w:val="13"/>
  </w:num>
  <w:num w:numId="5">
    <w:abstractNumId w:val="15"/>
  </w:num>
  <w:num w:numId="6">
    <w:abstractNumId w:val="8"/>
  </w:num>
  <w:num w:numId="7">
    <w:abstractNumId w:val="14"/>
  </w:num>
  <w:num w:numId="8">
    <w:abstractNumId w:val="7"/>
  </w:num>
  <w:num w:numId="9">
    <w:abstractNumId w:val="10"/>
  </w:num>
  <w:num w:numId="10">
    <w:abstractNumId w:val="11"/>
  </w:num>
  <w:num w:numId="11">
    <w:abstractNumId w:val="12"/>
  </w:num>
  <w:num w:numId="12">
    <w:abstractNumId w:val="6"/>
  </w:num>
  <w:num w:numId="13">
    <w:abstractNumId w:val="5"/>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E4DDC"/>
    <w:rsid w:val="002264CB"/>
    <w:rsid w:val="002A0BE9"/>
    <w:rsid w:val="003E4DDC"/>
    <w:rsid w:val="00423CE0"/>
    <w:rsid w:val="0055506D"/>
    <w:rsid w:val="005A1334"/>
    <w:rsid w:val="005D28F4"/>
    <w:rsid w:val="00837C06"/>
    <w:rsid w:val="00985C93"/>
    <w:rsid w:val="00BB63BD"/>
    <w:rsid w:val="00C3002F"/>
    <w:rsid w:val="00D04355"/>
    <w:rsid w:val="00E14CFF"/>
    <w:rsid w:val="00E4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1981"/>
  <w15:docId w15:val="{89E509E0-7E4E-431B-8718-CC55E29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95"/>
      <w:outlineLvl w:val="0"/>
    </w:pPr>
    <w:rPr>
      <w:b/>
      <w:bCs/>
      <w:sz w:val="28"/>
      <w:szCs w:val="28"/>
    </w:rPr>
  </w:style>
  <w:style w:type="paragraph" w:styleId="2">
    <w:name w:val="heading 2"/>
    <w:basedOn w:val="a"/>
    <w:uiPriority w:val="1"/>
    <w:qFormat/>
    <w:pPr>
      <w:spacing w:line="274" w:lineRule="exact"/>
      <w:ind w:left="940"/>
      <w:jc w:val="both"/>
      <w:outlineLvl w:val="1"/>
    </w:pPr>
    <w:rPr>
      <w:b/>
      <w:bCs/>
      <w:sz w:val="24"/>
      <w:szCs w:val="24"/>
    </w:rPr>
  </w:style>
  <w:style w:type="paragraph" w:styleId="3">
    <w:name w:val="heading 3"/>
    <w:basedOn w:val="a"/>
    <w:uiPriority w:val="1"/>
    <w:qFormat/>
    <w:pPr>
      <w:spacing w:line="274" w:lineRule="exact"/>
      <w:ind w:left="232"/>
      <w:outlineLvl w:val="2"/>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List Paragraph"/>
    <w:basedOn w:val="a"/>
    <w:qFormat/>
    <w:pPr>
      <w:ind w:left="1012" w:hanging="360"/>
      <w:jc w:val="both"/>
    </w:pPr>
  </w:style>
  <w:style w:type="paragraph" w:customStyle="1" w:styleId="TableParagraph">
    <w:name w:val="Table Paragraph"/>
    <w:basedOn w:val="a"/>
    <w:uiPriority w:val="1"/>
    <w:qFormat/>
    <w:pPr>
      <w:ind w:left="106"/>
    </w:pPr>
  </w:style>
  <w:style w:type="character" w:customStyle="1" w:styleId="c1">
    <w:name w:val="c1"/>
    <w:basedOn w:val="a0"/>
    <w:qFormat/>
    <w:rsid w:val="00985C93"/>
  </w:style>
  <w:style w:type="character" w:customStyle="1" w:styleId="30">
    <w:name w:val="Основной текст3"/>
    <w:qFormat/>
    <w:rsid w:val="00985C93"/>
    <w:rPr>
      <w:rFonts w:ascii="Times New Roman" w:eastAsia="Times New Roman" w:hAnsi="Times New Roman" w:cs="Times New Roman"/>
      <w:sz w:val="19"/>
      <w:szCs w:val="19"/>
      <w:shd w:val="clear" w:color="auto" w:fill="FFFFFF"/>
    </w:rPr>
  </w:style>
  <w:style w:type="paragraph" w:styleId="a5">
    <w:name w:val="Body Text Indent"/>
    <w:basedOn w:val="a"/>
    <w:link w:val="a6"/>
    <w:uiPriority w:val="99"/>
    <w:semiHidden/>
    <w:unhideWhenUsed/>
    <w:rsid w:val="00985C93"/>
    <w:pPr>
      <w:widowControl/>
      <w:autoSpaceDE/>
      <w:autoSpaceDN/>
      <w:spacing w:after="120"/>
      <w:ind w:left="283"/>
    </w:pPr>
    <w:rPr>
      <w:rFonts w:ascii="Courier New" w:eastAsia="Courier New" w:hAnsi="Courier New" w:cs="Courier New"/>
      <w:color w:val="000000"/>
      <w:sz w:val="24"/>
      <w:szCs w:val="24"/>
      <w:lang w:val="ru" w:eastAsia="ru-RU"/>
    </w:rPr>
  </w:style>
  <w:style w:type="character" w:customStyle="1" w:styleId="a6">
    <w:name w:val="Основной текст с отступом Знак"/>
    <w:basedOn w:val="a0"/>
    <w:link w:val="a5"/>
    <w:uiPriority w:val="99"/>
    <w:semiHidden/>
    <w:rsid w:val="00985C93"/>
    <w:rPr>
      <w:rFonts w:ascii="Courier New" w:eastAsia="Courier New" w:hAnsi="Courier New" w:cs="Courier New"/>
      <w:color w:val="000000"/>
      <w:sz w:val="24"/>
      <w:szCs w:val="24"/>
      <w:lang w:val="ru" w:eastAsia="ru-RU"/>
    </w:rPr>
  </w:style>
  <w:style w:type="paragraph" w:styleId="a7">
    <w:name w:val="No Spacing"/>
    <w:uiPriority w:val="1"/>
    <w:qFormat/>
    <w:rsid w:val="00985C93"/>
    <w:pPr>
      <w:widowControl/>
      <w:autoSpaceDE/>
      <w:autoSpaceDN/>
    </w:pPr>
    <w:rPr>
      <w:rFonts w:ascii="Courier New" w:eastAsia="Courier New" w:hAnsi="Courier New" w:cs="Courier New"/>
      <w:color w:val="000000"/>
      <w:sz w:val="24"/>
      <w:szCs w:val="24"/>
      <w:lang w:val="ru" w:eastAsia="ru-RU"/>
    </w:rPr>
  </w:style>
  <w:style w:type="paragraph" w:customStyle="1" w:styleId="Default">
    <w:name w:val="Default"/>
    <w:qFormat/>
    <w:rsid w:val="00985C93"/>
    <w:pPr>
      <w:widowControl/>
      <w:autoSpaceDE/>
      <w:autoSpaceDN/>
    </w:pPr>
    <w:rPr>
      <w:rFonts w:ascii="Times New Roman" w:eastAsia="Calibri" w:hAnsi="Times New Roman" w:cs="Times New Roman"/>
      <w:color w:val="000000"/>
      <w:sz w:val="24"/>
      <w:szCs w:val="24"/>
      <w:lang w:val="ru-RU" w:eastAsia="ru-RU"/>
    </w:rPr>
  </w:style>
  <w:style w:type="character" w:styleId="a8">
    <w:name w:val="Hyperlink"/>
    <w:rsid w:val="005A1334"/>
    <w:rPr>
      <w:color w:val="0563C1"/>
      <w:u w:val="single"/>
    </w:rPr>
  </w:style>
  <w:style w:type="paragraph" w:customStyle="1" w:styleId="10">
    <w:name w:val="Основной текст1"/>
    <w:basedOn w:val="a"/>
    <w:rsid w:val="005A1334"/>
    <w:pPr>
      <w:shd w:val="clear" w:color="auto" w:fill="FFFFFF"/>
      <w:suppressAutoHyphens/>
      <w:autoSpaceDE/>
      <w:autoSpaceDN/>
      <w:spacing w:before="240" w:line="221" w:lineRule="exact"/>
      <w:jc w:val="both"/>
    </w:pPr>
    <w:rPr>
      <w:rFonts w:ascii="Century Schoolbook" w:eastAsia="Century Schoolbook" w:hAnsi="Century Schoolbook" w:cs="Century Schoolbook"/>
      <w:sz w:val="20"/>
      <w:szCs w:val="20"/>
      <w:lang w:eastAsia="zh-CN"/>
    </w:rPr>
  </w:style>
  <w:style w:type="character" w:customStyle="1" w:styleId="4FranklinGothicMedium12pt100">
    <w:name w:val="Основной текст (4) + Franklin Gothic Medium;12 pt;Масштаб 100%"/>
    <w:rsid w:val="002A0BE9"/>
    <w:rPr>
      <w:rFonts w:ascii="Franklin Gothic Medium" w:eastAsia="Franklin Gothic Medium" w:hAnsi="Franklin Gothic Medium" w:cs="Franklin Gothic Medium"/>
      <w:b w:val="0"/>
      <w:bCs w:val="0"/>
      <w:i w:val="0"/>
      <w:iCs w:val="0"/>
      <w:caps w:val="0"/>
      <w:smallCaps w:val="0"/>
      <w:strike w:val="0"/>
      <w:dstrike w:val="0"/>
      <w:spacing w:val="0"/>
      <w:w w:val="100"/>
      <w:sz w:val="24"/>
      <w:szCs w:val="24"/>
    </w:rPr>
  </w:style>
  <w:style w:type="table" w:styleId="a9">
    <w:name w:val="Table Grid"/>
    <w:basedOn w:val="a1"/>
    <w:uiPriority w:val="59"/>
    <w:rsid w:val="00423CE0"/>
    <w:pPr>
      <w:widowControl/>
      <w:autoSpaceDE/>
      <w:autoSpaceDN/>
    </w:pPr>
    <w:rPr>
      <w:sz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fc5c224e-3916-de44-8988-2e5d493f1a5b/00144676402321672.htm" TargetMode="External"/><Relationship Id="rId13" Type="http://schemas.openxmlformats.org/officeDocument/2006/relationships/hyperlink" Target="http://physics.nad.ru/"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www.openclass.ru/" TargetMode="External"/><Relationship Id="rId7" Type="http://schemas.openxmlformats.org/officeDocument/2006/relationships/hyperlink" Target="http://www.fcior.edu.ru./card/6020/zakon-sohraneniya-impulsa.html" TargetMode="External"/><Relationship Id="rId12" Type="http://schemas.openxmlformats.org/officeDocument/2006/relationships/hyperlink" Target="http://www.gomulina.orc.ru/" TargetMode="External"/><Relationship Id="rId17" Type="http://schemas.openxmlformats.org/officeDocument/2006/relationships/hyperlink" Target="http://fizika-class.narod.ru/" TargetMode="External"/><Relationship Id="rId2" Type="http://schemas.openxmlformats.org/officeDocument/2006/relationships/styles" Target="styles.xml"/><Relationship Id="rId16" Type="http://schemas.openxmlformats.org/officeDocument/2006/relationships/hyperlink" Target="http://www.proshkolu.ru/" TargetMode="External"/><Relationship Id="rId20" Type="http://schemas.openxmlformats.org/officeDocument/2006/relationships/hyperlink" Target="http://class-fizika.narod.ru/" TargetMode="External"/><Relationship Id="rId1" Type="http://schemas.openxmlformats.org/officeDocument/2006/relationships/numbering" Target="numbering.xml"/><Relationship Id="rId6" Type="http://schemas.openxmlformats.org/officeDocument/2006/relationships/hyperlink" Target="http://physics.nad.ru/" TargetMode="External"/><Relationship Id="rId11" Type="http://schemas.openxmlformats.org/officeDocument/2006/relationships/hyperlink" Target="http://archive.1september.ru/fiz/"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fcior.edu.ru/" TargetMode="External"/><Relationship Id="rId23" Type="http://schemas.openxmlformats.org/officeDocument/2006/relationships/fontTable" Target="fontTable.xml"/><Relationship Id="rId10" Type="http://schemas.openxmlformats.org/officeDocument/2006/relationships/hyperlink" Target="http://www.cacedu.unibel.by/partner/bspu/"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rostest.runnet.ru/cgi-bin/topic.cgi?topic=Physics" TargetMode="External"/><Relationship Id="rId14" Type="http://schemas.openxmlformats.org/officeDocument/2006/relationships/hyperlink" Target="http://kiv.sovtest.ru/" TargetMode="External"/><Relationship Id="rId22" Type="http://schemas.openxmlformats.org/officeDocument/2006/relationships/hyperlink" Target="http://www.fizi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8220</Words>
  <Characters>46859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dcterms:created xsi:type="dcterms:W3CDTF">2021-08-16T12:46:00Z</dcterms:created>
  <dcterms:modified xsi:type="dcterms:W3CDTF">2021-08-18T12:49:00Z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2010</vt:lpwstr>
  </property>
  <property fmtid="{D5CDD505-2E9C-101B-9397-08002B2CF9AE}" pid="4" name="LastSaved">
    <vt:filetime>2021-08-16T00:00:00Z</vt:filetime>
  </property>
</Properties>
</file>