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29" w:rsidRDefault="003A7229">
      <w:pPr>
        <w:pStyle w:val="a4"/>
        <w:spacing w:before="246"/>
        <w:rPr>
          <w:b/>
        </w:rPr>
      </w:pPr>
      <w:bookmarkStart w:id="0" w:name="_GoBack"/>
      <w:bookmarkEnd w:id="0"/>
    </w:p>
    <w:p w:rsidR="003A7229" w:rsidRDefault="003A7229">
      <w:pPr>
        <w:pStyle w:val="a4"/>
        <w:rPr>
          <w:b/>
          <w:sz w:val="20"/>
        </w:rPr>
      </w:pPr>
      <w:bookmarkStart w:id="1" w:name="Форма_договора_об_образовании_по_образов"/>
      <w:bookmarkEnd w:id="1"/>
    </w:p>
    <w:p w:rsidR="003A7229" w:rsidRDefault="003A7229">
      <w:pPr>
        <w:pStyle w:val="a4"/>
        <w:spacing w:before="94" w:after="1"/>
        <w:rPr>
          <w:b/>
          <w:sz w:val="20"/>
        </w:rPr>
      </w:pPr>
    </w:p>
    <w:tbl>
      <w:tblPr>
        <w:tblW w:w="0" w:type="auto"/>
        <w:tblInd w:w="12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30"/>
      </w:tblGrid>
      <w:tr w:rsidR="003A7229">
        <w:trPr>
          <w:trHeight w:val="655"/>
        </w:trPr>
        <w:tc>
          <w:tcPr>
            <w:tcW w:w="9530" w:type="dxa"/>
          </w:tcPr>
          <w:p w:rsidR="003A7229" w:rsidRDefault="003F4D7D">
            <w:pPr>
              <w:pStyle w:val="TableParagraph"/>
              <w:tabs>
                <w:tab w:val="left" w:pos="2232"/>
              </w:tabs>
              <w:spacing w:before="61"/>
              <w:ind w:left="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ДОГОВОР № </w:t>
            </w:r>
            <w:r>
              <w:rPr>
                <w:sz w:val="20"/>
                <w:u w:val="single"/>
              </w:rPr>
              <w:tab/>
            </w:r>
          </w:p>
          <w:p w:rsidR="003A7229" w:rsidRDefault="003F4D7D">
            <w:pPr>
              <w:pStyle w:val="TableParagraph"/>
              <w:spacing w:before="15"/>
              <w:ind w:left="0" w:right="14"/>
              <w:jc w:val="center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3A7229">
        <w:trPr>
          <w:trHeight w:val="461"/>
        </w:trPr>
        <w:tc>
          <w:tcPr>
            <w:tcW w:w="9530" w:type="dxa"/>
          </w:tcPr>
          <w:p w:rsidR="003A7229" w:rsidRDefault="003F4D7D">
            <w:pPr>
              <w:pStyle w:val="TableParagraph"/>
              <w:tabs>
                <w:tab w:val="left" w:pos="6569"/>
                <w:tab w:val="left" w:pos="6967"/>
                <w:tab w:val="left" w:pos="8777"/>
              </w:tabs>
              <w:spacing w:before="111"/>
              <w:ind w:left="50"/>
              <w:rPr>
                <w:sz w:val="20"/>
              </w:rPr>
            </w:pPr>
            <w:r>
              <w:rPr>
                <w:sz w:val="20"/>
              </w:rPr>
              <w:t>Санкт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Петербург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</w:tr>
      <w:tr w:rsidR="003A7229">
        <w:trPr>
          <w:trHeight w:val="2484"/>
        </w:trPr>
        <w:tc>
          <w:tcPr>
            <w:tcW w:w="9530" w:type="dxa"/>
          </w:tcPr>
          <w:p w:rsidR="003A7229" w:rsidRDefault="003F4D7D">
            <w:pPr>
              <w:pStyle w:val="a4"/>
              <w:ind w:left="7" w:right="142" w:firstLine="4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бюджетное дошкольное образовательное учреждение детский сад № 62 Фрунзенского района Санкт-Петербурга, осуществляющее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образовательную деятельность (далее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образовательная организация) на основании лицензии № 3981 от 01 октября 2019 г., выданной Комитетом по образованию, именуемое в дальнейшем "Исполнитель", в лице заведующего Лукиной Татьяны Владимировны, действующего на основании Устава, утвержденного распоряжением Комитета по образованию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1061-р от 11.04.2018 года, и</w:t>
            </w:r>
          </w:p>
          <w:p w:rsidR="003A7229" w:rsidRDefault="003F4D7D">
            <w:pPr>
              <w:pStyle w:val="TableParagraph"/>
              <w:tabs>
                <w:tab w:val="left" w:pos="9250"/>
              </w:tabs>
              <w:spacing w:before="229" w:line="230" w:lineRule="exact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3A7229" w:rsidRDefault="003F4D7D">
            <w:pPr>
              <w:pStyle w:val="TableParagraph"/>
              <w:spacing w:line="184" w:lineRule="exact"/>
              <w:ind w:left="0" w:right="1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законного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представителя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несовершеннолетнего)</w:t>
            </w:r>
          </w:p>
        </w:tc>
      </w:tr>
      <w:tr w:rsidR="003A7229">
        <w:trPr>
          <w:trHeight w:val="1448"/>
        </w:trPr>
        <w:tc>
          <w:tcPr>
            <w:tcW w:w="9530" w:type="dxa"/>
          </w:tcPr>
          <w:p w:rsidR="003A7229" w:rsidRDefault="003F4D7D">
            <w:pPr>
              <w:pStyle w:val="TableParagraph"/>
              <w:spacing w:before="114" w:line="228" w:lineRule="exact"/>
              <w:ind w:left="50"/>
              <w:rPr>
                <w:sz w:val="20"/>
              </w:rPr>
            </w:pPr>
            <w:r>
              <w:rPr>
                <w:sz w:val="20"/>
              </w:rPr>
              <w:t>именуемый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дальнейшем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«Заказчик»,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действующий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интересах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несовершеннолетнего</w:t>
            </w:r>
          </w:p>
          <w:p w:rsidR="003A7229" w:rsidRDefault="003F4D7D">
            <w:pPr>
              <w:pStyle w:val="TableParagraph"/>
              <w:tabs>
                <w:tab w:val="left" w:pos="9413"/>
              </w:tabs>
              <w:spacing w:line="227" w:lineRule="exact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 w:rsidR="003A7229" w:rsidRDefault="003F4D7D">
            <w:pPr>
              <w:pStyle w:val="TableParagraph"/>
              <w:spacing w:line="184" w:lineRule="exact"/>
              <w:ind w:left="41" w:right="21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год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рождения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несовершеннолетнего)</w:t>
            </w:r>
          </w:p>
          <w:p w:rsidR="003A7229" w:rsidRDefault="003F4D7D">
            <w:pPr>
              <w:pStyle w:val="TableParagraph"/>
              <w:tabs>
                <w:tab w:val="left" w:pos="2623"/>
                <w:tab w:val="left" w:pos="9413"/>
              </w:tabs>
              <w:spacing w:line="230" w:lineRule="exact"/>
              <w:ind w:left="50" w:right="63"/>
              <w:rPr>
                <w:sz w:val="20"/>
              </w:rPr>
            </w:pPr>
            <w:r>
              <w:rPr>
                <w:sz w:val="20"/>
              </w:rPr>
              <w:t>проживающего по адресу: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именуемого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дальнейшем «Воспитанник», 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именуемые Стороны, заключили настоящий договор о </w:t>
            </w:r>
            <w:r>
              <w:rPr>
                <w:spacing w:val="-2"/>
                <w:sz w:val="20"/>
              </w:rPr>
              <w:t>нижеследующем:</w:t>
            </w:r>
          </w:p>
        </w:tc>
      </w:tr>
    </w:tbl>
    <w:p w:rsidR="003A7229" w:rsidRDefault="003A7229">
      <w:pPr>
        <w:pStyle w:val="a4"/>
        <w:spacing w:before="79"/>
        <w:rPr>
          <w:b/>
          <w:sz w:val="20"/>
        </w:rPr>
      </w:pPr>
    </w:p>
    <w:p w:rsidR="003A7229" w:rsidRDefault="003F4D7D">
      <w:pPr>
        <w:pStyle w:val="a6"/>
        <w:numPr>
          <w:ilvl w:val="1"/>
          <w:numId w:val="10"/>
        </w:numPr>
        <w:tabs>
          <w:tab w:val="left" w:pos="4878"/>
        </w:tabs>
        <w:jc w:val="left"/>
        <w:rPr>
          <w:b/>
          <w:sz w:val="20"/>
        </w:rPr>
      </w:pPr>
      <w:r>
        <w:rPr>
          <w:b/>
          <w:sz w:val="20"/>
        </w:rPr>
        <w:t>ПРЕДМЕТ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ДОГОВОРА</w:t>
      </w:r>
    </w:p>
    <w:p w:rsidR="003A7229" w:rsidRDefault="003F4D7D">
      <w:pPr>
        <w:pStyle w:val="a6"/>
        <w:numPr>
          <w:ilvl w:val="2"/>
          <w:numId w:val="10"/>
        </w:numPr>
        <w:tabs>
          <w:tab w:val="left" w:pos="1635"/>
        </w:tabs>
        <w:spacing w:before="116"/>
        <w:ind w:right="560" w:firstLine="0"/>
        <w:jc w:val="both"/>
        <w:rPr>
          <w:sz w:val="20"/>
        </w:rPr>
      </w:pPr>
      <w:r>
        <w:rPr>
          <w:sz w:val="20"/>
        </w:rPr>
        <w:t>Предметом Договора являются отношения, возникающие</w:t>
      </w:r>
      <w:r>
        <w:rPr>
          <w:spacing w:val="-1"/>
          <w:sz w:val="20"/>
        </w:rPr>
        <w:t xml:space="preserve"> </w:t>
      </w:r>
      <w:r>
        <w:rPr>
          <w:sz w:val="20"/>
        </w:rPr>
        <w:t>при осуществлении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 деятельности по реализации образовательной программы дошкольного образования (далее – образовательная программа)</w:t>
      </w:r>
      <w:r>
        <w:rPr>
          <w:spacing w:val="40"/>
          <w:sz w:val="20"/>
        </w:rPr>
        <w:t xml:space="preserve"> </w:t>
      </w:r>
      <w:r>
        <w:rPr>
          <w:sz w:val="20"/>
        </w:rPr>
        <w:t>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 содержании Воспитанника в образовательной организации, а также при осуществлении присмотра и ухода за Воспитанником.</w:t>
      </w:r>
    </w:p>
    <w:p w:rsidR="003A7229" w:rsidRDefault="003F4D7D">
      <w:pPr>
        <w:pStyle w:val="a6"/>
        <w:numPr>
          <w:ilvl w:val="2"/>
          <w:numId w:val="10"/>
        </w:numPr>
        <w:tabs>
          <w:tab w:val="left" w:pos="1630"/>
        </w:tabs>
        <w:spacing w:line="228" w:lineRule="exact"/>
        <w:ind w:left="1630" w:hanging="353"/>
        <w:jc w:val="both"/>
        <w:rPr>
          <w:sz w:val="20"/>
        </w:rPr>
      </w:pPr>
      <w:r>
        <w:rPr>
          <w:sz w:val="20"/>
        </w:rPr>
        <w:t>Форма</w:t>
      </w:r>
      <w:r>
        <w:rPr>
          <w:spacing w:val="-10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очная.</w:t>
      </w:r>
    </w:p>
    <w:p w:rsidR="003A7229" w:rsidRDefault="003F4D7D">
      <w:pPr>
        <w:pStyle w:val="a6"/>
        <w:numPr>
          <w:ilvl w:val="2"/>
          <w:numId w:val="10"/>
        </w:numPr>
        <w:tabs>
          <w:tab w:val="left" w:pos="1741"/>
        </w:tabs>
        <w:ind w:right="570" w:firstLine="0"/>
        <w:jc w:val="both"/>
        <w:rPr>
          <w:sz w:val="20"/>
        </w:rPr>
      </w:pPr>
      <w:r>
        <w:rPr>
          <w:sz w:val="20"/>
        </w:rPr>
        <w:t>Наименование образовательной программы: «Образовательная программа дошкольного образования Государственного бюджетного дошкольного образовательного учреждения детского сада № 62 Фрунзенского района Санкт-Петербурга».</w:t>
      </w:r>
    </w:p>
    <w:p w:rsidR="003A7229" w:rsidRDefault="003F4D7D">
      <w:pPr>
        <w:pStyle w:val="a6"/>
        <w:numPr>
          <w:ilvl w:val="2"/>
          <w:numId w:val="10"/>
        </w:numPr>
        <w:tabs>
          <w:tab w:val="left" w:pos="1736"/>
          <w:tab w:val="left" w:pos="4882"/>
        </w:tabs>
        <w:spacing w:before="2"/>
        <w:ind w:right="572" w:firstLine="0"/>
        <w:jc w:val="both"/>
        <w:rPr>
          <w:sz w:val="20"/>
        </w:rPr>
      </w:pPr>
      <w:r>
        <w:rPr>
          <w:sz w:val="20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sz w:val="20"/>
          <w:u w:val="single"/>
        </w:rPr>
        <w:tab/>
      </w:r>
      <w:r>
        <w:rPr>
          <w:sz w:val="20"/>
        </w:rPr>
        <w:t xml:space="preserve"> календарных лет</w:t>
      </w:r>
      <w:r>
        <w:rPr>
          <w:spacing w:val="40"/>
          <w:sz w:val="20"/>
        </w:rPr>
        <w:t xml:space="preserve"> </w:t>
      </w:r>
      <w:r>
        <w:rPr>
          <w:sz w:val="20"/>
        </w:rPr>
        <w:t>(года).</w:t>
      </w:r>
    </w:p>
    <w:p w:rsidR="003A7229" w:rsidRDefault="003F4D7D">
      <w:pPr>
        <w:pStyle w:val="a6"/>
        <w:numPr>
          <w:ilvl w:val="2"/>
          <w:numId w:val="10"/>
        </w:numPr>
        <w:tabs>
          <w:tab w:val="left" w:pos="1654"/>
        </w:tabs>
        <w:spacing w:before="2" w:line="237" w:lineRule="auto"/>
        <w:ind w:right="565" w:firstLine="0"/>
        <w:jc w:val="both"/>
        <w:rPr>
          <w:sz w:val="20"/>
        </w:rPr>
      </w:pPr>
      <w:r>
        <w:rPr>
          <w:sz w:val="20"/>
        </w:rPr>
        <w:t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</w:t>
      </w:r>
    </w:p>
    <w:p w:rsidR="003A7229" w:rsidRDefault="003F4D7D">
      <w:pPr>
        <w:pStyle w:val="a6"/>
        <w:numPr>
          <w:ilvl w:val="2"/>
          <w:numId w:val="10"/>
        </w:numPr>
        <w:tabs>
          <w:tab w:val="left" w:pos="1808"/>
        </w:tabs>
        <w:spacing w:before="2"/>
        <w:ind w:left="1808" w:hanging="531"/>
        <w:jc w:val="both"/>
        <w:rPr>
          <w:sz w:val="20"/>
        </w:rPr>
      </w:pPr>
      <w:r>
        <w:rPr>
          <w:sz w:val="20"/>
        </w:rPr>
        <w:t>Воспитанник</w:t>
      </w:r>
      <w:r>
        <w:rPr>
          <w:spacing w:val="59"/>
          <w:sz w:val="20"/>
        </w:rPr>
        <w:t xml:space="preserve">  </w:t>
      </w:r>
      <w:r>
        <w:rPr>
          <w:sz w:val="20"/>
        </w:rPr>
        <w:t>зачисляется</w:t>
      </w:r>
      <w:r>
        <w:rPr>
          <w:spacing w:val="60"/>
          <w:sz w:val="20"/>
        </w:rPr>
        <w:t xml:space="preserve">  </w:t>
      </w:r>
      <w:r>
        <w:rPr>
          <w:sz w:val="20"/>
        </w:rPr>
        <w:t>в</w:t>
      </w:r>
      <w:r>
        <w:rPr>
          <w:spacing w:val="59"/>
          <w:sz w:val="20"/>
        </w:rPr>
        <w:t xml:space="preserve">  </w:t>
      </w:r>
      <w:r>
        <w:rPr>
          <w:sz w:val="20"/>
        </w:rPr>
        <w:t>группу</w:t>
      </w:r>
      <w:r>
        <w:rPr>
          <w:spacing w:val="56"/>
          <w:sz w:val="20"/>
        </w:rPr>
        <w:t xml:space="preserve">  </w:t>
      </w:r>
      <w:r>
        <w:rPr>
          <w:sz w:val="20"/>
        </w:rPr>
        <w:t>общеразвивающей</w:t>
      </w:r>
      <w:r>
        <w:rPr>
          <w:spacing w:val="60"/>
          <w:sz w:val="20"/>
        </w:rPr>
        <w:t xml:space="preserve"> </w:t>
      </w:r>
      <w:r>
        <w:rPr>
          <w:spacing w:val="59"/>
          <w:sz w:val="20"/>
        </w:rPr>
        <w:t xml:space="preserve">  </w:t>
      </w:r>
      <w:r>
        <w:rPr>
          <w:sz w:val="20"/>
        </w:rPr>
        <w:t>направленности</w:t>
      </w:r>
      <w:r>
        <w:rPr>
          <w:spacing w:val="64"/>
          <w:sz w:val="20"/>
        </w:rPr>
        <w:t xml:space="preserve">  </w:t>
      </w:r>
      <w:r>
        <w:rPr>
          <w:spacing w:val="-10"/>
          <w:sz w:val="20"/>
        </w:rPr>
        <w:t>с</w:t>
      </w:r>
    </w:p>
    <w:p w:rsidR="003A7229" w:rsidRDefault="003F4D7D">
      <w:pPr>
        <w:tabs>
          <w:tab w:val="left" w:pos="3477"/>
        </w:tabs>
        <w:ind w:left="1277"/>
        <w:jc w:val="both"/>
        <w:rPr>
          <w:sz w:val="20"/>
        </w:rPr>
      </w:pPr>
      <w:r>
        <w:rPr>
          <w:sz w:val="20"/>
        </w:rPr>
        <w:t>«</w:t>
      </w:r>
      <w:r>
        <w:rPr>
          <w:spacing w:val="78"/>
          <w:w w:val="150"/>
          <w:sz w:val="20"/>
          <w:u w:val="single"/>
        </w:rPr>
        <w:t xml:space="preserve">  </w:t>
      </w:r>
      <w:r>
        <w:rPr>
          <w:sz w:val="20"/>
        </w:rPr>
        <w:t>»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202</w:t>
      </w:r>
      <w:r>
        <w:rPr>
          <w:spacing w:val="70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:rsidR="003A7229" w:rsidRDefault="003F4D7D">
      <w:pPr>
        <w:pStyle w:val="a6"/>
        <w:numPr>
          <w:ilvl w:val="1"/>
          <w:numId w:val="10"/>
        </w:numPr>
        <w:tabs>
          <w:tab w:val="left" w:pos="4806"/>
        </w:tabs>
        <w:spacing w:before="126"/>
        <w:ind w:left="4806" w:hanging="249"/>
        <w:jc w:val="left"/>
        <w:rPr>
          <w:b/>
          <w:sz w:val="20"/>
        </w:rPr>
      </w:pPr>
      <w:r>
        <w:rPr>
          <w:b/>
          <w:sz w:val="20"/>
        </w:rPr>
        <w:t>ВЗАИМОДЕЙСТВИЕ</w:t>
      </w:r>
      <w:r>
        <w:rPr>
          <w:b/>
          <w:spacing w:val="35"/>
          <w:sz w:val="20"/>
        </w:rPr>
        <w:t xml:space="preserve"> </w:t>
      </w:r>
      <w:r>
        <w:rPr>
          <w:b/>
          <w:spacing w:val="-2"/>
          <w:sz w:val="20"/>
        </w:rPr>
        <w:t>СТОРОН</w:t>
      </w:r>
    </w:p>
    <w:p w:rsidR="003A7229" w:rsidRDefault="003F4D7D">
      <w:pPr>
        <w:pStyle w:val="a6"/>
        <w:numPr>
          <w:ilvl w:val="2"/>
          <w:numId w:val="10"/>
        </w:numPr>
        <w:tabs>
          <w:tab w:val="left" w:pos="1626"/>
        </w:tabs>
        <w:spacing w:before="120"/>
        <w:ind w:left="1626" w:hanging="349"/>
        <w:rPr>
          <w:b/>
          <w:sz w:val="20"/>
        </w:rPr>
      </w:pPr>
      <w:r>
        <w:rPr>
          <w:b/>
          <w:spacing w:val="-2"/>
          <w:sz w:val="20"/>
        </w:rPr>
        <w:t>Исполнитель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вправе: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540"/>
        </w:tabs>
        <w:spacing w:line="226" w:lineRule="exact"/>
        <w:ind w:leftChars="580" w:left="1781" w:hangingChars="255" w:hanging="505"/>
        <w:jc w:val="both"/>
        <w:rPr>
          <w:sz w:val="20"/>
        </w:rPr>
      </w:pPr>
      <w:r>
        <w:rPr>
          <w:spacing w:val="-2"/>
          <w:sz w:val="20"/>
        </w:rPr>
        <w:t>Самостоятельно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осуществлять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образовательную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деятельность.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320"/>
        </w:tabs>
        <w:ind w:leftChars="580" w:left="1324" w:right="567" w:hangingChars="24" w:hanging="48"/>
        <w:jc w:val="both"/>
        <w:rPr>
          <w:sz w:val="20"/>
        </w:rPr>
      </w:pPr>
      <w:r>
        <w:rPr>
          <w:sz w:val="20"/>
        </w:rPr>
        <w:t>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в Договоре об образовании по дополнительным образовательным программам</w:t>
      </w:r>
      <w:r>
        <w:rPr>
          <w:spacing w:val="40"/>
          <w:sz w:val="20"/>
        </w:rPr>
        <w:t xml:space="preserve"> </w:t>
      </w:r>
      <w:r>
        <w:rPr>
          <w:sz w:val="20"/>
        </w:rPr>
        <w:t>(далее - дополнительные образовательные услуги).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540"/>
        </w:tabs>
        <w:spacing w:before="2"/>
        <w:ind w:leftChars="580" w:left="1786" w:hangingChars="255" w:hanging="510"/>
        <w:jc w:val="both"/>
        <w:rPr>
          <w:sz w:val="20"/>
        </w:rPr>
      </w:pPr>
      <w:r>
        <w:rPr>
          <w:sz w:val="20"/>
        </w:rPr>
        <w:t>Устанавливать</w:t>
      </w:r>
      <w:r>
        <w:rPr>
          <w:spacing w:val="-15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взимать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z w:val="20"/>
        </w:rPr>
        <w:t>плату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услуги.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320"/>
        </w:tabs>
        <w:spacing w:before="2"/>
        <w:ind w:leftChars="597" w:left="1313" w:firstLine="5"/>
        <w:jc w:val="both"/>
        <w:rPr>
          <w:sz w:val="20"/>
          <w:szCs w:val="20"/>
        </w:rPr>
      </w:pP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eastAsia="SimSun"/>
          <w:sz w:val="20"/>
          <w:szCs w:val="20"/>
        </w:rPr>
        <w:t xml:space="preserve">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также на сайте системы образования Фрунзенского района, с письменного согласия родителей в Приложение №1 к Договору; 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320"/>
        </w:tabs>
        <w:spacing w:before="2"/>
        <w:ind w:leftChars="599" w:left="1318" w:firstLine="0"/>
        <w:jc w:val="both"/>
        <w:rPr>
          <w:sz w:val="20"/>
          <w:szCs w:val="20"/>
        </w:rPr>
      </w:pPr>
      <w:r>
        <w:rPr>
          <w:rFonts w:eastAsia="SimSun"/>
          <w:sz w:val="20"/>
          <w:szCs w:val="20"/>
        </w:rPr>
        <w:t xml:space="preserve"> Переводить Ребенка в течение учебного года из группы в группу, с учетом его индивидуальных особенностей, темпа развития, данных медицинской и психологической диагностики, по согласованию с Родителями.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320"/>
        </w:tabs>
        <w:spacing w:before="2"/>
        <w:ind w:leftChars="580" w:left="1786" w:hangingChars="255" w:hanging="510"/>
        <w:jc w:val="both"/>
        <w:rPr>
          <w:sz w:val="20"/>
          <w:szCs w:val="20"/>
        </w:rPr>
      </w:pPr>
      <w:r>
        <w:rPr>
          <w:rFonts w:eastAsia="SimSun"/>
          <w:sz w:val="20"/>
          <w:szCs w:val="20"/>
        </w:rPr>
        <w:t>.Вносить Заказчику предложения и рекомендации по совершенствованию воспитания Воспитанника в семье.</w:t>
      </w:r>
    </w:p>
    <w:p w:rsidR="003A7229" w:rsidRDefault="003F4D7D">
      <w:pPr>
        <w:pStyle w:val="a6"/>
        <w:tabs>
          <w:tab w:val="left" w:pos="1320"/>
        </w:tabs>
        <w:spacing w:before="2"/>
        <w:ind w:leftChars="580" w:left="1786" w:hangingChars="255" w:hanging="510"/>
        <w:rPr>
          <w:sz w:val="20"/>
          <w:szCs w:val="20"/>
        </w:rPr>
      </w:pPr>
      <w:r>
        <w:rPr>
          <w:rFonts w:eastAsia="SimSun"/>
          <w:sz w:val="20"/>
          <w:szCs w:val="20"/>
        </w:rPr>
        <w:t xml:space="preserve"> 2.1.7.Формировать списки воспитанников по группам.</w:t>
      </w:r>
    </w:p>
    <w:p w:rsidR="003A7229" w:rsidRDefault="003F4D7D">
      <w:pPr>
        <w:pStyle w:val="a6"/>
        <w:tabs>
          <w:tab w:val="left" w:pos="1320"/>
        </w:tabs>
        <w:spacing w:before="2"/>
        <w:ind w:leftChars="580" w:left="1786" w:hangingChars="255" w:hanging="510"/>
        <w:rPr>
          <w:sz w:val="20"/>
          <w:szCs w:val="20"/>
        </w:rPr>
      </w:pPr>
      <w:r>
        <w:rPr>
          <w:rFonts w:eastAsia="SimSun"/>
          <w:sz w:val="20"/>
          <w:szCs w:val="20"/>
        </w:rPr>
        <w:t xml:space="preserve"> 2.1.8. Подбирать и расставлять кадры. </w:t>
      </w:r>
    </w:p>
    <w:p w:rsidR="003A7229" w:rsidRDefault="003F4D7D">
      <w:pPr>
        <w:pStyle w:val="a6"/>
        <w:tabs>
          <w:tab w:val="left" w:pos="1320"/>
        </w:tabs>
        <w:spacing w:before="2"/>
        <w:ind w:leftChars="580" w:left="1786" w:hangingChars="255" w:hanging="510"/>
        <w:rPr>
          <w:sz w:val="20"/>
          <w:szCs w:val="20"/>
        </w:rPr>
      </w:pPr>
      <w:r>
        <w:rPr>
          <w:rFonts w:eastAsia="SimSun"/>
          <w:sz w:val="20"/>
          <w:szCs w:val="20"/>
        </w:rPr>
        <w:t>2.1.9. Защищать профессиональную честь и достоинство работников Образовательной организации.</w:t>
      </w:r>
    </w:p>
    <w:p w:rsidR="003A7229" w:rsidRDefault="003F4D7D">
      <w:pPr>
        <w:pStyle w:val="a6"/>
        <w:numPr>
          <w:ilvl w:val="2"/>
          <w:numId w:val="10"/>
        </w:numPr>
        <w:tabs>
          <w:tab w:val="left" w:pos="1631"/>
        </w:tabs>
        <w:spacing w:before="1" w:line="226" w:lineRule="exact"/>
        <w:ind w:left="1631" w:hanging="354"/>
        <w:jc w:val="both"/>
        <w:rPr>
          <w:b/>
          <w:sz w:val="20"/>
        </w:rPr>
      </w:pPr>
      <w:r>
        <w:rPr>
          <w:b/>
          <w:spacing w:val="-2"/>
          <w:sz w:val="20"/>
        </w:rPr>
        <w:t>Заказчик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вправе: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793"/>
        </w:tabs>
        <w:ind w:left="1277" w:right="574" w:firstLine="0"/>
        <w:jc w:val="both"/>
        <w:rPr>
          <w:sz w:val="20"/>
        </w:rPr>
      </w:pPr>
      <w:r>
        <w:rPr>
          <w:sz w:val="20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3A7229" w:rsidRDefault="003A7229">
      <w:pPr>
        <w:pStyle w:val="a6"/>
        <w:tabs>
          <w:tab w:val="left" w:pos="1793"/>
        </w:tabs>
        <w:ind w:left="0" w:right="574"/>
        <w:rPr>
          <w:sz w:val="20"/>
        </w:rPr>
      </w:pPr>
    </w:p>
    <w:p w:rsidR="003A7229" w:rsidRDefault="003A7229">
      <w:pPr>
        <w:pStyle w:val="a6"/>
        <w:tabs>
          <w:tab w:val="left" w:pos="1793"/>
        </w:tabs>
        <w:ind w:left="0" w:right="574"/>
        <w:rPr>
          <w:sz w:val="20"/>
        </w:rPr>
      </w:pPr>
    </w:p>
    <w:p w:rsidR="003A7229" w:rsidRDefault="003F4D7D">
      <w:pPr>
        <w:pStyle w:val="a6"/>
        <w:numPr>
          <w:ilvl w:val="3"/>
          <w:numId w:val="10"/>
        </w:numPr>
        <w:tabs>
          <w:tab w:val="left" w:pos="1779"/>
        </w:tabs>
        <w:ind w:left="1779" w:hanging="502"/>
        <w:jc w:val="both"/>
        <w:rPr>
          <w:sz w:val="20"/>
        </w:rPr>
      </w:pPr>
      <w:r>
        <w:rPr>
          <w:sz w:val="20"/>
        </w:rPr>
        <w:lastRenderedPageBreak/>
        <w:t>Получать</w:t>
      </w:r>
      <w:r>
        <w:rPr>
          <w:spacing w:val="-11"/>
          <w:sz w:val="20"/>
        </w:rPr>
        <w:t xml:space="preserve">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информацию:</w:t>
      </w:r>
    </w:p>
    <w:p w:rsidR="003A7229" w:rsidRDefault="003F4D7D">
      <w:pPr>
        <w:pStyle w:val="a6"/>
        <w:numPr>
          <w:ilvl w:val="4"/>
          <w:numId w:val="10"/>
        </w:numPr>
        <w:tabs>
          <w:tab w:val="left" w:pos="1468"/>
        </w:tabs>
        <w:ind w:right="575" w:firstLine="0"/>
        <w:rPr>
          <w:sz w:val="20"/>
        </w:rPr>
      </w:pPr>
      <w:r>
        <w:rPr>
          <w:sz w:val="20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3A7229" w:rsidRDefault="003F4D7D">
      <w:pPr>
        <w:pStyle w:val="a6"/>
        <w:numPr>
          <w:ilvl w:val="4"/>
          <w:numId w:val="10"/>
        </w:numPr>
        <w:tabs>
          <w:tab w:val="left" w:pos="1502"/>
        </w:tabs>
        <w:ind w:right="571" w:firstLine="0"/>
        <w:rPr>
          <w:sz w:val="20"/>
        </w:rPr>
      </w:pPr>
      <w:r>
        <w:rPr>
          <w:sz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27"/>
        </w:tabs>
        <w:ind w:left="1277" w:right="571" w:firstLine="0"/>
        <w:jc w:val="both"/>
        <w:rPr>
          <w:sz w:val="20"/>
        </w:rPr>
      </w:pPr>
      <w:r>
        <w:rPr>
          <w:sz w:val="20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локальными актами, регламентирующими осуществление образовательной деятельности, права и обязанности Воспитанника и Заказчика.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61"/>
        </w:tabs>
        <w:spacing w:before="4" w:line="235" w:lineRule="auto"/>
        <w:ind w:left="1277" w:right="569" w:firstLine="0"/>
        <w:jc w:val="both"/>
        <w:rPr>
          <w:sz w:val="20"/>
        </w:rPr>
      </w:pPr>
      <w:r>
        <w:rPr>
          <w:sz w:val="20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17"/>
        </w:tabs>
        <w:spacing w:before="1"/>
        <w:ind w:left="1277" w:right="574" w:firstLine="0"/>
        <w:jc w:val="both"/>
        <w:rPr>
          <w:sz w:val="20"/>
        </w:rPr>
      </w:pPr>
      <w:r>
        <w:rPr>
          <w:sz w:val="20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36"/>
        </w:tabs>
        <w:spacing w:before="1"/>
        <w:ind w:left="1277" w:right="568" w:firstLine="0"/>
        <w:jc w:val="both"/>
        <w:rPr>
          <w:sz w:val="20"/>
        </w:rPr>
      </w:pPr>
      <w:r>
        <w:rPr>
          <w:sz w:val="20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A7229" w:rsidRDefault="003A7229">
      <w:pPr>
        <w:pStyle w:val="a4"/>
        <w:spacing w:before="1"/>
        <w:rPr>
          <w:sz w:val="20"/>
        </w:rPr>
      </w:pPr>
    </w:p>
    <w:p w:rsidR="003A7229" w:rsidRDefault="003F4D7D">
      <w:pPr>
        <w:pStyle w:val="a6"/>
        <w:numPr>
          <w:ilvl w:val="2"/>
          <w:numId w:val="10"/>
        </w:numPr>
        <w:tabs>
          <w:tab w:val="left" w:pos="1626"/>
        </w:tabs>
        <w:spacing w:before="1"/>
        <w:ind w:left="1626" w:hanging="349"/>
        <w:jc w:val="both"/>
        <w:rPr>
          <w:b/>
          <w:sz w:val="20"/>
        </w:rPr>
      </w:pPr>
      <w:r>
        <w:rPr>
          <w:b/>
          <w:spacing w:val="-2"/>
          <w:sz w:val="20"/>
        </w:rPr>
        <w:t>Исполнитель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обязан</w:t>
      </w:r>
      <w:r>
        <w:rPr>
          <w:spacing w:val="-2"/>
          <w:sz w:val="20"/>
        </w:rPr>
        <w:t>: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08"/>
        </w:tabs>
        <w:ind w:left="1277" w:right="568" w:firstLine="0"/>
        <w:jc w:val="both"/>
        <w:rPr>
          <w:sz w:val="20"/>
        </w:rPr>
      </w:pPr>
      <w:r>
        <w:rPr>
          <w:sz w:val="20"/>
        </w:rPr>
        <w:t>Обеспечить Заказчику доступ к информации для ознакомления с Уставом образовательной организации,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36"/>
        </w:tabs>
        <w:spacing w:before="6" w:line="235" w:lineRule="auto"/>
        <w:ind w:left="1277" w:right="564" w:firstLine="0"/>
        <w:jc w:val="both"/>
        <w:rPr>
          <w:sz w:val="20"/>
        </w:rPr>
      </w:pPr>
      <w:r>
        <w:rPr>
          <w:sz w:val="20"/>
        </w:rPr>
        <w:t>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12"/>
        </w:tabs>
        <w:spacing w:before="1"/>
        <w:ind w:left="1277" w:right="560" w:firstLine="0"/>
        <w:jc w:val="both"/>
        <w:rPr>
          <w:sz w:val="20"/>
        </w:rPr>
      </w:pPr>
      <w:r>
        <w:rPr>
          <w:sz w:val="2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</w:t>
      </w:r>
      <w:r>
        <w:rPr>
          <w:spacing w:val="-1"/>
          <w:sz w:val="20"/>
        </w:rPr>
        <w:t xml:space="preserve"> </w:t>
      </w:r>
      <w:r>
        <w:rPr>
          <w:sz w:val="20"/>
        </w:rPr>
        <w:t>2300- 1 "О защите прав потребителей" и Федеральным законом от 29 декабря 2012 г. № 273-ФЗ «Об образовании в Российской Федерации»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908"/>
        </w:tabs>
        <w:spacing w:before="2"/>
        <w:ind w:left="1277" w:right="569" w:firstLine="0"/>
        <w:jc w:val="both"/>
        <w:rPr>
          <w:sz w:val="20"/>
        </w:rPr>
      </w:pPr>
      <w:r>
        <w:rPr>
          <w:sz w:val="20"/>
        </w:rPr>
        <w:t>Обеспечить охрану жизни и укрепление физического и психического здоровья ребенка, его интеллектуальное, физическое и личностное развитие, развитие его творческих способностей и интересов.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22"/>
        </w:tabs>
        <w:spacing w:before="2"/>
        <w:ind w:left="1277" w:right="568" w:firstLine="0"/>
        <w:jc w:val="both"/>
        <w:rPr>
          <w:sz w:val="20"/>
        </w:rPr>
      </w:pPr>
      <w:r>
        <w:rPr>
          <w:sz w:val="20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им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2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3"/>
          <w:sz w:val="20"/>
        </w:rPr>
        <w:t xml:space="preserve"> </w:t>
      </w:r>
      <w:r>
        <w:rPr>
          <w:sz w:val="20"/>
        </w:rPr>
        <w:t>этапах ее реализации.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94"/>
        </w:tabs>
        <w:ind w:left="1277" w:right="568" w:firstLine="0"/>
        <w:jc w:val="both"/>
        <w:rPr>
          <w:sz w:val="20"/>
        </w:rPr>
      </w:pPr>
      <w:r>
        <w:rPr>
          <w:sz w:val="20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</w:t>
      </w:r>
    </w:p>
    <w:p w:rsidR="003A7229" w:rsidRDefault="003F4D7D">
      <w:pPr>
        <w:ind w:left="1277" w:right="574"/>
        <w:jc w:val="both"/>
        <w:rPr>
          <w:sz w:val="20"/>
        </w:rPr>
      </w:pPr>
      <w:r>
        <w:rPr>
          <w:sz w:val="20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70"/>
        </w:tabs>
        <w:ind w:left="1277" w:right="570" w:firstLine="0"/>
        <w:jc w:val="both"/>
        <w:rPr>
          <w:sz w:val="20"/>
        </w:rPr>
      </w:pPr>
      <w:r>
        <w:rPr>
          <w:sz w:val="20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779"/>
        </w:tabs>
        <w:ind w:left="1779" w:hanging="502"/>
        <w:jc w:val="both"/>
        <w:rPr>
          <w:sz w:val="20"/>
        </w:rPr>
      </w:pPr>
      <w:r>
        <w:rPr>
          <w:spacing w:val="-2"/>
          <w:sz w:val="20"/>
        </w:rPr>
        <w:t>Обучать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Воспитанника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программе,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предусмотренной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п.1.3.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настоящего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договора.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37"/>
        </w:tabs>
        <w:spacing w:before="2" w:line="237" w:lineRule="auto"/>
        <w:ind w:left="1277" w:right="566" w:firstLine="0"/>
      </w:pPr>
      <w:r>
        <w:rPr>
          <w:sz w:val="20"/>
        </w:rPr>
        <w:t>Обеспечивать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40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40"/>
          <w:sz w:val="20"/>
        </w:rPr>
        <w:t xml:space="preserve"> </w:t>
      </w:r>
      <w:r>
        <w:rPr>
          <w:sz w:val="20"/>
        </w:rPr>
        <w:t>сбалансированным</w:t>
      </w:r>
      <w:r>
        <w:rPr>
          <w:spacing w:val="40"/>
          <w:sz w:val="20"/>
        </w:rPr>
        <w:t xml:space="preserve"> </w:t>
      </w:r>
      <w:r>
        <w:rPr>
          <w:sz w:val="20"/>
        </w:rPr>
        <w:t>4-х</w:t>
      </w:r>
      <w:r>
        <w:rPr>
          <w:spacing w:val="40"/>
          <w:sz w:val="20"/>
        </w:rPr>
        <w:t xml:space="preserve"> </w:t>
      </w:r>
      <w:r>
        <w:rPr>
          <w:sz w:val="20"/>
        </w:rPr>
        <w:t>разовым</w:t>
      </w:r>
      <w:r>
        <w:rPr>
          <w:spacing w:val="40"/>
          <w:sz w:val="20"/>
        </w:rPr>
        <w:t xml:space="preserve"> </w:t>
      </w:r>
      <w:r>
        <w:rPr>
          <w:sz w:val="20"/>
        </w:rPr>
        <w:t>питанием</w:t>
      </w:r>
      <w:r>
        <w:rPr>
          <w:spacing w:val="40"/>
          <w:sz w:val="20"/>
        </w:rPr>
        <w:t xml:space="preserve"> </w:t>
      </w:r>
      <w:r>
        <w:rPr>
          <w:sz w:val="20"/>
        </w:rPr>
        <w:t>(завтрак,</w:t>
      </w:r>
      <w:r>
        <w:rPr>
          <w:spacing w:val="40"/>
          <w:sz w:val="20"/>
        </w:rPr>
        <w:t xml:space="preserve"> </w:t>
      </w:r>
      <w:r>
        <w:rPr>
          <w:sz w:val="20"/>
        </w:rPr>
        <w:t>второй завтрак, обед, уплотненный полдник) в соответствии с 10-дневным меню, разработанным в соответствии с действующим законодательством</w:t>
      </w:r>
      <w:r>
        <w:t>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80"/>
        </w:tabs>
        <w:spacing w:before="3"/>
        <w:ind w:left="1880" w:hanging="603"/>
        <w:jc w:val="both"/>
        <w:rPr>
          <w:sz w:val="20"/>
        </w:rPr>
      </w:pPr>
      <w:r>
        <w:rPr>
          <w:sz w:val="20"/>
        </w:rPr>
        <w:t>Переводить</w:t>
      </w:r>
      <w:r>
        <w:rPr>
          <w:spacing w:val="-13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следующую</w:t>
      </w:r>
      <w:r>
        <w:rPr>
          <w:spacing w:val="-13"/>
          <w:sz w:val="20"/>
        </w:rPr>
        <w:t xml:space="preserve"> </w:t>
      </w:r>
      <w:r>
        <w:rPr>
          <w:sz w:val="20"/>
        </w:rPr>
        <w:t>возрастную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группу.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913"/>
        </w:tabs>
        <w:spacing w:before="1"/>
        <w:ind w:left="1277" w:right="568" w:firstLine="0"/>
        <w:jc w:val="both"/>
        <w:rPr>
          <w:sz w:val="20"/>
        </w:rPr>
      </w:pPr>
      <w:r>
        <w:rPr>
          <w:sz w:val="20"/>
        </w:rPr>
        <w:t>Уведомить Заказчика о нецелесообразности оказания Воспитаннику образовательной услуги в объеме, предусмотренном настоящим договором, вследствие его индивидуальных особенностей, делающих</w:t>
      </w:r>
      <w:r>
        <w:rPr>
          <w:spacing w:val="40"/>
          <w:sz w:val="20"/>
        </w:rPr>
        <w:t xml:space="preserve"> </w:t>
      </w:r>
      <w:r>
        <w:rPr>
          <w:sz w:val="20"/>
        </w:rPr>
        <w:t>невозможным или педагогически нецелесообразным оказание данной услуги.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923"/>
        </w:tabs>
        <w:spacing w:before="1"/>
        <w:ind w:left="1277" w:right="565" w:firstLine="0"/>
        <w:jc w:val="both"/>
        <w:rPr>
          <w:sz w:val="20"/>
        </w:rPr>
      </w:pPr>
      <w:r>
        <w:rPr>
          <w:sz w:val="20"/>
        </w:rPr>
        <w:t>Обеспечить соблюдение требований Федерального закона от 27.07.2006г. №152-ФЗ «О персональных данных» в части сбора, хранения и обработки персональных данных Заказчика и Воспитанника.</w:t>
      </w:r>
    </w:p>
    <w:p w:rsidR="003A7229" w:rsidRDefault="003A7229">
      <w:pPr>
        <w:pStyle w:val="a4"/>
        <w:spacing w:before="6"/>
        <w:rPr>
          <w:sz w:val="20"/>
        </w:rPr>
      </w:pPr>
    </w:p>
    <w:p w:rsidR="003A7229" w:rsidRDefault="003F4D7D">
      <w:pPr>
        <w:pStyle w:val="a6"/>
        <w:numPr>
          <w:ilvl w:val="2"/>
          <w:numId w:val="10"/>
        </w:numPr>
        <w:tabs>
          <w:tab w:val="left" w:pos="1630"/>
        </w:tabs>
        <w:spacing w:line="228" w:lineRule="exact"/>
        <w:ind w:left="1630" w:hanging="353"/>
        <w:jc w:val="both"/>
        <w:rPr>
          <w:b/>
          <w:sz w:val="20"/>
        </w:rPr>
      </w:pPr>
      <w:r>
        <w:rPr>
          <w:b/>
          <w:spacing w:val="-2"/>
          <w:sz w:val="20"/>
        </w:rPr>
        <w:t>Заказчик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обязан:</w:t>
      </w:r>
    </w:p>
    <w:p w:rsidR="003A7229" w:rsidRDefault="003A7229">
      <w:pPr>
        <w:pStyle w:val="a6"/>
        <w:tabs>
          <w:tab w:val="left" w:pos="1630"/>
        </w:tabs>
        <w:spacing w:line="228" w:lineRule="exact"/>
        <w:ind w:left="1277"/>
        <w:rPr>
          <w:b/>
          <w:sz w:val="20"/>
        </w:rPr>
      </w:pPr>
    </w:p>
    <w:p w:rsidR="003A7229" w:rsidRDefault="003F4D7D">
      <w:pPr>
        <w:pStyle w:val="a6"/>
        <w:numPr>
          <w:ilvl w:val="3"/>
          <w:numId w:val="10"/>
        </w:numPr>
        <w:tabs>
          <w:tab w:val="left" w:pos="1890"/>
        </w:tabs>
        <w:spacing w:line="228" w:lineRule="exact"/>
        <w:ind w:left="1890" w:hanging="613"/>
        <w:rPr>
          <w:sz w:val="20"/>
        </w:rPr>
      </w:pPr>
      <w:r>
        <w:rPr>
          <w:sz w:val="20"/>
        </w:rPr>
        <w:t>Соблюдать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учредительных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71"/>
          <w:w w:val="150"/>
          <w:sz w:val="20"/>
        </w:rPr>
        <w:t xml:space="preserve"> </w:t>
      </w:r>
      <w:r>
        <w:rPr>
          <w:spacing w:val="-2"/>
          <w:sz w:val="20"/>
        </w:rPr>
        <w:t>распорядка</w:t>
      </w:r>
    </w:p>
    <w:p w:rsidR="003A7229" w:rsidRDefault="003F4D7D">
      <w:pPr>
        <w:spacing w:before="81" w:line="237" w:lineRule="auto"/>
        <w:ind w:leftChars="600" w:left="1320" w:right="568"/>
        <w:jc w:val="both"/>
        <w:rPr>
          <w:sz w:val="20"/>
        </w:rPr>
      </w:pPr>
      <w:r>
        <w:rPr>
          <w:sz w:val="20"/>
        </w:rPr>
        <w:t>обучающихся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 хозяйственному, производственному, учебно-вспомогательному, медицинскому</w:t>
      </w:r>
      <w:r>
        <w:rPr>
          <w:spacing w:val="-5"/>
          <w:sz w:val="20"/>
        </w:rPr>
        <w:t xml:space="preserve"> </w:t>
      </w:r>
      <w:r>
        <w:rPr>
          <w:sz w:val="20"/>
        </w:rPr>
        <w:t>и иному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персоналу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 и другим воспитанникам, не посягать на их честь и достоинство.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779"/>
        </w:tabs>
        <w:spacing w:before="4"/>
        <w:ind w:left="1779" w:hanging="502"/>
        <w:jc w:val="both"/>
        <w:rPr>
          <w:sz w:val="20"/>
        </w:rPr>
      </w:pPr>
      <w:r>
        <w:rPr>
          <w:sz w:val="20"/>
        </w:rPr>
        <w:t>Указать</w:t>
      </w:r>
      <w:r>
        <w:rPr>
          <w:spacing w:val="-10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7"/>
          <w:sz w:val="20"/>
        </w:rPr>
        <w:t xml:space="preserve"> </w:t>
      </w:r>
      <w:r>
        <w:rPr>
          <w:sz w:val="20"/>
        </w:rPr>
        <w:t>совершеннолетних</w:t>
      </w:r>
      <w:r>
        <w:rPr>
          <w:spacing w:val="-7"/>
          <w:sz w:val="20"/>
        </w:rPr>
        <w:t xml:space="preserve"> </w:t>
      </w:r>
      <w:r>
        <w:rPr>
          <w:sz w:val="20"/>
        </w:rPr>
        <w:t>лиц,</w:t>
      </w:r>
      <w:r>
        <w:rPr>
          <w:spacing w:val="-5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6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1"/>
          <w:sz w:val="20"/>
        </w:rPr>
        <w:t xml:space="preserve"> </w:t>
      </w:r>
      <w:r>
        <w:rPr>
          <w:sz w:val="20"/>
        </w:rPr>
        <w:t>забирать</w:t>
      </w:r>
      <w:r>
        <w:rPr>
          <w:spacing w:val="-7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ГБДОУ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Приложении</w:t>
      </w:r>
    </w:p>
    <w:p w:rsidR="003A7229" w:rsidRDefault="003F4D7D">
      <w:pPr>
        <w:ind w:left="1277"/>
        <w:jc w:val="both"/>
        <w:rPr>
          <w:spacing w:val="-2"/>
          <w:sz w:val="20"/>
        </w:rPr>
      </w:pP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Договору.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789"/>
        </w:tabs>
        <w:spacing w:before="1"/>
        <w:ind w:left="1277" w:right="564" w:firstLine="0"/>
        <w:jc w:val="both"/>
        <w:rPr>
          <w:sz w:val="20"/>
        </w:rPr>
      </w:pPr>
      <w:r>
        <w:rPr>
          <w:sz w:val="20"/>
        </w:rPr>
        <w:t xml:space="preserve">Своевременно вносить плату за предоставляемые Воспитаннику дополнительные образовательные услуги, в размере и порядке, определенными в Договоре об образовании по дополнительным образовательным </w:t>
      </w:r>
      <w:r>
        <w:rPr>
          <w:spacing w:val="-2"/>
          <w:sz w:val="20"/>
        </w:rPr>
        <w:t>программам.</w:t>
      </w:r>
    </w:p>
    <w:p w:rsidR="003A7229" w:rsidRDefault="003A7229">
      <w:pPr>
        <w:pStyle w:val="a6"/>
        <w:spacing w:line="228" w:lineRule="exact"/>
        <w:jc w:val="left"/>
        <w:rPr>
          <w:sz w:val="20"/>
        </w:rPr>
        <w:sectPr w:rsidR="003A7229">
          <w:pgSz w:w="11910" w:h="16840"/>
          <w:pgMar w:top="500" w:right="283" w:bottom="0" w:left="0" w:header="720" w:footer="720" w:gutter="0"/>
          <w:cols w:space="720"/>
        </w:sectPr>
      </w:pPr>
    </w:p>
    <w:p w:rsidR="003A7229" w:rsidRDefault="003A7229">
      <w:pPr>
        <w:pStyle w:val="a6"/>
        <w:tabs>
          <w:tab w:val="left" w:pos="1779"/>
        </w:tabs>
        <w:spacing w:before="4"/>
        <w:ind w:left="0"/>
        <w:rPr>
          <w:sz w:val="20"/>
        </w:rPr>
      </w:pPr>
    </w:p>
    <w:p w:rsidR="003A7229" w:rsidRDefault="003A7229">
      <w:pPr>
        <w:pStyle w:val="a6"/>
        <w:tabs>
          <w:tab w:val="left" w:pos="1779"/>
        </w:tabs>
        <w:spacing w:before="4"/>
        <w:ind w:left="1277"/>
        <w:rPr>
          <w:sz w:val="20"/>
        </w:rPr>
      </w:pPr>
    </w:p>
    <w:p w:rsidR="003A7229" w:rsidRDefault="003F4D7D">
      <w:pPr>
        <w:pStyle w:val="a6"/>
        <w:numPr>
          <w:ilvl w:val="3"/>
          <w:numId w:val="10"/>
        </w:numPr>
        <w:tabs>
          <w:tab w:val="left" w:pos="1780"/>
        </w:tabs>
        <w:spacing w:before="2"/>
        <w:ind w:left="1277" w:right="568" w:firstLine="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поступлении Воспитанника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 своевременно предоставлять Исполнителю все необходимые документы для зачисления, предусмотренные законодательством Российской Федерации, Уставом и локальными актами.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779"/>
        </w:tabs>
        <w:spacing w:before="1" w:line="228" w:lineRule="exact"/>
        <w:ind w:left="1779" w:hanging="502"/>
        <w:jc w:val="both"/>
        <w:rPr>
          <w:sz w:val="20"/>
        </w:rPr>
      </w:pPr>
      <w:r>
        <w:rPr>
          <w:sz w:val="20"/>
        </w:rPr>
        <w:t>Незамедлительно</w:t>
      </w:r>
      <w:r>
        <w:rPr>
          <w:spacing w:val="-15"/>
          <w:sz w:val="20"/>
        </w:rPr>
        <w:t xml:space="preserve"> </w:t>
      </w:r>
      <w:r>
        <w:rPr>
          <w:sz w:val="20"/>
        </w:rPr>
        <w:t>сообщать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9"/>
          <w:sz w:val="20"/>
        </w:rPr>
        <w:t xml:space="preserve"> </w:t>
      </w:r>
      <w:r>
        <w:rPr>
          <w:sz w:val="20"/>
        </w:rPr>
        <w:t>об</w:t>
      </w:r>
      <w:r>
        <w:rPr>
          <w:spacing w:val="-11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11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12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места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жительства.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41"/>
        </w:tabs>
        <w:ind w:left="1277" w:right="569" w:firstLine="0"/>
        <w:jc w:val="both"/>
        <w:rPr>
          <w:sz w:val="20"/>
        </w:rPr>
      </w:pPr>
      <w:r>
        <w:rPr>
          <w:sz w:val="20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779"/>
        </w:tabs>
        <w:ind w:left="1277" w:right="568" w:firstLine="0"/>
        <w:jc w:val="both"/>
        <w:rPr>
          <w:sz w:val="20"/>
        </w:rPr>
      </w:pPr>
      <w:r>
        <w:rPr>
          <w:sz w:val="20"/>
        </w:rPr>
        <w:t>Информировать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предстоящем</w:t>
      </w:r>
      <w:r>
        <w:rPr>
          <w:spacing w:val="-1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или его</w:t>
      </w:r>
      <w:r>
        <w:rPr>
          <w:spacing w:val="-7"/>
          <w:sz w:val="20"/>
        </w:rPr>
        <w:t xml:space="preserve"> </w:t>
      </w:r>
      <w:r>
        <w:rPr>
          <w:sz w:val="20"/>
        </w:rPr>
        <w:t>болезни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телефонам: 8906-276-65-78 или</w:t>
      </w:r>
      <w:r>
        <w:rPr>
          <w:spacing w:val="-4"/>
          <w:sz w:val="20"/>
        </w:rPr>
        <w:t xml:space="preserve"> </w:t>
      </w:r>
      <w:r>
        <w:rPr>
          <w:sz w:val="20"/>
        </w:rPr>
        <w:t>любым</w:t>
      </w:r>
      <w:r>
        <w:rPr>
          <w:spacing w:val="-1"/>
          <w:sz w:val="20"/>
        </w:rPr>
        <w:t xml:space="preserve"> </w:t>
      </w:r>
      <w:r>
        <w:rPr>
          <w:sz w:val="20"/>
        </w:rPr>
        <w:t>доступным родителю способом.</w:t>
      </w:r>
    </w:p>
    <w:p w:rsidR="003A7229" w:rsidRDefault="003F4D7D">
      <w:pPr>
        <w:ind w:left="1277" w:right="564"/>
        <w:jc w:val="both"/>
        <w:rPr>
          <w:sz w:val="20"/>
        </w:rPr>
      </w:pPr>
      <w:r>
        <w:rPr>
          <w:sz w:val="20"/>
        </w:rPr>
        <w:t>В случае заболевания Воспитанника, подтвержденного заключением медицинской организации либо</w:t>
      </w:r>
      <w:r>
        <w:rPr>
          <w:spacing w:val="40"/>
          <w:sz w:val="20"/>
        </w:rPr>
        <w:t xml:space="preserve"> </w:t>
      </w:r>
      <w:r>
        <w:rPr>
          <w:sz w:val="20"/>
        </w:rPr>
        <w:t>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784"/>
        </w:tabs>
        <w:spacing w:before="2"/>
        <w:ind w:left="1277" w:right="570" w:firstLine="0"/>
        <w:jc w:val="both"/>
        <w:rPr>
          <w:sz w:val="20"/>
        </w:rPr>
      </w:pPr>
      <w:r>
        <w:rPr>
          <w:sz w:val="20"/>
        </w:rPr>
        <w:t>Предоставлять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медицинское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(медицинскую</w:t>
      </w:r>
      <w:r>
        <w:rPr>
          <w:spacing w:val="-2"/>
          <w:sz w:val="20"/>
        </w:rPr>
        <w:t xml:space="preserve"> </w:t>
      </w:r>
      <w:r>
        <w:rPr>
          <w:sz w:val="20"/>
        </w:rPr>
        <w:t>справку) после</w:t>
      </w:r>
      <w:r>
        <w:rPr>
          <w:spacing w:val="-3"/>
          <w:sz w:val="20"/>
        </w:rPr>
        <w:t xml:space="preserve"> </w:t>
      </w:r>
      <w:r>
        <w:rPr>
          <w:sz w:val="20"/>
        </w:rPr>
        <w:t>перенесенного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 отсутствия ребенка более 3 календарных дней (за исключением выходных и праздничных дней).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793"/>
        </w:tabs>
        <w:spacing w:before="5" w:line="235" w:lineRule="auto"/>
        <w:ind w:left="1277" w:right="574" w:firstLine="0"/>
        <w:jc w:val="both"/>
        <w:rPr>
          <w:sz w:val="20"/>
        </w:rPr>
      </w:pPr>
      <w:r>
        <w:rPr>
          <w:sz w:val="20"/>
        </w:rPr>
        <w:t>Предоставить справку 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80"/>
        </w:tabs>
        <w:spacing w:before="1"/>
        <w:ind w:left="1880" w:hanging="603"/>
        <w:jc w:val="both"/>
        <w:rPr>
          <w:sz w:val="20"/>
        </w:rPr>
      </w:pPr>
      <w:r>
        <w:rPr>
          <w:sz w:val="20"/>
        </w:rPr>
        <w:t>Информировать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предстоящем</w:t>
      </w:r>
      <w:r>
        <w:rPr>
          <w:spacing w:val="-5"/>
          <w:sz w:val="20"/>
        </w:rPr>
        <w:t xml:space="preserve"> </w:t>
      </w:r>
      <w:r>
        <w:rPr>
          <w:sz w:val="20"/>
        </w:rPr>
        <w:t>выходе</w:t>
      </w:r>
      <w:r>
        <w:rPr>
          <w:spacing w:val="-10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5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0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день</w:t>
      </w:r>
      <w:r>
        <w:rPr>
          <w:spacing w:val="-8"/>
          <w:sz w:val="20"/>
        </w:rPr>
        <w:t xml:space="preserve"> </w:t>
      </w:r>
      <w:r>
        <w:rPr>
          <w:sz w:val="20"/>
        </w:rPr>
        <w:t>до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выхода.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918"/>
        </w:tabs>
        <w:ind w:left="1277" w:right="561" w:firstLine="0"/>
        <w:jc w:val="both"/>
        <w:rPr>
          <w:sz w:val="20"/>
        </w:rPr>
      </w:pPr>
      <w:r>
        <w:rPr>
          <w:sz w:val="20"/>
        </w:rPr>
        <w:t xml:space="preserve">Приводить Воспитанника в образовательную организацию в чистой одежде и обуви в соответствии с погодными условиями, обеспечить Воспитанника сменной обувью и по необходимости запасным комплектом </w:t>
      </w:r>
      <w:r>
        <w:rPr>
          <w:spacing w:val="-2"/>
          <w:sz w:val="20"/>
        </w:rPr>
        <w:t>одежды.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889"/>
        </w:tabs>
        <w:spacing w:before="2"/>
        <w:ind w:left="1277" w:right="568" w:firstLine="0"/>
        <w:jc w:val="both"/>
        <w:rPr>
          <w:sz w:val="20"/>
        </w:rPr>
      </w:pPr>
      <w:r>
        <w:rPr>
          <w:sz w:val="20"/>
        </w:rPr>
        <w:t>Забирать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Воспитанника из образовательной организации лично, либо предоставить письменное заявление на имя заведующего о передоверии этого права другим родственникам, не являющимся законными представителями за исключением несовершеннолетних.</w:t>
      </w:r>
    </w:p>
    <w:p w:rsidR="003A7229" w:rsidRDefault="003F4D7D">
      <w:pPr>
        <w:pStyle w:val="a6"/>
        <w:numPr>
          <w:ilvl w:val="3"/>
          <w:numId w:val="10"/>
        </w:numPr>
        <w:tabs>
          <w:tab w:val="left" w:pos="1971"/>
        </w:tabs>
        <w:spacing w:before="1"/>
        <w:ind w:left="1277" w:right="570" w:firstLine="0"/>
        <w:jc w:val="both"/>
        <w:rPr>
          <w:sz w:val="20"/>
        </w:rPr>
      </w:pPr>
      <w:r>
        <w:rPr>
          <w:sz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РФ.</w:t>
      </w:r>
    </w:p>
    <w:p w:rsidR="003A7229" w:rsidRDefault="003F4D7D">
      <w:pPr>
        <w:pStyle w:val="a6"/>
        <w:numPr>
          <w:ilvl w:val="1"/>
          <w:numId w:val="10"/>
        </w:numPr>
        <w:tabs>
          <w:tab w:val="left" w:pos="206"/>
        </w:tabs>
        <w:spacing w:before="126"/>
        <w:ind w:left="206" w:right="1040" w:hanging="206"/>
        <w:rPr>
          <w:b/>
          <w:sz w:val="20"/>
        </w:rPr>
      </w:pPr>
      <w:r>
        <w:rPr>
          <w:b/>
          <w:sz w:val="20"/>
        </w:rPr>
        <w:t>РАЗМЕР,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СРОКИ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ПОРЯДОК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ОПЛАТЫ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ПРИСМОТР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УХОД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ВОСПИТАННИКОМ.</w:t>
      </w:r>
    </w:p>
    <w:p w:rsidR="003A7229" w:rsidRDefault="003F4D7D">
      <w:pPr>
        <w:spacing w:before="116"/>
        <w:ind w:left="1277" w:right="563"/>
        <w:jc w:val="both"/>
        <w:rPr>
          <w:sz w:val="20"/>
        </w:rPr>
      </w:pPr>
      <w:bookmarkStart w:id="2" w:name="3.1_На_основании_Закон_Санкт-Петербурга_"/>
      <w:bookmarkEnd w:id="2"/>
      <w:r>
        <w:rPr>
          <w:sz w:val="20"/>
        </w:rPr>
        <w:t>3.1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80"/>
          <w:sz w:val="20"/>
        </w:rPr>
        <w:t xml:space="preserve"> </w:t>
      </w:r>
      <w:r>
        <w:rPr>
          <w:sz w:val="20"/>
        </w:rPr>
        <w:t>Закон</w:t>
      </w:r>
      <w:r>
        <w:rPr>
          <w:spacing w:val="80"/>
          <w:sz w:val="20"/>
        </w:rPr>
        <w:t xml:space="preserve"> </w:t>
      </w:r>
      <w:r>
        <w:rPr>
          <w:sz w:val="20"/>
        </w:rPr>
        <w:t>Санкт-Петербурга</w:t>
      </w:r>
      <w:r>
        <w:rPr>
          <w:spacing w:val="80"/>
          <w:sz w:val="20"/>
        </w:rPr>
        <w:t xml:space="preserve"> </w:t>
      </w:r>
      <w:r>
        <w:rPr>
          <w:sz w:val="20"/>
        </w:rPr>
        <w:t>№</w:t>
      </w:r>
      <w:r>
        <w:rPr>
          <w:spacing w:val="80"/>
          <w:sz w:val="20"/>
        </w:rPr>
        <w:t xml:space="preserve"> </w:t>
      </w:r>
      <w:r>
        <w:rPr>
          <w:sz w:val="20"/>
        </w:rPr>
        <w:t>447-99</w:t>
      </w:r>
      <w:r>
        <w:rPr>
          <w:spacing w:val="80"/>
          <w:sz w:val="20"/>
        </w:rPr>
        <w:t xml:space="preserve"> </w:t>
      </w:r>
      <w:r>
        <w:rPr>
          <w:sz w:val="20"/>
        </w:rPr>
        <w:t>от</w:t>
      </w:r>
      <w:r>
        <w:rPr>
          <w:spacing w:val="80"/>
          <w:sz w:val="20"/>
        </w:rPr>
        <w:t xml:space="preserve"> </w:t>
      </w:r>
      <w:r>
        <w:rPr>
          <w:sz w:val="20"/>
        </w:rPr>
        <w:t>09.07.2024</w:t>
      </w:r>
      <w:r>
        <w:rPr>
          <w:spacing w:val="80"/>
          <w:sz w:val="20"/>
        </w:rPr>
        <w:t xml:space="preserve"> </w:t>
      </w:r>
      <w:r>
        <w:rPr>
          <w:sz w:val="20"/>
        </w:rPr>
        <w:t>«О</w:t>
      </w:r>
      <w:r>
        <w:rPr>
          <w:spacing w:val="80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80"/>
          <w:sz w:val="20"/>
        </w:rPr>
        <w:t xml:space="preserve"> </w:t>
      </w:r>
      <w:r>
        <w:rPr>
          <w:sz w:val="20"/>
        </w:rPr>
        <w:t>изменений Закон Санкт-Петербурга «Социальный кодекс Санкт-Петербурга»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</w:t>
      </w:r>
      <w:r>
        <w:rPr>
          <w:spacing w:val="40"/>
          <w:sz w:val="20"/>
        </w:rPr>
        <w:t xml:space="preserve">  </w:t>
      </w:r>
      <w:r>
        <w:rPr>
          <w:sz w:val="20"/>
        </w:rPr>
        <w:t>деятельность</w:t>
      </w:r>
      <w:r>
        <w:rPr>
          <w:spacing w:val="40"/>
          <w:sz w:val="20"/>
        </w:rPr>
        <w:t xml:space="preserve">  </w:t>
      </w:r>
      <w:r>
        <w:rPr>
          <w:sz w:val="20"/>
        </w:rPr>
        <w:t>по</w:t>
      </w:r>
      <w:r>
        <w:rPr>
          <w:spacing w:val="40"/>
          <w:sz w:val="20"/>
        </w:rPr>
        <w:t xml:space="preserve">  </w:t>
      </w:r>
      <w:r>
        <w:rPr>
          <w:sz w:val="20"/>
        </w:rPr>
        <w:t>реализации</w:t>
      </w:r>
      <w:r>
        <w:rPr>
          <w:spacing w:val="40"/>
          <w:sz w:val="20"/>
        </w:rPr>
        <w:t xml:space="preserve">  </w:t>
      </w:r>
      <w:r>
        <w:rPr>
          <w:sz w:val="20"/>
        </w:rPr>
        <w:t>образовательных</w:t>
      </w:r>
      <w:r>
        <w:rPr>
          <w:spacing w:val="40"/>
          <w:sz w:val="20"/>
        </w:rPr>
        <w:t xml:space="preserve">  </w:t>
      </w:r>
      <w:r>
        <w:rPr>
          <w:sz w:val="20"/>
        </w:rPr>
        <w:t>программ</w:t>
      </w:r>
      <w:r>
        <w:rPr>
          <w:spacing w:val="40"/>
          <w:sz w:val="20"/>
        </w:rPr>
        <w:t xml:space="preserve">  </w:t>
      </w:r>
      <w:r>
        <w:rPr>
          <w:sz w:val="20"/>
        </w:rPr>
        <w:t>дошкольного</w:t>
      </w:r>
      <w:r>
        <w:rPr>
          <w:spacing w:val="40"/>
          <w:sz w:val="20"/>
        </w:rPr>
        <w:t xml:space="preserve">  </w:t>
      </w:r>
      <w:r>
        <w:rPr>
          <w:sz w:val="20"/>
        </w:rPr>
        <w:t>образования,</w:t>
      </w:r>
      <w:r>
        <w:rPr>
          <w:spacing w:val="40"/>
          <w:sz w:val="20"/>
        </w:rPr>
        <w:t xml:space="preserve"> </w:t>
      </w:r>
      <w:r>
        <w:rPr>
          <w:sz w:val="20"/>
        </w:rPr>
        <w:t>не взимается.</w:t>
      </w:r>
    </w:p>
    <w:p w:rsidR="003A7229" w:rsidRDefault="003A7229">
      <w:pPr>
        <w:pStyle w:val="a4"/>
        <w:spacing w:before="3"/>
        <w:rPr>
          <w:sz w:val="20"/>
        </w:rPr>
      </w:pPr>
    </w:p>
    <w:p w:rsidR="003A7229" w:rsidRDefault="003F4D7D">
      <w:pPr>
        <w:pStyle w:val="a6"/>
        <w:numPr>
          <w:ilvl w:val="1"/>
          <w:numId w:val="10"/>
        </w:numPr>
        <w:tabs>
          <w:tab w:val="left" w:pos="259"/>
        </w:tabs>
        <w:ind w:left="259" w:right="1073" w:hanging="259"/>
        <w:rPr>
          <w:b/>
          <w:sz w:val="20"/>
        </w:rPr>
      </w:pPr>
      <w:bookmarkStart w:id="3" w:name="4.__РАЗМЕР,_СРОКИ_И_ПОРЯДОК_ОПЛАТЫ_ДОПОЛ"/>
      <w:bookmarkEnd w:id="3"/>
      <w:r>
        <w:rPr>
          <w:b/>
          <w:spacing w:val="-2"/>
          <w:sz w:val="20"/>
        </w:rPr>
        <w:t>РАЗМЕР,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СРОКИ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И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ПОРЯДОК ОПЛАТЫ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ДОПОЛНИТЕЛЬНЫХ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ОБРАЗОВАТЕЛЬНЫЙ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УСЛУГ</w:t>
      </w:r>
    </w:p>
    <w:p w:rsidR="003A7229" w:rsidRDefault="003A7229">
      <w:pPr>
        <w:pStyle w:val="a4"/>
        <w:spacing w:before="20"/>
        <w:rPr>
          <w:b/>
          <w:sz w:val="20"/>
        </w:rPr>
      </w:pPr>
    </w:p>
    <w:p w:rsidR="003A7229" w:rsidRDefault="003F4D7D">
      <w:pPr>
        <w:pStyle w:val="a6"/>
        <w:numPr>
          <w:ilvl w:val="2"/>
          <w:numId w:val="10"/>
        </w:numPr>
        <w:tabs>
          <w:tab w:val="left" w:pos="1664"/>
        </w:tabs>
        <w:ind w:right="566" w:firstLine="0"/>
        <w:jc w:val="both"/>
        <w:rPr>
          <w:sz w:val="20"/>
        </w:rPr>
      </w:pPr>
      <w:bookmarkStart w:id="4" w:name="4.1._Исполнитель_вправе_предоставлять_во"/>
      <w:bookmarkEnd w:id="4"/>
      <w:r>
        <w:rPr>
          <w:sz w:val="20"/>
        </w:rPr>
        <w:t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услуг.</w:t>
      </w:r>
    </w:p>
    <w:p w:rsidR="003A7229" w:rsidRDefault="003F4D7D">
      <w:pPr>
        <w:pStyle w:val="a6"/>
        <w:numPr>
          <w:ilvl w:val="2"/>
          <w:numId w:val="10"/>
        </w:numPr>
        <w:tabs>
          <w:tab w:val="left" w:pos="1664"/>
        </w:tabs>
        <w:ind w:right="570" w:firstLine="0"/>
        <w:jc w:val="both"/>
        <w:rPr>
          <w:sz w:val="20"/>
        </w:rPr>
      </w:pPr>
      <w:bookmarkStart w:id="5" w:name="4.2._Перечень,_форма_и_полная_стоимость_"/>
      <w:bookmarkEnd w:id="5"/>
      <w:r>
        <w:rPr>
          <w:sz w:val="20"/>
        </w:rPr>
        <w:t>Перечень, форма и полная стоимость дополнительных образовательных услуг определены в Договоре об образовании по дополнительным образовательным программам. Оплата производится ежемесячно, по безналичному</w:t>
      </w:r>
      <w:r>
        <w:rPr>
          <w:spacing w:val="-7"/>
          <w:sz w:val="20"/>
        </w:rPr>
        <w:t xml:space="preserve"> </w:t>
      </w:r>
      <w:r>
        <w:rPr>
          <w:sz w:val="20"/>
        </w:rPr>
        <w:t>расчету.</w:t>
      </w:r>
    </w:p>
    <w:p w:rsidR="003A7229" w:rsidRDefault="003F4D7D">
      <w:pPr>
        <w:pStyle w:val="a6"/>
        <w:numPr>
          <w:ilvl w:val="2"/>
          <w:numId w:val="10"/>
        </w:numPr>
        <w:tabs>
          <w:tab w:val="left" w:pos="1649"/>
        </w:tabs>
        <w:ind w:right="563" w:firstLine="0"/>
        <w:jc w:val="both"/>
        <w:rPr>
          <w:sz w:val="20"/>
        </w:rPr>
      </w:pPr>
      <w:r>
        <w:rPr>
          <w:sz w:val="20"/>
        </w:rPr>
        <w:t>Согласием на оказание Исполнителем Заказчику дополнительных платных образовательных услуг является подписание Договора об образовании по дополнительным образовательным программам.</w:t>
      </w:r>
    </w:p>
    <w:p w:rsidR="003A7229" w:rsidRDefault="003A7229">
      <w:pPr>
        <w:pStyle w:val="a4"/>
        <w:spacing w:before="24"/>
        <w:rPr>
          <w:sz w:val="20"/>
        </w:rPr>
      </w:pPr>
    </w:p>
    <w:p w:rsidR="003A7229" w:rsidRDefault="003F4D7D">
      <w:pPr>
        <w:pStyle w:val="a6"/>
        <w:numPr>
          <w:ilvl w:val="1"/>
          <w:numId w:val="10"/>
        </w:numPr>
        <w:tabs>
          <w:tab w:val="left" w:pos="2173"/>
          <w:tab w:val="left" w:pos="2813"/>
        </w:tabs>
        <w:ind w:left="2813" w:right="1268" w:hanging="841"/>
        <w:jc w:val="left"/>
        <w:rPr>
          <w:b/>
          <w:sz w:val="20"/>
        </w:rPr>
      </w:pPr>
      <w:bookmarkStart w:id="6" w:name="5._ОТВЕТСТВЕННОСТЬ_ЗА_НЕИСПОЛНЕНИЕ_ИЛИ_Н"/>
      <w:bookmarkEnd w:id="6"/>
      <w:r>
        <w:rPr>
          <w:b/>
          <w:sz w:val="20"/>
        </w:rPr>
        <w:t>ОТВЕТСТВЕННОСТЬ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НЕИСПОЛНЕНИЕ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НЕНАДЛЕЖАЩЕЕ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ИСПОЛНЕНИЕ ОБЯЗАТЕЛЬСТВ ПО ДОГОВОРУ, ПОРЯДОК РАЗРЕШЕНИЯ СПОРОВ</w:t>
      </w:r>
    </w:p>
    <w:p w:rsidR="003A7229" w:rsidRDefault="003F4D7D">
      <w:pPr>
        <w:pStyle w:val="a6"/>
        <w:numPr>
          <w:ilvl w:val="2"/>
          <w:numId w:val="10"/>
        </w:numPr>
        <w:tabs>
          <w:tab w:val="left" w:pos="1679"/>
        </w:tabs>
        <w:spacing w:before="227"/>
        <w:ind w:right="562" w:firstLine="0"/>
        <w:jc w:val="both"/>
        <w:rPr>
          <w:sz w:val="20"/>
        </w:rPr>
      </w:pPr>
      <w:r>
        <w:rPr>
          <w:sz w:val="20"/>
        </w:rPr>
        <w:t xml:space="preserve"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</w:t>
      </w:r>
      <w:r>
        <w:rPr>
          <w:spacing w:val="-2"/>
          <w:sz w:val="20"/>
        </w:rPr>
        <w:t>Договором.</w:t>
      </w:r>
    </w:p>
    <w:p w:rsidR="003A7229" w:rsidRDefault="003A7229">
      <w:pPr>
        <w:pStyle w:val="a4"/>
        <w:spacing w:before="31"/>
        <w:rPr>
          <w:sz w:val="20"/>
        </w:rPr>
      </w:pPr>
    </w:p>
    <w:p w:rsidR="003A7229" w:rsidRDefault="003F4D7D">
      <w:pPr>
        <w:pStyle w:val="a6"/>
        <w:numPr>
          <w:ilvl w:val="1"/>
          <w:numId w:val="10"/>
        </w:numPr>
        <w:tabs>
          <w:tab w:val="left" w:pos="3462"/>
        </w:tabs>
        <w:ind w:left="3462"/>
        <w:jc w:val="left"/>
        <w:rPr>
          <w:b/>
          <w:sz w:val="20"/>
        </w:rPr>
      </w:pPr>
      <w:bookmarkStart w:id="7" w:name="6._ОСНОВАНИЯ_ИЗМЕНЕНИЯ_И_РАСТОРЖЕНИЯ_ДОГ"/>
      <w:bookmarkEnd w:id="7"/>
      <w:r>
        <w:rPr>
          <w:b/>
          <w:sz w:val="20"/>
        </w:rPr>
        <w:t>ОСНОВАНИЯ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ИЗМЕНЕНИЯ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РАСТОРЖЕНИЯ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ДОГОВОРА</w:t>
      </w:r>
    </w:p>
    <w:p w:rsidR="003A7229" w:rsidRDefault="003A7229">
      <w:pPr>
        <w:pStyle w:val="a6"/>
        <w:tabs>
          <w:tab w:val="left" w:pos="6139"/>
        </w:tabs>
        <w:spacing w:line="226" w:lineRule="exact"/>
        <w:ind w:left="5988"/>
        <w:jc w:val="left"/>
        <w:rPr>
          <w:sz w:val="20"/>
        </w:rPr>
      </w:pPr>
      <w:bookmarkStart w:id="8" w:name="7."/>
      <w:bookmarkEnd w:id="8"/>
    </w:p>
    <w:p w:rsidR="003A7229" w:rsidRDefault="003F4D7D">
      <w:pPr>
        <w:pStyle w:val="a6"/>
        <w:numPr>
          <w:ilvl w:val="1"/>
          <w:numId w:val="11"/>
        </w:numPr>
        <w:tabs>
          <w:tab w:val="left" w:pos="1626"/>
        </w:tabs>
        <w:spacing w:line="226" w:lineRule="exact"/>
        <w:ind w:left="1626" w:hanging="349"/>
        <w:rPr>
          <w:sz w:val="20"/>
        </w:rPr>
      </w:pPr>
      <w:r>
        <w:rPr>
          <w:sz w:val="20"/>
        </w:rPr>
        <w:t>Условия,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8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9"/>
          <w:sz w:val="20"/>
        </w:rPr>
        <w:t xml:space="preserve"> </w:t>
      </w:r>
      <w:r>
        <w:rPr>
          <w:sz w:val="20"/>
        </w:rPr>
        <w:t>быть</w:t>
      </w:r>
      <w:r>
        <w:rPr>
          <w:spacing w:val="-9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сторон.</w:t>
      </w:r>
    </w:p>
    <w:p w:rsidR="003A7229" w:rsidRDefault="003F4D7D">
      <w:pPr>
        <w:pStyle w:val="a6"/>
        <w:numPr>
          <w:ilvl w:val="1"/>
          <w:numId w:val="11"/>
        </w:numPr>
        <w:tabs>
          <w:tab w:val="left" w:pos="1678"/>
        </w:tabs>
        <w:spacing w:before="1"/>
        <w:ind w:left="1277" w:right="572" w:firstLine="0"/>
        <w:rPr>
          <w:sz w:val="20"/>
        </w:rPr>
      </w:pPr>
      <w:r>
        <w:rPr>
          <w:sz w:val="20"/>
        </w:rPr>
        <w:t>Все</w:t>
      </w:r>
      <w:r>
        <w:rPr>
          <w:spacing w:val="40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дополнения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37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37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40"/>
          <w:sz w:val="20"/>
        </w:rPr>
        <w:t xml:space="preserve"> </w:t>
      </w:r>
      <w:r>
        <w:rPr>
          <w:sz w:val="20"/>
        </w:rPr>
        <w:t>быть</w:t>
      </w:r>
      <w:r>
        <w:rPr>
          <w:spacing w:val="40"/>
          <w:sz w:val="20"/>
        </w:rPr>
        <w:t xml:space="preserve"> </w:t>
      </w:r>
      <w:r>
        <w:rPr>
          <w:sz w:val="20"/>
        </w:rPr>
        <w:t>совершены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форме</w:t>
      </w:r>
      <w:r>
        <w:rPr>
          <w:spacing w:val="40"/>
          <w:sz w:val="20"/>
        </w:rPr>
        <w:t xml:space="preserve"> </w:t>
      </w:r>
      <w:r>
        <w:rPr>
          <w:sz w:val="20"/>
        </w:rPr>
        <w:t>и подписаны уполномоченными представителями Сторон.</w:t>
      </w:r>
    </w:p>
    <w:p w:rsidR="003A7229" w:rsidRDefault="003F4D7D">
      <w:pPr>
        <w:pStyle w:val="a6"/>
        <w:numPr>
          <w:ilvl w:val="1"/>
          <w:numId w:val="11"/>
        </w:numPr>
        <w:tabs>
          <w:tab w:val="left" w:pos="1630"/>
        </w:tabs>
        <w:spacing w:before="81" w:line="237" w:lineRule="auto"/>
        <w:ind w:left="1277" w:right="696" w:firstLine="0"/>
        <w:rPr>
          <w:sz w:val="20"/>
        </w:rPr>
      </w:pPr>
      <w:r>
        <w:rPr>
          <w:sz w:val="20"/>
        </w:rPr>
        <w:t>Настоящий Договор может быть расторгнут по соглашению Сторон. По инициативе одной из сторон настоящий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"/>
          <w:sz w:val="20"/>
        </w:rPr>
        <w:t xml:space="preserve"> </w:t>
      </w:r>
      <w:r>
        <w:rPr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основаниям,</w:t>
      </w:r>
      <w:r>
        <w:rPr>
          <w:spacing w:val="-6"/>
          <w:sz w:val="20"/>
        </w:rPr>
        <w:t xml:space="preserve"> </w:t>
      </w:r>
      <w:r>
        <w:rPr>
          <w:sz w:val="20"/>
        </w:rPr>
        <w:t>предусмотренным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3A7229" w:rsidRDefault="003A7229">
      <w:pPr>
        <w:pStyle w:val="a6"/>
        <w:jc w:val="left"/>
        <w:rPr>
          <w:sz w:val="20"/>
        </w:rPr>
      </w:pPr>
    </w:p>
    <w:p w:rsidR="003A7229" w:rsidRDefault="003A7229">
      <w:pPr>
        <w:pStyle w:val="a6"/>
        <w:jc w:val="left"/>
        <w:rPr>
          <w:sz w:val="20"/>
        </w:rPr>
        <w:sectPr w:rsidR="003A7229">
          <w:pgSz w:w="11910" w:h="16840"/>
          <w:pgMar w:top="0" w:right="283" w:bottom="0" w:left="0" w:header="720" w:footer="720" w:gutter="0"/>
          <w:cols w:space="720"/>
        </w:sectPr>
      </w:pPr>
    </w:p>
    <w:p w:rsidR="003A7229" w:rsidRDefault="003A7229">
      <w:pPr>
        <w:pStyle w:val="a4"/>
        <w:spacing w:before="4"/>
        <w:rPr>
          <w:sz w:val="20"/>
        </w:rPr>
      </w:pPr>
    </w:p>
    <w:p w:rsidR="003A7229" w:rsidRDefault="003F4D7D">
      <w:pPr>
        <w:pStyle w:val="a6"/>
        <w:numPr>
          <w:ilvl w:val="2"/>
          <w:numId w:val="11"/>
        </w:numPr>
        <w:tabs>
          <w:tab w:val="left" w:pos="4493"/>
        </w:tabs>
        <w:ind w:left="4493" w:hanging="205"/>
        <w:rPr>
          <w:b/>
          <w:sz w:val="20"/>
        </w:rPr>
      </w:pPr>
      <w:r>
        <w:rPr>
          <w:b/>
          <w:spacing w:val="-2"/>
          <w:sz w:val="20"/>
        </w:rPr>
        <w:t>ЗАКЛЮЧИТЕЛЬНЫЕ ПОЛОЖЕНИЯ</w:t>
      </w:r>
    </w:p>
    <w:p w:rsidR="003A7229" w:rsidRDefault="003F4D7D">
      <w:pPr>
        <w:pStyle w:val="a6"/>
        <w:numPr>
          <w:ilvl w:val="3"/>
          <w:numId w:val="11"/>
        </w:numPr>
        <w:tabs>
          <w:tab w:val="left" w:pos="1631"/>
          <w:tab w:val="left" w:pos="5334"/>
          <w:tab w:val="left" w:pos="6930"/>
          <w:tab w:val="left" w:pos="8316"/>
          <w:tab w:val="left" w:pos="10113"/>
          <w:tab w:val="left" w:pos="10665"/>
        </w:tabs>
        <w:spacing w:before="227"/>
        <w:ind w:left="1631" w:hanging="354"/>
        <w:rPr>
          <w:sz w:val="20"/>
        </w:rPr>
      </w:pPr>
      <w:r>
        <w:rPr>
          <w:sz w:val="20"/>
        </w:rPr>
        <w:t>Настоящий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силу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202</w:t>
      </w:r>
      <w:r>
        <w:rPr>
          <w:spacing w:val="66"/>
          <w:sz w:val="20"/>
          <w:u w:val="single"/>
        </w:rPr>
        <w:t xml:space="preserve">  </w:t>
      </w:r>
      <w:r>
        <w:rPr>
          <w:sz w:val="20"/>
        </w:rPr>
        <w:t>г.</w:t>
      </w:r>
      <w:r>
        <w:rPr>
          <w:spacing w:val="3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3A7229" w:rsidRDefault="003F4D7D">
      <w:pPr>
        <w:pStyle w:val="a6"/>
        <w:numPr>
          <w:ilvl w:val="3"/>
          <w:numId w:val="11"/>
        </w:numPr>
        <w:tabs>
          <w:tab w:val="left" w:pos="1664"/>
        </w:tabs>
        <w:spacing w:before="1"/>
        <w:ind w:left="1277" w:right="578" w:firstLine="0"/>
        <w:rPr>
          <w:sz w:val="20"/>
        </w:rPr>
      </w:pPr>
      <w:r>
        <w:rPr>
          <w:sz w:val="20"/>
        </w:rPr>
        <w:t>Настоящий</w:t>
      </w:r>
      <w:r>
        <w:rPr>
          <w:spacing w:val="29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31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двух</w:t>
      </w:r>
      <w:r>
        <w:rPr>
          <w:spacing w:val="31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33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31"/>
          <w:sz w:val="20"/>
        </w:rPr>
        <w:t xml:space="preserve"> </w:t>
      </w:r>
      <w:r>
        <w:rPr>
          <w:sz w:val="20"/>
        </w:rPr>
        <w:t>равную</w:t>
      </w:r>
      <w:r>
        <w:rPr>
          <w:spacing w:val="29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29"/>
          <w:sz w:val="20"/>
        </w:rPr>
        <w:t xml:space="preserve"> </w:t>
      </w:r>
      <w:r>
        <w:rPr>
          <w:sz w:val="20"/>
        </w:rPr>
        <w:t>силу,</w:t>
      </w:r>
      <w:r>
        <w:rPr>
          <w:spacing w:val="33"/>
          <w:sz w:val="20"/>
        </w:rPr>
        <w:t xml:space="preserve"> </w:t>
      </w:r>
      <w:r>
        <w:rPr>
          <w:sz w:val="20"/>
        </w:rPr>
        <w:t>по</w:t>
      </w:r>
      <w:r>
        <w:rPr>
          <w:spacing w:val="31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22"/>
          <w:sz w:val="20"/>
        </w:rPr>
        <w:t xml:space="preserve"> </w:t>
      </w:r>
      <w:r>
        <w:rPr>
          <w:sz w:val="20"/>
        </w:rPr>
        <w:t>для каждой из Сторон.</w:t>
      </w:r>
    </w:p>
    <w:p w:rsidR="003A7229" w:rsidRDefault="003F4D7D">
      <w:pPr>
        <w:pStyle w:val="a6"/>
        <w:numPr>
          <w:ilvl w:val="3"/>
          <w:numId w:val="11"/>
        </w:numPr>
        <w:tabs>
          <w:tab w:val="left" w:pos="1669"/>
        </w:tabs>
        <w:ind w:left="1277" w:right="578" w:firstLine="0"/>
        <w:rPr>
          <w:sz w:val="20"/>
        </w:rPr>
      </w:pPr>
      <w:r>
        <w:rPr>
          <w:sz w:val="20"/>
        </w:rPr>
        <w:t>Стороны</w:t>
      </w:r>
      <w:r>
        <w:rPr>
          <w:spacing w:val="38"/>
          <w:sz w:val="20"/>
        </w:rPr>
        <w:t xml:space="preserve"> </w:t>
      </w:r>
      <w:r>
        <w:rPr>
          <w:sz w:val="20"/>
        </w:rPr>
        <w:t>обязуются</w:t>
      </w:r>
      <w:r>
        <w:rPr>
          <w:spacing w:val="38"/>
          <w:sz w:val="20"/>
        </w:rPr>
        <w:t xml:space="preserve"> </w:t>
      </w:r>
      <w:r>
        <w:rPr>
          <w:sz w:val="20"/>
        </w:rPr>
        <w:t>письменно</w:t>
      </w:r>
      <w:r>
        <w:rPr>
          <w:spacing w:val="34"/>
          <w:sz w:val="20"/>
        </w:rPr>
        <w:t xml:space="preserve"> </w:t>
      </w:r>
      <w:r>
        <w:rPr>
          <w:sz w:val="20"/>
        </w:rPr>
        <w:t>извещать</w:t>
      </w:r>
      <w:r>
        <w:rPr>
          <w:spacing w:val="38"/>
          <w:sz w:val="20"/>
        </w:rPr>
        <w:t xml:space="preserve"> </w:t>
      </w:r>
      <w:r>
        <w:rPr>
          <w:sz w:val="20"/>
        </w:rPr>
        <w:t>друг</w:t>
      </w:r>
      <w:r>
        <w:rPr>
          <w:spacing w:val="38"/>
          <w:sz w:val="20"/>
        </w:rPr>
        <w:t xml:space="preserve"> </w:t>
      </w:r>
      <w:r>
        <w:rPr>
          <w:sz w:val="20"/>
        </w:rPr>
        <w:t>друга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34"/>
          <w:sz w:val="20"/>
        </w:rPr>
        <w:t xml:space="preserve"> </w:t>
      </w:r>
      <w:r>
        <w:rPr>
          <w:sz w:val="20"/>
        </w:rPr>
        <w:t>смене</w:t>
      </w:r>
      <w:r>
        <w:rPr>
          <w:spacing w:val="36"/>
          <w:sz w:val="20"/>
        </w:rPr>
        <w:t xml:space="preserve"> </w:t>
      </w:r>
      <w:r>
        <w:rPr>
          <w:sz w:val="20"/>
        </w:rPr>
        <w:t>реквизитов,</w:t>
      </w:r>
      <w:r>
        <w:rPr>
          <w:spacing w:val="37"/>
          <w:sz w:val="20"/>
        </w:rPr>
        <w:t xml:space="preserve"> </w:t>
      </w:r>
      <w:r>
        <w:rPr>
          <w:sz w:val="20"/>
        </w:rPr>
        <w:t>адресов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7"/>
          <w:sz w:val="20"/>
        </w:rPr>
        <w:t xml:space="preserve"> </w:t>
      </w:r>
      <w:r>
        <w:rPr>
          <w:sz w:val="20"/>
        </w:rPr>
        <w:t>иных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существенных </w:t>
      </w:r>
      <w:r>
        <w:rPr>
          <w:spacing w:val="-2"/>
          <w:sz w:val="20"/>
        </w:rPr>
        <w:t>изменениях.</w:t>
      </w:r>
    </w:p>
    <w:p w:rsidR="003A7229" w:rsidRDefault="003F4D7D">
      <w:pPr>
        <w:pStyle w:val="a6"/>
        <w:numPr>
          <w:ilvl w:val="3"/>
          <w:numId w:val="11"/>
        </w:numPr>
        <w:tabs>
          <w:tab w:val="left" w:pos="1697"/>
        </w:tabs>
        <w:spacing w:before="1"/>
        <w:ind w:left="1277" w:right="572" w:firstLine="0"/>
        <w:rPr>
          <w:sz w:val="20"/>
        </w:rPr>
      </w:pPr>
      <w:r>
        <w:rPr>
          <w:sz w:val="20"/>
        </w:rPr>
        <w:t>Все</w:t>
      </w:r>
      <w:r>
        <w:rPr>
          <w:spacing w:val="40"/>
          <w:sz w:val="20"/>
        </w:rPr>
        <w:t xml:space="preserve"> </w:t>
      </w:r>
      <w:r>
        <w:rPr>
          <w:sz w:val="20"/>
        </w:rPr>
        <w:t>споры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разногласия,</w:t>
      </w:r>
      <w:r>
        <w:rPr>
          <w:spacing w:val="40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40"/>
          <w:sz w:val="20"/>
        </w:rPr>
        <w:t xml:space="preserve"> </w:t>
      </w:r>
      <w:r>
        <w:rPr>
          <w:sz w:val="20"/>
        </w:rPr>
        <w:t>могут</w:t>
      </w:r>
      <w:r>
        <w:rPr>
          <w:spacing w:val="40"/>
          <w:sz w:val="20"/>
        </w:rPr>
        <w:t xml:space="preserve"> </w:t>
      </w:r>
      <w:r>
        <w:rPr>
          <w:sz w:val="20"/>
        </w:rPr>
        <w:t>возникнуть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исполнении</w:t>
      </w:r>
      <w:r>
        <w:rPr>
          <w:spacing w:val="40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80"/>
          <w:sz w:val="20"/>
        </w:rPr>
        <w:t xml:space="preserve"> </w:t>
      </w:r>
      <w:r>
        <w:rPr>
          <w:sz w:val="20"/>
        </w:rPr>
        <w:t>Стороны будут стремиться разрешать путем переговоров.</w:t>
      </w:r>
    </w:p>
    <w:p w:rsidR="003A7229" w:rsidRDefault="003F4D7D">
      <w:pPr>
        <w:pStyle w:val="a6"/>
        <w:numPr>
          <w:ilvl w:val="3"/>
          <w:numId w:val="11"/>
        </w:numPr>
        <w:tabs>
          <w:tab w:val="left" w:pos="1645"/>
        </w:tabs>
        <w:spacing w:before="1"/>
        <w:ind w:left="1277" w:right="570" w:firstLine="0"/>
        <w:rPr>
          <w:sz w:val="20"/>
        </w:rPr>
      </w:pPr>
      <w:r>
        <w:rPr>
          <w:sz w:val="20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A7229" w:rsidRDefault="003F4D7D">
      <w:pPr>
        <w:pStyle w:val="a6"/>
        <w:numPr>
          <w:ilvl w:val="3"/>
          <w:numId w:val="11"/>
        </w:numPr>
        <w:tabs>
          <w:tab w:val="left" w:pos="1659"/>
        </w:tabs>
        <w:spacing w:after="9"/>
        <w:ind w:left="1277" w:right="573" w:firstLine="0"/>
        <w:rPr>
          <w:sz w:val="20"/>
        </w:rPr>
      </w:pPr>
      <w:r>
        <w:rPr>
          <w:sz w:val="20"/>
        </w:rPr>
        <w:t>При</w:t>
      </w:r>
      <w:r>
        <w:rPr>
          <w:spacing w:val="23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28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23"/>
          <w:sz w:val="20"/>
        </w:rPr>
        <w:t xml:space="preserve"> </w:t>
      </w:r>
      <w:r>
        <w:rPr>
          <w:sz w:val="20"/>
        </w:rPr>
        <w:t>настоящего Договора</w:t>
      </w:r>
      <w:r>
        <w:rPr>
          <w:spacing w:val="26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24"/>
          <w:sz w:val="20"/>
        </w:rPr>
        <w:t xml:space="preserve"> </w:t>
      </w:r>
      <w:r>
        <w:rPr>
          <w:sz w:val="20"/>
        </w:rPr>
        <w:t>руководствуются</w:t>
      </w:r>
      <w:r>
        <w:rPr>
          <w:spacing w:val="23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Российской </w:t>
      </w:r>
      <w:r>
        <w:rPr>
          <w:spacing w:val="-2"/>
          <w:sz w:val="20"/>
        </w:rPr>
        <w:t>Федерации.</w:t>
      </w:r>
    </w:p>
    <w:p w:rsidR="003A7229" w:rsidRDefault="003A7229">
      <w:pPr>
        <w:pStyle w:val="a6"/>
        <w:tabs>
          <w:tab w:val="left" w:pos="1659"/>
        </w:tabs>
        <w:spacing w:after="9"/>
        <w:ind w:left="0" w:right="573"/>
        <w:jc w:val="left"/>
        <w:rPr>
          <w:spacing w:val="-2"/>
          <w:sz w:val="20"/>
        </w:rPr>
      </w:pPr>
    </w:p>
    <w:p w:rsidR="003A7229" w:rsidRDefault="003A7229">
      <w:pPr>
        <w:pStyle w:val="a6"/>
        <w:tabs>
          <w:tab w:val="left" w:pos="1659"/>
        </w:tabs>
        <w:spacing w:after="9"/>
        <w:ind w:left="0" w:right="573"/>
        <w:jc w:val="left"/>
        <w:rPr>
          <w:spacing w:val="-2"/>
          <w:sz w:val="20"/>
        </w:rPr>
      </w:pPr>
    </w:p>
    <w:p w:rsidR="003A7229" w:rsidRDefault="003A7229">
      <w:pPr>
        <w:pStyle w:val="a6"/>
        <w:tabs>
          <w:tab w:val="left" w:pos="1659"/>
        </w:tabs>
        <w:spacing w:after="9"/>
        <w:ind w:left="0" w:right="573"/>
        <w:jc w:val="left"/>
        <w:rPr>
          <w:spacing w:val="-2"/>
          <w:sz w:val="20"/>
        </w:rPr>
      </w:pPr>
    </w:p>
    <w:p w:rsidR="003A7229" w:rsidRDefault="003A7229">
      <w:pPr>
        <w:pStyle w:val="a6"/>
        <w:tabs>
          <w:tab w:val="left" w:pos="1659"/>
        </w:tabs>
        <w:spacing w:after="9"/>
        <w:ind w:left="0" w:right="573"/>
        <w:jc w:val="left"/>
        <w:rPr>
          <w:spacing w:val="-2"/>
          <w:sz w:val="20"/>
        </w:rPr>
      </w:pPr>
    </w:p>
    <w:tbl>
      <w:tblPr>
        <w:tblW w:w="20279" w:type="dxa"/>
        <w:tblInd w:w="12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8"/>
        <w:gridCol w:w="5348"/>
        <w:gridCol w:w="9583"/>
      </w:tblGrid>
      <w:tr w:rsidR="003A7229">
        <w:trPr>
          <w:trHeight w:val="6701"/>
        </w:trPr>
        <w:tc>
          <w:tcPr>
            <w:tcW w:w="5348" w:type="dxa"/>
            <w:shd w:val="clear" w:color="auto" w:fill="auto"/>
          </w:tcPr>
          <w:p w:rsidR="003A7229" w:rsidRDefault="003F4D7D">
            <w:pPr>
              <w:ind w:left="142"/>
            </w:pPr>
            <w:r>
              <w:rPr>
                <w:spacing w:val="-2"/>
                <w:u w:val="single"/>
              </w:rPr>
              <w:t>Исполнитель:</w:t>
            </w:r>
          </w:p>
          <w:p w:rsidR="003A7229" w:rsidRDefault="003F4D7D">
            <w:pPr>
              <w:pStyle w:val="a4"/>
              <w:spacing w:before="30"/>
              <w:ind w:left="142" w:right="-3"/>
            </w:pPr>
            <w:r>
              <w:t>Государственное</w:t>
            </w:r>
            <w:r>
              <w:rPr>
                <w:spacing w:val="-5"/>
              </w:rPr>
              <w:t xml:space="preserve"> </w:t>
            </w:r>
            <w:r>
              <w:t>бюджетное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дошкольное</w:t>
            </w:r>
          </w:p>
          <w:p w:rsidR="003A7229" w:rsidRDefault="003F4D7D">
            <w:pPr>
              <w:pStyle w:val="a4"/>
              <w:spacing w:before="30"/>
              <w:ind w:left="142" w:right="-3"/>
            </w:pPr>
            <w:r>
              <w:rPr>
                <w:spacing w:val="-2"/>
              </w:rPr>
              <w:t>образовательное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учреждение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детский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сад</w:t>
            </w:r>
          </w:p>
          <w:p w:rsidR="003A7229" w:rsidRDefault="003F4D7D">
            <w:pPr>
              <w:pStyle w:val="a4"/>
              <w:spacing w:before="30"/>
              <w:ind w:left="142" w:right="-3"/>
            </w:pPr>
            <w:r>
              <w:t>№</w:t>
            </w:r>
            <w:r>
              <w:rPr>
                <w:spacing w:val="-15"/>
              </w:rPr>
              <w:t xml:space="preserve"> </w:t>
            </w:r>
            <w:r>
              <w:t>62</w:t>
            </w:r>
            <w:r>
              <w:rPr>
                <w:spacing w:val="-15"/>
              </w:rPr>
              <w:t xml:space="preserve"> </w:t>
            </w:r>
            <w:r>
              <w:t>Фрунзенского</w:t>
            </w:r>
            <w:r>
              <w:rPr>
                <w:spacing w:val="-15"/>
              </w:rPr>
              <w:t xml:space="preserve"> </w:t>
            </w:r>
            <w:r>
              <w:t>района</w:t>
            </w:r>
            <w:r>
              <w:rPr>
                <w:spacing w:val="-15"/>
              </w:rPr>
              <w:t xml:space="preserve"> </w:t>
            </w:r>
            <w:r>
              <w:t>Санкт-Петербурга Адрес: 192236, Санкт-Петербург,</w:t>
            </w:r>
          </w:p>
          <w:p w:rsidR="003A7229" w:rsidRDefault="003F4D7D">
            <w:pPr>
              <w:pStyle w:val="a4"/>
              <w:ind w:left="142"/>
            </w:pPr>
            <w:r>
              <w:t>пр.Славы,</w:t>
            </w:r>
            <w:r>
              <w:rPr>
                <w:spacing w:val="-10"/>
              </w:rPr>
              <w:t xml:space="preserve"> </w:t>
            </w:r>
            <w:r>
              <w:t>д.52,</w:t>
            </w:r>
            <w:r>
              <w:rPr>
                <w:spacing w:val="-5"/>
              </w:rPr>
              <w:t xml:space="preserve"> </w:t>
            </w:r>
            <w:r>
              <w:t>корпус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строение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3A7229" w:rsidRDefault="003F4D7D">
            <w:pPr>
              <w:pStyle w:val="a4"/>
              <w:ind w:left="142"/>
            </w:pPr>
            <w:r>
              <w:t>телефон</w:t>
            </w:r>
            <w:r>
              <w:rPr>
                <w:spacing w:val="-11"/>
              </w:rPr>
              <w:t xml:space="preserve"> </w:t>
            </w:r>
            <w:r>
              <w:t>8-906-276-65-</w:t>
            </w:r>
            <w:r>
              <w:rPr>
                <w:spacing w:val="-5"/>
              </w:rPr>
              <w:t>78</w:t>
            </w:r>
          </w:p>
          <w:p w:rsidR="003A7229" w:rsidRDefault="003F4D7D">
            <w:pPr>
              <w:pStyle w:val="a4"/>
              <w:ind w:left="142" w:right="-3"/>
            </w:pPr>
            <w:r>
              <w:t>Лицевой</w:t>
            </w:r>
            <w:r>
              <w:rPr>
                <w:spacing w:val="-15"/>
              </w:rPr>
              <w:t xml:space="preserve"> </w:t>
            </w:r>
            <w:r>
              <w:t>счет:0661177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Комитете</w:t>
            </w:r>
            <w:r>
              <w:rPr>
                <w:spacing w:val="-15"/>
              </w:rPr>
              <w:t xml:space="preserve"> </w:t>
            </w:r>
            <w:r>
              <w:t>финансов ОКПО 283377095</w:t>
            </w:r>
          </w:p>
          <w:p w:rsidR="003A7229" w:rsidRDefault="003F4D7D">
            <w:pPr>
              <w:pStyle w:val="a4"/>
              <w:ind w:left="142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1187847115334</w:t>
            </w:r>
          </w:p>
          <w:p w:rsidR="003A7229" w:rsidRDefault="003F4D7D">
            <w:pPr>
              <w:pStyle w:val="a4"/>
              <w:ind w:left="14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7816672257</w:t>
            </w:r>
          </w:p>
          <w:p w:rsidR="003A7229" w:rsidRDefault="003F4D7D">
            <w:pPr>
              <w:pStyle w:val="a4"/>
              <w:ind w:left="142"/>
            </w:pPr>
            <w:r>
              <w:t>КПП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781601001</w:t>
            </w:r>
          </w:p>
          <w:p w:rsidR="003A7229" w:rsidRDefault="003F4D7D">
            <w:pPr>
              <w:pStyle w:val="a4"/>
              <w:spacing w:before="1"/>
              <w:ind w:left="142"/>
              <w:rPr>
                <w:spacing w:val="-2"/>
              </w:rPr>
            </w:pPr>
            <w:r>
              <w:t>ОКАТО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40296000000</w:t>
            </w:r>
          </w:p>
          <w:p w:rsidR="003A7229" w:rsidRDefault="003A7229">
            <w:pPr>
              <w:spacing w:line="232" w:lineRule="exact"/>
              <w:ind w:left="142"/>
            </w:pPr>
          </w:p>
          <w:p w:rsidR="003A7229" w:rsidRDefault="003F4D7D">
            <w:pPr>
              <w:spacing w:line="232" w:lineRule="exact"/>
              <w:ind w:left="142"/>
            </w:pPr>
            <w:r>
              <w:t>Заведующий</w:t>
            </w:r>
            <w:r>
              <w:rPr>
                <w:spacing w:val="-10"/>
              </w:rPr>
              <w:t xml:space="preserve"> </w:t>
            </w:r>
            <w:r>
              <w:t>ГБДОУ</w:t>
            </w:r>
            <w:r>
              <w:rPr>
                <w:spacing w:val="-8"/>
              </w:rPr>
              <w:t xml:space="preserve">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t>сад</w:t>
            </w:r>
            <w:r>
              <w:rPr>
                <w:spacing w:val="42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62</w:t>
            </w:r>
          </w:p>
          <w:p w:rsidR="003A7229" w:rsidRDefault="003F4D7D">
            <w:pPr>
              <w:pStyle w:val="a4"/>
              <w:spacing w:before="1"/>
              <w:ind w:left="142"/>
              <w:rPr>
                <w:spacing w:val="-2"/>
              </w:rPr>
            </w:pPr>
            <w:r>
              <w:rPr>
                <w:spacing w:val="-2"/>
              </w:rPr>
              <w:t>__________Т.В.Лукина</w:t>
            </w:r>
          </w:p>
          <w:p w:rsidR="003A7229" w:rsidRDefault="003F4D7D">
            <w:pPr>
              <w:spacing w:before="219"/>
              <w:rPr>
                <w:spacing w:val="-4"/>
              </w:rPr>
            </w:pPr>
            <w:r>
              <w:rPr>
                <w:spacing w:val="-4"/>
              </w:rPr>
              <w:t>М.П.</w:t>
            </w:r>
          </w:p>
          <w:p w:rsidR="003A7229" w:rsidRDefault="003A7229">
            <w:pPr>
              <w:spacing w:before="219"/>
              <w:rPr>
                <w:spacing w:val="-4"/>
              </w:rPr>
            </w:pPr>
          </w:p>
          <w:p w:rsidR="003A7229" w:rsidRDefault="003A7229">
            <w:pPr>
              <w:spacing w:before="219"/>
              <w:rPr>
                <w:spacing w:val="-4"/>
              </w:rPr>
            </w:pPr>
          </w:p>
          <w:p w:rsidR="003A7229" w:rsidRDefault="003F4D7D">
            <w:pPr>
              <w:tabs>
                <w:tab w:val="left" w:pos="6738"/>
                <w:tab w:val="left" w:pos="8898"/>
              </w:tabs>
              <w:spacing w:before="23"/>
              <w:rPr>
                <w:sz w:val="24"/>
              </w:rPr>
            </w:pP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(Подпись)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(Расшифровка</w:t>
            </w:r>
          </w:p>
        </w:tc>
        <w:tc>
          <w:tcPr>
            <w:tcW w:w="5348" w:type="dxa"/>
            <w:shd w:val="clear" w:color="auto" w:fill="auto"/>
          </w:tcPr>
          <w:p w:rsidR="003A7229" w:rsidRDefault="003F4D7D">
            <w:pPr>
              <w:spacing w:line="252" w:lineRule="exact"/>
              <w:ind w:left="464"/>
              <w:rPr>
                <w:spacing w:val="-2"/>
                <w:u w:val="single"/>
              </w:rPr>
            </w:pPr>
            <w:r>
              <w:rPr>
                <w:spacing w:val="-2"/>
                <w:u w:val="single"/>
              </w:rPr>
              <w:t>Заказчик:</w:t>
            </w:r>
          </w:p>
          <w:p w:rsidR="003A7229" w:rsidRDefault="003F4D7D">
            <w:pPr>
              <w:spacing w:line="252" w:lineRule="exact"/>
              <w:ind w:left="464"/>
            </w:pPr>
            <w:r>
              <w:rPr>
                <w:u w:val="double"/>
              </w:rPr>
              <w:tab/>
            </w:r>
            <w:r>
              <w:rPr>
                <w:u w:val="double"/>
              </w:rPr>
              <w:tab/>
            </w:r>
            <w:r>
              <w:rPr>
                <w:u w:val="double"/>
              </w:rPr>
              <w:tab/>
            </w:r>
            <w:r>
              <w:rPr>
                <w:u w:val="double"/>
              </w:rPr>
              <w:tab/>
            </w:r>
            <w:r>
              <w:rPr>
                <w:u w:val="double"/>
              </w:rPr>
              <w:tab/>
            </w:r>
            <w:r>
              <w:rPr>
                <w:u w:val="double"/>
              </w:rPr>
              <w:tab/>
            </w:r>
            <w:r>
              <w:rPr>
                <w:u w:val="double"/>
              </w:rPr>
              <w:tab/>
            </w:r>
          </w:p>
          <w:p w:rsidR="003A7229" w:rsidRDefault="003F4D7D">
            <w:pPr>
              <w:tabs>
                <w:tab w:val="left" w:pos="5176"/>
              </w:tabs>
              <w:spacing w:line="244" w:lineRule="exact"/>
              <w:ind w:left="471"/>
            </w:pPr>
            <w:r>
              <w:t xml:space="preserve">Адрес регистрации (с индексом): </w:t>
            </w:r>
            <w:r>
              <w:rPr>
                <w:u w:val="single"/>
              </w:rPr>
              <w:tab/>
            </w:r>
          </w:p>
          <w:p w:rsidR="003A7229" w:rsidRDefault="007F6387">
            <w:pPr>
              <w:pStyle w:val="a4"/>
              <w:spacing w:before="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pict>
                <v:shape id="Graphic 146" o:spid="_x0000_s1026" style="position:absolute;margin-left:317.85pt;margin-top:13pt;width:225.6pt;height:.1pt;z-index:-251650048;visibility:visible;mso-position-horizontal-relative:page" coordsize="2865120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" adj="0,,0" path="m,l2865120,e" filled="f" strokeweight=".15811mm">
                  <v:stroke joinstyle="round"/>
                  <v:formulas/>
                  <v:path arrowok="t" o:connecttype="segments" textboxrect="0,0,2865120,1"/>
                  <w10:wrap type="topAndBottom" anchorx="page"/>
                </v:shape>
              </w:pict>
            </w:r>
            <w:r>
              <w:rPr>
                <w:noProof/>
                <w:sz w:val="20"/>
                <w:lang w:eastAsia="ru-RU"/>
              </w:rPr>
              <w:pict>
                <v:shape id="Graphic 147" o:spid="_x0000_s1035" style="position:absolute;margin-left:317.85pt;margin-top:25.6pt;width:225.6pt;height:.1pt;z-index:-251649024;visibility:visible;mso-position-horizontal-relative:page" coordsize="2865120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" adj="0,,0" path="m,l2865120,e" filled="f" strokeweight=".15811mm">
                  <v:stroke joinstyle="round"/>
                  <v:formulas/>
                  <v:path arrowok="t" o:connecttype="segments" textboxrect="0,0,2865120,1"/>
                  <w10:wrap type="topAndBottom" anchorx="page"/>
                </v:shape>
              </w:pict>
            </w:r>
          </w:p>
          <w:p w:rsidR="003A7229" w:rsidRDefault="003A7229">
            <w:pPr>
              <w:pStyle w:val="a4"/>
              <w:spacing w:before="5"/>
              <w:rPr>
                <w:sz w:val="19"/>
              </w:rPr>
            </w:pPr>
          </w:p>
          <w:p w:rsidR="003A7229" w:rsidRDefault="003F4D7D">
            <w:pPr>
              <w:tabs>
                <w:tab w:val="left" w:pos="5394"/>
              </w:tabs>
              <w:ind w:left="471"/>
            </w:pPr>
            <w:r>
              <w:t>Адрес</w:t>
            </w:r>
            <w:r>
              <w:rPr>
                <w:spacing w:val="-2"/>
              </w:rPr>
              <w:t xml:space="preserve"> </w:t>
            </w:r>
            <w:r>
              <w:t>местожительства</w:t>
            </w:r>
            <w:r>
              <w:rPr>
                <w:spacing w:val="-6"/>
              </w:rPr>
              <w:t xml:space="preserve"> </w:t>
            </w:r>
            <w:r>
              <w:t>(с</w:t>
            </w:r>
            <w:r>
              <w:rPr>
                <w:spacing w:val="-2"/>
              </w:rPr>
              <w:t xml:space="preserve"> </w:t>
            </w:r>
            <w:r>
              <w:t>индексом):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A7229" w:rsidRDefault="007F6387">
            <w:pPr>
              <w:pStyle w:val="a4"/>
              <w:spacing w:before="7"/>
              <w:rPr>
                <w:sz w:val="19"/>
              </w:rPr>
            </w:pPr>
            <w:r>
              <w:rPr>
                <w:noProof/>
                <w:sz w:val="19"/>
                <w:lang w:eastAsia="ru-RU"/>
              </w:rPr>
              <w:pict>
                <v:shape id="Graphic 148" o:spid="_x0000_s1034" style="position:absolute;margin-left:317.85pt;margin-top:12.45pt;width:225.6pt;height:.1pt;z-index:-251648000;visibility:visible;mso-position-horizontal-relative:page" coordsize="2865120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" adj="0,,0" path="m,l2865120,e" filled="f" strokeweight=".15811mm">
                  <v:stroke joinstyle="round"/>
                  <v:formulas/>
                  <v:path arrowok="t" o:connecttype="segments" textboxrect="0,0,2865120,1"/>
                  <w10:wrap type="topAndBottom" anchorx="page"/>
                </v:shape>
              </w:pict>
            </w:r>
            <w:r>
              <w:rPr>
                <w:noProof/>
                <w:sz w:val="19"/>
                <w:lang w:eastAsia="ru-RU"/>
              </w:rPr>
              <w:pict>
                <v:shape id="Graphic 149" o:spid="_x0000_s1033" style="position:absolute;margin-left:317.85pt;margin-top:25.05pt;width:225.6pt;height:.1pt;z-index:-251646976;visibility:visible;mso-position-horizontal-relative:page" coordsize="2865120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" adj="0,,0" path="m,l2865120,e" filled="f" strokeweight=".15811mm">
                  <v:stroke joinstyle="round"/>
                  <v:formulas/>
                  <v:path arrowok="t" o:connecttype="segments" textboxrect="0,0,2865120,1"/>
                  <w10:wrap type="topAndBottom" anchorx="page"/>
                </v:shape>
              </w:pict>
            </w:r>
          </w:p>
          <w:p w:rsidR="003A7229" w:rsidRDefault="003A7229">
            <w:pPr>
              <w:pStyle w:val="a4"/>
              <w:spacing w:before="5"/>
              <w:rPr>
                <w:sz w:val="19"/>
              </w:rPr>
            </w:pPr>
          </w:p>
          <w:p w:rsidR="003A7229" w:rsidRDefault="003F4D7D">
            <w:pPr>
              <w:tabs>
                <w:tab w:val="left" w:pos="5120"/>
              </w:tabs>
              <w:ind w:left="471"/>
            </w:pPr>
            <w:r>
              <w:t xml:space="preserve">Паспортные данные: </w:t>
            </w:r>
            <w:r>
              <w:rPr>
                <w:u w:val="single"/>
              </w:rPr>
              <w:tab/>
            </w:r>
          </w:p>
          <w:p w:rsidR="003A7229" w:rsidRDefault="007F6387">
            <w:pPr>
              <w:pStyle w:val="a4"/>
              <w:spacing w:before="6"/>
              <w:rPr>
                <w:sz w:val="19"/>
              </w:rPr>
            </w:pPr>
            <w:r>
              <w:rPr>
                <w:noProof/>
                <w:sz w:val="19"/>
                <w:lang w:eastAsia="ru-RU"/>
              </w:rPr>
              <w:pict>
                <v:shape id="Graphic 150" o:spid="_x0000_s1032" style="position:absolute;margin-left:317.85pt;margin-top:12.4pt;width:225.6pt;height:.1pt;z-index:-251645952;visibility:visible;mso-position-horizontal-relative:page" coordsize="2865120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" adj="0,,0" path="m,l2865120,e" filled="f" strokeweight=".15811mm">
                  <v:stroke joinstyle="round"/>
                  <v:formulas/>
                  <v:path arrowok="t" o:connecttype="segments" textboxrect="0,0,2865120,1"/>
                  <w10:wrap type="topAndBottom" anchorx="page"/>
                </v:shape>
              </w:pict>
            </w:r>
            <w:r>
              <w:rPr>
                <w:noProof/>
                <w:sz w:val="19"/>
                <w:lang w:eastAsia="ru-RU"/>
              </w:rPr>
              <w:pict>
                <v:shape id="Graphic 151" o:spid="_x0000_s1031" style="position:absolute;margin-left:317.85pt;margin-top:25.1pt;width:225.6pt;height:.1pt;z-index:-251644928;visibility:visible;mso-position-horizontal-relative:page" coordsize="2865120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" adj="0,,0" path="m,l2865120,e" filled="f" strokeweight=".15811mm">
                  <v:stroke joinstyle="round"/>
                  <v:formulas/>
                  <v:path arrowok="t" o:connecttype="segments" textboxrect="0,0,2865120,1"/>
                  <w10:wrap type="topAndBottom" anchorx="page"/>
                </v:shape>
              </w:pict>
            </w:r>
          </w:p>
          <w:p w:rsidR="003A7229" w:rsidRDefault="003A7229">
            <w:pPr>
              <w:pStyle w:val="a4"/>
              <w:spacing w:before="7"/>
              <w:rPr>
                <w:sz w:val="19"/>
              </w:rPr>
            </w:pPr>
          </w:p>
          <w:p w:rsidR="003A7229" w:rsidRDefault="003F4D7D">
            <w:pPr>
              <w:tabs>
                <w:tab w:val="left" w:pos="2315"/>
                <w:tab w:val="left" w:pos="4957"/>
                <w:tab w:val="left" w:pos="5036"/>
              </w:tabs>
              <w:ind w:left="471" w:right="566"/>
            </w:pPr>
            <w:r>
              <w:t xml:space="preserve">Эл. Почта.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:rsidR="003A7229" w:rsidRPr="001530BD" w:rsidRDefault="003F4D7D">
            <w:pPr>
              <w:tabs>
                <w:tab w:val="left" w:pos="2315"/>
                <w:tab w:val="left" w:pos="4957"/>
                <w:tab w:val="left" w:pos="5036"/>
              </w:tabs>
              <w:ind w:left="471" w:right="566"/>
            </w:pPr>
            <w:r>
              <w:rPr>
                <w:lang w:val="en-US"/>
              </w:rPr>
              <w:t>T</w:t>
            </w:r>
            <w:r>
              <w:t>елефон:</w:t>
            </w:r>
            <w:r w:rsidRPr="001530BD">
              <w:t xml:space="preserve"> </w:t>
            </w:r>
            <w:r>
              <w:t>раб.</w:t>
            </w:r>
            <w:r>
              <w:rPr>
                <w:u w:val="single"/>
              </w:rPr>
              <w:t>____</w:t>
            </w:r>
            <w:r w:rsidRPr="001530BD">
              <w:rPr>
                <w:u w:val="single"/>
              </w:rPr>
              <w:t>___</w:t>
            </w:r>
            <w:r>
              <w:t>дом._____</w:t>
            </w:r>
            <w:r>
              <w:rPr>
                <w:spacing w:val="-4"/>
              </w:rPr>
              <w:t>моб.</w:t>
            </w:r>
            <w:r>
              <w:rPr>
                <w:u w:val="single"/>
              </w:rPr>
              <w:t>______</w:t>
            </w:r>
            <w:r>
              <w:t xml:space="preserve"> </w:t>
            </w:r>
          </w:p>
          <w:p w:rsidR="003A7229" w:rsidRDefault="003F4D7D">
            <w:pPr>
              <w:tabs>
                <w:tab w:val="left" w:pos="2315"/>
                <w:tab w:val="left" w:pos="4957"/>
                <w:tab w:val="left" w:pos="5036"/>
              </w:tabs>
              <w:ind w:left="471" w:right="566"/>
              <w:rPr>
                <w:spacing w:val="-2"/>
                <w:lang w:val="en-US"/>
              </w:rPr>
            </w:pPr>
            <w:r>
              <w:rPr>
                <w:spacing w:val="-2"/>
              </w:rPr>
              <w:t>Подпись:</w:t>
            </w:r>
          </w:p>
          <w:p w:rsidR="003A7229" w:rsidRDefault="003F4D7D">
            <w:pPr>
              <w:tabs>
                <w:tab w:val="left" w:pos="2315"/>
                <w:tab w:val="left" w:pos="4957"/>
                <w:tab w:val="left" w:pos="5036"/>
              </w:tabs>
              <w:ind w:left="471" w:right="566"/>
              <w:rPr>
                <w:lang w:val="en-US"/>
              </w:rPr>
            </w:pPr>
            <w:r>
              <w:rPr>
                <w:u w:val="single"/>
              </w:rPr>
              <w:tab/>
            </w:r>
            <w:r>
              <w:rPr>
                <w:spacing w:val="-10"/>
                <w:position w:val="3"/>
              </w:rPr>
              <w:t>/</w:t>
            </w:r>
            <w:r>
              <w:rPr>
                <w:position w:val="3"/>
                <w:u w:val="single"/>
              </w:rPr>
              <w:tab/>
            </w:r>
          </w:p>
          <w:p w:rsidR="003A7229" w:rsidRDefault="003A7229">
            <w:pPr>
              <w:rPr>
                <w:sz w:val="24"/>
              </w:rPr>
            </w:pPr>
          </w:p>
        </w:tc>
        <w:tc>
          <w:tcPr>
            <w:tcW w:w="9583" w:type="dxa"/>
          </w:tcPr>
          <w:p w:rsidR="003A7229" w:rsidRDefault="003F4D7D">
            <w:pPr>
              <w:pStyle w:val="TableParagraph"/>
              <w:spacing w:line="223" w:lineRule="exact"/>
              <w:ind w:left="3853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РЕКВИЗИТЫ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СТОРОН</w:t>
            </w:r>
          </w:p>
          <w:p w:rsidR="003A7229" w:rsidRDefault="003F4D7D">
            <w:pPr>
              <w:pStyle w:val="TableParagraph"/>
              <w:tabs>
                <w:tab w:val="left" w:pos="5087"/>
              </w:tabs>
              <w:spacing w:before="226"/>
              <w:ind w:left="15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Исполнитель: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  <w:u w:val="single"/>
              </w:rPr>
              <w:t>Заказчик:</w:t>
            </w:r>
          </w:p>
          <w:p w:rsidR="003A7229" w:rsidRDefault="003F4D7D">
            <w:pPr>
              <w:pStyle w:val="TableParagraph"/>
              <w:tabs>
                <w:tab w:val="left" w:pos="5087"/>
                <w:tab w:val="left" w:pos="9178"/>
                <w:tab w:val="left" w:pos="9236"/>
              </w:tabs>
              <w:spacing w:before="1"/>
              <w:ind w:left="155" w:right="344"/>
              <w:rPr>
                <w:sz w:val="20"/>
              </w:rPr>
            </w:pPr>
            <w:r>
              <w:rPr>
                <w:spacing w:val="-2"/>
                <w:sz w:val="20"/>
              </w:rPr>
              <w:t>Г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1"/>
                <w:sz w:val="20"/>
              </w:rPr>
              <w:t>с</w:t>
            </w:r>
            <w:r>
              <w:rPr>
                <w:spacing w:val="-5"/>
                <w:sz w:val="20"/>
              </w:rPr>
              <w:t>у</w:t>
            </w:r>
            <w:r>
              <w:rPr>
                <w:spacing w:val="-2"/>
                <w:sz w:val="20"/>
              </w:rPr>
              <w:t>д</w:t>
            </w:r>
            <w:r>
              <w:rPr>
                <w:spacing w:val="1"/>
                <w:sz w:val="20"/>
              </w:rPr>
              <w:t>а</w:t>
            </w:r>
            <w:r>
              <w:rPr>
                <w:sz w:val="20"/>
              </w:rPr>
              <w:t>р</w:t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5"/>
                <w:sz w:val="20"/>
              </w:rPr>
              <w:t>в</w:t>
            </w:r>
            <w:r>
              <w:rPr>
                <w:spacing w:val="-3"/>
                <w:sz w:val="20"/>
              </w:rPr>
              <w:t>ен</w:t>
            </w:r>
            <w:r>
              <w:rPr>
                <w:spacing w:val="2"/>
                <w:sz w:val="20"/>
              </w:rPr>
              <w:t>н</w:t>
            </w:r>
            <w:r>
              <w:rPr>
                <w:sz w:val="20"/>
              </w:rPr>
              <w:t>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</w:t>
            </w:r>
            <w:r>
              <w:rPr>
                <w:sz w:val="20"/>
              </w:rPr>
              <w:t>ж</w:t>
            </w:r>
            <w:r>
              <w:rPr>
                <w:spacing w:val="-4"/>
                <w:sz w:val="20"/>
              </w:rPr>
              <w:t>е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2"/>
                <w:sz w:val="20"/>
              </w:rPr>
              <w:t>н</w:t>
            </w:r>
            <w:r>
              <w:rPr>
                <w:sz w:val="20"/>
              </w:rPr>
              <w:t>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2"/>
                <w:sz w:val="20"/>
              </w:rPr>
              <w:t>ш</w:t>
            </w:r>
            <w:r>
              <w:rPr>
                <w:spacing w:val="2"/>
                <w:sz w:val="20"/>
              </w:rPr>
              <w:t>к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1"/>
                <w:sz w:val="20"/>
              </w:rPr>
              <w:t>ль</w:t>
            </w:r>
            <w:r>
              <w:rPr>
                <w:spacing w:val="1"/>
                <w:sz w:val="20"/>
              </w:rPr>
              <w:t>н</w:t>
            </w:r>
            <w:r>
              <w:rPr>
                <w:sz w:val="20"/>
              </w:rPr>
              <w:t>ое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2"/>
                <w:sz w:val="20"/>
              </w:rPr>
              <w:t>б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>аз</w:t>
            </w:r>
            <w:r>
              <w:rPr>
                <w:spacing w:val="-5"/>
                <w:sz w:val="20"/>
              </w:rPr>
              <w:t>о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а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>
              <w:rPr>
                <w:spacing w:val="-1"/>
                <w:sz w:val="20"/>
              </w:rPr>
              <w:t>ль</w:t>
            </w:r>
            <w:r>
              <w:rPr>
                <w:spacing w:val="-3"/>
                <w:sz w:val="20"/>
              </w:rPr>
              <w:t>н</w:t>
            </w:r>
            <w:r>
              <w:rPr>
                <w:sz w:val="20"/>
              </w:rPr>
              <w:t>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  <w:r>
              <w:rPr>
                <w:spacing w:val="-1"/>
                <w:sz w:val="20"/>
              </w:rPr>
              <w:t>ч</w:t>
            </w:r>
            <w:r>
              <w:rPr>
                <w:sz w:val="20"/>
              </w:rPr>
              <w:t>р</w:t>
            </w:r>
            <w:r>
              <w:rPr>
                <w:spacing w:val="-3"/>
                <w:sz w:val="20"/>
              </w:rPr>
              <w:t>е</w:t>
            </w:r>
            <w:r>
              <w:rPr>
                <w:sz w:val="20"/>
              </w:rPr>
              <w:t>ж</w:t>
            </w:r>
            <w:r>
              <w:rPr>
                <w:spacing w:val="2"/>
                <w:sz w:val="20"/>
              </w:rPr>
              <w:t>д</w:t>
            </w:r>
            <w:r>
              <w:rPr>
                <w:spacing w:val="-3"/>
                <w:sz w:val="20"/>
              </w:rPr>
              <w:t>ен</w:t>
            </w:r>
            <w:r>
              <w:rPr>
                <w:spacing w:val="2"/>
                <w:sz w:val="20"/>
              </w:rPr>
              <w:t>и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</w:t>
            </w:r>
            <w:r>
              <w:rPr>
                <w:spacing w:val="-3"/>
                <w:sz w:val="20"/>
              </w:rPr>
              <w:t>е</w:t>
            </w:r>
            <w:r>
              <w:rPr>
                <w:spacing w:val="2"/>
                <w:sz w:val="20"/>
              </w:rPr>
              <w:t>т</w:t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2"/>
                <w:sz w:val="20"/>
              </w:rPr>
              <w:t>и</w:t>
            </w:r>
            <w:r>
              <w:rPr>
                <w:sz w:val="20"/>
              </w:rPr>
              <w:t xml:space="preserve">й </w:t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1"/>
                <w:sz w:val="20"/>
              </w:rPr>
              <w:t>а</w:t>
            </w:r>
            <w:r>
              <w:rPr>
                <w:sz w:val="20"/>
              </w:rPr>
              <w:t>д 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</w:t>
            </w:r>
            <w:r>
              <w:rPr>
                <w:spacing w:val="4"/>
                <w:sz w:val="20"/>
              </w:rPr>
              <w:t>р</w:t>
            </w:r>
            <w:r>
              <w:rPr>
                <w:spacing w:val="-10"/>
                <w:sz w:val="20"/>
              </w:rPr>
              <w:t>у</w:t>
            </w:r>
            <w:r>
              <w:rPr>
                <w:spacing w:val="-3"/>
                <w:sz w:val="20"/>
              </w:rPr>
              <w:t>н</w:t>
            </w:r>
            <w:r>
              <w:rPr>
                <w:spacing w:val="1"/>
                <w:sz w:val="20"/>
              </w:rPr>
              <w:t>з</w:t>
            </w:r>
            <w:r>
              <w:rPr>
                <w:spacing w:val="-3"/>
                <w:sz w:val="20"/>
              </w:rPr>
              <w:t>е</w:t>
            </w:r>
            <w:r>
              <w:rPr>
                <w:spacing w:val="2"/>
                <w:sz w:val="20"/>
              </w:rPr>
              <w:t>н</w:t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2"/>
                <w:sz w:val="20"/>
              </w:rPr>
              <w:t>к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3"/>
                <w:sz w:val="20"/>
              </w:rPr>
              <w:t>г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>а</w:t>
            </w:r>
            <w:r>
              <w:rPr>
                <w:spacing w:val="-3"/>
                <w:sz w:val="20"/>
              </w:rPr>
              <w:t>й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3"/>
                <w:sz w:val="20"/>
              </w:rPr>
              <w:t>н</w:t>
            </w:r>
            <w:r>
              <w:rPr>
                <w:sz w:val="20"/>
              </w:rPr>
              <w:t>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а</w:t>
            </w:r>
            <w:r>
              <w:rPr>
                <w:spacing w:val="-3"/>
                <w:sz w:val="20"/>
              </w:rPr>
              <w:t>н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"/>
                <w:sz w:val="20"/>
              </w:rPr>
              <w:t>т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П</w:t>
            </w:r>
            <w:r>
              <w:rPr>
                <w:spacing w:val="-3"/>
                <w:sz w:val="20"/>
              </w:rPr>
              <w:t>е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>
              <w:rPr>
                <w:sz w:val="20"/>
              </w:rPr>
              <w:t>р</w:t>
            </w:r>
            <w:r>
              <w:rPr>
                <w:spacing w:val="2"/>
                <w:sz w:val="20"/>
              </w:rPr>
              <w:t>б</w:t>
            </w:r>
            <w:r>
              <w:rPr>
                <w:spacing w:val="-5"/>
                <w:sz w:val="20"/>
              </w:rPr>
              <w:t>у</w:t>
            </w:r>
            <w:r>
              <w:rPr>
                <w:spacing w:val="-1"/>
                <w:sz w:val="20"/>
              </w:rPr>
              <w:t>р</w:t>
            </w:r>
            <w:r>
              <w:rPr>
                <w:spacing w:val="-2"/>
                <w:sz w:val="20"/>
              </w:rPr>
              <w:t>г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Ад</w:t>
            </w:r>
            <w:r>
              <w:rPr>
                <w:sz w:val="20"/>
              </w:rPr>
              <w:t>р</w:t>
            </w:r>
            <w:r>
              <w:rPr>
                <w:spacing w:val="-3"/>
                <w:sz w:val="20"/>
              </w:rPr>
              <w:t>е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3"/>
                <w:sz w:val="20"/>
              </w:rPr>
              <w:t>е</w:t>
            </w:r>
            <w:r>
              <w:rPr>
                <w:spacing w:val="-2"/>
                <w:sz w:val="20"/>
              </w:rPr>
              <w:t>г</w:t>
            </w:r>
            <w:r>
              <w:rPr>
                <w:spacing w:val="2"/>
                <w:sz w:val="20"/>
              </w:rPr>
              <w:t>и</w:t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2"/>
                <w:sz w:val="20"/>
              </w:rPr>
              <w:t>т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>а</w:t>
            </w:r>
            <w:r>
              <w:rPr>
                <w:spacing w:val="-3"/>
                <w:sz w:val="20"/>
              </w:rPr>
              <w:t>ции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</w:t>
            </w:r>
            <w:r>
              <w:rPr>
                <w:sz w:val="20"/>
              </w:rPr>
              <w:t>р</w:t>
            </w:r>
            <w:r>
              <w:rPr>
                <w:spacing w:val="-3"/>
                <w:sz w:val="20"/>
              </w:rPr>
              <w:t>ес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С</w:t>
            </w:r>
            <w:r>
              <w:rPr>
                <w:spacing w:val="1"/>
                <w:sz w:val="20"/>
                <w:u w:val="single"/>
              </w:rPr>
              <w:t>а</w:t>
            </w:r>
            <w:r>
              <w:rPr>
                <w:spacing w:val="-3"/>
                <w:sz w:val="20"/>
                <w:u w:val="single"/>
              </w:rPr>
              <w:t>н</w:t>
            </w:r>
            <w:r>
              <w:rPr>
                <w:spacing w:val="-2"/>
                <w:sz w:val="20"/>
                <w:u w:val="single"/>
              </w:rPr>
              <w:t>кт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2"/>
                <w:sz w:val="20"/>
                <w:u w:val="single"/>
              </w:rPr>
              <w:t>П</w:t>
            </w:r>
            <w:r>
              <w:rPr>
                <w:spacing w:val="-3"/>
                <w:sz w:val="20"/>
                <w:u w:val="single"/>
              </w:rPr>
              <w:t>е</w:t>
            </w:r>
            <w:r>
              <w:rPr>
                <w:spacing w:val="-2"/>
                <w:sz w:val="20"/>
                <w:u w:val="single"/>
              </w:rPr>
              <w:t>т</w:t>
            </w:r>
            <w:r>
              <w:rPr>
                <w:spacing w:val="-3"/>
                <w:sz w:val="20"/>
                <w:u w:val="single"/>
              </w:rPr>
              <w:t>е</w:t>
            </w:r>
            <w:r>
              <w:rPr>
                <w:sz w:val="20"/>
                <w:u w:val="single"/>
              </w:rPr>
              <w:t>р</w:t>
            </w:r>
            <w:r>
              <w:rPr>
                <w:spacing w:val="2"/>
                <w:sz w:val="20"/>
                <w:u w:val="single"/>
              </w:rPr>
              <w:t>б</w:t>
            </w:r>
            <w:r>
              <w:rPr>
                <w:spacing w:val="-5"/>
                <w:sz w:val="20"/>
                <w:u w:val="single"/>
              </w:rPr>
              <w:t>у</w:t>
            </w:r>
            <w:r>
              <w:rPr>
                <w:spacing w:val="-1"/>
                <w:sz w:val="20"/>
                <w:u w:val="single"/>
              </w:rPr>
              <w:t>р</w:t>
            </w:r>
            <w:r>
              <w:rPr>
                <w:spacing w:val="-2"/>
                <w:sz w:val="20"/>
                <w:u w:val="single"/>
              </w:rPr>
              <w:t>г</w:t>
            </w:r>
            <w:r>
              <w:rPr>
                <w:sz w:val="20"/>
                <w:u w:val="single"/>
              </w:rPr>
              <w:t>,</w:t>
            </w:r>
            <w:r>
              <w:rPr>
                <w:spacing w:val="10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у</w:t>
            </w:r>
            <w:r>
              <w:rPr>
                <w:sz w:val="20"/>
                <w:u w:val="single"/>
              </w:rPr>
              <w:t>л.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</w:t>
            </w:r>
            <w:r>
              <w:rPr>
                <w:spacing w:val="-11"/>
                <w:sz w:val="20"/>
                <w:u w:val="single"/>
              </w:rPr>
              <w:t>у</w:t>
            </w:r>
            <w:r>
              <w:rPr>
                <w:sz w:val="20"/>
                <w:u w:val="single"/>
              </w:rPr>
              <w:t>х</w:t>
            </w:r>
            <w:r>
              <w:rPr>
                <w:spacing w:val="1"/>
                <w:sz w:val="20"/>
                <w:u w:val="single"/>
              </w:rPr>
              <w:t>а</w:t>
            </w:r>
            <w:r>
              <w:rPr>
                <w:sz w:val="20"/>
                <w:u w:val="single"/>
              </w:rPr>
              <w:t>р</w:t>
            </w:r>
            <w:r>
              <w:rPr>
                <w:spacing w:val="-3"/>
                <w:sz w:val="20"/>
                <w:u w:val="single"/>
              </w:rPr>
              <w:t>ес</w:t>
            </w:r>
            <w:r>
              <w:rPr>
                <w:spacing w:val="2"/>
                <w:sz w:val="20"/>
                <w:u w:val="single"/>
              </w:rPr>
              <w:t>т</w:t>
            </w:r>
            <w:r>
              <w:rPr>
                <w:spacing w:val="-3"/>
                <w:sz w:val="20"/>
                <w:u w:val="single"/>
              </w:rPr>
              <w:t>с</w:t>
            </w:r>
            <w:r>
              <w:rPr>
                <w:spacing w:val="-2"/>
                <w:sz w:val="20"/>
                <w:u w:val="single"/>
              </w:rPr>
              <w:t>к</w:t>
            </w:r>
            <w:r>
              <w:rPr>
                <w:spacing w:val="1"/>
                <w:sz w:val="20"/>
                <w:u w:val="single"/>
              </w:rPr>
              <w:t>а</w:t>
            </w:r>
            <w:r>
              <w:rPr>
                <w:spacing w:val="-2"/>
                <w:sz w:val="20"/>
                <w:u w:val="single"/>
              </w:rPr>
              <w:t>я</w:t>
            </w:r>
            <w:r>
              <w:rPr>
                <w:sz w:val="20"/>
                <w:u w:val="single"/>
              </w:rPr>
              <w:t>,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д</w:t>
            </w:r>
            <w:r>
              <w:rPr>
                <w:spacing w:val="-5"/>
                <w:sz w:val="20"/>
                <w:u w:val="single"/>
              </w:rPr>
              <w:t>о</w:t>
            </w:r>
            <w:r>
              <w:rPr>
                <w:sz w:val="20"/>
                <w:u w:val="single"/>
              </w:rPr>
              <w:t>м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</w:t>
            </w:r>
            <w:r>
              <w:rPr>
                <w:spacing w:val="-5"/>
                <w:sz w:val="20"/>
                <w:u w:val="single"/>
              </w:rPr>
              <w:t>4</w:t>
            </w:r>
            <w:r>
              <w:rPr>
                <w:sz w:val="20"/>
                <w:u w:val="single"/>
              </w:rPr>
              <w:t>,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к</w:t>
            </w:r>
            <w:r>
              <w:rPr>
                <w:spacing w:val="-5"/>
                <w:sz w:val="20"/>
                <w:u w:val="single"/>
              </w:rPr>
              <w:t>о</w:t>
            </w:r>
            <w:r>
              <w:rPr>
                <w:spacing w:val="-1"/>
                <w:sz w:val="20"/>
                <w:u w:val="single"/>
              </w:rPr>
              <w:t>р</w:t>
            </w:r>
            <w:r>
              <w:rPr>
                <w:spacing w:val="2"/>
                <w:sz w:val="20"/>
                <w:u w:val="single"/>
              </w:rPr>
              <w:t>п</w:t>
            </w:r>
            <w:r>
              <w:rPr>
                <w:spacing w:val="-5"/>
                <w:sz w:val="20"/>
                <w:u w:val="single"/>
              </w:rPr>
              <w:t>у</w:t>
            </w:r>
            <w:r>
              <w:rPr>
                <w:sz w:val="20"/>
                <w:u w:val="single"/>
              </w:rPr>
              <w:t>с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3,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л</w:t>
            </w:r>
            <w:r>
              <w:rPr>
                <w:spacing w:val="-3"/>
                <w:sz w:val="20"/>
                <w:u w:val="single"/>
              </w:rPr>
              <w:t>и</w:t>
            </w:r>
            <w:r>
              <w:rPr>
                <w:spacing w:val="-2"/>
                <w:sz w:val="20"/>
                <w:u w:val="single"/>
              </w:rPr>
              <w:t>т</w:t>
            </w:r>
            <w:r>
              <w:rPr>
                <w:spacing w:val="-3"/>
                <w:sz w:val="20"/>
                <w:u w:val="single"/>
              </w:rPr>
              <w:t>е</w:t>
            </w:r>
            <w:r>
              <w:rPr>
                <w:sz w:val="20"/>
                <w:u w:val="single"/>
              </w:rPr>
              <w:t>ра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С</w:t>
            </w:r>
            <w:r>
              <w:rPr>
                <w:spacing w:val="1"/>
                <w:sz w:val="20"/>
                <w:u w:val="single"/>
              </w:rPr>
              <w:t>а</w:t>
            </w:r>
            <w:r>
              <w:rPr>
                <w:spacing w:val="-3"/>
                <w:sz w:val="20"/>
                <w:u w:val="single"/>
              </w:rPr>
              <w:t>н</w:t>
            </w:r>
            <w:r>
              <w:rPr>
                <w:spacing w:val="-2"/>
                <w:sz w:val="20"/>
                <w:u w:val="single"/>
              </w:rPr>
              <w:t>кт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2"/>
                <w:sz w:val="20"/>
                <w:u w:val="single"/>
              </w:rPr>
              <w:t>П</w:t>
            </w:r>
            <w:r>
              <w:rPr>
                <w:spacing w:val="-3"/>
                <w:sz w:val="20"/>
                <w:u w:val="single"/>
              </w:rPr>
              <w:t>е</w:t>
            </w:r>
            <w:r>
              <w:rPr>
                <w:spacing w:val="-2"/>
                <w:sz w:val="20"/>
                <w:u w:val="single"/>
              </w:rPr>
              <w:t>т</w:t>
            </w:r>
            <w:r>
              <w:rPr>
                <w:spacing w:val="-3"/>
                <w:sz w:val="20"/>
                <w:u w:val="single"/>
              </w:rPr>
              <w:t>е</w:t>
            </w:r>
            <w:r>
              <w:rPr>
                <w:sz w:val="20"/>
                <w:u w:val="single"/>
              </w:rPr>
              <w:t>р</w:t>
            </w:r>
            <w:r>
              <w:rPr>
                <w:spacing w:val="2"/>
                <w:sz w:val="20"/>
                <w:u w:val="single"/>
              </w:rPr>
              <w:t>б</w:t>
            </w:r>
            <w:r>
              <w:rPr>
                <w:spacing w:val="-5"/>
                <w:sz w:val="20"/>
                <w:u w:val="single"/>
              </w:rPr>
              <w:t>у</w:t>
            </w:r>
            <w:r>
              <w:rPr>
                <w:spacing w:val="-1"/>
                <w:sz w:val="20"/>
                <w:u w:val="single"/>
              </w:rPr>
              <w:t>р</w:t>
            </w:r>
            <w:r>
              <w:rPr>
                <w:spacing w:val="-2"/>
                <w:sz w:val="20"/>
                <w:u w:val="single"/>
              </w:rPr>
              <w:t>г</w:t>
            </w:r>
            <w:r>
              <w:rPr>
                <w:sz w:val="20"/>
                <w:u w:val="single"/>
              </w:rPr>
              <w:t>,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у</w:t>
            </w:r>
            <w:r>
              <w:rPr>
                <w:sz w:val="20"/>
                <w:u w:val="single"/>
              </w:rPr>
              <w:t>л.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М</w:t>
            </w:r>
            <w:r>
              <w:rPr>
                <w:spacing w:val="1"/>
                <w:sz w:val="20"/>
                <w:u w:val="single"/>
              </w:rPr>
              <w:t>а</w:t>
            </w:r>
            <w:r>
              <w:rPr>
                <w:spacing w:val="-5"/>
                <w:sz w:val="20"/>
                <w:u w:val="single"/>
              </w:rPr>
              <w:t>л</w:t>
            </w:r>
            <w:r>
              <w:rPr>
                <w:spacing w:val="1"/>
                <w:sz w:val="20"/>
                <w:u w:val="single"/>
              </w:rPr>
              <w:t>а</w:t>
            </w:r>
            <w:r>
              <w:rPr>
                <w:sz w:val="20"/>
                <w:u w:val="single"/>
              </w:rPr>
              <w:t>я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</w:t>
            </w:r>
            <w:r>
              <w:rPr>
                <w:spacing w:val="-11"/>
                <w:sz w:val="20"/>
                <w:u w:val="single"/>
              </w:rPr>
              <w:t>у</w:t>
            </w:r>
            <w:r>
              <w:rPr>
                <w:sz w:val="20"/>
                <w:u w:val="single"/>
              </w:rPr>
              <w:t>х</w:t>
            </w:r>
            <w:r>
              <w:rPr>
                <w:spacing w:val="1"/>
                <w:sz w:val="20"/>
                <w:u w:val="single"/>
              </w:rPr>
              <w:t>а</w:t>
            </w:r>
            <w:r>
              <w:rPr>
                <w:sz w:val="20"/>
                <w:u w:val="single"/>
              </w:rPr>
              <w:t>р</w:t>
            </w:r>
            <w:r>
              <w:rPr>
                <w:spacing w:val="-3"/>
                <w:sz w:val="20"/>
                <w:u w:val="single"/>
              </w:rPr>
              <w:t>ес</w:t>
            </w:r>
            <w:r>
              <w:rPr>
                <w:spacing w:val="-2"/>
                <w:sz w:val="20"/>
                <w:u w:val="single"/>
              </w:rPr>
              <w:t>т</w:t>
            </w:r>
            <w:r>
              <w:rPr>
                <w:spacing w:val="-3"/>
                <w:sz w:val="20"/>
                <w:u w:val="single"/>
              </w:rPr>
              <w:t>с</w:t>
            </w:r>
            <w:r>
              <w:rPr>
                <w:spacing w:val="-2"/>
                <w:sz w:val="20"/>
                <w:u w:val="single"/>
              </w:rPr>
              <w:t>к</w:t>
            </w:r>
            <w:r>
              <w:rPr>
                <w:spacing w:val="1"/>
                <w:sz w:val="20"/>
                <w:u w:val="single"/>
              </w:rPr>
              <w:t>а</w:t>
            </w:r>
            <w:r>
              <w:rPr>
                <w:spacing w:val="-2"/>
                <w:sz w:val="20"/>
                <w:u w:val="single"/>
              </w:rPr>
              <w:t>я</w:t>
            </w:r>
            <w:r>
              <w:rPr>
                <w:sz w:val="20"/>
                <w:u w:val="single"/>
              </w:rPr>
              <w:t>,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д</w:t>
            </w:r>
            <w:r>
              <w:rPr>
                <w:spacing w:val="-5"/>
                <w:sz w:val="20"/>
                <w:u w:val="single"/>
              </w:rPr>
              <w:t>о</w:t>
            </w:r>
            <w:r>
              <w:rPr>
                <w:sz w:val="20"/>
                <w:u w:val="single"/>
              </w:rPr>
              <w:t>м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12,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Ад</w:t>
            </w:r>
            <w:r>
              <w:rPr>
                <w:sz w:val="20"/>
              </w:rPr>
              <w:t>р</w:t>
            </w:r>
            <w:r>
              <w:rPr>
                <w:spacing w:val="-3"/>
                <w:sz w:val="20"/>
              </w:rPr>
              <w:t>е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м</w:t>
            </w:r>
            <w:r>
              <w:rPr>
                <w:spacing w:val="-3"/>
                <w:sz w:val="20"/>
              </w:rPr>
              <w:t>ес</w:t>
            </w:r>
            <w:r>
              <w:rPr>
                <w:spacing w:val="2"/>
                <w:sz w:val="20"/>
              </w:rPr>
              <w:t>т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1"/>
                <w:sz w:val="20"/>
              </w:rPr>
              <w:t>ж</w:t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>
              <w:rPr>
                <w:sz w:val="20"/>
              </w:rPr>
              <w:t>ль</w:t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2"/>
                <w:sz w:val="20"/>
              </w:rPr>
              <w:t>т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а</w:t>
            </w:r>
            <w:r>
              <w:rPr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к</w:t>
            </w:r>
            <w:r>
              <w:rPr>
                <w:spacing w:val="-5"/>
                <w:sz w:val="20"/>
                <w:u w:val="single"/>
              </w:rPr>
              <w:t>о</w:t>
            </w:r>
            <w:r>
              <w:rPr>
                <w:spacing w:val="-1"/>
                <w:sz w:val="20"/>
                <w:u w:val="single"/>
              </w:rPr>
              <w:t>р</w:t>
            </w:r>
            <w:r>
              <w:rPr>
                <w:spacing w:val="2"/>
                <w:sz w:val="20"/>
                <w:u w:val="single"/>
              </w:rPr>
              <w:t>п</w:t>
            </w:r>
            <w:r>
              <w:rPr>
                <w:spacing w:val="-5"/>
                <w:sz w:val="20"/>
                <w:u w:val="single"/>
              </w:rPr>
              <w:t>у</w:t>
            </w:r>
            <w:r>
              <w:rPr>
                <w:sz w:val="20"/>
                <w:u w:val="single"/>
              </w:rPr>
              <w:t>с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</w:t>
            </w:r>
            <w:r>
              <w:rPr>
                <w:spacing w:val="2"/>
                <w:sz w:val="20"/>
                <w:u w:val="single"/>
              </w:rPr>
              <w:t>,</w:t>
            </w:r>
            <w:r>
              <w:rPr>
                <w:spacing w:val="-3"/>
                <w:sz w:val="20"/>
                <w:u w:val="single"/>
              </w:rPr>
              <w:t>с</w:t>
            </w:r>
            <w:r>
              <w:rPr>
                <w:spacing w:val="-2"/>
                <w:sz w:val="20"/>
                <w:u w:val="single"/>
              </w:rPr>
              <w:t>т</w:t>
            </w:r>
            <w:r>
              <w:rPr>
                <w:spacing w:val="4"/>
                <w:sz w:val="20"/>
                <w:u w:val="single"/>
              </w:rPr>
              <w:t>р</w:t>
            </w:r>
            <w:r>
              <w:rPr>
                <w:spacing w:val="-5"/>
                <w:sz w:val="20"/>
                <w:u w:val="single"/>
              </w:rPr>
              <w:t>о</w:t>
            </w:r>
            <w:r>
              <w:rPr>
                <w:spacing w:val="-3"/>
                <w:sz w:val="20"/>
                <w:u w:val="single"/>
              </w:rPr>
              <w:t>е</w:t>
            </w:r>
            <w:r>
              <w:rPr>
                <w:spacing w:val="2"/>
                <w:sz w:val="20"/>
                <w:u w:val="single"/>
              </w:rPr>
              <w:t>н</w:t>
            </w:r>
            <w:r>
              <w:rPr>
                <w:spacing w:val="-3"/>
                <w:sz w:val="20"/>
                <w:u w:val="single"/>
              </w:rPr>
              <w:t>и</w:t>
            </w:r>
            <w:r>
              <w:rPr>
                <w:sz w:val="20"/>
                <w:u w:val="single"/>
              </w:rPr>
              <w:t>е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3A7229" w:rsidRDefault="003F4D7D">
            <w:pPr>
              <w:pStyle w:val="TableParagraph"/>
              <w:tabs>
                <w:tab w:val="left" w:pos="5087"/>
                <w:tab w:val="left" w:pos="9236"/>
              </w:tabs>
              <w:spacing w:line="229" w:lineRule="exact"/>
              <w:ind w:left="155"/>
              <w:rPr>
                <w:sz w:val="20"/>
              </w:rPr>
            </w:pPr>
            <w:r>
              <w:rPr>
                <w:spacing w:val="-2"/>
                <w:sz w:val="20"/>
              </w:rPr>
              <w:t>Телефон/факс: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453-98-</w:t>
            </w:r>
            <w:r>
              <w:rPr>
                <w:spacing w:val="-5"/>
                <w:sz w:val="20"/>
                <w:u w:val="single"/>
              </w:rPr>
              <w:t>48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3A7229" w:rsidRDefault="003F4D7D">
            <w:pPr>
              <w:pStyle w:val="TableParagraph"/>
              <w:tabs>
                <w:tab w:val="left" w:pos="5087"/>
                <w:tab w:val="left" w:pos="9165"/>
              </w:tabs>
              <w:ind w:left="155"/>
              <w:rPr>
                <w:sz w:val="20"/>
              </w:rPr>
            </w:pPr>
            <w:r>
              <w:rPr>
                <w:sz w:val="20"/>
                <w:u w:val="single"/>
              </w:rPr>
              <w:t>ИНН: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</w:rPr>
              <w:t>7816157418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Паспортные </w:t>
            </w:r>
            <w:r>
              <w:rPr>
                <w:sz w:val="20"/>
              </w:rPr>
              <w:t xml:space="preserve">данные: </w:t>
            </w:r>
            <w:r>
              <w:rPr>
                <w:sz w:val="20"/>
                <w:u w:val="single"/>
              </w:rPr>
              <w:tab/>
            </w:r>
          </w:p>
          <w:p w:rsidR="003A7229" w:rsidRDefault="003F4D7D">
            <w:pPr>
              <w:pStyle w:val="TableParagraph"/>
              <w:tabs>
                <w:tab w:val="left" w:pos="5087"/>
                <w:tab w:val="left" w:pos="9236"/>
              </w:tabs>
              <w:spacing w:before="1"/>
              <w:ind w:left="155"/>
              <w:rPr>
                <w:sz w:val="20"/>
              </w:rPr>
            </w:pPr>
            <w:r>
              <w:rPr>
                <w:sz w:val="20"/>
                <w:u w:val="single"/>
              </w:rPr>
              <w:t>ОКАТО:</w:t>
            </w:r>
            <w:r>
              <w:rPr>
                <w:spacing w:val="47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</w:rPr>
              <w:t>40296565000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3A7229" w:rsidRDefault="003F4D7D">
            <w:pPr>
              <w:pStyle w:val="TableParagraph"/>
              <w:tabs>
                <w:tab w:val="left" w:pos="5087"/>
                <w:tab w:val="left" w:pos="9236"/>
              </w:tabs>
              <w:ind w:left="155"/>
              <w:rPr>
                <w:sz w:val="20"/>
              </w:rPr>
            </w:pPr>
            <w:r>
              <w:rPr>
                <w:sz w:val="20"/>
                <w:u w:val="single"/>
              </w:rPr>
              <w:t>ОКПО:</w:t>
            </w:r>
            <w:r>
              <w:rPr>
                <w:spacing w:val="73"/>
                <w:w w:val="15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</w:rPr>
              <w:t>52212941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3A7229" w:rsidRDefault="003F4D7D">
            <w:pPr>
              <w:pStyle w:val="TableParagraph"/>
              <w:tabs>
                <w:tab w:val="left" w:pos="5087"/>
                <w:tab w:val="left" w:pos="9189"/>
              </w:tabs>
              <w:ind w:left="155"/>
              <w:rPr>
                <w:sz w:val="20"/>
              </w:rPr>
            </w:pPr>
            <w:r>
              <w:rPr>
                <w:sz w:val="20"/>
                <w:u w:val="single"/>
              </w:rPr>
              <w:t>ОГРН:</w:t>
            </w:r>
            <w:r>
              <w:rPr>
                <w:spacing w:val="44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</w:rPr>
              <w:t>1027807992816</w:t>
            </w:r>
            <w:r>
              <w:rPr>
                <w:sz w:val="20"/>
              </w:rPr>
              <w:tab/>
              <w:t xml:space="preserve">Эл. Почта. </w:t>
            </w:r>
            <w:r>
              <w:rPr>
                <w:sz w:val="20"/>
                <w:u w:val="single"/>
              </w:rPr>
              <w:tab/>
            </w:r>
          </w:p>
          <w:p w:rsidR="003A7229" w:rsidRDefault="003F4D7D">
            <w:pPr>
              <w:pStyle w:val="TableParagraph"/>
              <w:tabs>
                <w:tab w:val="left" w:pos="5087"/>
                <w:tab w:val="left" w:pos="6763"/>
                <w:tab w:val="left" w:pos="9120"/>
                <w:tab w:val="left" w:pos="9192"/>
              </w:tabs>
              <w:spacing w:before="1"/>
              <w:ind w:left="155" w:right="38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Банк получателя: </w:t>
            </w:r>
            <w:r>
              <w:rPr>
                <w:sz w:val="20"/>
              </w:rPr>
              <w:tab/>
              <w:t>Телефон: раб.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Се</w:t>
            </w:r>
            <w:r>
              <w:rPr>
                <w:sz w:val="20"/>
              </w:rPr>
              <w:tab/>
              <w:t xml:space="preserve">дом.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моб.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3A7229" w:rsidRDefault="003F4D7D">
            <w:pPr>
              <w:ind w:left="142"/>
            </w:pPr>
            <w:r>
              <w:rPr>
                <w:spacing w:val="-2"/>
                <w:u w:val="single"/>
              </w:rPr>
              <w:t>Исполнитель</w:t>
            </w:r>
          </w:p>
          <w:p w:rsidR="003A7229" w:rsidRDefault="003F4D7D">
            <w:pPr>
              <w:pStyle w:val="a4"/>
              <w:spacing w:before="30"/>
              <w:ind w:left="142" w:right="-3"/>
            </w:pPr>
            <w:r>
              <w:t>Государственное</w:t>
            </w:r>
            <w:r>
              <w:rPr>
                <w:spacing w:val="-5"/>
              </w:rPr>
              <w:t xml:space="preserve"> </w:t>
            </w:r>
            <w:r>
              <w:t>бюджетное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дошкольное</w:t>
            </w:r>
          </w:p>
          <w:p w:rsidR="003A7229" w:rsidRDefault="003F4D7D">
            <w:pPr>
              <w:pStyle w:val="a4"/>
              <w:spacing w:before="30"/>
              <w:ind w:left="142" w:right="-3"/>
            </w:pPr>
            <w:r>
              <w:rPr>
                <w:spacing w:val="-2"/>
              </w:rPr>
              <w:t>образовательное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учреждение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детский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сад</w:t>
            </w:r>
          </w:p>
          <w:p w:rsidR="003A7229" w:rsidRDefault="003F4D7D">
            <w:pPr>
              <w:pStyle w:val="a4"/>
              <w:spacing w:before="30"/>
              <w:ind w:left="142" w:right="-3"/>
            </w:pPr>
            <w:r>
              <w:t>№</w:t>
            </w:r>
            <w:r>
              <w:rPr>
                <w:spacing w:val="-15"/>
              </w:rPr>
              <w:t xml:space="preserve"> </w:t>
            </w:r>
            <w:r>
              <w:t>62</w:t>
            </w:r>
            <w:r>
              <w:rPr>
                <w:spacing w:val="-15"/>
              </w:rPr>
              <w:t xml:space="preserve"> </w:t>
            </w:r>
            <w:r>
              <w:t>Фрунзенского</w:t>
            </w:r>
            <w:r>
              <w:rPr>
                <w:spacing w:val="-15"/>
              </w:rPr>
              <w:t xml:space="preserve"> </w:t>
            </w:r>
            <w:r>
              <w:t>района</w:t>
            </w:r>
            <w:r>
              <w:rPr>
                <w:spacing w:val="-15"/>
              </w:rPr>
              <w:t xml:space="preserve"> </w:t>
            </w:r>
            <w:r>
              <w:t>Санкт-Петербурга Адрес: 192236, Санкт-Петербург,</w:t>
            </w:r>
          </w:p>
          <w:p w:rsidR="003A7229" w:rsidRDefault="003F4D7D">
            <w:pPr>
              <w:pStyle w:val="a4"/>
              <w:ind w:left="142"/>
            </w:pPr>
            <w:r>
              <w:t>пр.Славы,</w:t>
            </w:r>
            <w:r>
              <w:rPr>
                <w:spacing w:val="-10"/>
              </w:rPr>
              <w:t xml:space="preserve"> </w:t>
            </w:r>
            <w:r>
              <w:t>д.52,</w:t>
            </w:r>
            <w:r>
              <w:rPr>
                <w:spacing w:val="-5"/>
              </w:rPr>
              <w:t xml:space="preserve"> </w:t>
            </w:r>
            <w:r>
              <w:t>корпус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строение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3A7229" w:rsidRDefault="003F4D7D">
            <w:pPr>
              <w:pStyle w:val="a4"/>
              <w:ind w:left="142"/>
            </w:pPr>
            <w:r>
              <w:t>телефон</w:t>
            </w:r>
            <w:r>
              <w:rPr>
                <w:spacing w:val="-11"/>
              </w:rPr>
              <w:t xml:space="preserve"> </w:t>
            </w:r>
            <w:r>
              <w:t>8-906-276-65-</w:t>
            </w:r>
            <w:r>
              <w:rPr>
                <w:spacing w:val="-5"/>
              </w:rPr>
              <w:t>78</w:t>
            </w:r>
          </w:p>
          <w:p w:rsidR="003A7229" w:rsidRDefault="003F4D7D">
            <w:pPr>
              <w:pStyle w:val="a4"/>
              <w:ind w:left="142" w:right="-3"/>
            </w:pPr>
            <w:r>
              <w:t>Лицевой</w:t>
            </w:r>
            <w:r>
              <w:rPr>
                <w:spacing w:val="-15"/>
              </w:rPr>
              <w:t xml:space="preserve"> </w:t>
            </w:r>
            <w:r>
              <w:t>счет:0661177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Комитете</w:t>
            </w:r>
            <w:r>
              <w:rPr>
                <w:spacing w:val="-15"/>
              </w:rPr>
              <w:t xml:space="preserve"> </w:t>
            </w:r>
            <w:r>
              <w:t>финансов ОКПО 283377095</w:t>
            </w:r>
          </w:p>
          <w:p w:rsidR="003A7229" w:rsidRDefault="003F4D7D">
            <w:pPr>
              <w:pStyle w:val="a4"/>
              <w:ind w:left="142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1187847115334</w:t>
            </w:r>
          </w:p>
          <w:p w:rsidR="003A7229" w:rsidRDefault="003F4D7D">
            <w:pPr>
              <w:pStyle w:val="a4"/>
              <w:ind w:left="14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7816672257</w:t>
            </w:r>
          </w:p>
          <w:p w:rsidR="003A7229" w:rsidRDefault="003F4D7D">
            <w:pPr>
              <w:pStyle w:val="a4"/>
              <w:ind w:left="142"/>
            </w:pPr>
            <w:r>
              <w:t>КПП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781601001</w:t>
            </w:r>
          </w:p>
          <w:p w:rsidR="003A7229" w:rsidRDefault="003F4D7D">
            <w:pPr>
              <w:pStyle w:val="a4"/>
              <w:spacing w:before="1"/>
              <w:ind w:left="142"/>
              <w:rPr>
                <w:spacing w:val="-2"/>
              </w:rPr>
            </w:pPr>
            <w:r>
              <w:t>ОКАТО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40296000000</w:t>
            </w:r>
          </w:p>
          <w:p w:rsidR="003A7229" w:rsidRDefault="003A7229">
            <w:pPr>
              <w:spacing w:line="232" w:lineRule="exact"/>
              <w:ind w:left="142"/>
            </w:pPr>
          </w:p>
          <w:p w:rsidR="003A7229" w:rsidRDefault="003F4D7D">
            <w:pPr>
              <w:spacing w:line="232" w:lineRule="exact"/>
              <w:ind w:left="142"/>
            </w:pPr>
            <w:r>
              <w:t>Заведующий</w:t>
            </w:r>
            <w:r>
              <w:rPr>
                <w:spacing w:val="-10"/>
              </w:rPr>
              <w:t xml:space="preserve"> </w:t>
            </w:r>
            <w:r>
              <w:t>ГБДОУ</w:t>
            </w:r>
            <w:r>
              <w:rPr>
                <w:spacing w:val="-8"/>
              </w:rPr>
              <w:t xml:space="preserve"> </w:t>
            </w: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t>сад</w:t>
            </w:r>
            <w:r>
              <w:rPr>
                <w:spacing w:val="42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62</w:t>
            </w:r>
          </w:p>
          <w:p w:rsidR="003A7229" w:rsidRDefault="003F4D7D">
            <w:pPr>
              <w:pStyle w:val="a4"/>
              <w:spacing w:before="1"/>
              <w:ind w:left="142"/>
              <w:rPr>
                <w:spacing w:val="-2"/>
              </w:rPr>
            </w:pPr>
            <w:r>
              <w:rPr>
                <w:spacing w:val="-2"/>
              </w:rPr>
              <w:t>__________Т.В.Лукина</w:t>
            </w:r>
          </w:p>
          <w:p w:rsidR="003A7229" w:rsidRDefault="003F4D7D">
            <w:pPr>
              <w:pStyle w:val="TableParagraph"/>
              <w:tabs>
                <w:tab w:val="left" w:pos="2306"/>
                <w:tab w:val="left" w:pos="2808"/>
                <w:tab w:val="left" w:pos="5087"/>
                <w:tab w:val="left" w:pos="6387"/>
                <w:tab w:val="left" w:pos="7738"/>
                <w:tab w:val="left" w:pos="8144"/>
              </w:tabs>
              <w:spacing w:before="1" w:line="480" w:lineRule="auto"/>
              <w:ind w:left="155" w:right="138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Дата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М.П.</w:t>
            </w:r>
          </w:p>
        </w:tc>
      </w:tr>
    </w:tbl>
    <w:p w:rsidR="003A7229" w:rsidRDefault="003F4D7D">
      <w:pPr>
        <w:pStyle w:val="a4"/>
        <w:ind w:firstLineChars="450" w:firstLine="1080"/>
      </w:pPr>
      <w:r>
        <w:t>Отметка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2-го</w:t>
      </w:r>
      <w:r>
        <w:rPr>
          <w:spacing w:val="-5"/>
        </w:rPr>
        <w:t xml:space="preserve"> </w:t>
      </w:r>
      <w:r>
        <w:t>экземпляра</w:t>
      </w:r>
      <w:r>
        <w:rPr>
          <w:spacing w:val="-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Приложений </w:t>
      </w:r>
      <w:r>
        <w:rPr>
          <w:spacing w:val="-2"/>
        </w:rPr>
        <w:t>Заказчиком</w:t>
      </w:r>
    </w:p>
    <w:p w:rsidR="003A7229" w:rsidRDefault="003F4D7D">
      <w:pPr>
        <w:pStyle w:val="a4"/>
        <w:tabs>
          <w:tab w:val="left" w:pos="3656"/>
          <w:tab w:val="left" w:pos="5331"/>
          <w:tab w:val="left" w:pos="6054"/>
          <w:tab w:val="left" w:pos="8243"/>
          <w:tab w:val="left" w:pos="10883"/>
        </w:tabs>
        <w:spacing w:before="274"/>
        <w:ind w:left="305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A7229" w:rsidRDefault="003F4D7D">
      <w:pPr>
        <w:tabs>
          <w:tab w:val="left" w:pos="6738"/>
          <w:tab w:val="left" w:pos="8898"/>
        </w:tabs>
        <w:spacing w:before="23"/>
        <w:ind w:left="4381"/>
        <w:rPr>
          <w:i/>
          <w:sz w:val="20"/>
        </w:rPr>
      </w:pP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(Расшифровка)</w:t>
      </w:r>
    </w:p>
    <w:p w:rsidR="003A7229" w:rsidRDefault="003A7229">
      <w:pPr>
        <w:pStyle w:val="TableParagraph"/>
        <w:spacing w:line="164" w:lineRule="exact"/>
        <w:rPr>
          <w:sz w:val="16"/>
        </w:rPr>
        <w:sectPr w:rsidR="003A7229">
          <w:pgSz w:w="11910" w:h="16840"/>
          <w:pgMar w:top="940" w:right="283" w:bottom="280" w:left="0" w:header="720" w:footer="720" w:gutter="0"/>
          <w:cols w:space="720"/>
        </w:sectPr>
      </w:pPr>
    </w:p>
    <w:p w:rsidR="003A7229" w:rsidRDefault="003F4D7D">
      <w:pPr>
        <w:spacing w:before="64" w:line="225" w:lineRule="exact"/>
        <w:ind w:right="557"/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:rsidR="003A7229" w:rsidRDefault="003F4D7D">
      <w:pPr>
        <w:tabs>
          <w:tab w:val="left" w:pos="1710"/>
          <w:tab w:val="left" w:pos="2355"/>
          <w:tab w:val="left" w:pos="4152"/>
        </w:tabs>
        <w:spacing w:line="225" w:lineRule="exact"/>
        <w:ind w:right="561"/>
        <w:jc w:val="righ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202</w:t>
      </w:r>
      <w:r>
        <w:rPr>
          <w:spacing w:val="70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:rsidR="003A7229" w:rsidRDefault="003A7229">
      <w:pPr>
        <w:pStyle w:val="a4"/>
        <w:rPr>
          <w:sz w:val="20"/>
        </w:rPr>
      </w:pPr>
    </w:p>
    <w:p w:rsidR="003A7229" w:rsidRDefault="003F4D7D">
      <w:pPr>
        <w:tabs>
          <w:tab w:val="left" w:pos="1612"/>
          <w:tab w:val="left" w:pos="10758"/>
        </w:tabs>
        <w:spacing w:before="1"/>
        <w:ind w:left="1277"/>
        <w:rPr>
          <w:sz w:val="20"/>
        </w:rPr>
      </w:pPr>
      <w:r>
        <w:rPr>
          <w:spacing w:val="-10"/>
          <w:sz w:val="20"/>
        </w:rPr>
        <w:t>Я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3A7229" w:rsidRDefault="003F4D7D">
      <w:pPr>
        <w:spacing w:before="5"/>
        <w:ind w:right="354"/>
        <w:jc w:val="center"/>
        <w:rPr>
          <w:b/>
          <w:sz w:val="20"/>
        </w:rPr>
      </w:pPr>
      <w:r>
        <w:rPr>
          <w:b/>
          <w:sz w:val="20"/>
        </w:rPr>
        <w:t>Ф.И.О.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родителя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(законного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представителя)</w:t>
      </w:r>
    </w:p>
    <w:p w:rsidR="003A7229" w:rsidRDefault="007F6387">
      <w:pPr>
        <w:pStyle w:val="a4"/>
        <w:spacing w:before="208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Graphic 21" o:spid="_x0000_s1030" style="position:absolute;margin-left:63.85pt;margin-top:23.1pt;width:470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" path="m,l5970666,e" filled="f" strokeweight=".14433mm">
            <v:path arrowok="t"/>
            <w10:wrap type="topAndBottom" anchorx="page"/>
          </v:shape>
        </w:pict>
      </w:r>
    </w:p>
    <w:p w:rsidR="003A7229" w:rsidRDefault="003F4D7D">
      <w:pPr>
        <w:spacing w:before="5"/>
        <w:ind w:right="586"/>
        <w:jc w:val="center"/>
        <w:rPr>
          <w:b/>
          <w:sz w:val="20"/>
        </w:rPr>
      </w:pPr>
      <w:r>
        <w:rPr>
          <w:b/>
          <w:sz w:val="20"/>
        </w:rPr>
        <w:t>согласен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(не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согласен)</w:t>
      </w:r>
    </w:p>
    <w:p w:rsidR="003A7229" w:rsidRDefault="003F4D7D">
      <w:pPr>
        <w:spacing w:before="226"/>
        <w:ind w:left="1277" w:right="661"/>
        <w:rPr>
          <w:sz w:val="20"/>
        </w:rPr>
      </w:pP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ГБДОУ</w:t>
      </w:r>
      <w:r>
        <w:rPr>
          <w:spacing w:val="-2"/>
          <w:sz w:val="20"/>
        </w:rPr>
        <w:t xml:space="preserve"> </w:t>
      </w:r>
      <w:r>
        <w:rPr>
          <w:sz w:val="20"/>
        </w:rPr>
        <w:t>детским</w:t>
      </w:r>
      <w:r>
        <w:rPr>
          <w:spacing w:val="-1"/>
          <w:sz w:val="20"/>
        </w:rPr>
        <w:t xml:space="preserve"> </w:t>
      </w:r>
      <w:r>
        <w:rPr>
          <w:sz w:val="20"/>
        </w:rPr>
        <w:t>садом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№ </w:t>
      </w:r>
      <w:r>
        <w:rPr>
          <w:spacing w:val="-3"/>
          <w:sz w:val="20"/>
        </w:rPr>
        <w:t xml:space="preserve">62 </w:t>
      </w:r>
      <w:r>
        <w:rPr>
          <w:sz w:val="20"/>
        </w:rPr>
        <w:t>Фрунзенского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-1"/>
          <w:sz w:val="20"/>
        </w:rPr>
        <w:t xml:space="preserve"> </w:t>
      </w:r>
      <w:r>
        <w:rPr>
          <w:sz w:val="20"/>
        </w:rPr>
        <w:t>Санкт-Петербурга</w:t>
      </w:r>
      <w:r>
        <w:rPr>
          <w:spacing w:val="-1"/>
          <w:sz w:val="20"/>
        </w:rPr>
        <w:t xml:space="preserve"> </w:t>
      </w:r>
      <w:r>
        <w:rPr>
          <w:sz w:val="20"/>
        </w:rPr>
        <w:t>фото-,</w:t>
      </w:r>
      <w:r>
        <w:rPr>
          <w:spacing w:val="-1"/>
          <w:sz w:val="20"/>
        </w:rPr>
        <w:t xml:space="preserve"> </w:t>
      </w:r>
      <w:r>
        <w:rPr>
          <w:sz w:val="20"/>
        </w:rPr>
        <w:t>видео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материалов с изображением моего ребенка:</w:t>
      </w:r>
    </w:p>
    <w:p w:rsidR="003A7229" w:rsidRDefault="007F6387">
      <w:pPr>
        <w:pStyle w:val="a4"/>
        <w:spacing w:before="203"/>
        <w:rPr>
          <w:sz w:val="20"/>
        </w:rPr>
      </w:pPr>
      <w:r>
        <w:rPr>
          <w:noProof/>
          <w:sz w:val="20"/>
          <w:lang w:eastAsia="ru-RU"/>
        </w:rPr>
        <w:pict>
          <v:shape id="Graphic 22" o:spid="_x0000_s1029" style="position:absolute;margin-left:63.85pt;margin-top:22.85pt;width:470.1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0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" path="m,l5970666,e" filled="f" strokeweight=".14433mm">
            <v:path arrowok="t"/>
            <w10:wrap type="topAndBottom" anchorx="page"/>
          </v:shape>
        </w:pict>
      </w:r>
    </w:p>
    <w:p w:rsidR="003A7229" w:rsidRDefault="003F4D7D">
      <w:pPr>
        <w:spacing w:before="5"/>
        <w:ind w:right="447"/>
        <w:jc w:val="center"/>
        <w:rPr>
          <w:b/>
          <w:sz w:val="20"/>
        </w:rPr>
      </w:pPr>
      <w:r>
        <w:rPr>
          <w:b/>
          <w:sz w:val="20"/>
        </w:rPr>
        <w:t>Ф.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О.</w:t>
      </w:r>
      <w:r>
        <w:rPr>
          <w:b/>
          <w:spacing w:val="47"/>
          <w:sz w:val="20"/>
        </w:rPr>
        <w:t xml:space="preserve"> </w:t>
      </w:r>
      <w:r>
        <w:rPr>
          <w:b/>
          <w:spacing w:val="-2"/>
          <w:sz w:val="20"/>
        </w:rPr>
        <w:t>воспитанника</w:t>
      </w:r>
    </w:p>
    <w:p w:rsidR="003A7229" w:rsidRDefault="003F4D7D">
      <w:pPr>
        <w:spacing w:before="221"/>
        <w:ind w:left="1277"/>
        <w:rPr>
          <w:sz w:val="20"/>
        </w:rPr>
      </w:pPr>
      <w:r>
        <w:rPr>
          <w:spacing w:val="-4"/>
          <w:sz w:val="20"/>
        </w:rPr>
        <w:t>для:</w:t>
      </w:r>
    </w:p>
    <w:p w:rsidR="003A7229" w:rsidRDefault="003F4D7D">
      <w:pPr>
        <w:pStyle w:val="a6"/>
        <w:numPr>
          <w:ilvl w:val="0"/>
          <w:numId w:val="12"/>
        </w:numPr>
        <w:tabs>
          <w:tab w:val="left" w:pos="1560"/>
        </w:tabs>
        <w:spacing w:before="1"/>
        <w:ind w:right="3200"/>
        <w:rPr>
          <w:sz w:val="20"/>
        </w:rPr>
      </w:pPr>
      <w:r>
        <w:rPr>
          <w:sz w:val="20"/>
        </w:rPr>
        <w:t>Распространения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опыта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10"/>
          <w:sz w:val="20"/>
        </w:rPr>
        <w:t xml:space="preserve"> </w:t>
      </w:r>
      <w:r>
        <w:rPr>
          <w:sz w:val="20"/>
        </w:rPr>
        <w:t>инновационной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 Образовательного учреждения;</w:t>
      </w:r>
    </w:p>
    <w:p w:rsidR="003A7229" w:rsidRDefault="003F4D7D">
      <w:pPr>
        <w:pStyle w:val="a6"/>
        <w:numPr>
          <w:ilvl w:val="0"/>
          <w:numId w:val="12"/>
        </w:numPr>
        <w:tabs>
          <w:tab w:val="left" w:pos="1560"/>
        </w:tabs>
        <w:spacing w:before="1"/>
        <w:ind w:hanging="283"/>
        <w:rPr>
          <w:sz w:val="20"/>
        </w:rPr>
      </w:pP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аттестационных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работах</w:t>
      </w:r>
      <w:r>
        <w:rPr>
          <w:spacing w:val="-13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3A7229" w:rsidRDefault="003F4D7D">
      <w:pPr>
        <w:pStyle w:val="a6"/>
        <w:numPr>
          <w:ilvl w:val="0"/>
          <w:numId w:val="12"/>
        </w:numPr>
        <w:tabs>
          <w:tab w:val="left" w:pos="1560"/>
        </w:tabs>
        <w:ind w:hanging="283"/>
        <w:rPr>
          <w:sz w:val="20"/>
        </w:rPr>
      </w:pP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сайте</w:t>
      </w:r>
      <w:r>
        <w:rPr>
          <w:spacing w:val="-12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Фрунзенского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-7"/>
          <w:sz w:val="20"/>
        </w:rPr>
        <w:t xml:space="preserve"> </w:t>
      </w:r>
      <w:r>
        <w:rPr>
          <w:sz w:val="20"/>
        </w:rPr>
        <w:t>Санкт-</w:t>
      </w:r>
      <w:r>
        <w:rPr>
          <w:spacing w:val="-2"/>
          <w:sz w:val="20"/>
        </w:rPr>
        <w:t>Петербурга</w:t>
      </w:r>
    </w:p>
    <w:p w:rsidR="003A7229" w:rsidRDefault="003A7229">
      <w:pPr>
        <w:pStyle w:val="a4"/>
        <w:rPr>
          <w:sz w:val="20"/>
        </w:rPr>
      </w:pPr>
    </w:p>
    <w:p w:rsidR="003A7229" w:rsidRDefault="003A7229">
      <w:pPr>
        <w:pStyle w:val="a4"/>
        <w:rPr>
          <w:sz w:val="20"/>
        </w:rPr>
      </w:pPr>
    </w:p>
    <w:p w:rsidR="003A7229" w:rsidRDefault="003A7229">
      <w:pPr>
        <w:pStyle w:val="a4"/>
        <w:rPr>
          <w:sz w:val="20"/>
        </w:rPr>
      </w:pPr>
    </w:p>
    <w:p w:rsidR="003A7229" w:rsidRDefault="003A7229">
      <w:pPr>
        <w:pStyle w:val="a4"/>
        <w:spacing w:before="199"/>
        <w:rPr>
          <w:sz w:val="20"/>
        </w:rPr>
      </w:pPr>
    </w:p>
    <w:p w:rsidR="003A7229" w:rsidRDefault="003F4D7D">
      <w:pPr>
        <w:tabs>
          <w:tab w:val="left" w:pos="1680"/>
          <w:tab w:val="left" w:pos="3376"/>
          <w:tab w:val="left" w:pos="4263"/>
          <w:tab w:val="left" w:pos="6209"/>
          <w:tab w:val="left" w:pos="6513"/>
          <w:tab w:val="left" w:pos="10758"/>
        </w:tabs>
        <w:ind w:left="1277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202</w:t>
      </w:r>
      <w:r>
        <w:rPr>
          <w:spacing w:val="73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3A7229" w:rsidRDefault="003F4D7D">
      <w:pPr>
        <w:tabs>
          <w:tab w:val="left" w:pos="6666"/>
        </w:tabs>
        <w:ind w:left="4792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0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3A7229" w:rsidRDefault="003A7229">
      <w:pPr>
        <w:rPr>
          <w:sz w:val="18"/>
        </w:rPr>
        <w:sectPr w:rsidR="003A7229">
          <w:pgSz w:w="11910" w:h="16840"/>
          <w:pgMar w:top="960" w:right="283" w:bottom="280" w:left="0" w:header="720" w:footer="720" w:gutter="0"/>
          <w:cols w:space="720"/>
        </w:sectPr>
      </w:pPr>
    </w:p>
    <w:p w:rsidR="003A7229" w:rsidRDefault="003F4D7D">
      <w:pPr>
        <w:spacing w:before="64" w:line="225" w:lineRule="exact"/>
        <w:ind w:right="557"/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:rsidR="003A7229" w:rsidRDefault="003F4D7D">
      <w:pPr>
        <w:tabs>
          <w:tab w:val="left" w:pos="1705"/>
          <w:tab w:val="left" w:pos="2350"/>
          <w:tab w:val="left" w:pos="4147"/>
        </w:tabs>
        <w:spacing w:line="225" w:lineRule="exact"/>
        <w:ind w:right="561"/>
        <w:jc w:val="right"/>
        <w:rPr>
          <w:sz w:val="20"/>
        </w:rPr>
      </w:pP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202</w:t>
      </w:r>
      <w:r>
        <w:rPr>
          <w:spacing w:val="70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:rsidR="003A7229" w:rsidRDefault="003A7229">
      <w:pPr>
        <w:pStyle w:val="a4"/>
        <w:rPr>
          <w:sz w:val="20"/>
        </w:rPr>
      </w:pPr>
    </w:p>
    <w:p w:rsidR="003A7229" w:rsidRDefault="003A7229">
      <w:pPr>
        <w:pStyle w:val="a4"/>
        <w:spacing w:before="6"/>
        <w:rPr>
          <w:sz w:val="20"/>
        </w:rPr>
      </w:pPr>
    </w:p>
    <w:p w:rsidR="003A7229" w:rsidRDefault="003F4D7D">
      <w:pPr>
        <w:ind w:left="4240" w:right="2178" w:hanging="1287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обеспечении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безопасности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воспитанников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ГБДОУ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детский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сад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№62 Фрунзенского района Санкт - Петербурга.</w:t>
      </w:r>
    </w:p>
    <w:p w:rsidR="003A7229" w:rsidRDefault="003A7229">
      <w:pPr>
        <w:pStyle w:val="a4"/>
        <w:spacing w:before="227"/>
        <w:rPr>
          <w:b/>
          <w:sz w:val="20"/>
        </w:rPr>
      </w:pPr>
    </w:p>
    <w:p w:rsidR="003A7229" w:rsidRDefault="003F4D7D">
      <w:pPr>
        <w:pStyle w:val="a6"/>
        <w:numPr>
          <w:ilvl w:val="0"/>
          <w:numId w:val="13"/>
        </w:numPr>
        <w:tabs>
          <w:tab w:val="left" w:pos="1997"/>
        </w:tabs>
        <w:ind w:right="570" w:firstLine="0"/>
        <w:jc w:val="both"/>
        <w:rPr>
          <w:sz w:val="20"/>
        </w:rPr>
      </w:pPr>
      <w:r>
        <w:rPr>
          <w:sz w:val="20"/>
        </w:rPr>
        <w:t>Исполнитель и Заказчик обязуются совместными усилиями создавать безопасные условия обучения, воспитания, присмотра и ухода за Воспитанником, его содержания в образовательной организации в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соответствии с установленными нормами, обеспечивающими его жизнь и здоровье.</w:t>
      </w:r>
    </w:p>
    <w:p w:rsidR="003A7229" w:rsidRDefault="003F4D7D">
      <w:pPr>
        <w:pStyle w:val="a6"/>
        <w:numPr>
          <w:ilvl w:val="0"/>
          <w:numId w:val="13"/>
        </w:numPr>
        <w:tabs>
          <w:tab w:val="left" w:pos="1997"/>
        </w:tabs>
        <w:spacing w:before="3" w:line="237" w:lineRule="auto"/>
        <w:ind w:right="565" w:firstLine="0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-1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выполнять требования учредительных документов Исполнителя, правил внутреннего распорядка и иных локальных нормативных актов ГБДОУ направленных на обеспечение безопасности воспитанников и сотрудников.</w:t>
      </w:r>
    </w:p>
    <w:p w:rsidR="003A7229" w:rsidRDefault="003F4D7D">
      <w:pPr>
        <w:pStyle w:val="a6"/>
        <w:numPr>
          <w:ilvl w:val="1"/>
          <w:numId w:val="13"/>
        </w:numPr>
        <w:tabs>
          <w:tab w:val="left" w:pos="2049"/>
        </w:tabs>
        <w:spacing w:before="2"/>
        <w:ind w:left="2049" w:hanging="772"/>
        <w:jc w:val="both"/>
        <w:rPr>
          <w:sz w:val="20"/>
        </w:rPr>
      </w:pPr>
      <w:r>
        <w:rPr>
          <w:sz w:val="20"/>
        </w:rPr>
        <w:t>Ежедневно</w:t>
      </w:r>
      <w:r>
        <w:rPr>
          <w:spacing w:val="-14"/>
          <w:sz w:val="20"/>
        </w:rPr>
        <w:t xml:space="preserve"> </w:t>
      </w:r>
      <w:r>
        <w:rPr>
          <w:sz w:val="20"/>
        </w:rPr>
        <w:t>передавать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забирать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</w:t>
      </w:r>
      <w:r>
        <w:rPr>
          <w:spacing w:val="-6"/>
          <w:sz w:val="20"/>
        </w:rPr>
        <w:t xml:space="preserve"> </w:t>
      </w:r>
      <w:r>
        <w:rPr>
          <w:sz w:val="20"/>
        </w:rPr>
        <w:t>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воспитателя.</w:t>
      </w:r>
    </w:p>
    <w:p w:rsidR="003A7229" w:rsidRDefault="003F4D7D">
      <w:pPr>
        <w:pStyle w:val="a6"/>
        <w:numPr>
          <w:ilvl w:val="1"/>
          <w:numId w:val="13"/>
        </w:numPr>
        <w:tabs>
          <w:tab w:val="left" w:pos="1996"/>
          <w:tab w:val="left" w:pos="8493"/>
        </w:tabs>
        <w:spacing w:before="1"/>
        <w:ind w:left="1277" w:right="1748" w:firstLine="0"/>
        <w:jc w:val="both"/>
        <w:rPr>
          <w:sz w:val="20"/>
        </w:rPr>
      </w:pPr>
      <w:r>
        <w:rPr>
          <w:sz w:val="20"/>
        </w:rPr>
        <w:t>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совершеннолетних</w:t>
      </w:r>
      <w:r>
        <w:rPr>
          <w:spacing w:val="-5"/>
          <w:sz w:val="20"/>
        </w:rPr>
        <w:t xml:space="preserve"> </w:t>
      </w:r>
      <w:r>
        <w:rPr>
          <w:sz w:val="20"/>
        </w:rPr>
        <w:t>лиц,</w:t>
      </w:r>
      <w:r>
        <w:rPr>
          <w:spacing w:val="-3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5"/>
          <w:sz w:val="20"/>
        </w:rPr>
        <w:t xml:space="preserve"> </w:t>
      </w:r>
      <w:r>
        <w:rPr>
          <w:sz w:val="20"/>
        </w:rPr>
        <w:t>право</w:t>
      </w:r>
      <w:r>
        <w:rPr>
          <w:spacing w:val="-9"/>
          <w:sz w:val="20"/>
        </w:rPr>
        <w:t xml:space="preserve"> </w:t>
      </w:r>
      <w:r>
        <w:rPr>
          <w:sz w:val="20"/>
        </w:rPr>
        <w:t>забирать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учреждения: </w:t>
      </w:r>
      <w:r>
        <w:rPr>
          <w:spacing w:val="-6"/>
          <w:sz w:val="20"/>
        </w:rPr>
        <w:t>1)</w:t>
      </w:r>
      <w:r>
        <w:rPr>
          <w:sz w:val="20"/>
          <w:u w:val="single"/>
        </w:rPr>
        <w:tab/>
      </w:r>
    </w:p>
    <w:p w:rsidR="003A7229" w:rsidRDefault="003F4D7D">
      <w:pPr>
        <w:spacing w:before="1"/>
        <w:ind w:left="5166"/>
        <w:jc w:val="both"/>
        <w:rPr>
          <w:sz w:val="20"/>
        </w:rPr>
      </w:pPr>
      <w:r>
        <w:rPr>
          <w:spacing w:val="-2"/>
          <w:sz w:val="20"/>
        </w:rPr>
        <w:t>(ФИО,степень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родства)</w:t>
      </w:r>
    </w:p>
    <w:p w:rsidR="003A7229" w:rsidRDefault="003F4D7D">
      <w:pPr>
        <w:tabs>
          <w:tab w:val="left" w:pos="8493"/>
          <w:tab w:val="left" w:pos="8812"/>
        </w:tabs>
        <w:ind w:left="1277" w:right="896" w:firstLine="331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(паспортные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данные) </w:t>
      </w:r>
      <w:r>
        <w:rPr>
          <w:spacing w:val="-6"/>
          <w:sz w:val="20"/>
        </w:rPr>
        <w:t>2)</w:t>
      </w:r>
      <w:r>
        <w:rPr>
          <w:sz w:val="20"/>
          <w:u w:val="single"/>
        </w:rPr>
        <w:tab/>
      </w:r>
    </w:p>
    <w:p w:rsidR="003A7229" w:rsidRDefault="003F4D7D">
      <w:pPr>
        <w:spacing w:before="1"/>
        <w:ind w:left="5166"/>
        <w:jc w:val="both"/>
        <w:rPr>
          <w:sz w:val="20"/>
        </w:rPr>
      </w:pPr>
      <w:r>
        <w:rPr>
          <w:spacing w:val="-2"/>
          <w:sz w:val="20"/>
        </w:rPr>
        <w:t>(ФИО,степень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родства)</w:t>
      </w:r>
    </w:p>
    <w:p w:rsidR="003A7229" w:rsidRDefault="003F4D7D">
      <w:pPr>
        <w:tabs>
          <w:tab w:val="left" w:pos="8496"/>
          <w:tab w:val="left" w:pos="8812"/>
        </w:tabs>
        <w:spacing w:before="1"/>
        <w:ind w:left="1277" w:right="901" w:firstLine="331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(паспортные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данные) </w:t>
      </w:r>
      <w:r>
        <w:rPr>
          <w:spacing w:val="-6"/>
          <w:sz w:val="20"/>
        </w:rPr>
        <w:t>3)</w:t>
      </w:r>
      <w:r>
        <w:rPr>
          <w:sz w:val="20"/>
          <w:u w:val="single"/>
        </w:rPr>
        <w:tab/>
      </w:r>
    </w:p>
    <w:p w:rsidR="003A7229" w:rsidRDefault="003F4D7D">
      <w:pPr>
        <w:spacing w:before="1" w:line="228" w:lineRule="exact"/>
        <w:ind w:left="5166"/>
        <w:jc w:val="both"/>
        <w:rPr>
          <w:sz w:val="20"/>
        </w:rPr>
      </w:pPr>
      <w:r>
        <w:rPr>
          <w:spacing w:val="-2"/>
          <w:sz w:val="20"/>
        </w:rPr>
        <w:t>(ФИО,степень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родства)</w:t>
      </w:r>
    </w:p>
    <w:p w:rsidR="003A7229" w:rsidRDefault="003F4D7D">
      <w:pPr>
        <w:tabs>
          <w:tab w:val="left" w:pos="8493"/>
          <w:tab w:val="left" w:pos="8812"/>
        </w:tabs>
        <w:ind w:left="1277" w:right="901" w:firstLine="331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(паспортные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данные) </w:t>
      </w:r>
      <w:r>
        <w:rPr>
          <w:spacing w:val="-6"/>
          <w:sz w:val="20"/>
        </w:rPr>
        <w:t>4)</w:t>
      </w:r>
      <w:r>
        <w:rPr>
          <w:sz w:val="20"/>
          <w:u w:val="single"/>
        </w:rPr>
        <w:tab/>
      </w:r>
    </w:p>
    <w:p w:rsidR="003A7229" w:rsidRDefault="003F4D7D">
      <w:pPr>
        <w:ind w:left="5166"/>
        <w:jc w:val="both"/>
        <w:rPr>
          <w:sz w:val="20"/>
        </w:rPr>
      </w:pPr>
      <w:r>
        <w:rPr>
          <w:spacing w:val="-2"/>
          <w:sz w:val="20"/>
        </w:rPr>
        <w:t>(ФИО,степень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родства)</w:t>
      </w:r>
    </w:p>
    <w:p w:rsidR="003A7229" w:rsidRDefault="003F4D7D">
      <w:pPr>
        <w:tabs>
          <w:tab w:val="left" w:pos="8814"/>
        </w:tabs>
        <w:spacing w:line="482" w:lineRule="auto"/>
        <w:ind w:left="1277" w:right="899" w:firstLine="331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(паспортные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данные) При изменении перечня лиц, имеющих право забирать ребенка незамедлительно сообщать Исполнителю.</w:t>
      </w:r>
    </w:p>
    <w:p w:rsidR="003A7229" w:rsidRDefault="003F4D7D">
      <w:pPr>
        <w:pStyle w:val="a6"/>
        <w:numPr>
          <w:ilvl w:val="1"/>
          <w:numId w:val="13"/>
        </w:numPr>
        <w:tabs>
          <w:tab w:val="left" w:pos="1997"/>
        </w:tabs>
        <w:spacing w:line="227" w:lineRule="exact"/>
        <w:ind w:left="1997" w:hanging="720"/>
        <w:rPr>
          <w:sz w:val="20"/>
        </w:rPr>
      </w:pPr>
      <w:r>
        <w:rPr>
          <w:spacing w:val="-2"/>
          <w:sz w:val="20"/>
        </w:rPr>
        <w:t>Категорически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запрещается:</w:t>
      </w:r>
    </w:p>
    <w:p w:rsidR="003A7229" w:rsidRDefault="003F4D7D">
      <w:pPr>
        <w:pStyle w:val="a6"/>
        <w:numPr>
          <w:ilvl w:val="2"/>
          <w:numId w:val="13"/>
        </w:numPr>
        <w:tabs>
          <w:tab w:val="left" w:pos="1997"/>
        </w:tabs>
        <w:ind w:hanging="720"/>
        <w:rPr>
          <w:sz w:val="20"/>
        </w:rPr>
      </w:pPr>
      <w:r>
        <w:rPr>
          <w:sz w:val="20"/>
        </w:rPr>
        <w:t>Нахождение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карманах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7"/>
          <w:sz w:val="20"/>
        </w:rPr>
        <w:t xml:space="preserve"> </w:t>
      </w:r>
      <w:r>
        <w:rPr>
          <w:sz w:val="20"/>
        </w:rPr>
        <w:t>колющих,</w:t>
      </w:r>
      <w:r>
        <w:rPr>
          <w:spacing w:val="-7"/>
          <w:sz w:val="20"/>
        </w:rPr>
        <w:t xml:space="preserve"> </w:t>
      </w:r>
      <w:r>
        <w:rPr>
          <w:sz w:val="20"/>
        </w:rPr>
        <w:t>режущих,</w:t>
      </w:r>
      <w:r>
        <w:rPr>
          <w:spacing w:val="-7"/>
          <w:sz w:val="20"/>
        </w:rPr>
        <w:t xml:space="preserve"> </w:t>
      </w:r>
      <w:r>
        <w:rPr>
          <w:sz w:val="20"/>
        </w:rPr>
        <w:t>пожароопасных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мелких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предметов.</w:t>
      </w:r>
    </w:p>
    <w:p w:rsidR="003A7229" w:rsidRDefault="003F4D7D">
      <w:pPr>
        <w:pStyle w:val="a6"/>
        <w:numPr>
          <w:ilvl w:val="2"/>
          <w:numId w:val="13"/>
        </w:numPr>
        <w:tabs>
          <w:tab w:val="left" w:pos="1997"/>
        </w:tabs>
        <w:ind w:hanging="720"/>
        <w:rPr>
          <w:sz w:val="20"/>
        </w:rPr>
      </w:pPr>
      <w:r>
        <w:rPr>
          <w:sz w:val="20"/>
        </w:rPr>
        <w:t>Передвижение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парковка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11"/>
          <w:sz w:val="20"/>
        </w:rPr>
        <w:t xml:space="preserve"> </w:t>
      </w:r>
      <w:r>
        <w:rPr>
          <w:sz w:val="20"/>
        </w:rPr>
        <w:t>ГБДОУ</w:t>
      </w:r>
      <w:r>
        <w:rPr>
          <w:spacing w:val="-8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-9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средств.</w:t>
      </w:r>
    </w:p>
    <w:p w:rsidR="003A7229" w:rsidRDefault="003F4D7D">
      <w:pPr>
        <w:pStyle w:val="a6"/>
        <w:numPr>
          <w:ilvl w:val="2"/>
          <w:numId w:val="13"/>
        </w:numPr>
        <w:tabs>
          <w:tab w:val="left" w:pos="1997"/>
        </w:tabs>
        <w:ind w:hanging="720"/>
        <w:rPr>
          <w:sz w:val="20"/>
        </w:rPr>
      </w:pPr>
      <w:r>
        <w:rPr>
          <w:sz w:val="20"/>
        </w:rPr>
        <w:t>Нахождение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7"/>
          <w:sz w:val="20"/>
        </w:rPr>
        <w:t xml:space="preserve"> </w:t>
      </w:r>
      <w:r>
        <w:rPr>
          <w:sz w:val="20"/>
        </w:rPr>
        <w:t>ГБДОУ</w:t>
      </w:r>
      <w:r>
        <w:rPr>
          <w:spacing w:val="37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домашними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животными.</w:t>
      </w:r>
    </w:p>
    <w:p w:rsidR="003A7229" w:rsidRDefault="003F4D7D">
      <w:pPr>
        <w:pStyle w:val="a6"/>
        <w:numPr>
          <w:ilvl w:val="2"/>
          <w:numId w:val="13"/>
        </w:numPr>
        <w:tabs>
          <w:tab w:val="left" w:pos="1997"/>
        </w:tabs>
        <w:spacing w:before="1"/>
        <w:ind w:hanging="720"/>
        <w:rPr>
          <w:sz w:val="20"/>
        </w:rPr>
      </w:pPr>
      <w:r>
        <w:rPr>
          <w:sz w:val="20"/>
        </w:rPr>
        <w:t>Нахождение,</w:t>
      </w:r>
      <w:r>
        <w:rPr>
          <w:spacing w:val="-9"/>
          <w:sz w:val="20"/>
        </w:rPr>
        <w:t xml:space="preserve"> </w:t>
      </w:r>
      <w:r>
        <w:rPr>
          <w:sz w:val="20"/>
        </w:rPr>
        <w:t>прогулка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7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0"/>
          <w:sz w:val="20"/>
        </w:rPr>
        <w:t xml:space="preserve"> </w:t>
      </w:r>
      <w:r>
        <w:rPr>
          <w:sz w:val="20"/>
        </w:rPr>
        <w:t>того</w:t>
      </w:r>
      <w:r>
        <w:rPr>
          <w:spacing w:val="-12"/>
          <w:sz w:val="20"/>
        </w:rPr>
        <w:t xml:space="preserve"> </w:t>
      </w:r>
      <w:r>
        <w:rPr>
          <w:sz w:val="20"/>
        </w:rPr>
        <w:t>как</w:t>
      </w:r>
      <w:r>
        <w:rPr>
          <w:spacing w:val="-10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забрали.</w:t>
      </w:r>
    </w:p>
    <w:p w:rsidR="003A7229" w:rsidRDefault="003A7229">
      <w:pPr>
        <w:pStyle w:val="a4"/>
        <w:rPr>
          <w:sz w:val="20"/>
        </w:rPr>
      </w:pPr>
    </w:p>
    <w:p w:rsidR="003A7229" w:rsidRDefault="003A7229">
      <w:pPr>
        <w:pStyle w:val="a4"/>
        <w:rPr>
          <w:sz w:val="20"/>
        </w:rPr>
      </w:pPr>
    </w:p>
    <w:p w:rsidR="003A7229" w:rsidRDefault="003A7229">
      <w:pPr>
        <w:pStyle w:val="a4"/>
        <w:rPr>
          <w:sz w:val="20"/>
        </w:rPr>
      </w:pPr>
    </w:p>
    <w:p w:rsidR="003A7229" w:rsidRDefault="003A7229">
      <w:pPr>
        <w:pStyle w:val="a4"/>
        <w:spacing w:before="4"/>
        <w:rPr>
          <w:sz w:val="20"/>
        </w:rPr>
      </w:pPr>
    </w:p>
    <w:tbl>
      <w:tblPr>
        <w:tblW w:w="0" w:type="auto"/>
        <w:tblInd w:w="15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80"/>
        <w:gridCol w:w="4812"/>
      </w:tblGrid>
      <w:tr w:rsidR="003A7229">
        <w:trPr>
          <w:trHeight w:val="2062"/>
        </w:trPr>
        <w:tc>
          <w:tcPr>
            <w:tcW w:w="4180" w:type="dxa"/>
          </w:tcPr>
          <w:p w:rsidR="003A7229" w:rsidRDefault="003F4D7D">
            <w:pPr>
              <w:pStyle w:val="TableParagraph"/>
              <w:ind w:left="50" w:right="667"/>
              <w:rPr>
                <w:sz w:val="20"/>
              </w:rPr>
            </w:pPr>
            <w:r>
              <w:rPr>
                <w:sz w:val="20"/>
              </w:rPr>
              <w:t xml:space="preserve">Заведующий ГБДОУ № 62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Фрунзенского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Санкт-Петербурга</w:t>
            </w:r>
          </w:p>
          <w:p w:rsidR="003A7229" w:rsidRDefault="003A7229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:rsidR="003A7229" w:rsidRDefault="003F4D7D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Подпись:</w:t>
            </w:r>
          </w:p>
          <w:p w:rsidR="003A7229" w:rsidRDefault="003F4D7D">
            <w:pPr>
              <w:pStyle w:val="TableParagraph"/>
              <w:tabs>
                <w:tab w:val="left" w:pos="1900"/>
              </w:tabs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Т.В. Лукина/</w:t>
            </w:r>
          </w:p>
          <w:p w:rsidR="003A7229" w:rsidRDefault="003F4D7D">
            <w:pPr>
              <w:pStyle w:val="TableParagraph"/>
              <w:tabs>
                <w:tab w:val="left" w:pos="962"/>
                <w:tab w:val="left" w:pos="2754"/>
              </w:tabs>
              <w:spacing w:before="207" w:line="230" w:lineRule="atLeast"/>
              <w:ind w:left="50" w:right="786"/>
              <w:rPr>
                <w:sz w:val="20"/>
              </w:rPr>
            </w:pPr>
            <w:r>
              <w:rPr>
                <w:sz w:val="20"/>
              </w:rPr>
              <w:t>Дата: 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 xml:space="preserve">г </w:t>
            </w:r>
            <w:r>
              <w:rPr>
                <w:spacing w:val="-4"/>
                <w:sz w:val="20"/>
              </w:rPr>
              <w:t>М.П.</w:t>
            </w:r>
          </w:p>
        </w:tc>
        <w:tc>
          <w:tcPr>
            <w:tcW w:w="4812" w:type="dxa"/>
          </w:tcPr>
          <w:p w:rsidR="003A7229" w:rsidRDefault="003F4D7D">
            <w:pPr>
              <w:pStyle w:val="TableParagraph"/>
              <w:spacing w:line="223" w:lineRule="exact"/>
              <w:ind w:left="65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Заказчик:</w:t>
            </w:r>
          </w:p>
          <w:p w:rsidR="003A7229" w:rsidRDefault="003F4D7D">
            <w:pPr>
              <w:pStyle w:val="TableParagraph"/>
              <w:tabs>
                <w:tab w:val="left" w:pos="4806"/>
              </w:tabs>
              <w:ind w:left="657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3A7229" w:rsidRDefault="003A7229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3A7229" w:rsidRDefault="007F6387">
            <w:pPr>
              <w:pStyle w:val="TableParagraph"/>
              <w:spacing w:line="20" w:lineRule="exact"/>
              <w:ind w:left="657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Group 23" o:spid="_x0000_s1028" style="width:205.2pt;height:.65pt;mso-position-horizontal-relative:char;mso-position-vertical-relative:line" coordsize="2606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">
                  <v:shape id="Graphic 24" o:spid="_x0000_s1027" style="position:absolute;top:40;width:26060;height:13;visibility:visible;mso-wrap-style:square;v-text-anchor:top" coordsize="2606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" path="m,l2605893,e" filled="f" strokeweight=".22403mm">
                    <v:path arrowok="t"/>
                  </v:shape>
                  <w10:wrap type="none"/>
                  <w10:anchorlock/>
                </v:group>
              </w:pict>
            </w:r>
          </w:p>
          <w:p w:rsidR="003A7229" w:rsidRDefault="003F4D7D">
            <w:pPr>
              <w:pStyle w:val="TableParagraph"/>
              <w:spacing w:before="212"/>
              <w:ind w:left="657"/>
              <w:rPr>
                <w:sz w:val="20"/>
              </w:rPr>
            </w:pPr>
            <w:r>
              <w:rPr>
                <w:spacing w:val="-2"/>
                <w:sz w:val="20"/>
              </w:rPr>
              <w:t>Подпись:</w:t>
            </w:r>
          </w:p>
          <w:p w:rsidR="003A7229" w:rsidRDefault="003F4D7D">
            <w:pPr>
              <w:pStyle w:val="TableParagraph"/>
              <w:tabs>
                <w:tab w:val="left" w:pos="1958"/>
                <w:tab w:val="left" w:pos="3714"/>
              </w:tabs>
              <w:spacing w:before="1"/>
              <w:ind w:left="65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</w:p>
          <w:p w:rsidR="003A7229" w:rsidRDefault="003F4D7D">
            <w:pPr>
              <w:pStyle w:val="TableParagraph"/>
              <w:tabs>
                <w:tab w:val="left" w:pos="1569"/>
                <w:tab w:val="left" w:pos="3362"/>
              </w:tabs>
              <w:spacing w:before="226"/>
              <w:ind w:left="657"/>
              <w:rPr>
                <w:sz w:val="20"/>
              </w:rPr>
            </w:pPr>
            <w:r>
              <w:rPr>
                <w:sz w:val="20"/>
              </w:rPr>
              <w:t>Дата: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pacing w:val="-10"/>
                <w:sz w:val="20"/>
              </w:rPr>
              <w:t>г</w:t>
            </w:r>
          </w:p>
        </w:tc>
      </w:tr>
    </w:tbl>
    <w:p w:rsidR="003A7229" w:rsidRDefault="003A7229"/>
    <w:sectPr w:rsidR="003A7229" w:rsidSect="007F6387">
      <w:pgSz w:w="11910" w:h="16840"/>
      <w:pgMar w:top="960" w:right="283" w:bottom="28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17" w:rsidRDefault="002D1017">
      <w:r>
        <w:separator/>
      </w:r>
    </w:p>
  </w:endnote>
  <w:endnote w:type="continuationSeparator" w:id="0">
    <w:p w:rsidR="002D1017" w:rsidRDefault="002D1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17" w:rsidRDefault="002D1017">
      <w:r>
        <w:separator/>
      </w:r>
    </w:p>
  </w:footnote>
  <w:footnote w:type="continuationSeparator" w:id="0">
    <w:p w:rsidR="002D1017" w:rsidRDefault="002D1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24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7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7" w:hanging="404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80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1277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880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404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numFmt w:val="bullet"/>
      <w:lvlText w:val="-"/>
      <w:lvlJc w:val="left"/>
      <w:pPr>
        <w:ind w:left="1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44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6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284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start w:val="4"/>
      <w:numFmt w:val="decimal"/>
      <w:lvlText w:val="%1."/>
      <w:lvlJc w:val="left"/>
      <w:pPr>
        <w:ind w:left="558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6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1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33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0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5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14" w:hanging="361"/>
      </w:pPr>
      <w:rPr>
        <w:rFonts w:hint="default"/>
        <w:lang w:val="ru-RU" w:eastAsia="en-US" w:bidi="ar-SA"/>
      </w:rPr>
    </w:lvl>
  </w:abstractNum>
  <w:abstractNum w:abstractNumId="3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1277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0" w:hanging="7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7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5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7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4" w:hanging="721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>
      <w:start w:val="2"/>
      <w:numFmt w:val="decimal"/>
      <w:lvlText w:val="%1"/>
      <w:lvlJc w:val="left"/>
      <w:pPr>
        <w:ind w:left="2137" w:hanging="721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2137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37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8" w:hanging="721"/>
      </w:pPr>
      <w:rPr>
        <w:rFonts w:hint="default"/>
        <w:lang w:val="ru-RU" w:eastAsia="en-US" w:bidi="ar-SA"/>
      </w:rPr>
    </w:lvl>
  </w:abstractNum>
  <w:abstractNum w:abstractNumId="5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589" w:hanging="72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6" w:hanging="53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16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92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9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67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3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1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82" w:hanging="533"/>
      </w:pPr>
      <w:rPr>
        <w:rFonts w:hint="default"/>
        <w:lang w:val="ru-RU" w:eastAsia="en-US" w:bidi="ar-SA"/>
      </w:rPr>
    </w:lvl>
  </w:abstractNum>
  <w:abstractNum w:abstractNumId="6">
    <w:nsid w:val="0248C179"/>
    <w:multiLevelType w:val="multilevel"/>
    <w:tmpl w:val="0248C179"/>
    <w:lvl w:ilvl="0">
      <w:numFmt w:val="bullet"/>
      <w:lvlText w:val="-"/>
      <w:lvlJc w:val="left"/>
      <w:pPr>
        <w:ind w:left="181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800" w:hanging="2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81" w:hanging="2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1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2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2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4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4" w:hanging="207"/>
      </w:pPr>
      <w:rPr>
        <w:rFonts w:hint="default"/>
        <w:lang w:val="ru-RU" w:eastAsia="en-US" w:bidi="ar-SA"/>
      </w:rPr>
    </w:lvl>
  </w:abstractNum>
  <w:abstractNum w:abstractNumId="7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241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6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4" w:hanging="284"/>
      </w:pPr>
      <w:rPr>
        <w:rFonts w:hint="default"/>
        <w:lang w:val="ru-RU" w:eastAsia="en-US" w:bidi="ar-SA"/>
      </w:rPr>
    </w:lvl>
  </w:abstractNum>
  <w:abstractNum w:abstractNumId="8">
    <w:nsid w:val="25B654F3"/>
    <w:multiLevelType w:val="multilevel"/>
    <w:tmpl w:val="25B654F3"/>
    <w:lvl w:ilvl="0">
      <w:start w:val="3"/>
      <w:numFmt w:val="decimal"/>
      <w:lvlText w:val="%1"/>
      <w:lvlJc w:val="left"/>
      <w:pPr>
        <w:ind w:left="170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0" w:hanging="423"/>
      </w:pPr>
      <w:rPr>
        <w:rFonts w:hint="default"/>
        <w:lang w:val="ru-RU" w:eastAsia="en-US" w:bidi="ar-SA"/>
      </w:rPr>
    </w:lvl>
  </w:abstractNum>
  <w:abstractNum w:abstractNumId="9">
    <w:nsid w:val="2A8F537B"/>
    <w:multiLevelType w:val="multilevel"/>
    <w:tmpl w:val="2A8F537B"/>
    <w:lvl w:ilvl="0">
      <w:start w:val="6"/>
      <w:numFmt w:val="decimal"/>
      <w:lvlText w:val="%1"/>
      <w:lvlJc w:val="left"/>
      <w:pPr>
        <w:ind w:left="1627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7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7"/>
      <w:numFmt w:val="decimal"/>
      <w:lvlText w:val="%3."/>
      <w:lvlJc w:val="left"/>
      <w:pPr>
        <w:ind w:left="4494" w:hanging="2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63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6281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2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2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3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44" w:hanging="356"/>
      </w:pPr>
      <w:rPr>
        <w:rFonts w:hint="default"/>
        <w:lang w:val="ru-RU" w:eastAsia="en-US" w:bidi="ar-SA"/>
      </w:rPr>
    </w:lvl>
  </w:abstractNum>
  <w:abstractNum w:abstractNumId="10">
    <w:nsid w:val="59ADCABA"/>
    <w:multiLevelType w:val="multilevel"/>
    <w:tmpl w:val="59ADCABA"/>
    <w:lvl w:ilvl="0">
      <w:start w:val="3"/>
      <w:numFmt w:val="decimal"/>
      <w:lvlText w:val="%1"/>
      <w:lvlJc w:val="left"/>
      <w:pPr>
        <w:ind w:left="1416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6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16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721"/>
      </w:pPr>
      <w:rPr>
        <w:rFonts w:hint="default"/>
        <w:lang w:val="ru-RU" w:eastAsia="en-US" w:bidi="ar-SA"/>
      </w:rPr>
    </w:lvl>
  </w:abstractNum>
  <w:abstractNum w:abstractNumId="11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156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56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7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2" w:hanging="284"/>
      </w:pPr>
      <w:rPr>
        <w:rFonts w:hint="default"/>
        <w:lang w:val="ru-RU" w:eastAsia="en-US" w:bidi="ar-SA"/>
      </w:rPr>
    </w:lvl>
  </w:abstractNum>
  <w:abstractNum w:abstractNumId="12">
    <w:nsid w:val="72183CF9"/>
    <w:multiLevelType w:val="multilevel"/>
    <w:tmpl w:val="72183CF9"/>
    <w:lvl w:ilvl="0">
      <w:start w:val="4"/>
      <w:numFmt w:val="decimal"/>
      <w:lvlText w:val="%1."/>
      <w:lvlJc w:val="left"/>
      <w:pPr>
        <w:ind w:left="163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638" w:hanging="29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7" w:hanging="2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2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4" w:hanging="2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2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1" w:hanging="2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0" w:hanging="2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8" w:hanging="29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</w:compat>
  <w:rsids>
    <w:rsidRoot w:val="003A7229"/>
    <w:rsid w:val="001530BD"/>
    <w:rsid w:val="002D1017"/>
    <w:rsid w:val="003A7229"/>
    <w:rsid w:val="003D3F62"/>
    <w:rsid w:val="003F4D7D"/>
    <w:rsid w:val="007F6387"/>
    <w:rsid w:val="5D62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7F6387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7F6387"/>
    <w:pPr>
      <w:spacing w:before="1" w:line="298" w:lineRule="exact"/>
      <w:ind w:left="17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6387"/>
    <w:rPr>
      <w:color w:val="0000FF"/>
      <w:u w:val="single"/>
    </w:rPr>
  </w:style>
  <w:style w:type="paragraph" w:styleId="a4">
    <w:name w:val="Body Text"/>
    <w:basedOn w:val="a"/>
    <w:uiPriority w:val="1"/>
    <w:qFormat/>
    <w:rsid w:val="007F6387"/>
    <w:rPr>
      <w:sz w:val="24"/>
      <w:szCs w:val="24"/>
    </w:rPr>
  </w:style>
  <w:style w:type="table" w:styleId="a5">
    <w:name w:val="Table Grid"/>
    <w:basedOn w:val="a1"/>
    <w:qFormat/>
    <w:rsid w:val="007F63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F63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7F6387"/>
    <w:pPr>
      <w:ind w:left="1416"/>
      <w:jc w:val="both"/>
    </w:pPr>
  </w:style>
  <w:style w:type="paragraph" w:customStyle="1" w:styleId="TableParagraph">
    <w:name w:val="Table Paragraph"/>
    <w:basedOn w:val="a"/>
    <w:uiPriority w:val="1"/>
    <w:qFormat/>
    <w:rsid w:val="007F6387"/>
    <w:pPr>
      <w:ind w:left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masha</cp:lastModifiedBy>
  <cp:revision>2</cp:revision>
  <cp:lastPrinted>2025-08-10T10:38:00Z</cp:lastPrinted>
  <dcterms:created xsi:type="dcterms:W3CDTF">2026-05-08T07:48:00Z</dcterms:created>
  <dcterms:modified xsi:type="dcterms:W3CDTF">2026-05-08T07:48:00Z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1049-12.2.0.21931</vt:lpwstr>
  </property>
  <property fmtid="{D5CDD505-2E9C-101B-9397-08002B2CF9AE}" pid="7" name="ICV">
    <vt:lpwstr>50BB1EE52D42480C9CE503DEB0E891C9_13</vt:lpwstr>
  </property>
</Properties>
</file>