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50945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Министерство образования Ростовской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Отдел образования Администрации Октябрьского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 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естественно-математического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Стайкова Д.В.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методического 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Певченко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Девальд А.Э.</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500798)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х.Ягодинка</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509451" w:id="5"/>
    <w:p>
      <w:pPr>
        <w:sectPr>
          <w:pgSz w:w="11906" w:h="16383" w:orient="portrait"/>
        </w:sectPr>
      </w:pPr>
    </w:p>
    <w:bookmarkEnd w:id="5"/>
    <w:bookmarkEnd w:id="0"/>
    <w:bookmarkStart w:name="block-350945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3509452" w:id="8"/>
    <w:p>
      <w:pPr>
        <w:sectPr>
          <w:pgSz w:w="11906" w:h="16383" w:orient="portrait"/>
        </w:sectPr>
      </w:pPr>
    </w:p>
    <w:bookmarkEnd w:id="8"/>
    <w:bookmarkEnd w:id="6"/>
    <w:bookmarkStart w:name="block-350944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3509449" w:id="10"/>
    <w:p>
      <w:pPr>
        <w:sectPr>
          <w:pgSz w:w="11906" w:h="16383" w:orient="portrait"/>
        </w:sectPr>
      </w:pPr>
    </w:p>
    <w:bookmarkEnd w:id="10"/>
    <w:bookmarkEnd w:id="9"/>
    <w:bookmarkStart w:name="block-3509450"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3509450" w:id="13"/>
    <w:p>
      <w:pPr>
        <w:sectPr>
          <w:pgSz w:w="11906" w:h="16383" w:orient="portrait"/>
        </w:sectPr>
      </w:pPr>
    </w:p>
    <w:bookmarkEnd w:id="13"/>
    <w:bookmarkEnd w:id="11"/>
    <w:bookmarkStart w:name="block-3509453"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3509453" w:id="15"/>
    <w:p>
      <w:pPr>
        <w:sectPr>
          <w:pgSz w:w="16383" w:h="11906" w:orient="landscape"/>
        </w:sectPr>
      </w:pPr>
    </w:p>
    <w:bookmarkEnd w:id="15"/>
    <w:bookmarkEnd w:id="14"/>
    <w:bookmarkStart w:name="block-3509454"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2002" w:type="dxa"/>
            <w:tcBorders/>
            <w:tcMar>
              <w:top w:w="50" w:type="dxa"/>
              <w:left w:w="100" w:type="dxa"/>
            </w:tcMar>
            <w:vAlign w:val="center"/>
          </w:tcPr>
          <w:p>
            <w:pPr>
              <w:spacing w:before="0" w:after="0"/>
              <w:ind w:left="135"/>
              <w:jc w:val="left"/>
            </w:pPr>
          </w:p>
        </w:tc>
      </w:tr>
      <w:tr>
        <w:trPr>
          <w:trHeight w:val="16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I четверть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2002" w:type="dxa"/>
            <w:tcBorders/>
            <w:tcMar>
              <w:top w:w="50" w:type="dxa"/>
              <w:left w:w="100" w:type="dxa"/>
            </w:tcMar>
            <w:vAlign w:val="center"/>
          </w:tcPr>
          <w:p>
            <w:pPr>
              <w:spacing w:before="0" w:after="0"/>
              <w:ind w:left="135"/>
              <w:jc w:val="left"/>
            </w:pPr>
          </w:p>
        </w:tc>
      </w:tr>
      <w:tr>
        <w:trPr>
          <w:trHeight w:val="14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II четверть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2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2002" w:type="dxa"/>
            <w:tcBorders/>
            <w:tcMar>
              <w:top w:w="50" w:type="dxa"/>
              <w:left w:w="100" w:type="dxa"/>
            </w:tcMar>
            <w:vAlign w:val="center"/>
          </w:tcPr>
          <w:p>
            <w:pPr>
              <w:spacing w:before="0" w:after="0"/>
              <w:ind w:left="135"/>
              <w:jc w:val="left"/>
            </w:pPr>
          </w:p>
        </w:tc>
      </w:tr>
      <w:tr>
        <w:trPr>
          <w:trHeight w:val="13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III четверть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10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141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I четверть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5" w:type="dxa"/>
            <w:tcBorders/>
            <w:tcMar>
              <w:top w:w="50" w:type="dxa"/>
              <w:left w:w="100" w:type="dxa"/>
            </w:tcMar>
            <w:vAlign w:val="center"/>
          </w:tcPr>
          <w:p>
            <w:pPr>
              <w:spacing w:before="0" w:after="0"/>
              <w:ind w:left="135"/>
              <w:jc w:val="left"/>
            </w:pPr>
          </w:p>
        </w:tc>
      </w:tr>
      <w:tr>
        <w:trPr>
          <w:trHeight w:val="12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III четверть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9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III четверть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6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I четверть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126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5" w:type="dxa"/>
            <w:tcBorders/>
            <w:tcMar>
              <w:top w:w="50" w:type="dxa"/>
              <w:left w:w="100" w:type="dxa"/>
            </w:tcMar>
            <w:vAlign w:val="center"/>
          </w:tcPr>
          <w:p>
            <w:pPr>
              <w:spacing w:before="0" w:after="0"/>
              <w:ind w:left="135"/>
              <w:jc w:val="left"/>
            </w:pPr>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III четверть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3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62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III четверть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5" w:type="dxa"/>
            <w:tcBorders/>
            <w:tcMar>
              <w:top w:w="50" w:type="dxa"/>
              <w:left w:w="100" w:type="dxa"/>
            </w:tcMar>
            <w:vAlign w:val="center"/>
          </w:tcPr>
          <w:p>
            <w:pPr>
              <w:spacing w:before="0" w:after="0"/>
              <w:ind w:left="135"/>
              <w:jc w:val="left"/>
            </w:pPr>
          </w:p>
        </w:tc>
      </w:tr>
      <w:tr>
        <w:trPr>
          <w:trHeight w:val="7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509454" w:id="17"/>
    <w:p>
      <w:pPr>
        <w:sectPr>
          <w:pgSz w:w="16383" w:h="11906" w:orient="landscape"/>
        </w:sectPr>
      </w:pPr>
    </w:p>
    <w:bookmarkEnd w:id="17"/>
    <w:bookmarkEnd w:id="16"/>
    <w:bookmarkStart w:name="block-3509455"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509455"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