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79" w:rsidRPr="00F56379" w:rsidRDefault="00F56379" w:rsidP="00F56379">
      <w:pPr>
        <w:autoSpaceDE w:val="0"/>
        <w:autoSpaceDN w:val="0"/>
        <w:spacing w:after="0" w:line="230" w:lineRule="auto"/>
        <w:jc w:val="center"/>
        <w:rPr>
          <w:sz w:val="24"/>
          <w:szCs w:val="24"/>
          <w:lang w:val="ru-RU"/>
        </w:rPr>
      </w:pPr>
      <w:r w:rsidRPr="00F56379">
        <w:rPr>
          <w:rFonts w:ascii="Times New Roman" w:eastAsia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F56379" w:rsidRPr="00F56379" w:rsidRDefault="00F56379" w:rsidP="00F56379">
      <w:pPr>
        <w:autoSpaceDE w:val="0"/>
        <w:autoSpaceDN w:val="0"/>
        <w:spacing w:after="0" w:line="230" w:lineRule="auto"/>
        <w:jc w:val="center"/>
        <w:rPr>
          <w:sz w:val="24"/>
          <w:szCs w:val="24"/>
          <w:lang w:val="ru-RU"/>
        </w:rPr>
      </w:pPr>
      <w:r w:rsidRPr="00F56379">
        <w:rPr>
          <w:rFonts w:ascii="Times New Roman" w:eastAsia="Times New Roman" w:hAnsi="Times New Roman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</w:p>
    <w:p w:rsidR="00F56379" w:rsidRPr="00F56379" w:rsidRDefault="00F56379" w:rsidP="00F56379">
      <w:pPr>
        <w:autoSpaceDE w:val="0"/>
        <w:autoSpaceDN w:val="0"/>
        <w:spacing w:after="0" w:line="230" w:lineRule="auto"/>
        <w:jc w:val="center"/>
        <w:rPr>
          <w:sz w:val="24"/>
          <w:szCs w:val="24"/>
          <w:lang w:val="ru-RU"/>
        </w:rPr>
      </w:pPr>
      <w:r w:rsidRPr="00F56379">
        <w:rPr>
          <w:rFonts w:ascii="Times New Roman" w:eastAsia="Times New Roman" w:hAnsi="Times New Roman"/>
          <w:sz w:val="24"/>
          <w:szCs w:val="24"/>
          <w:lang w:val="ru-RU"/>
        </w:rPr>
        <w:t>Отдел образования Администрации Октябрьского района</w:t>
      </w:r>
    </w:p>
    <w:p w:rsidR="00F56379" w:rsidRPr="00F56379" w:rsidRDefault="00F56379" w:rsidP="00F56379">
      <w:pPr>
        <w:autoSpaceDE w:val="0"/>
        <w:autoSpaceDN w:val="0"/>
        <w:spacing w:after="0" w:line="230" w:lineRule="auto"/>
        <w:ind w:right="4084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F56379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МБОУ СОШ № 4</w:t>
      </w:r>
    </w:p>
    <w:p w:rsidR="00F56379" w:rsidRDefault="00F56379" w:rsidP="00F56379">
      <w:pPr>
        <w:widowControl w:val="0"/>
        <w:suppressAutoHyphens/>
        <w:spacing w:after="0" w:line="240" w:lineRule="exact"/>
        <w:ind w:left="4574" w:firstLine="1536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</w:p>
    <w:p w:rsidR="00351C6C" w:rsidRPr="00F56379" w:rsidRDefault="00351C6C" w:rsidP="00F56379">
      <w:pPr>
        <w:widowControl w:val="0"/>
        <w:suppressAutoHyphens/>
        <w:spacing w:after="0" w:line="240" w:lineRule="exact"/>
        <w:ind w:left="4574" w:firstLine="1536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</w:p>
    <w:p w:rsidR="00F56379" w:rsidRPr="00F56379" w:rsidRDefault="00F56379" w:rsidP="00F56379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460"/>
        <w:gridCol w:w="3320"/>
      </w:tblGrid>
      <w:tr w:rsidR="00051770" w:rsidTr="00E14AB7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4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51770" w:rsidTr="00E14AB7">
        <w:trPr>
          <w:trHeight w:hRule="exact" w:val="2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общественно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-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051770" w:rsidTr="00E14AB7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гуманитарного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цикла</w:t>
            </w:r>
            <w:proofErr w:type="spellEnd"/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1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Певченко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Е.А.______________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Девальд А.Э.______________</w:t>
            </w:r>
          </w:p>
        </w:tc>
      </w:tr>
      <w:tr w:rsidR="00051770" w:rsidTr="00E14AB7">
        <w:trPr>
          <w:trHeight w:hRule="exact" w:val="116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Калтырина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Е.Л.______________</w:t>
            </w:r>
          </w:p>
        </w:tc>
        <w:tc>
          <w:tcPr>
            <w:tcW w:w="3427" w:type="dxa"/>
            <w:vMerge/>
          </w:tcPr>
          <w:p w:rsidR="00051770" w:rsidRDefault="00051770" w:rsidP="00E14AB7"/>
        </w:tc>
        <w:tc>
          <w:tcPr>
            <w:tcW w:w="3427" w:type="dxa"/>
            <w:vMerge/>
          </w:tcPr>
          <w:p w:rsidR="00051770" w:rsidRDefault="00051770" w:rsidP="00E14AB7"/>
        </w:tc>
      </w:tr>
      <w:tr w:rsidR="00051770" w:rsidTr="00E14AB7">
        <w:trPr>
          <w:trHeight w:hRule="exact" w:val="304"/>
        </w:trPr>
        <w:tc>
          <w:tcPr>
            <w:tcW w:w="3427" w:type="dxa"/>
            <w:vMerge/>
          </w:tcPr>
          <w:p w:rsidR="00051770" w:rsidRDefault="00051770" w:rsidP="00E14AB7"/>
        </w:tc>
        <w:tc>
          <w:tcPr>
            <w:tcW w:w="3460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78" w:after="0" w:line="230" w:lineRule="auto"/>
              <w:ind w:left="3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78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№68</w:t>
            </w:r>
          </w:p>
        </w:tc>
      </w:tr>
      <w:tr w:rsidR="00051770" w:rsidTr="00E14AB7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194" w:after="0" w:line="230" w:lineRule="auto"/>
              <w:ind w:left="3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194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082022 г.</w:t>
            </w:r>
          </w:p>
        </w:tc>
      </w:tr>
      <w:tr w:rsidR="00051770" w:rsidTr="00E14AB7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051770" w:rsidRDefault="00051770" w:rsidP="00E14AB7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082022 г.</w:t>
            </w:r>
          </w:p>
        </w:tc>
        <w:tc>
          <w:tcPr>
            <w:tcW w:w="3427" w:type="dxa"/>
            <w:vMerge/>
          </w:tcPr>
          <w:p w:rsidR="00051770" w:rsidRDefault="00051770" w:rsidP="00E14AB7"/>
        </w:tc>
        <w:tc>
          <w:tcPr>
            <w:tcW w:w="3427" w:type="dxa"/>
            <w:vMerge/>
          </w:tcPr>
          <w:p w:rsidR="00051770" w:rsidRDefault="00051770" w:rsidP="00E14AB7"/>
        </w:tc>
      </w:tr>
    </w:tbl>
    <w:p w:rsidR="00B064E4" w:rsidRDefault="00B064E4" w:rsidP="00B064E4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1"/>
          <w:sz w:val="20"/>
          <w:szCs w:val="20"/>
          <w:lang w:val="ru-RU" w:eastAsia="hi-IN" w:bidi="hi-IN"/>
        </w:rPr>
      </w:pPr>
      <w:bookmarkStart w:id="0" w:name="_GoBack"/>
      <w:bookmarkEnd w:id="0"/>
    </w:p>
    <w:p w:rsidR="00351C6C" w:rsidRDefault="00351C6C" w:rsidP="00B064E4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1"/>
          <w:sz w:val="20"/>
          <w:szCs w:val="20"/>
          <w:lang w:val="ru-RU" w:eastAsia="hi-IN" w:bidi="hi-IN"/>
        </w:rPr>
      </w:pPr>
    </w:p>
    <w:p w:rsidR="00351C6C" w:rsidRPr="008D3175" w:rsidRDefault="00351C6C" w:rsidP="00B064E4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1"/>
          <w:sz w:val="20"/>
          <w:szCs w:val="20"/>
          <w:lang w:val="ru-RU" w:eastAsia="hi-IN" w:bidi="hi-IN"/>
        </w:rPr>
      </w:pPr>
    </w:p>
    <w:p w:rsidR="007734C9" w:rsidRPr="00672D67" w:rsidRDefault="00B064E4" w:rsidP="00B064E4">
      <w:pPr>
        <w:widowControl w:val="0"/>
        <w:suppressAutoHyphens/>
        <w:spacing w:before="82" w:after="0" w:line="240" w:lineRule="auto"/>
        <w:ind w:left="2256"/>
        <w:rPr>
          <w:lang w:val="ru-RU"/>
        </w:rPr>
      </w:pPr>
      <w:r w:rsidRPr="008D3175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val="ru-RU" w:eastAsia="hi-IN" w:bidi="hi-IN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val="ru-RU" w:eastAsia="hi-IN" w:bidi="hi-IN"/>
        </w:rPr>
        <w:t xml:space="preserve"> </w:t>
      </w:r>
    </w:p>
    <w:p w:rsidR="007734C9" w:rsidRPr="00672D67" w:rsidRDefault="002E3724">
      <w:pPr>
        <w:autoSpaceDE w:val="0"/>
        <w:autoSpaceDN w:val="0"/>
        <w:spacing w:before="70" w:after="0" w:line="230" w:lineRule="auto"/>
        <w:ind w:right="4406"/>
        <w:jc w:val="right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1204917)</w:t>
      </w:r>
    </w:p>
    <w:p w:rsidR="007734C9" w:rsidRPr="00672D67" w:rsidRDefault="002E3724">
      <w:pPr>
        <w:autoSpaceDE w:val="0"/>
        <w:autoSpaceDN w:val="0"/>
        <w:spacing w:before="166" w:after="0" w:line="230" w:lineRule="auto"/>
        <w:ind w:right="4006"/>
        <w:jc w:val="right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734C9" w:rsidRPr="00672D67" w:rsidRDefault="002E3724">
      <w:pPr>
        <w:autoSpaceDE w:val="0"/>
        <w:autoSpaceDN w:val="0"/>
        <w:spacing w:before="70" w:after="0" w:line="230" w:lineRule="auto"/>
        <w:ind w:right="4426"/>
        <w:jc w:val="right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7734C9" w:rsidRPr="00672D67" w:rsidRDefault="002E3724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7734C9" w:rsidRPr="00672D67" w:rsidRDefault="002E3724">
      <w:pPr>
        <w:autoSpaceDE w:val="0"/>
        <w:autoSpaceDN w:val="0"/>
        <w:spacing w:before="70" w:after="0" w:line="230" w:lineRule="auto"/>
        <w:ind w:right="2932"/>
        <w:jc w:val="right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  учебный год</w:t>
      </w:r>
    </w:p>
    <w:p w:rsidR="007734C9" w:rsidRPr="00672D67" w:rsidRDefault="002E3724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Калтырина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Леонидовна</w:t>
      </w:r>
    </w:p>
    <w:p w:rsidR="00FB0499" w:rsidRDefault="002E3724" w:rsidP="00FB049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 и обществознания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FB0499" w:rsidRDefault="00FB0499" w:rsidP="00FB049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064E4" w:rsidRDefault="00B064E4" w:rsidP="00FB049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064E4" w:rsidRDefault="00B064E4" w:rsidP="00FB049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064E4" w:rsidRDefault="00B064E4" w:rsidP="00FB049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064E4" w:rsidRDefault="00B064E4" w:rsidP="00FB049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0499" w:rsidRDefault="00FB0499" w:rsidP="00FB049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34C9" w:rsidRPr="00672D67" w:rsidRDefault="002E3724" w:rsidP="00FB0499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х. Ягодинка 2022</w:t>
      </w:r>
    </w:p>
    <w:p w:rsidR="007734C9" w:rsidRPr="00672D67" w:rsidRDefault="007734C9">
      <w:pPr>
        <w:rPr>
          <w:lang w:val="ru-RU"/>
        </w:rPr>
        <w:sectPr w:rsidR="007734C9" w:rsidRPr="00672D67">
          <w:pgSz w:w="11900" w:h="16840"/>
          <w:pgMar w:top="1440" w:right="1440" w:bottom="1440" w:left="1440" w:header="720" w:footer="720" w:gutter="0"/>
          <w:cols w:space="720" w:equalWidth="0">
            <w:col w:w="957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216" w:line="220" w:lineRule="exact"/>
        <w:rPr>
          <w:lang w:val="ru-RU"/>
        </w:rPr>
      </w:pP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7734C9" w:rsidRPr="00672D67" w:rsidRDefault="002E3724" w:rsidP="00672D67">
      <w:pPr>
        <w:autoSpaceDE w:val="0"/>
        <w:autoSpaceDN w:val="0"/>
        <w:spacing w:after="0" w:line="283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7734C9" w:rsidRPr="00672D67" w:rsidRDefault="002E3724" w:rsidP="00672D67">
      <w:pPr>
        <w:autoSpaceDE w:val="0"/>
        <w:autoSpaceDN w:val="0"/>
        <w:spacing w:after="0" w:line="286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734C9" w:rsidRPr="00672D67" w:rsidRDefault="002E3724" w:rsidP="00672D67">
      <w:pPr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7734C9" w:rsidRPr="00672D67" w:rsidRDefault="002E3724" w:rsidP="00672D67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734C9" w:rsidRPr="00672D67" w:rsidRDefault="002E3724" w:rsidP="00672D67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734C9" w:rsidRPr="00672D67" w:rsidRDefault="002E3724" w:rsidP="00672D67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7734C9" w:rsidRPr="00672D67" w:rsidRDefault="002E3724" w:rsidP="00672D67">
      <w:pPr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B064E4" w:rsidRDefault="00B064E4" w:rsidP="00672D67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64E4" w:rsidRDefault="00B064E4" w:rsidP="00672D67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64E4" w:rsidRDefault="00B064E4" w:rsidP="00672D67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64E4" w:rsidRDefault="00B064E4" w:rsidP="00672D67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7734C9" w:rsidRPr="00672D67" w:rsidRDefault="002E3724" w:rsidP="00B064E4">
      <w:pPr>
        <w:autoSpaceDE w:val="0"/>
        <w:autoSpaceDN w:val="0"/>
        <w:spacing w:after="0" w:line="230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бучения составляет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68 часов. Недельная нагрузка составляет 2 часа, при 34 учебных неделях.</w:t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64E4" w:rsidRDefault="00B064E4" w:rsidP="00672D67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7734C9" w:rsidRPr="00672D67" w:rsidRDefault="002E3724" w:rsidP="00DE6E20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7734C9" w:rsidRPr="00672D67" w:rsidRDefault="002E3724" w:rsidP="00672D67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ПЕРВОБЫТНОСТЬ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7734C9" w:rsidRPr="00672D67" w:rsidRDefault="002E3724" w:rsidP="00672D67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7734C9" w:rsidRPr="00672D67" w:rsidRDefault="002E3724" w:rsidP="00672D67">
      <w:pPr>
        <w:autoSpaceDE w:val="0"/>
        <w:autoSpaceDN w:val="0"/>
        <w:spacing w:after="0" w:line="262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7734C9" w:rsidRPr="00672D67" w:rsidRDefault="002E3724" w:rsidP="00672D67">
      <w:pPr>
        <w:autoSpaceDE w:val="0"/>
        <w:autoSpaceDN w:val="0"/>
        <w:spacing w:after="0" w:line="262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DE6E20" w:rsidRDefault="002E3724" w:rsidP="00DE6E20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Египет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Pr="00672D67">
        <w:rPr>
          <w:lang w:val="ru-RU"/>
        </w:rPr>
        <w:tab/>
      </w:r>
    </w:p>
    <w:p w:rsidR="007734C9" w:rsidRPr="00672D67" w:rsidRDefault="002E3724" w:rsidP="00DE6E20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</w:t>
      </w:r>
      <w:r w:rsidR="00DE6E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734C9" w:rsidRPr="00672D67" w:rsidRDefault="002E3724" w:rsidP="00DE6E20">
      <w:pPr>
        <w:tabs>
          <w:tab w:val="left" w:pos="180"/>
        </w:tabs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734C9" w:rsidRPr="00672D67" w:rsidRDefault="002E3724" w:rsidP="00DE6E20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7734C9" w:rsidRPr="00672D67" w:rsidRDefault="002E3724" w:rsidP="00DE6E20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7734C9" w:rsidRPr="00672D67" w:rsidRDefault="002E3724" w:rsidP="00DE6E20">
      <w:pPr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B064E4" w:rsidRDefault="002E3724" w:rsidP="00B064E4">
      <w:pPr>
        <w:tabs>
          <w:tab w:val="left" w:pos="180"/>
        </w:tabs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Древние цивилизации Месопотамии</w:t>
      </w:r>
      <w:r w:rsidR="00B064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</w:p>
    <w:p w:rsidR="007734C9" w:rsidRPr="00672D67" w:rsidRDefault="002E3724" w:rsidP="00B064E4">
      <w:pPr>
        <w:tabs>
          <w:tab w:val="left" w:pos="180"/>
        </w:tabs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</w:t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>ия населения. Древнейшие город</w:t>
      </w:r>
      <w:proofErr w:type="gramStart"/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>а-</w:t>
      </w:r>
      <w:proofErr w:type="gramEnd"/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государства. Создание единого государства. Письменность. Мифы и сказания.</w:t>
      </w:r>
    </w:p>
    <w:p w:rsidR="007734C9" w:rsidRPr="00672D67" w:rsidRDefault="002E3724" w:rsidP="00B064E4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7734C9" w:rsidRPr="00672D67" w:rsidRDefault="002E3724" w:rsidP="00B064E4">
      <w:pPr>
        <w:tabs>
          <w:tab w:val="left" w:pos="180"/>
        </w:tabs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734C9" w:rsidRPr="00672D67" w:rsidRDefault="002E3724" w:rsidP="00672D67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7734C9" w:rsidRPr="00672D67" w:rsidRDefault="002E3724" w:rsidP="00672D67">
      <w:pPr>
        <w:tabs>
          <w:tab w:val="left" w:pos="180"/>
        </w:tabs>
        <w:autoSpaceDE w:val="0"/>
        <w:autoSpaceDN w:val="0"/>
        <w:spacing w:after="0" w:line="281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734C9" w:rsidRPr="00672D67" w:rsidRDefault="002E3724" w:rsidP="00B064E4">
      <w:pPr>
        <w:autoSpaceDE w:val="0"/>
        <w:autoSpaceDN w:val="0"/>
        <w:spacing w:after="0" w:line="262" w:lineRule="auto"/>
        <w:ind w:firstLine="720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734C9" w:rsidRPr="00672D67" w:rsidRDefault="002E3724" w:rsidP="00B064E4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DE6E20" w:rsidRDefault="002E3724" w:rsidP="00FB0499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Древняя Индия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E6E20" w:rsidRDefault="002E3724" w:rsidP="00FB0499">
      <w:pPr>
        <w:autoSpaceDE w:val="0"/>
        <w:autoSpaceDN w:val="0"/>
        <w:spacing w:after="0" w:line="262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Китай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</w:p>
    <w:p w:rsidR="007734C9" w:rsidRPr="00672D67" w:rsidRDefault="002E3724" w:rsidP="00FB0499">
      <w:pPr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7734C9" w:rsidRPr="00672D67" w:rsidRDefault="002E3724" w:rsidP="00FB0499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E6E20" w:rsidRDefault="00DE6E20" w:rsidP="00FB0499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Древняя Греция.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Эллинизм</w:t>
      </w:r>
      <w:r w:rsidR="002E3724"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Древнейшая</w:t>
      </w:r>
      <w:proofErr w:type="spellEnd"/>
      <w:r w:rsidR="002E3724"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Греция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="002E3724" w:rsidRPr="00672D67">
        <w:rPr>
          <w:lang w:val="ru-RU"/>
        </w:rPr>
        <w:tab/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734C9" w:rsidRPr="00672D67" w:rsidRDefault="002E3724" w:rsidP="00FB0499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DE6E20" w:rsidRDefault="002E3724" w:rsidP="00FB0499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734C9" w:rsidRPr="00672D67" w:rsidRDefault="002E3724" w:rsidP="00FB0499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734C9" w:rsidRPr="00672D67" w:rsidRDefault="002E3724" w:rsidP="00FB0499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E6E20" w:rsidRDefault="002E3724" w:rsidP="00FB0499">
      <w:pPr>
        <w:autoSpaceDE w:val="0"/>
        <w:autoSpaceDN w:val="0"/>
        <w:spacing w:after="0" w:line="262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734C9" w:rsidRPr="00672D67" w:rsidRDefault="002E3724" w:rsidP="00FB0499">
      <w:pPr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7734C9" w:rsidRPr="00672D67" w:rsidRDefault="002E3724" w:rsidP="00FB0499">
      <w:pPr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E6E20" w:rsidRDefault="002E3724" w:rsidP="00FB0499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Македонские завоевания. Эллинизм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Pr="00672D67">
        <w:rPr>
          <w:lang w:val="ru-RU"/>
        </w:rPr>
        <w:tab/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7734C9" w:rsidRPr="00672D67" w:rsidRDefault="002E3724" w:rsidP="00FB0499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DE6E20" w:rsidRDefault="00DE6E20" w:rsidP="00FB0499">
      <w:pPr>
        <w:autoSpaceDE w:val="0"/>
        <w:autoSpaceDN w:val="0"/>
        <w:spacing w:after="0" w:line="271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="002E3724"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734C9" w:rsidRPr="00672D67" w:rsidRDefault="002E3724" w:rsidP="00B064E4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734C9" w:rsidRPr="00672D67" w:rsidRDefault="002E3724" w:rsidP="00DE6E20">
      <w:pPr>
        <w:autoSpaceDE w:val="0"/>
        <w:autoSpaceDN w:val="0"/>
        <w:spacing w:after="0" w:line="271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E6E20" w:rsidRDefault="002E3724" w:rsidP="00DE6E20">
      <w:pPr>
        <w:tabs>
          <w:tab w:val="left" w:pos="180"/>
        </w:tabs>
        <w:autoSpaceDE w:val="0"/>
        <w:autoSpaceDN w:val="0"/>
        <w:spacing w:after="0" w:line="271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734C9" w:rsidRPr="00672D67" w:rsidRDefault="002E3724" w:rsidP="00DE6E20">
      <w:pPr>
        <w:tabs>
          <w:tab w:val="left" w:pos="180"/>
        </w:tabs>
        <w:autoSpaceDE w:val="0"/>
        <w:autoSpaceDN w:val="0"/>
        <w:spacing w:after="0" w:line="271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064E4" w:rsidRDefault="002E3724" w:rsidP="00DE6E20">
      <w:pPr>
        <w:tabs>
          <w:tab w:val="left" w:pos="180"/>
        </w:tabs>
        <w:autoSpaceDE w:val="0"/>
        <w:autoSpaceDN w:val="0"/>
        <w:spacing w:after="0" w:line="281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="00B064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</w:p>
    <w:p w:rsidR="007734C9" w:rsidRPr="00672D67" w:rsidRDefault="002E3724" w:rsidP="00DE6E20">
      <w:pPr>
        <w:tabs>
          <w:tab w:val="left" w:pos="180"/>
        </w:tabs>
        <w:autoSpaceDE w:val="0"/>
        <w:autoSpaceDN w:val="0"/>
        <w:spacing w:after="0" w:line="281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E6E20" w:rsidRDefault="002E3724" w:rsidP="00DE6E20">
      <w:pPr>
        <w:tabs>
          <w:tab w:val="left" w:pos="180"/>
        </w:tabs>
        <w:autoSpaceDE w:val="0"/>
        <w:autoSpaceDN w:val="0"/>
        <w:spacing w:after="0" w:line="281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734C9" w:rsidRPr="00672D67" w:rsidRDefault="002E3724" w:rsidP="00DE6E20">
      <w:pPr>
        <w:tabs>
          <w:tab w:val="left" w:pos="180"/>
        </w:tabs>
        <w:autoSpaceDE w:val="0"/>
        <w:autoSpaceDN w:val="0"/>
        <w:spacing w:after="0" w:line="281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734C9" w:rsidRPr="00672D67" w:rsidRDefault="002E3724" w:rsidP="00DE6E20">
      <w:pPr>
        <w:autoSpaceDE w:val="0"/>
        <w:autoSpaceDN w:val="0"/>
        <w:spacing w:after="0" w:line="230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E6E20" w:rsidRDefault="002E3724" w:rsidP="00DE6E20">
      <w:pPr>
        <w:tabs>
          <w:tab w:val="left" w:pos="180"/>
        </w:tabs>
        <w:autoSpaceDE w:val="0"/>
        <w:autoSpaceDN w:val="0"/>
        <w:spacing w:after="0" w:line="271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="00DE6E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734C9" w:rsidRPr="00672D67" w:rsidRDefault="002E3724" w:rsidP="00DE6E20">
      <w:pPr>
        <w:tabs>
          <w:tab w:val="left" w:pos="180"/>
        </w:tabs>
        <w:autoSpaceDE w:val="0"/>
        <w:autoSpaceDN w:val="0"/>
        <w:spacing w:after="0" w:line="271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734C9" w:rsidRPr="00672D67" w:rsidRDefault="002E3724" w:rsidP="00B064E4">
      <w:pPr>
        <w:autoSpaceDE w:val="0"/>
        <w:autoSpaceDN w:val="0"/>
        <w:spacing w:after="0" w:line="262" w:lineRule="auto"/>
        <w:ind w:firstLine="851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64E4" w:rsidRDefault="00B064E4" w:rsidP="00FB0499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4C9" w:rsidRPr="00672D67" w:rsidRDefault="002E3724" w:rsidP="00FB0499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734C9" w:rsidRPr="00672D67" w:rsidRDefault="002E3724" w:rsidP="00FB0499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064E4" w:rsidRDefault="002E3724" w:rsidP="00B064E4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lang w:val="ru-RU"/>
        </w:rPr>
      </w:pP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="00B064E4">
        <w:rPr>
          <w:lang w:val="ru-RU"/>
        </w:rPr>
        <w:t xml:space="preserve">-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proofErr w:type="gramEnd"/>
    </w:p>
    <w:p w:rsidR="00B064E4" w:rsidRDefault="00B064E4" w:rsidP="00B064E4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="002E3724" w:rsidRPr="00672D67">
        <w:rPr>
          <w:lang w:val="ru-RU"/>
        </w:rPr>
        <w:tab/>
      </w:r>
      <w:proofErr w:type="gramEnd"/>
    </w:p>
    <w:p w:rsidR="007734C9" w:rsidRPr="00672D67" w:rsidRDefault="00B064E4" w:rsidP="00B064E4">
      <w:pPr>
        <w:tabs>
          <w:tab w:val="left" w:pos="180"/>
        </w:tabs>
        <w:autoSpaceDE w:val="0"/>
        <w:autoSpaceDN w:val="0"/>
        <w:spacing w:after="0" w:line="290" w:lineRule="auto"/>
        <w:ind w:firstLine="709"/>
        <w:jc w:val="both"/>
        <w:rPr>
          <w:lang w:val="ru-RU"/>
        </w:rPr>
        <w:sectPr w:rsidR="007734C9" w:rsidRPr="00672D6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  <w:proofErr w:type="gramStart"/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proofErr w:type="gramStart"/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="002E3724" w:rsidRPr="00672D67">
        <w:rPr>
          <w:lang w:val="ru-RU"/>
        </w:rPr>
        <w:tab/>
      </w:r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культурном многообразии своей страны и мира;</w:t>
      </w:r>
      <w:proofErr w:type="gramEnd"/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культуры как воплощения ценностей общества и средства </w:t>
      </w:r>
      <w:r w:rsidR="002E3724" w:rsidRPr="00672D67">
        <w:rPr>
          <w:lang w:val="ru-RU"/>
        </w:rPr>
        <w:br/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="002E3724" w:rsidRPr="00672D67">
        <w:rPr>
          <w:lang w:val="ru-RU"/>
        </w:rPr>
        <w:tab/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</w:t>
      </w:r>
      <w:proofErr w:type="gramEnd"/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="002E3724" w:rsidRPr="00672D67">
        <w:rPr>
          <w:lang w:val="ru-RU"/>
        </w:rPr>
        <w:br/>
      </w:r>
      <w:r w:rsidR="002E3724" w:rsidRPr="00672D67">
        <w:rPr>
          <w:lang w:val="ru-RU"/>
        </w:rPr>
        <w:tab/>
      </w:r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="002E3724" w:rsidRPr="00672D67">
        <w:rPr>
          <w:lang w:val="ru-RU"/>
        </w:rPr>
        <w:br/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</w:r>
      <w:proofErr w:type="gramEnd"/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определение сферы профессионально-ориентированных интересов, </w:t>
      </w:r>
      <w:r w:rsidR="002E3724" w:rsidRPr="00672D67">
        <w:rPr>
          <w:lang w:val="ru-RU"/>
        </w:rPr>
        <w:br/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="002E3724" w:rsidRPr="00672D67">
        <w:rPr>
          <w:lang w:val="ru-RU"/>
        </w:rPr>
        <w:br/>
      </w:r>
      <w:r w:rsidR="002E3724" w:rsidRPr="00672D67">
        <w:rPr>
          <w:lang w:val="ru-RU"/>
        </w:rPr>
        <w:tab/>
      </w:r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734C9" w:rsidRPr="00672D67" w:rsidRDefault="007734C9" w:rsidP="00B064E4">
      <w:pPr>
        <w:autoSpaceDE w:val="0"/>
        <w:autoSpaceDN w:val="0"/>
        <w:spacing w:after="0" w:line="220" w:lineRule="exact"/>
        <w:ind w:firstLine="709"/>
        <w:jc w:val="both"/>
        <w:rPr>
          <w:lang w:val="ru-RU"/>
        </w:rPr>
      </w:pPr>
    </w:p>
    <w:p w:rsidR="007734C9" w:rsidRPr="00672D67" w:rsidRDefault="002E3724" w:rsidP="00B064E4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7734C9" w:rsidRPr="00672D67" w:rsidRDefault="00B064E4" w:rsidP="00B064E4">
      <w:pPr>
        <w:autoSpaceDE w:val="0"/>
        <w:autoSpaceDN w:val="0"/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734C9" w:rsidRPr="00672D67" w:rsidRDefault="002E3724" w:rsidP="00FB0499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672D67">
        <w:rPr>
          <w:lang w:val="ru-RU"/>
        </w:rPr>
        <w:tab/>
      </w:r>
      <w:proofErr w:type="spellStart"/>
      <w:r w:rsidRPr="00672D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672D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88" w:lineRule="auto"/>
        <w:ind w:firstLine="720"/>
        <w:jc w:val="both"/>
        <w:rPr>
          <w:lang w:val="ru-RU"/>
        </w:rPr>
      </w:pPr>
      <w:r w:rsidRPr="00672D67">
        <w:rPr>
          <w:lang w:val="ru-RU"/>
        </w:rPr>
        <w:tab/>
      </w:r>
      <w:proofErr w:type="gramStart"/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универсальных учебных познавательных действий:</w:t>
      </w:r>
      <w:r w:rsidR="007C3F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="00BD6E0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r w:rsidR="00BD6E0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</w:t>
      </w:r>
      <w:r w:rsidR="00BD6E0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7C3F8D" w:rsidRDefault="002E3724" w:rsidP="00B064E4">
      <w:pPr>
        <w:tabs>
          <w:tab w:val="left" w:pos="0"/>
        </w:tabs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="007C3F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</w:p>
    <w:p w:rsidR="00B064E4" w:rsidRDefault="002E3724" w:rsidP="00B064E4">
      <w:pPr>
        <w:tabs>
          <w:tab w:val="left" w:pos="0"/>
        </w:tabs>
        <w:autoSpaceDE w:val="0"/>
        <w:autoSpaceDN w:val="0"/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64E4" w:rsidRDefault="00B064E4" w:rsidP="00FB0499">
      <w:pPr>
        <w:tabs>
          <w:tab w:val="left" w:pos="180"/>
        </w:tabs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особенности взаимодействия людей в исторических обществах и </w:t>
      </w:r>
      <w:r w:rsidR="002E3724" w:rsidRPr="00672D67">
        <w:rPr>
          <w:lang w:val="ru-RU"/>
        </w:rPr>
        <w:br/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</w:t>
      </w:r>
    </w:p>
    <w:p w:rsidR="00B064E4" w:rsidRDefault="00B064E4" w:rsidP="00FB0499">
      <w:pPr>
        <w:tabs>
          <w:tab w:val="left" w:pos="180"/>
        </w:tabs>
        <w:autoSpaceDE w:val="0"/>
        <w:autoSpaceDN w:val="0"/>
        <w:spacing w:after="0" w:line="288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и аргументировать свою точку зрения в устном </w:t>
      </w:r>
      <w:r w:rsidR="002E3724" w:rsidRPr="00672D67">
        <w:rPr>
          <w:lang w:val="ru-RU"/>
        </w:rPr>
        <w:br/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="00BD6E0B">
        <w:rPr>
          <w:lang w:val="ru-RU"/>
        </w:rPr>
        <w:t xml:space="preserve"> </w:t>
      </w:r>
    </w:p>
    <w:p w:rsidR="007C3F8D" w:rsidRDefault="00B064E4" w:rsidP="00FB0499">
      <w:pPr>
        <w:tabs>
          <w:tab w:val="left" w:pos="180"/>
        </w:tabs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64E4" w:rsidRDefault="007C3F8D" w:rsidP="00FB0499">
      <w:pPr>
        <w:tabs>
          <w:tab w:val="left" w:pos="180"/>
        </w:tabs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B064E4" w:rsidRDefault="00B064E4" w:rsidP="00FB0499">
      <w:pPr>
        <w:tabs>
          <w:tab w:val="left" w:pos="180"/>
        </w:tabs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— на региональном материале; </w:t>
      </w:r>
    </w:p>
    <w:p w:rsidR="007734C9" w:rsidRPr="00672D67" w:rsidRDefault="00B064E4" w:rsidP="00FB0499">
      <w:pPr>
        <w:tabs>
          <w:tab w:val="left" w:pos="180"/>
        </w:tabs>
        <w:autoSpaceDE w:val="0"/>
        <w:autoSpaceDN w:val="0"/>
        <w:spacing w:after="0" w:line="288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064E4" w:rsidRDefault="002E3724" w:rsidP="00FB0499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="00DE6E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</w:p>
    <w:p w:rsidR="00B064E4" w:rsidRDefault="00B064E4" w:rsidP="00B064E4">
      <w:pPr>
        <w:tabs>
          <w:tab w:val="left" w:pos="0"/>
        </w:tabs>
        <w:autoSpaceDE w:val="0"/>
        <w:autoSpaceDN w:val="0"/>
        <w:spacing w:after="0" w:line="281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ладение приемами </w:t>
      </w:r>
      <w:r w:rsidR="00DE6E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</w:t>
      </w:r>
      <w:r w:rsidR="002E3724"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амоорганизации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="002E3724" w:rsidRPr="00672D67">
        <w:rPr>
          <w:lang w:val="ru-RU"/>
        </w:rPr>
        <w:br/>
      </w:r>
      <w:r w:rsidR="002E3724" w:rsidRPr="00672D67">
        <w:rPr>
          <w:lang w:val="ru-RU"/>
        </w:rPr>
        <w:tab/>
      </w:r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владение приемами самоконтроля — осуществление самоконтроля, рефлексии и самооценки полученных результатов; </w:t>
      </w:r>
    </w:p>
    <w:p w:rsidR="007734C9" w:rsidRPr="00672D67" w:rsidRDefault="00B064E4" w:rsidP="00B064E4">
      <w:pPr>
        <w:tabs>
          <w:tab w:val="left" w:pos="0"/>
        </w:tabs>
        <w:autoSpaceDE w:val="0"/>
        <w:autoSpaceDN w:val="0"/>
        <w:spacing w:after="0" w:line="281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способность вносить коррективы в свою работу с учетом установленных ошибок, возникших трудностей.</w:t>
      </w:r>
    </w:p>
    <w:p w:rsidR="00B064E4" w:rsidRDefault="002E3724" w:rsidP="00B064E4">
      <w:pPr>
        <w:tabs>
          <w:tab w:val="left" w:pos="180"/>
        </w:tabs>
        <w:autoSpaceDE w:val="0"/>
        <w:autoSpaceDN w:val="0"/>
        <w:spacing w:after="0"/>
        <w:ind w:firstLine="567"/>
        <w:jc w:val="both"/>
        <w:rPr>
          <w:lang w:val="ru-RU"/>
        </w:rPr>
      </w:pP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>- в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ыявлять на примерах исторических ситуаций роль эмоций в отношениях между людьми; </w:t>
      </w:r>
      <w:r w:rsidRPr="00672D67">
        <w:rPr>
          <w:lang w:val="ru-RU"/>
        </w:rPr>
        <w:tab/>
      </w:r>
    </w:p>
    <w:p w:rsidR="00B064E4" w:rsidRDefault="00B064E4" w:rsidP="00B064E4">
      <w:pPr>
        <w:tabs>
          <w:tab w:val="left" w:pos="180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734C9" w:rsidRPr="00672D67" w:rsidRDefault="00B064E4" w:rsidP="00B064E4">
      <w:pPr>
        <w:tabs>
          <w:tab w:val="left" w:pos="180"/>
        </w:tabs>
        <w:autoSpaceDE w:val="0"/>
        <w:autoSpaceDN w:val="0"/>
        <w:spacing w:after="0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 w:rsidR="002E3724" w:rsidRPr="00672D67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72D67" w:rsidRDefault="00672D67" w:rsidP="00FB0499">
      <w:pPr>
        <w:autoSpaceDE w:val="0"/>
        <w:autoSpaceDN w:val="0"/>
        <w:spacing w:after="0" w:line="23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4C9" w:rsidRPr="00672D67" w:rsidRDefault="002E3724" w:rsidP="00FB0499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B0499" w:rsidRDefault="002E3724" w:rsidP="00B064E4">
      <w:pPr>
        <w:tabs>
          <w:tab w:val="left" w:pos="0"/>
        </w:tabs>
        <w:autoSpaceDE w:val="0"/>
        <w:autoSpaceDN w:val="0"/>
        <w:spacing w:after="0" w:line="281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="007C3F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="00FB049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 определять длительность и последовательность событий, периодов истории Древнего мира, вести счет лет до нашей эры и нашей эры.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FB0499" w:rsidRDefault="002E3724" w:rsidP="00B064E4">
      <w:pPr>
        <w:tabs>
          <w:tab w:val="left" w:pos="0"/>
        </w:tabs>
        <w:autoSpaceDE w:val="0"/>
        <w:autoSpaceDN w:val="0"/>
        <w:spacing w:after="0" w:line="281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="00FB049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истории Древнего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мира; группировать, систематизировать факты по заданному признаку.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FB0499" w:rsidRDefault="002E3724" w:rsidP="00FB0499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3.Работа с исторической картой:</w:t>
      </w:r>
      <w:r w:rsidR="00FB049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B064E4">
        <w:rPr>
          <w:rFonts w:ascii="Times New Roman" w:eastAsia="Times New Roman" w:hAnsi="Times New Roman"/>
          <w:color w:val="000000"/>
          <w:sz w:val="24"/>
          <w:lang w:val="ru-RU"/>
        </w:rPr>
        <w:t>ч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еловеческих общностей в эпоху первобытности и Древнего мира, территории древнейших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proofErr w:type="gramStart"/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4.Работа</w:t>
      </w:r>
      <w:r w:rsidR="00FB049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 историческими источниками: </w:t>
      </w:r>
      <w:r w:rsidR="00FB049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изображения.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83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</w:t>
      </w:r>
      <w:r w:rsidR="00FB049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</w:t>
      </w: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писание (реконструкция): </w:t>
      </w:r>
      <w:r w:rsidR="00FB049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672D67">
        <w:rPr>
          <w:lang w:val="ru-RU"/>
        </w:rPr>
        <w:br/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7734C9" w:rsidRPr="00672D67" w:rsidRDefault="002E3724" w:rsidP="00FB0499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t>7.Рассмотрение исторических версий и оценок, определение своего отношения к наиболее значимым событиям и личностям прошлого:</w:t>
      </w:r>
      <w:r w:rsidR="007C3F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="00FB04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734C9" w:rsidRPr="00672D67" w:rsidRDefault="00FB0499" w:rsidP="00FB0499">
      <w:pPr>
        <w:spacing w:after="0"/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7734C9" w:rsidRPr="00672D67" w:rsidRDefault="002E3724" w:rsidP="007C3F8D">
      <w:pPr>
        <w:tabs>
          <w:tab w:val="left" w:pos="180"/>
        </w:tabs>
        <w:autoSpaceDE w:val="0"/>
        <w:autoSpaceDN w:val="0"/>
        <w:spacing w:after="0" w:line="281" w:lineRule="auto"/>
        <w:ind w:firstLine="720"/>
        <w:jc w:val="both"/>
        <w:rPr>
          <w:lang w:val="ru-RU"/>
        </w:rPr>
        <w:sectPr w:rsidR="007734C9" w:rsidRPr="00672D67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  <w:r w:rsidRPr="00672D67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 xml:space="preserve">8.Применение исторических знаний: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  <w:r w:rsidR="007C3F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tab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</w:t>
      </w:r>
      <w:r w:rsidR="007C3F8D">
        <w:rPr>
          <w:rFonts w:ascii="Times New Roman" w:eastAsia="Times New Roman" w:hAnsi="Times New Roman"/>
          <w:color w:val="000000"/>
          <w:sz w:val="24"/>
          <w:lang w:val="ru-RU"/>
        </w:rPr>
        <w:t>таты в форме сообщения, альбома.</w:t>
      </w:r>
    </w:p>
    <w:p w:rsidR="007734C9" w:rsidRPr="00672D67" w:rsidRDefault="007734C9">
      <w:pPr>
        <w:autoSpaceDE w:val="0"/>
        <w:autoSpaceDN w:val="0"/>
        <w:spacing w:after="64" w:line="220" w:lineRule="exact"/>
        <w:rPr>
          <w:lang w:val="ru-RU"/>
        </w:rPr>
      </w:pPr>
    </w:p>
    <w:p w:rsidR="007734C9" w:rsidRDefault="002E372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16"/>
        <w:gridCol w:w="830"/>
        <w:gridCol w:w="6292"/>
        <w:gridCol w:w="1116"/>
        <w:gridCol w:w="2162"/>
      </w:tblGrid>
      <w:tr w:rsidR="007734C9" w:rsidTr="007C3F8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7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7734C9" w:rsidTr="007C3F8D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6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</w:tr>
      <w:tr w:rsidR="007734C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7734C9" w:rsidRPr="00094042" w:rsidTr="007C3F8D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02.09-05.09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историки узнают о далеком прошлом;;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хронология;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археология;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этнография;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нумизматика; Характеризовать отрезки времени;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используемые при описании прошлого (год;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век;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тысячелетие;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эра);;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на ленте времени даты событий;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происшедших до нашей эры и в нашу эру;;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какая историческая и географическая информация содержится на исторических картах; 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  <w:tr w:rsidR="007734C9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  <w:tr w:rsidR="007734C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76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09.09-19.09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7" w:lineRule="auto"/>
              <w:ind w:left="72" w:right="288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известные историкам;;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какое значение для древнейших людей имело овладение огнем;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его добывали и поддерживали;;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где были найдены рисунки первобытных людей;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чем ученые узнали из этих рисунков;;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чему;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каким силам поклонялись древнейшие люди;;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язычество;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миф;;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скотоводства;; Распознавать (на изображениях;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макетах) орудия труда древних земледельцев;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ремесленников; Давать определение понятий: присваивающее хозяйство;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производящее хозяйство;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племя; Рассказывать о важнейших ремеслах;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изобретенных древними людьми;;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произошло открытие людьми металлов;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какое значение это имело;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чем состояли предпосылки и последствия развития обмена и торговли в первобытном обществе;;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соседская община;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вождь;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старейшина;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которым историки судят о появлении цивилизации; </w:t>
            </w:r>
            <w:r w:rsidRPr="00672D67">
              <w:rPr>
                <w:lang w:val="ru-RU"/>
              </w:rPr>
              <w:br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7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  <w:tr w:rsidR="007734C9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  <w:tr w:rsidR="007734C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Восток</w:t>
            </w:r>
            <w:proofErr w:type="spellEnd"/>
          </w:p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8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Египет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23.09-14.10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 w:rsidP="00AB4B45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с использованием исторической карты о природных условиях Египта; их влиянии на занятия населения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72D67">
              <w:rPr>
                <w:lang w:val="ru-RU"/>
              </w:rPr>
              <w:br/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способствовало возникновению в Египте сильной государственной власти;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произошло объединение Египта;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этого событие;;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жрец;;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живописные и; </w:t>
            </w:r>
            <w:r w:rsidRPr="00672D67">
              <w:rPr>
                <w:lang w:val="ru-RU"/>
              </w:rPr>
              <w:br/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скульптурные изображения;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положение основных групп населения Древнего Египта (вельможи;</w:t>
            </w:r>
            <w:r w:rsidR="00AB4B4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иновники;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жрецы;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земледельцы;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ремесленники);;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Египта;; Рассказывать об организации и вооружении египетского войска;;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каким богам поклонялись древние египтяне;;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описание внешнего вида и внутреннего устройства египетских храмов;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 (на основе фотографий;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Излагать сюжет мифа об Осирисе;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чем заключалась его главная идея;;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известен в египетской истории фараон Эхнатон;;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каких областях знаний древние египтяне достигли значительных успехов;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письменность древних египтян (особенности письма;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 для письма); 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чем состоял вклад Ж. Ф. Шампольона в изучение истории Древнего Египта;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Объяснять значение понятий и терминов: пирамида;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сфинкс;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рельеф;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фреска;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</w:tbl>
    <w:p w:rsidR="007734C9" w:rsidRPr="00672D67" w:rsidRDefault="007734C9">
      <w:pPr>
        <w:autoSpaceDE w:val="0"/>
        <w:autoSpaceDN w:val="0"/>
        <w:spacing w:after="0" w:line="14" w:lineRule="exact"/>
        <w:rPr>
          <w:lang w:val="ru-RU"/>
        </w:rPr>
      </w:pPr>
    </w:p>
    <w:p w:rsidR="007734C9" w:rsidRPr="00672D67" w:rsidRDefault="007734C9">
      <w:pPr>
        <w:rPr>
          <w:lang w:val="ru-RU"/>
        </w:rPr>
        <w:sectPr w:rsidR="007734C9" w:rsidRPr="00672D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53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Месопотамии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17.10-07.11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57" w:lineRule="auto"/>
              <w:ind w:left="72" w:right="288"/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карту;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природных условиях Месопотамии и занятиях живших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там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древности людей;; Называть и показывать на карте древнейшие города-государства Месопотамии;; Объяснять значение понятий и терминов: клинопись;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эпос; </w:t>
            </w:r>
            <w:r w:rsidRPr="00672D67">
              <w:rPr>
                <w:lang w:val="ru-RU"/>
              </w:rPr>
              <w:br/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известен в истории вавилонский царь Хаммурапи;;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чем заключается ценность законов как исторического источника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72D67">
              <w:rPr>
                <w:lang w:val="ru-RU"/>
              </w:rPr>
              <w:br/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территорию Ассирийской державы. Рассказывать об организации; ассирийского войска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72D67">
              <w:rPr>
                <w:lang w:val="ru-RU"/>
              </w:rPr>
              <w:br/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ассирийские цари управляли своей державой;;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иллюстрации;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ассирийской столицы Ниневии;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ее достопримечательностях;;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благодаря чему произошло новое возвышение Вавилона;;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иллюстрации;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  <w:tr w:rsidR="007734C9" w:rsidRPr="00094042">
        <w:trPr>
          <w:trHeight w:hRule="exact" w:val="37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5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11.11-14.11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понятий: колония, колонизация, алфавит;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</w:tbl>
    <w:p w:rsidR="007734C9" w:rsidRPr="00672D67" w:rsidRDefault="007734C9">
      <w:pPr>
        <w:autoSpaceDE w:val="0"/>
        <w:autoSpaceDN w:val="0"/>
        <w:spacing w:after="0" w:line="14" w:lineRule="exact"/>
        <w:rPr>
          <w:lang w:val="ru-RU"/>
        </w:rPr>
      </w:pPr>
    </w:p>
    <w:p w:rsidR="007734C9" w:rsidRPr="00672D67" w:rsidRDefault="007734C9">
      <w:pPr>
        <w:rPr>
          <w:lang w:val="ru-RU"/>
        </w:rPr>
        <w:sectPr w:rsidR="007734C9" w:rsidRPr="00672D67">
          <w:pgSz w:w="16840" w:h="11900"/>
          <w:pgMar w:top="284" w:right="640" w:bottom="10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37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18.11-21.11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 w:rsidP="00AB4B45">
            <w:pPr>
              <w:autoSpaceDE w:val="0"/>
              <w:autoSpaceDN w:val="0"/>
              <w:spacing w:before="78" w:after="0" w:line="254" w:lineRule="auto"/>
              <w:ind w:left="72" w:right="86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сатрап, зороастризм, Авеста; </w:t>
            </w:r>
            <w:r w:rsidRPr="00672D67">
              <w:rPr>
                <w:lang w:val="ru-RU"/>
              </w:rPr>
              <w:br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7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  <w:tr w:rsidR="007734C9" w:rsidRPr="00094042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25.11-28.11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верования древних индийцев, называть главных богов, почитаемых в индуизме;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возникновении буддизма, основных положениях этого учения;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</w:tbl>
    <w:p w:rsidR="007734C9" w:rsidRPr="00672D67" w:rsidRDefault="007734C9">
      <w:pPr>
        <w:autoSpaceDE w:val="0"/>
        <w:autoSpaceDN w:val="0"/>
        <w:spacing w:after="0" w:line="14" w:lineRule="exact"/>
        <w:rPr>
          <w:lang w:val="ru-RU"/>
        </w:rPr>
      </w:pPr>
    </w:p>
    <w:p w:rsidR="007734C9" w:rsidRPr="00672D67" w:rsidRDefault="007734C9">
      <w:pPr>
        <w:rPr>
          <w:lang w:val="ru-RU"/>
        </w:rPr>
        <w:sectPr w:rsidR="007734C9" w:rsidRPr="00672D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02.12-09.12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объяснять значение создания единого государства;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Рассказывать о достижениях древних китайцев в развитии ремесел и торговли;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завершались;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Великая Китайская стена, Великий шелковый путь, пагода, иероглиф, каллиграфия;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презентаций);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  <w:tr w:rsidR="007734C9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  <w:tr w:rsidR="007734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</w:tr>
      <w:tr w:rsidR="007734C9" w:rsidRPr="00094042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12.12-23.12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существовании древних цивилизации на о. Крит, в Микенах;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Контурная 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</w:t>
            </w:r>
          </w:p>
        </w:tc>
      </w:tr>
    </w:tbl>
    <w:p w:rsidR="007734C9" w:rsidRPr="00672D67" w:rsidRDefault="007734C9">
      <w:pPr>
        <w:autoSpaceDE w:val="0"/>
        <w:autoSpaceDN w:val="0"/>
        <w:spacing w:after="0" w:line="14" w:lineRule="exact"/>
        <w:rPr>
          <w:lang w:val="ru-RU"/>
        </w:rPr>
      </w:pPr>
    </w:p>
    <w:p w:rsidR="007734C9" w:rsidRPr="00672D67" w:rsidRDefault="007734C9">
      <w:pPr>
        <w:rPr>
          <w:lang w:val="ru-RU"/>
        </w:rPr>
        <w:sectPr w:rsidR="007734C9" w:rsidRPr="00672D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81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26.12-06.02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власти;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осуществлялось управление греческими колониями, в чем заключались их связи с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метрополиями;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Объяснять, почему политическое устройство Древних Афин называется демократией; Рассказывать об основных группах населения Спарты, о том, кто управлял государством;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олигархия, илоты, гоплиты;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определять основные различия;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причинах и непосредственном поводе для начала войн Персии против Греции;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греко-персидских войнах в форме таблицы;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Объяснять, почему историки связывали расцвет Афинского государства с именем Перикла;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ремесла и торговли в греческих городах;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и итоги Пелопоннесской войны;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</w:tbl>
    <w:p w:rsidR="007734C9" w:rsidRPr="00672D67" w:rsidRDefault="007734C9">
      <w:pPr>
        <w:autoSpaceDE w:val="0"/>
        <w:autoSpaceDN w:val="0"/>
        <w:spacing w:after="0" w:line="14" w:lineRule="exact"/>
        <w:rPr>
          <w:lang w:val="ru-RU"/>
        </w:rPr>
      </w:pPr>
    </w:p>
    <w:p w:rsidR="007734C9" w:rsidRPr="00672D67" w:rsidRDefault="007734C9">
      <w:pPr>
        <w:rPr>
          <w:lang w:val="ru-RU"/>
        </w:rPr>
        <w:sectPr w:rsidR="007734C9" w:rsidRPr="00672D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37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7C3F8D" w:rsidRDefault="007C3F8D">
            <w:pPr>
              <w:rPr>
                <w:lang w:val="ru-RU"/>
              </w:rPr>
            </w:pPr>
            <w:r>
              <w:rPr>
                <w:lang w:val="ru-RU"/>
              </w:rPr>
              <w:t>10.02-17.02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скульптурные изображения;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архитектурные элементы зданий на изображениях, фотографиях;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  <w:tr w:rsidR="007734C9" w:rsidRPr="00094042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932C90" w:rsidRDefault="00932C90">
            <w:pPr>
              <w:rPr>
                <w:lang w:val="ru-RU"/>
              </w:rPr>
            </w:pPr>
            <w:r>
              <w:rPr>
                <w:lang w:val="ru-RU"/>
              </w:rPr>
              <w:t>20.02-03.03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(«исторический портрет») Александра Македонского;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Раскрывать смысл понятия «эллинизм»;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Александра Македонского;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  <w:tr w:rsidR="007734C9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  <w:tr w:rsidR="007734C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</w:t>
            </w:r>
            <w:proofErr w:type="spellEnd"/>
          </w:p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932C90" w:rsidRDefault="00932C90">
            <w:pPr>
              <w:rPr>
                <w:lang w:val="ru-RU"/>
              </w:rPr>
            </w:pPr>
            <w:r>
              <w:rPr>
                <w:lang w:val="ru-RU"/>
              </w:rPr>
              <w:t>06.03-13.03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в ходе исследований историков;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народный трибун, Сенат, вето, легион, понтифик, авгур;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полномочиями обладали консулы, народные трибуны, Сенат, народное собрание);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карте, с какими противниками воевали римляне в борьбе за власть над Италией;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</w:t>
            </w:r>
            <w:r w:rsidR="00AB4B4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  <w:tr w:rsidR="007734C9" w:rsidRPr="00094042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932C90" w:rsidRDefault="00932C90">
            <w:pPr>
              <w:rPr>
                <w:lang w:val="ru-RU"/>
              </w:rPr>
            </w:pPr>
            <w:r>
              <w:rPr>
                <w:lang w:val="ru-RU"/>
              </w:rPr>
              <w:t>17.03-24.03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</w:tbl>
    <w:p w:rsidR="007734C9" w:rsidRPr="00672D67" w:rsidRDefault="007734C9">
      <w:pPr>
        <w:autoSpaceDE w:val="0"/>
        <w:autoSpaceDN w:val="0"/>
        <w:spacing w:after="0" w:line="14" w:lineRule="exact"/>
        <w:rPr>
          <w:lang w:val="ru-RU"/>
        </w:rPr>
      </w:pPr>
    </w:p>
    <w:p w:rsidR="007734C9" w:rsidRPr="00672D67" w:rsidRDefault="007734C9">
      <w:pPr>
        <w:rPr>
          <w:lang w:val="ru-RU"/>
        </w:rPr>
        <w:sectPr w:rsidR="007734C9" w:rsidRPr="00672D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932C90" w:rsidRDefault="00932C90">
            <w:pPr>
              <w:rPr>
                <w:lang w:val="ru-RU"/>
              </w:rPr>
            </w:pPr>
            <w:r>
              <w:rPr>
                <w:lang w:val="ru-RU"/>
              </w:rPr>
              <w:t>03.04-17.04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отрывки из текстов историков (извлекать информацию, высказывать оценочные суждения);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Раскрывать, при каких обстоятельствах появились и что означали выражения «Жребий брошен!», «Перейти Рубикон»;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  <w:tr w:rsidR="007734C9" w:rsidRPr="00094042">
        <w:trPr>
          <w:trHeight w:hRule="exact" w:val="39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932C90" w:rsidRDefault="00932C90">
            <w:pPr>
              <w:rPr>
                <w:lang w:val="ru-RU"/>
              </w:rPr>
            </w:pPr>
            <w:r>
              <w:rPr>
                <w:lang w:val="ru-RU"/>
              </w:rPr>
              <w:t>21.04-15.05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положение римского раба и колона, объяснять, чем различались условия их жизни и труда;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христианства, объяснять, чем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отличалась новая религия от верований римлян;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обстоятельствах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она была изменена;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 Систематизировать в форме таблицы информацию о нападениях варваров на Рим; Участвовать в обсуждении вопроса «Почему пала Западная Римская империя?»;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Контурная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</w:tbl>
    <w:p w:rsidR="007734C9" w:rsidRPr="00672D67" w:rsidRDefault="007734C9">
      <w:pPr>
        <w:autoSpaceDE w:val="0"/>
        <w:autoSpaceDN w:val="0"/>
        <w:spacing w:after="0" w:line="14" w:lineRule="exact"/>
        <w:rPr>
          <w:lang w:val="ru-RU"/>
        </w:rPr>
      </w:pPr>
    </w:p>
    <w:p w:rsidR="007734C9" w:rsidRPr="00672D67" w:rsidRDefault="007734C9">
      <w:pPr>
        <w:rPr>
          <w:lang w:val="ru-RU"/>
        </w:rPr>
        <w:sectPr w:rsidR="007734C9" w:rsidRPr="00672D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6292"/>
        <w:gridCol w:w="1116"/>
        <w:gridCol w:w="2162"/>
      </w:tblGrid>
      <w:tr w:rsidR="007734C9" w:rsidRPr="00094042">
        <w:trPr>
          <w:trHeight w:hRule="exact" w:val="37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932C90" w:rsidRDefault="00932C90">
            <w:pPr>
              <w:rPr>
                <w:lang w:val="ru-RU"/>
              </w:rPr>
            </w:pPr>
            <w:r>
              <w:rPr>
                <w:lang w:val="ru-RU"/>
              </w:rPr>
              <w:t>19.05-26.05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история);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  <w:tr w:rsidR="007734C9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  <w:tr w:rsidR="007734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</w:tr>
      <w:tr w:rsidR="007734C9" w:rsidRPr="00094042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932C90" w:rsidRDefault="00932C90" w:rsidP="00932C90">
            <w:pPr>
              <w:rPr>
                <w:lang w:val="ru-RU"/>
              </w:rPr>
            </w:pPr>
            <w:r>
              <w:rPr>
                <w:lang w:val="ru-RU"/>
              </w:rPr>
              <w:t>29.05-30.05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карточками;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Вигасин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А. А.,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Годер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Г. И. Электронное приложение к учебнику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Интерактивные модели, игры, тренажёры.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пособие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Древнего мира.</w:t>
            </w:r>
          </w:p>
          <w:p w:rsidR="007734C9" w:rsidRPr="00672D67" w:rsidRDefault="002E3724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картографическое пособие для средней школы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CD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5 класс.</w:t>
            </w:r>
          </w:p>
          <w:p w:rsidR="007734C9" w:rsidRPr="00672D67" w:rsidRDefault="002E3724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археологических ресурсов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archaeology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Википедия -</w:t>
            </w:r>
            <w:r w:rsidRPr="00672D6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wikipedia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wik</w:t>
            </w:r>
            <w:proofErr w:type="spellEnd"/>
          </w:p>
        </w:tc>
      </w:tr>
      <w:tr w:rsidR="007734C9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  <w:tr w:rsidR="007734C9">
        <w:trPr>
          <w:trHeight w:hRule="exact" w:val="522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6840" w:h="11900"/>
          <w:pgMar w:top="284" w:right="640" w:bottom="11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78" w:line="220" w:lineRule="exact"/>
      </w:pPr>
    </w:p>
    <w:p w:rsidR="007734C9" w:rsidRDefault="002E372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158"/>
        <w:gridCol w:w="1275"/>
        <w:gridCol w:w="1418"/>
        <w:gridCol w:w="2331"/>
      </w:tblGrid>
      <w:tr w:rsidR="007734C9" w:rsidTr="00D8441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367DB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367DB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D8441D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D8441D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7734C9" w:rsidTr="00D8441D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C9" w:rsidRDefault="007734C9"/>
        </w:tc>
      </w:tr>
      <w:tr w:rsidR="007734C9" w:rsidTr="00D8441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люди и их занятия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71" w:lineRule="auto"/>
              <w:ind w:left="72"/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Родовые общины охотников и собирателей.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стоянки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земледелия и скотоводства. Появление неравенства и знати.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71" w:lineRule="auto"/>
              <w:ind w:left="156" w:right="57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берегах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земледельца и ремесленника. Жизнь египетского вельможи.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Военные походы фараонов. Египет при Тутмосе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и Рамсесе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египтян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D8441D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1900" w:h="16840"/>
          <w:pgMar w:top="298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236"/>
        <w:gridCol w:w="1658"/>
      </w:tblGrid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Фараон-реформатор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Эхнатон. Контрольная работа  Древний Егип</w:t>
            </w:r>
            <w:r w:rsidR="00D513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Месопотамии. Города шумеров.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Вавилон. Хаммурапи и его законы.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Ассирийская держава. Культурные сокровища Ниневии.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.;</w:t>
            </w:r>
            <w:proofErr w:type="gramEnd"/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Нововавилонское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царство. Легендарные памятники Вавилона.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Израильское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Соломона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Персидская держава.</w:t>
            </w:r>
          </w:p>
          <w:p w:rsidR="007734C9" w:rsidRPr="00672D67" w:rsidRDefault="002E3724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и Дарий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Государственное устройство Персидской державы.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Религия персов.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Древней Индии. Держава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Маурьев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7734C9" w:rsidRDefault="002E372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Гуптов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/>
              <w:ind w:left="72" w:right="288"/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устройство Древней Индии и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религиозные верования.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/>
              <w:ind w:left="72" w:right="432"/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хозяйственная деятельность Древнего Китая.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Конфуцианство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Цинь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Шихуанди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7734C9" w:rsidRPr="00672D67" w:rsidRDefault="002E3724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Великой Китайской стены.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Древний Восток.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 w:rsidP="00F93C0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236"/>
        <w:gridCol w:w="1658"/>
      </w:tblGrid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критяне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Тиринф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 Поэма Илиада. Поэма Одиссея.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Религия древних греков. Контрольная работа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Древнейшая Греция.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демократии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Скифы и сарматы. Легенды о донских амазонках.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Греко-персидские войны. Битва при Марафоне.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Бой в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Фермопильском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ущелье.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Саламинское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Пирей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городе богини Афины. Афинская демократия при Перикле.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Пелопонесская война.</w:t>
            </w:r>
          </w:p>
          <w:p w:rsidR="007734C9" w:rsidRPr="00672D67" w:rsidRDefault="002E372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Греческие полисы.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афинских школах и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гимнасиях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236"/>
        <w:gridCol w:w="1658"/>
      </w:tblGrid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Эллады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подчиняются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Македонии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Поход Александра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Македонского на Восток.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Александрии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Египетской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Этрусские город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государства. Древний Рим.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Италии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Карфагеном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Контрольная работа </w:t>
            </w:r>
            <w:proofErr w:type="gram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Рим-сильнейшая</w:t>
            </w:r>
            <w:proofErr w:type="gram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держава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Средиземноморья.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разделам Древний Рим и Рим -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сильнейшая держава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Средиземноморья.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аграрную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реформу. Деятельность братьев </w:t>
            </w:r>
            <w:proofErr w:type="spellStart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Единовластие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Цезаря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завоеватели и правители.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sectPr w:rsidR="007734C9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34C9" w:rsidRDefault="007734C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236"/>
        <w:gridCol w:w="1658"/>
      </w:tblGrid>
      <w:tr w:rsidR="007734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территория и управление.</w:t>
            </w:r>
          </w:p>
          <w:p w:rsidR="007734C9" w:rsidRPr="00672D67" w:rsidRDefault="002E3724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Повседневная жизнь  в столице и провинциях.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71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христианства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Константине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Взятие Рима варварами. </w:t>
            </w:r>
          </w:p>
          <w:p w:rsidR="007734C9" w:rsidRPr="00672D67" w:rsidRDefault="002E3724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Расцвет и падение Римской империи.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D2289D" w:rsidRDefault="00D228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/>
              <w:ind w:left="72" w:right="576"/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 и ораторское искусство.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Древнего Рима. Контрольная работа </w:t>
            </w:r>
            <w:r w:rsidRPr="00672D67">
              <w:rPr>
                <w:lang w:val="ru-RU"/>
              </w:rPr>
              <w:br/>
            </w: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Древний Рим.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351C6C" w:rsidRDefault="00F4245C" w:rsidP="001A3F8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="002E3724" w:rsidRPr="00351C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41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="001A3F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r w:rsidR="001A3F83" w:rsidRPr="00351C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Древн</w:t>
            </w:r>
            <w:r w:rsidR="001A3F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ий</w:t>
            </w:r>
            <w:r w:rsidR="001A3F83" w:rsidRPr="00351C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Рим</w:t>
            </w:r>
            <w:r w:rsidR="002E3724" w:rsidRPr="00351C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 w:rsidTr="00F4245C">
        <w:trPr>
          <w:trHeight w:hRule="exact" w:val="15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F4245C" w:rsidRDefault="00F4245C" w:rsidP="00351EEA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r w:rsidR="002E3724" w:rsidRPr="00F42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 истори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2E3724" w:rsidRPr="00F42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3724" w:rsidRPr="00F4245C">
              <w:rPr>
                <w:sz w:val="24"/>
                <w:szCs w:val="24"/>
                <w:lang w:val="ru-RU"/>
              </w:rPr>
              <w:br/>
            </w:r>
            <w:r w:rsidR="002E3724" w:rsidRPr="00F42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древнего мира. </w:t>
            </w:r>
          </w:p>
          <w:p w:rsidR="00F74004" w:rsidRPr="00672D67" w:rsidRDefault="00F74004" w:rsidP="00351EE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42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 наследие цивилизаций древнего</w:t>
            </w:r>
            <w:r w:rsidRPr="00F4245C">
              <w:rPr>
                <w:sz w:val="24"/>
                <w:szCs w:val="24"/>
                <w:lang w:val="ru-RU"/>
              </w:rPr>
              <w:t xml:space="preserve"> </w:t>
            </w:r>
            <w:r w:rsidRPr="00F42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734C9">
        <w:trPr>
          <w:trHeight w:hRule="exact" w:val="810"/>
        </w:trPr>
        <w:tc>
          <w:tcPr>
            <w:tcW w:w="363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672D67" w:rsidRDefault="002E3724" w:rsidP="00932C9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72D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F74004" w:rsidRDefault="002E3724" w:rsidP="00F7400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="00F740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Pr="00F74004" w:rsidRDefault="00F7400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2E37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34C9" w:rsidRDefault="007734C9"/>
        </w:tc>
      </w:tr>
    </w:tbl>
    <w:p w:rsidR="007734C9" w:rsidRDefault="007734C9">
      <w:pPr>
        <w:autoSpaceDE w:val="0"/>
        <w:autoSpaceDN w:val="0"/>
        <w:spacing w:after="0" w:line="14" w:lineRule="exact"/>
      </w:pPr>
    </w:p>
    <w:p w:rsidR="007734C9" w:rsidRDefault="007734C9">
      <w:pPr>
        <w:rPr>
          <w:lang w:val="ru-RU"/>
        </w:rPr>
      </w:pPr>
    </w:p>
    <w:p w:rsidR="00351EEA" w:rsidRDefault="00351EEA">
      <w:pPr>
        <w:rPr>
          <w:lang w:val="ru-RU"/>
        </w:rPr>
      </w:pPr>
    </w:p>
    <w:p w:rsidR="00351EEA" w:rsidRDefault="00351EEA">
      <w:pPr>
        <w:rPr>
          <w:lang w:val="ru-RU"/>
        </w:rPr>
      </w:pPr>
    </w:p>
    <w:p w:rsidR="00351EEA" w:rsidRDefault="00351EEA">
      <w:pPr>
        <w:rPr>
          <w:lang w:val="ru-RU"/>
        </w:rPr>
      </w:pPr>
    </w:p>
    <w:p w:rsidR="007734C9" w:rsidRDefault="007734C9">
      <w:pPr>
        <w:autoSpaceDE w:val="0"/>
        <w:autoSpaceDN w:val="0"/>
        <w:spacing w:after="78" w:line="220" w:lineRule="exact"/>
        <w:rPr>
          <w:lang w:val="ru-RU"/>
        </w:rPr>
      </w:pPr>
    </w:p>
    <w:p w:rsidR="007D6710" w:rsidRDefault="007D6710">
      <w:pPr>
        <w:autoSpaceDE w:val="0"/>
        <w:autoSpaceDN w:val="0"/>
        <w:spacing w:after="78" w:line="220" w:lineRule="exact"/>
        <w:rPr>
          <w:lang w:val="ru-RU"/>
        </w:rPr>
      </w:pPr>
    </w:p>
    <w:p w:rsidR="007D6710" w:rsidRDefault="007D6710">
      <w:pPr>
        <w:autoSpaceDE w:val="0"/>
        <w:autoSpaceDN w:val="0"/>
        <w:spacing w:after="78" w:line="220" w:lineRule="exact"/>
        <w:rPr>
          <w:lang w:val="ru-RU"/>
        </w:rPr>
      </w:pPr>
    </w:p>
    <w:p w:rsidR="007D6710" w:rsidRDefault="007D6710">
      <w:pPr>
        <w:autoSpaceDE w:val="0"/>
        <w:autoSpaceDN w:val="0"/>
        <w:spacing w:after="78" w:line="220" w:lineRule="exact"/>
        <w:rPr>
          <w:lang w:val="ru-RU"/>
        </w:rPr>
      </w:pPr>
    </w:p>
    <w:p w:rsidR="007D6710" w:rsidRDefault="007D6710">
      <w:pPr>
        <w:autoSpaceDE w:val="0"/>
        <w:autoSpaceDN w:val="0"/>
        <w:spacing w:after="78" w:line="220" w:lineRule="exact"/>
        <w:rPr>
          <w:lang w:val="ru-RU"/>
        </w:rPr>
      </w:pPr>
    </w:p>
    <w:p w:rsidR="007D6710" w:rsidRDefault="007D6710">
      <w:pPr>
        <w:autoSpaceDE w:val="0"/>
        <w:autoSpaceDN w:val="0"/>
        <w:spacing w:after="78" w:line="220" w:lineRule="exact"/>
        <w:rPr>
          <w:lang w:val="ru-RU"/>
        </w:rPr>
      </w:pPr>
    </w:p>
    <w:p w:rsidR="007D6710" w:rsidRPr="00351EEA" w:rsidRDefault="007D6710">
      <w:pPr>
        <w:autoSpaceDE w:val="0"/>
        <w:autoSpaceDN w:val="0"/>
        <w:spacing w:after="78" w:line="220" w:lineRule="exact"/>
        <w:rPr>
          <w:lang w:val="ru-RU"/>
        </w:rPr>
      </w:pPr>
    </w:p>
    <w:p w:rsidR="007C3F8D" w:rsidRDefault="007C3F8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C3F8D" w:rsidRDefault="007C3F8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C3F8D" w:rsidRDefault="007C3F8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4C9" w:rsidRPr="00351EEA" w:rsidRDefault="002E3724">
      <w:pPr>
        <w:autoSpaceDE w:val="0"/>
        <w:autoSpaceDN w:val="0"/>
        <w:spacing w:after="0" w:line="230" w:lineRule="auto"/>
        <w:rPr>
          <w:lang w:val="ru-RU"/>
        </w:rPr>
      </w:pPr>
      <w:r w:rsidRPr="00351EE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7734C9" w:rsidRPr="00351EEA" w:rsidRDefault="002E3724">
      <w:pPr>
        <w:autoSpaceDE w:val="0"/>
        <w:autoSpaceDN w:val="0"/>
        <w:spacing w:before="346" w:after="0" w:line="230" w:lineRule="auto"/>
        <w:rPr>
          <w:lang w:val="ru-RU"/>
        </w:rPr>
      </w:pPr>
      <w:r w:rsidRPr="00351EE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734C9" w:rsidRPr="00672D67" w:rsidRDefault="002E3724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7734C9" w:rsidRPr="00672D67" w:rsidRDefault="002E3724">
      <w:pPr>
        <w:autoSpaceDE w:val="0"/>
        <w:autoSpaceDN w:val="0"/>
        <w:spacing w:before="70" w:after="0" w:line="230" w:lineRule="auto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</w:t>
      </w:r>
    </w:p>
    <w:p w:rsidR="007734C9" w:rsidRPr="00672D67" w:rsidRDefault="002E3724">
      <w:pPr>
        <w:autoSpaceDE w:val="0"/>
        <w:autoSpaceDN w:val="0"/>
        <w:spacing w:before="262" w:after="0" w:line="230" w:lineRule="auto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734C9" w:rsidRPr="00672D67" w:rsidRDefault="002E3724">
      <w:pPr>
        <w:autoSpaceDE w:val="0"/>
        <w:autoSpaceDN w:val="0"/>
        <w:spacing w:before="166" w:after="0" w:line="262" w:lineRule="auto"/>
        <w:ind w:right="2448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поурочное планирование </w:t>
      </w:r>
      <w:r w:rsidRPr="00672D67">
        <w:rPr>
          <w:lang w:val="ru-RU"/>
        </w:rPr>
        <w:br/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А. А.,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Г. И. Электронное приложение к учебнику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). 5 класс.</w:t>
      </w:r>
    </w:p>
    <w:p w:rsidR="007734C9" w:rsidRPr="00672D67" w:rsidRDefault="002E3724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История Древнего мира. Интерактивные модели, игры, тренажёры. Электронное пособие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). 5 класс.</w:t>
      </w:r>
    </w:p>
    <w:p w:rsidR="007734C9" w:rsidRPr="00672D67" w:rsidRDefault="002E3724">
      <w:pPr>
        <w:autoSpaceDE w:val="0"/>
        <w:autoSpaceDN w:val="0"/>
        <w:spacing w:before="70" w:after="0" w:line="230" w:lineRule="auto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История Древнего мира. Электронное картографическое пособие для средней школы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). 5 класс.</w:t>
      </w:r>
    </w:p>
    <w:p w:rsidR="007734C9" w:rsidRPr="00672D67" w:rsidRDefault="002E3724">
      <w:pPr>
        <w:autoSpaceDE w:val="0"/>
        <w:autoSpaceDN w:val="0"/>
        <w:spacing w:before="70" w:after="0" w:line="288" w:lineRule="auto"/>
        <w:ind w:right="288"/>
        <w:rPr>
          <w:lang w:val="ru-RU"/>
        </w:rPr>
      </w:pP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Каталог археологических ресурсов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archaeology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Википедия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Мифологическая энциклопедия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myfhology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Древний мир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err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18.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error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500.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презентации по истории Древнего мира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cjllection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- презентации и материалы по истории Древнего мира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kemet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- история Древнего Египта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 - электронная библиотека исторических источников «Древняя история мира»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mhk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- МХК: Древний мир от первобытности до Рима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myfhology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sgu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- античная мифология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verigi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- античное христианство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Древняя Греция: история, искусство, мифология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 мира: электронное приложение к учебнику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ancienthistory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Рима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ancientrome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 по истории Древнего мира на образовательном ресурсе «Архив учебных программ и презентаций»: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subcat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32.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На сайте можно найти информацию по следующим темам: Древний Египет, Китай, Индия, Персия, Древняя Греция.</w:t>
      </w:r>
    </w:p>
    <w:p w:rsidR="007734C9" w:rsidRPr="00672D67" w:rsidRDefault="002E3724">
      <w:pPr>
        <w:autoSpaceDE w:val="0"/>
        <w:autoSpaceDN w:val="0"/>
        <w:spacing w:before="72" w:after="0" w:line="281" w:lineRule="auto"/>
        <w:ind w:right="432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 по истории Древнего мира на сайте «Единая коллекция цифровых образовательных ресурсов»: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Н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а сайте можно найти информацию по следующим темам: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Возникновение христианства; Гражданские войны в Риме. Юлий Цезарь; Жители Древнего Рима; Завоевание Римом Италии.</w:t>
      </w:r>
    </w:p>
    <w:p w:rsidR="007734C9" w:rsidRPr="00672D67" w:rsidRDefault="002E3724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Египта: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lectures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kemet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Электронная библиотека исторических источников от вавилонских глиняных табличек до Библии с комментариями «Древняя история мира»: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Мировая художественная культура. Древний мир: от первобытности до Рима: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mhk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 – интернет-проект «Древняя Греция» (история, искусство, мифология, источники, литература).</w:t>
      </w:r>
    </w:p>
    <w:p w:rsidR="007734C9" w:rsidRPr="00672D67" w:rsidRDefault="002E372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ancientrome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 – интернет-проект «История Древнего Рима» (история, искусство, мифология, источники, литература).</w:t>
      </w:r>
      <w:proofErr w:type="gramEnd"/>
    </w:p>
    <w:p w:rsidR="007734C9" w:rsidRPr="00672D67" w:rsidRDefault="007734C9">
      <w:pPr>
        <w:rPr>
          <w:lang w:val="ru-RU"/>
        </w:rPr>
        <w:sectPr w:rsidR="007734C9" w:rsidRPr="00672D67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34C9" w:rsidRPr="00672D67" w:rsidRDefault="007734C9">
      <w:pPr>
        <w:autoSpaceDE w:val="0"/>
        <w:autoSpaceDN w:val="0"/>
        <w:spacing w:after="66" w:line="220" w:lineRule="exact"/>
        <w:rPr>
          <w:lang w:val="ru-RU"/>
        </w:rPr>
      </w:pPr>
    </w:p>
    <w:p w:rsidR="007734C9" w:rsidRPr="00672D67" w:rsidRDefault="002E3724">
      <w:pPr>
        <w:autoSpaceDE w:val="0"/>
        <w:autoSpaceDN w:val="0"/>
        <w:spacing w:after="0" w:line="262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rulers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 – интернет-проект «Всемирная история в лицах» (биографии деятелей всемирной истории).</w:t>
      </w:r>
      <w:proofErr w:type="gramEnd"/>
    </w:p>
    <w:p w:rsidR="007734C9" w:rsidRPr="00672D67" w:rsidRDefault="002E372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 – электронная копилка методических материалов для учителей истории</w:t>
      </w:r>
    </w:p>
    <w:p w:rsidR="007734C9" w:rsidRPr="00672D67" w:rsidRDefault="002E3724">
      <w:pPr>
        <w:autoSpaceDE w:val="0"/>
        <w:autoSpaceDN w:val="0"/>
        <w:spacing w:before="934" w:after="0" w:line="230" w:lineRule="auto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734C9" w:rsidRPr="00672D67" w:rsidRDefault="002E3724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А. А.,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Г. И. Электронное приложение к учебнику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). 5 класс.</w:t>
      </w:r>
    </w:p>
    <w:p w:rsidR="007734C9" w:rsidRPr="00672D67" w:rsidRDefault="002E3724">
      <w:pPr>
        <w:autoSpaceDE w:val="0"/>
        <w:autoSpaceDN w:val="0"/>
        <w:spacing w:before="70" w:after="0" w:line="281" w:lineRule="auto"/>
        <w:ind w:right="720"/>
        <w:rPr>
          <w:lang w:val="ru-RU"/>
        </w:rPr>
      </w:pP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Московской электронной школы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Видеоуроки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сайте "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lessons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видеоуроков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 по школьной программе на сайте "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proofErr w:type="gram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урок</w:t>
      </w:r>
      <w:proofErr w:type="gram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 Онлайн-школа "</w:t>
      </w:r>
      <w:proofErr w:type="spellStart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Знайка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znaika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734C9" w:rsidRPr="00672D67" w:rsidRDefault="00351EEA" w:rsidP="00351EEA">
      <w:pPr>
        <w:rPr>
          <w:lang w:val="ru-RU"/>
        </w:rPr>
      </w:pPr>
      <w:r>
        <w:rPr>
          <w:lang w:val="ru-RU"/>
        </w:rPr>
        <w:t xml:space="preserve"> </w:t>
      </w:r>
    </w:p>
    <w:p w:rsidR="007734C9" w:rsidRPr="00672D67" w:rsidRDefault="002E3724">
      <w:pPr>
        <w:autoSpaceDE w:val="0"/>
        <w:autoSpaceDN w:val="0"/>
        <w:spacing w:after="0" w:line="230" w:lineRule="auto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734C9" w:rsidRPr="00672D67" w:rsidRDefault="002E3724">
      <w:pPr>
        <w:autoSpaceDE w:val="0"/>
        <w:autoSpaceDN w:val="0"/>
        <w:spacing w:before="346" w:after="0" w:line="302" w:lineRule="auto"/>
        <w:ind w:right="5904"/>
        <w:rPr>
          <w:lang w:val="ru-RU"/>
        </w:r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72D67">
        <w:rPr>
          <w:lang w:val="ru-RU"/>
        </w:rPr>
        <w:br/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таблицы. Компьютер, проектор.</w:t>
      </w:r>
    </w:p>
    <w:p w:rsidR="007734C9" w:rsidRPr="00672D67" w:rsidRDefault="002E3724" w:rsidP="00672D67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7734C9" w:rsidRPr="00672D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672D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72D67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2E3724" w:rsidRPr="00672D67" w:rsidRDefault="002E3724">
      <w:pPr>
        <w:rPr>
          <w:lang w:val="ru-RU"/>
        </w:rPr>
      </w:pPr>
    </w:p>
    <w:sectPr w:rsidR="002E3724" w:rsidRPr="00672D6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1770"/>
    <w:rsid w:val="0005445D"/>
    <w:rsid w:val="0006063C"/>
    <w:rsid w:val="00094042"/>
    <w:rsid w:val="000C1296"/>
    <w:rsid w:val="0015074B"/>
    <w:rsid w:val="001A3F83"/>
    <w:rsid w:val="0029639D"/>
    <w:rsid w:val="002E3724"/>
    <w:rsid w:val="00326F90"/>
    <w:rsid w:val="00351C6C"/>
    <w:rsid w:val="00351EEA"/>
    <w:rsid w:val="00367DB3"/>
    <w:rsid w:val="004C207A"/>
    <w:rsid w:val="00600D8B"/>
    <w:rsid w:val="00672D67"/>
    <w:rsid w:val="007734C9"/>
    <w:rsid w:val="007C3F8D"/>
    <w:rsid w:val="007D6710"/>
    <w:rsid w:val="00932C90"/>
    <w:rsid w:val="00AA1D8D"/>
    <w:rsid w:val="00AB4B45"/>
    <w:rsid w:val="00B0413C"/>
    <w:rsid w:val="00B064E4"/>
    <w:rsid w:val="00B47730"/>
    <w:rsid w:val="00BD6E0B"/>
    <w:rsid w:val="00CB0664"/>
    <w:rsid w:val="00D2289D"/>
    <w:rsid w:val="00D51369"/>
    <w:rsid w:val="00D8441D"/>
    <w:rsid w:val="00DC5DC4"/>
    <w:rsid w:val="00DE6E20"/>
    <w:rsid w:val="00E757DC"/>
    <w:rsid w:val="00F4245C"/>
    <w:rsid w:val="00F56379"/>
    <w:rsid w:val="00F74004"/>
    <w:rsid w:val="00F93C06"/>
    <w:rsid w:val="00FB04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14B42-6F82-443A-9714-146DD94C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8057</Words>
  <Characters>45926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Алексей</cp:lastModifiedBy>
  <cp:revision>27</cp:revision>
  <dcterms:created xsi:type="dcterms:W3CDTF">2022-09-17T09:27:00Z</dcterms:created>
  <dcterms:modified xsi:type="dcterms:W3CDTF">2022-10-10T11:17:00Z</dcterms:modified>
</cp:coreProperties>
</file>