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27721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Ростовской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Октябрьского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 4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естественно-математического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Стайкова Д.В.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методического 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Певченко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Девальд А.Э.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467674)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х. Ягодинка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277216" w:id="5"/>
    <w:p>
      <w:pPr>
        <w:sectPr>
          <w:pgSz w:w="11906" w:h="16383" w:orient="portrait"/>
        </w:sectPr>
      </w:pPr>
    </w:p>
    <w:bookmarkEnd w:id="5"/>
    <w:bookmarkEnd w:id="0"/>
    <w:bookmarkStart w:name="block-327721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3277217" w:id="8"/>
    <w:p>
      <w:pPr>
        <w:sectPr>
          <w:pgSz w:w="11906" w:h="16383" w:orient="portrait"/>
        </w:sectPr>
      </w:pPr>
    </w:p>
    <w:bookmarkEnd w:id="8"/>
    <w:bookmarkEnd w:id="6"/>
    <w:bookmarkStart w:name="block-327721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3277218" w:id="19"/>
    <w:p>
      <w:pPr>
        <w:sectPr>
          <w:pgSz w:w="11906" w:h="16383" w:orient="portrait"/>
        </w:sectPr>
      </w:pPr>
    </w:p>
    <w:bookmarkEnd w:id="19"/>
    <w:bookmarkEnd w:id="9"/>
    <w:bookmarkStart w:name="block-3277219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3277219" w:id="28"/>
    <w:p>
      <w:pPr>
        <w:sectPr>
          <w:pgSz w:w="11906" w:h="16383" w:orient="portrait"/>
        </w:sectPr>
      </w:pPr>
    </w:p>
    <w:bookmarkEnd w:id="28"/>
    <w:bookmarkEnd w:id="20"/>
    <w:bookmarkStart w:name="block-3277215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77215" w:id="30"/>
    <w:p>
      <w:pPr>
        <w:sectPr>
          <w:pgSz w:w="16383" w:h="11906" w:orient="landscape"/>
        </w:sectPr>
      </w:pPr>
    </w:p>
    <w:bookmarkEnd w:id="30"/>
    <w:bookmarkEnd w:id="29"/>
    <w:bookmarkStart w:name="block-3277214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2880"/>
        <w:gridCol w:w="1140"/>
        <w:gridCol w:w="2129"/>
        <w:gridCol w:w="2275"/>
        <w:gridCol w:w="1751"/>
        <w:gridCol w:w="2770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числами. Входная контрольная работа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I четверть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II четверть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III четверть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 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6"/>
        <w:gridCol w:w="2800"/>
        <w:gridCol w:w="1154"/>
        <w:gridCol w:w="2145"/>
        <w:gridCol w:w="2290"/>
        <w:gridCol w:w="1763"/>
        <w:gridCol w:w="2786"/>
      </w:tblGrid>
      <w:tr>
        <w:trPr>
          <w:trHeight w:val="300" w:hRule="atLeast"/>
          <w:trHeight w:val="144" w:hRule="atLeast"/>
        </w:trPr>
        <w:tc>
          <w:tcPr>
            <w:tcW w:w="4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207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кратное. Входная контрольная работа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I четверть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II четверть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III четверть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77214" w:id="32"/>
    <w:p>
      <w:pPr>
        <w:sectPr>
          <w:pgSz w:w="16383" w:h="11906" w:orient="landscape"/>
        </w:sectPr>
      </w:pPr>
    </w:p>
    <w:bookmarkEnd w:id="32"/>
    <w:bookmarkEnd w:id="31"/>
    <w:bookmarkStart w:name="block-3277220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34"/>
      <w:r>
        <w:rPr>
          <w:sz w:val="28"/>
        </w:rPr>
        <w:br/>
      </w:r>
      <w:bookmarkStart w:name="d7c2c798-9b73-44dc-9a35-b94ca1af2727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277220" w:id="36"/>
    <w:p>
      <w:pPr>
        <w:sectPr>
          <w:pgSz w:w="11906" w:h="16383" w:orient="portrait"/>
        </w:sectPr>
      </w:pPr>
    </w:p>
    <w:bookmarkEnd w:id="36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cba" Type="http://schemas.openxmlformats.org/officeDocument/2006/relationships/hyperlink" Id="rId51"/>
    <Relationship TargetMode="External" Target="https://m.edsoo.ru/f2a121a2" Type="http://schemas.openxmlformats.org/officeDocument/2006/relationships/hyperlink" Id="rId52"/>
    <Relationship TargetMode="External" Target="https://m.edsoo.ru/f2a12558" Type="http://schemas.openxmlformats.org/officeDocument/2006/relationships/hyperlink" Id="rId53"/>
    <Relationship TargetMode="External" Target="https://m.edsoo.ru/f2a12832" Type="http://schemas.openxmlformats.org/officeDocument/2006/relationships/hyperlink" Id="rId54"/>
    <Relationship TargetMode="External" Target="https://m.edsoo.ru/f2a12990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442" Type="http://schemas.openxmlformats.org/officeDocument/2006/relationships/hyperlink" Id="rId184"/>
    <Relationship TargetMode="External" Target="https://m.edsoo.ru/f2a24596" Type="http://schemas.openxmlformats.org/officeDocument/2006/relationships/hyperlink" Id="rId185"/>
    <Relationship TargetMode="External" Target="https://m.edsoo.ru/f2a248d4" Type="http://schemas.openxmlformats.org/officeDocument/2006/relationships/hyperlink" Id="rId186"/>
    <Relationship TargetMode="External" Target="https://m.edsoo.ru/f2a24a32" Type="http://schemas.openxmlformats.org/officeDocument/2006/relationships/hyperlink" Id="rId187"/>
    <Relationship TargetMode="External" Target="https://m.edsoo.ru/f2a24776" Type="http://schemas.openxmlformats.org/officeDocument/2006/relationships/hyperlink" Id="rId188"/>
    <Relationship TargetMode="External" Target="https://m.edsoo.ru/f2a24eb0" Type="http://schemas.openxmlformats.org/officeDocument/2006/relationships/hyperlink" Id="rId189"/>
    <Relationship TargetMode="External" Target="https://m.edsoo.ru/f2a261fc" Type="http://schemas.openxmlformats.org/officeDocument/2006/relationships/hyperlink" Id="rId190"/>
    <Relationship TargetMode="External" Target="https://m.edsoo.ru/f2a242a8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