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2E" w:rsidRDefault="008A422E">
      <w:pPr>
        <w:autoSpaceDE w:val="0"/>
        <w:autoSpaceDN w:val="0"/>
        <w:spacing w:after="78" w:line="220" w:lineRule="exact"/>
      </w:pPr>
    </w:p>
    <w:p w:rsidR="008A422E" w:rsidRPr="00E11744" w:rsidRDefault="006374AF" w:rsidP="00E11744">
      <w:pPr>
        <w:autoSpaceDE w:val="0"/>
        <w:autoSpaceDN w:val="0"/>
        <w:spacing w:after="0" w:line="240" w:lineRule="auto"/>
        <w:ind w:left="1560" w:hanging="1560"/>
        <w:jc w:val="center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A422E" w:rsidRPr="00E11744" w:rsidRDefault="006374AF" w:rsidP="00E11744">
      <w:pPr>
        <w:autoSpaceDE w:val="0"/>
        <w:autoSpaceDN w:val="0"/>
        <w:spacing w:after="0" w:line="240" w:lineRule="auto"/>
        <w:ind w:left="1302" w:hanging="1302"/>
        <w:jc w:val="center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:rsidR="008A422E" w:rsidRPr="00E11744" w:rsidRDefault="006374AF" w:rsidP="00E11744">
      <w:pPr>
        <w:autoSpaceDE w:val="0"/>
        <w:autoSpaceDN w:val="0"/>
        <w:spacing w:after="0" w:line="240" w:lineRule="auto"/>
        <w:ind w:left="2316" w:hanging="2316"/>
        <w:jc w:val="center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Октябрьского района</w:t>
      </w:r>
    </w:p>
    <w:p w:rsidR="008A422E" w:rsidRPr="00E11744" w:rsidRDefault="006374AF">
      <w:pPr>
        <w:autoSpaceDE w:val="0"/>
        <w:autoSpaceDN w:val="0"/>
        <w:spacing w:before="670" w:after="1376" w:line="230" w:lineRule="auto"/>
        <w:ind w:right="4084"/>
        <w:jc w:val="right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МБОУ СОШ № 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40"/>
        <w:gridCol w:w="3320"/>
      </w:tblGrid>
      <w:tr w:rsidR="008A422E">
        <w:trPr>
          <w:trHeight w:hRule="exact" w:val="274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48" w:after="0" w:line="230" w:lineRule="auto"/>
              <w:ind w:left="3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8A422E">
        <w:trPr>
          <w:trHeight w:hRule="exact" w:val="200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общественно-гуманитарного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after="0" w:line="230" w:lineRule="auto"/>
              <w:ind w:left="3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8A422E">
        <w:trPr>
          <w:trHeight w:hRule="exact" w:val="484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цикла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______________Певченко Е. А.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______________Девальд А. Э.</w:t>
            </w:r>
          </w:p>
        </w:tc>
      </w:tr>
    </w:tbl>
    <w:p w:rsidR="008A422E" w:rsidRDefault="008A422E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2860"/>
        <w:gridCol w:w="3340"/>
      </w:tblGrid>
      <w:tr w:rsidR="008A422E">
        <w:trPr>
          <w:trHeight w:hRule="exact" w:val="274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 общественно-</w:t>
            </w:r>
          </w:p>
        </w:tc>
        <w:tc>
          <w:tcPr>
            <w:tcW w:w="2860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48" w:after="0" w:line="230" w:lineRule="auto"/>
              <w:ind w:right="128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№68</w:t>
            </w:r>
          </w:p>
        </w:tc>
      </w:tr>
      <w:tr w:rsidR="008A422E">
        <w:trPr>
          <w:trHeight w:hRule="exact" w:val="30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гуманитарного цикла</w:t>
            </w:r>
          </w:p>
        </w:tc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94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  2022 г.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94" w:after="0" w:line="230" w:lineRule="auto"/>
              <w:ind w:right="89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082022 г.</w:t>
            </w:r>
          </w:p>
        </w:tc>
      </w:tr>
      <w:tr w:rsidR="008A422E">
        <w:trPr>
          <w:trHeight w:hRule="exact" w:val="384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______________Калтырина Е. Л.</w:t>
            </w:r>
          </w:p>
        </w:tc>
        <w:tc>
          <w:tcPr>
            <w:tcW w:w="3427" w:type="dxa"/>
            <w:vMerge/>
          </w:tcPr>
          <w:p w:rsidR="008A422E" w:rsidRDefault="008A422E"/>
        </w:tc>
        <w:tc>
          <w:tcPr>
            <w:tcW w:w="3427" w:type="dxa"/>
            <w:vMerge/>
          </w:tcPr>
          <w:p w:rsidR="008A422E" w:rsidRDefault="008A422E"/>
        </w:tc>
      </w:tr>
    </w:tbl>
    <w:p w:rsidR="008A422E" w:rsidRDefault="006374AF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№1</w:t>
      </w:r>
    </w:p>
    <w:p w:rsidR="008A422E" w:rsidRDefault="006374AF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"31" 082022 г.</w:t>
      </w:r>
    </w:p>
    <w:p w:rsidR="008A422E" w:rsidRDefault="006374AF">
      <w:pPr>
        <w:autoSpaceDE w:val="0"/>
        <w:autoSpaceDN w:val="0"/>
        <w:spacing w:before="103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8A422E" w:rsidRDefault="006374AF">
      <w:pPr>
        <w:autoSpaceDE w:val="0"/>
        <w:autoSpaceDN w:val="0"/>
        <w:spacing w:before="70" w:after="0" w:line="230" w:lineRule="auto"/>
        <w:ind w:right="447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741306)</w:t>
      </w:r>
    </w:p>
    <w:p w:rsidR="008A422E" w:rsidRDefault="006374AF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8A422E" w:rsidRDefault="006374AF">
      <w:pPr>
        <w:autoSpaceDE w:val="0"/>
        <w:autoSpaceDN w:val="0"/>
        <w:spacing w:before="70" w:after="0" w:line="230" w:lineRule="auto"/>
        <w:ind w:right="4318"/>
        <w:jc w:val="right"/>
      </w:pPr>
      <w:r>
        <w:rPr>
          <w:rFonts w:ascii="Times New Roman" w:eastAsia="Times New Roman" w:hAnsi="Times New Roman"/>
          <w:color w:val="000000"/>
          <w:sz w:val="24"/>
        </w:rPr>
        <w:t>«География»</w:t>
      </w:r>
    </w:p>
    <w:p w:rsidR="008A422E" w:rsidRPr="00D110C3" w:rsidRDefault="006374AF">
      <w:pPr>
        <w:autoSpaceDE w:val="0"/>
        <w:autoSpaceDN w:val="0"/>
        <w:spacing w:before="672" w:after="0" w:line="230" w:lineRule="auto"/>
        <w:ind w:right="2726"/>
        <w:jc w:val="right"/>
        <w:rPr>
          <w:lang w:val="ru-RU"/>
        </w:rPr>
      </w:pPr>
      <w:r w:rsidRPr="00D110C3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8A422E" w:rsidRPr="00D110C3" w:rsidRDefault="006374AF">
      <w:pPr>
        <w:autoSpaceDE w:val="0"/>
        <w:autoSpaceDN w:val="0"/>
        <w:spacing w:before="72" w:after="0" w:line="230" w:lineRule="auto"/>
        <w:ind w:right="3610"/>
        <w:jc w:val="right"/>
        <w:rPr>
          <w:lang w:val="ru-RU"/>
        </w:rPr>
      </w:pPr>
      <w:r w:rsidRPr="00D110C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E11744" w:rsidRDefault="00E11744" w:rsidP="00E11744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11744" w:rsidRDefault="00E11744" w:rsidP="00E11744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11744" w:rsidRDefault="00E11744" w:rsidP="00E11744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11744" w:rsidRDefault="00E11744" w:rsidP="00E11744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11744" w:rsidRDefault="00E11744" w:rsidP="00E11744">
      <w:pPr>
        <w:autoSpaceDE w:val="0"/>
        <w:autoSpaceDN w:val="0"/>
        <w:spacing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A422E" w:rsidRPr="00E11744" w:rsidRDefault="006374AF" w:rsidP="00E11744">
      <w:pPr>
        <w:autoSpaceDE w:val="0"/>
        <w:autoSpaceDN w:val="0"/>
        <w:spacing w:after="0" w:line="230" w:lineRule="auto"/>
        <w:ind w:right="28"/>
        <w:jc w:val="right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Певченко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Елена Александровна</w:t>
      </w:r>
    </w:p>
    <w:p w:rsidR="008A422E" w:rsidRPr="00E11744" w:rsidRDefault="006374AF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учитель географии</w:t>
      </w:r>
    </w:p>
    <w:p w:rsidR="008A422E" w:rsidRPr="00E11744" w:rsidRDefault="008A422E">
      <w:pPr>
        <w:autoSpaceDE w:val="0"/>
        <w:autoSpaceDN w:val="0"/>
        <w:spacing w:after="432" w:line="220" w:lineRule="exact"/>
        <w:rPr>
          <w:lang w:val="ru-RU"/>
        </w:rPr>
      </w:pPr>
    </w:p>
    <w:p w:rsidR="00D110C3" w:rsidRDefault="00D110C3">
      <w:pPr>
        <w:autoSpaceDE w:val="0"/>
        <w:autoSpaceDN w:val="0"/>
        <w:spacing w:after="0" w:line="230" w:lineRule="auto"/>
        <w:ind w:right="35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10C3" w:rsidRDefault="00D110C3">
      <w:pPr>
        <w:autoSpaceDE w:val="0"/>
        <w:autoSpaceDN w:val="0"/>
        <w:spacing w:after="0" w:line="230" w:lineRule="auto"/>
        <w:ind w:right="35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10C3" w:rsidRDefault="00D110C3">
      <w:pPr>
        <w:autoSpaceDE w:val="0"/>
        <w:autoSpaceDN w:val="0"/>
        <w:spacing w:after="0" w:line="230" w:lineRule="auto"/>
        <w:ind w:right="35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10C3" w:rsidRDefault="00D110C3">
      <w:pPr>
        <w:autoSpaceDE w:val="0"/>
        <w:autoSpaceDN w:val="0"/>
        <w:spacing w:after="0" w:line="230" w:lineRule="auto"/>
        <w:ind w:right="35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10C3" w:rsidRDefault="00D110C3">
      <w:pPr>
        <w:autoSpaceDE w:val="0"/>
        <w:autoSpaceDN w:val="0"/>
        <w:spacing w:after="0" w:line="230" w:lineRule="auto"/>
        <w:ind w:right="35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10C3" w:rsidRDefault="00D110C3">
      <w:pPr>
        <w:autoSpaceDE w:val="0"/>
        <w:autoSpaceDN w:val="0"/>
        <w:spacing w:after="0" w:line="230" w:lineRule="auto"/>
        <w:ind w:right="35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10C3" w:rsidRDefault="00D110C3">
      <w:pPr>
        <w:autoSpaceDE w:val="0"/>
        <w:autoSpaceDN w:val="0"/>
        <w:spacing w:after="0" w:line="230" w:lineRule="auto"/>
        <w:ind w:right="357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A422E" w:rsidRPr="00E11744" w:rsidRDefault="006374AF">
      <w:pPr>
        <w:autoSpaceDE w:val="0"/>
        <w:autoSpaceDN w:val="0"/>
        <w:spacing w:after="0" w:line="230" w:lineRule="auto"/>
        <w:ind w:right="3570"/>
        <w:jc w:val="right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х. Ягодинка 2022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652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138" w:line="220" w:lineRule="exact"/>
        <w:rPr>
          <w:lang w:val="ru-RU"/>
        </w:rPr>
      </w:pPr>
    </w:p>
    <w:p w:rsidR="008A422E" w:rsidRPr="00E11744" w:rsidRDefault="006374AF">
      <w:pPr>
        <w:autoSpaceDE w:val="0"/>
        <w:autoSpaceDN w:val="0"/>
        <w:spacing w:after="0" w:line="281" w:lineRule="auto"/>
        <w:ind w:firstLine="180"/>
        <w:rPr>
          <w:lang w:val="ru-RU"/>
        </w:rPr>
      </w:pP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  <w:proofErr w:type="gramEnd"/>
    </w:p>
    <w:p w:rsidR="008A422E" w:rsidRPr="00E11744" w:rsidRDefault="006374AF">
      <w:pPr>
        <w:autoSpaceDE w:val="0"/>
        <w:autoSpaceDN w:val="0"/>
        <w:spacing w:before="346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A422E" w:rsidRPr="00E11744" w:rsidRDefault="006374AF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8A422E" w:rsidRPr="00E11744" w:rsidRDefault="006374AF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A422E" w:rsidRPr="00E11744" w:rsidRDefault="006374AF">
      <w:pPr>
        <w:autoSpaceDE w:val="0"/>
        <w:autoSpaceDN w:val="0"/>
        <w:spacing w:before="262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8A422E" w:rsidRPr="00E11744" w:rsidRDefault="006374AF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б-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8A422E" w:rsidRPr="00E11744" w:rsidRDefault="006374AF">
      <w:pPr>
        <w:autoSpaceDE w:val="0"/>
        <w:autoSpaceDN w:val="0"/>
        <w:spacing w:before="70" w:after="0"/>
        <w:ind w:firstLine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8A422E" w:rsidRPr="00E11744" w:rsidRDefault="006374AF">
      <w:pPr>
        <w:autoSpaceDE w:val="0"/>
        <w:autoSpaceDN w:val="0"/>
        <w:spacing w:before="262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з-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78" w:line="220" w:lineRule="exact"/>
        <w:rPr>
          <w:lang w:val="ru-RU"/>
        </w:rPr>
      </w:pPr>
    </w:p>
    <w:p w:rsidR="008A422E" w:rsidRPr="00E11744" w:rsidRDefault="006374AF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8A422E" w:rsidRPr="00E11744" w:rsidRDefault="006374AF">
      <w:pPr>
        <w:autoSpaceDE w:val="0"/>
        <w:autoSpaceDN w:val="0"/>
        <w:spacing w:before="262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8A422E" w:rsidRPr="00E11744" w:rsidRDefault="006374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78" w:line="220" w:lineRule="exact"/>
        <w:rPr>
          <w:lang w:val="ru-RU"/>
        </w:rPr>
      </w:pPr>
    </w:p>
    <w:p w:rsidR="008A422E" w:rsidRPr="00E11744" w:rsidRDefault="006374AF">
      <w:pPr>
        <w:autoSpaceDE w:val="0"/>
        <w:autoSpaceDN w:val="0"/>
        <w:spacing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8A422E" w:rsidRPr="00E11744" w:rsidRDefault="006374A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8A422E" w:rsidRPr="00E11744" w:rsidRDefault="006374A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8A422E" w:rsidRPr="00E11744" w:rsidRDefault="006374AF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8A422E" w:rsidRPr="00E11744" w:rsidRDefault="006374AF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мест​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A422E" w:rsidRPr="00E11744" w:rsidRDefault="006374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8A422E" w:rsidRPr="00E11744" w:rsidRDefault="006374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66" w:line="220" w:lineRule="exact"/>
        <w:rPr>
          <w:lang w:val="ru-RU"/>
        </w:rPr>
      </w:pPr>
    </w:p>
    <w:p w:rsidR="008A422E" w:rsidRPr="00E11744" w:rsidRDefault="006374AF">
      <w:pPr>
        <w:autoSpaceDE w:val="0"/>
        <w:autoSpaceDN w:val="0"/>
        <w:spacing w:after="0" w:line="271" w:lineRule="auto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8A422E" w:rsidRPr="00E11744" w:rsidRDefault="006374AF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8A422E" w:rsidRPr="00E11744" w:rsidRDefault="006374A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8A422E" w:rsidRPr="00E11744" w:rsidRDefault="006374A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8A422E" w:rsidRPr="00E11744" w:rsidRDefault="006374A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графической широты и времени года на территории России.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E11744">
        <w:rPr>
          <w:lang w:val="ru-RU"/>
        </w:rPr>
        <w:br/>
      </w: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8A422E" w:rsidRPr="00E11744" w:rsidRDefault="006374A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8A422E" w:rsidRPr="00E11744" w:rsidRDefault="006374AF">
      <w:pPr>
        <w:autoSpaceDE w:val="0"/>
        <w:autoSpaceDN w:val="0"/>
        <w:spacing w:before="70" w:after="0" w:line="281" w:lineRule="auto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8A422E" w:rsidRPr="00E11744" w:rsidRDefault="006374A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8A422E" w:rsidRPr="00E11744" w:rsidRDefault="006374A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78" w:line="220" w:lineRule="exact"/>
        <w:rPr>
          <w:lang w:val="ru-RU"/>
        </w:rPr>
      </w:pPr>
    </w:p>
    <w:p w:rsidR="008A422E" w:rsidRPr="00E11744" w:rsidRDefault="006374AF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8A422E" w:rsidRPr="00E11744" w:rsidRDefault="006374AF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78" w:line="220" w:lineRule="exact"/>
        <w:rPr>
          <w:lang w:val="ru-RU"/>
        </w:rPr>
      </w:pPr>
    </w:p>
    <w:p w:rsidR="008A422E" w:rsidRPr="00E11744" w:rsidRDefault="006374AF">
      <w:pPr>
        <w:autoSpaceDE w:val="0"/>
        <w:autoSpaceDN w:val="0"/>
        <w:spacing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A422E" w:rsidRPr="00E11744" w:rsidRDefault="006374AF">
      <w:pPr>
        <w:autoSpaceDE w:val="0"/>
        <w:autoSpaceDN w:val="0"/>
        <w:spacing w:before="346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A422E" w:rsidRPr="00E11744" w:rsidRDefault="006374AF">
      <w:pPr>
        <w:autoSpaceDE w:val="0"/>
        <w:autoSpaceDN w:val="0"/>
        <w:spacing w:before="166" w:after="0"/>
        <w:ind w:firstLine="18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A422E" w:rsidRPr="00E11744" w:rsidRDefault="006374AF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8A422E" w:rsidRPr="00E11744" w:rsidRDefault="006374AF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A422E" w:rsidRPr="00E11744" w:rsidRDefault="006374A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8A422E" w:rsidRPr="00E11744" w:rsidRDefault="006374AF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8A422E" w:rsidRPr="00E11744" w:rsidRDefault="006374AF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A422E" w:rsidRPr="00E11744" w:rsidRDefault="006374A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66" w:line="220" w:lineRule="exact"/>
        <w:rPr>
          <w:lang w:val="ru-RU"/>
        </w:rPr>
      </w:pPr>
    </w:p>
    <w:p w:rsidR="008A422E" w:rsidRPr="00E11744" w:rsidRDefault="006374AF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8A422E" w:rsidRPr="00E11744" w:rsidRDefault="006374AF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A422E" w:rsidRPr="00E11744" w:rsidRDefault="006374AF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8A422E" w:rsidRPr="00E11744" w:rsidRDefault="006374AF">
      <w:pPr>
        <w:autoSpaceDE w:val="0"/>
        <w:autoSpaceDN w:val="0"/>
        <w:spacing w:before="262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A422E" w:rsidRPr="00E11744" w:rsidRDefault="006374AF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11744">
        <w:rPr>
          <w:lang w:val="ru-RU"/>
        </w:rPr>
        <w:tab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8A422E" w:rsidRPr="00E11744" w:rsidRDefault="006374A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8A422E" w:rsidRPr="00E11744" w:rsidRDefault="006374AF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A422E" w:rsidRPr="00E11744" w:rsidRDefault="006374AF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8A422E" w:rsidRPr="00E11744" w:rsidRDefault="006374AF">
      <w:pPr>
        <w:autoSpaceDE w:val="0"/>
        <w:autoSpaceDN w:val="0"/>
        <w:spacing w:before="190" w:after="0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A422E" w:rsidRPr="00E11744" w:rsidRDefault="006374A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422E" w:rsidRPr="00E11744" w:rsidRDefault="006374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132" w:line="220" w:lineRule="exact"/>
        <w:rPr>
          <w:lang w:val="ru-RU"/>
        </w:rPr>
      </w:pPr>
    </w:p>
    <w:p w:rsidR="008A422E" w:rsidRPr="00E11744" w:rsidRDefault="006374AF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8A422E" w:rsidRPr="00E11744" w:rsidRDefault="006374AF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A422E" w:rsidRPr="00E11744" w:rsidRDefault="006374AF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A422E" w:rsidRPr="00E11744" w:rsidRDefault="006374AF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A422E" w:rsidRPr="00E11744" w:rsidRDefault="006374AF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A422E" w:rsidRPr="00E11744" w:rsidRDefault="006374AF">
      <w:pPr>
        <w:autoSpaceDE w:val="0"/>
        <w:autoSpaceDN w:val="0"/>
        <w:spacing w:before="178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8A422E" w:rsidRPr="00E11744" w:rsidRDefault="006374AF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A422E" w:rsidRPr="00E11744" w:rsidRDefault="006374A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8A422E" w:rsidRPr="00E11744" w:rsidRDefault="006374AF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8A422E" w:rsidRPr="00E11744" w:rsidRDefault="006374AF">
      <w:pPr>
        <w:autoSpaceDE w:val="0"/>
        <w:autoSpaceDN w:val="0"/>
        <w:spacing w:before="180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8A422E" w:rsidRPr="00E11744" w:rsidRDefault="006374AF">
      <w:pPr>
        <w:autoSpaceDE w:val="0"/>
        <w:autoSpaceDN w:val="0"/>
        <w:spacing w:before="190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8A422E" w:rsidRPr="00E11744" w:rsidRDefault="006374AF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A422E" w:rsidRPr="00E11744" w:rsidRDefault="006374A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8A422E" w:rsidRPr="00E11744" w:rsidRDefault="006374AF">
      <w:pPr>
        <w:autoSpaceDE w:val="0"/>
        <w:autoSpaceDN w:val="0"/>
        <w:spacing w:before="178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8A422E" w:rsidRPr="00E11744" w:rsidRDefault="006374A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66" w:line="220" w:lineRule="exact"/>
        <w:rPr>
          <w:lang w:val="ru-RU"/>
        </w:rPr>
      </w:pPr>
    </w:p>
    <w:p w:rsidR="008A422E" w:rsidRPr="00E11744" w:rsidRDefault="006374AF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422E" w:rsidRPr="00E11744" w:rsidRDefault="006374AF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A422E" w:rsidRPr="00E11744" w:rsidRDefault="006374A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8A422E" w:rsidRPr="00E11744" w:rsidRDefault="006374A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8A422E" w:rsidRPr="00E11744" w:rsidRDefault="006374A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8A422E" w:rsidRPr="00E11744" w:rsidRDefault="006374AF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A422E" w:rsidRPr="00E11744" w:rsidRDefault="006374AF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A422E" w:rsidRPr="00E11744" w:rsidRDefault="006374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8A422E" w:rsidRPr="00E11744" w:rsidRDefault="006374A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A422E" w:rsidRPr="00E11744" w:rsidRDefault="006374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8A422E" w:rsidRPr="00E11744" w:rsidRDefault="006374A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8A422E" w:rsidRPr="00E11744" w:rsidRDefault="006374A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8A422E" w:rsidRPr="00E11744" w:rsidRDefault="006374A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A422E" w:rsidRPr="00E11744" w:rsidRDefault="006374AF">
      <w:pPr>
        <w:autoSpaceDE w:val="0"/>
        <w:autoSpaceDN w:val="0"/>
        <w:spacing w:before="324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A422E" w:rsidRPr="00E11744" w:rsidRDefault="006374AF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8A422E" w:rsidRPr="00E11744" w:rsidRDefault="006374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8A422E" w:rsidRPr="00E11744" w:rsidRDefault="006374A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8A422E" w:rsidRPr="00E11744" w:rsidRDefault="006374A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8A422E" w:rsidRPr="00E11744" w:rsidRDefault="006374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8A422E" w:rsidRPr="00E11744" w:rsidRDefault="006374A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138" w:line="220" w:lineRule="exact"/>
        <w:rPr>
          <w:lang w:val="ru-RU"/>
        </w:rPr>
      </w:pPr>
    </w:p>
    <w:p w:rsidR="008A422E" w:rsidRPr="00E11744" w:rsidRDefault="006374AF">
      <w:pPr>
        <w:autoSpaceDE w:val="0"/>
        <w:autoSpaceDN w:val="0"/>
        <w:spacing w:after="0" w:line="348" w:lineRule="auto"/>
        <w:rPr>
          <w:lang w:val="ru-RU"/>
        </w:rPr>
      </w:pP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proofErr w:type="gramEnd"/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описывать внутреннее строение Земли;—   различать понятия «земная кора»; «ядро», «мантия»; «минерал» и «горная порода»;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proofErr w:type="gramEnd"/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формы рельефа суши по высоте и по внешнему облику;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E11744">
        <w:rPr>
          <w:lang w:val="ru-RU"/>
        </w:rPr>
        <w:br/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физического, химического и биологического видов выветривания;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108" w:line="220" w:lineRule="exact"/>
        <w:rPr>
          <w:lang w:val="ru-RU"/>
        </w:rPr>
      </w:pPr>
    </w:p>
    <w:p w:rsidR="008A422E" w:rsidRPr="00E11744" w:rsidRDefault="006374AF">
      <w:pPr>
        <w:autoSpaceDE w:val="0"/>
        <w:autoSpaceDN w:val="0"/>
        <w:spacing w:after="0" w:line="331" w:lineRule="auto"/>
        <w:rPr>
          <w:lang w:val="ru-RU"/>
        </w:rPr>
      </w:pP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proofErr w:type="gramEnd"/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64" w:line="220" w:lineRule="exact"/>
        <w:rPr>
          <w:lang w:val="ru-RU"/>
        </w:rPr>
      </w:pPr>
    </w:p>
    <w:p w:rsidR="008A422E" w:rsidRDefault="006374AF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30"/>
        <w:gridCol w:w="528"/>
        <w:gridCol w:w="1104"/>
        <w:gridCol w:w="1140"/>
        <w:gridCol w:w="866"/>
        <w:gridCol w:w="7420"/>
        <w:gridCol w:w="1236"/>
        <w:gridCol w:w="1382"/>
      </w:tblGrid>
      <w:tr w:rsidR="008A422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8A422E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2E" w:rsidRDefault="008A42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2E" w:rsidRDefault="008A422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2E" w:rsidRDefault="008A42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2E" w:rsidRDefault="008A42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2E" w:rsidRDefault="008A42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2E" w:rsidRDefault="008A422E"/>
        </w:tc>
      </w:tr>
      <w:tr w:rsidR="008A422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8A422E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</w:t>
            </w:r>
          </w:p>
          <w:p w:rsidR="008A422E" w:rsidRPr="00E11744" w:rsidRDefault="006374AF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06.09.2022 13.09.2022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8A422E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История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 открытий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20.09.2022 08.11.2022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современные географические исследования и открытия); </w:t>
            </w:r>
            <w:r w:rsidRPr="00E11744">
              <w:rPr>
                <w:lang w:val="ru-RU"/>
              </w:rPr>
              <w:br/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географические карты (при выполнении практической работы № 3);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текстовую информацию в графической форме (при выполнении практической работы № 1); 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8A422E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8A422E"/>
        </w:tc>
      </w:tr>
      <w:tr w:rsidR="008A422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Изображения земной поверхности</w:t>
            </w:r>
          </w:p>
        </w:tc>
      </w:tr>
      <w:tr w:rsidR="008A422E">
        <w:trPr>
          <w:trHeight w:hRule="exact" w:val="24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15.11.2022 06.12.2022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№1);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 по плану (при выполнении практической работы № 1);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ориентироваться на местности по плану и с помощью планов местности в мобильных приложениях;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сравнивать абсолютные и относительные высоты объектов с помощью плана местности;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описание маршрута по плану местности (при выполнении практической работы № 2); проводить по плану несложное географическое исследование (при выполнении практической работы № 2); объяснять причины достижения (</w:t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результатов деятельности, давать оценку приобретённому опыту; оценивать соответствие результата цели (</w:t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привыпонении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практической работы № 2);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8A422E" w:rsidRDefault="008A422E">
      <w:pPr>
        <w:autoSpaceDE w:val="0"/>
        <w:autoSpaceDN w:val="0"/>
        <w:spacing w:after="0" w:line="14" w:lineRule="exact"/>
      </w:pPr>
    </w:p>
    <w:p w:rsidR="008A422E" w:rsidRDefault="008A422E">
      <w:pPr>
        <w:sectPr w:rsidR="008A422E">
          <w:pgSz w:w="16840" w:h="11900"/>
          <w:pgMar w:top="282" w:right="640" w:bottom="6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422E" w:rsidRDefault="008A42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30"/>
        <w:gridCol w:w="528"/>
        <w:gridCol w:w="1104"/>
        <w:gridCol w:w="1140"/>
        <w:gridCol w:w="866"/>
        <w:gridCol w:w="7420"/>
        <w:gridCol w:w="1236"/>
        <w:gridCol w:w="1382"/>
      </w:tblGrid>
      <w:tr w:rsidR="008A422E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13.12.2022 24.01.2023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«параллель» и «меридиан»;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направления, расстояния и географические координаты по картам (при выполнении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работ № 1, 2);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«план местности» и «географическая карта»;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8A422E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8A422E"/>
        </w:tc>
      </w:tr>
      <w:tr w:rsidR="008A422E" w:rsidRPr="00050DC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Земля - планета Солнечной системы</w:t>
            </w:r>
          </w:p>
        </w:tc>
      </w:tr>
      <w:tr w:rsidR="008A422E">
        <w:trPr>
          <w:trHeight w:hRule="exact" w:val="49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Земля - планета Солнечной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31.01.2023 21.02.2023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планет земной группы;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ситуациями— 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воения космоса;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понятия «земная ось», «географические полюсы», «тропики», «экватор», «полярные </w:t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круги»,«пояса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освещённости»; 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смену времён года на Земле движением Земли вокруг Солнца и постоянным наклоном земной оси к плоскости орбиты;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суточное вращение Земли осевым вращением Земли;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формы, размеров и движений Земли на мир живой и неживой природы;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научную гипотезу и научный факт;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Тестирование;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8A422E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8A422E"/>
        </w:tc>
      </w:tr>
      <w:tr w:rsidR="008A422E">
        <w:trPr>
          <w:trHeight w:hRule="exact" w:val="33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Оболочки Земли</w:t>
            </w:r>
          </w:p>
        </w:tc>
      </w:tr>
    </w:tbl>
    <w:p w:rsidR="008A422E" w:rsidRDefault="008A422E">
      <w:pPr>
        <w:autoSpaceDE w:val="0"/>
        <w:autoSpaceDN w:val="0"/>
        <w:spacing w:after="0" w:line="14" w:lineRule="exact"/>
      </w:pPr>
    </w:p>
    <w:p w:rsidR="008A422E" w:rsidRDefault="008A422E">
      <w:pPr>
        <w:sectPr w:rsidR="008A422E">
          <w:pgSz w:w="16840" w:h="11900"/>
          <w:pgMar w:top="284" w:right="640" w:bottom="11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422E" w:rsidRDefault="008A42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30"/>
        <w:gridCol w:w="528"/>
        <w:gridCol w:w="1104"/>
        <w:gridCol w:w="1140"/>
        <w:gridCol w:w="866"/>
        <w:gridCol w:w="7420"/>
        <w:gridCol w:w="1236"/>
        <w:gridCol w:w="1382"/>
      </w:tblGrid>
      <w:tr w:rsidR="008A422E">
        <w:trPr>
          <w:trHeight w:hRule="exact" w:val="70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каменная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28.02.2023 18.04.2023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внутренне строение Земли;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изученные минералы и горные породы, различать понятия «ядро», «мантия», «земная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кора»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мине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рал» и «горная порода»;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материковую и океаническую земную кору; приводить примеры горных пород разного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происхождения;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изученные горные породы по происхождению;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рельефообразования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вулканизма, землетрясений; 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физического, химического и биологического видов выветривания;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землетрясений и вулканических извержений;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 и средств их предупреждения;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и обозначать на контурной карте материки и океаны, крупные формы рельефа Земли, острова различного происхождения;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горы и равнины;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горы и равнины по высоте;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горную систему или равнину по физической карте (при выполнении работы № 1);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действия внешних процессов </w:t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образования в своей местности;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полезных ископаемых своей местности;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E11744">
              <w:rPr>
                <w:lang w:val="ru-RU"/>
              </w:rPr>
              <w:br/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«эпицентр» и «очаг землетрясения» для анализа и интерпретации географической информации различных видов и форм представления;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результатов (примеры изменений в литосфере в результате деятельности человека на примере своей местности, России и мира) в виде презентации;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8A422E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8A422E"/>
        </w:tc>
      </w:tr>
      <w:tr w:rsidR="008A422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Заключение</w:t>
            </w:r>
          </w:p>
        </w:tc>
      </w:tr>
      <w:tr w:rsidR="008A422E">
        <w:trPr>
          <w:trHeight w:hRule="exact" w:val="27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«Сезонные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25.04.2023 23.05.2023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причины и следствия географических явлений;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результаты наблюдений;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форму представления результатов наблюдений за отдельными компонентами природы;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наблюдений в табличной, графической форме, описания);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доводы для обоснования своего мнения;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предположения, объясняющие результаты наблюдений на основе полученных за год географических знаний;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8A422E" w:rsidRDefault="008A422E">
      <w:pPr>
        <w:autoSpaceDE w:val="0"/>
        <w:autoSpaceDN w:val="0"/>
        <w:spacing w:after="0" w:line="14" w:lineRule="exact"/>
      </w:pPr>
    </w:p>
    <w:p w:rsidR="008A422E" w:rsidRDefault="008A422E">
      <w:pPr>
        <w:sectPr w:rsidR="008A422E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422E" w:rsidRDefault="008A42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826"/>
        <w:gridCol w:w="528"/>
        <w:gridCol w:w="1104"/>
        <w:gridCol w:w="1140"/>
        <w:gridCol w:w="10904"/>
      </w:tblGrid>
      <w:tr w:rsidR="008A422E">
        <w:trPr>
          <w:trHeight w:hRule="exact" w:val="34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8A422E"/>
        </w:tc>
      </w:tr>
      <w:tr w:rsidR="008A422E">
        <w:trPr>
          <w:trHeight w:hRule="exact" w:val="348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8A422E"/>
        </w:tc>
      </w:tr>
      <w:tr w:rsidR="008A422E">
        <w:trPr>
          <w:trHeight w:hRule="exact" w:val="71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8A422E"/>
        </w:tc>
      </w:tr>
    </w:tbl>
    <w:p w:rsidR="008A422E" w:rsidRDefault="008A422E">
      <w:pPr>
        <w:autoSpaceDE w:val="0"/>
        <w:autoSpaceDN w:val="0"/>
        <w:spacing w:after="0" w:line="14" w:lineRule="exact"/>
      </w:pPr>
    </w:p>
    <w:p w:rsidR="008A422E" w:rsidRDefault="008A422E">
      <w:pPr>
        <w:sectPr w:rsidR="008A422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422E" w:rsidRDefault="008A422E">
      <w:pPr>
        <w:autoSpaceDE w:val="0"/>
        <w:autoSpaceDN w:val="0"/>
        <w:spacing w:after="78" w:line="220" w:lineRule="exact"/>
      </w:pPr>
    </w:p>
    <w:p w:rsidR="008A422E" w:rsidRDefault="006374A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A422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A422E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2E" w:rsidRDefault="008A422E" w:rsidP="00050DC3">
            <w:pPr>
              <w:spacing w:line="240" w:lineRule="auto"/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2E" w:rsidRDefault="008A422E" w:rsidP="00050DC3">
            <w:pPr>
              <w:spacing w:line="240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2E" w:rsidRDefault="008A422E" w:rsidP="00050DC3">
            <w:pPr>
              <w:spacing w:line="240" w:lineRule="auto"/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2E" w:rsidRDefault="008A422E" w:rsidP="00050DC3">
            <w:pPr>
              <w:spacing w:line="240" w:lineRule="auto"/>
            </w:pPr>
          </w:p>
        </w:tc>
      </w:tr>
      <w:tr w:rsidR="008A422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050DC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A422E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100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050DC3">
            <w:pPr>
              <w:autoSpaceDE w:val="0"/>
              <w:autoSpaceDN w:val="0"/>
              <w:spacing w:before="100" w:after="0" w:line="240" w:lineRule="auto"/>
              <w:ind w:left="72" w:right="43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100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100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100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100"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050DC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Эпоха Великих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географических открытий.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A422E" w:rsidRPr="00050DC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 w:right="144"/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путешественники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мореплаватели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050DC3">
            <w:pPr>
              <w:autoSpaceDE w:val="0"/>
              <w:autoSpaceDN w:val="0"/>
              <w:spacing w:before="98" w:after="0" w:line="240" w:lineRule="auto"/>
              <w:ind w:left="72" w:right="576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исследования в ХХ 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Географические открытия Новейшего времени.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8A422E" w:rsidTr="00D110C3">
        <w:trPr>
          <w:trHeight w:hRule="exact" w:val="1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050DC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  "Обозначение на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контурной карте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объектов, открытых в разные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периоды".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08.11.2022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tabs>
                <w:tab w:val="left" w:pos="156"/>
              </w:tabs>
              <w:autoSpaceDE w:val="0"/>
              <w:autoSpaceDN w:val="0"/>
              <w:spacing w:before="98" w:after="0" w:line="240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8A422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A422E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Условные знаки.</w:t>
            </w:r>
          </w:p>
          <w:p w:rsidR="008A422E" w:rsidRPr="00E11744" w:rsidRDefault="006374AF" w:rsidP="00050DC3">
            <w:pPr>
              <w:autoSpaceDE w:val="0"/>
              <w:autoSpaceDN w:val="0"/>
              <w:spacing w:before="70" w:after="0" w:line="240" w:lineRule="auto"/>
              <w:ind w:left="72" w:right="144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Масштаб.  Практическая работа №2  "Определение направлений и расстояний по плану местности".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98"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8A422E" w:rsidRDefault="008A422E">
      <w:pPr>
        <w:autoSpaceDE w:val="0"/>
        <w:autoSpaceDN w:val="0"/>
        <w:spacing w:after="0" w:line="14" w:lineRule="exact"/>
      </w:pPr>
    </w:p>
    <w:p w:rsidR="008A422E" w:rsidRDefault="008A422E">
      <w:pPr>
        <w:sectPr w:rsidR="008A422E">
          <w:pgSz w:w="11900" w:h="16840"/>
          <w:pgMar w:top="298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422E" w:rsidRDefault="008A42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A422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Ориентирование по плану местности.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422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 глобуса и географических карт.</w:t>
            </w:r>
          </w:p>
          <w:p w:rsidR="008A422E" w:rsidRPr="00E11744" w:rsidRDefault="006374AF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карт и их классификации.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A422E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050DC3" w:rsidRDefault="00050DC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A422E" w:rsidRPr="00050DC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Градусная сеть на глобусе и картах.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Географические координаты.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A422E" w:rsidTr="00D110C3">
        <w:trPr>
          <w:trHeight w:hRule="exact" w:val="28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D110C3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координаты. Практическая работа №3 "Определение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координат объектов и определение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объектов по их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географическим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координатам".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422E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Искажения на карте.</w:t>
            </w:r>
          </w:p>
          <w:p w:rsidR="008A422E" w:rsidRPr="00E11744" w:rsidRDefault="006374AF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Географический атлас.</w:t>
            </w:r>
          </w:p>
          <w:p w:rsidR="008A422E" w:rsidRPr="00E11744" w:rsidRDefault="006374AF" w:rsidP="00D110C3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 №4 "Определение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направлений и расстояний по карте полушарий".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Земля в Солнечной системе.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Движения Земли.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8A422E" w:rsidRPr="00050DC3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распределение солнечного света и тепла на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поверхности Земли.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8A422E" w:rsidRPr="00E11744" w:rsidRDefault="008A422E">
      <w:pPr>
        <w:autoSpaceDE w:val="0"/>
        <w:autoSpaceDN w:val="0"/>
        <w:spacing w:after="0" w:line="14" w:lineRule="exact"/>
        <w:rPr>
          <w:lang w:val="ru-RU"/>
        </w:rPr>
      </w:pPr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Космоса на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Землю и жизнь людей.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Литосфера — твёрдая оболочка Земли.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A422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океаническая кора.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8A422E" w:rsidRPr="00050DC3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образования рельефа.</w:t>
            </w:r>
          </w:p>
          <w:p w:rsidR="008A422E" w:rsidRDefault="006374AF">
            <w:pPr>
              <w:autoSpaceDE w:val="0"/>
              <w:autoSpaceDN w:val="0"/>
              <w:spacing w:before="72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литосферных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плит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A422E" w:rsidTr="00050DC3">
        <w:trPr>
          <w:trHeight w:hRule="exact" w:val="21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050DC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 земной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поверхности и методы его изучения. Практическая работа №5. "Описание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горной системы или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равнины по физической карте".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422E" w:rsidRPr="00050DC3" w:rsidTr="00050DC3">
        <w:trPr>
          <w:trHeight w:hRule="exact" w:val="13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Человек и литосфера.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 w:rsidP="00050DC3">
            <w:pPr>
              <w:autoSpaceDE w:val="0"/>
              <w:autoSpaceDN w:val="0"/>
              <w:spacing w:before="98" w:after="0" w:line="240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11744">
              <w:rPr>
                <w:lang w:val="ru-RU"/>
              </w:rPr>
              <w:br/>
            </w:r>
            <w:proofErr w:type="spell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 дна Мирового океана.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8A422E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 "Литосфера -</w:t>
            </w:r>
            <w:r w:rsidRPr="00E11744">
              <w:rPr>
                <w:lang w:val="ru-RU"/>
              </w:rPr>
              <w:br/>
            </w: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каменная оболочка Земли"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8A422E" w:rsidTr="00050DC3">
        <w:trPr>
          <w:trHeight w:hRule="exact" w:val="24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 w:rsidP="00050DC3">
            <w:pPr>
              <w:autoSpaceDE w:val="0"/>
              <w:autoSpaceDN w:val="0"/>
              <w:spacing w:before="100" w:after="0" w:line="240" w:lineRule="auto"/>
              <w:ind w:left="72"/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Сезонные изменения </w:t>
            </w:r>
            <w:r w:rsidRPr="00E11744">
              <w:rPr>
                <w:lang w:val="ru-RU"/>
              </w:rPr>
              <w:br/>
            </w:r>
            <w:proofErr w:type="spellStart"/>
            <w:proofErr w:type="gramStart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изменения</w:t>
            </w:r>
            <w:proofErr w:type="spellEnd"/>
            <w:proofErr w:type="gramEnd"/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природе своей местности Практическая работа №6.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фенологических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наблюдений за погодой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ВПР;</w:t>
            </w:r>
          </w:p>
        </w:tc>
      </w:tr>
      <w:tr w:rsidR="008A4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16.05.2023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8A422E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Викторина "Моя планета".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50DC3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DC3" w:rsidRPr="00050DC3" w:rsidRDefault="00050D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DC3" w:rsidRPr="00050DC3" w:rsidRDefault="00050DC3" w:rsidP="00050DC3">
            <w:pPr>
              <w:autoSpaceDE w:val="0"/>
              <w:autoSpaceDN w:val="0"/>
              <w:spacing w:before="98" w:after="0" w:line="230" w:lineRule="auto"/>
              <w:ind w:firstLine="6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Викторина «Моя планета»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DC3" w:rsidRPr="00050DC3" w:rsidRDefault="00050DC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DC3" w:rsidRPr="00050DC3" w:rsidRDefault="00050D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DC3" w:rsidRPr="00050DC3" w:rsidRDefault="00050D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DC3" w:rsidRPr="00050DC3" w:rsidRDefault="00050DC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0DC3" w:rsidRDefault="00050DC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A422E" w:rsidRDefault="008A422E">
      <w:pPr>
        <w:autoSpaceDE w:val="0"/>
        <w:autoSpaceDN w:val="0"/>
        <w:spacing w:after="0" w:line="14" w:lineRule="exact"/>
      </w:pPr>
    </w:p>
    <w:p w:rsidR="008A422E" w:rsidRDefault="008A422E">
      <w:pPr>
        <w:sectPr w:rsidR="008A422E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422E" w:rsidRDefault="008A42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470"/>
        <w:gridCol w:w="732"/>
        <w:gridCol w:w="1620"/>
        <w:gridCol w:w="1668"/>
        <w:gridCol w:w="3062"/>
      </w:tblGrid>
      <w:tr w:rsidR="008A422E">
        <w:trPr>
          <w:trHeight w:hRule="exact" w:val="80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E11744" w:rsidRDefault="006374A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117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Pr="00050DC3" w:rsidRDefault="006374AF" w:rsidP="00050DC3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050DC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050DC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bookmarkStart w:id="0" w:name="_GoBack"/>
            <w:bookmarkEnd w:id="0"/>
            <w:r w:rsidR="006374AF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6374A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22E" w:rsidRDefault="008A422E"/>
        </w:tc>
      </w:tr>
    </w:tbl>
    <w:p w:rsidR="008A422E" w:rsidRDefault="008A422E">
      <w:pPr>
        <w:autoSpaceDE w:val="0"/>
        <w:autoSpaceDN w:val="0"/>
        <w:spacing w:after="0" w:line="14" w:lineRule="exact"/>
      </w:pPr>
    </w:p>
    <w:p w:rsidR="008A422E" w:rsidRDefault="008A422E">
      <w:pPr>
        <w:sectPr w:rsidR="008A422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422E" w:rsidRDefault="008A422E">
      <w:pPr>
        <w:autoSpaceDE w:val="0"/>
        <w:autoSpaceDN w:val="0"/>
        <w:spacing w:after="78" w:line="220" w:lineRule="exact"/>
      </w:pPr>
    </w:p>
    <w:p w:rsidR="008A422E" w:rsidRDefault="006374A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A422E" w:rsidRDefault="006374A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A422E" w:rsidRPr="00E11744" w:rsidRDefault="006374AF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5 класс/ Акционерное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A422E" w:rsidRPr="00E11744" w:rsidRDefault="006374AF">
      <w:pPr>
        <w:autoSpaceDE w:val="0"/>
        <w:autoSpaceDN w:val="0"/>
        <w:spacing w:before="262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A422E" w:rsidRPr="00E11744" w:rsidRDefault="006374AF">
      <w:pPr>
        <w:autoSpaceDE w:val="0"/>
        <w:autoSpaceDN w:val="0"/>
        <w:spacing w:before="166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География. 5-6 классы :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учеб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.д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ля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 учреждений / [А.И. Алексеев, Е.К. Липкина, В.В.</w:t>
      </w:r>
    </w:p>
    <w:p w:rsidR="008A422E" w:rsidRPr="00E11744" w:rsidRDefault="006374AF">
      <w:pPr>
        <w:autoSpaceDE w:val="0"/>
        <w:autoSpaceDN w:val="0"/>
        <w:spacing w:before="70" w:after="0" w:line="283" w:lineRule="auto"/>
        <w:ind w:right="432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Николина и др.]; под ред. А.И. Алексеева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;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Акционерное общество "Издательство "Просвещение"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В.В.Николина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География. Мой тренажер. 5-6 классы (рабочая тетрадь)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В.В. Николина. География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Поурочные разработки. 5-6 классы (пособие для учителя)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Географический атлас. 5 класс. – М.: Дрофа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Контурные карты, 5 класс. – М.: Дрофа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Комплект мультимедийных презентаций по темам изучаемого курса. Электронное приложение к учебнику. География. 5-6 классы. «Полярная звезда».</w:t>
      </w:r>
    </w:p>
    <w:p w:rsidR="008A422E" w:rsidRPr="00E11744" w:rsidRDefault="006374AF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Асмолов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, А.Г. Формирование универсальных учебных действий в основной школе: от действия к мысли. Система заданий : пособие для учителя / А.Г.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Асмолов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, Г.В.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Бурменская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, И.А. Володарская. 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–М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 : Просвещение, 2011.</w:t>
      </w:r>
    </w:p>
    <w:p w:rsidR="008A422E" w:rsidRPr="00E11744" w:rsidRDefault="006374AF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Белый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, В.И. О современных тенденциях в распространении методов проектного обучения / В.И.</w:t>
      </w:r>
    </w:p>
    <w:p w:rsidR="008A422E" w:rsidRPr="00E11744" w:rsidRDefault="006374AF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Белый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// Школьные технологии. – 2010. – № 2. – С. 105-153.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Гузеев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, В.В. Основы образовательной технологии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дидактический инструментарий. – М.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Сентябрь, 2006.</w:t>
      </w:r>
    </w:p>
    <w:p w:rsidR="008A422E" w:rsidRPr="00E11744" w:rsidRDefault="006374AF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Григорьев, Д.В. Технология социальной проблемно-ценностной дискуссии / Д.В. Григорьев // Классный руководитель. – 2010. – № 5. – С. 51-54. Новикова, А.М. Методология игровой деятельности / А.М. Новикова // Школьные технологии. – 2009. – № 6. – С. 77-89.</w:t>
      </w:r>
    </w:p>
    <w:p w:rsidR="008A422E" w:rsidRPr="00E11744" w:rsidRDefault="006374AF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Иванова, Д.А. Ключевые компетенции и профессиональный портрет современного учителя. – М. :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Ц«</w:t>
      </w:r>
      <w:proofErr w:type="gram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Перспектива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», 2011.</w:t>
      </w:r>
    </w:p>
    <w:p w:rsidR="008A422E" w:rsidRPr="00E11744" w:rsidRDefault="006374AF">
      <w:pPr>
        <w:autoSpaceDE w:val="0"/>
        <w:autoSpaceDN w:val="0"/>
        <w:spacing w:before="262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A422E" w:rsidRPr="00E11744" w:rsidRDefault="006374AF">
      <w:pPr>
        <w:autoSpaceDE w:val="0"/>
        <w:autoSpaceDN w:val="0"/>
        <w:spacing w:before="166" w:after="0" w:line="283" w:lineRule="auto"/>
        <w:ind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11744">
        <w:rPr>
          <w:lang w:val="ru-RU"/>
        </w:rPr>
        <w:br/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Сети Интернет: </w:t>
      </w:r>
      <w:r w:rsidRPr="00E1174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gao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russianhttp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fmm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174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mchs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174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national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geographic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ruhttp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nature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11744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ocean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ruhttp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pogoda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ruhttp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sgm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rushttp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: 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unknowplanet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8A422E" w:rsidRPr="00E11744" w:rsidRDefault="008A422E">
      <w:pPr>
        <w:rPr>
          <w:lang w:val="ru-RU"/>
        </w:rPr>
        <w:sectPr w:rsidR="008A422E" w:rsidRPr="00E1174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422E" w:rsidRPr="00E11744" w:rsidRDefault="008A422E">
      <w:pPr>
        <w:autoSpaceDE w:val="0"/>
        <w:autoSpaceDN w:val="0"/>
        <w:spacing w:after="78" w:line="220" w:lineRule="exact"/>
        <w:rPr>
          <w:lang w:val="ru-RU"/>
        </w:rPr>
      </w:pPr>
    </w:p>
    <w:p w:rsidR="008A422E" w:rsidRPr="00E11744" w:rsidRDefault="006374AF">
      <w:pPr>
        <w:autoSpaceDE w:val="0"/>
        <w:autoSpaceDN w:val="0"/>
        <w:spacing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A422E" w:rsidRPr="00E11744" w:rsidRDefault="006374AF">
      <w:pPr>
        <w:autoSpaceDE w:val="0"/>
        <w:autoSpaceDN w:val="0"/>
        <w:spacing w:before="346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A422E" w:rsidRPr="00E11744" w:rsidRDefault="006374AF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Справочные таблицы; комплект мультимедийных презентаций по темам изучаемого курса; географический атлас; контурная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катра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; коллекция горных пород и минералов; стенды для постоянных и временных экспозиций; комплект технических и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информационно-коммуника¬тивных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 обучения; коллекция </w:t>
      </w:r>
      <w:proofErr w:type="spellStart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медиаресурсов</w:t>
      </w:r>
      <w:proofErr w:type="spellEnd"/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, в том числе электронные приложения к учебникам, обучающие программы; комплекты географических карт и печатных демонстрационных пособий (таблицы, транспаранты, портреты выдающихся географов и путешественников) по разделам школьного курса географии; библиотека учебной, программно-методической, учебно-методической, справочно-информационной и научно-популярной литературы; картотека с заданиями для индивидуального обучения, организации самостоятельных работ обучающихся, проведения контрольных работ и т. д.</w:t>
      </w:r>
    </w:p>
    <w:p w:rsidR="008A422E" w:rsidRPr="00E11744" w:rsidRDefault="006374AF">
      <w:pPr>
        <w:autoSpaceDE w:val="0"/>
        <w:autoSpaceDN w:val="0"/>
        <w:spacing w:before="262" w:after="0" w:line="230" w:lineRule="auto"/>
        <w:rPr>
          <w:lang w:val="ru-RU"/>
        </w:rPr>
      </w:pPr>
      <w:r w:rsidRPr="00E1174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8A422E" w:rsidRPr="00E11744" w:rsidRDefault="006374AF">
      <w:pPr>
        <w:autoSpaceDE w:val="0"/>
        <w:autoSpaceDN w:val="0"/>
        <w:spacing w:before="166" w:after="0"/>
        <w:ind w:right="432"/>
        <w:rPr>
          <w:lang w:val="ru-RU"/>
        </w:rPr>
      </w:pPr>
      <w:r w:rsidRPr="00E11744">
        <w:rPr>
          <w:rFonts w:ascii="Times New Roman" w:eastAsia="Times New Roman" w:hAnsi="Times New Roman"/>
          <w:color w:val="000000"/>
          <w:sz w:val="24"/>
          <w:lang w:val="ru-RU"/>
        </w:rPr>
        <w:t>Компьютер. Интерактивная доска. Мультимедийный проектор. Глобус. Компасы. Географические атласы. Коллекция горных пород и минералов. Комплекты географических карт и печатных демонстрационных пособий (таблицы, транспаранты, портреты выдающихся географов и путешественников).</w:t>
      </w:r>
    </w:p>
    <w:p w:rsidR="008A422E" w:rsidRDefault="008A422E">
      <w:pPr>
        <w:rPr>
          <w:lang w:val="ru-RU"/>
        </w:rPr>
      </w:pPr>
    </w:p>
    <w:sectPr w:rsidR="008A422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0DC3"/>
    <w:rsid w:val="0006063C"/>
    <w:rsid w:val="0015074B"/>
    <w:rsid w:val="0029639D"/>
    <w:rsid w:val="00326F90"/>
    <w:rsid w:val="006374AF"/>
    <w:rsid w:val="008A422E"/>
    <w:rsid w:val="00AA1D8D"/>
    <w:rsid w:val="00B47730"/>
    <w:rsid w:val="00CB0664"/>
    <w:rsid w:val="00D110C3"/>
    <w:rsid w:val="00DF1410"/>
    <w:rsid w:val="00E117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A8101-5AE9-43A6-87C5-6B72A233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6467</Words>
  <Characters>36868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</cp:lastModifiedBy>
  <cp:revision>5</cp:revision>
  <dcterms:created xsi:type="dcterms:W3CDTF">2022-10-10T09:31:00Z</dcterms:created>
  <dcterms:modified xsi:type="dcterms:W3CDTF">2023-02-28T10:20:00Z</dcterms:modified>
</cp:coreProperties>
</file>