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563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Октябрьского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общественно-гуманитарного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Калтырина Е.Л.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Певченко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Девальд А.Э.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521697)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х.Ягодинка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656305" w:id="5"/>
    <w:p>
      <w:pPr>
        <w:sectPr>
          <w:pgSz w:w="11906" w:h="16383" w:orient="portrait"/>
        </w:sectPr>
      </w:pPr>
    </w:p>
    <w:bookmarkEnd w:id="5"/>
    <w:bookmarkEnd w:id="0"/>
    <w:bookmarkStart w:name="block-36563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3656310" w:id="7"/>
    <w:p>
      <w:pPr>
        <w:sectPr>
          <w:pgSz w:w="11906" w:h="16383" w:orient="portrait"/>
        </w:sectPr>
      </w:pPr>
    </w:p>
    <w:bookmarkEnd w:id="7"/>
    <w:bookmarkEnd w:id="6"/>
    <w:bookmarkStart w:name="block-3656311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3656311" w:id="9"/>
    <w:p>
      <w:pPr>
        <w:sectPr>
          <w:pgSz w:w="11906" w:h="16383" w:orient="portrait"/>
        </w:sectPr>
      </w:pPr>
    </w:p>
    <w:bookmarkEnd w:id="9"/>
    <w:bookmarkEnd w:id="8"/>
    <w:bookmarkStart w:name="block-3656306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56306" w:id="11"/>
    <w:p>
      <w:pPr>
        <w:sectPr>
          <w:pgSz w:w="11906" w:h="16383" w:orient="portrait"/>
        </w:sectPr>
      </w:pPr>
    </w:p>
    <w:bookmarkEnd w:id="11"/>
    <w:bookmarkEnd w:id="10"/>
    <w:bookmarkStart w:name="block-365630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56307" w:id="13"/>
    <w:p>
      <w:pPr>
        <w:sectPr>
          <w:pgSz w:w="16383" w:h="11906" w:orient="landscape"/>
        </w:sectPr>
      </w:pPr>
    </w:p>
    <w:bookmarkEnd w:id="13"/>
    <w:bookmarkEnd w:id="12"/>
    <w:bookmarkStart w:name="block-365630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П.Брюллова "Пейзаж с рекой"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Ф.Решетникова "Мальчишки"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тему: "Если хочешь стать футболистом (теннисистом и т.п.)"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Морфология. Синтаксис.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08"/>
        <w:gridCol w:w="3360"/>
        <w:gridCol w:w="1056"/>
        <w:gridCol w:w="2032"/>
        <w:gridCol w:w="2184"/>
        <w:gridCol w:w="1681"/>
        <w:gridCol w:w="2673"/>
      </w:tblGrid>
      <w:tr>
        <w:trPr>
          <w:trHeight w:val="300" w:hRule="atLeast"/>
          <w:trHeight w:val="144" w:hRule="atLeast"/>
        </w:trPr>
        <w:tc>
          <w:tcPr>
            <w:tcW w:w="4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45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1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33.25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200"/>
        <w:gridCol w:w="1084"/>
        <w:gridCol w:w="2065"/>
        <w:gridCol w:w="2215"/>
        <w:gridCol w:w="1704"/>
        <w:gridCol w:w="2705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9"/>
        <w:gridCol w:w="3227"/>
        <w:gridCol w:w="1079"/>
        <w:gridCol w:w="2059"/>
        <w:gridCol w:w="2210"/>
        <w:gridCol w:w="1700"/>
        <w:gridCol w:w="2700"/>
      </w:tblGrid>
      <w:tr>
        <w:trPr>
          <w:trHeight w:val="300" w:hRule="atLeast"/>
          <w:trHeight w:val="144" w:hRule="atLeast"/>
        </w:trPr>
        <w:tc>
          <w:tcPr>
            <w:tcW w:w="4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120"/>
        <w:gridCol w:w="1098"/>
        <w:gridCol w:w="2081"/>
        <w:gridCol w:w="2230"/>
        <w:gridCol w:w="1716"/>
        <w:gridCol w:w="2721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входная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56309" w:id="15"/>
    <w:p>
      <w:pPr>
        <w:sectPr>
          <w:pgSz w:w="16383" w:h="11906" w:orient="landscape"/>
        </w:sectPr>
      </w:pPr>
    </w:p>
    <w:bookmarkEnd w:id="15"/>
    <w:bookmarkEnd w:id="14"/>
    <w:bookmarkStart w:name="block-365630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56308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e5de" Type="http://schemas.openxmlformats.org/officeDocument/2006/relationships/hyperlink" Id="rId136"/>
    <Relationship TargetMode="External" Target="https://m.edsoo.ru/fa25e778" Type="http://schemas.openxmlformats.org/officeDocument/2006/relationships/hyperlink" Id="rId137"/>
    <Relationship TargetMode="External" Target="https://m.edsoo.ru/fa25ea52" Type="http://schemas.openxmlformats.org/officeDocument/2006/relationships/hyperlink" Id="rId138"/>
    <Relationship TargetMode="External" Target="https://m.edsoo.ru/fa25ebce" Type="http://schemas.openxmlformats.org/officeDocument/2006/relationships/hyperlink" Id="rId139"/>
    <Relationship TargetMode="External" Target="https://m.edsoo.ru/fa2565a0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ad6c" Type="http://schemas.openxmlformats.org/officeDocument/2006/relationships/hyperlink" Id="rId183"/>
    <Relationship TargetMode="External" Target="https://m.edsoo.ru/fa25aede" Type="http://schemas.openxmlformats.org/officeDocument/2006/relationships/hyperlink" Id="rId184"/>
    <Relationship TargetMode="External" Target="https://m.edsoo.ru/fa25b046" Type="http://schemas.openxmlformats.org/officeDocument/2006/relationships/hyperlink" Id="rId185"/>
    <Relationship TargetMode="External" Target="https://m.edsoo.ru/fa25b1b8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61608" Type="http://schemas.openxmlformats.org/officeDocument/2006/relationships/hyperlink" Id="rId197"/>
    <Relationship TargetMode="External" Target="https://m.edsoo.ru/fa25ce32" Type="http://schemas.openxmlformats.org/officeDocument/2006/relationships/hyperlink" Id="rId198"/>
    <Relationship TargetMode="External" Target="https://m.edsoo.ru/fa25d44a" Type="http://schemas.openxmlformats.org/officeDocument/2006/relationships/hyperlink" Id="rId199"/>
    <Relationship TargetMode="External" Target="https://m.edsoo.ru/fa25d116" Type="http://schemas.openxmlformats.org/officeDocument/2006/relationships/hyperlink" Id="rId200"/>
    <Relationship TargetMode="External" Target="https://m.edsoo.ru/fa25e0ca" Type="http://schemas.openxmlformats.org/officeDocument/2006/relationships/hyperlink" Id="rId201"/>
    <Relationship TargetMode="External" Target="https://m.edsoo.ru/fa25e228" Type="http://schemas.openxmlformats.org/officeDocument/2006/relationships/hyperlink" Id="rId202"/>
    <Relationship TargetMode="External" Target="https://m.edsoo.ru/fa25d90e" Type="http://schemas.openxmlformats.org/officeDocument/2006/relationships/hyperlink" Id="rId203"/>
    <Relationship TargetMode="External" Target="https://m.edsoo.ru/fa25db02" Type="http://schemas.openxmlformats.org/officeDocument/2006/relationships/hyperlink" Id="rId204"/>
    <Relationship TargetMode="External" Target="https://m.edsoo.ru/fa25dc74" Type="http://schemas.openxmlformats.org/officeDocument/2006/relationships/hyperlink" Id="rId205"/>
    <Relationship TargetMode="External" Target="https://m.edsoo.ru/fa25e430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bb80" Type="http://schemas.openxmlformats.org/officeDocument/2006/relationships/hyperlink" Id="rId272"/>
    <Relationship TargetMode="External" Target="https://m.edsoo.ru/fa26416e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58c4" Type="http://schemas.openxmlformats.org/officeDocument/2006/relationships/hyperlink" Id="rId337"/>
    <Relationship TargetMode="External" Target="https://m.edsoo.ru/fa27423a" Type="http://schemas.openxmlformats.org/officeDocument/2006/relationships/hyperlink" Id="rId338"/>
    <Relationship TargetMode="External" Target="https://m.edsoo.ru/fa264a56" Type="http://schemas.openxmlformats.org/officeDocument/2006/relationships/hyperlink" Id="rId339"/>
    <Relationship TargetMode="External" Target="https://m.edsoo.ru/fa2748b6" Type="http://schemas.openxmlformats.org/officeDocument/2006/relationships/hyperlink" Id="rId340"/>
    <Relationship TargetMode="External" Target="https://m.edsoo.ru/fa274a5a" Type="http://schemas.openxmlformats.org/officeDocument/2006/relationships/hyperlink" Id="rId341"/>
    <Relationship TargetMode="External" Target="https://m.edsoo.ru/fa2753d8" Type="http://schemas.openxmlformats.org/officeDocument/2006/relationships/hyperlink" Id="rId342"/>
    <Relationship TargetMode="External" Target="https://m.edsoo.ru/fa275086" Type="http://schemas.openxmlformats.org/officeDocument/2006/relationships/hyperlink" Id="rId343"/>
    <Relationship TargetMode="External" Target="https://m.edsoo.ru/fa27525c" Type="http://schemas.openxmlformats.org/officeDocument/2006/relationships/hyperlink" Id="rId344"/>
    <Relationship TargetMode="External" Target="https://m.edsoo.ru/fa275540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9ffa" Type="http://schemas.openxmlformats.org/officeDocument/2006/relationships/hyperlink" Id="rId364"/>
    <Relationship TargetMode="External" Target="https://m.edsoo.ru/fa278b96" Type="http://schemas.openxmlformats.org/officeDocument/2006/relationships/hyperlink" Id="rId365"/>
    <Relationship TargetMode="External" Target="https://m.edsoo.ru/fa278cc2" Type="http://schemas.openxmlformats.org/officeDocument/2006/relationships/hyperlink" Id="rId366"/>
    <Relationship TargetMode="External" Target="https://m.edsoo.ru/fa278fc4" Type="http://schemas.openxmlformats.org/officeDocument/2006/relationships/hyperlink" Id="rId367"/>
    <Relationship TargetMode="External" Target="https://m.edsoo.ru/fa2790f0" Type="http://schemas.openxmlformats.org/officeDocument/2006/relationships/hyperlink" Id="rId368"/>
    <Relationship TargetMode="External" Target="https://m.edsoo.ru/fa27921c" Type="http://schemas.openxmlformats.org/officeDocument/2006/relationships/hyperlink" Id="rId369"/>
    <Relationship TargetMode="External" Target="https://m.edsoo.ru/fa2796b8" Type="http://schemas.openxmlformats.org/officeDocument/2006/relationships/hyperlink" Id="rId370"/>
    <Relationship TargetMode="External" Target="https://m.edsoo.ru/fa279942" Type="http://schemas.openxmlformats.org/officeDocument/2006/relationships/hyperlink" Id="rId371"/>
    <Relationship TargetMode="External" Target="https://m.edsoo.ru/fa279564" Type="http://schemas.openxmlformats.org/officeDocument/2006/relationships/hyperlink" Id="rId372"/>
    <Relationship TargetMode="External" Target="https://m.edsoo.ru/fa278a74" Type="http://schemas.openxmlformats.org/officeDocument/2006/relationships/hyperlink" Id="rId373"/>
    <Relationship TargetMode="External" Target="https://m.edsoo.ru/fa279bae" Type="http://schemas.openxmlformats.org/officeDocument/2006/relationships/hyperlink" Id="rId374"/>
    <Relationship TargetMode="External" Target="https://m.edsoo.ru/fa279d98" Type="http://schemas.openxmlformats.org/officeDocument/2006/relationships/hyperlink" Id="rId375"/>
    <Relationship TargetMode="External" Target="https://m.edsoo.ru/fa279ec4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7c0e" Type="http://schemas.openxmlformats.org/officeDocument/2006/relationships/hyperlink" Id="rId430"/>
    <Relationship TargetMode="External" Target="https://m.edsoo.ru/fba96340" Type="http://schemas.openxmlformats.org/officeDocument/2006/relationships/hyperlink" Id="rId431"/>
    <Relationship TargetMode="External" Target="https://m.edsoo.ru/fba9696c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e068" Type="http://schemas.openxmlformats.org/officeDocument/2006/relationships/hyperlink" Id="rId465"/>
    <Relationship TargetMode="External" Target="https://m.edsoo.ru/fba9d1cc" Type="http://schemas.openxmlformats.org/officeDocument/2006/relationships/hyperlink" Id="rId466"/>
    <Relationship TargetMode="External" Target="https://m.edsoo.ru/fba9d44c" Type="http://schemas.openxmlformats.org/officeDocument/2006/relationships/hyperlink" Id="rId467"/>
    <Relationship TargetMode="External" Target="https://m.edsoo.ru/fba9d564" Type="http://schemas.openxmlformats.org/officeDocument/2006/relationships/hyperlink" Id="rId468"/>
    <Relationship TargetMode="External" Target="https://m.edsoo.ru/fba9d672" Type="http://schemas.openxmlformats.org/officeDocument/2006/relationships/hyperlink" Id="rId469"/>
    <Relationship TargetMode="External" Target="https://m.edsoo.ru/fba9d794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13e4" Type="http://schemas.openxmlformats.org/officeDocument/2006/relationships/hyperlink" Id="rId486"/>
    <Relationship TargetMode="External" Target="https://m.edsoo.ru/fbaa035e" Type="http://schemas.openxmlformats.org/officeDocument/2006/relationships/hyperlink" Id="rId487"/>
    <Relationship TargetMode="External" Target="https://m.edsoo.ru/fbaa05a2" Type="http://schemas.openxmlformats.org/officeDocument/2006/relationships/hyperlink" Id="rId488"/>
    <Relationship TargetMode="External" Target="https://m.edsoo.ru/fbaa070a" Type="http://schemas.openxmlformats.org/officeDocument/2006/relationships/hyperlink" Id="rId489"/>
    <Relationship TargetMode="External" Target="https://m.edsoo.ru/fbaa0818" Type="http://schemas.openxmlformats.org/officeDocument/2006/relationships/hyperlink" Id="rId490"/>
    <Relationship TargetMode="External" Target="https://m.edsoo.ru/fbaa0a48" Type="http://schemas.openxmlformats.org/officeDocument/2006/relationships/hyperlink" Id="rId491"/>
    <Relationship TargetMode="External" Target="https://m.edsoo.ru/fbaa0b60" Type="http://schemas.openxmlformats.org/officeDocument/2006/relationships/hyperlink" Id="rId492"/>
    <Relationship TargetMode="External" Target="https://m.edsoo.ru/fbaa0c8c" Type="http://schemas.openxmlformats.org/officeDocument/2006/relationships/hyperlink" Id="rId493"/>
    <Relationship TargetMode="External" Target="https://m.edsoo.ru/fbaa1268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a96" Type="http://schemas.openxmlformats.org/officeDocument/2006/relationships/hyperlink" Id="rId503"/>
    <Relationship TargetMode="External" Target="https://m.edsoo.ru/fbaa2474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738e" Type="http://schemas.openxmlformats.org/officeDocument/2006/relationships/hyperlink" Id="rId526"/>
    <Relationship TargetMode="External" Target="https://m.edsoo.ru/fbaa5c96" Type="http://schemas.openxmlformats.org/officeDocument/2006/relationships/hyperlink" Id="rId527"/>
    <Relationship TargetMode="External" Target="https://m.edsoo.ru/fbaa782a" Type="http://schemas.openxmlformats.org/officeDocument/2006/relationships/hyperlink" Id="rId528"/>
    <Relationship TargetMode="External" Target="https://m.edsoo.ru/fbaa5dae" Type="http://schemas.openxmlformats.org/officeDocument/2006/relationships/hyperlink" Id="rId529"/>
    <Relationship TargetMode="External" Target="https://m.edsoo.ru/fbaa610a" Type="http://schemas.openxmlformats.org/officeDocument/2006/relationships/hyperlink" Id="rId530"/>
    <Relationship TargetMode="External" Target="https://m.edsoo.ru/fbaa63bc" Type="http://schemas.openxmlformats.org/officeDocument/2006/relationships/hyperlink" Id="rId531"/>
    <Relationship TargetMode="External" Target="https://m.edsoo.ru/fbaa69a2" Type="http://schemas.openxmlformats.org/officeDocument/2006/relationships/hyperlink" Id="rId532"/>
    <Relationship TargetMode="External" Target="https://m.edsoo.ru/fbaa6d12" Type="http://schemas.openxmlformats.org/officeDocument/2006/relationships/hyperlink" Id="rId533"/>
    <Relationship TargetMode="External" Target="https://m.edsoo.ru/fbaa71b8" Type="http://schemas.openxmlformats.org/officeDocument/2006/relationships/hyperlink" Id="rId534"/>
    <Relationship TargetMode="External" Target="https://m.edsoo.ru/fbaa64d4" Type="http://schemas.openxmlformats.org/officeDocument/2006/relationships/hyperlink" Id="rId535"/>
    <Relationship TargetMode="External" Target="https://m.edsoo.ru/fbaa6b46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d50" Type="http://schemas.openxmlformats.org/officeDocument/2006/relationships/hyperlink" Id="rId559"/>
    <Relationship TargetMode="External" Target="https://m.edsoo.ru/fbaa9e5e" Type="http://schemas.openxmlformats.org/officeDocument/2006/relationships/hyperlink" Id="rId560"/>
    <Relationship TargetMode="External" Target="https://m.edsoo.ru/fbaaa23c" Type="http://schemas.openxmlformats.org/officeDocument/2006/relationships/hyperlink" Id="rId561"/>
    <Relationship TargetMode="External" Target="https://m.edsoo.ru/fbaaa354" Type="http://schemas.openxmlformats.org/officeDocument/2006/relationships/hyperlink" Id="rId562"/>
    <Relationship TargetMode="External" Target="https://m.edsoo.ru/fbaaa476" Type="http://schemas.openxmlformats.org/officeDocument/2006/relationships/hyperlink" Id="rId563"/>
    <Relationship TargetMode="External" Target="https://m.edsoo.ru/fbaaa584" Type="http://schemas.openxmlformats.org/officeDocument/2006/relationships/hyperlink" Id="rId564"/>
    <Relationship TargetMode="External" Target="https://m.edsoo.ru/fbaaa7a0" Type="http://schemas.openxmlformats.org/officeDocument/2006/relationships/hyperlink" Id="rId565"/>
    <Relationship TargetMode="External" Target="https://m.edsoo.ru/fbaaa926" Type="http://schemas.openxmlformats.org/officeDocument/2006/relationships/hyperlink" Id="rId566"/>
    <Relationship TargetMode="External" Target="https://m.edsoo.ru/fbaa9c38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