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74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Октябрьского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Стайкова Д.В.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Певченко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Девальд А.Э.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500510)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х. Ягодинка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07439" w:id="5"/>
    <w:p>
      <w:pPr>
        <w:sectPr>
          <w:pgSz w:w="11906" w:h="16383" w:orient="portrait"/>
        </w:sectPr>
      </w:pPr>
    </w:p>
    <w:bookmarkEnd w:id="5"/>
    <w:bookmarkEnd w:id="0"/>
    <w:bookmarkStart w:name="block-350743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507438" w:id="8"/>
    <w:p>
      <w:pPr>
        <w:sectPr>
          <w:pgSz w:w="11906" w:h="16383" w:orient="portrait"/>
        </w:sectPr>
      </w:pPr>
    </w:p>
    <w:bookmarkEnd w:id="8"/>
    <w:bookmarkEnd w:id="6"/>
    <w:bookmarkStart w:name="block-35074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507433" w:id="10"/>
    <w:p>
      <w:pPr>
        <w:sectPr>
          <w:pgSz w:w="11906" w:h="16383" w:orient="portrait"/>
        </w:sectPr>
      </w:pPr>
    </w:p>
    <w:bookmarkEnd w:id="10"/>
    <w:bookmarkEnd w:id="9"/>
    <w:bookmarkStart w:name="block-350743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507434" w:id="13"/>
    <w:p>
      <w:pPr>
        <w:sectPr>
          <w:pgSz w:w="11906" w:h="16383" w:orient="portrait"/>
        </w:sectPr>
      </w:pPr>
    </w:p>
    <w:bookmarkEnd w:id="13"/>
    <w:bookmarkEnd w:id="11"/>
    <w:bookmarkStart w:name="block-350743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7435" w:id="15"/>
    <w:p>
      <w:pPr>
        <w:sectPr>
          <w:pgSz w:w="16383" w:h="11906" w:orient="landscape"/>
        </w:sectPr>
      </w:pPr>
    </w:p>
    <w:bookmarkEnd w:id="15"/>
    <w:bookmarkEnd w:id="14"/>
    <w:bookmarkStart w:name="block-350743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7436" w:id="17"/>
    <w:p>
      <w:pPr>
        <w:sectPr>
          <w:pgSz w:w="16383" w:h="11906" w:orient="landscape"/>
        </w:sectPr>
      </w:pPr>
    </w:p>
    <w:bookmarkEnd w:id="17"/>
    <w:bookmarkEnd w:id="16"/>
    <w:bookmarkStart w:name="block-350743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07437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