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106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Октябрьского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Стайкова Д.В.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Певченко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Девальд А.Э.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500962)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х.Ягодинка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510602" w:id="5"/>
    <w:p>
      <w:pPr>
        <w:sectPr>
          <w:pgSz w:w="11906" w:h="16383" w:orient="portrait"/>
        </w:sectPr>
      </w:pPr>
    </w:p>
    <w:bookmarkEnd w:id="5"/>
    <w:bookmarkEnd w:id="0"/>
    <w:bookmarkStart w:name="block-351060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510603" w:id="8"/>
    <w:p>
      <w:pPr>
        <w:sectPr>
          <w:pgSz w:w="11906" w:h="16383" w:orient="portrait"/>
        </w:sectPr>
      </w:pPr>
    </w:p>
    <w:bookmarkEnd w:id="8"/>
    <w:bookmarkEnd w:id="6"/>
    <w:bookmarkStart w:name="block-351060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510601" w:id="18"/>
    <w:p>
      <w:pPr>
        <w:sectPr>
          <w:pgSz w:w="11906" w:h="16383" w:orient="portrait"/>
        </w:sectPr>
      </w:pPr>
    </w:p>
    <w:bookmarkEnd w:id="18"/>
    <w:bookmarkEnd w:id="9"/>
    <w:bookmarkStart w:name="block-3510597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510597" w:id="33"/>
    <w:p>
      <w:pPr>
        <w:sectPr>
          <w:pgSz w:w="11906" w:h="16383" w:orient="portrait"/>
        </w:sectPr>
      </w:pPr>
    </w:p>
    <w:bookmarkEnd w:id="33"/>
    <w:bookmarkEnd w:id="19"/>
    <w:bookmarkStart w:name="block-3510598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10598" w:id="35"/>
    <w:p>
      <w:pPr>
        <w:sectPr>
          <w:pgSz w:w="16383" w:h="11906" w:orient="landscape"/>
        </w:sectPr>
      </w:pPr>
    </w:p>
    <w:bookmarkEnd w:id="35"/>
    <w:bookmarkEnd w:id="34"/>
    <w:bookmarkStart w:name="block-3510599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чисел. Входная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 четверть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 четверть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III четверть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корень. Входная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 четверть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 четверть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III четверть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линейным. Входная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 четверть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 четверть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III четверть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10599" w:id="37"/>
    <w:p>
      <w:pPr>
        <w:sectPr>
          <w:pgSz w:w="16383" w:h="11906" w:orient="landscape"/>
        </w:sectPr>
      </w:pPr>
    </w:p>
    <w:bookmarkEnd w:id="37"/>
    <w:bookmarkEnd w:id="36"/>
    <w:bookmarkStart w:name="block-3510600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510600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ec80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fd38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6b88" Type="http://schemas.openxmlformats.org/officeDocument/2006/relationships/hyperlink" Id="rId138"/>
    <Relationship TargetMode="External" Target="https://m.edsoo.ru/7f4343e2" Type="http://schemas.openxmlformats.org/officeDocument/2006/relationships/hyperlink" Id="rId139"/>
    <Relationship TargetMode="External" Target="https://m.edsoo.ru/7f434572" Type="http://schemas.openxmlformats.org/officeDocument/2006/relationships/hyperlink" Id="rId140"/>
    <Relationship TargetMode="External" Target="https://m.edsoo.ru/7f434d38" Type="http://schemas.openxmlformats.org/officeDocument/2006/relationships/hyperlink" Id="rId141"/>
    <Relationship TargetMode="External" Target="https://m.edsoo.ru/7f434eb4" Type="http://schemas.openxmlformats.org/officeDocument/2006/relationships/hyperlink" Id="rId142"/>
    <Relationship TargetMode="External" Target="https://m.edsoo.ru/7f4371aa" Type="http://schemas.openxmlformats.org/officeDocument/2006/relationships/hyperlink" Id="rId143"/>
    <Relationship TargetMode="External" Target="https://m.edsoo.ru/7f43736c" Type="http://schemas.openxmlformats.org/officeDocument/2006/relationships/hyperlink" Id="rId144"/>
    <Relationship TargetMode="External" Target="https://m.edsoo.ru/7f437510" Type="http://schemas.openxmlformats.org/officeDocument/2006/relationships/hyperlink" Id="rId145"/>
    <Relationship TargetMode="External" Target="https://m.edsoo.ru/7f4376b4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e6c6" Type="http://schemas.openxmlformats.org/officeDocument/2006/relationships/hyperlink" Id="rId175"/>
    <Relationship TargetMode="External" Target="https://m.edsoo.ru/7f43ebda" Type="http://schemas.openxmlformats.org/officeDocument/2006/relationships/hyperlink" Id="rId176"/>
    <Relationship TargetMode="External" Target="https://m.edsoo.ru/7f43ed7e" Type="http://schemas.openxmlformats.org/officeDocument/2006/relationships/hyperlink" Id="rId177"/>
    <Relationship TargetMode="External" Target="https://m.edsoo.ru/7f43ab84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