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C4" w:rsidRDefault="007B75C4">
      <w:pPr>
        <w:autoSpaceDE w:val="0"/>
        <w:autoSpaceDN w:val="0"/>
        <w:spacing w:after="78" w:line="220" w:lineRule="exact"/>
        <w:rPr>
          <w:lang w:val="ru-RU"/>
        </w:rPr>
      </w:pPr>
    </w:p>
    <w:p w:rsidR="0042028E" w:rsidRPr="0042028E" w:rsidRDefault="0042028E">
      <w:pPr>
        <w:autoSpaceDE w:val="0"/>
        <w:autoSpaceDN w:val="0"/>
        <w:spacing w:after="78" w:line="220" w:lineRule="exact"/>
        <w:rPr>
          <w:lang w:val="ru-RU"/>
        </w:rPr>
      </w:pPr>
    </w:p>
    <w:p w:rsidR="007B75C4" w:rsidRPr="00A44237" w:rsidRDefault="0045671A" w:rsidP="00A4423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B75C4" w:rsidRPr="00A44237" w:rsidRDefault="0045671A" w:rsidP="00A4423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</w:p>
    <w:p w:rsidR="007B75C4" w:rsidRPr="00A44237" w:rsidRDefault="0045671A" w:rsidP="00A4423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Октябрьского района</w:t>
      </w:r>
    </w:p>
    <w:p w:rsidR="007B75C4" w:rsidRDefault="0045671A" w:rsidP="00A4423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МБОУ СОШ № 4</w:t>
      </w:r>
    </w:p>
    <w:p w:rsidR="00A44237" w:rsidRDefault="00A44237" w:rsidP="00A4423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4237" w:rsidRDefault="00A44237" w:rsidP="00A4423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4237" w:rsidRDefault="00A44237" w:rsidP="00A4423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4237" w:rsidRPr="00A44237" w:rsidRDefault="00A44237" w:rsidP="00A44237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3162"/>
        <w:gridCol w:w="3460"/>
        <w:gridCol w:w="3320"/>
      </w:tblGrid>
      <w:tr w:rsidR="007B75C4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48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B75C4">
        <w:trPr>
          <w:trHeight w:hRule="exact" w:val="2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 общественно-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7B75C4">
        <w:trPr>
          <w:trHeight w:hRule="exact" w:val="4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гуманитарного цикла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Певченко Е.А.______________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9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Девальд А.Э.______________</w:t>
            </w:r>
          </w:p>
        </w:tc>
      </w:tr>
      <w:tr w:rsidR="007B75C4">
        <w:trPr>
          <w:trHeight w:hRule="exact" w:val="116"/>
        </w:trPr>
        <w:tc>
          <w:tcPr>
            <w:tcW w:w="3162" w:type="dxa"/>
            <w:vMerge w:val="restart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Калтырина Е.Л.______________</w:t>
            </w:r>
          </w:p>
        </w:tc>
        <w:tc>
          <w:tcPr>
            <w:tcW w:w="3427" w:type="dxa"/>
            <w:vMerge/>
          </w:tcPr>
          <w:p w:rsidR="007B75C4" w:rsidRDefault="007B75C4"/>
        </w:tc>
        <w:tc>
          <w:tcPr>
            <w:tcW w:w="3427" w:type="dxa"/>
            <w:vMerge/>
          </w:tcPr>
          <w:p w:rsidR="007B75C4" w:rsidRDefault="007B75C4"/>
        </w:tc>
      </w:tr>
      <w:tr w:rsidR="007B75C4">
        <w:trPr>
          <w:trHeight w:hRule="exact" w:val="304"/>
        </w:trPr>
        <w:tc>
          <w:tcPr>
            <w:tcW w:w="3427" w:type="dxa"/>
            <w:vMerge/>
          </w:tcPr>
          <w:p w:rsidR="007B75C4" w:rsidRDefault="007B75C4"/>
        </w:tc>
        <w:tc>
          <w:tcPr>
            <w:tcW w:w="3460" w:type="dxa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 w:rsidR="0061010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68</w:t>
            </w:r>
          </w:p>
        </w:tc>
      </w:tr>
      <w:tr w:rsidR="007B75C4">
        <w:trPr>
          <w:trHeight w:hRule="exact" w:val="3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94" w:after="0" w:line="230" w:lineRule="auto"/>
              <w:ind w:left="3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9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082022 г.</w:t>
            </w:r>
          </w:p>
        </w:tc>
      </w:tr>
      <w:tr w:rsidR="007B75C4">
        <w:trPr>
          <w:trHeight w:hRule="exact" w:val="38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082022 г.</w:t>
            </w:r>
          </w:p>
        </w:tc>
        <w:tc>
          <w:tcPr>
            <w:tcW w:w="3427" w:type="dxa"/>
            <w:vMerge/>
          </w:tcPr>
          <w:p w:rsidR="007B75C4" w:rsidRDefault="007B75C4"/>
        </w:tc>
        <w:tc>
          <w:tcPr>
            <w:tcW w:w="3427" w:type="dxa"/>
            <w:vMerge/>
          </w:tcPr>
          <w:p w:rsidR="007B75C4" w:rsidRDefault="007B75C4"/>
        </w:tc>
      </w:tr>
    </w:tbl>
    <w:p w:rsidR="007B75C4" w:rsidRDefault="0045671A">
      <w:pPr>
        <w:autoSpaceDE w:val="0"/>
        <w:autoSpaceDN w:val="0"/>
        <w:spacing w:before="978" w:after="0" w:line="230" w:lineRule="auto"/>
        <w:ind w:right="363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7B75C4" w:rsidRDefault="0045671A">
      <w:pPr>
        <w:autoSpaceDE w:val="0"/>
        <w:autoSpaceDN w:val="0"/>
        <w:spacing w:before="70" w:after="0" w:line="230" w:lineRule="auto"/>
        <w:ind w:right="441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4747112)</w:t>
      </w:r>
    </w:p>
    <w:p w:rsidR="007B75C4" w:rsidRDefault="0045671A">
      <w:pPr>
        <w:autoSpaceDE w:val="0"/>
        <w:autoSpaceDN w:val="0"/>
        <w:spacing w:before="166" w:after="0" w:line="230" w:lineRule="auto"/>
        <w:ind w:right="401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7B75C4" w:rsidRDefault="0045671A">
      <w:pPr>
        <w:autoSpaceDE w:val="0"/>
        <w:autoSpaceDN w:val="0"/>
        <w:spacing w:before="70" w:after="0" w:line="230" w:lineRule="auto"/>
        <w:ind w:right="4000"/>
        <w:jc w:val="right"/>
      </w:pPr>
      <w:r>
        <w:rPr>
          <w:rFonts w:ascii="Times New Roman" w:eastAsia="Times New Roman" w:hAnsi="Times New Roman"/>
          <w:color w:val="000000"/>
          <w:sz w:val="24"/>
        </w:rPr>
        <w:t>«Обществознание»</w:t>
      </w:r>
    </w:p>
    <w:p w:rsidR="007B75C4" w:rsidRDefault="0045671A">
      <w:pPr>
        <w:autoSpaceDE w:val="0"/>
        <w:autoSpaceDN w:val="0"/>
        <w:spacing w:before="670" w:after="0" w:line="230" w:lineRule="auto"/>
        <w:ind w:right="2724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6 класса основного общего образования</w:t>
      </w:r>
    </w:p>
    <w:p w:rsidR="007B75C4" w:rsidRDefault="0045671A">
      <w:pPr>
        <w:autoSpaceDE w:val="0"/>
        <w:autoSpaceDN w:val="0"/>
        <w:spacing w:before="70" w:after="0" w:line="230" w:lineRule="auto"/>
        <w:ind w:right="3608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7B75C4" w:rsidRDefault="0045671A">
      <w:pPr>
        <w:autoSpaceDE w:val="0"/>
        <w:autoSpaceDN w:val="0"/>
        <w:spacing w:before="2112" w:after="0" w:line="230" w:lineRule="auto"/>
        <w:ind w:right="26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Калтырина Елена Леонидовна</w:t>
      </w:r>
    </w:p>
    <w:p w:rsidR="007B75C4" w:rsidRDefault="00A44237" w:rsidP="00A44237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истории, обществознания</w:t>
      </w:r>
    </w:p>
    <w:p w:rsidR="00A44237" w:rsidRDefault="00A44237" w:rsidP="00A44237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4237" w:rsidRDefault="00A44237" w:rsidP="00A44237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4237" w:rsidRDefault="00A44237" w:rsidP="00A44237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4237" w:rsidRDefault="00A44237" w:rsidP="00A44237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4237" w:rsidRDefault="00A44237" w:rsidP="00A44237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4237" w:rsidRDefault="00A44237" w:rsidP="00A44237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4237" w:rsidRDefault="00A44237" w:rsidP="00A44237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44237" w:rsidRDefault="00A44237" w:rsidP="00A44237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B75C4" w:rsidRPr="00A44237" w:rsidRDefault="00A44237" w:rsidP="00A44237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B75C4" w:rsidRPr="00A44237" w:rsidRDefault="0045671A">
      <w:pPr>
        <w:autoSpaceDE w:val="0"/>
        <w:autoSpaceDN w:val="0"/>
        <w:spacing w:after="0" w:line="230" w:lineRule="auto"/>
        <w:ind w:right="3570"/>
        <w:jc w:val="right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х. Ягодинка 2022</w:t>
      </w:r>
    </w:p>
    <w:p w:rsidR="007B75C4" w:rsidRPr="00A44237" w:rsidRDefault="007B75C4">
      <w:pPr>
        <w:rPr>
          <w:lang w:val="ru-RU"/>
        </w:rPr>
        <w:sectPr w:rsidR="007B75C4" w:rsidRPr="00A44237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7B75C4" w:rsidRPr="00A44237" w:rsidRDefault="007B75C4">
      <w:pPr>
        <w:autoSpaceDE w:val="0"/>
        <w:autoSpaceDN w:val="0"/>
        <w:spacing w:after="216" w:line="220" w:lineRule="exact"/>
        <w:rPr>
          <w:lang w:val="ru-RU"/>
        </w:rPr>
      </w:pPr>
    </w:p>
    <w:p w:rsidR="007B75C4" w:rsidRPr="00A44237" w:rsidRDefault="0045671A">
      <w:pPr>
        <w:autoSpaceDE w:val="0"/>
        <w:autoSpaceDN w:val="0"/>
        <w:spacing w:after="0" w:line="230" w:lineRule="auto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B75C4" w:rsidRPr="00A44237" w:rsidRDefault="0045671A">
      <w:pPr>
        <w:autoSpaceDE w:val="0"/>
        <w:autoSpaceDN w:val="0"/>
        <w:spacing w:before="466" w:after="0" w:line="230" w:lineRule="auto"/>
        <w:ind w:left="180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«ОБЩЕСТВОЗНАНИЕ»</w:t>
      </w:r>
    </w:p>
    <w:p w:rsidR="007B75C4" w:rsidRPr="00A44237" w:rsidRDefault="0045671A" w:rsidP="00B21DED">
      <w:pPr>
        <w:autoSpaceDE w:val="0"/>
        <w:autoSpaceDN w:val="0"/>
        <w:spacing w:after="0" w:line="286" w:lineRule="auto"/>
        <w:ind w:firstLine="720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обществознанию для 6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Примерной программы воспитания (2020 г.).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7B75C4" w:rsidRPr="00A44237" w:rsidRDefault="0045671A" w:rsidP="00B21DED">
      <w:pPr>
        <w:autoSpaceDE w:val="0"/>
        <w:autoSpaceDN w:val="0"/>
        <w:spacing w:after="0"/>
        <w:ind w:firstLine="720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готовности к служению Отечеству, приверженности </w:t>
      </w:r>
      <w:proofErr w:type="spellStart"/>
      <w:proofErr w:type="gram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нацио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нальным</w:t>
      </w:r>
      <w:proofErr w:type="spellEnd"/>
      <w:proofErr w:type="gram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ценностям.</w:t>
      </w:r>
    </w:p>
    <w:p w:rsidR="007B75C4" w:rsidRPr="00A44237" w:rsidRDefault="0045671A" w:rsidP="00B21DED">
      <w:pPr>
        <w:autoSpaceDE w:val="0"/>
        <w:autoSpaceDN w:val="0"/>
        <w:spacing w:after="0"/>
        <w:ind w:firstLine="720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7B75C4" w:rsidRPr="00A44237" w:rsidRDefault="0045671A" w:rsidP="00B21DED">
      <w:pPr>
        <w:autoSpaceDE w:val="0"/>
        <w:autoSpaceDN w:val="0"/>
        <w:spacing w:after="0"/>
        <w:ind w:firstLine="720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формированию способности к рефлексии, оценке своих возможностей и осознанию своего места в обществе.</w:t>
      </w: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«ОБЩЕСТВОЗНАНИЕ»</w:t>
      </w: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Целями обществоведческого образования в основной школе являются:</w:t>
      </w:r>
    </w:p>
    <w:p w:rsidR="007B75C4" w:rsidRPr="00A44237" w:rsidRDefault="0045671A" w:rsidP="00B21DED">
      <w:pPr>
        <w:autoSpaceDE w:val="0"/>
        <w:autoSpaceDN w:val="0"/>
        <w:spacing w:after="0" w:line="262" w:lineRule="auto"/>
        <w:ind w:firstLine="720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воспитание общероссийской идентичности, патриотизма, гражданственности, социальной ответственности, правового ​самосознания, приверженности базовым ценностям нашего народа;</w:t>
      </w: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720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B75C4" w:rsidRPr="00A44237" w:rsidRDefault="0045671A" w:rsidP="00B21DED">
      <w:pPr>
        <w:autoSpaceDE w:val="0"/>
        <w:autoSpaceDN w:val="0"/>
        <w:spacing w:after="0" w:line="281" w:lineRule="auto"/>
        <w:ind w:firstLine="720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B75C4" w:rsidRPr="00A44237" w:rsidRDefault="0045671A" w:rsidP="00B21DED">
      <w:pPr>
        <w:autoSpaceDE w:val="0"/>
        <w:autoSpaceDN w:val="0"/>
        <w:spacing w:after="0" w:line="281" w:lineRule="auto"/>
        <w:ind w:firstLine="720"/>
        <w:jc w:val="both"/>
        <w:rPr>
          <w:lang w:val="ru-RU"/>
        </w:rPr>
      </w:pPr>
      <w:proofErr w:type="gram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7B75C4" w:rsidRPr="00A44237" w:rsidRDefault="007B75C4" w:rsidP="00B21DED">
      <w:pPr>
        <w:spacing w:after="0"/>
        <w:ind w:firstLine="720"/>
        <w:jc w:val="both"/>
        <w:rPr>
          <w:lang w:val="ru-RU"/>
        </w:rPr>
        <w:sectPr w:rsidR="007B75C4" w:rsidRPr="00A44237">
          <w:pgSz w:w="11900" w:h="16840"/>
          <w:pgMar w:top="436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75C4" w:rsidRPr="00A44237" w:rsidRDefault="007B75C4" w:rsidP="00B21DED">
      <w:pPr>
        <w:autoSpaceDE w:val="0"/>
        <w:autoSpaceDN w:val="0"/>
        <w:spacing w:after="0" w:line="220" w:lineRule="exact"/>
        <w:ind w:firstLine="720"/>
        <w:jc w:val="both"/>
        <w:rPr>
          <w:lang w:val="ru-RU"/>
        </w:rPr>
      </w:pP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720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7B75C4" w:rsidRPr="00A44237" w:rsidRDefault="0045671A" w:rsidP="00B21DED">
      <w:pPr>
        <w:autoSpaceDE w:val="0"/>
        <w:autoSpaceDN w:val="0"/>
        <w:spacing w:after="0" w:line="262" w:lineRule="auto"/>
        <w:ind w:firstLine="720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7B75C4" w:rsidRPr="00A44237" w:rsidRDefault="0045671A" w:rsidP="00B21DED">
      <w:pPr>
        <w:autoSpaceDE w:val="0"/>
        <w:autoSpaceDN w:val="0"/>
        <w:spacing w:after="0"/>
        <w:ind w:firstLine="720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7B75C4" w:rsidRPr="00A44237" w:rsidRDefault="0045671A" w:rsidP="00B21DED">
      <w:pPr>
        <w:autoSpaceDE w:val="0"/>
        <w:autoSpaceDN w:val="0"/>
        <w:spacing w:after="0" w:line="281" w:lineRule="auto"/>
        <w:ind w:firstLine="720"/>
        <w:jc w:val="both"/>
        <w:rPr>
          <w:lang w:val="ru-RU"/>
        </w:rPr>
      </w:pPr>
      <w:proofErr w:type="gram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720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«ОБЩЕСТВОЗНАНИЕ» В УЧЕБНОМ ПЛАНЕ</w:t>
      </w:r>
    </w:p>
    <w:p w:rsidR="007B75C4" w:rsidRDefault="0045671A" w:rsidP="00B21DED">
      <w:pPr>
        <w:tabs>
          <w:tab w:val="left" w:pos="180"/>
        </w:tabs>
        <w:autoSpaceDE w:val="0"/>
        <w:autoSpaceDN w:val="0"/>
        <w:spacing w:after="0" w:line="262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составляет 34 часа. Недельная нагрузка составляет 1 час. 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62" w:lineRule="auto"/>
        <w:ind w:firstLine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B75C4" w:rsidRPr="00A44237" w:rsidRDefault="0045671A">
      <w:pPr>
        <w:autoSpaceDE w:val="0"/>
        <w:autoSpaceDN w:val="0"/>
        <w:spacing w:after="0" w:line="230" w:lineRule="auto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71" w:lineRule="auto"/>
        <w:ind w:firstLine="181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 и его социальное окружение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45671A" w:rsidRPr="00A44237">
        <w:rPr>
          <w:lang w:val="ru-RU"/>
        </w:rPr>
        <w:tab/>
      </w:r>
      <w:proofErr w:type="gramStart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Биологическое</w:t>
      </w:r>
      <w:proofErr w:type="gramEnd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7B75C4" w:rsidRPr="00A44237" w:rsidRDefault="0045671A" w:rsidP="00B21DED">
      <w:pPr>
        <w:tabs>
          <w:tab w:val="left" w:pos="180"/>
        </w:tabs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7B75C4" w:rsidRPr="00A44237" w:rsidRDefault="0045671A" w:rsidP="00B21DED">
      <w:pPr>
        <w:tabs>
          <w:tab w:val="left" w:pos="180"/>
        </w:tabs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Люди с ограниченными возможностями здоровья, их особые потребности и социальная позиция. </w:t>
      </w: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7B75C4" w:rsidRPr="00A44237" w:rsidRDefault="0045671A" w:rsidP="00B21DED">
      <w:pPr>
        <w:tabs>
          <w:tab w:val="left" w:pos="180"/>
        </w:tabs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7B75C4" w:rsidRPr="00A44237" w:rsidRDefault="0045671A" w:rsidP="00B21DED">
      <w:pPr>
        <w:tabs>
          <w:tab w:val="left" w:pos="180"/>
        </w:tabs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7B75C4" w:rsidRPr="00A44237" w:rsidRDefault="0045671A" w:rsidP="00B21DED">
      <w:pPr>
        <w:tabs>
          <w:tab w:val="left" w:pos="180"/>
        </w:tabs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Отношения с друзьями и сверстниками. Конфликты в межличностных отношениях.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71" w:lineRule="auto"/>
        <w:ind w:firstLine="181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Общество, в котором мы живём 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45671A" w:rsidRPr="00A44237">
        <w:rPr>
          <w:lang w:val="ru-RU"/>
        </w:rPr>
        <w:tab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Социальные общности и группы. Положение человека в обществе.</w:t>
      </w:r>
    </w:p>
    <w:p w:rsidR="007B75C4" w:rsidRPr="00A44237" w:rsidRDefault="0045671A" w:rsidP="00B21DED">
      <w:pPr>
        <w:tabs>
          <w:tab w:val="left" w:pos="180"/>
        </w:tabs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7B75C4" w:rsidRPr="00A44237" w:rsidRDefault="0045671A" w:rsidP="00B21DED">
      <w:pPr>
        <w:tabs>
          <w:tab w:val="left" w:pos="180"/>
        </w:tabs>
        <w:autoSpaceDE w:val="0"/>
        <w:autoSpaceDN w:val="0"/>
        <w:spacing w:after="0"/>
        <w:ind w:firstLine="181"/>
        <w:jc w:val="both"/>
        <w:rPr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Политическая жизнь общества. Россия —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eastAsia="Times New Roman" w:hAnsi="Times New Roman"/>
          <w:color w:val="000000"/>
          <w:sz w:val="24"/>
        </w:rPr>
        <w:t>XXI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века. Место нашей Родины среди современных государств. </w:t>
      </w: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Культурная жизнь. Духовные ценности, традиционные ценности российского народа.</w:t>
      </w: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7B75C4" w:rsidRPr="00A44237" w:rsidRDefault="0045671A" w:rsidP="00B21DED">
      <w:pPr>
        <w:tabs>
          <w:tab w:val="left" w:pos="180"/>
        </w:tabs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B75C4" w:rsidRPr="00A44237" w:rsidRDefault="007B75C4">
      <w:pPr>
        <w:rPr>
          <w:lang w:val="ru-RU"/>
        </w:rPr>
        <w:sectPr w:rsidR="007B75C4" w:rsidRPr="00A44237">
          <w:pgSz w:w="11900" w:h="16840"/>
          <w:pgMar w:top="298" w:right="632" w:bottom="1440" w:left="666" w:header="720" w:footer="720" w:gutter="0"/>
          <w:cols w:space="720" w:equalWidth="0">
            <w:col w:w="10602" w:space="0"/>
          </w:cols>
          <w:docGrid w:linePitch="360"/>
        </w:sectPr>
      </w:pPr>
    </w:p>
    <w:p w:rsidR="007B75C4" w:rsidRPr="00A44237" w:rsidRDefault="007B75C4">
      <w:pPr>
        <w:autoSpaceDE w:val="0"/>
        <w:autoSpaceDN w:val="0"/>
        <w:spacing w:after="78" w:line="220" w:lineRule="exact"/>
        <w:rPr>
          <w:lang w:val="ru-RU"/>
        </w:rPr>
      </w:pPr>
    </w:p>
    <w:p w:rsidR="007B75C4" w:rsidRPr="00A44237" w:rsidRDefault="0045671A">
      <w:pPr>
        <w:autoSpaceDE w:val="0"/>
        <w:autoSpaceDN w:val="0"/>
        <w:spacing w:after="0" w:line="230" w:lineRule="auto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B75C4" w:rsidRPr="00A44237" w:rsidRDefault="0045671A" w:rsidP="00B21DED">
      <w:pPr>
        <w:tabs>
          <w:tab w:val="left" w:pos="180"/>
        </w:tabs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и </w:t>
      </w:r>
      <w:proofErr w:type="spell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7B75C4" w:rsidRPr="00A44237" w:rsidRDefault="0045671A" w:rsidP="00B21DED">
      <w:pPr>
        <w:autoSpaceDE w:val="0"/>
        <w:autoSpaceDN w:val="0"/>
        <w:spacing w:after="0" w:line="286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B75C4" w:rsidRPr="00A44237" w:rsidRDefault="0045671A" w:rsidP="00B21DED">
      <w:pPr>
        <w:autoSpaceDE w:val="0"/>
        <w:autoSpaceDN w:val="0"/>
        <w:spacing w:after="0" w:line="283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основным</w:t>
      </w:r>
      <w:proofErr w:type="gram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направлениям воспитательной деятельности, в том числе в части: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воспитания: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="0045671A" w:rsidRPr="00A44237">
        <w:rPr>
          <w:lang w:val="ru-RU"/>
        </w:rPr>
        <w:tab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  <w:proofErr w:type="gramEnd"/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3" w:lineRule="auto"/>
        <w:ind w:firstLine="181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3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="0045671A" w:rsidRPr="00A44237">
        <w:rPr>
          <w:lang w:val="ru-RU"/>
        </w:rPr>
        <w:tab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3" w:lineRule="auto"/>
        <w:ind w:firstLine="181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Федерации, своего края, народов России; ценностное отношение к достижениям своей Родины </w:t>
      </w:r>
      <w:proofErr w:type="gramStart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—Р</w:t>
      </w:r>
      <w:proofErr w:type="gramEnd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1" w:lineRule="auto"/>
        <w:ind w:firstLine="181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1" w:lineRule="auto"/>
        <w:ind w:firstLine="181"/>
        <w:jc w:val="both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="0045671A" w:rsidRPr="00A44237">
        <w:rPr>
          <w:lang w:val="ru-RU"/>
        </w:rPr>
        <w:tab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</w:t>
      </w:r>
    </w:p>
    <w:p w:rsidR="007B75C4" w:rsidRPr="00A44237" w:rsidRDefault="007B75C4" w:rsidP="00B21DED">
      <w:pPr>
        <w:spacing w:after="0"/>
        <w:ind w:firstLine="181"/>
        <w:jc w:val="both"/>
        <w:rPr>
          <w:lang w:val="ru-RU"/>
        </w:rPr>
        <w:sectPr w:rsidR="007B75C4" w:rsidRPr="00A44237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75C4" w:rsidRPr="00A44237" w:rsidRDefault="007B75C4" w:rsidP="00B21DED">
      <w:pPr>
        <w:autoSpaceDE w:val="0"/>
        <w:autoSpaceDN w:val="0"/>
        <w:spacing w:after="0" w:line="220" w:lineRule="exact"/>
        <w:ind w:firstLine="181"/>
        <w:jc w:val="both"/>
        <w:rPr>
          <w:lang w:val="ru-RU"/>
        </w:rPr>
      </w:pP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пространства.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4237">
        <w:rPr>
          <w:lang w:val="ru-RU"/>
        </w:rPr>
        <w:tab/>
      </w:r>
      <w:proofErr w:type="gramStart"/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  <w:proofErr w:type="gram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44237">
        <w:rPr>
          <w:lang w:val="ru-RU"/>
        </w:rPr>
        <w:br/>
      </w:r>
      <w:r w:rsidRPr="00A44237">
        <w:rPr>
          <w:lang w:val="ru-RU"/>
        </w:rPr>
        <w:tab/>
      </w:r>
      <w:r w:rsidR="00B21DED">
        <w:rPr>
          <w:lang w:val="ru-RU"/>
        </w:rPr>
        <w:t xml:space="preserve">- 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7B75C4" w:rsidRPr="00A44237" w:rsidRDefault="0045671A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A44237">
        <w:rPr>
          <w:lang w:val="ru-RU"/>
        </w:rPr>
        <w:br/>
      </w:r>
      <w:r w:rsidRPr="00A44237">
        <w:rPr>
          <w:lang w:val="ru-RU"/>
        </w:rPr>
        <w:tab/>
      </w:r>
      <w:r w:rsidR="00B21DED">
        <w:rPr>
          <w:lang w:val="ru-RU"/>
        </w:rPr>
        <w:t xml:space="preserve">- </w:t>
      </w:r>
      <w:proofErr w:type="spell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</w:t>
      </w:r>
      <w:r w:rsidR="0045671A" w:rsidRPr="00A44237">
        <w:rPr>
          <w:lang w:val="ru-RU"/>
        </w:rPr>
        <w:br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spellStart"/>
      <w:proofErr w:type="gramStart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взаимос</w:t>
      </w:r>
      <w:proofErr w:type="spellEnd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​вязи</w:t>
      </w:r>
      <w:proofErr w:type="gramEnd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3" w:lineRule="auto"/>
        <w:ind w:firstLine="181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3" w:lineRule="auto"/>
        <w:ind w:firstLine="181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gramStart"/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</w:t>
      </w:r>
      <w:proofErr w:type="gramEnd"/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к изменяющимся условиям социальной и природной среды: 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="0045671A" w:rsidRPr="00A44237">
        <w:rPr>
          <w:lang w:val="ru-RU"/>
        </w:rPr>
        <w:br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="0045671A" w:rsidRPr="00A44237">
        <w:rPr>
          <w:lang w:val="ru-RU"/>
        </w:rPr>
        <w:tab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во взаимодействии в условиях неопределённости, открытость опыту и знаниям других; </w:t>
      </w:r>
      <w:proofErr w:type="gramEnd"/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способность действовать в условиях неопределённости, открытость опыту и знаниям других,</w:t>
      </w:r>
    </w:p>
    <w:p w:rsidR="007B75C4" w:rsidRPr="00A44237" w:rsidRDefault="007B75C4" w:rsidP="00B21DED">
      <w:pPr>
        <w:spacing w:after="0"/>
        <w:ind w:firstLine="181"/>
        <w:jc w:val="both"/>
        <w:rPr>
          <w:lang w:val="ru-RU"/>
        </w:rPr>
        <w:sectPr w:rsidR="007B75C4" w:rsidRPr="00A44237">
          <w:pgSz w:w="11900" w:h="16840"/>
          <w:pgMar w:top="286" w:right="732" w:bottom="438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7B75C4" w:rsidRPr="00A44237" w:rsidRDefault="007B75C4" w:rsidP="00B21DED">
      <w:pPr>
        <w:autoSpaceDE w:val="0"/>
        <w:autoSpaceDN w:val="0"/>
        <w:spacing w:after="0" w:line="220" w:lineRule="exact"/>
        <w:ind w:firstLine="181"/>
        <w:jc w:val="both"/>
        <w:rPr>
          <w:lang w:val="ru-RU"/>
        </w:rPr>
      </w:pP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>
        <w:rPr>
          <w:lang w:val="ru-RU"/>
        </w:rPr>
        <w:br/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  <w:r>
        <w:rPr>
          <w:lang w:val="ru-RU"/>
        </w:rPr>
        <w:br/>
        <w:t xml:space="preserve">- </w:t>
      </w:r>
      <w:proofErr w:type="gramStart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="0045671A" w:rsidRPr="00A44237">
        <w:rPr>
          <w:lang w:val="ru-RU"/>
        </w:rPr>
        <w:br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>
        <w:rPr>
          <w:lang w:val="ru-RU"/>
        </w:rPr>
        <w:br/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взаимосвязи природы, общества и экономики;</w:t>
      </w:r>
      <w:proofErr w:type="gramEnd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  <w:t xml:space="preserve">- </w:t>
      </w:r>
      <w:proofErr w:type="gramStart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>
        <w:rPr>
          <w:lang w:val="ru-RU"/>
        </w:rPr>
        <w:br/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быть готовым действовать в отсутствие гарантий успеха.</w:t>
      </w: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8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4237">
        <w:rPr>
          <w:lang w:val="ru-RU"/>
        </w:rPr>
        <w:tab/>
      </w:r>
      <w:proofErr w:type="spell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8" w:lineRule="auto"/>
        <w:ind w:firstLine="181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45671A" w:rsidRPr="00A44237">
        <w:rPr>
          <w:lang w:val="ru-RU"/>
        </w:rPr>
        <w:tab/>
      </w:r>
      <w:r w:rsidR="0045671A"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="0045671A" w:rsidRPr="00A44237">
        <w:rPr>
          <w:lang w:val="ru-RU"/>
        </w:rPr>
        <w:br/>
      </w:r>
      <w:r w:rsidR="0045671A" w:rsidRPr="00A44237">
        <w:rPr>
          <w:lang w:val="ru-RU"/>
        </w:rPr>
        <w:tab/>
      </w:r>
      <w:r w:rsidR="0045671A"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8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социальных явлений и процессов; </w:t>
      </w:r>
      <w:r w:rsidR="0045671A" w:rsidRPr="00A44237">
        <w:rPr>
          <w:lang w:val="ru-RU"/>
        </w:rPr>
        <w:br/>
      </w:r>
      <w:r w:rsidR="0045671A" w:rsidRPr="00A44237">
        <w:rPr>
          <w:lang w:val="ru-RU"/>
        </w:rPr>
        <w:tab/>
      </w:r>
      <w:r>
        <w:rPr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8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8" w:lineRule="auto"/>
        <w:ind w:firstLine="181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="0045671A" w:rsidRPr="00A44237">
        <w:rPr>
          <w:lang w:val="ru-RU"/>
        </w:rPr>
        <w:br/>
      </w:r>
      <w:r w:rsidR="0045671A" w:rsidRPr="00A44237">
        <w:rPr>
          <w:lang w:val="ru-RU"/>
        </w:rPr>
        <w:tab/>
      </w:r>
      <w:r>
        <w:rPr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="0045671A" w:rsidRPr="00A44237">
        <w:rPr>
          <w:lang w:val="ru-RU"/>
        </w:rPr>
        <w:tab/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8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- в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ыявлять причинно-следственные связи при изучении явлений и процессов; </w:t>
      </w:r>
      <w:r w:rsidR="0045671A" w:rsidRPr="00A44237">
        <w:rPr>
          <w:lang w:val="ru-RU"/>
        </w:rPr>
        <w:br/>
      </w:r>
      <w:r w:rsidR="0045671A" w:rsidRPr="00A44237">
        <w:rPr>
          <w:lang w:val="ru-RU"/>
        </w:rPr>
        <w:tab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амостоятельно</w:t>
      </w:r>
      <w:proofErr w:type="spellEnd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выбирать способ решения учебной задачи (сравнивать несколько вариантов решения, выбирать </w:t>
      </w:r>
      <w:proofErr w:type="spellStart"/>
      <w:proofErr w:type="gramStart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наи</w:t>
      </w:r>
      <w:proofErr w:type="spellEnd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​более</w:t>
      </w:r>
      <w:proofErr w:type="gramEnd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подходящий с учётом самостоятельно выделенных критериев).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1" w:lineRule="auto"/>
        <w:ind w:firstLine="181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1" w:lineRule="auto"/>
        <w:jc w:val="both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="0045671A" w:rsidRPr="00A44237">
        <w:rPr>
          <w:lang w:val="ru-RU"/>
        </w:rPr>
        <w:br/>
      </w:r>
      <w:r w:rsidR="0045671A" w:rsidRPr="00A44237">
        <w:rPr>
          <w:lang w:val="ru-RU"/>
        </w:rPr>
        <w:tab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>
        <w:rPr>
          <w:lang w:val="ru-RU"/>
        </w:rPr>
        <w:br/>
        <w:t xml:space="preserve">- </w:t>
      </w:r>
      <w:proofErr w:type="spellStart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ормулировать</w:t>
      </w:r>
      <w:proofErr w:type="spellEnd"/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7B75C4" w:rsidRPr="00A44237" w:rsidRDefault="007B75C4" w:rsidP="00B21DED">
      <w:pPr>
        <w:spacing w:after="0"/>
        <w:ind w:firstLine="181"/>
        <w:jc w:val="both"/>
        <w:rPr>
          <w:lang w:val="ru-RU"/>
        </w:rPr>
        <w:sectPr w:rsidR="007B75C4" w:rsidRPr="00A44237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7B75C4" w:rsidRPr="00A44237" w:rsidRDefault="007B75C4" w:rsidP="00B21DED">
      <w:pPr>
        <w:autoSpaceDE w:val="0"/>
        <w:autoSpaceDN w:val="0"/>
        <w:spacing w:after="0" w:line="220" w:lineRule="exact"/>
        <w:ind w:firstLine="181"/>
        <w:jc w:val="both"/>
        <w:rPr>
          <w:lang w:val="ru-RU"/>
        </w:rPr>
      </w:pP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>- п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  <w:r>
        <w:rPr>
          <w:lang w:val="ru-RU"/>
        </w:rPr>
        <w:br/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="0045671A" w:rsidRPr="00A44237">
        <w:rPr>
          <w:lang w:val="ru-RU"/>
        </w:rPr>
        <w:tab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>
        <w:rPr>
          <w:lang w:val="ru-RU"/>
        </w:rPr>
        <w:t xml:space="preserve">- 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>
        <w:rPr>
          <w:lang w:val="ru-RU"/>
        </w:rPr>
        <w:br/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интерпретировать информацию различных видов и форм  представления;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информации; </w:t>
      </w:r>
      <w:r w:rsidR="0045671A" w:rsidRPr="00A44237">
        <w:rPr>
          <w:lang w:val="ru-RU"/>
        </w:rPr>
        <w:br/>
      </w:r>
      <w:r w:rsidR="0045671A" w:rsidRPr="00A44237">
        <w:rPr>
          <w:lang w:val="ru-RU"/>
        </w:rPr>
        <w:tab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>
        <w:rPr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8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A44237">
        <w:rPr>
          <w:lang w:val="ru-RU"/>
        </w:rPr>
        <w:br/>
      </w: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="00B21DED">
        <w:rPr>
          <w:lang w:val="ru-RU"/>
        </w:rPr>
        <w:br/>
        <w:t xml:space="preserve">- 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="00B21DED">
        <w:rPr>
          <w:lang w:val="ru-RU"/>
        </w:rPr>
        <w:br/>
        <w:t xml:space="preserve">- 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A44237">
        <w:rPr>
          <w:lang w:val="ru-RU"/>
        </w:rPr>
        <w:br/>
      </w: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="0045671A" w:rsidRPr="00A44237">
        <w:rPr>
          <w:lang w:val="ru-RU"/>
        </w:rPr>
        <w:br/>
      </w:r>
      <w:r w:rsidR="0045671A" w:rsidRPr="00A44237">
        <w:rPr>
          <w:lang w:val="ru-RU"/>
        </w:rPr>
        <w:tab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выполненного исследования, проекта;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поручения, подчиняться; </w:t>
      </w:r>
      <w:r>
        <w:rPr>
          <w:lang w:val="ru-RU"/>
        </w:rPr>
        <w:br/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планировать организацию совместной работы, определять свою роль (с учётом предпочтений и</w:t>
      </w:r>
      <w:proofErr w:type="gramEnd"/>
    </w:p>
    <w:p w:rsidR="007B75C4" w:rsidRPr="00A44237" w:rsidRDefault="007B75C4" w:rsidP="00B21DED">
      <w:pPr>
        <w:spacing w:after="0"/>
        <w:ind w:firstLine="181"/>
        <w:jc w:val="both"/>
        <w:rPr>
          <w:lang w:val="ru-RU"/>
        </w:rPr>
        <w:sectPr w:rsidR="007B75C4" w:rsidRPr="00A44237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7B75C4" w:rsidRPr="00A44237" w:rsidRDefault="007B75C4" w:rsidP="00B21DED">
      <w:pPr>
        <w:autoSpaceDE w:val="0"/>
        <w:autoSpaceDN w:val="0"/>
        <w:spacing w:after="0" w:line="220" w:lineRule="exact"/>
        <w:ind w:firstLine="181"/>
        <w:jc w:val="both"/>
        <w:rPr>
          <w:lang w:val="ru-RU"/>
        </w:rPr>
      </w:pP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rPr>
          <w:lang w:val="ru-RU"/>
        </w:rPr>
        <w:br/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="0045671A" w:rsidRPr="00A44237">
        <w:rPr>
          <w:lang w:val="ru-RU"/>
        </w:rPr>
        <w:br/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21DED" w:rsidRDefault="0045671A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A44237">
        <w:rPr>
          <w:lang w:val="ru-RU"/>
        </w:rPr>
        <w:br/>
      </w: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="00B21DED">
        <w:rPr>
          <w:lang w:val="ru-RU"/>
        </w:rPr>
        <w:br/>
        <w:t xml:space="preserve">- 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A44237">
        <w:rPr>
          <w:lang w:val="ru-RU"/>
        </w:rPr>
        <w:br/>
      </w: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B21DED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B75C4" w:rsidRPr="00A44237" w:rsidRDefault="00B21DED" w:rsidP="00B21DED">
      <w:pPr>
        <w:tabs>
          <w:tab w:val="left" w:pos="180"/>
        </w:tabs>
        <w:autoSpaceDE w:val="0"/>
        <w:autoSpaceDN w:val="0"/>
        <w:spacing w:after="0" w:line="286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>
        <w:rPr>
          <w:lang w:val="ru-RU"/>
        </w:rPr>
        <w:br/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7B75C4" w:rsidRPr="00A44237" w:rsidRDefault="0045671A" w:rsidP="00B21DED">
      <w:pPr>
        <w:tabs>
          <w:tab w:val="left" w:pos="180"/>
        </w:tabs>
        <w:autoSpaceDE w:val="0"/>
        <w:autoSpaceDN w:val="0"/>
        <w:spacing w:after="0" w:line="286" w:lineRule="auto"/>
        <w:ind w:firstLine="181"/>
        <w:jc w:val="both"/>
        <w:rPr>
          <w:lang w:val="ru-RU"/>
        </w:rPr>
      </w:pP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A44237">
        <w:rPr>
          <w:lang w:val="ru-RU"/>
        </w:rPr>
        <w:br/>
      </w: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A44237">
        <w:rPr>
          <w:lang w:val="ru-RU"/>
        </w:rPr>
        <w:br/>
      </w: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A44237">
        <w:rPr>
          <w:lang w:val="ru-RU"/>
        </w:rPr>
        <w:br/>
      </w: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A44237">
        <w:rPr>
          <w:lang w:val="ru-RU"/>
        </w:rPr>
        <w:br/>
      </w: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A44237">
        <w:rPr>
          <w:lang w:val="ru-RU"/>
        </w:rPr>
        <w:br/>
      </w: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A44237">
        <w:rPr>
          <w:lang w:val="ru-RU"/>
        </w:rPr>
        <w:br/>
      </w:r>
      <w:r w:rsidRPr="00A44237">
        <w:rPr>
          <w:lang w:val="ru-RU"/>
        </w:rPr>
        <w:tab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B21DED" w:rsidRDefault="0045671A" w:rsidP="00B21DED">
      <w:pPr>
        <w:autoSpaceDE w:val="0"/>
        <w:autoSpaceDN w:val="0"/>
        <w:spacing w:after="0" w:line="281" w:lineRule="auto"/>
        <w:ind w:firstLine="181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B21DED" w:rsidRDefault="00B21DED" w:rsidP="00B21DED">
      <w:pPr>
        <w:autoSpaceDE w:val="0"/>
        <w:autoSpaceDN w:val="0"/>
        <w:spacing w:after="0" w:line="281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различать, называть и управлять собственными эмоциями и эмоциями других; выявлять и анализировать причины эмоций;</w:t>
      </w:r>
    </w:p>
    <w:p w:rsidR="007B75C4" w:rsidRPr="00A44237" w:rsidRDefault="00B21DED" w:rsidP="00B21DED">
      <w:pPr>
        <w:autoSpaceDE w:val="0"/>
        <w:autoSpaceDN w:val="0"/>
        <w:spacing w:after="0" w:line="281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другого; регулировать способ выражения эмоций.</w:t>
      </w:r>
    </w:p>
    <w:p w:rsidR="00B21DED" w:rsidRDefault="0045671A" w:rsidP="00B21DED">
      <w:pPr>
        <w:autoSpaceDE w:val="0"/>
        <w:autoSpaceDN w:val="0"/>
        <w:spacing w:after="0" w:line="281" w:lineRule="auto"/>
        <w:ind w:firstLine="181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A4423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5A59B7" w:rsidRDefault="00B21DED" w:rsidP="00B21DED">
      <w:pPr>
        <w:autoSpaceDE w:val="0"/>
        <w:autoSpaceDN w:val="0"/>
        <w:spacing w:after="0" w:line="281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5A59B7" w:rsidRDefault="005A59B7" w:rsidP="00B21DED">
      <w:pPr>
        <w:autoSpaceDE w:val="0"/>
        <w:autoSpaceDN w:val="0"/>
        <w:spacing w:after="0" w:line="281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открытость себе и другим;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B75C4" w:rsidRPr="00A44237" w:rsidRDefault="005A59B7" w:rsidP="005A59B7">
      <w:pPr>
        <w:autoSpaceDE w:val="0"/>
        <w:autoSpaceDN w:val="0"/>
        <w:spacing w:after="0" w:line="281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-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Человек и его социальное окружение</w:t>
      </w:r>
    </w:p>
    <w:p w:rsidR="007B75C4" w:rsidRDefault="0045671A" w:rsidP="00B21DED">
      <w:pPr>
        <w:autoSpaceDE w:val="0"/>
        <w:autoSpaceDN w:val="0"/>
        <w:spacing w:after="0" w:line="271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7B75C4" w:rsidRPr="00A44237" w:rsidRDefault="005A59B7" w:rsidP="005A59B7">
      <w:pPr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ограниченными возможностями здоровья; деятельность человека; образование и его значение для человека и общества;</w:t>
      </w:r>
    </w:p>
    <w:p w:rsidR="007B75C4" w:rsidRPr="00A44237" w:rsidRDefault="0045671A" w:rsidP="00B21DED">
      <w:pPr>
        <w:autoSpaceDE w:val="0"/>
        <w:autoSpaceDN w:val="0"/>
        <w:spacing w:after="0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деятельности людей, её различных мотивов и особенностей в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по разным признакам виды деятельности человека, потребности людей;</w:t>
      </w:r>
    </w:p>
    <w:p w:rsidR="007B75C4" w:rsidRPr="00A44237" w:rsidRDefault="0045671A" w:rsidP="00B21DED">
      <w:pPr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proofErr w:type="gram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7B75C4" w:rsidRPr="00A44237" w:rsidRDefault="0045671A" w:rsidP="00B21DED">
      <w:pPr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7B75C4" w:rsidRPr="00A44237" w:rsidRDefault="0045671A" w:rsidP="00B21DED">
      <w:pPr>
        <w:autoSpaceDE w:val="0"/>
        <w:autoSpaceDN w:val="0"/>
        <w:spacing w:after="0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деятельности и общения в школе, семье, группе сверстников;</w:t>
      </w:r>
    </w:p>
    <w:p w:rsidR="007B75C4" w:rsidRPr="00A44237" w:rsidRDefault="0045671A" w:rsidP="00B21DED">
      <w:pPr>
        <w:autoSpaceDE w:val="0"/>
        <w:autoSpaceDN w:val="0"/>
        <w:spacing w:after="0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7B75C4" w:rsidRPr="00A44237" w:rsidRDefault="0045671A" w:rsidP="00B21DED">
      <w:pPr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решать познавательные и практические задачи, касающиеся прав и обязанностей учащегося; отражающие особенности ​отношений в семье, со сверстниками, старшими и младшими;</w:t>
      </w: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преобразовывать текстовую информацию в таблицу, схему;</w:t>
      </w:r>
    </w:p>
    <w:p w:rsidR="007B75C4" w:rsidRPr="00A44237" w:rsidRDefault="0045671A" w:rsidP="00B21DED">
      <w:pPr>
        <w:autoSpaceDE w:val="0"/>
        <w:autoSpaceDN w:val="0"/>
        <w:spacing w:after="0" w:line="278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7B75C4" w:rsidRDefault="0045671A" w:rsidP="00B21DED">
      <w:pPr>
        <w:autoSpaceDE w:val="0"/>
        <w:autoSpaceDN w:val="0"/>
        <w:spacing w:after="0" w:line="262" w:lineRule="auto"/>
        <w:ind w:firstLine="18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</w:t>
      </w:r>
    </w:p>
    <w:p w:rsidR="007B75C4" w:rsidRPr="00A44237" w:rsidRDefault="005A59B7" w:rsidP="005A59B7">
      <w:pPr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45671A" w:rsidRPr="00A44237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взаимопонимания между людьми разных культур.</w:t>
      </w: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Общество, в котором мы живём</w:t>
      </w:r>
    </w:p>
    <w:p w:rsidR="007B75C4" w:rsidRPr="00A44237" w:rsidRDefault="0045671A" w:rsidP="00B21DED">
      <w:pPr>
        <w:autoSpaceDE w:val="0"/>
        <w:autoSpaceDN w:val="0"/>
        <w:spacing w:after="0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7B75C4" w:rsidRPr="00A44237" w:rsidRDefault="0045671A" w:rsidP="00B21DED">
      <w:pPr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разного положения людей в обществе, видов экономической деятельности, глобальных проблем;</w:t>
      </w:r>
    </w:p>
    <w:p w:rsidR="007B75C4" w:rsidRPr="00A44237" w:rsidRDefault="0045671A" w:rsidP="00B21DED">
      <w:pPr>
        <w:autoSpaceDE w:val="0"/>
        <w:autoSpaceDN w:val="0"/>
        <w:spacing w:after="0" w:line="230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социальные общности и группы;</w:t>
      </w:r>
    </w:p>
    <w:p w:rsidR="007B75C4" w:rsidRPr="00A44237" w:rsidRDefault="0045671A" w:rsidP="00B21DED">
      <w:pPr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социальные общности и группы, положение в </w:t>
      </w:r>
      <w:proofErr w:type="gram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об​</w:t>
      </w:r>
      <w:proofErr w:type="spell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ществе</w:t>
      </w:r>
      <w:proofErr w:type="spellEnd"/>
      <w:proofErr w:type="gram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различных людей; различные формы хозяйствования;</w:t>
      </w:r>
    </w:p>
    <w:p w:rsidR="007B75C4" w:rsidRPr="00A44237" w:rsidRDefault="0045671A" w:rsidP="00B21DED">
      <w:pPr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устанавливать  взаимодействия общества и природы, человека и общества, деятельности основных участников экономики;</w:t>
      </w: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7B75C4" w:rsidRPr="00A44237" w:rsidRDefault="0045671A" w:rsidP="00B21DED">
      <w:pPr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уст​</w:t>
      </w:r>
      <w:proofErr w:type="spell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ройства</w:t>
      </w:r>
      <w:proofErr w:type="spellEnd"/>
      <w:proofErr w:type="gram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общественной жизни, основных сфер жизни общества;</w:t>
      </w:r>
    </w:p>
    <w:p w:rsidR="007B75C4" w:rsidRPr="00A44237" w:rsidRDefault="0045671A" w:rsidP="00B21DED">
      <w:pPr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извлекать информацию из разных источников о человеке и обществе, включая информацию о народах России;</w:t>
      </w: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7B75C4" w:rsidRPr="00A44237" w:rsidRDefault="0045671A" w:rsidP="00B21DED">
      <w:pPr>
        <w:autoSpaceDE w:val="0"/>
        <w:autoSpaceDN w:val="0"/>
        <w:spacing w:after="0" w:line="262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собственные поступки и поведение других людей с точки зрения их соответствия духовным традициям общества;</w:t>
      </w: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7B75C4" w:rsidRPr="00A44237" w:rsidRDefault="0045671A" w:rsidP="00B21DED">
      <w:pPr>
        <w:autoSpaceDE w:val="0"/>
        <w:autoSpaceDN w:val="0"/>
        <w:spacing w:after="0" w:line="271" w:lineRule="auto"/>
        <w:ind w:firstLine="181"/>
        <w:jc w:val="both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7B75C4" w:rsidRPr="00A44237" w:rsidRDefault="007B75C4">
      <w:pPr>
        <w:rPr>
          <w:lang w:val="ru-RU"/>
        </w:rPr>
        <w:sectPr w:rsidR="007B75C4" w:rsidRPr="00A44237">
          <w:pgSz w:w="11900" w:h="16840"/>
          <w:pgMar w:top="304" w:right="744" w:bottom="482" w:left="846" w:header="720" w:footer="720" w:gutter="0"/>
          <w:cols w:space="720" w:equalWidth="0">
            <w:col w:w="10310" w:space="0"/>
          </w:cols>
          <w:docGrid w:linePitch="360"/>
        </w:sectPr>
      </w:pPr>
    </w:p>
    <w:p w:rsidR="007B75C4" w:rsidRPr="00A44237" w:rsidRDefault="007B75C4">
      <w:pPr>
        <w:autoSpaceDE w:val="0"/>
        <w:autoSpaceDN w:val="0"/>
        <w:spacing w:after="64" w:line="220" w:lineRule="exact"/>
        <w:rPr>
          <w:lang w:val="ru-RU"/>
        </w:rPr>
      </w:pPr>
    </w:p>
    <w:p w:rsidR="007B75C4" w:rsidRDefault="0045671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02"/>
        <w:gridCol w:w="528"/>
        <w:gridCol w:w="1104"/>
        <w:gridCol w:w="1140"/>
        <w:gridCol w:w="806"/>
        <w:gridCol w:w="7708"/>
        <w:gridCol w:w="1236"/>
        <w:gridCol w:w="1382"/>
      </w:tblGrid>
      <w:tr w:rsidR="007B75C4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7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7B75C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C4" w:rsidRDefault="007B75C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C4" w:rsidRDefault="007B75C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C4" w:rsidRDefault="007B75C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C4" w:rsidRDefault="007B75C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C4" w:rsidRDefault="007B75C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C4" w:rsidRDefault="007B75C4"/>
        </w:tc>
      </w:tr>
      <w:tr w:rsidR="007B75C4" w:rsidRPr="0061010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A442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Человек и его социальное окружение </w:t>
            </w:r>
          </w:p>
        </w:tc>
      </w:tr>
      <w:tr w:rsidR="007B75C4">
        <w:trPr>
          <w:trHeight w:hRule="exact" w:val="782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64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Социальное становление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  <w:tc>
          <w:tcPr>
            <w:tcW w:w="7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6" w:after="0" w:line="257" w:lineRule="auto"/>
              <w:ind w:left="74"/>
              <w:rPr>
                <w:lang w:val="ru-RU"/>
              </w:rPr>
            </w:pP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применять знания о социальных свойствах человека: распознавать в предлагаемых ситуациях особенности биологического и социального в человеке;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человека и животных: отбирать приведённые в тексте описания свойств; называть особенности, свойственные только человеку;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потребности человека; показывать их индивидуальный характер: описывать ситуации конкретного содержания;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Классифицировать потребности людей: составлять классификационную таблицу на две-три строки;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ценностное отношение к окружающим людям;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причинно-следственные связи при изучении явлений и процессов;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применять знания о формировании личности: находить соответствующие сведения в учебном тексте и сравнительных таблицах;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понятия «индивид», «индивидуальность», «личность»: различать основные смыслы понятий и отражаемые ими черты природы человека;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индивидуальности: формулировать суждения на основе информации, предложенной учителем; выражать своё отношение к поступкам людей в конкретных ситуациях; Искать и извлекать из разных источников информацию о связи поколений в нашем обществе, об особенностях подросткового возраста: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возрасту: выполнять проблемные задания, индивидуальные и групповые проекты. </w:t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Основы функциональной грамотности: глобальные компетенции;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внутреннюю позицию личности как особого ценностного отношения к себе, окружающим людям и жизни в целом;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Выбирать, анализировать, систематизировать и интерпретировать информацию различных видов и форм представления;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особенности личностного становления и социальной позиции людей с ограниченными возможностями здоровья: описывать проявления воли, настойчивости, целеустремлённости и других личностных качеств этих людей;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44237">
              <w:rPr>
                <w:lang w:val="ru-RU"/>
              </w:rPr>
              <w:br/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здоровья: формулировать суждения на основе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информации, предложенной учителем; выражать своё отношение к поступкам людей в конкретных ситуациях; Оценивать собственные поступки и поведение других людей в ситуациях взаимодействия с людьми с ограниченными возможностями здоровья: выражать свою точку зрения, участвовать в дискуссии.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Основы функциональной грамотности: глобальные компетенции</w:t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ормировать ценностное отношение к окружающим людям;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причинно-следственные связи при изучении факторов формирования личности;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и интерпретировать информацию различных видов и форм представления;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</w:tbl>
    <w:p w:rsidR="007B75C4" w:rsidRDefault="007B75C4">
      <w:pPr>
        <w:autoSpaceDE w:val="0"/>
        <w:autoSpaceDN w:val="0"/>
        <w:spacing w:after="0" w:line="14" w:lineRule="exact"/>
      </w:pPr>
    </w:p>
    <w:p w:rsidR="007B75C4" w:rsidRDefault="007B75C4">
      <w:pPr>
        <w:sectPr w:rsidR="007B75C4">
          <w:pgSz w:w="16840" w:h="11900"/>
          <w:pgMar w:top="282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B75C4" w:rsidRDefault="007B75C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02"/>
        <w:gridCol w:w="528"/>
        <w:gridCol w:w="1104"/>
        <w:gridCol w:w="1140"/>
        <w:gridCol w:w="806"/>
        <w:gridCol w:w="7708"/>
        <w:gridCol w:w="1236"/>
        <w:gridCol w:w="1382"/>
      </w:tblGrid>
      <w:tr w:rsidR="007B75C4">
        <w:trPr>
          <w:trHeight w:hRule="exact" w:val="51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Деятельность человека.</w:t>
            </w:r>
          </w:p>
          <w:p w:rsidR="007B75C4" w:rsidRPr="00A44237" w:rsidRDefault="0045671A">
            <w:pPr>
              <w:autoSpaceDE w:val="0"/>
              <w:autoSpaceDN w:val="0"/>
              <w:spacing w:before="32" w:after="0" w:line="247" w:lineRule="auto"/>
              <w:ind w:left="72" w:right="144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Учебная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деятельность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применять знания о деятельности человека и её видах: распознавать в предлагаемых ситуациях цели и результаты деятельности;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деятельности людей, её различных мотивов и особенностей в современных условиях: находить соответствующие факты в предоставленных учителем текстах и иллюстрациях, привлекать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собственный опыт;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Классифицировать по разным признакам виды деятельности человека: выделять основание для классификации и заполнять сравнительную таблицу;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виды деятельности (игра, труд, учение): составлять таблицу, выделяя общие черты и различия; Устанавливать и объяснять взаимосвязь целей, способов и результатов деятельности: описывать результаты деятельности в зависимости от цели и способа её осуществления;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полученные знания для объяснения (устн</w:t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го и письменного)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деятельности: объяснять цели и результаты познавательной деятельности в конкретных жизненных ситуациях; </w:t>
            </w:r>
            <w:r w:rsidRPr="00A44237">
              <w:rPr>
                <w:lang w:val="ru-RU"/>
              </w:rPr>
              <w:br/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применять знания о праве на образование, об образовании и его уровнях в РФ: находить данные в учебных материалах и предоставленных учителем источниках;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смысловым чтением текстов обществоведческой тематики, предложенных учителем, в том числе извлечений из Закона «Об образовании в Российской Федерации»: составлять на их основе план,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преобразовывать текстовую информацию в таблицу, схему.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Основы функциональной грамотности: читательская грамотность;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своё отношение к учёбе как к важному виду деятельности и значение получения образования для своего будущего: выражать свою точку зрения, участвовать в дискуссии;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Содействовать мотивации к целенаправленной социально значимой деятельности;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Давать адекватную оценку собственного отношения к учению, умения учиться и возможности его развития;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  <w:tr w:rsidR="007B75C4">
        <w:trPr>
          <w:trHeight w:hRule="exact" w:val="3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66" w:after="0" w:line="250" w:lineRule="auto"/>
              <w:ind w:left="72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Общение и его роль в жизни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применять знания об общении и его </w:t>
            </w:r>
            <w:proofErr w:type="spell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</w:t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proofErr w:type="spell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лах</w:t>
            </w:r>
            <w:proofErr w:type="spell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находить и извлекать из текстов разного характера и жанра сведения о необходимости общения, его роли и правилах, особенностях общения подростков; Сравнивать цели и средства общения: заполнять таблицу;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полученные знания для объяснения (устного и письменного) сущности общения как социального явления, значения личного социального опыта при осуществлении общения в школе, семье, группе сверстников: объяснять результаты общения в конкретных ситуациях с учётом особенностей его современных форм. Основы функциональной грамотности: глобальные компетенции;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аргументировать с опорой на обществоведческие знания и личный социальный опыт своё отношение к различным формам неформального общения подростков: формулировать суждения на основе информации, предложенной учителем; выражать своё отношение к поступкам людей в конкретных ситуациях; </w:t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собственные поступки и поведение в ходе общения: выражать свою точку зрения и делать выводы относительно собственного умения общаться со сверстниками, старшими и младшими;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внутреннюю позицию личности как особого ценностного отношения к себе, окружающим людям и жизни в целом;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Воспринимать и формулировать суждения, выражать эмоции в соответствии с условиями и целями общения;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</w:tbl>
    <w:p w:rsidR="007B75C4" w:rsidRDefault="007B75C4">
      <w:pPr>
        <w:autoSpaceDE w:val="0"/>
        <w:autoSpaceDN w:val="0"/>
        <w:spacing w:after="0" w:line="14" w:lineRule="exact"/>
      </w:pPr>
    </w:p>
    <w:p w:rsidR="007B75C4" w:rsidRDefault="007B75C4">
      <w:pPr>
        <w:sectPr w:rsidR="007B75C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B75C4" w:rsidRDefault="007B75C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02"/>
        <w:gridCol w:w="528"/>
        <w:gridCol w:w="1104"/>
        <w:gridCol w:w="1140"/>
        <w:gridCol w:w="806"/>
        <w:gridCol w:w="7708"/>
        <w:gridCol w:w="1236"/>
        <w:gridCol w:w="1382"/>
      </w:tblGrid>
      <w:tr w:rsidR="007B75C4">
        <w:trPr>
          <w:trHeight w:hRule="exact" w:val="64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6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Человек в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малой группе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применять знания об особенностях </w:t>
            </w:r>
            <w:proofErr w:type="spell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</w:t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действия человека с другими людьми в малых группах: анализировать текстовую и аудиовизуальную информацию, находить и извлекать сведения об отношениях в семье и группе сверстников;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традиционные российские духовно-нравственные ценности на примерах семьи, семейных традиций: описывать ситуации проявления, сохранения, развития семейных традиций; </w:t>
            </w:r>
            <w:r w:rsidRPr="00A44237">
              <w:rPr>
                <w:lang w:val="ru-RU"/>
              </w:rPr>
              <w:br/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малых групп, положения человека в группе, проявлений лидерства, соперничества и сотрудничества людей в группах: находить соответствующие факты в предоставленных учителем текстах и контекстных задачах, иллюстрировать с помощью социальных фактов значимость поддержки сверстников для человека;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и объяснять взаимосвязи людей в малых группах: описывать социальные связи подростка с членами семьи, одноклассниками, сверстниками, друзьями;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Устанавливать и объяснять взаимосвязи людей в малых группах: описывать социальные связи подростка с членами семьи, одноклассниками, сверстниками, друзьями;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в рамках изученного материала познавательные и практические задачи, отражающие особенности отношений в семье, со сверстниками, старшими и младшими: анализировать позиции участников, определять конструктивные модели поведения. Основы функциональной грамотности: глобальные компетенции; Приводить примеры конфликтных ситуаций в малых группах: описывать возможные варианты поведения в конфликтных ситуациях, находить конструктивное разрешение конфликта;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конфликтных ситуаций в малых группах: описывать возможные варианты поведения в конфликтных ситуациях, находить конструктивное разрешение конфликта; </w:t>
            </w:r>
            <w:r w:rsidRPr="00A44237">
              <w:rPr>
                <w:lang w:val="ru-RU"/>
              </w:rPr>
              <w:br/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СМИ: выполнять задания к предложенным учителем фрагментам;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использования полученных знаний в практической деятельности, в повседневной жизни для активного участия в жизни школы и класса: выполнять проблемные задания, индивидуальные и групповые проекты;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совместной деятельности, включая взаимодействие с людьми другой культуры,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национальной и религиозной принадлежности, на основе гуманистических ценностей, взаимопонимания между людьми разных культур: выполнять учебные задания в парах и группах. Основы функциональной грамотности: глобальные компетенции;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ценностное отношение к окружающим людям и обществу в целом. Распознавать невербальные средства общения, знать и распознавать предпосылки конфликтных ситуаций и смягчать конфликты, вести переговоры;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  <w:tr w:rsidR="007B75C4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3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  <w:tr w:rsidR="007B75C4" w:rsidRPr="00610101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2.</w:t>
            </w:r>
            <w:r w:rsidRPr="00A442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Общество, в котором мы живём </w:t>
            </w:r>
          </w:p>
        </w:tc>
      </w:tr>
    </w:tbl>
    <w:p w:rsidR="007B75C4" w:rsidRPr="00A44237" w:rsidRDefault="007B75C4">
      <w:pPr>
        <w:autoSpaceDE w:val="0"/>
        <w:autoSpaceDN w:val="0"/>
        <w:spacing w:after="0" w:line="14" w:lineRule="exact"/>
        <w:rPr>
          <w:lang w:val="ru-RU"/>
        </w:rPr>
      </w:pPr>
    </w:p>
    <w:p w:rsidR="007B75C4" w:rsidRPr="00A44237" w:rsidRDefault="007B75C4">
      <w:pPr>
        <w:rPr>
          <w:lang w:val="ru-RU"/>
        </w:rPr>
        <w:sectPr w:rsidR="007B75C4" w:rsidRPr="00A4423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B75C4" w:rsidRPr="00A44237" w:rsidRDefault="007B75C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02"/>
        <w:gridCol w:w="528"/>
        <w:gridCol w:w="1104"/>
        <w:gridCol w:w="1140"/>
        <w:gridCol w:w="806"/>
        <w:gridCol w:w="7708"/>
        <w:gridCol w:w="1236"/>
        <w:gridCol w:w="1382"/>
      </w:tblGrid>
      <w:tr w:rsidR="007B75C4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66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Общество —совместная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жизнь людей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и применять знания об обществе и природе, устройстве общественной жизни: определять на основе текстовой и аудиовизуальной информации объекты пр</w:t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и-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роды и объекты общества;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устройство общества и сферы его жизни: опираясь на учебные материалы и предоставленные учителем источники, описывать явления, процессы и объекты, относящиеся к экономической, политической, социальной и духовной жизни;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взаимосвязи между природой и обществом: иллюстрировать влияние природы на общество и общества на природу фактами из курса истории;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полученные знания для объяснения влияния природы на общество и общества на природу: описывать отношение общества к природе на разных этапах истории общества;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природы: формулировать суждения и аргументы, на основе информации, предложенной учителем. Основы функциональной грамотности: глобальные компетенции;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смысловым чтением текстов об устройстве общественной жизни: составлять на основе учебных текстов план. Основы функциональной грамотности: читательская грамотность;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полученные знания в практической деятельности, направленной на охрану природы: выполнять проектные задания;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ценностное отношение к окружающим людям и обществу в целом;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причинно-следственные связи при изучении сфер общества и их взаимообусловленности;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Прогнозировать возможное дальнейшее развитие общества и человека в обществе;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  <w:tr w:rsidR="007B75C4">
        <w:trPr>
          <w:trHeight w:hRule="exact" w:val="28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66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Положение человека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обществе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применять знания о положении человека в обществе: читать и интерпретировать информацию, представленную в разных формах;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разного положения людей в обществе: моделировать ситуации, отражающие различное положение в обществе различных людей;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Классифицировать социальные общности и группы: составлять классификационную таблицу (схему); Сравнивать социальные общности и группы, положение в обществе различных людей: заполнять сравнительную таблицу, устанавливать основания для сравнения;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44237">
              <w:rPr>
                <w:lang w:val="ru-RU"/>
              </w:rPr>
              <w:br/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полученные знания в практической деятельности: выполнять проектные задания (индивидуально и в группе) по поиску и изучению примеров реализованных возможностей изменения людьми своего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социального положения;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ценностное отношение к окружающим людям и обществу в целом;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причинно-следственные связи при изучении возможностей изменения человеком своего положения в обществе;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и интерпретировать информацию различных видов и форм представления;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  <w:tr w:rsidR="007B75C4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6" w:after="0" w:line="247" w:lineRule="auto"/>
              <w:ind w:left="72" w:right="144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Роль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экономики в жизни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общества.</w:t>
            </w:r>
          </w:p>
          <w:p w:rsidR="007B75C4" w:rsidRDefault="0045671A">
            <w:pPr>
              <w:autoSpaceDE w:val="0"/>
              <w:autoSpaceDN w:val="0"/>
              <w:spacing w:before="32" w:after="0" w:line="247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участники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экономики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применять знания о процессах и явлениях в экономической жизни общества: читать и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интерпретировать информацию, представленную в разных источниках;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различные формы хозяйствования: преобразовывать текстовую информацию в таблицу;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видов экономической деятельности: отбирать соответствующие ситуации на основе иллюстраций и описаний;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взаимосвязи деятельности основных участников экономики: описывать их взаимодействие на основе предоставленных учителем источников;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СМИ: выполнять задание к предложенному учителем фрагменту;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основы финансовой грамотности в практической деятельности, в повседневной жизни для защиты прав потребителя финансовых услуг: выполнять проблемные задания, индивидуальные и групповые проекты.</w:t>
            </w:r>
          </w:p>
          <w:p w:rsidR="007B75C4" w:rsidRPr="00A44237" w:rsidRDefault="0045671A">
            <w:pPr>
              <w:autoSpaceDE w:val="0"/>
              <w:autoSpaceDN w:val="0"/>
              <w:spacing w:before="18" w:after="0" w:line="250" w:lineRule="auto"/>
              <w:ind w:left="74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Основы функциональной грамотности: финансовая грамотность;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мотивацию к целенаправленной социально значимой деятельности;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и характеризовать существенные признаки экономической деятельности, устанавливая основания для сравнения;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</w:tbl>
    <w:p w:rsidR="007B75C4" w:rsidRDefault="007B75C4">
      <w:pPr>
        <w:autoSpaceDE w:val="0"/>
        <w:autoSpaceDN w:val="0"/>
        <w:spacing w:after="0" w:line="14" w:lineRule="exact"/>
      </w:pPr>
    </w:p>
    <w:p w:rsidR="007B75C4" w:rsidRDefault="007B75C4">
      <w:pPr>
        <w:sectPr w:rsidR="007B75C4">
          <w:pgSz w:w="16840" w:h="11900"/>
          <w:pgMar w:top="284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B75C4" w:rsidRDefault="007B75C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02"/>
        <w:gridCol w:w="528"/>
        <w:gridCol w:w="1104"/>
        <w:gridCol w:w="1140"/>
        <w:gridCol w:w="806"/>
        <w:gridCol w:w="7708"/>
        <w:gridCol w:w="1236"/>
        <w:gridCol w:w="1382"/>
      </w:tblGrid>
      <w:tr w:rsidR="007B75C4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6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Политическая жизнь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применять знания о явлениях в политической жизни общества, о народах России, о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власти в Российской Федерации: описывать политические события, государственные символы России;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государство: называть основные признаки и задачи государства;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Извлекать из разных источников информацию о народах России: проводить поиск и отбор социальной информации о народах России из адаптированных источников, предоставленных учителем;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44237">
              <w:rPr>
                <w:lang w:val="ru-RU"/>
              </w:rPr>
              <w:br/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смысловым чтением текстов обществоведческой тематики: преобразовывать статистическую и визуальную информацию о достижениях России в текст;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Основы функциональной грамотности: читательская грамотность;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полученные знания для объяснения (устного и письменного) сущности, взаимосвязей явлений, процессов социальной действительности: формулировать выводы, подкрепляя их аргументами, о роли России в современном мире;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 российскую гражданскую идентичность, осваивать традиционные российские социокультурные и духовно-нравственные ценности;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и характеризовать существенные признаки объектов (явлений);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  <w:tr w:rsidR="007B75C4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52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Культурная жизнь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применять знания о культуре и духовной жизни: извлекать и интерпретировать информацию из разных источников;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традиционные российские </w:t>
            </w:r>
            <w:proofErr w:type="spell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</w:t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proofErr w:type="spell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ственные</w:t>
            </w:r>
            <w:proofErr w:type="spell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ценности: описывать духовные ценности и со- бытия культурной жизни народов России на основе предоставленных учителем материалов, ситуации проявления милосердия, справедливости и др.;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собственные поступки и поведение других людей с точки зрения их соответствия духовным традициям общества: давать высокую оценку следования традициям и возрождения традиций, заслуживающего одобрения; отношения к культуре и традициям народов России как к ценности;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полученные знания в практической деятельности, направленной на соблюдение традиций общества, в котором мы живём: выполнять проектные задания;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совместную деятельность, включая </w:t>
            </w:r>
            <w:proofErr w:type="spell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</w:t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действие с людьми другой культуры, национальной и религиозной принадлежности, на основе взаимопонимания между людьми разных культур: выполнять учебные задания в парах и группах. Основы функциональной грамотности: глобальные компетенции;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внутреннюю позицию личности как особого ценностного отношения к себе, окружающим людям и жизни в целом;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возможное дальнейшее развитие культуры в условиях современного общества;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по самостоятельно составленному плану небольшое исследование роли традиций в обществе;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  <w:tr w:rsidR="007B75C4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6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общества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6" w:after="0" w:line="254" w:lineRule="auto"/>
              <w:ind w:left="74" w:right="288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применять знания о типах общества: распознавать в тексте описания разных типов обществ; Характеризовать информационное общество: отбирать значимые признаки для его характеристики; Приводить примеры глобальных проблем: отбирать факты в источниках (учебный текст, Интернет). Основы функциональной грамотности: глобальные компетенции;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применять знания о глобальных проблемах: находить и извлекать сведения о причинах и последствиях глобальных проблем. Основы функциональной грамотности: глобальные компетенции; Решать в рамках изученного материала познавательные и практические задачи, отражающие возможности юного гражданина внести свой вклад в решение экологической проблемы: подбирать ситуации, требующие решения локальных вопросов, формулировать задания и выполнять их в парах или командах;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смысловым чтением: отбирать информацию о возможностях решения глобальных проблем усилиями международного сообщества и международных организаций (ООН и Международное движение Красного Креста и Красного Полумесяца и др.). Основы функциональной грамотности: читательская грамотность;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Быть мотивированным на целенаправленную социально значимую деятельность (участие в экологических акциях);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причинно-следственные связи при изучении глобальных проблем; делать выводы о важности бережного отношения человека к природе;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  <w:tr w:rsidR="007B75C4">
        <w:trPr>
          <w:trHeight w:hRule="exact" w:val="32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</w:tbl>
    <w:p w:rsidR="007B75C4" w:rsidRDefault="007B75C4">
      <w:pPr>
        <w:autoSpaceDE w:val="0"/>
        <w:autoSpaceDN w:val="0"/>
        <w:spacing w:after="0" w:line="14" w:lineRule="exact"/>
      </w:pPr>
    </w:p>
    <w:p w:rsidR="007B75C4" w:rsidRDefault="007B75C4">
      <w:pPr>
        <w:sectPr w:rsidR="007B75C4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B75C4" w:rsidRDefault="007B75C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202"/>
        <w:gridCol w:w="528"/>
        <w:gridCol w:w="1104"/>
        <w:gridCol w:w="1140"/>
        <w:gridCol w:w="806"/>
        <w:gridCol w:w="7708"/>
        <w:gridCol w:w="1236"/>
        <w:gridCol w:w="1382"/>
      </w:tblGrid>
      <w:tr w:rsidR="007B75C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Итоговое повторение</w:t>
            </w:r>
          </w:p>
        </w:tc>
      </w:tr>
      <w:tr w:rsidR="007B75C4" w:rsidRPr="00610101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Защита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проектов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F37879" w:rsidRDefault="00F378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 проектов;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7B75C4">
            <w:pPr>
              <w:rPr>
                <w:lang w:val="ru-RU"/>
              </w:rPr>
            </w:pPr>
          </w:p>
        </w:tc>
      </w:tr>
      <w:tr w:rsidR="007B75C4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F37879" w:rsidRDefault="00F3787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3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  <w:tr w:rsidR="007B75C4">
        <w:trPr>
          <w:trHeight w:hRule="exact" w:val="906"/>
        </w:trPr>
        <w:tc>
          <w:tcPr>
            <w:tcW w:w="15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F37879" w:rsidRDefault="0045671A" w:rsidP="00F37879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  <w:r w:rsidR="00F3787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13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</w:tbl>
    <w:p w:rsidR="007B75C4" w:rsidRDefault="007B75C4">
      <w:pPr>
        <w:autoSpaceDE w:val="0"/>
        <w:autoSpaceDN w:val="0"/>
        <w:spacing w:after="0" w:line="14" w:lineRule="exact"/>
      </w:pPr>
    </w:p>
    <w:p w:rsidR="007B75C4" w:rsidRDefault="007B75C4">
      <w:pPr>
        <w:sectPr w:rsidR="007B75C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B75C4" w:rsidRDefault="007B75C4">
      <w:pPr>
        <w:autoSpaceDE w:val="0"/>
        <w:autoSpaceDN w:val="0"/>
        <w:spacing w:after="78" w:line="220" w:lineRule="exact"/>
      </w:pPr>
    </w:p>
    <w:p w:rsidR="007B75C4" w:rsidRDefault="0045671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7B75C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7B75C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C4" w:rsidRDefault="007B75C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C4" w:rsidRDefault="007B75C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C4" w:rsidRDefault="007B75C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C4" w:rsidRDefault="007B75C4"/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Принадлежность двум мирам.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- личностью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диктант;</w:t>
            </w:r>
          </w:p>
        </w:tc>
      </w:tr>
      <w:tr w:rsidR="007B75C4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Отрочество - особая пора.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Потребности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способности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возможности ограничены.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Мир увлечений.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Деятельность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B75C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 - основа жизни.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Учение - деятельность школьника.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Познание человеком мира и себя.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Отношения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окружающими.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B75C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такое общество. Связь общества и природы.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7B75C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Устройство общественной жизни. Основные сферы жизни общества и их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взаимодействие.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Человек в группе.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B75C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в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группе. Отношения со сверстниками.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7B75C4" w:rsidRDefault="007B75C4">
      <w:pPr>
        <w:autoSpaceDE w:val="0"/>
        <w:autoSpaceDN w:val="0"/>
        <w:spacing w:after="0" w:line="14" w:lineRule="exact"/>
      </w:pPr>
    </w:p>
    <w:p w:rsidR="007B75C4" w:rsidRDefault="007B75C4">
      <w:pPr>
        <w:sectPr w:rsidR="007B75C4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75C4" w:rsidRDefault="007B75C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7B75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71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Конфликты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межличностных отношениях.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B75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71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Конфликты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межличностных отношениях.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 и семейные отношения.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B75C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 и семейные отношения.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B75C4" w:rsidRPr="0061010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Общество - совместная жизнь людей.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Общество - совместная жизнь людей.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B75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98" w:after="0" w:line="271" w:lineRule="auto"/>
              <w:ind w:left="72" w:right="570"/>
              <w:jc w:val="both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Положение человека в обществе. Социальная роль.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B75C4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такое экономика. </w:t>
            </w:r>
          </w:p>
          <w:p w:rsidR="007B75C4" w:rsidRPr="00A44237" w:rsidRDefault="0045671A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экономической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деятельности. Ресурсы и возможности экономики нашей страны.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B75C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</w:t>
            </w:r>
          </w:p>
          <w:p w:rsidR="007B75C4" w:rsidRPr="00A44237" w:rsidRDefault="0045671A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Государственная власть в нашей стране.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B75C4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Место нашей Родины среди современных государств.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B75C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Культурная жизнь.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B75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Духовные ценности,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традиционные ценности российского народа.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B75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Духовные ценности, </w:t>
            </w:r>
            <w:r w:rsidRPr="00A44237">
              <w:rPr>
                <w:lang w:val="ru-RU"/>
              </w:rPr>
              <w:br/>
            </w: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традиционные ценности российского народа.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B75C4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общества.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7B75C4" w:rsidRDefault="007B75C4">
      <w:pPr>
        <w:autoSpaceDE w:val="0"/>
        <w:autoSpaceDN w:val="0"/>
        <w:spacing w:after="0" w:line="14" w:lineRule="exact"/>
      </w:pPr>
    </w:p>
    <w:p w:rsidR="007B75C4" w:rsidRDefault="007B75C4">
      <w:pPr>
        <w:sectPr w:rsidR="007B75C4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75C4" w:rsidRDefault="007B75C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7B75C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 проектов.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Защита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проектов; 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 проектов.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Защита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проектов;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 проектов.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Защита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проектов;</w:t>
            </w:r>
          </w:p>
        </w:tc>
      </w:tr>
      <w:tr w:rsidR="007B75C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 проектов.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Защита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проектов;</w:t>
            </w:r>
          </w:p>
        </w:tc>
      </w:tr>
      <w:tr w:rsidR="007B75C4">
        <w:trPr>
          <w:trHeight w:hRule="exact" w:val="810"/>
        </w:trPr>
        <w:tc>
          <w:tcPr>
            <w:tcW w:w="347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Pr="00A44237" w:rsidRDefault="0045671A" w:rsidP="00834778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A4423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45671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6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75C4" w:rsidRDefault="007B75C4"/>
        </w:tc>
      </w:tr>
    </w:tbl>
    <w:p w:rsidR="007B75C4" w:rsidRDefault="007B75C4">
      <w:pPr>
        <w:autoSpaceDE w:val="0"/>
        <w:autoSpaceDN w:val="0"/>
        <w:spacing w:after="0" w:line="14" w:lineRule="exact"/>
      </w:pPr>
    </w:p>
    <w:p w:rsidR="007B75C4" w:rsidRDefault="007B75C4">
      <w:pPr>
        <w:sectPr w:rsidR="007B75C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75C4" w:rsidRDefault="007B75C4">
      <w:pPr>
        <w:autoSpaceDE w:val="0"/>
        <w:autoSpaceDN w:val="0"/>
        <w:spacing w:after="78" w:line="220" w:lineRule="exact"/>
      </w:pPr>
    </w:p>
    <w:p w:rsidR="007B75C4" w:rsidRDefault="0045671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B75C4" w:rsidRDefault="0045671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B75C4" w:rsidRPr="00A44237" w:rsidRDefault="0045671A">
      <w:pPr>
        <w:autoSpaceDE w:val="0"/>
        <w:autoSpaceDN w:val="0"/>
        <w:spacing w:before="166" w:after="0" w:line="230" w:lineRule="auto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Боголюбов Л.Н., Виноградова Н.Ф., Городецкая Н.И. и другие. Обществознание, 6 класс.</w:t>
      </w:r>
    </w:p>
    <w:p w:rsidR="007B75C4" w:rsidRPr="00A44237" w:rsidRDefault="0045671A">
      <w:pPr>
        <w:autoSpaceDE w:val="0"/>
        <w:autoSpaceDN w:val="0"/>
        <w:spacing w:before="70" w:after="0" w:line="271" w:lineRule="auto"/>
        <w:ind w:right="2304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Издательство «Просвещение» Издательство «Просвещение»;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Котова О.А., </w:t>
      </w:r>
      <w:proofErr w:type="spell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Лискова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Т.Е. Обществознание. 6 </w:t>
      </w:r>
      <w:proofErr w:type="spell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 Издательство "Просвещение"; Введите свой вариант:</w:t>
      </w:r>
    </w:p>
    <w:p w:rsidR="007B75C4" w:rsidRPr="00A44237" w:rsidRDefault="0045671A">
      <w:pPr>
        <w:autoSpaceDE w:val="0"/>
        <w:autoSpaceDN w:val="0"/>
        <w:spacing w:before="262" w:after="0" w:line="230" w:lineRule="auto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B75C4" w:rsidRPr="00A44237" w:rsidRDefault="0045671A">
      <w:pPr>
        <w:autoSpaceDE w:val="0"/>
        <w:autoSpaceDN w:val="0"/>
        <w:spacing w:before="166" w:after="0" w:line="278" w:lineRule="auto"/>
        <w:ind w:right="5328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Обществознание. Поурочные разработки. 6 класс :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учеб</w:t>
      </w:r>
      <w:proofErr w:type="gram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особие для </w:t>
      </w:r>
      <w:proofErr w:type="spell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[Н. И. Городецкая, Л. Ф. Иванова, Т. Е. </w:t>
      </w:r>
      <w:proofErr w:type="spell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Лискова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и др.]. — 3-е изд. — М. : Просвещение, 2016.</w:t>
      </w:r>
    </w:p>
    <w:p w:rsidR="007B75C4" w:rsidRPr="00A44237" w:rsidRDefault="0045671A">
      <w:pPr>
        <w:autoSpaceDE w:val="0"/>
        <w:autoSpaceDN w:val="0"/>
        <w:spacing w:before="70" w:after="0" w:line="262" w:lineRule="auto"/>
        <w:ind w:right="2448"/>
        <w:rPr>
          <w:lang w:val="ru-RU"/>
        </w:rPr>
      </w:pP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Обществознание. Шпаргалка. Учебное пособие / П.И.Черникин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Обществознание. Обязательные понятия, термины школьного курса / Воробей</w:t>
      </w:r>
    </w:p>
    <w:p w:rsidR="007B75C4" w:rsidRPr="00A44237" w:rsidRDefault="0045671A">
      <w:pPr>
        <w:autoSpaceDE w:val="0"/>
        <w:autoSpaceDN w:val="0"/>
        <w:spacing w:before="262" w:after="0" w:line="230" w:lineRule="auto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B75C4" w:rsidRPr="00A44237" w:rsidRDefault="0045671A">
      <w:pPr>
        <w:autoSpaceDE w:val="0"/>
        <w:autoSpaceDN w:val="0"/>
        <w:spacing w:before="502" w:after="0" w:line="286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– 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mon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– официальный сайт Министерства образования и науки РФ </w:t>
      </w:r>
      <w:r w:rsidRPr="00A4423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elibrary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defaultx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asp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- научная электронная библиотека </w:t>
      </w:r>
      <w:r w:rsidRPr="00A4423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percent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sch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86.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- словари и энциклопедии </w:t>
      </w:r>
      <w:r w:rsidRPr="00A4423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infosoc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iis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- научно-образовательная социальная сеть </w:t>
      </w:r>
      <w:r w:rsidRPr="00A4423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psychology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- молодежные движения и </w:t>
      </w:r>
      <w:proofErr w:type="spellStart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субкультурыАзбука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финансов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azbukafinansov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proofErr w:type="gram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Мир психологии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psychology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44237">
        <w:rPr>
          <w:lang w:val="ru-RU"/>
        </w:rPr>
        <w:br/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Законодательство России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gtrubnik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ucontents</w:t>
      </w:r>
      <w:proofErr w:type="spellEnd"/>
      <w:r w:rsidRPr="00A4423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</w:p>
    <w:p w:rsidR="007B75C4" w:rsidRPr="00A44237" w:rsidRDefault="007B75C4">
      <w:pPr>
        <w:rPr>
          <w:lang w:val="ru-RU"/>
        </w:rPr>
        <w:sectPr w:rsidR="007B75C4" w:rsidRPr="00A4423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75C4" w:rsidRPr="00A44237" w:rsidRDefault="007B75C4">
      <w:pPr>
        <w:autoSpaceDE w:val="0"/>
        <w:autoSpaceDN w:val="0"/>
        <w:spacing w:after="78" w:line="220" w:lineRule="exact"/>
        <w:rPr>
          <w:lang w:val="ru-RU"/>
        </w:rPr>
      </w:pPr>
    </w:p>
    <w:p w:rsidR="007B75C4" w:rsidRPr="00A44237" w:rsidRDefault="0045671A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A44237">
        <w:rPr>
          <w:lang w:val="ru-RU"/>
        </w:rPr>
        <w:br/>
      </w:r>
      <w:proofErr w:type="gramStart"/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gramEnd"/>
      <w:r w:rsidRPr="00A4423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7B75C4" w:rsidRPr="00A44237" w:rsidRDefault="007B75C4">
      <w:pPr>
        <w:rPr>
          <w:lang w:val="ru-RU"/>
        </w:rPr>
        <w:sectPr w:rsidR="007B75C4" w:rsidRPr="00A4423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671A" w:rsidRPr="00A44237" w:rsidRDefault="0045671A">
      <w:pPr>
        <w:rPr>
          <w:lang w:val="ru-RU"/>
        </w:rPr>
      </w:pPr>
    </w:p>
    <w:sectPr w:rsidR="0045671A" w:rsidRPr="00A4423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96044"/>
    <w:rsid w:val="0015074B"/>
    <w:rsid w:val="0029639D"/>
    <w:rsid w:val="00326F90"/>
    <w:rsid w:val="0042028E"/>
    <w:rsid w:val="0045671A"/>
    <w:rsid w:val="005A59B7"/>
    <w:rsid w:val="00610101"/>
    <w:rsid w:val="007B75C4"/>
    <w:rsid w:val="00834778"/>
    <w:rsid w:val="00A44237"/>
    <w:rsid w:val="00AA1D8D"/>
    <w:rsid w:val="00B21DED"/>
    <w:rsid w:val="00B47730"/>
    <w:rsid w:val="00CB0664"/>
    <w:rsid w:val="00EA75CF"/>
    <w:rsid w:val="00F37879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298D19-029C-4001-BECD-4C192D17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7671</Words>
  <Characters>43726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Яна</cp:lastModifiedBy>
  <cp:revision>8</cp:revision>
  <dcterms:created xsi:type="dcterms:W3CDTF">2022-10-10T09:33:00Z</dcterms:created>
  <dcterms:modified xsi:type="dcterms:W3CDTF">2022-10-10T11:29:00Z</dcterms:modified>
</cp:coreProperties>
</file>