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5F" w:rsidRPr="009720AC" w:rsidRDefault="002A3951">
      <w:pPr>
        <w:spacing w:after="0" w:line="408" w:lineRule="auto"/>
        <w:ind w:left="120"/>
        <w:jc w:val="center"/>
        <w:rPr>
          <w:lang w:val="ru-RU"/>
        </w:rPr>
      </w:pPr>
      <w:r w:rsidRPr="009720AC">
        <w:rPr>
          <w:rFonts w:ascii="Times New Roman" w:hAnsi="Times New Roman"/>
          <w:b/>
          <w:color w:val="000000"/>
          <w:sz w:val="28"/>
          <w:lang w:val="ru-RU"/>
        </w:rPr>
        <w:t>МИНИСТЕРСТВО ПРОСВЕЩЕНИЯ РОССИЙСКОЙ ФЕДЕРАЦИИ</w:t>
      </w:r>
    </w:p>
    <w:p w:rsidR="0078505F" w:rsidRPr="009720AC" w:rsidRDefault="002A3951">
      <w:pPr>
        <w:spacing w:after="0" w:line="408" w:lineRule="auto"/>
        <w:ind w:left="120"/>
        <w:jc w:val="center"/>
        <w:rPr>
          <w:lang w:val="ru-RU"/>
        </w:rPr>
      </w:pPr>
      <w:bookmarkStart w:id="0" w:name="c9c270cb-8db4-4b8a-a6c7-a5bbc00b9a2a"/>
      <w:r w:rsidRPr="009720AC">
        <w:rPr>
          <w:rFonts w:ascii="Times New Roman" w:hAnsi="Times New Roman"/>
          <w:b/>
          <w:color w:val="000000"/>
          <w:sz w:val="28"/>
          <w:lang w:val="ru-RU"/>
        </w:rPr>
        <w:t>Министерство образования Ростовской области</w:t>
      </w:r>
      <w:bookmarkEnd w:id="0"/>
      <w:r w:rsidRPr="009720AC">
        <w:rPr>
          <w:rFonts w:ascii="Times New Roman" w:hAnsi="Times New Roman"/>
          <w:b/>
          <w:color w:val="000000"/>
          <w:sz w:val="28"/>
          <w:lang w:val="ru-RU"/>
        </w:rPr>
        <w:t xml:space="preserve"> </w:t>
      </w:r>
    </w:p>
    <w:p w:rsidR="0078505F" w:rsidRPr="009720AC" w:rsidRDefault="002A3951">
      <w:pPr>
        <w:spacing w:after="0" w:line="408" w:lineRule="auto"/>
        <w:ind w:left="120"/>
        <w:jc w:val="center"/>
        <w:rPr>
          <w:lang w:val="ru-RU"/>
        </w:rPr>
      </w:pPr>
      <w:bookmarkStart w:id="1" w:name="2ef03dff-ffc2-48f0-b077-ed4025dcdffe"/>
      <w:r w:rsidRPr="009720AC">
        <w:rPr>
          <w:rFonts w:ascii="Times New Roman" w:hAnsi="Times New Roman"/>
          <w:b/>
          <w:color w:val="000000"/>
          <w:sz w:val="28"/>
          <w:lang w:val="ru-RU"/>
        </w:rPr>
        <w:t>Отдел образования Администрации Октябрьского района</w:t>
      </w:r>
      <w:bookmarkEnd w:id="1"/>
    </w:p>
    <w:p w:rsidR="0078505F" w:rsidRDefault="002A3951">
      <w:pPr>
        <w:spacing w:after="0" w:line="408" w:lineRule="auto"/>
        <w:ind w:left="120"/>
        <w:jc w:val="center"/>
        <w:rPr>
          <w:lang w:val="ru-RU"/>
        </w:rPr>
      </w:pPr>
      <w:r w:rsidRPr="009720AC">
        <w:rPr>
          <w:rFonts w:ascii="Times New Roman" w:hAnsi="Times New Roman"/>
          <w:b/>
          <w:color w:val="000000"/>
          <w:sz w:val="28"/>
          <w:lang w:val="ru-RU"/>
        </w:rPr>
        <w:t>МБОУ СОШ № 4</w:t>
      </w:r>
      <w:r>
        <w:rPr>
          <w:rFonts w:ascii="Times New Roman" w:hAnsi="Times New Roman"/>
          <w:b/>
          <w:color w:val="000000"/>
          <w:sz w:val="28"/>
          <w:lang w:val="ru-RU"/>
        </w:rPr>
        <w:t xml:space="preserve"> им. С.Ю. Полякова</w:t>
      </w:r>
    </w:p>
    <w:p w:rsidR="0078505F" w:rsidRDefault="0078505F">
      <w:pPr>
        <w:spacing w:after="0"/>
        <w:ind w:left="120"/>
      </w:pPr>
    </w:p>
    <w:p w:rsidR="0078505F" w:rsidRDefault="0078505F">
      <w:pPr>
        <w:spacing w:after="0"/>
        <w:ind w:left="120"/>
      </w:pPr>
    </w:p>
    <w:p w:rsidR="0078505F" w:rsidRDefault="0078505F">
      <w:pPr>
        <w:spacing w:after="0"/>
        <w:ind w:left="120"/>
      </w:pPr>
    </w:p>
    <w:p w:rsidR="0078505F" w:rsidRDefault="0078505F">
      <w:pPr>
        <w:spacing w:after="0"/>
        <w:ind w:left="120"/>
      </w:pPr>
    </w:p>
    <w:tbl>
      <w:tblPr>
        <w:tblW w:w="0" w:type="auto"/>
        <w:tblLook w:val="04A0" w:firstRow="1" w:lastRow="0" w:firstColumn="1" w:lastColumn="0" w:noHBand="0" w:noVBand="1"/>
      </w:tblPr>
      <w:tblGrid>
        <w:gridCol w:w="3114"/>
        <w:gridCol w:w="3115"/>
        <w:gridCol w:w="3115"/>
      </w:tblGrid>
      <w:tr w:rsidR="0078505F">
        <w:tc>
          <w:tcPr>
            <w:tcW w:w="3114" w:type="dxa"/>
          </w:tcPr>
          <w:p w:rsidR="0078505F" w:rsidRDefault="002A395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8505F" w:rsidRDefault="002A3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начальных классов</w:t>
            </w:r>
          </w:p>
          <w:p w:rsidR="0078505F" w:rsidRDefault="002A3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05F" w:rsidRDefault="002A395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Зяблова В. А.</w:t>
            </w:r>
          </w:p>
          <w:p w:rsidR="0078505F" w:rsidRDefault="002A39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9720AC">
              <w:rPr>
                <w:rFonts w:ascii="Times New Roman" w:eastAsia="Times New Roman" w:hAnsi="Times New Roman"/>
                <w:color w:val="000000"/>
                <w:sz w:val="24"/>
                <w:szCs w:val="24"/>
                <w:lang w:val="ru-RU"/>
              </w:rPr>
              <w:t>отокол</w:t>
            </w:r>
            <w:r>
              <w:rPr>
                <w:rFonts w:ascii="Times New Roman" w:eastAsia="Times New Roman" w:hAnsi="Times New Roman"/>
                <w:color w:val="000000"/>
                <w:sz w:val="24"/>
                <w:szCs w:val="24"/>
                <w:lang w:val="ru-RU"/>
              </w:rPr>
              <w:t xml:space="preserve"> №1 от «28» августа</w:t>
            </w:r>
            <w:r w:rsidRPr="009720A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78505F" w:rsidRDefault="007850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505F" w:rsidRDefault="002A3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8505F" w:rsidRDefault="002A3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методического совета</w:t>
            </w:r>
          </w:p>
          <w:p w:rsidR="0078505F" w:rsidRDefault="002A3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05F" w:rsidRDefault="002A395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Певченко Е.А.</w:t>
            </w:r>
          </w:p>
          <w:p w:rsidR="0078505F" w:rsidRDefault="002A39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9720AC">
              <w:rPr>
                <w:rFonts w:ascii="Times New Roman" w:eastAsia="Times New Roman" w:hAnsi="Times New Roman"/>
                <w:color w:val="000000"/>
                <w:sz w:val="24"/>
                <w:szCs w:val="24"/>
                <w:lang w:val="ru-RU"/>
              </w:rPr>
              <w:t>отокол</w:t>
            </w:r>
            <w:r>
              <w:rPr>
                <w:rFonts w:ascii="Times New Roman" w:eastAsia="Times New Roman" w:hAnsi="Times New Roman"/>
                <w:color w:val="000000"/>
                <w:sz w:val="24"/>
                <w:szCs w:val="24"/>
                <w:lang w:val="ru-RU"/>
              </w:rPr>
              <w:t xml:space="preserve"> №1 от «28» августа   2025 г.</w:t>
            </w:r>
          </w:p>
          <w:p w:rsidR="0078505F" w:rsidRDefault="007850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505F" w:rsidRDefault="002A3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8505F" w:rsidRDefault="002A3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ВРИО директора</w:t>
            </w:r>
          </w:p>
          <w:p w:rsidR="0078505F" w:rsidRDefault="002A3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05F" w:rsidRDefault="002A395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Стайкова Д.В.</w:t>
            </w:r>
          </w:p>
          <w:p w:rsidR="0078505F" w:rsidRDefault="002A39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9720AC">
              <w:rPr>
                <w:rFonts w:ascii="Times New Roman" w:eastAsia="Times New Roman" w:hAnsi="Times New Roman"/>
                <w:color w:val="000000"/>
                <w:sz w:val="24"/>
                <w:szCs w:val="24"/>
                <w:lang w:val="ru-RU"/>
              </w:rPr>
              <w:t>иказ</w:t>
            </w:r>
            <w:r>
              <w:rPr>
                <w:rFonts w:ascii="Times New Roman" w:eastAsia="Times New Roman" w:hAnsi="Times New Roman"/>
                <w:color w:val="000000"/>
                <w:sz w:val="24"/>
                <w:szCs w:val="24"/>
                <w:lang w:val="ru-RU"/>
              </w:rPr>
              <w:t xml:space="preserve"> №41 от «29» августа   2025 г.</w:t>
            </w:r>
          </w:p>
          <w:p w:rsidR="0078505F" w:rsidRDefault="0078505F">
            <w:pPr>
              <w:autoSpaceDE w:val="0"/>
              <w:autoSpaceDN w:val="0"/>
              <w:spacing w:after="120" w:line="240" w:lineRule="auto"/>
              <w:jc w:val="both"/>
              <w:rPr>
                <w:rFonts w:ascii="Times New Roman" w:eastAsia="Times New Roman" w:hAnsi="Times New Roman"/>
                <w:color w:val="000000"/>
                <w:sz w:val="24"/>
                <w:szCs w:val="24"/>
                <w:lang w:val="ru-RU"/>
              </w:rPr>
            </w:pPr>
          </w:p>
        </w:tc>
      </w:tr>
    </w:tbl>
    <w:p w:rsidR="0078505F" w:rsidRDefault="0078505F">
      <w:pPr>
        <w:spacing w:after="0"/>
        <w:ind w:left="120"/>
      </w:pPr>
    </w:p>
    <w:p w:rsidR="0078505F" w:rsidRDefault="0078505F">
      <w:pPr>
        <w:spacing w:after="0"/>
        <w:ind w:left="120"/>
      </w:pPr>
    </w:p>
    <w:p w:rsidR="0078505F" w:rsidRDefault="0078505F">
      <w:pPr>
        <w:spacing w:after="0"/>
        <w:ind w:left="120"/>
      </w:pPr>
    </w:p>
    <w:p w:rsidR="0078505F" w:rsidRDefault="0078505F">
      <w:pPr>
        <w:spacing w:after="0"/>
        <w:ind w:left="120"/>
      </w:pPr>
    </w:p>
    <w:p w:rsidR="0078505F" w:rsidRDefault="0078505F">
      <w:pPr>
        <w:spacing w:after="0"/>
        <w:ind w:left="120"/>
      </w:pPr>
    </w:p>
    <w:p w:rsidR="0078505F" w:rsidRDefault="002A3951">
      <w:pPr>
        <w:spacing w:after="0" w:line="408" w:lineRule="auto"/>
        <w:ind w:left="120"/>
        <w:jc w:val="center"/>
      </w:pPr>
      <w:r>
        <w:rPr>
          <w:rFonts w:ascii="Times New Roman" w:hAnsi="Times New Roman"/>
          <w:b/>
          <w:color w:val="000000"/>
          <w:sz w:val="28"/>
        </w:rPr>
        <w:t>РАБОЧАЯ ПРОГРАММА</w:t>
      </w:r>
    </w:p>
    <w:p w:rsidR="0078505F" w:rsidRDefault="002A3951">
      <w:pPr>
        <w:spacing w:after="0" w:line="408" w:lineRule="auto"/>
        <w:ind w:left="120"/>
        <w:jc w:val="center"/>
      </w:pPr>
      <w:r>
        <w:rPr>
          <w:rFonts w:ascii="Times New Roman" w:hAnsi="Times New Roman"/>
          <w:color w:val="000000"/>
          <w:sz w:val="28"/>
        </w:rPr>
        <w:t>(ID 8478007)</w:t>
      </w:r>
    </w:p>
    <w:p w:rsidR="0078505F" w:rsidRDefault="0078505F">
      <w:pPr>
        <w:spacing w:after="0"/>
        <w:ind w:left="120"/>
        <w:jc w:val="center"/>
      </w:pPr>
    </w:p>
    <w:p w:rsidR="0078505F" w:rsidRPr="009720AC" w:rsidRDefault="002A3951">
      <w:pPr>
        <w:spacing w:after="0" w:line="408" w:lineRule="auto"/>
        <w:ind w:left="120"/>
        <w:jc w:val="center"/>
        <w:rPr>
          <w:lang w:val="ru-RU"/>
        </w:rPr>
      </w:pPr>
      <w:r w:rsidRPr="009720AC">
        <w:rPr>
          <w:rFonts w:ascii="Times New Roman" w:hAnsi="Times New Roman"/>
          <w:b/>
          <w:color w:val="000000"/>
          <w:sz w:val="28"/>
          <w:lang w:val="ru-RU"/>
        </w:rPr>
        <w:t>учебного предмета «Иностранный язык (английский)»</w:t>
      </w:r>
    </w:p>
    <w:p w:rsidR="0078505F" w:rsidRPr="009720AC" w:rsidRDefault="002A3951">
      <w:pPr>
        <w:spacing w:after="0" w:line="408" w:lineRule="auto"/>
        <w:ind w:left="120"/>
        <w:jc w:val="center"/>
        <w:rPr>
          <w:lang w:val="ru-RU"/>
        </w:rPr>
      </w:pPr>
      <w:r w:rsidRPr="009720AC">
        <w:rPr>
          <w:rFonts w:ascii="Times New Roman" w:hAnsi="Times New Roman"/>
          <w:color w:val="000000"/>
          <w:sz w:val="28"/>
          <w:lang w:val="ru-RU"/>
        </w:rPr>
        <w:t xml:space="preserve">для обучающихся 2 – 4 классов </w:t>
      </w:r>
    </w:p>
    <w:p w:rsidR="0078505F" w:rsidRDefault="0078505F">
      <w:pPr>
        <w:spacing w:after="0"/>
        <w:jc w:val="both"/>
        <w:rPr>
          <w:rFonts w:ascii="Times New Roman" w:hAnsi="Times New Roman" w:cs="Times New Roman"/>
          <w:sz w:val="24"/>
          <w:szCs w:val="24"/>
          <w:lang w:val="ru-RU"/>
        </w:rPr>
      </w:pPr>
    </w:p>
    <w:p w:rsidR="0078505F" w:rsidRPr="009720AC" w:rsidRDefault="0078505F">
      <w:pPr>
        <w:spacing w:after="0"/>
        <w:ind w:left="120"/>
        <w:jc w:val="center"/>
        <w:rPr>
          <w:lang w:val="ru-RU"/>
        </w:rPr>
      </w:pPr>
    </w:p>
    <w:p w:rsidR="0078505F" w:rsidRPr="009720AC" w:rsidRDefault="0078505F">
      <w:pPr>
        <w:spacing w:after="0"/>
        <w:ind w:left="120"/>
        <w:jc w:val="center"/>
        <w:rPr>
          <w:lang w:val="ru-RU"/>
        </w:rPr>
      </w:pPr>
    </w:p>
    <w:p w:rsidR="0078505F" w:rsidRPr="009720AC" w:rsidRDefault="0078505F">
      <w:pPr>
        <w:spacing w:after="0"/>
        <w:ind w:left="120"/>
        <w:jc w:val="center"/>
        <w:rPr>
          <w:lang w:val="ru-RU"/>
        </w:rPr>
      </w:pPr>
    </w:p>
    <w:p w:rsidR="0078505F" w:rsidRPr="009720AC" w:rsidRDefault="0078505F">
      <w:pPr>
        <w:spacing w:after="0"/>
        <w:ind w:left="120"/>
        <w:jc w:val="center"/>
        <w:rPr>
          <w:lang w:val="ru-RU"/>
        </w:rPr>
      </w:pPr>
    </w:p>
    <w:p w:rsidR="0078505F" w:rsidRPr="009720AC" w:rsidRDefault="0078505F">
      <w:pPr>
        <w:spacing w:after="0"/>
        <w:ind w:left="120"/>
        <w:jc w:val="center"/>
        <w:rPr>
          <w:lang w:val="ru-RU"/>
        </w:rPr>
      </w:pPr>
    </w:p>
    <w:p w:rsidR="0078505F" w:rsidRPr="009720AC" w:rsidRDefault="002A3951">
      <w:pPr>
        <w:spacing w:after="0"/>
        <w:ind w:left="120"/>
        <w:jc w:val="center"/>
        <w:rPr>
          <w:lang w:val="ru-RU"/>
        </w:rPr>
      </w:pPr>
      <w:bookmarkStart w:id="2" w:name="cfd04707-3192-4f35-bb6e-9ccc64c40c05"/>
      <w:r w:rsidRPr="009720AC">
        <w:rPr>
          <w:rFonts w:ascii="Times New Roman" w:hAnsi="Times New Roman"/>
          <w:b/>
          <w:color w:val="000000"/>
          <w:sz w:val="28"/>
          <w:lang w:val="ru-RU"/>
        </w:rPr>
        <w:t>х. Ягодинка</w:t>
      </w:r>
      <w:bookmarkEnd w:id="2"/>
      <w:r w:rsidRPr="009720AC">
        <w:rPr>
          <w:rFonts w:ascii="Times New Roman" w:hAnsi="Times New Roman"/>
          <w:b/>
          <w:color w:val="000000"/>
          <w:sz w:val="28"/>
          <w:lang w:val="ru-RU"/>
        </w:rPr>
        <w:t xml:space="preserve"> </w:t>
      </w:r>
      <w:bookmarkStart w:id="3" w:name="865fc295-6d74-46ac-8b2f-18f525410f3e"/>
      <w:r w:rsidRPr="009720AC">
        <w:rPr>
          <w:rFonts w:ascii="Times New Roman" w:hAnsi="Times New Roman"/>
          <w:b/>
          <w:color w:val="000000"/>
          <w:sz w:val="28"/>
          <w:lang w:val="ru-RU"/>
        </w:rPr>
        <w:t>2025</w:t>
      </w:r>
      <w:bookmarkEnd w:id="3"/>
    </w:p>
    <w:p w:rsidR="0078505F" w:rsidRPr="009720AC" w:rsidRDefault="0078505F">
      <w:pPr>
        <w:spacing w:after="0"/>
        <w:ind w:left="120"/>
        <w:rPr>
          <w:lang w:val="ru-RU"/>
        </w:rPr>
      </w:pPr>
    </w:p>
    <w:p w:rsidR="0078505F" w:rsidRPr="009720AC" w:rsidRDefault="0078505F">
      <w:pPr>
        <w:rPr>
          <w:lang w:val="ru-RU"/>
        </w:rPr>
        <w:sectPr w:rsidR="0078505F" w:rsidRPr="009720AC">
          <w:pgSz w:w="11906" w:h="16383"/>
          <w:pgMar w:top="1134" w:right="850" w:bottom="1134" w:left="1701" w:header="720" w:footer="720" w:gutter="0"/>
          <w:cols w:space="720"/>
        </w:sectPr>
      </w:pPr>
      <w:bookmarkStart w:id="4" w:name="block-67947580"/>
    </w:p>
    <w:bookmarkEnd w:id="4"/>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lastRenderedPageBreak/>
        <w:t>ПОЯСНИТЕЛЬНАЯ ЗАПИСКА</w:t>
      </w:r>
    </w:p>
    <w:p w:rsidR="0078505F" w:rsidRPr="009720AC" w:rsidRDefault="002A3951">
      <w:pPr>
        <w:spacing w:after="0" w:line="252" w:lineRule="auto"/>
        <w:ind w:firstLine="600"/>
        <w:jc w:val="both"/>
        <w:rPr>
          <w:lang w:val="ru-RU"/>
        </w:rPr>
      </w:pPr>
      <w:r w:rsidRPr="009720AC">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8505F" w:rsidRPr="009720AC" w:rsidRDefault="002A3951">
      <w:pPr>
        <w:spacing w:after="0" w:line="252" w:lineRule="auto"/>
        <w:ind w:firstLine="600"/>
        <w:jc w:val="both"/>
        <w:rPr>
          <w:lang w:val="ru-RU"/>
        </w:rPr>
      </w:pPr>
      <w:r w:rsidRPr="009720AC">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8505F" w:rsidRPr="009720AC" w:rsidRDefault="002A3951">
      <w:pPr>
        <w:spacing w:after="0" w:line="252" w:lineRule="auto"/>
        <w:ind w:firstLine="600"/>
        <w:jc w:val="both"/>
        <w:rPr>
          <w:lang w:val="ru-RU"/>
        </w:rPr>
      </w:pPr>
      <w:r w:rsidRPr="009720AC">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8505F" w:rsidRPr="009720AC" w:rsidRDefault="002A3951">
      <w:pPr>
        <w:spacing w:after="0"/>
        <w:ind w:firstLine="600"/>
        <w:jc w:val="both"/>
        <w:rPr>
          <w:lang w:val="ru-RU"/>
        </w:rPr>
      </w:pPr>
      <w:r w:rsidRPr="009720A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8505F" w:rsidRPr="009720AC" w:rsidRDefault="002A3951">
      <w:pPr>
        <w:spacing w:after="0"/>
        <w:ind w:firstLine="600"/>
        <w:jc w:val="both"/>
        <w:rPr>
          <w:lang w:val="ru-RU"/>
        </w:rPr>
      </w:pPr>
      <w:r w:rsidRPr="009720AC">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8505F" w:rsidRPr="009720AC" w:rsidRDefault="002A3951">
      <w:pPr>
        <w:spacing w:after="0"/>
        <w:ind w:firstLine="600"/>
        <w:jc w:val="both"/>
        <w:rPr>
          <w:lang w:val="ru-RU"/>
        </w:rPr>
      </w:pPr>
      <w:r w:rsidRPr="009720AC">
        <w:rPr>
          <w:rFonts w:ascii="Times New Roman" w:hAnsi="Times New Roman"/>
          <w:b/>
          <w:color w:val="000000"/>
          <w:sz w:val="28"/>
          <w:lang w:val="ru-RU"/>
        </w:rPr>
        <w:t>Образовательные цели</w:t>
      </w:r>
      <w:r w:rsidRPr="009720AC">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8505F" w:rsidRPr="009720AC" w:rsidRDefault="002A3951">
      <w:pPr>
        <w:numPr>
          <w:ilvl w:val="0"/>
          <w:numId w:val="1"/>
        </w:numPr>
        <w:spacing w:after="0"/>
        <w:jc w:val="both"/>
        <w:rPr>
          <w:lang w:val="ru-RU"/>
        </w:rPr>
      </w:pPr>
      <w:r w:rsidRPr="009720AC">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8505F" w:rsidRPr="009720AC" w:rsidRDefault="002A3951">
      <w:pPr>
        <w:numPr>
          <w:ilvl w:val="0"/>
          <w:numId w:val="1"/>
        </w:numPr>
        <w:spacing w:after="0"/>
        <w:jc w:val="both"/>
        <w:rPr>
          <w:lang w:val="ru-RU"/>
        </w:rPr>
      </w:pPr>
      <w:r w:rsidRPr="009720AC">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9720AC">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9720AC">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9720AC">
        <w:rPr>
          <w:rFonts w:ascii="Times New Roman" w:hAnsi="Times New Roman"/>
          <w:color w:val="000000"/>
          <w:sz w:val="28"/>
          <w:lang w:val="ru-RU"/>
        </w:rPr>
        <w:t xml:space="preserve"> отобранными темами общения;</w:t>
      </w:r>
    </w:p>
    <w:p w:rsidR="0078505F" w:rsidRPr="009720AC" w:rsidRDefault="002A3951">
      <w:pPr>
        <w:numPr>
          <w:ilvl w:val="0"/>
          <w:numId w:val="1"/>
        </w:numPr>
        <w:spacing w:after="0"/>
        <w:jc w:val="both"/>
        <w:rPr>
          <w:lang w:val="ru-RU"/>
        </w:rPr>
      </w:pPr>
      <w:r w:rsidRPr="009720AC">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8505F" w:rsidRPr="009720AC" w:rsidRDefault="002A3951">
      <w:pPr>
        <w:numPr>
          <w:ilvl w:val="0"/>
          <w:numId w:val="1"/>
        </w:numPr>
        <w:spacing w:after="0"/>
        <w:jc w:val="both"/>
        <w:rPr>
          <w:lang w:val="ru-RU"/>
        </w:rPr>
      </w:pPr>
      <w:r w:rsidRPr="009720AC">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78505F" w:rsidRPr="009720AC" w:rsidRDefault="002A3951">
      <w:pPr>
        <w:numPr>
          <w:ilvl w:val="0"/>
          <w:numId w:val="1"/>
        </w:numPr>
        <w:spacing w:after="0"/>
        <w:jc w:val="both"/>
        <w:rPr>
          <w:lang w:val="ru-RU"/>
        </w:rPr>
      </w:pPr>
      <w:r w:rsidRPr="009720AC">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8505F" w:rsidRPr="009720AC" w:rsidRDefault="002A3951">
      <w:pPr>
        <w:spacing w:after="0"/>
        <w:ind w:firstLine="600"/>
        <w:jc w:val="both"/>
        <w:rPr>
          <w:lang w:val="ru-RU"/>
        </w:rPr>
      </w:pPr>
      <w:r w:rsidRPr="009720AC">
        <w:rPr>
          <w:rFonts w:ascii="Times New Roman" w:hAnsi="Times New Roman"/>
          <w:b/>
          <w:color w:val="000000"/>
          <w:spacing w:val="-4"/>
          <w:sz w:val="28"/>
          <w:lang w:val="ru-RU"/>
        </w:rPr>
        <w:t>Развивающие цели</w:t>
      </w:r>
      <w:r w:rsidRPr="009720AC">
        <w:rPr>
          <w:rFonts w:ascii="Times New Roman" w:hAnsi="Times New Roman"/>
          <w:color w:val="000000"/>
          <w:spacing w:val="-4"/>
          <w:sz w:val="28"/>
          <w:lang w:val="ru-RU"/>
        </w:rPr>
        <w:t xml:space="preserve"> программы по иностранному (английскому) языку на уровне</w:t>
      </w:r>
      <w:r w:rsidRPr="009720AC">
        <w:rPr>
          <w:rFonts w:ascii="Times New Roman" w:hAnsi="Times New Roman"/>
          <w:color w:val="000000"/>
          <w:sz w:val="28"/>
          <w:lang w:val="ru-RU"/>
        </w:rPr>
        <w:t xml:space="preserve"> начального общего образования включают:</w:t>
      </w:r>
    </w:p>
    <w:p w:rsidR="0078505F" w:rsidRPr="009720AC" w:rsidRDefault="002A3951">
      <w:pPr>
        <w:numPr>
          <w:ilvl w:val="0"/>
          <w:numId w:val="2"/>
        </w:numPr>
        <w:spacing w:after="0"/>
        <w:jc w:val="both"/>
        <w:rPr>
          <w:lang w:val="ru-RU"/>
        </w:rPr>
      </w:pPr>
      <w:r w:rsidRPr="009720AC">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8505F" w:rsidRPr="009720AC" w:rsidRDefault="002A3951">
      <w:pPr>
        <w:numPr>
          <w:ilvl w:val="0"/>
          <w:numId w:val="2"/>
        </w:numPr>
        <w:spacing w:after="0"/>
        <w:jc w:val="both"/>
        <w:rPr>
          <w:lang w:val="ru-RU"/>
        </w:rPr>
      </w:pPr>
      <w:r w:rsidRPr="009720AC">
        <w:rPr>
          <w:rFonts w:ascii="Times New Roman" w:hAnsi="Times New Roman"/>
          <w:color w:val="000000"/>
          <w:sz w:val="28"/>
          <w:lang w:val="ru-RU"/>
        </w:rPr>
        <w:t>становление коммуникативной культуры обучающихся и их общего речевого развития;</w:t>
      </w:r>
    </w:p>
    <w:p w:rsidR="0078505F" w:rsidRPr="009720AC" w:rsidRDefault="002A3951">
      <w:pPr>
        <w:numPr>
          <w:ilvl w:val="0"/>
          <w:numId w:val="2"/>
        </w:numPr>
        <w:spacing w:after="0"/>
        <w:jc w:val="both"/>
        <w:rPr>
          <w:lang w:val="ru-RU"/>
        </w:rPr>
      </w:pPr>
      <w:r w:rsidRPr="009720AC">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8505F" w:rsidRPr="009720AC" w:rsidRDefault="002A3951">
      <w:pPr>
        <w:numPr>
          <w:ilvl w:val="0"/>
          <w:numId w:val="2"/>
        </w:numPr>
        <w:spacing w:after="0"/>
        <w:jc w:val="both"/>
        <w:rPr>
          <w:lang w:val="ru-RU"/>
        </w:rPr>
      </w:pPr>
      <w:r w:rsidRPr="009720AC">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8505F" w:rsidRPr="009720AC" w:rsidRDefault="002A3951">
      <w:pPr>
        <w:numPr>
          <w:ilvl w:val="0"/>
          <w:numId w:val="2"/>
        </w:numPr>
        <w:spacing w:after="0"/>
        <w:jc w:val="both"/>
        <w:rPr>
          <w:lang w:val="ru-RU"/>
        </w:rPr>
      </w:pPr>
      <w:r w:rsidRPr="009720AC">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8505F" w:rsidRDefault="002A3951">
      <w:pPr>
        <w:spacing w:after="0"/>
        <w:ind w:firstLine="600"/>
        <w:jc w:val="both"/>
      </w:pPr>
      <w:r w:rsidRPr="009720AC">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9720AC">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78505F" w:rsidRPr="009720AC" w:rsidRDefault="002A3951">
      <w:pPr>
        <w:numPr>
          <w:ilvl w:val="0"/>
          <w:numId w:val="3"/>
        </w:numPr>
        <w:spacing w:after="0"/>
        <w:jc w:val="both"/>
        <w:rPr>
          <w:lang w:val="ru-RU"/>
        </w:rPr>
      </w:pPr>
      <w:r w:rsidRPr="009720AC">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78505F" w:rsidRPr="009720AC" w:rsidRDefault="002A3951">
      <w:pPr>
        <w:numPr>
          <w:ilvl w:val="0"/>
          <w:numId w:val="3"/>
        </w:numPr>
        <w:spacing w:after="0"/>
        <w:jc w:val="both"/>
        <w:rPr>
          <w:lang w:val="ru-RU"/>
        </w:rPr>
      </w:pPr>
      <w:r w:rsidRPr="009720AC">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78505F" w:rsidRPr="009720AC" w:rsidRDefault="002A3951">
      <w:pPr>
        <w:numPr>
          <w:ilvl w:val="0"/>
          <w:numId w:val="3"/>
        </w:numPr>
        <w:spacing w:after="0"/>
        <w:jc w:val="both"/>
        <w:rPr>
          <w:lang w:val="ru-RU"/>
        </w:rPr>
      </w:pPr>
      <w:r w:rsidRPr="009720AC">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8505F" w:rsidRPr="009720AC" w:rsidRDefault="002A3951">
      <w:pPr>
        <w:numPr>
          <w:ilvl w:val="0"/>
          <w:numId w:val="3"/>
        </w:numPr>
        <w:spacing w:after="0"/>
        <w:jc w:val="both"/>
        <w:rPr>
          <w:lang w:val="ru-RU"/>
        </w:rPr>
      </w:pPr>
      <w:r w:rsidRPr="009720AC">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78505F" w:rsidRPr="009720AC" w:rsidRDefault="002A3951">
      <w:pPr>
        <w:numPr>
          <w:ilvl w:val="0"/>
          <w:numId w:val="3"/>
        </w:numPr>
        <w:spacing w:after="0"/>
        <w:jc w:val="both"/>
        <w:rPr>
          <w:lang w:val="ru-RU"/>
        </w:rPr>
      </w:pPr>
      <w:r w:rsidRPr="009720AC">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9720AC">
        <w:rPr>
          <w:rFonts w:ascii="Times New Roman" w:hAnsi="Times New Roman"/>
          <w:color w:val="000000"/>
          <w:sz w:val="28"/>
          <w:lang w:val="ru-RU"/>
        </w:rPr>
        <w:t xml:space="preserve"> интереса к предмету «Иностранный язык».</w:t>
      </w:r>
    </w:p>
    <w:p w:rsidR="0078505F" w:rsidRPr="009720AC" w:rsidRDefault="002A3951">
      <w:pPr>
        <w:spacing w:after="0" w:line="264" w:lineRule="auto"/>
        <w:ind w:left="120"/>
        <w:jc w:val="both"/>
        <w:rPr>
          <w:lang w:val="ru-RU"/>
        </w:rPr>
      </w:pPr>
      <w:bookmarkStart w:id="5" w:name="8e4de2fd-43cd-4bc5-8d35-2312bb8da802"/>
      <w:r w:rsidRPr="009720AC">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p>
    <w:p w:rsidR="0078505F" w:rsidRPr="009720AC" w:rsidRDefault="0078505F">
      <w:pPr>
        <w:spacing w:after="0" w:line="264" w:lineRule="auto"/>
        <w:ind w:left="120"/>
        <w:jc w:val="both"/>
        <w:rPr>
          <w:lang w:val="ru-RU"/>
        </w:rPr>
      </w:pPr>
    </w:p>
    <w:p w:rsidR="0078505F" w:rsidRPr="009720AC" w:rsidRDefault="0078505F">
      <w:pPr>
        <w:rPr>
          <w:lang w:val="ru-RU"/>
        </w:rPr>
        <w:sectPr w:rsidR="0078505F" w:rsidRPr="009720AC">
          <w:pgSz w:w="11906" w:h="16383"/>
          <w:pgMar w:top="1134" w:right="850" w:bottom="1134" w:left="1701" w:header="720" w:footer="720" w:gutter="0"/>
          <w:cols w:space="720"/>
        </w:sectPr>
      </w:pPr>
      <w:bookmarkStart w:id="6" w:name="block-67947585"/>
    </w:p>
    <w:bookmarkEnd w:id="6"/>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lastRenderedPageBreak/>
        <w:t>СОДЕРЖАНИЕ ОБУЧЕНИЯ</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2 КЛАСС</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Тематическое содержание речи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моего «я»</w:t>
      </w:r>
      <w:r w:rsidRPr="009720AC">
        <w:rPr>
          <w:rFonts w:ascii="Times New Roman" w:hAnsi="Times New Roman"/>
          <w:color w:val="000000"/>
          <w:sz w:val="28"/>
          <w:lang w:val="ru-RU"/>
        </w:rPr>
        <w:t>. Приветствие. Знакомство. Моя семья. Мой день рождения. Моя любимая еда.</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моих увлечений</w:t>
      </w:r>
      <w:r w:rsidRPr="009720AC">
        <w:rPr>
          <w:rFonts w:ascii="Times New Roman" w:hAnsi="Times New Roman"/>
          <w:color w:val="000000"/>
          <w:sz w:val="28"/>
          <w:lang w:val="ru-RU"/>
        </w:rPr>
        <w:t>. Любимый цвет, игрушка. Любимые занятия. Мой питомец. Выходной день.</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вокруг меня</w:t>
      </w:r>
      <w:r w:rsidRPr="009720AC">
        <w:rPr>
          <w:rFonts w:ascii="Times New Roman" w:hAnsi="Times New Roman"/>
          <w:color w:val="000000"/>
          <w:sz w:val="28"/>
          <w:lang w:val="ru-RU"/>
        </w:rPr>
        <w:t>. Моя школа. Мои друзья. Моя малая родина (город, село).</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 xml:space="preserve">Родная страна и страны изучаемого языка. </w:t>
      </w:r>
      <w:r w:rsidRPr="009720AC">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диалогической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монологической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вслух: диалог, рассказ, сказка.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Овладение техникой письма (полупечатное написание букв, буквосочетаний,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lastRenderedPageBreak/>
        <w:t>Языковые знания и навыки</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Буквы английского алфавита. Корректное называние букв английского алфавита.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720AC">
        <w:rPr>
          <w:rFonts w:ascii="Times New Roman" w:hAnsi="Times New Roman"/>
          <w:i/>
          <w:color w:val="000000"/>
          <w:sz w:val="28"/>
          <w:lang w:val="ru-RU"/>
        </w:rPr>
        <w:t>«</w:t>
      </w:r>
      <w:r>
        <w:rPr>
          <w:rFonts w:ascii="Times New Roman" w:hAnsi="Times New Roman"/>
          <w:i/>
          <w:color w:val="000000"/>
          <w:sz w:val="28"/>
        </w:rPr>
        <w:t>r</w:t>
      </w:r>
      <w:r w:rsidRPr="009720AC">
        <w:rPr>
          <w:rFonts w:ascii="Times New Roman" w:hAnsi="Times New Roman"/>
          <w:i/>
          <w:color w:val="000000"/>
          <w:sz w:val="28"/>
          <w:lang w:val="ru-RU"/>
        </w:rPr>
        <w:t>» (</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is</w:t>
      </w:r>
      <w:r w:rsidRPr="009720AC">
        <w:rPr>
          <w:rFonts w:ascii="Times New Roman" w:hAnsi="Times New Roman"/>
          <w:i/>
          <w:color w:val="000000"/>
          <w:sz w:val="28"/>
          <w:lang w:val="ru-RU"/>
        </w:rPr>
        <w:t>/</w:t>
      </w:r>
      <w:r>
        <w:rPr>
          <w:rFonts w:ascii="Times New Roman" w:hAnsi="Times New Roman"/>
          <w:i/>
          <w:color w:val="000000"/>
          <w:sz w:val="28"/>
        </w:rPr>
        <w:t>there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новых слов согласно основным правилам чтения английского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m</w:t>
      </w:r>
      <w:r w:rsidRPr="009720AC">
        <w:rPr>
          <w:rFonts w:ascii="Times New Roman" w:hAnsi="Times New Roman"/>
          <w:i/>
          <w:color w:val="000000"/>
          <w:sz w:val="28"/>
          <w:lang w:val="ru-RU"/>
        </w:rPr>
        <w:t xml:space="preserve">, </w:t>
      </w:r>
      <w:r>
        <w:rPr>
          <w:rFonts w:ascii="Times New Roman" w:hAnsi="Times New Roman"/>
          <w:i/>
          <w:color w:val="000000"/>
          <w:sz w:val="28"/>
        </w:rPr>
        <w:t>isn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don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doesn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720AC">
        <w:rPr>
          <w:rFonts w:ascii="Times New Roman" w:hAnsi="Times New Roman"/>
          <w:i/>
          <w:color w:val="000000"/>
          <w:sz w:val="28"/>
          <w:lang w:val="ru-RU"/>
        </w:rPr>
        <w:t>’</w:t>
      </w:r>
      <w:r>
        <w:rPr>
          <w:rFonts w:ascii="Times New Roman" w:hAnsi="Times New Roman"/>
          <w:i/>
          <w:color w:val="000000"/>
          <w:sz w:val="28"/>
        </w:rPr>
        <w:t>s</w:t>
      </w:r>
      <w:r w:rsidRPr="009720AC">
        <w:rPr>
          <w:rFonts w:ascii="Times New Roman" w:hAnsi="Times New Roman"/>
          <w:color w:val="000000"/>
          <w:sz w:val="28"/>
          <w:lang w:val="ru-RU"/>
        </w:rPr>
        <w:t>).</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720AC">
        <w:rPr>
          <w:rFonts w:ascii="Times New Roman" w:hAnsi="Times New Roman"/>
          <w:i/>
          <w:color w:val="000000"/>
          <w:sz w:val="28"/>
          <w:lang w:val="ru-RU"/>
        </w:rPr>
        <w:t xml:space="preserve">, </w:t>
      </w:r>
      <w:r>
        <w:rPr>
          <w:rFonts w:ascii="Times New Roman" w:hAnsi="Times New Roman"/>
          <w:i/>
          <w:color w:val="000000"/>
          <w:sz w:val="28"/>
        </w:rPr>
        <w:t>film</w:t>
      </w:r>
      <w:r w:rsidRPr="009720AC">
        <w:rPr>
          <w:rFonts w:ascii="Times New Roman" w:hAnsi="Times New Roman"/>
          <w:color w:val="000000"/>
          <w:sz w:val="28"/>
          <w:lang w:val="ru-RU"/>
        </w:rPr>
        <w:t>) с помощью языковой догадки.</w:t>
      </w:r>
    </w:p>
    <w:p w:rsidR="0078505F" w:rsidRPr="009720AC" w:rsidRDefault="002A3951">
      <w:pPr>
        <w:spacing w:after="0" w:line="264" w:lineRule="auto"/>
        <w:ind w:left="12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Нераспространённые и распространённые простые предложения.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720AC">
        <w:rPr>
          <w:rFonts w:ascii="Times New Roman" w:hAnsi="Times New Roman"/>
          <w:i/>
          <w:color w:val="000000"/>
          <w:sz w:val="28"/>
          <w:lang w:val="ru-RU"/>
        </w:rPr>
        <w:t xml:space="preserve"> (</w:t>
      </w:r>
      <w:r>
        <w:rPr>
          <w:rFonts w:ascii="Times New Roman" w:hAnsi="Times New Roman"/>
          <w:i/>
          <w:color w:val="000000"/>
          <w:sz w:val="28"/>
        </w:rPr>
        <w:t>It</w:t>
      </w:r>
      <w:r w:rsidRPr="009720AC">
        <w:rPr>
          <w:rFonts w:ascii="Times New Roman" w:hAnsi="Times New Roman"/>
          <w:i/>
          <w:color w:val="000000"/>
          <w:sz w:val="28"/>
          <w:lang w:val="ru-RU"/>
        </w:rPr>
        <w:t>’</w:t>
      </w:r>
      <w:r>
        <w:rPr>
          <w:rFonts w:ascii="Times New Roman" w:hAnsi="Times New Roman"/>
          <w:i/>
          <w:color w:val="000000"/>
          <w:sz w:val="28"/>
        </w:rPr>
        <w:t>s</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red</w:t>
      </w:r>
      <w:r w:rsidRPr="009720AC">
        <w:rPr>
          <w:rFonts w:ascii="Times New Roman" w:hAnsi="Times New Roman"/>
          <w:i/>
          <w:color w:val="000000"/>
          <w:sz w:val="28"/>
          <w:lang w:val="ru-RU"/>
        </w:rPr>
        <w:t xml:space="preserve"> </w:t>
      </w:r>
      <w:r>
        <w:rPr>
          <w:rFonts w:ascii="Times New Roman" w:hAnsi="Times New Roman"/>
          <w:i/>
          <w:color w:val="000000"/>
          <w:sz w:val="28"/>
        </w:rPr>
        <w:t>ball</w:t>
      </w:r>
      <w:r w:rsidRPr="009720AC">
        <w:rPr>
          <w:rFonts w:ascii="Times New Roman" w:hAnsi="Times New Roman"/>
          <w:i/>
          <w:color w:val="000000"/>
          <w:sz w:val="28"/>
          <w:lang w:val="ru-RU"/>
        </w:rPr>
        <w:t>.).</w:t>
      </w:r>
    </w:p>
    <w:p w:rsidR="0078505F" w:rsidRDefault="002A395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78505F" w:rsidRDefault="002A395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8505F" w:rsidRDefault="002A395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Предложения с краткими глагольными формами </w:t>
      </w:r>
      <w:r w:rsidRPr="009720AC">
        <w:rPr>
          <w:rFonts w:ascii="Times New Roman" w:hAnsi="Times New Roman"/>
          <w:i/>
          <w:color w:val="000000"/>
          <w:sz w:val="28"/>
          <w:lang w:val="ru-RU"/>
        </w:rPr>
        <w:t>(</w:t>
      </w:r>
      <w:r>
        <w:rPr>
          <w:rFonts w:ascii="Times New Roman" w:hAnsi="Times New Roman"/>
          <w:i/>
          <w:color w:val="000000"/>
          <w:sz w:val="28"/>
        </w:rPr>
        <w:t>She</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swim</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don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like</w:t>
      </w:r>
      <w:r w:rsidRPr="009720AC">
        <w:rPr>
          <w:rFonts w:ascii="Times New Roman" w:hAnsi="Times New Roman"/>
          <w:i/>
          <w:color w:val="000000"/>
          <w:sz w:val="28"/>
          <w:lang w:val="ru-RU"/>
        </w:rPr>
        <w:t xml:space="preserve"> </w:t>
      </w:r>
      <w:r>
        <w:rPr>
          <w:rFonts w:ascii="Times New Roman" w:hAnsi="Times New Roman"/>
          <w:i/>
          <w:color w:val="000000"/>
          <w:sz w:val="28"/>
        </w:rPr>
        <w:t>porridge</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Побудительные предложения в утвердительной форме </w:t>
      </w:r>
      <w:r w:rsidRPr="009720AC">
        <w:rPr>
          <w:rFonts w:ascii="Times New Roman" w:hAnsi="Times New Roman"/>
          <w:i/>
          <w:color w:val="000000"/>
          <w:sz w:val="28"/>
          <w:lang w:val="ru-RU"/>
        </w:rPr>
        <w:t>(</w:t>
      </w:r>
      <w:r>
        <w:rPr>
          <w:rFonts w:ascii="Times New Roman" w:hAnsi="Times New Roman"/>
          <w:i/>
          <w:color w:val="000000"/>
          <w:sz w:val="28"/>
        </w:rPr>
        <w:t>Come</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please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Глаголы в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8505F" w:rsidRDefault="002A395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720AC">
        <w:rPr>
          <w:rFonts w:ascii="Times New Roman" w:hAnsi="Times New Roman"/>
          <w:color w:val="000000"/>
          <w:sz w:val="28"/>
          <w:lang w:val="ru-RU"/>
        </w:rPr>
        <w:t xml:space="preserve">: для выражения умения </w:t>
      </w:r>
      <w:r w:rsidRPr="009720AC">
        <w:rPr>
          <w:rFonts w:ascii="Times New Roman" w:hAnsi="Times New Roman"/>
          <w:i/>
          <w:color w:val="000000"/>
          <w:sz w:val="28"/>
          <w:lang w:val="ru-RU"/>
        </w:rPr>
        <w:t>(</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 xml:space="preserve"> </w:t>
      </w:r>
      <w:r>
        <w:rPr>
          <w:rFonts w:ascii="Times New Roman" w:hAnsi="Times New Roman"/>
          <w:i/>
          <w:color w:val="000000"/>
          <w:sz w:val="28"/>
        </w:rPr>
        <w:t>tennis</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и отсутствия умения </w:t>
      </w:r>
      <w:r w:rsidRPr="009720AC">
        <w:rPr>
          <w:rFonts w:ascii="Times New Roman" w:hAnsi="Times New Roman"/>
          <w:i/>
          <w:color w:val="000000"/>
          <w:sz w:val="28"/>
          <w:lang w:val="ru-RU"/>
        </w:rPr>
        <w:t>(</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 xml:space="preserve"> </w:t>
      </w:r>
      <w:r>
        <w:rPr>
          <w:rFonts w:ascii="Times New Roman" w:hAnsi="Times New Roman"/>
          <w:i/>
          <w:color w:val="000000"/>
          <w:sz w:val="28"/>
        </w:rPr>
        <w:t>chess</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для получения разрешения </w:t>
      </w:r>
      <w:r w:rsidRPr="009720AC">
        <w:rPr>
          <w:rFonts w:ascii="Times New Roman" w:hAnsi="Times New Roman"/>
          <w:i/>
          <w:color w:val="000000"/>
          <w:sz w:val="28"/>
          <w:lang w:val="ru-RU"/>
        </w:rPr>
        <w:t>(</w:t>
      </w:r>
      <w:r>
        <w:rPr>
          <w:rFonts w:ascii="Times New Roman" w:hAnsi="Times New Roman"/>
          <w:i/>
          <w:color w:val="000000"/>
          <w:sz w:val="28"/>
        </w:rPr>
        <w:t>Can</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go</w:t>
      </w:r>
      <w:r w:rsidRPr="009720AC">
        <w:rPr>
          <w:rFonts w:ascii="Times New Roman" w:hAnsi="Times New Roman"/>
          <w:i/>
          <w:color w:val="000000"/>
          <w:sz w:val="28"/>
          <w:lang w:val="ru-RU"/>
        </w:rPr>
        <w:t xml:space="preserve"> </w:t>
      </w:r>
      <w:r>
        <w:rPr>
          <w:rFonts w:ascii="Times New Roman" w:hAnsi="Times New Roman"/>
          <w:i/>
          <w:color w:val="000000"/>
          <w:sz w:val="28"/>
        </w:rPr>
        <w:t>out</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720AC">
        <w:rPr>
          <w:rFonts w:ascii="Times New Roman" w:hAnsi="Times New Roman"/>
          <w:color w:val="000000"/>
          <w:sz w:val="28"/>
          <w:lang w:val="ru-RU"/>
        </w:rPr>
        <w:t xml:space="preserve"> именами существительными (наиболее распространённые случаи).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720AC">
        <w:rPr>
          <w:rFonts w:ascii="Times New Roman" w:hAnsi="Times New Roman"/>
          <w:i/>
          <w:color w:val="000000"/>
          <w:sz w:val="28"/>
          <w:lang w:val="ru-RU"/>
        </w:rPr>
        <w:t>(</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book</w:t>
      </w:r>
      <w:r w:rsidRPr="009720AC">
        <w:rPr>
          <w:rFonts w:ascii="Times New Roman" w:hAnsi="Times New Roman"/>
          <w:i/>
          <w:color w:val="000000"/>
          <w:sz w:val="28"/>
          <w:lang w:val="ru-RU"/>
        </w:rPr>
        <w:t xml:space="preserve"> – </w:t>
      </w:r>
      <w:r>
        <w:rPr>
          <w:rFonts w:ascii="Times New Roman" w:hAnsi="Times New Roman"/>
          <w:i/>
          <w:color w:val="000000"/>
          <w:sz w:val="28"/>
        </w:rPr>
        <w:t>books</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man</w:t>
      </w:r>
      <w:r w:rsidRPr="009720AC">
        <w:rPr>
          <w:rFonts w:ascii="Times New Roman" w:hAnsi="Times New Roman"/>
          <w:i/>
          <w:color w:val="000000"/>
          <w:sz w:val="28"/>
          <w:lang w:val="ru-RU"/>
        </w:rPr>
        <w:t xml:space="preserve"> – </w:t>
      </w:r>
      <w:r>
        <w:rPr>
          <w:rFonts w:ascii="Times New Roman" w:hAnsi="Times New Roman"/>
          <w:i/>
          <w:color w:val="000000"/>
          <w:sz w:val="28"/>
        </w:rPr>
        <w:t>men</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9720AC">
        <w:rPr>
          <w:rFonts w:ascii="Times New Roman" w:hAnsi="Times New Roman"/>
          <w:color w:val="000000"/>
          <w:sz w:val="28"/>
          <w:lang w:val="ru-RU"/>
        </w:rPr>
        <w:t xml:space="preserve">Указательные местоимения </w:t>
      </w:r>
      <w:r w:rsidRPr="009720AC">
        <w:rPr>
          <w:rFonts w:ascii="Times New Roman" w:hAnsi="Times New Roman"/>
          <w:i/>
          <w:color w:val="000000"/>
          <w:sz w:val="28"/>
          <w:lang w:val="ru-RU"/>
        </w:rPr>
        <w:t>(</w:t>
      </w:r>
      <w:r>
        <w:rPr>
          <w:rFonts w:ascii="Times New Roman" w:hAnsi="Times New Roman"/>
          <w:i/>
          <w:color w:val="000000"/>
          <w:sz w:val="28"/>
        </w:rPr>
        <w:t>this</w:t>
      </w:r>
      <w:r w:rsidRPr="009720AC">
        <w:rPr>
          <w:rFonts w:ascii="Times New Roman" w:hAnsi="Times New Roman"/>
          <w:i/>
          <w:color w:val="000000"/>
          <w:sz w:val="28"/>
          <w:lang w:val="ru-RU"/>
        </w:rPr>
        <w:t xml:space="preserve"> – </w:t>
      </w:r>
      <w:r>
        <w:rPr>
          <w:rFonts w:ascii="Times New Roman" w:hAnsi="Times New Roman"/>
          <w:i/>
          <w:color w:val="000000"/>
          <w:sz w:val="28"/>
        </w:rPr>
        <w:t>these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Количественные числительные (1–12).</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Вопросительные слова </w:t>
      </w:r>
      <w:r w:rsidRPr="009720AC">
        <w:rPr>
          <w:rFonts w:ascii="Times New Roman" w:hAnsi="Times New Roman"/>
          <w:i/>
          <w:color w:val="000000"/>
          <w:sz w:val="28"/>
          <w:lang w:val="ru-RU"/>
        </w:rPr>
        <w:t>(</w:t>
      </w:r>
      <w:r>
        <w:rPr>
          <w:rFonts w:ascii="Times New Roman" w:hAnsi="Times New Roman"/>
          <w:i/>
          <w:color w:val="000000"/>
          <w:sz w:val="28"/>
        </w:rPr>
        <w:t>who</w:t>
      </w:r>
      <w:r w:rsidRPr="009720AC">
        <w:rPr>
          <w:rFonts w:ascii="Times New Roman" w:hAnsi="Times New Roman"/>
          <w:i/>
          <w:color w:val="000000"/>
          <w:sz w:val="28"/>
          <w:lang w:val="ru-RU"/>
        </w:rPr>
        <w:t xml:space="preserve">, </w:t>
      </w:r>
      <w:r>
        <w:rPr>
          <w:rFonts w:ascii="Times New Roman" w:hAnsi="Times New Roman"/>
          <w:i/>
          <w:color w:val="000000"/>
          <w:sz w:val="28"/>
        </w:rPr>
        <w:t>what</w:t>
      </w:r>
      <w:r w:rsidRPr="009720AC">
        <w:rPr>
          <w:rFonts w:ascii="Times New Roman" w:hAnsi="Times New Roman"/>
          <w:i/>
          <w:color w:val="000000"/>
          <w:sz w:val="28"/>
          <w:lang w:val="ru-RU"/>
        </w:rPr>
        <w:t xml:space="preserve">, </w:t>
      </w:r>
      <w:r>
        <w:rPr>
          <w:rFonts w:ascii="Times New Roman" w:hAnsi="Times New Roman"/>
          <w:i/>
          <w:color w:val="000000"/>
          <w:sz w:val="28"/>
        </w:rPr>
        <w:t>how</w:t>
      </w:r>
      <w:r w:rsidRPr="009720AC">
        <w:rPr>
          <w:rFonts w:ascii="Times New Roman" w:hAnsi="Times New Roman"/>
          <w:i/>
          <w:color w:val="000000"/>
          <w:sz w:val="28"/>
          <w:lang w:val="ru-RU"/>
        </w:rPr>
        <w:t xml:space="preserve">, </w:t>
      </w:r>
      <w:r>
        <w:rPr>
          <w:rFonts w:ascii="Times New Roman" w:hAnsi="Times New Roman"/>
          <w:i/>
          <w:color w:val="000000"/>
          <w:sz w:val="28"/>
        </w:rPr>
        <w:t>where</w:t>
      </w:r>
      <w:r w:rsidRPr="009720AC">
        <w:rPr>
          <w:rFonts w:ascii="Times New Roman" w:hAnsi="Times New Roman"/>
          <w:i/>
          <w:color w:val="000000"/>
          <w:sz w:val="28"/>
          <w:lang w:val="ru-RU"/>
        </w:rPr>
        <w:t xml:space="preserve">, </w:t>
      </w:r>
      <w:r>
        <w:rPr>
          <w:rFonts w:ascii="Times New Roman" w:hAnsi="Times New Roman"/>
          <w:i/>
          <w:color w:val="000000"/>
          <w:sz w:val="28"/>
        </w:rPr>
        <w:t>how</w:t>
      </w:r>
      <w:r w:rsidRPr="009720AC">
        <w:rPr>
          <w:rFonts w:ascii="Times New Roman" w:hAnsi="Times New Roman"/>
          <w:i/>
          <w:color w:val="000000"/>
          <w:sz w:val="28"/>
          <w:lang w:val="ru-RU"/>
        </w:rPr>
        <w:t xml:space="preserve"> </w:t>
      </w:r>
      <w:r>
        <w:rPr>
          <w:rFonts w:ascii="Times New Roman" w:hAnsi="Times New Roman"/>
          <w:i/>
          <w:color w:val="000000"/>
          <w:sz w:val="28"/>
        </w:rPr>
        <w:t>many</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Default="002A395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Союзы </w:t>
      </w:r>
      <w:r>
        <w:rPr>
          <w:rFonts w:ascii="Times New Roman" w:hAnsi="Times New Roman"/>
          <w:i/>
          <w:color w:val="000000"/>
          <w:sz w:val="28"/>
        </w:rPr>
        <w:t>and</w:t>
      </w:r>
      <w:r w:rsidRPr="009720AC">
        <w:rPr>
          <w:rFonts w:ascii="Times New Roman" w:hAnsi="Times New Roman"/>
          <w:i/>
          <w:color w:val="000000"/>
          <w:sz w:val="28"/>
          <w:lang w:val="ru-RU"/>
        </w:rPr>
        <w:t xml:space="preserve"> </w:t>
      </w:r>
      <w:r w:rsidRPr="009720AC">
        <w:rPr>
          <w:rFonts w:ascii="Times New Roman" w:hAnsi="Times New Roman"/>
          <w:color w:val="000000"/>
          <w:sz w:val="28"/>
          <w:lang w:val="ru-RU"/>
        </w:rPr>
        <w:t xml:space="preserve">и </w:t>
      </w:r>
      <w:r>
        <w:rPr>
          <w:rFonts w:ascii="Times New Roman" w:hAnsi="Times New Roman"/>
          <w:i/>
          <w:color w:val="000000"/>
          <w:sz w:val="28"/>
        </w:rPr>
        <w:t>but</w:t>
      </w:r>
      <w:r w:rsidRPr="009720AC">
        <w:rPr>
          <w:rFonts w:ascii="Times New Roman" w:hAnsi="Times New Roman"/>
          <w:color w:val="000000"/>
          <w:sz w:val="28"/>
          <w:lang w:val="ru-RU"/>
        </w:rPr>
        <w:t xml:space="preserve"> (</w:t>
      </w:r>
      <w:r>
        <w:rPr>
          <w:rFonts w:ascii="Times New Roman" w:hAnsi="Times New Roman"/>
          <w:color w:val="000000"/>
          <w:sz w:val="28"/>
        </w:rPr>
        <w:t>c</w:t>
      </w:r>
      <w:r w:rsidRPr="009720AC">
        <w:rPr>
          <w:rFonts w:ascii="Times New Roman" w:hAnsi="Times New Roman"/>
          <w:color w:val="000000"/>
          <w:sz w:val="28"/>
          <w:lang w:val="ru-RU"/>
        </w:rPr>
        <w:t xml:space="preserve"> однородными членами).</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720AC">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названий родной страны и страны/стран изучаемого языка и их столиц.</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Компенсаторные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8505F" w:rsidRPr="009720AC" w:rsidRDefault="0078505F">
      <w:pPr>
        <w:spacing w:after="0"/>
        <w:ind w:left="120"/>
        <w:rPr>
          <w:lang w:val="ru-RU"/>
        </w:rPr>
      </w:pPr>
      <w:bookmarkStart w:id="7" w:name="_Toc140053182"/>
      <w:bookmarkEnd w:id="7"/>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3 КЛАСС</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Тематическое содержание речи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моего «я»</w:t>
      </w:r>
      <w:r w:rsidRPr="009720AC">
        <w:rPr>
          <w:rFonts w:ascii="Times New Roman" w:hAnsi="Times New Roman"/>
          <w:color w:val="000000"/>
          <w:sz w:val="28"/>
          <w:lang w:val="ru-RU"/>
        </w:rPr>
        <w:t>. Моя семья. Мой день рождения. Моя любимая еда. Мой день (распорядок дня).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моих увлечений</w:t>
      </w:r>
      <w:r w:rsidRPr="009720AC">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вокруг меня</w:t>
      </w:r>
      <w:r w:rsidRPr="009720AC">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Родная страна и страны изучаемого языка</w:t>
      </w:r>
      <w:r w:rsidRPr="009720AC">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диалогической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монологической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вслух: диалог, рассказ, сказка.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диалог, рассказ, сказка, электронное сообщение личного характера.</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Создание подписей к картинкам, фотографиям с пояснением, что на них изображено.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Языковые знания и навыки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720AC">
        <w:rPr>
          <w:rFonts w:ascii="Times New Roman" w:hAnsi="Times New Roman"/>
          <w:i/>
          <w:color w:val="000000"/>
          <w:sz w:val="28"/>
          <w:lang w:val="ru-RU"/>
        </w:rPr>
        <w:t>«</w:t>
      </w:r>
      <w:r>
        <w:rPr>
          <w:rFonts w:ascii="Times New Roman" w:hAnsi="Times New Roman"/>
          <w:i/>
          <w:color w:val="000000"/>
          <w:sz w:val="28"/>
        </w:rPr>
        <w:t>r</w:t>
      </w:r>
      <w:r w:rsidRPr="009720AC">
        <w:rPr>
          <w:rFonts w:ascii="Times New Roman" w:hAnsi="Times New Roman"/>
          <w:i/>
          <w:color w:val="000000"/>
          <w:sz w:val="28"/>
          <w:lang w:val="ru-RU"/>
        </w:rPr>
        <w:t>» (</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is</w:t>
      </w:r>
      <w:r w:rsidRPr="009720AC">
        <w:rPr>
          <w:rFonts w:ascii="Times New Roman" w:hAnsi="Times New Roman"/>
          <w:i/>
          <w:color w:val="000000"/>
          <w:sz w:val="28"/>
          <w:lang w:val="ru-RU"/>
        </w:rPr>
        <w:t>/</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are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9720AC">
        <w:rPr>
          <w:rFonts w:ascii="Times New Roman" w:hAnsi="Times New Roman"/>
          <w:i/>
          <w:color w:val="000000"/>
          <w:sz w:val="28"/>
          <w:lang w:val="ru-RU"/>
        </w:rPr>
        <w:t xml:space="preserve">+ </w:t>
      </w:r>
      <w:r>
        <w:rPr>
          <w:rFonts w:ascii="Times New Roman" w:hAnsi="Times New Roman"/>
          <w:i/>
          <w:color w:val="000000"/>
          <w:sz w:val="28"/>
        </w:rPr>
        <w:t>r</w:t>
      </w:r>
      <w:r w:rsidRPr="009720AC">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9720AC">
        <w:rPr>
          <w:rFonts w:ascii="Times New Roman" w:hAnsi="Times New Roman"/>
          <w:i/>
          <w:color w:val="000000"/>
          <w:sz w:val="28"/>
          <w:lang w:val="ru-RU"/>
        </w:rPr>
        <w:t xml:space="preserve">, </w:t>
      </w:r>
      <w:r>
        <w:rPr>
          <w:rFonts w:ascii="Times New Roman" w:hAnsi="Times New Roman"/>
          <w:i/>
          <w:color w:val="000000"/>
          <w:sz w:val="28"/>
        </w:rPr>
        <w:t>ight</w:t>
      </w:r>
      <w:r w:rsidRPr="009720AC">
        <w:rPr>
          <w:rFonts w:ascii="Times New Roman" w:hAnsi="Times New Roman"/>
          <w:color w:val="000000"/>
          <w:sz w:val="28"/>
          <w:lang w:val="ru-RU"/>
        </w:rPr>
        <w:t>) в односложных, двусложных и многосложных словах.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Правильное написание изученных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Правильная расстановка знаков препинания: точки, вопросительного </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Распознавание в письменном и звучащем тексте и употребление в устной </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720AC">
        <w:rPr>
          <w:rFonts w:ascii="Times New Roman" w:hAnsi="Times New Roman"/>
          <w:i/>
          <w:color w:val="000000"/>
          <w:sz w:val="28"/>
          <w:lang w:val="ru-RU"/>
        </w:rPr>
        <w:t>-</w:t>
      </w:r>
      <w:r>
        <w:rPr>
          <w:rFonts w:ascii="Times New Roman" w:hAnsi="Times New Roman"/>
          <w:i/>
          <w:color w:val="000000"/>
          <w:sz w:val="28"/>
        </w:rPr>
        <w:t>teen</w:t>
      </w:r>
      <w:r w:rsidRPr="009720AC">
        <w:rPr>
          <w:rFonts w:ascii="Times New Roman" w:hAnsi="Times New Roman"/>
          <w:i/>
          <w:color w:val="000000"/>
          <w:sz w:val="28"/>
          <w:lang w:val="ru-RU"/>
        </w:rPr>
        <w:t>, -</w:t>
      </w:r>
      <w:r>
        <w:rPr>
          <w:rFonts w:ascii="Times New Roman" w:hAnsi="Times New Roman"/>
          <w:i/>
          <w:color w:val="000000"/>
          <w:sz w:val="28"/>
        </w:rPr>
        <w:t>ty</w:t>
      </w:r>
      <w:r w:rsidRPr="009720AC">
        <w:rPr>
          <w:rFonts w:ascii="Times New Roman" w:hAnsi="Times New Roman"/>
          <w:i/>
          <w:color w:val="000000"/>
          <w:sz w:val="28"/>
          <w:lang w:val="ru-RU"/>
        </w:rPr>
        <w:t>, -</w:t>
      </w:r>
      <w:r>
        <w:rPr>
          <w:rFonts w:ascii="Times New Roman" w:hAnsi="Times New Roman"/>
          <w:i/>
          <w:color w:val="000000"/>
          <w:sz w:val="28"/>
        </w:rPr>
        <w:t>th</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и словосложения </w:t>
      </w:r>
      <w:r w:rsidRPr="009720AC">
        <w:rPr>
          <w:rFonts w:ascii="Times New Roman" w:hAnsi="Times New Roman"/>
          <w:i/>
          <w:color w:val="000000"/>
          <w:sz w:val="28"/>
          <w:lang w:val="ru-RU"/>
        </w:rPr>
        <w:t>(</w:t>
      </w:r>
      <w:r>
        <w:rPr>
          <w:rFonts w:ascii="Times New Roman" w:hAnsi="Times New Roman"/>
          <w:i/>
          <w:color w:val="000000"/>
          <w:sz w:val="28"/>
        </w:rPr>
        <w:t>sportsman</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Распознавание в устной и письменной речи интернациональных слов </w:t>
      </w:r>
      <w:r w:rsidRPr="009720AC">
        <w:rPr>
          <w:rFonts w:ascii="Times New Roman" w:hAnsi="Times New Roman"/>
          <w:i/>
          <w:color w:val="000000"/>
          <w:sz w:val="28"/>
          <w:lang w:val="ru-RU"/>
        </w:rPr>
        <w:t>(</w:t>
      </w:r>
      <w:r>
        <w:rPr>
          <w:rFonts w:ascii="Times New Roman" w:hAnsi="Times New Roman"/>
          <w:i/>
          <w:color w:val="000000"/>
          <w:sz w:val="28"/>
        </w:rPr>
        <w:t>doctor</w:t>
      </w:r>
      <w:r w:rsidRPr="009720AC">
        <w:rPr>
          <w:rFonts w:ascii="Times New Roman" w:hAnsi="Times New Roman"/>
          <w:i/>
          <w:color w:val="000000"/>
          <w:sz w:val="28"/>
          <w:lang w:val="ru-RU"/>
        </w:rPr>
        <w:t xml:space="preserve">, </w:t>
      </w:r>
      <w:r>
        <w:rPr>
          <w:rFonts w:ascii="Times New Roman" w:hAnsi="Times New Roman"/>
          <w:i/>
          <w:color w:val="000000"/>
          <w:sz w:val="28"/>
        </w:rPr>
        <w:t>film</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с помощью языковой догадки.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720AC">
        <w:rPr>
          <w:rFonts w:ascii="Times New Roman" w:hAnsi="Times New Roman"/>
          <w:i/>
          <w:color w:val="000000"/>
          <w:sz w:val="28"/>
          <w:lang w:val="ru-RU"/>
        </w:rPr>
        <w:t>-</w:t>
      </w:r>
      <w:r>
        <w:rPr>
          <w:rFonts w:ascii="Times New Roman" w:hAnsi="Times New Roman"/>
          <w:i/>
          <w:color w:val="000000"/>
          <w:sz w:val="28"/>
        </w:rPr>
        <w:t>teen</w:t>
      </w:r>
      <w:r w:rsidRPr="009720AC">
        <w:rPr>
          <w:rFonts w:ascii="Times New Roman" w:hAnsi="Times New Roman"/>
          <w:i/>
          <w:color w:val="000000"/>
          <w:sz w:val="28"/>
          <w:lang w:val="ru-RU"/>
        </w:rPr>
        <w:t>, -</w:t>
      </w:r>
      <w:r>
        <w:rPr>
          <w:rFonts w:ascii="Times New Roman" w:hAnsi="Times New Roman"/>
          <w:i/>
          <w:color w:val="000000"/>
          <w:sz w:val="28"/>
        </w:rPr>
        <w:t>ty</w:t>
      </w:r>
      <w:r w:rsidRPr="009720AC">
        <w:rPr>
          <w:rFonts w:ascii="Times New Roman" w:hAnsi="Times New Roman"/>
          <w:i/>
          <w:color w:val="000000"/>
          <w:sz w:val="28"/>
          <w:lang w:val="ru-RU"/>
        </w:rPr>
        <w:t>, -</w:t>
      </w:r>
      <w:r>
        <w:rPr>
          <w:rFonts w:ascii="Times New Roman" w:hAnsi="Times New Roman"/>
          <w:i/>
          <w:color w:val="000000"/>
          <w:sz w:val="28"/>
        </w:rPr>
        <w:t>th</w:t>
      </w:r>
      <w:r w:rsidRPr="009720AC">
        <w:rPr>
          <w:rFonts w:ascii="Times New Roman" w:hAnsi="Times New Roman"/>
          <w:color w:val="000000"/>
          <w:sz w:val="28"/>
          <w:lang w:val="ru-RU"/>
        </w:rPr>
        <w:t>) и словосложения (</w:t>
      </w:r>
      <w:r>
        <w:rPr>
          <w:rFonts w:ascii="Times New Roman" w:hAnsi="Times New Roman"/>
          <w:i/>
          <w:color w:val="000000"/>
          <w:sz w:val="28"/>
        </w:rPr>
        <w:t>football</w:t>
      </w:r>
      <w:r w:rsidRPr="009720AC">
        <w:rPr>
          <w:rFonts w:ascii="Times New Roman" w:hAnsi="Times New Roman"/>
          <w:i/>
          <w:color w:val="000000"/>
          <w:sz w:val="28"/>
          <w:lang w:val="ru-RU"/>
        </w:rPr>
        <w:t xml:space="preserve">, </w:t>
      </w:r>
      <w:r>
        <w:rPr>
          <w:rFonts w:ascii="Times New Roman" w:hAnsi="Times New Roman"/>
          <w:i/>
          <w:color w:val="000000"/>
          <w:sz w:val="28"/>
        </w:rPr>
        <w:t>snowman</w:t>
      </w:r>
      <w:r w:rsidRPr="009720AC">
        <w:rPr>
          <w:rFonts w:ascii="Times New Roman" w:hAnsi="Times New Roman"/>
          <w:color w:val="000000"/>
          <w:sz w:val="28"/>
          <w:lang w:val="ru-RU"/>
        </w:rPr>
        <w:t>).</w:t>
      </w:r>
    </w:p>
    <w:p w:rsidR="0078505F" w:rsidRDefault="002A395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Побудительные предложения в отрицательной </w:t>
      </w:r>
      <w:r w:rsidRPr="009720AC">
        <w:rPr>
          <w:rFonts w:ascii="Times New Roman" w:hAnsi="Times New Roman"/>
          <w:i/>
          <w:color w:val="000000"/>
          <w:sz w:val="28"/>
          <w:lang w:val="ru-RU"/>
        </w:rPr>
        <w:t>(</w:t>
      </w:r>
      <w:r>
        <w:rPr>
          <w:rFonts w:ascii="Times New Roman" w:hAnsi="Times New Roman"/>
          <w:i/>
          <w:color w:val="000000"/>
          <w:sz w:val="28"/>
        </w:rPr>
        <w:t>Don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talk</w:t>
      </w:r>
      <w:r w:rsidRPr="009720AC">
        <w:rPr>
          <w:rFonts w:ascii="Times New Roman" w:hAnsi="Times New Roman"/>
          <w:i/>
          <w:color w:val="000000"/>
          <w:sz w:val="28"/>
          <w:lang w:val="ru-RU"/>
        </w:rPr>
        <w:t xml:space="preserve">, </w:t>
      </w:r>
      <w:r>
        <w:rPr>
          <w:rFonts w:ascii="Times New Roman" w:hAnsi="Times New Roman"/>
          <w:i/>
          <w:color w:val="000000"/>
          <w:sz w:val="28"/>
        </w:rPr>
        <w:t>please</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форме.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8505F" w:rsidRDefault="002A395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78505F" w:rsidRDefault="002A395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78505F" w:rsidRDefault="002A395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9720AC">
        <w:rPr>
          <w:rFonts w:ascii="Times New Roman" w:hAnsi="Times New Roman"/>
          <w:i/>
          <w:color w:val="000000"/>
          <w:sz w:val="28"/>
          <w:lang w:val="ru-RU"/>
        </w:rPr>
        <w:t>(</w:t>
      </w:r>
      <w:r>
        <w:rPr>
          <w:rFonts w:ascii="Times New Roman" w:hAnsi="Times New Roman"/>
          <w:i/>
          <w:color w:val="000000"/>
          <w:sz w:val="28"/>
        </w:rPr>
        <w:t>much</w:t>
      </w:r>
      <w:r w:rsidRPr="009720AC">
        <w:rPr>
          <w:rFonts w:ascii="Times New Roman" w:hAnsi="Times New Roman"/>
          <w:i/>
          <w:color w:val="000000"/>
          <w:sz w:val="28"/>
          <w:lang w:val="ru-RU"/>
        </w:rPr>
        <w:t>/</w:t>
      </w:r>
      <w:r>
        <w:rPr>
          <w:rFonts w:ascii="Times New Roman" w:hAnsi="Times New Roman"/>
          <w:i/>
          <w:color w:val="000000"/>
          <w:sz w:val="28"/>
        </w:rPr>
        <w:t>many</w:t>
      </w:r>
      <w:r w:rsidRPr="009720AC">
        <w:rPr>
          <w:rFonts w:ascii="Times New Roman" w:hAnsi="Times New Roman"/>
          <w:i/>
          <w:color w:val="000000"/>
          <w:sz w:val="28"/>
          <w:lang w:val="ru-RU"/>
        </w:rPr>
        <w:t>/</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lot</w:t>
      </w:r>
      <w:r w:rsidRPr="009720AC">
        <w:rPr>
          <w:rFonts w:ascii="Times New Roman" w:hAnsi="Times New Roman"/>
          <w:i/>
          <w:color w:val="000000"/>
          <w:sz w:val="28"/>
          <w:lang w:val="ru-RU"/>
        </w:rPr>
        <w:t xml:space="preserve"> </w:t>
      </w:r>
      <w:r>
        <w:rPr>
          <w:rFonts w:ascii="Times New Roman" w:hAnsi="Times New Roman"/>
          <w:i/>
          <w:color w:val="000000"/>
          <w:sz w:val="28"/>
        </w:rPr>
        <w:t>of</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Личные местоимения в объектном </w:t>
      </w:r>
      <w:r w:rsidRPr="009720AC">
        <w:rPr>
          <w:rFonts w:ascii="Times New Roman" w:hAnsi="Times New Roman"/>
          <w:i/>
          <w:color w:val="000000"/>
          <w:sz w:val="28"/>
          <w:lang w:val="ru-RU"/>
        </w:rPr>
        <w:t>(</w:t>
      </w:r>
      <w:r>
        <w:rPr>
          <w:rFonts w:ascii="Times New Roman" w:hAnsi="Times New Roman"/>
          <w:i/>
          <w:color w:val="000000"/>
          <w:sz w:val="28"/>
        </w:rPr>
        <w:t>me</w:t>
      </w:r>
      <w:r w:rsidRPr="009720AC">
        <w:rPr>
          <w:rFonts w:ascii="Times New Roman" w:hAnsi="Times New Roman"/>
          <w:i/>
          <w:color w:val="000000"/>
          <w:sz w:val="28"/>
          <w:lang w:val="ru-RU"/>
        </w:rPr>
        <w:t xml:space="preserve">, </w:t>
      </w:r>
      <w:r>
        <w:rPr>
          <w:rFonts w:ascii="Times New Roman" w:hAnsi="Times New Roman"/>
          <w:i/>
          <w:color w:val="000000"/>
          <w:sz w:val="28"/>
        </w:rPr>
        <w:t>you</w:t>
      </w:r>
      <w:r w:rsidRPr="009720AC">
        <w:rPr>
          <w:rFonts w:ascii="Times New Roman" w:hAnsi="Times New Roman"/>
          <w:i/>
          <w:color w:val="000000"/>
          <w:sz w:val="28"/>
          <w:lang w:val="ru-RU"/>
        </w:rPr>
        <w:t xml:space="preserve">, </w:t>
      </w:r>
      <w:r>
        <w:rPr>
          <w:rFonts w:ascii="Times New Roman" w:hAnsi="Times New Roman"/>
          <w:i/>
          <w:color w:val="000000"/>
          <w:sz w:val="28"/>
        </w:rPr>
        <w:t>him</w:t>
      </w:r>
      <w:r w:rsidRPr="009720AC">
        <w:rPr>
          <w:rFonts w:ascii="Times New Roman" w:hAnsi="Times New Roman"/>
          <w:i/>
          <w:color w:val="000000"/>
          <w:sz w:val="28"/>
          <w:lang w:val="ru-RU"/>
        </w:rPr>
        <w:t>/</w:t>
      </w:r>
      <w:r>
        <w:rPr>
          <w:rFonts w:ascii="Times New Roman" w:hAnsi="Times New Roman"/>
          <w:i/>
          <w:color w:val="000000"/>
          <w:sz w:val="28"/>
        </w:rPr>
        <w:t>her</w:t>
      </w:r>
      <w:r w:rsidRPr="009720AC">
        <w:rPr>
          <w:rFonts w:ascii="Times New Roman" w:hAnsi="Times New Roman"/>
          <w:i/>
          <w:color w:val="000000"/>
          <w:sz w:val="28"/>
          <w:lang w:val="ru-RU"/>
        </w:rPr>
        <w:t>/</w:t>
      </w:r>
      <w:r>
        <w:rPr>
          <w:rFonts w:ascii="Times New Roman" w:hAnsi="Times New Roman"/>
          <w:i/>
          <w:color w:val="000000"/>
          <w:sz w:val="28"/>
        </w:rPr>
        <w:t>it</w:t>
      </w:r>
      <w:r w:rsidRPr="009720AC">
        <w:rPr>
          <w:rFonts w:ascii="Times New Roman" w:hAnsi="Times New Roman"/>
          <w:i/>
          <w:color w:val="000000"/>
          <w:sz w:val="28"/>
          <w:lang w:val="ru-RU"/>
        </w:rPr>
        <w:t xml:space="preserve">, </w:t>
      </w:r>
      <w:r>
        <w:rPr>
          <w:rFonts w:ascii="Times New Roman" w:hAnsi="Times New Roman"/>
          <w:i/>
          <w:color w:val="000000"/>
          <w:sz w:val="28"/>
        </w:rPr>
        <w:t>us</w:t>
      </w:r>
      <w:r w:rsidRPr="009720AC">
        <w:rPr>
          <w:rFonts w:ascii="Times New Roman" w:hAnsi="Times New Roman"/>
          <w:i/>
          <w:color w:val="000000"/>
          <w:sz w:val="28"/>
          <w:lang w:val="ru-RU"/>
        </w:rPr>
        <w:t xml:space="preserve">, </w:t>
      </w:r>
      <w:r>
        <w:rPr>
          <w:rFonts w:ascii="Times New Roman" w:hAnsi="Times New Roman"/>
          <w:i/>
          <w:color w:val="000000"/>
          <w:sz w:val="28"/>
        </w:rPr>
        <w:t>them</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падеже. Указательные местоимения </w:t>
      </w:r>
      <w:r w:rsidRPr="009720AC">
        <w:rPr>
          <w:rFonts w:ascii="Times New Roman" w:hAnsi="Times New Roman"/>
          <w:i/>
          <w:color w:val="000000"/>
          <w:sz w:val="28"/>
          <w:lang w:val="ru-RU"/>
        </w:rPr>
        <w:t>(</w:t>
      </w:r>
      <w:r>
        <w:rPr>
          <w:rFonts w:ascii="Times New Roman" w:hAnsi="Times New Roman"/>
          <w:i/>
          <w:color w:val="000000"/>
          <w:sz w:val="28"/>
        </w:rPr>
        <w:t>this</w:t>
      </w:r>
      <w:r w:rsidRPr="009720AC">
        <w:rPr>
          <w:rFonts w:ascii="Times New Roman" w:hAnsi="Times New Roman"/>
          <w:i/>
          <w:color w:val="000000"/>
          <w:sz w:val="28"/>
          <w:lang w:val="ru-RU"/>
        </w:rPr>
        <w:t xml:space="preserve"> – </w:t>
      </w:r>
      <w:r>
        <w:rPr>
          <w:rFonts w:ascii="Times New Roman" w:hAnsi="Times New Roman"/>
          <w:i/>
          <w:color w:val="000000"/>
          <w:sz w:val="28"/>
        </w:rPr>
        <w:t>these</w:t>
      </w:r>
      <w:r w:rsidRPr="009720AC">
        <w:rPr>
          <w:rFonts w:ascii="Times New Roman" w:hAnsi="Times New Roman"/>
          <w:i/>
          <w:color w:val="000000"/>
          <w:sz w:val="28"/>
          <w:lang w:val="ru-RU"/>
        </w:rPr>
        <w:t xml:space="preserve">; </w:t>
      </w:r>
      <w:r>
        <w:rPr>
          <w:rFonts w:ascii="Times New Roman" w:hAnsi="Times New Roman"/>
          <w:i/>
          <w:color w:val="000000"/>
          <w:sz w:val="28"/>
        </w:rPr>
        <w:t>that</w:t>
      </w:r>
      <w:r w:rsidRPr="009720AC">
        <w:rPr>
          <w:rFonts w:ascii="Times New Roman" w:hAnsi="Times New Roman"/>
          <w:i/>
          <w:color w:val="000000"/>
          <w:sz w:val="28"/>
          <w:lang w:val="ru-RU"/>
        </w:rPr>
        <w:t xml:space="preserve"> – </w:t>
      </w:r>
      <w:r>
        <w:rPr>
          <w:rFonts w:ascii="Times New Roman" w:hAnsi="Times New Roman"/>
          <w:i/>
          <w:color w:val="000000"/>
          <w:sz w:val="28"/>
        </w:rPr>
        <w:t>those</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Неопределённые местоимения </w:t>
      </w:r>
      <w:r w:rsidRPr="009720AC">
        <w:rPr>
          <w:rFonts w:ascii="Times New Roman" w:hAnsi="Times New Roman"/>
          <w:i/>
          <w:color w:val="000000"/>
          <w:sz w:val="28"/>
          <w:lang w:val="ru-RU"/>
        </w:rPr>
        <w:t>(</w:t>
      </w:r>
      <w:r>
        <w:rPr>
          <w:rFonts w:ascii="Times New Roman" w:hAnsi="Times New Roman"/>
          <w:i/>
          <w:color w:val="000000"/>
          <w:sz w:val="28"/>
        </w:rPr>
        <w:t>some</w:t>
      </w:r>
      <w:r w:rsidRPr="009720AC">
        <w:rPr>
          <w:rFonts w:ascii="Times New Roman" w:hAnsi="Times New Roman"/>
          <w:i/>
          <w:color w:val="000000"/>
          <w:sz w:val="28"/>
          <w:lang w:val="ru-RU"/>
        </w:rPr>
        <w:t>/</w:t>
      </w:r>
      <w:r>
        <w:rPr>
          <w:rFonts w:ascii="Times New Roman" w:hAnsi="Times New Roman"/>
          <w:i/>
          <w:color w:val="000000"/>
          <w:sz w:val="28"/>
        </w:rPr>
        <w:t>any</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в повествовательных и вопросительных предложениях </w:t>
      </w:r>
      <w:r w:rsidRPr="009720AC">
        <w:rPr>
          <w:rFonts w:ascii="Times New Roman" w:hAnsi="Times New Roman"/>
          <w:i/>
          <w:color w:val="000000"/>
          <w:sz w:val="28"/>
          <w:lang w:val="ru-RU"/>
        </w:rPr>
        <w:t>(</w:t>
      </w:r>
      <w:r>
        <w:rPr>
          <w:rFonts w:ascii="Times New Roman" w:hAnsi="Times New Roman"/>
          <w:i/>
          <w:color w:val="000000"/>
          <w:sz w:val="28"/>
        </w:rPr>
        <w:t>Have</w:t>
      </w:r>
      <w:r w:rsidRPr="009720AC">
        <w:rPr>
          <w:rFonts w:ascii="Times New Roman" w:hAnsi="Times New Roman"/>
          <w:i/>
          <w:color w:val="000000"/>
          <w:sz w:val="28"/>
          <w:lang w:val="ru-RU"/>
        </w:rPr>
        <w:t xml:space="preserve"> </w:t>
      </w:r>
      <w:r>
        <w:rPr>
          <w:rFonts w:ascii="Times New Roman" w:hAnsi="Times New Roman"/>
          <w:i/>
          <w:color w:val="000000"/>
          <w:sz w:val="28"/>
        </w:rPr>
        <w:t>you</w:t>
      </w:r>
      <w:r w:rsidRPr="009720AC">
        <w:rPr>
          <w:rFonts w:ascii="Times New Roman" w:hAnsi="Times New Roman"/>
          <w:i/>
          <w:color w:val="000000"/>
          <w:sz w:val="28"/>
          <w:lang w:val="ru-RU"/>
        </w:rPr>
        <w:t xml:space="preserve"> </w:t>
      </w:r>
      <w:r>
        <w:rPr>
          <w:rFonts w:ascii="Times New Roman" w:hAnsi="Times New Roman"/>
          <w:i/>
          <w:color w:val="000000"/>
          <w:sz w:val="28"/>
        </w:rPr>
        <w:t>got</w:t>
      </w:r>
      <w:r w:rsidRPr="009720AC">
        <w:rPr>
          <w:rFonts w:ascii="Times New Roman" w:hAnsi="Times New Roman"/>
          <w:i/>
          <w:color w:val="000000"/>
          <w:sz w:val="28"/>
          <w:lang w:val="ru-RU"/>
        </w:rPr>
        <w:t xml:space="preserve"> </w:t>
      </w:r>
      <w:r>
        <w:rPr>
          <w:rFonts w:ascii="Times New Roman" w:hAnsi="Times New Roman"/>
          <w:i/>
          <w:color w:val="000000"/>
          <w:sz w:val="28"/>
        </w:rPr>
        <w:t>any</w:t>
      </w:r>
      <w:r w:rsidRPr="009720AC">
        <w:rPr>
          <w:rFonts w:ascii="Times New Roman" w:hAnsi="Times New Roman"/>
          <w:i/>
          <w:color w:val="000000"/>
          <w:sz w:val="28"/>
          <w:lang w:val="ru-RU"/>
        </w:rPr>
        <w:t xml:space="preserve"> </w:t>
      </w:r>
      <w:r>
        <w:rPr>
          <w:rFonts w:ascii="Times New Roman" w:hAnsi="Times New Roman"/>
          <w:i/>
          <w:color w:val="000000"/>
          <w:sz w:val="28"/>
        </w:rPr>
        <w:t>friends</w:t>
      </w:r>
      <w:r w:rsidRPr="009720AC">
        <w:rPr>
          <w:rFonts w:ascii="Times New Roman" w:hAnsi="Times New Roman"/>
          <w:i/>
          <w:color w:val="000000"/>
          <w:sz w:val="28"/>
          <w:lang w:val="ru-RU"/>
        </w:rPr>
        <w:t xml:space="preserve">? – </w:t>
      </w:r>
      <w:r>
        <w:rPr>
          <w:rFonts w:ascii="Times New Roman" w:hAnsi="Times New Roman"/>
          <w:i/>
          <w:color w:val="000000"/>
          <w:sz w:val="28"/>
        </w:rPr>
        <w:t>Yes</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ve</w:t>
      </w:r>
      <w:r w:rsidRPr="009720AC">
        <w:rPr>
          <w:rFonts w:ascii="Times New Roman" w:hAnsi="Times New Roman"/>
          <w:i/>
          <w:color w:val="000000"/>
          <w:sz w:val="28"/>
          <w:lang w:val="ru-RU"/>
        </w:rPr>
        <w:t xml:space="preserve"> </w:t>
      </w:r>
      <w:r>
        <w:rPr>
          <w:rFonts w:ascii="Times New Roman" w:hAnsi="Times New Roman"/>
          <w:i/>
          <w:color w:val="000000"/>
          <w:sz w:val="28"/>
        </w:rPr>
        <w:t>got</w:t>
      </w:r>
      <w:r w:rsidRPr="009720AC">
        <w:rPr>
          <w:rFonts w:ascii="Times New Roman" w:hAnsi="Times New Roman"/>
          <w:i/>
          <w:color w:val="000000"/>
          <w:sz w:val="28"/>
          <w:lang w:val="ru-RU"/>
        </w:rPr>
        <w:t xml:space="preserve"> </w:t>
      </w:r>
      <w:r>
        <w:rPr>
          <w:rFonts w:ascii="Times New Roman" w:hAnsi="Times New Roman"/>
          <w:i/>
          <w:color w:val="000000"/>
          <w:sz w:val="28"/>
        </w:rPr>
        <w:t>some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Наречия частотности </w:t>
      </w:r>
      <w:r w:rsidRPr="009720AC">
        <w:rPr>
          <w:rFonts w:ascii="Times New Roman" w:hAnsi="Times New Roman"/>
          <w:i/>
          <w:color w:val="000000"/>
          <w:sz w:val="28"/>
          <w:lang w:val="ru-RU"/>
        </w:rPr>
        <w:t>(</w:t>
      </w:r>
      <w:r>
        <w:rPr>
          <w:rFonts w:ascii="Times New Roman" w:hAnsi="Times New Roman"/>
          <w:i/>
          <w:color w:val="000000"/>
          <w:sz w:val="28"/>
        </w:rPr>
        <w:t>usually</w:t>
      </w:r>
      <w:r w:rsidRPr="009720AC">
        <w:rPr>
          <w:rFonts w:ascii="Times New Roman" w:hAnsi="Times New Roman"/>
          <w:i/>
          <w:color w:val="000000"/>
          <w:sz w:val="28"/>
          <w:lang w:val="ru-RU"/>
        </w:rPr>
        <w:t xml:space="preserve">, </w:t>
      </w:r>
      <w:r>
        <w:rPr>
          <w:rFonts w:ascii="Times New Roman" w:hAnsi="Times New Roman"/>
          <w:i/>
          <w:color w:val="000000"/>
          <w:sz w:val="28"/>
        </w:rPr>
        <w:t>often</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Количественные числительные (13–100). Порядковые числительные (1–30).</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Вопросительные слова </w:t>
      </w:r>
      <w:r w:rsidRPr="009720AC">
        <w:rPr>
          <w:rFonts w:ascii="Times New Roman" w:hAnsi="Times New Roman"/>
          <w:i/>
          <w:color w:val="000000"/>
          <w:sz w:val="28"/>
          <w:lang w:val="ru-RU"/>
        </w:rPr>
        <w:t>(</w:t>
      </w:r>
      <w:r>
        <w:rPr>
          <w:rFonts w:ascii="Times New Roman" w:hAnsi="Times New Roman"/>
          <w:i/>
          <w:color w:val="000000"/>
          <w:sz w:val="28"/>
        </w:rPr>
        <w:t>when</w:t>
      </w:r>
      <w:r w:rsidRPr="009720AC">
        <w:rPr>
          <w:rFonts w:ascii="Times New Roman" w:hAnsi="Times New Roman"/>
          <w:i/>
          <w:color w:val="000000"/>
          <w:sz w:val="28"/>
          <w:lang w:val="ru-RU"/>
        </w:rPr>
        <w:t xml:space="preserve">, </w:t>
      </w:r>
      <w:r>
        <w:rPr>
          <w:rFonts w:ascii="Times New Roman" w:hAnsi="Times New Roman"/>
          <w:i/>
          <w:color w:val="000000"/>
          <w:sz w:val="28"/>
        </w:rPr>
        <w:t>whose</w:t>
      </w:r>
      <w:r w:rsidRPr="009720AC">
        <w:rPr>
          <w:rFonts w:ascii="Times New Roman" w:hAnsi="Times New Roman"/>
          <w:i/>
          <w:color w:val="000000"/>
          <w:sz w:val="28"/>
          <w:lang w:val="ru-RU"/>
        </w:rPr>
        <w:t xml:space="preserve">, </w:t>
      </w:r>
      <w:r>
        <w:rPr>
          <w:rFonts w:ascii="Times New Roman" w:hAnsi="Times New Roman"/>
          <w:i/>
          <w:color w:val="000000"/>
          <w:sz w:val="28"/>
        </w:rPr>
        <w:t>why</w:t>
      </w:r>
      <w:r w:rsidRPr="009720AC">
        <w:rPr>
          <w:rFonts w:ascii="Times New Roman" w:hAnsi="Times New Roman"/>
          <w:i/>
          <w:color w:val="000000"/>
          <w:sz w:val="28"/>
          <w:lang w:val="ru-RU"/>
        </w:rPr>
        <w:t>).</w:t>
      </w:r>
    </w:p>
    <w:p w:rsidR="0078505F" w:rsidRDefault="002A395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78505F" w:rsidRDefault="0078505F">
      <w:pPr>
        <w:spacing w:after="0" w:line="264" w:lineRule="auto"/>
        <w:ind w:left="120"/>
        <w:jc w:val="both"/>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Компенсаторные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8505F" w:rsidRPr="009720AC" w:rsidRDefault="0078505F">
      <w:pPr>
        <w:spacing w:after="0"/>
        <w:ind w:left="120"/>
        <w:rPr>
          <w:lang w:val="ru-RU"/>
        </w:rPr>
      </w:pPr>
      <w:bookmarkStart w:id="8" w:name="_Toc140053183"/>
      <w:bookmarkEnd w:id="8"/>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4 КЛАСС</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Тематическое содержание речи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 xml:space="preserve">Мир моего «я». </w:t>
      </w:r>
      <w:r w:rsidRPr="009720AC">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моих увлечений</w:t>
      </w:r>
      <w:r w:rsidRPr="009720AC">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Мир вокруг меня</w:t>
      </w:r>
      <w:r w:rsidRPr="009720AC">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Родная страна и страны изучаемого языка</w:t>
      </w:r>
      <w:r w:rsidRPr="009720AC">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диалогической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Коммуникативные умения </w:t>
      </w:r>
      <w:r w:rsidRPr="009720AC">
        <w:rPr>
          <w:rFonts w:ascii="Times New Roman" w:hAnsi="Times New Roman"/>
          <w:color w:val="000000"/>
          <w:sz w:val="28"/>
          <w:u w:val="single"/>
          <w:lang w:val="ru-RU"/>
        </w:rPr>
        <w:t>монологической</w:t>
      </w:r>
      <w:r w:rsidRPr="009720AC">
        <w:rPr>
          <w:rFonts w:ascii="Times New Roman" w:hAnsi="Times New Roman"/>
          <w:color w:val="000000"/>
          <w:sz w:val="28"/>
          <w:lang w:val="ru-RU"/>
        </w:rPr>
        <w:t xml:space="preserve">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Коммуникативные умения аудирования.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вслух: диалог, рассказ, сказка.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9720AC">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Прогнозирование содержания текста на основе заголовка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Написание электронного сообщения личного характера с опорой на образец.</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Языковые знания и навыки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720AC">
        <w:rPr>
          <w:rFonts w:ascii="Times New Roman" w:hAnsi="Times New Roman"/>
          <w:i/>
          <w:color w:val="000000"/>
          <w:sz w:val="28"/>
          <w:lang w:val="ru-RU"/>
        </w:rPr>
        <w:t>«</w:t>
      </w:r>
      <w:r>
        <w:rPr>
          <w:rFonts w:ascii="Times New Roman" w:hAnsi="Times New Roman"/>
          <w:i/>
          <w:color w:val="000000"/>
          <w:sz w:val="28"/>
        </w:rPr>
        <w:t>r</w:t>
      </w:r>
      <w:r w:rsidRPr="009720AC">
        <w:rPr>
          <w:rFonts w:ascii="Times New Roman" w:hAnsi="Times New Roman"/>
          <w:i/>
          <w:color w:val="000000"/>
          <w:sz w:val="28"/>
          <w:lang w:val="ru-RU"/>
        </w:rPr>
        <w:t>» (</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is</w:t>
      </w:r>
      <w:r w:rsidRPr="009720AC">
        <w:rPr>
          <w:rFonts w:ascii="Times New Roman" w:hAnsi="Times New Roman"/>
          <w:i/>
          <w:color w:val="000000"/>
          <w:sz w:val="28"/>
          <w:lang w:val="ru-RU"/>
        </w:rPr>
        <w:t>/</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are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720AC">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9720AC">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9720AC">
        <w:rPr>
          <w:rFonts w:ascii="Times New Roman" w:hAnsi="Times New Roman"/>
          <w:i/>
          <w:color w:val="000000"/>
          <w:sz w:val="28"/>
          <w:lang w:val="ru-RU"/>
        </w:rPr>
        <w:t xml:space="preserve">, </w:t>
      </w:r>
      <w:r>
        <w:rPr>
          <w:rFonts w:ascii="Times New Roman" w:hAnsi="Times New Roman"/>
          <w:i/>
          <w:color w:val="000000"/>
          <w:sz w:val="28"/>
        </w:rPr>
        <w:t>ight</w:t>
      </w:r>
      <w:r w:rsidRPr="009720AC">
        <w:rPr>
          <w:rFonts w:ascii="Times New Roman" w:hAnsi="Times New Roman"/>
          <w:color w:val="000000"/>
          <w:sz w:val="28"/>
          <w:lang w:val="ru-RU"/>
        </w:rPr>
        <w:t>) в односложных, двусложных и многосложных словах.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Вычленение некоторых звуко-буквенных сочетаний при анализе изученных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9720AC">
        <w:rPr>
          <w:rFonts w:ascii="Times New Roman" w:hAnsi="Times New Roman"/>
          <w:color w:val="000000"/>
          <w:sz w:val="28"/>
          <w:lang w:val="ru-RU"/>
        </w:rPr>
        <w:t xml:space="preserve"> </w:t>
      </w:r>
      <w:r>
        <w:rPr>
          <w:rFonts w:ascii="Times New Roman" w:hAnsi="Times New Roman"/>
          <w:color w:val="000000"/>
          <w:sz w:val="28"/>
        </w:rPr>
        <w:t>Case</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720AC">
        <w:rPr>
          <w:rFonts w:ascii="Times New Roman" w:hAnsi="Times New Roman"/>
          <w:i/>
          <w:color w:val="000000"/>
          <w:sz w:val="28"/>
          <w:lang w:val="ru-RU"/>
        </w:rPr>
        <w:t>-</w:t>
      </w:r>
      <w:r>
        <w:rPr>
          <w:rFonts w:ascii="Times New Roman" w:hAnsi="Times New Roman"/>
          <w:i/>
          <w:color w:val="000000"/>
          <w:sz w:val="28"/>
        </w:rPr>
        <w:t>er</w:t>
      </w:r>
      <w:r w:rsidRPr="009720AC">
        <w:rPr>
          <w:rFonts w:ascii="Times New Roman" w:hAnsi="Times New Roman"/>
          <w:i/>
          <w:color w:val="000000"/>
          <w:sz w:val="28"/>
          <w:lang w:val="ru-RU"/>
        </w:rPr>
        <w:t>/-</w:t>
      </w:r>
      <w:r>
        <w:rPr>
          <w:rFonts w:ascii="Times New Roman" w:hAnsi="Times New Roman"/>
          <w:i/>
          <w:color w:val="000000"/>
          <w:sz w:val="28"/>
        </w:rPr>
        <w:t>or</w:t>
      </w:r>
      <w:r w:rsidRPr="009720AC">
        <w:rPr>
          <w:rFonts w:ascii="Times New Roman" w:hAnsi="Times New Roman"/>
          <w:i/>
          <w:color w:val="000000"/>
          <w:sz w:val="28"/>
          <w:lang w:val="ru-RU"/>
        </w:rPr>
        <w:t>, -</w:t>
      </w:r>
      <w:r>
        <w:rPr>
          <w:rFonts w:ascii="Times New Roman" w:hAnsi="Times New Roman"/>
          <w:i/>
          <w:color w:val="000000"/>
          <w:sz w:val="28"/>
        </w:rPr>
        <w:t>ist</w:t>
      </w:r>
      <w:r w:rsidRPr="009720AC">
        <w:rPr>
          <w:rFonts w:ascii="Times New Roman" w:hAnsi="Times New Roman"/>
          <w:i/>
          <w:color w:val="000000"/>
          <w:sz w:val="28"/>
          <w:lang w:val="ru-RU"/>
        </w:rPr>
        <w:t xml:space="preserve"> (</w:t>
      </w:r>
      <w:r>
        <w:rPr>
          <w:rFonts w:ascii="Times New Roman" w:hAnsi="Times New Roman"/>
          <w:i/>
          <w:color w:val="000000"/>
          <w:sz w:val="28"/>
        </w:rPr>
        <w:t>worker</w:t>
      </w:r>
      <w:r w:rsidRPr="009720AC">
        <w:rPr>
          <w:rFonts w:ascii="Times New Roman" w:hAnsi="Times New Roman"/>
          <w:i/>
          <w:color w:val="000000"/>
          <w:sz w:val="28"/>
          <w:lang w:val="ru-RU"/>
        </w:rPr>
        <w:t xml:space="preserve">, </w:t>
      </w:r>
      <w:r>
        <w:rPr>
          <w:rFonts w:ascii="Times New Roman" w:hAnsi="Times New Roman"/>
          <w:i/>
          <w:color w:val="000000"/>
          <w:sz w:val="28"/>
        </w:rPr>
        <w:t>actor</w:t>
      </w:r>
      <w:r w:rsidRPr="009720AC">
        <w:rPr>
          <w:rFonts w:ascii="Times New Roman" w:hAnsi="Times New Roman"/>
          <w:i/>
          <w:color w:val="000000"/>
          <w:sz w:val="28"/>
          <w:lang w:val="ru-RU"/>
        </w:rPr>
        <w:t xml:space="preserve">, </w:t>
      </w:r>
      <w:r>
        <w:rPr>
          <w:rFonts w:ascii="Times New Roman" w:hAnsi="Times New Roman"/>
          <w:i/>
          <w:color w:val="000000"/>
          <w:sz w:val="28"/>
        </w:rPr>
        <w:t>artist</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и конверсии </w:t>
      </w:r>
      <w:r w:rsidRPr="009720AC">
        <w:rPr>
          <w:rFonts w:ascii="Times New Roman" w:hAnsi="Times New Roman"/>
          <w:i/>
          <w:color w:val="000000"/>
          <w:sz w:val="28"/>
          <w:lang w:val="ru-RU"/>
        </w:rPr>
        <w:t>(</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 xml:space="preserve"> –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9720AC">
        <w:rPr>
          <w:rFonts w:ascii="Times New Roman" w:hAnsi="Times New Roman"/>
          <w:i/>
          <w:color w:val="000000"/>
          <w:sz w:val="28"/>
          <w:lang w:val="ru-RU"/>
        </w:rPr>
        <w:t>(</w:t>
      </w:r>
      <w:r>
        <w:rPr>
          <w:rFonts w:ascii="Times New Roman" w:hAnsi="Times New Roman"/>
          <w:i/>
          <w:color w:val="000000"/>
          <w:sz w:val="28"/>
        </w:rPr>
        <w:t>pilot</w:t>
      </w:r>
      <w:r w:rsidRPr="009720AC">
        <w:rPr>
          <w:rFonts w:ascii="Times New Roman" w:hAnsi="Times New Roman"/>
          <w:i/>
          <w:color w:val="000000"/>
          <w:sz w:val="28"/>
          <w:lang w:val="ru-RU"/>
        </w:rPr>
        <w:t xml:space="preserve">, </w:t>
      </w:r>
      <w:r>
        <w:rPr>
          <w:rFonts w:ascii="Times New Roman" w:hAnsi="Times New Roman"/>
          <w:i/>
          <w:color w:val="000000"/>
          <w:sz w:val="28"/>
        </w:rPr>
        <w:t>film</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Глаголы в </w:t>
      </w:r>
      <w:r>
        <w:rPr>
          <w:rFonts w:ascii="Times New Roman" w:hAnsi="Times New Roman"/>
          <w:color w:val="000000"/>
          <w:sz w:val="28"/>
        </w:rPr>
        <w:t>Present</w:t>
      </w:r>
      <w:r w:rsidRPr="009720AC">
        <w:rPr>
          <w:rFonts w:ascii="Times New Roman" w:hAnsi="Times New Roman"/>
          <w:color w:val="000000"/>
          <w:sz w:val="28"/>
          <w:lang w:val="ru-RU"/>
        </w:rPr>
        <w:t>/</w:t>
      </w:r>
      <w:r>
        <w:rPr>
          <w:rFonts w:ascii="Times New Roman" w:hAnsi="Times New Roman"/>
          <w:color w:val="000000"/>
          <w:sz w:val="28"/>
        </w:rPr>
        <w:t>Past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Continuous</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9720AC">
        <w:rPr>
          <w:rFonts w:ascii="Times New Roman" w:hAnsi="Times New Roman"/>
          <w:color w:val="000000"/>
          <w:sz w:val="28"/>
          <w:lang w:val="ru-RU"/>
        </w:rPr>
        <w:t xml:space="preserve"> и </w:t>
      </w:r>
      <w:r>
        <w:rPr>
          <w:rFonts w:ascii="Times New Roman" w:hAnsi="Times New Roman"/>
          <w:i/>
          <w:color w:val="000000"/>
          <w:sz w:val="28"/>
        </w:rPr>
        <w:t>have</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ll</w:t>
      </w:r>
      <w:r w:rsidRPr="009720AC">
        <w:rPr>
          <w:rFonts w:ascii="Times New Roman" w:hAnsi="Times New Roman"/>
          <w:i/>
          <w:color w:val="000000"/>
          <w:sz w:val="28"/>
          <w:lang w:val="ru-RU"/>
        </w:rPr>
        <w:t xml:space="preserve"> </w:t>
      </w:r>
      <w:r>
        <w:rPr>
          <w:rFonts w:ascii="Times New Roman" w:hAnsi="Times New Roman"/>
          <w:i/>
          <w:color w:val="000000"/>
          <w:sz w:val="28"/>
        </w:rPr>
        <w:t>help</w:t>
      </w:r>
      <w:r w:rsidRPr="009720AC">
        <w:rPr>
          <w:rFonts w:ascii="Times New Roman" w:hAnsi="Times New Roman"/>
          <w:i/>
          <w:color w:val="000000"/>
          <w:sz w:val="28"/>
          <w:lang w:val="ru-RU"/>
        </w:rPr>
        <w:t xml:space="preserve"> </w:t>
      </w:r>
      <w:r>
        <w:rPr>
          <w:rFonts w:ascii="Times New Roman" w:hAnsi="Times New Roman"/>
          <w:i/>
          <w:color w:val="000000"/>
          <w:sz w:val="28"/>
        </w:rPr>
        <w:t>you</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9720AC">
        <w:rPr>
          <w:rFonts w:ascii="Times New Roman" w:hAnsi="Times New Roman"/>
          <w:i/>
          <w:color w:val="000000"/>
          <w:sz w:val="28"/>
          <w:lang w:val="ru-RU"/>
        </w:rPr>
        <w:t xml:space="preserve"> – </w:t>
      </w:r>
      <w:r>
        <w:rPr>
          <w:rFonts w:ascii="Times New Roman" w:hAnsi="Times New Roman"/>
          <w:i/>
          <w:color w:val="000000"/>
          <w:sz w:val="28"/>
        </w:rPr>
        <w:t>better</w:t>
      </w:r>
      <w:r w:rsidRPr="009720AC">
        <w:rPr>
          <w:rFonts w:ascii="Times New Roman" w:hAnsi="Times New Roman"/>
          <w:i/>
          <w:color w:val="000000"/>
          <w:sz w:val="28"/>
          <w:lang w:val="ru-RU"/>
        </w:rPr>
        <w:t xml:space="preserve"> –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best</w:t>
      </w:r>
      <w:r w:rsidRPr="009720AC">
        <w:rPr>
          <w:rFonts w:ascii="Times New Roman" w:hAnsi="Times New Roman"/>
          <w:i/>
          <w:color w:val="000000"/>
          <w:sz w:val="28"/>
          <w:lang w:val="ru-RU"/>
        </w:rPr>
        <w:t xml:space="preserve">, </w:t>
      </w:r>
      <w:r>
        <w:rPr>
          <w:rFonts w:ascii="Times New Roman" w:hAnsi="Times New Roman"/>
          <w:i/>
          <w:color w:val="000000"/>
          <w:sz w:val="28"/>
        </w:rPr>
        <w:t>bad</w:t>
      </w:r>
      <w:r w:rsidRPr="009720AC">
        <w:rPr>
          <w:rFonts w:ascii="Times New Roman" w:hAnsi="Times New Roman"/>
          <w:i/>
          <w:color w:val="000000"/>
          <w:sz w:val="28"/>
          <w:lang w:val="ru-RU"/>
        </w:rPr>
        <w:t xml:space="preserve"> – </w:t>
      </w:r>
      <w:r>
        <w:rPr>
          <w:rFonts w:ascii="Times New Roman" w:hAnsi="Times New Roman"/>
          <w:i/>
          <w:color w:val="000000"/>
          <w:sz w:val="28"/>
        </w:rPr>
        <w:t>worse</w:t>
      </w:r>
      <w:r w:rsidRPr="009720AC">
        <w:rPr>
          <w:rFonts w:ascii="Times New Roman" w:hAnsi="Times New Roman"/>
          <w:i/>
          <w:color w:val="000000"/>
          <w:sz w:val="28"/>
          <w:lang w:val="ru-RU"/>
        </w:rPr>
        <w:t xml:space="preserve"> –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worst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Наречия времени.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Обозначение даты и года. Обозначение времени (</w:t>
      </w:r>
      <w:r w:rsidRPr="009720AC">
        <w:rPr>
          <w:rFonts w:ascii="Times New Roman" w:hAnsi="Times New Roman"/>
          <w:i/>
          <w:color w:val="000000"/>
          <w:sz w:val="28"/>
          <w:lang w:val="ru-RU"/>
        </w:rPr>
        <w:t xml:space="preserve">5 </w:t>
      </w:r>
      <w:r>
        <w:rPr>
          <w:rFonts w:ascii="Times New Roman" w:hAnsi="Times New Roman"/>
          <w:i/>
          <w:color w:val="000000"/>
          <w:sz w:val="28"/>
        </w:rPr>
        <w:t>o</w:t>
      </w:r>
      <w:r w:rsidRPr="009720AC">
        <w:rPr>
          <w:rFonts w:ascii="Times New Roman" w:hAnsi="Times New Roman"/>
          <w:i/>
          <w:color w:val="000000"/>
          <w:sz w:val="28"/>
          <w:lang w:val="ru-RU"/>
        </w:rPr>
        <w:t>’</w:t>
      </w:r>
      <w:r>
        <w:rPr>
          <w:rFonts w:ascii="Times New Roman" w:hAnsi="Times New Roman"/>
          <w:i/>
          <w:color w:val="000000"/>
          <w:sz w:val="28"/>
        </w:rPr>
        <w:t>clock</w:t>
      </w:r>
      <w:r w:rsidRPr="009720AC">
        <w:rPr>
          <w:rFonts w:ascii="Times New Roman" w:hAnsi="Times New Roman"/>
          <w:i/>
          <w:color w:val="000000"/>
          <w:sz w:val="28"/>
          <w:lang w:val="ru-RU"/>
        </w:rPr>
        <w:t xml:space="preserve">; 3 </w:t>
      </w:r>
      <w:r>
        <w:rPr>
          <w:rFonts w:ascii="Times New Roman" w:hAnsi="Times New Roman"/>
          <w:i/>
          <w:color w:val="000000"/>
          <w:sz w:val="28"/>
        </w:rPr>
        <w:t>am</w:t>
      </w:r>
      <w:r w:rsidRPr="009720AC">
        <w:rPr>
          <w:rFonts w:ascii="Times New Roman" w:hAnsi="Times New Roman"/>
          <w:i/>
          <w:color w:val="000000"/>
          <w:sz w:val="28"/>
          <w:lang w:val="ru-RU"/>
        </w:rPr>
        <w:t xml:space="preserve">, 2 </w:t>
      </w:r>
      <w:r>
        <w:rPr>
          <w:rFonts w:ascii="Times New Roman" w:hAnsi="Times New Roman"/>
          <w:i/>
          <w:color w:val="000000"/>
          <w:sz w:val="28"/>
        </w:rPr>
        <w:t>pm</w:t>
      </w:r>
      <w:r w:rsidRPr="009720AC">
        <w:rPr>
          <w:rFonts w:ascii="Times New Roman" w:hAnsi="Times New Roman"/>
          <w:color w:val="000000"/>
          <w:sz w:val="28"/>
          <w:lang w:val="ru-RU"/>
        </w:rPr>
        <w:t>).</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Компенсаторные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Прогнозирование содержание текста для чтения на основе заголовка.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8505F" w:rsidRPr="009720AC" w:rsidRDefault="0078505F">
      <w:pPr>
        <w:rPr>
          <w:lang w:val="ru-RU"/>
        </w:rPr>
        <w:sectPr w:rsidR="0078505F" w:rsidRPr="009720AC">
          <w:pgSz w:w="11906" w:h="16383"/>
          <w:pgMar w:top="1134" w:right="850" w:bottom="1134" w:left="1701" w:header="720" w:footer="720" w:gutter="0"/>
          <w:cols w:space="720"/>
        </w:sectPr>
      </w:pPr>
      <w:bookmarkStart w:id="9" w:name="block-67947583"/>
    </w:p>
    <w:bookmarkEnd w:id="9"/>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333333"/>
          <w:sz w:val="28"/>
          <w:lang w:val="ru-RU"/>
        </w:rPr>
        <w:t>ЛИЧНОСТНЫЕ РЕЗУЛЬТАТЫ</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8505F" w:rsidRDefault="002A3951">
      <w:pPr>
        <w:spacing w:after="0" w:line="264" w:lineRule="auto"/>
        <w:ind w:left="120"/>
        <w:jc w:val="both"/>
      </w:pPr>
      <w:r>
        <w:rPr>
          <w:rFonts w:ascii="Times New Roman" w:hAnsi="Times New Roman"/>
          <w:b/>
          <w:color w:val="000000"/>
          <w:sz w:val="28"/>
        </w:rPr>
        <w:t>1) гражданско-патриотического воспитания:</w:t>
      </w:r>
    </w:p>
    <w:p w:rsidR="0078505F" w:rsidRPr="009720AC" w:rsidRDefault="002A3951">
      <w:pPr>
        <w:numPr>
          <w:ilvl w:val="0"/>
          <w:numId w:val="4"/>
        </w:numPr>
        <w:spacing w:after="0" w:line="264" w:lineRule="auto"/>
        <w:jc w:val="both"/>
        <w:rPr>
          <w:lang w:val="ru-RU"/>
        </w:rPr>
      </w:pPr>
      <w:r w:rsidRPr="009720AC">
        <w:rPr>
          <w:rFonts w:ascii="Times New Roman" w:hAnsi="Times New Roman"/>
          <w:color w:val="000000"/>
          <w:sz w:val="28"/>
          <w:lang w:val="ru-RU"/>
        </w:rPr>
        <w:t>становление ценностного отношения к своей Родине – России;</w:t>
      </w:r>
    </w:p>
    <w:p w:rsidR="0078505F" w:rsidRPr="009720AC" w:rsidRDefault="002A3951">
      <w:pPr>
        <w:numPr>
          <w:ilvl w:val="0"/>
          <w:numId w:val="4"/>
        </w:numPr>
        <w:spacing w:after="0" w:line="264" w:lineRule="auto"/>
        <w:jc w:val="both"/>
        <w:rPr>
          <w:lang w:val="ru-RU"/>
        </w:rPr>
      </w:pPr>
      <w:r w:rsidRPr="009720AC">
        <w:rPr>
          <w:rFonts w:ascii="Times New Roman" w:hAnsi="Times New Roman"/>
          <w:color w:val="000000"/>
          <w:sz w:val="28"/>
          <w:lang w:val="ru-RU"/>
        </w:rPr>
        <w:t>осознание своей этнокультурной и российской гражданской идентичности;</w:t>
      </w:r>
    </w:p>
    <w:p w:rsidR="0078505F" w:rsidRPr="009720AC" w:rsidRDefault="002A3951">
      <w:pPr>
        <w:numPr>
          <w:ilvl w:val="0"/>
          <w:numId w:val="4"/>
        </w:numPr>
        <w:spacing w:after="0" w:line="264" w:lineRule="auto"/>
        <w:jc w:val="both"/>
        <w:rPr>
          <w:lang w:val="ru-RU"/>
        </w:rPr>
      </w:pPr>
      <w:r w:rsidRPr="009720AC">
        <w:rPr>
          <w:rFonts w:ascii="Times New Roman" w:hAnsi="Times New Roman"/>
          <w:color w:val="000000"/>
          <w:sz w:val="28"/>
          <w:lang w:val="ru-RU"/>
        </w:rPr>
        <w:t>сопричастность к прошлому, настоящему и будущему своей страны и родного края;</w:t>
      </w:r>
    </w:p>
    <w:p w:rsidR="0078505F" w:rsidRPr="009720AC" w:rsidRDefault="002A3951">
      <w:pPr>
        <w:numPr>
          <w:ilvl w:val="0"/>
          <w:numId w:val="4"/>
        </w:numPr>
        <w:spacing w:after="0" w:line="264" w:lineRule="auto"/>
        <w:jc w:val="both"/>
        <w:rPr>
          <w:lang w:val="ru-RU"/>
        </w:rPr>
      </w:pPr>
      <w:r w:rsidRPr="009720AC">
        <w:rPr>
          <w:rFonts w:ascii="Times New Roman" w:hAnsi="Times New Roman"/>
          <w:color w:val="000000"/>
          <w:sz w:val="28"/>
          <w:lang w:val="ru-RU"/>
        </w:rPr>
        <w:t>уважение к своему и другим народам;</w:t>
      </w:r>
    </w:p>
    <w:p w:rsidR="0078505F" w:rsidRPr="009720AC" w:rsidRDefault="002A3951">
      <w:pPr>
        <w:numPr>
          <w:ilvl w:val="0"/>
          <w:numId w:val="4"/>
        </w:numPr>
        <w:spacing w:after="0" w:line="264" w:lineRule="auto"/>
        <w:jc w:val="both"/>
        <w:rPr>
          <w:lang w:val="ru-RU"/>
        </w:rPr>
      </w:pPr>
      <w:r w:rsidRPr="009720A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8505F" w:rsidRDefault="002A3951">
      <w:pPr>
        <w:spacing w:after="0" w:line="264" w:lineRule="auto"/>
        <w:ind w:left="120"/>
        <w:jc w:val="both"/>
      </w:pPr>
      <w:r>
        <w:rPr>
          <w:rFonts w:ascii="Times New Roman" w:hAnsi="Times New Roman"/>
          <w:b/>
          <w:color w:val="000000"/>
          <w:sz w:val="28"/>
        </w:rPr>
        <w:t>2) духовно-нравственного воспитания:</w:t>
      </w:r>
    </w:p>
    <w:p w:rsidR="0078505F" w:rsidRDefault="002A395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8505F" w:rsidRPr="009720AC" w:rsidRDefault="002A3951">
      <w:pPr>
        <w:numPr>
          <w:ilvl w:val="0"/>
          <w:numId w:val="5"/>
        </w:numPr>
        <w:spacing w:after="0" w:line="264" w:lineRule="auto"/>
        <w:jc w:val="both"/>
        <w:rPr>
          <w:lang w:val="ru-RU"/>
        </w:rPr>
      </w:pPr>
      <w:r w:rsidRPr="009720AC">
        <w:rPr>
          <w:rFonts w:ascii="Times New Roman" w:hAnsi="Times New Roman"/>
          <w:color w:val="000000"/>
          <w:sz w:val="28"/>
          <w:lang w:val="ru-RU"/>
        </w:rPr>
        <w:t>проявление сопереживания, уважения и доброжелательности;</w:t>
      </w:r>
    </w:p>
    <w:p w:rsidR="0078505F" w:rsidRPr="009720AC" w:rsidRDefault="002A3951">
      <w:pPr>
        <w:numPr>
          <w:ilvl w:val="0"/>
          <w:numId w:val="5"/>
        </w:numPr>
        <w:spacing w:after="0" w:line="264" w:lineRule="auto"/>
        <w:jc w:val="both"/>
        <w:rPr>
          <w:lang w:val="ru-RU"/>
        </w:rPr>
      </w:pPr>
      <w:r w:rsidRPr="009720AC">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8505F" w:rsidRDefault="002A3951">
      <w:pPr>
        <w:spacing w:after="0" w:line="264" w:lineRule="auto"/>
        <w:ind w:left="120"/>
        <w:jc w:val="both"/>
      </w:pPr>
      <w:r>
        <w:rPr>
          <w:rFonts w:ascii="Times New Roman" w:hAnsi="Times New Roman"/>
          <w:b/>
          <w:color w:val="000000"/>
          <w:sz w:val="28"/>
        </w:rPr>
        <w:t>3) эстетического воспитания:</w:t>
      </w:r>
    </w:p>
    <w:p w:rsidR="0078505F" w:rsidRPr="009720AC" w:rsidRDefault="002A3951">
      <w:pPr>
        <w:numPr>
          <w:ilvl w:val="0"/>
          <w:numId w:val="6"/>
        </w:numPr>
        <w:spacing w:after="0" w:line="264" w:lineRule="auto"/>
        <w:jc w:val="both"/>
        <w:rPr>
          <w:lang w:val="ru-RU"/>
        </w:rPr>
      </w:pPr>
      <w:r w:rsidRPr="009720AC">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8505F" w:rsidRPr="009720AC" w:rsidRDefault="002A3951">
      <w:pPr>
        <w:numPr>
          <w:ilvl w:val="0"/>
          <w:numId w:val="6"/>
        </w:numPr>
        <w:spacing w:after="0" w:line="264" w:lineRule="auto"/>
        <w:jc w:val="both"/>
        <w:rPr>
          <w:lang w:val="ru-RU"/>
        </w:rPr>
      </w:pPr>
      <w:r w:rsidRPr="009720AC">
        <w:rPr>
          <w:rFonts w:ascii="Times New Roman" w:hAnsi="Times New Roman"/>
          <w:color w:val="000000"/>
          <w:sz w:val="28"/>
          <w:lang w:val="ru-RU"/>
        </w:rPr>
        <w:t>стремление к самовыражению в разных видах художественной деятельности.</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8505F" w:rsidRPr="009720AC" w:rsidRDefault="002A3951">
      <w:pPr>
        <w:numPr>
          <w:ilvl w:val="0"/>
          <w:numId w:val="7"/>
        </w:numPr>
        <w:spacing w:after="0" w:line="264" w:lineRule="auto"/>
        <w:jc w:val="both"/>
        <w:rPr>
          <w:lang w:val="ru-RU"/>
        </w:rPr>
      </w:pPr>
      <w:r w:rsidRPr="009720AC">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8505F" w:rsidRPr="009720AC" w:rsidRDefault="002A3951">
      <w:pPr>
        <w:numPr>
          <w:ilvl w:val="0"/>
          <w:numId w:val="7"/>
        </w:numPr>
        <w:spacing w:after="0" w:line="264" w:lineRule="auto"/>
        <w:jc w:val="both"/>
        <w:rPr>
          <w:lang w:val="ru-RU"/>
        </w:rPr>
      </w:pPr>
      <w:r w:rsidRPr="009720AC">
        <w:rPr>
          <w:rFonts w:ascii="Times New Roman" w:hAnsi="Times New Roman"/>
          <w:color w:val="000000"/>
          <w:sz w:val="28"/>
          <w:lang w:val="ru-RU"/>
        </w:rPr>
        <w:t>бережное отношение к физическому и психическому здоровью.</w:t>
      </w:r>
    </w:p>
    <w:p w:rsidR="0078505F" w:rsidRDefault="002A3951">
      <w:pPr>
        <w:spacing w:after="0" w:line="264" w:lineRule="auto"/>
        <w:ind w:left="120"/>
        <w:jc w:val="both"/>
      </w:pPr>
      <w:r>
        <w:rPr>
          <w:rFonts w:ascii="Times New Roman" w:hAnsi="Times New Roman"/>
          <w:b/>
          <w:color w:val="000000"/>
          <w:sz w:val="28"/>
        </w:rPr>
        <w:t>5) трудового воспитания:</w:t>
      </w:r>
    </w:p>
    <w:p w:rsidR="0078505F" w:rsidRPr="009720AC" w:rsidRDefault="002A3951">
      <w:pPr>
        <w:numPr>
          <w:ilvl w:val="0"/>
          <w:numId w:val="8"/>
        </w:numPr>
        <w:spacing w:after="0" w:line="264" w:lineRule="auto"/>
        <w:jc w:val="both"/>
        <w:rPr>
          <w:lang w:val="ru-RU"/>
        </w:rPr>
      </w:pPr>
      <w:r w:rsidRPr="009720A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8505F" w:rsidRDefault="002A3951">
      <w:pPr>
        <w:spacing w:after="0" w:line="264" w:lineRule="auto"/>
        <w:ind w:left="120"/>
        <w:jc w:val="both"/>
      </w:pPr>
      <w:r>
        <w:rPr>
          <w:rFonts w:ascii="Times New Roman" w:hAnsi="Times New Roman"/>
          <w:b/>
          <w:color w:val="000000"/>
          <w:sz w:val="28"/>
        </w:rPr>
        <w:t>6) экологического воспитания:</w:t>
      </w:r>
    </w:p>
    <w:p w:rsidR="0078505F" w:rsidRDefault="002A3951">
      <w:pPr>
        <w:numPr>
          <w:ilvl w:val="0"/>
          <w:numId w:val="9"/>
        </w:numPr>
        <w:spacing w:after="0" w:line="264" w:lineRule="auto"/>
        <w:jc w:val="both"/>
      </w:pPr>
      <w:r>
        <w:rPr>
          <w:rFonts w:ascii="Times New Roman" w:hAnsi="Times New Roman"/>
          <w:color w:val="000000"/>
          <w:sz w:val="28"/>
        </w:rPr>
        <w:t>бережное отношение к природе;</w:t>
      </w:r>
    </w:p>
    <w:p w:rsidR="0078505F" w:rsidRPr="009720AC" w:rsidRDefault="002A3951">
      <w:pPr>
        <w:numPr>
          <w:ilvl w:val="0"/>
          <w:numId w:val="9"/>
        </w:numPr>
        <w:spacing w:after="0" w:line="264" w:lineRule="auto"/>
        <w:jc w:val="both"/>
        <w:rPr>
          <w:lang w:val="ru-RU"/>
        </w:rPr>
      </w:pPr>
      <w:r w:rsidRPr="009720AC">
        <w:rPr>
          <w:rFonts w:ascii="Times New Roman" w:hAnsi="Times New Roman"/>
          <w:color w:val="000000"/>
          <w:sz w:val="28"/>
          <w:lang w:val="ru-RU"/>
        </w:rPr>
        <w:t>неприятие действий, приносящих ей вред.</w:t>
      </w:r>
    </w:p>
    <w:p w:rsidR="0078505F" w:rsidRDefault="002A3951">
      <w:pPr>
        <w:spacing w:after="0" w:line="264" w:lineRule="auto"/>
        <w:ind w:left="120"/>
        <w:jc w:val="both"/>
      </w:pPr>
      <w:r>
        <w:rPr>
          <w:rFonts w:ascii="Times New Roman" w:hAnsi="Times New Roman"/>
          <w:b/>
          <w:color w:val="000000"/>
          <w:sz w:val="28"/>
        </w:rPr>
        <w:t>7) ценности научного познания:</w:t>
      </w:r>
    </w:p>
    <w:p w:rsidR="0078505F" w:rsidRPr="009720AC" w:rsidRDefault="002A3951">
      <w:pPr>
        <w:numPr>
          <w:ilvl w:val="0"/>
          <w:numId w:val="10"/>
        </w:numPr>
        <w:spacing w:after="0" w:line="264" w:lineRule="auto"/>
        <w:jc w:val="both"/>
        <w:rPr>
          <w:lang w:val="ru-RU"/>
        </w:rPr>
      </w:pPr>
      <w:r w:rsidRPr="009720AC">
        <w:rPr>
          <w:rFonts w:ascii="Times New Roman" w:hAnsi="Times New Roman"/>
          <w:color w:val="000000"/>
          <w:sz w:val="28"/>
          <w:lang w:val="ru-RU"/>
        </w:rPr>
        <w:t>первоначальные представления о научной картине мира;</w:t>
      </w:r>
    </w:p>
    <w:p w:rsidR="0078505F" w:rsidRPr="009720AC" w:rsidRDefault="002A3951">
      <w:pPr>
        <w:numPr>
          <w:ilvl w:val="0"/>
          <w:numId w:val="10"/>
        </w:numPr>
        <w:spacing w:after="0" w:line="264" w:lineRule="auto"/>
        <w:jc w:val="both"/>
        <w:rPr>
          <w:lang w:val="ru-RU"/>
        </w:rPr>
      </w:pPr>
      <w:r w:rsidRPr="009720AC">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8505F" w:rsidRPr="009720AC" w:rsidRDefault="0078505F">
      <w:pPr>
        <w:spacing w:after="0"/>
        <w:ind w:left="120"/>
        <w:rPr>
          <w:lang w:val="ru-RU"/>
        </w:rPr>
      </w:pPr>
      <w:bookmarkStart w:id="10" w:name="_Toc140053186"/>
      <w:bookmarkEnd w:id="10"/>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МЕТАПРЕДМЕТНЫЕ РЕЗУЛЬТАТЫ</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Познавательные универсальные учебные действия</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Базовые логические действия:</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t>объединять части объекта (объекты) по определённому признаку;</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8505F" w:rsidRPr="009720AC" w:rsidRDefault="002A3951">
      <w:pPr>
        <w:numPr>
          <w:ilvl w:val="0"/>
          <w:numId w:val="11"/>
        </w:numPr>
        <w:spacing w:after="0" w:line="264" w:lineRule="auto"/>
        <w:jc w:val="both"/>
        <w:rPr>
          <w:lang w:val="ru-RU"/>
        </w:rPr>
      </w:pPr>
      <w:r w:rsidRPr="009720AC">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8505F" w:rsidRDefault="002A395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8505F" w:rsidRPr="009720AC" w:rsidRDefault="002A3951">
      <w:pPr>
        <w:numPr>
          <w:ilvl w:val="0"/>
          <w:numId w:val="12"/>
        </w:numPr>
        <w:spacing w:after="0" w:line="264" w:lineRule="auto"/>
        <w:jc w:val="both"/>
        <w:rPr>
          <w:lang w:val="ru-RU"/>
        </w:rPr>
      </w:pPr>
      <w:r w:rsidRPr="009720A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8505F" w:rsidRDefault="002A3951">
      <w:pPr>
        <w:spacing w:after="0" w:line="264" w:lineRule="auto"/>
        <w:ind w:left="120"/>
        <w:jc w:val="both"/>
      </w:pPr>
      <w:r>
        <w:rPr>
          <w:rFonts w:ascii="Times New Roman" w:hAnsi="Times New Roman"/>
          <w:b/>
          <w:color w:val="000000"/>
          <w:sz w:val="28"/>
        </w:rPr>
        <w:t>Работа с информацией:</w:t>
      </w:r>
    </w:p>
    <w:p w:rsidR="0078505F" w:rsidRDefault="002A395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8505F" w:rsidRPr="009720AC" w:rsidRDefault="002A3951">
      <w:pPr>
        <w:numPr>
          <w:ilvl w:val="0"/>
          <w:numId w:val="13"/>
        </w:numPr>
        <w:spacing w:after="0" w:line="264" w:lineRule="auto"/>
        <w:jc w:val="both"/>
        <w:rPr>
          <w:lang w:val="ru-RU"/>
        </w:rPr>
      </w:pPr>
      <w:r w:rsidRPr="009720A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8505F" w:rsidRPr="009720AC" w:rsidRDefault="002A3951">
      <w:pPr>
        <w:numPr>
          <w:ilvl w:val="0"/>
          <w:numId w:val="13"/>
        </w:numPr>
        <w:spacing w:after="0" w:line="264" w:lineRule="auto"/>
        <w:jc w:val="both"/>
        <w:rPr>
          <w:lang w:val="ru-RU"/>
        </w:rPr>
      </w:pPr>
      <w:r w:rsidRPr="009720A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8505F" w:rsidRPr="009720AC" w:rsidRDefault="002A3951">
      <w:pPr>
        <w:numPr>
          <w:ilvl w:val="0"/>
          <w:numId w:val="13"/>
        </w:numPr>
        <w:spacing w:after="0" w:line="264" w:lineRule="auto"/>
        <w:jc w:val="both"/>
        <w:rPr>
          <w:lang w:val="ru-RU"/>
        </w:rPr>
      </w:pPr>
      <w:r w:rsidRPr="009720AC">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8505F" w:rsidRPr="009720AC" w:rsidRDefault="002A3951">
      <w:pPr>
        <w:numPr>
          <w:ilvl w:val="0"/>
          <w:numId w:val="13"/>
        </w:numPr>
        <w:spacing w:after="0" w:line="264" w:lineRule="auto"/>
        <w:jc w:val="both"/>
        <w:rPr>
          <w:lang w:val="ru-RU"/>
        </w:rPr>
      </w:pPr>
      <w:r w:rsidRPr="009720A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8505F" w:rsidRPr="009720AC" w:rsidRDefault="002A3951">
      <w:pPr>
        <w:numPr>
          <w:ilvl w:val="0"/>
          <w:numId w:val="13"/>
        </w:numPr>
        <w:spacing w:after="0" w:line="264" w:lineRule="auto"/>
        <w:jc w:val="both"/>
        <w:rPr>
          <w:lang w:val="ru-RU"/>
        </w:rPr>
      </w:pPr>
      <w:r w:rsidRPr="009720AC">
        <w:rPr>
          <w:rFonts w:ascii="Times New Roman" w:hAnsi="Times New Roman"/>
          <w:color w:val="000000"/>
          <w:sz w:val="28"/>
          <w:lang w:val="ru-RU"/>
        </w:rPr>
        <w:t>самостоятельно создавать схемы, таблицы для представления информации.</w:t>
      </w:r>
    </w:p>
    <w:p w:rsidR="0078505F" w:rsidRPr="009720AC" w:rsidRDefault="0078505F">
      <w:pPr>
        <w:spacing w:after="0" w:line="264" w:lineRule="auto"/>
        <w:ind w:left="120"/>
        <w:jc w:val="both"/>
        <w:rPr>
          <w:lang w:val="ru-RU"/>
        </w:rPr>
      </w:pPr>
    </w:p>
    <w:p w:rsidR="0078505F" w:rsidRDefault="002A395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8505F" w:rsidRDefault="0078505F">
      <w:pPr>
        <w:spacing w:after="0" w:line="264" w:lineRule="auto"/>
        <w:ind w:left="120"/>
        <w:jc w:val="both"/>
      </w:pP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признавать возможность существования разных точек зрения;</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корректно и аргументированно высказывать своё мнение;</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строить речевое высказывание в соответствии с поставленной задачей;</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создавать устные и письменные тексты (описание, рассуждение, повествование);</w:t>
      </w:r>
    </w:p>
    <w:p w:rsidR="0078505F" w:rsidRDefault="002A395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8505F" w:rsidRPr="009720AC" w:rsidRDefault="002A3951">
      <w:pPr>
        <w:numPr>
          <w:ilvl w:val="0"/>
          <w:numId w:val="14"/>
        </w:numPr>
        <w:spacing w:after="0" w:line="264" w:lineRule="auto"/>
        <w:jc w:val="both"/>
        <w:rPr>
          <w:lang w:val="ru-RU"/>
        </w:rPr>
      </w:pPr>
      <w:r w:rsidRPr="009720AC">
        <w:rPr>
          <w:rFonts w:ascii="Times New Roman" w:hAnsi="Times New Roman"/>
          <w:color w:val="000000"/>
          <w:sz w:val="28"/>
          <w:lang w:val="ru-RU"/>
        </w:rPr>
        <w:t>подбирать иллюстративный материал (рисунки, фото, плакаты) к тексту выступления.</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Регулятивные универсальные учебные действия</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Самоорганизация:</w:t>
      </w:r>
    </w:p>
    <w:p w:rsidR="0078505F" w:rsidRPr="009720AC" w:rsidRDefault="002A3951">
      <w:pPr>
        <w:numPr>
          <w:ilvl w:val="0"/>
          <w:numId w:val="15"/>
        </w:numPr>
        <w:spacing w:after="0" w:line="264" w:lineRule="auto"/>
        <w:jc w:val="both"/>
        <w:rPr>
          <w:lang w:val="ru-RU"/>
        </w:rPr>
      </w:pPr>
      <w:r w:rsidRPr="009720AC">
        <w:rPr>
          <w:rFonts w:ascii="Times New Roman" w:hAnsi="Times New Roman"/>
          <w:color w:val="000000"/>
          <w:sz w:val="28"/>
          <w:lang w:val="ru-RU"/>
        </w:rPr>
        <w:t>планировать действия по решению учебной задачи для получения результата;</w:t>
      </w:r>
    </w:p>
    <w:p w:rsidR="0078505F" w:rsidRDefault="002A395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78505F" w:rsidRDefault="002A3951">
      <w:pPr>
        <w:spacing w:after="0" w:line="264" w:lineRule="auto"/>
        <w:ind w:left="120"/>
        <w:jc w:val="both"/>
      </w:pPr>
      <w:r>
        <w:rPr>
          <w:rFonts w:ascii="Times New Roman" w:hAnsi="Times New Roman"/>
          <w:b/>
          <w:color w:val="000000"/>
          <w:sz w:val="28"/>
        </w:rPr>
        <w:t>Совместная деятельность</w:t>
      </w:r>
    </w:p>
    <w:p w:rsidR="0078505F" w:rsidRPr="009720AC" w:rsidRDefault="002A3951">
      <w:pPr>
        <w:numPr>
          <w:ilvl w:val="0"/>
          <w:numId w:val="16"/>
        </w:numPr>
        <w:spacing w:after="0" w:line="264" w:lineRule="auto"/>
        <w:jc w:val="both"/>
        <w:rPr>
          <w:lang w:val="ru-RU"/>
        </w:rPr>
      </w:pPr>
      <w:bookmarkStart w:id="11" w:name="_Toc108096413"/>
      <w:bookmarkEnd w:id="11"/>
      <w:r w:rsidRPr="009720AC">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8505F" w:rsidRPr="009720AC" w:rsidRDefault="002A3951">
      <w:pPr>
        <w:numPr>
          <w:ilvl w:val="0"/>
          <w:numId w:val="16"/>
        </w:numPr>
        <w:spacing w:after="0" w:line="264" w:lineRule="auto"/>
        <w:jc w:val="both"/>
        <w:rPr>
          <w:lang w:val="ru-RU"/>
        </w:rPr>
      </w:pPr>
      <w:r w:rsidRPr="009720A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8505F" w:rsidRPr="009720AC" w:rsidRDefault="002A3951">
      <w:pPr>
        <w:numPr>
          <w:ilvl w:val="0"/>
          <w:numId w:val="16"/>
        </w:numPr>
        <w:spacing w:after="0" w:line="264" w:lineRule="auto"/>
        <w:jc w:val="both"/>
        <w:rPr>
          <w:lang w:val="ru-RU"/>
        </w:rPr>
      </w:pPr>
      <w:r w:rsidRPr="009720AC">
        <w:rPr>
          <w:rFonts w:ascii="Times New Roman" w:hAnsi="Times New Roman"/>
          <w:color w:val="000000"/>
          <w:sz w:val="28"/>
          <w:lang w:val="ru-RU"/>
        </w:rPr>
        <w:t>проявлять готовность руководить, выполнять поручения, подчиняться;</w:t>
      </w:r>
    </w:p>
    <w:p w:rsidR="0078505F" w:rsidRPr="009720AC" w:rsidRDefault="002A3951">
      <w:pPr>
        <w:numPr>
          <w:ilvl w:val="0"/>
          <w:numId w:val="16"/>
        </w:numPr>
        <w:spacing w:after="0" w:line="264" w:lineRule="auto"/>
        <w:jc w:val="both"/>
        <w:rPr>
          <w:lang w:val="ru-RU"/>
        </w:rPr>
      </w:pPr>
      <w:r w:rsidRPr="009720AC">
        <w:rPr>
          <w:rFonts w:ascii="Times New Roman" w:hAnsi="Times New Roman"/>
          <w:color w:val="000000"/>
          <w:sz w:val="28"/>
          <w:lang w:val="ru-RU"/>
        </w:rPr>
        <w:t>ответственно выполнять свою часть работы;</w:t>
      </w:r>
    </w:p>
    <w:p w:rsidR="0078505F" w:rsidRPr="009720AC" w:rsidRDefault="002A3951">
      <w:pPr>
        <w:numPr>
          <w:ilvl w:val="0"/>
          <w:numId w:val="16"/>
        </w:numPr>
        <w:spacing w:after="0" w:line="264" w:lineRule="auto"/>
        <w:jc w:val="both"/>
        <w:rPr>
          <w:lang w:val="ru-RU"/>
        </w:rPr>
      </w:pPr>
      <w:r w:rsidRPr="009720AC">
        <w:rPr>
          <w:rFonts w:ascii="Times New Roman" w:hAnsi="Times New Roman"/>
          <w:color w:val="000000"/>
          <w:sz w:val="28"/>
          <w:lang w:val="ru-RU"/>
        </w:rPr>
        <w:t>оценивать свой вклад в общий результат;</w:t>
      </w:r>
    </w:p>
    <w:p w:rsidR="0078505F" w:rsidRPr="009720AC" w:rsidRDefault="002A3951">
      <w:pPr>
        <w:numPr>
          <w:ilvl w:val="0"/>
          <w:numId w:val="16"/>
        </w:numPr>
        <w:spacing w:after="0" w:line="264" w:lineRule="auto"/>
        <w:jc w:val="both"/>
        <w:rPr>
          <w:lang w:val="ru-RU"/>
        </w:rPr>
      </w:pPr>
      <w:r w:rsidRPr="009720AC">
        <w:rPr>
          <w:rFonts w:ascii="Times New Roman" w:hAnsi="Times New Roman"/>
          <w:color w:val="000000"/>
          <w:sz w:val="28"/>
          <w:lang w:val="ru-RU"/>
        </w:rPr>
        <w:t>выполнять совместные проектные задания с опорой на предложенные образцы.</w:t>
      </w:r>
    </w:p>
    <w:p w:rsidR="0078505F" w:rsidRPr="009720AC" w:rsidRDefault="0078505F">
      <w:pPr>
        <w:spacing w:after="0"/>
        <w:ind w:left="120"/>
        <w:rPr>
          <w:lang w:val="ru-RU"/>
        </w:rPr>
      </w:pPr>
      <w:bookmarkStart w:id="12" w:name="_Toc140053187"/>
      <w:bookmarkStart w:id="13" w:name="_Toc134720971"/>
      <w:bookmarkEnd w:id="12"/>
      <w:bookmarkEnd w:id="13"/>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ПРЕДМЕТНЫЕ РЕЗУЛЬТАТЫ</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9720AC">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t>К концу обучения во</w:t>
      </w:r>
      <w:r w:rsidRPr="009720AC">
        <w:rPr>
          <w:rFonts w:ascii="Times New Roman" w:hAnsi="Times New Roman"/>
          <w:b/>
          <w:color w:val="000000"/>
          <w:sz w:val="28"/>
          <w:lang w:val="ru-RU"/>
        </w:rPr>
        <w:t xml:space="preserve"> </w:t>
      </w:r>
      <w:r w:rsidRPr="009720AC">
        <w:rPr>
          <w:rFonts w:ascii="Times New Roman" w:hAnsi="Times New Roman"/>
          <w:b/>
          <w:i/>
          <w:color w:val="000000"/>
          <w:sz w:val="28"/>
          <w:lang w:val="ru-RU"/>
        </w:rPr>
        <w:t>2 классе</w:t>
      </w:r>
      <w:r w:rsidRPr="009720AC">
        <w:rPr>
          <w:rFonts w:ascii="Times New Roman" w:hAnsi="Times New Roman"/>
          <w:i/>
          <w:color w:val="000000"/>
          <w:sz w:val="28"/>
          <w:lang w:val="ru-RU"/>
        </w:rPr>
        <w:t xml:space="preserve"> </w:t>
      </w:r>
      <w:r w:rsidRPr="009720AC">
        <w:rPr>
          <w:rFonts w:ascii="Times New Roman" w:hAnsi="Times New Roman"/>
          <w:color w:val="000000"/>
          <w:sz w:val="28"/>
          <w:lang w:val="ru-RU"/>
        </w:rPr>
        <w:t>обучающийся получит следующие предметные результаты:</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воспринимать на слух и понимать речь учителя и других обучающихся;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Языковые знания и навыки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новые слова согласно основным правилам чтения;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писать изученные слова;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заполнять пропуски словами; дописывать предложения;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использовать языковую догадку в распознавании интернациональных слов.</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720AC">
        <w:rPr>
          <w:rFonts w:ascii="Times New Roman" w:hAnsi="Times New Roman"/>
          <w:i/>
          <w:color w:val="000000"/>
          <w:sz w:val="28"/>
          <w:lang w:val="ru-RU"/>
        </w:rPr>
        <w:t xml:space="preserve"> +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be</w:t>
      </w:r>
      <w:r w:rsidRPr="009720AC">
        <w:rPr>
          <w:rFonts w:ascii="Times New Roman" w:hAnsi="Times New Roman"/>
          <w:color w:val="000000"/>
          <w:sz w:val="28"/>
          <w:lang w:val="ru-RU"/>
        </w:rPr>
        <w:t xml:space="preserve"> в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720AC">
        <w:rPr>
          <w:rFonts w:ascii="Times New Roman" w:hAnsi="Times New Roman"/>
          <w:i/>
          <w:color w:val="000000"/>
          <w:sz w:val="28"/>
          <w:lang w:val="ru-RU"/>
        </w:rPr>
        <w:t>(</w:t>
      </w:r>
      <w:r>
        <w:rPr>
          <w:rFonts w:ascii="Times New Roman" w:hAnsi="Times New Roman"/>
          <w:i/>
          <w:color w:val="000000"/>
          <w:sz w:val="28"/>
        </w:rPr>
        <w:t>He</w:t>
      </w:r>
      <w:r w:rsidRPr="009720AC">
        <w:rPr>
          <w:rFonts w:ascii="Times New Roman" w:hAnsi="Times New Roman"/>
          <w:i/>
          <w:color w:val="000000"/>
          <w:sz w:val="28"/>
          <w:lang w:val="ru-RU"/>
        </w:rPr>
        <w:t xml:space="preserve"> </w:t>
      </w:r>
      <w:r>
        <w:rPr>
          <w:rFonts w:ascii="Times New Roman" w:hAnsi="Times New Roman"/>
          <w:i/>
          <w:color w:val="000000"/>
          <w:sz w:val="28"/>
        </w:rPr>
        <w:t>speaks</w:t>
      </w:r>
      <w:r w:rsidRPr="009720AC">
        <w:rPr>
          <w:rFonts w:ascii="Times New Roman" w:hAnsi="Times New Roman"/>
          <w:i/>
          <w:color w:val="000000"/>
          <w:sz w:val="28"/>
          <w:lang w:val="ru-RU"/>
        </w:rPr>
        <w:t xml:space="preserve"> </w:t>
      </w:r>
      <w:r>
        <w:rPr>
          <w:rFonts w:ascii="Times New Roman" w:hAnsi="Times New Roman"/>
          <w:i/>
          <w:color w:val="000000"/>
          <w:sz w:val="28"/>
        </w:rPr>
        <w:t>English</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9720AC">
        <w:rPr>
          <w:rFonts w:ascii="Times New Roman" w:hAnsi="Times New Roman"/>
          <w:i/>
          <w:color w:val="000000"/>
          <w:sz w:val="28"/>
          <w:lang w:val="ru-RU"/>
        </w:rPr>
        <w:t>(</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want</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dance</w:t>
      </w:r>
      <w:r w:rsidRPr="009720AC">
        <w:rPr>
          <w:rFonts w:ascii="Times New Roman" w:hAnsi="Times New Roman"/>
          <w:i/>
          <w:color w:val="000000"/>
          <w:sz w:val="28"/>
          <w:lang w:val="ru-RU"/>
        </w:rPr>
        <w:t xml:space="preserve">. </w:t>
      </w:r>
      <w:r>
        <w:rPr>
          <w:rFonts w:ascii="Times New Roman" w:hAnsi="Times New Roman"/>
          <w:i/>
          <w:color w:val="000000"/>
          <w:sz w:val="28"/>
        </w:rPr>
        <w:t>She</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 xml:space="preserve"> </w:t>
      </w:r>
      <w:r>
        <w:rPr>
          <w:rFonts w:ascii="Times New Roman" w:hAnsi="Times New Roman"/>
          <w:i/>
          <w:color w:val="000000"/>
          <w:sz w:val="28"/>
        </w:rPr>
        <w:t>skate</w:t>
      </w:r>
      <w:r w:rsidRPr="009720AC">
        <w:rPr>
          <w:rFonts w:ascii="Times New Roman" w:hAnsi="Times New Roman"/>
          <w:i/>
          <w:color w:val="000000"/>
          <w:sz w:val="28"/>
          <w:lang w:val="ru-RU"/>
        </w:rPr>
        <w:t xml:space="preserve"> </w:t>
      </w:r>
      <w:r>
        <w:rPr>
          <w:rFonts w:ascii="Times New Roman" w:hAnsi="Times New Roman"/>
          <w:i/>
          <w:color w:val="000000"/>
          <w:sz w:val="28"/>
        </w:rPr>
        <w:t>well</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be</w:t>
      </w:r>
      <w:r w:rsidRPr="009720AC">
        <w:rPr>
          <w:rFonts w:ascii="Times New Roman" w:hAnsi="Times New Roman"/>
          <w:color w:val="000000"/>
          <w:sz w:val="28"/>
          <w:lang w:val="ru-RU"/>
        </w:rPr>
        <w:t xml:space="preserve"> в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m</w:t>
      </w:r>
      <w:r w:rsidRPr="009720AC">
        <w:rPr>
          <w:rFonts w:ascii="Times New Roman" w:hAnsi="Times New Roman"/>
          <w:i/>
          <w:color w:val="000000"/>
          <w:sz w:val="28"/>
          <w:lang w:val="ru-RU"/>
        </w:rPr>
        <w:t xml:space="preserve"> </w:t>
      </w:r>
      <w:r>
        <w:rPr>
          <w:rFonts w:ascii="Times New Roman" w:hAnsi="Times New Roman"/>
          <w:i/>
          <w:color w:val="000000"/>
          <w:sz w:val="28"/>
        </w:rPr>
        <w:t>Dima</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m</w:t>
      </w:r>
      <w:r w:rsidRPr="009720AC">
        <w:rPr>
          <w:rFonts w:ascii="Times New Roman" w:hAnsi="Times New Roman"/>
          <w:i/>
          <w:color w:val="000000"/>
          <w:sz w:val="28"/>
          <w:lang w:val="ru-RU"/>
        </w:rPr>
        <w:t xml:space="preserve"> </w:t>
      </w:r>
      <w:r>
        <w:rPr>
          <w:rFonts w:ascii="Times New Roman" w:hAnsi="Times New Roman"/>
          <w:i/>
          <w:color w:val="000000"/>
          <w:sz w:val="28"/>
        </w:rPr>
        <w:t>eight</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m</w:t>
      </w:r>
      <w:r w:rsidRPr="009720AC">
        <w:rPr>
          <w:rFonts w:ascii="Times New Roman" w:hAnsi="Times New Roman"/>
          <w:i/>
          <w:color w:val="000000"/>
          <w:sz w:val="28"/>
          <w:lang w:val="ru-RU"/>
        </w:rPr>
        <w:t xml:space="preserve"> </w:t>
      </w:r>
      <w:r>
        <w:rPr>
          <w:rFonts w:ascii="Times New Roman" w:hAnsi="Times New Roman"/>
          <w:i/>
          <w:color w:val="000000"/>
          <w:sz w:val="28"/>
        </w:rPr>
        <w:t>fine</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m</w:t>
      </w:r>
      <w:r w:rsidRPr="009720AC">
        <w:rPr>
          <w:rFonts w:ascii="Times New Roman" w:hAnsi="Times New Roman"/>
          <w:i/>
          <w:color w:val="000000"/>
          <w:sz w:val="28"/>
          <w:lang w:val="ru-RU"/>
        </w:rPr>
        <w:t xml:space="preserve"> </w:t>
      </w:r>
      <w:r>
        <w:rPr>
          <w:rFonts w:ascii="Times New Roman" w:hAnsi="Times New Roman"/>
          <w:i/>
          <w:color w:val="000000"/>
          <w:sz w:val="28"/>
        </w:rPr>
        <w:t>sorry</w:t>
      </w:r>
      <w:r w:rsidRPr="009720AC">
        <w:rPr>
          <w:rFonts w:ascii="Times New Roman" w:hAnsi="Times New Roman"/>
          <w:i/>
          <w:color w:val="000000"/>
          <w:sz w:val="28"/>
          <w:lang w:val="ru-RU"/>
        </w:rPr>
        <w:t xml:space="preserve">. </w:t>
      </w:r>
      <w:r>
        <w:rPr>
          <w:rFonts w:ascii="Times New Roman" w:hAnsi="Times New Roman"/>
          <w:i/>
          <w:color w:val="000000"/>
          <w:sz w:val="28"/>
        </w:rPr>
        <w:t>It</w:t>
      </w:r>
      <w:r w:rsidRPr="009720AC">
        <w:rPr>
          <w:rFonts w:ascii="Times New Roman" w:hAnsi="Times New Roman"/>
          <w:i/>
          <w:color w:val="000000"/>
          <w:sz w:val="28"/>
          <w:lang w:val="ru-RU"/>
        </w:rPr>
        <w:t>’</w:t>
      </w:r>
      <w:r>
        <w:rPr>
          <w:rFonts w:ascii="Times New Roman" w:hAnsi="Times New Roman"/>
          <w:i/>
          <w:color w:val="000000"/>
          <w:sz w:val="28"/>
        </w:rPr>
        <w:t>s</w:t>
      </w:r>
      <w:r w:rsidRPr="009720AC">
        <w:rPr>
          <w:rFonts w:ascii="Times New Roman" w:hAnsi="Times New Roman"/>
          <w:i/>
          <w:color w:val="000000"/>
          <w:sz w:val="28"/>
          <w:lang w:val="ru-RU"/>
        </w:rPr>
        <w:t xml:space="preserve">... </w:t>
      </w:r>
      <w:r>
        <w:rPr>
          <w:rFonts w:ascii="Times New Roman" w:hAnsi="Times New Roman"/>
          <w:i/>
          <w:color w:val="000000"/>
          <w:sz w:val="28"/>
        </w:rPr>
        <w:t>Is</w:t>
      </w:r>
      <w:r w:rsidRPr="009720AC">
        <w:rPr>
          <w:rFonts w:ascii="Times New Roman" w:hAnsi="Times New Roman"/>
          <w:i/>
          <w:color w:val="000000"/>
          <w:sz w:val="28"/>
          <w:lang w:val="ru-RU"/>
        </w:rPr>
        <w:t xml:space="preserve"> </w:t>
      </w:r>
      <w:r>
        <w:rPr>
          <w:rFonts w:ascii="Times New Roman" w:hAnsi="Times New Roman"/>
          <w:i/>
          <w:color w:val="000000"/>
          <w:sz w:val="28"/>
        </w:rPr>
        <w:t>it</w:t>
      </w:r>
      <w:r w:rsidRPr="009720AC">
        <w:rPr>
          <w:rFonts w:ascii="Times New Roman" w:hAnsi="Times New Roman"/>
          <w:i/>
          <w:color w:val="000000"/>
          <w:sz w:val="28"/>
          <w:lang w:val="ru-RU"/>
        </w:rPr>
        <w:t xml:space="preserve">.? </w:t>
      </w:r>
      <w:r>
        <w:rPr>
          <w:rFonts w:ascii="Times New Roman" w:hAnsi="Times New Roman"/>
          <w:i/>
          <w:color w:val="000000"/>
          <w:sz w:val="28"/>
        </w:rPr>
        <w:t>What</w:t>
      </w:r>
      <w:r w:rsidRPr="009720AC">
        <w:rPr>
          <w:rFonts w:ascii="Times New Roman" w:hAnsi="Times New Roman"/>
          <w:i/>
          <w:color w:val="000000"/>
          <w:sz w:val="28"/>
          <w:lang w:val="ru-RU"/>
        </w:rPr>
        <w:t>’</w:t>
      </w:r>
      <w:r>
        <w:rPr>
          <w:rFonts w:ascii="Times New Roman" w:hAnsi="Times New Roman"/>
          <w:i/>
          <w:color w:val="000000"/>
          <w:sz w:val="28"/>
        </w:rPr>
        <w:t>s</w:t>
      </w:r>
      <w:r w:rsidRPr="009720AC">
        <w:rPr>
          <w:rFonts w:ascii="Times New Roman" w:hAnsi="Times New Roman"/>
          <w:i/>
          <w:color w:val="000000"/>
          <w:sz w:val="28"/>
          <w:lang w:val="ru-RU"/>
        </w:rPr>
        <w:t xml:space="preserve"> ...?;</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720AC">
        <w:rPr>
          <w:rFonts w:ascii="Times New Roman" w:hAnsi="Times New Roman"/>
          <w:i/>
          <w:color w:val="000000"/>
          <w:sz w:val="28"/>
          <w:lang w:val="ru-RU"/>
        </w:rPr>
        <w:t>(</w:t>
      </w:r>
      <w:r>
        <w:rPr>
          <w:rFonts w:ascii="Times New Roman" w:hAnsi="Times New Roman"/>
          <w:i/>
          <w:color w:val="000000"/>
          <w:sz w:val="28"/>
        </w:rPr>
        <w:t>Come</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please</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720AC">
        <w:rPr>
          <w:rFonts w:ascii="Times New Roman" w:hAnsi="Times New Roman"/>
          <w:i/>
          <w:color w:val="000000"/>
          <w:sz w:val="28"/>
          <w:lang w:val="ru-RU"/>
        </w:rPr>
        <w:t xml:space="preserve"> </w:t>
      </w:r>
      <w:r>
        <w:rPr>
          <w:rFonts w:ascii="Times New Roman" w:hAnsi="Times New Roman"/>
          <w:i/>
          <w:color w:val="000000"/>
          <w:sz w:val="28"/>
        </w:rPr>
        <w:t>got</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ve</w:t>
      </w:r>
      <w:r w:rsidRPr="009720AC">
        <w:rPr>
          <w:rFonts w:ascii="Times New Roman" w:hAnsi="Times New Roman"/>
          <w:i/>
          <w:color w:val="000000"/>
          <w:sz w:val="28"/>
          <w:lang w:val="ru-RU"/>
        </w:rPr>
        <w:t xml:space="preserve"> </w:t>
      </w:r>
      <w:r>
        <w:rPr>
          <w:rFonts w:ascii="Times New Roman" w:hAnsi="Times New Roman"/>
          <w:i/>
          <w:color w:val="000000"/>
          <w:sz w:val="28"/>
        </w:rPr>
        <w:t>got</w:t>
      </w:r>
      <w:r w:rsidRPr="009720AC">
        <w:rPr>
          <w:rFonts w:ascii="Times New Roman" w:hAnsi="Times New Roman"/>
          <w:i/>
          <w:color w:val="000000"/>
          <w:sz w:val="28"/>
          <w:lang w:val="ru-RU"/>
        </w:rPr>
        <w:t xml:space="preserve"> ... </w:t>
      </w:r>
      <w:r>
        <w:rPr>
          <w:rFonts w:ascii="Times New Roman" w:hAnsi="Times New Roman"/>
          <w:i/>
          <w:color w:val="000000"/>
          <w:sz w:val="28"/>
        </w:rPr>
        <w:t>Have</w:t>
      </w:r>
      <w:r w:rsidRPr="009720AC">
        <w:rPr>
          <w:rFonts w:ascii="Times New Roman" w:hAnsi="Times New Roman"/>
          <w:i/>
          <w:color w:val="000000"/>
          <w:sz w:val="28"/>
          <w:lang w:val="ru-RU"/>
        </w:rPr>
        <w:t xml:space="preserve"> </w:t>
      </w:r>
      <w:r>
        <w:rPr>
          <w:rFonts w:ascii="Times New Roman" w:hAnsi="Times New Roman"/>
          <w:i/>
          <w:color w:val="000000"/>
          <w:sz w:val="28"/>
        </w:rPr>
        <w:t>you</w:t>
      </w:r>
      <w:r w:rsidRPr="009720AC">
        <w:rPr>
          <w:rFonts w:ascii="Times New Roman" w:hAnsi="Times New Roman"/>
          <w:i/>
          <w:color w:val="000000"/>
          <w:sz w:val="28"/>
          <w:lang w:val="ru-RU"/>
        </w:rPr>
        <w:t xml:space="preserve"> </w:t>
      </w:r>
      <w:r>
        <w:rPr>
          <w:rFonts w:ascii="Times New Roman" w:hAnsi="Times New Roman"/>
          <w:i/>
          <w:color w:val="000000"/>
          <w:sz w:val="28"/>
        </w:rPr>
        <w:t>got</w:t>
      </w:r>
      <w:r w:rsidRPr="009720AC">
        <w:rPr>
          <w:rFonts w:ascii="Times New Roman" w:hAnsi="Times New Roman"/>
          <w:i/>
          <w:color w:val="000000"/>
          <w:sz w:val="28"/>
          <w:lang w:val="ru-RU"/>
        </w:rPr>
        <w:t xml:space="preserve"> ...?);</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модальный глагол </w:t>
      </w:r>
      <w:r w:rsidRPr="009720AC">
        <w:rPr>
          <w:rFonts w:ascii="Times New Roman" w:hAnsi="Times New Roman"/>
          <w:i/>
          <w:color w:val="000000"/>
          <w:sz w:val="28"/>
          <w:lang w:val="ru-RU"/>
        </w:rPr>
        <w:t>с</w:t>
      </w:r>
      <w:r>
        <w:rPr>
          <w:rFonts w:ascii="Times New Roman" w:hAnsi="Times New Roman"/>
          <w:i/>
          <w:color w:val="000000"/>
          <w:sz w:val="28"/>
        </w:rPr>
        <w:t>an</w:t>
      </w:r>
      <w:r w:rsidRPr="009720AC">
        <w:rPr>
          <w:rFonts w:ascii="Times New Roman" w:hAnsi="Times New Roman"/>
          <w:i/>
          <w:color w:val="000000"/>
          <w:sz w:val="28"/>
          <w:lang w:val="ru-RU"/>
        </w:rPr>
        <w:t>/</w:t>
      </w:r>
      <w:r>
        <w:rPr>
          <w:rFonts w:ascii="Times New Roman" w:hAnsi="Times New Roman"/>
          <w:i/>
          <w:color w:val="000000"/>
          <w:sz w:val="28"/>
        </w:rPr>
        <w:t>can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color w:val="000000"/>
          <w:sz w:val="28"/>
          <w:lang w:val="ru-RU"/>
        </w:rPr>
        <w:t xml:space="preserve"> для выражения умения </w:t>
      </w:r>
      <w:r w:rsidRPr="009720AC">
        <w:rPr>
          <w:rFonts w:ascii="Times New Roman" w:hAnsi="Times New Roman"/>
          <w:i/>
          <w:color w:val="000000"/>
          <w:sz w:val="28"/>
          <w:lang w:val="ru-RU"/>
        </w:rPr>
        <w:t>(</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 xml:space="preserve"> </w:t>
      </w:r>
      <w:r>
        <w:rPr>
          <w:rFonts w:ascii="Times New Roman" w:hAnsi="Times New Roman"/>
          <w:i/>
          <w:color w:val="000000"/>
          <w:sz w:val="28"/>
        </w:rPr>
        <w:t>ride</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bike</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и отсутствия умения </w:t>
      </w:r>
      <w:r w:rsidRPr="009720AC">
        <w:rPr>
          <w:rFonts w:ascii="Times New Roman" w:hAnsi="Times New Roman"/>
          <w:i/>
          <w:color w:val="000000"/>
          <w:sz w:val="28"/>
          <w:lang w:val="ru-RU"/>
        </w:rPr>
        <w:t>(</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ride</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bike</w:t>
      </w:r>
      <w:r w:rsidRPr="009720AC">
        <w:rPr>
          <w:rFonts w:ascii="Times New Roman" w:hAnsi="Times New Roman"/>
          <w:i/>
          <w:color w:val="000000"/>
          <w:sz w:val="28"/>
          <w:lang w:val="ru-RU"/>
        </w:rPr>
        <w:t xml:space="preserve">.); </w:t>
      </w:r>
      <w:r>
        <w:rPr>
          <w:rFonts w:ascii="Times New Roman" w:hAnsi="Times New Roman"/>
          <w:i/>
          <w:color w:val="000000"/>
          <w:sz w:val="28"/>
        </w:rPr>
        <w:t>can</w:t>
      </w:r>
      <w:r w:rsidRPr="009720AC">
        <w:rPr>
          <w:rFonts w:ascii="Times New Roman" w:hAnsi="Times New Roman"/>
          <w:color w:val="000000"/>
          <w:sz w:val="28"/>
          <w:lang w:val="ru-RU"/>
        </w:rPr>
        <w:t xml:space="preserve"> для получения разрешения </w:t>
      </w:r>
      <w:r w:rsidRPr="009720AC">
        <w:rPr>
          <w:rFonts w:ascii="Times New Roman" w:hAnsi="Times New Roman"/>
          <w:i/>
          <w:color w:val="000000"/>
          <w:sz w:val="28"/>
          <w:lang w:val="ru-RU"/>
        </w:rPr>
        <w:t>(</w:t>
      </w:r>
      <w:r>
        <w:rPr>
          <w:rFonts w:ascii="Times New Roman" w:hAnsi="Times New Roman"/>
          <w:i/>
          <w:color w:val="000000"/>
          <w:sz w:val="28"/>
        </w:rPr>
        <w:t>Can</w:t>
      </w:r>
      <w:r w:rsidRPr="009720AC">
        <w:rPr>
          <w:rFonts w:ascii="Times New Roman" w:hAnsi="Times New Roman"/>
          <w:i/>
          <w:color w:val="000000"/>
          <w:sz w:val="28"/>
          <w:lang w:val="ru-RU"/>
        </w:rPr>
        <w:t xml:space="preserve"> </w:t>
      </w:r>
      <w:r>
        <w:rPr>
          <w:rFonts w:ascii="Times New Roman" w:hAnsi="Times New Roman"/>
          <w:i/>
          <w:color w:val="000000"/>
          <w:sz w:val="28"/>
        </w:rPr>
        <w:t>I</w:t>
      </w:r>
      <w:r w:rsidRPr="009720AC">
        <w:rPr>
          <w:rFonts w:ascii="Times New Roman" w:hAnsi="Times New Roman"/>
          <w:i/>
          <w:color w:val="000000"/>
          <w:sz w:val="28"/>
          <w:lang w:val="ru-RU"/>
        </w:rPr>
        <w:t xml:space="preserve"> </w:t>
      </w:r>
      <w:r>
        <w:rPr>
          <w:rFonts w:ascii="Times New Roman" w:hAnsi="Times New Roman"/>
          <w:i/>
          <w:color w:val="000000"/>
          <w:sz w:val="28"/>
        </w:rPr>
        <w:t>go</w:t>
      </w:r>
      <w:r w:rsidRPr="009720AC">
        <w:rPr>
          <w:rFonts w:ascii="Times New Roman" w:hAnsi="Times New Roman"/>
          <w:i/>
          <w:color w:val="000000"/>
          <w:sz w:val="28"/>
          <w:lang w:val="ru-RU"/>
        </w:rPr>
        <w:t xml:space="preserve"> </w:t>
      </w:r>
      <w:r>
        <w:rPr>
          <w:rFonts w:ascii="Times New Roman" w:hAnsi="Times New Roman"/>
          <w:i/>
          <w:color w:val="000000"/>
          <w:sz w:val="28"/>
        </w:rPr>
        <w:t>out</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pen</w:t>
      </w:r>
      <w:r w:rsidRPr="009720AC">
        <w:rPr>
          <w:rFonts w:ascii="Times New Roman" w:hAnsi="Times New Roman"/>
          <w:color w:val="000000"/>
          <w:sz w:val="28"/>
          <w:lang w:val="ru-RU"/>
        </w:rPr>
        <w:t xml:space="preserve"> – </w:t>
      </w:r>
      <w:r>
        <w:rPr>
          <w:rFonts w:ascii="Times New Roman" w:hAnsi="Times New Roman"/>
          <w:i/>
          <w:color w:val="000000"/>
          <w:sz w:val="28"/>
        </w:rPr>
        <w:t>pens</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man</w:t>
      </w:r>
      <w:r w:rsidRPr="009720AC">
        <w:rPr>
          <w:rFonts w:ascii="Times New Roman" w:hAnsi="Times New Roman"/>
          <w:i/>
          <w:color w:val="000000"/>
          <w:sz w:val="28"/>
          <w:lang w:val="ru-RU"/>
        </w:rPr>
        <w:t xml:space="preserve"> – </w:t>
      </w:r>
      <w:r>
        <w:rPr>
          <w:rFonts w:ascii="Times New Roman" w:hAnsi="Times New Roman"/>
          <w:i/>
          <w:color w:val="000000"/>
          <w:sz w:val="28"/>
        </w:rPr>
        <w:t>men</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720AC">
        <w:rPr>
          <w:rFonts w:ascii="Times New Roman" w:hAnsi="Times New Roman"/>
          <w:i/>
          <w:color w:val="000000"/>
          <w:sz w:val="28"/>
          <w:lang w:val="ru-RU"/>
        </w:rPr>
        <w:t xml:space="preserve"> – </w:t>
      </w:r>
      <w:r>
        <w:rPr>
          <w:rFonts w:ascii="Times New Roman" w:hAnsi="Times New Roman"/>
          <w:i/>
          <w:color w:val="000000"/>
          <w:sz w:val="28"/>
        </w:rPr>
        <w:t>these</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720AC">
        <w:rPr>
          <w:rFonts w:ascii="Times New Roman" w:hAnsi="Times New Roman"/>
          <w:i/>
          <w:color w:val="000000"/>
          <w:sz w:val="28"/>
          <w:lang w:val="ru-RU"/>
        </w:rPr>
        <w:t xml:space="preserve">, </w:t>
      </w:r>
      <w:r>
        <w:rPr>
          <w:rFonts w:ascii="Times New Roman" w:hAnsi="Times New Roman"/>
          <w:i/>
          <w:color w:val="000000"/>
          <w:sz w:val="28"/>
        </w:rPr>
        <w:t>what</w:t>
      </w:r>
      <w:r w:rsidRPr="009720AC">
        <w:rPr>
          <w:rFonts w:ascii="Times New Roman" w:hAnsi="Times New Roman"/>
          <w:i/>
          <w:color w:val="000000"/>
          <w:sz w:val="28"/>
          <w:lang w:val="ru-RU"/>
        </w:rPr>
        <w:t xml:space="preserve">, </w:t>
      </w:r>
      <w:r>
        <w:rPr>
          <w:rFonts w:ascii="Times New Roman" w:hAnsi="Times New Roman"/>
          <w:i/>
          <w:color w:val="000000"/>
          <w:sz w:val="28"/>
        </w:rPr>
        <w:t>how</w:t>
      </w:r>
      <w:r w:rsidRPr="009720AC">
        <w:rPr>
          <w:rFonts w:ascii="Times New Roman" w:hAnsi="Times New Roman"/>
          <w:i/>
          <w:color w:val="000000"/>
          <w:sz w:val="28"/>
          <w:lang w:val="ru-RU"/>
        </w:rPr>
        <w:t xml:space="preserve">, </w:t>
      </w:r>
      <w:r>
        <w:rPr>
          <w:rFonts w:ascii="Times New Roman" w:hAnsi="Times New Roman"/>
          <w:i/>
          <w:color w:val="000000"/>
          <w:sz w:val="28"/>
        </w:rPr>
        <w:t>where</w:t>
      </w:r>
      <w:r w:rsidRPr="009720AC">
        <w:rPr>
          <w:rFonts w:ascii="Times New Roman" w:hAnsi="Times New Roman"/>
          <w:i/>
          <w:color w:val="000000"/>
          <w:sz w:val="28"/>
          <w:lang w:val="ru-RU"/>
        </w:rPr>
        <w:t xml:space="preserve">, </w:t>
      </w:r>
      <w:r>
        <w:rPr>
          <w:rFonts w:ascii="Times New Roman" w:hAnsi="Times New Roman"/>
          <w:i/>
          <w:color w:val="000000"/>
          <w:sz w:val="28"/>
        </w:rPr>
        <w:t>how</w:t>
      </w:r>
      <w:r w:rsidRPr="009720AC">
        <w:rPr>
          <w:rFonts w:ascii="Times New Roman" w:hAnsi="Times New Roman"/>
          <w:i/>
          <w:color w:val="000000"/>
          <w:sz w:val="28"/>
          <w:lang w:val="ru-RU"/>
        </w:rPr>
        <w:t xml:space="preserve"> </w:t>
      </w:r>
      <w:r>
        <w:rPr>
          <w:rFonts w:ascii="Times New Roman" w:hAnsi="Times New Roman"/>
          <w:i/>
          <w:color w:val="000000"/>
          <w:sz w:val="28"/>
        </w:rPr>
        <w:t>many</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near</w:t>
      </w:r>
      <w:r w:rsidRPr="009720AC">
        <w:rPr>
          <w:rFonts w:ascii="Times New Roman" w:hAnsi="Times New Roman"/>
          <w:i/>
          <w:color w:val="000000"/>
          <w:sz w:val="28"/>
          <w:lang w:val="ru-RU"/>
        </w:rPr>
        <w:t xml:space="preserve">, </w:t>
      </w:r>
      <w:r>
        <w:rPr>
          <w:rFonts w:ascii="Times New Roman" w:hAnsi="Times New Roman"/>
          <w:i/>
          <w:color w:val="000000"/>
          <w:sz w:val="28"/>
        </w:rPr>
        <w:t>under</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9720AC">
        <w:rPr>
          <w:rFonts w:ascii="Times New Roman" w:hAnsi="Times New Roman"/>
          <w:color w:val="000000"/>
          <w:sz w:val="28"/>
          <w:lang w:val="ru-RU"/>
        </w:rPr>
        <w:t xml:space="preserve"> и </w:t>
      </w:r>
      <w:r>
        <w:rPr>
          <w:rFonts w:ascii="Times New Roman" w:hAnsi="Times New Roman"/>
          <w:i/>
          <w:color w:val="000000"/>
          <w:sz w:val="28"/>
        </w:rPr>
        <w:t>but</w:t>
      </w:r>
      <w:r w:rsidRPr="009720AC">
        <w:rPr>
          <w:rFonts w:ascii="Times New Roman" w:hAnsi="Times New Roman"/>
          <w:color w:val="000000"/>
          <w:sz w:val="28"/>
          <w:lang w:val="ru-RU"/>
        </w:rPr>
        <w:t xml:space="preserve"> (при однородных членах).</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знать названия родной страны и страны/стран изучаемого языка и их столиц.</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t>К концу обучения в</w:t>
      </w:r>
      <w:r w:rsidRPr="009720AC">
        <w:rPr>
          <w:rFonts w:ascii="Times New Roman" w:hAnsi="Times New Roman"/>
          <w:b/>
          <w:color w:val="000000"/>
          <w:sz w:val="28"/>
          <w:lang w:val="ru-RU"/>
        </w:rPr>
        <w:t xml:space="preserve"> </w:t>
      </w:r>
      <w:r w:rsidRPr="009720AC">
        <w:rPr>
          <w:rFonts w:ascii="Times New Roman" w:hAnsi="Times New Roman"/>
          <w:b/>
          <w:i/>
          <w:color w:val="000000"/>
          <w:sz w:val="28"/>
          <w:lang w:val="ru-RU"/>
        </w:rPr>
        <w:t>3 классе</w:t>
      </w:r>
      <w:r w:rsidRPr="009720AC">
        <w:rPr>
          <w:rFonts w:ascii="Times New Roman" w:hAnsi="Times New Roman"/>
          <w:i/>
          <w:color w:val="000000"/>
          <w:sz w:val="28"/>
          <w:lang w:val="ru-RU"/>
        </w:rPr>
        <w:t xml:space="preserve"> </w:t>
      </w:r>
      <w:r w:rsidRPr="009720AC">
        <w:rPr>
          <w:rFonts w:ascii="Times New Roman" w:hAnsi="Times New Roman"/>
          <w:color w:val="000000"/>
          <w:sz w:val="28"/>
          <w:lang w:val="ru-RU"/>
        </w:rPr>
        <w:t>обучающийся получит следующие предметные результаты:</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создавать подписи к иллюстрациям с пояснением, что на них изображено.</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Языковые знания и навыки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применять правила чтения сложных сочетаний букв (например, </w:t>
      </w:r>
      <w:r w:rsidRPr="009720AC">
        <w:rPr>
          <w:rFonts w:ascii="Times New Roman" w:hAnsi="Times New Roman"/>
          <w:i/>
          <w:color w:val="000000"/>
          <w:sz w:val="28"/>
          <w:lang w:val="ru-RU"/>
        </w:rPr>
        <w:t>-</w:t>
      </w:r>
      <w:r>
        <w:rPr>
          <w:rFonts w:ascii="Times New Roman" w:hAnsi="Times New Roman"/>
          <w:i/>
          <w:color w:val="000000"/>
          <w:sz w:val="28"/>
        </w:rPr>
        <w:t>tion</w:t>
      </w:r>
      <w:r w:rsidRPr="009720AC">
        <w:rPr>
          <w:rFonts w:ascii="Times New Roman" w:hAnsi="Times New Roman"/>
          <w:i/>
          <w:color w:val="000000"/>
          <w:sz w:val="28"/>
          <w:lang w:val="ru-RU"/>
        </w:rPr>
        <w:t>, -</w:t>
      </w:r>
      <w:r>
        <w:rPr>
          <w:rFonts w:ascii="Times New Roman" w:hAnsi="Times New Roman"/>
          <w:i/>
          <w:color w:val="000000"/>
          <w:sz w:val="28"/>
        </w:rPr>
        <w:t>ight</w:t>
      </w:r>
      <w:r w:rsidRPr="009720AC">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9720AC">
        <w:rPr>
          <w:rFonts w:ascii="Times New Roman" w:hAnsi="Times New Roman"/>
          <w:i/>
          <w:color w:val="000000"/>
          <w:sz w:val="28"/>
          <w:lang w:val="ru-RU"/>
        </w:rPr>
        <w:t xml:space="preserve">, </w:t>
      </w:r>
      <w:r>
        <w:rPr>
          <w:rFonts w:ascii="Times New Roman" w:hAnsi="Times New Roman"/>
          <w:i/>
          <w:color w:val="000000"/>
          <w:sz w:val="28"/>
        </w:rPr>
        <w:t>night</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новые слова согласно основным правилам чтения;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писать изученные слова;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720AC">
        <w:rPr>
          <w:rFonts w:ascii="Times New Roman" w:hAnsi="Times New Roman"/>
          <w:i/>
          <w:color w:val="000000"/>
          <w:sz w:val="28"/>
          <w:lang w:val="ru-RU"/>
        </w:rPr>
        <w:t>-</w:t>
      </w:r>
      <w:r>
        <w:rPr>
          <w:rFonts w:ascii="Times New Roman" w:hAnsi="Times New Roman"/>
          <w:i/>
          <w:color w:val="000000"/>
          <w:sz w:val="28"/>
        </w:rPr>
        <w:t>teen</w:t>
      </w:r>
      <w:r w:rsidRPr="009720AC">
        <w:rPr>
          <w:rFonts w:ascii="Times New Roman" w:hAnsi="Times New Roman"/>
          <w:i/>
          <w:color w:val="000000"/>
          <w:sz w:val="28"/>
          <w:lang w:val="ru-RU"/>
        </w:rPr>
        <w:t>, -</w:t>
      </w:r>
      <w:r>
        <w:rPr>
          <w:rFonts w:ascii="Times New Roman" w:hAnsi="Times New Roman"/>
          <w:i/>
          <w:color w:val="000000"/>
          <w:sz w:val="28"/>
        </w:rPr>
        <w:t>ty</w:t>
      </w:r>
      <w:r w:rsidRPr="009720AC">
        <w:rPr>
          <w:rFonts w:ascii="Times New Roman" w:hAnsi="Times New Roman"/>
          <w:i/>
          <w:color w:val="000000"/>
          <w:sz w:val="28"/>
          <w:lang w:val="ru-RU"/>
        </w:rPr>
        <w:t>, -</w:t>
      </w:r>
      <w:r>
        <w:rPr>
          <w:rFonts w:ascii="Times New Roman" w:hAnsi="Times New Roman"/>
          <w:i/>
          <w:color w:val="000000"/>
          <w:sz w:val="28"/>
        </w:rPr>
        <w:t>th</w:t>
      </w:r>
      <w:r w:rsidRPr="009720AC">
        <w:rPr>
          <w:rFonts w:ascii="Times New Roman" w:hAnsi="Times New Roman"/>
          <w:color w:val="000000"/>
          <w:sz w:val="28"/>
          <w:lang w:val="ru-RU"/>
        </w:rPr>
        <w:t>) и словосложения (</w:t>
      </w:r>
      <w:r>
        <w:rPr>
          <w:rFonts w:ascii="Times New Roman" w:hAnsi="Times New Roman"/>
          <w:i/>
          <w:color w:val="000000"/>
          <w:sz w:val="28"/>
        </w:rPr>
        <w:t>football</w:t>
      </w:r>
      <w:r w:rsidRPr="009720AC">
        <w:rPr>
          <w:rFonts w:ascii="Times New Roman" w:hAnsi="Times New Roman"/>
          <w:i/>
          <w:color w:val="000000"/>
          <w:sz w:val="28"/>
          <w:lang w:val="ru-RU"/>
        </w:rPr>
        <w:t xml:space="preserve">, </w:t>
      </w:r>
      <w:r>
        <w:rPr>
          <w:rFonts w:ascii="Times New Roman" w:hAnsi="Times New Roman"/>
          <w:i/>
          <w:color w:val="000000"/>
          <w:sz w:val="28"/>
        </w:rPr>
        <w:t>snowman</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9720AC">
        <w:rPr>
          <w:rFonts w:ascii="Times New Roman" w:hAnsi="Times New Roman"/>
          <w:i/>
          <w:color w:val="000000"/>
          <w:sz w:val="28"/>
          <w:lang w:val="ru-RU"/>
        </w:rPr>
        <w:t>(</w:t>
      </w:r>
      <w:r>
        <w:rPr>
          <w:rFonts w:ascii="Times New Roman" w:hAnsi="Times New Roman"/>
          <w:i/>
          <w:color w:val="000000"/>
          <w:sz w:val="28"/>
        </w:rPr>
        <w:t>Don</w:t>
      </w:r>
      <w:r w:rsidRPr="009720AC">
        <w:rPr>
          <w:rFonts w:ascii="Times New Roman" w:hAnsi="Times New Roman"/>
          <w:i/>
          <w:color w:val="000000"/>
          <w:sz w:val="28"/>
          <w:lang w:val="ru-RU"/>
        </w:rPr>
        <w:t>’</w:t>
      </w:r>
      <w:r>
        <w:rPr>
          <w:rFonts w:ascii="Times New Roman" w:hAnsi="Times New Roman"/>
          <w:i/>
          <w:color w:val="000000"/>
          <w:sz w:val="28"/>
        </w:rPr>
        <w:t>t</w:t>
      </w:r>
      <w:r w:rsidRPr="009720AC">
        <w:rPr>
          <w:rFonts w:ascii="Times New Roman" w:hAnsi="Times New Roman"/>
          <w:i/>
          <w:color w:val="000000"/>
          <w:sz w:val="28"/>
          <w:lang w:val="ru-RU"/>
        </w:rPr>
        <w:t xml:space="preserve"> </w:t>
      </w:r>
      <w:r>
        <w:rPr>
          <w:rFonts w:ascii="Times New Roman" w:hAnsi="Times New Roman"/>
          <w:i/>
          <w:color w:val="000000"/>
          <w:sz w:val="28"/>
        </w:rPr>
        <w:t>talk</w:t>
      </w:r>
      <w:r w:rsidRPr="009720AC">
        <w:rPr>
          <w:rFonts w:ascii="Times New Roman" w:hAnsi="Times New Roman"/>
          <w:i/>
          <w:color w:val="000000"/>
          <w:sz w:val="28"/>
          <w:lang w:val="ru-RU"/>
        </w:rPr>
        <w:t xml:space="preserve">, </w:t>
      </w:r>
      <w:r>
        <w:rPr>
          <w:rFonts w:ascii="Times New Roman" w:hAnsi="Times New Roman"/>
          <w:i/>
          <w:color w:val="000000"/>
          <w:sz w:val="28"/>
        </w:rPr>
        <w:t>please</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720AC">
        <w:rPr>
          <w:rFonts w:ascii="Times New Roman" w:hAnsi="Times New Roman"/>
          <w:i/>
          <w:color w:val="000000"/>
          <w:sz w:val="28"/>
          <w:lang w:val="ru-RU"/>
        </w:rPr>
        <w:t xml:space="preserve"> +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be</w:t>
      </w:r>
      <w:r w:rsidRPr="009720AC">
        <w:rPr>
          <w:rFonts w:ascii="Times New Roman" w:hAnsi="Times New Roman"/>
          <w:color w:val="000000"/>
          <w:sz w:val="28"/>
          <w:lang w:val="ru-RU"/>
        </w:rPr>
        <w:t xml:space="preserve"> в </w:t>
      </w:r>
      <w:r>
        <w:rPr>
          <w:rFonts w:ascii="Times New Roman" w:hAnsi="Times New Roman"/>
          <w:color w:val="000000"/>
          <w:sz w:val="28"/>
        </w:rPr>
        <w:t>Past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w:t>
      </w:r>
      <w:r w:rsidRPr="009720AC">
        <w:rPr>
          <w:rFonts w:ascii="Times New Roman" w:hAnsi="Times New Roman"/>
          <w:i/>
          <w:color w:val="000000"/>
          <w:sz w:val="28"/>
          <w:lang w:val="ru-RU"/>
        </w:rPr>
        <w:t>(</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was</w:t>
      </w:r>
      <w:r w:rsidRPr="009720AC">
        <w:rPr>
          <w:rFonts w:ascii="Times New Roman" w:hAnsi="Times New Roman"/>
          <w:i/>
          <w:color w:val="000000"/>
          <w:sz w:val="28"/>
          <w:lang w:val="ru-RU"/>
        </w:rPr>
        <w:t xml:space="preserve">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bridge</w:t>
      </w:r>
      <w:r w:rsidRPr="009720AC">
        <w:rPr>
          <w:rFonts w:ascii="Times New Roman" w:hAnsi="Times New Roman"/>
          <w:i/>
          <w:color w:val="000000"/>
          <w:sz w:val="28"/>
          <w:lang w:val="ru-RU"/>
        </w:rPr>
        <w:t xml:space="preserve"> </w:t>
      </w:r>
      <w:r>
        <w:rPr>
          <w:rFonts w:ascii="Times New Roman" w:hAnsi="Times New Roman"/>
          <w:i/>
          <w:color w:val="000000"/>
          <w:sz w:val="28"/>
        </w:rPr>
        <w:t>across</w:t>
      </w:r>
      <w:r w:rsidRPr="009720AC">
        <w:rPr>
          <w:rFonts w:ascii="Times New Roman" w:hAnsi="Times New Roman"/>
          <w:i/>
          <w:color w:val="000000"/>
          <w:sz w:val="28"/>
          <w:lang w:val="ru-RU"/>
        </w:rPr>
        <w:t xml:space="preserve">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river</w:t>
      </w:r>
      <w:r w:rsidRPr="009720AC">
        <w:rPr>
          <w:rFonts w:ascii="Times New Roman" w:hAnsi="Times New Roman"/>
          <w:i/>
          <w:color w:val="000000"/>
          <w:sz w:val="28"/>
          <w:lang w:val="ru-RU"/>
        </w:rPr>
        <w:t xml:space="preserve">. </w:t>
      </w:r>
      <w:r>
        <w:rPr>
          <w:rFonts w:ascii="Times New Roman" w:hAnsi="Times New Roman"/>
          <w:i/>
          <w:color w:val="000000"/>
          <w:sz w:val="28"/>
        </w:rPr>
        <w:t>There</w:t>
      </w:r>
      <w:r w:rsidRPr="009720AC">
        <w:rPr>
          <w:rFonts w:ascii="Times New Roman" w:hAnsi="Times New Roman"/>
          <w:i/>
          <w:color w:val="000000"/>
          <w:sz w:val="28"/>
          <w:lang w:val="ru-RU"/>
        </w:rPr>
        <w:t xml:space="preserve"> </w:t>
      </w:r>
      <w:r>
        <w:rPr>
          <w:rFonts w:ascii="Times New Roman" w:hAnsi="Times New Roman"/>
          <w:i/>
          <w:color w:val="000000"/>
          <w:sz w:val="28"/>
        </w:rPr>
        <w:t>were</w:t>
      </w:r>
      <w:r w:rsidRPr="009720AC">
        <w:rPr>
          <w:rFonts w:ascii="Times New Roman" w:hAnsi="Times New Roman"/>
          <w:i/>
          <w:color w:val="000000"/>
          <w:sz w:val="28"/>
          <w:lang w:val="ru-RU"/>
        </w:rPr>
        <w:t xml:space="preserve"> </w:t>
      </w:r>
      <w:r>
        <w:rPr>
          <w:rFonts w:ascii="Times New Roman" w:hAnsi="Times New Roman"/>
          <w:i/>
          <w:color w:val="000000"/>
          <w:sz w:val="28"/>
        </w:rPr>
        <w:t>mountains</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south</w:t>
      </w:r>
      <w:r w:rsidRPr="009720AC">
        <w:rPr>
          <w:rFonts w:ascii="Times New Roman" w:hAnsi="Times New Roman"/>
          <w:i/>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9720AC">
        <w:rPr>
          <w:rFonts w:ascii="Times New Roman" w:hAnsi="Times New Roman"/>
          <w:i/>
          <w:color w:val="000000"/>
          <w:sz w:val="28"/>
          <w:lang w:val="ru-RU"/>
        </w:rPr>
        <w:t>-</w:t>
      </w:r>
      <w:r>
        <w:rPr>
          <w:rFonts w:ascii="Times New Roman" w:hAnsi="Times New Roman"/>
          <w:i/>
          <w:color w:val="000000"/>
          <w:sz w:val="28"/>
        </w:rPr>
        <w:t>ing</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like</w:t>
      </w:r>
      <w:r w:rsidRPr="009720AC">
        <w:rPr>
          <w:rFonts w:ascii="Times New Roman" w:hAnsi="Times New Roman"/>
          <w:i/>
          <w:color w:val="000000"/>
          <w:sz w:val="28"/>
          <w:lang w:val="ru-RU"/>
        </w:rPr>
        <w:t>/</w:t>
      </w:r>
      <w:r>
        <w:rPr>
          <w:rFonts w:ascii="Times New Roman" w:hAnsi="Times New Roman"/>
          <w:i/>
          <w:color w:val="000000"/>
          <w:sz w:val="28"/>
        </w:rPr>
        <w:t>enjoy</w:t>
      </w:r>
      <w:r w:rsidRPr="009720AC">
        <w:rPr>
          <w:rFonts w:ascii="Times New Roman" w:hAnsi="Times New Roman"/>
          <w:i/>
          <w:color w:val="000000"/>
          <w:sz w:val="28"/>
          <w:lang w:val="ru-RU"/>
        </w:rPr>
        <w:t xml:space="preserve"> </w:t>
      </w:r>
      <w:r>
        <w:rPr>
          <w:rFonts w:ascii="Times New Roman" w:hAnsi="Times New Roman"/>
          <w:i/>
          <w:color w:val="000000"/>
          <w:sz w:val="28"/>
        </w:rPr>
        <w:t>doing</w:t>
      </w:r>
      <w:r w:rsidRPr="009720AC">
        <w:rPr>
          <w:rFonts w:ascii="Times New Roman" w:hAnsi="Times New Roman"/>
          <w:i/>
          <w:color w:val="000000"/>
          <w:sz w:val="28"/>
          <w:lang w:val="ru-RU"/>
        </w:rPr>
        <w:t xml:space="preserve"> </w:t>
      </w:r>
      <w:r>
        <w:rPr>
          <w:rFonts w:ascii="Times New Roman" w:hAnsi="Times New Roman"/>
          <w:i/>
          <w:color w:val="000000"/>
          <w:sz w:val="28"/>
        </w:rPr>
        <w:t>something</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9720AC">
        <w:rPr>
          <w:rFonts w:ascii="Times New Roman" w:hAnsi="Times New Roman"/>
          <w:i/>
          <w:color w:val="000000"/>
          <w:sz w:val="28"/>
          <w:lang w:val="ru-RU"/>
        </w:rPr>
        <w:t>’</w:t>
      </w:r>
      <w:r>
        <w:rPr>
          <w:rFonts w:ascii="Times New Roman" w:hAnsi="Times New Roman"/>
          <w:i/>
          <w:color w:val="000000"/>
          <w:sz w:val="28"/>
        </w:rPr>
        <w:t>d</w:t>
      </w:r>
      <w:r w:rsidRPr="009720AC">
        <w:rPr>
          <w:rFonts w:ascii="Times New Roman" w:hAnsi="Times New Roman"/>
          <w:i/>
          <w:color w:val="000000"/>
          <w:sz w:val="28"/>
          <w:lang w:val="ru-RU"/>
        </w:rPr>
        <w:t xml:space="preserve"> </w:t>
      </w:r>
      <w:r>
        <w:rPr>
          <w:rFonts w:ascii="Times New Roman" w:hAnsi="Times New Roman"/>
          <w:i/>
          <w:color w:val="000000"/>
          <w:sz w:val="28"/>
        </w:rPr>
        <w:t>like</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i/>
          <w:color w:val="000000"/>
          <w:sz w:val="28"/>
          <w:lang w:val="ru-RU"/>
        </w:rPr>
        <w:t xml:space="preserve"> ...;</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9720AC">
        <w:rPr>
          <w:rFonts w:ascii="Times New Roman" w:hAnsi="Times New Roman"/>
          <w:color w:val="000000"/>
          <w:sz w:val="28"/>
          <w:lang w:val="ru-RU"/>
        </w:rPr>
        <w:t xml:space="preserve"> </w:t>
      </w:r>
      <w:r>
        <w:rPr>
          <w:rFonts w:ascii="Times New Roman" w:hAnsi="Times New Roman"/>
          <w:color w:val="000000"/>
          <w:sz w:val="28"/>
        </w:rPr>
        <w:t>Case</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9720AC">
        <w:rPr>
          <w:rFonts w:ascii="Times New Roman" w:hAnsi="Times New Roman"/>
          <w:i/>
          <w:color w:val="000000"/>
          <w:sz w:val="28"/>
          <w:lang w:val="ru-RU"/>
        </w:rPr>
        <w:t>/</w:t>
      </w:r>
      <w:r>
        <w:rPr>
          <w:rFonts w:ascii="Times New Roman" w:hAnsi="Times New Roman"/>
          <w:i/>
          <w:color w:val="000000"/>
          <w:sz w:val="28"/>
        </w:rPr>
        <w:t>many</w:t>
      </w:r>
      <w:r w:rsidRPr="009720AC">
        <w:rPr>
          <w:rFonts w:ascii="Times New Roman" w:hAnsi="Times New Roman"/>
          <w:i/>
          <w:color w:val="000000"/>
          <w:sz w:val="28"/>
          <w:lang w:val="ru-RU"/>
        </w:rPr>
        <w:t>/</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lot</w:t>
      </w:r>
      <w:r w:rsidRPr="009720AC">
        <w:rPr>
          <w:rFonts w:ascii="Times New Roman" w:hAnsi="Times New Roman"/>
          <w:i/>
          <w:color w:val="000000"/>
          <w:sz w:val="28"/>
          <w:lang w:val="ru-RU"/>
        </w:rPr>
        <w:t xml:space="preserve"> </w:t>
      </w:r>
      <w:r>
        <w:rPr>
          <w:rFonts w:ascii="Times New Roman" w:hAnsi="Times New Roman"/>
          <w:i/>
          <w:color w:val="000000"/>
          <w:sz w:val="28"/>
        </w:rPr>
        <w:t>of</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9720AC">
        <w:rPr>
          <w:rFonts w:ascii="Times New Roman" w:hAnsi="Times New Roman"/>
          <w:i/>
          <w:color w:val="000000"/>
          <w:sz w:val="28"/>
          <w:lang w:val="ru-RU"/>
        </w:rPr>
        <w:t xml:space="preserve">, </w:t>
      </w:r>
      <w:r>
        <w:rPr>
          <w:rFonts w:ascii="Times New Roman" w:hAnsi="Times New Roman"/>
          <w:i/>
          <w:color w:val="000000"/>
          <w:sz w:val="28"/>
        </w:rPr>
        <w:t>often</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9720AC">
        <w:rPr>
          <w:rFonts w:ascii="Times New Roman" w:hAnsi="Times New Roman"/>
          <w:i/>
          <w:color w:val="000000"/>
          <w:sz w:val="28"/>
          <w:lang w:val="ru-RU"/>
        </w:rPr>
        <w:t xml:space="preserve"> – </w:t>
      </w:r>
      <w:r>
        <w:rPr>
          <w:rFonts w:ascii="Times New Roman" w:hAnsi="Times New Roman"/>
          <w:i/>
          <w:color w:val="000000"/>
          <w:sz w:val="28"/>
        </w:rPr>
        <w:t>those</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9720AC">
        <w:rPr>
          <w:rFonts w:ascii="Times New Roman" w:hAnsi="Times New Roman"/>
          <w:i/>
          <w:color w:val="000000"/>
          <w:sz w:val="28"/>
          <w:lang w:val="ru-RU"/>
        </w:rPr>
        <w:t>/</w:t>
      </w:r>
      <w:r>
        <w:rPr>
          <w:rFonts w:ascii="Times New Roman" w:hAnsi="Times New Roman"/>
          <w:i/>
          <w:color w:val="000000"/>
          <w:sz w:val="28"/>
        </w:rPr>
        <w:t>any</w:t>
      </w:r>
      <w:r w:rsidRPr="009720AC">
        <w:rPr>
          <w:rFonts w:ascii="Times New Roman" w:hAnsi="Times New Roman"/>
          <w:color w:val="000000"/>
          <w:sz w:val="28"/>
          <w:lang w:val="ru-RU"/>
        </w:rPr>
        <w:t xml:space="preserve"> в повествовательных и вопросительных предложениях;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9720AC">
        <w:rPr>
          <w:rFonts w:ascii="Times New Roman" w:hAnsi="Times New Roman"/>
          <w:i/>
          <w:color w:val="000000"/>
          <w:sz w:val="28"/>
          <w:lang w:val="ru-RU"/>
        </w:rPr>
        <w:t xml:space="preserve">, </w:t>
      </w:r>
      <w:r>
        <w:rPr>
          <w:rFonts w:ascii="Times New Roman" w:hAnsi="Times New Roman"/>
          <w:i/>
          <w:color w:val="000000"/>
          <w:sz w:val="28"/>
        </w:rPr>
        <w:t>whose</w:t>
      </w:r>
      <w:r w:rsidRPr="009720AC">
        <w:rPr>
          <w:rFonts w:ascii="Times New Roman" w:hAnsi="Times New Roman"/>
          <w:i/>
          <w:color w:val="000000"/>
          <w:sz w:val="28"/>
          <w:lang w:val="ru-RU"/>
        </w:rPr>
        <w:t xml:space="preserve">, </w:t>
      </w:r>
      <w:r>
        <w:rPr>
          <w:rFonts w:ascii="Times New Roman" w:hAnsi="Times New Roman"/>
          <w:i/>
          <w:color w:val="000000"/>
          <w:sz w:val="28"/>
        </w:rPr>
        <w:t>why</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порядковые числительные (1–30);</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We</w:t>
      </w:r>
      <w:r w:rsidRPr="009720AC">
        <w:rPr>
          <w:rFonts w:ascii="Times New Roman" w:hAnsi="Times New Roman"/>
          <w:i/>
          <w:color w:val="000000"/>
          <w:sz w:val="28"/>
          <w:lang w:val="ru-RU"/>
        </w:rPr>
        <w:t xml:space="preserve"> </w:t>
      </w:r>
      <w:r>
        <w:rPr>
          <w:rFonts w:ascii="Times New Roman" w:hAnsi="Times New Roman"/>
          <w:i/>
          <w:color w:val="000000"/>
          <w:sz w:val="28"/>
        </w:rPr>
        <w:t>went</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Moscow</w:t>
      </w:r>
      <w:r w:rsidRPr="009720AC">
        <w:rPr>
          <w:rFonts w:ascii="Times New Roman" w:hAnsi="Times New Roman"/>
          <w:i/>
          <w:color w:val="000000"/>
          <w:sz w:val="28"/>
          <w:lang w:val="ru-RU"/>
        </w:rPr>
        <w:t xml:space="preserve"> </w:t>
      </w:r>
      <w:r>
        <w:rPr>
          <w:rFonts w:ascii="Times New Roman" w:hAnsi="Times New Roman"/>
          <w:i/>
          <w:color w:val="000000"/>
          <w:sz w:val="28"/>
        </w:rPr>
        <w:t>last</w:t>
      </w:r>
      <w:r w:rsidRPr="009720AC">
        <w:rPr>
          <w:rFonts w:ascii="Times New Roman" w:hAnsi="Times New Roman"/>
          <w:i/>
          <w:color w:val="000000"/>
          <w:sz w:val="28"/>
          <w:lang w:val="ru-RU"/>
        </w:rPr>
        <w:t xml:space="preserve"> </w:t>
      </w:r>
      <w:r>
        <w:rPr>
          <w:rFonts w:ascii="Times New Roman" w:hAnsi="Times New Roman"/>
          <w:i/>
          <w:color w:val="000000"/>
          <w:sz w:val="28"/>
        </w:rPr>
        <w:t>year</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front</w:t>
      </w:r>
      <w:r w:rsidRPr="009720AC">
        <w:rPr>
          <w:rFonts w:ascii="Times New Roman" w:hAnsi="Times New Roman"/>
          <w:i/>
          <w:color w:val="000000"/>
          <w:sz w:val="28"/>
          <w:lang w:val="ru-RU"/>
        </w:rPr>
        <w:t xml:space="preserve"> </w:t>
      </w:r>
      <w:r>
        <w:rPr>
          <w:rFonts w:ascii="Times New Roman" w:hAnsi="Times New Roman"/>
          <w:i/>
          <w:color w:val="000000"/>
          <w:sz w:val="28"/>
        </w:rPr>
        <w:t>of</w:t>
      </w:r>
      <w:r w:rsidRPr="009720AC">
        <w:rPr>
          <w:rFonts w:ascii="Times New Roman" w:hAnsi="Times New Roman"/>
          <w:i/>
          <w:color w:val="000000"/>
          <w:sz w:val="28"/>
          <w:lang w:val="ru-RU"/>
        </w:rPr>
        <w:t xml:space="preserve">, </w:t>
      </w:r>
      <w:r>
        <w:rPr>
          <w:rFonts w:ascii="Times New Roman" w:hAnsi="Times New Roman"/>
          <w:i/>
          <w:color w:val="000000"/>
          <w:sz w:val="28"/>
        </w:rPr>
        <w:t>behind</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on</w:t>
      </w:r>
      <w:r w:rsidRPr="009720AC">
        <w:rPr>
          <w:rFonts w:ascii="Times New Roman" w:hAnsi="Times New Roman"/>
          <w:color w:val="000000"/>
          <w:sz w:val="28"/>
          <w:lang w:val="ru-RU"/>
        </w:rPr>
        <w:t xml:space="preserve"> в выражениях </w:t>
      </w:r>
      <w:r>
        <w:rPr>
          <w:rFonts w:ascii="Times New Roman" w:hAnsi="Times New Roman"/>
          <w:i/>
          <w:color w:val="000000"/>
          <w:sz w:val="28"/>
        </w:rPr>
        <w:t>at</w:t>
      </w:r>
      <w:r w:rsidRPr="009720AC">
        <w:rPr>
          <w:rFonts w:ascii="Times New Roman" w:hAnsi="Times New Roman"/>
          <w:i/>
          <w:color w:val="000000"/>
          <w:sz w:val="28"/>
          <w:lang w:val="ru-RU"/>
        </w:rPr>
        <w:t xml:space="preserve"> 4 </w:t>
      </w:r>
      <w:r>
        <w:rPr>
          <w:rFonts w:ascii="Times New Roman" w:hAnsi="Times New Roman"/>
          <w:i/>
          <w:color w:val="000000"/>
          <w:sz w:val="28"/>
        </w:rPr>
        <w:t>o</w:t>
      </w:r>
      <w:r w:rsidRPr="009720AC">
        <w:rPr>
          <w:rFonts w:ascii="Times New Roman" w:hAnsi="Times New Roman"/>
          <w:i/>
          <w:color w:val="000000"/>
          <w:sz w:val="28"/>
          <w:lang w:val="ru-RU"/>
        </w:rPr>
        <w:t>’</w:t>
      </w:r>
      <w:r>
        <w:rPr>
          <w:rFonts w:ascii="Times New Roman" w:hAnsi="Times New Roman"/>
          <w:i/>
          <w:color w:val="000000"/>
          <w:sz w:val="28"/>
        </w:rPr>
        <w:t>clock</w:t>
      </w:r>
      <w:r w:rsidRPr="009720AC">
        <w:rPr>
          <w:rFonts w:ascii="Times New Roman" w:hAnsi="Times New Roman"/>
          <w:i/>
          <w:color w:val="000000"/>
          <w:sz w:val="28"/>
          <w:lang w:val="ru-RU"/>
        </w:rPr>
        <w:t xml:space="preserve">, </w:t>
      </w:r>
      <w:r>
        <w:rPr>
          <w:rFonts w:ascii="Times New Roman" w:hAnsi="Times New Roman"/>
          <w:i/>
          <w:color w:val="000000"/>
          <w:sz w:val="28"/>
        </w:rPr>
        <w:t>in</w:t>
      </w:r>
      <w:r w:rsidRPr="009720AC">
        <w:rPr>
          <w:rFonts w:ascii="Times New Roman" w:hAnsi="Times New Roman"/>
          <w:i/>
          <w:color w:val="000000"/>
          <w:sz w:val="28"/>
          <w:lang w:val="ru-RU"/>
        </w:rPr>
        <w:t xml:space="preserve">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morning</w:t>
      </w:r>
      <w:r w:rsidRPr="009720AC">
        <w:rPr>
          <w:rFonts w:ascii="Times New Roman" w:hAnsi="Times New Roman"/>
          <w:i/>
          <w:color w:val="000000"/>
          <w:sz w:val="28"/>
          <w:lang w:val="ru-RU"/>
        </w:rPr>
        <w:t xml:space="preserve">, </w:t>
      </w:r>
      <w:r>
        <w:rPr>
          <w:rFonts w:ascii="Times New Roman" w:hAnsi="Times New Roman"/>
          <w:i/>
          <w:color w:val="000000"/>
          <w:sz w:val="28"/>
        </w:rPr>
        <w:t>on</w:t>
      </w:r>
      <w:r w:rsidRPr="009720AC">
        <w:rPr>
          <w:rFonts w:ascii="Times New Roman" w:hAnsi="Times New Roman"/>
          <w:i/>
          <w:color w:val="000000"/>
          <w:sz w:val="28"/>
          <w:lang w:val="ru-RU"/>
        </w:rPr>
        <w:t xml:space="preserve"> </w:t>
      </w:r>
      <w:r>
        <w:rPr>
          <w:rFonts w:ascii="Times New Roman" w:hAnsi="Times New Roman"/>
          <w:i/>
          <w:color w:val="000000"/>
          <w:sz w:val="28"/>
        </w:rPr>
        <w:t>Monday</w:t>
      </w:r>
      <w:r w:rsidRPr="009720AC">
        <w:rPr>
          <w:rFonts w:ascii="Times New Roman" w:hAnsi="Times New Roman"/>
          <w:color w:val="000000"/>
          <w:sz w:val="28"/>
          <w:lang w:val="ru-RU"/>
        </w:rPr>
        <w:t>.</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8505F" w:rsidRPr="009720AC" w:rsidRDefault="0078505F">
      <w:pPr>
        <w:spacing w:after="0" w:line="264" w:lineRule="auto"/>
        <w:ind w:left="120"/>
        <w:jc w:val="both"/>
        <w:rPr>
          <w:lang w:val="ru-RU"/>
        </w:rPr>
      </w:pPr>
    </w:p>
    <w:p w:rsidR="0078505F" w:rsidRPr="009720AC" w:rsidRDefault="002A3951">
      <w:pPr>
        <w:spacing w:after="0" w:line="264" w:lineRule="auto"/>
        <w:ind w:left="120"/>
        <w:jc w:val="both"/>
        <w:rPr>
          <w:lang w:val="ru-RU"/>
        </w:rPr>
      </w:pPr>
      <w:r w:rsidRPr="009720AC">
        <w:rPr>
          <w:rFonts w:ascii="Times New Roman" w:hAnsi="Times New Roman"/>
          <w:color w:val="000000"/>
          <w:sz w:val="28"/>
          <w:lang w:val="ru-RU"/>
        </w:rPr>
        <w:t>К концу обучения в</w:t>
      </w:r>
      <w:r w:rsidRPr="009720AC">
        <w:rPr>
          <w:rFonts w:ascii="Times New Roman" w:hAnsi="Times New Roman"/>
          <w:b/>
          <w:color w:val="000000"/>
          <w:sz w:val="28"/>
          <w:lang w:val="ru-RU"/>
        </w:rPr>
        <w:t xml:space="preserve"> </w:t>
      </w:r>
      <w:r w:rsidRPr="009720AC">
        <w:rPr>
          <w:rFonts w:ascii="Times New Roman" w:hAnsi="Times New Roman"/>
          <w:b/>
          <w:i/>
          <w:color w:val="000000"/>
          <w:sz w:val="28"/>
          <w:lang w:val="ru-RU"/>
        </w:rPr>
        <w:t>4 классе</w:t>
      </w:r>
      <w:r w:rsidRPr="009720AC">
        <w:rPr>
          <w:rFonts w:ascii="Times New Roman" w:hAnsi="Times New Roman"/>
          <w:color w:val="000000"/>
          <w:sz w:val="28"/>
          <w:lang w:val="ru-RU"/>
        </w:rPr>
        <w:t xml:space="preserve"> обучающийся получит следующие предметные результаты:</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Коммуникативные умения</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Говорение: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Аудирование: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9720AC">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Смысловое чтение: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прогнозировать содержание текста на основе заголовка;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Письмо:</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Языковые знания и навыки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Фонетическая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читать новые слова согласно основным правилам чтения;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Графика, орфография и пунктуация: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писать изученные слова;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Лексическая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9720AC">
        <w:rPr>
          <w:rFonts w:ascii="Times New Roman" w:hAnsi="Times New Roman"/>
          <w:i/>
          <w:color w:val="000000"/>
          <w:sz w:val="28"/>
          <w:lang w:val="ru-RU"/>
        </w:rPr>
        <w:t>/-</w:t>
      </w:r>
      <w:r>
        <w:rPr>
          <w:rFonts w:ascii="Times New Roman" w:hAnsi="Times New Roman"/>
          <w:i/>
          <w:color w:val="000000"/>
          <w:sz w:val="28"/>
        </w:rPr>
        <w:t>or</w:t>
      </w:r>
      <w:r w:rsidRPr="009720AC">
        <w:rPr>
          <w:rFonts w:ascii="Times New Roman" w:hAnsi="Times New Roman"/>
          <w:i/>
          <w:color w:val="000000"/>
          <w:sz w:val="28"/>
          <w:lang w:val="ru-RU"/>
        </w:rPr>
        <w:t>, -</w:t>
      </w:r>
      <w:r>
        <w:rPr>
          <w:rFonts w:ascii="Times New Roman" w:hAnsi="Times New Roman"/>
          <w:i/>
          <w:color w:val="000000"/>
          <w:sz w:val="28"/>
        </w:rPr>
        <w:t>ist</w:t>
      </w:r>
      <w:r w:rsidRPr="009720AC">
        <w:rPr>
          <w:rFonts w:ascii="Times New Roman" w:hAnsi="Times New Roman"/>
          <w:i/>
          <w:color w:val="000000"/>
          <w:sz w:val="28"/>
          <w:lang w:val="ru-RU"/>
        </w:rPr>
        <w:t xml:space="preserve">: </w:t>
      </w:r>
      <w:r>
        <w:rPr>
          <w:rFonts w:ascii="Times New Roman" w:hAnsi="Times New Roman"/>
          <w:i/>
          <w:color w:val="000000"/>
          <w:sz w:val="28"/>
        </w:rPr>
        <w:t>teacher</w:t>
      </w:r>
      <w:r w:rsidRPr="009720AC">
        <w:rPr>
          <w:rFonts w:ascii="Times New Roman" w:hAnsi="Times New Roman"/>
          <w:i/>
          <w:color w:val="000000"/>
          <w:sz w:val="28"/>
          <w:lang w:val="ru-RU"/>
        </w:rPr>
        <w:t xml:space="preserve">, </w:t>
      </w:r>
      <w:r>
        <w:rPr>
          <w:rFonts w:ascii="Times New Roman" w:hAnsi="Times New Roman"/>
          <w:i/>
          <w:color w:val="000000"/>
          <w:sz w:val="28"/>
        </w:rPr>
        <w:t>actor</w:t>
      </w:r>
      <w:r w:rsidRPr="009720AC">
        <w:rPr>
          <w:rFonts w:ascii="Times New Roman" w:hAnsi="Times New Roman"/>
          <w:i/>
          <w:color w:val="000000"/>
          <w:sz w:val="28"/>
          <w:lang w:val="ru-RU"/>
        </w:rPr>
        <w:t xml:space="preserve">, </w:t>
      </w:r>
      <w:r>
        <w:rPr>
          <w:rFonts w:ascii="Times New Roman" w:hAnsi="Times New Roman"/>
          <w:i/>
          <w:color w:val="000000"/>
          <w:sz w:val="28"/>
        </w:rPr>
        <w:t>artist</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словосложения </w:t>
      </w:r>
      <w:r w:rsidRPr="009720AC">
        <w:rPr>
          <w:rFonts w:ascii="Times New Roman" w:hAnsi="Times New Roman"/>
          <w:i/>
          <w:color w:val="000000"/>
          <w:sz w:val="28"/>
          <w:lang w:val="ru-RU"/>
        </w:rPr>
        <w:t>(</w:t>
      </w:r>
      <w:r>
        <w:rPr>
          <w:rFonts w:ascii="Times New Roman" w:hAnsi="Times New Roman"/>
          <w:i/>
          <w:color w:val="000000"/>
          <w:sz w:val="28"/>
        </w:rPr>
        <w:t>blackboard</w:t>
      </w:r>
      <w:r w:rsidRPr="009720AC">
        <w:rPr>
          <w:rFonts w:ascii="Times New Roman" w:hAnsi="Times New Roman"/>
          <w:i/>
          <w:color w:val="000000"/>
          <w:sz w:val="28"/>
          <w:lang w:val="ru-RU"/>
        </w:rPr>
        <w:t>)</w:t>
      </w:r>
      <w:r w:rsidRPr="009720AC">
        <w:rPr>
          <w:rFonts w:ascii="Times New Roman" w:hAnsi="Times New Roman"/>
          <w:color w:val="000000"/>
          <w:sz w:val="28"/>
          <w:lang w:val="ru-RU"/>
        </w:rPr>
        <w:t xml:space="preserve">, конверсии </w:t>
      </w:r>
      <w:r w:rsidRPr="009720AC">
        <w:rPr>
          <w:rFonts w:ascii="Times New Roman" w:hAnsi="Times New Roman"/>
          <w:i/>
          <w:color w:val="000000"/>
          <w:sz w:val="28"/>
          <w:lang w:val="ru-RU"/>
        </w:rPr>
        <w:t>(</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 xml:space="preserve"> – </w:t>
      </w:r>
      <w:r>
        <w:rPr>
          <w:rFonts w:ascii="Times New Roman" w:hAnsi="Times New Roman"/>
          <w:i/>
          <w:color w:val="000000"/>
          <w:sz w:val="28"/>
        </w:rPr>
        <w:t>a</w:t>
      </w:r>
      <w:r w:rsidRPr="009720AC">
        <w:rPr>
          <w:rFonts w:ascii="Times New Roman" w:hAnsi="Times New Roman"/>
          <w:i/>
          <w:color w:val="000000"/>
          <w:sz w:val="28"/>
          <w:lang w:val="ru-RU"/>
        </w:rPr>
        <w:t xml:space="preserve"> </w:t>
      </w:r>
      <w:r>
        <w:rPr>
          <w:rFonts w:ascii="Times New Roman" w:hAnsi="Times New Roman"/>
          <w:i/>
          <w:color w:val="000000"/>
          <w:sz w:val="28"/>
        </w:rPr>
        <w:t>play</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i/>
          <w:color w:val="000000"/>
          <w:sz w:val="28"/>
          <w:lang w:val="ru-RU"/>
        </w:rPr>
        <w:t>Грамматическая сторона речи: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9720AC">
        <w:rPr>
          <w:rFonts w:ascii="Times New Roman" w:hAnsi="Times New Roman"/>
          <w:color w:val="000000"/>
          <w:sz w:val="28"/>
          <w:lang w:val="ru-RU"/>
        </w:rPr>
        <w:t xml:space="preserve"> </w:t>
      </w:r>
      <w:r>
        <w:rPr>
          <w:rFonts w:ascii="Times New Roman" w:hAnsi="Times New Roman"/>
          <w:color w:val="000000"/>
          <w:sz w:val="28"/>
        </w:rPr>
        <w:t>Continuous</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9720AC">
        <w:rPr>
          <w:rFonts w:ascii="Times New Roman" w:hAnsi="Times New Roman"/>
          <w:i/>
          <w:color w:val="000000"/>
          <w:sz w:val="28"/>
          <w:lang w:val="ru-RU"/>
        </w:rPr>
        <w:t xml:space="preserve"> </w:t>
      </w:r>
      <w:r>
        <w:rPr>
          <w:rFonts w:ascii="Times New Roman" w:hAnsi="Times New Roman"/>
          <w:i/>
          <w:color w:val="000000"/>
          <w:sz w:val="28"/>
        </w:rPr>
        <w:t>be</w:t>
      </w:r>
      <w:r w:rsidRPr="009720AC">
        <w:rPr>
          <w:rFonts w:ascii="Times New Roman" w:hAnsi="Times New Roman"/>
          <w:i/>
          <w:color w:val="000000"/>
          <w:sz w:val="28"/>
          <w:lang w:val="ru-RU"/>
        </w:rPr>
        <w:t xml:space="preserve"> </w:t>
      </w:r>
      <w:r>
        <w:rPr>
          <w:rFonts w:ascii="Times New Roman" w:hAnsi="Times New Roman"/>
          <w:i/>
          <w:color w:val="000000"/>
          <w:sz w:val="28"/>
        </w:rPr>
        <w:t>going</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color w:val="000000"/>
          <w:sz w:val="28"/>
          <w:lang w:val="ru-RU"/>
        </w:rPr>
        <w:t xml:space="preserve"> и </w:t>
      </w:r>
      <w:r>
        <w:rPr>
          <w:rFonts w:ascii="Times New Roman" w:hAnsi="Times New Roman"/>
          <w:color w:val="000000"/>
          <w:sz w:val="28"/>
        </w:rPr>
        <w:t>Future</w:t>
      </w:r>
      <w:r w:rsidRPr="009720AC">
        <w:rPr>
          <w:rFonts w:ascii="Times New Roman" w:hAnsi="Times New Roman"/>
          <w:color w:val="000000"/>
          <w:sz w:val="28"/>
          <w:lang w:val="ru-RU"/>
        </w:rPr>
        <w:t xml:space="preserve"> </w:t>
      </w:r>
      <w:r>
        <w:rPr>
          <w:rFonts w:ascii="Times New Roman" w:hAnsi="Times New Roman"/>
          <w:color w:val="000000"/>
          <w:sz w:val="28"/>
        </w:rPr>
        <w:t>Simple</w:t>
      </w:r>
      <w:r w:rsidRPr="009720AC">
        <w:rPr>
          <w:rFonts w:ascii="Times New Roman" w:hAnsi="Times New Roman"/>
          <w:color w:val="000000"/>
          <w:sz w:val="28"/>
          <w:lang w:val="ru-RU"/>
        </w:rPr>
        <w:t xml:space="preserve"> </w:t>
      </w:r>
      <w:r>
        <w:rPr>
          <w:rFonts w:ascii="Times New Roman" w:hAnsi="Times New Roman"/>
          <w:color w:val="000000"/>
          <w:sz w:val="28"/>
        </w:rPr>
        <w:t>Tense</w:t>
      </w:r>
      <w:r w:rsidRPr="009720AC">
        <w:rPr>
          <w:rFonts w:ascii="Times New Roman" w:hAnsi="Times New Roman"/>
          <w:color w:val="000000"/>
          <w:sz w:val="28"/>
          <w:lang w:val="ru-RU"/>
        </w:rPr>
        <w:t xml:space="preserve"> для выражения будущего действия;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9720AC">
        <w:rPr>
          <w:rFonts w:ascii="Times New Roman" w:hAnsi="Times New Roman"/>
          <w:color w:val="000000"/>
          <w:sz w:val="28"/>
          <w:lang w:val="ru-RU"/>
        </w:rPr>
        <w:t xml:space="preserve"> и </w:t>
      </w:r>
      <w:r>
        <w:rPr>
          <w:rFonts w:ascii="Times New Roman" w:hAnsi="Times New Roman"/>
          <w:i/>
          <w:color w:val="000000"/>
          <w:sz w:val="28"/>
        </w:rPr>
        <w:t>have</w:t>
      </w:r>
      <w:r w:rsidRPr="009720AC">
        <w:rPr>
          <w:rFonts w:ascii="Times New Roman" w:hAnsi="Times New Roman"/>
          <w:i/>
          <w:color w:val="000000"/>
          <w:sz w:val="28"/>
          <w:lang w:val="ru-RU"/>
        </w:rPr>
        <w:t xml:space="preserve"> </w:t>
      </w:r>
      <w:r>
        <w:rPr>
          <w:rFonts w:ascii="Times New Roman" w:hAnsi="Times New Roman"/>
          <w:i/>
          <w:color w:val="000000"/>
          <w:sz w:val="28"/>
        </w:rPr>
        <w:t>to</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9720AC">
        <w:rPr>
          <w:rFonts w:ascii="Times New Roman" w:hAnsi="Times New Roman"/>
          <w:i/>
          <w:color w:val="000000"/>
          <w:sz w:val="28"/>
          <w:lang w:val="ru-RU"/>
        </w:rPr>
        <w:t xml:space="preserve"> – </w:t>
      </w:r>
      <w:r>
        <w:rPr>
          <w:rFonts w:ascii="Times New Roman" w:hAnsi="Times New Roman"/>
          <w:i/>
          <w:color w:val="000000"/>
          <w:sz w:val="28"/>
        </w:rPr>
        <w:t>better</w:t>
      </w:r>
      <w:r w:rsidRPr="009720AC">
        <w:rPr>
          <w:rFonts w:ascii="Times New Roman" w:hAnsi="Times New Roman"/>
          <w:i/>
          <w:color w:val="000000"/>
          <w:sz w:val="28"/>
          <w:lang w:val="ru-RU"/>
        </w:rPr>
        <w:t xml:space="preserve"> –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best</w:t>
      </w:r>
      <w:r w:rsidRPr="009720AC">
        <w:rPr>
          <w:rFonts w:ascii="Times New Roman" w:hAnsi="Times New Roman"/>
          <w:i/>
          <w:color w:val="000000"/>
          <w:sz w:val="28"/>
          <w:lang w:val="ru-RU"/>
        </w:rPr>
        <w:t xml:space="preserve">, </w:t>
      </w:r>
      <w:r>
        <w:rPr>
          <w:rFonts w:ascii="Times New Roman" w:hAnsi="Times New Roman"/>
          <w:i/>
          <w:color w:val="000000"/>
          <w:sz w:val="28"/>
        </w:rPr>
        <w:t>bad</w:t>
      </w:r>
      <w:r w:rsidRPr="009720AC">
        <w:rPr>
          <w:rFonts w:ascii="Times New Roman" w:hAnsi="Times New Roman"/>
          <w:i/>
          <w:color w:val="000000"/>
          <w:sz w:val="28"/>
          <w:lang w:val="ru-RU"/>
        </w:rPr>
        <w:t xml:space="preserve"> – </w:t>
      </w:r>
      <w:r>
        <w:rPr>
          <w:rFonts w:ascii="Times New Roman" w:hAnsi="Times New Roman"/>
          <w:i/>
          <w:color w:val="000000"/>
          <w:sz w:val="28"/>
        </w:rPr>
        <w:t>worse</w:t>
      </w:r>
      <w:r w:rsidRPr="009720AC">
        <w:rPr>
          <w:rFonts w:ascii="Times New Roman" w:hAnsi="Times New Roman"/>
          <w:i/>
          <w:color w:val="000000"/>
          <w:sz w:val="28"/>
          <w:lang w:val="ru-RU"/>
        </w:rPr>
        <w:t xml:space="preserve"> – (</w:t>
      </w:r>
      <w:r>
        <w:rPr>
          <w:rFonts w:ascii="Times New Roman" w:hAnsi="Times New Roman"/>
          <w:i/>
          <w:color w:val="000000"/>
          <w:sz w:val="28"/>
        </w:rPr>
        <w:t>the</w:t>
      </w:r>
      <w:r w:rsidRPr="009720AC">
        <w:rPr>
          <w:rFonts w:ascii="Times New Roman" w:hAnsi="Times New Roman"/>
          <w:i/>
          <w:color w:val="000000"/>
          <w:sz w:val="28"/>
          <w:lang w:val="ru-RU"/>
        </w:rPr>
        <w:t xml:space="preserve">) </w:t>
      </w:r>
      <w:r>
        <w:rPr>
          <w:rFonts w:ascii="Times New Roman" w:hAnsi="Times New Roman"/>
          <w:i/>
          <w:color w:val="000000"/>
          <w:sz w:val="28"/>
        </w:rPr>
        <w:t>worst</w:t>
      </w:r>
      <w:r w:rsidRPr="009720AC">
        <w:rPr>
          <w:rFonts w:ascii="Times New Roman" w:hAnsi="Times New Roman"/>
          <w:i/>
          <w:color w:val="000000"/>
          <w:sz w:val="28"/>
          <w:lang w:val="ru-RU"/>
        </w:rPr>
        <w:t>)</w:t>
      </w:r>
      <w:r w:rsidRPr="009720AC">
        <w:rPr>
          <w:rFonts w:ascii="Times New Roman" w:hAnsi="Times New Roman"/>
          <w:color w:val="000000"/>
          <w:sz w:val="28"/>
          <w:lang w:val="ru-RU"/>
        </w:rPr>
        <w:t>;</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наречия времени;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обозначение даты и года;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распознавать и употреблять в устной и письменной речи обозначение времени.</w:t>
      </w:r>
    </w:p>
    <w:p w:rsidR="0078505F" w:rsidRPr="009720AC" w:rsidRDefault="002A3951">
      <w:pPr>
        <w:spacing w:after="0" w:line="264" w:lineRule="auto"/>
        <w:ind w:left="120"/>
        <w:jc w:val="both"/>
        <w:rPr>
          <w:lang w:val="ru-RU"/>
        </w:rPr>
      </w:pPr>
      <w:r w:rsidRPr="009720AC">
        <w:rPr>
          <w:rFonts w:ascii="Times New Roman" w:hAnsi="Times New Roman"/>
          <w:b/>
          <w:color w:val="000000"/>
          <w:sz w:val="28"/>
          <w:lang w:val="ru-RU"/>
        </w:rPr>
        <w:t>Социокультурные знания и умения:</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знать названия родной страны и страны/стран изучаемого языка;</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иметь представление о некоторых литературных персонажах;</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иметь представление о небольших произведениях детского фольклора (рифмовки, песни);</w:t>
      </w:r>
    </w:p>
    <w:p w:rsidR="0078505F" w:rsidRPr="009720AC" w:rsidRDefault="002A3951">
      <w:pPr>
        <w:spacing w:after="0" w:line="264" w:lineRule="auto"/>
        <w:ind w:firstLine="600"/>
        <w:jc w:val="both"/>
        <w:rPr>
          <w:lang w:val="ru-RU"/>
        </w:rPr>
      </w:pPr>
      <w:r w:rsidRPr="009720AC">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8505F" w:rsidRPr="009720AC" w:rsidRDefault="0078505F">
      <w:pPr>
        <w:rPr>
          <w:lang w:val="ru-RU"/>
        </w:rPr>
        <w:sectPr w:rsidR="0078505F" w:rsidRPr="009720AC">
          <w:pgSz w:w="11906" w:h="16383"/>
          <w:pgMar w:top="1134" w:right="850" w:bottom="1134" w:left="1701" w:header="720" w:footer="720" w:gutter="0"/>
          <w:cols w:space="720"/>
        </w:sectPr>
      </w:pPr>
      <w:bookmarkStart w:id="14" w:name="block-67947584"/>
    </w:p>
    <w:bookmarkEnd w:id="14"/>
    <w:p w:rsidR="0078505F" w:rsidRDefault="002A3951">
      <w:pPr>
        <w:spacing w:after="0"/>
        <w:ind w:left="120"/>
      </w:pPr>
      <w:r w:rsidRPr="009720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8505F" w:rsidRDefault="002A3951">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4090"/>
        <w:gridCol w:w="1226"/>
        <w:gridCol w:w="1843"/>
        <w:gridCol w:w="1912"/>
        <w:gridCol w:w="4176"/>
      </w:tblGrid>
      <w:tr w:rsidR="0078505F">
        <w:trPr>
          <w:trHeight w:val="144"/>
          <w:tblCellSpacing w:w="0" w:type="dxa"/>
        </w:trPr>
        <w:tc>
          <w:tcPr>
            <w:tcW w:w="454"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81"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Наименование разделов и тем программы </w:t>
            </w:r>
          </w:p>
          <w:p w:rsidR="0078505F" w:rsidRDefault="0078505F">
            <w:pPr>
              <w:spacing w:after="0"/>
              <w:ind w:left="135"/>
            </w:pPr>
          </w:p>
        </w:tc>
        <w:tc>
          <w:tcPr>
            <w:tcW w:w="0" w:type="auto"/>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0" w:type="auto"/>
            <w:vMerge/>
            <w:tcBorders>
              <w:top w:val="nil"/>
            </w:tcBorders>
            <w:tcMar>
              <w:top w:w="50" w:type="dxa"/>
              <w:left w:w="100" w:type="dxa"/>
            </w:tcMar>
          </w:tcPr>
          <w:p w:rsidR="0078505F" w:rsidRDefault="0078505F"/>
        </w:tc>
        <w:tc>
          <w:tcPr>
            <w:tcW w:w="0" w:type="auto"/>
            <w:vMerge/>
            <w:tcBorders>
              <w:top w:val="nil"/>
            </w:tcBorders>
            <w:tcMar>
              <w:top w:w="50" w:type="dxa"/>
              <w:left w:w="100" w:type="dxa"/>
            </w:tcMar>
          </w:tcPr>
          <w:p w:rsidR="0078505F" w:rsidRDefault="0078505F"/>
        </w:tc>
        <w:tc>
          <w:tcPr>
            <w:tcW w:w="891"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1599"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1694"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0" w:type="auto"/>
            <w:vMerge/>
            <w:tcBorders>
              <w:top w:val="nil"/>
            </w:tcBorders>
            <w:tcMar>
              <w:top w:w="50" w:type="dxa"/>
              <w:left w:w="100" w:type="dxa"/>
            </w:tcMa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7">
              <w:r w:rsidR="002A3951">
                <w:rPr>
                  <w:rFonts w:ascii="Times New Roman" w:hAnsi="Times New Roman"/>
                  <w:color w:val="0000FF"/>
                  <w:u w:val="single"/>
                </w:rPr>
                <w:t>https://www.abc-english-grammar.com</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8">
              <w:r w:rsidR="002A3951">
                <w:rPr>
                  <w:rFonts w:ascii="Times New Roman" w:hAnsi="Times New Roman"/>
                  <w:color w:val="0000FF"/>
                  <w:u w:val="single"/>
                </w:rPr>
                <w:t>http://www.englishforkids.ru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9">
              <w:r w:rsidR="002A3951">
                <w:rPr>
                  <w:rFonts w:ascii="Times New Roman" w:hAnsi="Times New Roman"/>
                  <w:color w:val="0000FF"/>
                  <w:u w:val="single"/>
                </w:rPr>
                <w:t>http://www.englishforkids.ru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0">
              <w:r w:rsidR="002A3951">
                <w:rPr>
                  <w:rFonts w:ascii="Times New Roman" w:hAnsi="Times New Roman"/>
                  <w:color w:val="0000FF"/>
                  <w:u w:val="single"/>
                </w:rPr>
                <w:t>http://www.englishforkids.ru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1">
              <w:r w:rsidR="002A3951">
                <w:rPr>
                  <w:rFonts w:ascii="Times New Roman" w:hAnsi="Times New Roman"/>
                  <w:color w:val="0000FF"/>
                  <w:u w:val="single"/>
                </w:rPr>
                <w:t>http://www.englishforkids.ru</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2">
              <w:r w:rsidR="002A3951">
                <w:rPr>
                  <w:rFonts w:ascii="Times New Roman" w:hAnsi="Times New Roman"/>
                  <w:color w:val="0000FF"/>
                  <w:u w:val="single"/>
                </w:rPr>
                <w:t>https://infourok.ru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2.2</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3">
              <w:r w:rsidR="002A3951">
                <w:rPr>
                  <w:rFonts w:ascii="Times New Roman" w:hAnsi="Times New Roman"/>
                  <w:color w:val="0000FF"/>
                  <w:u w:val="single"/>
                </w:rPr>
                <w:t>https://infourok.ru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4">
              <w:r w:rsidR="002A3951">
                <w:rPr>
                  <w:rFonts w:ascii="Times New Roman" w:hAnsi="Times New Roman"/>
                  <w:color w:val="0000FF"/>
                  <w:u w:val="single"/>
                </w:rPr>
                <w:t>https://infourok/ru</w:t>
              </w:r>
            </w:hyperlink>
            <w:r w:rsidR="002A3951">
              <w:rPr>
                <w:rFonts w:ascii="Times New Roman" w:hAnsi="Times New Roman"/>
                <w:color w:val="000000"/>
                <w:sz w:val="24"/>
              </w:rPr>
              <w:t xml:space="preserve"> multiurok.ru</w:t>
            </w:r>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5">
              <w:r w:rsidR="002A3951">
                <w:rPr>
                  <w:rFonts w:ascii="Times New Roman" w:hAnsi="Times New Roman"/>
                  <w:color w:val="0000FF"/>
                  <w:u w:val="single"/>
                </w:rPr>
                <w:t>https://multiurok.ru/NataliaKhasanova/files</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2.5</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6">
              <w:r w:rsidR="002A3951">
                <w:rPr>
                  <w:rFonts w:ascii="Times New Roman" w:hAnsi="Times New Roman"/>
                  <w:color w:val="0000FF"/>
                  <w:u w:val="single"/>
                </w:rPr>
                <w:t>https://infourok.ru</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7">
              <w:r w:rsidR="002A3951">
                <w:rPr>
                  <w:rFonts w:ascii="Times New Roman" w:hAnsi="Times New Roman"/>
                  <w:color w:val="0000FF"/>
                  <w:u w:val="single"/>
                </w:rPr>
                <w:t>https://pedsovet.ru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8">
              <w:r w:rsidR="002A3951">
                <w:rPr>
                  <w:rFonts w:ascii="Times New Roman" w:hAnsi="Times New Roman"/>
                  <w:color w:val="0000FF"/>
                  <w:u w:val="single"/>
                </w:rPr>
                <w:t>https://www.duolingo.com/</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8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19">
              <w:r w:rsidR="002A3951">
                <w:rPr>
                  <w:rFonts w:ascii="Times New Roman" w:hAnsi="Times New Roman"/>
                  <w:color w:val="0000FF"/>
                  <w:u w:val="single"/>
                </w:rPr>
                <w:t>https://enguide.ru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0">
              <w:r w:rsidR="002A3951">
                <w:rPr>
                  <w:rFonts w:ascii="Times New Roman" w:hAnsi="Times New Roman"/>
                  <w:color w:val="0000FF"/>
                  <w:u w:val="single"/>
                </w:rPr>
                <w:t>https://infourok.ru</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lastRenderedPageBreak/>
              <w:t>Итого по разделу</w:t>
            </w:r>
          </w:p>
        </w:tc>
        <w:tc>
          <w:tcPr>
            <w:tcW w:w="140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8505F" w:rsidRDefault="0078505F"/>
        </w:tc>
      </w:tr>
      <w:tr w:rsidR="0078505F" w:rsidRPr="00941EA6">
        <w:trPr>
          <w:trHeight w:val="144"/>
          <w:tblCellSpacing w:w="0" w:type="dxa"/>
        </w:trPr>
        <w:tc>
          <w:tcPr>
            <w:tcW w:w="0" w:type="auto"/>
            <w:gridSpan w:val="6"/>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b/>
                <w:color w:val="000000"/>
                <w:sz w:val="24"/>
                <w:lang w:val="ru-RU"/>
              </w:rPr>
              <w:t>Раздел 4.</w:t>
            </w:r>
            <w:r w:rsidRPr="009720AC">
              <w:rPr>
                <w:rFonts w:ascii="Times New Roman" w:hAnsi="Times New Roman"/>
                <w:color w:val="000000"/>
                <w:sz w:val="24"/>
                <w:lang w:val="ru-RU"/>
              </w:rPr>
              <w:t xml:space="preserve"> </w:t>
            </w:r>
            <w:r w:rsidRPr="009720AC">
              <w:rPr>
                <w:rFonts w:ascii="Times New Roman" w:hAnsi="Times New Roman"/>
                <w:b/>
                <w:color w:val="000000"/>
                <w:sz w:val="24"/>
                <w:lang w:val="ru-RU"/>
              </w:rPr>
              <w:t>Родная страна и страны изучаемого языка</w:t>
            </w:r>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8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1">
              <w:r w:rsidR="002A3951">
                <w:rPr>
                  <w:rFonts w:ascii="Times New Roman" w:hAnsi="Times New Roman"/>
                  <w:color w:val="0000FF"/>
                  <w:u w:val="single"/>
                </w:rPr>
                <w:t>https://www.duolingo.com/</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4.2</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2">
              <w:r w:rsidR="002A3951">
                <w:rPr>
                  <w:rFonts w:ascii="Times New Roman" w:hAnsi="Times New Roman"/>
                  <w:color w:val="0000FF"/>
                  <w:u w:val="single"/>
                </w:rPr>
                <w:t>https://infourok.ru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3">
              <w:r w:rsidR="002A3951">
                <w:rPr>
                  <w:rFonts w:ascii="Times New Roman" w:hAnsi="Times New Roman"/>
                  <w:color w:val="0000FF"/>
                  <w:u w:val="single"/>
                </w:rPr>
                <w:t>https://infourok.ru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8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4">
              <w:r w:rsidR="002A3951">
                <w:rPr>
                  <w:rFonts w:ascii="Times New Roman" w:hAnsi="Times New Roman"/>
                  <w:color w:val="0000FF"/>
                  <w:u w:val="single"/>
                </w:rPr>
                <w:t>https://infourok.ru</w:t>
              </w:r>
            </w:hyperlink>
          </w:p>
        </w:tc>
      </w:tr>
      <w:tr w:rsidR="0078505F">
        <w:trPr>
          <w:trHeight w:val="144"/>
          <w:tblCellSpacing w:w="0" w:type="dxa"/>
        </w:trPr>
        <w:tc>
          <w:tcPr>
            <w:tcW w:w="454" w:type="dxa"/>
            <w:tcMar>
              <w:top w:w="50" w:type="dxa"/>
              <w:left w:w="100" w:type="dxa"/>
            </w:tcMar>
            <w:vAlign w:val="center"/>
          </w:tcPr>
          <w:p w:rsidR="0078505F" w:rsidRDefault="002A3951">
            <w:pPr>
              <w:spacing w:after="0"/>
            </w:pPr>
            <w:r>
              <w:rPr>
                <w:rFonts w:ascii="Times New Roman" w:hAnsi="Times New Roman"/>
                <w:color w:val="000000"/>
                <w:sz w:val="24"/>
              </w:rPr>
              <w:t>4.5</w:t>
            </w:r>
          </w:p>
        </w:tc>
        <w:tc>
          <w:tcPr>
            <w:tcW w:w="3881"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AF0171">
            <w:pPr>
              <w:spacing w:after="0"/>
              <w:ind w:left="135"/>
            </w:pPr>
            <w:hyperlink r:id="rId25">
              <w:r w:rsidR="002A3951">
                <w:rPr>
                  <w:rFonts w:ascii="Times New Roman" w:hAnsi="Times New Roman"/>
                  <w:color w:val="0000FF"/>
                  <w:u w:val="single"/>
                </w:rPr>
                <w:t>https://infourok.ru</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59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2A3951">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850"/>
        <w:gridCol w:w="1402"/>
        <w:gridCol w:w="1843"/>
        <w:gridCol w:w="1912"/>
        <w:gridCol w:w="2839"/>
      </w:tblGrid>
      <w:tr w:rsidR="0078505F">
        <w:trPr>
          <w:trHeight w:val="144"/>
          <w:tblCellSpacing w:w="0" w:type="dxa"/>
        </w:trPr>
        <w:tc>
          <w:tcPr>
            <w:tcW w:w="455"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72"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Наименование разделов и тем программы </w:t>
            </w:r>
          </w:p>
          <w:p w:rsidR="0078505F" w:rsidRDefault="0078505F">
            <w:pPr>
              <w:spacing w:after="0"/>
              <w:ind w:left="135"/>
            </w:pPr>
          </w:p>
        </w:tc>
        <w:tc>
          <w:tcPr>
            <w:tcW w:w="0" w:type="auto"/>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0" w:type="auto"/>
            <w:vMerge/>
            <w:tcBorders>
              <w:top w:val="nil"/>
            </w:tcBorders>
            <w:tcMar>
              <w:top w:w="50" w:type="dxa"/>
              <w:left w:w="100" w:type="dxa"/>
            </w:tcMar>
          </w:tcPr>
          <w:p w:rsidR="0078505F" w:rsidRDefault="0078505F"/>
        </w:tc>
        <w:tc>
          <w:tcPr>
            <w:tcW w:w="0" w:type="auto"/>
            <w:vMerge/>
            <w:tcBorders>
              <w:top w:val="nil"/>
            </w:tcBorders>
            <w:tcMar>
              <w:top w:w="50" w:type="dxa"/>
              <w:left w:w="100" w:type="dxa"/>
            </w:tcMar>
          </w:tcPr>
          <w:p w:rsidR="0078505F" w:rsidRDefault="0078505F"/>
        </w:tc>
        <w:tc>
          <w:tcPr>
            <w:tcW w:w="892"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1600"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1694"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0" w:type="auto"/>
            <w:vMerge/>
            <w:tcBorders>
              <w:top w:val="nil"/>
            </w:tcBorders>
            <w:tcMar>
              <w:top w:w="50" w:type="dxa"/>
              <w:left w:w="100" w:type="dxa"/>
            </w:tcMa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2.2</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2.7</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3.6</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3.7</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3.8</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8505F" w:rsidRDefault="0078505F"/>
        </w:tc>
      </w:tr>
      <w:tr w:rsidR="0078505F" w:rsidRPr="00941EA6">
        <w:trPr>
          <w:trHeight w:val="144"/>
          <w:tblCellSpacing w:w="0" w:type="dxa"/>
        </w:trPr>
        <w:tc>
          <w:tcPr>
            <w:tcW w:w="0" w:type="auto"/>
            <w:gridSpan w:val="6"/>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b/>
                <w:color w:val="000000"/>
                <w:sz w:val="24"/>
                <w:lang w:val="ru-RU"/>
              </w:rPr>
              <w:t>Раздел 4.</w:t>
            </w:r>
            <w:r w:rsidRPr="009720AC">
              <w:rPr>
                <w:rFonts w:ascii="Times New Roman" w:hAnsi="Times New Roman"/>
                <w:color w:val="000000"/>
                <w:sz w:val="24"/>
                <w:lang w:val="ru-RU"/>
              </w:rPr>
              <w:t xml:space="preserve"> </w:t>
            </w:r>
            <w:r w:rsidRPr="009720AC">
              <w:rPr>
                <w:rFonts w:ascii="Times New Roman" w:hAnsi="Times New Roman"/>
                <w:b/>
                <w:color w:val="000000"/>
                <w:sz w:val="24"/>
                <w:lang w:val="ru-RU"/>
              </w:rPr>
              <w:t>Родная страна и страны изучаемого языка</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9720AC">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411518</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2A3951">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850"/>
        <w:gridCol w:w="1402"/>
        <w:gridCol w:w="1843"/>
        <w:gridCol w:w="1912"/>
        <w:gridCol w:w="2839"/>
      </w:tblGrid>
      <w:tr w:rsidR="0078505F">
        <w:trPr>
          <w:trHeight w:val="144"/>
          <w:tblCellSpacing w:w="0" w:type="dxa"/>
        </w:trPr>
        <w:tc>
          <w:tcPr>
            <w:tcW w:w="455"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72"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Наименование разделов и тем программы </w:t>
            </w:r>
          </w:p>
          <w:p w:rsidR="0078505F" w:rsidRDefault="0078505F">
            <w:pPr>
              <w:spacing w:after="0"/>
              <w:ind w:left="135"/>
            </w:pPr>
          </w:p>
        </w:tc>
        <w:tc>
          <w:tcPr>
            <w:tcW w:w="0" w:type="auto"/>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0" w:type="auto"/>
            <w:vMerge/>
            <w:tcBorders>
              <w:top w:val="nil"/>
            </w:tcBorders>
            <w:tcMar>
              <w:top w:w="50" w:type="dxa"/>
              <w:left w:w="100" w:type="dxa"/>
            </w:tcMar>
          </w:tcPr>
          <w:p w:rsidR="0078505F" w:rsidRDefault="0078505F"/>
        </w:tc>
        <w:tc>
          <w:tcPr>
            <w:tcW w:w="0" w:type="auto"/>
            <w:vMerge/>
            <w:tcBorders>
              <w:top w:val="nil"/>
            </w:tcBorders>
            <w:tcMar>
              <w:top w:w="50" w:type="dxa"/>
              <w:left w:w="100" w:type="dxa"/>
            </w:tcMar>
          </w:tcPr>
          <w:p w:rsidR="0078505F" w:rsidRDefault="0078505F"/>
        </w:tc>
        <w:tc>
          <w:tcPr>
            <w:tcW w:w="892"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1600"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1694"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0" w:type="auto"/>
            <w:vMerge/>
            <w:tcBorders>
              <w:top w:val="nil"/>
            </w:tcBorders>
            <w:tcMar>
              <w:top w:w="50" w:type="dxa"/>
              <w:left w:w="100" w:type="dxa"/>
            </w:tcMa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2.2</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2.6</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2.7</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6"/>
            <w:tcMar>
              <w:top w:w="50" w:type="dxa"/>
              <w:left w:w="100" w:type="dxa"/>
            </w:tcMar>
            <w:vAlign w:val="center"/>
          </w:tcPr>
          <w:p w:rsidR="0078505F" w:rsidRDefault="002A39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3.5</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3.6</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3.7</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3.8</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3.9</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8505F" w:rsidRDefault="0078505F"/>
        </w:tc>
      </w:tr>
      <w:tr w:rsidR="0078505F" w:rsidRPr="00941EA6">
        <w:trPr>
          <w:trHeight w:val="144"/>
          <w:tblCellSpacing w:w="0" w:type="dxa"/>
        </w:trPr>
        <w:tc>
          <w:tcPr>
            <w:tcW w:w="0" w:type="auto"/>
            <w:gridSpan w:val="6"/>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b/>
                <w:color w:val="000000"/>
                <w:sz w:val="24"/>
                <w:lang w:val="ru-RU"/>
              </w:rPr>
              <w:lastRenderedPageBreak/>
              <w:t>Раздел 4.</w:t>
            </w:r>
            <w:r w:rsidRPr="009720AC">
              <w:rPr>
                <w:rFonts w:ascii="Times New Roman" w:hAnsi="Times New Roman"/>
                <w:color w:val="000000"/>
                <w:sz w:val="24"/>
                <w:lang w:val="ru-RU"/>
              </w:rPr>
              <w:t xml:space="preserve"> </w:t>
            </w:r>
            <w:r w:rsidRPr="009720AC">
              <w:rPr>
                <w:rFonts w:ascii="Times New Roman" w:hAnsi="Times New Roman"/>
                <w:b/>
                <w:color w:val="000000"/>
                <w:sz w:val="24"/>
                <w:lang w:val="ru-RU"/>
              </w:rPr>
              <w:t>Родная страна и страны изучаемого языка</w:t>
            </w:r>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4.2</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7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rsidRPr="00941EA6">
        <w:trPr>
          <w:trHeight w:val="144"/>
          <w:tblCellSpacing w:w="0" w:type="dxa"/>
        </w:trPr>
        <w:tc>
          <w:tcPr>
            <w:tcW w:w="455"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72" w:type="dxa"/>
            <w:tcMar>
              <w:top w:w="50" w:type="dxa"/>
              <w:left w:w="100" w:type="dxa"/>
            </w:tcMar>
            <w:vAlign w:val="center"/>
          </w:tcPr>
          <w:p w:rsidR="0078505F" w:rsidRDefault="002A395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412652</w:t>
              </w:r>
            </w:hyperlink>
          </w:p>
        </w:tc>
      </w:tr>
      <w:tr w:rsidR="0078505F">
        <w:trPr>
          <w:trHeight w:val="144"/>
          <w:tblCellSpacing w:w="0" w:type="dxa"/>
        </w:trPr>
        <w:tc>
          <w:tcPr>
            <w:tcW w:w="0" w:type="auto"/>
            <w:gridSpan w:val="2"/>
            <w:tcMar>
              <w:top w:w="50" w:type="dxa"/>
              <w:left w:w="100" w:type="dxa"/>
            </w:tcMar>
            <w:vAlign w:val="center"/>
          </w:tcPr>
          <w:p w:rsidR="0078505F" w:rsidRDefault="002A395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78505F" w:rsidRDefault="0078505F"/>
        </w:tc>
      </w:tr>
      <w:tr w:rsidR="0078505F">
        <w:trPr>
          <w:trHeight w:val="144"/>
          <w:tblCellSpacing w:w="0" w:type="dxa"/>
        </w:trPr>
        <w:tc>
          <w:tcPr>
            <w:tcW w:w="0" w:type="auto"/>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60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1694"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78505F">
      <w:pPr>
        <w:sectPr w:rsidR="0078505F">
          <w:pgSz w:w="16383" w:h="11906" w:orient="landscape"/>
          <w:pgMar w:top="1134" w:right="850" w:bottom="1134" w:left="1701" w:header="720" w:footer="720" w:gutter="0"/>
          <w:cols w:space="720"/>
        </w:sectPr>
      </w:pPr>
      <w:bookmarkStart w:id="15" w:name="block-67947581"/>
    </w:p>
    <w:bookmarkEnd w:id="15"/>
    <w:p w:rsidR="0078505F" w:rsidRDefault="002A3951">
      <w:pPr>
        <w:spacing w:after="0"/>
        <w:ind w:left="120"/>
      </w:pPr>
      <w:r>
        <w:rPr>
          <w:rFonts w:ascii="Times New Roman" w:hAnsi="Times New Roman"/>
          <w:b/>
          <w:color w:val="000000"/>
          <w:sz w:val="28"/>
        </w:rPr>
        <w:lastRenderedPageBreak/>
        <w:t xml:space="preserve"> ПОУРОЧНОЕ ПЛАНИРОВАНИЕ </w:t>
      </w:r>
    </w:p>
    <w:p w:rsidR="0078505F" w:rsidRDefault="002A3951">
      <w:pPr>
        <w:spacing w:after="0"/>
        <w:ind w:left="120"/>
      </w:pPr>
      <w:r>
        <w:rPr>
          <w:rFonts w:ascii="Times New Roman" w:hAnsi="Times New Roman"/>
          <w:b/>
          <w:color w:val="000000"/>
          <w:sz w:val="28"/>
        </w:rPr>
        <w:t xml:space="preserve"> 2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0"/>
        <w:gridCol w:w="3840"/>
        <w:gridCol w:w="772"/>
        <w:gridCol w:w="908"/>
        <w:gridCol w:w="909"/>
        <w:gridCol w:w="1457"/>
        <w:gridCol w:w="4350"/>
      </w:tblGrid>
      <w:tr w:rsidR="0078505F">
        <w:trPr>
          <w:trHeight w:val="144"/>
          <w:tblCellSpacing w:w="0" w:type="dxa"/>
        </w:trPr>
        <w:tc>
          <w:tcPr>
            <w:tcW w:w="76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4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Тема урока </w:t>
            </w:r>
          </w:p>
          <w:p w:rsidR="0078505F" w:rsidRDefault="0078505F">
            <w:pPr>
              <w:spacing w:after="0"/>
              <w:ind w:left="135"/>
            </w:pPr>
          </w:p>
        </w:tc>
        <w:tc>
          <w:tcPr>
            <w:tcW w:w="2589" w:type="dxa"/>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1457"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Дата изучения </w:t>
            </w:r>
          </w:p>
          <w:p w:rsidR="0078505F" w:rsidRDefault="0078505F">
            <w:pPr>
              <w:spacing w:after="0"/>
              <w:ind w:left="135"/>
            </w:pPr>
          </w:p>
        </w:tc>
        <w:tc>
          <w:tcPr>
            <w:tcW w:w="435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760" w:type="dxa"/>
            <w:vMerge/>
            <w:tcBorders>
              <w:top w:val="nil"/>
            </w:tcBorders>
            <w:tcMar>
              <w:top w:w="50" w:type="dxa"/>
              <w:left w:w="100" w:type="dxa"/>
            </w:tcMar>
          </w:tcPr>
          <w:p w:rsidR="0078505F" w:rsidRDefault="0078505F"/>
        </w:tc>
        <w:tc>
          <w:tcPr>
            <w:tcW w:w="3840" w:type="dxa"/>
            <w:vMerge/>
            <w:tcBorders>
              <w:top w:val="nil"/>
            </w:tcBorders>
            <w:tcMar>
              <w:top w:w="50" w:type="dxa"/>
              <w:left w:w="100" w:type="dxa"/>
            </w:tcMar>
          </w:tcPr>
          <w:p w:rsidR="0078505F" w:rsidRDefault="0078505F"/>
        </w:tc>
        <w:tc>
          <w:tcPr>
            <w:tcW w:w="772"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908"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909"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1457" w:type="dxa"/>
            <w:vMerge/>
            <w:tcBorders>
              <w:top w:val="nil"/>
            </w:tcBorders>
            <w:tcMar>
              <w:top w:w="50" w:type="dxa"/>
              <w:left w:w="100" w:type="dxa"/>
            </w:tcMar>
          </w:tcPr>
          <w:p w:rsidR="0078505F" w:rsidRDefault="0078505F"/>
        </w:tc>
        <w:tc>
          <w:tcPr>
            <w:tcW w:w="4350" w:type="dxa"/>
            <w:vMerge/>
            <w:tcBorders>
              <w:top w:val="nil"/>
            </w:tcBorders>
            <w:tcMar>
              <w:top w:w="50" w:type="dxa"/>
              <w:left w:w="100" w:type="dxa"/>
            </w:tcMar>
          </w:tcPr>
          <w:p w:rsidR="0078505F" w:rsidRDefault="0078505F"/>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Знакомство (приветствие и прощание)</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04.09.2025 </w:t>
            </w:r>
          </w:p>
        </w:tc>
        <w:tc>
          <w:tcPr>
            <w:tcW w:w="4350" w:type="dxa"/>
            <w:tcMar>
              <w:top w:w="50" w:type="dxa"/>
              <w:left w:w="100" w:type="dxa"/>
            </w:tcMar>
            <w:vAlign w:val="center"/>
          </w:tcPr>
          <w:p w:rsidR="0078505F" w:rsidRDefault="00AF0171">
            <w:pPr>
              <w:spacing w:after="0"/>
              <w:ind w:left="135"/>
            </w:pPr>
            <w:hyperlink r:id="rId75">
              <w:r w:rsidR="002A3951">
                <w:rPr>
                  <w:rFonts w:ascii="Times New Roman" w:hAnsi="Times New Roman"/>
                  <w:color w:val="0000FF"/>
                  <w:u w:val="single"/>
                </w:rPr>
                <w:t>https://nsportal.ru/nachalnaya-shkola/inostrannyi-yazyk/2023/12/14/spotlight-2-klass-urok-1</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Знакомство (как тебя зовут?)</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05.09.2025 </w:t>
            </w:r>
          </w:p>
        </w:tc>
        <w:tc>
          <w:tcPr>
            <w:tcW w:w="4350" w:type="dxa"/>
            <w:tcMar>
              <w:top w:w="50" w:type="dxa"/>
              <w:left w:w="100" w:type="dxa"/>
            </w:tcMar>
            <w:vAlign w:val="center"/>
          </w:tcPr>
          <w:p w:rsidR="0078505F" w:rsidRDefault="00AF0171">
            <w:pPr>
              <w:spacing w:after="0"/>
              <w:ind w:left="135"/>
            </w:pPr>
            <w:hyperlink r:id="rId76">
              <w:r w:rsidR="002A3951">
                <w:rPr>
                  <w:rFonts w:ascii="Times New Roman" w:hAnsi="Times New Roman"/>
                  <w:color w:val="0000FF"/>
                  <w:u w:val="single"/>
                </w:rPr>
                <w:t>https://infourok.ru/konspekt-vvodnogo-uroka-davaj-znakomitsya-po-anglijskomu-yazyku-vo-2-klasse-umk-spotlight-5435986.html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Знакомство (как у тебя дела?)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11.09.2025 </w:t>
            </w:r>
          </w:p>
        </w:tc>
        <w:tc>
          <w:tcPr>
            <w:tcW w:w="4350" w:type="dxa"/>
            <w:tcMar>
              <w:top w:w="50" w:type="dxa"/>
              <w:left w:w="100" w:type="dxa"/>
            </w:tcMar>
            <w:vAlign w:val="center"/>
          </w:tcPr>
          <w:p w:rsidR="0078505F" w:rsidRDefault="00AF0171">
            <w:pPr>
              <w:spacing w:after="0"/>
              <w:ind w:left="135"/>
            </w:pPr>
            <w:hyperlink r:id="rId77">
              <w:r w:rsidR="002A3951">
                <w:rPr>
                  <w:rFonts w:ascii="Times New Roman" w:hAnsi="Times New Roman"/>
                  <w:color w:val="0000FF"/>
                  <w:u w:val="single"/>
                </w:rPr>
                <w:t>https://multiurok.ru/blog/vvodnyi-urok-angliiskogo-iazyka-2-klass-1.html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(представляем свою семью)</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12.09.2025 </w:t>
            </w:r>
          </w:p>
        </w:tc>
        <w:tc>
          <w:tcPr>
            <w:tcW w:w="4350" w:type="dxa"/>
            <w:tcMar>
              <w:top w:w="50" w:type="dxa"/>
              <w:left w:w="100" w:type="dxa"/>
            </w:tcMar>
            <w:vAlign w:val="center"/>
          </w:tcPr>
          <w:p w:rsidR="0078505F" w:rsidRDefault="00AF0171">
            <w:pPr>
              <w:spacing w:after="0"/>
              <w:ind w:left="135"/>
            </w:pPr>
            <w:hyperlink r:id="rId78">
              <w:r w:rsidR="002A3951">
                <w:rPr>
                  <w:rFonts w:ascii="Times New Roman" w:hAnsi="Times New Roman"/>
                  <w:color w:val="0000FF"/>
                  <w:u w:val="single"/>
                </w:rPr>
                <w:t>https://multiurok.ru/blog/vvodnyi-urok-angliiskogo-iazyka-2-klass-1.html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(члены семьи, этикет знакомства)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18.09.2025 </w:t>
            </w:r>
          </w:p>
        </w:tc>
        <w:tc>
          <w:tcPr>
            <w:tcW w:w="4350" w:type="dxa"/>
            <w:tcMar>
              <w:top w:w="50" w:type="dxa"/>
              <w:left w:w="100" w:type="dxa"/>
            </w:tcMar>
            <w:vAlign w:val="center"/>
          </w:tcPr>
          <w:p w:rsidR="0078505F" w:rsidRDefault="00AF0171">
            <w:pPr>
              <w:spacing w:after="0"/>
              <w:ind w:left="135"/>
            </w:pPr>
            <w:hyperlink r:id="rId79">
              <w:r w:rsidR="002A3951">
                <w:rPr>
                  <w:rFonts w:ascii="Times New Roman" w:hAnsi="Times New Roman"/>
                  <w:color w:val="0000FF"/>
                  <w:u w:val="single"/>
                </w:rPr>
                <w:t>https://nsportal.ru/shkola/inostrannye-yazyki/angliiskiy-yazyk/library/2019/05/31/konspekt-uroka-2-klass-tema-moya-semya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(описание родственников: внешность)</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19.09.2025 </w:t>
            </w:r>
          </w:p>
        </w:tc>
        <w:tc>
          <w:tcPr>
            <w:tcW w:w="4350" w:type="dxa"/>
            <w:tcMar>
              <w:top w:w="50" w:type="dxa"/>
              <w:left w:w="100" w:type="dxa"/>
            </w:tcMar>
            <w:vAlign w:val="center"/>
          </w:tcPr>
          <w:p w:rsidR="0078505F" w:rsidRDefault="00AF0171">
            <w:pPr>
              <w:spacing w:after="0"/>
              <w:ind w:left="135"/>
            </w:pPr>
            <w:hyperlink r:id="rId80">
              <w:r w:rsidR="002A3951">
                <w:rPr>
                  <w:rFonts w:ascii="Times New Roman" w:hAnsi="Times New Roman"/>
                  <w:color w:val="0000FF"/>
                  <w:u w:val="single"/>
                </w:rPr>
                <w:t>https://multiurok.ru/files/konspiekt-uroka-anghliiskogho-iazyka-2-klass-po-tiemie-siem-ia.html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Моя семья (описание </w:t>
            </w:r>
            <w:r w:rsidRPr="009720AC">
              <w:rPr>
                <w:rFonts w:ascii="Times New Roman" w:hAnsi="Times New Roman"/>
                <w:color w:val="000000"/>
                <w:sz w:val="24"/>
                <w:lang w:val="ru-RU"/>
              </w:rPr>
              <w:lastRenderedPageBreak/>
              <w:t>родственников: характер)</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25.09.2025 </w:t>
            </w:r>
          </w:p>
        </w:tc>
        <w:tc>
          <w:tcPr>
            <w:tcW w:w="4350" w:type="dxa"/>
            <w:tcMar>
              <w:top w:w="50" w:type="dxa"/>
              <w:left w:w="100" w:type="dxa"/>
            </w:tcMar>
            <w:vAlign w:val="center"/>
          </w:tcPr>
          <w:p w:rsidR="0078505F" w:rsidRDefault="00AF0171">
            <w:pPr>
              <w:spacing w:after="0"/>
              <w:ind w:left="135"/>
            </w:pPr>
            <w:hyperlink r:id="rId81">
              <w:r w:rsidR="002A3951">
                <w:rPr>
                  <w:rFonts w:ascii="Times New Roman" w:hAnsi="Times New Roman"/>
                  <w:color w:val="0000FF"/>
                  <w:u w:val="single"/>
                </w:rPr>
                <w:t>https://videouroki.net/razrabotki/urok-po-</w:t>
              </w:r>
              <w:r w:rsidR="002A3951">
                <w:rPr>
                  <w:rFonts w:ascii="Times New Roman" w:hAnsi="Times New Roman"/>
                  <w:color w:val="0000FF"/>
                  <w:u w:val="single"/>
                </w:rPr>
                <w:lastRenderedPageBreak/>
                <w:t>tiemie-siem-ia.html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8</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 (наши увлечения)</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26.09.2025 </w:t>
            </w:r>
          </w:p>
        </w:tc>
        <w:tc>
          <w:tcPr>
            <w:tcW w:w="4350" w:type="dxa"/>
            <w:tcMar>
              <w:top w:w="50" w:type="dxa"/>
              <w:left w:w="100" w:type="dxa"/>
            </w:tcMar>
            <w:vAlign w:val="center"/>
          </w:tcPr>
          <w:p w:rsidR="0078505F" w:rsidRDefault="00AF0171">
            <w:pPr>
              <w:spacing w:after="0"/>
              <w:ind w:left="135"/>
            </w:pPr>
            <w:hyperlink r:id="rId82">
              <w:r w:rsidR="002A3951">
                <w:rPr>
                  <w:rFonts w:ascii="Times New Roman" w:hAnsi="Times New Roman"/>
                  <w:color w:val="0000FF"/>
                  <w:u w:val="single"/>
                </w:rPr>
                <w:t>https://kopilkaurokov.ru/angliiskiyYazik/uroki/konspiekt_uroka_anghliiskogho_iazyka_po_tiemie_moia_siem_ia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9</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(знакомство с семьёй друга)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02.10.2025 </w:t>
            </w:r>
          </w:p>
        </w:tc>
        <w:tc>
          <w:tcPr>
            <w:tcW w:w="4350" w:type="dxa"/>
            <w:tcMar>
              <w:top w:w="50" w:type="dxa"/>
              <w:left w:w="100" w:type="dxa"/>
            </w:tcMar>
            <w:vAlign w:val="center"/>
          </w:tcPr>
          <w:p w:rsidR="0078505F" w:rsidRDefault="00AF0171">
            <w:pPr>
              <w:spacing w:after="0"/>
              <w:ind w:left="135"/>
            </w:pPr>
            <w:hyperlink r:id="rId83">
              <w:r w:rsidR="002A3951">
                <w:rPr>
                  <w:rFonts w:ascii="Times New Roman" w:hAnsi="Times New Roman"/>
                  <w:color w:val="0000FF"/>
                  <w:u w:val="single"/>
                </w:rPr>
                <w:t>https://www.teacherjournal.ru/categories/13/articles/3657</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10</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дом/квартира (предметы интерьера)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03.10.2025 </w:t>
            </w:r>
          </w:p>
        </w:tc>
        <w:tc>
          <w:tcPr>
            <w:tcW w:w="4350" w:type="dxa"/>
            <w:tcMar>
              <w:top w:w="50" w:type="dxa"/>
              <w:left w:w="100" w:type="dxa"/>
            </w:tcMar>
            <w:vAlign w:val="center"/>
          </w:tcPr>
          <w:p w:rsidR="0078505F" w:rsidRDefault="00AF0171">
            <w:pPr>
              <w:spacing w:after="0"/>
              <w:ind w:left="135"/>
            </w:pPr>
            <w:hyperlink r:id="rId84">
              <w:r w:rsidR="002A3951">
                <w:rPr>
                  <w:rFonts w:ascii="Times New Roman" w:hAnsi="Times New Roman"/>
                  <w:color w:val="0000FF"/>
                  <w:u w:val="single"/>
                </w:rPr>
                <w:t>https://infourok.ru/konspekt-uroka-angliyskogo-yazika-my-ome-spotligt-1384329.html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дом/квартира (названия комнат)</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09.10.2025 </w:t>
            </w:r>
          </w:p>
        </w:tc>
        <w:tc>
          <w:tcPr>
            <w:tcW w:w="4350" w:type="dxa"/>
            <w:tcMar>
              <w:top w:w="50" w:type="dxa"/>
              <w:left w:w="100" w:type="dxa"/>
            </w:tcMar>
            <w:vAlign w:val="center"/>
          </w:tcPr>
          <w:p w:rsidR="0078505F" w:rsidRDefault="00AF0171">
            <w:pPr>
              <w:spacing w:after="0"/>
              <w:ind w:left="135"/>
            </w:pPr>
            <w:hyperlink r:id="rId85">
              <w:r w:rsidR="002A3951">
                <w:rPr>
                  <w:rFonts w:ascii="Times New Roman" w:hAnsi="Times New Roman"/>
                  <w:color w:val="0000FF"/>
                  <w:u w:val="single"/>
                </w:rPr>
                <w:t>https://nsportal.ru/nachalnaya-shkola/inostrannyi-yazyk/2017/09/20/urok-angliyskogo-yazyka-vo-2-klasse-po-teme-moy-dom</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дом/квартира (мое любимое место в доме)</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10.10.2025 </w:t>
            </w:r>
          </w:p>
        </w:tc>
        <w:tc>
          <w:tcPr>
            <w:tcW w:w="4350" w:type="dxa"/>
            <w:tcMar>
              <w:top w:w="50" w:type="dxa"/>
              <w:left w:w="100" w:type="dxa"/>
            </w:tcMar>
            <w:vAlign w:val="center"/>
          </w:tcPr>
          <w:p w:rsidR="0078505F" w:rsidRDefault="00AF0171">
            <w:pPr>
              <w:spacing w:after="0"/>
              <w:ind w:left="135"/>
            </w:pPr>
            <w:hyperlink r:id="rId86">
              <w:r w:rsidR="002A3951">
                <w:rPr>
                  <w:rFonts w:ascii="Times New Roman" w:hAnsi="Times New Roman"/>
                  <w:color w:val="0000FF"/>
                  <w:u w:val="single"/>
                </w:rPr>
                <w:t>https://multiurok.ru/files/konstrukt-uroka-po-angliiskomu-iazyku-vo-2-klasse.html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дом/квартира (расположение предметов в доме/квартире)</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16.10.2025 </w:t>
            </w:r>
          </w:p>
        </w:tc>
        <w:tc>
          <w:tcPr>
            <w:tcW w:w="4350" w:type="dxa"/>
            <w:tcMar>
              <w:top w:w="50" w:type="dxa"/>
              <w:left w:w="100" w:type="dxa"/>
            </w:tcMar>
            <w:vAlign w:val="center"/>
          </w:tcPr>
          <w:p w:rsidR="0078505F" w:rsidRDefault="00AF0171">
            <w:pPr>
              <w:spacing w:after="0"/>
              <w:ind w:left="135"/>
            </w:pPr>
            <w:hyperlink r:id="rId87">
              <w:r w:rsidR="002A3951">
                <w:rPr>
                  <w:rFonts w:ascii="Times New Roman" w:hAnsi="Times New Roman"/>
                  <w:color w:val="0000FF"/>
                  <w:u w:val="single"/>
                </w:rPr>
                <w:t>https://interneturok.ru/h/biblioteka/angliiskii-iazyk/2-klass/my-house-rooms-and-furniture/1</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дом/квартира (описание дома, квартиры)</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17.10.2025 </w:t>
            </w:r>
          </w:p>
        </w:tc>
        <w:tc>
          <w:tcPr>
            <w:tcW w:w="4350" w:type="dxa"/>
            <w:tcMar>
              <w:top w:w="50" w:type="dxa"/>
              <w:left w:w="100" w:type="dxa"/>
            </w:tcMar>
            <w:vAlign w:val="center"/>
          </w:tcPr>
          <w:p w:rsidR="0078505F" w:rsidRDefault="00AF0171">
            <w:pPr>
              <w:spacing w:after="0"/>
              <w:ind w:left="135"/>
            </w:pPr>
            <w:hyperlink r:id="rId88">
              <w:r w:rsidR="002A3951">
                <w:rPr>
                  <w:rFonts w:ascii="Times New Roman" w:hAnsi="Times New Roman"/>
                  <w:color w:val="0000FF"/>
                  <w:u w:val="single"/>
                </w:rPr>
                <w:t>https://kopilkaurokov.ru/angliiskiyYazik/uroki/konspiekt_uroka_anghliiskogho_iazyka_vo_2_klassie_po_tiemie_moi_dom</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"Мой дом/квартира"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23.10.2025 </w:t>
            </w:r>
          </w:p>
        </w:tc>
        <w:tc>
          <w:tcPr>
            <w:tcW w:w="4350" w:type="dxa"/>
            <w:tcMar>
              <w:top w:w="50" w:type="dxa"/>
              <w:left w:w="100" w:type="dxa"/>
            </w:tcMar>
            <w:vAlign w:val="center"/>
          </w:tcPr>
          <w:p w:rsidR="0078505F" w:rsidRDefault="00AF0171">
            <w:pPr>
              <w:spacing w:after="0"/>
              <w:ind w:left="135"/>
            </w:pPr>
            <w:hyperlink r:id="rId89">
              <w:r w:rsidR="002A3951">
                <w:rPr>
                  <w:rFonts w:ascii="Times New Roman" w:hAnsi="Times New Roman"/>
                  <w:color w:val="0000FF"/>
                  <w:u w:val="single"/>
                </w:rPr>
                <w:t>https://videouroki.net/razrabotki/konspiekt-uroka-po-anghliiskomu-iazyku-moi-dom-2-klass-umk-spotlight.html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"Мой дом/квартира"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24.10.2025 </w:t>
            </w:r>
          </w:p>
        </w:tc>
        <w:tc>
          <w:tcPr>
            <w:tcW w:w="4350" w:type="dxa"/>
            <w:tcMar>
              <w:top w:w="50" w:type="dxa"/>
              <w:left w:w="100" w:type="dxa"/>
            </w:tcMar>
            <w:vAlign w:val="center"/>
          </w:tcPr>
          <w:p w:rsidR="0078505F" w:rsidRDefault="00AF0171">
            <w:pPr>
              <w:spacing w:after="0"/>
              <w:ind w:left="135"/>
            </w:pPr>
            <w:hyperlink>
              <w:r w:rsidR="002A3951">
                <w:rPr>
                  <w:rFonts w:ascii="Times New Roman" w:hAnsi="Times New Roman"/>
                  <w:color w:val="0000FF"/>
                  <w:u w:val="single"/>
                </w:rPr>
                <w:t>https://урок.рф/library/my_flat_152249.html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(сколько тебе лет?)</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06.11.2025 </w:t>
            </w:r>
          </w:p>
        </w:tc>
        <w:tc>
          <w:tcPr>
            <w:tcW w:w="4350" w:type="dxa"/>
            <w:tcMar>
              <w:top w:w="50" w:type="dxa"/>
              <w:left w:w="100" w:type="dxa"/>
            </w:tcMar>
            <w:vAlign w:val="center"/>
          </w:tcPr>
          <w:p w:rsidR="0078505F" w:rsidRDefault="00AF0171">
            <w:pPr>
              <w:spacing w:after="0"/>
              <w:ind w:left="135"/>
            </w:pPr>
            <w:hyperlink r:id="rId90">
              <w:r w:rsidR="002A3951">
                <w:rPr>
                  <w:rFonts w:ascii="Times New Roman" w:hAnsi="Times New Roman"/>
                  <w:color w:val="0000FF"/>
                  <w:u w:val="single"/>
                </w:rPr>
                <w:t>https://nsportal.ru/shkola/inostrannye-yazyki/angliiskiy-yazyk/library/2022/12/14/tehnologicheskaya-karta-uroka-my</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18</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(идеи для праздника)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07.11.2025 </w:t>
            </w:r>
          </w:p>
        </w:tc>
        <w:tc>
          <w:tcPr>
            <w:tcW w:w="4350" w:type="dxa"/>
            <w:tcMar>
              <w:top w:w="50" w:type="dxa"/>
              <w:left w:w="100" w:type="dxa"/>
            </w:tcMar>
            <w:vAlign w:val="center"/>
          </w:tcPr>
          <w:p w:rsidR="0078505F" w:rsidRDefault="00AF0171">
            <w:pPr>
              <w:spacing w:after="0"/>
              <w:ind w:left="135"/>
            </w:pPr>
            <w:hyperlink r:id="rId91">
              <w:r w:rsidR="002A3951">
                <w:rPr>
                  <w:rFonts w:ascii="Times New Roman" w:hAnsi="Times New Roman"/>
                  <w:color w:val="0000FF"/>
                  <w:u w:val="single"/>
                </w:rPr>
                <w:t>https://infourok.ru/konspekt-uroka-na-temu-my-birtday-klass-2351734.html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19</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День рождения моего друга (пишем поздравительную открытку)</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13.11.2025 </w:t>
            </w:r>
          </w:p>
        </w:tc>
        <w:tc>
          <w:tcPr>
            <w:tcW w:w="4350" w:type="dxa"/>
            <w:tcMar>
              <w:top w:w="50" w:type="dxa"/>
              <w:left w:w="100" w:type="dxa"/>
            </w:tcMar>
            <w:vAlign w:val="center"/>
          </w:tcPr>
          <w:p w:rsidR="0078505F" w:rsidRDefault="00AF0171">
            <w:pPr>
              <w:spacing w:after="0"/>
              <w:ind w:left="135"/>
            </w:pPr>
            <w:hyperlink r:id="rId92">
              <w:r w:rsidR="002A3951">
                <w:rPr>
                  <w:rFonts w:ascii="Times New Roman" w:hAnsi="Times New Roman"/>
                  <w:color w:val="0000FF"/>
                  <w:u w:val="single"/>
                </w:rPr>
                <w:t>https://multiurok.ru/files/plan-uroka-vo-2-klasse-po-uchebniku-spotlight-2-mo.html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20</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День рождения (подарки)</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14.11.2025 </w:t>
            </w:r>
          </w:p>
        </w:tc>
        <w:tc>
          <w:tcPr>
            <w:tcW w:w="4350" w:type="dxa"/>
            <w:tcMar>
              <w:top w:w="50" w:type="dxa"/>
              <w:left w:w="100" w:type="dxa"/>
            </w:tcMar>
            <w:vAlign w:val="center"/>
          </w:tcPr>
          <w:p w:rsidR="0078505F" w:rsidRDefault="00AF0171">
            <w:pPr>
              <w:spacing w:after="0"/>
              <w:ind w:left="135"/>
            </w:pPr>
            <w:hyperlink>
              <w:r w:rsidR="002A3951">
                <w:rPr>
                  <w:rFonts w:ascii="Times New Roman" w:hAnsi="Times New Roman"/>
                  <w:color w:val="0000FF"/>
                  <w:u w:val="single"/>
                </w:rPr>
                <w:t>https://урок.рф/library/konspekt_uroka_po_anglijskomu_yaziku_v_2_klasse_te_202315.html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Моя любимая еда</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20.11.2025 </w:t>
            </w:r>
          </w:p>
        </w:tc>
        <w:tc>
          <w:tcPr>
            <w:tcW w:w="4350" w:type="dxa"/>
            <w:tcMar>
              <w:top w:w="50" w:type="dxa"/>
              <w:left w:w="100" w:type="dxa"/>
            </w:tcMar>
            <w:vAlign w:val="center"/>
          </w:tcPr>
          <w:p w:rsidR="0078505F" w:rsidRDefault="00AF0171">
            <w:pPr>
              <w:spacing w:after="0"/>
              <w:ind w:left="135"/>
            </w:pPr>
            <w:hyperlink r:id="rId93">
              <w:r w:rsidR="002A3951">
                <w:rPr>
                  <w:rFonts w:ascii="Times New Roman" w:hAnsi="Times New Roman"/>
                  <w:color w:val="0000FF"/>
                  <w:u w:val="single"/>
                </w:rPr>
                <w:t>https://nsportal.ru/nachalnaya-shkola/inostrannyi-yazyk/2018/01/17/konspekt-uroka-vo-2</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22</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еда моей семьи</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21.11.2025 </w:t>
            </w:r>
          </w:p>
        </w:tc>
        <w:tc>
          <w:tcPr>
            <w:tcW w:w="4350" w:type="dxa"/>
            <w:tcMar>
              <w:top w:w="50" w:type="dxa"/>
              <w:left w:w="100" w:type="dxa"/>
            </w:tcMar>
            <w:vAlign w:val="center"/>
          </w:tcPr>
          <w:p w:rsidR="0078505F" w:rsidRDefault="00AF0171">
            <w:pPr>
              <w:spacing w:after="0"/>
              <w:ind w:left="135"/>
            </w:pPr>
            <w:hyperlink r:id="rId94">
              <w:r w:rsidR="002A3951">
                <w:rPr>
                  <w:rFonts w:ascii="Times New Roman" w:hAnsi="Times New Roman"/>
                  <w:color w:val="0000FF"/>
                  <w:u w:val="single"/>
                </w:rPr>
                <w:t>https://multiurok.ru/index.php/files/plan-konspekt-uroka-angliiskogo-iazyka-po-teme-liu.html?reg=ok</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Популярная еда в России</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27.11.2025 </w:t>
            </w:r>
          </w:p>
        </w:tc>
        <w:tc>
          <w:tcPr>
            <w:tcW w:w="4350" w:type="dxa"/>
            <w:tcMar>
              <w:top w:w="50" w:type="dxa"/>
              <w:left w:w="100" w:type="dxa"/>
            </w:tcMar>
            <w:vAlign w:val="center"/>
          </w:tcPr>
          <w:p w:rsidR="0078505F" w:rsidRDefault="00AF0171">
            <w:pPr>
              <w:spacing w:after="0"/>
              <w:ind w:left="135"/>
            </w:pPr>
            <w:hyperlink r:id="rId95">
              <w:r w:rsidR="002A3951">
                <w:rPr>
                  <w:rFonts w:ascii="Times New Roman" w:hAnsi="Times New Roman"/>
                  <w:color w:val="0000FF"/>
                  <w:u w:val="single"/>
                </w:rPr>
                <w:t>https://multiurok.ru/files/konspekt-uroka-angliiskogo-iazyka-k-umk-spotlight.html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еда на праздниках. День рождения и Новый Год</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28.11.2025 </w:t>
            </w:r>
          </w:p>
        </w:tc>
        <w:tc>
          <w:tcPr>
            <w:tcW w:w="4350" w:type="dxa"/>
            <w:tcMar>
              <w:top w:w="50" w:type="dxa"/>
              <w:left w:w="100" w:type="dxa"/>
            </w:tcMar>
            <w:vAlign w:val="center"/>
          </w:tcPr>
          <w:p w:rsidR="0078505F" w:rsidRDefault="00AF0171">
            <w:pPr>
              <w:spacing w:after="0"/>
              <w:ind w:left="135"/>
            </w:pPr>
            <w:hyperlink r:id="rId96">
              <w:r w:rsidR="002A3951">
                <w:rPr>
                  <w:rFonts w:ascii="Times New Roman" w:hAnsi="Times New Roman"/>
                  <w:color w:val="0000FF"/>
                  <w:u w:val="single"/>
                </w:rPr>
                <w:t>https://infourok.ru/konspekt-uroka-po-anglijskomu-yazyku-dlya-2-klassa-tema-lyubimaya-eda-na-prazdnikah-den-rozhdeniya-i-novyj-god-7888569.html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25</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Любимая еда моих друзей</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04.12.2025 </w:t>
            </w:r>
          </w:p>
        </w:tc>
        <w:tc>
          <w:tcPr>
            <w:tcW w:w="4350" w:type="dxa"/>
            <w:tcMar>
              <w:top w:w="50" w:type="dxa"/>
              <w:left w:w="100" w:type="dxa"/>
            </w:tcMar>
            <w:vAlign w:val="center"/>
          </w:tcPr>
          <w:p w:rsidR="0078505F" w:rsidRDefault="00AF0171">
            <w:pPr>
              <w:spacing w:after="0"/>
              <w:ind w:left="135"/>
            </w:pPr>
            <w:hyperlink r:id="rId97">
              <w:r w:rsidR="002A3951">
                <w:rPr>
                  <w:rFonts w:ascii="Times New Roman" w:hAnsi="Times New Roman"/>
                  <w:color w:val="0000FF"/>
                  <w:u w:val="single"/>
                </w:rPr>
                <w:t>https://znanio.ru/media/urok-lyubimaya-eda-moego-druga-my-friends-favourite-food-2887185</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моего "я"»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05.12.2025 </w:t>
            </w:r>
          </w:p>
        </w:tc>
        <w:tc>
          <w:tcPr>
            <w:tcW w:w="4350" w:type="dxa"/>
            <w:tcMar>
              <w:top w:w="50" w:type="dxa"/>
              <w:left w:w="100" w:type="dxa"/>
            </w:tcMar>
            <w:vAlign w:val="center"/>
          </w:tcPr>
          <w:p w:rsidR="0078505F" w:rsidRDefault="00AF0171">
            <w:pPr>
              <w:spacing w:after="0"/>
              <w:ind w:left="135"/>
            </w:pPr>
            <w:hyperlink r:id="rId98">
              <w:r w:rsidR="002A3951">
                <w:rPr>
                  <w:rFonts w:ascii="Times New Roman" w:hAnsi="Times New Roman"/>
                  <w:color w:val="0000FF"/>
                  <w:u w:val="single"/>
                </w:rPr>
                <w:t>https://vk.com/video-87785452_456239214</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«Мир моего "я"»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11.12.2025 </w:t>
            </w:r>
          </w:p>
        </w:tc>
        <w:tc>
          <w:tcPr>
            <w:tcW w:w="4350" w:type="dxa"/>
            <w:tcMar>
              <w:top w:w="50" w:type="dxa"/>
              <w:left w:w="100" w:type="dxa"/>
            </w:tcMar>
            <w:vAlign w:val="center"/>
          </w:tcPr>
          <w:p w:rsidR="0078505F" w:rsidRDefault="00AF0171">
            <w:pPr>
              <w:spacing w:after="0"/>
              <w:ind w:left="135"/>
            </w:pPr>
            <w:hyperlink r:id="rId99">
              <w:r w:rsidR="002A3951">
                <w:rPr>
                  <w:rFonts w:ascii="Times New Roman" w:hAnsi="Times New Roman"/>
                  <w:color w:val="0000FF"/>
                  <w:u w:val="single"/>
                </w:rPr>
                <w:t>https://infourok.ru/kontrolnaya-rabota-po-anglijskomu-yazyku-na-temu-ya-i-moi-druzya-mir-moih-uvlechenij-2-klass-7206553.html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28</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Мой любимый цвет</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12.12.2025 </w:t>
            </w:r>
          </w:p>
        </w:tc>
        <w:tc>
          <w:tcPr>
            <w:tcW w:w="4350" w:type="dxa"/>
            <w:tcMar>
              <w:top w:w="50" w:type="dxa"/>
              <w:left w:w="100" w:type="dxa"/>
            </w:tcMar>
            <w:vAlign w:val="center"/>
          </w:tcPr>
          <w:p w:rsidR="0078505F" w:rsidRDefault="00AF0171">
            <w:pPr>
              <w:spacing w:after="0"/>
              <w:ind w:left="135"/>
            </w:pPr>
            <w:hyperlink r:id="rId100">
              <w:r w:rsidR="002A3951">
                <w:rPr>
                  <w:rFonts w:ascii="Times New Roman" w:hAnsi="Times New Roman"/>
                  <w:color w:val="0000FF"/>
                  <w:u w:val="single"/>
                </w:rPr>
                <w:t>https://infourok.ru/razrabotka-uroka-</w:t>
              </w:r>
              <w:r w:rsidR="002A3951">
                <w:rPr>
                  <w:rFonts w:ascii="Times New Roman" w:hAnsi="Times New Roman"/>
                  <w:color w:val="0000FF"/>
                  <w:u w:val="single"/>
                </w:rPr>
                <w:lastRenderedPageBreak/>
                <w:t>anglijskogo-yazyka-2-klass-moj-lyubimyj-cvet-7191100.html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29</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Мои любимые игрушки (описание)</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18.12.2025 </w:t>
            </w:r>
          </w:p>
        </w:tc>
        <w:tc>
          <w:tcPr>
            <w:tcW w:w="4350" w:type="dxa"/>
            <w:tcMar>
              <w:top w:w="50" w:type="dxa"/>
              <w:left w:w="100" w:type="dxa"/>
            </w:tcMar>
            <w:vAlign w:val="center"/>
          </w:tcPr>
          <w:p w:rsidR="0078505F" w:rsidRDefault="00AF0171">
            <w:pPr>
              <w:spacing w:after="0"/>
              <w:ind w:left="135"/>
            </w:pPr>
            <w:hyperlink r:id="rId101">
              <w:r w:rsidR="002A3951">
                <w:rPr>
                  <w:rFonts w:ascii="Times New Roman" w:hAnsi="Times New Roman"/>
                  <w:color w:val="0000FF"/>
                  <w:u w:val="single"/>
                </w:rPr>
                <w:t>https://infourok.ru/konspekt-uroka-angliyskogo-yazika-po-teme-moi-lyubimie-igrushki-3024853.html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30</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игрушки моей семьи</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19.12.2025 </w:t>
            </w:r>
          </w:p>
        </w:tc>
        <w:tc>
          <w:tcPr>
            <w:tcW w:w="4350" w:type="dxa"/>
            <w:tcMar>
              <w:top w:w="50" w:type="dxa"/>
              <w:left w:w="100" w:type="dxa"/>
            </w:tcMar>
            <w:vAlign w:val="center"/>
          </w:tcPr>
          <w:p w:rsidR="0078505F" w:rsidRDefault="00AF0171">
            <w:pPr>
              <w:spacing w:after="0"/>
              <w:ind w:left="135"/>
            </w:pPr>
            <w:hyperlink r:id="rId102">
              <w:r w:rsidR="002A3951">
                <w:rPr>
                  <w:rFonts w:ascii="Times New Roman" w:hAnsi="Times New Roman"/>
                  <w:color w:val="0000FF"/>
                  <w:u w:val="single"/>
                </w:rPr>
                <w:t>https://infourok.ru/konspekt-uroka-po-anglijskomu-yazyku-dlya-2-klassa-tema-lyubimye-igrushki-moej-semi-7890179.html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моего "я"»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25.12.2025 </w:t>
            </w:r>
          </w:p>
        </w:tc>
        <w:tc>
          <w:tcPr>
            <w:tcW w:w="4350" w:type="dxa"/>
            <w:tcMar>
              <w:top w:w="50" w:type="dxa"/>
              <w:left w:w="100" w:type="dxa"/>
            </w:tcMar>
            <w:vAlign w:val="center"/>
          </w:tcPr>
          <w:p w:rsidR="0078505F" w:rsidRDefault="00AF0171">
            <w:pPr>
              <w:spacing w:after="0"/>
              <w:ind w:left="135"/>
            </w:pPr>
            <w:hyperlink r:id="rId103">
              <w:r w:rsidR="002A3951">
                <w:rPr>
                  <w:rFonts w:ascii="Times New Roman" w:hAnsi="Times New Roman"/>
                  <w:color w:val="0000FF"/>
                  <w:u w:val="single"/>
                </w:rPr>
                <w:t>https://nsportal.ru/nachalnaya-shkola/inostrannyi-yazyk/2016/02/23/urok-angliyskogo-yazyka-vo-2-klasse-moy-lyubimye</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Игрушки моих друзей и одноклассников</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26.12.2025 </w:t>
            </w:r>
          </w:p>
        </w:tc>
        <w:tc>
          <w:tcPr>
            <w:tcW w:w="4350" w:type="dxa"/>
            <w:tcMar>
              <w:top w:w="50" w:type="dxa"/>
              <w:left w:w="100" w:type="dxa"/>
            </w:tcMar>
            <w:vAlign w:val="center"/>
          </w:tcPr>
          <w:p w:rsidR="0078505F" w:rsidRDefault="00AF0171">
            <w:pPr>
              <w:spacing w:after="0"/>
              <w:ind w:left="135"/>
            </w:pPr>
            <w:hyperlink r:id="rId104">
              <w:r w:rsidR="002A3951">
                <w:rPr>
                  <w:rFonts w:ascii="Times New Roman" w:hAnsi="Times New Roman"/>
                  <w:color w:val="0000FF"/>
                  <w:u w:val="single"/>
                </w:rPr>
                <w:t>https://infourok.ru/konspekt-uroka-po-anglijskomu-yazyku-dlya-2-klassa-tema-igrushki-moih-druzej-i-odnoklassnikov-7891556.html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Игрушки детей из разных стран</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15.01.2026 </w:t>
            </w:r>
          </w:p>
        </w:tc>
        <w:tc>
          <w:tcPr>
            <w:tcW w:w="4350" w:type="dxa"/>
            <w:tcMar>
              <w:top w:w="50" w:type="dxa"/>
              <w:left w:w="100" w:type="dxa"/>
            </w:tcMar>
            <w:vAlign w:val="center"/>
          </w:tcPr>
          <w:p w:rsidR="0078505F" w:rsidRDefault="00AF0171">
            <w:pPr>
              <w:spacing w:after="0"/>
              <w:ind w:left="135"/>
            </w:pPr>
            <w:hyperlink r:id="rId105">
              <w:r w:rsidR="002A3951">
                <w:rPr>
                  <w:rFonts w:ascii="Times New Roman" w:hAnsi="Times New Roman"/>
                  <w:color w:val="0000FF"/>
                  <w:u w:val="single"/>
                </w:rPr>
                <w:t>https://multiurok.ru/files/traditsionnye-angliiskie-i-starinnye-russkie-igrus.html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Игрушки (отгадай по описанию)</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16.01.2026 </w:t>
            </w:r>
          </w:p>
        </w:tc>
        <w:tc>
          <w:tcPr>
            <w:tcW w:w="4350" w:type="dxa"/>
            <w:tcMar>
              <w:top w:w="50" w:type="dxa"/>
              <w:left w:w="100" w:type="dxa"/>
            </w:tcMar>
            <w:vAlign w:val="center"/>
          </w:tcPr>
          <w:p w:rsidR="0078505F" w:rsidRDefault="00AF0171">
            <w:pPr>
              <w:spacing w:after="0"/>
              <w:ind w:left="135"/>
            </w:pPr>
            <w:hyperlink r:id="rId106">
              <w:r w:rsidR="002A3951">
                <w:rPr>
                  <w:rFonts w:ascii="Times New Roman" w:hAnsi="Times New Roman"/>
                  <w:color w:val="0000FF"/>
                  <w:u w:val="single"/>
                </w:rPr>
                <w:t>https://infourok.ru/konspekt-uroka-po-anglijskomu-yazyku-dlya-2-klassa-tema-igrushki-otgadaj-po-opisaniyu-7891562.html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35</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занятия (что я умею и люблю делать)</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22.01.2026 </w:t>
            </w:r>
          </w:p>
        </w:tc>
        <w:tc>
          <w:tcPr>
            <w:tcW w:w="4350" w:type="dxa"/>
            <w:tcMar>
              <w:top w:w="50" w:type="dxa"/>
              <w:left w:w="100" w:type="dxa"/>
            </w:tcMar>
            <w:vAlign w:val="center"/>
          </w:tcPr>
          <w:p w:rsidR="0078505F" w:rsidRDefault="00AF0171">
            <w:pPr>
              <w:spacing w:after="0"/>
              <w:ind w:left="135"/>
            </w:pPr>
            <w:hyperlink r:id="rId107">
              <w:r w:rsidR="002A3951">
                <w:rPr>
                  <w:rFonts w:ascii="Times New Roman" w:hAnsi="Times New Roman"/>
                  <w:color w:val="0000FF"/>
                  <w:u w:val="single"/>
                </w:rPr>
                <w:t>https://urok.1sept.ru/articles/534057</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занятия (что умеют и любят делать мои друзья)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23.01.2026 </w:t>
            </w:r>
          </w:p>
        </w:tc>
        <w:tc>
          <w:tcPr>
            <w:tcW w:w="4350" w:type="dxa"/>
            <w:tcMar>
              <w:top w:w="50" w:type="dxa"/>
              <w:left w:w="100" w:type="dxa"/>
            </w:tcMar>
            <w:vAlign w:val="center"/>
          </w:tcPr>
          <w:p w:rsidR="0078505F" w:rsidRDefault="00AF0171">
            <w:pPr>
              <w:spacing w:after="0"/>
              <w:ind w:left="135"/>
            </w:pPr>
            <w:hyperlink r:id="rId108">
              <w:r w:rsidR="002A3951">
                <w:rPr>
                  <w:rFonts w:ascii="Times New Roman" w:hAnsi="Times New Roman"/>
                  <w:color w:val="0000FF"/>
                  <w:u w:val="single"/>
                </w:rPr>
                <w:t>https://infourok.ru/konspekt-uroka-po-anglijskomu-yazyku-dlya-2-klassa-tema-lyubimye-zanyatiya-chto-umeyut-i-lyubyat-delat-moi-druzya-7894552.html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37</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 (описание)</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29.01.2026 </w:t>
            </w:r>
          </w:p>
        </w:tc>
        <w:tc>
          <w:tcPr>
            <w:tcW w:w="4350" w:type="dxa"/>
            <w:tcMar>
              <w:top w:w="50" w:type="dxa"/>
              <w:left w:w="100" w:type="dxa"/>
            </w:tcMar>
            <w:vAlign w:val="center"/>
          </w:tcPr>
          <w:p w:rsidR="0078505F" w:rsidRDefault="00AF0171">
            <w:pPr>
              <w:spacing w:after="0"/>
              <w:ind w:left="135"/>
            </w:pPr>
            <w:hyperlink r:id="rId109">
              <w:r w:rsidR="002A3951">
                <w:rPr>
                  <w:rFonts w:ascii="Times New Roman" w:hAnsi="Times New Roman"/>
                  <w:color w:val="0000FF"/>
                  <w:u w:val="single"/>
                </w:rPr>
                <w:t>https://nsportal.ru/nachalnaya-shkola/inostrannyi-yazyk/2023/06/20/plan-konspekt-uroka-moy-pitomets</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38</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 (любимые занятия)</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30.01.2026 </w:t>
            </w:r>
          </w:p>
        </w:tc>
        <w:tc>
          <w:tcPr>
            <w:tcW w:w="4350" w:type="dxa"/>
            <w:tcMar>
              <w:top w:w="50" w:type="dxa"/>
              <w:left w:w="100" w:type="dxa"/>
            </w:tcMar>
            <w:vAlign w:val="center"/>
          </w:tcPr>
          <w:p w:rsidR="0078505F" w:rsidRDefault="00AF0171">
            <w:pPr>
              <w:spacing w:after="0"/>
              <w:ind w:left="135"/>
            </w:pPr>
            <w:hyperlink r:id="rId110">
              <w:r w:rsidR="002A3951">
                <w:rPr>
                  <w:rFonts w:ascii="Times New Roman" w:hAnsi="Times New Roman"/>
                  <w:color w:val="0000FF"/>
                  <w:u w:val="single"/>
                </w:rPr>
                <w:t>https://infourok.ru/konspekt-uroka-anglijskogo-yazyka-2-klass-po-teme-moj-pitomec-lyubimye-zanyatiya-7022308.html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39</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Питомец моего друга</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05.02.2026 </w:t>
            </w:r>
          </w:p>
        </w:tc>
        <w:tc>
          <w:tcPr>
            <w:tcW w:w="4350" w:type="dxa"/>
            <w:tcMar>
              <w:top w:w="50" w:type="dxa"/>
              <w:left w:w="100" w:type="dxa"/>
            </w:tcMar>
            <w:vAlign w:val="center"/>
          </w:tcPr>
          <w:p w:rsidR="0078505F" w:rsidRDefault="00AF0171">
            <w:pPr>
              <w:spacing w:after="0"/>
              <w:ind w:left="135"/>
            </w:pPr>
            <w:hyperlink r:id="rId111">
              <w:r w:rsidR="002A3951">
                <w:rPr>
                  <w:rFonts w:ascii="Times New Roman" w:hAnsi="Times New Roman"/>
                  <w:color w:val="0000FF"/>
                  <w:u w:val="single"/>
                </w:rPr>
                <w:t>https://vk.com/video-87785452_456239251</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40</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Выходной день с семьёй</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06.02.2026 </w:t>
            </w:r>
          </w:p>
        </w:tc>
        <w:tc>
          <w:tcPr>
            <w:tcW w:w="4350" w:type="dxa"/>
            <w:tcMar>
              <w:top w:w="50" w:type="dxa"/>
              <w:left w:w="100" w:type="dxa"/>
            </w:tcMar>
            <w:vAlign w:val="center"/>
          </w:tcPr>
          <w:p w:rsidR="0078505F" w:rsidRDefault="00AF0171">
            <w:pPr>
              <w:spacing w:after="0"/>
              <w:ind w:left="135"/>
            </w:pPr>
            <w:hyperlink r:id="rId112">
              <w:r w:rsidR="002A3951">
                <w:rPr>
                  <w:rFonts w:ascii="Times New Roman" w:hAnsi="Times New Roman"/>
                  <w:color w:val="0000FF"/>
                  <w:u w:val="single"/>
                </w:rPr>
                <w:t>https://infourok.ru/konspekt-uroka-po-anglijskomu-yazyku-dlya-2-klassa-tema-vyhodnoj-den-s-semyoj-7894557.html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Идеи для выходного дня</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12.02.2026 </w:t>
            </w:r>
          </w:p>
        </w:tc>
        <w:tc>
          <w:tcPr>
            <w:tcW w:w="4350" w:type="dxa"/>
            <w:tcMar>
              <w:top w:w="50" w:type="dxa"/>
              <w:left w:w="100" w:type="dxa"/>
            </w:tcMar>
            <w:vAlign w:val="center"/>
          </w:tcPr>
          <w:p w:rsidR="0078505F" w:rsidRDefault="00AF0171">
            <w:pPr>
              <w:spacing w:after="0"/>
              <w:ind w:left="135"/>
            </w:pPr>
            <w:hyperlink r:id="rId113">
              <w:r w:rsidR="002A3951">
                <w:rPr>
                  <w:rFonts w:ascii="Times New Roman" w:hAnsi="Times New Roman"/>
                  <w:color w:val="0000FF"/>
                  <w:u w:val="single"/>
                </w:rPr>
                <w:t>https://yandex.ru/video/preview/7718398213234341248</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42</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Летний отдых моей мечты</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13.02.2026 </w:t>
            </w:r>
          </w:p>
        </w:tc>
        <w:tc>
          <w:tcPr>
            <w:tcW w:w="4350" w:type="dxa"/>
            <w:tcMar>
              <w:top w:w="50" w:type="dxa"/>
              <w:left w:w="100" w:type="dxa"/>
            </w:tcMar>
            <w:vAlign w:val="center"/>
          </w:tcPr>
          <w:p w:rsidR="0078505F" w:rsidRDefault="00AF0171">
            <w:pPr>
              <w:spacing w:after="0"/>
              <w:ind w:left="135"/>
            </w:pPr>
            <w:hyperlink r:id="rId114">
              <w:r w:rsidR="002A3951">
                <w:rPr>
                  <w:rFonts w:ascii="Times New Roman" w:hAnsi="Times New Roman"/>
                  <w:color w:val="0000FF"/>
                  <w:u w:val="single"/>
                </w:rPr>
                <w:t>https://infourok.ru/konspekt-uroka-po-anglijskomu-yazyku-dlya-2-klassa-tema-letnij-otdyh-moej-mechty-7896477.html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моих увлечений»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19.02.2026 </w:t>
            </w:r>
          </w:p>
        </w:tc>
        <w:tc>
          <w:tcPr>
            <w:tcW w:w="4350" w:type="dxa"/>
            <w:tcMar>
              <w:top w:w="50" w:type="dxa"/>
              <w:left w:w="100" w:type="dxa"/>
            </w:tcMar>
            <w:vAlign w:val="center"/>
          </w:tcPr>
          <w:p w:rsidR="0078505F" w:rsidRDefault="00AF0171">
            <w:pPr>
              <w:spacing w:after="0"/>
              <w:ind w:left="135"/>
            </w:pPr>
            <w:hyperlink r:id="rId115">
              <w:r w:rsidR="002A3951">
                <w:rPr>
                  <w:rFonts w:ascii="Times New Roman" w:hAnsi="Times New Roman"/>
                  <w:color w:val="0000FF"/>
                  <w:u w:val="single"/>
                </w:rPr>
                <w:t>https://nsportal.ru/nachalnaya-shkola/inostrannyi-yazyk/2018/12/27/konspekt-otkrytogo-uroka-po-angliyskomu-yazyku-na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моих увлечений»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20.02.2026 </w:t>
            </w:r>
          </w:p>
        </w:tc>
        <w:tc>
          <w:tcPr>
            <w:tcW w:w="4350" w:type="dxa"/>
            <w:tcMar>
              <w:top w:w="50" w:type="dxa"/>
              <w:left w:w="100" w:type="dxa"/>
            </w:tcMar>
            <w:vAlign w:val="center"/>
          </w:tcPr>
          <w:p w:rsidR="0078505F" w:rsidRDefault="00AF0171">
            <w:pPr>
              <w:spacing w:after="0"/>
              <w:ind w:left="135"/>
            </w:pPr>
            <w:hyperlink r:id="rId116">
              <w:r w:rsidR="002A3951">
                <w:rPr>
                  <w:rFonts w:ascii="Times New Roman" w:hAnsi="Times New Roman"/>
                  <w:color w:val="0000FF"/>
                  <w:u w:val="single"/>
                </w:rPr>
                <w:t>https://infourok.ru/kontrolnaya-rabota-po-anglijskomu-yazyku-dlya-2-klassa-mir-moih-uvlechenij-7018496.html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45</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 (школьные принадлежности)</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26.02.2026 </w:t>
            </w:r>
          </w:p>
        </w:tc>
        <w:tc>
          <w:tcPr>
            <w:tcW w:w="4350" w:type="dxa"/>
            <w:tcMar>
              <w:top w:w="50" w:type="dxa"/>
              <w:left w:w="100" w:type="dxa"/>
            </w:tcMar>
            <w:vAlign w:val="center"/>
          </w:tcPr>
          <w:p w:rsidR="0078505F" w:rsidRDefault="00AF0171">
            <w:pPr>
              <w:spacing w:after="0"/>
              <w:ind w:left="135"/>
            </w:pPr>
            <w:hyperlink r:id="rId117">
              <w:r w:rsidR="002A3951">
                <w:rPr>
                  <w:rFonts w:ascii="Times New Roman" w:hAnsi="Times New Roman"/>
                  <w:color w:val="0000FF"/>
                  <w:u w:val="single"/>
                </w:rPr>
                <w:t>https://infourok.ru/konspekt-uroka-po-anglijskomu-yazyku-na-temu-moya-shkola-2-klass-7457099.html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(мои любимые предметы)</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27.02.2026 </w:t>
            </w:r>
          </w:p>
        </w:tc>
        <w:tc>
          <w:tcPr>
            <w:tcW w:w="4350" w:type="dxa"/>
            <w:tcMar>
              <w:top w:w="50" w:type="dxa"/>
              <w:left w:w="100" w:type="dxa"/>
            </w:tcMar>
            <w:vAlign w:val="center"/>
          </w:tcPr>
          <w:p w:rsidR="0078505F" w:rsidRDefault="00AF0171">
            <w:pPr>
              <w:spacing w:after="0"/>
              <w:ind w:left="135"/>
            </w:pPr>
            <w:hyperlink r:id="rId118">
              <w:r w:rsidR="002A3951">
                <w:rPr>
                  <w:rFonts w:ascii="Times New Roman" w:hAnsi="Times New Roman"/>
                  <w:color w:val="0000FF"/>
                  <w:u w:val="single"/>
                </w:rPr>
                <w:t>https://multiurok.ru/index.php/files/konspekt-uroka-angliiskogo-iazyka-vo-2-klasse-po-1.html?login=ok</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(имя, возраст, страна, город)</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05.03.2026 </w:t>
            </w:r>
          </w:p>
        </w:tc>
        <w:tc>
          <w:tcPr>
            <w:tcW w:w="4350" w:type="dxa"/>
            <w:tcMar>
              <w:top w:w="50" w:type="dxa"/>
              <w:left w:w="100" w:type="dxa"/>
            </w:tcMar>
            <w:vAlign w:val="center"/>
          </w:tcPr>
          <w:p w:rsidR="0078505F" w:rsidRDefault="00AF0171">
            <w:pPr>
              <w:spacing w:after="0"/>
              <w:ind w:left="135"/>
            </w:pPr>
            <w:hyperlink r:id="rId119">
              <w:r w:rsidR="002A3951">
                <w:rPr>
                  <w:rFonts w:ascii="Times New Roman" w:hAnsi="Times New Roman"/>
                  <w:color w:val="0000FF"/>
                  <w:u w:val="single"/>
                </w:rPr>
                <w:t>https://nsportal.ru/shkola/inostrannye-yazyki/library/2013/04/09/urok-angliyskogo-yazyka-vo-2-klasse-moi-druzya-fgos</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48</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(выходные с другом)</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06.03.2026 </w:t>
            </w:r>
          </w:p>
        </w:tc>
        <w:tc>
          <w:tcPr>
            <w:tcW w:w="4350" w:type="dxa"/>
            <w:tcMar>
              <w:top w:w="50" w:type="dxa"/>
              <w:left w:w="100" w:type="dxa"/>
            </w:tcMar>
            <w:vAlign w:val="center"/>
          </w:tcPr>
          <w:p w:rsidR="0078505F" w:rsidRDefault="00AF0171">
            <w:pPr>
              <w:spacing w:after="0"/>
              <w:ind w:left="135"/>
            </w:pPr>
            <w:hyperlink r:id="rId120">
              <w:r w:rsidR="002A3951">
                <w:rPr>
                  <w:rFonts w:ascii="Times New Roman" w:hAnsi="Times New Roman"/>
                  <w:color w:val="0000FF"/>
                  <w:u w:val="single"/>
                </w:rPr>
                <w:t>https://vk.com/video-87785452_456239277</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49</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город/село (отдыхаем с семьёй)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12.03.2026 </w:t>
            </w:r>
          </w:p>
        </w:tc>
        <w:tc>
          <w:tcPr>
            <w:tcW w:w="4350" w:type="dxa"/>
            <w:tcMar>
              <w:top w:w="50" w:type="dxa"/>
              <w:left w:w="100" w:type="dxa"/>
            </w:tcMar>
            <w:vAlign w:val="center"/>
          </w:tcPr>
          <w:p w:rsidR="0078505F" w:rsidRDefault="00AF0171">
            <w:pPr>
              <w:spacing w:after="0"/>
              <w:ind w:left="135"/>
            </w:pPr>
            <w:hyperlink r:id="rId121">
              <w:r w:rsidR="002A3951">
                <w:rPr>
                  <w:rFonts w:ascii="Times New Roman" w:hAnsi="Times New Roman"/>
                  <w:color w:val="0000FF"/>
                  <w:u w:val="single"/>
                </w:rPr>
                <w:t>https://nsportal.ru/shkola/inostrannye-yazyki/angliiskiy-yazyk/library/2024/09/08/tehnologicheskaya-karta-uroka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50</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город/село (традиционная еда)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13.03.2026 </w:t>
            </w:r>
          </w:p>
        </w:tc>
        <w:tc>
          <w:tcPr>
            <w:tcW w:w="4350" w:type="dxa"/>
            <w:tcMar>
              <w:top w:w="50" w:type="dxa"/>
              <w:left w:w="100" w:type="dxa"/>
            </w:tcMar>
            <w:vAlign w:val="center"/>
          </w:tcPr>
          <w:p w:rsidR="0078505F" w:rsidRDefault="00AF0171">
            <w:pPr>
              <w:spacing w:after="0"/>
              <w:ind w:left="135"/>
            </w:pPr>
            <w:hyperlink r:id="rId122">
              <w:r w:rsidR="002A3951">
                <w:rPr>
                  <w:rFonts w:ascii="Times New Roman" w:hAnsi="Times New Roman"/>
                  <w:color w:val="0000FF"/>
                  <w:u w:val="single"/>
                </w:rPr>
                <w:t>https://uchi.ru/podgotovka-k-uroku/eng/2-klass/quarter-599_4-chetvert/lesson-17629_itogovoe-zanyatie-predstavlenie-nachinaetsya/lesson_plan-69816</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51</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Времена года</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19.03.2026 </w:t>
            </w:r>
          </w:p>
        </w:tc>
        <w:tc>
          <w:tcPr>
            <w:tcW w:w="4350" w:type="dxa"/>
            <w:tcMar>
              <w:top w:w="50" w:type="dxa"/>
              <w:left w:w="100" w:type="dxa"/>
            </w:tcMar>
            <w:vAlign w:val="center"/>
          </w:tcPr>
          <w:p w:rsidR="0078505F" w:rsidRDefault="00AF0171">
            <w:pPr>
              <w:spacing w:after="0"/>
              <w:ind w:left="135"/>
            </w:pPr>
            <w:hyperlink r:id="rId123">
              <w:r w:rsidR="002A3951">
                <w:rPr>
                  <w:rFonts w:ascii="Times New Roman" w:hAnsi="Times New Roman"/>
                  <w:color w:val="0000FF"/>
                  <w:u w:val="single"/>
                </w:rPr>
                <w:t>https://infourok.ru/konspekt-uroka-po-anglijskomu-yazyku-na-temu-vremena-goda-2-klass-7044312.html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52</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вокруг меня"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20.03.2026 </w:t>
            </w:r>
          </w:p>
        </w:tc>
        <w:tc>
          <w:tcPr>
            <w:tcW w:w="4350" w:type="dxa"/>
            <w:tcMar>
              <w:top w:w="50" w:type="dxa"/>
              <w:left w:w="100" w:type="dxa"/>
            </w:tcMar>
            <w:vAlign w:val="center"/>
          </w:tcPr>
          <w:p w:rsidR="0078505F" w:rsidRDefault="00AF0171">
            <w:pPr>
              <w:spacing w:after="0"/>
              <w:ind w:left="135"/>
            </w:pPr>
            <w:hyperlink r:id="rId124">
              <w:r w:rsidR="002A3951">
                <w:rPr>
                  <w:rFonts w:ascii="Times New Roman" w:hAnsi="Times New Roman"/>
                  <w:color w:val="0000FF"/>
                  <w:u w:val="single"/>
                </w:rPr>
                <w:t>https://infourok.ru/metodicheskaya-razrabotka-uroka-anglijskij-yazyk-2-klass-lyubimoe-vremya-goda-7786252.html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Любимое время года (любимое время года моих одноклассников)</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26.03.2026 </w:t>
            </w:r>
          </w:p>
        </w:tc>
        <w:tc>
          <w:tcPr>
            <w:tcW w:w="4350" w:type="dxa"/>
            <w:tcMar>
              <w:top w:w="50" w:type="dxa"/>
              <w:left w:w="100" w:type="dxa"/>
            </w:tcMar>
            <w:vAlign w:val="center"/>
          </w:tcPr>
          <w:p w:rsidR="0078505F" w:rsidRDefault="00AF0171">
            <w:pPr>
              <w:spacing w:after="0"/>
              <w:ind w:left="135"/>
            </w:pPr>
            <w:hyperlink r:id="rId125">
              <w:r w:rsidR="002A3951">
                <w:rPr>
                  <w:rFonts w:ascii="Times New Roman" w:hAnsi="Times New Roman"/>
                  <w:color w:val="0000FF"/>
                  <w:u w:val="single"/>
                </w:rPr>
                <w:t>https://vk.com/video-87785452_456239289</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54</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Одеваемся по погоде</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27.03.2026 </w:t>
            </w:r>
          </w:p>
        </w:tc>
        <w:tc>
          <w:tcPr>
            <w:tcW w:w="4350" w:type="dxa"/>
            <w:tcMar>
              <w:top w:w="50" w:type="dxa"/>
              <w:left w:w="100" w:type="dxa"/>
            </w:tcMar>
            <w:vAlign w:val="center"/>
          </w:tcPr>
          <w:p w:rsidR="0078505F" w:rsidRDefault="00AF0171">
            <w:pPr>
              <w:spacing w:after="0"/>
              <w:ind w:left="135"/>
            </w:pPr>
            <w:hyperlink r:id="rId126">
              <w:r w:rsidR="002A3951">
                <w:rPr>
                  <w:rFonts w:ascii="Times New Roman" w:hAnsi="Times New Roman"/>
                  <w:color w:val="0000FF"/>
                  <w:u w:val="single"/>
                </w:rPr>
                <w:t>https://infourok.ru/konspekt-uroka-po-anglijskomu-yazyku-na-temu-odevaemsya-po-pogode-2-klass-7820096.html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55</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вокруг меня»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09.04.2026 </w:t>
            </w:r>
          </w:p>
        </w:tc>
        <w:tc>
          <w:tcPr>
            <w:tcW w:w="4350" w:type="dxa"/>
            <w:tcMar>
              <w:top w:w="50" w:type="dxa"/>
              <w:left w:w="100" w:type="dxa"/>
            </w:tcMar>
            <w:vAlign w:val="center"/>
          </w:tcPr>
          <w:p w:rsidR="0078505F" w:rsidRDefault="00AF0171">
            <w:pPr>
              <w:spacing w:after="0"/>
              <w:ind w:left="135"/>
            </w:pPr>
            <w:hyperlink r:id="rId127">
              <w:r w:rsidR="002A3951">
                <w:rPr>
                  <w:rFonts w:ascii="Times New Roman" w:hAnsi="Times New Roman"/>
                  <w:color w:val="0000FF"/>
                  <w:u w:val="single"/>
                </w:rPr>
                <w:t>https://infourok.ru/urok-sistematizacii-i-obobsheniya-znanij-i-umenij-vo-2-klasse-po-teme-mir-vokrug-menya-moi-druzya-vyhodnye-s-drugom-zakreplenie--7782078.html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«Мир вокруг меня»</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10.04.2026 </w:t>
            </w:r>
          </w:p>
        </w:tc>
        <w:tc>
          <w:tcPr>
            <w:tcW w:w="4350" w:type="dxa"/>
            <w:tcMar>
              <w:top w:w="50" w:type="dxa"/>
              <w:left w:w="100" w:type="dxa"/>
            </w:tcMar>
            <w:vAlign w:val="center"/>
          </w:tcPr>
          <w:p w:rsidR="0078505F" w:rsidRDefault="00AF0171">
            <w:pPr>
              <w:spacing w:after="0"/>
              <w:ind w:left="135"/>
            </w:pPr>
            <w:hyperlink r:id="rId128">
              <w:r w:rsidR="002A3951">
                <w:rPr>
                  <w:rFonts w:ascii="Times New Roman" w:hAnsi="Times New Roman"/>
                  <w:color w:val="0000FF"/>
                  <w:u w:val="single"/>
                </w:rPr>
                <w:t>https://infourok.ru/mir-vokrug-menya-kontrol-znaniy-i-umeniy-2819817.html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Родная страна и страны изучаемого языка (столицы, Москва – столица России, </w:t>
            </w:r>
            <w:r w:rsidRPr="009720AC">
              <w:rPr>
                <w:rFonts w:ascii="Times New Roman" w:hAnsi="Times New Roman"/>
                <w:color w:val="000000"/>
                <w:sz w:val="24"/>
                <w:lang w:val="ru-RU"/>
              </w:rPr>
              <w:lastRenderedPageBreak/>
              <w:t>Лондон – столица Великобритании)</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16.04.2026 </w:t>
            </w:r>
          </w:p>
        </w:tc>
        <w:tc>
          <w:tcPr>
            <w:tcW w:w="4350" w:type="dxa"/>
            <w:tcMar>
              <w:top w:w="50" w:type="dxa"/>
              <w:left w:w="100" w:type="dxa"/>
            </w:tcMar>
            <w:vAlign w:val="center"/>
          </w:tcPr>
          <w:p w:rsidR="0078505F" w:rsidRDefault="00AF0171">
            <w:pPr>
              <w:spacing w:after="0"/>
              <w:ind w:left="135"/>
            </w:pPr>
            <w:hyperlink r:id="rId129">
              <w:r w:rsidR="002A3951">
                <w:rPr>
                  <w:rFonts w:ascii="Times New Roman" w:hAnsi="Times New Roman"/>
                  <w:color w:val="0000FF"/>
                  <w:u w:val="single"/>
                </w:rPr>
                <w:t>https://yandex.ru/video/preview/18235195784525570467</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58</w:t>
            </w:r>
          </w:p>
        </w:tc>
        <w:tc>
          <w:tcPr>
            <w:tcW w:w="3840" w:type="dxa"/>
            <w:tcMar>
              <w:top w:w="50" w:type="dxa"/>
              <w:left w:w="100" w:type="dxa"/>
            </w:tcMar>
            <w:vAlign w:val="center"/>
          </w:tcPr>
          <w:p w:rsidR="0078505F" w:rsidRDefault="002A3951">
            <w:pPr>
              <w:spacing w:after="0"/>
              <w:ind w:left="135"/>
            </w:pPr>
            <w:r>
              <w:rPr>
                <w:rFonts w:ascii="Times New Roman" w:hAnsi="Times New Roman"/>
                <w:color w:val="000000"/>
                <w:sz w:val="24"/>
              </w:rPr>
              <w:t>Страны изучаемого языка (Великобритания)</w:t>
            </w:r>
          </w:p>
        </w:tc>
        <w:tc>
          <w:tcPr>
            <w:tcW w:w="7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17.04.2026 </w:t>
            </w:r>
          </w:p>
        </w:tc>
        <w:tc>
          <w:tcPr>
            <w:tcW w:w="4350" w:type="dxa"/>
            <w:tcMar>
              <w:top w:w="50" w:type="dxa"/>
              <w:left w:w="100" w:type="dxa"/>
            </w:tcMar>
            <w:vAlign w:val="center"/>
          </w:tcPr>
          <w:p w:rsidR="0078505F" w:rsidRDefault="00AF0171">
            <w:pPr>
              <w:spacing w:after="0"/>
              <w:ind w:left="135"/>
            </w:pPr>
            <w:hyperlink>
              <w:r w:rsidR="002A3951">
                <w:rPr>
                  <w:rFonts w:ascii="Times New Roman" w:hAnsi="Times New Roman"/>
                  <w:color w:val="0000FF"/>
                  <w:u w:val="single"/>
                </w:rPr>
                <w:t>https://урок.рф/library/tehnologicheskaya_karta_uroka_anglijskogo_yazika_vo_2_131312.html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59</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Детский фольклор (сказки и песни)</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23.04.2026 </w:t>
            </w:r>
          </w:p>
        </w:tc>
        <w:tc>
          <w:tcPr>
            <w:tcW w:w="4350" w:type="dxa"/>
            <w:tcMar>
              <w:top w:w="50" w:type="dxa"/>
              <w:left w:w="100" w:type="dxa"/>
            </w:tcMar>
            <w:vAlign w:val="center"/>
          </w:tcPr>
          <w:p w:rsidR="0078505F" w:rsidRDefault="00AF0171">
            <w:pPr>
              <w:spacing w:after="0"/>
              <w:ind w:left="135"/>
            </w:pPr>
            <w:hyperlink r:id="rId130">
              <w:r w:rsidR="002A3951">
                <w:rPr>
                  <w:rFonts w:ascii="Times New Roman" w:hAnsi="Times New Roman"/>
                  <w:color w:val="0000FF"/>
                  <w:u w:val="single"/>
                </w:rPr>
                <w:t>https://infourok.ru/tehnologicheskaya-karta-uroka-anglijskogo-yazyka-po-teme-children-s-folklore-6653571.html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60</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(знакомство со сказкой)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24.04.2026 </w:t>
            </w:r>
          </w:p>
        </w:tc>
        <w:tc>
          <w:tcPr>
            <w:tcW w:w="4350" w:type="dxa"/>
            <w:tcMar>
              <w:top w:w="50" w:type="dxa"/>
              <w:left w:w="100" w:type="dxa"/>
            </w:tcMar>
            <w:vAlign w:val="center"/>
          </w:tcPr>
          <w:p w:rsidR="0078505F" w:rsidRDefault="00AF0171">
            <w:pPr>
              <w:spacing w:after="0"/>
              <w:ind w:left="135"/>
            </w:pPr>
            <w:hyperlink r:id="rId131">
              <w:r w:rsidR="002A3951">
                <w:rPr>
                  <w:rFonts w:ascii="Times New Roman" w:hAnsi="Times New Roman"/>
                  <w:color w:val="0000FF"/>
                  <w:u w:val="single"/>
                </w:rPr>
                <w:t>https://infourok.ru/konspekt-po-anglijskomu-yazyku-2-klass-moya-lyubimaya-skazka-znakomstvo-so-skazkoj-7146319.html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61</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(знакомство с персонажами)</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30.04.2026 </w:t>
            </w:r>
          </w:p>
        </w:tc>
        <w:tc>
          <w:tcPr>
            <w:tcW w:w="4350" w:type="dxa"/>
            <w:tcMar>
              <w:top w:w="50" w:type="dxa"/>
              <w:left w:w="100" w:type="dxa"/>
            </w:tcMar>
            <w:vAlign w:val="center"/>
          </w:tcPr>
          <w:p w:rsidR="0078505F" w:rsidRDefault="00AF0171">
            <w:pPr>
              <w:spacing w:after="0"/>
              <w:ind w:left="135"/>
            </w:pPr>
            <w:hyperlink r:id="rId132">
              <w:r w:rsidR="002A3951">
                <w:rPr>
                  <w:rFonts w:ascii="Times New Roman" w:hAnsi="Times New Roman"/>
                  <w:color w:val="0000FF"/>
                  <w:u w:val="single"/>
                </w:rPr>
                <w:t>https://rutube.ru/video/0a9c37ffeca85cce01346a362ebde28f</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62</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(описание характера персонажей)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07.05.2026 </w:t>
            </w:r>
          </w:p>
        </w:tc>
        <w:tc>
          <w:tcPr>
            <w:tcW w:w="4350" w:type="dxa"/>
            <w:tcMar>
              <w:top w:w="50" w:type="dxa"/>
              <w:left w:w="100" w:type="dxa"/>
            </w:tcMar>
            <w:vAlign w:val="center"/>
          </w:tcPr>
          <w:p w:rsidR="0078505F" w:rsidRDefault="00AF0171">
            <w:pPr>
              <w:spacing w:after="0"/>
              <w:ind w:left="135"/>
            </w:pPr>
            <w:hyperlink r:id="rId133">
              <w:r w:rsidR="002A3951">
                <w:rPr>
                  <w:rFonts w:ascii="Times New Roman" w:hAnsi="Times New Roman"/>
                  <w:color w:val="0000FF"/>
                  <w:u w:val="single"/>
                </w:rPr>
                <w:t>https://rutube.ru/video/0a9c37ffeca85cce01346a362ebde28f</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63</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(описание внешнего вида персонажей)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08.05.2026 </w:t>
            </w:r>
          </w:p>
        </w:tc>
        <w:tc>
          <w:tcPr>
            <w:tcW w:w="4350" w:type="dxa"/>
            <w:tcMar>
              <w:top w:w="50" w:type="dxa"/>
              <w:left w:w="100" w:type="dxa"/>
            </w:tcMar>
            <w:vAlign w:val="center"/>
          </w:tcPr>
          <w:p w:rsidR="0078505F" w:rsidRDefault="00AF0171">
            <w:pPr>
              <w:spacing w:after="0"/>
              <w:ind w:left="135"/>
            </w:pPr>
            <w:hyperlink r:id="rId134">
              <w:r w:rsidR="002A3951">
                <w:rPr>
                  <w:rFonts w:ascii="Times New Roman" w:hAnsi="Times New Roman"/>
                  <w:color w:val="0000FF"/>
                  <w:u w:val="single"/>
                </w:rPr>
                <w:t>https://rutube.ru/video/0a9c37ffeca85cce01346a362ebde28f</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64</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(главный герой)</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14.05.2026 </w:t>
            </w:r>
          </w:p>
        </w:tc>
        <w:tc>
          <w:tcPr>
            <w:tcW w:w="4350" w:type="dxa"/>
            <w:tcMar>
              <w:top w:w="50" w:type="dxa"/>
              <w:left w:w="100" w:type="dxa"/>
            </w:tcMar>
            <w:vAlign w:val="center"/>
          </w:tcPr>
          <w:p w:rsidR="0078505F" w:rsidRDefault="00AF0171">
            <w:pPr>
              <w:spacing w:after="0"/>
              <w:ind w:left="135"/>
            </w:pPr>
            <w:hyperlink r:id="rId135">
              <w:r w:rsidR="002A3951">
                <w:rPr>
                  <w:rFonts w:ascii="Times New Roman" w:hAnsi="Times New Roman"/>
                  <w:color w:val="0000FF"/>
                  <w:u w:val="single"/>
                </w:rPr>
                <w:t>https://vk.com/video-87785452_456239324</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65</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Праздники родной страны/страны (стран) изучаемого языка (Новый год, Рождество)</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15.05.2026 </w:t>
            </w:r>
          </w:p>
        </w:tc>
        <w:tc>
          <w:tcPr>
            <w:tcW w:w="4350" w:type="dxa"/>
            <w:tcMar>
              <w:top w:w="50" w:type="dxa"/>
              <w:left w:w="100" w:type="dxa"/>
            </w:tcMar>
            <w:vAlign w:val="center"/>
          </w:tcPr>
          <w:p w:rsidR="0078505F" w:rsidRDefault="00AF0171">
            <w:pPr>
              <w:spacing w:after="0"/>
              <w:ind w:left="135"/>
            </w:pPr>
            <w:hyperlink r:id="rId136">
              <w:r w:rsidR="002A3951">
                <w:rPr>
                  <w:rFonts w:ascii="Times New Roman" w:hAnsi="Times New Roman"/>
                  <w:color w:val="0000FF"/>
                  <w:u w:val="single"/>
                </w:rPr>
                <w:t>https://nsportal.ru/shkola/inostrannye-yazyki/angliiskiy-yazyk/library/2013/07/30/otkrytyy-urok-po-angliyskomu-yazyku-vo</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66</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«Родная страна и страны изучаемого языка»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21.05.2026 </w:t>
            </w:r>
          </w:p>
        </w:tc>
        <w:tc>
          <w:tcPr>
            <w:tcW w:w="4350" w:type="dxa"/>
            <w:tcMar>
              <w:top w:w="50" w:type="dxa"/>
              <w:left w:w="100" w:type="dxa"/>
            </w:tcMar>
            <w:vAlign w:val="center"/>
          </w:tcPr>
          <w:p w:rsidR="0078505F" w:rsidRDefault="00AF0171">
            <w:pPr>
              <w:spacing w:after="0"/>
              <w:ind w:left="135"/>
            </w:pPr>
            <w:hyperlink r:id="rId137">
              <w:r w:rsidR="002A3951">
                <w:rPr>
                  <w:rFonts w:ascii="Times New Roman" w:hAnsi="Times New Roman"/>
                  <w:color w:val="0000FF"/>
                  <w:u w:val="single"/>
                </w:rPr>
                <w:t>https://infourok.ru/konspekt_uroka_angliyskogo_yazyka_vo_2-om_klasse_po_teme_strany_izuchaemogo_yazyka_i_rodnaya-466010.htm</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67</w:t>
            </w:r>
          </w:p>
        </w:tc>
        <w:tc>
          <w:tcPr>
            <w:tcW w:w="384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Повторение по теме «Родная страна и страны изучаемого </w:t>
            </w:r>
            <w:r w:rsidRPr="009720AC">
              <w:rPr>
                <w:rFonts w:ascii="Times New Roman" w:hAnsi="Times New Roman"/>
                <w:color w:val="000000"/>
                <w:sz w:val="24"/>
                <w:lang w:val="ru-RU"/>
              </w:rPr>
              <w:lastRenderedPageBreak/>
              <w:t>языка»</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57"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22.05.2026 </w:t>
            </w:r>
          </w:p>
        </w:tc>
        <w:tc>
          <w:tcPr>
            <w:tcW w:w="4350" w:type="dxa"/>
            <w:tcMar>
              <w:top w:w="50" w:type="dxa"/>
              <w:left w:w="100" w:type="dxa"/>
            </w:tcMar>
            <w:vAlign w:val="center"/>
          </w:tcPr>
          <w:p w:rsidR="0078505F" w:rsidRDefault="00AF0171">
            <w:pPr>
              <w:spacing w:after="0"/>
              <w:ind w:left="135"/>
            </w:pPr>
            <w:hyperlink r:id="rId138">
              <w:r w:rsidR="002A3951">
                <w:rPr>
                  <w:rFonts w:ascii="Times New Roman" w:hAnsi="Times New Roman"/>
                  <w:color w:val="0000FF"/>
                  <w:u w:val="single"/>
                </w:rPr>
                <w:t>https://infourok.ru/magazin-materialov/anglijskij-yazyk-kontrol-po-teme-</w:t>
              </w:r>
              <w:r w:rsidR="002A3951">
                <w:rPr>
                  <w:rFonts w:ascii="Times New Roman" w:hAnsi="Times New Roman"/>
                  <w:color w:val="0000FF"/>
                  <w:u w:val="single"/>
                </w:rPr>
                <w:lastRenderedPageBreak/>
                <w:t>rodnaya-strana-i-strany-izuchaemogo-yazyka-my-country-english-speaking-countries-2-klass-urok-68-757379</w:t>
              </w:r>
            </w:hyperlink>
          </w:p>
        </w:tc>
      </w:tr>
      <w:tr w:rsidR="0078505F">
        <w:trPr>
          <w:trHeight w:val="144"/>
          <w:tblCellSpacing w:w="0" w:type="dxa"/>
        </w:trPr>
        <w:tc>
          <w:tcPr>
            <w:tcW w:w="4600" w:type="dxa"/>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ОБЩЕЕ КОЛИЧЕСТВО ЧАСОВ ПО ПРОГРАММЕ</w:t>
            </w:r>
          </w:p>
        </w:tc>
        <w:tc>
          <w:tcPr>
            <w:tcW w:w="772"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909"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5807" w:type="dxa"/>
            <w:gridSpan w:val="2"/>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2A3951">
      <w:pPr>
        <w:spacing w:after="0"/>
        <w:ind w:left="120"/>
      </w:pPr>
      <w:r>
        <w:rPr>
          <w:rFonts w:ascii="Times New Roman" w:hAnsi="Times New Roman"/>
          <w:b/>
          <w:color w:val="000000"/>
          <w:sz w:val="28"/>
        </w:rPr>
        <w:lastRenderedPageBreak/>
        <w:t xml:space="preserve"> 3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933"/>
        <w:gridCol w:w="943"/>
        <w:gridCol w:w="1833"/>
        <w:gridCol w:w="1902"/>
        <w:gridCol w:w="1418"/>
        <w:gridCol w:w="4327"/>
      </w:tblGrid>
      <w:tr w:rsidR="0078505F">
        <w:trPr>
          <w:trHeight w:val="144"/>
          <w:tblCellSpacing w:w="0" w:type="dxa"/>
        </w:trPr>
        <w:tc>
          <w:tcPr>
            <w:tcW w:w="76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41"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Тема урока </w:t>
            </w:r>
          </w:p>
          <w:p w:rsidR="0078505F" w:rsidRDefault="0078505F">
            <w:pPr>
              <w:spacing w:after="0"/>
              <w:ind w:left="135"/>
            </w:pPr>
          </w:p>
        </w:tc>
        <w:tc>
          <w:tcPr>
            <w:tcW w:w="0" w:type="auto"/>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1433"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Дата изучения </w:t>
            </w:r>
          </w:p>
          <w:p w:rsidR="0078505F" w:rsidRDefault="0078505F">
            <w:pPr>
              <w:spacing w:after="0"/>
              <w:ind w:left="135"/>
            </w:pPr>
          </w:p>
        </w:tc>
        <w:tc>
          <w:tcPr>
            <w:tcW w:w="4362"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0" w:type="auto"/>
            <w:vMerge/>
            <w:tcBorders>
              <w:top w:val="nil"/>
            </w:tcBorders>
            <w:tcMar>
              <w:top w:w="50" w:type="dxa"/>
              <w:left w:w="100" w:type="dxa"/>
            </w:tcMar>
          </w:tcPr>
          <w:p w:rsidR="0078505F" w:rsidRDefault="0078505F"/>
        </w:tc>
        <w:tc>
          <w:tcPr>
            <w:tcW w:w="0" w:type="auto"/>
            <w:vMerge/>
            <w:tcBorders>
              <w:top w:val="nil"/>
            </w:tcBorders>
            <w:tcMar>
              <w:top w:w="50" w:type="dxa"/>
              <w:left w:w="100" w:type="dxa"/>
            </w:tcMar>
          </w:tcPr>
          <w:p w:rsidR="0078505F" w:rsidRDefault="0078505F"/>
        </w:tc>
        <w:tc>
          <w:tcPr>
            <w:tcW w:w="805"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872"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923"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0" w:type="auto"/>
            <w:vMerge/>
            <w:tcBorders>
              <w:top w:val="nil"/>
            </w:tcBorders>
            <w:tcMar>
              <w:top w:w="50" w:type="dxa"/>
              <w:left w:w="100" w:type="dxa"/>
            </w:tcMar>
          </w:tcPr>
          <w:p w:rsidR="0078505F" w:rsidRDefault="0078505F"/>
        </w:tc>
        <w:tc>
          <w:tcPr>
            <w:tcW w:w="0" w:type="auto"/>
            <w:vMerge/>
            <w:tcBorders>
              <w:top w:val="nil"/>
            </w:tcBorders>
            <w:tcMar>
              <w:top w:w="50" w:type="dxa"/>
              <w:left w:w="100" w:type="dxa"/>
            </w:tcMar>
          </w:tcPr>
          <w:p w:rsidR="0078505F" w:rsidRDefault="0078505F"/>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(рассказ о своей семье)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04.09.2025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445692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семья/мои родственники (внешность)</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05.09.2025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44594</w:t>
              </w:r>
              <w:r>
                <w:rPr>
                  <w:rFonts w:ascii="Times New Roman" w:hAnsi="Times New Roman"/>
                  <w:color w:val="0000FF"/>
                  <w:u w:val="single"/>
                </w:rPr>
                <w:t>e</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семья/мои родственники (увлечения)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11.09.2025 </w:t>
            </w:r>
          </w:p>
        </w:tc>
        <w:tc>
          <w:tcPr>
            <w:tcW w:w="4362" w:type="dxa"/>
            <w:tcMar>
              <w:top w:w="50" w:type="dxa"/>
              <w:left w:w="100" w:type="dxa"/>
            </w:tcMar>
            <w:vAlign w:val="center"/>
          </w:tcPr>
          <w:p w:rsidR="0078505F" w:rsidRDefault="00AF0171">
            <w:pPr>
              <w:spacing w:after="0"/>
              <w:ind w:left="135"/>
            </w:pPr>
            <w:hyperlink r:id="rId141">
              <w:r w:rsidR="002A3951">
                <w:rPr>
                  <w:rFonts w:ascii="Times New Roman" w:hAnsi="Times New Roman"/>
                  <w:color w:val="0000FF"/>
                  <w:u w:val="single"/>
                </w:rPr>
                <w:t>https://nsportal.ru/shkola/inostrannye-yazyki/angliiskiy-yazyk/library/2020/01/10/konspekt-uroka-angliyskogo-yazyka-dlya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семья (родословная семьи, моё детство)</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12.09.2025 </w:t>
            </w:r>
          </w:p>
        </w:tc>
        <w:tc>
          <w:tcPr>
            <w:tcW w:w="4362" w:type="dxa"/>
            <w:tcMar>
              <w:top w:w="50" w:type="dxa"/>
              <w:left w:w="100" w:type="dxa"/>
            </w:tcMar>
            <w:vAlign w:val="center"/>
          </w:tcPr>
          <w:p w:rsidR="0078505F" w:rsidRDefault="00AF0171">
            <w:pPr>
              <w:spacing w:after="0"/>
              <w:ind w:left="135"/>
            </w:pPr>
            <w:hyperlink r:id="rId142">
              <w:r w:rsidR="002A3951">
                <w:rPr>
                  <w:rFonts w:ascii="Times New Roman" w:hAnsi="Times New Roman"/>
                  <w:color w:val="0000FF"/>
                  <w:u w:val="single"/>
                </w:rPr>
                <w:t>https://infourok.ru/urok-integrirovannyj-po-rodnomu-krayu-i-anglijskomu-yazyku-v-3-klasse-moya-semya-moya-rodoslovnaya-4149386.html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Входная контрольная работа</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18.09.2025 </w:t>
            </w:r>
          </w:p>
        </w:tc>
        <w:tc>
          <w:tcPr>
            <w:tcW w:w="4362" w:type="dxa"/>
            <w:tcMar>
              <w:top w:w="50" w:type="dxa"/>
              <w:left w:w="100" w:type="dxa"/>
            </w:tcMar>
            <w:vAlign w:val="center"/>
          </w:tcPr>
          <w:p w:rsidR="0078505F" w:rsidRDefault="00AF0171">
            <w:pPr>
              <w:spacing w:after="0"/>
              <w:ind w:left="135"/>
            </w:pPr>
            <w:hyperlink r:id="rId143">
              <w:r w:rsidR="002A3951">
                <w:rPr>
                  <w:rFonts w:ascii="Times New Roman" w:hAnsi="Times New Roman"/>
                  <w:color w:val="0000FF"/>
                  <w:u w:val="single"/>
                </w:rPr>
                <w:t>https://videouroki.net/razrabotki/plan-konspiekt-uroka-28.html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(идеи для подарков)</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19.09.2025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4465</w:t>
              </w:r>
              <w:r>
                <w:rPr>
                  <w:rFonts w:ascii="Times New Roman" w:hAnsi="Times New Roman"/>
                  <w:color w:val="0000FF"/>
                  <w:u w:val="single"/>
                </w:rPr>
                <w:t>b</w:t>
              </w:r>
              <w:r w:rsidRPr="009720AC">
                <w:rPr>
                  <w:rFonts w:ascii="Times New Roman" w:hAnsi="Times New Roman"/>
                  <w:color w:val="0000FF"/>
                  <w:u w:val="single"/>
                  <w:lang w:val="ru-RU"/>
                </w:rPr>
                <w:t>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День рождения моего друга (поздравительная открытка)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25.09.2025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446</w:t>
              </w:r>
              <w:r>
                <w:rPr>
                  <w:rFonts w:ascii="Times New Roman" w:hAnsi="Times New Roman"/>
                  <w:color w:val="0000FF"/>
                  <w:u w:val="single"/>
                </w:rPr>
                <w:t>b</w:t>
              </w:r>
              <w:r w:rsidRPr="009720AC">
                <w:rPr>
                  <w:rFonts w:ascii="Times New Roman" w:hAnsi="Times New Roman"/>
                  <w:color w:val="0000FF"/>
                  <w:u w:val="single"/>
                  <w:lang w:val="ru-RU"/>
                </w:rPr>
                <w:t>1</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8</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любимая еда</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445</w:t>
              </w:r>
              <w:r>
                <w:rPr>
                  <w:rFonts w:ascii="Times New Roman" w:hAnsi="Times New Roman"/>
                  <w:color w:val="0000FF"/>
                  <w:u w:val="single"/>
                </w:rPr>
                <w:t>dcc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9</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еда моих друзей и одноклассников</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02.10.2025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446416</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10</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Мой школьный обед</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03.10.2025 </w:t>
            </w:r>
          </w:p>
        </w:tc>
        <w:tc>
          <w:tcPr>
            <w:tcW w:w="4362" w:type="dxa"/>
            <w:tcMar>
              <w:top w:w="50" w:type="dxa"/>
              <w:left w:w="100" w:type="dxa"/>
            </w:tcMar>
            <w:vAlign w:val="center"/>
          </w:tcPr>
          <w:p w:rsidR="0078505F" w:rsidRDefault="00AF0171">
            <w:pPr>
              <w:spacing w:after="0"/>
              <w:ind w:left="135"/>
            </w:pPr>
            <w:hyperlink r:id="rId148">
              <w:r w:rsidR="002A3951">
                <w:rPr>
                  <w:rFonts w:ascii="Times New Roman" w:hAnsi="Times New Roman"/>
                  <w:color w:val="0000FF"/>
                  <w:u w:val="single"/>
                </w:rPr>
                <w:t>https://vk.com/video-87785452_456239155</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еда в моей семье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09.10.2025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446272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распорядок дня (будний день)</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44741</w:t>
              </w:r>
              <w:r>
                <w:rPr>
                  <w:rFonts w:ascii="Times New Roman" w:hAnsi="Times New Roman"/>
                  <w:color w:val="0000FF"/>
                  <w:u w:val="single"/>
                </w:rPr>
                <w:t>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распорядок дня (выходной день)</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446</w:t>
              </w:r>
              <w:r>
                <w:rPr>
                  <w:rFonts w:ascii="Times New Roman" w:hAnsi="Times New Roman"/>
                  <w:color w:val="0000FF"/>
                  <w:u w:val="single"/>
                </w:rPr>
                <w:t>fd</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моего "я"»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447942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моего "я"»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447942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16</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Мои любимые игрушки</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24.10.2025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447</w:t>
              </w:r>
              <w:r>
                <w:rPr>
                  <w:rFonts w:ascii="Times New Roman" w:hAnsi="Times New Roman"/>
                  <w:color w:val="0000FF"/>
                  <w:u w:val="single"/>
                </w:rPr>
                <w:t>ae</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любимые игры и соревнования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06.11.202</w:t>
            </w:r>
            <w:r>
              <w:rPr>
                <w:rFonts w:ascii="Times New Roman" w:hAnsi="Times New Roman"/>
                <w:color w:val="000000"/>
                <w:sz w:val="24"/>
              </w:rPr>
              <w:lastRenderedPageBreak/>
              <w:t xml:space="preserve">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 xml:space="preserve">Библиотека ЦОК </w:t>
            </w:r>
            <w:hyperlink r:id="rId15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447</w:t>
              </w:r>
              <w:r>
                <w:rPr>
                  <w:rFonts w:ascii="Times New Roman" w:hAnsi="Times New Roman"/>
                  <w:color w:val="0000FF"/>
                  <w:u w:val="single"/>
                </w:rPr>
                <w:t>ea</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18</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игры и игрушки моих друзей</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44807</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19</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448202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20</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Питомцы моих друзей</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44852</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Мои увлечения</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448996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22</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Увлечения моих друзей</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w:t>
              </w:r>
              <w:r>
                <w:rPr>
                  <w:rFonts w:ascii="Times New Roman" w:hAnsi="Times New Roman"/>
                  <w:color w:val="0000FF"/>
                  <w:u w:val="single"/>
                </w:rPr>
                <w:t>d</w:t>
              </w:r>
              <w:r w:rsidRPr="009720AC">
                <w:rPr>
                  <w:rFonts w:ascii="Times New Roman" w:hAnsi="Times New Roman"/>
                  <w:color w:val="0000FF"/>
                  <w:u w:val="single"/>
                  <w:lang w:val="ru-RU"/>
                </w:rPr>
                <w:t>10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Что люблю делать я и мои друзья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27.11.2025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w:t>
              </w:r>
              <w:r>
                <w:rPr>
                  <w:rFonts w:ascii="Times New Roman" w:hAnsi="Times New Roman"/>
                  <w:color w:val="0000FF"/>
                  <w:u w:val="single"/>
                </w:rPr>
                <w:t>d</w:t>
              </w:r>
              <w:r w:rsidRPr="009720AC">
                <w:rPr>
                  <w:rFonts w:ascii="Times New Roman" w:hAnsi="Times New Roman"/>
                  <w:color w:val="0000FF"/>
                  <w:u w:val="single"/>
                  <w:lang w:val="ru-RU"/>
                </w:rPr>
                <w:t>10</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занятия (отгадай по описанию)</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28.11.2025 </w:t>
            </w:r>
          </w:p>
        </w:tc>
        <w:tc>
          <w:tcPr>
            <w:tcW w:w="4362" w:type="dxa"/>
            <w:tcMar>
              <w:top w:w="50" w:type="dxa"/>
              <w:left w:w="100" w:type="dxa"/>
            </w:tcMar>
            <w:vAlign w:val="center"/>
          </w:tcPr>
          <w:p w:rsidR="0078505F" w:rsidRDefault="00AF0171">
            <w:pPr>
              <w:spacing w:after="0"/>
              <w:ind w:left="135"/>
            </w:pPr>
            <w:hyperlink r:id="rId162">
              <w:r w:rsidR="002A3951">
                <w:rPr>
                  <w:rFonts w:ascii="Times New Roman" w:hAnsi="Times New Roman"/>
                  <w:color w:val="0000FF"/>
                  <w:u w:val="single"/>
                </w:rPr>
                <w:t>https://infourok.ru/prezentaciya-k-uroku-anglijskogo-yazyka-lyubimye-zanyatiya-otgadaj-po-opisaniyu-6908800.html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25</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мультфильмы</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04.12.2025 </w:t>
            </w:r>
          </w:p>
        </w:tc>
        <w:tc>
          <w:tcPr>
            <w:tcW w:w="4362" w:type="dxa"/>
            <w:tcMar>
              <w:top w:w="50" w:type="dxa"/>
              <w:left w:w="100" w:type="dxa"/>
            </w:tcMar>
            <w:vAlign w:val="center"/>
          </w:tcPr>
          <w:p w:rsidR="0078505F" w:rsidRDefault="00AF0171">
            <w:pPr>
              <w:spacing w:after="0"/>
              <w:ind w:left="135"/>
            </w:pPr>
            <w:hyperlink r:id="rId163">
              <w:r w:rsidR="002A3951">
                <w:rPr>
                  <w:rFonts w:ascii="Times New Roman" w:hAnsi="Times New Roman"/>
                  <w:color w:val="0000FF"/>
                  <w:u w:val="single"/>
                </w:rPr>
                <w:t>https://nsportal.ru/nachalnaya-shkola/inostrannyi-yazyk/2021/04/26/razrabotka-uroka-angliyskogo-yazyka-dlya-2go-klassa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26</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(рассказ о любимой сказке)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05.12.2025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4494</w:t>
              </w:r>
              <w:r>
                <w:rPr>
                  <w:rFonts w:ascii="Times New Roman" w:hAnsi="Times New Roman"/>
                  <w:color w:val="0000FF"/>
                  <w:u w:val="single"/>
                </w:rPr>
                <w:t>b</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27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(описание главного героя: внешность)</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11.12.2025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ce</w:t>
              </w:r>
              <w:r w:rsidRPr="009720AC">
                <w:rPr>
                  <w:rFonts w:ascii="Times New Roman" w:hAnsi="Times New Roman"/>
                  <w:color w:val="0000FF"/>
                  <w:u w:val="single"/>
                  <w:lang w:val="ru-RU"/>
                </w:rPr>
                <w:t>6</w:t>
              </w:r>
              <w:r>
                <w:rPr>
                  <w:rFonts w:ascii="Times New Roman" w:hAnsi="Times New Roman"/>
                  <w:color w:val="0000FF"/>
                  <w:u w:val="single"/>
                </w:rPr>
                <w:t>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28</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сказка (описание главного героя: характер)</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12.12.2025 </w:t>
            </w:r>
          </w:p>
        </w:tc>
        <w:tc>
          <w:tcPr>
            <w:tcW w:w="4362" w:type="dxa"/>
            <w:tcMar>
              <w:top w:w="50" w:type="dxa"/>
              <w:left w:w="100" w:type="dxa"/>
            </w:tcMar>
            <w:vAlign w:val="center"/>
          </w:tcPr>
          <w:p w:rsidR="0078505F" w:rsidRDefault="00AF0171">
            <w:pPr>
              <w:spacing w:after="0"/>
              <w:ind w:left="135"/>
            </w:pPr>
            <w:hyperlink r:id="rId166">
              <w:r w:rsidR="002A3951">
                <w:rPr>
                  <w:rFonts w:ascii="Times New Roman" w:hAnsi="Times New Roman"/>
                  <w:color w:val="0000FF"/>
                  <w:u w:val="single"/>
                </w:rPr>
                <w:t>https://infourok.ru/magazin-materialov/rabochij-list-dlya-uroka-anglijskogo-yazyka-po-teme-moya-lyubimaya-skazka-opisanie-haraktera-personazhej-we-read-fairy-tales-2-klass-urok-62-818680</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29</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сказки моих друзей</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18.12.2025 </w:t>
            </w:r>
          </w:p>
        </w:tc>
        <w:tc>
          <w:tcPr>
            <w:tcW w:w="4362" w:type="dxa"/>
            <w:tcMar>
              <w:top w:w="50" w:type="dxa"/>
              <w:left w:w="100" w:type="dxa"/>
            </w:tcMar>
            <w:vAlign w:val="center"/>
          </w:tcPr>
          <w:p w:rsidR="0078505F" w:rsidRDefault="00AF0171">
            <w:pPr>
              <w:spacing w:after="0"/>
              <w:ind w:left="135"/>
            </w:pPr>
            <w:hyperlink r:id="rId167">
              <w:r w:rsidR="002A3951">
                <w:rPr>
                  <w:rFonts w:ascii="Times New Roman" w:hAnsi="Times New Roman"/>
                  <w:color w:val="0000FF"/>
                  <w:u w:val="single"/>
                </w:rPr>
                <w:t>https://nsportal.ru/shkola/inostrannye-yazyki/angliiskiy-yazyk/library/2025/03/24/tehnologicheskaya-karta-uroka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30</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сказки детей в России и других странах</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19.12.2025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d</w:t>
              </w:r>
              <w:r w:rsidRPr="009720AC">
                <w:rPr>
                  <w:rFonts w:ascii="Times New Roman" w:hAnsi="Times New Roman"/>
                  <w:color w:val="0000FF"/>
                  <w:u w:val="single"/>
                  <w:lang w:val="ru-RU"/>
                </w:rPr>
                <w:t>158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моих увлечений"</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25.12.2025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w:t>
              </w:r>
              <w:r>
                <w:rPr>
                  <w:rFonts w:ascii="Times New Roman" w:hAnsi="Times New Roman"/>
                  <w:color w:val="0000FF"/>
                  <w:u w:val="single"/>
                </w:rPr>
                <w:t>eb</w:t>
              </w:r>
              <w:r w:rsidRPr="009720AC">
                <w:rPr>
                  <w:rFonts w:ascii="Times New Roman" w:hAnsi="Times New Roman"/>
                  <w:color w:val="0000FF"/>
                  <w:u w:val="single"/>
                  <w:lang w:val="ru-RU"/>
                </w:rPr>
                <w:t>4</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Выходной день с моей семьей (в театре)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26.12.2025 </w:t>
            </w:r>
          </w:p>
        </w:tc>
        <w:tc>
          <w:tcPr>
            <w:tcW w:w="4362" w:type="dxa"/>
            <w:tcMar>
              <w:top w:w="50" w:type="dxa"/>
              <w:left w:w="100" w:type="dxa"/>
            </w:tcMar>
            <w:vAlign w:val="center"/>
          </w:tcPr>
          <w:p w:rsidR="0078505F" w:rsidRDefault="00AF0171">
            <w:pPr>
              <w:spacing w:after="0"/>
              <w:ind w:left="135"/>
            </w:pPr>
            <w:hyperlink r:id="rId170">
              <w:r w:rsidR="002A3951">
                <w:rPr>
                  <w:rFonts w:ascii="Times New Roman" w:hAnsi="Times New Roman"/>
                  <w:color w:val="0000FF"/>
                  <w:u w:val="single"/>
                </w:rPr>
                <w:t>https://nsportal.ru/shkola/inostrannye-yazyki/angliiskiy-yazyk/library/2013/02/16/otkrytyy-urok-dlya-2-go-klassa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Как я и мои друзья провели выходной день</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15.01.2026 </w:t>
            </w:r>
          </w:p>
        </w:tc>
        <w:tc>
          <w:tcPr>
            <w:tcW w:w="4362" w:type="dxa"/>
            <w:tcMar>
              <w:top w:w="50" w:type="dxa"/>
              <w:left w:w="100" w:type="dxa"/>
            </w:tcMar>
            <w:vAlign w:val="center"/>
          </w:tcPr>
          <w:p w:rsidR="0078505F" w:rsidRDefault="00AF0171">
            <w:pPr>
              <w:spacing w:after="0"/>
              <w:ind w:left="135"/>
            </w:pPr>
            <w:hyperlink r:id="rId171">
              <w:r w:rsidR="002A3951">
                <w:rPr>
                  <w:rFonts w:ascii="Times New Roman" w:hAnsi="Times New Roman"/>
                  <w:color w:val="0000FF"/>
                  <w:u w:val="single"/>
                </w:rPr>
                <w:t>https://infourok.ru/konspekt-uroka-po-anglijskomu-yazyku-dlya-2-klassa-tema-moi-druzya-vyhodnye-s-drugom-7897386.html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любимые занятия в каникулы</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16.01.2026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448</w:t>
              </w:r>
              <w:r>
                <w:rPr>
                  <w:rFonts w:ascii="Times New Roman" w:hAnsi="Times New Roman"/>
                  <w:color w:val="0000FF"/>
                  <w:u w:val="single"/>
                </w:rPr>
                <w:t>eb</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35</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Каникулы с моей семьей</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22.01.2026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44930</w:t>
              </w:r>
              <w:r>
                <w:rPr>
                  <w:rFonts w:ascii="Times New Roman" w:hAnsi="Times New Roman"/>
                  <w:color w:val="0000FF"/>
                  <w:u w:val="single"/>
                </w:rPr>
                <w:t>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36</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Как провели каникулы мои друзья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23.01.2026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44930</w:t>
              </w:r>
              <w:r>
                <w:rPr>
                  <w:rFonts w:ascii="Times New Roman" w:hAnsi="Times New Roman"/>
                  <w:color w:val="0000FF"/>
                  <w:u w:val="single"/>
                </w:rPr>
                <w:t>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моих увлечений»</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29.01.2026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449666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38</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«Мир моих увлечений»</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30.01.2026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449666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39</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квартира/дом (комнаты в моей квартире)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449800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40</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квартира/дом (предметы интерьера)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4499</w:t>
              </w:r>
              <w:r>
                <w:rPr>
                  <w:rFonts w:ascii="Times New Roman" w:hAnsi="Times New Roman"/>
                  <w:color w:val="0000FF"/>
                  <w:u w:val="single"/>
                </w:rPr>
                <w:t>a</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квартира/дом (описание дома)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w:t>
              </w:r>
              <w:r>
                <w:rPr>
                  <w:rFonts w:ascii="Times New Roman" w:hAnsi="Times New Roman"/>
                  <w:color w:val="0000FF"/>
                  <w:u w:val="single"/>
                </w:rPr>
                <w:t>c</w:t>
              </w:r>
              <w:r w:rsidRPr="009720AC">
                <w:rPr>
                  <w:rFonts w:ascii="Times New Roman" w:hAnsi="Times New Roman"/>
                  <w:color w:val="0000FF"/>
                  <w:u w:val="single"/>
                  <w:lang w:val="ru-RU"/>
                </w:rPr>
                <w:t>6</w:t>
              </w:r>
              <w:r>
                <w:rPr>
                  <w:rFonts w:ascii="Times New Roman" w:hAnsi="Times New Roman"/>
                  <w:color w:val="0000FF"/>
                  <w:u w:val="single"/>
                </w:rPr>
                <w:t>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42</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комната</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13.02.2026 </w:t>
            </w:r>
          </w:p>
        </w:tc>
        <w:tc>
          <w:tcPr>
            <w:tcW w:w="4362" w:type="dxa"/>
            <w:tcMar>
              <w:top w:w="50" w:type="dxa"/>
              <w:left w:w="100" w:type="dxa"/>
            </w:tcMar>
            <w:vAlign w:val="center"/>
          </w:tcPr>
          <w:p w:rsidR="0078505F" w:rsidRDefault="00AF0171">
            <w:pPr>
              <w:spacing w:after="0"/>
              <w:ind w:left="135"/>
            </w:pPr>
            <w:hyperlink r:id="rId180">
              <w:r w:rsidR="002A3951">
                <w:rPr>
                  <w:rFonts w:ascii="Times New Roman" w:hAnsi="Times New Roman"/>
                  <w:color w:val="0000FF"/>
                  <w:u w:val="single"/>
                </w:rPr>
                <w:t>https://infourok.ru/plan-konspekt_uroka_moya_komnata_2_klass-155320.htm</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 (школьные принадлежности)</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w:t>
              </w:r>
              <w:r>
                <w:rPr>
                  <w:rFonts w:ascii="Times New Roman" w:hAnsi="Times New Roman"/>
                  <w:color w:val="0000FF"/>
                  <w:u w:val="single"/>
                </w:rPr>
                <w:t>e</w:t>
              </w:r>
              <w:r w:rsidRPr="009720AC">
                <w:rPr>
                  <w:rFonts w:ascii="Times New Roman" w:hAnsi="Times New Roman"/>
                  <w:color w:val="0000FF"/>
                  <w:u w:val="single"/>
                  <w:lang w:val="ru-RU"/>
                </w:rPr>
                <w:t>22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Моя школа (любимые </w:t>
            </w:r>
            <w:r>
              <w:rPr>
                <w:rFonts w:ascii="Times New Roman" w:hAnsi="Times New Roman"/>
                <w:color w:val="000000"/>
                <w:sz w:val="24"/>
              </w:rPr>
              <w:lastRenderedPageBreak/>
              <w:t>предметы)</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lastRenderedPageBreak/>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 xml:space="preserve">Библиотека ЦОК </w:t>
            </w:r>
            <w:hyperlink r:id="rId18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449</w:t>
              </w:r>
              <w:r>
                <w:rPr>
                  <w:rFonts w:ascii="Times New Roman" w:hAnsi="Times New Roman"/>
                  <w:color w:val="0000FF"/>
                  <w:u w:val="single"/>
                </w:rPr>
                <w:t>fc</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45</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 (правила поведения)</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w:t>
              </w:r>
              <w:r w:rsidRPr="009720AC">
                <w:rPr>
                  <w:rFonts w:ascii="Times New Roman" w:hAnsi="Times New Roman"/>
                  <w:color w:val="0000FF"/>
                  <w:u w:val="single"/>
                  <w:lang w:val="ru-RU"/>
                </w:rPr>
                <w:t>19</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46</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школа (мои одноклассники)</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27.02.2026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w:t>
              </w:r>
              <w:r w:rsidRPr="009720AC">
                <w:rPr>
                  <w:rFonts w:ascii="Times New Roman" w:hAnsi="Times New Roman"/>
                  <w:color w:val="0000FF"/>
                  <w:u w:val="single"/>
                  <w:lang w:val="ru-RU"/>
                </w:rPr>
                <w:t>570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(представляем друга одноклассникам)</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w:t>
              </w:r>
              <w:r w:rsidRPr="009720AC">
                <w:rPr>
                  <w:rFonts w:ascii="Times New Roman" w:hAnsi="Times New Roman"/>
                  <w:color w:val="0000FF"/>
                  <w:u w:val="single"/>
                  <w:lang w:val="ru-RU"/>
                </w:rPr>
                <w:t>778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48</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(совместные занятия после уроков, игры, кружки)</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w:t>
              </w:r>
              <w:r w:rsidRPr="009720AC">
                <w:rPr>
                  <w:rFonts w:ascii="Times New Roman" w:hAnsi="Times New Roman"/>
                  <w:color w:val="0000FF"/>
                  <w:u w:val="single"/>
                  <w:lang w:val="ru-RU"/>
                </w:rPr>
                <w:t>930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49</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(достопримечательности, интересные места для посещения)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bb</w:t>
              </w:r>
              <w:r w:rsidRPr="009720AC">
                <w:rPr>
                  <w:rFonts w:ascii="Times New Roman" w:hAnsi="Times New Roman"/>
                  <w:color w:val="0000FF"/>
                  <w:u w:val="single"/>
                  <w:lang w:val="ru-RU"/>
                </w:rPr>
                <w:t>96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50</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(что было в моём городе/селе раньше)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bd</w:t>
              </w:r>
              <w:r w:rsidRPr="009720AC">
                <w:rPr>
                  <w:rFonts w:ascii="Times New Roman" w:hAnsi="Times New Roman"/>
                  <w:color w:val="0000FF"/>
                  <w:u w:val="single"/>
                  <w:lang w:val="ru-RU"/>
                </w:rPr>
                <w:t>6</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и домашние животные (разные виды)</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aae</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52</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и домашние животные (описание внешности)</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ac</w:t>
              </w:r>
              <w:r w:rsidRPr="009720AC">
                <w:rPr>
                  <w:rFonts w:ascii="Times New Roman" w:hAnsi="Times New Roman"/>
                  <w:color w:val="0000FF"/>
                  <w:u w:val="single"/>
                  <w:lang w:val="ru-RU"/>
                </w:rPr>
                <w:t>8</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Контроль по теме "Мир </w:t>
            </w:r>
            <w:r w:rsidRPr="009720AC">
              <w:rPr>
                <w:rFonts w:ascii="Times New Roman" w:hAnsi="Times New Roman"/>
                <w:color w:val="000000"/>
                <w:sz w:val="24"/>
                <w:lang w:val="ru-RU"/>
              </w:rPr>
              <w:lastRenderedPageBreak/>
              <w:t>вокруг меня"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 xml:space="preserve">Библиотека ЦОК </w:t>
            </w:r>
            <w:hyperlink r:id="rId19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ae</w:t>
              </w:r>
              <w:r w:rsidRPr="009720AC">
                <w:rPr>
                  <w:rFonts w:ascii="Times New Roman" w:hAnsi="Times New Roman"/>
                  <w:color w:val="0000FF"/>
                  <w:u w:val="single"/>
                  <w:lang w:val="ru-RU"/>
                </w:rPr>
                <w:t>44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54</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Погода</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27.03.2026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b</w:t>
              </w:r>
              <w:r w:rsidRPr="009720AC">
                <w:rPr>
                  <w:rFonts w:ascii="Times New Roman" w:hAnsi="Times New Roman"/>
                  <w:color w:val="0000FF"/>
                  <w:u w:val="single"/>
                  <w:lang w:val="ru-RU"/>
                </w:rPr>
                <w:t>344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55</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Времена года: месяцы</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09.04.2026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b</w:t>
              </w:r>
              <w:r w:rsidRPr="009720AC">
                <w:rPr>
                  <w:rFonts w:ascii="Times New Roman" w:hAnsi="Times New Roman"/>
                  <w:color w:val="0000FF"/>
                  <w:u w:val="single"/>
                  <w:lang w:val="ru-RU"/>
                </w:rPr>
                <w:t>6</w:t>
              </w:r>
              <w:r>
                <w:rPr>
                  <w:rFonts w:ascii="Times New Roman" w:hAnsi="Times New Roman"/>
                  <w:color w:val="0000FF"/>
                  <w:u w:val="single"/>
                </w:rPr>
                <w:t>aa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56</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вокруг меня»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w:t>
              </w:r>
              <w:r w:rsidRPr="009720AC">
                <w:rPr>
                  <w:rFonts w:ascii="Times New Roman" w:hAnsi="Times New Roman"/>
                  <w:color w:val="0000FF"/>
                  <w:u w:val="single"/>
                  <w:lang w:val="ru-RU"/>
                </w:rPr>
                <w:t>0</w:t>
              </w:r>
              <w:r>
                <w:rPr>
                  <w:rFonts w:ascii="Times New Roman" w:hAnsi="Times New Roman"/>
                  <w:color w:val="0000FF"/>
                  <w:u w:val="single"/>
                </w:rPr>
                <w:t>b</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«Мир вокруг меня»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w:t>
              </w:r>
              <w:r w:rsidRPr="009720AC">
                <w:rPr>
                  <w:rFonts w:ascii="Times New Roman" w:hAnsi="Times New Roman"/>
                  <w:color w:val="0000FF"/>
                  <w:u w:val="single"/>
                  <w:lang w:val="ru-RU"/>
                </w:rPr>
                <w:t>0</w:t>
              </w:r>
              <w:r>
                <w:rPr>
                  <w:rFonts w:ascii="Times New Roman" w:hAnsi="Times New Roman"/>
                  <w:color w:val="0000FF"/>
                  <w:u w:val="single"/>
                </w:rPr>
                <w:t>b</w:t>
              </w:r>
              <w:r w:rsidRPr="009720AC">
                <w:rPr>
                  <w:rFonts w:ascii="Times New Roman" w:hAnsi="Times New Roman"/>
                  <w:color w:val="0000FF"/>
                  <w:u w:val="single"/>
                  <w:lang w:val="ru-RU"/>
                </w:rPr>
                <w:t>4</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58</w:t>
            </w:r>
          </w:p>
        </w:tc>
        <w:tc>
          <w:tcPr>
            <w:tcW w:w="3841" w:type="dxa"/>
            <w:tcMar>
              <w:top w:w="50" w:type="dxa"/>
              <w:left w:w="100" w:type="dxa"/>
            </w:tcMar>
            <w:vAlign w:val="center"/>
          </w:tcPr>
          <w:p w:rsidR="0078505F" w:rsidRDefault="002A3951">
            <w:pPr>
              <w:spacing w:after="0"/>
              <w:ind w:left="135"/>
            </w:pPr>
            <w:r>
              <w:rPr>
                <w:rFonts w:ascii="Times New Roman" w:hAnsi="Times New Roman"/>
                <w:color w:val="000000"/>
                <w:sz w:val="24"/>
              </w:rPr>
              <w:t>Моя родная страна</w:t>
            </w:r>
          </w:p>
        </w:tc>
        <w:tc>
          <w:tcPr>
            <w:tcW w:w="80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17.04.2026 </w:t>
            </w:r>
          </w:p>
        </w:tc>
        <w:tc>
          <w:tcPr>
            <w:tcW w:w="4362" w:type="dxa"/>
            <w:tcMar>
              <w:top w:w="50" w:type="dxa"/>
              <w:left w:w="100" w:type="dxa"/>
            </w:tcMar>
            <w:vAlign w:val="center"/>
          </w:tcPr>
          <w:p w:rsidR="0078505F" w:rsidRDefault="00AF0171">
            <w:pPr>
              <w:spacing w:after="0"/>
              <w:ind w:left="135"/>
            </w:pPr>
            <w:hyperlink r:id="rId196">
              <w:r w:rsidR="002A3951">
                <w:rPr>
                  <w:rFonts w:ascii="Times New Roman" w:hAnsi="Times New Roman"/>
                  <w:color w:val="0000FF"/>
                  <w:u w:val="single"/>
                </w:rPr>
                <w:t>https://infourok.ru/magazin-materialov/prezentaciya-dlya-2-klassa-rodnaya-strana-po-anglijskomu-yazyku-1062048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59</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(главные достопримечательности и интересные факты)</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w:t>
              </w:r>
              <w:r w:rsidRPr="009720AC">
                <w:rPr>
                  <w:rFonts w:ascii="Times New Roman" w:hAnsi="Times New Roman"/>
                  <w:color w:val="0000FF"/>
                  <w:u w:val="single"/>
                  <w:lang w:val="ru-RU"/>
                </w:rPr>
                <w:t>276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60</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Страны изучаемого языка (столица, достопримечательности – Великобритания)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w:t>
              </w:r>
              <w:r w:rsidRPr="009720AC">
                <w:rPr>
                  <w:rFonts w:ascii="Times New Roman" w:hAnsi="Times New Roman"/>
                  <w:color w:val="0000FF"/>
                  <w:u w:val="single"/>
                  <w:lang w:val="ru-RU"/>
                </w:rPr>
                <w:t>5</w:t>
              </w:r>
              <w:r>
                <w:rPr>
                  <w:rFonts w:ascii="Times New Roman" w:hAnsi="Times New Roman"/>
                  <w:color w:val="0000FF"/>
                  <w:u w:val="single"/>
                </w:rPr>
                <w:t>fa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61</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Страны изучаемого языка (интересные факты – Великобритания)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30.04.2026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w:t>
              </w:r>
              <w:r w:rsidRPr="009720AC">
                <w:rPr>
                  <w:rFonts w:ascii="Times New Roman" w:hAnsi="Times New Roman"/>
                  <w:color w:val="0000FF"/>
                  <w:u w:val="single"/>
                  <w:lang w:val="ru-RU"/>
                </w:rPr>
                <w:t>7</w:t>
              </w:r>
              <w:r>
                <w:rPr>
                  <w:rFonts w:ascii="Times New Roman" w:hAnsi="Times New Roman"/>
                  <w:color w:val="0000FF"/>
                  <w:u w:val="single"/>
                </w:rPr>
                <w:t>e</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62</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cab</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63</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Страны изучаемого языка (интересные факты – Австралия)</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08.05.2026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cc</w:t>
              </w:r>
              <w:r w:rsidRPr="009720AC">
                <w:rPr>
                  <w:rFonts w:ascii="Times New Roman" w:hAnsi="Times New Roman"/>
                  <w:color w:val="0000FF"/>
                  <w:u w:val="single"/>
                  <w:lang w:val="ru-RU"/>
                </w:rPr>
                <w:t>80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64</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Литературные персонажи детских книг (расскажи о своем любимом персонаже)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d</w:t>
              </w:r>
              <w:r w:rsidRPr="009720AC">
                <w:rPr>
                  <w:rFonts w:ascii="Times New Roman" w:hAnsi="Times New Roman"/>
                  <w:color w:val="0000FF"/>
                  <w:u w:val="single"/>
                  <w:lang w:val="ru-RU"/>
                </w:rPr>
                <w:t>3</w:t>
              </w:r>
              <w:r>
                <w:rPr>
                  <w:rFonts w:ascii="Times New Roman" w:hAnsi="Times New Roman"/>
                  <w:color w:val="0000FF"/>
                  <w:u w:val="single"/>
                </w:rPr>
                <w:t>d</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65</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Праздники родной страны/страны (стран) изучаемого языка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d</w:t>
              </w:r>
              <w:r w:rsidRPr="009720AC">
                <w:rPr>
                  <w:rFonts w:ascii="Times New Roman" w:hAnsi="Times New Roman"/>
                  <w:color w:val="0000FF"/>
                  <w:u w:val="single"/>
                  <w:lang w:val="ru-RU"/>
                </w:rPr>
                <w:t>8</w:t>
              </w:r>
              <w:r>
                <w:rPr>
                  <w:rFonts w:ascii="Times New Roman" w:hAnsi="Times New Roman"/>
                  <w:color w:val="0000FF"/>
                  <w:u w:val="single"/>
                </w:rPr>
                <w:t>f</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66</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«Родная страна и страны изучаемого языка»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e</w:t>
              </w:r>
              <w:r w:rsidRPr="009720AC">
                <w:rPr>
                  <w:rFonts w:ascii="Times New Roman" w:hAnsi="Times New Roman"/>
                  <w:color w:val="0000FF"/>
                  <w:u w:val="single"/>
                  <w:lang w:val="ru-RU"/>
                </w:rPr>
                <w:t>5</w:t>
              </w:r>
              <w:r>
                <w:rPr>
                  <w:rFonts w:ascii="Times New Roman" w:hAnsi="Times New Roman"/>
                  <w:color w:val="0000FF"/>
                  <w:u w:val="single"/>
                </w:rPr>
                <w:t>a</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67</w:t>
            </w:r>
          </w:p>
        </w:tc>
        <w:tc>
          <w:tcPr>
            <w:tcW w:w="3841"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Повторение по теме «Родная страна и страны изучаемого языка»</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22.05.2026 </w:t>
            </w:r>
          </w:p>
        </w:tc>
        <w:tc>
          <w:tcPr>
            <w:tcW w:w="4362"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dc</w:t>
              </w:r>
              <w:r w:rsidRPr="009720AC">
                <w:rPr>
                  <w:rFonts w:ascii="Times New Roman" w:hAnsi="Times New Roman"/>
                  <w:color w:val="0000FF"/>
                  <w:u w:val="single"/>
                  <w:lang w:val="ru-RU"/>
                </w:rPr>
                <w:t>70</w:t>
              </w:r>
            </w:hyperlink>
          </w:p>
        </w:tc>
      </w:tr>
      <w:tr w:rsidR="0078505F">
        <w:trPr>
          <w:trHeight w:val="144"/>
          <w:tblCellSpacing w:w="0" w:type="dxa"/>
        </w:trPr>
        <w:tc>
          <w:tcPr>
            <w:tcW w:w="0" w:type="auto"/>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ОБЩЕЕ КОЛИЧЕСТВО ЧАСОВ ПО ПРОГРАММЕ</w:t>
            </w:r>
          </w:p>
        </w:tc>
        <w:tc>
          <w:tcPr>
            <w:tcW w:w="805"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872"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923"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2A3951">
      <w:pPr>
        <w:spacing w:after="0"/>
        <w:ind w:left="120"/>
      </w:pPr>
      <w:r>
        <w:rPr>
          <w:rFonts w:ascii="Times New Roman" w:hAnsi="Times New Roman"/>
          <w:b/>
          <w:color w:val="000000"/>
          <w:sz w:val="28"/>
        </w:rPr>
        <w:lastRenderedPageBreak/>
        <w:t xml:space="preserve"> 4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0"/>
        <w:gridCol w:w="3823"/>
        <w:gridCol w:w="840"/>
        <w:gridCol w:w="875"/>
        <w:gridCol w:w="908"/>
        <w:gridCol w:w="1440"/>
        <w:gridCol w:w="4350"/>
      </w:tblGrid>
      <w:tr w:rsidR="0078505F">
        <w:trPr>
          <w:trHeight w:val="144"/>
          <w:tblCellSpacing w:w="0" w:type="dxa"/>
        </w:trPr>
        <w:tc>
          <w:tcPr>
            <w:tcW w:w="76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 п/п </w:t>
            </w:r>
          </w:p>
          <w:p w:rsidR="0078505F" w:rsidRDefault="0078505F">
            <w:pPr>
              <w:spacing w:after="0"/>
              <w:ind w:left="135"/>
            </w:pPr>
          </w:p>
        </w:tc>
        <w:tc>
          <w:tcPr>
            <w:tcW w:w="3823"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Тема урока </w:t>
            </w:r>
          </w:p>
          <w:p w:rsidR="0078505F" w:rsidRDefault="0078505F">
            <w:pPr>
              <w:spacing w:after="0"/>
              <w:ind w:left="135"/>
            </w:pPr>
          </w:p>
        </w:tc>
        <w:tc>
          <w:tcPr>
            <w:tcW w:w="2623" w:type="dxa"/>
            <w:gridSpan w:val="3"/>
            <w:tcMar>
              <w:top w:w="50" w:type="dxa"/>
              <w:left w:w="100" w:type="dxa"/>
            </w:tcMar>
            <w:vAlign w:val="center"/>
          </w:tcPr>
          <w:p w:rsidR="0078505F" w:rsidRDefault="002A3951">
            <w:pPr>
              <w:spacing w:after="0"/>
            </w:pPr>
            <w:r>
              <w:rPr>
                <w:rFonts w:ascii="Times New Roman" w:hAnsi="Times New Roman"/>
                <w:b/>
                <w:color w:val="000000"/>
                <w:sz w:val="24"/>
              </w:rPr>
              <w:t>Количество часов</w:t>
            </w:r>
          </w:p>
        </w:tc>
        <w:tc>
          <w:tcPr>
            <w:tcW w:w="144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Дата изучения </w:t>
            </w:r>
          </w:p>
          <w:p w:rsidR="0078505F" w:rsidRDefault="0078505F">
            <w:pPr>
              <w:spacing w:after="0"/>
              <w:ind w:left="135"/>
            </w:pPr>
          </w:p>
        </w:tc>
        <w:tc>
          <w:tcPr>
            <w:tcW w:w="4350" w:type="dxa"/>
            <w:vMerge w:val="restart"/>
            <w:tcMar>
              <w:top w:w="50" w:type="dxa"/>
              <w:left w:w="100" w:type="dxa"/>
            </w:tcMar>
            <w:vAlign w:val="center"/>
          </w:tcPr>
          <w:p w:rsidR="0078505F" w:rsidRDefault="002A3951">
            <w:pPr>
              <w:spacing w:after="0"/>
              <w:ind w:left="135"/>
            </w:pPr>
            <w:r>
              <w:rPr>
                <w:rFonts w:ascii="Times New Roman" w:hAnsi="Times New Roman"/>
                <w:b/>
                <w:color w:val="000000"/>
                <w:sz w:val="24"/>
              </w:rPr>
              <w:t xml:space="preserve">Электронные цифровые образовательные ресурсы </w:t>
            </w:r>
          </w:p>
          <w:p w:rsidR="0078505F" w:rsidRDefault="0078505F">
            <w:pPr>
              <w:spacing w:after="0"/>
              <w:ind w:left="135"/>
            </w:pPr>
          </w:p>
        </w:tc>
      </w:tr>
      <w:tr w:rsidR="0078505F">
        <w:trPr>
          <w:trHeight w:val="144"/>
          <w:tblCellSpacing w:w="0" w:type="dxa"/>
        </w:trPr>
        <w:tc>
          <w:tcPr>
            <w:tcW w:w="760" w:type="dxa"/>
            <w:vMerge/>
            <w:tcBorders>
              <w:top w:val="nil"/>
            </w:tcBorders>
            <w:tcMar>
              <w:top w:w="50" w:type="dxa"/>
              <w:left w:w="100" w:type="dxa"/>
            </w:tcMar>
          </w:tcPr>
          <w:p w:rsidR="0078505F" w:rsidRDefault="0078505F"/>
        </w:tc>
        <w:tc>
          <w:tcPr>
            <w:tcW w:w="3823" w:type="dxa"/>
            <w:vMerge/>
            <w:tcBorders>
              <w:top w:val="nil"/>
            </w:tcBorders>
            <w:tcMar>
              <w:top w:w="50" w:type="dxa"/>
              <w:left w:w="100" w:type="dxa"/>
            </w:tcMar>
          </w:tcPr>
          <w:p w:rsidR="0078505F" w:rsidRDefault="0078505F"/>
        </w:tc>
        <w:tc>
          <w:tcPr>
            <w:tcW w:w="840"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Всего </w:t>
            </w:r>
          </w:p>
          <w:p w:rsidR="0078505F" w:rsidRDefault="0078505F">
            <w:pPr>
              <w:spacing w:after="0"/>
              <w:ind w:left="135"/>
            </w:pPr>
          </w:p>
        </w:tc>
        <w:tc>
          <w:tcPr>
            <w:tcW w:w="875"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Контрольные работы </w:t>
            </w:r>
          </w:p>
          <w:p w:rsidR="0078505F" w:rsidRDefault="0078505F">
            <w:pPr>
              <w:spacing w:after="0"/>
              <w:ind w:left="135"/>
            </w:pPr>
          </w:p>
        </w:tc>
        <w:tc>
          <w:tcPr>
            <w:tcW w:w="908" w:type="dxa"/>
            <w:tcMar>
              <w:top w:w="50" w:type="dxa"/>
              <w:left w:w="100" w:type="dxa"/>
            </w:tcMar>
            <w:vAlign w:val="center"/>
          </w:tcPr>
          <w:p w:rsidR="0078505F" w:rsidRDefault="002A3951">
            <w:pPr>
              <w:spacing w:after="0"/>
              <w:ind w:left="135"/>
            </w:pPr>
            <w:r>
              <w:rPr>
                <w:rFonts w:ascii="Times New Roman" w:hAnsi="Times New Roman"/>
                <w:b/>
                <w:color w:val="000000"/>
                <w:sz w:val="24"/>
              </w:rPr>
              <w:t xml:space="preserve">Практические работы </w:t>
            </w:r>
          </w:p>
          <w:p w:rsidR="0078505F" w:rsidRDefault="0078505F">
            <w:pPr>
              <w:spacing w:after="0"/>
              <w:ind w:left="135"/>
            </w:pPr>
          </w:p>
        </w:tc>
        <w:tc>
          <w:tcPr>
            <w:tcW w:w="1440" w:type="dxa"/>
            <w:vMerge/>
            <w:tcBorders>
              <w:top w:val="nil"/>
            </w:tcBorders>
            <w:tcMar>
              <w:top w:w="50" w:type="dxa"/>
              <w:left w:w="100" w:type="dxa"/>
            </w:tcMar>
          </w:tcPr>
          <w:p w:rsidR="0078505F" w:rsidRDefault="0078505F"/>
        </w:tc>
        <w:tc>
          <w:tcPr>
            <w:tcW w:w="4350" w:type="dxa"/>
            <w:vMerge/>
            <w:tcBorders>
              <w:top w:val="nil"/>
            </w:tcBorders>
            <w:tcMar>
              <w:top w:w="50" w:type="dxa"/>
              <w:left w:w="100" w:type="dxa"/>
            </w:tcMar>
          </w:tcPr>
          <w:p w:rsidR="0078505F" w:rsidRDefault="0078505F"/>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 (члены семьи)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e</w:t>
              </w:r>
              <w:r w:rsidRPr="009720AC">
                <w:rPr>
                  <w:rFonts w:ascii="Times New Roman" w:hAnsi="Times New Roman"/>
                  <w:color w:val="0000FF"/>
                  <w:u w:val="single"/>
                  <w:lang w:val="ru-RU"/>
                </w:rPr>
                <w:t>832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 (описание внешности)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ef</w:t>
              </w:r>
              <w:r w:rsidRPr="009720AC">
                <w:rPr>
                  <w:rFonts w:ascii="Times New Roman" w:hAnsi="Times New Roman"/>
                  <w:color w:val="0000FF"/>
                  <w:u w:val="single"/>
                  <w:lang w:val="ru-RU"/>
                </w:rPr>
                <w:t>8</w:t>
              </w:r>
              <w:r>
                <w:rPr>
                  <w:rFonts w:ascii="Times New Roman" w:hAnsi="Times New Roman"/>
                  <w:color w:val="0000FF"/>
                  <w:u w:val="single"/>
                </w:rPr>
                <w:t>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Моя семья (описание характера)</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11.09.2025 </w:t>
            </w:r>
          </w:p>
        </w:tc>
        <w:tc>
          <w:tcPr>
            <w:tcW w:w="4350" w:type="dxa"/>
            <w:tcMar>
              <w:top w:w="50" w:type="dxa"/>
              <w:left w:w="100" w:type="dxa"/>
            </w:tcMar>
            <w:vAlign w:val="center"/>
          </w:tcPr>
          <w:p w:rsidR="0078505F" w:rsidRDefault="00AF0171">
            <w:pPr>
              <w:spacing w:after="0"/>
              <w:ind w:left="135"/>
            </w:pPr>
            <w:hyperlink r:id="rId208">
              <w:r w:rsidR="002A3951">
                <w:rPr>
                  <w:rFonts w:ascii="Times New Roman" w:hAnsi="Times New Roman"/>
                  <w:color w:val="0000FF"/>
                  <w:u w:val="single"/>
                </w:rPr>
                <w:t>https://infourok.ru/moya-semya-opisanie-rodstvennikov-harakter-2-klass-7255909.html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подарки (идеи для подарков)</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f</w:t>
              </w:r>
              <w:r w:rsidRPr="009720AC">
                <w:rPr>
                  <w:rFonts w:ascii="Times New Roman" w:hAnsi="Times New Roman"/>
                  <w:color w:val="0000FF"/>
                  <w:u w:val="single"/>
                  <w:lang w:val="ru-RU"/>
                </w:rPr>
                <w:t>7</w:t>
              </w:r>
              <w:r>
                <w:rPr>
                  <w:rFonts w:ascii="Times New Roman" w:hAnsi="Times New Roman"/>
                  <w:color w:val="0000FF"/>
                  <w:u w:val="single"/>
                </w:rPr>
                <w:t>e</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подарки (где и как провести день рождения)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44</w:t>
              </w:r>
              <w:r>
                <w:rPr>
                  <w:rFonts w:ascii="Times New Roman" w:hAnsi="Times New Roman"/>
                  <w:color w:val="0000FF"/>
                  <w:u w:val="single"/>
                </w:rPr>
                <w:t>fa</w:t>
              </w:r>
              <w:r w:rsidRPr="009720AC">
                <w:rPr>
                  <w:rFonts w:ascii="Times New Roman" w:hAnsi="Times New Roman"/>
                  <w:color w:val="0000FF"/>
                  <w:u w:val="single"/>
                  <w:lang w:val="ru-RU"/>
                </w:rPr>
                <w:t>5</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день рождения (приглашение друга на день рождения)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45002</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7</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Входная контрольная работа</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4501</w:t>
              </w:r>
              <w:r>
                <w:rPr>
                  <w:rFonts w:ascii="Times New Roman" w:hAnsi="Times New Roman"/>
                  <w:color w:val="0000FF"/>
                  <w:u w:val="single"/>
                </w:rPr>
                <w:t>b</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8</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еда (продукты в магазине, виды продуктов)</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26.09.2025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450330</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9</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еда (правила поведения за столом)</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02.10.2025 </w:t>
            </w:r>
          </w:p>
        </w:tc>
        <w:tc>
          <w:tcPr>
            <w:tcW w:w="4350" w:type="dxa"/>
            <w:tcMar>
              <w:top w:w="50" w:type="dxa"/>
              <w:left w:w="100" w:type="dxa"/>
            </w:tcMar>
            <w:vAlign w:val="center"/>
          </w:tcPr>
          <w:p w:rsidR="0078505F" w:rsidRDefault="00AF0171">
            <w:pPr>
              <w:spacing w:after="0"/>
              <w:ind w:left="135"/>
            </w:pPr>
            <w:hyperlink r:id="rId214">
              <w:r w:rsidR="002A3951">
                <w:rPr>
                  <w:rFonts w:ascii="Times New Roman" w:hAnsi="Times New Roman"/>
                  <w:color w:val="0000FF"/>
                  <w:u w:val="single"/>
                </w:rPr>
                <w:t>https://infourok.ru/plankonspekt-uroka-my-favourite-food-a-party-at-659868.html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любимая еда (здоровое питание)</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03.10.2025 </w:t>
            </w:r>
          </w:p>
        </w:tc>
        <w:tc>
          <w:tcPr>
            <w:tcW w:w="4350" w:type="dxa"/>
            <w:tcMar>
              <w:top w:w="50" w:type="dxa"/>
              <w:left w:w="100" w:type="dxa"/>
            </w:tcMar>
            <w:vAlign w:val="center"/>
          </w:tcPr>
          <w:p w:rsidR="0078505F" w:rsidRDefault="00AF0171">
            <w:pPr>
              <w:spacing w:after="0"/>
              <w:ind w:left="135"/>
            </w:pPr>
            <w:hyperlink>
              <w:r w:rsidR="002A3951">
                <w:rPr>
                  <w:rFonts w:ascii="Times New Roman" w:hAnsi="Times New Roman"/>
                  <w:color w:val="0000FF"/>
                  <w:u w:val="single"/>
                </w:rPr>
                <w:t>https://урок.рф/library/konspekt_uroka_k_umk_spotlight_2_vo_vtorom_klasse__130422.html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11</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(домашние обязанности)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09.10.2025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451258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12</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(распорядок дня)</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450</w:t>
              </w:r>
              <w:r>
                <w:rPr>
                  <w:rFonts w:ascii="Times New Roman" w:hAnsi="Times New Roman"/>
                  <w:color w:val="0000FF"/>
                  <w:u w:val="single"/>
                </w:rPr>
                <w:t>a</w:t>
              </w:r>
              <w:r w:rsidRPr="009720AC">
                <w:rPr>
                  <w:rFonts w:ascii="Times New Roman" w:hAnsi="Times New Roman"/>
                  <w:color w:val="0000FF"/>
                  <w:u w:val="single"/>
                  <w:lang w:val="ru-RU"/>
                </w:rPr>
                <w:t>56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13</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Мой день (выходной день)</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450</w:t>
              </w:r>
              <w:r>
                <w:rPr>
                  <w:rFonts w:ascii="Times New Roman" w:hAnsi="Times New Roman"/>
                  <w:color w:val="0000FF"/>
                  <w:u w:val="single"/>
                </w:rPr>
                <w:t>bdc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14</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моего "я"»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451406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15</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моего "я"»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451406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игрушка, игра (выбираем подарок другу/однокласснику)</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24.10.2025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451816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Мой питомец (чем он питается?)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06.11.2025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w:t>
              </w:r>
              <w:r>
                <w:rPr>
                  <w:rFonts w:ascii="Times New Roman" w:hAnsi="Times New Roman"/>
                  <w:color w:val="0000FF"/>
                  <w:u w:val="single"/>
                </w:rPr>
                <w:t>bb</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18</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Мой питомец (описание)</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07.11.2025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w:t>
              </w:r>
              <w:r>
                <w:rPr>
                  <w:rFonts w:ascii="Times New Roman" w:hAnsi="Times New Roman"/>
                  <w:color w:val="0000FF"/>
                  <w:u w:val="single"/>
                </w:rPr>
                <w:t>dac</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19</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Любимые занятия (мои увлечения)</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13.11.2025 </w:t>
            </w:r>
          </w:p>
        </w:tc>
        <w:tc>
          <w:tcPr>
            <w:tcW w:w="4350" w:type="dxa"/>
            <w:tcMar>
              <w:top w:w="50" w:type="dxa"/>
              <w:left w:w="100" w:type="dxa"/>
            </w:tcMar>
            <w:vAlign w:val="center"/>
          </w:tcPr>
          <w:p w:rsidR="0078505F" w:rsidRDefault="00AF0171">
            <w:pPr>
              <w:spacing w:after="0"/>
              <w:ind w:left="135"/>
            </w:pPr>
            <w:hyperlink r:id="rId223">
              <w:r w:rsidR="002A3951">
                <w:rPr>
                  <w:rFonts w:ascii="Times New Roman" w:hAnsi="Times New Roman"/>
                  <w:color w:val="0000FF"/>
                  <w:u w:val="single"/>
                </w:rPr>
                <w:t>https://infourok.ru/konspekt-uroka-po-angliyskomu-yaziku-na-temu-moe-hobbi-klass-1783417.html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Любимые занятия (увлечения моих одноклассников)</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14.11.2025 </w:t>
            </w:r>
          </w:p>
        </w:tc>
        <w:tc>
          <w:tcPr>
            <w:tcW w:w="4350" w:type="dxa"/>
            <w:tcMar>
              <w:top w:w="50" w:type="dxa"/>
              <w:left w:w="100" w:type="dxa"/>
            </w:tcMar>
            <w:vAlign w:val="center"/>
          </w:tcPr>
          <w:p w:rsidR="0078505F" w:rsidRDefault="00AF0171">
            <w:pPr>
              <w:spacing w:after="0"/>
              <w:ind w:left="135"/>
            </w:pPr>
            <w:hyperlink r:id="rId224">
              <w:r w:rsidR="002A3951">
                <w:rPr>
                  <w:rFonts w:ascii="Times New Roman" w:hAnsi="Times New Roman"/>
                  <w:color w:val="0000FF"/>
                  <w:u w:val="single"/>
                </w:rPr>
                <w:t>https://vk.com/video-87785452_456239243</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21</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Любимые занятия (как я провёл </w:t>
            </w:r>
            <w:r w:rsidRPr="009720AC">
              <w:rPr>
                <w:rFonts w:ascii="Times New Roman" w:hAnsi="Times New Roman"/>
                <w:color w:val="000000"/>
                <w:sz w:val="24"/>
                <w:lang w:val="ru-RU"/>
              </w:rPr>
              <w:lastRenderedPageBreak/>
              <w:t>день)</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20.11.2025 </w:t>
            </w:r>
          </w:p>
        </w:tc>
        <w:tc>
          <w:tcPr>
            <w:tcW w:w="4350" w:type="dxa"/>
            <w:tcMar>
              <w:top w:w="50" w:type="dxa"/>
              <w:left w:w="100" w:type="dxa"/>
            </w:tcMar>
            <w:vAlign w:val="center"/>
          </w:tcPr>
          <w:p w:rsidR="0078505F" w:rsidRDefault="00AF0171">
            <w:pPr>
              <w:spacing w:after="0"/>
              <w:ind w:left="135"/>
            </w:pPr>
            <w:hyperlink r:id="rId225">
              <w:r w:rsidR="002A3951">
                <w:rPr>
                  <w:rFonts w:ascii="Times New Roman" w:hAnsi="Times New Roman"/>
                  <w:color w:val="0000FF"/>
                  <w:u w:val="single"/>
                </w:rPr>
                <w:t>https://www.youtube.com/watch?v=JCubuSl</w:t>
              </w:r>
              <w:r w:rsidR="002A3951">
                <w:rPr>
                  <w:rFonts w:ascii="Times New Roman" w:hAnsi="Times New Roman"/>
                  <w:color w:val="0000FF"/>
                  <w:u w:val="single"/>
                </w:rPr>
                <w:lastRenderedPageBreak/>
                <w:t>WBJQ</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22</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Занятия спортом (виды спорта)</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21.11.2025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451</w:t>
              </w:r>
              <w:r>
                <w:rPr>
                  <w:rFonts w:ascii="Times New Roman" w:hAnsi="Times New Roman"/>
                  <w:color w:val="0000FF"/>
                  <w:u w:val="single"/>
                </w:rPr>
                <w:t>f</w:t>
              </w:r>
              <w:r w:rsidRPr="009720AC">
                <w:rPr>
                  <w:rFonts w:ascii="Times New Roman" w:hAnsi="Times New Roman"/>
                  <w:color w:val="0000FF"/>
                  <w:u w:val="single"/>
                  <w:lang w:val="ru-RU"/>
                </w:rPr>
                <w:t>46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23</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сказка/история/рассказ (описание любимой сказки)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27.11.2025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45241</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24</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Любимая сказка/история/рассказ (чему нас учат сказки)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28.11.2025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4526</w:t>
              </w:r>
              <w:r>
                <w:rPr>
                  <w:rFonts w:ascii="Times New Roman" w:hAnsi="Times New Roman"/>
                  <w:color w:val="0000FF"/>
                  <w:u w:val="single"/>
                </w:rPr>
                <w:t>b</w:t>
              </w:r>
              <w:r w:rsidRPr="009720AC">
                <w:rPr>
                  <w:rFonts w:ascii="Times New Roman" w:hAnsi="Times New Roman"/>
                  <w:color w:val="0000FF"/>
                  <w:u w:val="single"/>
                  <w:lang w:val="ru-RU"/>
                </w:rPr>
                <w:t>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25</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Любимый сказка (описание персонажей)</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04.12.2025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45284</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Выходной день (занятия в свободное время)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4529</w:t>
              </w:r>
              <w:r>
                <w:rPr>
                  <w:rFonts w:ascii="Times New Roman" w:hAnsi="Times New Roman"/>
                  <w:color w:val="0000FF"/>
                  <w:u w:val="single"/>
                </w:rPr>
                <w:t>e</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Выходной день (планы на выходной день)</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11.12.2025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w:t>
              </w:r>
              <w:r>
                <w:rPr>
                  <w:rFonts w:ascii="Times New Roman" w:hAnsi="Times New Roman"/>
                  <w:color w:val="0000FF"/>
                  <w:u w:val="single"/>
                </w:rPr>
                <w:t>c</w:t>
              </w:r>
              <w:r w:rsidRPr="009720AC">
                <w:rPr>
                  <w:rFonts w:ascii="Times New Roman" w:hAnsi="Times New Roman"/>
                  <w:color w:val="0000FF"/>
                  <w:u w:val="single"/>
                  <w:lang w:val="ru-RU"/>
                </w:rPr>
                <w:t>8</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28</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Выходной день (куда можно сходить)</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4530</w:t>
              </w:r>
              <w:r>
                <w:rPr>
                  <w:rFonts w:ascii="Times New Roman" w:hAnsi="Times New Roman"/>
                  <w:color w:val="0000FF"/>
                  <w:u w:val="single"/>
                </w:rPr>
                <w:t>bc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29</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Каникулы с семьей (куда поехать на каникулы)</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18.12.2025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4529</w:t>
              </w:r>
              <w:r>
                <w:rPr>
                  <w:rFonts w:ascii="Times New Roman" w:hAnsi="Times New Roman"/>
                  <w:color w:val="0000FF"/>
                  <w:u w:val="single"/>
                </w:rPr>
                <w:t>e</w:t>
              </w:r>
              <w:r w:rsidRPr="009720AC">
                <w:rPr>
                  <w:rFonts w:ascii="Times New Roman" w:hAnsi="Times New Roman"/>
                  <w:color w:val="0000FF"/>
                  <w:u w:val="single"/>
                  <w:lang w:val="ru-RU"/>
                </w:rPr>
                <w:t>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Каникулы (каким спортом можно заняться)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452108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31</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моих увлечений»</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45327</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32</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моих увлечений»</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26.12.2025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45327</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33</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комната (что есть в моей комнате)</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15.01.2026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453422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34</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Мой дом (местоположение)</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16.01.2026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4535</w:t>
              </w:r>
              <w:r>
                <w:rPr>
                  <w:rFonts w:ascii="Times New Roman" w:hAnsi="Times New Roman"/>
                  <w:color w:val="0000FF"/>
                  <w:u w:val="single"/>
                </w:rPr>
                <w:t>da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35</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(мой школьный день)</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22.01.2026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/8350</w:t>
              </w:r>
              <w:r>
                <w:rPr>
                  <w:rFonts w:ascii="Times New Roman" w:hAnsi="Times New Roman"/>
                  <w:color w:val="0000FF"/>
                  <w:u w:val="single"/>
                </w:rPr>
                <w:t>fe</w:t>
              </w:r>
              <w:r w:rsidRPr="009720AC">
                <w:rPr>
                  <w:rFonts w:ascii="Times New Roman" w:hAnsi="Times New Roman"/>
                  <w:color w:val="0000FF"/>
                  <w:u w:val="single"/>
                  <w:lang w:val="ru-RU"/>
                </w:rPr>
                <w:t>8</w:t>
              </w:r>
              <w:r>
                <w:rPr>
                  <w:rFonts w:ascii="Times New Roman" w:hAnsi="Times New Roman"/>
                  <w:color w:val="0000FF"/>
                  <w:u w:val="single"/>
                </w:rPr>
                <w:t>e</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(кем мечтают стать мои одноклассники)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23.01.2026 </w:t>
            </w:r>
          </w:p>
        </w:tc>
        <w:tc>
          <w:tcPr>
            <w:tcW w:w="4350" w:type="dxa"/>
            <w:tcMar>
              <w:top w:w="50" w:type="dxa"/>
              <w:left w:w="100" w:type="dxa"/>
            </w:tcMar>
            <w:vAlign w:val="center"/>
          </w:tcPr>
          <w:p w:rsidR="0078505F" w:rsidRDefault="00AF0171">
            <w:pPr>
              <w:spacing w:after="0"/>
              <w:ind w:left="135"/>
            </w:pPr>
            <w:hyperlink r:id="rId240">
              <w:r w:rsidR="002A3951">
                <w:rPr>
                  <w:rFonts w:ascii="Times New Roman" w:hAnsi="Times New Roman"/>
                  <w:color w:val="0000FF"/>
                  <w:u w:val="single"/>
                </w:rPr>
                <w:t>https://pedsovet.su/load/111-1-0-26298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(любимые учебные предметы)</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29.01.2026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/8350</w:t>
              </w:r>
              <w:r>
                <w:rPr>
                  <w:rFonts w:ascii="Times New Roman" w:hAnsi="Times New Roman"/>
                  <w:color w:val="0000FF"/>
                  <w:u w:val="single"/>
                </w:rPr>
                <w:t>ffec</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38</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школа (проводим время с одноклассниками)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30.01.2026 </w:t>
            </w:r>
          </w:p>
        </w:tc>
        <w:tc>
          <w:tcPr>
            <w:tcW w:w="4350" w:type="dxa"/>
            <w:tcMar>
              <w:top w:w="50" w:type="dxa"/>
              <w:left w:w="100" w:type="dxa"/>
            </w:tcMar>
            <w:vAlign w:val="center"/>
          </w:tcPr>
          <w:p w:rsidR="0078505F" w:rsidRDefault="00AF0171">
            <w:pPr>
              <w:spacing w:after="0"/>
              <w:ind w:left="135"/>
            </w:pPr>
            <w:hyperlink r:id="rId242">
              <w:r w:rsidR="002A3951">
                <w:rPr>
                  <w:rFonts w:ascii="Times New Roman" w:hAnsi="Times New Roman"/>
                  <w:color w:val="0000FF"/>
                  <w:u w:val="single"/>
                </w:rPr>
                <w:t>https://infourok.ru/konspekt-uroka-po-anglijskomu-yazyku-znakomstvo-s-odnoklassnikami-uchitelem-privetstvie-proshanie-2-klass-5581869.html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39</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Мои друзья (описание внешности)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/8351026</w:t>
              </w:r>
              <w:r>
                <w:rPr>
                  <w:rFonts w:ascii="Times New Roman" w:hAnsi="Times New Roman"/>
                  <w:color w:val="0000FF"/>
                  <w:u w:val="single"/>
                </w:rPr>
                <w:t>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Мои друзья (описание характера, увлечений)</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/835103</w:t>
              </w:r>
              <w:r>
                <w:rPr>
                  <w:rFonts w:ascii="Times New Roman" w:hAnsi="Times New Roman"/>
                  <w:color w:val="0000FF"/>
                  <w:u w:val="single"/>
                </w:rPr>
                <w:t>d</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41</w:t>
            </w:r>
          </w:p>
        </w:tc>
        <w:tc>
          <w:tcPr>
            <w:tcW w:w="3823" w:type="dxa"/>
            <w:tcMar>
              <w:top w:w="50" w:type="dxa"/>
              <w:left w:w="100" w:type="dxa"/>
            </w:tcMar>
            <w:vAlign w:val="center"/>
          </w:tcPr>
          <w:p w:rsidR="0078505F" w:rsidRDefault="002A3951">
            <w:pPr>
              <w:spacing w:after="0"/>
              <w:ind w:left="135"/>
            </w:pPr>
            <w:r w:rsidRPr="009720AC">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/83512080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42</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Моя малая родина (места для отдыха)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/835121</w:t>
              </w:r>
              <w:r>
                <w:rPr>
                  <w:rFonts w:ascii="Times New Roman" w:hAnsi="Times New Roman"/>
                  <w:color w:val="0000FF"/>
                  <w:u w:val="single"/>
                </w:rPr>
                <w:t>d</w:t>
              </w:r>
              <w:r w:rsidRPr="009720AC">
                <w:rPr>
                  <w:rFonts w:ascii="Times New Roman" w:hAnsi="Times New Roman"/>
                  <w:color w:val="0000FF"/>
                  <w:u w:val="single"/>
                  <w:lang w:val="ru-RU"/>
                </w:rPr>
                <w:t>4</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43</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Моя малая родина (праздники)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/8351230</w:t>
              </w:r>
              <w:r>
                <w:rPr>
                  <w:rFonts w:ascii="Times New Roman" w:hAnsi="Times New Roman"/>
                  <w:color w:val="0000FF"/>
                  <w:u w:val="single"/>
                </w:rPr>
                <w:t>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44</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Путешествия (собираемся в дорогу)</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/83512472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45</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Путешествия (идеи для семейного отдыха)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/83512648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животные (животные в зоопарке/заповеднике)</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27.02.2026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/835113</w:t>
              </w:r>
              <w:r>
                <w:rPr>
                  <w:rFonts w:ascii="Times New Roman" w:hAnsi="Times New Roman"/>
                  <w:color w:val="0000FF"/>
                  <w:u w:val="single"/>
                </w:rPr>
                <w:t>b</w:t>
              </w:r>
              <w:r w:rsidRPr="009720AC">
                <w:rPr>
                  <w:rFonts w:ascii="Times New Roman" w:hAnsi="Times New Roman"/>
                  <w:color w:val="0000FF"/>
                  <w:u w:val="single"/>
                  <w:lang w:val="ru-RU"/>
                </w:rPr>
                <w:t>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и домашние животные (интересные факты)</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05.03.2026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/83511568</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48</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животные (места их обитания)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06.03.2026 </w:t>
            </w:r>
          </w:p>
        </w:tc>
        <w:tc>
          <w:tcPr>
            <w:tcW w:w="4350" w:type="dxa"/>
            <w:tcMar>
              <w:top w:w="50" w:type="dxa"/>
              <w:left w:w="100" w:type="dxa"/>
            </w:tcMar>
            <w:vAlign w:val="center"/>
          </w:tcPr>
          <w:p w:rsidR="0078505F" w:rsidRDefault="00AF0171">
            <w:pPr>
              <w:spacing w:after="0"/>
              <w:ind w:left="135"/>
            </w:pPr>
            <w:hyperlink r:id="rId252">
              <w:r w:rsidR="002A3951">
                <w:rPr>
                  <w:rFonts w:ascii="Times New Roman" w:hAnsi="Times New Roman"/>
                  <w:color w:val="0000FF"/>
                  <w:u w:val="single"/>
                </w:rPr>
                <w:t>https://infourok.ru/urok-po-angliyskomu-yaziku-na-temu-dikie-zhivotnie-klass-4000553.html</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49</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Дикие и домашние животные (чем они питаются)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12.03.2026 </w:t>
            </w:r>
          </w:p>
        </w:tc>
        <w:tc>
          <w:tcPr>
            <w:tcW w:w="4350" w:type="dxa"/>
            <w:tcMar>
              <w:top w:w="50" w:type="dxa"/>
              <w:left w:w="100" w:type="dxa"/>
            </w:tcMar>
            <w:vAlign w:val="center"/>
          </w:tcPr>
          <w:p w:rsidR="0078505F" w:rsidRDefault="00AF0171">
            <w:pPr>
              <w:spacing w:after="0"/>
              <w:ind w:left="135"/>
            </w:pPr>
            <w:hyperlink r:id="rId253">
              <w:r w:rsidR="002A3951">
                <w:rPr>
                  <w:rFonts w:ascii="Times New Roman" w:hAnsi="Times New Roman"/>
                  <w:color w:val="0000FF"/>
                  <w:u w:val="single"/>
                </w:rPr>
                <w:t>https://urok.1sept.ru/articles/631647</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Погода в разных частях мира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13.03.2026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/8351109</w:t>
              </w:r>
              <w:r>
                <w:rPr>
                  <w:rFonts w:ascii="Times New Roman" w:hAnsi="Times New Roman"/>
                  <w:color w:val="0000FF"/>
                  <w:u w:val="single"/>
                </w:rPr>
                <w:t>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51</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Времена года (месяцы)</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19.03.2026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/83510</w:t>
              </w:r>
              <w:r>
                <w:rPr>
                  <w:rFonts w:ascii="Times New Roman" w:hAnsi="Times New Roman"/>
                  <w:color w:val="0000FF"/>
                  <w:u w:val="single"/>
                </w:rPr>
                <w:t>eb</w:t>
              </w:r>
              <w:r w:rsidRPr="009720AC">
                <w:rPr>
                  <w:rFonts w:ascii="Times New Roman" w:hAnsi="Times New Roman"/>
                  <w:color w:val="0000FF"/>
                  <w:u w:val="single"/>
                  <w:lang w:val="ru-RU"/>
                </w:rPr>
                <w:t>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52</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Покупки (поход в магазин: продукты, книги, одежда, обувь)</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20.03.2026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/835116</w:t>
              </w:r>
              <w:r>
                <w:rPr>
                  <w:rFonts w:ascii="Times New Roman" w:hAnsi="Times New Roman"/>
                  <w:color w:val="0000FF"/>
                  <w:u w:val="single"/>
                </w:rPr>
                <w:t>ee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53</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«Мир вокруг меня» / Всероссийская проверочная работа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25.03.2026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w:t>
              </w:r>
              <w:r>
                <w:rPr>
                  <w:rFonts w:ascii="Times New Roman" w:hAnsi="Times New Roman"/>
                  <w:color w:val="0000FF"/>
                  <w:u w:val="single"/>
                </w:rPr>
                <w:t>edc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54</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«Мир вокруг меня»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26.03.2026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/83511</w:t>
              </w:r>
              <w:r>
                <w:rPr>
                  <w:rFonts w:ascii="Times New Roman" w:hAnsi="Times New Roman"/>
                  <w:color w:val="0000FF"/>
                  <w:u w:val="single"/>
                </w:rPr>
                <w:t>edc</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55</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Родная страна (столица)</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27.03.2026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/835131</w:t>
              </w:r>
              <w:r>
                <w:rPr>
                  <w:rFonts w:ascii="Times New Roman" w:hAnsi="Times New Roman"/>
                  <w:color w:val="0000FF"/>
                  <w:u w:val="single"/>
                </w:rPr>
                <w:t>d</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56</w:t>
            </w:r>
          </w:p>
        </w:tc>
        <w:tc>
          <w:tcPr>
            <w:tcW w:w="3823" w:type="dxa"/>
            <w:tcMar>
              <w:top w:w="50" w:type="dxa"/>
              <w:left w:w="100" w:type="dxa"/>
            </w:tcMar>
            <w:vAlign w:val="center"/>
          </w:tcPr>
          <w:p w:rsidR="0078505F" w:rsidRDefault="002A3951">
            <w:pPr>
              <w:spacing w:after="0"/>
              <w:ind w:left="135"/>
            </w:pPr>
            <w:r>
              <w:rPr>
                <w:rFonts w:ascii="Times New Roman" w:hAnsi="Times New Roman"/>
                <w:color w:val="000000"/>
                <w:sz w:val="24"/>
              </w:rPr>
              <w:t>Родная страна (достопримечательности)</w:t>
            </w:r>
          </w:p>
        </w:tc>
        <w:tc>
          <w:tcPr>
            <w:tcW w:w="840"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10.04.2026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/835131</w:t>
              </w:r>
              <w:r>
                <w:rPr>
                  <w:rFonts w:ascii="Times New Roman" w:hAnsi="Times New Roman"/>
                  <w:color w:val="0000FF"/>
                  <w:u w:val="single"/>
                </w:rPr>
                <w:t>d</w:t>
              </w:r>
              <w:r w:rsidRPr="009720AC">
                <w:rPr>
                  <w:rFonts w:ascii="Times New Roman" w:hAnsi="Times New Roman"/>
                  <w:color w:val="0000FF"/>
                  <w:u w:val="single"/>
                  <w:lang w:val="ru-RU"/>
                </w:rPr>
                <w:t>8</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(интересные факты: традиционные угощения)</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16.04.2026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/83513426</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58</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17.04.2026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/8351394</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59</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Родная страна и страны </w:t>
            </w:r>
            <w:r w:rsidRPr="009720AC">
              <w:rPr>
                <w:rFonts w:ascii="Times New Roman" w:hAnsi="Times New Roman"/>
                <w:color w:val="000000"/>
                <w:sz w:val="24"/>
                <w:lang w:val="ru-RU"/>
              </w:rPr>
              <w:lastRenderedPageBreak/>
              <w:t>изучаемого языка (столицы, основные достопримечательности, интересные факты, популярные сувениры)</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lastRenderedPageBreak/>
              <w:t xml:space="preserve">Библиотека ЦОК </w:t>
            </w:r>
            <w:hyperlink r:id="rId263">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/835135</w:t>
              </w:r>
              <w:r>
                <w:rPr>
                  <w:rFonts w:ascii="Times New Roman" w:hAnsi="Times New Roman"/>
                  <w:color w:val="0000FF"/>
                  <w:u w:val="single"/>
                </w:rPr>
                <w:t>de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lastRenderedPageBreak/>
              <w:t>60</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(произведения детского фольклора)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24.04.2026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4526</w:t>
              </w:r>
              <w:r>
                <w:rPr>
                  <w:rFonts w:ascii="Times New Roman" w:hAnsi="Times New Roman"/>
                  <w:color w:val="0000FF"/>
                  <w:u w:val="single"/>
                </w:rPr>
                <w:t>b</w:t>
              </w:r>
              <w:r w:rsidRPr="009720AC">
                <w:rPr>
                  <w:rFonts w:ascii="Times New Roman" w:hAnsi="Times New Roman"/>
                  <w:color w:val="0000FF"/>
                  <w:u w:val="single"/>
                  <w:lang w:val="ru-RU"/>
                </w:rPr>
                <w:t>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61</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(сказки)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30.04.2026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/7</w:t>
              </w:r>
              <w:r>
                <w:rPr>
                  <w:rFonts w:ascii="Times New Roman" w:hAnsi="Times New Roman"/>
                  <w:color w:val="0000FF"/>
                  <w:u w:val="single"/>
                </w:rPr>
                <w:t>f</w:t>
              </w:r>
              <w:r w:rsidRPr="009720AC">
                <w:rPr>
                  <w:rFonts w:ascii="Times New Roman" w:hAnsi="Times New Roman"/>
                  <w:color w:val="0000FF"/>
                  <w:u w:val="single"/>
                  <w:lang w:val="ru-RU"/>
                </w:rPr>
                <w:t>45241</w:t>
              </w:r>
              <w:r>
                <w:rPr>
                  <w:rFonts w:ascii="Times New Roman" w:hAnsi="Times New Roman"/>
                  <w:color w:val="0000FF"/>
                  <w:u w:val="single"/>
                </w:rPr>
                <w:t>e</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62</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07.05.2026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w:t>
              </w:r>
              <w:r>
                <w:rPr>
                  <w:rFonts w:ascii="Times New Roman" w:hAnsi="Times New Roman"/>
                  <w:color w:val="0000FF"/>
                  <w:u w:val="single"/>
                </w:rPr>
                <w:t>af</w:t>
              </w:r>
              <w:r w:rsidRPr="009720AC">
                <w:rPr>
                  <w:rFonts w:ascii="Times New Roman" w:hAnsi="Times New Roman"/>
                  <w:color w:val="0000FF"/>
                  <w:u w:val="single"/>
                  <w:lang w:val="ru-RU"/>
                </w:rPr>
                <w:t>2</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63</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08.05.2026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/835137</w:t>
              </w:r>
              <w:r>
                <w:rPr>
                  <w:rFonts w:ascii="Times New Roman" w:hAnsi="Times New Roman"/>
                  <w:color w:val="0000FF"/>
                  <w:u w:val="single"/>
                </w:rPr>
                <w:t>aa</w:t>
              </w:r>
            </w:hyperlink>
          </w:p>
        </w:tc>
      </w:tr>
      <w:tr w:rsidR="0078505F">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64</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(популярная еда в разных странах)</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14.05.2026 </w:t>
            </w:r>
          </w:p>
        </w:tc>
        <w:tc>
          <w:tcPr>
            <w:tcW w:w="4350" w:type="dxa"/>
            <w:tcMar>
              <w:top w:w="50" w:type="dxa"/>
              <w:left w:w="100" w:type="dxa"/>
            </w:tcMar>
            <w:vAlign w:val="center"/>
          </w:tcPr>
          <w:p w:rsidR="0078505F" w:rsidRDefault="00AF0171">
            <w:pPr>
              <w:spacing w:after="0"/>
              <w:ind w:left="135"/>
            </w:pPr>
            <w:hyperlink r:id="rId268">
              <w:r w:rsidR="002A3951">
                <w:rPr>
                  <w:rFonts w:ascii="Times New Roman" w:hAnsi="Times New Roman"/>
                  <w:color w:val="0000FF"/>
                  <w:u w:val="single"/>
                </w:rPr>
                <w:t>https://infourok.ru/konspekt-i-prezentaciya-k-umk-spotlight-2-populyarnye-blyuda-v-velikobritanii-i-rossii-6518200.html</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65</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Родная страна и страны изучаемого языка (праздники и традиции России)</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15.05.2026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/83513</w:t>
              </w:r>
              <w:r>
                <w:rPr>
                  <w:rFonts w:ascii="Times New Roman" w:hAnsi="Times New Roman"/>
                  <w:color w:val="0000FF"/>
                  <w:u w:val="single"/>
                </w:rPr>
                <w:t>c</w:t>
              </w:r>
              <w:r w:rsidRPr="009720AC">
                <w:rPr>
                  <w:rFonts w:ascii="Times New Roman" w:hAnsi="Times New Roman"/>
                  <w:color w:val="0000FF"/>
                  <w:u w:val="single"/>
                  <w:lang w:val="ru-RU"/>
                </w:rPr>
                <w:t>50</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66</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Контроль по теме «Родная страна и страны изучаемого языка»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1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21.05.2026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/83514</w:t>
              </w:r>
              <w:r>
                <w:rPr>
                  <w:rFonts w:ascii="Times New Roman" w:hAnsi="Times New Roman"/>
                  <w:color w:val="0000FF"/>
                  <w:u w:val="single"/>
                </w:rPr>
                <w:t>baa</w:t>
              </w:r>
            </w:hyperlink>
          </w:p>
        </w:tc>
      </w:tr>
      <w:tr w:rsidR="0078505F" w:rsidRPr="00941EA6">
        <w:trPr>
          <w:trHeight w:val="144"/>
          <w:tblCellSpacing w:w="0" w:type="dxa"/>
        </w:trPr>
        <w:tc>
          <w:tcPr>
            <w:tcW w:w="760" w:type="dxa"/>
            <w:tcMar>
              <w:top w:w="50" w:type="dxa"/>
              <w:left w:w="100" w:type="dxa"/>
            </w:tcMar>
            <w:vAlign w:val="center"/>
          </w:tcPr>
          <w:p w:rsidR="0078505F" w:rsidRDefault="002A3951">
            <w:pPr>
              <w:spacing w:after="0"/>
            </w:pPr>
            <w:r>
              <w:rPr>
                <w:rFonts w:ascii="Times New Roman" w:hAnsi="Times New Roman"/>
                <w:color w:val="000000"/>
                <w:sz w:val="24"/>
              </w:rPr>
              <w:t>67</w:t>
            </w:r>
          </w:p>
        </w:tc>
        <w:tc>
          <w:tcPr>
            <w:tcW w:w="3823"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Обобщение по теме «Родная страна и страны изучаемого языка»</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78505F" w:rsidRDefault="002A3951">
            <w:pPr>
              <w:spacing w:after="0"/>
              <w:ind w:left="135"/>
            </w:pPr>
            <w:r>
              <w:rPr>
                <w:rFonts w:ascii="Times New Roman" w:hAnsi="Times New Roman"/>
                <w:color w:val="000000"/>
                <w:sz w:val="24"/>
              </w:rPr>
              <w:t xml:space="preserve"> 22.05.2026 </w:t>
            </w:r>
          </w:p>
        </w:tc>
        <w:tc>
          <w:tcPr>
            <w:tcW w:w="4350" w:type="dxa"/>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720AC">
                <w:rPr>
                  <w:rFonts w:ascii="Times New Roman" w:hAnsi="Times New Roman"/>
                  <w:color w:val="0000FF"/>
                  <w:u w:val="single"/>
                  <w:lang w:val="ru-RU"/>
                </w:rPr>
                <w:t>://</w:t>
              </w:r>
              <w:r>
                <w:rPr>
                  <w:rFonts w:ascii="Times New Roman" w:hAnsi="Times New Roman"/>
                  <w:color w:val="0000FF"/>
                  <w:u w:val="single"/>
                </w:rPr>
                <w:t>m</w:t>
              </w:r>
              <w:r w:rsidRPr="009720AC">
                <w:rPr>
                  <w:rFonts w:ascii="Times New Roman" w:hAnsi="Times New Roman"/>
                  <w:color w:val="0000FF"/>
                  <w:u w:val="single"/>
                  <w:lang w:val="ru-RU"/>
                </w:rPr>
                <w:t>.</w:t>
              </w:r>
              <w:r>
                <w:rPr>
                  <w:rFonts w:ascii="Times New Roman" w:hAnsi="Times New Roman"/>
                  <w:color w:val="0000FF"/>
                  <w:u w:val="single"/>
                </w:rPr>
                <w:t>edsoo</w:t>
              </w:r>
              <w:r w:rsidRPr="009720AC">
                <w:rPr>
                  <w:rFonts w:ascii="Times New Roman" w:hAnsi="Times New Roman"/>
                  <w:color w:val="0000FF"/>
                  <w:u w:val="single"/>
                  <w:lang w:val="ru-RU"/>
                </w:rPr>
                <w:t>.</w:t>
              </w:r>
              <w:r>
                <w:rPr>
                  <w:rFonts w:ascii="Times New Roman" w:hAnsi="Times New Roman"/>
                  <w:color w:val="0000FF"/>
                  <w:u w:val="single"/>
                </w:rPr>
                <w:t>ru</w:t>
              </w:r>
              <w:r w:rsidRPr="009720AC">
                <w:rPr>
                  <w:rFonts w:ascii="Times New Roman" w:hAnsi="Times New Roman"/>
                  <w:color w:val="0000FF"/>
                  <w:u w:val="single"/>
                  <w:lang w:val="ru-RU"/>
                </w:rPr>
                <w:t>/83514</w:t>
              </w:r>
              <w:r>
                <w:rPr>
                  <w:rFonts w:ascii="Times New Roman" w:hAnsi="Times New Roman"/>
                  <w:color w:val="0000FF"/>
                  <w:u w:val="single"/>
                </w:rPr>
                <w:t>baa</w:t>
              </w:r>
            </w:hyperlink>
          </w:p>
        </w:tc>
      </w:tr>
      <w:tr w:rsidR="0078505F">
        <w:trPr>
          <w:trHeight w:val="144"/>
          <w:tblCellSpacing w:w="0" w:type="dxa"/>
        </w:trPr>
        <w:tc>
          <w:tcPr>
            <w:tcW w:w="4583" w:type="dxa"/>
            <w:gridSpan w:val="2"/>
            <w:tcMar>
              <w:top w:w="50" w:type="dxa"/>
              <w:left w:w="100" w:type="dxa"/>
            </w:tcMar>
            <w:vAlign w:val="center"/>
          </w:tcPr>
          <w:p w:rsidR="0078505F" w:rsidRPr="009720AC" w:rsidRDefault="002A3951">
            <w:pPr>
              <w:spacing w:after="0"/>
              <w:ind w:left="135"/>
              <w:rPr>
                <w:lang w:val="ru-RU"/>
              </w:rPr>
            </w:pPr>
            <w:r w:rsidRPr="009720AC">
              <w:rPr>
                <w:rFonts w:ascii="Times New Roman" w:hAnsi="Times New Roman"/>
                <w:color w:val="000000"/>
                <w:sz w:val="24"/>
                <w:lang w:val="ru-RU"/>
              </w:rPr>
              <w:t xml:space="preserve">ОБЩЕЕ КОЛИЧЕСТВО ЧАСОВ ПО </w:t>
            </w:r>
            <w:r w:rsidRPr="009720AC">
              <w:rPr>
                <w:rFonts w:ascii="Times New Roman" w:hAnsi="Times New Roman"/>
                <w:color w:val="000000"/>
                <w:sz w:val="24"/>
                <w:lang w:val="ru-RU"/>
              </w:rPr>
              <w:lastRenderedPageBreak/>
              <w:t>ПРОГРАММЕ</w:t>
            </w:r>
          </w:p>
        </w:tc>
        <w:tc>
          <w:tcPr>
            <w:tcW w:w="840" w:type="dxa"/>
            <w:tcMar>
              <w:top w:w="50" w:type="dxa"/>
              <w:left w:w="100" w:type="dxa"/>
            </w:tcMar>
            <w:vAlign w:val="center"/>
          </w:tcPr>
          <w:p w:rsidR="0078505F" w:rsidRDefault="002A3951">
            <w:pPr>
              <w:spacing w:after="0"/>
              <w:ind w:left="135"/>
              <w:jc w:val="center"/>
            </w:pPr>
            <w:r w:rsidRPr="009720AC">
              <w:rPr>
                <w:rFonts w:ascii="Times New Roman" w:hAnsi="Times New Roman"/>
                <w:color w:val="000000"/>
                <w:sz w:val="24"/>
                <w:lang w:val="ru-RU"/>
              </w:rPr>
              <w:lastRenderedPageBreak/>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875"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5 </w:t>
            </w:r>
          </w:p>
        </w:tc>
        <w:tc>
          <w:tcPr>
            <w:tcW w:w="908" w:type="dxa"/>
            <w:tcMar>
              <w:top w:w="50" w:type="dxa"/>
              <w:left w:w="100" w:type="dxa"/>
            </w:tcMar>
            <w:vAlign w:val="center"/>
          </w:tcPr>
          <w:p w:rsidR="0078505F" w:rsidRDefault="002A3951">
            <w:pPr>
              <w:spacing w:after="0"/>
              <w:ind w:left="135"/>
              <w:jc w:val="center"/>
            </w:pPr>
            <w:r>
              <w:rPr>
                <w:rFonts w:ascii="Times New Roman" w:hAnsi="Times New Roman"/>
                <w:color w:val="000000"/>
                <w:sz w:val="24"/>
              </w:rPr>
              <w:t xml:space="preserve"> 0 </w:t>
            </w:r>
          </w:p>
        </w:tc>
        <w:tc>
          <w:tcPr>
            <w:tcW w:w="5790" w:type="dxa"/>
            <w:gridSpan w:val="2"/>
            <w:tcMar>
              <w:top w:w="50" w:type="dxa"/>
              <w:left w:w="100" w:type="dxa"/>
            </w:tcMar>
            <w:vAlign w:val="center"/>
          </w:tcPr>
          <w:p w:rsidR="0078505F" w:rsidRDefault="0078505F"/>
        </w:tc>
      </w:tr>
    </w:tbl>
    <w:p w:rsidR="0078505F" w:rsidRDefault="0078505F">
      <w:pPr>
        <w:sectPr w:rsidR="0078505F">
          <w:pgSz w:w="16383" w:h="11906" w:orient="landscape"/>
          <w:pgMar w:top="1134" w:right="850" w:bottom="1134" w:left="1701" w:header="720" w:footer="720" w:gutter="0"/>
          <w:cols w:space="720"/>
        </w:sectPr>
      </w:pPr>
    </w:p>
    <w:p w:rsidR="0078505F" w:rsidRDefault="0078505F">
      <w:pPr>
        <w:sectPr w:rsidR="0078505F">
          <w:pgSz w:w="16383" w:h="11906" w:orient="landscape"/>
          <w:pgMar w:top="1134" w:right="850" w:bottom="1134" w:left="1701" w:header="720" w:footer="720" w:gutter="0"/>
          <w:cols w:space="720"/>
        </w:sectPr>
      </w:pPr>
      <w:bookmarkStart w:id="16" w:name="block-67947582"/>
    </w:p>
    <w:bookmarkEnd w:id="16"/>
    <w:p w:rsidR="0078505F" w:rsidRPr="009720AC" w:rsidRDefault="002A3951">
      <w:pPr>
        <w:spacing w:before="199" w:after="199" w:line="336" w:lineRule="auto"/>
        <w:ind w:left="120"/>
        <w:rPr>
          <w:lang w:val="ru-RU"/>
        </w:rPr>
      </w:pPr>
      <w:r w:rsidRPr="009720AC">
        <w:rPr>
          <w:rFonts w:ascii="Times New Roman" w:hAnsi="Times New Roman"/>
          <w:b/>
          <w:color w:val="000000"/>
          <w:sz w:val="28"/>
          <w:lang w:val="ru-RU"/>
        </w:rPr>
        <w:lastRenderedPageBreak/>
        <w:t xml:space="preserve">ПРОВЕРЯЕМЫЕ ТРЕБОВАНИЯ К РЕЗУЛЬТАТАМ ОСВОЕНИЯ ОСНОВНОЙ </w:t>
      </w:r>
    </w:p>
    <w:p w:rsidR="0078505F" w:rsidRDefault="002A3951">
      <w:pPr>
        <w:spacing w:before="199" w:after="199"/>
        <w:ind w:left="120"/>
      </w:pPr>
      <w:r>
        <w:rPr>
          <w:rFonts w:ascii="Times New Roman" w:hAnsi="Times New Roman"/>
          <w:b/>
          <w:color w:val="000000"/>
          <w:sz w:val="28"/>
        </w:rPr>
        <w:t xml:space="preserve">ОБРАЗОВАТЕЛЬНОЙ ПРОГРАММЫ </w:t>
      </w:r>
    </w:p>
    <w:p w:rsidR="0078505F" w:rsidRDefault="0078505F">
      <w:pPr>
        <w:spacing w:after="0"/>
        <w:ind w:left="120"/>
      </w:pPr>
    </w:p>
    <w:p w:rsidR="0078505F" w:rsidRDefault="002A3951">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78505F" w:rsidRPr="00941EA6">
        <w:trPr>
          <w:trHeight w:val="144"/>
          <w:tblCellSpacing w:w="0" w:type="dxa"/>
        </w:trPr>
        <w:tc>
          <w:tcPr>
            <w:tcW w:w="1880"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78505F" w:rsidRPr="009720AC" w:rsidRDefault="002A3951">
            <w:pPr>
              <w:spacing w:after="0"/>
              <w:ind w:left="272"/>
              <w:rPr>
                <w:lang w:val="ru-RU"/>
              </w:rPr>
            </w:pPr>
            <w:r w:rsidRPr="009720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Говорение</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Монологическая речь</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Аудирование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Фонетическая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новые слова согласно основным правилам чтения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Различать на слух и правильно произносить слова и фразы </w:t>
            </w:r>
            <w:r w:rsidRPr="009720AC">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Графика, орфография и пунктуация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Правильно писать изученные слова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Заполнять пропуски словами; дописывать предложения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Использовать языковую догадку в распознавании интернациональных слов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Грамматическая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9720AC">
              <w:rPr>
                <w:rFonts w:ascii="Times New Roman" w:hAnsi="Times New Roman"/>
                <w:i/>
                <w:color w:val="000000"/>
                <w:sz w:val="24"/>
                <w:lang w:val="ru-RU"/>
              </w:rPr>
              <w:t xml:space="preserve"> +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be</w:t>
            </w:r>
            <w:r w:rsidRPr="009720AC">
              <w:rPr>
                <w:rFonts w:ascii="Times New Roman" w:hAnsi="Times New Roman"/>
                <w:color w:val="000000"/>
                <w:sz w:val="24"/>
                <w:lang w:val="ru-RU"/>
              </w:rPr>
              <w:t xml:space="preserve"> в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9720AC">
              <w:rPr>
                <w:rFonts w:ascii="Times New Roman" w:hAnsi="Times New Roman"/>
                <w:i/>
                <w:color w:val="000000"/>
                <w:sz w:val="24"/>
                <w:lang w:val="ru-RU"/>
              </w:rPr>
              <w:t xml:space="preserve"> </w:t>
            </w:r>
            <w:r>
              <w:rPr>
                <w:rFonts w:ascii="Times New Roman" w:hAnsi="Times New Roman"/>
                <w:i/>
                <w:color w:val="000000"/>
                <w:sz w:val="24"/>
              </w:rPr>
              <w:t>speaks</w:t>
            </w:r>
            <w:r w:rsidRPr="009720AC">
              <w:rPr>
                <w:rFonts w:ascii="Times New Roman" w:hAnsi="Times New Roman"/>
                <w:i/>
                <w:color w:val="000000"/>
                <w:sz w:val="24"/>
                <w:lang w:val="ru-RU"/>
              </w:rPr>
              <w:t xml:space="preserve"> </w:t>
            </w:r>
            <w:r>
              <w:rPr>
                <w:rFonts w:ascii="Times New Roman" w:hAnsi="Times New Roman"/>
                <w:i/>
                <w:color w:val="000000"/>
                <w:sz w:val="24"/>
              </w:rPr>
              <w:t>English</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Распознавать и употреблять в устной и письменной речи </w:t>
            </w:r>
            <w:r w:rsidRPr="009720AC">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want</w:t>
            </w:r>
            <w:r w:rsidRPr="009720AC">
              <w:rPr>
                <w:rFonts w:ascii="Times New Roman" w:hAnsi="Times New Roman"/>
                <w:i/>
                <w:color w:val="000000"/>
                <w:sz w:val="24"/>
                <w:lang w:val="ru-RU"/>
              </w:rPr>
              <w:t xml:space="preserve">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dance</w:t>
            </w:r>
            <w:r w:rsidRPr="009720AC">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be</w:t>
            </w:r>
            <w:r w:rsidRPr="009720AC">
              <w:rPr>
                <w:rFonts w:ascii="Times New Roman" w:hAnsi="Times New Roman"/>
                <w:color w:val="000000"/>
                <w:sz w:val="24"/>
                <w:lang w:val="ru-RU"/>
              </w:rPr>
              <w:t xml:space="preserve"> в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9720AC">
              <w:rPr>
                <w:rFonts w:ascii="Times New Roman" w:hAnsi="Times New Roman"/>
                <w:i/>
                <w:color w:val="000000"/>
                <w:sz w:val="24"/>
                <w:lang w:val="ru-RU"/>
              </w:rPr>
              <w:t>’</w:t>
            </w:r>
            <w:r>
              <w:rPr>
                <w:rFonts w:ascii="Times New Roman" w:hAnsi="Times New Roman"/>
                <w:i/>
                <w:color w:val="000000"/>
                <w:sz w:val="24"/>
              </w:rPr>
              <w:t>m</w:t>
            </w:r>
            <w:r w:rsidRPr="009720AC">
              <w:rPr>
                <w:rFonts w:ascii="Times New Roman" w:hAnsi="Times New Roman"/>
                <w:i/>
                <w:color w:val="000000"/>
                <w:sz w:val="24"/>
                <w:lang w:val="ru-RU"/>
              </w:rPr>
              <w:t xml:space="preserve"> </w:t>
            </w:r>
            <w:r>
              <w:rPr>
                <w:rFonts w:ascii="Times New Roman" w:hAnsi="Times New Roman"/>
                <w:i/>
                <w:color w:val="000000"/>
                <w:sz w:val="24"/>
              </w:rPr>
              <w:t>Dima</w:t>
            </w:r>
            <w:r w:rsidRPr="009720AC">
              <w:rPr>
                <w:rFonts w:ascii="Times New Roman" w:hAnsi="Times New Roman"/>
                <w:color w:val="000000"/>
                <w:sz w:val="24"/>
                <w:lang w:val="ru-RU"/>
              </w:rPr>
              <w:t xml:space="preserve">, </w:t>
            </w:r>
            <w:r>
              <w:rPr>
                <w:rFonts w:ascii="Times New Roman" w:hAnsi="Times New Roman"/>
                <w:i/>
                <w:color w:val="000000"/>
                <w:sz w:val="24"/>
              </w:rPr>
              <w:t>I</w:t>
            </w:r>
            <w:r w:rsidRPr="009720AC">
              <w:rPr>
                <w:rFonts w:ascii="Times New Roman" w:hAnsi="Times New Roman"/>
                <w:i/>
                <w:color w:val="000000"/>
                <w:sz w:val="24"/>
                <w:lang w:val="ru-RU"/>
              </w:rPr>
              <w:t>’</w:t>
            </w:r>
            <w:r>
              <w:rPr>
                <w:rFonts w:ascii="Times New Roman" w:hAnsi="Times New Roman"/>
                <w:i/>
                <w:color w:val="000000"/>
                <w:sz w:val="24"/>
              </w:rPr>
              <w:t>m</w:t>
            </w:r>
            <w:r w:rsidRPr="009720AC">
              <w:rPr>
                <w:rFonts w:ascii="Times New Roman" w:hAnsi="Times New Roman"/>
                <w:i/>
                <w:color w:val="000000"/>
                <w:sz w:val="24"/>
                <w:lang w:val="ru-RU"/>
              </w:rPr>
              <w:t xml:space="preserve"> </w:t>
            </w:r>
            <w:r>
              <w:rPr>
                <w:rFonts w:ascii="Times New Roman" w:hAnsi="Times New Roman"/>
                <w:i/>
                <w:color w:val="000000"/>
                <w:sz w:val="24"/>
              </w:rPr>
              <w:t>eight</w:t>
            </w:r>
            <w:r w:rsidRPr="009720AC">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9720AC">
              <w:rPr>
                <w:rFonts w:ascii="Times New Roman" w:hAnsi="Times New Roman"/>
                <w:i/>
                <w:color w:val="000000"/>
                <w:sz w:val="24"/>
                <w:lang w:val="ru-RU"/>
              </w:rPr>
              <w:t xml:space="preserve"> </w:t>
            </w:r>
            <w:r>
              <w:rPr>
                <w:rFonts w:ascii="Times New Roman" w:hAnsi="Times New Roman"/>
                <w:i/>
                <w:color w:val="000000"/>
                <w:sz w:val="24"/>
              </w:rPr>
              <w:t>in</w:t>
            </w:r>
            <w:r w:rsidRPr="009720AC">
              <w:rPr>
                <w:rFonts w:ascii="Times New Roman" w:hAnsi="Times New Roman"/>
                <w:i/>
                <w:color w:val="000000"/>
                <w:sz w:val="24"/>
                <w:lang w:val="ru-RU"/>
              </w:rPr>
              <w:t xml:space="preserve">, </w:t>
            </w:r>
            <w:r>
              <w:rPr>
                <w:rFonts w:ascii="Times New Roman" w:hAnsi="Times New Roman"/>
                <w:i/>
                <w:color w:val="000000"/>
                <w:sz w:val="24"/>
              </w:rPr>
              <w:t>please</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9720AC">
              <w:rPr>
                <w:rFonts w:ascii="Times New Roman" w:hAnsi="Times New Roman"/>
                <w:i/>
                <w:color w:val="000000"/>
                <w:sz w:val="24"/>
                <w:lang w:val="ru-RU"/>
              </w:rPr>
              <w:t xml:space="preserve"> </w:t>
            </w:r>
            <w:r>
              <w:rPr>
                <w:rFonts w:ascii="Times New Roman" w:hAnsi="Times New Roman"/>
                <w:i/>
                <w:color w:val="000000"/>
                <w:sz w:val="24"/>
              </w:rPr>
              <w:t>got</w:t>
            </w:r>
            <w:r w:rsidRPr="009720AC">
              <w:rPr>
                <w:rFonts w:ascii="Times New Roman" w:hAnsi="Times New Roman"/>
                <w:color w:val="000000"/>
                <w:sz w:val="24"/>
                <w:lang w:val="ru-RU"/>
              </w:rPr>
              <w:t xml:space="preserve"> (</w:t>
            </w:r>
            <w:r>
              <w:rPr>
                <w:rFonts w:ascii="Times New Roman" w:hAnsi="Times New Roman"/>
                <w:i/>
                <w:color w:val="000000"/>
                <w:sz w:val="24"/>
              </w:rPr>
              <w:t>I</w:t>
            </w:r>
            <w:r w:rsidRPr="009720AC">
              <w:rPr>
                <w:rFonts w:ascii="Times New Roman" w:hAnsi="Times New Roman"/>
                <w:i/>
                <w:color w:val="000000"/>
                <w:sz w:val="24"/>
                <w:lang w:val="ru-RU"/>
              </w:rPr>
              <w:t>’</w:t>
            </w:r>
            <w:r>
              <w:rPr>
                <w:rFonts w:ascii="Times New Roman" w:hAnsi="Times New Roman"/>
                <w:i/>
                <w:color w:val="000000"/>
                <w:sz w:val="24"/>
              </w:rPr>
              <w:t>ve</w:t>
            </w:r>
            <w:r w:rsidRPr="009720AC">
              <w:rPr>
                <w:rFonts w:ascii="Times New Roman" w:hAnsi="Times New Roman"/>
                <w:i/>
                <w:color w:val="000000"/>
                <w:sz w:val="24"/>
                <w:lang w:val="ru-RU"/>
              </w:rPr>
              <w:t xml:space="preserve"> </w:t>
            </w:r>
            <w:r>
              <w:rPr>
                <w:rFonts w:ascii="Times New Roman" w:hAnsi="Times New Roman"/>
                <w:i/>
                <w:color w:val="000000"/>
                <w:sz w:val="24"/>
              </w:rPr>
              <w:t>got</w:t>
            </w:r>
            <w:r w:rsidRPr="009720AC">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 xml:space="preserve"> </w:t>
            </w:r>
            <w:r>
              <w:rPr>
                <w:rFonts w:ascii="Times New Roman" w:hAnsi="Times New Roman"/>
                <w:i/>
                <w:color w:val="000000"/>
                <w:sz w:val="24"/>
              </w:rPr>
              <w:t>ride</w:t>
            </w:r>
            <w:r w:rsidRPr="009720AC">
              <w:rPr>
                <w:rFonts w:ascii="Times New Roman" w:hAnsi="Times New Roman"/>
                <w:i/>
                <w:color w:val="000000"/>
                <w:sz w:val="24"/>
                <w:lang w:val="ru-RU"/>
              </w:rPr>
              <w:t xml:space="preserve">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bike</w:t>
            </w:r>
            <w:r w:rsidRPr="009720AC">
              <w:rPr>
                <w:rFonts w:ascii="Times New Roman" w:hAnsi="Times New Roman"/>
                <w:i/>
                <w:color w:val="000000"/>
                <w:sz w:val="24"/>
                <w:lang w:val="ru-RU"/>
              </w:rPr>
              <w:t>.</w:t>
            </w:r>
            <w:r w:rsidRPr="009720AC">
              <w:rPr>
                <w:rFonts w:ascii="Times New Roman" w:hAnsi="Times New Roman"/>
                <w:color w:val="000000"/>
                <w:sz w:val="24"/>
                <w:lang w:val="ru-RU"/>
              </w:rPr>
              <w:t>) и отсутствия умения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i/>
                <w:color w:val="000000"/>
                <w:sz w:val="24"/>
                <w:lang w:val="ru-RU"/>
              </w:rPr>
              <w:t xml:space="preserve"> </w:t>
            </w:r>
            <w:r>
              <w:rPr>
                <w:rFonts w:ascii="Times New Roman" w:hAnsi="Times New Roman"/>
                <w:i/>
                <w:color w:val="000000"/>
                <w:sz w:val="24"/>
              </w:rPr>
              <w:t>ride</w:t>
            </w:r>
            <w:r w:rsidRPr="009720AC">
              <w:rPr>
                <w:rFonts w:ascii="Times New Roman" w:hAnsi="Times New Roman"/>
                <w:i/>
                <w:color w:val="000000"/>
                <w:sz w:val="24"/>
                <w:lang w:val="ru-RU"/>
              </w:rPr>
              <w:t xml:space="preserve">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bike</w:t>
            </w:r>
            <w:r w:rsidRPr="009720AC">
              <w:rPr>
                <w:rFonts w:ascii="Times New Roman" w:hAnsi="Times New Roman"/>
                <w:i/>
                <w:color w:val="000000"/>
                <w:sz w:val="24"/>
                <w:lang w:val="ru-RU"/>
              </w:rPr>
              <w:t>.</w:t>
            </w:r>
            <w:r w:rsidRPr="009720AC">
              <w:rPr>
                <w:rFonts w:ascii="Times New Roman" w:hAnsi="Times New Roman"/>
                <w:color w:val="000000"/>
                <w:sz w:val="24"/>
                <w:lang w:val="ru-RU"/>
              </w:rPr>
              <w:t>);</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9720AC">
              <w:rPr>
                <w:rFonts w:ascii="Times New Roman" w:hAnsi="Times New Roman"/>
                <w:i/>
                <w:color w:val="000000"/>
                <w:sz w:val="24"/>
                <w:lang w:val="ru-RU"/>
              </w:rPr>
              <w:t xml:space="preserve">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go</w:t>
            </w:r>
            <w:r w:rsidRPr="009720AC">
              <w:rPr>
                <w:rFonts w:ascii="Times New Roman" w:hAnsi="Times New Roman"/>
                <w:i/>
                <w:color w:val="000000"/>
                <w:sz w:val="24"/>
                <w:lang w:val="ru-RU"/>
              </w:rPr>
              <w:t xml:space="preserve"> </w:t>
            </w:r>
            <w:r>
              <w:rPr>
                <w:rFonts w:ascii="Times New Roman" w:hAnsi="Times New Roman"/>
                <w:i/>
                <w:color w:val="000000"/>
                <w:sz w:val="24"/>
              </w:rPr>
              <w:t>out</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9720AC">
              <w:rPr>
                <w:rFonts w:ascii="Times New Roman" w:hAnsi="Times New Roman"/>
                <w:color w:val="000000"/>
                <w:sz w:val="24"/>
                <w:lang w:val="ru-RU"/>
              </w:rPr>
              <w:t xml:space="preserve"> именами существительными (наиболее распространённые случаи)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pen</w:t>
            </w:r>
            <w:r w:rsidRPr="009720AC">
              <w:rPr>
                <w:rFonts w:ascii="Times New Roman" w:hAnsi="Times New Roman"/>
                <w:i/>
                <w:color w:val="000000"/>
                <w:sz w:val="24"/>
                <w:lang w:val="ru-RU"/>
              </w:rPr>
              <w:t xml:space="preserve"> </w:t>
            </w:r>
            <w:r w:rsidRPr="009720AC">
              <w:rPr>
                <w:rFonts w:ascii="Times New Roman" w:hAnsi="Times New Roman"/>
                <w:color w:val="000000"/>
                <w:sz w:val="24"/>
                <w:lang w:val="ru-RU"/>
              </w:rPr>
              <w:t xml:space="preserve">– </w:t>
            </w:r>
            <w:r>
              <w:rPr>
                <w:rFonts w:ascii="Times New Roman" w:hAnsi="Times New Roman"/>
                <w:i/>
                <w:color w:val="000000"/>
                <w:sz w:val="24"/>
              </w:rPr>
              <w:t>pens</w:t>
            </w:r>
            <w:r w:rsidRPr="009720AC">
              <w:rPr>
                <w:rFonts w:ascii="Times New Roman" w:hAnsi="Times New Roman"/>
                <w:color w:val="000000"/>
                <w:sz w:val="24"/>
                <w:lang w:val="ru-RU"/>
              </w:rPr>
              <w:t xml:space="preserve">;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man</w:t>
            </w:r>
            <w:r w:rsidRPr="009720AC">
              <w:rPr>
                <w:rFonts w:ascii="Times New Roman" w:hAnsi="Times New Roman"/>
                <w:i/>
                <w:color w:val="000000"/>
                <w:sz w:val="24"/>
                <w:lang w:val="ru-RU"/>
              </w:rPr>
              <w:t xml:space="preserve"> – </w:t>
            </w:r>
            <w:r>
              <w:rPr>
                <w:rFonts w:ascii="Times New Roman" w:hAnsi="Times New Roman"/>
                <w:i/>
                <w:color w:val="000000"/>
                <w:sz w:val="24"/>
              </w:rPr>
              <w:t>men</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9720AC">
              <w:rPr>
                <w:rFonts w:ascii="Times New Roman" w:hAnsi="Times New Roman"/>
                <w:color w:val="000000"/>
                <w:sz w:val="24"/>
                <w:lang w:val="ru-RU"/>
              </w:rPr>
              <w:t xml:space="preserve"> – </w:t>
            </w:r>
            <w:r>
              <w:rPr>
                <w:rFonts w:ascii="Times New Roman" w:hAnsi="Times New Roman"/>
                <w:i/>
                <w:color w:val="000000"/>
                <w:sz w:val="24"/>
              </w:rPr>
              <w:t>these</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w:t>
            </w:r>
            <w:r w:rsidRPr="009720AC">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9720AC">
              <w:rPr>
                <w:rFonts w:ascii="Times New Roman" w:hAnsi="Times New Roman"/>
                <w:color w:val="000000"/>
                <w:sz w:val="24"/>
                <w:lang w:val="ru-RU"/>
              </w:rPr>
              <w:t xml:space="preserve">, </w:t>
            </w:r>
            <w:r>
              <w:rPr>
                <w:rFonts w:ascii="Times New Roman" w:hAnsi="Times New Roman"/>
                <w:i/>
                <w:color w:val="000000"/>
                <w:sz w:val="24"/>
              </w:rPr>
              <w:t>what</w:t>
            </w:r>
            <w:r w:rsidRPr="009720AC">
              <w:rPr>
                <w:rFonts w:ascii="Times New Roman" w:hAnsi="Times New Roman"/>
                <w:color w:val="000000"/>
                <w:sz w:val="24"/>
                <w:lang w:val="ru-RU"/>
              </w:rPr>
              <w:t xml:space="preserve">, </w:t>
            </w:r>
            <w:r>
              <w:rPr>
                <w:rFonts w:ascii="Times New Roman" w:hAnsi="Times New Roman"/>
                <w:i/>
                <w:color w:val="000000"/>
                <w:sz w:val="24"/>
              </w:rPr>
              <w:t>how</w:t>
            </w:r>
            <w:r w:rsidRPr="009720AC">
              <w:rPr>
                <w:rFonts w:ascii="Times New Roman" w:hAnsi="Times New Roman"/>
                <w:color w:val="000000"/>
                <w:sz w:val="24"/>
                <w:lang w:val="ru-RU"/>
              </w:rPr>
              <w:t xml:space="preserve">, </w:t>
            </w:r>
            <w:r>
              <w:rPr>
                <w:rFonts w:ascii="Times New Roman" w:hAnsi="Times New Roman"/>
                <w:i/>
                <w:color w:val="000000"/>
                <w:sz w:val="24"/>
              </w:rPr>
              <w:t>where</w:t>
            </w:r>
            <w:r w:rsidRPr="009720AC">
              <w:rPr>
                <w:rFonts w:ascii="Times New Roman" w:hAnsi="Times New Roman"/>
                <w:color w:val="000000"/>
                <w:sz w:val="24"/>
                <w:lang w:val="ru-RU"/>
              </w:rPr>
              <w:t xml:space="preserve">, </w:t>
            </w:r>
            <w:r>
              <w:rPr>
                <w:rFonts w:ascii="Times New Roman" w:hAnsi="Times New Roman"/>
                <w:i/>
                <w:color w:val="000000"/>
                <w:sz w:val="24"/>
              </w:rPr>
              <w:t>how</w:t>
            </w:r>
            <w:r w:rsidRPr="009720AC">
              <w:rPr>
                <w:rFonts w:ascii="Times New Roman" w:hAnsi="Times New Roman"/>
                <w:i/>
                <w:color w:val="000000"/>
                <w:sz w:val="24"/>
                <w:lang w:val="ru-RU"/>
              </w:rPr>
              <w:t xml:space="preserve"> </w:t>
            </w:r>
            <w:r>
              <w:rPr>
                <w:rFonts w:ascii="Times New Roman" w:hAnsi="Times New Roman"/>
                <w:i/>
                <w:color w:val="000000"/>
                <w:sz w:val="24"/>
              </w:rPr>
              <w:t>many</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9720AC">
              <w:rPr>
                <w:rFonts w:ascii="Times New Roman" w:hAnsi="Times New Roman"/>
                <w:color w:val="000000"/>
                <w:sz w:val="24"/>
                <w:lang w:val="ru-RU"/>
              </w:rPr>
              <w:t xml:space="preserve">, </w:t>
            </w:r>
            <w:r>
              <w:rPr>
                <w:rFonts w:ascii="Times New Roman" w:hAnsi="Times New Roman"/>
                <w:i/>
                <w:color w:val="000000"/>
                <w:sz w:val="24"/>
              </w:rPr>
              <w:t>on</w:t>
            </w:r>
            <w:r w:rsidRPr="009720AC">
              <w:rPr>
                <w:rFonts w:ascii="Times New Roman" w:hAnsi="Times New Roman"/>
                <w:color w:val="000000"/>
                <w:sz w:val="24"/>
                <w:lang w:val="ru-RU"/>
              </w:rPr>
              <w:t xml:space="preserve">, </w:t>
            </w:r>
            <w:r>
              <w:rPr>
                <w:rFonts w:ascii="Times New Roman" w:hAnsi="Times New Roman"/>
                <w:i/>
                <w:color w:val="000000"/>
                <w:sz w:val="24"/>
              </w:rPr>
              <w:t>near</w:t>
            </w:r>
            <w:r w:rsidRPr="009720AC">
              <w:rPr>
                <w:rFonts w:ascii="Times New Roman" w:hAnsi="Times New Roman"/>
                <w:color w:val="000000"/>
                <w:sz w:val="24"/>
                <w:lang w:val="ru-RU"/>
              </w:rPr>
              <w:t xml:space="preserve">, </w:t>
            </w:r>
            <w:r>
              <w:rPr>
                <w:rFonts w:ascii="Times New Roman" w:hAnsi="Times New Roman"/>
                <w:i/>
                <w:color w:val="000000"/>
                <w:sz w:val="24"/>
              </w:rPr>
              <w:t>under</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9720AC">
              <w:rPr>
                <w:rFonts w:ascii="Times New Roman" w:hAnsi="Times New Roman"/>
                <w:color w:val="000000"/>
                <w:sz w:val="24"/>
                <w:lang w:val="ru-RU"/>
              </w:rPr>
              <w:t xml:space="preserve"> и </w:t>
            </w:r>
            <w:r>
              <w:rPr>
                <w:rFonts w:ascii="Times New Roman" w:hAnsi="Times New Roman"/>
                <w:i/>
                <w:color w:val="000000"/>
                <w:sz w:val="24"/>
              </w:rPr>
              <w:t>but</w:t>
            </w:r>
            <w:r w:rsidRPr="009720AC">
              <w:rPr>
                <w:rFonts w:ascii="Times New Roman" w:hAnsi="Times New Roman"/>
                <w:color w:val="000000"/>
                <w:sz w:val="24"/>
                <w:lang w:val="ru-RU"/>
              </w:rPr>
              <w:t xml:space="preserve"> при однородных членах</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Знать названия родной страны и страны (стран) изучаемого языка и их столиц</w:t>
            </w:r>
          </w:p>
        </w:tc>
      </w:tr>
    </w:tbl>
    <w:p w:rsidR="0078505F" w:rsidRPr="009720AC" w:rsidRDefault="0078505F">
      <w:pPr>
        <w:spacing w:after="0"/>
        <w:ind w:left="120"/>
        <w:rPr>
          <w:lang w:val="ru-RU"/>
        </w:rPr>
      </w:pPr>
    </w:p>
    <w:p w:rsidR="0078505F" w:rsidRDefault="002A3951">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78505F" w:rsidRPr="00941EA6">
        <w:trPr>
          <w:trHeight w:val="144"/>
          <w:tblCellSpacing w:w="0" w:type="dxa"/>
        </w:trPr>
        <w:tc>
          <w:tcPr>
            <w:tcW w:w="1880"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78505F" w:rsidRPr="009720AC" w:rsidRDefault="002A3951">
            <w:pPr>
              <w:spacing w:after="0"/>
              <w:ind w:left="272"/>
              <w:rPr>
                <w:lang w:val="ru-RU"/>
              </w:rPr>
            </w:pPr>
            <w:r w:rsidRPr="009720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Говорение</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Монологическая речь</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Аудирование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9720AC">
              <w:rPr>
                <w:rFonts w:ascii="Times New Roman" w:hAnsi="Times New Roman"/>
                <w:color w:val="000000"/>
                <w:sz w:val="24"/>
                <w:lang w:val="ru-RU"/>
              </w:rPr>
              <w:lastRenderedPageBreak/>
              <w:t>другое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Фонетическая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9720AC">
              <w:rPr>
                <w:rFonts w:ascii="Times New Roman" w:hAnsi="Times New Roman"/>
                <w:color w:val="000000"/>
                <w:sz w:val="24"/>
                <w:lang w:val="ru-RU"/>
              </w:rPr>
              <w:t>, -</w:t>
            </w:r>
            <w:r>
              <w:rPr>
                <w:rFonts w:ascii="Times New Roman" w:hAnsi="Times New Roman"/>
                <w:i/>
                <w:color w:val="000000"/>
                <w:sz w:val="24"/>
              </w:rPr>
              <w:t>ight</w:t>
            </w:r>
            <w:r w:rsidRPr="009720AC">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9720AC">
              <w:rPr>
                <w:rFonts w:ascii="Times New Roman" w:hAnsi="Times New Roman"/>
                <w:color w:val="000000"/>
                <w:sz w:val="24"/>
                <w:lang w:val="ru-RU"/>
              </w:rPr>
              <w:t xml:space="preserve">, </w:t>
            </w:r>
            <w:r>
              <w:rPr>
                <w:rFonts w:ascii="Times New Roman" w:hAnsi="Times New Roman"/>
                <w:i/>
                <w:color w:val="000000"/>
                <w:sz w:val="24"/>
              </w:rPr>
              <w:t>night</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Читать новые слова согласно основным правилам чтения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Графика, орфография и пунктуация</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Правильно писать изученные слова</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9720AC">
              <w:rPr>
                <w:rFonts w:ascii="Times New Roman" w:hAnsi="Times New Roman"/>
                <w:color w:val="000000"/>
                <w:sz w:val="24"/>
                <w:lang w:val="ru-RU"/>
              </w:rPr>
              <w:t>, -</w:t>
            </w:r>
            <w:r>
              <w:rPr>
                <w:rFonts w:ascii="Times New Roman" w:hAnsi="Times New Roman"/>
                <w:i/>
                <w:color w:val="000000"/>
                <w:sz w:val="24"/>
              </w:rPr>
              <w:t>ty</w:t>
            </w:r>
            <w:r w:rsidRPr="009720AC">
              <w:rPr>
                <w:rFonts w:ascii="Times New Roman" w:hAnsi="Times New Roman"/>
                <w:color w:val="000000"/>
                <w:sz w:val="24"/>
                <w:lang w:val="ru-RU"/>
              </w:rPr>
              <w:t>, -</w:t>
            </w:r>
            <w:r>
              <w:rPr>
                <w:rFonts w:ascii="Times New Roman" w:hAnsi="Times New Roman"/>
                <w:i/>
                <w:color w:val="000000"/>
                <w:sz w:val="24"/>
              </w:rPr>
              <w:t>th</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9720AC">
              <w:rPr>
                <w:rFonts w:ascii="Times New Roman" w:hAnsi="Times New Roman"/>
                <w:color w:val="000000"/>
                <w:sz w:val="24"/>
                <w:lang w:val="ru-RU"/>
              </w:rPr>
              <w:t xml:space="preserve">, </w:t>
            </w:r>
            <w:r>
              <w:rPr>
                <w:rFonts w:ascii="Times New Roman" w:hAnsi="Times New Roman"/>
                <w:i/>
                <w:color w:val="000000"/>
                <w:sz w:val="24"/>
              </w:rPr>
              <w:t>snowman</w:t>
            </w:r>
            <w:r w:rsidRPr="009720AC">
              <w:rPr>
                <w:rFonts w:ascii="Times New Roman" w:hAnsi="Times New Roman"/>
                <w:color w:val="000000"/>
                <w:sz w:val="24"/>
                <w:lang w:val="ru-RU"/>
              </w:rPr>
              <w:t xml:space="preserve">) </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Грамматическая сторона речи</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i/>
                <w:color w:val="000000"/>
                <w:sz w:val="24"/>
                <w:lang w:val="ru-RU"/>
              </w:rPr>
              <w:t xml:space="preserve"> </w:t>
            </w:r>
            <w:r>
              <w:rPr>
                <w:rFonts w:ascii="Times New Roman" w:hAnsi="Times New Roman"/>
                <w:i/>
                <w:color w:val="000000"/>
                <w:sz w:val="24"/>
              </w:rPr>
              <w:t>talk</w:t>
            </w:r>
            <w:r w:rsidRPr="009720AC">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78505F" w:rsidRDefault="002A3951">
            <w:pPr>
              <w:spacing w:after="0" w:line="312" w:lineRule="auto"/>
              <w:ind w:left="365"/>
              <w:jc w:val="both"/>
            </w:pPr>
            <w:r w:rsidRPr="009720AC">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9720AC">
              <w:rPr>
                <w:rFonts w:ascii="Times New Roman" w:hAnsi="Times New Roman"/>
                <w:color w:val="000000"/>
                <w:sz w:val="24"/>
                <w:lang w:val="ru-RU"/>
              </w:rPr>
              <w:t xml:space="preserve">: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like</w:t>
            </w:r>
            <w:r w:rsidRPr="009720AC">
              <w:rPr>
                <w:rFonts w:ascii="Times New Roman" w:hAnsi="Times New Roman"/>
                <w:i/>
                <w:color w:val="000000"/>
                <w:sz w:val="24"/>
                <w:lang w:val="ru-RU"/>
              </w:rPr>
              <w:t>/</w:t>
            </w:r>
            <w:r>
              <w:rPr>
                <w:rFonts w:ascii="Times New Roman" w:hAnsi="Times New Roman"/>
                <w:i/>
                <w:color w:val="000000"/>
                <w:sz w:val="24"/>
              </w:rPr>
              <w:t>enjoy</w:t>
            </w:r>
            <w:r w:rsidRPr="009720AC">
              <w:rPr>
                <w:rFonts w:ascii="Times New Roman" w:hAnsi="Times New Roman"/>
                <w:i/>
                <w:color w:val="000000"/>
                <w:sz w:val="24"/>
                <w:lang w:val="ru-RU"/>
              </w:rPr>
              <w:t xml:space="preserve"> </w:t>
            </w:r>
            <w:r>
              <w:rPr>
                <w:rFonts w:ascii="Times New Roman" w:hAnsi="Times New Roman"/>
                <w:i/>
                <w:color w:val="000000"/>
                <w:sz w:val="24"/>
              </w:rPr>
              <w:t>doing</w:t>
            </w:r>
            <w:r w:rsidRPr="009720AC">
              <w:rPr>
                <w:rFonts w:ascii="Times New Roman" w:hAnsi="Times New Roman"/>
                <w:i/>
                <w:color w:val="000000"/>
                <w:sz w:val="24"/>
                <w:lang w:val="ru-RU"/>
              </w:rPr>
              <w:t xml:space="preserve"> </w:t>
            </w:r>
            <w:r>
              <w:rPr>
                <w:rFonts w:ascii="Times New Roman" w:hAnsi="Times New Roman"/>
                <w:i/>
                <w:color w:val="000000"/>
                <w:sz w:val="24"/>
              </w:rPr>
              <w:t>smth</w:t>
            </w:r>
            <w:r w:rsidRPr="009720AC">
              <w:rPr>
                <w:rFonts w:ascii="Times New Roman" w:hAnsi="Times New Roman"/>
                <w:i/>
                <w:color w:val="000000"/>
                <w:sz w:val="24"/>
                <w:lang w:val="ru-RU"/>
              </w:rPr>
              <w:t xml:space="preserve">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9720AC">
              <w:rPr>
                <w:rFonts w:ascii="Times New Roman" w:hAnsi="Times New Roman"/>
                <w:color w:val="000000"/>
                <w:sz w:val="24"/>
                <w:lang w:val="ru-RU"/>
              </w:rPr>
              <w:t xml:space="preserve"> </w:t>
            </w:r>
            <w:r>
              <w:rPr>
                <w:rFonts w:ascii="Times New Roman" w:hAnsi="Times New Roman"/>
                <w:color w:val="000000"/>
                <w:sz w:val="24"/>
              </w:rPr>
              <w:t>Case</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9720AC">
              <w:rPr>
                <w:rFonts w:ascii="Times New Roman" w:hAnsi="Times New Roman"/>
                <w:i/>
                <w:color w:val="000000"/>
                <w:sz w:val="24"/>
                <w:lang w:val="ru-RU"/>
              </w:rPr>
              <w:t xml:space="preserve"> / </w:t>
            </w:r>
            <w:r>
              <w:rPr>
                <w:rFonts w:ascii="Times New Roman" w:hAnsi="Times New Roman"/>
                <w:i/>
                <w:color w:val="000000"/>
                <w:sz w:val="24"/>
              </w:rPr>
              <w:t>many</w:t>
            </w:r>
            <w:r w:rsidRPr="009720AC">
              <w:rPr>
                <w:rFonts w:ascii="Times New Roman" w:hAnsi="Times New Roman"/>
                <w:i/>
                <w:color w:val="000000"/>
                <w:sz w:val="24"/>
                <w:lang w:val="ru-RU"/>
              </w:rPr>
              <w:t xml:space="preserve"> /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lot</w:t>
            </w:r>
            <w:r w:rsidRPr="009720AC">
              <w:rPr>
                <w:rFonts w:ascii="Times New Roman" w:hAnsi="Times New Roman"/>
                <w:i/>
                <w:color w:val="000000"/>
                <w:sz w:val="24"/>
                <w:lang w:val="ru-RU"/>
              </w:rPr>
              <w:t xml:space="preserve"> </w:t>
            </w:r>
            <w:r>
              <w:rPr>
                <w:rFonts w:ascii="Times New Roman" w:hAnsi="Times New Roman"/>
                <w:i/>
                <w:color w:val="000000"/>
                <w:sz w:val="24"/>
              </w:rPr>
              <w:t>of</w:t>
            </w:r>
            <w:r w:rsidRPr="009720AC">
              <w:rPr>
                <w:rFonts w:ascii="Times New Roman" w:hAnsi="Times New Roman"/>
                <w:color w:val="000000"/>
                <w:sz w:val="24"/>
                <w:lang w:val="ru-RU"/>
              </w:rPr>
              <w:t>)</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9720AC">
              <w:rPr>
                <w:rFonts w:ascii="Times New Roman" w:hAnsi="Times New Roman"/>
                <w:color w:val="000000"/>
                <w:sz w:val="24"/>
                <w:lang w:val="ru-RU"/>
              </w:rPr>
              <w:t xml:space="preserve">, </w:t>
            </w:r>
            <w:r>
              <w:rPr>
                <w:rFonts w:ascii="Times New Roman" w:hAnsi="Times New Roman"/>
                <w:i/>
                <w:color w:val="000000"/>
                <w:sz w:val="24"/>
              </w:rPr>
              <w:t>often</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9720AC">
              <w:rPr>
                <w:rFonts w:ascii="Times New Roman" w:hAnsi="Times New Roman"/>
                <w:color w:val="000000"/>
                <w:sz w:val="24"/>
                <w:lang w:val="ru-RU"/>
              </w:rPr>
              <w:t xml:space="preserve"> – </w:t>
            </w:r>
            <w:r>
              <w:rPr>
                <w:rFonts w:ascii="Times New Roman" w:hAnsi="Times New Roman"/>
                <w:color w:val="000000"/>
                <w:sz w:val="24"/>
              </w:rPr>
              <w:t>those</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9720AC">
              <w:rPr>
                <w:rFonts w:ascii="Times New Roman" w:hAnsi="Times New Roman"/>
                <w:i/>
                <w:color w:val="000000"/>
                <w:sz w:val="24"/>
                <w:lang w:val="ru-RU"/>
              </w:rPr>
              <w:t>/</w:t>
            </w:r>
            <w:r>
              <w:rPr>
                <w:rFonts w:ascii="Times New Roman" w:hAnsi="Times New Roman"/>
                <w:i/>
                <w:color w:val="000000"/>
                <w:sz w:val="24"/>
              </w:rPr>
              <w:t>any</w:t>
            </w:r>
            <w:r w:rsidRPr="009720AC">
              <w:rPr>
                <w:rFonts w:ascii="Times New Roman" w:hAnsi="Times New Roman"/>
                <w:color w:val="000000"/>
                <w:sz w:val="24"/>
                <w:lang w:val="ru-RU"/>
              </w:rPr>
              <w:t xml:space="preserve">) в повествовательных и вопросительных предложениях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9720AC">
              <w:rPr>
                <w:rFonts w:ascii="Times New Roman" w:hAnsi="Times New Roman"/>
                <w:color w:val="000000"/>
                <w:sz w:val="24"/>
                <w:lang w:val="ru-RU"/>
              </w:rPr>
              <w:t xml:space="preserve">, </w:t>
            </w:r>
            <w:r>
              <w:rPr>
                <w:rFonts w:ascii="Times New Roman" w:hAnsi="Times New Roman"/>
                <w:i/>
                <w:color w:val="000000"/>
                <w:sz w:val="24"/>
              </w:rPr>
              <w:t>whose</w:t>
            </w:r>
            <w:r w:rsidRPr="009720AC">
              <w:rPr>
                <w:rFonts w:ascii="Times New Roman" w:hAnsi="Times New Roman"/>
                <w:color w:val="000000"/>
                <w:sz w:val="24"/>
                <w:lang w:val="ru-RU"/>
              </w:rPr>
              <w:t xml:space="preserve">, </w:t>
            </w:r>
            <w:r>
              <w:rPr>
                <w:rFonts w:ascii="Times New Roman" w:hAnsi="Times New Roman"/>
                <w:i/>
                <w:color w:val="000000"/>
                <w:sz w:val="24"/>
              </w:rPr>
              <w:t>why</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9720AC">
              <w:rPr>
                <w:rFonts w:ascii="Times New Roman" w:hAnsi="Times New Roman"/>
                <w:color w:val="000000"/>
                <w:sz w:val="24"/>
                <w:lang w:val="ru-RU"/>
              </w:rPr>
              <w:t xml:space="preserve"> (</w:t>
            </w:r>
            <w:r>
              <w:rPr>
                <w:rFonts w:ascii="Times New Roman" w:hAnsi="Times New Roman"/>
                <w:i/>
                <w:color w:val="000000"/>
                <w:sz w:val="24"/>
              </w:rPr>
              <w:t>We</w:t>
            </w:r>
            <w:r w:rsidRPr="009720AC">
              <w:rPr>
                <w:rFonts w:ascii="Times New Roman" w:hAnsi="Times New Roman"/>
                <w:i/>
                <w:color w:val="000000"/>
                <w:sz w:val="24"/>
                <w:lang w:val="ru-RU"/>
              </w:rPr>
              <w:t xml:space="preserve"> </w:t>
            </w:r>
            <w:r>
              <w:rPr>
                <w:rFonts w:ascii="Times New Roman" w:hAnsi="Times New Roman"/>
                <w:i/>
                <w:color w:val="000000"/>
                <w:sz w:val="24"/>
              </w:rPr>
              <w:t>went</w:t>
            </w:r>
            <w:r w:rsidRPr="009720AC">
              <w:rPr>
                <w:rFonts w:ascii="Times New Roman" w:hAnsi="Times New Roman"/>
                <w:i/>
                <w:color w:val="000000"/>
                <w:sz w:val="24"/>
                <w:lang w:val="ru-RU"/>
              </w:rPr>
              <w:t xml:space="preserve">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Moscow</w:t>
            </w:r>
            <w:r w:rsidRPr="009720AC">
              <w:rPr>
                <w:rFonts w:ascii="Times New Roman" w:hAnsi="Times New Roman"/>
                <w:i/>
                <w:color w:val="000000"/>
                <w:sz w:val="24"/>
                <w:lang w:val="ru-RU"/>
              </w:rPr>
              <w:t xml:space="preserve"> </w:t>
            </w:r>
            <w:r>
              <w:rPr>
                <w:rFonts w:ascii="Times New Roman" w:hAnsi="Times New Roman"/>
                <w:i/>
                <w:color w:val="000000"/>
                <w:sz w:val="24"/>
              </w:rPr>
              <w:t>last</w:t>
            </w:r>
            <w:r w:rsidRPr="009720AC">
              <w:rPr>
                <w:rFonts w:ascii="Times New Roman" w:hAnsi="Times New Roman"/>
                <w:i/>
                <w:color w:val="000000"/>
                <w:sz w:val="24"/>
                <w:lang w:val="ru-RU"/>
              </w:rPr>
              <w:t xml:space="preserve"> </w:t>
            </w:r>
            <w:r>
              <w:rPr>
                <w:rFonts w:ascii="Times New Roman" w:hAnsi="Times New Roman"/>
                <w:i/>
                <w:color w:val="000000"/>
                <w:sz w:val="24"/>
              </w:rPr>
              <w:t>year</w:t>
            </w:r>
            <w:r w:rsidRPr="009720AC">
              <w:rPr>
                <w:rFonts w:ascii="Times New Roman" w:hAnsi="Times New Roman"/>
                <w:i/>
                <w:color w:val="000000"/>
                <w:sz w:val="24"/>
                <w:lang w:val="ru-RU"/>
              </w:rPr>
              <w:t>.</w:t>
            </w:r>
            <w:r w:rsidRPr="009720AC">
              <w:rPr>
                <w:rFonts w:ascii="Times New Roman" w:hAnsi="Times New Roman"/>
                <w:color w:val="000000"/>
                <w:sz w:val="24"/>
                <w:lang w:val="ru-RU"/>
              </w:rPr>
              <w:t xml:space="preserve">) </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9720AC">
              <w:rPr>
                <w:rFonts w:ascii="Times New Roman" w:hAnsi="Times New Roman"/>
                <w:i/>
                <w:color w:val="000000"/>
                <w:sz w:val="24"/>
                <w:lang w:val="ru-RU"/>
              </w:rPr>
              <w:t xml:space="preserve"> </w:t>
            </w:r>
            <w:r>
              <w:rPr>
                <w:rFonts w:ascii="Times New Roman" w:hAnsi="Times New Roman"/>
                <w:i/>
                <w:color w:val="000000"/>
                <w:sz w:val="24"/>
              </w:rPr>
              <w:t>to</w:t>
            </w:r>
            <w:r w:rsidRPr="009720AC">
              <w:rPr>
                <w:rFonts w:ascii="Times New Roman" w:hAnsi="Times New Roman"/>
                <w:color w:val="000000"/>
                <w:sz w:val="24"/>
                <w:lang w:val="ru-RU"/>
              </w:rPr>
              <w:t xml:space="preserve">, </w:t>
            </w:r>
            <w:r>
              <w:rPr>
                <w:rFonts w:ascii="Times New Roman" w:hAnsi="Times New Roman"/>
                <w:i/>
                <w:color w:val="000000"/>
                <w:sz w:val="24"/>
              </w:rPr>
              <w:t>in</w:t>
            </w:r>
            <w:r w:rsidRPr="009720AC">
              <w:rPr>
                <w:rFonts w:ascii="Times New Roman" w:hAnsi="Times New Roman"/>
                <w:i/>
                <w:color w:val="000000"/>
                <w:sz w:val="24"/>
                <w:lang w:val="ru-RU"/>
              </w:rPr>
              <w:t xml:space="preserve"> </w:t>
            </w:r>
            <w:r>
              <w:rPr>
                <w:rFonts w:ascii="Times New Roman" w:hAnsi="Times New Roman"/>
                <w:i/>
                <w:color w:val="000000"/>
                <w:sz w:val="24"/>
              </w:rPr>
              <w:t>front</w:t>
            </w:r>
            <w:r w:rsidRPr="009720AC">
              <w:rPr>
                <w:rFonts w:ascii="Times New Roman" w:hAnsi="Times New Roman"/>
                <w:i/>
                <w:color w:val="000000"/>
                <w:sz w:val="24"/>
                <w:lang w:val="ru-RU"/>
              </w:rPr>
              <w:t xml:space="preserve"> </w:t>
            </w:r>
            <w:r>
              <w:rPr>
                <w:rFonts w:ascii="Times New Roman" w:hAnsi="Times New Roman"/>
                <w:i/>
                <w:color w:val="000000"/>
                <w:sz w:val="24"/>
              </w:rPr>
              <w:t>of</w:t>
            </w:r>
            <w:r w:rsidRPr="009720AC">
              <w:rPr>
                <w:rFonts w:ascii="Times New Roman" w:hAnsi="Times New Roman"/>
                <w:color w:val="000000"/>
                <w:sz w:val="24"/>
                <w:lang w:val="ru-RU"/>
              </w:rPr>
              <w:t xml:space="preserve">, </w:t>
            </w:r>
            <w:r>
              <w:rPr>
                <w:rFonts w:ascii="Times New Roman" w:hAnsi="Times New Roman"/>
                <w:i/>
                <w:color w:val="000000"/>
                <w:sz w:val="24"/>
              </w:rPr>
              <w:t>behind</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9720AC">
              <w:rPr>
                <w:rFonts w:ascii="Times New Roman" w:hAnsi="Times New Roman"/>
                <w:color w:val="000000"/>
                <w:sz w:val="24"/>
                <w:lang w:val="ru-RU"/>
              </w:rPr>
              <w:t xml:space="preserve">, </w:t>
            </w:r>
            <w:r>
              <w:rPr>
                <w:rFonts w:ascii="Times New Roman" w:hAnsi="Times New Roman"/>
                <w:i/>
                <w:color w:val="000000"/>
                <w:sz w:val="24"/>
              </w:rPr>
              <w:t>in</w:t>
            </w:r>
            <w:r w:rsidRPr="009720AC">
              <w:rPr>
                <w:rFonts w:ascii="Times New Roman" w:hAnsi="Times New Roman"/>
                <w:color w:val="000000"/>
                <w:sz w:val="24"/>
                <w:lang w:val="ru-RU"/>
              </w:rPr>
              <w:t xml:space="preserve">, </w:t>
            </w:r>
            <w:r>
              <w:rPr>
                <w:rFonts w:ascii="Times New Roman" w:hAnsi="Times New Roman"/>
                <w:i/>
                <w:color w:val="000000"/>
                <w:sz w:val="24"/>
              </w:rPr>
              <w:t>on</w:t>
            </w:r>
            <w:r w:rsidRPr="009720AC">
              <w:rPr>
                <w:rFonts w:ascii="Times New Roman" w:hAnsi="Times New Roman"/>
                <w:color w:val="000000"/>
                <w:sz w:val="24"/>
                <w:lang w:val="ru-RU"/>
              </w:rPr>
              <w:t xml:space="preserve"> в выражениях </w:t>
            </w:r>
            <w:r>
              <w:rPr>
                <w:rFonts w:ascii="Times New Roman" w:hAnsi="Times New Roman"/>
                <w:i/>
                <w:color w:val="000000"/>
                <w:sz w:val="24"/>
              </w:rPr>
              <w:t>at</w:t>
            </w:r>
            <w:r w:rsidRPr="009720AC">
              <w:rPr>
                <w:rFonts w:ascii="Times New Roman" w:hAnsi="Times New Roman"/>
                <w:i/>
                <w:color w:val="000000"/>
                <w:sz w:val="24"/>
                <w:lang w:val="ru-RU"/>
              </w:rPr>
              <w:t xml:space="preserve"> 4 </w:t>
            </w:r>
            <w:r>
              <w:rPr>
                <w:rFonts w:ascii="Times New Roman" w:hAnsi="Times New Roman"/>
                <w:i/>
                <w:color w:val="000000"/>
                <w:sz w:val="24"/>
              </w:rPr>
              <w:t>o</w:t>
            </w:r>
            <w:r w:rsidRPr="009720AC">
              <w:rPr>
                <w:rFonts w:ascii="Times New Roman" w:hAnsi="Times New Roman"/>
                <w:i/>
                <w:color w:val="000000"/>
                <w:sz w:val="24"/>
                <w:lang w:val="ru-RU"/>
              </w:rPr>
              <w:t>’</w:t>
            </w:r>
            <w:r>
              <w:rPr>
                <w:rFonts w:ascii="Times New Roman" w:hAnsi="Times New Roman"/>
                <w:i/>
                <w:color w:val="000000"/>
                <w:sz w:val="24"/>
              </w:rPr>
              <w:t>clock</w:t>
            </w:r>
            <w:r w:rsidRPr="009720AC">
              <w:rPr>
                <w:rFonts w:ascii="Times New Roman" w:hAnsi="Times New Roman"/>
                <w:color w:val="000000"/>
                <w:sz w:val="24"/>
                <w:lang w:val="ru-RU"/>
              </w:rPr>
              <w:t xml:space="preserve">, </w:t>
            </w:r>
            <w:r>
              <w:rPr>
                <w:rFonts w:ascii="Times New Roman" w:hAnsi="Times New Roman"/>
                <w:i/>
                <w:color w:val="000000"/>
                <w:sz w:val="24"/>
              </w:rPr>
              <w:t>in</w:t>
            </w:r>
            <w:r w:rsidRPr="009720AC">
              <w:rPr>
                <w:rFonts w:ascii="Times New Roman" w:hAnsi="Times New Roman"/>
                <w:i/>
                <w:color w:val="000000"/>
                <w:sz w:val="24"/>
                <w:lang w:val="ru-RU"/>
              </w:rPr>
              <w:t xml:space="preserve"> </w:t>
            </w:r>
            <w:r>
              <w:rPr>
                <w:rFonts w:ascii="Times New Roman" w:hAnsi="Times New Roman"/>
                <w:i/>
                <w:color w:val="000000"/>
                <w:sz w:val="24"/>
              </w:rPr>
              <w:t>the</w:t>
            </w:r>
            <w:r w:rsidRPr="009720AC">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9720AC">
              <w:rPr>
                <w:rFonts w:ascii="Times New Roman" w:hAnsi="Times New Roman"/>
                <w:color w:val="000000"/>
                <w:sz w:val="24"/>
                <w:lang w:val="ru-RU"/>
              </w:rPr>
              <w:t xml:space="preserve">, </w:t>
            </w:r>
            <w:r>
              <w:rPr>
                <w:rFonts w:ascii="Times New Roman" w:hAnsi="Times New Roman"/>
                <w:i/>
                <w:color w:val="000000"/>
                <w:sz w:val="24"/>
              </w:rPr>
              <w:t>on</w:t>
            </w:r>
            <w:r w:rsidRPr="009720AC">
              <w:rPr>
                <w:rFonts w:ascii="Times New Roman" w:hAnsi="Times New Roman"/>
                <w:i/>
                <w:color w:val="000000"/>
                <w:sz w:val="24"/>
                <w:lang w:val="ru-RU"/>
              </w:rPr>
              <w:t xml:space="preserve"> </w:t>
            </w:r>
            <w:r>
              <w:rPr>
                <w:rFonts w:ascii="Times New Roman" w:hAnsi="Times New Roman"/>
                <w:i/>
                <w:color w:val="000000"/>
                <w:sz w:val="24"/>
              </w:rPr>
              <w:t>Monday</w:t>
            </w:r>
          </w:p>
        </w:tc>
      </w:tr>
      <w:tr w:rsidR="0078505F">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78505F" w:rsidRPr="00941EA6">
        <w:trPr>
          <w:trHeight w:val="144"/>
          <w:tblCellSpacing w:w="0" w:type="dxa"/>
        </w:trPr>
        <w:tc>
          <w:tcPr>
            <w:tcW w:w="188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78505F" w:rsidRPr="009720AC" w:rsidRDefault="0078505F">
      <w:pPr>
        <w:spacing w:after="0"/>
        <w:ind w:left="120"/>
        <w:rPr>
          <w:lang w:val="ru-RU"/>
        </w:rPr>
      </w:pPr>
    </w:p>
    <w:p w:rsidR="0078505F" w:rsidRDefault="002A3951">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78505F" w:rsidRPr="00941EA6">
        <w:trPr>
          <w:trHeight w:val="144"/>
          <w:tblCellSpacing w:w="0" w:type="dxa"/>
        </w:trPr>
        <w:tc>
          <w:tcPr>
            <w:tcW w:w="1895"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8505F" w:rsidRPr="009720AC" w:rsidRDefault="002A3951">
            <w:pPr>
              <w:spacing w:after="0"/>
              <w:ind w:left="272"/>
              <w:rPr>
                <w:lang w:val="ru-RU"/>
              </w:rPr>
            </w:pPr>
            <w:r w:rsidRPr="009720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Говорение</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Монологическая речь</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1.1.2.1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Аудирование</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w:t>
            </w:r>
            <w:r w:rsidRPr="009720AC">
              <w:rPr>
                <w:rFonts w:ascii="Times New Roman" w:hAnsi="Times New Roman"/>
                <w:color w:val="000000"/>
                <w:sz w:val="24"/>
                <w:lang w:val="ru-RU"/>
              </w:rPr>
              <w:lastRenderedPageBreak/>
              <w:t>и без опоры, с использованием языковой, в том числе контекстуальной, догадки (объём текста (текстов) для чтения – до 160 слов)</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Прогнозировать содержание текста на основе заголовка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Фонетическая сторона речи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Читать новые слова согласно основным правилам чтения</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Графика, орфография и пунктуация</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Правильно писать изученные слова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w:t>
            </w:r>
            <w:r w:rsidRPr="009720AC">
              <w:rPr>
                <w:rFonts w:ascii="Times New Roman" w:hAnsi="Times New Roman"/>
                <w:color w:val="000000"/>
                <w:sz w:val="24"/>
                <w:lang w:val="ru-RU"/>
              </w:rPr>
              <w:lastRenderedPageBreak/>
              <w:t>годы обучения</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9720AC">
              <w:rPr>
                <w:rFonts w:ascii="Times New Roman" w:hAnsi="Times New Roman"/>
                <w:i/>
                <w:color w:val="000000"/>
                <w:sz w:val="24"/>
                <w:lang w:val="ru-RU"/>
              </w:rPr>
              <w:t>-</w:t>
            </w:r>
            <w:r>
              <w:rPr>
                <w:rFonts w:ascii="Times New Roman" w:hAnsi="Times New Roman"/>
                <w:i/>
                <w:color w:val="000000"/>
                <w:sz w:val="24"/>
              </w:rPr>
              <w:t>er</w:t>
            </w:r>
            <w:r w:rsidRPr="009720AC">
              <w:rPr>
                <w:rFonts w:ascii="Times New Roman" w:hAnsi="Times New Roman"/>
                <w:i/>
                <w:color w:val="000000"/>
                <w:sz w:val="24"/>
                <w:lang w:val="ru-RU"/>
              </w:rPr>
              <w:t>/-</w:t>
            </w:r>
            <w:r>
              <w:rPr>
                <w:rFonts w:ascii="Times New Roman" w:hAnsi="Times New Roman"/>
                <w:i/>
                <w:color w:val="000000"/>
                <w:sz w:val="24"/>
              </w:rPr>
              <w:t>or</w:t>
            </w:r>
            <w:r w:rsidRPr="009720AC">
              <w:rPr>
                <w:rFonts w:ascii="Times New Roman" w:hAnsi="Times New Roman"/>
                <w:color w:val="000000"/>
                <w:sz w:val="24"/>
                <w:lang w:val="ru-RU"/>
              </w:rPr>
              <w:t>, -</w:t>
            </w:r>
            <w:r>
              <w:rPr>
                <w:rFonts w:ascii="Times New Roman" w:hAnsi="Times New Roman"/>
                <w:i/>
                <w:color w:val="000000"/>
                <w:sz w:val="24"/>
              </w:rPr>
              <w:t>ist</w:t>
            </w:r>
            <w:r w:rsidRPr="009720AC">
              <w:rPr>
                <w:rFonts w:ascii="Times New Roman" w:hAnsi="Times New Roman"/>
                <w:color w:val="000000"/>
                <w:sz w:val="24"/>
                <w:lang w:val="ru-RU"/>
              </w:rPr>
              <w:t>:</w:t>
            </w:r>
            <w:r w:rsidRPr="009720AC">
              <w:rPr>
                <w:rFonts w:ascii="Times New Roman" w:hAnsi="Times New Roman"/>
                <w:i/>
                <w:color w:val="000000"/>
                <w:sz w:val="24"/>
                <w:lang w:val="ru-RU"/>
              </w:rPr>
              <w:t xml:space="preserve"> </w:t>
            </w:r>
            <w:r>
              <w:rPr>
                <w:rFonts w:ascii="Times New Roman" w:hAnsi="Times New Roman"/>
                <w:i/>
                <w:color w:val="000000"/>
                <w:sz w:val="24"/>
              </w:rPr>
              <w:t>teacher</w:t>
            </w:r>
            <w:r w:rsidRPr="009720AC">
              <w:rPr>
                <w:rFonts w:ascii="Times New Roman" w:hAnsi="Times New Roman"/>
                <w:color w:val="000000"/>
                <w:sz w:val="24"/>
                <w:lang w:val="ru-RU"/>
              </w:rPr>
              <w:t xml:space="preserve">, </w:t>
            </w:r>
            <w:r>
              <w:rPr>
                <w:rFonts w:ascii="Times New Roman" w:hAnsi="Times New Roman"/>
                <w:i/>
                <w:color w:val="000000"/>
                <w:sz w:val="24"/>
              </w:rPr>
              <w:t>actor</w:t>
            </w:r>
            <w:r w:rsidRPr="009720AC">
              <w:rPr>
                <w:rFonts w:ascii="Times New Roman" w:hAnsi="Times New Roman"/>
                <w:color w:val="000000"/>
                <w:sz w:val="24"/>
                <w:lang w:val="ru-RU"/>
              </w:rPr>
              <w:t xml:space="preserve">, </w:t>
            </w:r>
            <w:r>
              <w:rPr>
                <w:rFonts w:ascii="Times New Roman" w:hAnsi="Times New Roman"/>
                <w:i/>
                <w:color w:val="000000"/>
                <w:sz w:val="24"/>
              </w:rPr>
              <w:t>artist</w:t>
            </w:r>
            <w:r w:rsidRPr="009720AC">
              <w:rPr>
                <w:rFonts w:ascii="Times New Roman" w:hAnsi="Times New Roman"/>
                <w:color w:val="000000"/>
                <w:sz w:val="24"/>
                <w:lang w:val="ru-RU"/>
              </w:rPr>
              <w:t>)</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9720AC">
              <w:rPr>
                <w:rFonts w:ascii="Times New Roman" w:hAnsi="Times New Roman"/>
                <w:color w:val="000000"/>
                <w:sz w:val="24"/>
                <w:lang w:val="ru-RU"/>
              </w:rPr>
              <w:t xml:space="preserve">) </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9720AC">
              <w:rPr>
                <w:rFonts w:ascii="Times New Roman" w:hAnsi="Times New Roman"/>
                <w:color w:val="000000"/>
                <w:sz w:val="24"/>
                <w:lang w:val="ru-RU"/>
              </w:rPr>
              <w:t>ии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i/>
                <w:color w:val="000000"/>
                <w:sz w:val="24"/>
                <w:lang w:val="ru-RU"/>
              </w:rPr>
              <w:t xml:space="preserve"> –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color w:val="000000"/>
                <w:sz w:val="24"/>
                <w:lang w:val="ru-RU"/>
              </w:rPr>
              <w:t>)</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Грамматическая сторона речи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9720AC">
              <w:rPr>
                <w:rFonts w:ascii="Times New Roman" w:hAnsi="Times New Roman"/>
                <w:color w:val="000000"/>
                <w:sz w:val="24"/>
                <w:lang w:val="ru-RU"/>
              </w:rPr>
              <w:t>/</w:t>
            </w:r>
            <w:r>
              <w:rPr>
                <w:rFonts w:ascii="Times New Roman" w:hAnsi="Times New Roman"/>
                <w:color w:val="000000"/>
                <w:sz w:val="24"/>
              </w:rPr>
              <w:t>Past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Continuous</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be</w:t>
            </w:r>
            <w:r w:rsidRPr="009720AC">
              <w:rPr>
                <w:rFonts w:ascii="Times New Roman" w:hAnsi="Times New Roman"/>
                <w:i/>
                <w:color w:val="000000"/>
                <w:sz w:val="24"/>
                <w:lang w:val="ru-RU"/>
              </w:rPr>
              <w:t xml:space="preserve"> </w:t>
            </w:r>
            <w:r>
              <w:rPr>
                <w:rFonts w:ascii="Times New Roman" w:hAnsi="Times New Roman"/>
                <w:i/>
                <w:color w:val="000000"/>
                <w:sz w:val="24"/>
              </w:rPr>
              <w:t>going</w:t>
            </w:r>
            <w:r w:rsidRPr="009720AC">
              <w:rPr>
                <w:rFonts w:ascii="Times New Roman" w:hAnsi="Times New Roman"/>
                <w:i/>
                <w:color w:val="000000"/>
                <w:sz w:val="24"/>
                <w:lang w:val="ru-RU"/>
              </w:rPr>
              <w:t xml:space="preserve"> </w:t>
            </w:r>
            <w:r>
              <w:rPr>
                <w:rFonts w:ascii="Times New Roman" w:hAnsi="Times New Roman"/>
                <w:i/>
                <w:color w:val="000000"/>
                <w:sz w:val="24"/>
              </w:rPr>
              <w:t>to</w:t>
            </w:r>
            <w:r w:rsidRPr="009720AC">
              <w:rPr>
                <w:rFonts w:ascii="Times New Roman" w:hAnsi="Times New Roman"/>
                <w:color w:val="000000"/>
                <w:sz w:val="24"/>
                <w:lang w:val="ru-RU"/>
              </w:rPr>
              <w:t xml:space="preserve"> и </w:t>
            </w:r>
            <w:r>
              <w:rPr>
                <w:rFonts w:ascii="Times New Roman" w:hAnsi="Times New Roman"/>
                <w:color w:val="000000"/>
                <w:sz w:val="24"/>
              </w:rPr>
              <w:t>Future</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для выражения будущего действия </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9720AC">
              <w:rPr>
                <w:rFonts w:ascii="Times New Roman" w:hAnsi="Times New Roman"/>
                <w:color w:val="000000"/>
                <w:sz w:val="24"/>
                <w:lang w:val="ru-RU"/>
              </w:rPr>
              <w:t xml:space="preserve"> и </w:t>
            </w:r>
            <w:r>
              <w:rPr>
                <w:rFonts w:ascii="Times New Roman" w:hAnsi="Times New Roman"/>
                <w:i/>
                <w:color w:val="000000"/>
                <w:sz w:val="24"/>
              </w:rPr>
              <w:t>have</w:t>
            </w:r>
            <w:r w:rsidRPr="009720AC">
              <w:rPr>
                <w:rFonts w:ascii="Times New Roman" w:hAnsi="Times New Roman"/>
                <w:i/>
                <w:color w:val="000000"/>
                <w:sz w:val="24"/>
                <w:lang w:val="ru-RU"/>
              </w:rPr>
              <w:t xml:space="preserve"> </w:t>
            </w:r>
            <w:r>
              <w:rPr>
                <w:rFonts w:ascii="Times New Roman" w:hAnsi="Times New Roman"/>
                <w:i/>
                <w:color w:val="000000"/>
                <w:sz w:val="24"/>
              </w:rPr>
              <w:t>to</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9720AC">
              <w:rPr>
                <w:rFonts w:ascii="Times New Roman" w:hAnsi="Times New Roman"/>
                <w:i/>
                <w:color w:val="000000"/>
                <w:sz w:val="24"/>
                <w:lang w:val="ru-RU"/>
              </w:rPr>
              <w:t xml:space="preserve"> – </w:t>
            </w:r>
            <w:r>
              <w:rPr>
                <w:rFonts w:ascii="Times New Roman" w:hAnsi="Times New Roman"/>
                <w:i/>
                <w:color w:val="000000"/>
                <w:sz w:val="24"/>
              </w:rPr>
              <w:t>better</w:t>
            </w:r>
            <w:r w:rsidRPr="009720AC">
              <w:rPr>
                <w:rFonts w:ascii="Times New Roman" w:hAnsi="Times New Roman"/>
                <w:i/>
                <w:color w:val="000000"/>
                <w:sz w:val="24"/>
                <w:lang w:val="ru-RU"/>
              </w:rPr>
              <w:t xml:space="preserve"> – (</w:t>
            </w:r>
            <w:r>
              <w:rPr>
                <w:rFonts w:ascii="Times New Roman" w:hAnsi="Times New Roman"/>
                <w:i/>
                <w:color w:val="000000"/>
                <w:sz w:val="24"/>
              </w:rPr>
              <w:t>the</w:t>
            </w:r>
            <w:r w:rsidRPr="009720AC">
              <w:rPr>
                <w:rFonts w:ascii="Times New Roman" w:hAnsi="Times New Roman"/>
                <w:i/>
                <w:color w:val="000000"/>
                <w:sz w:val="24"/>
                <w:lang w:val="ru-RU"/>
              </w:rPr>
              <w:t xml:space="preserve">) </w:t>
            </w:r>
            <w:r>
              <w:rPr>
                <w:rFonts w:ascii="Times New Roman" w:hAnsi="Times New Roman"/>
                <w:i/>
                <w:color w:val="000000"/>
                <w:sz w:val="24"/>
              </w:rPr>
              <w:t>best</w:t>
            </w:r>
            <w:r w:rsidRPr="009720AC">
              <w:rPr>
                <w:rFonts w:ascii="Times New Roman" w:hAnsi="Times New Roman"/>
                <w:color w:val="000000"/>
                <w:sz w:val="24"/>
                <w:lang w:val="ru-RU"/>
              </w:rPr>
              <w:t>,</w:t>
            </w:r>
            <w:r w:rsidRPr="009720AC">
              <w:rPr>
                <w:rFonts w:ascii="Times New Roman" w:hAnsi="Times New Roman"/>
                <w:i/>
                <w:color w:val="000000"/>
                <w:sz w:val="24"/>
                <w:lang w:val="ru-RU"/>
              </w:rPr>
              <w:t xml:space="preserve"> </w:t>
            </w:r>
            <w:r>
              <w:rPr>
                <w:rFonts w:ascii="Times New Roman" w:hAnsi="Times New Roman"/>
                <w:i/>
                <w:color w:val="000000"/>
                <w:sz w:val="24"/>
              </w:rPr>
              <w:t>bad</w:t>
            </w:r>
            <w:r w:rsidRPr="009720AC">
              <w:rPr>
                <w:rFonts w:ascii="Times New Roman" w:hAnsi="Times New Roman"/>
                <w:i/>
                <w:color w:val="000000"/>
                <w:sz w:val="24"/>
                <w:lang w:val="ru-RU"/>
              </w:rPr>
              <w:t xml:space="preserve"> – </w:t>
            </w:r>
            <w:r>
              <w:rPr>
                <w:rFonts w:ascii="Times New Roman" w:hAnsi="Times New Roman"/>
                <w:i/>
                <w:color w:val="000000"/>
                <w:sz w:val="24"/>
              </w:rPr>
              <w:t>worse</w:t>
            </w:r>
            <w:r w:rsidRPr="009720AC">
              <w:rPr>
                <w:rFonts w:ascii="Times New Roman" w:hAnsi="Times New Roman"/>
                <w:i/>
                <w:color w:val="000000"/>
                <w:sz w:val="24"/>
                <w:lang w:val="ru-RU"/>
              </w:rPr>
              <w:t xml:space="preserve"> – (</w:t>
            </w:r>
            <w:r>
              <w:rPr>
                <w:rFonts w:ascii="Times New Roman" w:hAnsi="Times New Roman"/>
                <w:i/>
                <w:color w:val="000000"/>
                <w:sz w:val="24"/>
              </w:rPr>
              <w:t>the</w:t>
            </w:r>
            <w:r w:rsidRPr="009720AC">
              <w:rPr>
                <w:rFonts w:ascii="Times New Roman" w:hAnsi="Times New Roman"/>
                <w:i/>
                <w:color w:val="000000"/>
                <w:sz w:val="24"/>
                <w:lang w:val="ru-RU"/>
              </w:rPr>
              <w:t xml:space="preserve">) </w:t>
            </w:r>
            <w:r>
              <w:rPr>
                <w:rFonts w:ascii="Times New Roman" w:hAnsi="Times New Roman"/>
                <w:i/>
                <w:color w:val="000000"/>
                <w:sz w:val="24"/>
              </w:rPr>
              <w:t>worst</w:t>
            </w:r>
            <w:r w:rsidRPr="009720AC">
              <w:rPr>
                <w:rFonts w:ascii="Times New Roman" w:hAnsi="Times New Roman"/>
                <w:color w:val="000000"/>
                <w:sz w:val="24"/>
                <w:lang w:val="ru-RU"/>
              </w:rPr>
              <w:t>)</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наречия времени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w:t>
            </w:r>
            <w:r w:rsidRPr="009720AC">
              <w:rPr>
                <w:rFonts w:ascii="Times New Roman" w:hAnsi="Times New Roman"/>
                <w:color w:val="000000"/>
                <w:sz w:val="24"/>
                <w:lang w:val="ru-RU"/>
              </w:rPr>
              <w:lastRenderedPageBreak/>
              <w:t>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Знать названия родной страны и страны (стран) изучаемого языка</w:t>
            </w:r>
          </w:p>
        </w:tc>
      </w:tr>
      <w:tr w:rsidR="0078505F">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Знать некоторых литературных персонажей</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Знать небольшие произведения детского фольклора (рифмовки, песни)</w:t>
            </w:r>
          </w:p>
        </w:tc>
      </w:tr>
      <w:tr w:rsidR="0078505F" w:rsidRPr="00941EA6">
        <w:trPr>
          <w:trHeight w:val="144"/>
          <w:tblCellSpacing w:w="0" w:type="dxa"/>
        </w:trPr>
        <w:tc>
          <w:tcPr>
            <w:tcW w:w="1895"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78505F" w:rsidRPr="009720AC" w:rsidRDefault="0078505F">
      <w:pPr>
        <w:spacing w:after="0"/>
        <w:ind w:left="120"/>
        <w:rPr>
          <w:lang w:val="ru-RU"/>
        </w:rPr>
      </w:pPr>
    </w:p>
    <w:p w:rsidR="0078505F" w:rsidRPr="009720AC" w:rsidRDefault="0078505F">
      <w:pPr>
        <w:rPr>
          <w:lang w:val="ru-RU"/>
        </w:rPr>
        <w:sectPr w:rsidR="0078505F" w:rsidRPr="009720AC">
          <w:pgSz w:w="11906" w:h="16383"/>
          <w:pgMar w:top="1134" w:right="850" w:bottom="1134" w:left="1701" w:header="720" w:footer="720" w:gutter="0"/>
          <w:cols w:space="720"/>
        </w:sectPr>
      </w:pPr>
      <w:bookmarkStart w:id="17" w:name="block-67947586"/>
    </w:p>
    <w:bookmarkEnd w:id="17"/>
    <w:p w:rsidR="0078505F" w:rsidRDefault="002A3951">
      <w:pPr>
        <w:spacing w:before="199" w:after="199"/>
        <w:ind w:left="120"/>
      </w:pPr>
      <w:r>
        <w:rPr>
          <w:rFonts w:ascii="Times New Roman" w:hAnsi="Times New Roman"/>
          <w:b/>
          <w:color w:val="000000"/>
          <w:sz w:val="28"/>
        </w:rPr>
        <w:lastRenderedPageBreak/>
        <w:t>ПРОВЕРЯЕМЫЕ ЭЛЕМЕНТЫ СОДЕРЖАНИЯ</w:t>
      </w:r>
    </w:p>
    <w:p w:rsidR="0078505F" w:rsidRDefault="0078505F">
      <w:pPr>
        <w:spacing w:before="199" w:after="199"/>
        <w:ind w:left="120"/>
      </w:pPr>
    </w:p>
    <w:p w:rsidR="0078505F" w:rsidRDefault="002A3951">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8097"/>
      </w:tblGrid>
      <w:tr w:rsidR="0078505F">
        <w:trPr>
          <w:trHeight w:val="144"/>
          <w:tblCellSpacing w:w="0" w:type="dxa"/>
        </w:trPr>
        <w:tc>
          <w:tcPr>
            <w:tcW w:w="1330"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Проверяемый элемент содержания </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Говорение</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Монологическая речь </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Аудирование</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9720AC">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Овладение техникой письма (полупечатное написание букв, буквосочетаний, слов)</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Фонетическая сторона речи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Буквы английского алфавита. Корректное называние букв английского алфавита</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78505F" w:rsidRDefault="002A3951">
            <w:pPr>
              <w:spacing w:after="0" w:line="312" w:lineRule="auto"/>
              <w:ind w:left="365"/>
              <w:jc w:val="both"/>
            </w:pPr>
            <w:r w:rsidRPr="009720AC">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новых слов согласно основным правилам чтения английского языка</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Графика, орфография и пунктуация</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Правильное написание изученных слов</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9720AC">
              <w:rPr>
                <w:rFonts w:ascii="Times New Roman" w:hAnsi="Times New Roman"/>
                <w:i/>
                <w:color w:val="000000"/>
                <w:sz w:val="24"/>
                <w:lang w:val="ru-RU"/>
              </w:rPr>
              <w:t>’</w:t>
            </w:r>
            <w:r>
              <w:rPr>
                <w:rFonts w:ascii="Times New Roman" w:hAnsi="Times New Roman"/>
                <w:i/>
                <w:color w:val="000000"/>
                <w:sz w:val="24"/>
              </w:rPr>
              <w:t>m</w:t>
            </w:r>
            <w:r w:rsidRPr="009720AC">
              <w:rPr>
                <w:rFonts w:ascii="Times New Roman" w:hAnsi="Times New Roman"/>
                <w:color w:val="000000"/>
                <w:sz w:val="24"/>
                <w:lang w:val="ru-RU"/>
              </w:rPr>
              <w:t xml:space="preserve">, </w:t>
            </w:r>
            <w:r>
              <w:rPr>
                <w:rFonts w:ascii="Times New Roman" w:hAnsi="Times New Roman"/>
                <w:i/>
                <w:color w:val="000000"/>
                <w:sz w:val="24"/>
              </w:rPr>
              <w:t>isn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color w:val="000000"/>
                <w:sz w:val="24"/>
                <w:lang w:val="ru-RU"/>
              </w:rPr>
              <w:t xml:space="preserve">; </w:t>
            </w:r>
            <w:r>
              <w:rPr>
                <w:rFonts w:ascii="Times New Roman" w:hAnsi="Times New Roman"/>
                <w:i/>
                <w:color w:val="000000"/>
                <w:sz w:val="24"/>
              </w:rPr>
              <w:t>don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color w:val="000000"/>
                <w:sz w:val="24"/>
                <w:lang w:val="ru-RU"/>
              </w:rPr>
              <w:t xml:space="preserve">, </w:t>
            </w:r>
            <w:r>
              <w:rPr>
                <w:rFonts w:ascii="Times New Roman" w:hAnsi="Times New Roman"/>
                <w:i/>
                <w:color w:val="000000"/>
                <w:sz w:val="24"/>
              </w:rPr>
              <w:t>doesn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9720AC">
              <w:rPr>
                <w:rFonts w:ascii="Times New Roman" w:hAnsi="Times New Roman"/>
                <w:i/>
                <w:color w:val="000000"/>
                <w:sz w:val="24"/>
                <w:lang w:val="ru-RU"/>
              </w:rPr>
              <w:t>’</w:t>
            </w:r>
            <w:r>
              <w:rPr>
                <w:rFonts w:ascii="Times New Roman" w:hAnsi="Times New Roman"/>
                <w:i/>
                <w:color w:val="000000"/>
                <w:sz w:val="24"/>
              </w:rPr>
              <w:t>s</w:t>
            </w:r>
            <w:r w:rsidRPr="009720AC">
              <w:rPr>
                <w:rFonts w:ascii="Times New Roman" w:hAnsi="Times New Roman"/>
                <w:color w:val="000000"/>
                <w:sz w:val="24"/>
                <w:lang w:val="ru-RU"/>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78505F" w:rsidRDefault="002A3951">
            <w:pPr>
              <w:spacing w:after="0" w:line="312"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720AC">
              <w:rPr>
                <w:rFonts w:ascii="Times New Roman" w:hAnsi="Times New Roman"/>
                <w:color w:val="000000"/>
                <w:sz w:val="24"/>
                <w:lang w:val="ru-RU"/>
              </w:rPr>
              <w:t xml:space="preserve">, </w:t>
            </w:r>
            <w:r>
              <w:rPr>
                <w:rFonts w:ascii="Times New Roman" w:hAnsi="Times New Roman"/>
                <w:i/>
                <w:color w:val="000000"/>
                <w:sz w:val="24"/>
              </w:rPr>
              <w:t>film</w:t>
            </w:r>
            <w:r w:rsidRPr="009720AC">
              <w:rPr>
                <w:rFonts w:ascii="Times New Roman" w:hAnsi="Times New Roman"/>
                <w:color w:val="000000"/>
                <w:sz w:val="24"/>
                <w:lang w:val="ru-RU"/>
              </w:rPr>
              <w:t>) с помощью языковой догадки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i/>
                <w:color w:val="000000"/>
                <w:sz w:val="24"/>
                <w:lang w:val="ru-RU"/>
              </w:rPr>
              <w:t xml:space="preserve">Грамматическая сторона речи </w:t>
            </w:r>
            <w:r w:rsidRPr="009720A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Коммуникативные типы предложений: повествовательные </w:t>
            </w:r>
            <w:r w:rsidRPr="009720AC">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Нераспространённые и распространённые простые предложения</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720AC">
              <w:rPr>
                <w:rFonts w:ascii="Times New Roman" w:hAnsi="Times New Roman"/>
                <w:color w:val="000000"/>
                <w:sz w:val="24"/>
                <w:lang w:val="ru-RU"/>
              </w:rPr>
              <w:t xml:space="preserve"> (</w:t>
            </w:r>
            <w:r>
              <w:rPr>
                <w:rFonts w:ascii="Times New Roman" w:hAnsi="Times New Roman"/>
                <w:i/>
                <w:color w:val="000000"/>
                <w:sz w:val="24"/>
              </w:rPr>
              <w:t>It</w:t>
            </w:r>
            <w:r w:rsidRPr="009720AC">
              <w:rPr>
                <w:rFonts w:ascii="Times New Roman" w:hAnsi="Times New Roman"/>
                <w:i/>
                <w:color w:val="000000"/>
                <w:sz w:val="24"/>
                <w:lang w:val="ru-RU"/>
              </w:rPr>
              <w:t>’</w:t>
            </w:r>
            <w:r>
              <w:rPr>
                <w:rFonts w:ascii="Times New Roman" w:hAnsi="Times New Roman"/>
                <w:i/>
                <w:color w:val="000000"/>
                <w:sz w:val="24"/>
              </w:rPr>
              <w:t>s</w:t>
            </w:r>
            <w:r w:rsidRPr="009720AC">
              <w:rPr>
                <w:rFonts w:ascii="Times New Roman" w:hAnsi="Times New Roman"/>
                <w:i/>
                <w:color w:val="000000"/>
                <w:sz w:val="24"/>
                <w:lang w:val="ru-RU"/>
              </w:rPr>
              <w:t xml:space="preserve">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red</w:t>
            </w:r>
            <w:r w:rsidRPr="009720AC">
              <w:rPr>
                <w:rFonts w:ascii="Times New Roman" w:hAnsi="Times New Roman"/>
                <w:i/>
                <w:color w:val="000000"/>
                <w:sz w:val="24"/>
                <w:lang w:val="ru-RU"/>
              </w:rPr>
              <w:t xml:space="preserve"> </w:t>
            </w:r>
            <w:r>
              <w:rPr>
                <w:rFonts w:ascii="Times New Roman" w:hAnsi="Times New Roman"/>
                <w:i/>
                <w:color w:val="000000"/>
                <w:sz w:val="24"/>
              </w:rPr>
              <w:t>ball</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i/>
                <w:color w:val="000000"/>
                <w:sz w:val="24"/>
                <w:lang w:val="ru-RU"/>
              </w:rPr>
              <w:t xml:space="preserve"> </w:t>
            </w:r>
            <w:r>
              <w:rPr>
                <w:rFonts w:ascii="Times New Roman" w:hAnsi="Times New Roman"/>
                <w:i/>
                <w:color w:val="000000"/>
                <w:sz w:val="24"/>
              </w:rPr>
              <w:t>swim</w:t>
            </w:r>
            <w:r w:rsidRPr="009720AC">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9720AC">
              <w:rPr>
                <w:rFonts w:ascii="Times New Roman" w:hAnsi="Times New Roman"/>
                <w:i/>
                <w:color w:val="000000"/>
                <w:sz w:val="24"/>
                <w:lang w:val="ru-RU"/>
              </w:rPr>
              <w:t xml:space="preserve"> </w:t>
            </w:r>
            <w:r>
              <w:rPr>
                <w:rFonts w:ascii="Times New Roman" w:hAnsi="Times New Roman"/>
                <w:i/>
                <w:color w:val="000000"/>
                <w:sz w:val="24"/>
              </w:rPr>
              <w:t>in</w:t>
            </w:r>
            <w:r w:rsidRPr="009720AC">
              <w:rPr>
                <w:rFonts w:ascii="Times New Roman" w:hAnsi="Times New Roman"/>
                <w:i/>
                <w:color w:val="000000"/>
                <w:sz w:val="24"/>
                <w:lang w:val="ru-RU"/>
              </w:rPr>
              <w:t xml:space="preserve">, </w:t>
            </w:r>
            <w:r>
              <w:rPr>
                <w:rFonts w:ascii="Times New Roman" w:hAnsi="Times New Roman"/>
                <w:i/>
                <w:color w:val="000000"/>
                <w:sz w:val="24"/>
              </w:rPr>
              <w:t>please</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Глаголы в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9720AC">
              <w:rPr>
                <w:rFonts w:ascii="Times New Roman" w:hAnsi="Times New Roman"/>
                <w:color w:val="000000"/>
                <w:sz w:val="24"/>
                <w:lang w:val="ru-RU"/>
              </w:rPr>
              <w:t>: для выражения умения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i/>
                <w:color w:val="000000"/>
                <w:sz w:val="24"/>
                <w:lang w:val="ru-RU"/>
              </w:rPr>
              <w:t xml:space="preserve"> </w:t>
            </w:r>
            <w:r>
              <w:rPr>
                <w:rFonts w:ascii="Times New Roman" w:hAnsi="Times New Roman"/>
                <w:i/>
                <w:color w:val="000000"/>
                <w:sz w:val="24"/>
              </w:rPr>
              <w:t>tennis</w:t>
            </w:r>
            <w:r w:rsidRPr="009720AC">
              <w:rPr>
                <w:rFonts w:ascii="Times New Roman" w:hAnsi="Times New Roman"/>
                <w:i/>
                <w:color w:val="000000"/>
                <w:sz w:val="24"/>
                <w:lang w:val="ru-RU"/>
              </w:rPr>
              <w:t>.</w:t>
            </w:r>
            <w:r w:rsidRPr="009720AC">
              <w:rPr>
                <w:rFonts w:ascii="Times New Roman" w:hAnsi="Times New Roman"/>
                <w:color w:val="000000"/>
                <w:sz w:val="24"/>
                <w:lang w:val="ru-RU"/>
              </w:rPr>
              <w:t>) и отсутствия умения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can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i/>
                <w:color w:val="000000"/>
                <w:sz w:val="24"/>
                <w:lang w:val="ru-RU"/>
              </w:rPr>
              <w:t xml:space="preserve"> </w:t>
            </w:r>
            <w:r>
              <w:rPr>
                <w:rFonts w:ascii="Times New Roman" w:hAnsi="Times New Roman"/>
                <w:i/>
                <w:color w:val="000000"/>
                <w:sz w:val="24"/>
              </w:rPr>
              <w:t>chess</w:t>
            </w:r>
            <w:r w:rsidRPr="009720AC">
              <w:rPr>
                <w:rFonts w:ascii="Times New Roman" w:hAnsi="Times New Roman"/>
                <w:i/>
                <w:color w:val="000000"/>
                <w:sz w:val="24"/>
                <w:lang w:val="ru-RU"/>
              </w:rPr>
              <w:t>.</w:t>
            </w:r>
            <w:r w:rsidRPr="009720AC">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9720AC">
              <w:rPr>
                <w:rFonts w:ascii="Times New Roman" w:hAnsi="Times New Roman"/>
                <w:i/>
                <w:color w:val="000000"/>
                <w:sz w:val="24"/>
                <w:lang w:val="ru-RU"/>
              </w:rPr>
              <w:t xml:space="preserve"> </w:t>
            </w:r>
            <w:r>
              <w:rPr>
                <w:rFonts w:ascii="Times New Roman" w:hAnsi="Times New Roman"/>
                <w:i/>
                <w:color w:val="000000"/>
                <w:sz w:val="24"/>
              </w:rPr>
              <w:t>I</w:t>
            </w:r>
            <w:r w:rsidRPr="009720AC">
              <w:rPr>
                <w:rFonts w:ascii="Times New Roman" w:hAnsi="Times New Roman"/>
                <w:i/>
                <w:color w:val="000000"/>
                <w:sz w:val="24"/>
                <w:lang w:val="ru-RU"/>
              </w:rPr>
              <w:t xml:space="preserve"> </w:t>
            </w:r>
            <w:r>
              <w:rPr>
                <w:rFonts w:ascii="Times New Roman" w:hAnsi="Times New Roman"/>
                <w:i/>
                <w:color w:val="000000"/>
                <w:sz w:val="24"/>
              </w:rPr>
              <w:t>go</w:t>
            </w:r>
            <w:r w:rsidRPr="009720AC">
              <w:rPr>
                <w:rFonts w:ascii="Times New Roman" w:hAnsi="Times New Roman"/>
                <w:i/>
                <w:color w:val="000000"/>
                <w:sz w:val="24"/>
                <w:lang w:val="ru-RU"/>
              </w:rPr>
              <w:t xml:space="preserve"> </w:t>
            </w:r>
            <w:r>
              <w:rPr>
                <w:rFonts w:ascii="Times New Roman" w:hAnsi="Times New Roman"/>
                <w:i/>
                <w:color w:val="000000"/>
                <w:sz w:val="24"/>
              </w:rPr>
              <w:t>out</w:t>
            </w:r>
            <w:r w:rsidRPr="009720AC">
              <w:rPr>
                <w:rFonts w:ascii="Times New Roman" w:hAnsi="Times New Roman"/>
                <w:i/>
                <w:color w:val="000000"/>
                <w:sz w:val="24"/>
                <w:lang w:val="ru-RU"/>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9720AC">
              <w:rPr>
                <w:rFonts w:ascii="Times New Roman" w:hAnsi="Times New Roman"/>
                <w:color w:val="000000"/>
                <w:sz w:val="24"/>
                <w:lang w:val="ru-RU"/>
              </w:rPr>
              <w:t xml:space="preserve"> именами существительными (наиболее распространённые случаи)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book</w:t>
            </w:r>
            <w:r w:rsidRPr="009720AC">
              <w:rPr>
                <w:rFonts w:ascii="Times New Roman" w:hAnsi="Times New Roman"/>
                <w:i/>
                <w:color w:val="000000"/>
                <w:sz w:val="24"/>
                <w:lang w:val="ru-RU"/>
              </w:rPr>
              <w:t xml:space="preserve"> – </w:t>
            </w:r>
            <w:r>
              <w:rPr>
                <w:rFonts w:ascii="Times New Roman" w:hAnsi="Times New Roman"/>
                <w:i/>
                <w:color w:val="000000"/>
                <w:sz w:val="24"/>
              </w:rPr>
              <w:t>books</w:t>
            </w:r>
            <w:r w:rsidRPr="009720AC">
              <w:rPr>
                <w:rFonts w:ascii="Times New Roman" w:hAnsi="Times New Roman"/>
                <w:color w:val="000000"/>
                <w:sz w:val="24"/>
                <w:lang w:val="ru-RU"/>
              </w:rPr>
              <w:t xml:space="preserve">;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man</w:t>
            </w:r>
            <w:r w:rsidRPr="009720AC">
              <w:rPr>
                <w:rFonts w:ascii="Times New Roman" w:hAnsi="Times New Roman"/>
                <w:i/>
                <w:color w:val="000000"/>
                <w:sz w:val="24"/>
                <w:lang w:val="ru-RU"/>
              </w:rPr>
              <w:t xml:space="preserve"> – </w:t>
            </w:r>
            <w:r>
              <w:rPr>
                <w:rFonts w:ascii="Times New Roman" w:hAnsi="Times New Roman"/>
                <w:i/>
                <w:color w:val="000000"/>
                <w:sz w:val="24"/>
              </w:rPr>
              <w:t>men</w:t>
            </w:r>
            <w:r w:rsidRPr="009720AC">
              <w:rPr>
                <w:rFonts w:ascii="Times New Roman" w:hAnsi="Times New Roman"/>
                <w:color w:val="000000"/>
                <w:sz w:val="24"/>
                <w:lang w:val="ru-RU"/>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Количественные числительные (1 – 12)</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Союзы </w:t>
            </w:r>
            <w:r>
              <w:rPr>
                <w:rFonts w:ascii="Times New Roman" w:hAnsi="Times New Roman"/>
                <w:i/>
                <w:color w:val="000000"/>
                <w:sz w:val="24"/>
              </w:rPr>
              <w:t>and</w:t>
            </w:r>
            <w:r w:rsidRPr="009720AC">
              <w:rPr>
                <w:rFonts w:ascii="Times New Roman" w:hAnsi="Times New Roman"/>
                <w:color w:val="000000"/>
                <w:sz w:val="24"/>
                <w:lang w:val="ru-RU"/>
              </w:rPr>
              <w:t xml:space="preserve"> и </w:t>
            </w:r>
            <w:r>
              <w:rPr>
                <w:rFonts w:ascii="Times New Roman" w:hAnsi="Times New Roman"/>
                <w:i/>
                <w:color w:val="000000"/>
                <w:sz w:val="24"/>
              </w:rPr>
              <w:t>but</w:t>
            </w:r>
            <w:r w:rsidRPr="009720AC">
              <w:rPr>
                <w:rFonts w:ascii="Times New Roman" w:hAnsi="Times New Roman"/>
                <w:color w:val="000000"/>
                <w:sz w:val="24"/>
                <w:lang w:val="ru-RU"/>
              </w:rPr>
              <w:t xml:space="preserve"> (</w:t>
            </w:r>
            <w:r>
              <w:rPr>
                <w:rFonts w:ascii="Times New Roman" w:hAnsi="Times New Roman"/>
                <w:color w:val="000000"/>
                <w:sz w:val="24"/>
              </w:rPr>
              <w:t>c</w:t>
            </w:r>
            <w:r w:rsidRPr="009720AC">
              <w:rPr>
                <w:rFonts w:ascii="Times New Roman" w:hAnsi="Times New Roman"/>
                <w:color w:val="000000"/>
                <w:sz w:val="24"/>
                <w:lang w:val="ru-RU"/>
              </w:rPr>
              <w:t xml:space="preserve"> однородными членами)</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Знание названий родной страны и страны (стран) изучаемого языка и их столиц</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78505F">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Компенсаторные умения</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8505F">
        <w:trPr>
          <w:trHeight w:val="144"/>
          <w:tblCellSpacing w:w="0" w:type="dxa"/>
        </w:trPr>
        <w:tc>
          <w:tcPr>
            <w:tcW w:w="0" w:type="auto"/>
            <w:gridSpan w:val="2"/>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Тематическое содержание речи</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Мир вокруг меня. Моя школа. Мои друзья. Моя малая родина (город, село)</w:t>
            </w:r>
          </w:p>
        </w:tc>
      </w:tr>
      <w:tr w:rsidR="0078505F" w:rsidRPr="00941EA6">
        <w:trPr>
          <w:trHeight w:val="144"/>
          <w:tblCellSpacing w:w="0" w:type="dxa"/>
        </w:trPr>
        <w:tc>
          <w:tcPr>
            <w:tcW w:w="1330"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78505F" w:rsidRPr="009720AC" w:rsidRDefault="0078505F">
      <w:pPr>
        <w:spacing w:after="0"/>
        <w:ind w:left="120"/>
        <w:rPr>
          <w:lang w:val="ru-RU"/>
        </w:rPr>
      </w:pPr>
    </w:p>
    <w:p w:rsidR="0078505F" w:rsidRDefault="002A3951">
      <w:pPr>
        <w:spacing w:before="199" w:after="199"/>
        <w:ind w:left="120"/>
      </w:pPr>
      <w:r>
        <w:rPr>
          <w:rFonts w:ascii="Times New Roman" w:hAnsi="Times New Roman"/>
          <w:b/>
          <w:color w:val="333333"/>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3"/>
        <w:gridCol w:w="8099"/>
      </w:tblGrid>
      <w:tr w:rsidR="0078505F">
        <w:trPr>
          <w:trHeight w:val="144"/>
          <w:tblCellSpacing w:w="0" w:type="dxa"/>
        </w:trPr>
        <w:tc>
          <w:tcPr>
            <w:tcW w:w="1328"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Проверяемый элемент содержания </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Говорение</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Монологическая речь </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Аудирование</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9720AC">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9720AC">
              <w:rPr>
                <w:rFonts w:ascii="Times New Roman" w:hAnsi="Times New Roman"/>
                <w:color w:val="000000"/>
                <w:sz w:val="24"/>
                <w:lang w:val="ru-RU"/>
              </w:rPr>
              <w:t xml:space="preserve"> днём рождения, Новым годом, Рождеством) с выражением пожеланий</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Фонетическая сторона речи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9720AC">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9720AC">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9720AC">
              <w:rPr>
                <w:rFonts w:ascii="Times New Roman" w:hAnsi="Times New Roman"/>
                <w:color w:val="000000"/>
                <w:sz w:val="24"/>
                <w:lang w:val="ru-RU"/>
              </w:rPr>
              <w:t xml:space="preserve">, </w:t>
            </w:r>
            <w:r>
              <w:rPr>
                <w:rFonts w:ascii="Times New Roman" w:hAnsi="Times New Roman"/>
                <w:i/>
                <w:color w:val="000000"/>
                <w:sz w:val="24"/>
              </w:rPr>
              <w:t>ight</w:t>
            </w:r>
            <w:r w:rsidRPr="009720AC">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Графика, орфография и пунктуация</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Правильное написание изученных слов</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720AC">
              <w:rPr>
                <w:rFonts w:ascii="Times New Roman" w:hAnsi="Times New Roman"/>
                <w:i/>
                <w:color w:val="000000"/>
                <w:sz w:val="24"/>
                <w:lang w:val="ru-RU"/>
              </w:rPr>
              <w:t>-</w:t>
            </w:r>
            <w:r>
              <w:rPr>
                <w:rFonts w:ascii="Times New Roman" w:hAnsi="Times New Roman"/>
                <w:i/>
                <w:color w:val="000000"/>
                <w:sz w:val="24"/>
              </w:rPr>
              <w:t>teen</w:t>
            </w:r>
            <w:r w:rsidRPr="009720AC">
              <w:rPr>
                <w:rFonts w:ascii="Times New Roman" w:hAnsi="Times New Roman"/>
                <w:color w:val="000000"/>
                <w:sz w:val="24"/>
                <w:lang w:val="ru-RU"/>
              </w:rPr>
              <w:t>, -</w:t>
            </w:r>
            <w:r>
              <w:rPr>
                <w:rFonts w:ascii="Times New Roman" w:hAnsi="Times New Roman"/>
                <w:i/>
                <w:color w:val="000000"/>
                <w:sz w:val="24"/>
              </w:rPr>
              <w:lastRenderedPageBreak/>
              <w:t>ty</w:t>
            </w:r>
            <w:r w:rsidRPr="009720AC">
              <w:rPr>
                <w:rFonts w:ascii="Times New Roman" w:hAnsi="Times New Roman"/>
                <w:color w:val="000000"/>
                <w:sz w:val="24"/>
                <w:lang w:val="ru-RU"/>
              </w:rPr>
              <w:t xml:space="preserve">, </w:t>
            </w:r>
            <w:r w:rsidRPr="009720AC">
              <w:rPr>
                <w:rFonts w:ascii="Times New Roman" w:hAnsi="Times New Roman"/>
                <w:i/>
                <w:color w:val="000000"/>
                <w:sz w:val="24"/>
                <w:lang w:val="ru-RU"/>
              </w:rPr>
              <w:t>-</w:t>
            </w:r>
            <w:r>
              <w:rPr>
                <w:rFonts w:ascii="Times New Roman" w:hAnsi="Times New Roman"/>
                <w:i/>
                <w:color w:val="000000"/>
                <w:sz w:val="24"/>
              </w:rPr>
              <w:t>th</w:t>
            </w:r>
            <w:r w:rsidRPr="009720AC">
              <w:rPr>
                <w:rFonts w:ascii="Times New Roman" w:hAnsi="Times New Roman"/>
                <w:color w:val="000000"/>
                <w:sz w:val="24"/>
                <w:lang w:val="ru-RU"/>
              </w:rPr>
              <w:t>) и словосложения (</w:t>
            </w:r>
            <w:r>
              <w:rPr>
                <w:rFonts w:ascii="Times New Roman" w:hAnsi="Times New Roman"/>
                <w:i/>
                <w:color w:val="000000"/>
                <w:sz w:val="24"/>
              </w:rPr>
              <w:t>sportsman</w:t>
            </w:r>
            <w:r w:rsidRPr="009720AC">
              <w:rPr>
                <w:rFonts w:ascii="Times New Roman" w:hAnsi="Times New Roman"/>
                <w:color w:val="000000"/>
                <w:sz w:val="24"/>
                <w:lang w:val="ru-RU"/>
              </w:rPr>
              <w:t>)</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720AC">
              <w:rPr>
                <w:rFonts w:ascii="Times New Roman" w:hAnsi="Times New Roman"/>
                <w:color w:val="000000"/>
                <w:sz w:val="24"/>
                <w:lang w:val="ru-RU"/>
              </w:rPr>
              <w:t xml:space="preserve">, </w:t>
            </w:r>
            <w:r>
              <w:rPr>
                <w:rFonts w:ascii="Times New Roman" w:hAnsi="Times New Roman"/>
                <w:i/>
                <w:color w:val="000000"/>
                <w:sz w:val="24"/>
              </w:rPr>
              <w:t>film</w:t>
            </w:r>
            <w:r w:rsidRPr="009720AC">
              <w:rPr>
                <w:rFonts w:ascii="Times New Roman" w:hAnsi="Times New Roman"/>
                <w:color w:val="000000"/>
                <w:sz w:val="24"/>
                <w:lang w:val="ru-RU"/>
              </w:rPr>
              <w:t>) с помощью языковой догадки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Грамматическая сторона речи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9720AC">
              <w:rPr>
                <w:rFonts w:ascii="Times New Roman" w:hAnsi="Times New Roman"/>
                <w:i/>
                <w:color w:val="000000"/>
                <w:sz w:val="24"/>
                <w:lang w:val="ru-RU"/>
              </w:rPr>
              <w:t>’</w:t>
            </w:r>
            <w:r>
              <w:rPr>
                <w:rFonts w:ascii="Times New Roman" w:hAnsi="Times New Roman"/>
                <w:i/>
                <w:color w:val="000000"/>
                <w:sz w:val="24"/>
              </w:rPr>
              <w:t>t</w:t>
            </w:r>
            <w:r w:rsidRPr="009720AC">
              <w:rPr>
                <w:rFonts w:ascii="Times New Roman" w:hAnsi="Times New Roman"/>
                <w:i/>
                <w:color w:val="000000"/>
                <w:sz w:val="24"/>
                <w:lang w:val="ru-RU"/>
              </w:rPr>
              <w:t xml:space="preserve"> </w:t>
            </w:r>
            <w:r>
              <w:rPr>
                <w:rFonts w:ascii="Times New Roman" w:hAnsi="Times New Roman"/>
                <w:i/>
                <w:color w:val="000000"/>
                <w:sz w:val="24"/>
              </w:rPr>
              <w:t>talk</w:t>
            </w:r>
            <w:r w:rsidRPr="009720AC">
              <w:rPr>
                <w:rFonts w:ascii="Times New Roman" w:hAnsi="Times New Roman"/>
                <w:i/>
                <w:color w:val="000000"/>
                <w:sz w:val="24"/>
                <w:lang w:val="ru-RU"/>
              </w:rPr>
              <w:t xml:space="preserve">, </w:t>
            </w:r>
            <w:r>
              <w:rPr>
                <w:rFonts w:ascii="Times New Roman" w:hAnsi="Times New Roman"/>
                <w:i/>
                <w:color w:val="000000"/>
                <w:sz w:val="24"/>
              </w:rPr>
              <w:t>please</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9720AC">
              <w:rPr>
                <w:rFonts w:ascii="Times New Roman" w:hAnsi="Times New Roman"/>
                <w:i/>
                <w:color w:val="000000"/>
                <w:sz w:val="24"/>
                <w:lang w:val="ru-RU"/>
              </w:rPr>
              <w:t xml:space="preserve"> / </w:t>
            </w:r>
            <w:r>
              <w:rPr>
                <w:rFonts w:ascii="Times New Roman" w:hAnsi="Times New Roman"/>
                <w:i/>
                <w:color w:val="000000"/>
                <w:sz w:val="24"/>
              </w:rPr>
              <w:t>many</w:t>
            </w:r>
            <w:r w:rsidRPr="009720AC">
              <w:rPr>
                <w:rFonts w:ascii="Times New Roman" w:hAnsi="Times New Roman"/>
                <w:i/>
                <w:color w:val="000000"/>
                <w:sz w:val="24"/>
                <w:lang w:val="ru-RU"/>
              </w:rPr>
              <w:t xml:space="preserve"> /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lot</w:t>
            </w:r>
            <w:r w:rsidRPr="009720AC">
              <w:rPr>
                <w:rFonts w:ascii="Times New Roman" w:hAnsi="Times New Roman"/>
                <w:i/>
                <w:color w:val="000000"/>
                <w:sz w:val="24"/>
                <w:lang w:val="ru-RU"/>
              </w:rPr>
              <w:t xml:space="preserve"> </w:t>
            </w:r>
            <w:r>
              <w:rPr>
                <w:rFonts w:ascii="Times New Roman" w:hAnsi="Times New Roman"/>
                <w:i/>
                <w:color w:val="000000"/>
                <w:sz w:val="24"/>
              </w:rPr>
              <w:t>of</w:t>
            </w:r>
            <w:r w:rsidRPr="009720AC">
              <w:rPr>
                <w:rFonts w:ascii="Times New Roman" w:hAnsi="Times New Roman"/>
                <w:color w:val="000000"/>
                <w:sz w:val="24"/>
                <w:lang w:val="ru-RU"/>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9720AC">
              <w:rPr>
                <w:rFonts w:ascii="Times New Roman" w:hAnsi="Times New Roman"/>
                <w:i/>
                <w:color w:val="000000"/>
                <w:sz w:val="24"/>
                <w:lang w:val="ru-RU"/>
              </w:rPr>
              <w:t xml:space="preserve"> – </w:t>
            </w:r>
            <w:r>
              <w:rPr>
                <w:rFonts w:ascii="Times New Roman" w:hAnsi="Times New Roman"/>
                <w:i/>
                <w:color w:val="000000"/>
                <w:sz w:val="24"/>
              </w:rPr>
              <w:t>these</w:t>
            </w:r>
            <w:r w:rsidRPr="009720AC">
              <w:rPr>
                <w:rFonts w:ascii="Times New Roman" w:hAnsi="Times New Roman"/>
                <w:i/>
                <w:color w:val="000000"/>
                <w:sz w:val="24"/>
                <w:lang w:val="ru-RU"/>
              </w:rPr>
              <w:t xml:space="preserve">; </w:t>
            </w:r>
            <w:r>
              <w:rPr>
                <w:rFonts w:ascii="Times New Roman" w:hAnsi="Times New Roman"/>
                <w:i/>
                <w:color w:val="000000"/>
                <w:sz w:val="24"/>
              </w:rPr>
              <w:t>that</w:t>
            </w:r>
            <w:r w:rsidRPr="009720AC">
              <w:rPr>
                <w:rFonts w:ascii="Times New Roman" w:hAnsi="Times New Roman"/>
                <w:i/>
                <w:color w:val="000000"/>
                <w:sz w:val="24"/>
                <w:lang w:val="ru-RU"/>
              </w:rPr>
              <w:t xml:space="preserve"> – </w:t>
            </w:r>
            <w:r>
              <w:rPr>
                <w:rFonts w:ascii="Times New Roman" w:hAnsi="Times New Roman"/>
                <w:i/>
                <w:color w:val="000000"/>
                <w:sz w:val="24"/>
              </w:rPr>
              <w:t>those</w:t>
            </w:r>
            <w:r w:rsidRPr="009720AC">
              <w:rPr>
                <w:rFonts w:ascii="Times New Roman" w:hAnsi="Times New Roman"/>
                <w:color w:val="000000"/>
                <w:sz w:val="24"/>
                <w:lang w:val="ru-RU"/>
              </w:rPr>
              <w:t>)</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9720AC">
              <w:rPr>
                <w:rFonts w:ascii="Times New Roman" w:hAnsi="Times New Roman"/>
                <w:i/>
                <w:color w:val="000000"/>
                <w:sz w:val="24"/>
                <w:lang w:val="ru-RU"/>
              </w:rPr>
              <w:t>/</w:t>
            </w:r>
            <w:r>
              <w:rPr>
                <w:rFonts w:ascii="Times New Roman" w:hAnsi="Times New Roman"/>
                <w:i/>
                <w:color w:val="000000"/>
                <w:sz w:val="24"/>
              </w:rPr>
              <w:t>any</w:t>
            </w:r>
            <w:r w:rsidRPr="009720AC">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9720AC">
              <w:rPr>
                <w:rFonts w:ascii="Times New Roman" w:hAnsi="Times New Roman"/>
                <w:i/>
                <w:color w:val="000000"/>
                <w:sz w:val="24"/>
                <w:lang w:val="ru-RU"/>
              </w:rPr>
              <w:t xml:space="preserve"> </w:t>
            </w:r>
            <w:r>
              <w:rPr>
                <w:rFonts w:ascii="Times New Roman" w:hAnsi="Times New Roman"/>
                <w:i/>
                <w:color w:val="000000"/>
                <w:sz w:val="24"/>
              </w:rPr>
              <w:t>you</w:t>
            </w:r>
            <w:r w:rsidRPr="009720AC">
              <w:rPr>
                <w:rFonts w:ascii="Times New Roman" w:hAnsi="Times New Roman"/>
                <w:i/>
                <w:color w:val="000000"/>
                <w:sz w:val="24"/>
                <w:lang w:val="ru-RU"/>
              </w:rPr>
              <w:t xml:space="preserve"> </w:t>
            </w:r>
            <w:r>
              <w:rPr>
                <w:rFonts w:ascii="Times New Roman" w:hAnsi="Times New Roman"/>
                <w:i/>
                <w:color w:val="000000"/>
                <w:sz w:val="24"/>
              </w:rPr>
              <w:t>got</w:t>
            </w:r>
            <w:r w:rsidRPr="009720AC">
              <w:rPr>
                <w:rFonts w:ascii="Times New Roman" w:hAnsi="Times New Roman"/>
                <w:i/>
                <w:color w:val="000000"/>
                <w:sz w:val="24"/>
                <w:lang w:val="ru-RU"/>
              </w:rPr>
              <w:t xml:space="preserve"> </w:t>
            </w:r>
            <w:r>
              <w:rPr>
                <w:rFonts w:ascii="Times New Roman" w:hAnsi="Times New Roman"/>
                <w:i/>
                <w:color w:val="000000"/>
                <w:sz w:val="24"/>
              </w:rPr>
              <w:t>any</w:t>
            </w:r>
            <w:r w:rsidRPr="009720AC">
              <w:rPr>
                <w:rFonts w:ascii="Times New Roman" w:hAnsi="Times New Roman"/>
                <w:i/>
                <w:color w:val="000000"/>
                <w:sz w:val="24"/>
                <w:lang w:val="ru-RU"/>
              </w:rPr>
              <w:t xml:space="preserve"> </w:t>
            </w:r>
            <w:r>
              <w:rPr>
                <w:rFonts w:ascii="Times New Roman" w:hAnsi="Times New Roman"/>
                <w:i/>
                <w:color w:val="000000"/>
                <w:sz w:val="24"/>
              </w:rPr>
              <w:t>friends</w:t>
            </w:r>
            <w:r w:rsidRPr="009720AC">
              <w:rPr>
                <w:rFonts w:ascii="Times New Roman" w:hAnsi="Times New Roman"/>
                <w:i/>
                <w:color w:val="000000"/>
                <w:sz w:val="24"/>
                <w:lang w:val="ru-RU"/>
              </w:rPr>
              <w:t xml:space="preserve">? – </w:t>
            </w:r>
            <w:r>
              <w:rPr>
                <w:rFonts w:ascii="Times New Roman" w:hAnsi="Times New Roman"/>
                <w:i/>
                <w:color w:val="000000"/>
                <w:sz w:val="24"/>
              </w:rPr>
              <w:t>Yes</w:t>
            </w:r>
            <w:r w:rsidRPr="009720AC">
              <w:rPr>
                <w:rFonts w:ascii="Times New Roman" w:hAnsi="Times New Roman"/>
                <w:i/>
                <w:color w:val="000000"/>
                <w:sz w:val="24"/>
                <w:lang w:val="ru-RU"/>
              </w:rPr>
              <w:t xml:space="preserve">, </w:t>
            </w:r>
            <w:r>
              <w:rPr>
                <w:rFonts w:ascii="Times New Roman" w:hAnsi="Times New Roman"/>
                <w:i/>
                <w:color w:val="000000"/>
                <w:sz w:val="24"/>
              </w:rPr>
              <w:t>I</w:t>
            </w:r>
            <w:r w:rsidRPr="009720AC">
              <w:rPr>
                <w:rFonts w:ascii="Times New Roman" w:hAnsi="Times New Roman"/>
                <w:i/>
                <w:color w:val="000000"/>
                <w:sz w:val="24"/>
                <w:lang w:val="ru-RU"/>
              </w:rPr>
              <w:t>’</w:t>
            </w:r>
            <w:r>
              <w:rPr>
                <w:rFonts w:ascii="Times New Roman" w:hAnsi="Times New Roman"/>
                <w:i/>
                <w:color w:val="000000"/>
                <w:sz w:val="24"/>
              </w:rPr>
              <w:t>ve</w:t>
            </w:r>
            <w:r w:rsidRPr="009720AC">
              <w:rPr>
                <w:rFonts w:ascii="Times New Roman" w:hAnsi="Times New Roman"/>
                <w:i/>
                <w:color w:val="000000"/>
                <w:sz w:val="24"/>
                <w:lang w:val="ru-RU"/>
              </w:rPr>
              <w:t xml:space="preserve"> </w:t>
            </w:r>
            <w:r>
              <w:rPr>
                <w:rFonts w:ascii="Times New Roman" w:hAnsi="Times New Roman"/>
                <w:i/>
                <w:color w:val="000000"/>
                <w:sz w:val="24"/>
              </w:rPr>
              <w:t>got</w:t>
            </w:r>
            <w:r w:rsidRPr="009720AC">
              <w:rPr>
                <w:rFonts w:ascii="Times New Roman" w:hAnsi="Times New Roman"/>
                <w:i/>
                <w:color w:val="000000"/>
                <w:sz w:val="24"/>
                <w:lang w:val="ru-RU"/>
              </w:rPr>
              <w:t xml:space="preserve"> </w:t>
            </w:r>
            <w:r>
              <w:rPr>
                <w:rFonts w:ascii="Times New Roman" w:hAnsi="Times New Roman"/>
                <w:i/>
                <w:color w:val="000000"/>
                <w:sz w:val="24"/>
              </w:rPr>
              <w:t>some</w:t>
            </w:r>
            <w:r w:rsidRPr="009720AC">
              <w:rPr>
                <w:rFonts w:ascii="Times New Roman" w:hAnsi="Times New Roman"/>
                <w:i/>
                <w:color w:val="000000"/>
                <w:sz w:val="24"/>
                <w:lang w:val="ru-RU"/>
              </w:rPr>
              <w:t>.</w:t>
            </w:r>
            <w:r w:rsidRPr="009720AC">
              <w:rPr>
                <w:rFonts w:ascii="Times New Roman" w:hAnsi="Times New Roman"/>
                <w:color w:val="000000"/>
                <w:sz w:val="24"/>
                <w:lang w:val="ru-RU"/>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Вопросительные слова (</w:t>
            </w:r>
            <w:r>
              <w:rPr>
                <w:rFonts w:ascii="Times New Roman" w:hAnsi="Times New Roman"/>
                <w:i/>
                <w:color w:val="000000"/>
                <w:sz w:val="24"/>
              </w:rPr>
              <w:t>when</w:t>
            </w:r>
            <w:r w:rsidRPr="009720AC">
              <w:rPr>
                <w:rFonts w:ascii="Times New Roman" w:hAnsi="Times New Roman"/>
                <w:color w:val="000000"/>
                <w:sz w:val="24"/>
                <w:lang w:val="ru-RU"/>
              </w:rPr>
              <w:t xml:space="preserve">, </w:t>
            </w:r>
            <w:r>
              <w:rPr>
                <w:rFonts w:ascii="Times New Roman" w:hAnsi="Times New Roman"/>
                <w:i/>
                <w:color w:val="000000"/>
                <w:sz w:val="24"/>
              </w:rPr>
              <w:t>whose</w:t>
            </w:r>
            <w:r w:rsidRPr="009720AC">
              <w:rPr>
                <w:rFonts w:ascii="Times New Roman" w:hAnsi="Times New Roman"/>
                <w:color w:val="000000"/>
                <w:sz w:val="24"/>
                <w:lang w:val="ru-RU"/>
              </w:rPr>
              <w:t xml:space="preserve">, </w:t>
            </w:r>
            <w:r>
              <w:rPr>
                <w:rFonts w:ascii="Times New Roman" w:hAnsi="Times New Roman"/>
                <w:i/>
                <w:color w:val="000000"/>
                <w:sz w:val="24"/>
              </w:rPr>
              <w:t>why</w:t>
            </w:r>
            <w:r w:rsidRPr="009720AC">
              <w:rPr>
                <w:rFonts w:ascii="Times New Roman" w:hAnsi="Times New Roman"/>
                <w:color w:val="000000"/>
                <w:sz w:val="24"/>
                <w:lang w:val="ru-RU"/>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Компенсаторные умения</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8505F" w:rsidRPr="00941EA6">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8505F">
        <w:trPr>
          <w:trHeight w:val="144"/>
          <w:tblCellSpacing w:w="0" w:type="dxa"/>
        </w:trPr>
        <w:tc>
          <w:tcPr>
            <w:tcW w:w="0" w:type="auto"/>
            <w:gridSpan w:val="2"/>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Тематическое содержание речи</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78505F">
        <w:trPr>
          <w:trHeight w:val="144"/>
          <w:tblCellSpacing w:w="0" w:type="dxa"/>
        </w:trPr>
        <w:tc>
          <w:tcPr>
            <w:tcW w:w="1328"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78505F" w:rsidRDefault="0078505F">
      <w:pPr>
        <w:spacing w:after="0"/>
        <w:ind w:left="120"/>
      </w:pPr>
    </w:p>
    <w:p w:rsidR="0078505F" w:rsidRDefault="002A3951">
      <w:pPr>
        <w:spacing w:before="199" w:after="199"/>
        <w:ind w:left="120"/>
      </w:pPr>
      <w:r>
        <w:rPr>
          <w:rFonts w:ascii="Times New Roman" w:hAnsi="Times New Roman"/>
          <w:b/>
          <w:color w:val="333333"/>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7"/>
      </w:tblGrid>
      <w:tr w:rsidR="0078505F">
        <w:trPr>
          <w:trHeight w:val="144"/>
          <w:tblCellSpacing w:w="0" w:type="dxa"/>
        </w:trPr>
        <w:tc>
          <w:tcPr>
            <w:tcW w:w="1097"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78505F" w:rsidRDefault="002A3951">
            <w:pPr>
              <w:spacing w:after="0"/>
              <w:ind w:left="272"/>
            </w:pPr>
            <w:r>
              <w:rPr>
                <w:rFonts w:ascii="Times New Roman" w:hAnsi="Times New Roman"/>
                <w:b/>
                <w:color w:val="000000"/>
                <w:sz w:val="24"/>
              </w:rPr>
              <w:t xml:space="preserve"> Проверяемый элемент содержания </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Коммуникативные умения</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Говорение</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Диалогическая речь</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Диалог этикетного характера с использованием речевых ситуаций, </w:t>
            </w:r>
            <w:r w:rsidRPr="009720AC">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Монологическая речь </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Аудирование</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Аудирование с пониманием основного содержания учебных и </w:t>
            </w:r>
            <w:r w:rsidRPr="009720AC">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Смысловое чтение</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Прогнозирование содержания текста по заголовку</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Письмо</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Языковые знания и навыки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Фонетическая сторона речи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9720AC">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9720AC">
              <w:rPr>
                <w:rFonts w:ascii="Times New Roman" w:hAnsi="Times New Roman"/>
                <w:color w:val="000000"/>
                <w:sz w:val="24"/>
                <w:lang w:val="ru-RU"/>
              </w:rPr>
              <w:t xml:space="preserve">, </w:t>
            </w:r>
            <w:r>
              <w:rPr>
                <w:rFonts w:ascii="Times New Roman" w:hAnsi="Times New Roman"/>
                <w:i/>
                <w:color w:val="000000"/>
                <w:sz w:val="24"/>
              </w:rPr>
              <w:t>ight</w:t>
            </w:r>
            <w:r w:rsidRPr="009720AC">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Графика, орфография и пунктуация</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Правильное написание изученных слов</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Правильное использование знака апострофа в сокращённых формах </w:t>
            </w:r>
            <w:r w:rsidRPr="009720AC">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9720AC">
              <w:rPr>
                <w:rFonts w:ascii="Times New Roman" w:hAnsi="Times New Roman"/>
                <w:color w:val="000000"/>
                <w:sz w:val="24"/>
                <w:lang w:val="ru-RU"/>
              </w:rPr>
              <w:t xml:space="preserve"> </w:t>
            </w:r>
            <w:r>
              <w:rPr>
                <w:rFonts w:ascii="Times New Roman" w:hAnsi="Times New Roman"/>
                <w:color w:val="000000"/>
                <w:sz w:val="24"/>
              </w:rPr>
              <w:t>Case</w:t>
            </w:r>
            <w:r w:rsidRPr="009720AC">
              <w:rPr>
                <w:rFonts w:ascii="Times New Roman" w:hAnsi="Times New Roman"/>
                <w:color w:val="000000"/>
                <w:sz w:val="24"/>
                <w:lang w:val="ru-RU"/>
              </w:rPr>
              <w:t>)</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i/>
                <w:color w:val="000000"/>
                <w:sz w:val="24"/>
              </w:rPr>
              <w:t>Лексическая сторона речи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9720AC">
              <w:rPr>
                <w:rFonts w:ascii="Times New Roman" w:hAnsi="Times New Roman"/>
                <w:i/>
                <w:color w:val="000000"/>
                <w:sz w:val="24"/>
                <w:lang w:val="ru-RU"/>
              </w:rPr>
              <w:t>-</w:t>
            </w:r>
            <w:r>
              <w:rPr>
                <w:rFonts w:ascii="Times New Roman" w:hAnsi="Times New Roman"/>
                <w:i/>
                <w:color w:val="000000"/>
                <w:sz w:val="24"/>
              </w:rPr>
              <w:t>er</w:t>
            </w:r>
            <w:r w:rsidRPr="009720AC">
              <w:rPr>
                <w:rFonts w:ascii="Times New Roman" w:hAnsi="Times New Roman"/>
                <w:i/>
                <w:color w:val="000000"/>
                <w:sz w:val="24"/>
                <w:lang w:val="ru-RU"/>
              </w:rPr>
              <w:t>/-</w:t>
            </w:r>
            <w:r>
              <w:rPr>
                <w:rFonts w:ascii="Times New Roman" w:hAnsi="Times New Roman"/>
                <w:i/>
                <w:color w:val="000000"/>
                <w:sz w:val="24"/>
              </w:rPr>
              <w:t>or</w:t>
            </w:r>
            <w:r w:rsidRPr="009720AC">
              <w:rPr>
                <w:rFonts w:ascii="Times New Roman" w:hAnsi="Times New Roman"/>
                <w:color w:val="000000"/>
                <w:sz w:val="24"/>
                <w:lang w:val="ru-RU"/>
              </w:rPr>
              <w:t xml:space="preserve">, </w:t>
            </w:r>
            <w:r w:rsidRPr="009720AC">
              <w:rPr>
                <w:rFonts w:ascii="Times New Roman" w:hAnsi="Times New Roman"/>
                <w:i/>
                <w:color w:val="000000"/>
                <w:sz w:val="24"/>
                <w:lang w:val="ru-RU"/>
              </w:rPr>
              <w:t>-</w:t>
            </w:r>
            <w:r>
              <w:rPr>
                <w:rFonts w:ascii="Times New Roman" w:hAnsi="Times New Roman"/>
                <w:i/>
                <w:color w:val="000000"/>
                <w:sz w:val="24"/>
              </w:rPr>
              <w:t>ist</w:t>
            </w:r>
            <w:r w:rsidRPr="009720AC">
              <w:rPr>
                <w:rFonts w:ascii="Times New Roman" w:hAnsi="Times New Roman"/>
                <w:color w:val="000000"/>
                <w:sz w:val="24"/>
                <w:lang w:val="ru-RU"/>
              </w:rPr>
              <w:t xml:space="preserve">: </w:t>
            </w:r>
            <w:r>
              <w:rPr>
                <w:rFonts w:ascii="Times New Roman" w:hAnsi="Times New Roman"/>
                <w:i/>
                <w:color w:val="000000"/>
                <w:sz w:val="24"/>
              </w:rPr>
              <w:t>worker</w:t>
            </w:r>
            <w:r w:rsidRPr="009720AC">
              <w:rPr>
                <w:rFonts w:ascii="Times New Roman" w:hAnsi="Times New Roman"/>
                <w:color w:val="000000"/>
                <w:sz w:val="24"/>
                <w:lang w:val="ru-RU"/>
              </w:rPr>
              <w:t xml:space="preserve">, </w:t>
            </w:r>
            <w:r>
              <w:rPr>
                <w:rFonts w:ascii="Times New Roman" w:hAnsi="Times New Roman"/>
                <w:i/>
                <w:color w:val="000000"/>
                <w:sz w:val="24"/>
              </w:rPr>
              <w:t>actor</w:t>
            </w:r>
            <w:r w:rsidRPr="009720AC">
              <w:rPr>
                <w:rFonts w:ascii="Times New Roman" w:hAnsi="Times New Roman"/>
                <w:color w:val="000000"/>
                <w:sz w:val="24"/>
                <w:lang w:val="ru-RU"/>
              </w:rPr>
              <w:t xml:space="preserve">, </w:t>
            </w:r>
            <w:r>
              <w:rPr>
                <w:rFonts w:ascii="Times New Roman" w:hAnsi="Times New Roman"/>
                <w:i/>
                <w:color w:val="000000"/>
                <w:sz w:val="24"/>
              </w:rPr>
              <w:t>artist</w:t>
            </w:r>
            <w:r w:rsidRPr="009720AC">
              <w:rPr>
                <w:rFonts w:ascii="Times New Roman" w:hAnsi="Times New Roman"/>
                <w:color w:val="000000"/>
                <w:sz w:val="24"/>
                <w:lang w:val="ru-RU"/>
              </w:rPr>
              <w:t xml:space="preserve">) </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i/>
                <w:color w:val="000000"/>
                <w:sz w:val="24"/>
                <w:lang w:val="ru-RU"/>
              </w:rPr>
              <w:t xml:space="preserve"> – </w:t>
            </w:r>
            <w:r>
              <w:rPr>
                <w:rFonts w:ascii="Times New Roman" w:hAnsi="Times New Roman"/>
                <w:i/>
                <w:color w:val="000000"/>
                <w:sz w:val="24"/>
              </w:rPr>
              <w:t>a</w:t>
            </w:r>
            <w:r w:rsidRPr="009720AC">
              <w:rPr>
                <w:rFonts w:ascii="Times New Roman" w:hAnsi="Times New Roman"/>
                <w:i/>
                <w:color w:val="000000"/>
                <w:sz w:val="24"/>
                <w:lang w:val="ru-RU"/>
              </w:rPr>
              <w:t xml:space="preserve"> </w:t>
            </w:r>
            <w:r>
              <w:rPr>
                <w:rFonts w:ascii="Times New Roman" w:hAnsi="Times New Roman"/>
                <w:i/>
                <w:color w:val="000000"/>
                <w:sz w:val="24"/>
              </w:rPr>
              <w:t>play</w:t>
            </w:r>
            <w:r w:rsidRPr="009720AC">
              <w:rPr>
                <w:rFonts w:ascii="Times New Roman" w:hAnsi="Times New Roman"/>
                <w:color w:val="000000"/>
                <w:sz w:val="24"/>
                <w:lang w:val="ru-RU"/>
              </w:rPr>
              <w:t>)</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9720AC">
              <w:rPr>
                <w:rFonts w:ascii="Times New Roman" w:hAnsi="Times New Roman"/>
                <w:i/>
                <w:color w:val="000000"/>
                <w:sz w:val="24"/>
                <w:lang w:val="ru-RU"/>
              </w:rPr>
              <w:t xml:space="preserve">, </w:t>
            </w:r>
            <w:r>
              <w:rPr>
                <w:rFonts w:ascii="Times New Roman" w:hAnsi="Times New Roman"/>
                <w:i/>
                <w:color w:val="000000"/>
                <w:sz w:val="24"/>
              </w:rPr>
              <w:t>film</w:t>
            </w:r>
            <w:r w:rsidRPr="009720AC">
              <w:rPr>
                <w:rFonts w:ascii="Times New Roman" w:hAnsi="Times New Roman"/>
                <w:color w:val="000000"/>
                <w:sz w:val="24"/>
                <w:lang w:val="ru-RU"/>
              </w:rPr>
              <w:t>)</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i/>
                <w:color w:val="000000"/>
                <w:sz w:val="24"/>
                <w:lang w:val="ru-RU"/>
              </w:rPr>
              <w:t xml:space="preserve">Грамматическая сторона речи </w:t>
            </w:r>
            <w:r w:rsidRPr="009720A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Глаголы в </w:t>
            </w:r>
            <w:r>
              <w:rPr>
                <w:rFonts w:ascii="Times New Roman" w:hAnsi="Times New Roman"/>
                <w:color w:val="000000"/>
                <w:sz w:val="24"/>
              </w:rPr>
              <w:t>Present</w:t>
            </w:r>
            <w:r w:rsidRPr="009720AC">
              <w:rPr>
                <w:rFonts w:ascii="Times New Roman" w:hAnsi="Times New Roman"/>
                <w:color w:val="000000"/>
                <w:sz w:val="24"/>
                <w:lang w:val="ru-RU"/>
              </w:rPr>
              <w:t>/</w:t>
            </w:r>
            <w:r>
              <w:rPr>
                <w:rFonts w:ascii="Times New Roman" w:hAnsi="Times New Roman"/>
                <w:color w:val="000000"/>
                <w:sz w:val="24"/>
              </w:rPr>
              <w:t>Past</w:t>
            </w:r>
            <w:r w:rsidRPr="009720AC">
              <w:rPr>
                <w:rFonts w:ascii="Times New Roman" w:hAnsi="Times New Roman"/>
                <w:color w:val="000000"/>
                <w:sz w:val="24"/>
                <w:lang w:val="ru-RU"/>
              </w:rPr>
              <w:t xml:space="preserve"> </w:t>
            </w:r>
            <w:r>
              <w:rPr>
                <w:rFonts w:ascii="Times New Roman" w:hAnsi="Times New Roman"/>
                <w:color w:val="000000"/>
                <w:sz w:val="24"/>
              </w:rPr>
              <w:t>Simple</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w:t>
            </w:r>
            <w:r>
              <w:rPr>
                <w:rFonts w:ascii="Times New Roman" w:hAnsi="Times New Roman"/>
                <w:color w:val="000000"/>
                <w:sz w:val="24"/>
              </w:rPr>
              <w:t>Present</w:t>
            </w:r>
            <w:r w:rsidRPr="009720AC">
              <w:rPr>
                <w:rFonts w:ascii="Times New Roman" w:hAnsi="Times New Roman"/>
                <w:color w:val="000000"/>
                <w:sz w:val="24"/>
                <w:lang w:val="ru-RU"/>
              </w:rPr>
              <w:t xml:space="preserve"> </w:t>
            </w:r>
            <w:r>
              <w:rPr>
                <w:rFonts w:ascii="Times New Roman" w:hAnsi="Times New Roman"/>
                <w:color w:val="000000"/>
                <w:sz w:val="24"/>
              </w:rPr>
              <w:t>Continuous</w:t>
            </w:r>
            <w:r w:rsidRPr="009720AC">
              <w:rPr>
                <w:rFonts w:ascii="Times New Roman" w:hAnsi="Times New Roman"/>
                <w:color w:val="000000"/>
                <w:sz w:val="24"/>
                <w:lang w:val="ru-RU"/>
              </w:rPr>
              <w:t xml:space="preserve"> </w:t>
            </w:r>
            <w:r>
              <w:rPr>
                <w:rFonts w:ascii="Times New Roman" w:hAnsi="Times New Roman"/>
                <w:color w:val="000000"/>
                <w:sz w:val="24"/>
              </w:rPr>
              <w:t>Tense</w:t>
            </w:r>
            <w:r w:rsidRPr="009720AC">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9720AC">
              <w:rPr>
                <w:rFonts w:ascii="Times New Roman" w:hAnsi="Times New Roman"/>
                <w:color w:val="000000"/>
                <w:sz w:val="24"/>
                <w:lang w:val="ru-RU"/>
              </w:rPr>
              <w:t xml:space="preserve"> и </w:t>
            </w:r>
            <w:r>
              <w:rPr>
                <w:rFonts w:ascii="Times New Roman" w:hAnsi="Times New Roman"/>
                <w:i/>
                <w:color w:val="000000"/>
                <w:sz w:val="24"/>
              </w:rPr>
              <w:t>have</w:t>
            </w:r>
            <w:r w:rsidRPr="009720AC">
              <w:rPr>
                <w:rFonts w:ascii="Times New Roman" w:hAnsi="Times New Roman"/>
                <w:i/>
                <w:color w:val="000000"/>
                <w:sz w:val="24"/>
                <w:lang w:val="ru-RU"/>
              </w:rPr>
              <w:t xml:space="preserve"> </w:t>
            </w:r>
            <w:r>
              <w:rPr>
                <w:rFonts w:ascii="Times New Roman" w:hAnsi="Times New Roman"/>
                <w:i/>
                <w:color w:val="000000"/>
                <w:sz w:val="24"/>
              </w:rPr>
              <w:t>to</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9720AC">
              <w:rPr>
                <w:rFonts w:ascii="Times New Roman" w:hAnsi="Times New Roman"/>
                <w:i/>
                <w:color w:val="000000"/>
                <w:sz w:val="24"/>
                <w:lang w:val="ru-RU"/>
              </w:rPr>
              <w:t xml:space="preserve"> – </w:t>
            </w:r>
            <w:r>
              <w:rPr>
                <w:rFonts w:ascii="Times New Roman" w:hAnsi="Times New Roman"/>
                <w:i/>
                <w:color w:val="000000"/>
                <w:sz w:val="24"/>
              </w:rPr>
              <w:t>better</w:t>
            </w:r>
            <w:r w:rsidRPr="009720AC">
              <w:rPr>
                <w:rFonts w:ascii="Times New Roman" w:hAnsi="Times New Roman"/>
                <w:i/>
                <w:color w:val="000000"/>
                <w:sz w:val="24"/>
                <w:lang w:val="ru-RU"/>
              </w:rPr>
              <w:t xml:space="preserve"> – (</w:t>
            </w:r>
            <w:r>
              <w:rPr>
                <w:rFonts w:ascii="Times New Roman" w:hAnsi="Times New Roman"/>
                <w:i/>
                <w:color w:val="000000"/>
                <w:sz w:val="24"/>
              </w:rPr>
              <w:t>the</w:t>
            </w:r>
            <w:r w:rsidRPr="009720AC">
              <w:rPr>
                <w:rFonts w:ascii="Times New Roman" w:hAnsi="Times New Roman"/>
                <w:i/>
                <w:color w:val="000000"/>
                <w:sz w:val="24"/>
                <w:lang w:val="ru-RU"/>
              </w:rPr>
              <w:t xml:space="preserve">) </w:t>
            </w:r>
            <w:r>
              <w:rPr>
                <w:rFonts w:ascii="Times New Roman" w:hAnsi="Times New Roman"/>
                <w:i/>
                <w:color w:val="000000"/>
                <w:sz w:val="24"/>
              </w:rPr>
              <w:t>best</w:t>
            </w:r>
            <w:r w:rsidRPr="009720AC">
              <w:rPr>
                <w:rFonts w:ascii="Times New Roman" w:hAnsi="Times New Roman"/>
                <w:color w:val="000000"/>
                <w:sz w:val="24"/>
                <w:lang w:val="ru-RU"/>
              </w:rPr>
              <w:t xml:space="preserve">, </w:t>
            </w:r>
            <w:r>
              <w:rPr>
                <w:rFonts w:ascii="Times New Roman" w:hAnsi="Times New Roman"/>
                <w:i/>
                <w:color w:val="000000"/>
                <w:sz w:val="24"/>
              </w:rPr>
              <w:t>bad</w:t>
            </w:r>
            <w:r w:rsidRPr="009720AC">
              <w:rPr>
                <w:rFonts w:ascii="Times New Roman" w:hAnsi="Times New Roman"/>
                <w:i/>
                <w:color w:val="000000"/>
                <w:sz w:val="24"/>
                <w:lang w:val="ru-RU"/>
              </w:rPr>
              <w:t xml:space="preserve"> – </w:t>
            </w:r>
            <w:r>
              <w:rPr>
                <w:rFonts w:ascii="Times New Roman" w:hAnsi="Times New Roman"/>
                <w:i/>
                <w:color w:val="000000"/>
                <w:sz w:val="24"/>
              </w:rPr>
              <w:t>worse</w:t>
            </w:r>
            <w:r w:rsidRPr="009720AC">
              <w:rPr>
                <w:rFonts w:ascii="Times New Roman" w:hAnsi="Times New Roman"/>
                <w:i/>
                <w:color w:val="000000"/>
                <w:sz w:val="24"/>
                <w:lang w:val="ru-RU"/>
              </w:rPr>
              <w:t xml:space="preserve"> – (</w:t>
            </w:r>
            <w:r>
              <w:rPr>
                <w:rFonts w:ascii="Times New Roman" w:hAnsi="Times New Roman"/>
                <w:i/>
                <w:color w:val="000000"/>
                <w:sz w:val="24"/>
              </w:rPr>
              <w:t>the</w:t>
            </w:r>
            <w:r w:rsidRPr="009720AC">
              <w:rPr>
                <w:rFonts w:ascii="Times New Roman" w:hAnsi="Times New Roman"/>
                <w:i/>
                <w:color w:val="000000"/>
                <w:sz w:val="24"/>
                <w:lang w:val="ru-RU"/>
              </w:rPr>
              <w:t xml:space="preserve">) </w:t>
            </w:r>
            <w:r>
              <w:rPr>
                <w:rFonts w:ascii="Times New Roman" w:hAnsi="Times New Roman"/>
                <w:i/>
                <w:color w:val="000000"/>
                <w:sz w:val="24"/>
              </w:rPr>
              <w:t>worst</w:t>
            </w:r>
            <w:r w:rsidRPr="009720AC">
              <w:rPr>
                <w:rFonts w:ascii="Times New Roman" w:hAnsi="Times New Roman"/>
                <w:i/>
                <w:color w:val="000000"/>
                <w:sz w:val="24"/>
                <w:lang w:val="ru-RU"/>
              </w:rPr>
              <w:t>)</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Наречия времени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Обозначение даты и года. Обозначение времени (</w:t>
            </w:r>
            <w:r w:rsidRPr="009720AC">
              <w:rPr>
                <w:rFonts w:ascii="Times New Roman" w:hAnsi="Times New Roman"/>
                <w:i/>
                <w:color w:val="000000"/>
                <w:sz w:val="24"/>
                <w:lang w:val="ru-RU"/>
              </w:rPr>
              <w:t xml:space="preserve">5 </w:t>
            </w:r>
            <w:r>
              <w:rPr>
                <w:rFonts w:ascii="Times New Roman" w:hAnsi="Times New Roman"/>
                <w:i/>
                <w:color w:val="000000"/>
                <w:sz w:val="24"/>
              </w:rPr>
              <w:t>o</w:t>
            </w:r>
            <w:r w:rsidRPr="009720AC">
              <w:rPr>
                <w:rFonts w:ascii="Times New Roman" w:hAnsi="Times New Roman"/>
                <w:i/>
                <w:color w:val="000000"/>
                <w:sz w:val="24"/>
                <w:lang w:val="ru-RU"/>
              </w:rPr>
              <w:t>’</w:t>
            </w:r>
            <w:r>
              <w:rPr>
                <w:rFonts w:ascii="Times New Roman" w:hAnsi="Times New Roman"/>
                <w:i/>
                <w:color w:val="000000"/>
                <w:sz w:val="24"/>
              </w:rPr>
              <w:t>clock</w:t>
            </w:r>
            <w:r w:rsidRPr="009720AC">
              <w:rPr>
                <w:rFonts w:ascii="Times New Roman" w:hAnsi="Times New Roman"/>
                <w:color w:val="000000"/>
                <w:sz w:val="24"/>
                <w:lang w:val="ru-RU"/>
              </w:rPr>
              <w:t xml:space="preserve">; </w:t>
            </w:r>
            <w:r w:rsidRPr="009720AC">
              <w:rPr>
                <w:rFonts w:ascii="Times New Roman" w:hAnsi="Times New Roman"/>
                <w:i/>
                <w:color w:val="000000"/>
                <w:sz w:val="24"/>
                <w:lang w:val="ru-RU"/>
              </w:rPr>
              <w:t xml:space="preserve">3 </w:t>
            </w:r>
            <w:r>
              <w:rPr>
                <w:rFonts w:ascii="Times New Roman" w:hAnsi="Times New Roman"/>
                <w:i/>
                <w:color w:val="000000"/>
                <w:sz w:val="24"/>
              </w:rPr>
              <w:t>am</w:t>
            </w:r>
            <w:r w:rsidRPr="009720AC">
              <w:rPr>
                <w:rFonts w:ascii="Times New Roman" w:hAnsi="Times New Roman"/>
                <w:color w:val="000000"/>
                <w:sz w:val="24"/>
                <w:lang w:val="ru-RU"/>
              </w:rPr>
              <w:t xml:space="preserve">, </w:t>
            </w:r>
            <w:r w:rsidRPr="009720AC">
              <w:rPr>
                <w:rFonts w:ascii="Times New Roman" w:hAnsi="Times New Roman"/>
                <w:i/>
                <w:color w:val="000000"/>
                <w:sz w:val="24"/>
                <w:lang w:val="ru-RU"/>
              </w:rPr>
              <w:t xml:space="preserve">2 </w:t>
            </w:r>
            <w:r>
              <w:rPr>
                <w:rFonts w:ascii="Times New Roman" w:hAnsi="Times New Roman"/>
                <w:i/>
                <w:color w:val="000000"/>
                <w:sz w:val="24"/>
              </w:rPr>
              <w:t>pm</w:t>
            </w:r>
            <w:r w:rsidRPr="009720AC">
              <w:rPr>
                <w:rFonts w:ascii="Times New Roman" w:hAnsi="Times New Roman"/>
                <w:color w:val="000000"/>
                <w:sz w:val="24"/>
                <w:lang w:val="ru-RU"/>
              </w:rPr>
              <w:t>)</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Социокультурные знания и умения</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 xml:space="preserve">Знание и использование некоторых социокультурных элементов </w:t>
            </w:r>
            <w:r w:rsidRPr="009720AC">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78505F" w:rsidRDefault="002A3951">
            <w:pPr>
              <w:spacing w:after="0" w:line="312" w:lineRule="auto"/>
              <w:ind w:left="365"/>
              <w:jc w:val="both"/>
            </w:pPr>
            <w:r>
              <w:rPr>
                <w:rFonts w:ascii="Times New Roman" w:hAnsi="Times New Roman"/>
                <w:color w:val="000000"/>
                <w:sz w:val="24"/>
              </w:rPr>
              <w:t>Компенсаторные умения</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Прогнозирование содержание текста для чтения на основе заголовка</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78505F" w:rsidRPr="009720AC" w:rsidRDefault="002A3951">
            <w:pPr>
              <w:spacing w:after="0" w:line="312" w:lineRule="auto"/>
              <w:ind w:left="365"/>
              <w:jc w:val="both"/>
              <w:rPr>
                <w:lang w:val="ru-RU"/>
              </w:rPr>
            </w:pPr>
            <w:r w:rsidRPr="009720A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8505F">
        <w:trPr>
          <w:trHeight w:val="144"/>
          <w:tblCellSpacing w:w="0" w:type="dxa"/>
        </w:trPr>
        <w:tc>
          <w:tcPr>
            <w:tcW w:w="0" w:type="auto"/>
            <w:gridSpan w:val="2"/>
            <w:tcMar>
              <w:top w:w="50" w:type="dxa"/>
              <w:left w:w="100" w:type="dxa"/>
            </w:tcMar>
            <w:vAlign w:val="center"/>
          </w:tcPr>
          <w:p w:rsidR="0078505F" w:rsidRDefault="002A3951">
            <w:pPr>
              <w:spacing w:after="0" w:line="336" w:lineRule="auto"/>
              <w:ind w:left="365"/>
              <w:jc w:val="both"/>
            </w:pPr>
            <w:r>
              <w:rPr>
                <w:rFonts w:ascii="Times New Roman" w:hAnsi="Times New Roman"/>
                <w:color w:val="000000"/>
                <w:sz w:val="24"/>
              </w:rPr>
              <w:t>Тематическое содержание речи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78505F">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78505F" w:rsidRDefault="002A3951">
            <w:pPr>
              <w:spacing w:after="0" w:line="336" w:lineRule="auto"/>
              <w:ind w:left="365"/>
              <w:jc w:val="both"/>
            </w:pPr>
            <w:r w:rsidRPr="009720AC">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78505F" w:rsidRPr="00941EA6">
        <w:trPr>
          <w:trHeight w:val="144"/>
          <w:tblCellSpacing w:w="0" w:type="dxa"/>
        </w:trPr>
        <w:tc>
          <w:tcPr>
            <w:tcW w:w="1097" w:type="dxa"/>
            <w:tcMar>
              <w:top w:w="50" w:type="dxa"/>
              <w:left w:w="100" w:type="dxa"/>
            </w:tcMar>
            <w:vAlign w:val="center"/>
          </w:tcPr>
          <w:p w:rsidR="0078505F" w:rsidRDefault="002A395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78505F" w:rsidRPr="009720AC" w:rsidRDefault="002A3951">
            <w:pPr>
              <w:spacing w:after="0" w:line="336" w:lineRule="auto"/>
              <w:ind w:left="365"/>
              <w:jc w:val="both"/>
              <w:rPr>
                <w:lang w:val="ru-RU"/>
              </w:rPr>
            </w:pPr>
            <w:r w:rsidRPr="009720AC">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8505F" w:rsidRPr="009720AC" w:rsidRDefault="0078505F">
      <w:pPr>
        <w:spacing w:after="0"/>
        <w:ind w:left="120"/>
        <w:rPr>
          <w:lang w:val="ru-RU"/>
        </w:rPr>
      </w:pPr>
    </w:p>
    <w:p w:rsidR="0078505F" w:rsidRPr="009720AC" w:rsidRDefault="002A3951">
      <w:pPr>
        <w:spacing w:after="0"/>
        <w:ind w:left="120"/>
        <w:rPr>
          <w:lang w:val="ru-RU"/>
        </w:rPr>
      </w:pPr>
      <w:r w:rsidRPr="009720AC">
        <w:rPr>
          <w:rFonts w:ascii="Times New Roman" w:hAnsi="Times New Roman"/>
          <w:b/>
          <w:color w:val="000000"/>
          <w:sz w:val="28"/>
          <w:lang w:val="ru-RU"/>
        </w:rPr>
        <w:t>УЧЕБНО-МЕТОДИЧЕСКОЕ ОБЕСПЕЧЕНИЕ ОБРАЗОВАТЕЛЬНОГО ПРОЦЕССА</w:t>
      </w:r>
    </w:p>
    <w:p w:rsidR="0078505F" w:rsidRPr="009720AC" w:rsidRDefault="002A3951">
      <w:pPr>
        <w:spacing w:after="0" w:line="480" w:lineRule="auto"/>
        <w:ind w:left="120"/>
        <w:rPr>
          <w:lang w:val="ru-RU"/>
        </w:rPr>
      </w:pPr>
      <w:r w:rsidRPr="009720AC">
        <w:rPr>
          <w:rFonts w:ascii="Times New Roman" w:hAnsi="Times New Roman"/>
          <w:b/>
          <w:color w:val="000000"/>
          <w:sz w:val="28"/>
          <w:lang w:val="ru-RU"/>
        </w:rPr>
        <w:t>ОБЯЗАТЕЛЬНЫЕ УЧЕБНЫЕ МАТЕРИАЛЫ ДЛЯ УЧЕНИКА</w:t>
      </w:r>
    </w:p>
    <w:p w:rsidR="0078505F" w:rsidRPr="009720AC" w:rsidRDefault="002A3951">
      <w:pPr>
        <w:spacing w:after="0" w:line="480" w:lineRule="auto"/>
        <w:ind w:left="120"/>
        <w:rPr>
          <w:sz w:val="28"/>
          <w:lang w:val="ru-RU"/>
        </w:rPr>
      </w:pPr>
      <w:r w:rsidRPr="009720AC">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9720AC">
        <w:rPr>
          <w:sz w:val="28"/>
          <w:lang w:val="ru-RU"/>
        </w:rPr>
        <w:br/>
      </w:r>
      <w:r w:rsidRPr="009720AC">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9720AC">
        <w:rPr>
          <w:sz w:val="28"/>
          <w:lang w:val="ru-RU"/>
        </w:rPr>
        <w:br/>
      </w:r>
      <w:bookmarkStart w:id="18" w:name="3ebe050c-3cd2-444b-8088-a22b4a95044d"/>
      <w:r w:rsidRPr="009720AC">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8"/>
      <w:r w:rsidRPr="009720AC">
        <w:rPr>
          <w:sz w:val="28"/>
          <w:lang w:val="ru-RU"/>
        </w:rPr>
        <w:br/>
      </w:r>
    </w:p>
    <w:p w:rsidR="0078505F" w:rsidRPr="009720AC" w:rsidRDefault="0078505F">
      <w:pPr>
        <w:spacing w:after="0" w:line="480" w:lineRule="auto"/>
        <w:rPr>
          <w:sz w:val="28"/>
          <w:lang w:val="ru-RU"/>
        </w:rPr>
      </w:pPr>
    </w:p>
    <w:p w:rsidR="0078505F" w:rsidRPr="009720AC" w:rsidRDefault="0078505F">
      <w:pPr>
        <w:spacing w:after="0"/>
        <w:ind w:left="120"/>
        <w:rPr>
          <w:lang w:val="ru-RU"/>
        </w:rPr>
      </w:pPr>
    </w:p>
    <w:p w:rsidR="0078505F" w:rsidRPr="009720AC" w:rsidRDefault="002A3951">
      <w:pPr>
        <w:spacing w:after="0" w:line="480" w:lineRule="auto"/>
        <w:ind w:left="120"/>
        <w:rPr>
          <w:lang w:val="ru-RU"/>
        </w:rPr>
      </w:pPr>
      <w:r w:rsidRPr="009720AC">
        <w:rPr>
          <w:rFonts w:ascii="Times New Roman" w:hAnsi="Times New Roman"/>
          <w:b/>
          <w:color w:val="000000"/>
          <w:sz w:val="28"/>
          <w:lang w:val="ru-RU"/>
        </w:rPr>
        <w:t>МЕТОДИЧЕСКИЕ МАТЕРИАЛЫ ДЛЯ УЧИТЕЛЯ</w:t>
      </w:r>
    </w:p>
    <w:p w:rsidR="0078505F" w:rsidRPr="009720AC" w:rsidRDefault="002A3951">
      <w:pPr>
        <w:spacing w:after="0" w:line="480" w:lineRule="auto"/>
        <w:ind w:left="120"/>
        <w:rPr>
          <w:lang w:val="ru-RU"/>
        </w:rPr>
      </w:pPr>
      <w:r w:rsidRPr="009720AC">
        <w:rPr>
          <w:rFonts w:ascii="Times New Roman" w:hAnsi="Times New Roman"/>
          <w:color w:val="000000"/>
          <w:sz w:val="28"/>
          <w:lang w:val="ru-RU"/>
        </w:rPr>
        <w:t>1. Н.И.Быкова, М.Д.Поспелова, В.Эванс, Дж.Дули. Английский в фокусе.</w:t>
      </w:r>
      <w:r w:rsidRPr="009720AC">
        <w:rPr>
          <w:sz w:val="28"/>
          <w:lang w:val="ru-RU"/>
        </w:rPr>
        <w:br/>
      </w:r>
      <w:r w:rsidRPr="009720AC">
        <w:rPr>
          <w:rFonts w:ascii="Times New Roman" w:hAnsi="Times New Roman"/>
          <w:color w:val="000000"/>
          <w:sz w:val="28"/>
          <w:lang w:val="ru-RU"/>
        </w:rPr>
        <w:t xml:space="preserve"> Книга для учителя к учебнику 2,3,4 класса общеобразовательных</w:t>
      </w:r>
      <w:r w:rsidRPr="009720AC">
        <w:rPr>
          <w:sz w:val="28"/>
          <w:lang w:val="ru-RU"/>
        </w:rPr>
        <w:br/>
      </w:r>
      <w:r w:rsidRPr="009720AC">
        <w:rPr>
          <w:rFonts w:ascii="Times New Roman" w:hAnsi="Times New Roman"/>
          <w:color w:val="000000"/>
          <w:sz w:val="28"/>
          <w:lang w:val="ru-RU"/>
        </w:rPr>
        <w:t xml:space="preserve"> учреждений. М.: </w:t>
      </w:r>
      <w:r>
        <w:rPr>
          <w:rFonts w:ascii="Times New Roman" w:hAnsi="Times New Roman"/>
          <w:color w:val="000000"/>
          <w:sz w:val="28"/>
        </w:rPr>
        <w:t>Express</w:t>
      </w:r>
      <w:r w:rsidRPr="009720AC">
        <w:rPr>
          <w:rFonts w:ascii="Times New Roman" w:hAnsi="Times New Roman"/>
          <w:color w:val="000000"/>
          <w:sz w:val="28"/>
          <w:lang w:val="ru-RU"/>
        </w:rPr>
        <w:t xml:space="preserve"> </w:t>
      </w:r>
      <w:r>
        <w:rPr>
          <w:rFonts w:ascii="Times New Roman" w:hAnsi="Times New Roman"/>
          <w:color w:val="000000"/>
          <w:sz w:val="28"/>
        </w:rPr>
        <w:t>Publishing</w:t>
      </w:r>
      <w:r w:rsidRPr="009720AC">
        <w:rPr>
          <w:rFonts w:ascii="Times New Roman" w:hAnsi="Times New Roman"/>
          <w:color w:val="000000"/>
          <w:sz w:val="28"/>
          <w:lang w:val="ru-RU"/>
        </w:rPr>
        <w:t>: Просвещение, 2012.</w:t>
      </w:r>
      <w:r w:rsidRPr="009720AC">
        <w:rPr>
          <w:sz w:val="28"/>
          <w:lang w:val="ru-RU"/>
        </w:rPr>
        <w:br/>
      </w:r>
      <w:r w:rsidRPr="009720AC">
        <w:rPr>
          <w:rFonts w:ascii="Times New Roman" w:hAnsi="Times New Roman"/>
          <w:color w:val="000000"/>
          <w:sz w:val="28"/>
          <w:lang w:val="ru-RU"/>
        </w:rPr>
        <w:t xml:space="preserve"> 2. Н.И.Быкова, М.Д.Поспелова, В.Эванс, Дж.Дули. Английский в фокусе.</w:t>
      </w:r>
      <w:r w:rsidRPr="009720AC">
        <w:rPr>
          <w:sz w:val="28"/>
          <w:lang w:val="ru-RU"/>
        </w:rPr>
        <w:br/>
      </w:r>
      <w:r w:rsidRPr="009720AC">
        <w:rPr>
          <w:rFonts w:ascii="Times New Roman" w:hAnsi="Times New Roman"/>
          <w:color w:val="000000"/>
          <w:sz w:val="28"/>
          <w:lang w:val="ru-RU"/>
        </w:rPr>
        <w:t xml:space="preserve"> Контрольные задания. 2,3,4 класс. Пособие для учащихся</w:t>
      </w:r>
      <w:r w:rsidRPr="009720AC">
        <w:rPr>
          <w:sz w:val="28"/>
          <w:lang w:val="ru-RU"/>
        </w:rPr>
        <w:br/>
      </w:r>
      <w:r w:rsidRPr="009720AC">
        <w:rPr>
          <w:rFonts w:ascii="Times New Roman" w:hAnsi="Times New Roman"/>
          <w:color w:val="000000"/>
          <w:sz w:val="28"/>
          <w:lang w:val="ru-RU"/>
        </w:rPr>
        <w:t xml:space="preserve"> общеобразовательных учреждений. М.: </w:t>
      </w:r>
      <w:r>
        <w:rPr>
          <w:rFonts w:ascii="Times New Roman" w:hAnsi="Times New Roman"/>
          <w:color w:val="000000"/>
          <w:sz w:val="28"/>
        </w:rPr>
        <w:t>Express</w:t>
      </w:r>
      <w:r w:rsidRPr="009720AC">
        <w:rPr>
          <w:rFonts w:ascii="Times New Roman" w:hAnsi="Times New Roman"/>
          <w:color w:val="000000"/>
          <w:sz w:val="28"/>
          <w:lang w:val="ru-RU"/>
        </w:rPr>
        <w:t xml:space="preserve"> </w:t>
      </w:r>
      <w:r>
        <w:rPr>
          <w:rFonts w:ascii="Times New Roman" w:hAnsi="Times New Roman"/>
          <w:color w:val="000000"/>
          <w:sz w:val="28"/>
        </w:rPr>
        <w:t>Publishing</w:t>
      </w:r>
      <w:r w:rsidRPr="009720AC">
        <w:rPr>
          <w:rFonts w:ascii="Times New Roman" w:hAnsi="Times New Roman"/>
          <w:color w:val="000000"/>
          <w:sz w:val="28"/>
          <w:lang w:val="ru-RU"/>
        </w:rPr>
        <w:t>: Просвещение,</w:t>
      </w:r>
      <w:r w:rsidRPr="009720AC">
        <w:rPr>
          <w:sz w:val="28"/>
          <w:lang w:val="ru-RU"/>
        </w:rPr>
        <w:br/>
      </w:r>
      <w:r w:rsidRPr="009720AC">
        <w:rPr>
          <w:rFonts w:ascii="Times New Roman" w:hAnsi="Times New Roman"/>
          <w:color w:val="000000"/>
          <w:sz w:val="28"/>
          <w:lang w:val="ru-RU"/>
        </w:rPr>
        <w:t xml:space="preserve"> 2020.</w:t>
      </w:r>
      <w:r w:rsidRPr="009720AC">
        <w:rPr>
          <w:sz w:val="28"/>
          <w:lang w:val="ru-RU"/>
        </w:rPr>
        <w:br/>
      </w:r>
      <w:r w:rsidRPr="009720AC">
        <w:rPr>
          <w:rFonts w:ascii="Times New Roman" w:hAnsi="Times New Roman"/>
          <w:color w:val="000000"/>
          <w:sz w:val="28"/>
          <w:lang w:val="ru-RU"/>
        </w:rPr>
        <w:lastRenderedPageBreak/>
        <w:t xml:space="preserve"> 3. Н.И.Быкова, М.Д.Поспелова. Английский язык. Программы</w:t>
      </w:r>
      <w:r w:rsidRPr="009720AC">
        <w:rPr>
          <w:sz w:val="28"/>
          <w:lang w:val="ru-RU"/>
        </w:rPr>
        <w:br/>
      </w:r>
      <w:r w:rsidRPr="009720AC">
        <w:rPr>
          <w:rFonts w:ascii="Times New Roman" w:hAnsi="Times New Roman"/>
          <w:color w:val="000000"/>
          <w:sz w:val="28"/>
          <w:lang w:val="ru-RU"/>
        </w:rPr>
        <w:t xml:space="preserve"> общеобразовательных учреждений. 2-4 классы. М.: «Просвещение», 2014.</w:t>
      </w:r>
      <w:r w:rsidRPr="009720AC">
        <w:rPr>
          <w:sz w:val="28"/>
          <w:lang w:val="ru-RU"/>
        </w:rPr>
        <w:br/>
      </w:r>
      <w:r w:rsidRPr="009720AC">
        <w:rPr>
          <w:rFonts w:ascii="Times New Roman" w:hAnsi="Times New Roman"/>
          <w:color w:val="000000"/>
          <w:sz w:val="28"/>
          <w:lang w:val="ru-RU"/>
        </w:rPr>
        <w:t xml:space="preserve"> 4. Н.И.Быкова, М.Д.Поспелова, В.Эванс, Дж.Дули. Английский в фокусе.</w:t>
      </w:r>
      <w:r w:rsidRPr="009720AC">
        <w:rPr>
          <w:sz w:val="28"/>
          <w:lang w:val="ru-RU"/>
        </w:rPr>
        <w:br/>
      </w:r>
      <w:r w:rsidRPr="009720AC">
        <w:rPr>
          <w:rFonts w:ascii="Times New Roman" w:hAnsi="Times New Roman"/>
          <w:color w:val="000000"/>
          <w:sz w:val="28"/>
          <w:lang w:val="ru-RU"/>
        </w:rPr>
        <w:t xml:space="preserve"> Рабочая тетрадь. 2,3,4 класс. Пособие для учащихся общеобразовательных</w:t>
      </w:r>
      <w:r w:rsidRPr="009720AC">
        <w:rPr>
          <w:sz w:val="28"/>
          <w:lang w:val="ru-RU"/>
        </w:rPr>
        <w:br/>
      </w:r>
      <w:r w:rsidRPr="009720AC">
        <w:rPr>
          <w:rFonts w:ascii="Times New Roman" w:hAnsi="Times New Roman"/>
          <w:color w:val="000000"/>
          <w:sz w:val="28"/>
          <w:lang w:val="ru-RU"/>
        </w:rPr>
        <w:t xml:space="preserve"> учреждений. М.: </w:t>
      </w:r>
      <w:r>
        <w:rPr>
          <w:rFonts w:ascii="Times New Roman" w:hAnsi="Times New Roman"/>
          <w:color w:val="000000"/>
          <w:sz w:val="28"/>
        </w:rPr>
        <w:t>Express</w:t>
      </w:r>
      <w:r w:rsidRPr="009720AC">
        <w:rPr>
          <w:rFonts w:ascii="Times New Roman" w:hAnsi="Times New Roman"/>
          <w:color w:val="000000"/>
          <w:sz w:val="28"/>
          <w:lang w:val="ru-RU"/>
        </w:rPr>
        <w:t xml:space="preserve"> </w:t>
      </w:r>
      <w:r>
        <w:rPr>
          <w:rFonts w:ascii="Times New Roman" w:hAnsi="Times New Roman"/>
          <w:color w:val="000000"/>
          <w:sz w:val="28"/>
        </w:rPr>
        <w:t>Publishing</w:t>
      </w:r>
      <w:r w:rsidRPr="009720AC">
        <w:rPr>
          <w:rFonts w:ascii="Times New Roman" w:hAnsi="Times New Roman"/>
          <w:color w:val="000000"/>
          <w:sz w:val="28"/>
          <w:lang w:val="ru-RU"/>
        </w:rPr>
        <w:t>: Просвещение, 2020.</w:t>
      </w:r>
      <w:r w:rsidRPr="009720AC">
        <w:rPr>
          <w:sz w:val="28"/>
          <w:lang w:val="ru-RU"/>
        </w:rPr>
        <w:br/>
      </w:r>
      <w:r w:rsidRPr="009720AC">
        <w:rPr>
          <w:rFonts w:ascii="Times New Roman" w:hAnsi="Times New Roman"/>
          <w:color w:val="000000"/>
          <w:sz w:val="28"/>
          <w:lang w:val="ru-RU"/>
        </w:rPr>
        <w:t xml:space="preserve"> 5. Н.И.Быкова, М.Д.Поспелова, В.Эванс, Дж.Дули. Английский в фокусе.</w:t>
      </w:r>
      <w:r w:rsidRPr="009720AC">
        <w:rPr>
          <w:sz w:val="28"/>
          <w:lang w:val="ru-RU"/>
        </w:rPr>
        <w:br/>
      </w:r>
      <w:r w:rsidRPr="009720AC">
        <w:rPr>
          <w:rFonts w:ascii="Times New Roman" w:hAnsi="Times New Roman"/>
          <w:color w:val="000000"/>
          <w:sz w:val="28"/>
          <w:lang w:val="ru-RU"/>
        </w:rPr>
        <w:t xml:space="preserve"> Учебник для 2,3,4 кл. общеобразовательных учреждений. М.: </w:t>
      </w:r>
      <w:r>
        <w:rPr>
          <w:rFonts w:ascii="Times New Roman" w:hAnsi="Times New Roman"/>
          <w:color w:val="000000"/>
          <w:sz w:val="28"/>
        </w:rPr>
        <w:t>Express</w:t>
      </w:r>
      <w:r w:rsidRPr="009720AC">
        <w:rPr>
          <w:sz w:val="28"/>
          <w:lang w:val="ru-RU"/>
        </w:rPr>
        <w:br/>
      </w:r>
      <w:bookmarkStart w:id="19" w:name="ef50412f-115f-472a-bc67-2000ac20df62"/>
      <w:r w:rsidRPr="009720AC">
        <w:rPr>
          <w:rFonts w:ascii="Times New Roman" w:hAnsi="Times New Roman"/>
          <w:color w:val="000000"/>
          <w:sz w:val="28"/>
          <w:lang w:val="ru-RU"/>
        </w:rPr>
        <w:t xml:space="preserve"> </w:t>
      </w:r>
      <w:r>
        <w:rPr>
          <w:rFonts w:ascii="Times New Roman" w:hAnsi="Times New Roman"/>
          <w:color w:val="000000"/>
          <w:sz w:val="28"/>
        </w:rPr>
        <w:t>Publishing</w:t>
      </w:r>
      <w:r w:rsidRPr="009720AC">
        <w:rPr>
          <w:rFonts w:ascii="Times New Roman" w:hAnsi="Times New Roman"/>
          <w:color w:val="000000"/>
          <w:sz w:val="28"/>
          <w:lang w:val="ru-RU"/>
        </w:rPr>
        <w:t>: Просвещение, 2020.</w:t>
      </w:r>
      <w:bookmarkEnd w:id="19"/>
    </w:p>
    <w:p w:rsidR="0078505F" w:rsidRPr="009720AC" w:rsidRDefault="0078505F">
      <w:pPr>
        <w:spacing w:after="0"/>
        <w:ind w:left="120"/>
        <w:rPr>
          <w:lang w:val="ru-RU"/>
        </w:rPr>
      </w:pPr>
    </w:p>
    <w:p w:rsidR="0078505F" w:rsidRDefault="002A3951">
      <w:pPr>
        <w:spacing w:after="0" w:line="480" w:lineRule="auto"/>
        <w:ind w:left="120"/>
        <w:rPr>
          <w:rFonts w:ascii="Times New Roman" w:hAnsi="Times New Roman"/>
          <w:b/>
          <w:color w:val="000000"/>
          <w:sz w:val="28"/>
          <w:lang w:val="ru-RU"/>
        </w:rPr>
      </w:pPr>
      <w:r w:rsidRPr="009720AC">
        <w:rPr>
          <w:rFonts w:ascii="Times New Roman" w:hAnsi="Times New Roman"/>
          <w:b/>
          <w:color w:val="000000"/>
          <w:sz w:val="28"/>
          <w:lang w:val="ru-RU"/>
        </w:rPr>
        <w:t>ЦИФРОВЫЕ ОБРАЗОВАТЕЛЬНЫЕ РЕСУРСЫ И РЕСУРСЫ СЕТИ ИНТЕРНЕТ</w:t>
      </w:r>
    </w:p>
    <w:p w:rsidR="00941EA6" w:rsidRPr="009720AC" w:rsidRDefault="00941EA6">
      <w:pPr>
        <w:spacing w:after="0" w:line="480" w:lineRule="auto"/>
        <w:ind w:left="120"/>
        <w:rPr>
          <w:lang w:val="ru-RU"/>
        </w:rPr>
      </w:pPr>
      <w:hyperlink r:id="rId272" w:history="1">
        <w:r w:rsidRPr="00B13FE9">
          <w:rPr>
            <w:rStyle w:val="a4"/>
            <w:rFonts w:ascii="Times New Roman" w:hAnsi="Times New Roman"/>
            <w:b/>
            <w:sz w:val="28"/>
            <w:lang w:val="ru-RU"/>
          </w:rPr>
          <w:t>https://m.edsoo.ru/</w:t>
        </w:r>
      </w:hyperlink>
      <w:r>
        <w:rPr>
          <w:rFonts w:ascii="Times New Roman" w:hAnsi="Times New Roman"/>
          <w:b/>
          <w:color w:val="000000"/>
          <w:sz w:val="28"/>
          <w:lang w:val="ru-RU"/>
        </w:rPr>
        <w:t xml:space="preserve"> </w:t>
      </w:r>
      <w:bookmarkStart w:id="20" w:name="_GoBack"/>
      <w:bookmarkEnd w:id="20"/>
    </w:p>
    <w:sectPr w:rsidR="00941EA6" w:rsidRPr="009720AC" w:rsidSect="009720AC">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71" w:rsidRDefault="00AF0171">
      <w:pPr>
        <w:spacing w:line="240" w:lineRule="auto"/>
      </w:pPr>
      <w:r>
        <w:separator/>
      </w:r>
    </w:p>
  </w:endnote>
  <w:endnote w:type="continuationSeparator" w:id="0">
    <w:p w:rsidR="00AF0171" w:rsidRDefault="00AF0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71" w:rsidRDefault="00AF0171">
      <w:pPr>
        <w:spacing w:after="0"/>
      </w:pPr>
      <w:r>
        <w:separator/>
      </w:r>
    </w:p>
  </w:footnote>
  <w:footnote w:type="continuationSeparator" w:id="0">
    <w:p w:rsidR="00AF0171" w:rsidRDefault="00AF01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singleLevel"/>
    <w:tmpl w:val="9239341B"/>
    <w:lvl w:ilvl="0">
      <w:start w:val="1"/>
      <w:numFmt w:val="bullet"/>
      <w:lvlText w:val=""/>
      <w:lvlJc w:val="left"/>
      <w:pPr>
        <w:ind w:left="927"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27"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27" w:hanging="360"/>
      </w:pPr>
      <w:rPr>
        <w:rFonts w:ascii="Symbol" w:hAnsi="Symbol" w:hint="default"/>
      </w:rPr>
    </w:lvl>
  </w:abstractNum>
  <w:abstractNum w:abstractNumId="3" w15:restartNumberingAfterBreak="0">
    <w:nsid w:val="C8879AEF"/>
    <w:multiLevelType w:val="singleLevel"/>
    <w:tmpl w:val="C8879AEF"/>
    <w:lvl w:ilvl="0">
      <w:start w:val="1"/>
      <w:numFmt w:val="bullet"/>
      <w:lvlText w:val=""/>
      <w:lvlJc w:val="left"/>
      <w:pPr>
        <w:ind w:left="927" w:hanging="360"/>
      </w:pPr>
      <w:rPr>
        <w:rFonts w:ascii="Symbol" w:hAnsi="Symbol" w:hint="default"/>
      </w:rPr>
    </w:lvl>
  </w:abstractNum>
  <w:abstractNum w:abstractNumId="4" w15:restartNumberingAfterBreak="0">
    <w:nsid w:val="CF092B84"/>
    <w:multiLevelType w:val="singleLevel"/>
    <w:tmpl w:val="CF092B84"/>
    <w:lvl w:ilvl="0">
      <w:start w:val="1"/>
      <w:numFmt w:val="bullet"/>
      <w:lvlText w:val=""/>
      <w:lvlJc w:val="left"/>
      <w:pPr>
        <w:ind w:left="1647" w:hanging="360"/>
      </w:pPr>
      <w:rPr>
        <w:rFonts w:ascii="Symbol" w:hAnsi="Symbol" w:hint="default"/>
      </w:rPr>
    </w:lvl>
  </w:abstractNum>
  <w:abstractNum w:abstractNumId="5" w15:restartNumberingAfterBreak="0">
    <w:nsid w:val="F4B5D9F5"/>
    <w:multiLevelType w:val="singleLevel"/>
    <w:tmpl w:val="F4B5D9F5"/>
    <w:lvl w:ilvl="0">
      <w:start w:val="1"/>
      <w:numFmt w:val="bullet"/>
      <w:lvlText w:val=""/>
      <w:lvlJc w:val="left"/>
      <w:pPr>
        <w:ind w:left="927" w:hanging="360"/>
      </w:pPr>
      <w:rPr>
        <w:rFonts w:ascii="Symbol" w:hAnsi="Symbol" w:hint="default"/>
      </w:rPr>
    </w:lvl>
  </w:abstractNum>
  <w:abstractNum w:abstractNumId="6" w15:restartNumberingAfterBreak="0">
    <w:nsid w:val="0053208E"/>
    <w:multiLevelType w:val="singleLevel"/>
    <w:tmpl w:val="0053208E"/>
    <w:lvl w:ilvl="0">
      <w:start w:val="1"/>
      <w:numFmt w:val="bullet"/>
      <w:lvlText w:val=""/>
      <w:lvlJc w:val="left"/>
      <w:pPr>
        <w:ind w:left="1647" w:hanging="360"/>
      </w:pPr>
      <w:rPr>
        <w:rFonts w:ascii="Symbol" w:hAnsi="Symbol" w:hint="default"/>
      </w:rPr>
    </w:lvl>
  </w:abstractNum>
  <w:abstractNum w:abstractNumId="7" w15:restartNumberingAfterBreak="0">
    <w:nsid w:val="0248C179"/>
    <w:multiLevelType w:val="singleLevel"/>
    <w:tmpl w:val="0248C179"/>
    <w:lvl w:ilvl="0">
      <w:start w:val="1"/>
      <w:numFmt w:val="bullet"/>
      <w:lvlText w:val=""/>
      <w:lvlJc w:val="left"/>
      <w:pPr>
        <w:ind w:left="927" w:hanging="360"/>
      </w:pPr>
      <w:rPr>
        <w:rFonts w:ascii="Symbol" w:hAnsi="Symbol" w:hint="default"/>
      </w:rPr>
    </w:lvl>
  </w:abstractNum>
  <w:abstractNum w:abstractNumId="8" w15:restartNumberingAfterBreak="0">
    <w:nsid w:val="03D62ECE"/>
    <w:multiLevelType w:val="singleLevel"/>
    <w:tmpl w:val="03D62ECE"/>
    <w:lvl w:ilvl="0">
      <w:start w:val="1"/>
      <w:numFmt w:val="bullet"/>
      <w:lvlText w:val=""/>
      <w:lvlJc w:val="left"/>
      <w:pPr>
        <w:ind w:left="927" w:hanging="360"/>
      </w:pPr>
      <w:rPr>
        <w:rFonts w:ascii="Symbol" w:hAnsi="Symbol" w:hint="default"/>
      </w:rPr>
    </w:lvl>
  </w:abstractNum>
  <w:abstractNum w:abstractNumId="9" w15:restartNumberingAfterBreak="0">
    <w:nsid w:val="2470EC97"/>
    <w:multiLevelType w:val="singleLevel"/>
    <w:tmpl w:val="2470EC97"/>
    <w:lvl w:ilvl="0">
      <w:start w:val="1"/>
      <w:numFmt w:val="bullet"/>
      <w:lvlText w:val=""/>
      <w:lvlJc w:val="left"/>
      <w:pPr>
        <w:ind w:left="927" w:hanging="360"/>
      </w:pPr>
      <w:rPr>
        <w:rFonts w:ascii="Symbol" w:hAnsi="Symbol" w:hint="default"/>
      </w:rPr>
    </w:lvl>
  </w:abstractNum>
  <w:abstractNum w:abstractNumId="10" w15:restartNumberingAfterBreak="0">
    <w:nsid w:val="25B654F3"/>
    <w:multiLevelType w:val="singleLevel"/>
    <w:tmpl w:val="25B654F3"/>
    <w:lvl w:ilvl="0">
      <w:start w:val="1"/>
      <w:numFmt w:val="bullet"/>
      <w:lvlText w:val=""/>
      <w:lvlJc w:val="left"/>
      <w:pPr>
        <w:ind w:left="927" w:hanging="360"/>
      </w:pPr>
      <w:rPr>
        <w:rFonts w:ascii="Symbol" w:hAnsi="Symbol" w:hint="default"/>
      </w:rPr>
    </w:lvl>
  </w:abstractNum>
  <w:abstractNum w:abstractNumId="11" w15:restartNumberingAfterBreak="0">
    <w:nsid w:val="2A8F537B"/>
    <w:multiLevelType w:val="singleLevel"/>
    <w:tmpl w:val="2A8F537B"/>
    <w:lvl w:ilvl="0">
      <w:start w:val="1"/>
      <w:numFmt w:val="bullet"/>
      <w:lvlText w:val=""/>
      <w:lvlJc w:val="left"/>
      <w:pPr>
        <w:ind w:left="927" w:hanging="360"/>
      </w:pPr>
      <w:rPr>
        <w:rFonts w:ascii="Symbol" w:hAnsi="Symbol" w:hint="default"/>
      </w:rPr>
    </w:lvl>
  </w:abstractNum>
  <w:abstractNum w:abstractNumId="12" w15:restartNumberingAfterBreak="0">
    <w:nsid w:val="4D4DC07F"/>
    <w:multiLevelType w:val="singleLevel"/>
    <w:tmpl w:val="4D4DC07F"/>
    <w:lvl w:ilvl="0">
      <w:start w:val="1"/>
      <w:numFmt w:val="bullet"/>
      <w:lvlText w:val=""/>
      <w:lvlJc w:val="left"/>
      <w:pPr>
        <w:ind w:left="927" w:hanging="360"/>
      </w:pPr>
      <w:rPr>
        <w:rFonts w:ascii="Symbol" w:hAnsi="Symbol" w:hint="default"/>
      </w:rPr>
    </w:lvl>
  </w:abstractNum>
  <w:abstractNum w:abstractNumId="13" w15:restartNumberingAfterBreak="0">
    <w:nsid w:val="59ADCABA"/>
    <w:multiLevelType w:val="singleLevel"/>
    <w:tmpl w:val="59ADCABA"/>
    <w:lvl w:ilvl="0">
      <w:start w:val="1"/>
      <w:numFmt w:val="bullet"/>
      <w:lvlText w:val=""/>
      <w:lvlJc w:val="left"/>
      <w:pPr>
        <w:ind w:left="1647" w:hanging="360"/>
      </w:pPr>
      <w:rPr>
        <w:rFonts w:ascii="Symbol" w:hAnsi="Symbol" w:hint="default"/>
      </w:rPr>
    </w:lvl>
  </w:abstractNum>
  <w:abstractNum w:abstractNumId="14" w15:restartNumberingAfterBreak="0">
    <w:nsid w:val="5A241D34"/>
    <w:multiLevelType w:val="singleLevel"/>
    <w:tmpl w:val="5A241D34"/>
    <w:lvl w:ilvl="0">
      <w:start w:val="1"/>
      <w:numFmt w:val="bullet"/>
      <w:lvlText w:val=""/>
      <w:lvlJc w:val="left"/>
      <w:pPr>
        <w:ind w:left="927" w:hanging="360"/>
      </w:pPr>
      <w:rPr>
        <w:rFonts w:ascii="Symbol" w:hAnsi="Symbol" w:hint="default"/>
      </w:rPr>
    </w:lvl>
  </w:abstractNum>
  <w:abstractNum w:abstractNumId="15" w15:restartNumberingAfterBreak="0">
    <w:nsid w:val="72183CF9"/>
    <w:multiLevelType w:val="singleLevel"/>
    <w:tmpl w:val="72183CF9"/>
    <w:lvl w:ilvl="0">
      <w:start w:val="1"/>
      <w:numFmt w:val="bullet"/>
      <w:lvlText w:val=""/>
      <w:lvlJc w:val="left"/>
      <w:pPr>
        <w:ind w:left="927" w:hanging="360"/>
      </w:pPr>
      <w:rPr>
        <w:rFonts w:ascii="Symbol" w:hAnsi="Symbol" w:hint="default"/>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5F"/>
    <w:rsid w:val="002A3951"/>
    <w:rsid w:val="0078505F"/>
    <w:rsid w:val="00941EA6"/>
    <w:rsid w:val="009720AC"/>
    <w:rsid w:val="00AF0171"/>
    <w:rsid w:val="1AA6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27AA"/>
  <w15:docId w15:val="{9DE7E355-412E-4F34-9527-222762EF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infourok.ru/konspekt-uroka-po-anglijskomu-yazyku-na-temu-moya-shkola-2-klass-7457099.html" TargetMode="External"/><Relationship Id="rId21" Type="http://schemas.openxmlformats.org/officeDocument/2006/relationships/hyperlink" Target="https://www.duolingo.com/"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infourok.ru/konspekt-uroka-angliyskogo-yazika-my-ome-spotligt-1384329.html" TargetMode="External"/><Relationship Id="rId138" Type="http://schemas.openxmlformats.org/officeDocument/2006/relationships/hyperlink" Target="https://infourok.ru/magazin-materialov/anglijskij-yazyk-kontrol-po-teme-rodnaya-strana-i-strany-izuchaemogo-yazyka-my-country-english-speaking-countries-2-klass-urok-68-757379" TargetMode="External"/><Relationship Id="rId159" Type="http://schemas.openxmlformats.org/officeDocument/2006/relationships/hyperlink" Target="https://m.edsoo.ru/7f448996" TargetMode="External"/><Relationship Id="rId170" Type="http://schemas.openxmlformats.org/officeDocument/2006/relationships/hyperlink" Target="https://nsportal.ru/shkola/inostrannye-yazyki/angliiskiy-yazyk/library/2013/02/16/otkrytyy-urok-dlya-2-go-klassa" TargetMode="External"/><Relationship Id="rId191" Type="http://schemas.openxmlformats.org/officeDocument/2006/relationships/hyperlink" Target="https://m.edsoo.ru/7f44ae44" TargetMode="External"/><Relationship Id="rId205" Type="http://schemas.openxmlformats.org/officeDocument/2006/relationships/hyperlink" Target="https://m.edsoo.ru/7f44dc70" TargetMode="External"/><Relationship Id="rId226" Type="http://schemas.openxmlformats.org/officeDocument/2006/relationships/hyperlink" Target="https://m.edsoo.ru/7f451f46" TargetMode="External"/><Relationship Id="rId247" Type="http://schemas.openxmlformats.org/officeDocument/2006/relationships/hyperlink" Target="https://m.edsoo.ru/8351230a" TargetMode="External"/><Relationship Id="rId107" Type="http://schemas.openxmlformats.org/officeDocument/2006/relationships/hyperlink" Target="https://urok.1sept.ru/articles/534057" TargetMode="External"/><Relationship Id="rId268" Type="http://schemas.openxmlformats.org/officeDocument/2006/relationships/hyperlink" Target="https://infourok.ru/konspekt-i-prezentaciya-k-umk-spotlight-2-populyarnye-blyuda-v-velikobritanii-i-rossii-6518200.html" TargetMode="External"/><Relationship Id="rId11" Type="http://schemas.openxmlformats.org/officeDocument/2006/relationships/hyperlink" Target="http://www.englishforkids.ru"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infourok.ru/mir-vokrug-menya-kontrol-znaniy-i-umeniy-2819817.html" TargetMode="External"/><Relationship Id="rId149" Type="http://schemas.openxmlformats.org/officeDocument/2006/relationships/hyperlink" Target="https://m.edsoo.ru/7f446272" TargetMode="External"/><Relationship Id="rId5" Type="http://schemas.openxmlformats.org/officeDocument/2006/relationships/footnotes" Target="footnotes.xml"/><Relationship Id="rId95" Type="http://schemas.openxmlformats.org/officeDocument/2006/relationships/hyperlink" Target="https://multiurok.ru/files/konspekt-uroka-angliiskogo-iazyka-k-umk-spotlight.html" TargetMode="External"/><Relationship Id="rId160" Type="http://schemas.openxmlformats.org/officeDocument/2006/relationships/hyperlink" Target="https://m.edsoo.ru/7f448d10" TargetMode="External"/><Relationship Id="rId181" Type="http://schemas.openxmlformats.org/officeDocument/2006/relationships/hyperlink" Target="https://m.edsoo.ru/7f449e22" TargetMode="External"/><Relationship Id="rId216" Type="http://schemas.openxmlformats.org/officeDocument/2006/relationships/hyperlink" Target="https://m.edsoo.ru/7f450a56" TargetMode="External"/><Relationship Id="rId237" Type="http://schemas.openxmlformats.org/officeDocument/2006/relationships/hyperlink" Target="https://m.edsoo.ru/7f453422" TargetMode="External"/><Relationship Id="rId258" Type="http://schemas.openxmlformats.org/officeDocument/2006/relationships/hyperlink" Target="https://m.edsoo.ru/83511edc" TargetMode="External"/><Relationship Id="rId22" Type="http://schemas.openxmlformats.org/officeDocument/2006/relationships/hyperlink" Target="https://infourok.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ultiurok.ru/index.php/files/konspekt-uroka-angliiskogo-iazyka-vo-2-klasse-po-1.html?login=ok" TargetMode="External"/><Relationship Id="rId139" Type="http://schemas.openxmlformats.org/officeDocument/2006/relationships/hyperlink" Target="https://m.edsoo.ru/7f445692" TargetMode="External"/><Relationship Id="rId85" Type="http://schemas.openxmlformats.org/officeDocument/2006/relationships/hyperlink" Target="https://nsportal.ru/nachalnaya-shkola/inostrannyi-yazyk/2017/09/20/urok-angliyskogo-yazyka-vo-2-klasse-po-teme-moy-dom" TargetMode="External"/><Relationship Id="rId150" Type="http://schemas.openxmlformats.org/officeDocument/2006/relationships/hyperlink" Target="https://m.edsoo.ru/7f44741a" TargetMode="External"/><Relationship Id="rId171" Type="http://schemas.openxmlformats.org/officeDocument/2006/relationships/hyperlink" Target="https://infourok.ru/konspekt-uroka-po-anglijskomu-yazyku-dlya-2-klassa-tema-moi-druzya-vyhodnye-s-drugom-7897386.html" TargetMode="External"/><Relationship Id="rId192" Type="http://schemas.openxmlformats.org/officeDocument/2006/relationships/hyperlink" Target="https://m.edsoo.ru/7f44b344" TargetMode="External"/><Relationship Id="rId206" Type="http://schemas.openxmlformats.org/officeDocument/2006/relationships/hyperlink" Target="https://m.edsoo.ru/7f44e832" TargetMode="External"/><Relationship Id="rId227" Type="http://schemas.openxmlformats.org/officeDocument/2006/relationships/hyperlink" Target="https://m.edsoo.ru/7f45241e" TargetMode="External"/><Relationship Id="rId248" Type="http://schemas.openxmlformats.org/officeDocument/2006/relationships/hyperlink" Target="https://m.edsoo.ru/83512472" TargetMode="External"/><Relationship Id="rId269" Type="http://schemas.openxmlformats.org/officeDocument/2006/relationships/hyperlink" Target="https://m.edsoo.ru/83513c50" TargetMode="External"/><Relationship Id="rId12" Type="http://schemas.openxmlformats.org/officeDocument/2006/relationships/hyperlink" Target="https://infourok.ru" TargetMode="External"/><Relationship Id="rId33" Type="http://schemas.openxmlformats.org/officeDocument/2006/relationships/hyperlink" Target="https://m.edsoo.ru/7f411518" TargetMode="External"/><Relationship Id="rId108" Type="http://schemas.openxmlformats.org/officeDocument/2006/relationships/hyperlink" Target="https://infourok.ru/konspekt-uroka-po-anglijskomu-yazyku-dlya-2-klassa-tema-lyubimye-zanyatiya-chto-umeyut-i-lyubyat-delat-moi-druzya-7894552.html" TargetMode="External"/><Relationship Id="rId129" Type="http://schemas.openxmlformats.org/officeDocument/2006/relationships/hyperlink" Target="https://yandex.ru/video/preview/18235195784525570467" TargetMode="External"/><Relationship Id="rId54" Type="http://schemas.openxmlformats.org/officeDocument/2006/relationships/hyperlink" Target="https://m.edsoo.ru/7f412652" TargetMode="External"/><Relationship Id="rId75" Type="http://schemas.openxmlformats.org/officeDocument/2006/relationships/hyperlink" Target="https://nsportal.ru/nachalnaya-shkola/inostrannyi-yazyk/2023/12/14/spotlight-2-klass-urok-1" TargetMode="External"/><Relationship Id="rId96" Type="http://schemas.openxmlformats.org/officeDocument/2006/relationships/hyperlink" Target="https://infourok.ru/konspekt-uroka-po-anglijskomu-yazyku-dlya-2-klassa-tema-lyubimaya-eda-na-prazdnikah-den-rozhdeniya-i-novyj-god-7888569.html" TargetMode="External"/><Relationship Id="rId140" Type="http://schemas.openxmlformats.org/officeDocument/2006/relationships/hyperlink" Target="https://m.edsoo.ru/7f44594e" TargetMode="External"/><Relationship Id="rId161" Type="http://schemas.openxmlformats.org/officeDocument/2006/relationships/hyperlink" Target="https://m.edsoo.ru/7f448d10" TargetMode="External"/><Relationship Id="rId182" Type="http://schemas.openxmlformats.org/officeDocument/2006/relationships/hyperlink" Target="https://m.edsoo.ru/7f449fc6" TargetMode="External"/><Relationship Id="rId217" Type="http://schemas.openxmlformats.org/officeDocument/2006/relationships/hyperlink" Target="https://m.edsoo.ru/7f450bdc" TargetMode="External"/><Relationship Id="rId6" Type="http://schemas.openxmlformats.org/officeDocument/2006/relationships/endnotes" Target="endnotes.xml"/><Relationship Id="rId238" Type="http://schemas.openxmlformats.org/officeDocument/2006/relationships/hyperlink" Target="https://m.edsoo.ru/7f4535da" TargetMode="External"/><Relationship Id="rId259" Type="http://schemas.openxmlformats.org/officeDocument/2006/relationships/hyperlink" Target="https://m.edsoo.ru/835131d8" TargetMode="External"/><Relationship Id="rId23" Type="http://schemas.openxmlformats.org/officeDocument/2006/relationships/hyperlink" Target="https://infourok.ru" TargetMode="External"/><Relationship Id="rId119" Type="http://schemas.openxmlformats.org/officeDocument/2006/relationships/hyperlink" Target="https://nsportal.ru/shkola/inostrannye-yazyki/library/2013/04/09/urok-angliyskogo-yazyka-vo-2-klasse-moi-druzya-fgos" TargetMode="External"/><Relationship Id="rId270" Type="http://schemas.openxmlformats.org/officeDocument/2006/relationships/hyperlink" Target="https://m.edsoo.ru/83514baa"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videouroki.net/razrabotki/urok-po-tiemie-siem-ia.html" TargetMode="External"/><Relationship Id="rId86" Type="http://schemas.openxmlformats.org/officeDocument/2006/relationships/hyperlink" Target="https://multiurok.ru/files/konstrukt-uroka-po-angliiskomu-iazyku-vo-2-klasse.html" TargetMode="External"/><Relationship Id="rId130" Type="http://schemas.openxmlformats.org/officeDocument/2006/relationships/hyperlink" Target="https://infourok.ru/tehnologicheskaya-karta-uroka-anglijskogo-yazyka-po-teme-children-s-folklore-6653571.html" TargetMode="External"/><Relationship Id="rId135" Type="http://schemas.openxmlformats.org/officeDocument/2006/relationships/hyperlink" Target="https://vk.com/video-87785452_456239324" TargetMode="External"/><Relationship Id="rId151" Type="http://schemas.openxmlformats.org/officeDocument/2006/relationships/hyperlink" Target="https://m.edsoo.ru/7f446fd8" TargetMode="External"/><Relationship Id="rId156" Type="http://schemas.openxmlformats.org/officeDocument/2006/relationships/hyperlink" Target="https://m.edsoo.ru/7f44807c" TargetMode="External"/><Relationship Id="rId177" Type="http://schemas.openxmlformats.org/officeDocument/2006/relationships/hyperlink" Target="https://m.edsoo.ru/7f449800" TargetMode="External"/><Relationship Id="rId198" Type="http://schemas.openxmlformats.org/officeDocument/2006/relationships/hyperlink" Target="https://m.edsoo.ru/7f44c5fa" TargetMode="External"/><Relationship Id="rId172" Type="http://schemas.openxmlformats.org/officeDocument/2006/relationships/hyperlink" Target="https://m.edsoo.ru/7f448eb4" TargetMode="External"/><Relationship Id="rId193" Type="http://schemas.openxmlformats.org/officeDocument/2006/relationships/hyperlink" Target="https://m.edsoo.ru/7f44b6aa" TargetMode="External"/><Relationship Id="rId202" Type="http://schemas.openxmlformats.org/officeDocument/2006/relationships/hyperlink" Target="https://m.edsoo.ru/7f44d3d8" TargetMode="External"/><Relationship Id="rId207" Type="http://schemas.openxmlformats.org/officeDocument/2006/relationships/hyperlink" Target="https://m.edsoo.ru/7f44ef8a" TargetMode="External"/><Relationship Id="rId223" Type="http://schemas.openxmlformats.org/officeDocument/2006/relationships/hyperlink" Target="https://infourok.ru/konspekt-uroka-po-angliyskomu-yaziku-na-temu-moe-hobbi-klass-1783417.html" TargetMode="External"/><Relationship Id="rId228" Type="http://schemas.openxmlformats.org/officeDocument/2006/relationships/hyperlink" Target="https://m.edsoo.ru/7f4526b2" TargetMode="External"/><Relationship Id="rId244" Type="http://schemas.openxmlformats.org/officeDocument/2006/relationships/hyperlink" Target="https://m.edsoo.ru/835103d4" TargetMode="External"/><Relationship Id="rId249" Type="http://schemas.openxmlformats.org/officeDocument/2006/relationships/hyperlink" Target="https://m.edsoo.ru/83512648" TargetMode="External"/><Relationship Id="rId13" Type="http://schemas.openxmlformats.org/officeDocument/2006/relationships/hyperlink" Target="https://infourok.ru" TargetMode="External"/><Relationship Id="rId18" Type="http://schemas.openxmlformats.org/officeDocument/2006/relationships/hyperlink" Target="https://www.duolingo.com/" TargetMode="External"/><Relationship Id="rId39" Type="http://schemas.openxmlformats.org/officeDocument/2006/relationships/hyperlink" Target="https://m.edsoo.ru/7f411518" TargetMode="External"/><Relationship Id="rId109" Type="http://schemas.openxmlformats.org/officeDocument/2006/relationships/hyperlink" Target="https://nsportal.ru/nachalnaya-shkola/inostrannyi-yazyk/2023/06/20/plan-konspekt-uroka-moy-pitomets" TargetMode="External"/><Relationship Id="rId260" Type="http://schemas.openxmlformats.org/officeDocument/2006/relationships/hyperlink" Target="https://m.edsoo.ru/835131d8" TargetMode="External"/><Relationship Id="rId265" Type="http://schemas.openxmlformats.org/officeDocument/2006/relationships/hyperlink" Target="https://m.edsoo.ru/7f45241e"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infourok.ru/konspekt-vvodnogo-uroka-davaj-znakomitsya-po-anglijskomu-yazyku-vo-2-klasse-umk-spotlight-5435986.html" TargetMode="External"/><Relationship Id="rId97" Type="http://schemas.openxmlformats.org/officeDocument/2006/relationships/hyperlink" Target="https://znanio.ru/media/urok-lyubimaya-eda-moego-druga-my-friends-favourite-food-2887185" TargetMode="External"/><Relationship Id="rId104" Type="http://schemas.openxmlformats.org/officeDocument/2006/relationships/hyperlink" Target="https://infourok.ru/konspekt-uroka-po-anglijskomu-yazyku-dlya-2-klassa-tema-igrushki-moih-druzej-i-odnoklassnikov-7891556.html" TargetMode="External"/><Relationship Id="rId120" Type="http://schemas.openxmlformats.org/officeDocument/2006/relationships/hyperlink" Target="https://vk.com/video-87785452_456239277" TargetMode="External"/><Relationship Id="rId125" Type="http://schemas.openxmlformats.org/officeDocument/2006/relationships/hyperlink" Target="https://vk.com/video-87785452_456239289" TargetMode="External"/><Relationship Id="rId141" Type="http://schemas.openxmlformats.org/officeDocument/2006/relationships/hyperlink" Target="https://nsportal.ru/shkola/inostrannye-yazyki/angliiskiy-yazyk/library/2020/01/10/konspekt-uroka-angliyskogo-yazyka-dlya" TargetMode="External"/><Relationship Id="rId146" Type="http://schemas.openxmlformats.org/officeDocument/2006/relationships/hyperlink" Target="https://m.edsoo.ru/7f445dcc" TargetMode="External"/><Relationship Id="rId167" Type="http://schemas.openxmlformats.org/officeDocument/2006/relationships/hyperlink" Target="https://nsportal.ru/shkola/inostrannye-yazyki/angliiskiy-yazyk/library/2025/03/24/tehnologicheskaya-karta-uroka" TargetMode="External"/><Relationship Id="rId188" Type="http://schemas.openxmlformats.org/officeDocument/2006/relationships/hyperlink" Target="https://m.edsoo.ru/7f44bd6c" TargetMode="External"/><Relationship Id="rId7" Type="http://schemas.openxmlformats.org/officeDocument/2006/relationships/hyperlink" Target="https://www.abc-english-grammar.com" TargetMode="External"/><Relationship Id="rId71" Type="http://schemas.openxmlformats.org/officeDocument/2006/relationships/hyperlink" Target="https://m.edsoo.ru/7f412652" TargetMode="External"/><Relationship Id="rId92" Type="http://schemas.openxmlformats.org/officeDocument/2006/relationships/hyperlink" Target="https://multiurok.ru/files/plan-uroka-vo-2-klasse-po-uchebniku-spotlight-2-mo.html" TargetMode="External"/><Relationship Id="rId162" Type="http://schemas.openxmlformats.org/officeDocument/2006/relationships/hyperlink" Target="https://infourok.ru/prezentaciya-k-uroku-anglijskogo-yazyka-lyubimye-zanyatiya-otgadaj-po-opisaniyu-6908800.html" TargetMode="External"/><Relationship Id="rId183" Type="http://schemas.openxmlformats.org/officeDocument/2006/relationships/hyperlink" Target="https://m.edsoo.ru/7f44a19c" TargetMode="External"/><Relationship Id="rId213" Type="http://schemas.openxmlformats.org/officeDocument/2006/relationships/hyperlink" Target="https://m.edsoo.ru/7f450330" TargetMode="External"/><Relationship Id="rId218" Type="http://schemas.openxmlformats.org/officeDocument/2006/relationships/hyperlink" Target="https://m.edsoo.ru/7f451406" TargetMode="External"/><Relationship Id="rId234" Type="http://schemas.openxmlformats.org/officeDocument/2006/relationships/hyperlink" Target="https://m.edsoo.ru/7f452108" TargetMode="External"/><Relationship Id="rId239" Type="http://schemas.openxmlformats.org/officeDocument/2006/relationships/hyperlink" Target="https://m.edsoo.ru/8350fe8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13b0" TargetMode="External"/><Relationship Id="rId255" Type="http://schemas.openxmlformats.org/officeDocument/2006/relationships/hyperlink" Target="https://m.edsoo.ru/83510eb0" TargetMode="External"/><Relationship Id="rId271" Type="http://schemas.openxmlformats.org/officeDocument/2006/relationships/hyperlink" Target="https://m.edsoo.ru/83514baa" TargetMode="External"/><Relationship Id="rId24" Type="http://schemas.openxmlformats.org/officeDocument/2006/relationships/hyperlink" Target="https://infourok.ru"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interneturok.ru/h/biblioteka/angliiskii-iazyk/2-klass/my-house-rooms-and-furniture/1" TargetMode="External"/><Relationship Id="rId110" Type="http://schemas.openxmlformats.org/officeDocument/2006/relationships/hyperlink" Target="https://infourok.ru/konspekt-uroka-anglijskogo-yazyka-2-klass-po-teme-moj-pitomec-lyubimye-zanyatiya-7022308.html" TargetMode="External"/><Relationship Id="rId115" Type="http://schemas.openxmlformats.org/officeDocument/2006/relationships/hyperlink" Target="https://nsportal.ru/nachalnaya-shkola/inostrannyi-yazyk/2018/12/27/konspekt-otkrytogo-uroka-po-angliyskomu-yazyku-na" TargetMode="External"/><Relationship Id="rId131" Type="http://schemas.openxmlformats.org/officeDocument/2006/relationships/hyperlink" Target="https://infourok.ru/konspekt-po-anglijskomu-yazyku-2-klass-moya-lyubimaya-skazka-znakomstvo-so-skazkoj-7146319.html" TargetMode="External"/><Relationship Id="rId136" Type="http://schemas.openxmlformats.org/officeDocument/2006/relationships/hyperlink" Target="https://nsportal.ru/shkola/inostrannye-yazyki/angliiskiy-yazyk/library/2013/07/30/otkrytyy-urok-po-angliyskomu-yazyku-vo" TargetMode="External"/><Relationship Id="rId157" Type="http://schemas.openxmlformats.org/officeDocument/2006/relationships/hyperlink" Target="https://m.edsoo.ru/7f448202" TargetMode="External"/><Relationship Id="rId178" Type="http://schemas.openxmlformats.org/officeDocument/2006/relationships/hyperlink" Target="https://m.edsoo.ru/7f4499a4" TargetMode="External"/><Relationship Id="rId61" Type="http://schemas.openxmlformats.org/officeDocument/2006/relationships/hyperlink" Target="https://m.edsoo.ru/7f412652" TargetMode="External"/><Relationship Id="rId82" Type="http://schemas.openxmlformats.org/officeDocument/2006/relationships/hyperlink" Target="https://kopilkaurokov.ru/angliiskiyYazik/uroki/konspiekt_uroka_anghliiskogho_iazyka_po_tiemie_moia_siem_ia" TargetMode="External"/><Relationship Id="rId152" Type="http://schemas.openxmlformats.org/officeDocument/2006/relationships/hyperlink" Target="https://m.edsoo.ru/7f447942" TargetMode="External"/><Relationship Id="rId173" Type="http://schemas.openxmlformats.org/officeDocument/2006/relationships/hyperlink" Target="https://m.edsoo.ru/7f44930a" TargetMode="External"/><Relationship Id="rId194" Type="http://schemas.openxmlformats.org/officeDocument/2006/relationships/hyperlink" Target="https://m.edsoo.ru/7f44c0b4" TargetMode="External"/><Relationship Id="rId199" Type="http://schemas.openxmlformats.org/officeDocument/2006/relationships/hyperlink" Target="https://m.edsoo.ru/7f44c7e4" TargetMode="External"/><Relationship Id="rId203" Type="http://schemas.openxmlformats.org/officeDocument/2006/relationships/hyperlink" Target="https://m.edsoo.ru/7f44d8f6" TargetMode="External"/><Relationship Id="rId208" Type="http://schemas.openxmlformats.org/officeDocument/2006/relationships/hyperlink" Target="https://infourok.ru/moya-semya-opisanie-rodstvennikov-harakter-2-klass-7255909.html" TargetMode="External"/><Relationship Id="rId229" Type="http://schemas.openxmlformats.org/officeDocument/2006/relationships/hyperlink" Target="https://m.edsoo.ru/7f45284c" TargetMode="External"/><Relationship Id="rId19" Type="http://schemas.openxmlformats.org/officeDocument/2006/relationships/hyperlink" Target="https://enguide.ru" TargetMode="External"/><Relationship Id="rId224" Type="http://schemas.openxmlformats.org/officeDocument/2006/relationships/hyperlink" Target="https://vk.com/video-87785452_456239243" TargetMode="External"/><Relationship Id="rId240" Type="http://schemas.openxmlformats.org/officeDocument/2006/relationships/hyperlink" Target="https://pedsovet.su/load/111-1-0-26298" TargetMode="External"/><Relationship Id="rId245" Type="http://schemas.openxmlformats.org/officeDocument/2006/relationships/hyperlink" Target="https://m.edsoo.ru/83512080" TargetMode="External"/><Relationship Id="rId261" Type="http://schemas.openxmlformats.org/officeDocument/2006/relationships/hyperlink" Target="https://m.edsoo.ru/83513426" TargetMode="External"/><Relationship Id="rId266" Type="http://schemas.openxmlformats.org/officeDocument/2006/relationships/hyperlink" Target="https://m.edsoo.ru/83513af2" TargetMode="External"/><Relationship Id="rId14" Type="http://schemas.openxmlformats.org/officeDocument/2006/relationships/hyperlink" Target="https://infourok/ru"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ultiurok.ru/blog/vvodnyi-urok-angliiskogo-iazyka-2-klass-1.html" TargetMode="External"/><Relationship Id="rId100" Type="http://schemas.openxmlformats.org/officeDocument/2006/relationships/hyperlink" Target="https://infourok.ru/razrabotka-uroka-anglijskogo-yazyka-2-klass-moj-lyubimyj-cvet-7191100.html" TargetMode="External"/><Relationship Id="rId105" Type="http://schemas.openxmlformats.org/officeDocument/2006/relationships/hyperlink" Target="https://multiurok.ru/files/traditsionnye-angliiskie-i-starinnye-russkie-igrus.html" TargetMode="External"/><Relationship Id="rId126" Type="http://schemas.openxmlformats.org/officeDocument/2006/relationships/hyperlink" Target="https://infourok.ru/konspekt-uroka-po-anglijskomu-yazyku-na-temu-odevaemsya-po-pogode-2-klass-7820096.html" TargetMode="External"/><Relationship Id="rId147" Type="http://schemas.openxmlformats.org/officeDocument/2006/relationships/hyperlink" Target="https://m.edsoo.ru/7f446416" TargetMode="External"/><Relationship Id="rId168" Type="http://schemas.openxmlformats.org/officeDocument/2006/relationships/hyperlink" Target="https://m.edsoo.ru/7f44d158" TargetMode="External"/><Relationship Id="rId8" Type="http://schemas.openxmlformats.org/officeDocument/2006/relationships/hyperlink" Target="http://www.englishforkids.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nsportal.ru/nachalnaya-shkola/inostrannyi-yazyk/2018/01/17/konspekt-uroka-vo-2" TargetMode="External"/><Relationship Id="rId98" Type="http://schemas.openxmlformats.org/officeDocument/2006/relationships/hyperlink" Target="https://vk.com/video-87785452_456239214" TargetMode="External"/><Relationship Id="rId121" Type="http://schemas.openxmlformats.org/officeDocument/2006/relationships/hyperlink" Target="https://nsportal.ru/shkola/inostrannye-yazyki/angliiskiy-yazyk/library/2024/09/08/tehnologicheskaya-karta-uroka" TargetMode="External"/><Relationship Id="rId142" Type="http://schemas.openxmlformats.org/officeDocument/2006/relationships/hyperlink" Target="https://infourok.ru/urok-integrirovannyj-po-rodnomu-krayu-i-anglijskomu-yazyku-v-3-klasse-moya-semya-moya-rodoslovnaya-4149386.html" TargetMode="External"/><Relationship Id="rId163" Type="http://schemas.openxmlformats.org/officeDocument/2006/relationships/hyperlink" Target="https://nsportal.ru/nachalnaya-shkola/inostrannyi-yazyk/2021/04/26/razrabotka-uroka-angliyskogo-yazyka-dlya-2go-klassa" TargetMode="External"/><Relationship Id="rId184" Type="http://schemas.openxmlformats.org/officeDocument/2006/relationships/hyperlink" Target="https://m.edsoo.ru/7f44a570" TargetMode="External"/><Relationship Id="rId189" Type="http://schemas.openxmlformats.org/officeDocument/2006/relationships/hyperlink" Target="https://m.edsoo.ru/7f44aae8" TargetMode="External"/><Relationship Id="rId219" Type="http://schemas.openxmlformats.org/officeDocument/2006/relationships/hyperlink" Target="https://m.edsoo.ru/7f451406" TargetMode="External"/><Relationship Id="rId3" Type="http://schemas.openxmlformats.org/officeDocument/2006/relationships/settings" Target="settings.xml"/><Relationship Id="rId214" Type="http://schemas.openxmlformats.org/officeDocument/2006/relationships/hyperlink" Target="https://infourok.ru/plankonspekt-uroka-my-favourite-food-a-party-at-659868.html" TargetMode="External"/><Relationship Id="rId230" Type="http://schemas.openxmlformats.org/officeDocument/2006/relationships/hyperlink" Target="https://m.edsoo.ru/7f4529e6" TargetMode="External"/><Relationship Id="rId235" Type="http://schemas.openxmlformats.org/officeDocument/2006/relationships/hyperlink" Target="https://m.edsoo.ru/7f45327e" TargetMode="External"/><Relationship Id="rId251" Type="http://schemas.openxmlformats.org/officeDocument/2006/relationships/hyperlink" Target="https://m.edsoo.ru/83511568" TargetMode="External"/><Relationship Id="rId256" Type="http://schemas.openxmlformats.org/officeDocument/2006/relationships/hyperlink" Target="https://m.edsoo.ru/835116ee" TargetMode="External"/><Relationship Id="rId25" Type="http://schemas.openxmlformats.org/officeDocument/2006/relationships/hyperlink" Target="https://infourok.ru"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infourok.ru/kontrolnaya-rabota-po-anglijskomu-yazyku-dlya-2-klassa-mir-moih-uvlechenij-7018496.html" TargetMode="External"/><Relationship Id="rId137" Type="http://schemas.openxmlformats.org/officeDocument/2006/relationships/hyperlink" Target="https://infourok.ru/konspekt_uroka_angliyskogo_yazyka_vo_2-om_klasse_po_teme_strany_izuchaemogo_yazyka_i_rodnaya-466010.htm" TargetMode="External"/><Relationship Id="rId158" Type="http://schemas.openxmlformats.org/officeDocument/2006/relationships/hyperlink" Target="https://m.edsoo.ru/7f44852c" TargetMode="External"/><Relationship Id="rId272" Type="http://schemas.openxmlformats.org/officeDocument/2006/relationships/hyperlink" Target="https://m.edsoo.ru/" TargetMode="External"/><Relationship Id="rId20" Type="http://schemas.openxmlformats.org/officeDocument/2006/relationships/hyperlink" Target="https://infourok.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www.teacherjournal.ru/categories/13/articles/3657" TargetMode="External"/><Relationship Id="rId88" Type="http://schemas.openxmlformats.org/officeDocument/2006/relationships/hyperlink" Target="https://kopilkaurokov.ru/angliiskiyYazik/uroki/konspiekt_uroka_anghliiskogho_iazyka_vo_2_klassie_po_tiemie_moi_dom" TargetMode="External"/><Relationship Id="rId111" Type="http://schemas.openxmlformats.org/officeDocument/2006/relationships/hyperlink" Target="https://vk.com/video-87785452_456239251" TargetMode="External"/><Relationship Id="rId132" Type="http://schemas.openxmlformats.org/officeDocument/2006/relationships/hyperlink" Target="https://rutube.ru/video/0a9c37ffeca85cce01346a362ebde28f" TargetMode="External"/><Relationship Id="rId153" Type="http://schemas.openxmlformats.org/officeDocument/2006/relationships/hyperlink" Target="https://m.edsoo.ru/7f447942" TargetMode="External"/><Relationship Id="rId174" Type="http://schemas.openxmlformats.org/officeDocument/2006/relationships/hyperlink" Target="https://m.edsoo.ru/7f44930a" TargetMode="External"/><Relationship Id="rId179" Type="http://schemas.openxmlformats.org/officeDocument/2006/relationships/hyperlink" Target="https://m.edsoo.ru/7f449c6a" TargetMode="External"/><Relationship Id="rId195" Type="http://schemas.openxmlformats.org/officeDocument/2006/relationships/hyperlink" Target="https://m.edsoo.ru/7f44c0b4" TargetMode="External"/><Relationship Id="rId209" Type="http://schemas.openxmlformats.org/officeDocument/2006/relationships/hyperlink" Target="https://m.edsoo.ru/7f44f7e6" TargetMode="External"/><Relationship Id="rId190" Type="http://schemas.openxmlformats.org/officeDocument/2006/relationships/hyperlink" Target="https://m.edsoo.ru/7f44ac8c" TargetMode="External"/><Relationship Id="rId204" Type="http://schemas.openxmlformats.org/officeDocument/2006/relationships/hyperlink" Target="https://m.edsoo.ru/7f44e5a8" TargetMode="External"/><Relationship Id="rId220" Type="http://schemas.openxmlformats.org/officeDocument/2006/relationships/hyperlink" Target="https://m.edsoo.ru/7f451816" TargetMode="External"/><Relationship Id="rId225" Type="http://schemas.openxmlformats.org/officeDocument/2006/relationships/hyperlink" Target="https://www.youtube.com/watch?v=JCubuSlWBJQ" TargetMode="External"/><Relationship Id="rId241" Type="http://schemas.openxmlformats.org/officeDocument/2006/relationships/hyperlink" Target="https://m.edsoo.ru/8350ffec" TargetMode="External"/><Relationship Id="rId246" Type="http://schemas.openxmlformats.org/officeDocument/2006/relationships/hyperlink" Target="https://m.edsoo.ru/835121d4" TargetMode="External"/><Relationship Id="rId267" Type="http://schemas.openxmlformats.org/officeDocument/2006/relationships/hyperlink" Target="https://m.edsoo.ru/835137aa" TargetMode="External"/><Relationship Id="rId15" Type="http://schemas.openxmlformats.org/officeDocument/2006/relationships/hyperlink" Target="https://multiurok.ru/NataliaKhasanova/files"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infourok.ru/konspekt-uroka-po-anglijskomu-yazyku-dlya-2-klassa-tema-igrushki-otgadaj-po-opisaniyu-7891562.html" TargetMode="External"/><Relationship Id="rId127" Type="http://schemas.openxmlformats.org/officeDocument/2006/relationships/hyperlink" Target="https://infourok.ru/urok-sistematizacii-i-obobsheniya-znanij-i-umenij-vo-2-klasse-po-teme-mir-vokrug-menya-moi-druzya-vyhodnye-s-drugom-zakreplenie--7782078.html" TargetMode="External"/><Relationship Id="rId262" Type="http://schemas.openxmlformats.org/officeDocument/2006/relationships/hyperlink" Target="https://m.edsoo.ru/8351394e" TargetMode="External"/><Relationship Id="rId10" Type="http://schemas.openxmlformats.org/officeDocument/2006/relationships/hyperlink" Target="http://www.englishforkids.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ultiurok.ru/blog/vvodnyi-urok-angliiskogo-iazyka-2-klass-1.html" TargetMode="External"/><Relationship Id="rId94" Type="http://schemas.openxmlformats.org/officeDocument/2006/relationships/hyperlink" Target="https://multiurok.ru/index.php/files/plan-konspekt-uroka-angliiskogo-iazyka-po-teme-liu.html?reg=ok" TargetMode="External"/><Relationship Id="rId99" Type="http://schemas.openxmlformats.org/officeDocument/2006/relationships/hyperlink" Target="https://infourok.ru/kontrolnaya-rabota-po-anglijskomu-yazyku-na-temu-ya-i-moi-druzya-mir-moih-uvlechenij-2-klass-7206553.html" TargetMode="External"/><Relationship Id="rId101" Type="http://schemas.openxmlformats.org/officeDocument/2006/relationships/hyperlink" Target="https://infourok.ru/konspekt-uroka-angliyskogo-yazika-po-teme-moi-lyubimie-igrushki-3024853.html" TargetMode="External"/><Relationship Id="rId122" Type="http://schemas.openxmlformats.org/officeDocument/2006/relationships/hyperlink" Target="https://uchi.ru/podgotovka-k-uroku/eng/2-klass/quarter-599_4-chetvert/lesson-17629_itogovoe-zanyatie-predstavlenie-nachinaetsya/lesson_plan-69816" TargetMode="External"/><Relationship Id="rId143" Type="http://schemas.openxmlformats.org/officeDocument/2006/relationships/hyperlink" Target="https://videouroki.net/razrabotki/plan-konspiekt-uroka-28.html" TargetMode="External"/><Relationship Id="rId148" Type="http://schemas.openxmlformats.org/officeDocument/2006/relationships/hyperlink" Target="https://vk.com/video-87785452_456239155" TargetMode="External"/><Relationship Id="rId164" Type="http://schemas.openxmlformats.org/officeDocument/2006/relationships/hyperlink" Target="https://m.edsoo.ru/7f4494b8" TargetMode="External"/><Relationship Id="rId169" Type="http://schemas.openxmlformats.org/officeDocument/2006/relationships/hyperlink" Target="https://m.edsoo.ru/7f448eb4" TargetMode="External"/><Relationship Id="rId185" Type="http://schemas.openxmlformats.org/officeDocument/2006/relationships/hyperlink" Target="https://m.edsoo.ru/7f44a778" TargetMode="External"/><Relationship Id="rId4" Type="http://schemas.openxmlformats.org/officeDocument/2006/relationships/webSettings" Target="webSettings.xml"/><Relationship Id="rId9" Type="http://schemas.openxmlformats.org/officeDocument/2006/relationships/hyperlink" Target="http://www.englishforkids.ru" TargetMode="External"/><Relationship Id="rId180" Type="http://schemas.openxmlformats.org/officeDocument/2006/relationships/hyperlink" Target="https://infourok.ru/plan-konspekt_uroka_moya_komnata_2_klass-155320.htm" TargetMode="External"/><Relationship Id="rId210" Type="http://schemas.openxmlformats.org/officeDocument/2006/relationships/hyperlink" Target="https://m.edsoo.ru/7f44fa5c" TargetMode="External"/><Relationship Id="rId215" Type="http://schemas.openxmlformats.org/officeDocument/2006/relationships/hyperlink" Target="https://m.edsoo.ru/7f451258" TargetMode="External"/><Relationship Id="rId236" Type="http://schemas.openxmlformats.org/officeDocument/2006/relationships/hyperlink" Target="https://m.edsoo.ru/7f45327e" TargetMode="External"/><Relationship Id="rId257" Type="http://schemas.openxmlformats.org/officeDocument/2006/relationships/hyperlink" Target="https://m.edsoo.ru/83511edc" TargetMode="External"/><Relationship Id="rId26" Type="http://schemas.openxmlformats.org/officeDocument/2006/relationships/hyperlink" Target="https://m.edsoo.ru/7f411518" TargetMode="External"/><Relationship Id="rId231" Type="http://schemas.openxmlformats.org/officeDocument/2006/relationships/hyperlink" Target="https://m.edsoo.ru/7f452c8e" TargetMode="External"/><Relationship Id="rId252" Type="http://schemas.openxmlformats.org/officeDocument/2006/relationships/hyperlink" Target="https://infourok.ru/urok-po-angliyskomu-yaziku-na-temu-dikie-zhivotnie-klass-4000553.html" TargetMode="External"/><Relationship Id="rId273" Type="http://schemas.openxmlformats.org/officeDocument/2006/relationships/fontTable" Target="fontTable.xm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videouroki.net/razrabotki/konspiekt-uroka-po-anghliiskomu-iazyku-moi-dom-2-klass-umk-spotlight.html" TargetMode="External"/><Relationship Id="rId112" Type="http://schemas.openxmlformats.org/officeDocument/2006/relationships/hyperlink" Target="https://infourok.ru/konspekt-uroka-po-anglijskomu-yazyku-dlya-2-klassa-tema-vyhodnoj-den-s-semyoj-7894557.html" TargetMode="External"/><Relationship Id="rId133" Type="http://schemas.openxmlformats.org/officeDocument/2006/relationships/hyperlink" Target="https://rutube.ru/video/0a9c37ffeca85cce01346a362ebde28f" TargetMode="External"/><Relationship Id="rId154" Type="http://schemas.openxmlformats.org/officeDocument/2006/relationships/hyperlink" Target="https://m.edsoo.ru/7f447ae6" TargetMode="External"/><Relationship Id="rId175" Type="http://schemas.openxmlformats.org/officeDocument/2006/relationships/hyperlink" Target="https://m.edsoo.ru/7f449666" TargetMode="External"/><Relationship Id="rId196" Type="http://schemas.openxmlformats.org/officeDocument/2006/relationships/hyperlink" Target="https://infourok.ru/magazin-materialov/prezentaciya-dlya-2-klassa-rodnaya-strana-po-anglijskomu-yazyku-1062048" TargetMode="External"/><Relationship Id="rId200" Type="http://schemas.openxmlformats.org/officeDocument/2006/relationships/hyperlink" Target="https://m.edsoo.ru/7f44cab4" TargetMode="External"/><Relationship Id="rId16" Type="http://schemas.openxmlformats.org/officeDocument/2006/relationships/hyperlink" Target="https://infourok.ru" TargetMode="External"/><Relationship Id="rId221" Type="http://schemas.openxmlformats.org/officeDocument/2006/relationships/hyperlink" Target="https://m.edsoo.ru/7f451bb8" TargetMode="External"/><Relationship Id="rId242" Type="http://schemas.openxmlformats.org/officeDocument/2006/relationships/hyperlink" Target="https://infourok.ru/konspekt-uroka-po-anglijskomu-yazyku-znakomstvo-s-odnoklassnikami-uchitelem-privetstvie-proshanie-2-klass-5581869.html" TargetMode="External"/><Relationship Id="rId263" Type="http://schemas.openxmlformats.org/officeDocument/2006/relationships/hyperlink" Target="https://m.edsoo.ru/835135de"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nsportal.ru/shkola/inostrannye-yazyki/angliiskiy-yazyk/library/2019/05/31/konspekt-uroka-2-klass-tema-moya-semya" TargetMode="External"/><Relationship Id="rId102" Type="http://schemas.openxmlformats.org/officeDocument/2006/relationships/hyperlink" Target="https://infourok.ru/konspekt-uroka-po-anglijskomu-yazyku-dlya-2-klassa-tema-lyubimye-igrushki-moej-semi-7890179.html" TargetMode="External"/><Relationship Id="rId123" Type="http://schemas.openxmlformats.org/officeDocument/2006/relationships/hyperlink" Target="https://infourok.ru/konspekt-uroka-po-anglijskomu-yazyku-na-temu-vremena-goda-2-klass-7044312.html" TargetMode="External"/><Relationship Id="rId144" Type="http://schemas.openxmlformats.org/officeDocument/2006/relationships/hyperlink" Target="https://m.edsoo.ru/7f4465b0" TargetMode="External"/><Relationship Id="rId90" Type="http://schemas.openxmlformats.org/officeDocument/2006/relationships/hyperlink" Target="https://nsportal.ru/shkola/inostrannye-yazyki/angliiskiy-yazyk/library/2022/12/14/tehnologicheskaya-karta-uroka-my" TargetMode="External"/><Relationship Id="rId165" Type="http://schemas.openxmlformats.org/officeDocument/2006/relationships/hyperlink" Target="https://m.edsoo.ru/7f44ce6a" TargetMode="External"/><Relationship Id="rId186" Type="http://schemas.openxmlformats.org/officeDocument/2006/relationships/hyperlink" Target="https://m.edsoo.ru/7f44a930" TargetMode="External"/><Relationship Id="rId211" Type="http://schemas.openxmlformats.org/officeDocument/2006/relationships/hyperlink" Target="https://m.edsoo.ru/7f45002e" TargetMode="External"/><Relationship Id="rId232" Type="http://schemas.openxmlformats.org/officeDocument/2006/relationships/hyperlink" Target="https://m.edsoo.ru/7f4530bc" TargetMode="External"/><Relationship Id="rId253" Type="http://schemas.openxmlformats.org/officeDocument/2006/relationships/hyperlink" Target="https://urok.1sept.ru/articles/631647" TargetMode="External"/><Relationship Id="rId274" Type="http://schemas.openxmlformats.org/officeDocument/2006/relationships/theme" Target="theme/theme1.xm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yandex.ru/video/preview/7718398213234341248" TargetMode="External"/><Relationship Id="rId134" Type="http://schemas.openxmlformats.org/officeDocument/2006/relationships/hyperlink" Target="https://rutube.ru/video/0a9c37ffeca85cce01346a362ebde28f" TargetMode="External"/><Relationship Id="rId80" Type="http://schemas.openxmlformats.org/officeDocument/2006/relationships/hyperlink" Target="https://multiurok.ru/files/konspiekt-uroka-anghliiskogho-iazyka-2-klass-po-tiemie-siem-ia.html" TargetMode="External"/><Relationship Id="rId155" Type="http://schemas.openxmlformats.org/officeDocument/2006/relationships/hyperlink" Target="https://m.edsoo.ru/7f447ea6" TargetMode="External"/><Relationship Id="rId176" Type="http://schemas.openxmlformats.org/officeDocument/2006/relationships/hyperlink" Target="https://m.edsoo.ru/7f449666" TargetMode="External"/><Relationship Id="rId197" Type="http://schemas.openxmlformats.org/officeDocument/2006/relationships/hyperlink" Target="https://m.edsoo.ru/7f44c276" TargetMode="External"/><Relationship Id="rId201" Type="http://schemas.openxmlformats.org/officeDocument/2006/relationships/hyperlink" Target="https://m.edsoo.ru/7f44cc80" TargetMode="External"/><Relationship Id="rId222" Type="http://schemas.openxmlformats.org/officeDocument/2006/relationships/hyperlink" Target="https://m.edsoo.ru/7f451dac" TargetMode="External"/><Relationship Id="rId243" Type="http://schemas.openxmlformats.org/officeDocument/2006/relationships/hyperlink" Target="https://m.edsoo.ru/8351026c" TargetMode="External"/><Relationship Id="rId264" Type="http://schemas.openxmlformats.org/officeDocument/2006/relationships/hyperlink" Target="https://m.edsoo.ru/7f4526b2" TargetMode="External"/><Relationship Id="rId17" Type="http://schemas.openxmlformats.org/officeDocument/2006/relationships/hyperlink" Target="https://pedsovet.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nsportal.ru/nachalnaya-shkola/inostrannyi-yazyk/2016/02/23/urok-angliyskogo-yazyka-vo-2-klasse-moy-lyubimye" TargetMode="External"/><Relationship Id="rId124" Type="http://schemas.openxmlformats.org/officeDocument/2006/relationships/hyperlink" Target="https://infourok.ru/metodicheskaya-razrabotka-uroka-anglijskij-yazyk-2-klass-lyubimoe-vremya-goda-7786252.html" TargetMode="External"/><Relationship Id="rId70" Type="http://schemas.openxmlformats.org/officeDocument/2006/relationships/hyperlink" Target="https://m.edsoo.ru/7f412652" TargetMode="External"/><Relationship Id="rId91" Type="http://schemas.openxmlformats.org/officeDocument/2006/relationships/hyperlink" Target="https://infourok.ru/konspekt-uroka-na-temu-my-birtday-klass-2351734.html" TargetMode="External"/><Relationship Id="rId145" Type="http://schemas.openxmlformats.org/officeDocument/2006/relationships/hyperlink" Target="https://m.edsoo.ru/7f446b1e" TargetMode="External"/><Relationship Id="rId166" Type="http://schemas.openxmlformats.org/officeDocument/2006/relationships/hyperlink" Target="https://infourok.ru/magazin-materialov/rabochij-list-dlya-uroka-anglijskogo-yazyka-po-teme-moya-lyubimaya-skazka-opisanie-haraktera-personazhej-we-read-fairy-tales-2-klass-urok-62-818680" TargetMode="External"/><Relationship Id="rId187" Type="http://schemas.openxmlformats.org/officeDocument/2006/relationships/hyperlink" Target="https://m.edsoo.ru/7f44bb96" TargetMode="External"/><Relationship Id="rId1" Type="http://schemas.openxmlformats.org/officeDocument/2006/relationships/numbering" Target="numbering.xml"/><Relationship Id="rId212" Type="http://schemas.openxmlformats.org/officeDocument/2006/relationships/hyperlink" Target="https://m.edsoo.ru/7f4501b4" TargetMode="External"/><Relationship Id="rId233" Type="http://schemas.openxmlformats.org/officeDocument/2006/relationships/hyperlink" Target="https://m.edsoo.ru/7f4529e6" TargetMode="External"/><Relationship Id="rId254" Type="http://schemas.openxmlformats.org/officeDocument/2006/relationships/hyperlink" Target="https://m.edsoo.ru/8351109a"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infourok.ru/konspekt-uroka-po-anglijskomu-yazyku-dlya-2-klassa-tema-letnij-otdyh-moej-mechty-7896477.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94</Pages>
  <Words>24063</Words>
  <Characters>137161</Characters>
  <Application>Microsoft Office Word</Application>
  <DocSecurity>0</DocSecurity>
  <Lines>1143</Lines>
  <Paragraphs>321</Paragraphs>
  <ScaleCrop>false</ScaleCrop>
  <Company/>
  <LinksUpToDate>false</LinksUpToDate>
  <CharactersWithSpaces>160903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2025-10-13T17:27:00Z</dcterms:created>
  <dcterms:modified xsi:type="dcterms:W3CDTF">2025-10-16T11:43:00Z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1049-12.2.0.22556</vt:lpwstr>
  </property>
  <property fmtid="{D5CDD505-2E9C-101B-9397-08002B2CF9AE}" pid="3" name="ICV">
    <vt:lpwstr>7230FBAEE2FA46439BBDD3E4828525DB_13</vt:lpwstr>
  </property>
</Properties>
</file>