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720" w:type="dxa"/>
        <w:tblCellMar>
          <w:left w:w="0" w:type="dxa"/>
          <w:right w:w="0" w:type="dxa"/>
        </w:tblCellMar>
        <w:tblLook w:val="04A0" w:firstRow="1" w:lastRow="0" w:firstColumn="1" w:lastColumn="0" w:noHBand="0" w:noVBand="1"/>
      </w:tblPr>
      <w:tblGrid>
        <w:gridCol w:w="3207"/>
        <w:gridCol w:w="861"/>
        <w:gridCol w:w="1083"/>
        <w:gridCol w:w="882"/>
        <w:gridCol w:w="1470"/>
        <w:gridCol w:w="1332"/>
      </w:tblGrid>
      <w:tr w:rsidR="00800337" w14:paraId="0D4B09FB" w14:textId="77777777">
        <w:trPr>
          <w:trHeight w:val="330"/>
        </w:trPr>
        <w:tc>
          <w:tcPr>
            <w:tcW w:w="6720" w:type="dxa"/>
            <w:gridSpan w:val="6"/>
            <w:tcBorders>
              <w:top w:val="nil"/>
              <w:left w:val="nil"/>
              <w:bottom w:val="nil"/>
              <w:right w:val="nil"/>
            </w:tcBorders>
            <w:vAlign w:val="center"/>
            <w:hideMark/>
          </w:tcPr>
          <w:p w14:paraId="72CBBE28"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Муниципальное бюджетное учреждение культуры «Дворец культуры «Вороний брод» п. Белокаменного Асбестовского муниципального округа</w:t>
            </w:r>
          </w:p>
        </w:tc>
      </w:tr>
      <w:tr w:rsidR="00800337" w14:paraId="406F8B5B" w14:textId="77777777">
        <w:trPr>
          <w:trHeight w:val="315"/>
        </w:trPr>
        <w:tc>
          <w:tcPr>
            <w:tcW w:w="0" w:type="auto"/>
            <w:gridSpan w:val="5"/>
            <w:tcBorders>
              <w:top w:val="single" w:sz="8" w:space="0" w:color="auto"/>
              <w:left w:val="single" w:sz="8" w:space="0" w:color="auto"/>
              <w:bottom w:val="nil"/>
              <w:right w:val="nil"/>
            </w:tcBorders>
            <w:noWrap/>
            <w:vAlign w:val="center"/>
            <w:hideMark/>
          </w:tcPr>
          <w:p w14:paraId="12CAA8FE" w14:textId="77777777" w:rsidR="00800337" w:rsidRDefault="00800337">
            <w:pPr>
              <w:rPr>
                <w:rFonts w:ascii="Liberation Serif" w:hAnsi="Liberation Serif" w:cs="Liberation Serif"/>
                <w:color w:val="000000"/>
              </w:rPr>
            </w:pPr>
            <w:r>
              <w:rPr>
                <w:rFonts w:ascii="Liberation Serif" w:hAnsi="Liberation Serif" w:cs="Liberation Serif"/>
                <w:color w:val="000000"/>
              </w:rPr>
              <w:t>Количество адресов:</w:t>
            </w:r>
          </w:p>
        </w:tc>
        <w:tc>
          <w:tcPr>
            <w:tcW w:w="0" w:type="auto"/>
            <w:tcBorders>
              <w:top w:val="single" w:sz="8" w:space="0" w:color="auto"/>
              <w:left w:val="nil"/>
              <w:bottom w:val="nil"/>
              <w:right w:val="single" w:sz="8" w:space="0" w:color="auto"/>
            </w:tcBorders>
            <w:noWrap/>
            <w:vAlign w:val="bottom"/>
            <w:hideMark/>
          </w:tcPr>
          <w:p w14:paraId="03C1E4B4" w14:textId="77777777" w:rsidR="00800337" w:rsidRDefault="00800337">
            <w:pPr>
              <w:jc w:val="right"/>
              <w:rPr>
                <w:rFonts w:ascii="Liberation Serif" w:hAnsi="Liberation Serif" w:cs="Liberation Serif"/>
                <w:b/>
                <w:bCs/>
                <w:color w:val="000000"/>
              </w:rPr>
            </w:pPr>
            <w:r>
              <w:rPr>
                <w:rFonts w:ascii="Liberation Serif" w:hAnsi="Liberation Serif" w:cs="Liberation Serif"/>
                <w:b/>
                <w:bCs/>
                <w:color w:val="000000"/>
              </w:rPr>
              <w:t>1</w:t>
            </w:r>
          </w:p>
        </w:tc>
      </w:tr>
      <w:tr w:rsidR="00800337" w14:paraId="21BE0C53" w14:textId="77777777">
        <w:trPr>
          <w:trHeight w:val="360"/>
        </w:trPr>
        <w:tc>
          <w:tcPr>
            <w:tcW w:w="0" w:type="auto"/>
            <w:tcBorders>
              <w:top w:val="nil"/>
              <w:left w:val="single" w:sz="8" w:space="0" w:color="auto"/>
              <w:bottom w:val="nil"/>
              <w:right w:val="nil"/>
            </w:tcBorders>
            <w:noWrap/>
            <w:vAlign w:val="center"/>
            <w:hideMark/>
          </w:tcPr>
          <w:p w14:paraId="12420438" w14:textId="77777777" w:rsidR="00800337" w:rsidRDefault="00800337">
            <w:pPr>
              <w:rPr>
                <w:rFonts w:ascii="Liberation Serif" w:hAnsi="Liberation Serif" w:cs="Liberation Serif"/>
                <w:color w:val="000000"/>
              </w:rPr>
            </w:pPr>
            <w:r>
              <w:rPr>
                <w:rFonts w:ascii="Liberation Serif" w:hAnsi="Liberation Serif" w:cs="Liberation Serif"/>
                <w:color w:val="000000"/>
              </w:rPr>
              <w:t>ИНН</w:t>
            </w:r>
          </w:p>
        </w:tc>
        <w:tc>
          <w:tcPr>
            <w:tcW w:w="0" w:type="auto"/>
            <w:gridSpan w:val="5"/>
            <w:tcBorders>
              <w:top w:val="nil"/>
              <w:left w:val="nil"/>
              <w:bottom w:val="nil"/>
              <w:right w:val="single" w:sz="8" w:space="0" w:color="000000"/>
            </w:tcBorders>
            <w:noWrap/>
            <w:vAlign w:val="bottom"/>
            <w:hideMark/>
          </w:tcPr>
          <w:p w14:paraId="09A889E0" w14:textId="77777777" w:rsidR="00800337" w:rsidRDefault="00800337">
            <w:pPr>
              <w:rPr>
                <w:rFonts w:ascii="Liberation Serif" w:hAnsi="Liberation Serif" w:cs="Liberation Serif"/>
                <w:color w:val="000000"/>
              </w:rPr>
            </w:pPr>
            <w:r>
              <w:rPr>
                <w:rFonts w:ascii="Liberation Serif" w:hAnsi="Liberation Serif" w:cs="Liberation Serif"/>
                <w:color w:val="000000"/>
              </w:rPr>
              <w:t>6603010803</w:t>
            </w:r>
          </w:p>
        </w:tc>
      </w:tr>
      <w:tr w:rsidR="00800337" w14:paraId="3A1A138D" w14:textId="77777777">
        <w:trPr>
          <w:trHeight w:val="360"/>
        </w:trPr>
        <w:tc>
          <w:tcPr>
            <w:tcW w:w="0" w:type="auto"/>
            <w:tcBorders>
              <w:top w:val="nil"/>
              <w:left w:val="single" w:sz="8" w:space="0" w:color="auto"/>
              <w:bottom w:val="nil"/>
              <w:right w:val="nil"/>
            </w:tcBorders>
            <w:noWrap/>
            <w:vAlign w:val="center"/>
            <w:hideMark/>
          </w:tcPr>
          <w:p w14:paraId="12EB9D9A" w14:textId="77777777" w:rsidR="00800337" w:rsidRDefault="00800337">
            <w:pPr>
              <w:rPr>
                <w:rFonts w:ascii="Liberation Serif" w:hAnsi="Liberation Serif" w:cs="Liberation Serif"/>
                <w:color w:val="000000"/>
              </w:rPr>
            </w:pPr>
            <w:r>
              <w:rPr>
                <w:rFonts w:ascii="Liberation Serif" w:hAnsi="Liberation Serif" w:cs="Liberation Serif"/>
                <w:color w:val="000000"/>
              </w:rPr>
              <w:t>Адрес</w:t>
            </w:r>
          </w:p>
        </w:tc>
        <w:tc>
          <w:tcPr>
            <w:tcW w:w="5760" w:type="dxa"/>
            <w:gridSpan w:val="5"/>
            <w:tcBorders>
              <w:top w:val="nil"/>
              <w:left w:val="nil"/>
              <w:bottom w:val="nil"/>
              <w:right w:val="single" w:sz="8" w:space="0" w:color="000000"/>
            </w:tcBorders>
            <w:hideMark/>
          </w:tcPr>
          <w:p w14:paraId="7409E16D" w14:textId="77777777" w:rsidR="00800337" w:rsidRDefault="00800337">
            <w:pPr>
              <w:rPr>
                <w:rFonts w:ascii="Liberation Serif" w:hAnsi="Liberation Serif" w:cs="Liberation Serif"/>
                <w:color w:val="000000"/>
              </w:rPr>
            </w:pPr>
            <w:r>
              <w:rPr>
                <w:rFonts w:ascii="Liberation Serif" w:hAnsi="Liberation Serif" w:cs="Liberation Serif"/>
                <w:color w:val="000000"/>
              </w:rPr>
              <w:t>Муниципальное бюджетное учреждение культуры «Дворец культуры «Вороний брод» п. Белокаменного Асбестовского муниципального округа</w:t>
            </w:r>
          </w:p>
        </w:tc>
      </w:tr>
      <w:tr w:rsidR="00800337" w14:paraId="01984D87" w14:textId="77777777">
        <w:trPr>
          <w:trHeight w:val="360"/>
        </w:trPr>
        <w:tc>
          <w:tcPr>
            <w:tcW w:w="0" w:type="auto"/>
            <w:gridSpan w:val="5"/>
            <w:tcBorders>
              <w:top w:val="nil"/>
              <w:left w:val="single" w:sz="8" w:space="0" w:color="auto"/>
              <w:bottom w:val="nil"/>
              <w:right w:val="nil"/>
            </w:tcBorders>
            <w:noWrap/>
            <w:vAlign w:val="center"/>
            <w:hideMark/>
          </w:tcPr>
          <w:p w14:paraId="156CD2EE"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Опрошенных получателей услуг (чел.):</w:t>
            </w:r>
          </w:p>
        </w:tc>
        <w:tc>
          <w:tcPr>
            <w:tcW w:w="0" w:type="auto"/>
            <w:tcBorders>
              <w:top w:val="nil"/>
              <w:left w:val="nil"/>
              <w:bottom w:val="nil"/>
              <w:right w:val="single" w:sz="8" w:space="0" w:color="auto"/>
            </w:tcBorders>
            <w:noWrap/>
            <w:vAlign w:val="center"/>
            <w:hideMark/>
          </w:tcPr>
          <w:p w14:paraId="0AE4AB9D" w14:textId="77777777" w:rsidR="00800337" w:rsidRDefault="00800337">
            <w:pPr>
              <w:jc w:val="right"/>
              <w:rPr>
                <w:rFonts w:ascii="Liberation Serif" w:hAnsi="Liberation Serif" w:cs="Liberation Serif"/>
                <w:b/>
                <w:bCs/>
                <w:color w:val="000000"/>
              </w:rPr>
            </w:pPr>
            <w:r>
              <w:rPr>
                <w:rFonts w:ascii="Liberation Serif" w:hAnsi="Liberation Serif" w:cs="Liberation Serif"/>
                <w:b/>
                <w:bCs/>
                <w:color w:val="000000"/>
              </w:rPr>
              <w:t>136</w:t>
            </w:r>
          </w:p>
        </w:tc>
      </w:tr>
      <w:tr w:rsidR="00800337" w14:paraId="3F5C3E2E" w14:textId="77777777">
        <w:trPr>
          <w:trHeight w:val="315"/>
        </w:trPr>
        <w:tc>
          <w:tcPr>
            <w:tcW w:w="0" w:type="auto"/>
            <w:gridSpan w:val="5"/>
            <w:tcBorders>
              <w:top w:val="nil"/>
              <w:left w:val="single" w:sz="8" w:space="0" w:color="auto"/>
              <w:bottom w:val="nil"/>
              <w:right w:val="nil"/>
            </w:tcBorders>
            <w:noWrap/>
            <w:vAlign w:val="center"/>
            <w:hideMark/>
          </w:tcPr>
          <w:p w14:paraId="4AE2DCF4"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Показатель оценки качества по организации:</w:t>
            </w:r>
          </w:p>
        </w:tc>
        <w:tc>
          <w:tcPr>
            <w:tcW w:w="0" w:type="auto"/>
            <w:tcBorders>
              <w:top w:val="nil"/>
              <w:left w:val="nil"/>
              <w:bottom w:val="nil"/>
              <w:right w:val="single" w:sz="8" w:space="0" w:color="auto"/>
            </w:tcBorders>
            <w:shd w:val="clear" w:color="000000" w:fill="00B050"/>
            <w:noWrap/>
            <w:vAlign w:val="center"/>
            <w:hideMark/>
          </w:tcPr>
          <w:p w14:paraId="7C435D39" w14:textId="77777777" w:rsidR="00800337" w:rsidRDefault="00800337">
            <w:pPr>
              <w:jc w:val="right"/>
              <w:rPr>
                <w:rFonts w:ascii="Liberation Serif" w:hAnsi="Liberation Serif" w:cs="Liberation Serif"/>
                <w:b/>
                <w:bCs/>
                <w:color w:val="000000"/>
              </w:rPr>
            </w:pPr>
            <w:r>
              <w:rPr>
                <w:rFonts w:ascii="Liberation Serif" w:hAnsi="Liberation Serif" w:cs="Liberation Serif"/>
                <w:b/>
                <w:bCs/>
                <w:color w:val="000000"/>
              </w:rPr>
              <w:t>95,12</w:t>
            </w:r>
          </w:p>
        </w:tc>
      </w:tr>
      <w:tr w:rsidR="00800337" w14:paraId="7B67763C" w14:textId="77777777">
        <w:trPr>
          <w:trHeight w:val="360"/>
        </w:trPr>
        <w:tc>
          <w:tcPr>
            <w:tcW w:w="0" w:type="auto"/>
            <w:gridSpan w:val="5"/>
            <w:tcBorders>
              <w:top w:val="nil"/>
              <w:left w:val="single" w:sz="8" w:space="0" w:color="auto"/>
              <w:bottom w:val="nil"/>
              <w:right w:val="nil"/>
            </w:tcBorders>
            <w:noWrap/>
            <w:vAlign w:val="center"/>
            <w:hideMark/>
          </w:tcPr>
          <w:p w14:paraId="50CA48E5"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Ранг учреждения среди обследуемых в 2025 году (от 1 до 170):</w:t>
            </w:r>
          </w:p>
        </w:tc>
        <w:tc>
          <w:tcPr>
            <w:tcW w:w="0" w:type="auto"/>
            <w:tcBorders>
              <w:top w:val="nil"/>
              <w:left w:val="nil"/>
              <w:bottom w:val="nil"/>
              <w:right w:val="single" w:sz="8" w:space="0" w:color="auto"/>
            </w:tcBorders>
            <w:shd w:val="clear" w:color="000000" w:fill="FFFF00"/>
            <w:noWrap/>
            <w:vAlign w:val="center"/>
            <w:hideMark/>
          </w:tcPr>
          <w:p w14:paraId="7B5B5F64" w14:textId="77777777" w:rsidR="00800337" w:rsidRDefault="00800337">
            <w:pPr>
              <w:jc w:val="right"/>
              <w:rPr>
                <w:rFonts w:ascii="Liberation Serif" w:hAnsi="Liberation Serif" w:cs="Liberation Serif"/>
                <w:b/>
                <w:bCs/>
                <w:color w:val="000000"/>
              </w:rPr>
            </w:pPr>
            <w:r>
              <w:rPr>
                <w:rFonts w:ascii="Liberation Serif" w:hAnsi="Liberation Serif" w:cs="Liberation Serif"/>
                <w:b/>
                <w:bCs/>
                <w:color w:val="000000"/>
              </w:rPr>
              <w:t>78</w:t>
            </w:r>
          </w:p>
        </w:tc>
      </w:tr>
      <w:tr w:rsidR="00800337" w14:paraId="6D3F69DF" w14:textId="77777777">
        <w:trPr>
          <w:trHeight w:val="360"/>
        </w:trPr>
        <w:tc>
          <w:tcPr>
            <w:tcW w:w="0" w:type="auto"/>
            <w:gridSpan w:val="5"/>
            <w:tcBorders>
              <w:top w:val="nil"/>
              <w:left w:val="single" w:sz="8" w:space="0" w:color="auto"/>
              <w:bottom w:val="nil"/>
              <w:right w:val="nil"/>
            </w:tcBorders>
            <w:noWrap/>
            <w:vAlign w:val="bottom"/>
            <w:hideMark/>
          </w:tcPr>
          <w:p w14:paraId="4B2FE630"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По результатам НОК попадает в группу (1-лидеров, 2-средних, 3 отстающих)</w:t>
            </w:r>
          </w:p>
        </w:tc>
        <w:tc>
          <w:tcPr>
            <w:tcW w:w="0" w:type="auto"/>
            <w:tcBorders>
              <w:top w:val="nil"/>
              <w:left w:val="nil"/>
              <w:bottom w:val="nil"/>
              <w:right w:val="single" w:sz="8" w:space="0" w:color="auto"/>
            </w:tcBorders>
            <w:shd w:val="clear" w:color="000000" w:fill="FFFF00"/>
            <w:noWrap/>
            <w:vAlign w:val="center"/>
            <w:hideMark/>
          </w:tcPr>
          <w:p w14:paraId="079EAC2A"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2</w:t>
            </w:r>
          </w:p>
        </w:tc>
      </w:tr>
      <w:tr w:rsidR="00800337" w14:paraId="2331E386" w14:textId="77777777">
        <w:trPr>
          <w:trHeight w:val="360"/>
        </w:trPr>
        <w:tc>
          <w:tcPr>
            <w:tcW w:w="0" w:type="auto"/>
            <w:gridSpan w:val="5"/>
            <w:tcBorders>
              <w:top w:val="nil"/>
              <w:left w:val="single" w:sz="8" w:space="0" w:color="auto"/>
              <w:bottom w:val="nil"/>
              <w:right w:val="nil"/>
            </w:tcBorders>
            <w:noWrap/>
            <w:vAlign w:val="center"/>
            <w:hideMark/>
          </w:tcPr>
          <w:p w14:paraId="34CD8D11"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Результаты НОК в 2022 году (при наличии)</w:t>
            </w:r>
          </w:p>
        </w:tc>
        <w:tc>
          <w:tcPr>
            <w:tcW w:w="0" w:type="auto"/>
            <w:tcBorders>
              <w:top w:val="nil"/>
              <w:left w:val="nil"/>
              <w:bottom w:val="nil"/>
              <w:right w:val="single" w:sz="8" w:space="0" w:color="auto"/>
            </w:tcBorders>
            <w:shd w:val="clear" w:color="000000" w:fill="92D050"/>
            <w:noWrap/>
            <w:vAlign w:val="center"/>
            <w:hideMark/>
          </w:tcPr>
          <w:p w14:paraId="4CA9A529" w14:textId="77777777" w:rsidR="00800337" w:rsidRDefault="00800337">
            <w:pPr>
              <w:jc w:val="right"/>
              <w:rPr>
                <w:rFonts w:ascii="Liberation Serif" w:hAnsi="Liberation Serif" w:cs="Liberation Serif"/>
                <w:b/>
                <w:bCs/>
                <w:color w:val="000000"/>
              </w:rPr>
            </w:pPr>
            <w:r>
              <w:rPr>
                <w:rFonts w:ascii="Liberation Serif" w:hAnsi="Liberation Serif" w:cs="Liberation Serif"/>
                <w:b/>
                <w:bCs/>
                <w:color w:val="000000"/>
              </w:rPr>
              <w:t>88,60</w:t>
            </w:r>
          </w:p>
        </w:tc>
      </w:tr>
      <w:tr w:rsidR="00800337" w14:paraId="5508C15C" w14:textId="77777777">
        <w:trPr>
          <w:trHeight w:val="1680"/>
        </w:trPr>
        <w:tc>
          <w:tcPr>
            <w:tcW w:w="0" w:type="auto"/>
            <w:tcBorders>
              <w:top w:val="nil"/>
              <w:left w:val="single" w:sz="8" w:space="0" w:color="auto"/>
              <w:bottom w:val="nil"/>
              <w:right w:val="nil"/>
            </w:tcBorders>
            <w:noWrap/>
            <w:vAlign w:val="center"/>
            <w:hideMark/>
          </w:tcPr>
          <w:p w14:paraId="4BF2460C"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2876274F"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Открытость и доступность информации об организации</w:t>
            </w:r>
          </w:p>
        </w:tc>
        <w:tc>
          <w:tcPr>
            <w:tcW w:w="960" w:type="dxa"/>
            <w:tcBorders>
              <w:top w:val="nil"/>
              <w:left w:val="nil"/>
              <w:bottom w:val="nil"/>
              <w:right w:val="nil"/>
            </w:tcBorders>
            <w:vAlign w:val="center"/>
            <w:hideMark/>
          </w:tcPr>
          <w:p w14:paraId="57CEB938"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Комфортность условий предоставления услуг*</w:t>
            </w:r>
          </w:p>
        </w:tc>
        <w:tc>
          <w:tcPr>
            <w:tcW w:w="960" w:type="dxa"/>
            <w:tcBorders>
              <w:top w:val="nil"/>
              <w:left w:val="nil"/>
              <w:bottom w:val="nil"/>
              <w:right w:val="nil"/>
            </w:tcBorders>
            <w:vAlign w:val="center"/>
            <w:hideMark/>
          </w:tcPr>
          <w:p w14:paraId="30A48A0A"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Доступность услуг для инвалидов</w:t>
            </w:r>
          </w:p>
        </w:tc>
        <w:tc>
          <w:tcPr>
            <w:tcW w:w="960" w:type="dxa"/>
            <w:tcBorders>
              <w:top w:val="nil"/>
              <w:left w:val="nil"/>
              <w:bottom w:val="nil"/>
              <w:right w:val="nil"/>
            </w:tcBorders>
            <w:vAlign w:val="center"/>
            <w:hideMark/>
          </w:tcPr>
          <w:p w14:paraId="33505C4E"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Доброжелательность, вежливость работников организации*</w:t>
            </w:r>
          </w:p>
        </w:tc>
        <w:tc>
          <w:tcPr>
            <w:tcW w:w="960" w:type="dxa"/>
            <w:tcBorders>
              <w:top w:val="nil"/>
              <w:left w:val="nil"/>
              <w:bottom w:val="nil"/>
              <w:right w:val="single" w:sz="8" w:space="0" w:color="auto"/>
            </w:tcBorders>
            <w:vAlign w:val="center"/>
            <w:hideMark/>
          </w:tcPr>
          <w:p w14:paraId="2CF1D86E"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Удовлетворенность условиями оказания услуг*</w:t>
            </w:r>
          </w:p>
        </w:tc>
      </w:tr>
      <w:tr w:rsidR="00800337" w14:paraId="08C79AE2" w14:textId="77777777">
        <w:trPr>
          <w:trHeight w:val="360"/>
        </w:trPr>
        <w:tc>
          <w:tcPr>
            <w:tcW w:w="0" w:type="auto"/>
            <w:tcBorders>
              <w:top w:val="nil"/>
              <w:left w:val="single" w:sz="8" w:space="0" w:color="auto"/>
              <w:bottom w:val="nil"/>
              <w:right w:val="nil"/>
            </w:tcBorders>
            <w:noWrap/>
            <w:vAlign w:val="center"/>
            <w:hideMark/>
          </w:tcPr>
          <w:p w14:paraId="4BEED89D" w14:textId="77777777" w:rsidR="00800337" w:rsidRDefault="00800337">
            <w:pPr>
              <w:jc w:val="right"/>
              <w:rPr>
                <w:rFonts w:ascii="Liberation Serif" w:hAnsi="Liberation Serif" w:cs="Liberation Serif"/>
                <w:color w:val="000000"/>
                <w:sz w:val="24"/>
                <w:szCs w:val="24"/>
              </w:rPr>
            </w:pPr>
            <w:r>
              <w:rPr>
                <w:rFonts w:ascii="Liberation Serif" w:hAnsi="Liberation Serif" w:cs="Liberation Serif"/>
                <w:color w:val="000000"/>
              </w:rPr>
              <w:t>Критерий:</w:t>
            </w:r>
          </w:p>
        </w:tc>
        <w:tc>
          <w:tcPr>
            <w:tcW w:w="0" w:type="auto"/>
            <w:tcBorders>
              <w:top w:val="nil"/>
              <w:left w:val="nil"/>
              <w:bottom w:val="nil"/>
              <w:right w:val="nil"/>
            </w:tcBorders>
            <w:noWrap/>
            <w:vAlign w:val="center"/>
            <w:hideMark/>
          </w:tcPr>
          <w:p w14:paraId="24F8D1FC"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К1</w:t>
            </w:r>
          </w:p>
        </w:tc>
        <w:tc>
          <w:tcPr>
            <w:tcW w:w="0" w:type="auto"/>
            <w:tcBorders>
              <w:top w:val="nil"/>
              <w:left w:val="nil"/>
              <w:bottom w:val="nil"/>
              <w:right w:val="nil"/>
            </w:tcBorders>
            <w:noWrap/>
            <w:vAlign w:val="center"/>
            <w:hideMark/>
          </w:tcPr>
          <w:p w14:paraId="789C66F1"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К2</w:t>
            </w:r>
          </w:p>
        </w:tc>
        <w:tc>
          <w:tcPr>
            <w:tcW w:w="0" w:type="auto"/>
            <w:tcBorders>
              <w:top w:val="nil"/>
              <w:left w:val="nil"/>
              <w:bottom w:val="nil"/>
              <w:right w:val="nil"/>
            </w:tcBorders>
            <w:noWrap/>
            <w:vAlign w:val="center"/>
            <w:hideMark/>
          </w:tcPr>
          <w:p w14:paraId="232626CF"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К3</w:t>
            </w:r>
          </w:p>
        </w:tc>
        <w:tc>
          <w:tcPr>
            <w:tcW w:w="0" w:type="auto"/>
            <w:tcBorders>
              <w:top w:val="nil"/>
              <w:left w:val="nil"/>
              <w:bottom w:val="nil"/>
              <w:right w:val="nil"/>
            </w:tcBorders>
            <w:noWrap/>
            <w:vAlign w:val="center"/>
            <w:hideMark/>
          </w:tcPr>
          <w:p w14:paraId="09ABA566"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К4</w:t>
            </w:r>
          </w:p>
        </w:tc>
        <w:tc>
          <w:tcPr>
            <w:tcW w:w="0" w:type="auto"/>
            <w:tcBorders>
              <w:top w:val="nil"/>
              <w:left w:val="nil"/>
              <w:bottom w:val="nil"/>
              <w:right w:val="single" w:sz="8" w:space="0" w:color="auto"/>
            </w:tcBorders>
            <w:noWrap/>
            <w:vAlign w:val="center"/>
            <w:hideMark/>
          </w:tcPr>
          <w:p w14:paraId="18F4F780"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К5</w:t>
            </w:r>
          </w:p>
        </w:tc>
      </w:tr>
      <w:tr w:rsidR="00800337" w14:paraId="03AE014F" w14:textId="77777777">
        <w:trPr>
          <w:trHeight w:val="360"/>
        </w:trPr>
        <w:tc>
          <w:tcPr>
            <w:tcW w:w="0" w:type="auto"/>
            <w:tcBorders>
              <w:top w:val="nil"/>
              <w:left w:val="single" w:sz="8" w:space="0" w:color="auto"/>
              <w:bottom w:val="nil"/>
              <w:right w:val="nil"/>
            </w:tcBorders>
            <w:noWrap/>
            <w:vAlign w:val="center"/>
            <w:hideMark/>
          </w:tcPr>
          <w:p w14:paraId="6C8D781C" w14:textId="77777777" w:rsidR="00800337" w:rsidRDefault="00800337">
            <w:pPr>
              <w:jc w:val="right"/>
              <w:rPr>
                <w:rFonts w:ascii="Liberation Serif" w:hAnsi="Liberation Serif" w:cs="Liberation Serif"/>
                <w:b/>
                <w:bCs/>
                <w:color w:val="000000"/>
              </w:rPr>
            </w:pPr>
            <w:r>
              <w:rPr>
                <w:rFonts w:ascii="Liberation Serif" w:hAnsi="Liberation Serif" w:cs="Liberation Serif"/>
                <w:b/>
                <w:bCs/>
                <w:color w:val="000000"/>
              </w:rPr>
              <w:t>Набранный балл по критерию:</w:t>
            </w:r>
          </w:p>
        </w:tc>
        <w:tc>
          <w:tcPr>
            <w:tcW w:w="0" w:type="auto"/>
            <w:tcBorders>
              <w:top w:val="nil"/>
              <w:left w:val="nil"/>
              <w:bottom w:val="nil"/>
              <w:right w:val="nil"/>
            </w:tcBorders>
            <w:shd w:val="clear" w:color="000000" w:fill="00B050"/>
            <w:noWrap/>
            <w:vAlign w:val="center"/>
            <w:hideMark/>
          </w:tcPr>
          <w:p w14:paraId="0A45CA3A"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96,1</w:t>
            </w:r>
          </w:p>
        </w:tc>
        <w:tc>
          <w:tcPr>
            <w:tcW w:w="0" w:type="auto"/>
            <w:tcBorders>
              <w:top w:val="nil"/>
              <w:left w:val="nil"/>
              <w:bottom w:val="nil"/>
              <w:right w:val="nil"/>
            </w:tcBorders>
            <w:shd w:val="clear" w:color="000000" w:fill="00B050"/>
            <w:noWrap/>
            <w:vAlign w:val="center"/>
            <w:hideMark/>
          </w:tcPr>
          <w:p w14:paraId="326BD6E2"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99,5</w:t>
            </w:r>
          </w:p>
        </w:tc>
        <w:tc>
          <w:tcPr>
            <w:tcW w:w="0" w:type="auto"/>
            <w:tcBorders>
              <w:top w:val="nil"/>
              <w:left w:val="nil"/>
              <w:bottom w:val="nil"/>
              <w:right w:val="nil"/>
            </w:tcBorders>
            <w:shd w:val="clear" w:color="000000" w:fill="FFC000"/>
            <w:noWrap/>
            <w:vAlign w:val="center"/>
            <w:hideMark/>
          </w:tcPr>
          <w:p w14:paraId="6E1F5E56"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80,0</w:t>
            </w:r>
          </w:p>
        </w:tc>
        <w:tc>
          <w:tcPr>
            <w:tcW w:w="0" w:type="auto"/>
            <w:tcBorders>
              <w:top w:val="nil"/>
              <w:left w:val="nil"/>
              <w:bottom w:val="nil"/>
              <w:right w:val="nil"/>
            </w:tcBorders>
            <w:shd w:val="clear" w:color="000000" w:fill="00B050"/>
            <w:noWrap/>
            <w:vAlign w:val="center"/>
            <w:hideMark/>
          </w:tcPr>
          <w:p w14:paraId="4472F8F6"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100,0</w:t>
            </w:r>
          </w:p>
        </w:tc>
        <w:tc>
          <w:tcPr>
            <w:tcW w:w="0" w:type="auto"/>
            <w:tcBorders>
              <w:top w:val="nil"/>
              <w:left w:val="nil"/>
              <w:bottom w:val="nil"/>
              <w:right w:val="single" w:sz="8" w:space="0" w:color="auto"/>
            </w:tcBorders>
            <w:shd w:val="clear" w:color="000000" w:fill="00B050"/>
            <w:noWrap/>
            <w:vAlign w:val="center"/>
            <w:hideMark/>
          </w:tcPr>
          <w:p w14:paraId="09C5C89E"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100,0</w:t>
            </w:r>
          </w:p>
        </w:tc>
      </w:tr>
      <w:tr w:rsidR="00800337" w14:paraId="0EC4CE8D" w14:textId="77777777">
        <w:trPr>
          <w:trHeight w:val="360"/>
        </w:trPr>
        <w:tc>
          <w:tcPr>
            <w:tcW w:w="0" w:type="auto"/>
            <w:tcBorders>
              <w:top w:val="nil"/>
              <w:left w:val="single" w:sz="8" w:space="0" w:color="auto"/>
              <w:bottom w:val="nil"/>
              <w:right w:val="nil"/>
            </w:tcBorders>
            <w:noWrap/>
            <w:vAlign w:val="center"/>
            <w:hideMark/>
          </w:tcPr>
          <w:p w14:paraId="4574F81C" w14:textId="77777777" w:rsidR="00800337" w:rsidRDefault="00800337">
            <w:pPr>
              <w:jc w:val="right"/>
              <w:rPr>
                <w:rFonts w:ascii="Liberation Serif" w:hAnsi="Liberation Serif" w:cs="Liberation Serif"/>
                <w:i/>
                <w:iCs/>
                <w:color w:val="000000"/>
              </w:rPr>
            </w:pPr>
            <w:r>
              <w:rPr>
                <w:rFonts w:ascii="Liberation Serif" w:hAnsi="Liberation Serif" w:cs="Liberation Serif"/>
                <w:i/>
                <w:iCs/>
                <w:color w:val="000000"/>
              </w:rPr>
              <w:t>Ранг учреждения по критерию:</w:t>
            </w:r>
          </w:p>
        </w:tc>
        <w:tc>
          <w:tcPr>
            <w:tcW w:w="0" w:type="auto"/>
            <w:tcBorders>
              <w:top w:val="nil"/>
              <w:left w:val="nil"/>
              <w:bottom w:val="nil"/>
              <w:right w:val="nil"/>
            </w:tcBorders>
            <w:shd w:val="clear" w:color="000000" w:fill="FFC000"/>
            <w:noWrap/>
            <w:vAlign w:val="center"/>
            <w:hideMark/>
          </w:tcPr>
          <w:p w14:paraId="335F1DCB" w14:textId="77777777" w:rsidR="00800337" w:rsidRDefault="00800337">
            <w:pPr>
              <w:jc w:val="center"/>
              <w:rPr>
                <w:rFonts w:ascii="Liberation Serif" w:hAnsi="Liberation Serif" w:cs="Liberation Serif"/>
                <w:i/>
                <w:iCs/>
                <w:color w:val="000000"/>
              </w:rPr>
            </w:pPr>
            <w:r>
              <w:rPr>
                <w:rFonts w:ascii="Liberation Serif" w:hAnsi="Liberation Serif" w:cs="Liberation Serif"/>
                <w:i/>
                <w:iCs/>
                <w:color w:val="000000"/>
              </w:rPr>
              <w:t>137</w:t>
            </w:r>
          </w:p>
        </w:tc>
        <w:tc>
          <w:tcPr>
            <w:tcW w:w="0" w:type="auto"/>
            <w:tcBorders>
              <w:top w:val="nil"/>
              <w:left w:val="nil"/>
              <w:bottom w:val="nil"/>
              <w:right w:val="nil"/>
            </w:tcBorders>
            <w:shd w:val="clear" w:color="000000" w:fill="92D050"/>
            <w:noWrap/>
            <w:vAlign w:val="center"/>
            <w:hideMark/>
          </w:tcPr>
          <w:p w14:paraId="6306C37E" w14:textId="77777777" w:rsidR="00800337" w:rsidRDefault="00800337">
            <w:pPr>
              <w:jc w:val="center"/>
              <w:rPr>
                <w:rFonts w:ascii="Liberation Serif" w:hAnsi="Liberation Serif" w:cs="Liberation Serif"/>
                <w:i/>
                <w:iCs/>
                <w:color w:val="000000"/>
              </w:rPr>
            </w:pPr>
            <w:r>
              <w:rPr>
                <w:rFonts w:ascii="Liberation Serif" w:hAnsi="Liberation Serif" w:cs="Liberation Serif"/>
                <w:i/>
                <w:iCs/>
                <w:color w:val="000000"/>
              </w:rPr>
              <w:t>34</w:t>
            </w:r>
          </w:p>
        </w:tc>
        <w:tc>
          <w:tcPr>
            <w:tcW w:w="0" w:type="auto"/>
            <w:tcBorders>
              <w:top w:val="nil"/>
              <w:left w:val="nil"/>
              <w:bottom w:val="nil"/>
              <w:right w:val="nil"/>
            </w:tcBorders>
            <w:shd w:val="clear" w:color="000000" w:fill="FFFF00"/>
            <w:noWrap/>
            <w:vAlign w:val="center"/>
            <w:hideMark/>
          </w:tcPr>
          <w:p w14:paraId="1586B54F" w14:textId="77777777" w:rsidR="00800337" w:rsidRDefault="00800337">
            <w:pPr>
              <w:jc w:val="center"/>
              <w:rPr>
                <w:rFonts w:ascii="Liberation Serif" w:hAnsi="Liberation Serif" w:cs="Liberation Serif"/>
                <w:i/>
                <w:iCs/>
                <w:color w:val="000000"/>
              </w:rPr>
            </w:pPr>
            <w:r>
              <w:rPr>
                <w:rFonts w:ascii="Liberation Serif" w:hAnsi="Liberation Serif" w:cs="Liberation Serif"/>
                <w:i/>
                <w:iCs/>
                <w:color w:val="000000"/>
              </w:rPr>
              <w:t>71</w:t>
            </w:r>
          </w:p>
        </w:tc>
        <w:tc>
          <w:tcPr>
            <w:tcW w:w="0" w:type="auto"/>
            <w:tcBorders>
              <w:top w:val="nil"/>
              <w:left w:val="nil"/>
              <w:bottom w:val="nil"/>
              <w:right w:val="nil"/>
            </w:tcBorders>
            <w:shd w:val="clear" w:color="000000" w:fill="00B050"/>
            <w:noWrap/>
            <w:vAlign w:val="center"/>
            <w:hideMark/>
          </w:tcPr>
          <w:p w14:paraId="6BE646D4" w14:textId="77777777" w:rsidR="00800337" w:rsidRDefault="00800337">
            <w:pPr>
              <w:jc w:val="center"/>
              <w:rPr>
                <w:rFonts w:ascii="Liberation Serif" w:hAnsi="Liberation Serif" w:cs="Liberation Serif"/>
                <w:i/>
                <w:iCs/>
                <w:color w:val="000000"/>
              </w:rPr>
            </w:pPr>
            <w:r>
              <w:rPr>
                <w:rFonts w:ascii="Liberation Serif" w:hAnsi="Liberation Serif" w:cs="Liberation Serif"/>
                <w:i/>
                <w:iCs/>
                <w:color w:val="000000"/>
              </w:rPr>
              <w:t>1</w:t>
            </w:r>
          </w:p>
        </w:tc>
        <w:tc>
          <w:tcPr>
            <w:tcW w:w="0" w:type="auto"/>
            <w:tcBorders>
              <w:top w:val="nil"/>
              <w:left w:val="nil"/>
              <w:bottom w:val="nil"/>
              <w:right w:val="single" w:sz="8" w:space="0" w:color="auto"/>
            </w:tcBorders>
            <w:shd w:val="clear" w:color="000000" w:fill="00B050"/>
            <w:noWrap/>
            <w:vAlign w:val="center"/>
            <w:hideMark/>
          </w:tcPr>
          <w:p w14:paraId="7C381684" w14:textId="77777777" w:rsidR="00800337" w:rsidRDefault="00800337">
            <w:pPr>
              <w:jc w:val="center"/>
              <w:rPr>
                <w:rFonts w:ascii="Liberation Serif" w:hAnsi="Liberation Serif" w:cs="Liberation Serif"/>
                <w:i/>
                <w:iCs/>
                <w:color w:val="000000"/>
              </w:rPr>
            </w:pPr>
            <w:r>
              <w:rPr>
                <w:rFonts w:ascii="Liberation Serif" w:hAnsi="Liberation Serif" w:cs="Liberation Serif"/>
                <w:i/>
                <w:iCs/>
                <w:color w:val="000000"/>
              </w:rPr>
              <w:t>1</w:t>
            </w:r>
          </w:p>
        </w:tc>
      </w:tr>
      <w:tr w:rsidR="00800337" w14:paraId="172B2E3B" w14:textId="77777777">
        <w:trPr>
          <w:trHeight w:val="315"/>
        </w:trPr>
        <w:tc>
          <w:tcPr>
            <w:tcW w:w="0" w:type="auto"/>
            <w:tcBorders>
              <w:top w:val="nil"/>
              <w:left w:val="single" w:sz="8" w:space="0" w:color="auto"/>
              <w:bottom w:val="nil"/>
              <w:right w:val="nil"/>
            </w:tcBorders>
            <w:noWrap/>
            <w:vAlign w:val="center"/>
            <w:hideMark/>
          </w:tcPr>
          <w:p w14:paraId="2F34AFCB"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Результаты оценки в 2022 году</w:t>
            </w:r>
          </w:p>
        </w:tc>
        <w:tc>
          <w:tcPr>
            <w:tcW w:w="0" w:type="auto"/>
            <w:tcBorders>
              <w:top w:val="nil"/>
              <w:left w:val="nil"/>
              <w:bottom w:val="nil"/>
              <w:right w:val="nil"/>
            </w:tcBorders>
            <w:shd w:val="clear" w:color="000000" w:fill="00B050"/>
            <w:noWrap/>
            <w:vAlign w:val="center"/>
            <w:hideMark/>
          </w:tcPr>
          <w:p w14:paraId="1348DDE8"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84,5</w:t>
            </w:r>
          </w:p>
        </w:tc>
        <w:tc>
          <w:tcPr>
            <w:tcW w:w="0" w:type="auto"/>
            <w:tcBorders>
              <w:top w:val="nil"/>
              <w:left w:val="nil"/>
              <w:bottom w:val="nil"/>
              <w:right w:val="nil"/>
            </w:tcBorders>
            <w:shd w:val="clear" w:color="000000" w:fill="FFFF00"/>
            <w:noWrap/>
            <w:vAlign w:val="center"/>
            <w:hideMark/>
          </w:tcPr>
          <w:p w14:paraId="6D75DAFB"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96,5</w:t>
            </w:r>
          </w:p>
        </w:tc>
        <w:tc>
          <w:tcPr>
            <w:tcW w:w="0" w:type="auto"/>
            <w:tcBorders>
              <w:top w:val="nil"/>
              <w:left w:val="nil"/>
              <w:bottom w:val="nil"/>
              <w:right w:val="nil"/>
            </w:tcBorders>
            <w:shd w:val="clear" w:color="000000" w:fill="00B050"/>
            <w:noWrap/>
            <w:vAlign w:val="center"/>
            <w:hideMark/>
          </w:tcPr>
          <w:p w14:paraId="5D5EB6E2"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66,0</w:t>
            </w:r>
          </w:p>
        </w:tc>
        <w:tc>
          <w:tcPr>
            <w:tcW w:w="0" w:type="auto"/>
            <w:tcBorders>
              <w:top w:val="nil"/>
              <w:left w:val="nil"/>
              <w:bottom w:val="nil"/>
              <w:right w:val="nil"/>
            </w:tcBorders>
            <w:shd w:val="clear" w:color="000000" w:fill="FFFF00"/>
            <w:noWrap/>
            <w:vAlign w:val="center"/>
            <w:hideMark/>
          </w:tcPr>
          <w:p w14:paraId="159AE4EE"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98,4</w:t>
            </w:r>
          </w:p>
        </w:tc>
        <w:tc>
          <w:tcPr>
            <w:tcW w:w="0" w:type="auto"/>
            <w:tcBorders>
              <w:top w:val="nil"/>
              <w:left w:val="nil"/>
              <w:bottom w:val="nil"/>
              <w:right w:val="single" w:sz="8" w:space="0" w:color="auto"/>
            </w:tcBorders>
            <w:shd w:val="clear" w:color="000000" w:fill="FFFF00"/>
            <w:noWrap/>
            <w:vAlign w:val="center"/>
            <w:hideMark/>
          </w:tcPr>
          <w:p w14:paraId="724D365B"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97,6</w:t>
            </w:r>
          </w:p>
        </w:tc>
      </w:tr>
      <w:tr w:rsidR="00800337" w14:paraId="77AA4275" w14:textId="77777777">
        <w:trPr>
          <w:trHeight w:val="360"/>
        </w:trPr>
        <w:tc>
          <w:tcPr>
            <w:tcW w:w="0" w:type="auto"/>
            <w:tcBorders>
              <w:top w:val="nil"/>
              <w:left w:val="single" w:sz="8" w:space="0" w:color="auto"/>
              <w:bottom w:val="nil"/>
              <w:right w:val="nil"/>
            </w:tcBorders>
            <w:noWrap/>
            <w:vAlign w:val="center"/>
            <w:hideMark/>
          </w:tcPr>
          <w:p w14:paraId="6E9959EF"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0C1C1120"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инф</w:t>
            </w:r>
            <w:proofErr w:type="spellEnd"/>
          </w:p>
        </w:tc>
        <w:tc>
          <w:tcPr>
            <w:tcW w:w="960" w:type="dxa"/>
            <w:tcBorders>
              <w:top w:val="nil"/>
              <w:left w:val="nil"/>
              <w:bottom w:val="nil"/>
              <w:right w:val="nil"/>
            </w:tcBorders>
            <w:vAlign w:val="center"/>
            <w:hideMark/>
          </w:tcPr>
          <w:p w14:paraId="2BC9B04C"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комф.усл</w:t>
            </w:r>
            <w:proofErr w:type="spellEnd"/>
          </w:p>
        </w:tc>
        <w:tc>
          <w:tcPr>
            <w:tcW w:w="0" w:type="auto"/>
            <w:tcBorders>
              <w:top w:val="nil"/>
              <w:left w:val="nil"/>
              <w:bottom w:val="nil"/>
              <w:right w:val="nil"/>
            </w:tcBorders>
            <w:noWrap/>
            <w:vAlign w:val="center"/>
            <w:hideMark/>
          </w:tcPr>
          <w:p w14:paraId="737D2BDF"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орг</w:t>
            </w:r>
            <w:r>
              <w:rPr>
                <w:rFonts w:ascii="Liberation Serif" w:hAnsi="Liberation Serif" w:cs="Liberation Serif"/>
                <w:color w:val="000000"/>
                <w:vertAlign w:val="subscript"/>
              </w:rPr>
              <w:t>дост</w:t>
            </w:r>
            <w:proofErr w:type="spellEnd"/>
          </w:p>
        </w:tc>
        <w:tc>
          <w:tcPr>
            <w:tcW w:w="0" w:type="auto"/>
            <w:tcBorders>
              <w:top w:val="nil"/>
              <w:left w:val="nil"/>
              <w:bottom w:val="nil"/>
              <w:right w:val="nil"/>
            </w:tcBorders>
            <w:noWrap/>
            <w:vAlign w:val="center"/>
            <w:hideMark/>
          </w:tcPr>
          <w:p w14:paraId="2409092B"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перв.конт</w:t>
            </w:r>
            <w:proofErr w:type="spellEnd"/>
            <w:r>
              <w:rPr>
                <w:rFonts w:ascii="Liberation Serif" w:hAnsi="Liberation Serif" w:cs="Liberation Serif"/>
                <w:color w:val="000000"/>
                <w:vertAlign w:val="subscript"/>
              </w:rPr>
              <w:t xml:space="preserve"> уд</w:t>
            </w:r>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09B1738B"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реком</w:t>
            </w:r>
          </w:p>
        </w:tc>
      </w:tr>
      <w:tr w:rsidR="00800337" w14:paraId="67F3F394" w14:textId="77777777">
        <w:trPr>
          <w:trHeight w:val="360"/>
        </w:trPr>
        <w:tc>
          <w:tcPr>
            <w:tcW w:w="0" w:type="auto"/>
            <w:tcBorders>
              <w:top w:val="nil"/>
              <w:left w:val="single" w:sz="8" w:space="0" w:color="auto"/>
              <w:bottom w:val="nil"/>
              <w:right w:val="nil"/>
            </w:tcBorders>
            <w:noWrap/>
            <w:vAlign w:val="center"/>
            <w:hideMark/>
          </w:tcPr>
          <w:p w14:paraId="59C46DBA"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 xml:space="preserve">Набранный балл по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w:t>
            </w:r>
          </w:p>
        </w:tc>
        <w:tc>
          <w:tcPr>
            <w:tcW w:w="0" w:type="auto"/>
            <w:tcBorders>
              <w:top w:val="nil"/>
              <w:left w:val="nil"/>
              <w:bottom w:val="nil"/>
              <w:right w:val="nil"/>
            </w:tcBorders>
            <w:shd w:val="clear" w:color="000000" w:fill="FFFF00"/>
            <w:noWrap/>
            <w:vAlign w:val="center"/>
            <w:hideMark/>
          </w:tcPr>
          <w:p w14:paraId="5FB24FB6"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87</w:t>
            </w:r>
          </w:p>
        </w:tc>
        <w:tc>
          <w:tcPr>
            <w:tcW w:w="0" w:type="auto"/>
            <w:tcBorders>
              <w:top w:val="nil"/>
              <w:left w:val="nil"/>
              <w:bottom w:val="nil"/>
              <w:right w:val="nil"/>
            </w:tcBorders>
            <w:shd w:val="clear" w:color="000000" w:fill="00B050"/>
            <w:noWrap/>
            <w:vAlign w:val="center"/>
            <w:hideMark/>
          </w:tcPr>
          <w:p w14:paraId="56A8DC79"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FF0000"/>
            <w:noWrap/>
            <w:vAlign w:val="center"/>
            <w:hideMark/>
          </w:tcPr>
          <w:p w14:paraId="271EE241"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60</w:t>
            </w:r>
          </w:p>
        </w:tc>
        <w:tc>
          <w:tcPr>
            <w:tcW w:w="0" w:type="auto"/>
            <w:tcBorders>
              <w:top w:val="nil"/>
              <w:left w:val="nil"/>
              <w:bottom w:val="nil"/>
              <w:right w:val="nil"/>
            </w:tcBorders>
            <w:shd w:val="clear" w:color="000000" w:fill="00B050"/>
            <w:noWrap/>
            <w:vAlign w:val="center"/>
            <w:hideMark/>
          </w:tcPr>
          <w:p w14:paraId="66DA9859"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6B138C22"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r>
      <w:tr w:rsidR="00800337" w14:paraId="54CBA73C" w14:textId="77777777">
        <w:trPr>
          <w:trHeight w:val="360"/>
        </w:trPr>
        <w:tc>
          <w:tcPr>
            <w:tcW w:w="0" w:type="auto"/>
            <w:tcBorders>
              <w:top w:val="nil"/>
              <w:left w:val="single" w:sz="8" w:space="0" w:color="auto"/>
              <w:bottom w:val="nil"/>
              <w:right w:val="nil"/>
            </w:tcBorders>
            <w:noWrap/>
            <w:vAlign w:val="center"/>
            <w:hideMark/>
          </w:tcPr>
          <w:p w14:paraId="14D45F18"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3250C588"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дист</w:t>
            </w:r>
            <w:proofErr w:type="spellEnd"/>
          </w:p>
        </w:tc>
        <w:tc>
          <w:tcPr>
            <w:tcW w:w="960" w:type="dxa"/>
            <w:tcBorders>
              <w:top w:val="nil"/>
              <w:left w:val="nil"/>
              <w:bottom w:val="nil"/>
              <w:right w:val="nil"/>
            </w:tcBorders>
            <w:vAlign w:val="center"/>
            <w:hideMark/>
          </w:tcPr>
          <w:p w14:paraId="5FB6B384"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bscript"/>
              </w:rPr>
              <w:t>ожид</w:t>
            </w:r>
            <w:proofErr w:type="spellEnd"/>
          </w:p>
        </w:tc>
        <w:tc>
          <w:tcPr>
            <w:tcW w:w="0" w:type="auto"/>
            <w:tcBorders>
              <w:top w:val="nil"/>
              <w:left w:val="nil"/>
              <w:bottom w:val="nil"/>
              <w:right w:val="nil"/>
            </w:tcBorders>
            <w:noWrap/>
            <w:vAlign w:val="center"/>
            <w:hideMark/>
          </w:tcPr>
          <w:p w14:paraId="7F11C93C"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услуг</w:t>
            </w:r>
            <w:r>
              <w:rPr>
                <w:rFonts w:ascii="Liberation Serif" w:hAnsi="Liberation Serif" w:cs="Liberation Serif"/>
                <w:color w:val="000000"/>
                <w:vertAlign w:val="subscript"/>
              </w:rPr>
              <w:t>дост</w:t>
            </w:r>
            <w:proofErr w:type="spellEnd"/>
          </w:p>
        </w:tc>
        <w:tc>
          <w:tcPr>
            <w:tcW w:w="0" w:type="auto"/>
            <w:tcBorders>
              <w:top w:val="nil"/>
              <w:left w:val="nil"/>
              <w:bottom w:val="nil"/>
              <w:right w:val="nil"/>
            </w:tcBorders>
            <w:noWrap/>
            <w:vAlign w:val="center"/>
            <w:hideMark/>
          </w:tcPr>
          <w:p w14:paraId="6861ED6B"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оказ.услуг</w:t>
            </w:r>
            <w:r>
              <w:rPr>
                <w:rFonts w:ascii="Liberation Serif" w:hAnsi="Liberation Serif" w:cs="Liberation Serif"/>
                <w:color w:val="000000"/>
                <w:vertAlign w:val="subscript"/>
              </w:rPr>
              <w:t>уд</w:t>
            </w:r>
            <w:proofErr w:type="spellEnd"/>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0FDE0DFF"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орг.усл</w:t>
            </w:r>
            <w:r>
              <w:rPr>
                <w:rFonts w:ascii="Liberation Serif" w:hAnsi="Liberation Serif" w:cs="Liberation Serif"/>
                <w:color w:val="000000"/>
                <w:vertAlign w:val="subscript"/>
              </w:rPr>
              <w:t>уд</w:t>
            </w:r>
            <w:proofErr w:type="spellEnd"/>
            <w:r>
              <w:rPr>
                <w:rFonts w:ascii="Liberation Serif" w:hAnsi="Liberation Serif" w:cs="Liberation Serif"/>
                <w:color w:val="000000"/>
              </w:rPr>
              <w:t xml:space="preserve"> </w:t>
            </w:r>
          </w:p>
        </w:tc>
      </w:tr>
      <w:tr w:rsidR="00800337" w14:paraId="79D8A88D" w14:textId="77777777">
        <w:trPr>
          <w:trHeight w:val="315"/>
        </w:trPr>
        <w:tc>
          <w:tcPr>
            <w:tcW w:w="0" w:type="auto"/>
            <w:tcBorders>
              <w:top w:val="nil"/>
              <w:left w:val="single" w:sz="8" w:space="0" w:color="auto"/>
              <w:bottom w:val="nil"/>
              <w:right w:val="nil"/>
            </w:tcBorders>
            <w:noWrap/>
            <w:vAlign w:val="center"/>
            <w:hideMark/>
          </w:tcPr>
          <w:p w14:paraId="23DB7A19"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 xml:space="preserve">Набранный балл по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w:t>
            </w:r>
          </w:p>
        </w:tc>
        <w:tc>
          <w:tcPr>
            <w:tcW w:w="0" w:type="auto"/>
            <w:tcBorders>
              <w:top w:val="nil"/>
              <w:left w:val="nil"/>
              <w:bottom w:val="nil"/>
              <w:right w:val="nil"/>
            </w:tcBorders>
            <w:shd w:val="clear" w:color="000000" w:fill="00B050"/>
            <w:noWrap/>
            <w:vAlign w:val="center"/>
            <w:hideMark/>
          </w:tcPr>
          <w:p w14:paraId="35E7C7A1"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noWrap/>
            <w:vAlign w:val="center"/>
            <w:hideMark/>
          </w:tcPr>
          <w:p w14:paraId="17E24E52"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w:t>
            </w:r>
          </w:p>
        </w:tc>
        <w:tc>
          <w:tcPr>
            <w:tcW w:w="0" w:type="auto"/>
            <w:tcBorders>
              <w:top w:val="nil"/>
              <w:left w:val="nil"/>
              <w:bottom w:val="nil"/>
              <w:right w:val="nil"/>
            </w:tcBorders>
            <w:shd w:val="clear" w:color="000000" w:fill="FFC000"/>
            <w:noWrap/>
            <w:vAlign w:val="center"/>
            <w:hideMark/>
          </w:tcPr>
          <w:p w14:paraId="5FE369AB"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80</w:t>
            </w:r>
          </w:p>
        </w:tc>
        <w:tc>
          <w:tcPr>
            <w:tcW w:w="0" w:type="auto"/>
            <w:tcBorders>
              <w:top w:val="nil"/>
              <w:left w:val="nil"/>
              <w:bottom w:val="nil"/>
              <w:right w:val="nil"/>
            </w:tcBorders>
            <w:shd w:val="clear" w:color="000000" w:fill="00B050"/>
            <w:noWrap/>
            <w:vAlign w:val="center"/>
            <w:hideMark/>
          </w:tcPr>
          <w:p w14:paraId="3259A2B5"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33C3CE93"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r>
      <w:tr w:rsidR="00800337" w14:paraId="53F1628B" w14:textId="77777777">
        <w:trPr>
          <w:trHeight w:val="360"/>
        </w:trPr>
        <w:tc>
          <w:tcPr>
            <w:tcW w:w="0" w:type="auto"/>
            <w:tcBorders>
              <w:top w:val="nil"/>
              <w:left w:val="single" w:sz="8" w:space="0" w:color="auto"/>
              <w:bottom w:val="nil"/>
              <w:right w:val="nil"/>
            </w:tcBorders>
            <w:noWrap/>
            <w:vAlign w:val="center"/>
            <w:hideMark/>
          </w:tcPr>
          <w:p w14:paraId="07C7308C"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 </w:t>
            </w:r>
          </w:p>
        </w:tc>
        <w:tc>
          <w:tcPr>
            <w:tcW w:w="0" w:type="auto"/>
            <w:tcBorders>
              <w:top w:val="nil"/>
              <w:left w:val="nil"/>
              <w:bottom w:val="nil"/>
              <w:right w:val="nil"/>
            </w:tcBorders>
            <w:noWrap/>
            <w:vAlign w:val="center"/>
            <w:hideMark/>
          </w:tcPr>
          <w:p w14:paraId="7F9E2021"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откр</w:t>
            </w:r>
            <w:r>
              <w:rPr>
                <w:rFonts w:ascii="Liberation Serif" w:hAnsi="Liberation Serif" w:cs="Liberation Serif"/>
                <w:color w:val="000000"/>
                <w:vertAlign w:val="subscript"/>
              </w:rPr>
              <w:t>уд</w:t>
            </w:r>
            <w:proofErr w:type="spellEnd"/>
          </w:p>
        </w:tc>
        <w:tc>
          <w:tcPr>
            <w:tcW w:w="0" w:type="auto"/>
            <w:tcBorders>
              <w:top w:val="nil"/>
              <w:left w:val="nil"/>
              <w:bottom w:val="nil"/>
              <w:right w:val="nil"/>
            </w:tcBorders>
            <w:noWrap/>
            <w:vAlign w:val="center"/>
            <w:hideMark/>
          </w:tcPr>
          <w:p w14:paraId="704397CF"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комф</w:t>
            </w:r>
            <w:r>
              <w:rPr>
                <w:rFonts w:ascii="Liberation Serif" w:hAnsi="Liberation Serif" w:cs="Liberation Serif"/>
                <w:color w:val="000000"/>
                <w:vertAlign w:val="subscript"/>
              </w:rPr>
              <w:t>уд</w:t>
            </w:r>
            <w:proofErr w:type="spellEnd"/>
          </w:p>
        </w:tc>
        <w:tc>
          <w:tcPr>
            <w:tcW w:w="0" w:type="auto"/>
            <w:tcBorders>
              <w:top w:val="nil"/>
              <w:left w:val="nil"/>
              <w:bottom w:val="nil"/>
              <w:right w:val="nil"/>
            </w:tcBorders>
            <w:noWrap/>
            <w:vAlign w:val="center"/>
            <w:hideMark/>
          </w:tcPr>
          <w:p w14:paraId="6C23C9EC"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дост</w:t>
            </w:r>
            <w:r>
              <w:rPr>
                <w:rFonts w:ascii="Liberation Serif" w:hAnsi="Liberation Serif" w:cs="Liberation Serif"/>
                <w:color w:val="000000"/>
                <w:vertAlign w:val="subscript"/>
              </w:rPr>
              <w:t>уд</w:t>
            </w:r>
            <w:proofErr w:type="spellEnd"/>
          </w:p>
        </w:tc>
        <w:tc>
          <w:tcPr>
            <w:tcW w:w="0" w:type="auto"/>
            <w:tcBorders>
              <w:top w:val="nil"/>
              <w:left w:val="nil"/>
              <w:bottom w:val="nil"/>
              <w:right w:val="nil"/>
            </w:tcBorders>
            <w:noWrap/>
            <w:vAlign w:val="center"/>
            <w:hideMark/>
          </w:tcPr>
          <w:p w14:paraId="340647F7" w14:textId="77777777" w:rsidR="00800337" w:rsidRDefault="00800337">
            <w:pPr>
              <w:jc w:val="center"/>
              <w:rPr>
                <w:rFonts w:ascii="Liberation Serif" w:hAnsi="Liberation Serif" w:cs="Liberation Serif"/>
                <w:color w:val="000000"/>
              </w:rPr>
            </w:pPr>
            <w:proofErr w:type="spellStart"/>
            <w:r>
              <w:rPr>
                <w:rFonts w:ascii="Liberation Serif" w:hAnsi="Liberation Serif" w:cs="Liberation Serif"/>
                <w:color w:val="000000"/>
              </w:rPr>
              <w:t>П</w:t>
            </w:r>
            <w:r>
              <w:rPr>
                <w:rFonts w:ascii="Liberation Serif" w:hAnsi="Liberation Serif" w:cs="Liberation Serif"/>
                <w:color w:val="000000"/>
                <w:vertAlign w:val="superscript"/>
              </w:rPr>
              <w:t>вежл.дист</w:t>
            </w:r>
            <w:r>
              <w:rPr>
                <w:rFonts w:ascii="Liberation Serif" w:hAnsi="Liberation Serif" w:cs="Liberation Serif"/>
                <w:color w:val="000000"/>
                <w:vertAlign w:val="subscript"/>
              </w:rPr>
              <w:t>уд</w:t>
            </w:r>
            <w:proofErr w:type="spellEnd"/>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7003917D"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уд</w:t>
            </w:r>
            <w:r>
              <w:rPr>
                <w:rFonts w:ascii="Liberation Serif" w:hAnsi="Liberation Serif" w:cs="Liberation Serif"/>
                <w:color w:val="000000"/>
              </w:rPr>
              <w:t xml:space="preserve"> </w:t>
            </w:r>
          </w:p>
        </w:tc>
      </w:tr>
      <w:tr w:rsidR="00800337" w14:paraId="4F888157" w14:textId="77777777">
        <w:trPr>
          <w:trHeight w:val="390"/>
        </w:trPr>
        <w:tc>
          <w:tcPr>
            <w:tcW w:w="0" w:type="auto"/>
            <w:tcBorders>
              <w:top w:val="nil"/>
              <w:left w:val="single" w:sz="8" w:space="0" w:color="auto"/>
              <w:bottom w:val="nil"/>
              <w:right w:val="nil"/>
            </w:tcBorders>
            <w:noWrap/>
            <w:vAlign w:val="center"/>
            <w:hideMark/>
          </w:tcPr>
          <w:p w14:paraId="6E5E4B54"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 xml:space="preserve">Набранный балл по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w:t>
            </w:r>
          </w:p>
        </w:tc>
        <w:tc>
          <w:tcPr>
            <w:tcW w:w="0" w:type="auto"/>
            <w:tcBorders>
              <w:top w:val="nil"/>
              <w:left w:val="nil"/>
              <w:bottom w:val="nil"/>
              <w:right w:val="nil"/>
            </w:tcBorders>
            <w:shd w:val="clear" w:color="000000" w:fill="00B050"/>
            <w:noWrap/>
            <w:vAlign w:val="center"/>
            <w:hideMark/>
          </w:tcPr>
          <w:p w14:paraId="327CD7BE"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00B050"/>
            <w:noWrap/>
            <w:vAlign w:val="center"/>
            <w:hideMark/>
          </w:tcPr>
          <w:p w14:paraId="7A6D622C"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99</w:t>
            </w:r>
          </w:p>
        </w:tc>
        <w:tc>
          <w:tcPr>
            <w:tcW w:w="0" w:type="auto"/>
            <w:tcBorders>
              <w:top w:val="nil"/>
              <w:left w:val="nil"/>
              <w:bottom w:val="nil"/>
              <w:right w:val="nil"/>
            </w:tcBorders>
            <w:shd w:val="clear" w:color="000000" w:fill="00B050"/>
            <w:noWrap/>
            <w:vAlign w:val="center"/>
            <w:hideMark/>
          </w:tcPr>
          <w:p w14:paraId="515C1D22"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00B050"/>
            <w:noWrap/>
            <w:vAlign w:val="center"/>
            <w:hideMark/>
          </w:tcPr>
          <w:p w14:paraId="55D67199"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1ED0E907" w14:textId="77777777" w:rsidR="00800337" w:rsidRDefault="00800337">
            <w:pPr>
              <w:jc w:val="center"/>
              <w:rPr>
                <w:rFonts w:ascii="Liberation Serif" w:hAnsi="Liberation Serif" w:cs="Liberation Serif"/>
                <w:color w:val="000000"/>
              </w:rPr>
            </w:pPr>
            <w:r>
              <w:rPr>
                <w:rFonts w:ascii="Liberation Serif" w:hAnsi="Liberation Serif" w:cs="Liberation Serif"/>
                <w:color w:val="000000"/>
              </w:rPr>
              <w:t>100</w:t>
            </w:r>
          </w:p>
        </w:tc>
      </w:tr>
      <w:tr w:rsidR="00800337" w14:paraId="4633E978" w14:textId="77777777">
        <w:trPr>
          <w:trHeight w:val="330"/>
        </w:trPr>
        <w:tc>
          <w:tcPr>
            <w:tcW w:w="0" w:type="auto"/>
            <w:gridSpan w:val="6"/>
            <w:tcBorders>
              <w:top w:val="nil"/>
              <w:left w:val="single" w:sz="8" w:space="0" w:color="auto"/>
              <w:bottom w:val="single" w:sz="8" w:space="0" w:color="auto"/>
              <w:right w:val="single" w:sz="8" w:space="0" w:color="000000"/>
            </w:tcBorders>
            <w:noWrap/>
            <w:vAlign w:val="center"/>
            <w:hideMark/>
          </w:tcPr>
          <w:p w14:paraId="42D6D19A" w14:textId="77777777" w:rsidR="00800337" w:rsidRDefault="00800337">
            <w:pPr>
              <w:rPr>
                <w:rFonts w:ascii="Liberation Serif" w:hAnsi="Liberation Serif" w:cs="Liberation Serif"/>
                <w:color w:val="000000"/>
                <w:sz w:val="16"/>
                <w:szCs w:val="16"/>
              </w:rPr>
            </w:pPr>
            <w:r>
              <w:rPr>
                <w:rFonts w:ascii="Liberation Serif" w:hAnsi="Liberation Serif" w:cs="Liberation Serif"/>
                <w:color w:val="000000"/>
                <w:sz w:val="16"/>
                <w:szCs w:val="16"/>
              </w:rPr>
              <w:t>* Критерий не оценивался у театрально-зрелищных и концертных организаций</w:t>
            </w:r>
          </w:p>
        </w:tc>
      </w:tr>
    </w:tbl>
    <w:p w14:paraId="7675B01E" w14:textId="77777777" w:rsidR="00800337" w:rsidRDefault="00800337"/>
    <w:p w14:paraId="72CA07C7" w14:textId="1BF256D4" w:rsidR="00800337" w:rsidRDefault="00800337">
      <w:r>
        <w:br w:type="page"/>
      </w:r>
    </w:p>
    <w:p w14:paraId="54D49F4D" w14:textId="77777777" w:rsidR="00800337" w:rsidRDefault="00800337" w:rsidP="00800337"/>
    <w:tbl>
      <w:tblPr>
        <w:tblW w:w="6720" w:type="dxa"/>
        <w:tblCellMar>
          <w:left w:w="0" w:type="dxa"/>
          <w:right w:w="0" w:type="dxa"/>
        </w:tblCellMar>
        <w:tblLook w:val="04A0" w:firstRow="1" w:lastRow="0" w:firstColumn="1" w:lastColumn="0" w:noHBand="0" w:noVBand="1"/>
      </w:tblPr>
      <w:tblGrid>
        <w:gridCol w:w="8505"/>
      </w:tblGrid>
      <w:tr w:rsidR="00800337" w14:paraId="2E33A1DF" w14:textId="77777777">
        <w:trPr>
          <w:trHeight w:val="315"/>
        </w:trPr>
        <w:tc>
          <w:tcPr>
            <w:tcW w:w="6720" w:type="dxa"/>
            <w:tcBorders>
              <w:top w:val="single" w:sz="8" w:space="0" w:color="auto"/>
              <w:left w:val="single" w:sz="8" w:space="0" w:color="auto"/>
              <w:bottom w:val="nil"/>
              <w:right w:val="single" w:sz="8" w:space="0" w:color="000000"/>
            </w:tcBorders>
            <w:shd w:val="clear" w:color="000000" w:fill="D9D9D9"/>
            <w:vAlign w:val="center"/>
            <w:hideMark/>
          </w:tcPr>
          <w:p w14:paraId="01F1A42A" w14:textId="77777777" w:rsidR="00800337" w:rsidRDefault="00800337">
            <w:pPr>
              <w:spacing w:after="240"/>
              <w:jc w:val="center"/>
              <w:rPr>
                <w:rFonts w:ascii="Liberation Serif" w:hAnsi="Liberation Serif" w:cs="Liberation Serif"/>
                <w:b/>
                <w:bCs/>
                <w:color w:val="000000"/>
              </w:rPr>
            </w:pPr>
            <w:r>
              <w:rPr>
                <w:rFonts w:ascii="Liberation Serif" w:hAnsi="Liberation Serif" w:cs="Liberation Serif"/>
                <w:b/>
                <w:bCs/>
                <w:color w:val="000000"/>
              </w:rPr>
              <w:t>Общие итоги деятельности учреждения Муниципальное бюджетное учреждение культуры «Дворец культуры «Вороний брод» п. Белокаменного Асбестовского муниципального округа</w:t>
            </w:r>
          </w:p>
        </w:tc>
      </w:tr>
      <w:tr w:rsidR="00800337" w14:paraId="597B3366" w14:textId="77777777">
        <w:trPr>
          <w:trHeight w:val="315"/>
        </w:trPr>
        <w:tc>
          <w:tcPr>
            <w:tcW w:w="6720" w:type="dxa"/>
            <w:tcBorders>
              <w:top w:val="nil"/>
              <w:left w:val="single" w:sz="8" w:space="0" w:color="auto"/>
              <w:bottom w:val="nil"/>
              <w:right w:val="single" w:sz="8" w:space="0" w:color="000000"/>
            </w:tcBorders>
            <w:vAlign w:val="center"/>
            <w:hideMark/>
          </w:tcPr>
          <w:p w14:paraId="0DD5ADDA" w14:textId="77777777" w:rsidR="00800337" w:rsidRDefault="00800337">
            <w:pPr>
              <w:spacing w:after="240"/>
              <w:rPr>
                <w:rFonts w:ascii="Liberation Serif" w:hAnsi="Liberation Serif" w:cs="Liberation Serif"/>
                <w:color w:val="000000"/>
              </w:rPr>
            </w:pPr>
            <w:r>
              <w:rPr>
                <w:rFonts w:ascii="Liberation Serif" w:hAnsi="Liberation Serif" w:cs="Liberation Serif"/>
                <w:color w:val="000000"/>
              </w:rPr>
              <w:t>По итогам 2025 года Муниципальное бюджетное учреждение культуры «Дворец культуры «Вороний брод» п. Белокаменного Асбестовского муниципального округа занимает 78 место среди 170 учреждений культуры Свердловской области по качеству условий оказания услуг (НОК). Таким образом, оно входит в 2 группу учреждений, набравших в среднем от 91,4 до 95,3 балла(</w:t>
            </w:r>
            <w:proofErr w:type="spellStart"/>
            <w:r>
              <w:rPr>
                <w:rFonts w:ascii="Liberation Serif" w:hAnsi="Liberation Serif" w:cs="Liberation Serif"/>
                <w:color w:val="000000"/>
              </w:rPr>
              <w:t>ов</w:t>
            </w:r>
            <w:proofErr w:type="spellEnd"/>
            <w:r>
              <w:rPr>
                <w:rFonts w:ascii="Liberation Serif" w:hAnsi="Liberation Serif" w:cs="Liberation Serif"/>
                <w:color w:val="000000"/>
              </w:rPr>
              <w:t>), чей уровень БЛИЗОК К СРЕДНЕМУ по Свердловской области.</w:t>
            </w:r>
          </w:p>
        </w:tc>
      </w:tr>
      <w:tr w:rsidR="00800337" w14:paraId="6753AB27" w14:textId="77777777">
        <w:trPr>
          <w:trHeight w:val="315"/>
        </w:trPr>
        <w:tc>
          <w:tcPr>
            <w:tcW w:w="6720" w:type="dxa"/>
            <w:tcBorders>
              <w:top w:val="nil"/>
              <w:left w:val="single" w:sz="8" w:space="0" w:color="auto"/>
              <w:bottom w:val="nil"/>
              <w:right w:val="single" w:sz="8" w:space="0" w:color="000000"/>
            </w:tcBorders>
            <w:vAlign w:val="center"/>
            <w:hideMark/>
          </w:tcPr>
          <w:p w14:paraId="666FBA87" w14:textId="77777777" w:rsidR="00800337" w:rsidRDefault="00800337">
            <w:pPr>
              <w:spacing w:after="240"/>
              <w:rPr>
                <w:rFonts w:ascii="Liberation Serif" w:hAnsi="Liberation Serif" w:cs="Liberation Serif"/>
                <w:color w:val="000000"/>
              </w:rPr>
            </w:pPr>
            <w:r>
              <w:rPr>
                <w:rFonts w:ascii="Liberation Serif" w:hAnsi="Liberation Serif" w:cs="Liberation Serif"/>
                <w:color w:val="000000"/>
              </w:rPr>
              <w:t>В 2025 году общий показатель оценки качества по организации составил 95,12 балла(</w:t>
            </w:r>
            <w:proofErr w:type="spellStart"/>
            <w:r>
              <w:rPr>
                <w:rFonts w:ascii="Liberation Serif" w:hAnsi="Liberation Serif" w:cs="Liberation Serif"/>
                <w:color w:val="000000"/>
              </w:rPr>
              <w:t>ов</w:t>
            </w:r>
            <w:proofErr w:type="spellEnd"/>
            <w:r>
              <w:rPr>
                <w:rFonts w:ascii="Liberation Serif" w:hAnsi="Liberation Serif" w:cs="Liberation Serif"/>
                <w:color w:val="000000"/>
              </w:rPr>
              <w:t>). Для сравнения, аналогичный показатель 2022 года составил 88,6 балла(</w:t>
            </w:r>
            <w:proofErr w:type="spellStart"/>
            <w:r>
              <w:rPr>
                <w:rFonts w:ascii="Liberation Serif" w:hAnsi="Liberation Serif" w:cs="Liberation Serif"/>
                <w:color w:val="000000"/>
              </w:rPr>
              <w:t>ов</w:t>
            </w:r>
            <w:proofErr w:type="spellEnd"/>
            <w:r>
              <w:rPr>
                <w:rFonts w:ascii="Liberation Serif" w:hAnsi="Liberation Serif" w:cs="Liberation Serif"/>
                <w:color w:val="000000"/>
              </w:rPr>
              <w:t>), что свидетельствует о РОСТЕ оценки качества оказания услуг в целом по учреждению.</w:t>
            </w:r>
          </w:p>
        </w:tc>
      </w:tr>
      <w:tr w:rsidR="00800337" w14:paraId="33030217" w14:textId="77777777">
        <w:trPr>
          <w:trHeight w:val="315"/>
        </w:trPr>
        <w:tc>
          <w:tcPr>
            <w:tcW w:w="6720" w:type="dxa"/>
            <w:tcBorders>
              <w:top w:val="nil"/>
              <w:left w:val="single" w:sz="8" w:space="0" w:color="auto"/>
              <w:bottom w:val="nil"/>
              <w:right w:val="single" w:sz="8" w:space="0" w:color="000000"/>
            </w:tcBorders>
            <w:vAlign w:val="center"/>
            <w:hideMark/>
          </w:tcPr>
          <w:p w14:paraId="0FD9D668" w14:textId="77777777" w:rsidR="00800337" w:rsidRDefault="00800337">
            <w:pPr>
              <w:spacing w:after="240"/>
              <w:rPr>
                <w:rFonts w:ascii="Liberation Serif" w:hAnsi="Liberation Serif" w:cs="Liberation Serif"/>
                <w:color w:val="000000"/>
              </w:rPr>
            </w:pPr>
            <w:r>
              <w:rPr>
                <w:rFonts w:ascii="Liberation Serif" w:hAnsi="Liberation Serif" w:cs="Liberation Serif"/>
                <w:color w:val="000000"/>
              </w:rPr>
              <w:t>Существенных отрицательных изменений по каждому из 5 критериев (для театрально-зрелищных и концертных организаций по 2 критериям) по сравнению с 2022 годом не наблюдается.</w:t>
            </w:r>
          </w:p>
        </w:tc>
      </w:tr>
      <w:tr w:rsidR="00800337" w14:paraId="1AD46F3E" w14:textId="77777777">
        <w:trPr>
          <w:trHeight w:val="315"/>
        </w:trPr>
        <w:tc>
          <w:tcPr>
            <w:tcW w:w="6720" w:type="dxa"/>
            <w:tcBorders>
              <w:top w:val="nil"/>
              <w:left w:val="single" w:sz="8" w:space="0" w:color="auto"/>
              <w:bottom w:val="nil"/>
              <w:right w:val="single" w:sz="8" w:space="0" w:color="000000"/>
            </w:tcBorders>
            <w:vAlign w:val="center"/>
            <w:hideMark/>
          </w:tcPr>
          <w:p w14:paraId="1573E993" w14:textId="77777777" w:rsidR="00800337" w:rsidRDefault="00800337">
            <w:pPr>
              <w:spacing w:after="240"/>
              <w:rPr>
                <w:rFonts w:ascii="Liberation Serif" w:hAnsi="Liberation Serif" w:cs="Liberation Serif"/>
                <w:color w:val="000000"/>
              </w:rPr>
            </w:pPr>
          </w:p>
        </w:tc>
      </w:tr>
      <w:tr w:rsidR="00800337" w14:paraId="6D9EBD1E" w14:textId="77777777">
        <w:trPr>
          <w:trHeight w:val="315"/>
        </w:trPr>
        <w:tc>
          <w:tcPr>
            <w:tcW w:w="0" w:type="auto"/>
            <w:tcBorders>
              <w:top w:val="nil"/>
              <w:left w:val="single" w:sz="8" w:space="0" w:color="auto"/>
              <w:bottom w:val="nil"/>
              <w:right w:val="single" w:sz="8" w:space="0" w:color="000000"/>
            </w:tcBorders>
            <w:noWrap/>
            <w:vAlign w:val="center"/>
            <w:hideMark/>
          </w:tcPr>
          <w:p w14:paraId="62BC51E6" w14:textId="77777777" w:rsidR="00800337" w:rsidRDefault="00800337">
            <w:pPr>
              <w:rPr>
                <w:rFonts w:ascii="Liberation Serif" w:hAnsi="Liberation Serif" w:cs="Liberation Serif"/>
                <w:color w:val="000000"/>
              </w:rPr>
            </w:pPr>
            <w:r>
              <w:rPr>
                <w:rFonts w:ascii="Liberation Serif" w:hAnsi="Liberation Serif" w:cs="Liberation Serif"/>
                <w:color w:val="000000"/>
              </w:rPr>
              <w:t>Недостаточное выполнение условий (менее 90 баллов) фиксируется по 1 критерию/ям:</w:t>
            </w:r>
          </w:p>
        </w:tc>
      </w:tr>
      <w:tr w:rsidR="00800337" w14:paraId="4DB6931C" w14:textId="77777777">
        <w:trPr>
          <w:trHeight w:val="315"/>
        </w:trPr>
        <w:tc>
          <w:tcPr>
            <w:tcW w:w="0" w:type="auto"/>
            <w:tcBorders>
              <w:top w:val="nil"/>
              <w:left w:val="single" w:sz="8" w:space="0" w:color="auto"/>
              <w:bottom w:val="nil"/>
              <w:right w:val="single" w:sz="8" w:space="0" w:color="000000"/>
            </w:tcBorders>
            <w:noWrap/>
            <w:vAlign w:val="center"/>
            <w:hideMark/>
          </w:tcPr>
          <w:p w14:paraId="7DCA1C8F" w14:textId="77777777" w:rsidR="00800337" w:rsidRDefault="00800337">
            <w:pPr>
              <w:spacing w:after="240"/>
              <w:rPr>
                <w:rFonts w:ascii="Liberation Serif" w:hAnsi="Liberation Serif" w:cs="Liberation Serif"/>
                <w:color w:val="000000"/>
              </w:rPr>
            </w:pPr>
            <w:r>
              <w:rPr>
                <w:rFonts w:ascii="Liberation Serif" w:hAnsi="Liberation Serif" w:cs="Liberation Serif"/>
                <w:color w:val="000000"/>
              </w:rPr>
              <w:t xml:space="preserve"> - K3. Доступность услуг для инвалидов (80);</w:t>
            </w:r>
            <w:r>
              <w:rPr>
                <w:rFonts w:ascii="Liberation Serif" w:hAnsi="Liberation Serif" w:cs="Liberation Serif"/>
                <w:color w:val="000000"/>
              </w:rPr>
              <w:br/>
            </w:r>
          </w:p>
        </w:tc>
      </w:tr>
      <w:tr w:rsidR="00800337" w14:paraId="72435EA4" w14:textId="77777777">
        <w:trPr>
          <w:trHeight w:val="315"/>
        </w:trPr>
        <w:tc>
          <w:tcPr>
            <w:tcW w:w="0" w:type="auto"/>
            <w:tcBorders>
              <w:top w:val="nil"/>
              <w:left w:val="single" w:sz="8" w:space="0" w:color="auto"/>
              <w:bottom w:val="nil"/>
              <w:right w:val="single" w:sz="8" w:space="0" w:color="000000"/>
            </w:tcBorders>
            <w:noWrap/>
            <w:vAlign w:val="center"/>
            <w:hideMark/>
          </w:tcPr>
          <w:p w14:paraId="70366812"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Недостаточное выполнение условий (менее 90 баллов) фиксируется по 3 </w:t>
            </w:r>
            <w:proofErr w:type="spellStart"/>
            <w:r>
              <w:rPr>
                <w:rFonts w:ascii="Liberation Serif" w:hAnsi="Liberation Serif" w:cs="Liberation Serif"/>
                <w:color w:val="000000"/>
              </w:rPr>
              <w:t>субкритерию</w:t>
            </w:r>
            <w:proofErr w:type="spellEnd"/>
            <w:r>
              <w:rPr>
                <w:rFonts w:ascii="Liberation Serif" w:hAnsi="Liberation Serif" w:cs="Liberation Serif"/>
                <w:color w:val="000000"/>
              </w:rPr>
              <w:t>/ям:</w:t>
            </w:r>
          </w:p>
        </w:tc>
      </w:tr>
      <w:tr w:rsidR="00800337" w14:paraId="1F0B1522" w14:textId="77777777">
        <w:trPr>
          <w:trHeight w:val="330"/>
        </w:trPr>
        <w:tc>
          <w:tcPr>
            <w:tcW w:w="6720" w:type="dxa"/>
            <w:tcBorders>
              <w:top w:val="nil"/>
              <w:left w:val="single" w:sz="8" w:space="0" w:color="auto"/>
              <w:bottom w:val="single" w:sz="8" w:space="0" w:color="auto"/>
              <w:right w:val="single" w:sz="8" w:space="0" w:color="000000"/>
            </w:tcBorders>
            <w:hideMark/>
          </w:tcPr>
          <w:p w14:paraId="1D92AD32"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- 1.1.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нормативными правовыми актами (87 баллов)</w:t>
            </w:r>
            <w:r>
              <w:rPr>
                <w:rFonts w:ascii="Liberation Serif" w:hAnsi="Liberation Serif" w:cs="Liberation Serif"/>
                <w:color w:val="000000"/>
              </w:rPr>
              <w:br/>
              <w:t xml:space="preserve"> - 3.1. Оборудование помещений организации и прилегающей к ней территории с учетом доступности для инвалидов (60 баллов)</w:t>
            </w:r>
            <w:r>
              <w:rPr>
                <w:rFonts w:ascii="Liberation Serif" w:hAnsi="Liberation Serif" w:cs="Liberation Serif"/>
                <w:color w:val="000000"/>
              </w:rPr>
              <w:br/>
              <w:t xml:space="preserve"> - 3.2. Обеспечение в организации условий доступности, позволяющих инвалидам получать услуги наравне с другими (80 баллов)</w:t>
            </w:r>
          </w:p>
        </w:tc>
      </w:tr>
    </w:tbl>
    <w:p w14:paraId="1015C240" w14:textId="77777777" w:rsidR="00800337" w:rsidRDefault="00800337" w:rsidP="00800337"/>
    <w:p w14:paraId="3AF9B418" w14:textId="2DC9D5BC" w:rsidR="00800337" w:rsidRDefault="00800337">
      <w:r>
        <w:br w:type="page"/>
      </w:r>
    </w:p>
    <w:p w14:paraId="26C88143" w14:textId="77777777" w:rsidR="00800337" w:rsidRDefault="00800337" w:rsidP="00800337"/>
    <w:tbl>
      <w:tblPr>
        <w:tblW w:w="6720" w:type="dxa"/>
        <w:tblCellMar>
          <w:left w:w="0" w:type="dxa"/>
          <w:right w:w="0" w:type="dxa"/>
        </w:tblCellMar>
        <w:tblLook w:val="04A0" w:firstRow="1" w:lastRow="0" w:firstColumn="1" w:lastColumn="0" w:noHBand="0" w:noVBand="1"/>
      </w:tblPr>
      <w:tblGrid>
        <w:gridCol w:w="9335"/>
      </w:tblGrid>
      <w:tr w:rsidR="00800337" w14:paraId="0E89FEB2" w14:textId="77777777">
        <w:trPr>
          <w:trHeight w:val="315"/>
        </w:trPr>
        <w:tc>
          <w:tcPr>
            <w:tcW w:w="6720" w:type="dxa"/>
            <w:tcBorders>
              <w:top w:val="single" w:sz="8" w:space="0" w:color="auto"/>
              <w:left w:val="single" w:sz="8" w:space="0" w:color="auto"/>
              <w:bottom w:val="nil"/>
              <w:right w:val="single" w:sz="8" w:space="0" w:color="000000"/>
            </w:tcBorders>
            <w:shd w:val="clear" w:color="000000" w:fill="D9D9D9"/>
            <w:hideMark/>
          </w:tcPr>
          <w:p w14:paraId="7F482A41"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Основные рекомендации по Муниципальное бюджетное учреждение культуры «Дворец культуры «Вороний брод» п. Белокаменного Асбестовского муниципального округа:</w:t>
            </w:r>
          </w:p>
        </w:tc>
      </w:tr>
      <w:tr w:rsidR="00800337" w14:paraId="1DDA809D" w14:textId="77777777">
        <w:trPr>
          <w:trHeight w:val="330"/>
        </w:trPr>
        <w:tc>
          <w:tcPr>
            <w:tcW w:w="0" w:type="auto"/>
            <w:tcBorders>
              <w:top w:val="nil"/>
              <w:left w:val="single" w:sz="8" w:space="0" w:color="auto"/>
              <w:bottom w:val="nil"/>
              <w:right w:val="single" w:sz="8" w:space="0" w:color="000000"/>
            </w:tcBorders>
            <w:noWrap/>
            <w:vAlign w:val="bottom"/>
            <w:hideMark/>
          </w:tcPr>
          <w:p w14:paraId="5EFCA889" w14:textId="77777777" w:rsidR="00800337" w:rsidRDefault="00800337">
            <w:pPr>
              <w:rPr>
                <w:rFonts w:ascii="Liberation Serif" w:hAnsi="Liberation Serif" w:cs="Liberation Serif"/>
                <w:color w:val="000000"/>
              </w:rPr>
            </w:pPr>
            <w:r>
              <w:rPr>
                <w:rFonts w:ascii="Liberation Serif" w:hAnsi="Liberation Serif" w:cs="Liberation Serif"/>
                <w:color w:val="000000"/>
              </w:rPr>
              <w:t>В целом, поддерживать на достигнутом высоком уровне успешно реализованные показатели и условия</w:t>
            </w:r>
          </w:p>
        </w:tc>
      </w:tr>
      <w:tr w:rsidR="00800337" w14:paraId="1C1EA0CB" w14:textId="77777777">
        <w:trPr>
          <w:trHeight w:val="315"/>
        </w:trPr>
        <w:tc>
          <w:tcPr>
            <w:tcW w:w="0" w:type="auto"/>
            <w:tcBorders>
              <w:top w:val="nil"/>
              <w:left w:val="single" w:sz="8" w:space="0" w:color="auto"/>
              <w:bottom w:val="nil"/>
              <w:right w:val="single" w:sz="8" w:space="0" w:color="000000"/>
            </w:tcBorders>
            <w:noWrap/>
            <w:vAlign w:val="center"/>
            <w:hideMark/>
          </w:tcPr>
          <w:p w14:paraId="6284CFA4"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Повышать открытость и доступность информации об организациях</w:t>
            </w:r>
          </w:p>
        </w:tc>
      </w:tr>
      <w:tr w:rsidR="00800337" w14:paraId="74849156" w14:textId="77777777">
        <w:trPr>
          <w:trHeight w:val="315"/>
        </w:trPr>
        <w:tc>
          <w:tcPr>
            <w:tcW w:w="0" w:type="auto"/>
            <w:tcBorders>
              <w:top w:val="nil"/>
              <w:left w:val="single" w:sz="8" w:space="0" w:color="auto"/>
              <w:bottom w:val="nil"/>
              <w:right w:val="single" w:sz="8" w:space="0" w:color="000000"/>
            </w:tcBorders>
            <w:noWrap/>
            <w:vAlign w:val="center"/>
            <w:hideMark/>
          </w:tcPr>
          <w:p w14:paraId="5E0B59E5"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комфортность условий предоставления услуг</w:t>
            </w:r>
          </w:p>
        </w:tc>
      </w:tr>
      <w:tr w:rsidR="00800337" w14:paraId="53E487F9" w14:textId="77777777">
        <w:trPr>
          <w:trHeight w:val="315"/>
        </w:trPr>
        <w:tc>
          <w:tcPr>
            <w:tcW w:w="0" w:type="auto"/>
            <w:tcBorders>
              <w:top w:val="nil"/>
              <w:left w:val="single" w:sz="8" w:space="0" w:color="auto"/>
              <w:bottom w:val="nil"/>
              <w:right w:val="single" w:sz="8" w:space="0" w:color="000000"/>
            </w:tcBorders>
            <w:noWrap/>
            <w:vAlign w:val="center"/>
            <w:hideMark/>
          </w:tcPr>
          <w:p w14:paraId="1CC886B5"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Повышать уровень доступности услуг для инвалидов</w:t>
            </w:r>
          </w:p>
        </w:tc>
      </w:tr>
      <w:tr w:rsidR="00800337" w14:paraId="3E6CCD5C" w14:textId="77777777">
        <w:trPr>
          <w:trHeight w:val="315"/>
        </w:trPr>
        <w:tc>
          <w:tcPr>
            <w:tcW w:w="0" w:type="auto"/>
            <w:tcBorders>
              <w:top w:val="nil"/>
              <w:left w:val="single" w:sz="8" w:space="0" w:color="auto"/>
              <w:bottom w:val="nil"/>
              <w:right w:val="single" w:sz="8" w:space="0" w:color="000000"/>
            </w:tcBorders>
            <w:noWrap/>
            <w:vAlign w:val="center"/>
            <w:hideMark/>
          </w:tcPr>
          <w:p w14:paraId="01413A78"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доброжелательность, вежливость работников организации</w:t>
            </w:r>
          </w:p>
        </w:tc>
      </w:tr>
      <w:tr w:rsidR="00800337" w14:paraId="2F4C4F8A" w14:textId="77777777">
        <w:trPr>
          <w:trHeight w:val="315"/>
        </w:trPr>
        <w:tc>
          <w:tcPr>
            <w:tcW w:w="0" w:type="auto"/>
            <w:tcBorders>
              <w:top w:val="nil"/>
              <w:left w:val="single" w:sz="8" w:space="0" w:color="auto"/>
              <w:bottom w:val="nil"/>
              <w:right w:val="single" w:sz="8" w:space="0" w:color="000000"/>
            </w:tcBorders>
            <w:noWrap/>
            <w:vAlign w:val="center"/>
            <w:hideMark/>
          </w:tcPr>
          <w:p w14:paraId="6F0F0C00"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удовлетворенность условиями оказания услуг</w:t>
            </w:r>
          </w:p>
        </w:tc>
      </w:tr>
      <w:tr w:rsidR="00800337" w14:paraId="5B312DEB"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1D943E92"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По результатам оценки критерия «Открытость и доступность информации об организации»:</w:t>
            </w:r>
          </w:p>
        </w:tc>
      </w:tr>
      <w:tr w:rsidR="00800337" w14:paraId="1DAEF433" w14:textId="77777777">
        <w:trPr>
          <w:trHeight w:val="315"/>
        </w:trPr>
        <w:tc>
          <w:tcPr>
            <w:tcW w:w="0" w:type="auto"/>
            <w:tcBorders>
              <w:top w:val="nil"/>
              <w:left w:val="single" w:sz="8" w:space="0" w:color="auto"/>
              <w:bottom w:val="nil"/>
              <w:right w:val="single" w:sz="8" w:space="0" w:color="000000"/>
            </w:tcBorders>
            <w:noWrap/>
            <w:vAlign w:val="center"/>
            <w:hideMark/>
          </w:tcPr>
          <w:p w14:paraId="08BB8A22"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7C4FF508" w14:textId="77777777">
        <w:trPr>
          <w:trHeight w:val="315"/>
        </w:trPr>
        <w:tc>
          <w:tcPr>
            <w:tcW w:w="0" w:type="auto"/>
            <w:tcBorders>
              <w:top w:val="nil"/>
              <w:left w:val="single" w:sz="8" w:space="0" w:color="auto"/>
              <w:bottom w:val="nil"/>
              <w:right w:val="single" w:sz="8" w:space="0" w:color="000000"/>
            </w:tcBorders>
            <w:noWrap/>
            <w:vAlign w:val="center"/>
            <w:hideMark/>
          </w:tcPr>
          <w:p w14:paraId="5BDB04B2" w14:textId="77777777" w:rsidR="00800337" w:rsidRDefault="00800337">
            <w:pPr>
              <w:rPr>
                <w:rFonts w:ascii="Liberation Serif" w:hAnsi="Liberation Serif" w:cs="Liberation Serif"/>
                <w:color w:val="000000"/>
              </w:rPr>
            </w:pPr>
            <w:r>
              <w:rPr>
                <w:rFonts w:ascii="Liberation Serif" w:hAnsi="Liberation Serif" w:cs="Liberation Serif"/>
                <w:color w:val="000000"/>
              </w:rPr>
              <w:t>-  Обеспечить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нормативными правовыми актами</w:t>
            </w:r>
          </w:p>
        </w:tc>
      </w:tr>
      <w:tr w:rsidR="00800337" w14:paraId="75BC4736" w14:textId="77777777">
        <w:trPr>
          <w:trHeight w:val="315"/>
        </w:trPr>
        <w:tc>
          <w:tcPr>
            <w:tcW w:w="0" w:type="auto"/>
            <w:tcBorders>
              <w:top w:val="nil"/>
              <w:left w:val="single" w:sz="8" w:space="0" w:color="auto"/>
              <w:bottom w:val="nil"/>
              <w:right w:val="single" w:sz="8" w:space="0" w:color="000000"/>
            </w:tcBorders>
            <w:noWrap/>
            <w:vAlign w:val="center"/>
            <w:hideMark/>
          </w:tcPr>
          <w:p w14:paraId="227821FA"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7E72B8F7" w14:textId="77777777">
        <w:trPr>
          <w:trHeight w:val="315"/>
        </w:trPr>
        <w:tc>
          <w:tcPr>
            <w:tcW w:w="0" w:type="auto"/>
            <w:tcBorders>
              <w:top w:val="nil"/>
              <w:left w:val="single" w:sz="8" w:space="0" w:color="auto"/>
              <w:bottom w:val="nil"/>
              <w:right w:val="single" w:sz="8" w:space="0" w:color="000000"/>
            </w:tcBorders>
            <w:noWrap/>
            <w:vAlign w:val="center"/>
            <w:hideMark/>
          </w:tcPr>
          <w:p w14:paraId="5304E930"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29E65B17"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122ED677"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По результатам оценки критерия «Комфортность условий предоставления услуг»:</w:t>
            </w:r>
          </w:p>
        </w:tc>
      </w:tr>
      <w:tr w:rsidR="00800337" w14:paraId="32B13440" w14:textId="77777777">
        <w:trPr>
          <w:trHeight w:val="315"/>
        </w:trPr>
        <w:tc>
          <w:tcPr>
            <w:tcW w:w="0" w:type="auto"/>
            <w:tcBorders>
              <w:top w:val="nil"/>
              <w:left w:val="single" w:sz="8" w:space="0" w:color="auto"/>
              <w:bottom w:val="nil"/>
              <w:right w:val="single" w:sz="8" w:space="0" w:color="000000"/>
            </w:tcBorders>
            <w:noWrap/>
            <w:vAlign w:val="center"/>
            <w:hideMark/>
          </w:tcPr>
          <w:p w14:paraId="05413C41"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комфортность условий предоставления услуг</w:t>
            </w:r>
          </w:p>
        </w:tc>
      </w:tr>
      <w:tr w:rsidR="00800337" w14:paraId="2FCBAFD6" w14:textId="77777777">
        <w:trPr>
          <w:trHeight w:val="315"/>
        </w:trPr>
        <w:tc>
          <w:tcPr>
            <w:tcW w:w="0" w:type="auto"/>
            <w:tcBorders>
              <w:top w:val="nil"/>
              <w:left w:val="single" w:sz="8" w:space="0" w:color="auto"/>
              <w:bottom w:val="nil"/>
              <w:right w:val="single" w:sz="8" w:space="0" w:color="000000"/>
            </w:tcBorders>
            <w:noWrap/>
            <w:vAlign w:val="center"/>
            <w:hideMark/>
          </w:tcPr>
          <w:p w14:paraId="532E3C49"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1AD829F0" w14:textId="77777777">
        <w:trPr>
          <w:trHeight w:val="315"/>
        </w:trPr>
        <w:tc>
          <w:tcPr>
            <w:tcW w:w="0" w:type="auto"/>
            <w:tcBorders>
              <w:top w:val="nil"/>
              <w:left w:val="single" w:sz="8" w:space="0" w:color="auto"/>
              <w:bottom w:val="nil"/>
              <w:right w:val="single" w:sz="8" w:space="0" w:color="000000"/>
            </w:tcBorders>
            <w:noWrap/>
            <w:vAlign w:val="center"/>
            <w:hideMark/>
          </w:tcPr>
          <w:p w14:paraId="34256D20"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76271D43" w14:textId="77777777">
        <w:trPr>
          <w:trHeight w:val="315"/>
        </w:trPr>
        <w:tc>
          <w:tcPr>
            <w:tcW w:w="0" w:type="auto"/>
            <w:tcBorders>
              <w:top w:val="nil"/>
              <w:left w:val="single" w:sz="8" w:space="0" w:color="auto"/>
              <w:bottom w:val="nil"/>
              <w:right w:val="single" w:sz="8" w:space="0" w:color="000000"/>
            </w:tcBorders>
            <w:noWrap/>
            <w:vAlign w:val="center"/>
            <w:hideMark/>
          </w:tcPr>
          <w:p w14:paraId="71CD9056"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263D8BB1"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559A9471"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«Доступность услуг для инвалидов»: </w:t>
            </w:r>
          </w:p>
        </w:tc>
      </w:tr>
      <w:tr w:rsidR="00800337" w14:paraId="7AE1E1A3" w14:textId="77777777">
        <w:trPr>
          <w:trHeight w:val="315"/>
        </w:trPr>
        <w:tc>
          <w:tcPr>
            <w:tcW w:w="0" w:type="auto"/>
            <w:tcBorders>
              <w:top w:val="nil"/>
              <w:left w:val="single" w:sz="8" w:space="0" w:color="auto"/>
              <w:bottom w:val="nil"/>
              <w:right w:val="single" w:sz="8" w:space="0" w:color="000000"/>
            </w:tcBorders>
            <w:noWrap/>
            <w:vAlign w:val="center"/>
            <w:hideMark/>
          </w:tcPr>
          <w:p w14:paraId="2224DA92"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20B69AF0" w14:textId="77777777">
        <w:trPr>
          <w:trHeight w:val="315"/>
        </w:trPr>
        <w:tc>
          <w:tcPr>
            <w:tcW w:w="0" w:type="auto"/>
            <w:tcBorders>
              <w:top w:val="nil"/>
              <w:left w:val="single" w:sz="8" w:space="0" w:color="auto"/>
              <w:bottom w:val="nil"/>
              <w:right w:val="single" w:sz="8" w:space="0" w:color="000000"/>
            </w:tcBorders>
            <w:noWrap/>
            <w:vAlign w:val="center"/>
            <w:hideMark/>
          </w:tcPr>
          <w:p w14:paraId="469A18CF"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Полностью оборудовать помещения организаций и прилегающих территорий с учетом доступности для инвалидов</w:t>
            </w:r>
          </w:p>
        </w:tc>
      </w:tr>
      <w:tr w:rsidR="00800337" w14:paraId="1B77080B" w14:textId="77777777">
        <w:trPr>
          <w:trHeight w:val="315"/>
        </w:trPr>
        <w:tc>
          <w:tcPr>
            <w:tcW w:w="0" w:type="auto"/>
            <w:tcBorders>
              <w:top w:val="nil"/>
              <w:left w:val="single" w:sz="8" w:space="0" w:color="auto"/>
              <w:bottom w:val="nil"/>
              <w:right w:val="single" w:sz="8" w:space="0" w:color="000000"/>
            </w:tcBorders>
            <w:noWrap/>
            <w:vAlign w:val="center"/>
            <w:hideMark/>
          </w:tcPr>
          <w:p w14:paraId="1862A595" w14:textId="77777777" w:rsidR="00800337" w:rsidRDefault="00800337">
            <w:pPr>
              <w:rPr>
                <w:rFonts w:ascii="Liberation Serif" w:hAnsi="Liberation Serif" w:cs="Liberation Serif"/>
                <w:color w:val="000000"/>
              </w:rPr>
            </w:pPr>
            <w:r>
              <w:rPr>
                <w:rFonts w:ascii="Liberation Serif" w:hAnsi="Liberation Serif" w:cs="Liberation Serif"/>
                <w:color w:val="000000"/>
              </w:rPr>
              <w:t>-  Обеспечить в организациях условия доступности, позволяющие инвалидам получать услуги наравне с другими</w:t>
            </w:r>
          </w:p>
        </w:tc>
      </w:tr>
      <w:tr w:rsidR="00800337" w14:paraId="7B16630C" w14:textId="77777777">
        <w:trPr>
          <w:trHeight w:val="315"/>
        </w:trPr>
        <w:tc>
          <w:tcPr>
            <w:tcW w:w="0" w:type="auto"/>
            <w:tcBorders>
              <w:top w:val="nil"/>
              <w:left w:val="single" w:sz="8" w:space="0" w:color="auto"/>
              <w:bottom w:val="nil"/>
              <w:right w:val="single" w:sz="8" w:space="0" w:color="000000"/>
            </w:tcBorders>
            <w:noWrap/>
            <w:vAlign w:val="center"/>
            <w:hideMark/>
          </w:tcPr>
          <w:p w14:paraId="407C4957"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28C8F068"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24E2B866"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«Доброжелательность, вежливость работников организаций культуры»: </w:t>
            </w:r>
          </w:p>
        </w:tc>
      </w:tr>
      <w:tr w:rsidR="00800337" w14:paraId="1835B2FC" w14:textId="77777777">
        <w:trPr>
          <w:trHeight w:val="315"/>
        </w:trPr>
        <w:tc>
          <w:tcPr>
            <w:tcW w:w="0" w:type="auto"/>
            <w:tcBorders>
              <w:top w:val="nil"/>
              <w:left w:val="single" w:sz="8" w:space="0" w:color="auto"/>
              <w:bottom w:val="nil"/>
              <w:right w:val="single" w:sz="8" w:space="0" w:color="000000"/>
            </w:tcBorders>
            <w:noWrap/>
            <w:vAlign w:val="center"/>
            <w:hideMark/>
          </w:tcPr>
          <w:p w14:paraId="3FBB86F8"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доброжелательность, вежливость работников организаций</w:t>
            </w:r>
          </w:p>
        </w:tc>
      </w:tr>
      <w:tr w:rsidR="00800337" w14:paraId="70857EFE" w14:textId="77777777">
        <w:trPr>
          <w:trHeight w:val="315"/>
        </w:trPr>
        <w:tc>
          <w:tcPr>
            <w:tcW w:w="0" w:type="auto"/>
            <w:tcBorders>
              <w:top w:val="nil"/>
              <w:left w:val="single" w:sz="8" w:space="0" w:color="auto"/>
              <w:bottom w:val="nil"/>
              <w:right w:val="single" w:sz="8" w:space="0" w:color="000000"/>
            </w:tcBorders>
            <w:noWrap/>
            <w:vAlign w:val="center"/>
            <w:hideMark/>
          </w:tcPr>
          <w:p w14:paraId="5F202DAF"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78ED8322" w14:textId="77777777">
        <w:trPr>
          <w:trHeight w:val="315"/>
        </w:trPr>
        <w:tc>
          <w:tcPr>
            <w:tcW w:w="0" w:type="auto"/>
            <w:tcBorders>
              <w:top w:val="nil"/>
              <w:left w:val="single" w:sz="8" w:space="0" w:color="auto"/>
              <w:bottom w:val="nil"/>
              <w:right w:val="single" w:sz="8" w:space="0" w:color="000000"/>
            </w:tcBorders>
            <w:noWrap/>
            <w:vAlign w:val="center"/>
            <w:hideMark/>
          </w:tcPr>
          <w:p w14:paraId="4C65D01B"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267DEEAE" w14:textId="77777777">
        <w:trPr>
          <w:trHeight w:val="315"/>
        </w:trPr>
        <w:tc>
          <w:tcPr>
            <w:tcW w:w="0" w:type="auto"/>
            <w:tcBorders>
              <w:top w:val="nil"/>
              <w:left w:val="single" w:sz="8" w:space="0" w:color="auto"/>
              <w:bottom w:val="nil"/>
              <w:right w:val="single" w:sz="8" w:space="0" w:color="000000"/>
            </w:tcBorders>
            <w:noWrap/>
            <w:vAlign w:val="center"/>
            <w:hideMark/>
          </w:tcPr>
          <w:p w14:paraId="4ACC9BB3"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01EB676D"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483A5C15"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«Удовлетворенность условиями оказания услуг»: </w:t>
            </w:r>
          </w:p>
        </w:tc>
      </w:tr>
      <w:tr w:rsidR="00800337" w14:paraId="69B12FFF" w14:textId="77777777">
        <w:trPr>
          <w:trHeight w:val="315"/>
        </w:trPr>
        <w:tc>
          <w:tcPr>
            <w:tcW w:w="0" w:type="auto"/>
            <w:tcBorders>
              <w:top w:val="nil"/>
              <w:left w:val="single" w:sz="8" w:space="0" w:color="auto"/>
              <w:bottom w:val="nil"/>
              <w:right w:val="single" w:sz="8" w:space="0" w:color="000000"/>
            </w:tcBorders>
            <w:noWrap/>
            <w:vAlign w:val="center"/>
            <w:hideMark/>
          </w:tcPr>
          <w:p w14:paraId="3EEB7340" w14:textId="77777777" w:rsidR="00800337" w:rsidRDefault="00800337">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удовлетворенность условиями оказания услуг</w:t>
            </w:r>
          </w:p>
        </w:tc>
      </w:tr>
      <w:tr w:rsidR="00800337" w14:paraId="72495E09" w14:textId="77777777">
        <w:trPr>
          <w:trHeight w:val="315"/>
        </w:trPr>
        <w:tc>
          <w:tcPr>
            <w:tcW w:w="0" w:type="auto"/>
            <w:tcBorders>
              <w:top w:val="nil"/>
              <w:left w:val="single" w:sz="8" w:space="0" w:color="auto"/>
              <w:bottom w:val="nil"/>
              <w:right w:val="single" w:sz="8" w:space="0" w:color="000000"/>
            </w:tcBorders>
            <w:noWrap/>
            <w:vAlign w:val="center"/>
            <w:hideMark/>
          </w:tcPr>
          <w:p w14:paraId="4D8B40FF"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169DACF3" w14:textId="77777777">
        <w:trPr>
          <w:trHeight w:val="315"/>
        </w:trPr>
        <w:tc>
          <w:tcPr>
            <w:tcW w:w="0" w:type="auto"/>
            <w:tcBorders>
              <w:top w:val="nil"/>
              <w:left w:val="single" w:sz="8" w:space="0" w:color="auto"/>
              <w:bottom w:val="nil"/>
              <w:right w:val="single" w:sz="8" w:space="0" w:color="000000"/>
            </w:tcBorders>
            <w:noWrap/>
            <w:vAlign w:val="center"/>
            <w:hideMark/>
          </w:tcPr>
          <w:p w14:paraId="03A97297"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r w:rsidR="00800337" w14:paraId="47CEC7FA" w14:textId="77777777">
        <w:trPr>
          <w:trHeight w:val="330"/>
        </w:trPr>
        <w:tc>
          <w:tcPr>
            <w:tcW w:w="0" w:type="auto"/>
            <w:tcBorders>
              <w:top w:val="nil"/>
              <w:left w:val="single" w:sz="8" w:space="0" w:color="auto"/>
              <w:bottom w:val="single" w:sz="8" w:space="0" w:color="auto"/>
              <w:right w:val="single" w:sz="8" w:space="0" w:color="000000"/>
            </w:tcBorders>
            <w:noWrap/>
            <w:vAlign w:val="center"/>
            <w:hideMark/>
          </w:tcPr>
          <w:p w14:paraId="3A00B28E"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 </w:t>
            </w:r>
          </w:p>
        </w:tc>
      </w:tr>
    </w:tbl>
    <w:p w14:paraId="1F3A8ADD" w14:textId="77777777" w:rsidR="00800337" w:rsidRDefault="00800337" w:rsidP="00800337"/>
    <w:p w14:paraId="331967E3" w14:textId="23EE0F09" w:rsidR="00800337" w:rsidRDefault="00800337">
      <w:r>
        <w:br w:type="page"/>
      </w:r>
    </w:p>
    <w:p w14:paraId="2E7E604B" w14:textId="77777777" w:rsidR="00800337" w:rsidRDefault="00800337" w:rsidP="00800337"/>
    <w:tbl>
      <w:tblPr>
        <w:tblW w:w="6720" w:type="dxa"/>
        <w:tblCellMar>
          <w:left w:w="0" w:type="dxa"/>
          <w:right w:w="0" w:type="dxa"/>
        </w:tblCellMar>
        <w:tblLook w:val="04A0" w:firstRow="1" w:lastRow="0" w:firstColumn="1" w:lastColumn="0" w:noHBand="0" w:noVBand="1"/>
      </w:tblPr>
      <w:tblGrid>
        <w:gridCol w:w="8443"/>
        <w:gridCol w:w="892"/>
      </w:tblGrid>
      <w:tr w:rsidR="00800337" w14:paraId="00343AD1" w14:textId="77777777">
        <w:trPr>
          <w:trHeight w:val="315"/>
        </w:trPr>
        <w:tc>
          <w:tcPr>
            <w:tcW w:w="6720" w:type="dxa"/>
            <w:gridSpan w:val="2"/>
            <w:tcBorders>
              <w:top w:val="single" w:sz="8" w:space="0" w:color="auto"/>
              <w:left w:val="single" w:sz="8" w:space="0" w:color="auto"/>
              <w:bottom w:val="nil"/>
              <w:right w:val="single" w:sz="8" w:space="0" w:color="000000"/>
            </w:tcBorders>
            <w:shd w:val="clear" w:color="000000" w:fill="D9D9D9"/>
            <w:noWrap/>
            <w:vAlign w:val="center"/>
            <w:hideMark/>
          </w:tcPr>
          <w:p w14:paraId="6088EE8B"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Результаты опроса получателей услуг - % удовлетворенных</w:t>
            </w:r>
          </w:p>
        </w:tc>
      </w:tr>
      <w:tr w:rsidR="00800337" w14:paraId="6BE52C92"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EC1221D" w14:textId="77777777" w:rsidR="00800337" w:rsidRDefault="00800337">
            <w:pPr>
              <w:rPr>
                <w:rFonts w:ascii="Liberation Serif" w:hAnsi="Liberation Serif" w:cs="Liberation Serif"/>
                <w:color w:val="000000"/>
              </w:rPr>
            </w:pPr>
            <w:r>
              <w:rPr>
                <w:rFonts w:ascii="Liberation Serif" w:hAnsi="Liberation Serif" w:cs="Liberation Serif"/>
                <w:color w:val="000000"/>
              </w:rPr>
              <w:t>Открытость, полнота и доступность информации на информационных стендах в помещении организации</w:t>
            </w:r>
          </w:p>
        </w:tc>
        <w:tc>
          <w:tcPr>
            <w:tcW w:w="0" w:type="auto"/>
            <w:tcBorders>
              <w:top w:val="nil"/>
              <w:left w:val="nil"/>
              <w:bottom w:val="nil"/>
              <w:right w:val="single" w:sz="8" w:space="0" w:color="auto"/>
            </w:tcBorders>
            <w:shd w:val="clear" w:color="000000" w:fill="00B050"/>
            <w:noWrap/>
            <w:vAlign w:val="center"/>
            <w:hideMark/>
          </w:tcPr>
          <w:p w14:paraId="0246A99A"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336D7249"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51EBBCA6" w14:textId="77777777" w:rsidR="00800337" w:rsidRDefault="00800337">
            <w:pPr>
              <w:rPr>
                <w:rFonts w:ascii="Liberation Serif" w:hAnsi="Liberation Serif" w:cs="Liberation Serif"/>
                <w:color w:val="000000"/>
              </w:rPr>
            </w:pPr>
            <w:r>
              <w:rPr>
                <w:rFonts w:ascii="Liberation Serif" w:hAnsi="Liberation Serif" w:cs="Liberation Serif"/>
                <w:color w:val="000000"/>
              </w:rPr>
              <w:t>Открытость, полнота и доступность информации на официальном сайте организации</w:t>
            </w:r>
          </w:p>
        </w:tc>
        <w:tc>
          <w:tcPr>
            <w:tcW w:w="0" w:type="auto"/>
            <w:tcBorders>
              <w:top w:val="nil"/>
              <w:left w:val="nil"/>
              <w:bottom w:val="nil"/>
              <w:right w:val="single" w:sz="8" w:space="0" w:color="auto"/>
            </w:tcBorders>
            <w:shd w:val="clear" w:color="000000" w:fill="00B050"/>
            <w:noWrap/>
            <w:vAlign w:val="center"/>
            <w:hideMark/>
          </w:tcPr>
          <w:p w14:paraId="5BB11487"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7D14BCC0"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8C61BF0" w14:textId="77777777" w:rsidR="00800337" w:rsidRDefault="00800337">
            <w:pPr>
              <w:rPr>
                <w:rFonts w:ascii="Liberation Serif" w:hAnsi="Liberation Serif" w:cs="Liberation Serif"/>
                <w:color w:val="000000"/>
              </w:rPr>
            </w:pPr>
            <w:r>
              <w:rPr>
                <w:rFonts w:ascii="Liberation Serif" w:hAnsi="Liberation Serif" w:cs="Liberation Serif"/>
                <w:color w:val="000000"/>
              </w:rPr>
              <w:t>Своевременность предоставления услуги</w:t>
            </w:r>
          </w:p>
        </w:tc>
        <w:tc>
          <w:tcPr>
            <w:tcW w:w="0" w:type="auto"/>
            <w:tcBorders>
              <w:top w:val="nil"/>
              <w:left w:val="nil"/>
              <w:bottom w:val="nil"/>
              <w:right w:val="single" w:sz="8" w:space="0" w:color="auto"/>
            </w:tcBorders>
            <w:noWrap/>
            <w:vAlign w:val="center"/>
            <w:hideMark/>
          </w:tcPr>
          <w:p w14:paraId="332A6941" w14:textId="77777777" w:rsidR="00800337" w:rsidRDefault="00800337">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Не оценивается</w:t>
            </w:r>
          </w:p>
        </w:tc>
      </w:tr>
      <w:tr w:rsidR="00800337" w14:paraId="4BA28A6B"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1F99FF4C" w14:textId="77777777" w:rsidR="00800337" w:rsidRDefault="00800337">
            <w:pPr>
              <w:rPr>
                <w:rFonts w:ascii="Liberation Serif" w:hAnsi="Liberation Serif" w:cs="Liberation Serif"/>
                <w:color w:val="000000"/>
                <w:sz w:val="24"/>
                <w:szCs w:val="24"/>
              </w:rPr>
            </w:pPr>
            <w:r>
              <w:rPr>
                <w:rFonts w:ascii="Liberation Serif" w:hAnsi="Liberation Serif" w:cs="Liberation Serif"/>
                <w:color w:val="000000"/>
              </w:rPr>
              <w:t>Комфортность предоставления услуг организацией</w:t>
            </w:r>
          </w:p>
        </w:tc>
        <w:tc>
          <w:tcPr>
            <w:tcW w:w="0" w:type="auto"/>
            <w:tcBorders>
              <w:top w:val="nil"/>
              <w:left w:val="nil"/>
              <w:bottom w:val="nil"/>
              <w:right w:val="single" w:sz="8" w:space="0" w:color="auto"/>
            </w:tcBorders>
            <w:shd w:val="clear" w:color="000000" w:fill="00B050"/>
            <w:noWrap/>
            <w:vAlign w:val="center"/>
            <w:hideMark/>
          </w:tcPr>
          <w:p w14:paraId="71E3CFA9"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99,0</w:t>
            </w:r>
          </w:p>
        </w:tc>
      </w:tr>
      <w:tr w:rsidR="00800337" w14:paraId="6A5D32B5"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35A506CF" w14:textId="77777777" w:rsidR="00800337" w:rsidRDefault="00800337">
            <w:pPr>
              <w:rPr>
                <w:rFonts w:ascii="Liberation Serif" w:hAnsi="Liberation Serif" w:cs="Liberation Serif"/>
                <w:color w:val="000000"/>
              </w:rPr>
            </w:pPr>
            <w:r>
              <w:rPr>
                <w:rFonts w:ascii="Liberation Serif" w:hAnsi="Liberation Serif" w:cs="Liberation Serif"/>
                <w:color w:val="000000"/>
              </w:rPr>
              <w:t>Доступность услуг для инвалидов</w:t>
            </w:r>
          </w:p>
        </w:tc>
        <w:tc>
          <w:tcPr>
            <w:tcW w:w="0" w:type="auto"/>
            <w:tcBorders>
              <w:top w:val="nil"/>
              <w:left w:val="nil"/>
              <w:bottom w:val="nil"/>
              <w:right w:val="single" w:sz="8" w:space="0" w:color="auto"/>
            </w:tcBorders>
            <w:shd w:val="clear" w:color="000000" w:fill="00B050"/>
            <w:noWrap/>
            <w:vAlign w:val="center"/>
            <w:hideMark/>
          </w:tcPr>
          <w:p w14:paraId="1703082C"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0B7A4AE1"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146F48D6" w14:textId="77777777" w:rsidR="00800337" w:rsidRDefault="00800337">
            <w:pPr>
              <w:rPr>
                <w:rFonts w:ascii="Liberation Serif" w:hAnsi="Liberation Serif" w:cs="Liberation Serif"/>
                <w:color w:val="000000"/>
              </w:rPr>
            </w:pPr>
            <w:r>
              <w:rPr>
                <w:rFonts w:ascii="Liberation Serif" w:hAnsi="Liberation Serif" w:cs="Liberation Serif"/>
                <w:color w:val="000000"/>
              </w:rPr>
              <w:t>Доброжелательность, вежливость работников организации, обеспечивающих первичный контакт и информирование получателя услуги</w:t>
            </w:r>
          </w:p>
        </w:tc>
        <w:tc>
          <w:tcPr>
            <w:tcW w:w="0" w:type="auto"/>
            <w:tcBorders>
              <w:top w:val="nil"/>
              <w:left w:val="nil"/>
              <w:bottom w:val="nil"/>
              <w:right w:val="single" w:sz="8" w:space="0" w:color="auto"/>
            </w:tcBorders>
            <w:shd w:val="clear" w:color="000000" w:fill="00B050"/>
            <w:noWrap/>
            <w:vAlign w:val="center"/>
            <w:hideMark/>
          </w:tcPr>
          <w:p w14:paraId="0C49EF9E"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3E3B6D3A"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D976257"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Доброжелательность, вежливость работников организации, обеспечивающих непосредственное оказание услуги при обращении </w:t>
            </w:r>
          </w:p>
        </w:tc>
        <w:tc>
          <w:tcPr>
            <w:tcW w:w="0" w:type="auto"/>
            <w:tcBorders>
              <w:top w:val="nil"/>
              <w:left w:val="nil"/>
              <w:bottom w:val="nil"/>
              <w:right w:val="single" w:sz="8" w:space="0" w:color="auto"/>
            </w:tcBorders>
            <w:shd w:val="clear" w:color="000000" w:fill="00B050"/>
            <w:noWrap/>
            <w:vAlign w:val="center"/>
            <w:hideMark/>
          </w:tcPr>
          <w:p w14:paraId="63A4A42E"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222A888B"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8DA0EDC"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Доброжелательность, вежливость работников </w:t>
            </w:r>
            <w:proofErr w:type="gramStart"/>
            <w:r>
              <w:rPr>
                <w:rFonts w:ascii="Liberation Serif" w:hAnsi="Liberation Serif" w:cs="Liberation Serif"/>
                <w:color w:val="000000"/>
              </w:rPr>
              <w:t>организации,,</w:t>
            </w:r>
            <w:proofErr w:type="gramEnd"/>
            <w:r>
              <w:rPr>
                <w:rFonts w:ascii="Liberation Serif" w:hAnsi="Liberation Serif" w:cs="Liberation Serif"/>
                <w:color w:val="000000"/>
              </w:rPr>
              <w:t xml:space="preserve"> при использовании дистанционных форм взаимодействия </w:t>
            </w:r>
          </w:p>
        </w:tc>
        <w:tc>
          <w:tcPr>
            <w:tcW w:w="0" w:type="auto"/>
            <w:tcBorders>
              <w:top w:val="nil"/>
              <w:left w:val="nil"/>
              <w:bottom w:val="nil"/>
              <w:right w:val="single" w:sz="8" w:space="0" w:color="auto"/>
            </w:tcBorders>
            <w:shd w:val="clear" w:color="000000" w:fill="00B050"/>
            <w:noWrap/>
            <w:vAlign w:val="center"/>
            <w:hideMark/>
          </w:tcPr>
          <w:p w14:paraId="3078B7A9"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5ACCDF00"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54C4EE2C"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Готовы рекомендовать организацию родственникам и знакомым </w:t>
            </w:r>
          </w:p>
        </w:tc>
        <w:tc>
          <w:tcPr>
            <w:tcW w:w="0" w:type="auto"/>
            <w:tcBorders>
              <w:top w:val="nil"/>
              <w:left w:val="nil"/>
              <w:bottom w:val="nil"/>
              <w:right w:val="single" w:sz="8" w:space="0" w:color="auto"/>
            </w:tcBorders>
            <w:shd w:val="clear" w:color="000000" w:fill="00B050"/>
            <w:noWrap/>
            <w:vAlign w:val="center"/>
            <w:hideMark/>
          </w:tcPr>
          <w:p w14:paraId="21F1F83C"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0290B4C6"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093EE9A"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Организационными условиями предоставления услуг </w:t>
            </w:r>
          </w:p>
        </w:tc>
        <w:tc>
          <w:tcPr>
            <w:tcW w:w="0" w:type="auto"/>
            <w:tcBorders>
              <w:top w:val="nil"/>
              <w:left w:val="nil"/>
              <w:bottom w:val="nil"/>
              <w:right w:val="single" w:sz="8" w:space="0" w:color="auto"/>
            </w:tcBorders>
            <w:shd w:val="clear" w:color="000000" w:fill="00B050"/>
            <w:noWrap/>
            <w:vAlign w:val="center"/>
            <w:hideMark/>
          </w:tcPr>
          <w:p w14:paraId="46353721"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1C509D24"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473CF53" w14:textId="77777777" w:rsidR="00800337" w:rsidRDefault="00800337">
            <w:pPr>
              <w:rPr>
                <w:rFonts w:ascii="Liberation Serif" w:hAnsi="Liberation Serif" w:cs="Liberation Serif"/>
                <w:color w:val="000000"/>
              </w:rPr>
            </w:pPr>
            <w:r>
              <w:rPr>
                <w:rFonts w:ascii="Liberation Serif" w:hAnsi="Liberation Serif" w:cs="Liberation Serif"/>
                <w:color w:val="000000"/>
              </w:rPr>
              <w:t>В целом условиями оказания услуг в организации</w:t>
            </w:r>
          </w:p>
        </w:tc>
        <w:tc>
          <w:tcPr>
            <w:tcW w:w="0" w:type="auto"/>
            <w:tcBorders>
              <w:top w:val="nil"/>
              <w:left w:val="nil"/>
              <w:bottom w:val="nil"/>
              <w:right w:val="single" w:sz="8" w:space="0" w:color="auto"/>
            </w:tcBorders>
            <w:shd w:val="clear" w:color="000000" w:fill="00B050"/>
            <w:noWrap/>
            <w:vAlign w:val="center"/>
            <w:hideMark/>
          </w:tcPr>
          <w:p w14:paraId="69E549E4"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06028D86" w14:textId="77777777">
        <w:trPr>
          <w:trHeight w:val="330"/>
        </w:trPr>
        <w:tc>
          <w:tcPr>
            <w:tcW w:w="0" w:type="auto"/>
            <w:gridSpan w:val="2"/>
            <w:tcBorders>
              <w:top w:val="nil"/>
              <w:left w:val="single" w:sz="8" w:space="0" w:color="auto"/>
              <w:bottom w:val="single" w:sz="8" w:space="0" w:color="auto"/>
              <w:right w:val="single" w:sz="8" w:space="0" w:color="000000"/>
            </w:tcBorders>
            <w:noWrap/>
            <w:vAlign w:val="center"/>
            <w:hideMark/>
          </w:tcPr>
          <w:p w14:paraId="5BA93928" w14:textId="77777777" w:rsidR="00800337" w:rsidRDefault="00800337">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 --- Показатель не оценивался у театрально-зрелищных и концертных организаций</w:t>
            </w:r>
          </w:p>
        </w:tc>
      </w:tr>
    </w:tbl>
    <w:p w14:paraId="5FECA0FE" w14:textId="77777777" w:rsidR="00800337" w:rsidRDefault="00800337" w:rsidP="00800337"/>
    <w:p w14:paraId="7EC3A26F" w14:textId="13E91FD8" w:rsidR="00800337" w:rsidRDefault="00800337">
      <w:r>
        <w:br w:type="page"/>
      </w:r>
    </w:p>
    <w:p w14:paraId="37FAF10B" w14:textId="77777777" w:rsidR="00800337" w:rsidRDefault="00800337" w:rsidP="00800337"/>
    <w:tbl>
      <w:tblPr>
        <w:tblW w:w="6720" w:type="dxa"/>
        <w:tblCellMar>
          <w:left w:w="0" w:type="dxa"/>
          <w:right w:w="0" w:type="dxa"/>
        </w:tblCellMar>
        <w:tblLook w:val="04A0" w:firstRow="1" w:lastRow="0" w:firstColumn="1" w:lastColumn="0" w:noHBand="0" w:noVBand="1"/>
      </w:tblPr>
      <w:tblGrid>
        <w:gridCol w:w="42"/>
        <w:gridCol w:w="1650"/>
        <w:gridCol w:w="1023"/>
        <w:gridCol w:w="5171"/>
        <w:gridCol w:w="411"/>
        <w:gridCol w:w="499"/>
        <w:gridCol w:w="539"/>
      </w:tblGrid>
      <w:tr w:rsidR="00800337" w14:paraId="00F5BC78" w14:textId="77777777">
        <w:trPr>
          <w:trHeight w:val="315"/>
        </w:trPr>
        <w:tc>
          <w:tcPr>
            <w:tcW w:w="6720"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047E6BAF"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Экспертная оценка материалов, размещенных на официальном сайте организации:</w:t>
            </w:r>
          </w:p>
        </w:tc>
      </w:tr>
      <w:tr w:rsidR="00800337" w14:paraId="73F452D2"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bottom"/>
            <w:hideMark/>
          </w:tcPr>
          <w:p w14:paraId="6E4BFB4B"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Не хватает следующих материалов на сайте организации (либо по ним есть замечания):</w:t>
            </w:r>
          </w:p>
        </w:tc>
      </w:tr>
      <w:tr w:rsidR="00800337" w14:paraId="2D47AF97" w14:textId="77777777">
        <w:trPr>
          <w:trHeight w:val="315"/>
        </w:trPr>
        <w:tc>
          <w:tcPr>
            <w:tcW w:w="6720" w:type="dxa"/>
            <w:gridSpan w:val="7"/>
            <w:tcBorders>
              <w:top w:val="nil"/>
              <w:left w:val="single" w:sz="8" w:space="0" w:color="auto"/>
              <w:bottom w:val="nil"/>
              <w:right w:val="single" w:sz="8" w:space="0" w:color="000000"/>
            </w:tcBorders>
            <w:hideMark/>
          </w:tcPr>
          <w:p w14:paraId="7F1A414A" w14:textId="77777777" w:rsidR="00800337" w:rsidRDefault="00800337">
            <w:pPr>
              <w:rPr>
                <w:rFonts w:ascii="Liberation Serif" w:hAnsi="Liberation Serif" w:cs="Liberation Serif"/>
                <w:color w:val="000000"/>
              </w:rPr>
            </w:pPr>
            <w:r>
              <w:rPr>
                <w:rFonts w:ascii="Liberation Serif" w:hAnsi="Liberation Serif" w:cs="Liberation Serif"/>
                <w:color w:val="000000"/>
              </w:rPr>
              <w:t>5. 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r>
              <w:rPr>
                <w:rFonts w:ascii="Liberation Serif" w:hAnsi="Liberation Serif" w:cs="Liberation Serif"/>
                <w:color w:val="000000"/>
              </w:rPr>
              <w:br/>
              <w:t>7. Виды предоставляемых услуг организацией культуры,</w:t>
            </w:r>
            <w:r>
              <w:rPr>
                <w:rFonts w:ascii="Liberation Serif" w:hAnsi="Liberation Serif" w:cs="Liberation Serif"/>
                <w:color w:val="000000"/>
              </w:rPr>
              <w:br/>
              <w:t>8. 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r>
              <w:rPr>
                <w:rFonts w:ascii="Liberation Serif" w:hAnsi="Liberation Serif" w:cs="Liberation Serif"/>
                <w:color w:val="000000"/>
              </w:rPr>
              <w:br/>
              <w:t>9. Материально-техническое обеспечение предоставления услуг,</w:t>
            </w:r>
            <w:r>
              <w:rPr>
                <w:rFonts w:ascii="Liberation Serif" w:hAnsi="Liberation Serif" w:cs="Liberation Serif"/>
                <w:color w:val="000000"/>
              </w:rPr>
              <w:br/>
              <w:t>10.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r>
      <w:tr w:rsidR="00800337" w14:paraId="04AD04BA" w14:textId="77777777">
        <w:trPr>
          <w:trHeight w:val="315"/>
        </w:trPr>
        <w:tc>
          <w:tcPr>
            <w:tcW w:w="0" w:type="auto"/>
            <w:gridSpan w:val="5"/>
            <w:tcBorders>
              <w:top w:val="nil"/>
              <w:left w:val="single" w:sz="8" w:space="0" w:color="auto"/>
              <w:bottom w:val="nil"/>
              <w:right w:val="nil"/>
            </w:tcBorders>
            <w:noWrap/>
            <w:hideMark/>
          </w:tcPr>
          <w:p w14:paraId="32280980"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Комментарий эксперта (при наличии):</w:t>
            </w:r>
          </w:p>
        </w:tc>
        <w:tc>
          <w:tcPr>
            <w:tcW w:w="960" w:type="dxa"/>
            <w:tcBorders>
              <w:top w:val="nil"/>
              <w:left w:val="nil"/>
              <w:bottom w:val="nil"/>
              <w:right w:val="nil"/>
            </w:tcBorders>
            <w:hideMark/>
          </w:tcPr>
          <w:p w14:paraId="45013E94" w14:textId="77777777" w:rsidR="00800337" w:rsidRDefault="00800337">
            <w:pPr>
              <w:rPr>
                <w:rFonts w:ascii="Liberation Serif" w:hAnsi="Liberation Serif" w:cs="Liberation Serif"/>
                <w:b/>
                <w:bCs/>
                <w:color w:val="000000"/>
              </w:rPr>
            </w:pPr>
          </w:p>
        </w:tc>
        <w:tc>
          <w:tcPr>
            <w:tcW w:w="960" w:type="dxa"/>
            <w:tcBorders>
              <w:top w:val="nil"/>
              <w:left w:val="nil"/>
              <w:bottom w:val="nil"/>
              <w:right w:val="single" w:sz="8" w:space="0" w:color="auto"/>
            </w:tcBorders>
            <w:hideMark/>
          </w:tcPr>
          <w:p w14:paraId="5BCA8DC1" w14:textId="77777777" w:rsidR="00800337" w:rsidRDefault="00800337">
            <w:pPr>
              <w:rPr>
                <w:rFonts w:ascii="Liberation Serif" w:hAnsi="Liberation Serif" w:cs="Liberation Serif"/>
                <w:color w:val="000000"/>
                <w:sz w:val="24"/>
                <w:szCs w:val="24"/>
              </w:rPr>
            </w:pPr>
            <w:r>
              <w:rPr>
                <w:rFonts w:ascii="Liberation Serif" w:hAnsi="Liberation Serif" w:cs="Liberation Serif"/>
                <w:color w:val="000000"/>
              </w:rPr>
              <w:t> </w:t>
            </w:r>
          </w:p>
        </w:tc>
      </w:tr>
      <w:tr w:rsidR="00800337" w14:paraId="611CB808" w14:textId="77777777">
        <w:trPr>
          <w:trHeight w:val="315"/>
        </w:trPr>
        <w:tc>
          <w:tcPr>
            <w:tcW w:w="0" w:type="auto"/>
            <w:gridSpan w:val="7"/>
            <w:tcBorders>
              <w:top w:val="nil"/>
              <w:left w:val="single" w:sz="8" w:space="0" w:color="auto"/>
              <w:bottom w:val="nil"/>
              <w:right w:val="single" w:sz="8" w:space="0" w:color="000000"/>
            </w:tcBorders>
            <w:noWrap/>
            <w:hideMark/>
          </w:tcPr>
          <w:p w14:paraId="7C9AFE5A"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План ФХД только на 2022 год. Раздел МТО есть, но не заполнен. Платные услуги 2011 года. Раздел с видами услуг пустой. Структура есть, но </w:t>
            </w:r>
            <w:proofErr w:type="spellStart"/>
            <w:r>
              <w:rPr>
                <w:rFonts w:ascii="Liberation Serif" w:hAnsi="Liberation Serif" w:cs="Liberation Serif"/>
                <w:color w:val="000000"/>
              </w:rPr>
              <w:t>отстутствуют</w:t>
            </w:r>
            <w:proofErr w:type="spellEnd"/>
            <w:r>
              <w:rPr>
                <w:rFonts w:ascii="Liberation Serif" w:hAnsi="Liberation Serif" w:cs="Liberation Serif"/>
                <w:color w:val="000000"/>
              </w:rPr>
              <w:t xml:space="preserve"> контакты.</w:t>
            </w:r>
          </w:p>
        </w:tc>
      </w:tr>
      <w:tr w:rsidR="00800337" w14:paraId="430B270E"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bottom"/>
            <w:hideMark/>
          </w:tcPr>
          <w:p w14:paraId="25CCF621" w14:textId="77777777" w:rsidR="00800337" w:rsidRDefault="00800337">
            <w:pPr>
              <w:rPr>
                <w:rFonts w:ascii="Liberation Serif" w:hAnsi="Liberation Serif" w:cs="Liberation Serif"/>
                <w:b/>
                <w:bCs/>
                <w:color w:val="000000"/>
                <w:sz w:val="24"/>
                <w:szCs w:val="24"/>
              </w:rPr>
            </w:pPr>
            <w:r>
              <w:rPr>
                <w:rFonts w:ascii="Liberation Serif" w:hAnsi="Liberation Serif" w:cs="Liberation Serif"/>
                <w:b/>
                <w:bCs/>
                <w:color w:val="000000"/>
              </w:rPr>
              <w:t>Наличие функционирующих дистанционных способов взаимодействия:</w:t>
            </w:r>
          </w:p>
        </w:tc>
      </w:tr>
      <w:tr w:rsidR="00800337" w14:paraId="34A1BC3C" w14:textId="77777777">
        <w:trPr>
          <w:trHeight w:val="420"/>
        </w:trPr>
        <w:tc>
          <w:tcPr>
            <w:tcW w:w="960" w:type="dxa"/>
            <w:tcBorders>
              <w:top w:val="nil"/>
              <w:left w:val="single" w:sz="8" w:space="0" w:color="auto"/>
              <w:bottom w:val="nil"/>
              <w:right w:val="nil"/>
            </w:tcBorders>
            <w:hideMark/>
          </w:tcPr>
          <w:p w14:paraId="1DE6207A" w14:textId="77777777" w:rsidR="00800337" w:rsidRDefault="00800337">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20789A60"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телефон</w:t>
            </w:r>
          </w:p>
        </w:tc>
        <w:tc>
          <w:tcPr>
            <w:tcW w:w="960" w:type="dxa"/>
            <w:tcBorders>
              <w:top w:val="nil"/>
              <w:left w:val="nil"/>
              <w:bottom w:val="nil"/>
              <w:right w:val="nil"/>
            </w:tcBorders>
            <w:vAlign w:val="center"/>
            <w:hideMark/>
          </w:tcPr>
          <w:p w14:paraId="4DC7153D" w14:textId="77777777" w:rsidR="00800337" w:rsidRDefault="00800337">
            <w:pPr>
              <w:jc w:val="center"/>
              <w:rPr>
                <w:rFonts w:ascii="Liberation Serif" w:hAnsi="Liberation Serif" w:cs="Liberation Serif"/>
                <w:color w:val="000000"/>
                <w:sz w:val="16"/>
                <w:szCs w:val="16"/>
              </w:rPr>
            </w:pPr>
            <w:proofErr w:type="spellStart"/>
            <w:r>
              <w:rPr>
                <w:rFonts w:ascii="Liberation Serif" w:hAnsi="Liberation Serif" w:cs="Liberation Serif"/>
                <w:color w:val="000000"/>
                <w:sz w:val="16"/>
                <w:szCs w:val="16"/>
              </w:rPr>
              <w:t>e-mail</w:t>
            </w:r>
            <w:proofErr w:type="spellEnd"/>
          </w:p>
        </w:tc>
        <w:tc>
          <w:tcPr>
            <w:tcW w:w="960" w:type="dxa"/>
            <w:tcBorders>
              <w:top w:val="nil"/>
              <w:left w:val="nil"/>
              <w:bottom w:val="nil"/>
              <w:right w:val="nil"/>
            </w:tcBorders>
            <w:vAlign w:val="center"/>
            <w:hideMark/>
          </w:tcPr>
          <w:p w14:paraId="6986A01F"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 xml:space="preserve">сервисы </w:t>
            </w:r>
          </w:p>
        </w:tc>
        <w:tc>
          <w:tcPr>
            <w:tcW w:w="960" w:type="dxa"/>
            <w:tcBorders>
              <w:top w:val="nil"/>
              <w:left w:val="nil"/>
              <w:bottom w:val="nil"/>
              <w:right w:val="nil"/>
            </w:tcBorders>
            <w:vAlign w:val="center"/>
            <w:hideMark/>
          </w:tcPr>
          <w:p w14:paraId="6CB9B2BB"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FAQ</w:t>
            </w:r>
          </w:p>
        </w:tc>
        <w:tc>
          <w:tcPr>
            <w:tcW w:w="960" w:type="dxa"/>
            <w:tcBorders>
              <w:top w:val="nil"/>
              <w:left w:val="nil"/>
              <w:bottom w:val="nil"/>
              <w:right w:val="nil"/>
            </w:tcBorders>
            <w:vAlign w:val="center"/>
            <w:hideMark/>
          </w:tcPr>
          <w:p w14:paraId="2B0A983C"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анкета для опроса</w:t>
            </w:r>
          </w:p>
        </w:tc>
        <w:tc>
          <w:tcPr>
            <w:tcW w:w="960" w:type="dxa"/>
            <w:tcBorders>
              <w:top w:val="nil"/>
              <w:left w:val="nil"/>
              <w:bottom w:val="nil"/>
              <w:right w:val="single" w:sz="8" w:space="0" w:color="auto"/>
            </w:tcBorders>
            <w:vAlign w:val="center"/>
            <w:hideMark/>
          </w:tcPr>
          <w:p w14:paraId="507F09A4"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иные способы</w:t>
            </w:r>
          </w:p>
        </w:tc>
      </w:tr>
      <w:tr w:rsidR="00800337" w14:paraId="709B79A3" w14:textId="77777777">
        <w:trPr>
          <w:trHeight w:val="405"/>
        </w:trPr>
        <w:tc>
          <w:tcPr>
            <w:tcW w:w="960" w:type="dxa"/>
            <w:tcBorders>
              <w:top w:val="nil"/>
              <w:left w:val="single" w:sz="8" w:space="0" w:color="auto"/>
              <w:bottom w:val="nil"/>
              <w:right w:val="nil"/>
            </w:tcBorders>
            <w:hideMark/>
          </w:tcPr>
          <w:p w14:paraId="3BBF139A" w14:textId="77777777" w:rsidR="00800337" w:rsidRDefault="00800337">
            <w:pPr>
              <w:rPr>
                <w:rFonts w:ascii="Liberation Serif" w:hAnsi="Liberation Serif" w:cs="Liberation Serif"/>
                <w:color w:val="000000"/>
                <w:sz w:val="24"/>
                <w:szCs w:val="24"/>
              </w:rPr>
            </w:pPr>
            <w:r>
              <w:rPr>
                <w:rFonts w:ascii="Liberation Serif" w:hAnsi="Liberation Serif" w:cs="Liberation Serif"/>
                <w:color w:val="000000"/>
              </w:rPr>
              <w:t> </w:t>
            </w:r>
          </w:p>
        </w:tc>
        <w:tc>
          <w:tcPr>
            <w:tcW w:w="0" w:type="auto"/>
            <w:tcBorders>
              <w:top w:val="nil"/>
              <w:left w:val="nil"/>
              <w:bottom w:val="nil"/>
              <w:right w:val="nil"/>
            </w:tcBorders>
            <w:shd w:val="clear" w:color="000000" w:fill="92D050"/>
            <w:noWrap/>
            <w:vAlign w:val="center"/>
            <w:hideMark/>
          </w:tcPr>
          <w:p w14:paraId="2C5FD190" w14:textId="77777777" w:rsidR="00800337" w:rsidRDefault="00800337">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72F75A40" w14:textId="77777777" w:rsidR="00800337" w:rsidRDefault="00800337">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FFC000"/>
            <w:noWrap/>
            <w:vAlign w:val="center"/>
            <w:hideMark/>
          </w:tcPr>
          <w:p w14:paraId="164E3A65" w14:textId="77777777" w:rsidR="00800337" w:rsidRDefault="00800337">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FFC000"/>
            <w:noWrap/>
            <w:vAlign w:val="center"/>
            <w:hideMark/>
          </w:tcPr>
          <w:p w14:paraId="5222F2F5" w14:textId="77777777" w:rsidR="00800337" w:rsidRDefault="00800337">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21CF78AC" w14:textId="77777777" w:rsidR="00800337" w:rsidRDefault="00800337">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single" w:sz="8" w:space="0" w:color="auto"/>
            </w:tcBorders>
            <w:shd w:val="clear" w:color="000000" w:fill="92D050"/>
            <w:noWrap/>
            <w:vAlign w:val="center"/>
            <w:hideMark/>
          </w:tcPr>
          <w:p w14:paraId="2F5525E4" w14:textId="77777777" w:rsidR="00800337" w:rsidRDefault="00800337">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r>
      <w:tr w:rsidR="00800337" w14:paraId="7C0A2CE6" w14:textId="77777777">
        <w:trPr>
          <w:trHeight w:val="315"/>
        </w:trPr>
        <w:tc>
          <w:tcPr>
            <w:tcW w:w="0" w:type="auto"/>
            <w:gridSpan w:val="5"/>
            <w:tcBorders>
              <w:top w:val="nil"/>
              <w:left w:val="single" w:sz="8" w:space="0" w:color="auto"/>
              <w:bottom w:val="nil"/>
              <w:right w:val="nil"/>
            </w:tcBorders>
            <w:noWrap/>
            <w:hideMark/>
          </w:tcPr>
          <w:p w14:paraId="17964BF1" w14:textId="77777777" w:rsidR="00800337" w:rsidRDefault="00800337">
            <w:pPr>
              <w:rPr>
                <w:rFonts w:ascii="Liberation Serif" w:hAnsi="Liberation Serif" w:cs="Liberation Serif"/>
                <w:b/>
                <w:bCs/>
                <w:color w:val="000000"/>
                <w:sz w:val="24"/>
                <w:szCs w:val="24"/>
              </w:rPr>
            </w:pPr>
            <w:r>
              <w:rPr>
                <w:rFonts w:ascii="Liberation Serif" w:hAnsi="Liberation Serif" w:cs="Liberation Serif"/>
                <w:b/>
                <w:bCs/>
                <w:color w:val="000000"/>
              </w:rPr>
              <w:t>Комментарии эксперта (при наличии):</w:t>
            </w:r>
          </w:p>
        </w:tc>
        <w:tc>
          <w:tcPr>
            <w:tcW w:w="960" w:type="dxa"/>
            <w:tcBorders>
              <w:top w:val="nil"/>
              <w:left w:val="nil"/>
              <w:bottom w:val="nil"/>
              <w:right w:val="nil"/>
            </w:tcBorders>
            <w:hideMark/>
          </w:tcPr>
          <w:p w14:paraId="7BEC1B6A" w14:textId="77777777" w:rsidR="00800337" w:rsidRDefault="00800337">
            <w:pPr>
              <w:rPr>
                <w:rFonts w:ascii="Liberation Serif" w:hAnsi="Liberation Serif" w:cs="Liberation Serif"/>
                <w:b/>
                <w:bCs/>
                <w:color w:val="000000"/>
              </w:rPr>
            </w:pPr>
          </w:p>
        </w:tc>
        <w:tc>
          <w:tcPr>
            <w:tcW w:w="960" w:type="dxa"/>
            <w:tcBorders>
              <w:top w:val="nil"/>
              <w:left w:val="nil"/>
              <w:bottom w:val="nil"/>
              <w:right w:val="single" w:sz="8" w:space="0" w:color="auto"/>
            </w:tcBorders>
            <w:hideMark/>
          </w:tcPr>
          <w:p w14:paraId="2BE49A8F" w14:textId="77777777" w:rsidR="00800337" w:rsidRDefault="00800337">
            <w:pPr>
              <w:rPr>
                <w:rFonts w:ascii="Liberation Serif" w:hAnsi="Liberation Serif" w:cs="Liberation Serif"/>
                <w:color w:val="000000"/>
                <w:sz w:val="24"/>
                <w:szCs w:val="24"/>
              </w:rPr>
            </w:pPr>
            <w:r>
              <w:rPr>
                <w:rFonts w:ascii="Liberation Serif" w:hAnsi="Liberation Serif" w:cs="Liberation Serif"/>
                <w:color w:val="000000"/>
              </w:rPr>
              <w:t> </w:t>
            </w:r>
          </w:p>
        </w:tc>
      </w:tr>
      <w:tr w:rsidR="00800337" w14:paraId="0FE09805" w14:textId="77777777">
        <w:trPr>
          <w:trHeight w:val="330"/>
        </w:trPr>
        <w:tc>
          <w:tcPr>
            <w:tcW w:w="0" w:type="auto"/>
            <w:tcBorders>
              <w:top w:val="nil"/>
              <w:left w:val="single" w:sz="8" w:space="0" w:color="auto"/>
              <w:bottom w:val="single" w:sz="8" w:space="0" w:color="auto"/>
              <w:right w:val="nil"/>
            </w:tcBorders>
            <w:noWrap/>
            <w:vAlign w:val="bottom"/>
            <w:hideMark/>
          </w:tcPr>
          <w:p w14:paraId="2D69624D" w14:textId="77777777" w:rsidR="00800337" w:rsidRDefault="00800337">
            <w:pPr>
              <w:rPr>
                <w:rFonts w:ascii="Aptos Narrow" w:hAnsi="Aptos Narrow" w:cs="Times New Roman"/>
                <w:color w:val="000000"/>
              </w:rPr>
            </w:pPr>
            <w:r>
              <w:rPr>
                <w:rFonts w:ascii="Aptos Narrow" w:hAnsi="Aptos Narrow"/>
                <w:color w:val="000000"/>
              </w:rPr>
              <w:t> </w:t>
            </w:r>
          </w:p>
        </w:tc>
        <w:tc>
          <w:tcPr>
            <w:tcW w:w="0" w:type="auto"/>
            <w:tcBorders>
              <w:top w:val="nil"/>
              <w:left w:val="nil"/>
              <w:bottom w:val="single" w:sz="8" w:space="0" w:color="auto"/>
              <w:right w:val="nil"/>
            </w:tcBorders>
            <w:noWrap/>
            <w:vAlign w:val="bottom"/>
            <w:hideMark/>
          </w:tcPr>
          <w:p w14:paraId="3EECE96E" w14:textId="77777777" w:rsidR="00800337" w:rsidRDefault="00800337">
            <w:pPr>
              <w:rPr>
                <w:rFonts w:ascii="Liberation Serif" w:hAnsi="Liberation Serif" w:cs="Liberation Serif"/>
                <w:color w:val="000000"/>
                <w:sz w:val="16"/>
                <w:szCs w:val="16"/>
              </w:rPr>
            </w:pPr>
            <w:r>
              <w:rPr>
                <w:rFonts w:ascii="Liberation Serif" w:hAnsi="Liberation Serif" w:cs="Liberation Serif"/>
                <w:color w:val="000000"/>
                <w:sz w:val="16"/>
                <w:szCs w:val="16"/>
              </w:rPr>
              <w:t xml:space="preserve">Вежливое </w:t>
            </w:r>
            <w:proofErr w:type="spellStart"/>
            <w:proofErr w:type="gramStart"/>
            <w:r>
              <w:rPr>
                <w:rFonts w:ascii="Liberation Serif" w:hAnsi="Liberation Serif" w:cs="Liberation Serif"/>
                <w:color w:val="000000"/>
                <w:sz w:val="16"/>
                <w:szCs w:val="16"/>
              </w:rPr>
              <w:t>общение.Соответствует</w:t>
            </w:r>
            <w:proofErr w:type="spellEnd"/>
            <w:proofErr w:type="gramEnd"/>
            <w:r>
              <w:rPr>
                <w:rFonts w:ascii="Liberation Serif" w:hAnsi="Liberation Serif" w:cs="Liberation Serif"/>
                <w:color w:val="000000"/>
                <w:sz w:val="16"/>
                <w:szCs w:val="16"/>
              </w:rPr>
              <w:t xml:space="preserve"> характеристикам. </w:t>
            </w:r>
          </w:p>
        </w:tc>
        <w:tc>
          <w:tcPr>
            <w:tcW w:w="0" w:type="auto"/>
            <w:tcBorders>
              <w:top w:val="nil"/>
              <w:left w:val="nil"/>
              <w:bottom w:val="single" w:sz="8" w:space="0" w:color="auto"/>
              <w:right w:val="nil"/>
            </w:tcBorders>
            <w:noWrap/>
            <w:vAlign w:val="bottom"/>
            <w:hideMark/>
          </w:tcPr>
          <w:p w14:paraId="21C4096A" w14:textId="77777777" w:rsidR="00800337" w:rsidRDefault="00800337">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c>
          <w:tcPr>
            <w:tcW w:w="0" w:type="auto"/>
            <w:tcBorders>
              <w:top w:val="nil"/>
              <w:left w:val="nil"/>
              <w:bottom w:val="single" w:sz="8" w:space="0" w:color="auto"/>
              <w:right w:val="nil"/>
            </w:tcBorders>
            <w:noWrap/>
            <w:vAlign w:val="bottom"/>
            <w:hideMark/>
          </w:tcPr>
          <w:p w14:paraId="78A9E2EC" w14:textId="77777777" w:rsidR="00800337" w:rsidRDefault="00800337">
            <w:pPr>
              <w:rPr>
                <w:rFonts w:ascii="Liberation Serif" w:hAnsi="Liberation Serif" w:cs="Liberation Serif"/>
                <w:color w:val="000000"/>
                <w:sz w:val="16"/>
                <w:szCs w:val="16"/>
              </w:rPr>
            </w:pPr>
            <w:r>
              <w:rPr>
                <w:rFonts w:ascii="Liberation Serif" w:hAnsi="Liberation Serif" w:cs="Liberation Serif"/>
                <w:color w:val="000000"/>
                <w:sz w:val="16"/>
                <w:szCs w:val="16"/>
              </w:rPr>
              <w:t>Запрос через форму обратной связи был отправлен, но ответ на момент проверки не был получен. Ответ по почте получен, но вопрос по услугам остался без ответа</w:t>
            </w:r>
          </w:p>
        </w:tc>
        <w:tc>
          <w:tcPr>
            <w:tcW w:w="0" w:type="auto"/>
            <w:tcBorders>
              <w:top w:val="nil"/>
              <w:left w:val="nil"/>
              <w:bottom w:val="single" w:sz="8" w:space="0" w:color="auto"/>
              <w:right w:val="nil"/>
            </w:tcBorders>
            <w:noWrap/>
            <w:vAlign w:val="bottom"/>
            <w:hideMark/>
          </w:tcPr>
          <w:p w14:paraId="28737983" w14:textId="77777777" w:rsidR="00800337" w:rsidRDefault="00800337">
            <w:pPr>
              <w:rPr>
                <w:rFonts w:ascii="Liberation Serif" w:hAnsi="Liberation Serif" w:cs="Liberation Serif"/>
                <w:color w:val="000000"/>
                <w:sz w:val="16"/>
                <w:szCs w:val="16"/>
              </w:rPr>
            </w:pPr>
            <w:r>
              <w:rPr>
                <w:rFonts w:ascii="Liberation Serif" w:hAnsi="Liberation Serif" w:cs="Liberation Serif"/>
                <w:color w:val="000000"/>
                <w:sz w:val="16"/>
                <w:szCs w:val="16"/>
              </w:rPr>
              <w:t xml:space="preserve">Нет </w:t>
            </w:r>
            <w:proofErr w:type="gramStart"/>
            <w:r>
              <w:rPr>
                <w:rFonts w:ascii="Liberation Serif" w:hAnsi="Liberation Serif" w:cs="Liberation Serif"/>
                <w:color w:val="000000"/>
                <w:sz w:val="16"/>
                <w:szCs w:val="16"/>
              </w:rPr>
              <w:t>раздела..</w:t>
            </w:r>
            <w:proofErr w:type="gramEnd"/>
          </w:p>
        </w:tc>
        <w:tc>
          <w:tcPr>
            <w:tcW w:w="0" w:type="auto"/>
            <w:gridSpan w:val="2"/>
            <w:tcBorders>
              <w:top w:val="nil"/>
              <w:left w:val="nil"/>
              <w:bottom w:val="single" w:sz="8" w:space="0" w:color="auto"/>
              <w:right w:val="single" w:sz="8" w:space="0" w:color="000000"/>
            </w:tcBorders>
            <w:noWrap/>
            <w:vAlign w:val="bottom"/>
            <w:hideMark/>
          </w:tcPr>
          <w:p w14:paraId="71096124" w14:textId="77777777" w:rsidR="00800337" w:rsidRDefault="00800337">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r>
    </w:tbl>
    <w:p w14:paraId="1F892256" w14:textId="77777777" w:rsidR="00800337" w:rsidRDefault="00800337" w:rsidP="00800337"/>
    <w:p w14:paraId="717766B3" w14:textId="6AF6F237" w:rsidR="00800337" w:rsidRDefault="00800337">
      <w:r>
        <w:br w:type="page"/>
      </w:r>
    </w:p>
    <w:p w14:paraId="22B3B2FE" w14:textId="77777777" w:rsidR="00800337" w:rsidRDefault="00800337" w:rsidP="00800337"/>
    <w:tbl>
      <w:tblPr>
        <w:tblW w:w="6720" w:type="dxa"/>
        <w:tblCellMar>
          <w:left w:w="0" w:type="dxa"/>
          <w:right w:w="0" w:type="dxa"/>
        </w:tblCellMar>
        <w:tblLook w:val="04A0" w:firstRow="1" w:lastRow="0" w:firstColumn="1" w:lastColumn="0" w:noHBand="0" w:noVBand="1"/>
      </w:tblPr>
      <w:tblGrid>
        <w:gridCol w:w="1047"/>
        <w:gridCol w:w="1309"/>
        <w:gridCol w:w="1309"/>
        <w:gridCol w:w="1616"/>
        <w:gridCol w:w="1536"/>
        <w:gridCol w:w="1265"/>
        <w:gridCol w:w="1253"/>
      </w:tblGrid>
      <w:tr w:rsidR="00800337" w14:paraId="0C816C5B" w14:textId="77777777">
        <w:trPr>
          <w:trHeight w:val="315"/>
        </w:trPr>
        <w:tc>
          <w:tcPr>
            <w:tcW w:w="6720"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50C0B8E1" w14:textId="77777777" w:rsidR="00800337" w:rsidRDefault="00800337">
            <w:pPr>
              <w:jc w:val="center"/>
              <w:rPr>
                <w:rFonts w:ascii="Liberation Serif" w:hAnsi="Liberation Serif" w:cs="Liberation Serif"/>
                <w:b/>
                <w:bCs/>
                <w:color w:val="000000"/>
              </w:rPr>
            </w:pPr>
            <w:r>
              <w:rPr>
                <w:rFonts w:ascii="Liberation Serif" w:hAnsi="Liberation Serif" w:cs="Liberation Serif"/>
                <w:b/>
                <w:bCs/>
                <w:color w:val="000000"/>
              </w:rPr>
              <w:t>Экспертная оценка стендов, помещений, прилегающей территории по адресам организации</w:t>
            </w:r>
          </w:p>
        </w:tc>
      </w:tr>
      <w:tr w:rsidR="00800337" w14:paraId="4E23EB33"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5C268E0A"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Присутствие и полнота информационных материалов на стендах организации (в %):</w:t>
            </w:r>
          </w:p>
        </w:tc>
      </w:tr>
      <w:tr w:rsidR="00800337" w14:paraId="40B49568" w14:textId="77777777">
        <w:trPr>
          <w:trHeight w:val="315"/>
        </w:trPr>
        <w:tc>
          <w:tcPr>
            <w:tcW w:w="5760" w:type="dxa"/>
            <w:gridSpan w:val="6"/>
            <w:tcBorders>
              <w:top w:val="nil"/>
              <w:left w:val="single" w:sz="8" w:space="0" w:color="auto"/>
              <w:bottom w:val="nil"/>
              <w:right w:val="nil"/>
            </w:tcBorders>
            <w:hideMark/>
          </w:tcPr>
          <w:p w14:paraId="5302EE00" w14:textId="77777777" w:rsidR="00800337" w:rsidRDefault="00800337">
            <w:pPr>
              <w:rPr>
                <w:rFonts w:ascii="Liberation Serif" w:hAnsi="Liberation Serif" w:cs="Liberation Serif"/>
                <w:color w:val="000000"/>
              </w:rPr>
            </w:pPr>
            <w:r>
              <w:rPr>
                <w:rFonts w:ascii="Liberation Serif" w:hAnsi="Liberation Serif" w:cs="Liberation Serif"/>
                <w:color w:val="000000"/>
              </w:rPr>
              <w:t>1.    Полное и сокращенное наименование организации культуры, почтовый адрес, контактные телефоны и адреса электронной почты</w:t>
            </w:r>
          </w:p>
        </w:tc>
        <w:tc>
          <w:tcPr>
            <w:tcW w:w="0" w:type="auto"/>
            <w:tcBorders>
              <w:top w:val="nil"/>
              <w:left w:val="nil"/>
              <w:bottom w:val="nil"/>
              <w:right w:val="single" w:sz="8" w:space="0" w:color="auto"/>
            </w:tcBorders>
            <w:shd w:val="clear" w:color="000000" w:fill="00B050"/>
            <w:noWrap/>
            <w:vAlign w:val="center"/>
            <w:hideMark/>
          </w:tcPr>
          <w:p w14:paraId="3271541C"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6E25F255" w14:textId="77777777">
        <w:trPr>
          <w:trHeight w:val="315"/>
        </w:trPr>
        <w:tc>
          <w:tcPr>
            <w:tcW w:w="5760" w:type="dxa"/>
            <w:gridSpan w:val="6"/>
            <w:tcBorders>
              <w:top w:val="nil"/>
              <w:left w:val="single" w:sz="8" w:space="0" w:color="auto"/>
              <w:bottom w:val="nil"/>
              <w:right w:val="nil"/>
            </w:tcBorders>
            <w:hideMark/>
          </w:tcPr>
          <w:p w14:paraId="6AD48B73" w14:textId="77777777" w:rsidR="00800337" w:rsidRDefault="00800337">
            <w:pPr>
              <w:rPr>
                <w:rFonts w:ascii="Liberation Serif" w:hAnsi="Liberation Serif" w:cs="Liberation Serif"/>
                <w:color w:val="000000"/>
              </w:rPr>
            </w:pPr>
            <w:r>
              <w:rPr>
                <w:rFonts w:ascii="Liberation Serif" w:hAnsi="Liberation Serif" w:cs="Liberation Serif"/>
                <w:color w:val="000000"/>
              </w:rPr>
              <w:t>2.    Место нахождения организации культуры и ее филиалов (при наличии)</w:t>
            </w:r>
          </w:p>
        </w:tc>
        <w:tc>
          <w:tcPr>
            <w:tcW w:w="0" w:type="auto"/>
            <w:tcBorders>
              <w:top w:val="nil"/>
              <w:left w:val="nil"/>
              <w:bottom w:val="nil"/>
              <w:right w:val="single" w:sz="8" w:space="0" w:color="auto"/>
            </w:tcBorders>
            <w:shd w:val="clear" w:color="000000" w:fill="00B050"/>
            <w:noWrap/>
            <w:vAlign w:val="center"/>
            <w:hideMark/>
          </w:tcPr>
          <w:p w14:paraId="76F69E5B"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77722D9F" w14:textId="77777777">
        <w:trPr>
          <w:trHeight w:val="315"/>
        </w:trPr>
        <w:tc>
          <w:tcPr>
            <w:tcW w:w="5760" w:type="dxa"/>
            <w:gridSpan w:val="6"/>
            <w:tcBorders>
              <w:top w:val="nil"/>
              <w:left w:val="single" w:sz="8" w:space="0" w:color="auto"/>
              <w:bottom w:val="nil"/>
              <w:right w:val="nil"/>
            </w:tcBorders>
            <w:hideMark/>
          </w:tcPr>
          <w:p w14:paraId="40CE88A9" w14:textId="77777777" w:rsidR="00800337" w:rsidRDefault="00800337">
            <w:pPr>
              <w:rPr>
                <w:rFonts w:ascii="Liberation Serif" w:hAnsi="Liberation Serif" w:cs="Liberation Serif"/>
                <w:color w:val="000000"/>
              </w:rPr>
            </w:pPr>
            <w:r>
              <w:rPr>
                <w:rFonts w:ascii="Liberation Serif" w:hAnsi="Liberation Serif" w:cs="Liberation Serif"/>
                <w:color w:val="000000"/>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0" w:type="auto"/>
            <w:tcBorders>
              <w:top w:val="nil"/>
              <w:left w:val="nil"/>
              <w:bottom w:val="nil"/>
              <w:right w:val="single" w:sz="8" w:space="0" w:color="auto"/>
            </w:tcBorders>
            <w:shd w:val="clear" w:color="000000" w:fill="00B050"/>
            <w:noWrap/>
            <w:vAlign w:val="center"/>
            <w:hideMark/>
          </w:tcPr>
          <w:p w14:paraId="4E5D96E2"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391BAABF" w14:textId="77777777">
        <w:trPr>
          <w:trHeight w:val="315"/>
        </w:trPr>
        <w:tc>
          <w:tcPr>
            <w:tcW w:w="5760" w:type="dxa"/>
            <w:gridSpan w:val="6"/>
            <w:tcBorders>
              <w:top w:val="nil"/>
              <w:left w:val="single" w:sz="8" w:space="0" w:color="auto"/>
              <w:bottom w:val="nil"/>
              <w:right w:val="nil"/>
            </w:tcBorders>
            <w:hideMark/>
          </w:tcPr>
          <w:p w14:paraId="724D1E93"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4.    Структура и органы управления организации культуры; фамилии, имена, отчества и должности руководителей организации культуры, </w:t>
            </w:r>
            <w:proofErr w:type="gramStart"/>
            <w:r>
              <w:rPr>
                <w:rFonts w:ascii="Liberation Serif" w:hAnsi="Liberation Serif" w:cs="Liberation Serif"/>
                <w:color w:val="000000"/>
              </w:rPr>
              <w:t>ее  структурных</w:t>
            </w:r>
            <w:proofErr w:type="gramEnd"/>
            <w:r>
              <w:rPr>
                <w:rFonts w:ascii="Liberation Serif" w:hAnsi="Liberation Serif" w:cs="Liberation Serif"/>
                <w:color w:val="000000"/>
              </w:rPr>
              <w:t xml:space="preserve">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0" w:type="auto"/>
            <w:tcBorders>
              <w:top w:val="nil"/>
              <w:left w:val="nil"/>
              <w:bottom w:val="nil"/>
              <w:right w:val="single" w:sz="8" w:space="0" w:color="auto"/>
            </w:tcBorders>
            <w:shd w:val="clear" w:color="000000" w:fill="00B050"/>
            <w:noWrap/>
            <w:vAlign w:val="center"/>
            <w:hideMark/>
          </w:tcPr>
          <w:p w14:paraId="139AEA50"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5FF0F348" w14:textId="77777777">
        <w:trPr>
          <w:trHeight w:val="315"/>
        </w:trPr>
        <w:tc>
          <w:tcPr>
            <w:tcW w:w="5760" w:type="dxa"/>
            <w:gridSpan w:val="6"/>
            <w:tcBorders>
              <w:top w:val="nil"/>
              <w:left w:val="single" w:sz="8" w:space="0" w:color="auto"/>
              <w:bottom w:val="nil"/>
              <w:right w:val="nil"/>
            </w:tcBorders>
            <w:hideMark/>
          </w:tcPr>
          <w:p w14:paraId="75723740" w14:textId="77777777" w:rsidR="00800337" w:rsidRDefault="00800337">
            <w:pPr>
              <w:rPr>
                <w:rFonts w:ascii="Liberation Serif" w:hAnsi="Liberation Serif" w:cs="Liberation Serif"/>
                <w:color w:val="000000"/>
              </w:rPr>
            </w:pPr>
            <w:r>
              <w:rPr>
                <w:rFonts w:ascii="Liberation Serif" w:hAnsi="Liberation Serif" w:cs="Liberation Serif"/>
                <w:color w:val="000000"/>
              </w:rPr>
              <w:t>5.    Режим, график работы организации культуры</w:t>
            </w:r>
          </w:p>
        </w:tc>
        <w:tc>
          <w:tcPr>
            <w:tcW w:w="0" w:type="auto"/>
            <w:tcBorders>
              <w:top w:val="nil"/>
              <w:left w:val="nil"/>
              <w:bottom w:val="nil"/>
              <w:right w:val="single" w:sz="8" w:space="0" w:color="auto"/>
            </w:tcBorders>
            <w:shd w:val="clear" w:color="000000" w:fill="00B050"/>
            <w:noWrap/>
            <w:vAlign w:val="center"/>
            <w:hideMark/>
          </w:tcPr>
          <w:p w14:paraId="39BE9899"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7D27D7DC" w14:textId="77777777">
        <w:trPr>
          <w:trHeight w:val="315"/>
        </w:trPr>
        <w:tc>
          <w:tcPr>
            <w:tcW w:w="5760" w:type="dxa"/>
            <w:gridSpan w:val="6"/>
            <w:tcBorders>
              <w:top w:val="nil"/>
              <w:left w:val="single" w:sz="8" w:space="0" w:color="auto"/>
              <w:bottom w:val="nil"/>
              <w:right w:val="nil"/>
            </w:tcBorders>
            <w:hideMark/>
          </w:tcPr>
          <w:p w14:paraId="39B1F8DC" w14:textId="77777777" w:rsidR="00800337" w:rsidRDefault="00800337">
            <w:pPr>
              <w:rPr>
                <w:rFonts w:ascii="Liberation Serif" w:hAnsi="Liberation Serif" w:cs="Liberation Serif"/>
                <w:color w:val="000000"/>
              </w:rPr>
            </w:pPr>
            <w:r>
              <w:rPr>
                <w:rFonts w:ascii="Liberation Serif" w:hAnsi="Liberation Serif" w:cs="Liberation Serif"/>
                <w:color w:val="000000"/>
              </w:rPr>
              <w:t>6.    Виды предоставляемых услуг организацией культуры</w:t>
            </w:r>
          </w:p>
        </w:tc>
        <w:tc>
          <w:tcPr>
            <w:tcW w:w="0" w:type="auto"/>
            <w:tcBorders>
              <w:top w:val="nil"/>
              <w:left w:val="nil"/>
              <w:bottom w:val="nil"/>
              <w:right w:val="single" w:sz="8" w:space="0" w:color="auto"/>
            </w:tcBorders>
            <w:shd w:val="clear" w:color="000000" w:fill="00B050"/>
            <w:noWrap/>
            <w:vAlign w:val="center"/>
            <w:hideMark/>
          </w:tcPr>
          <w:p w14:paraId="7BA4D261"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166DD480" w14:textId="77777777">
        <w:trPr>
          <w:trHeight w:val="315"/>
        </w:trPr>
        <w:tc>
          <w:tcPr>
            <w:tcW w:w="5760" w:type="dxa"/>
            <w:gridSpan w:val="6"/>
            <w:tcBorders>
              <w:top w:val="nil"/>
              <w:left w:val="single" w:sz="8" w:space="0" w:color="auto"/>
              <w:bottom w:val="nil"/>
              <w:right w:val="nil"/>
            </w:tcBorders>
            <w:hideMark/>
          </w:tcPr>
          <w:p w14:paraId="7C91003D"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7.    Перечень оказываемых платных услуг (при </w:t>
            </w:r>
            <w:proofErr w:type="gramStart"/>
            <w:r>
              <w:rPr>
                <w:rFonts w:ascii="Liberation Serif" w:hAnsi="Liberation Serif" w:cs="Liberation Serif"/>
                <w:color w:val="000000"/>
              </w:rPr>
              <w:t>наличии)*</w:t>
            </w:r>
            <w:proofErr w:type="gramEnd"/>
            <w:r>
              <w:rPr>
                <w:rFonts w:ascii="Liberation Serif" w:hAnsi="Liberation Serif" w:cs="Liberation Serif"/>
                <w:color w:val="000000"/>
              </w:rPr>
              <w:t xml:space="preserve">;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w:t>
            </w:r>
            <w:proofErr w:type="gramStart"/>
            <w:r>
              <w:rPr>
                <w:rFonts w:ascii="Liberation Serif" w:hAnsi="Liberation Serif" w:cs="Liberation Serif"/>
                <w:color w:val="000000"/>
              </w:rPr>
              <w:t>услуг)*</w:t>
            </w:r>
            <w:proofErr w:type="gramEnd"/>
          </w:p>
        </w:tc>
        <w:tc>
          <w:tcPr>
            <w:tcW w:w="0" w:type="auto"/>
            <w:tcBorders>
              <w:top w:val="nil"/>
              <w:left w:val="nil"/>
              <w:bottom w:val="nil"/>
              <w:right w:val="single" w:sz="8" w:space="0" w:color="auto"/>
            </w:tcBorders>
            <w:shd w:val="clear" w:color="000000" w:fill="00B050"/>
            <w:noWrap/>
            <w:vAlign w:val="center"/>
            <w:hideMark/>
          </w:tcPr>
          <w:p w14:paraId="61C324F6"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1EB974C8" w14:textId="77777777">
        <w:trPr>
          <w:trHeight w:val="315"/>
        </w:trPr>
        <w:tc>
          <w:tcPr>
            <w:tcW w:w="5760" w:type="dxa"/>
            <w:gridSpan w:val="6"/>
            <w:tcBorders>
              <w:top w:val="nil"/>
              <w:left w:val="single" w:sz="8" w:space="0" w:color="auto"/>
              <w:bottom w:val="nil"/>
              <w:right w:val="nil"/>
            </w:tcBorders>
            <w:hideMark/>
          </w:tcPr>
          <w:p w14:paraId="0E7DF1E5" w14:textId="77777777" w:rsidR="00800337" w:rsidRDefault="00800337">
            <w:pPr>
              <w:rPr>
                <w:rFonts w:ascii="Liberation Serif" w:hAnsi="Liberation Serif" w:cs="Liberation Serif"/>
                <w:color w:val="000000"/>
              </w:rPr>
            </w:pPr>
            <w:r>
              <w:rPr>
                <w:rFonts w:ascii="Liberation Serif" w:hAnsi="Liberation Serif" w:cs="Liberation Serif"/>
                <w:color w:val="000000"/>
              </w:rPr>
              <w:t>8.    Информация о планируемых мероприятиях (анонсы, афиши, акции), новости, события</w:t>
            </w:r>
          </w:p>
        </w:tc>
        <w:tc>
          <w:tcPr>
            <w:tcW w:w="0" w:type="auto"/>
            <w:tcBorders>
              <w:top w:val="nil"/>
              <w:left w:val="nil"/>
              <w:bottom w:val="nil"/>
              <w:right w:val="single" w:sz="8" w:space="0" w:color="auto"/>
            </w:tcBorders>
            <w:shd w:val="clear" w:color="000000" w:fill="00B050"/>
            <w:noWrap/>
            <w:vAlign w:val="center"/>
            <w:hideMark/>
          </w:tcPr>
          <w:p w14:paraId="10B584EF"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7E3D0392" w14:textId="77777777">
        <w:trPr>
          <w:trHeight w:val="315"/>
        </w:trPr>
        <w:tc>
          <w:tcPr>
            <w:tcW w:w="5760" w:type="dxa"/>
            <w:gridSpan w:val="6"/>
            <w:tcBorders>
              <w:top w:val="nil"/>
              <w:left w:val="single" w:sz="8" w:space="0" w:color="auto"/>
              <w:bottom w:val="nil"/>
              <w:right w:val="nil"/>
            </w:tcBorders>
            <w:hideMark/>
          </w:tcPr>
          <w:p w14:paraId="4BC1D9B9" w14:textId="77777777" w:rsidR="00800337" w:rsidRDefault="00800337">
            <w:pPr>
              <w:rPr>
                <w:rFonts w:ascii="Liberation Serif" w:hAnsi="Liberation Serif" w:cs="Liberation Serif"/>
                <w:color w:val="000000"/>
              </w:rPr>
            </w:pPr>
            <w:r>
              <w:rPr>
                <w:rFonts w:ascii="Liberation Serif" w:hAnsi="Liberation Serif" w:cs="Liberation Serif"/>
                <w:color w:val="000000"/>
              </w:rPr>
              <w:t>9.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0" w:type="auto"/>
            <w:tcBorders>
              <w:top w:val="nil"/>
              <w:left w:val="nil"/>
              <w:bottom w:val="nil"/>
              <w:right w:val="single" w:sz="8" w:space="0" w:color="auto"/>
            </w:tcBorders>
            <w:noWrap/>
            <w:vAlign w:val="center"/>
            <w:hideMark/>
          </w:tcPr>
          <w:p w14:paraId="66CA6978"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w:t>
            </w:r>
          </w:p>
        </w:tc>
      </w:tr>
      <w:tr w:rsidR="00800337" w14:paraId="20E01082" w14:textId="77777777">
        <w:trPr>
          <w:trHeight w:val="315"/>
        </w:trPr>
        <w:tc>
          <w:tcPr>
            <w:tcW w:w="5760" w:type="dxa"/>
            <w:gridSpan w:val="6"/>
            <w:tcBorders>
              <w:top w:val="nil"/>
              <w:left w:val="single" w:sz="8" w:space="0" w:color="auto"/>
              <w:bottom w:val="single" w:sz="4" w:space="0" w:color="auto"/>
              <w:right w:val="nil"/>
            </w:tcBorders>
            <w:hideMark/>
          </w:tcPr>
          <w:p w14:paraId="05BEF639" w14:textId="77777777" w:rsidR="00800337" w:rsidRDefault="00800337">
            <w:pPr>
              <w:rPr>
                <w:rFonts w:ascii="Liberation Serif" w:hAnsi="Liberation Serif" w:cs="Liberation Serif"/>
                <w:color w:val="000000"/>
              </w:rPr>
            </w:pPr>
            <w:r>
              <w:rPr>
                <w:rFonts w:ascii="Liberation Serif" w:hAnsi="Liberation Serif" w:cs="Liberation Serif"/>
                <w:color w:val="000000"/>
              </w:rPr>
              <w:t>10.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c>
          <w:tcPr>
            <w:tcW w:w="0" w:type="auto"/>
            <w:tcBorders>
              <w:top w:val="nil"/>
              <w:left w:val="nil"/>
              <w:bottom w:val="single" w:sz="4" w:space="0" w:color="auto"/>
              <w:right w:val="single" w:sz="8" w:space="0" w:color="auto"/>
            </w:tcBorders>
            <w:shd w:val="clear" w:color="000000" w:fill="00B050"/>
            <w:noWrap/>
            <w:vAlign w:val="center"/>
            <w:hideMark/>
          </w:tcPr>
          <w:p w14:paraId="09F897B1"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6AE7345A"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4EE60F56"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Наличие и качество комфортных условий для предоставления услуг (в%):</w:t>
            </w:r>
          </w:p>
        </w:tc>
      </w:tr>
      <w:tr w:rsidR="00800337" w14:paraId="6412A443" w14:textId="77777777">
        <w:trPr>
          <w:trHeight w:val="840"/>
        </w:trPr>
        <w:tc>
          <w:tcPr>
            <w:tcW w:w="960" w:type="dxa"/>
            <w:tcBorders>
              <w:top w:val="nil"/>
              <w:left w:val="single" w:sz="8" w:space="0" w:color="auto"/>
              <w:bottom w:val="nil"/>
              <w:right w:val="nil"/>
            </w:tcBorders>
            <w:vAlign w:val="center"/>
            <w:hideMark/>
          </w:tcPr>
          <w:p w14:paraId="42D03FEE"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Зона отдыха</w:t>
            </w:r>
          </w:p>
        </w:tc>
        <w:tc>
          <w:tcPr>
            <w:tcW w:w="960" w:type="dxa"/>
            <w:tcBorders>
              <w:top w:val="nil"/>
              <w:left w:val="nil"/>
              <w:bottom w:val="nil"/>
              <w:right w:val="nil"/>
            </w:tcBorders>
            <w:vAlign w:val="center"/>
            <w:hideMark/>
          </w:tcPr>
          <w:p w14:paraId="4A316234"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Навигация</w:t>
            </w:r>
          </w:p>
        </w:tc>
        <w:tc>
          <w:tcPr>
            <w:tcW w:w="960" w:type="dxa"/>
            <w:tcBorders>
              <w:top w:val="nil"/>
              <w:left w:val="nil"/>
              <w:bottom w:val="nil"/>
              <w:right w:val="nil"/>
            </w:tcBorders>
            <w:vAlign w:val="center"/>
            <w:hideMark/>
          </w:tcPr>
          <w:p w14:paraId="63914F70"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Вода</w:t>
            </w:r>
          </w:p>
        </w:tc>
        <w:tc>
          <w:tcPr>
            <w:tcW w:w="960" w:type="dxa"/>
            <w:tcBorders>
              <w:top w:val="nil"/>
              <w:left w:val="nil"/>
              <w:bottom w:val="nil"/>
              <w:right w:val="nil"/>
            </w:tcBorders>
            <w:vAlign w:val="center"/>
            <w:hideMark/>
          </w:tcPr>
          <w:p w14:paraId="58A160C4"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Санузел</w:t>
            </w:r>
          </w:p>
        </w:tc>
        <w:tc>
          <w:tcPr>
            <w:tcW w:w="960" w:type="dxa"/>
            <w:tcBorders>
              <w:top w:val="nil"/>
              <w:left w:val="nil"/>
              <w:bottom w:val="nil"/>
              <w:right w:val="nil"/>
            </w:tcBorders>
            <w:vAlign w:val="center"/>
            <w:hideMark/>
          </w:tcPr>
          <w:p w14:paraId="420A1A51"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Санитарное состояние</w:t>
            </w:r>
          </w:p>
        </w:tc>
        <w:tc>
          <w:tcPr>
            <w:tcW w:w="960" w:type="dxa"/>
            <w:tcBorders>
              <w:top w:val="nil"/>
              <w:left w:val="nil"/>
              <w:bottom w:val="nil"/>
              <w:right w:val="nil"/>
            </w:tcBorders>
            <w:vAlign w:val="center"/>
            <w:hideMark/>
          </w:tcPr>
          <w:p w14:paraId="18A06A79"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Транспорт. доступность</w:t>
            </w:r>
          </w:p>
        </w:tc>
        <w:tc>
          <w:tcPr>
            <w:tcW w:w="960" w:type="dxa"/>
            <w:tcBorders>
              <w:top w:val="nil"/>
              <w:left w:val="nil"/>
              <w:bottom w:val="nil"/>
              <w:right w:val="single" w:sz="8" w:space="0" w:color="auto"/>
            </w:tcBorders>
            <w:vAlign w:val="center"/>
            <w:hideMark/>
          </w:tcPr>
          <w:p w14:paraId="5D215DA6"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Гардероб</w:t>
            </w:r>
          </w:p>
        </w:tc>
      </w:tr>
      <w:tr w:rsidR="00800337" w14:paraId="1F983956" w14:textId="77777777">
        <w:trPr>
          <w:trHeight w:val="315"/>
        </w:trPr>
        <w:tc>
          <w:tcPr>
            <w:tcW w:w="0" w:type="auto"/>
            <w:tcBorders>
              <w:top w:val="nil"/>
              <w:left w:val="single" w:sz="8" w:space="0" w:color="auto"/>
              <w:bottom w:val="single" w:sz="4" w:space="0" w:color="auto"/>
              <w:right w:val="nil"/>
            </w:tcBorders>
            <w:shd w:val="clear" w:color="000000" w:fill="00B050"/>
            <w:noWrap/>
            <w:vAlign w:val="center"/>
            <w:hideMark/>
          </w:tcPr>
          <w:p w14:paraId="3A347AF4" w14:textId="77777777" w:rsidR="00800337" w:rsidRDefault="00800337">
            <w:pPr>
              <w:jc w:val="right"/>
              <w:rPr>
                <w:rFonts w:ascii="Liberation Serif" w:hAnsi="Liberation Serif" w:cs="Liberation Serif"/>
                <w:color w:val="000000"/>
                <w:sz w:val="24"/>
                <w:szCs w:val="24"/>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0A5DA99A"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46402CF2"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27091C01"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23840EE8"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1C3CAB22"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single" w:sz="8" w:space="0" w:color="auto"/>
            </w:tcBorders>
            <w:shd w:val="clear" w:color="000000" w:fill="00B050"/>
            <w:noWrap/>
            <w:vAlign w:val="center"/>
            <w:hideMark/>
          </w:tcPr>
          <w:p w14:paraId="5E7DEA73"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r w:rsidR="00800337" w14:paraId="7A56E0B9"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2DDC5FE0"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Доступность услуг для инвалидов - наличие и качество в помещениях или на прилегающей территории (в%):</w:t>
            </w:r>
          </w:p>
        </w:tc>
      </w:tr>
      <w:tr w:rsidR="00800337" w14:paraId="4F122C9F" w14:textId="77777777">
        <w:trPr>
          <w:trHeight w:val="420"/>
        </w:trPr>
        <w:tc>
          <w:tcPr>
            <w:tcW w:w="0" w:type="auto"/>
            <w:tcBorders>
              <w:top w:val="nil"/>
              <w:left w:val="single" w:sz="8" w:space="0" w:color="auto"/>
              <w:bottom w:val="nil"/>
              <w:right w:val="nil"/>
            </w:tcBorders>
            <w:noWrap/>
            <w:vAlign w:val="center"/>
            <w:hideMark/>
          </w:tcPr>
          <w:p w14:paraId="71F81CEE" w14:textId="77777777" w:rsidR="00800337" w:rsidRDefault="00800337">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567ABCE3"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Пандус</w:t>
            </w:r>
          </w:p>
        </w:tc>
        <w:tc>
          <w:tcPr>
            <w:tcW w:w="960" w:type="dxa"/>
            <w:tcBorders>
              <w:top w:val="nil"/>
              <w:left w:val="nil"/>
              <w:bottom w:val="nil"/>
              <w:right w:val="nil"/>
            </w:tcBorders>
            <w:vAlign w:val="center"/>
            <w:hideMark/>
          </w:tcPr>
          <w:p w14:paraId="3DAD35FE"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Стоянка</w:t>
            </w:r>
          </w:p>
        </w:tc>
        <w:tc>
          <w:tcPr>
            <w:tcW w:w="960" w:type="dxa"/>
            <w:tcBorders>
              <w:top w:val="nil"/>
              <w:left w:val="nil"/>
              <w:bottom w:val="nil"/>
              <w:right w:val="nil"/>
            </w:tcBorders>
            <w:vAlign w:val="center"/>
            <w:hideMark/>
          </w:tcPr>
          <w:p w14:paraId="38FD2FD5"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Лифты, поручни</w:t>
            </w:r>
          </w:p>
        </w:tc>
        <w:tc>
          <w:tcPr>
            <w:tcW w:w="960" w:type="dxa"/>
            <w:tcBorders>
              <w:top w:val="nil"/>
              <w:left w:val="nil"/>
              <w:bottom w:val="nil"/>
              <w:right w:val="nil"/>
            </w:tcBorders>
            <w:vAlign w:val="center"/>
            <w:hideMark/>
          </w:tcPr>
          <w:p w14:paraId="6420E10F"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Кресла-коляски</w:t>
            </w:r>
          </w:p>
        </w:tc>
        <w:tc>
          <w:tcPr>
            <w:tcW w:w="960" w:type="dxa"/>
            <w:tcBorders>
              <w:top w:val="nil"/>
              <w:left w:val="nil"/>
              <w:bottom w:val="nil"/>
              <w:right w:val="nil"/>
            </w:tcBorders>
            <w:vAlign w:val="center"/>
            <w:hideMark/>
          </w:tcPr>
          <w:p w14:paraId="5C66DEC1"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Спец. санузлы</w:t>
            </w:r>
          </w:p>
        </w:tc>
        <w:tc>
          <w:tcPr>
            <w:tcW w:w="0" w:type="auto"/>
            <w:tcBorders>
              <w:top w:val="nil"/>
              <w:left w:val="nil"/>
              <w:bottom w:val="nil"/>
              <w:right w:val="single" w:sz="8" w:space="0" w:color="auto"/>
            </w:tcBorders>
            <w:noWrap/>
            <w:vAlign w:val="bottom"/>
            <w:hideMark/>
          </w:tcPr>
          <w:p w14:paraId="717C77F0" w14:textId="77777777" w:rsidR="00800337" w:rsidRDefault="00800337">
            <w:pPr>
              <w:rPr>
                <w:rFonts w:ascii="Liberation Serif" w:hAnsi="Liberation Serif" w:cs="Liberation Serif"/>
                <w:color w:val="000000"/>
                <w:sz w:val="24"/>
                <w:szCs w:val="24"/>
              </w:rPr>
            </w:pPr>
            <w:r>
              <w:rPr>
                <w:rFonts w:ascii="Liberation Serif" w:hAnsi="Liberation Serif" w:cs="Liberation Serif"/>
                <w:color w:val="000000"/>
              </w:rPr>
              <w:t> </w:t>
            </w:r>
          </w:p>
        </w:tc>
      </w:tr>
      <w:tr w:rsidR="00800337" w14:paraId="65F310BA" w14:textId="77777777">
        <w:trPr>
          <w:trHeight w:val="315"/>
        </w:trPr>
        <w:tc>
          <w:tcPr>
            <w:tcW w:w="0" w:type="auto"/>
            <w:tcBorders>
              <w:top w:val="nil"/>
              <w:left w:val="single" w:sz="8" w:space="0" w:color="auto"/>
              <w:bottom w:val="single" w:sz="4" w:space="0" w:color="auto"/>
              <w:right w:val="nil"/>
            </w:tcBorders>
            <w:noWrap/>
            <w:vAlign w:val="center"/>
            <w:hideMark/>
          </w:tcPr>
          <w:p w14:paraId="0746A21D" w14:textId="77777777" w:rsidR="00800337" w:rsidRDefault="00800337">
            <w:pPr>
              <w:rPr>
                <w:rFonts w:ascii="Liberation Serif" w:hAnsi="Liberation Serif" w:cs="Liberation Serif"/>
                <w:color w:val="000000"/>
              </w:rPr>
            </w:pPr>
            <w:r>
              <w:rPr>
                <w:rFonts w:ascii="Liberation Serif" w:hAnsi="Liberation Serif" w:cs="Liberation Serif"/>
                <w:color w:val="000000"/>
              </w:rPr>
              <w:t> </w:t>
            </w:r>
          </w:p>
        </w:tc>
        <w:tc>
          <w:tcPr>
            <w:tcW w:w="0" w:type="auto"/>
            <w:tcBorders>
              <w:top w:val="nil"/>
              <w:left w:val="nil"/>
              <w:bottom w:val="single" w:sz="4" w:space="0" w:color="auto"/>
              <w:right w:val="nil"/>
            </w:tcBorders>
            <w:shd w:val="clear" w:color="000000" w:fill="00B050"/>
            <w:noWrap/>
            <w:vAlign w:val="center"/>
            <w:hideMark/>
          </w:tcPr>
          <w:p w14:paraId="3BC5D78D"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FF0000"/>
            <w:noWrap/>
            <w:vAlign w:val="center"/>
            <w:hideMark/>
          </w:tcPr>
          <w:p w14:paraId="2FEB0BB9"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0,0</w:t>
            </w:r>
          </w:p>
        </w:tc>
        <w:tc>
          <w:tcPr>
            <w:tcW w:w="0" w:type="auto"/>
            <w:tcBorders>
              <w:top w:val="nil"/>
              <w:left w:val="nil"/>
              <w:bottom w:val="single" w:sz="4" w:space="0" w:color="auto"/>
              <w:right w:val="nil"/>
            </w:tcBorders>
            <w:shd w:val="clear" w:color="000000" w:fill="00B050"/>
            <w:noWrap/>
            <w:vAlign w:val="center"/>
            <w:hideMark/>
          </w:tcPr>
          <w:p w14:paraId="672D8754"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58AD9A86"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FF0000"/>
            <w:noWrap/>
            <w:vAlign w:val="center"/>
            <w:hideMark/>
          </w:tcPr>
          <w:p w14:paraId="170DEDEF"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0,0</w:t>
            </w:r>
          </w:p>
        </w:tc>
        <w:tc>
          <w:tcPr>
            <w:tcW w:w="0" w:type="auto"/>
            <w:tcBorders>
              <w:top w:val="nil"/>
              <w:left w:val="nil"/>
              <w:bottom w:val="single" w:sz="4" w:space="0" w:color="auto"/>
              <w:right w:val="single" w:sz="8" w:space="0" w:color="auto"/>
            </w:tcBorders>
            <w:noWrap/>
            <w:vAlign w:val="bottom"/>
            <w:hideMark/>
          </w:tcPr>
          <w:p w14:paraId="0C6DA8D8" w14:textId="77777777" w:rsidR="00800337" w:rsidRDefault="00800337">
            <w:pPr>
              <w:rPr>
                <w:rFonts w:ascii="Liberation Serif" w:hAnsi="Liberation Serif" w:cs="Liberation Serif"/>
                <w:color w:val="000000"/>
              </w:rPr>
            </w:pPr>
            <w:r>
              <w:rPr>
                <w:rFonts w:ascii="Liberation Serif" w:hAnsi="Liberation Serif" w:cs="Liberation Serif"/>
                <w:color w:val="000000"/>
              </w:rPr>
              <w:t> </w:t>
            </w:r>
          </w:p>
        </w:tc>
      </w:tr>
      <w:tr w:rsidR="00800337" w14:paraId="7594B554"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38D59A7E"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Наличие условий доступности, позволяющих инвалидам получать услуги наравне с другими (в %):</w:t>
            </w:r>
          </w:p>
        </w:tc>
      </w:tr>
      <w:tr w:rsidR="00800337" w14:paraId="7A12A17D" w14:textId="77777777">
        <w:trPr>
          <w:trHeight w:val="840"/>
        </w:trPr>
        <w:tc>
          <w:tcPr>
            <w:tcW w:w="0" w:type="auto"/>
            <w:tcBorders>
              <w:top w:val="nil"/>
              <w:left w:val="single" w:sz="8" w:space="0" w:color="auto"/>
              <w:bottom w:val="nil"/>
              <w:right w:val="nil"/>
            </w:tcBorders>
            <w:noWrap/>
            <w:vAlign w:val="center"/>
            <w:hideMark/>
          </w:tcPr>
          <w:p w14:paraId="64FD4462" w14:textId="77777777" w:rsidR="00800337" w:rsidRDefault="00800337">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633560F4"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Дублирование звуковой и зрительной</w:t>
            </w:r>
          </w:p>
        </w:tc>
        <w:tc>
          <w:tcPr>
            <w:tcW w:w="960" w:type="dxa"/>
            <w:tcBorders>
              <w:top w:val="nil"/>
              <w:left w:val="nil"/>
              <w:bottom w:val="nil"/>
              <w:right w:val="nil"/>
            </w:tcBorders>
            <w:vAlign w:val="center"/>
            <w:hideMark/>
          </w:tcPr>
          <w:p w14:paraId="11D56C6D"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Дублирование шрифтом Брайля</w:t>
            </w:r>
          </w:p>
        </w:tc>
        <w:tc>
          <w:tcPr>
            <w:tcW w:w="960" w:type="dxa"/>
            <w:tcBorders>
              <w:top w:val="nil"/>
              <w:left w:val="nil"/>
              <w:bottom w:val="nil"/>
              <w:right w:val="nil"/>
            </w:tcBorders>
            <w:vAlign w:val="center"/>
            <w:hideMark/>
          </w:tcPr>
          <w:p w14:paraId="43AD47C5"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Сурдопереводчик</w:t>
            </w:r>
          </w:p>
        </w:tc>
        <w:tc>
          <w:tcPr>
            <w:tcW w:w="960" w:type="dxa"/>
            <w:tcBorders>
              <w:top w:val="nil"/>
              <w:left w:val="nil"/>
              <w:bottom w:val="nil"/>
              <w:right w:val="nil"/>
            </w:tcBorders>
            <w:vAlign w:val="center"/>
            <w:hideMark/>
          </w:tcPr>
          <w:p w14:paraId="69A736EB"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Альтернативный сайт</w:t>
            </w:r>
          </w:p>
        </w:tc>
        <w:tc>
          <w:tcPr>
            <w:tcW w:w="960" w:type="dxa"/>
            <w:tcBorders>
              <w:top w:val="nil"/>
              <w:left w:val="nil"/>
              <w:bottom w:val="nil"/>
              <w:right w:val="nil"/>
            </w:tcBorders>
            <w:vAlign w:val="center"/>
            <w:hideMark/>
          </w:tcPr>
          <w:p w14:paraId="4EF2B3DB"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Помощь работников</w:t>
            </w:r>
          </w:p>
        </w:tc>
        <w:tc>
          <w:tcPr>
            <w:tcW w:w="960" w:type="dxa"/>
            <w:tcBorders>
              <w:top w:val="nil"/>
              <w:left w:val="nil"/>
              <w:bottom w:val="nil"/>
              <w:right w:val="single" w:sz="8" w:space="0" w:color="auto"/>
            </w:tcBorders>
            <w:vAlign w:val="center"/>
            <w:hideMark/>
          </w:tcPr>
          <w:p w14:paraId="4FEAB445" w14:textId="77777777" w:rsidR="00800337" w:rsidRDefault="00800337">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Дистантный режим</w:t>
            </w:r>
          </w:p>
        </w:tc>
      </w:tr>
      <w:tr w:rsidR="00800337" w14:paraId="6F97751B" w14:textId="77777777">
        <w:trPr>
          <w:trHeight w:val="330"/>
        </w:trPr>
        <w:tc>
          <w:tcPr>
            <w:tcW w:w="0" w:type="auto"/>
            <w:tcBorders>
              <w:top w:val="nil"/>
              <w:left w:val="single" w:sz="8" w:space="0" w:color="auto"/>
              <w:bottom w:val="single" w:sz="8" w:space="0" w:color="auto"/>
              <w:right w:val="nil"/>
            </w:tcBorders>
            <w:noWrap/>
            <w:vAlign w:val="center"/>
            <w:hideMark/>
          </w:tcPr>
          <w:p w14:paraId="37CA443A" w14:textId="77777777" w:rsidR="00800337" w:rsidRDefault="00800337">
            <w:pPr>
              <w:rPr>
                <w:rFonts w:ascii="Liberation Serif" w:hAnsi="Liberation Serif" w:cs="Liberation Serif"/>
                <w:color w:val="000000"/>
                <w:sz w:val="24"/>
                <w:szCs w:val="24"/>
              </w:rPr>
            </w:pPr>
            <w:r>
              <w:rPr>
                <w:rFonts w:ascii="Liberation Serif" w:hAnsi="Liberation Serif" w:cs="Liberation Serif"/>
                <w:color w:val="000000"/>
              </w:rPr>
              <w:t> </w:t>
            </w:r>
          </w:p>
        </w:tc>
        <w:tc>
          <w:tcPr>
            <w:tcW w:w="0" w:type="auto"/>
            <w:tcBorders>
              <w:top w:val="nil"/>
              <w:left w:val="nil"/>
              <w:bottom w:val="single" w:sz="8" w:space="0" w:color="auto"/>
              <w:right w:val="nil"/>
            </w:tcBorders>
            <w:shd w:val="clear" w:color="000000" w:fill="FF0000"/>
            <w:noWrap/>
            <w:vAlign w:val="center"/>
            <w:hideMark/>
          </w:tcPr>
          <w:p w14:paraId="65A83CCF"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0,0</w:t>
            </w:r>
          </w:p>
        </w:tc>
        <w:tc>
          <w:tcPr>
            <w:tcW w:w="0" w:type="auto"/>
            <w:tcBorders>
              <w:top w:val="nil"/>
              <w:left w:val="nil"/>
              <w:bottom w:val="single" w:sz="8" w:space="0" w:color="auto"/>
              <w:right w:val="nil"/>
            </w:tcBorders>
            <w:shd w:val="clear" w:color="000000" w:fill="00B050"/>
            <w:noWrap/>
            <w:vAlign w:val="center"/>
            <w:hideMark/>
          </w:tcPr>
          <w:p w14:paraId="0231C5F1"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8" w:space="0" w:color="auto"/>
              <w:right w:val="nil"/>
            </w:tcBorders>
            <w:shd w:val="clear" w:color="000000" w:fill="FF0000"/>
            <w:noWrap/>
            <w:vAlign w:val="center"/>
            <w:hideMark/>
          </w:tcPr>
          <w:p w14:paraId="4A8361E0"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0,0</w:t>
            </w:r>
          </w:p>
        </w:tc>
        <w:tc>
          <w:tcPr>
            <w:tcW w:w="0" w:type="auto"/>
            <w:tcBorders>
              <w:top w:val="nil"/>
              <w:left w:val="nil"/>
              <w:bottom w:val="single" w:sz="8" w:space="0" w:color="auto"/>
              <w:right w:val="nil"/>
            </w:tcBorders>
            <w:shd w:val="clear" w:color="000000" w:fill="00B050"/>
            <w:noWrap/>
            <w:vAlign w:val="center"/>
            <w:hideMark/>
          </w:tcPr>
          <w:p w14:paraId="2D4EB87A"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8" w:space="0" w:color="auto"/>
              <w:right w:val="nil"/>
            </w:tcBorders>
            <w:shd w:val="clear" w:color="000000" w:fill="00B050"/>
            <w:noWrap/>
            <w:vAlign w:val="center"/>
            <w:hideMark/>
          </w:tcPr>
          <w:p w14:paraId="4007F298"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8" w:space="0" w:color="auto"/>
              <w:right w:val="single" w:sz="8" w:space="0" w:color="auto"/>
            </w:tcBorders>
            <w:shd w:val="clear" w:color="000000" w:fill="00B050"/>
            <w:noWrap/>
            <w:vAlign w:val="center"/>
            <w:hideMark/>
          </w:tcPr>
          <w:p w14:paraId="0BF275A2" w14:textId="77777777" w:rsidR="00800337" w:rsidRDefault="00800337">
            <w:pPr>
              <w:jc w:val="right"/>
              <w:rPr>
                <w:rFonts w:ascii="Liberation Serif" w:hAnsi="Liberation Serif" w:cs="Liberation Serif"/>
                <w:color w:val="000000"/>
              </w:rPr>
            </w:pPr>
            <w:r>
              <w:rPr>
                <w:rFonts w:ascii="Liberation Serif" w:hAnsi="Liberation Serif" w:cs="Liberation Serif"/>
                <w:color w:val="000000"/>
              </w:rPr>
              <w:t>100,0</w:t>
            </w:r>
          </w:p>
        </w:tc>
      </w:tr>
    </w:tbl>
    <w:p w14:paraId="6A3F608A" w14:textId="77777777" w:rsidR="00800337" w:rsidRDefault="00800337" w:rsidP="00800337"/>
    <w:p w14:paraId="1EB711EE" w14:textId="1C6770BE" w:rsidR="00800337" w:rsidRDefault="00800337">
      <w:r>
        <w:br w:type="page"/>
      </w:r>
    </w:p>
    <w:p w14:paraId="0D887331" w14:textId="77777777" w:rsidR="00800337" w:rsidRDefault="00800337" w:rsidP="00800337"/>
    <w:tbl>
      <w:tblPr>
        <w:tblW w:w="6720" w:type="dxa"/>
        <w:tblCellMar>
          <w:left w:w="0" w:type="dxa"/>
          <w:right w:w="0" w:type="dxa"/>
        </w:tblCellMar>
        <w:tblLook w:val="04A0" w:firstRow="1" w:lastRow="0" w:firstColumn="1" w:lastColumn="0" w:noHBand="0" w:noVBand="1"/>
      </w:tblPr>
      <w:tblGrid>
        <w:gridCol w:w="6720"/>
      </w:tblGrid>
      <w:tr w:rsidR="00800337" w14:paraId="42999ADC" w14:textId="77777777">
        <w:trPr>
          <w:trHeight w:val="315"/>
        </w:trPr>
        <w:tc>
          <w:tcPr>
            <w:tcW w:w="6720" w:type="dxa"/>
            <w:tcBorders>
              <w:top w:val="single" w:sz="8" w:space="0" w:color="auto"/>
              <w:left w:val="single" w:sz="8" w:space="0" w:color="auto"/>
              <w:bottom w:val="nil"/>
              <w:right w:val="single" w:sz="8" w:space="0" w:color="000000"/>
            </w:tcBorders>
            <w:shd w:val="clear" w:color="000000" w:fill="FF7E79"/>
            <w:vAlign w:val="center"/>
            <w:hideMark/>
          </w:tcPr>
          <w:p w14:paraId="125ADB3E" w14:textId="77777777" w:rsidR="00800337" w:rsidRDefault="00800337">
            <w:pPr>
              <w:rPr>
                <w:rFonts w:ascii="Liberation Serif" w:hAnsi="Liberation Serif" w:cs="Liberation Serif"/>
                <w:b/>
                <w:bCs/>
                <w:color w:val="000000"/>
              </w:rPr>
            </w:pPr>
            <w:r>
              <w:rPr>
                <w:rFonts w:ascii="Liberation Serif" w:hAnsi="Liberation Serif" w:cs="Liberation Serif"/>
                <w:b/>
                <w:bCs/>
                <w:color w:val="000000"/>
              </w:rPr>
              <w:t>Выказанные в ходе опроса предложения по улучшению условий оказания услуг (дословно)</w:t>
            </w:r>
          </w:p>
        </w:tc>
      </w:tr>
      <w:tr w:rsidR="00800337" w14:paraId="615FC7A5" w14:textId="77777777">
        <w:trPr>
          <w:trHeight w:val="330"/>
        </w:trPr>
        <w:tc>
          <w:tcPr>
            <w:tcW w:w="6720" w:type="dxa"/>
            <w:tcBorders>
              <w:top w:val="nil"/>
              <w:left w:val="single" w:sz="8" w:space="0" w:color="auto"/>
              <w:bottom w:val="single" w:sz="8" w:space="0" w:color="auto"/>
              <w:right w:val="single" w:sz="8" w:space="0" w:color="000000"/>
            </w:tcBorders>
            <w:hideMark/>
          </w:tcPr>
          <w:p w14:paraId="19D6D2C0" w14:textId="77777777" w:rsidR="00800337" w:rsidRDefault="00800337">
            <w:pPr>
              <w:rPr>
                <w:rFonts w:ascii="Liberation Serif" w:hAnsi="Liberation Serif" w:cs="Liberation Serif"/>
                <w:color w:val="000000"/>
              </w:rPr>
            </w:pPr>
            <w:r>
              <w:rPr>
                <w:rFonts w:ascii="Liberation Serif" w:hAnsi="Liberation Serif" w:cs="Liberation Serif"/>
                <w:color w:val="000000"/>
              </w:rPr>
              <w:t xml:space="preserve">Филиал:11.0   Дворец культуры очень классный и мы его любим </w:t>
            </w:r>
            <w:r>
              <w:rPr>
                <w:rFonts w:ascii="Liberation Serif" w:hAnsi="Liberation Serif" w:cs="Liberation Serif"/>
                <w:color w:val="000000"/>
              </w:rPr>
              <w:br/>
              <w:t>Филиал:11.0   Хотелось бы прилегающую территорию отремонтировать</w:t>
            </w:r>
            <w:r>
              <w:rPr>
                <w:rFonts w:ascii="Liberation Serif" w:hAnsi="Liberation Serif" w:cs="Liberation Serif"/>
                <w:color w:val="000000"/>
              </w:rPr>
              <w:br/>
              <w:t>Филиал:11.0   Предложений нет.</w:t>
            </w:r>
            <w:r>
              <w:rPr>
                <w:rFonts w:ascii="Liberation Serif" w:hAnsi="Liberation Serif" w:cs="Liberation Serif"/>
                <w:color w:val="000000"/>
              </w:rPr>
              <w:br/>
              <w:t xml:space="preserve">Филиал:11.0   Удовлетворена </w:t>
            </w:r>
            <w:r>
              <w:rPr>
                <w:rFonts w:ascii="Liberation Serif" w:hAnsi="Liberation Serif" w:cs="Liberation Serif"/>
                <w:color w:val="000000"/>
              </w:rPr>
              <w:br/>
              <w:t>Филиал:11.0   Все хорошо</w:t>
            </w:r>
            <w:r>
              <w:rPr>
                <w:rFonts w:ascii="Liberation Serif" w:hAnsi="Liberation Serif" w:cs="Liberation Serif"/>
                <w:color w:val="000000"/>
              </w:rPr>
              <w:br/>
              <w:t>Филиал:11.0   Все отлично</w:t>
            </w:r>
            <w:r>
              <w:rPr>
                <w:rFonts w:ascii="Liberation Serif" w:hAnsi="Liberation Serif" w:cs="Liberation Serif"/>
                <w:color w:val="000000"/>
              </w:rPr>
              <w:br/>
              <w:t xml:space="preserve">Филиал:11.0   Меня всё устраивает </w:t>
            </w:r>
            <w:r>
              <w:rPr>
                <w:rFonts w:ascii="Liberation Serif" w:hAnsi="Liberation Serif" w:cs="Liberation Serif"/>
                <w:color w:val="000000"/>
              </w:rPr>
              <w:br/>
              <w:t>Филиал:11.0   Продолжать радовать жителей</w:t>
            </w:r>
            <w:r>
              <w:rPr>
                <w:rFonts w:ascii="Liberation Serif" w:hAnsi="Liberation Serif" w:cs="Liberation Serif"/>
                <w:color w:val="000000"/>
              </w:rPr>
              <w:br/>
              <w:t>Филиал:11.0   .</w:t>
            </w:r>
            <w:r>
              <w:rPr>
                <w:rFonts w:ascii="Liberation Serif" w:hAnsi="Liberation Serif" w:cs="Liberation Serif"/>
                <w:color w:val="000000"/>
              </w:rPr>
              <w:br/>
              <w:t>Филиал:11.0   Цвести и процветать дальше!</w:t>
            </w:r>
            <w:r>
              <w:rPr>
                <w:rFonts w:ascii="Liberation Serif" w:hAnsi="Liberation Serif" w:cs="Liberation Serif"/>
                <w:color w:val="000000"/>
              </w:rPr>
              <w:br/>
              <w:t>Филиал:11.0   Все норм</w:t>
            </w:r>
            <w:r>
              <w:rPr>
                <w:rFonts w:ascii="Liberation Serif" w:hAnsi="Liberation Serif" w:cs="Liberation Serif"/>
                <w:color w:val="000000"/>
              </w:rPr>
              <w:br/>
              <w:t>Филиал:11.0   Все хорошо</w:t>
            </w:r>
            <w:r>
              <w:rPr>
                <w:rFonts w:ascii="Liberation Serif" w:hAnsi="Liberation Serif" w:cs="Liberation Serif"/>
                <w:color w:val="000000"/>
              </w:rPr>
              <w:br/>
              <w:t>Филиал:11.0   В зрительном зале-холодно, не очень комфортно</w:t>
            </w:r>
            <w:r>
              <w:rPr>
                <w:rFonts w:ascii="Liberation Serif" w:hAnsi="Liberation Serif" w:cs="Liberation Serif"/>
                <w:color w:val="000000"/>
              </w:rPr>
              <w:br/>
              <w:t>Филиал:11.0   .</w:t>
            </w:r>
            <w:r>
              <w:rPr>
                <w:rFonts w:ascii="Liberation Serif" w:hAnsi="Liberation Serif" w:cs="Liberation Serif"/>
                <w:color w:val="000000"/>
              </w:rPr>
              <w:br/>
              <w:t xml:space="preserve">Филиал:11.0   Замечательное место с добродушным коллективом и интересными программами! </w:t>
            </w:r>
            <w:r>
              <w:rPr>
                <w:rFonts w:ascii="Liberation Serif" w:hAnsi="Liberation Serif" w:cs="Liberation Serif"/>
                <w:color w:val="000000"/>
              </w:rPr>
              <w:br/>
            </w:r>
            <w:r>
              <w:rPr>
                <w:rFonts w:ascii="Liberation Serif" w:hAnsi="Liberation Serif" w:cs="Liberation Serif"/>
                <w:color w:val="000000"/>
              </w:rPr>
              <w:br/>
              <w:t xml:space="preserve">Филиал:11.0   Очень </w:t>
            </w:r>
            <w:proofErr w:type="gramStart"/>
            <w:r>
              <w:rPr>
                <w:rFonts w:ascii="Liberation Serif" w:hAnsi="Liberation Serif" w:cs="Liberation Serif"/>
                <w:color w:val="000000"/>
              </w:rPr>
              <w:t>жалко</w:t>
            </w:r>
            <w:proofErr w:type="gramEnd"/>
            <w:r>
              <w:rPr>
                <w:rFonts w:ascii="Liberation Serif" w:hAnsi="Liberation Serif" w:cs="Liberation Serif"/>
                <w:color w:val="000000"/>
              </w:rPr>
              <w:t xml:space="preserve"> что работники культуры стараются, а мероприятия запрещают проводить. В этом году на масленицу даже чучело запретили сжечь, мероприятие прошло в </w:t>
            </w:r>
            <w:proofErr w:type="gramStart"/>
            <w:r>
              <w:rPr>
                <w:rFonts w:ascii="Liberation Serif" w:hAnsi="Liberation Serif" w:cs="Liberation Serif"/>
                <w:color w:val="000000"/>
              </w:rPr>
              <w:t>помещении</w:t>
            </w:r>
            <w:proofErr w:type="gramEnd"/>
            <w:r>
              <w:rPr>
                <w:rFonts w:ascii="Liberation Serif" w:hAnsi="Liberation Serif" w:cs="Liberation Serif"/>
                <w:color w:val="000000"/>
              </w:rPr>
              <w:t xml:space="preserve"> как и многие другие и по времени </w:t>
            </w:r>
            <w:proofErr w:type="gramStart"/>
            <w:r>
              <w:rPr>
                <w:rFonts w:ascii="Liberation Serif" w:hAnsi="Liberation Serif" w:cs="Liberation Serif"/>
                <w:color w:val="000000"/>
              </w:rPr>
              <w:t>2-3</w:t>
            </w:r>
            <w:proofErr w:type="gramEnd"/>
            <w:r>
              <w:rPr>
                <w:rFonts w:ascii="Liberation Serif" w:hAnsi="Liberation Serif" w:cs="Liberation Serif"/>
                <w:color w:val="000000"/>
              </w:rPr>
              <w:t xml:space="preserve"> </w:t>
            </w:r>
            <w:proofErr w:type="gramStart"/>
            <w:r>
              <w:rPr>
                <w:rFonts w:ascii="Liberation Serif" w:hAnsi="Liberation Serif" w:cs="Liberation Serif"/>
                <w:color w:val="000000"/>
              </w:rPr>
              <w:t>часа</w:t>
            </w:r>
            <w:proofErr w:type="gramEnd"/>
            <w:r>
              <w:rPr>
                <w:rFonts w:ascii="Liberation Serif" w:hAnsi="Liberation Serif" w:cs="Liberation Serif"/>
                <w:color w:val="000000"/>
              </w:rPr>
              <w:t xml:space="preserve"> а не как раньше, ярмарка, гулянье, много интересного было.  </w:t>
            </w:r>
            <w:r>
              <w:rPr>
                <w:rFonts w:ascii="Liberation Serif" w:hAnsi="Liberation Serif" w:cs="Liberation Serif"/>
                <w:color w:val="000000"/>
              </w:rPr>
              <w:br/>
              <w:t xml:space="preserve">Филиал:11.0   Нет </w:t>
            </w:r>
            <w:proofErr w:type="spellStart"/>
            <w:r>
              <w:rPr>
                <w:rFonts w:ascii="Liberation Serif" w:hAnsi="Liberation Serif" w:cs="Liberation Serif"/>
                <w:color w:val="000000"/>
              </w:rPr>
              <w:t>преджложений</w:t>
            </w:r>
            <w:proofErr w:type="spellEnd"/>
            <w:r>
              <w:rPr>
                <w:rFonts w:ascii="Liberation Serif" w:hAnsi="Liberation Serif" w:cs="Liberation Serif"/>
                <w:color w:val="000000"/>
              </w:rPr>
              <w:br/>
              <w:t>Филиал:11.0   Всё отлично</w:t>
            </w:r>
            <w:r>
              <w:rPr>
                <w:rFonts w:ascii="Liberation Serif" w:hAnsi="Liberation Serif" w:cs="Liberation Serif"/>
                <w:color w:val="000000"/>
              </w:rPr>
              <w:br/>
              <w:t>Филиал:11.0   Все нравится</w:t>
            </w:r>
            <w:r>
              <w:rPr>
                <w:rFonts w:ascii="Liberation Serif" w:hAnsi="Liberation Serif" w:cs="Liberation Serif"/>
                <w:color w:val="000000"/>
              </w:rPr>
              <w:br/>
              <w:t>Филиал:11.0   Гуд</w:t>
            </w:r>
            <w:r>
              <w:rPr>
                <w:rFonts w:ascii="Liberation Serif" w:hAnsi="Liberation Serif" w:cs="Liberation Serif"/>
                <w:color w:val="000000"/>
              </w:rPr>
              <w:br/>
              <w:t>Филиал:11.0   Хорошо все</w:t>
            </w:r>
            <w:r>
              <w:rPr>
                <w:rFonts w:ascii="Liberation Serif" w:hAnsi="Liberation Serif" w:cs="Liberation Serif"/>
                <w:color w:val="000000"/>
              </w:rPr>
              <w:br/>
              <w:t xml:space="preserve">Филиал:11.0   Очень хорошая организация! </w:t>
            </w:r>
            <w:r>
              <w:rPr>
                <w:rFonts w:ascii="Liberation Serif" w:hAnsi="Liberation Serif" w:cs="Liberation Serif"/>
                <w:color w:val="000000"/>
              </w:rPr>
              <w:br/>
              <w:t>Филиал:11.0   Хорошая организация</w:t>
            </w:r>
            <w:r>
              <w:rPr>
                <w:rFonts w:ascii="Liberation Serif" w:hAnsi="Liberation Serif" w:cs="Liberation Serif"/>
                <w:color w:val="000000"/>
              </w:rPr>
              <w:br/>
              <w:t xml:space="preserve">Филиал:11.0   Замечательный Дворец культуры, вежливые и грамотные сотрудники </w:t>
            </w:r>
            <w:r>
              <w:rPr>
                <w:rFonts w:ascii="Liberation Serif" w:hAnsi="Liberation Serif" w:cs="Liberation Serif"/>
                <w:color w:val="000000"/>
              </w:rPr>
              <w:br/>
              <w:t xml:space="preserve">Филиал:11.0   Так держать, молодцы </w:t>
            </w:r>
            <w:r>
              <w:rPr>
                <w:rFonts w:ascii="Liberation Serif" w:hAnsi="Liberation Serif" w:cs="Liberation Serif"/>
                <w:color w:val="000000"/>
              </w:rPr>
              <w:br/>
              <w:t>Филиал:11.0   Дворец культуры произвёл очень хорошее впечатление.</w:t>
            </w:r>
            <w:r>
              <w:rPr>
                <w:rFonts w:ascii="Liberation Serif" w:hAnsi="Liberation Serif" w:cs="Liberation Serif"/>
                <w:color w:val="000000"/>
              </w:rPr>
              <w:br/>
              <w:t>Всё чисто ; персонал очень вежливый.</w:t>
            </w:r>
            <w:r>
              <w:rPr>
                <w:rFonts w:ascii="Liberation Serif" w:hAnsi="Liberation Serif" w:cs="Liberation Serif"/>
                <w:color w:val="000000"/>
              </w:rPr>
              <w:br/>
              <w:t>Прекрасный внутренний дворик.</w:t>
            </w:r>
            <w:r>
              <w:rPr>
                <w:rFonts w:ascii="Liberation Serif" w:hAnsi="Liberation Serif" w:cs="Liberation Serif"/>
                <w:color w:val="000000"/>
              </w:rPr>
              <w:br/>
              <w:t>Филиал:11.0   Можно добавить настенные и напольные стрелки-указатели кабинетов и залов творческих объединений - для посетителей приходящих впервые)</w:t>
            </w:r>
            <w:r>
              <w:rPr>
                <w:rFonts w:ascii="Liberation Serif" w:hAnsi="Liberation Serif" w:cs="Liberation Serif"/>
                <w:color w:val="000000"/>
              </w:rPr>
              <w:br/>
              <w:t>Спасибо)</w:t>
            </w:r>
            <w:r>
              <w:rPr>
                <w:rFonts w:ascii="Liberation Serif" w:hAnsi="Liberation Serif" w:cs="Liberation Serif"/>
                <w:color w:val="000000"/>
              </w:rPr>
              <w:br/>
              <w:t>Филиал:11.0   Спасибо! Замечательный ДК в живописном месте на берегу реки Пышма!</w:t>
            </w:r>
            <w:r>
              <w:rPr>
                <w:rFonts w:ascii="Liberation Serif" w:hAnsi="Liberation Serif" w:cs="Liberation Serif"/>
                <w:color w:val="000000"/>
              </w:rPr>
              <w:br/>
              <w:t>Филиал:11.0   Спасибо!</w:t>
            </w:r>
            <w:r>
              <w:rPr>
                <w:rFonts w:ascii="Liberation Serif" w:hAnsi="Liberation Serif" w:cs="Liberation Serif"/>
                <w:color w:val="000000"/>
              </w:rPr>
              <w:br/>
              <w:t>Филиал:11.0   Спасибо)</w:t>
            </w:r>
            <w:r>
              <w:rPr>
                <w:rFonts w:ascii="Liberation Serif" w:hAnsi="Liberation Serif" w:cs="Liberation Serif"/>
                <w:color w:val="000000"/>
              </w:rPr>
              <w:br/>
              <w:t>Филиал:11.0   Спасибо)</w:t>
            </w:r>
            <w:r>
              <w:rPr>
                <w:rFonts w:ascii="Liberation Serif" w:hAnsi="Liberation Serif" w:cs="Liberation Serif"/>
                <w:color w:val="000000"/>
              </w:rPr>
              <w:br/>
              <w:t>Филиал:11.0   Благодарю Вас!</w:t>
            </w:r>
            <w:r>
              <w:rPr>
                <w:rFonts w:ascii="Liberation Serif" w:hAnsi="Liberation Serif" w:cs="Liberation Serif"/>
                <w:color w:val="000000"/>
              </w:rPr>
              <w:br/>
              <w:t>Филиал:11.0   Спасибо, что Вы есть!</w:t>
            </w:r>
            <w:r>
              <w:rPr>
                <w:rFonts w:ascii="Liberation Serif" w:hAnsi="Liberation Serif" w:cs="Liberation Serif"/>
                <w:color w:val="000000"/>
              </w:rPr>
              <w:br/>
              <w:t>Филиал:11.0   Спасибо Вам!</w:t>
            </w:r>
            <w:r>
              <w:rPr>
                <w:rFonts w:ascii="Liberation Serif" w:hAnsi="Liberation Serif" w:cs="Liberation Serif"/>
                <w:color w:val="000000"/>
              </w:rPr>
              <w:br/>
              <w:t>Филиал:11.0   Спасибо Вам!</w:t>
            </w:r>
            <w:r>
              <w:rPr>
                <w:rFonts w:ascii="Liberation Serif" w:hAnsi="Liberation Serif" w:cs="Liberation Serif"/>
                <w:color w:val="000000"/>
              </w:rPr>
              <w:br/>
              <w:t>Филиал:11.0   Благодарю Вас!</w:t>
            </w:r>
            <w:r>
              <w:rPr>
                <w:rFonts w:ascii="Liberation Serif" w:hAnsi="Liberation Serif" w:cs="Liberation Serif"/>
                <w:color w:val="000000"/>
              </w:rPr>
              <w:br/>
              <w:t>Филиал:11.0   Спасибо Вам</w:t>
            </w:r>
          </w:p>
        </w:tc>
      </w:tr>
    </w:tbl>
    <w:p w14:paraId="475CDDFF" w14:textId="50BD6996" w:rsidR="00B4620D" w:rsidRDefault="00B4620D" w:rsidP="00800337"/>
    <w:sectPr w:rsidR="00B46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panose1 w:val="02020603050405020304"/>
    <w:charset w:val="CC"/>
    <w:family w:val="roman"/>
    <w:pitch w:val="variable"/>
    <w:sig w:usb0="E0000AFF" w:usb1="500078FF" w:usb2="00000021" w:usb3="00000000" w:csb0="000001B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37"/>
    <w:rsid w:val="005E18FF"/>
    <w:rsid w:val="0063678E"/>
    <w:rsid w:val="006C24ED"/>
    <w:rsid w:val="00800337"/>
    <w:rsid w:val="009244C0"/>
    <w:rsid w:val="00B239B8"/>
    <w:rsid w:val="00B4620D"/>
    <w:rsid w:val="00D6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0FAF"/>
  <w15:chartTrackingRefBased/>
  <w15:docId w15:val="{52FB69C3-B651-4B08-B913-7542FE3C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0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0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03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03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03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033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033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033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033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E18FF"/>
    <w:pPr>
      <w:contextualSpacing/>
    </w:pPr>
    <w:rPr>
      <w:rFonts w:asciiTheme="majorHAnsi" w:eastAsiaTheme="majorEastAsia" w:hAnsiTheme="majorHAnsi" w:cstheme="majorBidi"/>
      <w:b/>
      <w:color w:val="156082" w:themeColor="accent1"/>
      <w:spacing w:val="-10"/>
      <w:kern w:val="28"/>
      <w:sz w:val="56"/>
      <w:szCs w:val="56"/>
      <w14:textOutline w14:w="9525" w14:cap="rnd" w14:cmpd="sng" w14:algn="ctr">
        <w14:solidFill>
          <w14:schemeClr w14:val="accent1"/>
        </w14:solidFill>
        <w14:prstDash w14:val="solid"/>
        <w14:bevel/>
      </w14:textOutline>
    </w:rPr>
  </w:style>
  <w:style w:type="character" w:customStyle="1" w:styleId="a4">
    <w:name w:val="Заголовок Знак"/>
    <w:basedOn w:val="a0"/>
    <w:link w:val="a3"/>
    <w:uiPriority w:val="10"/>
    <w:rsid w:val="005E18FF"/>
    <w:rPr>
      <w:rFonts w:asciiTheme="majorHAnsi" w:eastAsiaTheme="majorEastAsia" w:hAnsiTheme="majorHAnsi" w:cstheme="majorBidi"/>
      <w:b/>
      <w:color w:val="156082" w:themeColor="accent1"/>
      <w:spacing w:val="-10"/>
      <w:kern w:val="28"/>
      <w:sz w:val="56"/>
      <w:szCs w:val="56"/>
      <w14:textOutline w14:w="9525" w14:cap="rnd" w14:cmpd="sng" w14:algn="ctr">
        <w14:solidFill>
          <w14:schemeClr w14:val="accent1"/>
        </w14:solidFill>
        <w14:prstDash w14:val="solid"/>
        <w14:bevel/>
      </w14:textOutline>
    </w:rPr>
  </w:style>
  <w:style w:type="character" w:customStyle="1" w:styleId="10">
    <w:name w:val="Заголовок 1 Знак"/>
    <w:basedOn w:val="a0"/>
    <w:link w:val="1"/>
    <w:uiPriority w:val="9"/>
    <w:rsid w:val="0080033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033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033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033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033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03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0337"/>
    <w:rPr>
      <w:rFonts w:eastAsiaTheme="majorEastAsia" w:cstheme="majorBidi"/>
      <w:color w:val="595959" w:themeColor="text1" w:themeTint="A6"/>
    </w:rPr>
  </w:style>
  <w:style w:type="character" w:customStyle="1" w:styleId="80">
    <w:name w:val="Заголовок 8 Знак"/>
    <w:basedOn w:val="a0"/>
    <w:link w:val="8"/>
    <w:uiPriority w:val="9"/>
    <w:semiHidden/>
    <w:rsid w:val="008003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0337"/>
    <w:rPr>
      <w:rFonts w:eastAsiaTheme="majorEastAsia" w:cstheme="majorBidi"/>
      <w:color w:val="272727" w:themeColor="text1" w:themeTint="D8"/>
    </w:rPr>
  </w:style>
  <w:style w:type="paragraph" w:styleId="a5">
    <w:name w:val="Subtitle"/>
    <w:basedOn w:val="a"/>
    <w:next w:val="a"/>
    <w:link w:val="a6"/>
    <w:uiPriority w:val="11"/>
    <w:qFormat/>
    <w:rsid w:val="0080033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03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0337"/>
    <w:pPr>
      <w:spacing w:before="160" w:after="160"/>
      <w:jc w:val="center"/>
    </w:pPr>
    <w:rPr>
      <w:i/>
      <w:iCs/>
      <w:color w:val="404040" w:themeColor="text1" w:themeTint="BF"/>
    </w:rPr>
  </w:style>
  <w:style w:type="character" w:customStyle="1" w:styleId="22">
    <w:name w:val="Цитата 2 Знак"/>
    <w:basedOn w:val="a0"/>
    <w:link w:val="21"/>
    <w:uiPriority w:val="29"/>
    <w:rsid w:val="00800337"/>
    <w:rPr>
      <w:i/>
      <w:iCs/>
      <w:color w:val="404040" w:themeColor="text1" w:themeTint="BF"/>
    </w:rPr>
  </w:style>
  <w:style w:type="paragraph" w:styleId="a7">
    <w:name w:val="List Paragraph"/>
    <w:basedOn w:val="a"/>
    <w:uiPriority w:val="34"/>
    <w:qFormat/>
    <w:rsid w:val="00800337"/>
    <w:pPr>
      <w:ind w:left="720"/>
      <w:contextualSpacing/>
    </w:pPr>
  </w:style>
  <w:style w:type="character" w:styleId="a8">
    <w:name w:val="Intense Emphasis"/>
    <w:basedOn w:val="a0"/>
    <w:uiPriority w:val="21"/>
    <w:qFormat/>
    <w:rsid w:val="00800337"/>
    <w:rPr>
      <w:i/>
      <w:iCs/>
      <w:color w:val="0F4761" w:themeColor="accent1" w:themeShade="BF"/>
    </w:rPr>
  </w:style>
  <w:style w:type="paragraph" w:styleId="a9">
    <w:name w:val="Intense Quote"/>
    <w:basedOn w:val="a"/>
    <w:next w:val="a"/>
    <w:link w:val="aa"/>
    <w:uiPriority w:val="30"/>
    <w:qFormat/>
    <w:rsid w:val="00800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0337"/>
    <w:rPr>
      <w:i/>
      <w:iCs/>
      <w:color w:val="0F4761" w:themeColor="accent1" w:themeShade="BF"/>
    </w:rPr>
  </w:style>
  <w:style w:type="character" w:styleId="ab">
    <w:name w:val="Intense Reference"/>
    <w:basedOn w:val="a0"/>
    <w:uiPriority w:val="32"/>
    <w:qFormat/>
    <w:rsid w:val="00800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Шкурин Денис Вадимович</dc:creator>
  <cp:keywords/>
  <dc:description/>
  <cp:lastModifiedBy>Шкурин Денис Вадимович</cp:lastModifiedBy>
  <cp:revision>1</cp:revision>
  <dcterms:created xsi:type="dcterms:W3CDTF">2025-10-27T10:29:00Z</dcterms:created>
  <dcterms:modified xsi:type="dcterms:W3CDTF">2025-10-27T10:29:00Z</dcterms:modified>
</cp:coreProperties>
</file>