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2286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e13699f-7fee-4b1f-a86f-31ded65eae63" w:id="1"/>
      <w:r>
        <w:rPr>
          <w:rFonts w:ascii="Times New Roman" w:hAnsi="Times New Roman"/>
          <w:b/>
          <w:i w:val="false"/>
          <w:color w:val="000000"/>
          <w:sz w:val="28"/>
        </w:rPr>
        <w:t xml:space="preserve">Комитет образования, науки и молодёжной политики Волгоградской области </w:t>
      </w:r>
      <w:bookmarkEnd w:id="1"/>
    </w:p>
    <w:p>
      <w:pPr>
        <w:spacing w:before="0" w:after="0" w:line="408"/>
        <w:ind w:left="120"/>
        <w:jc w:val="center"/>
      </w:pPr>
      <w:bookmarkStart w:name="2340cde9-9dd0-4457-9e13-e5710f0d482f" w:id="2"/>
      <w:r>
        <w:rPr>
          <w:rFonts w:ascii="Times New Roman" w:hAnsi="Times New Roman"/>
          <w:b/>
          <w:i w:val="false"/>
          <w:color w:val="000000"/>
          <w:sz w:val="28"/>
        </w:rPr>
        <w:t>Муниципальное образовательное учреждение "Качалинская средняя общеобразовательная школа"</w:t>
      </w:r>
      <w:bookmarkEnd w:id="2"/>
    </w:p>
    <w:p>
      <w:pPr>
        <w:spacing w:before="0" w:after="0" w:line="408"/>
        <w:ind w:left="120"/>
        <w:jc w:val="center"/>
      </w:pPr>
      <w:r>
        <w:rPr>
          <w:rFonts w:ascii="Times New Roman" w:hAnsi="Times New Roman"/>
          <w:b/>
          <w:i w:val="false"/>
          <w:color w:val="000000"/>
          <w:sz w:val="28"/>
        </w:rPr>
        <w:t>МКОУ Качалинская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3345842)</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9d4b353-067d-40b4-9e10-968a93e21e67" w:id="3"/>
      <w:r>
        <w:rPr>
          <w:rFonts w:ascii="Times New Roman" w:hAnsi="Times New Roman"/>
          <w:b/>
          <w:i w:val="false"/>
          <w:color w:val="000000"/>
          <w:sz w:val="28"/>
        </w:rPr>
        <w:t xml:space="preserve">х.Качалин 2023 </w:t>
      </w:r>
      <w:bookmarkEnd w:id="3"/>
      <w:bookmarkStart w:name="e17c6bbb-3fbd-4dc0-98b2-217b1bd29395" w:id="4"/>
      <w:r>
        <w:rPr>
          <w:rFonts w:ascii="Times New Roman" w:hAnsi="Times New Roman"/>
          <w:b/>
          <w:i w:val="false"/>
          <w:color w:val="000000"/>
          <w:sz w:val="28"/>
        </w:rPr>
        <w:t>год</w:t>
      </w:r>
      <w:bookmarkEnd w:id="4"/>
    </w:p>
    <w:p>
      <w:pPr>
        <w:spacing w:before="0" w:after="0"/>
        <w:ind w:left="120"/>
        <w:jc w:val="left"/>
      </w:pPr>
    </w:p>
    <w:bookmarkStart w:name="block-25228653" w:id="5"/>
    <w:p>
      <w:pPr>
        <w:sectPr>
          <w:pgSz w:w="11906" w:h="16383" w:orient="portrait"/>
        </w:sectPr>
      </w:pPr>
    </w:p>
    <w:bookmarkEnd w:id="5"/>
    <w:bookmarkEnd w:id="0"/>
    <w:bookmarkStart w:name="block-2522865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25228652" w:id="7"/>
    <w:p>
      <w:pPr>
        <w:sectPr>
          <w:pgSz w:w="11906" w:h="16383" w:orient="portrait"/>
        </w:sectPr>
      </w:pPr>
    </w:p>
    <w:bookmarkEnd w:id="7"/>
    <w:bookmarkEnd w:id="6"/>
    <w:bookmarkStart w:name="block-25228656"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25228656" w:id="9"/>
    <w:p>
      <w:pPr>
        <w:sectPr>
          <w:pgSz w:w="11906" w:h="16383" w:orient="portrait"/>
        </w:sectPr>
      </w:pPr>
    </w:p>
    <w:bookmarkEnd w:id="9"/>
    <w:bookmarkEnd w:id="8"/>
    <w:bookmarkStart w:name="block-25228654"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25228654" w:id="11"/>
    <w:p>
      <w:pPr>
        <w:sectPr>
          <w:pgSz w:w="11906" w:h="16383" w:orient="portrait"/>
        </w:sectPr>
      </w:pPr>
    </w:p>
    <w:bookmarkEnd w:id="11"/>
    <w:bookmarkEnd w:id="10"/>
    <w:bookmarkStart w:name="block-2522865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9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163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271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268"/>
        <w:gridCol w:w="3040"/>
        <w:gridCol w:w="2621"/>
        <w:gridCol w:w="6624"/>
        <w:gridCol w:w="41"/>
      </w:tblGrid>
      <w:tr>
        <w:trPr>
          <w:trHeight w:val="300" w:hRule="atLeast"/>
          <w:trHeight w:val="144" w:hRule="atLeast"/>
        </w:trPr>
        <w:tc>
          <w:tcPr>
            <w:tcW w:w="8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3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6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636"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636"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636"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636"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6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636" w:type="dxa"/>
            <w:tcBorders/>
            <w:tcMar>
              <w:top w:w="50" w:type="dxa"/>
              <w:left w:w="100" w:type="dxa"/>
            </w:tcMar>
            <w:vAlign w:val="center"/>
          </w:tcPr>
          <w:p>
            <w:pPr>
              <w:jc w:val="left"/>
            </w:pPr>
          </w:p>
        </w:tc>
      </w:tr>
    </w:tbl>
    <w:p>
      <w:pPr>
        <w:sectPr>
          <w:pgSz w:w="16383" w:h="11906" w:orient="landscape"/>
        </w:sectPr>
      </w:pPr>
    </w:p>
    <w:bookmarkStart w:name="block-25228657" w:id="13"/>
    <w:p>
      <w:pPr>
        <w:sectPr>
          <w:pgSz w:w="16383" w:h="11906" w:orient="landscape"/>
        </w:sectPr>
      </w:pPr>
    </w:p>
    <w:bookmarkEnd w:id="13"/>
    <w:bookmarkEnd w:id="12"/>
    <w:bookmarkStart w:name="block-2522865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6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9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8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2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7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0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6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228655" w:id="15"/>
    <w:p>
      <w:pPr>
        <w:sectPr>
          <w:pgSz w:w="16383" w:h="11906" w:orient="landscape"/>
        </w:sectPr>
      </w:pPr>
    </w:p>
    <w:bookmarkEnd w:id="15"/>
    <w:bookmarkEnd w:id="14"/>
    <w:bookmarkStart w:name="block-2522865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a5bb61c-2e1e-4c92-8fe7-f576740d0c55" w:id="17"/>
      <w:r>
        <w:rPr>
          <w:rFonts w:ascii="Times New Roman" w:hAnsi="Times New Roman"/>
          <w:b w:val="false"/>
          <w:i w:val="false"/>
          <w:color w:val="000000"/>
          <w:sz w:val="28"/>
        </w:rPr>
        <w:t>• География (в 2 частях), 10-11 классы/ Домогацких Е.М., Алексеевский Н.И., Общество с ограниченной ответственностью «Русское слово - учебник»</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228658"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