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662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Комитет образования, науки и молодежной политики Волгоградской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Администрация Суровикинского муниципального района Волгоградской области Отдел по образованию</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Качалинская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323260)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х.Качалин</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66289" w:id="5"/>
    <w:p>
      <w:pPr>
        <w:sectPr>
          <w:pgSz w:w="11906" w:h="16383" w:orient="portrait"/>
        </w:sectPr>
      </w:pPr>
    </w:p>
    <w:bookmarkEnd w:id="5"/>
    <w:bookmarkEnd w:id="0"/>
    <w:bookmarkStart w:name="block-22662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bookmarkStart w:name="block-2266292" w:id="7"/>
    <w:p>
      <w:pPr>
        <w:sectPr>
          <w:pgSz w:w="11906" w:h="16383" w:orient="portrait"/>
        </w:sectPr>
      </w:pPr>
    </w:p>
    <w:bookmarkEnd w:id="7"/>
    <w:bookmarkEnd w:id="6"/>
    <w:bookmarkStart w:name="block-2266290"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266290" w:id="9"/>
    <w:p>
      <w:pPr>
        <w:sectPr>
          <w:pgSz w:w="11906" w:h="16383" w:orient="portrait"/>
        </w:sectPr>
      </w:pPr>
    </w:p>
    <w:bookmarkEnd w:id="9"/>
    <w:bookmarkEnd w:id="8"/>
    <w:bookmarkStart w:name="block-2266291"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266291" w:id="11"/>
    <w:p>
      <w:pPr>
        <w:sectPr>
          <w:pgSz w:w="11906" w:h="16383" w:orient="portrait"/>
        </w:sectPr>
      </w:pPr>
    </w:p>
    <w:bookmarkEnd w:id="11"/>
    <w:bookmarkEnd w:id="10"/>
    <w:bookmarkStart w:name="block-226628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24"/>
        <w:gridCol w:w="3360"/>
        <w:gridCol w:w="2572"/>
        <w:gridCol w:w="6397"/>
        <w:gridCol w:w="41"/>
      </w:tblGrid>
      <w:tr>
        <w:trPr>
          <w:trHeight w:val="300" w:hRule="atLeast"/>
          <w:trHeight w:val="144" w:hRule="atLeast"/>
        </w:trPr>
        <w:tc>
          <w:tcPr>
            <w:tcW w:w="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0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4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910"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57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45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8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18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4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47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290"/>
        <w:gridCol w:w="2880"/>
        <w:gridCol w:w="2645"/>
        <w:gridCol w:w="6738"/>
        <w:gridCol w:w="41"/>
      </w:tblGrid>
      <w:tr>
        <w:trPr>
          <w:trHeight w:val="300" w:hRule="atLeast"/>
          <w:trHeight w:val="144" w:hRule="atLeast"/>
        </w:trPr>
        <w:tc>
          <w:tcPr>
            <w:tcW w:w="9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83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208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9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18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7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4716" w:type="dxa"/>
            <w:tcBorders/>
            <w:tcMar>
              <w:top w:w="50" w:type="dxa"/>
              <w:left w:w="100" w:type="dxa"/>
            </w:tcMar>
            <w:vAlign w:val="center"/>
          </w:tcPr>
          <w:p>
            <w:pPr>
              <w:jc w:val="left"/>
            </w:pPr>
          </w:p>
        </w:tc>
      </w:tr>
    </w:tbl>
    <w:p>
      <w:pPr>
        <w:sectPr>
          <w:pgSz w:w="16383" w:h="11906" w:orient="landscape"/>
        </w:sectPr>
      </w:pPr>
    </w:p>
    <w:bookmarkStart w:name="block-2266286" w:id="13"/>
    <w:p>
      <w:pPr>
        <w:sectPr>
          <w:pgSz w:w="16383" w:h="11906" w:orient="landscape"/>
        </w:sectPr>
      </w:pPr>
    </w:p>
    <w:bookmarkEnd w:id="13"/>
    <w:bookmarkEnd w:id="12"/>
    <w:bookmarkStart w:name="block-226628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0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5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5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7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66287" w:id="15"/>
    <w:p>
      <w:pPr>
        <w:sectPr>
          <w:pgSz w:w="16383" w:h="11906" w:orient="landscape"/>
        </w:sectPr>
      </w:pPr>
    </w:p>
    <w:bookmarkEnd w:id="15"/>
    <w:bookmarkEnd w:id="14"/>
    <w:bookmarkStart w:name="block-226628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10-11 классы/ Рыбченкова Л.М., Александрова О.М., Нарушевич А.Г. и другие,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66288"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