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470" w:rsidRDefault="00A01470" w:rsidP="000A19E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pacing w:val="-8"/>
          <w:sz w:val="24"/>
          <w:szCs w:val="24"/>
          <w:lang w:eastAsia="ru-RU"/>
        </w:rPr>
      </w:pPr>
      <w:bookmarkStart w:id="0" w:name="_Hlk491806441"/>
      <w:bookmarkStart w:id="1" w:name="_Hlk35966654"/>
    </w:p>
    <w:p w:rsidR="00A01470" w:rsidRDefault="00A01470" w:rsidP="000A19E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pacing w:val="-8"/>
          <w:sz w:val="24"/>
          <w:szCs w:val="24"/>
          <w:lang w:eastAsia="ru-RU"/>
        </w:rPr>
      </w:pPr>
    </w:p>
    <w:p w:rsidR="00A01470" w:rsidRDefault="00A01470" w:rsidP="000A19E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pacing w:val="-8"/>
          <w:sz w:val="24"/>
          <w:szCs w:val="24"/>
          <w:lang w:eastAsia="ru-RU"/>
        </w:rPr>
      </w:pPr>
    </w:p>
    <w:p w:rsidR="00302ED7" w:rsidRDefault="00302ED7" w:rsidP="00302ED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РАБОЧАЯ ПРОГРАММА</w:t>
      </w:r>
    </w:p>
    <w:p w:rsidR="00302ED7" w:rsidRDefault="00302ED7" w:rsidP="00302ED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Учебного предмета «Физика»</w:t>
      </w:r>
    </w:p>
    <w:p w:rsidR="00302ED7" w:rsidRDefault="00302ED7" w:rsidP="00302ED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 классы</w:t>
      </w:r>
    </w:p>
    <w:p w:rsidR="00302ED7" w:rsidRDefault="00302ED7" w:rsidP="00302ED7">
      <w:pPr>
        <w:jc w:val="center"/>
        <w:rPr>
          <w:b/>
          <w:bCs/>
          <w:sz w:val="28"/>
          <w:szCs w:val="28"/>
        </w:rPr>
      </w:pPr>
    </w:p>
    <w:p w:rsidR="00302ED7" w:rsidRDefault="00302ED7" w:rsidP="00302ED7">
      <w:pPr>
        <w:jc w:val="center"/>
        <w:rPr>
          <w:b/>
          <w:bCs/>
          <w:sz w:val="28"/>
          <w:szCs w:val="28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Физика 7 класс, А.В. Перышкин   М. «Дрофа», 2013-2014г</w:t>
      </w:r>
    </w:p>
    <w:p w:rsidR="00302ED7" w:rsidRDefault="00302ED7" w:rsidP="00302ED7">
      <w:pPr>
        <w:jc w:val="center"/>
        <w:rPr>
          <w:bCs/>
          <w:sz w:val="28"/>
          <w:szCs w:val="28"/>
        </w:rPr>
      </w:pPr>
    </w:p>
    <w:p w:rsidR="00302ED7" w:rsidRPr="000A19ED" w:rsidRDefault="00302ED7" w:rsidP="00302ED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0A19ED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Рабочая программа составлена на основе </w:t>
      </w:r>
      <w:r w:rsidRPr="000A19ED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Рабочая программа по физике 7-9 классы М. « </w:t>
      </w:r>
    </w:p>
    <w:p w:rsidR="00302ED7" w:rsidRPr="000A19ED" w:rsidRDefault="00302ED7" w:rsidP="00302ED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0A19ED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Дрофа» 2015 год, (стандарты второго поколения</w:t>
      </w:r>
      <w:proofErr w:type="gramStart"/>
      <w:r w:rsidRPr="000A19ED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)</w:t>
      </w:r>
      <w:proofErr w:type="gramEnd"/>
      <w:r w:rsidRPr="000A19ED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. Состав. Е.Н. Тихонова. - 5-е издание.</w:t>
      </w:r>
    </w:p>
    <w:p w:rsidR="00302ED7" w:rsidRDefault="00302ED7" w:rsidP="00302ED7">
      <w:pPr>
        <w:rPr>
          <w:sz w:val="28"/>
          <w:szCs w:val="28"/>
        </w:rPr>
      </w:pPr>
    </w:p>
    <w:p w:rsidR="00302ED7" w:rsidRDefault="00302ED7" w:rsidP="00302ED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2часа- 68</w:t>
      </w:r>
    </w:p>
    <w:p w:rsidR="00302ED7" w:rsidRDefault="00302ED7" w:rsidP="00302ED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1470" w:rsidRDefault="00A01470" w:rsidP="000A19E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pacing w:val="-8"/>
          <w:sz w:val="24"/>
          <w:szCs w:val="24"/>
          <w:lang w:eastAsia="ru-RU"/>
        </w:rPr>
      </w:pPr>
    </w:p>
    <w:p w:rsidR="00A01470" w:rsidRDefault="00A01470" w:rsidP="000A19E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pacing w:val="-8"/>
          <w:sz w:val="24"/>
          <w:szCs w:val="24"/>
          <w:lang w:eastAsia="ru-RU"/>
        </w:rPr>
      </w:pPr>
    </w:p>
    <w:p w:rsidR="00A01470" w:rsidRDefault="00A01470" w:rsidP="000A19E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pacing w:val="-8"/>
          <w:sz w:val="24"/>
          <w:szCs w:val="24"/>
          <w:lang w:eastAsia="ru-RU"/>
        </w:rPr>
      </w:pPr>
    </w:p>
    <w:p w:rsidR="00A01470" w:rsidRDefault="00A01470" w:rsidP="000A19E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pacing w:val="-8"/>
          <w:sz w:val="24"/>
          <w:szCs w:val="24"/>
          <w:lang w:eastAsia="ru-RU"/>
        </w:rPr>
      </w:pPr>
    </w:p>
    <w:p w:rsidR="00A01470" w:rsidRDefault="00A01470" w:rsidP="000A19E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pacing w:val="-8"/>
          <w:sz w:val="24"/>
          <w:szCs w:val="24"/>
          <w:lang w:eastAsia="ru-RU"/>
        </w:rPr>
      </w:pPr>
    </w:p>
    <w:p w:rsidR="00A01470" w:rsidRDefault="00A01470" w:rsidP="000A19E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pacing w:val="-8"/>
          <w:sz w:val="24"/>
          <w:szCs w:val="24"/>
          <w:lang w:eastAsia="ru-RU"/>
        </w:rPr>
      </w:pPr>
    </w:p>
    <w:p w:rsidR="00A01470" w:rsidRDefault="00A01470" w:rsidP="000A19E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pacing w:val="-8"/>
          <w:sz w:val="24"/>
          <w:szCs w:val="24"/>
          <w:lang w:eastAsia="ru-RU"/>
        </w:rPr>
      </w:pPr>
    </w:p>
    <w:p w:rsidR="00A01470" w:rsidRDefault="00A01470" w:rsidP="000A19E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pacing w:val="-8"/>
          <w:sz w:val="24"/>
          <w:szCs w:val="24"/>
          <w:lang w:eastAsia="ru-RU"/>
        </w:rPr>
      </w:pPr>
    </w:p>
    <w:p w:rsidR="00A01470" w:rsidRDefault="00A01470" w:rsidP="000A19E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pacing w:val="-8"/>
          <w:sz w:val="24"/>
          <w:szCs w:val="24"/>
          <w:lang w:eastAsia="ru-RU"/>
        </w:rPr>
      </w:pPr>
    </w:p>
    <w:p w:rsidR="00A01470" w:rsidRDefault="00A01470" w:rsidP="000A19E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pacing w:val="-8"/>
          <w:sz w:val="24"/>
          <w:szCs w:val="24"/>
          <w:lang w:eastAsia="ru-RU"/>
        </w:rPr>
      </w:pPr>
    </w:p>
    <w:p w:rsidR="00A01470" w:rsidRDefault="00A01470" w:rsidP="000A19E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pacing w:val="-8"/>
          <w:sz w:val="24"/>
          <w:szCs w:val="24"/>
          <w:lang w:eastAsia="ru-RU"/>
        </w:rPr>
      </w:pPr>
    </w:p>
    <w:p w:rsidR="00A01470" w:rsidRDefault="00A01470" w:rsidP="000A19E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pacing w:val="-8"/>
          <w:sz w:val="24"/>
          <w:szCs w:val="24"/>
          <w:lang w:eastAsia="ru-RU"/>
        </w:rPr>
      </w:pPr>
    </w:p>
    <w:p w:rsidR="00A01470" w:rsidRDefault="00A01470" w:rsidP="000A19E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pacing w:val="-8"/>
          <w:sz w:val="24"/>
          <w:szCs w:val="24"/>
          <w:lang w:eastAsia="ru-RU"/>
        </w:rPr>
      </w:pPr>
    </w:p>
    <w:p w:rsidR="00A01470" w:rsidRDefault="00A01470" w:rsidP="000A19E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pacing w:val="-8"/>
          <w:sz w:val="24"/>
          <w:szCs w:val="24"/>
          <w:lang w:eastAsia="ru-RU"/>
        </w:rPr>
      </w:pPr>
    </w:p>
    <w:p w:rsidR="00A01470" w:rsidRDefault="00A01470" w:rsidP="000A19E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pacing w:val="-8"/>
          <w:sz w:val="24"/>
          <w:szCs w:val="24"/>
          <w:lang w:eastAsia="ru-RU"/>
        </w:rPr>
      </w:pPr>
    </w:p>
    <w:p w:rsidR="00A01470" w:rsidRDefault="00A01470" w:rsidP="000A19E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pacing w:val="-8"/>
          <w:sz w:val="24"/>
          <w:szCs w:val="24"/>
          <w:lang w:eastAsia="ru-RU"/>
        </w:rPr>
      </w:pPr>
    </w:p>
    <w:p w:rsidR="00A01470" w:rsidRDefault="00A01470" w:rsidP="000A19E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pacing w:val="-8"/>
          <w:sz w:val="24"/>
          <w:szCs w:val="24"/>
          <w:lang w:eastAsia="ru-RU"/>
        </w:rPr>
      </w:pPr>
    </w:p>
    <w:p w:rsidR="00A01470" w:rsidRDefault="00A01470" w:rsidP="000A19E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pacing w:val="-8"/>
          <w:sz w:val="24"/>
          <w:szCs w:val="24"/>
          <w:lang w:eastAsia="ru-RU"/>
        </w:rPr>
      </w:pPr>
    </w:p>
    <w:p w:rsidR="00A01470" w:rsidRDefault="00A01470" w:rsidP="000A19E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pacing w:val="-8"/>
          <w:sz w:val="24"/>
          <w:szCs w:val="24"/>
          <w:lang w:eastAsia="ru-RU"/>
        </w:rPr>
      </w:pPr>
    </w:p>
    <w:p w:rsidR="00A01470" w:rsidRDefault="00A01470" w:rsidP="000A19E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pacing w:val="-8"/>
          <w:sz w:val="24"/>
          <w:szCs w:val="24"/>
          <w:lang w:eastAsia="ru-RU"/>
        </w:rPr>
      </w:pPr>
    </w:p>
    <w:p w:rsidR="00A01470" w:rsidRPr="000A19ED" w:rsidRDefault="00A01470" w:rsidP="000A19E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pacing w:val="-8"/>
          <w:sz w:val="24"/>
          <w:szCs w:val="24"/>
          <w:lang w:eastAsia="ru-RU"/>
        </w:rPr>
      </w:pPr>
    </w:p>
    <w:p w:rsidR="000A19ED" w:rsidRPr="000A19ED" w:rsidRDefault="000A19ED" w:rsidP="000A19E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pacing w:val="-8"/>
          <w:sz w:val="24"/>
          <w:szCs w:val="24"/>
          <w:lang w:eastAsia="ru-RU"/>
        </w:rPr>
      </w:pPr>
    </w:p>
    <w:bookmarkEnd w:id="0"/>
    <w:p w:rsidR="000A19ED" w:rsidRPr="000A19ED" w:rsidRDefault="000A19ED" w:rsidP="000A19E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pacing w:val="-8"/>
          <w:sz w:val="24"/>
          <w:szCs w:val="24"/>
          <w:lang w:eastAsia="ru-RU"/>
        </w:rPr>
      </w:pPr>
    </w:p>
    <w:bookmarkEnd w:id="1"/>
    <w:p w:rsidR="00CB56A9" w:rsidRDefault="00CB56A9" w:rsidP="00C842CD">
      <w:pPr>
        <w:rPr>
          <w:rFonts w:ascii="Times New Roman" w:hAnsi="Times New Roman"/>
          <w:color w:val="000000"/>
          <w:sz w:val="28"/>
          <w:szCs w:val="28"/>
        </w:rPr>
      </w:pPr>
    </w:p>
    <w:p w:rsidR="006B59B0" w:rsidRPr="00B91402" w:rsidRDefault="006B59B0" w:rsidP="00C842CD">
      <w:pPr>
        <w:rPr>
          <w:rFonts w:ascii="Times New Roman" w:hAnsi="Times New Roman"/>
          <w:color w:val="000000"/>
          <w:sz w:val="28"/>
          <w:szCs w:val="28"/>
        </w:rPr>
      </w:pPr>
    </w:p>
    <w:p w:rsidR="00CB56A9" w:rsidRDefault="00CB56A9" w:rsidP="00C842CD">
      <w:pPr>
        <w:rPr>
          <w:iCs/>
          <w:color w:val="000000"/>
        </w:rPr>
      </w:pPr>
    </w:p>
    <w:p w:rsidR="00302ED7" w:rsidRDefault="00302ED7" w:rsidP="000A19ED">
      <w:pPr>
        <w:rPr>
          <w:rFonts w:ascii="Times New Roman" w:hAnsi="Times New Roman"/>
          <w:b/>
          <w:bCs/>
          <w:sz w:val="24"/>
          <w:szCs w:val="24"/>
        </w:rPr>
      </w:pPr>
    </w:p>
    <w:p w:rsidR="004A42F0" w:rsidRPr="000A19ED" w:rsidRDefault="004A42F0" w:rsidP="000A19ED">
      <w:pPr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A19ED">
        <w:rPr>
          <w:rFonts w:ascii="Times New Roman" w:hAnsi="Times New Roman"/>
          <w:b/>
          <w:bCs/>
          <w:sz w:val="24"/>
          <w:szCs w:val="24"/>
        </w:rPr>
        <w:lastRenderedPageBreak/>
        <w:t>Пояснительная записка</w:t>
      </w:r>
    </w:p>
    <w:p w:rsidR="004A42F0" w:rsidRPr="000A19ED" w:rsidRDefault="004A42F0" w:rsidP="000A19ED">
      <w:pPr>
        <w:rPr>
          <w:rFonts w:ascii="Times New Roman" w:hAnsi="Times New Roman"/>
          <w:sz w:val="24"/>
          <w:szCs w:val="24"/>
        </w:rPr>
      </w:pPr>
      <w:r w:rsidRPr="000A19ED">
        <w:rPr>
          <w:rFonts w:ascii="Times New Roman" w:hAnsi="Times New Roman"/>
          <w:sz w:val="24"/>
          <w:szCs w:val="24"/>
        </w:rPr>
        <w:t>Физика – фундаментальная наука, имеющая своей предметной областью общие закономерности природы во всем многообразии явлений окружающего нас мира. Физика – наука о природе, изучающая наиболее общие и простейшие свойства материального мира. Она включает в себя как процесс познания, так и результат – сумму знаний, накопленных на протяжении исторического развития общества. Этим и определяется значение физики в школьном образовании. Физика имеет большое значение в жизни современного общества и влияет на темпы развития научно-технического прогресса.</w:t>
      </w:r>
    </w:p>
    <w:p w:rsidR="004A42F0" w:rsidRPr="000A19ED" w:rsidRDefault="004A42F0" w:rsidP="000A19ED">
      <w:pPr>
        <w:rPr>
          <w:rFonts w:ascii="Times New Roman" w:hAnsi="Times New Roman"/>
          <w:sz w:val="24"/>
          <w:szCs w:val="24"/>
        </w:rPr>
      </w:pPr>
      <w:r w:rsidRPr="000A19ED">
        <w:rPr>
          <w:rFonts w:ascii="Times New Roman" w:hAnsi="Times New Roman"/>
          <w:sz w:val="24"/>
          <w:szCs w:val="24"/>
        </w:rPr>
        <w:t>Учебная программа по физике для основной общеобразовательной школы составлена на основе обязательного минимума содержания физического образования.</w:t>
      </w:r>
    </w:p>
    <w:p w:rsidR="004A42F0" w:rsidRPr="000A19ED" w:rsidRDefault="004A42F0" w:rsidP="000A19ED">
      <w:pPr>
        <w:rPr>
          <w:rFonts w:ascii="Times New Roman" w:hAnsi="Times New Roman"/>
          <w:sz w:val="24"/>
          <w:szCs w:val="24"/>
        </w:rPr>
      </w:pPr>
      <w:r w:rsidRPr="000A19ED">
        <w:rPr>
          <w:rFonts w:ascii="Times New Roman" w:hAnsi="Times New Roman"/>
          <w:sz w:val="24"/>
          <w:szCs w:val="24"/>
        </w:rPr>
        <w:t xml:space="preserve">Курс построен на основе базовой программы. Преподавание ведется по учебнику: </w:t>
      </w:r>
      <w:proofErr w:type="spellStart"/>
      <w:r w:rsidRPr="000A19ED">
        <w:rPr>
          <w:rFonts w:ascii="Times New Roman" w:hAnsi="Times New Roman"/>
          <w:sz w:val="24"/>
          <w:szCs w:val="24"/>
        </w:rPr>
        <w:t>А.В.Перышкин</w:t>
      </w:r>
      <w:proofErr w:type="spellEnd"/>
      <w:r w:rsidRPr="000A19ED">
        <w:rPr>
          <w:rFonts w:ascii="Times New Roman" w:hAnsi="Times New Roman"/>
          <w:sz w:val="24"/>
          <w:szCs w:val="24"/>
        </w:rPr>
        <w:t xml:space="preserve"> Физика – 7 </w:t>
      </w:r>
      <w:proofErr w:type="spellStart"/>
      <w:r w:rsidRPr="000A19ED">
        <w:rPr>
          <w:rFonts w:ascii="Times New Roman" w:hAnsi="Times New Roman"/>
          <w:sz w:val="24"/>
          <w:szCs w:val="24"/>
        </w:rPr>
        <w:t>кл</w:t>
      </w:r>
      <w:proofErr w:type="spellEnd"/>
      <w:r w:rsidRPr="000A19ED">
        <w:rPr>
          <w:rFonts w:ascii="Times New Roman" w:hAnsi="Times New Roman"/>
          <w:sz w:val="24"/>
          <w:szCs w:val="24"/>
        </w:rPr>
        <w:t>., М.: Дрофа, 201</w:t>
      </w:r>
      <w:r w:rsidR="000A19ED">
        <w:rPr>
          <w:rFonts w:ascii="Times New Roman" w:hAnsi="Times New Roman"/>
          <w:sz w:val="24"/>
          <w:szCs w:val="24"/>
        </w:rPr>
        <w:t>6</w:t>
      </w:r>
      <w:r w:rsidRPr="000A19ED">
        <w:rPr>
          <w:rFonts w:ascii="Times New Roman" w:hAnsi="Times New Roman"/>
          <w:sz w:val="24"/>
          <w:szCs w:val="24"/>
        </w:rPr>
        <w:t xml:space="preserve">г. Программа рассчитана на </w:t>
      </w:r>
      <w:smartTag w:uri="urn:schemas-microsoft-com:office:smarttags" w:element="time">
        <w:smartTagPr>
          <w:attr w:name="Hour" w:val="2"/>
          <w:attr w:name="Minute" w:val="0"/>
        </w:smartTagPr>
        <w:r w:rsidRPr="000A19ED">
          <w:rPr>
            <w:rFonts w:ascii="Times New Roman" w:hAnsi="Times New Roman"/>
            <w:sz w:val="24"/>
            <w:szCs w:val="24"/>
          </w:rPr>
          <w:t>2 часа</w:t>
        </w:r>
      </w:smartTag>
      <w:r w:rsidRPr="000A19ED">
        <w:rPr>
          <w:rFonts w:ascii="Times New Roman" w:hAnsi="Times New Roman"/>
          <w:sz w:val="24"/>
          <w:szCs w:val="24"/>
        </w:rPr>
        <w:t xml:space="preserve"> в неделю.</w:t>
      </w:r>
    </w:p>
    <w:p w:rsidR="004A42F0" w:rsidRPr="000A19ED" w:rsidRDefault="004A42F0" w:rsidP="000A19ED">
      <w:pPr>
        <w:rPr>
          <w:rFonts w:ascii="Times New Roman" w:hAnsi="Times New Roman"/>
          <w:sz w:val="24"/>
          <w:szCs w:val="24"/>
        </w:rPr>
      </w:pPr>
      <w:r w:rsidRPr="000A19ED">
        <w:rPr>
          <w:rFonts w:ascii="Times New Roman" w:hAnsi="Times New Roman"/>
          <w:sz w:val="24"/>
          <w:szCs w:val="24"/>
        </w:rPr>
        <w:t>В задачи обучения физике входят:</w:t>
      </w:r>
    </w:p>
    <w:p w:rsidR="004A42F0" w:rsidRPr="000A19ED" w:rsidRDefault="004A42F0" w:rsidP="000A19ED">
      <w:pPr>
        <w:rPr>
          <w:rFonts w:ascii="Times New Roman" w:hAnsi="Times New Roman"/>
          <w:sz w:val="24"/>
          <w:szCs w:val="24"/>
        </w:rPr>
      </w:pPr>
      <w:r w:rsidRPr="000A19ED">
        <w:rPr>
          <w:rFonts w:ascii="Times New Roman" w:hAnsi="Times New Roman"/>
          <w:sz w:val="24"/>
          <w:szCs w:val="24"/>
        </w:rPr>
        <w:t>- развитие мышления учащихся, формирование у них умений самостоятельно приобретать и применять знания, наблюдать и объяснять физические явления;</w:t>
      </w:r>
    </w:p>
    <w:p w:rsidR="004A42F0" w:rsidRPr="000A19ED" w:rsidRDefault="004A42F0" w:rsidP="000A19ED">
      <w:pPr>
        <w:rPr>
          <w:rFonts w:ascii="Times New Roman" w:hAnsi="Times New Roman"/>
          <w:sz w:val="24"/>
          <w:szCs w:val="24"/>
        </w:rPr>
      </w:pPr>
      <w:r w:rsidRPr="000A19ED">
        <w:rPr>
          <w:rFonts w:ascii="Times New Roman" w:hAnsi="Times New Roman"/>
          <w:sz w:val="24"/>
          <w:szCs w:val="24"/>
        </w:rPr>
        <w:t>- овладение школьными знаниями об экспериментальных фактах, понятиях, законах, теориях, ме</w:t>
      </w:r>
      <w:r w:rsidRPr="000A19ED">
        <w:rPr>
          <w:rFonts w:ascii="Times New Roman" w:hAnsi="Times New Roman"/>
          <w:sz w:val="24"/>
          <w:szCs w:val="24"/>
        </w:rPr>
        <w:softHyphen/>
        <w:t>тодах физической науки; о современной научной картине мира; о широких возможностях применения фи</w:t>
      </w:r>
      <w:r w:rsidRPr="000A19ED">
        <w:rPr>
          <w:rFonts w:ascii="Times New Roman" w:hAnsi="Times New Roman"/>
          <w:sz w:val="24"/>
          <w:szCs w:val="24"/>
        </w:rPr>
        <w:softHyphen/>
        <w:t>зических законов в технике и технологии;</w:t>
      </w:r>
    </w:p>
    <w:p w:rsidR="004A42F0" w:rsidRPr="000A19ED" w:rsidRDefault="004A42F0" w:rsidP="000A19ED">
      <w:pPr>
        <w:rPr>
          <w:rFonts w:ascii="Times New Roman" w:hAnsi="Times New Roman"/>
          <w:sz w:val="24"/>
          <w:szCs w:val="24"/>
        </w:rPr>
      </w:pPr>
      <w:r w:rsidRPr="000A19ED">
        <w:rPr>
          <w:rFonts w:ascii="Times New Roman" w:hAnsi="Times New Roman"/>
          <w:sz w:val="24"/>
          <w:szCs w:val="24"/>
        </w:rPr>
        <w:t>- усвоение школьниками идей единства строения материи и неисчерпаемости процесса ее познания, по</w:t>
      </w:r>
      <w:r w:rsidRPr="000A19ED">
        <w:rPr>
          <w:rFonts w:ascii="Times New Roman" w:hAnsi="Times New Roman"/>
          <w:sz w:val="24"/>
          <w:szCs w:val="24"/>
        </w:rPr>
        <w:softHyphen/>
        <w:t>нимание роли практики в познании физических явле</w:t>
      </w:r>
      <w:r w:rsidRPr="000A19ED">
        <w:rPr>
          <w:rFonts w:ascii="Times New Roman" w:hAnsi="Times New Roman"/>
          <w:sz w:val="24"/>
          <w:szCs w:val="24"/>
        </w:rPr>
        <w:softHyphen/>
        <w:t>ний и законов;</w:t>
      </w:r>
    </w:p>
    <w:p w:rsidR="004A42F0" w:rsidRPr="000A19ED" w:rsidRDefault="004A42F0" w:rsidP="000A19ED">
      <w:pPr>
        <w:rPr>
          <w:rFonts w:ascii="Times New Roman" w:hAnsi="Times New Roman"/>
          <w:sz w:val="24"/>
          <w:szCs w:val="24"/>
        </w:rPr>
      </w:pPr>
      <w:r w:rsidRPr="000A19ED">
        <w:rPr>
          <w:rFonts w:ascii="Times New Roman" w:hAnsi="Times New Roman"/>
          <w:sz w:val="24"/>
          <w:szCs w:val="24"/>
        </w:rPr>
        <w:t>- формирование познавательного интереса к фи</w:t>
      </w:r>
      <w:r w:rsidRPr="000A19ED">
        <w:rPr>
          <w:rFonts w:ascii="Times New Roman" w:hAnsi="Times New Roman"/>
          <w:sz w:val="24"/>
          <w:szCs w:val="24"/>
        </w:rPr>
        <w:softHyphen/>
        <w:t>зике и технике, развитие творческих способностей, осознанных мотивов учения; подготовка к продолже</w:t>
      </w:r>
      <w:r w:rsidRPr="000A19ED">
        <w:rPr>
          <w:rFonts w:ascii="Times New Roman" w:hAnsi="Times New Roman"/>
          <w:sz w:val="24"/>
          <w:szCs w:val="24"/>
        </w:rPr>
        <w:softHyphen/>
        <w:t>нию образования и сознательному выбору профессии.</w:t>
      </w:r>
    </w:p>
    <w:p w:rsidR="004A42F0" w:rsidRPr="000A19ED" w:rsidRDefault="004A42F0" w:rsidP="000A19ED">
      <w:pPr>
        <w:rPr>
          <w:rFonts w:ascii="Times New Roman" w:hAnsi="Times New Roman"/>
          <w:i/>
          <w:sz w:val="24"/>
          <w:szCs w:val="24"/>
        </w:rPr>
      </w:pPr>
      <w:r w:rsidRPr="000A19ED">
        <w:rPr>
          <w:rFonts w:ascii="Times New Roman" w:hAnsi="Times New Roman"/>
          <w:i/>
          <w:sz w:val="24"/>
          <w:szCs w:val="24"/>
        </w:rPr>
        <w:t>Программа дает представление:</w:t>
      </w:r>
    </w:p>
    <w:p w:rsidR="004A42F0" w:rsidRPr="000A19ED" w:rsidRDefault="004A42F0" w:rsidP="000A19ED">
      <w:pPr>
        <w:rPr>
          <w:rFonts w:ascii="Times New Roman" w:hAnsi="Times New Roman"/>
          <w:sz w:val="24"/>
          <w:szCs w:val="24"/>
        </w:rPr>
      </w:pPr>
      <w:r w:rsidRPr="000A19ED">
        <w:rPr>
          <w:rFonts w:ascii="Times New Roman" w:hAnsi="Times New Roman"/>
          <w:sz w:val="24"/>
          <w:szCs w:val="24"/>
        </w:rPr>
        <w:t>по содержанию образования:</w:t>
      </w:r>
    </w:p>
    <w:p w:rsidR="004A42F0" w:rsidRPr="000A19ED" w:rsidRDefault="004A42F0" w:rsidP="000A19ED">
      <w:pPr>
        <w:rPr>
          <w:rFonts w:ascii="Times New Roman" w:hAnsi="Times New Roman"/>
          <w:sz w:val="24"/>
          <w:szCs w:val="24"/>
        </w:rPr>
      </w:pPr>
      <w:r w:rsidRPr="000A19ED">
        <w:rPr>
          <w:rFonts w:ascii="Times New Roman" w:hAnsi="Times New Roman"/>
          <w:sz w:val="24"/>
          <w:szCs w:val="24"/>
        </w:rPr>
        <w:t>Перечень элементов учебной информации, предъявляемый учащимся из обязательного минимума содержания основного общего образования и вышеназванной авторской программы и учебников полностью соответствует.</w:t>
      </w:r>
    </w:p>
    <w:p w:rsidR="004A42F0" w:rsidRPr="000A19ED" w:rsidRDefault="004A42F0" w:rsidP="000A19ED">
      <w:pPr>
        <w:rPr>
          <w:rFonts w:ascii="Times New Roman" w:hAnsi="Times New Roman"/>
          <w:sz w:val="24"/>
          <w:szCs w:val="24"/>
        </w:rPr>
      </w:pPr>
      <w:r w:rsidRPr="000A19ED">
        <w:rPr>
          <w:rFonts w:ascii="Times New Roman" w:hAnsi="Times New Roman"/>
          <w:sz w:val="24"/>
          <w:szCs w:val="24"/>
        </w:rPr>
        <w:t>по организации общеобразовательного процесса:</w:t>
      </w:r>
    </w:p>
    <w:p w:rsidR="004A42F0" w:rsidRPr="000A19ED" w:rsidRDefault="004A42F0" w:rsidP="000A19ED">
      <w:pPr>
        <w:rPr>
          <w:rFonts w:ascii="Times New Roman" w:hAnsi="Times New Roman"/>
          <w:sz w:val="24"/>
          <w:szCs w:val="24"/>
        </w:rPr>
      </w:pPr>
      <w:r w:rsidRPr="000A19ED">
        <w:rPr>
          <w:rFonts w:ascii="Times New Roman" w:hAnsi="Times New Roman"/>
          <w:sz w:val="24"/>
          <w:szCs w:val="24"/>
        </w:rPr>
        <w:t>Учебный материал представлен в виде графика прохождения учебных элементов, включающего примерные сроки изучения разделов (тем), структурной последовательности прохождения учебных элементов; количество часов, отведенных на изучение определенного раздела.</w:t>
      </w:r>
    </w:p>
    <w:p w:rsidR="004A42F0" w:rsidRPr="000A19ED" w:rsidRDefault="004A42F0" w:rsidP="000A19ED">
      <w:pPr>
        <w:rPr>
          <w:rFonts w:ascii="Times New Roman" w:hAnsi="Times New Roman"/>
          <w:sz w:val="24"/>
          <w:szCs w:val="24"/>
        </w:rPr>
      </w:pPr>
      <w:r w:rsidRPr="000A19ED">
        <w:rPr>
          <w:rFonts w:ascii="Times New Roman" w:hAnsi="Times New Roman"/>
          <w:sz w:val="24"/>
          <w:szCs w:val="24"/>
        </w:rPr>
        <w:t xml:space="preserve">по уровню сформированности у школьников умений и навыков: </w:t>
      </w:r>
    </w:p>
    <w:p w:rsidR="004A42F0" w:rsidRPr="000A19ED" w:rsidRDefault="004A42F0" w:rsidP="000A19ED">
      <w:pPr>
        <w:rPr>
          <w:rFonts w:ascii="Times New Roman" w:hAnsi="Times New Roman"/>
          <w:sz w:val="24"/>
          <w:szCs w:val="24"/>
        </w:rPr>
      </w:pPr>
      <w:r w:rsidRPr="000A19ED">
        <w:rPr>
          <w:rFonts w:ascii="Times New Roman" w:hAnsi="Times New Roman"/>
          <w:sz w:val="24"/>
          <w:szCs w:val="24"/>
        </w:rPr>
        <w:t>В тематическом планировании по разделам и темам в соответствии с программой отражены требования к уровню подготовки обучающихся и включают три направления:</w:t>
      </w:r>
    </w:p>
    <w:p w:rsidR="004A42F0" w:rsidRPr="000A19ED" w:rsidRDefault="004A42F0" w:rsidP="000A19ED">
      <w:pPr>
        <w:rPr>
          <w:rFonts w:ascii="Times New Roman" w:hAnsi="Times New Roman"/>
          <w:sz w:val="24"/>
          <w:szCs w:val="24"/>
        </w:rPr>
      </w:pPr>
      <w:r w:rsidRPr="000A19ED">
        <w:rPr>
          <w:rFonts w:ascii="Times New Roman" w:hAnsi="Times New Roman"/>
          <w:sz w:val="24"/>
          <w:szCs w:val="24"/>
        </w:rPr>
        <w:t>освоение экспериментального  метода научного познания;</w:t>
      </w:r>
    </w:p>
    <w:p w:rsidR="004A42F0" w:rsidRPr="000A19ED" w:rsidRDefault="004A42F0" w:rsidP="000A19ED">
      <w:pPr>
        <w:rPr>
          <w:rFonts w:ascii="Times New Roman" w:hAnsi="Times New Roman"/>
          <w:sz w:val="24"/>
          <w:szCs w:val="24"/>
        </w:rPr>
      </w:pPr>
      <w:r w:rsidRPr="000A19ED">
        <w:rPr>
          <w:rFonts w:ascii="Times New Roman" w:hAnsi="Times New Roman"/>
          <w:sz w:val="24"/>
          <w:szCs w:val="24"/>
        </w:rPr>
        <w:lastRenderedPageBreak/>
        <w:t>владение основными понятиями и законами физики;</w:t>
      </w:r>
    </w:p>
    <w:p w:rsidR="004A42F0" w:rsidRPr="000A19ED" w:rsidRDefault="004A42F0" w:rsidP="000A19ED">
      <w:pPr>
        <w:rPr>
          <w:rFonts w:ascii="Times New Roman" w:hAnsi="Times New Roman"/>
          <w:sz w:val="24"/>
          <w:szCs w:val="24"/>
        </w:rPr>
      </w:pPr>
      <w:r w:rsidRPr="000A19ED">
        <w:rPr>
          <w:rFonts w:ascii="Times New Roman" w:hAnsi="Times New Roman"/>
          <w:sz w:val="24"/>
          <w:szCs w:val="24"/>
        </w:rPr>
        <w:t>умение воспринимать и перерабатывать учебную информацию.</w:t>
      </w:r>
    </w:p>
    <w:p w:rsidR="004A42F0" w:rsidRPr="000A19ED" w:rsidRDefault="004A42F0" w:rsidP="000A19ED">
      <w:pPr>
        <w:rPr>
          <w:rFonts w:ascii="Times New Roman" w:hAnsi="Times New Roman"/>
          <w:sz w:val="24"/>
          <w:szCs w:val="24"/>
        </w:rPr>
      </w:pPr>
      <w:r w:rsidRPr="000A19ED">
        <w:rPr>
          <w:rFonts w:ascii="Times New Roman" w:hAnsi="Times New Roman"/>
          <w:sz w:val="24"/>
          <w:szCs w:val="24"/>
        </w:rPr>
        <w:t xml:space="preserve">по содержанию и количеству лабораторных работ; </w:t>
      </w:r>
    </w:p>
    <w:p w:rsidR="004A42F0" w:rsidRPr="000A19ED" w:rsidRDefault="004A42F0" w:rsidP="000A19ED">
      <w:pPr>
        <w:rPr>
          <w:rFonts w:ascii="Times New Roman" w:hAnsi="Times New Roman"/>
          <w:sz w:val="24"/>
          <w:szCs w:val="24"/>
        </w:rPr>
      </w:pPr>
      <w:r w:rsidRPr="000A19ED">
        <w:rPr>
          <w:rFonts w:ascii="Times New Roman" w:hAnsi="Times New Roman"/>
          <w:sz w:val="24"/>
          <w:szCs w:val="24"/>
        </w:rPr>
        <w:t>В календарно-тематическом планировании отражено необходимое количество контрольных и лабораторных работ.</w:t>
      </w:r>
    </w:p>
    <w:p w:rsidR="004A42F0" w:rsidRPr="000A19ED" w:rsidRDefault="004A42F0" w:rsidP="000A19ED">
      <w:pPr>
        <w:rPr>
          <w:rFonts w:ascii="Times New Roman" w:hAnsi="Times New Roman"/>
          <w:sz w:val="24"/>
          <w:szCs w:val="24"/>
        </w:rPr>
      </w:pPr>
      <w:r w:rsidRPr="000A19ED">
        <w:rPr>
          <w:rFonts w:ascii="Times New Roman" w:hAnsi="Times New Roman"/>
          <w:sz w:val="24"/>
          <w:szCs w:val="24"/>
        </w:rPr>
        <w:t>Особенностью программы является включение системы оценивания по устным опросам теоретического материала, письменных контрольных работ, лабораторных работ, а также перечня допускаемых ошибок.</w:t>
      </w:r>
    </w:p>
    <w:p w:rsidR="004A42F0" w:rsidRPr="000A19ED" w:rsidRDefault="004A42F0" w:rsidP="000A19ED">
      <w:pPr>
        <w:rPr>
          <w:rFonts w:ascii="Times New Roman" w:hAnsi="Times New Roman"/>
          <w:sz w:val="24"/>
          <w:szCs w:val="24"/>
        </w:rPr>
      </w:pPr>
      <w:r w:rsidRPr="000A19ED">
        <w:rPr>
          <w:rFonts w:ascii="Times New Roman" w:hAnsi="Times New Roman"/>
          <w:sz w:val="24"/>
          <w:szCs w:val="24"/>
        </w:rPr>
        <w:t>Программа предусматривает использование Международной системы единиц (СИ), а в ряде случаев и некоторых внесистемных единиц, допускаемых к применению.</w:t>
      </w:r>
    </w:p>
    <w:p w:rsidR="004A42F0" w:rsidRPr="000A19ED" w:rsidRDefault="004A42F0" w:rsidP="000A19ED">
      <w:pPr>
        <w:rPr>
          <w:rFonts w:ascii="Times New Roman" w:hAnsi="Times New Roman"/>
          <w:sz w:val="24"/>
          <w:szCs w:val="24"/>
        </w:rPr>
      </w:pPr>
      <w:r w:rsidRPr="000A19ED">
        <w:rPr>
          <w:rFonts w:ascii="Times New Roman" w:hAnsi="Times New Roman"/>
          <w:sz w:val="24"/>
          <w:szCs w:val="24"/>
        </w:rPr>
        <w:t>При преподавании используются:</w:t>
      </w:r>
    </w:p>
    <w:p w:rsidR="004A42F0" w:rsidRPr="000A19ED" w:rsidRDefault="004A42F0" w:rsidP="000A19ED">
      <w:pPr>
        <w:rPr>
          <w:rFonts w:ascii="Times New Roman" w:hAnsi="Times New Roman"/>
          <w:sz w:val="24"/>
          <w:szCs w:val="24"/>
        </w:rPr>
      </w:pPr>
      <w:proofErr w:type="spellStart"/>
      <w:r w:rsidRPr="000A19ED">
        <w:rPr>
          <w:rFonts w:ascii="Times New Roman" w:hAnsi="Times New Roman"/>
          <w:sz w:val="24"/>
          <w:szCs w:val="24"/>
        </w:rPr>
        <w:t>Классноурочная</w:t>
      </w:r>
      <w:proofErr w:type="spellEnd"/>
      <w:r w:rsidRPr="000A19ED">
        <w:rPr>
          <w:rFonts w:ascii="Times New Roman" w:hAnsi="Times New Roman"/>
          <w:sz w:val="24"/>
          <w:szCs w:val="24"/>
        </w:rPr>
        <w:t xml:space="preserve"> система.</w:t>
      </w:r>
    </w:p>
    <w:p w:rsidR="004A42F0" w:rsidRPr="000A19ED" w:rsidRDefault="004A42F0" w:rsidP="000A19ED">
      <w:pPr>
        <w:rPr>
          <w:rFonts w:ascii="Times New Roman" w:hAnsi="Times New Roman"/>
          <w:sz w:val="24"/>
          <w:szCs w:val="24"/>
        </w:rPr>
      </w:pPr>
      <w:r w:rsidRPr="000A19ED">
        <w:rPr>
          <w:rFonts w:ascii="Times New Roman" w:hAnsi="Times New Roman"/>
          <w:sz w:val="24"/>
          <w:szCs w:val="24"/>
        </w:rPr>
        <w:t>Демонстрационный эксперимент.</w:t>
      </w:r>
    </w:p>
    <w:p w:rsidR="004A42F0" w:rsidRPr="000A19ED" w:rsidRDefault="004A42F0" w:rsidP="000A19ED">
      <w:pPr>
        <w:rPr>
          <w:rFonts w:ascii="Times New Roman" w:hAnsi="Times New Roman"/>
          <w:sz w:val="24"/>
          <w:szCs w:val="24"/>
        </w:rPr>
      </w:pPr>
      <w:r w:rsidRPr="000A19ED">
        <w:rPr>
          <w:rFonts w:ascii="Times New Roman" w:hAnsi="Times New Roman"/>
          <w:sz w:val="24"/>
          <w:szCs w:val="24"/>
        </w:rPr>
        <w:t>Лабораторные и практические занятия.</w:t>
      </w:r>
    </w:p>
    <w:p w:rsidR="004A42F0" w:rsidRPr="000A19ED" w:rsidRDefault="004A42F0" w:rsidP="000A19ED">
      <w:pPr>
        <w:rPr>
          <w:rFonts w:ascii="Times New Roman" w:hAnsi="Times New Roman"/>
          <w:sz w:val="24"/>
          <w:szCs w:val="24"/>
        </w:rPr>
      </w:pPr>
      <w:r w:rsidRPr="000A19ED">
        <w:rPr>
          <w:rFonts w:ascii="Times New Roman" w:hAnsi="Times New Roman"/>
          <w:sz w:val="24"/>
          <w:szCs w:val="24"/>
        </w:rPr>
        <w:t>Применение мультимедийного материала.</w:t>
      </w:r>
    </w:p>
    <w:p w:rsidR="004A42F0" w:rsidRPr="000A19ED" w:rsidRDefault="004A42F0" w:rsidP="000A19ED">
      <w:pPr>
        <w:rPr>
          <w:rFonts w:ascii="Times New Roman" w:hAnsi="Times New Roman"/>
          <w:sz w:val="24"/>
          <w:szCs w:val="24"/>
        </w:rPr>
      </w:pPr>
      <w:r w:rsidRPr="000A19ED">
        <w:rPr>
          <w:rFonts w:ascii="Times New Roman" w:hAnsi="Times New Roman"/>
          <w:sz w:val="24"/>
          <w:szCs w:val="24"/>
        </w:rPr>
        <w:t>Решение экспериментальных задач.</w:t>
      </w:r>
    </w:p>
    <w:p w:rsidR="004A42F0" w:rsidRPr="00A01470" w:rsidRDefault="004A42F0" w:rsidP="000A19ED">
      <w:pPr>
        <w:rPr>
          <w:rFonts w:ascii="Times New Roman" w:hAnsi="Times New Roman"/>
          <w:sz w:val="24"/>
          <w:szCs w:val="24"/>
        </w:rPr>
      </w:pPr>
    </w:p>
    <w:p w:rsidR="004A42F0" w:rsidRPr="00A01470" w:rsidRDefault="004A42F0" w:rsidP="000A19ED">
      <w:pPr>
        <w:rPr>
          <w:rFonts w:ascii="Times New Roman" w:hAnsi="Times New Roman"/>
          <w:sz w:val="24"/>
          <w:szCs w:val="24"/>
        </w:rPr>
      </w:pPr>
      <w:r w:rsidRPr="000A19ED">
        <w:rPr>
          <w:rFonts w:ascii="Times New Roman" w:hAnsi="Times New Roman"/>
          <w:sz w:val="24"/>
          <w:szCs w:val="24"/>
        </w:rPr>
        <w:t>Содержание учебного курса</w:t>
      </w:r>
    </w:p>
    <w:p w:rsidR="004A42F0" w:rsidRPr="00A01470" w:rsidRDefault="004A42F0" w:rsidP="000A19ED">
      <w:pPr>
        <w:rPr>
          <w:rFonts w:ascii="Times New Roman" w:hAnsi="Times New Roman"/>
          <w:sz w:val="24"/>
          <w:szCs w:val="24"/>
        </w:rPr>
      </w:pPr>
    </w:p>
    <w:p w:rsidR="004A42F0" w:rsidRPr="000A19ED" w:rsidRDefault="004A42F0" w:rsidP="000A19ED">
      <w:pPr>
        <w:rPr>
          <w:rFonts w:ascii="Times New Roman" w:hAnsi="Times New Roman"/>
          <w:sz w:val="24"/>
          <w:szCs w:val="24"/>
        </w:rPr>
      </w:pPr>
      <w:r w:rsidRPr="000A19ED">
        <w:rPr>
          <w:rFonts w:ascii="Times New Roman" w:hAnsi="Times New Roman"/>
          <w:sz w:val="24"/>
          <w:szCs w:val="24"/>
        </w:rPr>
        <w:t>7 класс (68 ч, 2 ч в неделю)</w:t>
      </w:r>
    </w:p>
    <w:p w:rsidR="004A42F0" w:rsidRPr="000A19ED" w:rsidRDefault="004A42F0" w:rsidP="000A19ED">
      <w:pPr>
        <w:rPr>
          <w:rFonts w:ascii="Times New Roman" w:hAnsi="Times New Roman"/>
          <w:sz w:val="24"/>
          <w:szCs w:val="24"/>
        </w:rPr>
      </w:pPr>
    </w:p>
    <w:p w:rsidR="004A42F0" w:rsidRPr="000A19ED" w:rsidRDefault="004A42F0" w:rsidP="000A19ED">
      <w:pPr>
        <w:rPr>
          <w:rFonts w:ascii="Times New Roman" w:hAnsi="Times New Roman"/>
          <w:sz w:val="24"/>
          <w:szCs w:val="24"/>
        </w:rPr>
      </w:pPr>
      <w:r w:rsidRPr="000A19ED">
        <w:rPr>
          <w:rFonts w:ascii="Times New Roman" w:hAnsi="Times New Roman"/>
          <w:sz w:val="24"/>
          <w:szCs w:val="24"/>
          <w:lang w:val="en-US"/>
        </w:rPr>
        <w:t>I</w:t>
      </w:r>
      <w:r w:rsidRPr="000A19ED">
        <w:rPr>
          <w:rFonts w:ascii="Times New Roman" w:hAnsi="Times New Roman"/>
          <w:sz w:val="24"/>
          <w:szCs w:val="24"/>
        </w:rPr>
        <w:t>. Введение (4 ч)</w:t>
      </w:r>
    </w:p>
    <w:p w:rsidR="004A42F0" w:rsidRPr="000A19ED" w:rsidRDefault="004A42F0" w:rsidP="000A19ED">
      <w:pPr>
        <w:rPr>
          <w:rFonts w:ascii="Times New Roman" w:hAnsi="Times New Roman"/>
          <w:sz w:val="24"/>
          <w:szCs w:val="24"/>
        </w:rPr>
      </w:pPr>
      <w:r w:rsidRPr="000A19ED">
        <w:rPr>
          <w:rFonts w:ascii="Times New Roman" w:hAnsi="Times New Roman"/>
          <w:sz w:val="24"/>
          <w:szCs w:val="24"/>
        </w:rPr>
        <w:t>Что изучает физика. Физические явления. Наблюдения, опыты, измерения. Физика и техника.</w:t>
      </w:r>
    </w:p>
    <w:p w:rsidR="004A42F0" w:rsidRPr="000A19ED" w:rsidRDefault="004A42F0" w:rsidP="000A19ED">
      <w:pPr>
        <w:rPr>
          <w:rFonts w:ascii="Times New Roman" w:hAnsi="Times New Roman"/>
          <w:i/>
          <w:sz w:val="24"/>
          <w:szCs w:val="24"/>
        </w:rPr>
      </w:pPr>
    </w:p>
    <w:p w:rsidR="004A42F0" w:rsidRPr="000A19ED" w:rsidRDefault="004A42F0" w:rsidP="000A19ED">
      <w:pPr>
        <w:rPr>
          <w:rFonts w:ascii="Times New Roman" w:hAnsi="Times New Roman"/>
          <w:i/>
          <w:sz w:val="24"/>
          <w:szCs w:val="24"/>
        </w:rPr>
      </w:pPr>
      <w:r w:rsidRPr="000A19ED">
        <w:rPr>
          <w:rFonts w:ascii="Times New Roman" w:hAnsi="Times New Roman"/>
          <w:i/>
          <w:sz w:val="24"/>
          <w:szCs w:val="24"/>
        </w:rPr>
        <w:t>Фронтальная лабораторная работа</w:t>
      </w:r>
    </w:p>
    <w:p w:rsidR="004A42F0" w:rsidRPr="000A19ED" w:rsidRDefault="004A42F0" w:rsidP="000A19ED">
      <w:pPr>
        <w:rPr>
          <w:rFonts w:ascii="Times New Roman" w:hAnsi="Times New Roman"/>
          <w:sz w:val="24"/>
          <w:szCs w:val="24"/>
        </w:rPr>
      </w:pPr>
      <w:r w:rsidRPr="000A19ED">
        <w:rPr>
          <w:rFonts w:ascii="Times New Roman" w:hAnsi="Times New Roman"/>
          <w:sz w:val="24"/>
          <w:szCs w:val="24"/>
        </w:rPr>
        <w:t>Определение цены деления измерительного прибора.</w:t>
      </w:r>
    </w:p>
    <w:p w:rsidR="004A42F0" w:rsidRPr="000A19ED" w:rsidRDefault="004A42F0" w:rsidP="000A19ED">
      <w:pPr>
        <w:rPr>
          <w:rFonts w:ascii="Times New Roman" w:hAnsi="Times New Roman"/>
          <w:sz w:val="24"/>
          <w:szCs w:val="24"/>
        </w:rPr>
      </w:pPr>
    </w:p>
    <w:p w:rsidR="004A42F0" w:rsidRPr="000A19ED" w:rsidRDefault="004A42F0" w:rsidP="000A19ED">
      <w:pPr>
        <w:rPr>
          <w:rFonts w:ascii="Times New Roman" w:hAnsi="Times New Roman"/>
          <w:sz w:val="24"/>
          <w:szCs w:val="24"/>
        </w:rPr>
      </w:pPr>
      <w:r w:rsidRPr="000A19ED">
        <w:rPr>
          <w:rFonts w:ascii="Times New Roman" w:hAnsi="Times New Roman"/>
          <w:sz w:val="24"/>
          <w:szCs w:val="24"/>
          <w:lang w:val="en-US"/>
        </w:rPr>
        <w:t>II</w:t>
      </w:r>
      <w:r w:rsidRPr="000A19ED">
        <w:rPr>
          <w:rFonts w:ascii="Times New Roman" w:hAnsi="Times New Roman"/>
          <w:sz w:val="24"/>
          <w:szCs w:val="24"/>
        </w:rPr>
        <w:t>. Первоначальные сведения о строении вещества (6 ч)</w:t>
      </w:r>
    </w:p>
    <w:p w:rsidR="004A42F0" w:rsidRPr="000A19ED" w:rsidRDefault="004A42F0" w:rsidP="000A19ED">
      <w:pPr>
        <w:rPr>
          <w:rFonts w:ascii="Times New Roman" w:hAnsi="Times New Roman"/>
          <w:sz w:val="24"/>
          <w:szCs w:val="24"/>
        </w:rPr>
      </w:pPr>
      <w:r w:rsidRPr="000A19ED">
        <w:rPr>
          <w:rFonts w:ascii="Times New Roman" w:hAnsi="Times New Roman"/>
          <w:sz w:val="24"/>
          <w:szCs w:val="24"/>
        </w:rPr>
        <w:t>Молекулы. Диффузия. Движение молекул. Связь температуры тела со скоростью движения его молекул. Притяжение и отталкивание молекул. Различные состояния вещества и их объяснение на основе молекулярно-кинетических представлений.</w:t>
      </w:r>
    </w:p>
    <w:p w:rsidR="004A42F0" w:rsidRPr="000A19ED" w:rsidRDefault="004A42F0" w:rsidP="000A19ED">
      <w:pPr>
        <w:rPr>
          <w:rFonts w:ascii="Times New Roman" w:hAnsi="Times New Roman"/>
          <w:sz w:val="24"/>
          <w:szCs w:val="24"/>
        </w:rPr>
      </w:pPr>
    </w:p>
    <w:p w:rsidR="004A42F0" w:rsidRPr="000A19ED" w:rsidRDefault="004A42F0" w:rsidP="000A19ED">
      <w:pPr>
        <w:rPr>
          <w:rFonts w:ascii="Times New Roman" w:hAnsi="Times New Roman"/>
          <w:i/>
          <w:sz w:val="24"/>
          <w:szCs w:val="24"/>
        </w:rPr>
      </w:pPr>
      <w:r w:rsidRPr="000A19ED">
        <w:rPr>
          <w:rFonts w:ascii="Times New Roman" w:hAnsi="Times New Roman"/>
          <w:i/>
          <w:sz w:val="24"/>
          <w:szCs w:val="24"/>
        </w:rPr>
        <w:t>Фронтальная лабораторная работа</w:t>
      </w:r>
    </w:p>
    <w:p w:rsidR="004A42F0" w:rsidRPr="000A19ED" w:rsidRDefault="004A42F0" w:rsidP="000A19ED">
      <w:pPr>
        <w:rPr>
          <w:rFonts w:ascii="Times New Roman" w:hAnsi="Times New Roman"/>
          <w:sz w:val="24"/>
          <w:szCs w:val="24"/>
        </w:rPr>
      </w:pPr>
      <w:r w:rsidRPr="000A19ED">
        <w:rPr>
          <w:rFonts w:ascii="Times New Roman" w:hAnsi="Times New Roman"/>
          <w:sz w:val="24"/>
          <w:szCs w:val="24"/>
        </w:rPr>
        <w:t>Измерение размеров малых тел.</w:t>
      </w:r>
    </w:p>
    <w:p w:rsidR="004A42F0" w:rsidRPr="000A19ED" w:rsidRDefault="004A42F0" w:rsidP="000A19ED">
      <w:pPr>
        <w:rPr>
          <w:rFonts w:ascii="Times New Roman" w:hAnsi="Times New Roman"/>
          <w:sz w:val="24"/>
          <w:szCs w:val="24"/>
        </w:rPr>
      </w:pPr>
    </w:p>
    <w:p w:rsidR="004A42F0" w:rsidRPr="000A19ED" w:rsidRDefault="004A42F0" w:rsidP="000A19ED">
      <w:pPr>
        <w:rPr>
          <w:rFonts w:ascii="Times New Roman" w:hAnsi="Times New Roman"/>
          <w:sz w:val="24"/>
          <w:szCs w:val="24"/>
        </w:rPr>
      </w:pPr>
      <w:r w:rsidRPr="000A19ED">
        <w:rPr>
          <w:rFonts w:ascii="Times New Roman" w:hAnsi="Times New Roman"/>
          <w:sz w:val="24"/>
          <w:szCs w:val="24"/>
          <w:lang w:val="en-US"/>
        </w:rPr>
        <w:t>III</w:t>
      </w:r>
      <w:r w:rsidRPr="000A19ED">
        <w:rPr>
          <w:rFonts w:ascii="Times New Roman" w:hAnsi="Times New Roman"/>
          <w:sz w:val="24"/>
          <w:szCs w:val="24"/>
        </w:rPr>
        <w:t>. Взаимодействие тел (22 ч)</w:t>
      </w:r>
    </w:p>
    <w:p w:rsidR="004A42F0" w:rsidRPr="000A19ED" w:rsidRDefault="004A42F0" w:rsidP="000A19ED">
      <w:pPr>
        <w:rPr>
          <w:rFonts w:ascii="Times New Roman" w:hAnsi="Times New Roman"/>
          <w:sz w:val="24"/>
          <w:szCs w:val="24"/>
        </w:rPr>
      </w:pPr>
      <w:r w:rsidRPr="000A19ED">
        <w:rPr>
          <w:rFonts w:ascii="Times New Roman" w:hAnsi="Times New Roman"/>
          <w:sz w:val="24"/>
          <w:szCs w:val="24"/>
        </w:rPr>
        <w:t>Механическое движение. Равномерное движение. Скорость. Инерция. Взаимодействие тел. Масса тела. Измерение массы тела с помощью весов. Плотность вещества. Явление тяготения. Сила тяжести. Сила, возникающая при деформации. Вес. Связь между силой тяжести и массой. Упругая деформация. Закон Гука. Динамометр. Графическое изображение силы. Сложение сил, действующих по одной прямой. Трение. Сила трения. Трение скольжения, качения, покоя. Подшипники.</w:t>
      </w:r>
    </w:p>
    <w:p w:rsidR="004A42F0" w:rsidRPr="000A19ED" w:rsidRDefault="004A42F0" w:rsidP="000A19ED">
      <w:pPr>
        <w:rPr>
          <w:rFonts w:ascii="Times New Roman" w:hAnsi="Times New Roman"/>
          <w:i/>
          <w:sz w:val="24"/>
          <w:szCs w:val="24"/>
        </w:rPr>
      </w:pPr>
    </w:p>
    <w:p w:rsidR="004A42F0" w:rsidRPr="000A19ED" w:rsidRDefault="004A42F0" w:rsidP="000A19ED">
      <w:pPr>
        <w:rPr>
          <w:rFonts w:ascii="Times New Roman" w:hAnsi="Times New Roman"/>
          <w:i/>
          <w:sz w:val="24"/>
          <w:szCs w:val="24"/>
        </w:rPr>
      </w:pPr>
      <w:r w:rsidRPr="000A19ED">
        <w:rPr>
          <w:rFonts w:ascii="Times New Roman" w:hAnsi="Times New Roman"/>
          <w:i/>
          <w:sz w:val="24"/>
          <w:szCs w:val="24"/>
        </w:rPr>
        <w:t>Фронтальные лабораторные работы.</w:t>
      </w:r>
    </w:p>
    <w:p w:rsidR="004A42F0" w:rsidRPr="000A19ED" w:rsidRDefault="004A42F0" w:rsidP="000A19ED">
      <w:pPr>
        <w:rPr>
          <w:rFonts w:ascii="Times New Roman" w:hAnsi="Times New Roman"/>
          <w:sz w:val="24"/>
          <w:szCs w:val="24"/>
        </w:rPr>
      </w:pPr>
      <w:r w:rsidRPr="000A19ED">
        <w:rPr>
          <w:rFonts w:ascii="Times New Roman" w:hAnsi="Times New Roman"/>
          <w:sz w:val="24"/>
          <w:szCs w:val="24"/>
        </w:rPr>
        <w:t xml:space="preserve">Измерение массы тела на рычажных весах. </w:t>
      </w:r>
    </w:p>
    <w:p w:rsidR="004A42F0" w:rsidRPr="000A19ED" w:rsidRDefault="004A42F0" w:rsidP="000A19ED">
      <w:pPr>
        <w:rPr>
          <w:rFonts w:ascii="Times New Roman" w:hAnsi="Times New Roman"/>
          <w:sz w:val="24"/>
          <w:szCs w:val="24"/>
        </w:rPr>
      </w:pPr>
      <w:r w:rsidRPr="000A19ED">
        <w:rPr>
          <w:rFonts w:ascii="Times New Roman" w:hAnsi="Times New Roman"/>
          <w:sz w:val="24"/>
          <w:szCs w:val="24"/>
        </w:rPr>
        <w:t>Измерение объёма тела.</w:t>
      </w:r>
    </w:p>
    <w:p w:rsidR="004A42F0" w:rsidRPr="000A19ED" w:rsidRDefault="004A42F0" w:rsidP="000A19ED">
      <w:pPr>
        <w:rPr>
          <w:rFonts w:ascii="Times New Roman" w:hAnsi="Times New Roman"/>
          <w:sz w:val="24"/>
          <w:szCs w:val="24"/>
        </w:rPr>
      </w:pPr>
      <w:r w:rsidRPr="000A19ED">
        <w:rPr>
          <w:rFonts w:ascii="Times New Roman" w:hAnsi="Times New Roman"/>
          <w:sz w:val="24"/>
          <w:szCs w:val="24"/>
        </w:rPr>
        <w:t>Измерение плотности твёрдого тела.</w:t>
      </w:r>
    </w:p>
    <w:p w:rsidR="004A42F0" w:rsidRPr="000A19ED" w:rsidRDefault="004A42F0" w:rsidP="000A19ED">
      <w:pPr>
        <w:rPr>
          <w:rFonts w:ascii="Times New Roman" w:hAnsi="Times New Roman"/>
          <w:sz w:val="24"/>
          <w:szCs w:val="24"/>
        </w:rPr>
      </w:pPr>
      <w:proofErr w:type="spellStart"/>
      <w:r w:rsidRPr="000A19ED">
        <w:rPr>
          <w:rFonts w:ascii="Times New Roman" w:hAnsi="Times New Roman"/>
          <w:sz w:val="24"/>
          <w:szCs w:val="24"/>
        </w:rPr>
        <w:t>Градуирование</w:t>
      </w:r>
      <w:proofErr w:type="spellEnd"/>
      <w:r w:rsidRPr="000A19ED">
        <w:rPr>
          <w:rFonts w:ascii="Times New Roman" w:hAnsi="Times New Roman"/>
          <w:sz w:val="24"/>
          <w:szCs w:val="24"/>
        </w:rPr>
        <w:t xml:space="preserve"> пружины и измерение сил динамометром.</w:t>
      </w:r>
    </w:p>
    <w:p w:rsidR="004A42F0" w:rsidRPr="000A19ED" w:rsidRDefault="004A42F0" w:rsidP="000A19ED">
      <w:pPr>
        <w:rPr>
          <w:rFonts w:ascii="Times New Roman" w:hAnsi="Times New Roman"/>
          <w:sz w:val="24"/>
          <w:szCs w:val="24"/>
        </w:rPr>
      </w:pPr>
    </w:p>
    <w:p w:rsidR="004A42F0" w:rsidRPr="000A19ED" w:rsidRDefault="004A42F0" w:rsidP="000A19ED">
      <w:pPr>
        <w:rPr>
          <w:rFonts w:ascii="Times New Roman" w:hAnsi="Times New Roman"/>
          <w:sz w:val="24"/>
          <w:szCs w:val="24"/>
        </w:rPr>
      </w:pPr>
      <w:r w:rsidRPr="000A19ED">
        <w:rPr>
          <w:rFonts w:ascii="Times New Roman" w:hAnsi="Times New Roman"/>
          <w:sz w:val="24"/>
          <w:szCs w:val="24"/>
          <w:lang w:val="en-US"/>
        </w:rPr>
        <w:t>IV</w:t>
      </w:r>
      <w:r w:rsidRPr="000A19ED">
        <w:rPr>
          <w:rFonts w:ascii="Times New Roman" w:hAnsi="Times New Roman"/>
          <w:sz w:val="24"/>
          <w:szCs w:val="24"/>
        </w:rPr>
        <w:t>. Давление твёрдых тел, жидкостей и газов (22 ч)</w:t>
      </w:r>
    </w:p>
    <w:p w:rsidR="004A42F0" w:rsidRPr="000A19ED" w:rsidRDefault="004A42F0" w:rsidP="000A19ED">
      <w:pPr>
        <w:rPr>
          <w:rFonts w:ascii="Times New Roman" w:hAnsi="Times New Roman"/>
          <w:sz w:val="24"/>
          <w:szCs w:val="24"/>
        </w:rPr>
      </w:pPr>
      <w:r w:rsidRPr="000A19ED">
        <w:rPr>
          <w:rFonts w:ascii="Times New Roman" w:hAnsi="Times New Roman"/>
          <w:sz w:val="24"/>
          <w:szCs w:val="24"/>
        </w:rPr>
        <w:t>Давление. Давление твёрдых тел. Давление газа. Объяснение давления газа на основе молекулярно-кинетических представлений. Закон Паскаля. Давление в жидкости и газе. Сообщающиеся сосуды. Шлюзы. (Водопровод. Гидравлический пресс.) Гидравлический тормоз. Атмосферное давление. Опыт Торричелли. Барометр-анероид. Изменение атмосферного давления с высотой. Манометры. Насосы. Архимедова сила. Условия плавания тел. Водный транспорт. Воздухоплавание.</w:t>
      </w:r>
    </w:p>
    <w:p w:rsidR="004A42F0" w:rsidRPr="000A19ED" w:rsidRDefault="004A42F0" w:rsidP="000A19ED">
      <w:pPr>
        <w:rPr>
          <w:rFonts w:ascii="Times New Roman" w:hAnsi="Times New Roman"/>
          <w:i/>
          <w:sz w:val="24"/>
          <w:szCs w:val="24"/>
        </w:rPr>
      </w:pPr>
    </w:p>
    <w:p w:rsidR="004A42F0" w:rsidRPr="000A19ED" w:rsidRDefault="004A42F0" w:rsidP="000A19ED">
      <w:pPr>
        <w:rPr>
          <w:rFonts w:ascii="Times New Roman" w:hAnsi="Times New Roman"/>
          <w:i/>
          <w:sz w:val="24"/>
          <w:szCs w:val="24"/>
        </w:rPr>
      </w:pPr>
      <w:r w:rsidRPr="000A19ED">
        <w:rPr>
          <w:rFonts w:ascii="Times New Roman" w:hAnsi="Times New Roman"/>
          <w:i/>
          <w:sz w:val="24"/>
          <w:szCs w:val="24"/>
        </w:rPr>
        <w:t>Фронтальные лабораторные работы.</w:t>
      </w:r>
    </w:p>
    <w:p w:rsidR="004A42F0" w:rsidRPr="000A19ED" w:rsidRDefault="004A42F0" w:rsidP="000A19ED">
      <w:pPr>
        <w:rPr>
          <w:rFonts w:ascii="Times New Roman" w:hAnsi="Times New Roman"/>
          <w:sz w:val="24"/>
          <w:szCs w:val="24"/>
        </w:rPr>
      </w:pPr>
      <w:r w:rsidRPr="000A19ED">
        <w:rPr>
          <w:rFonts w:ascii="Times New Roman" w:hAnsi="Times New Roman"/>
          <w:sz w:val="24"/>
          <w:szCs w:val="24"/>
        </w:rPr>
        <w:t>Измерение выталкивающей силы, действующей на погруженное в жидкость тело.</w:t>
      </w:r>
    </w:p>
    <w:p w:rsidR="004A42F0" w:rsidRPr="000A19ED" w:rsidRDefault="004A42F0" w:rsidP="000A19ED">
      <w:pPr>
        <w:rPr>
          <w:rFonts w:ascii="Times New Roman" w:hAnsi="Times New Roman"/>
          <w:sz w:val="24"/>
          <w:szCs w:val="24"/>
        </w:rPr>
      </w:pPr>
      <w:r w:rsidRPr="000A19ED">
        <w:rPr>
          <w:rFonts w:ascii="Times New Roman" w:hAnsi="Times New Roman"/>
          <w:sz w:val="24"/>
          <w:szCs w:val="24"/>
        </w:rPr>
        <w:t>Выяснение условий плавания тела в жидкости.</w:t>
      </w:r>
    </w:p>
    <w:p w:rsidR="004A42F0" w:rsidRPr="000A19ED" w:rsidRDefault="004A42F0" w:rsidP="000A19ED">
      <w:pPr>
        <w:rPr>
          <w:rFonts w:ascii="Times New Roman" w:hAnsi="Times New Roman"/>
          <w:sz w:val="24"/>
          <w:szCs w:val="24"/>
        </w:rPr>
      </w:pPr>
    </w:p>
    <w:p w:rsidR="004A42F0" w:rsidRPr="000A19ED" w:rsidRDefault="004A42F0" w:rsidP="000A19ED">
      <w:pPr>
        <w:rPr>
          <w:rFonts w:ascii="Times New Roman" w:hAnsi="Times New Roman"/>
          <w:sz w:val="24"/>
          <w:szCs w:val="24"/>
        </w:rPr>
      </w:pPr>
      <w:r w:rsidRPr="000A19ED">
        <w:rPr>
          <w:rFonts w:ascii="Times New Roman" w:hAnsi="Times New Roman"/>
          <w:sz w:val="24"/>
          <w:szCs w:val="24"/>
          <w:lang w:val="en-US"/>
        </w:rPr>
        <w:t>V</w:t>
      </w:r>
      <w:r w:rsidRPr="000A19ED">
        <w:rPr>
          <w:rFonts w:ascii="Times New Roman" w:hAnsi="Times New Roman"/>
          <w:sz w:val="24"/>
          <w:szCs w:val="24"/>
        </w:rPr>
        <w:t>. Работа и мощность. Энергия. (13 ч)</w:t>
      </w:r>
    </w:p>
    <w:p w:rsidR="004A42F0" w:rsidRPr="000A19ED" w:rsidRDefault="004A42F0" w:rsidP="000A19ED">
      <w:pPr>
        <w:rPr>
          <w:rFonts w:ascii="Times New Roman" w:hAnsi="Times New Roman"/>
          <w:sz w:val="24"/>
          <w:szCs w:val="24"/>
        </w:rPr>
      </w:pPr>
      <w:r w:rsidRPr="000A19ED">
        <w:rPr>
          <w:rFonts w:ascii="Times New Roman" w:hAnsi="Times New Roman"/>
          <w:sz w:val="24"/>
          <w:szCs w:val="24"/>
        </w:rPr>
        <w:lastRenderedPageBreak/>
        <w:t>Работа силы, действующей по направлению движения тела. Мощность. Простые механизмы. Условия равновесия рычага. Момент силы. Равновесие тел с закреплённой осью вращения. Виды равновесия.</w:t>
      </w:r>
    </w:p>
    <w:p w:rsidR="004A42F0" w:rsidRPr="000A19ED" w:rsidRDefault="004A42F0" w:rsidP="000A19ED">
      <w:pPr>
        <w:rPr>
          <w:rFonts w:ascii="Times New Roman" w:hAnsi="Times New Roman"/>
          <w:sz w:val="24"/>
          <w:szCs w:val="24"/>
        </w:rPr>
      </w:pPr>
      <w:r w:rsidRPr="000A19ED">
        <w:rPr>
          <w:rFonts w:ascii="Times New Roman" w:hAnsi="Times New Roman"/>
          <w:sz w:val="24"/>
          <w:szCs w:val="24"/>
        </w:rPr>
        <w:t>Равенство работ при использовании механизмов. КПД механизма.</w:t>
      </w:r>
    </w:p>
    <w:p w:rsidR="004A42F0" w:rsidRPr="000A19ED" w:rsidRDefault="004A42F0" w:rsidP="000A19ED">
      <w:pPr>
        <w:rPr>
          <w:rFonts w:ascii="Times New Roman" w:hAnsi="Times New Roman"/>
          <w:sz w:val="24"/>
          <w:szCs w:val="24"/>
        </w:rPr>
      </w:pPr>
      <w:r w:rsidRPr="000A19ED">
        <w:rPr>
          <w:rFonts w:ascii="Times New Roman" w:hAnsi="Times New Roman"/>
          <w:sz w:val="24"/>
          <w:szCs w:val="24"/>
        </w:rPr>
        <w:t>Потенциальная энергия поднятого тела, сжатой пружины. Кинетическая энергия движущегося тела. Превращение одного вида механической энергии в другой. Энергия рек и ветра.</w:t>
      </w:r>
    </w:p>
    <w:p w:rsidR="004A42F0" w:rsidRPr="000A19ED" w:rsidRDefault="004A42F0" w:rsidP="000A19ED">
      <w:pPr>
        <w:rPr>
          <w:rFonts w:ascii="Times New Roman" w:hAnsi="Times New Roman"/>
          <w:sz w:val="24"/>
          <w:szCs w:val="24"/>
        </w:rPr>
      </w:pPr>
    </w:p>
    <w:p w:rsidR="004A42F0" w:rsidRPr="000A19ED" w:rsidRDefault="004A42F0" w:rsidP="000A19ED">
      <w:pPr>
        <w:rPr>
          <w:rFonts w:ascii="Times New Roman" w:hAnsi="Times New Roman"/>
          <w:sz w:val="24"/>
          <w:szCs w:val="24"/>
        </w:rPr>
      </w:pPr>
      <w:r w:rsidRPr="000A19ED">
        <w:rPr>
          <w:rFonts w:ascii="Times New Roman" w:hAnsi="Times New Roman"/>
          <w:sz w:val="24"/>
          <w:szCs w:val="24"/>
        </w:rPr>
        <w:t>Фронтальные лабораторные работы</w:t>
      </w:r>
    </w:p>
    <w:p w:rsidR="004A42F0" w:rsidRPr="000A19ED" w:rsidRDefault="004A42F0" w:rsidP="000A19ED">
      <w:pPr>
        <w:rPr>
          <w:rFonts w:ascii="Times New Roman" w:hAnsi="Times New Roman"/>
          <w:sz w:val="24"/>
          <w:szCs w:val="24"/>
        </w:rPr>
      </w:pPr>
      <w:r w:rsidRPr="000A19ED">
        <w:rPr>
          <w:rFonts w:ascii="Times New Roman" w:hAnsi="Times New Roman"/>
          <w:sz w:val="24"/>
          <w:szCs w:val="24"/>
        </w:rPr>
        <w:t>Выяснение условия равновесия рычага.</w:t>
      </w:r>
    </w:p>
    <w:p w:rsidR="004A42F0" w:rsidRPr="000A19ED" w:rsidRDefault="004A42F0" w:rsidP="000A19ED">
      <w:pPr>
        <w:rPr>
          <w:rFonts w:ascii="Times New Roman" w:hAnsi="Times New Roman"/>
          <w:sz w:val="24"/>
          <w:szCs w:val="24"/>
        </w:rPr>
      </w:pPr>
      <w:r w:rsidRPr="000A19ED">
        <w:rPr>
          <w:rFonts w:ascii="Times New Roman" w:hAnsi="Times New Roman"/>
          <w:sz w:val="24"/>
          <w:szCs w:val="24"/>
        </w:rPr>
        <w:t>Измерение КПД при подъёме тела по наклонной плоскости.</w:t>
      </w:r>
    </w:p>
    <w:p w:rsidR="004A42F0" w:rsidRPr="000A19ED" w:rsidRDefault="004A42F0" w:rsidP="000A19ED">
      <w:pPr>
        <w:rPr>
          <w:rFonts w:ascii="Times New Roman" w:hAnsi="Times New Roman"/>
          <w:sz w:val="24"/>
          <w:szCs w:val="24"/>
        </w:rPr>
      </w:pPr>
    </w:p>
    <w:p w:rsidR="004A42F0" w:rsidRPr="000A19ED" w:rsidRDefault="004A42F0" w:rsidP="000A19ED">
      <w:pPr>
        <w:rPr>
          <w:rFonts w:ascii="Times New Roman" w:hAnsi="Times New Roman"/>
          <w:sz w:val="24"/>
          <w:szCs w:val="24"/>
        </w:rPr>
      </w:pPr>
      <w:r w:rsidRPr="000A19ED">
        <w:rPr>
          <w:rFonts w:ascii="Times New Roman" w:hAnsi="Times New Roman"/>
          <w:sz w:val="24"/>
          <w:szCs w:val="24"/>
          <w:lang w:val="en-US"/>
        </w:rPr>
        <w:t>VI</w:t>
      </w:r>
      <w:r w:rsidRPr="000A19ED">
        <w:rPr>
          <w:rFonts w:ascii="Times New Roman" w:hAnsi="Times New Roman"/>
          <w:sz w:val="24"/>
          <w:szCs w:val="24"/>
        </w:rPr>
        <w:t>. Повторение – 3 ч</w:t>
      </w:r>
    </w:p>
    <w:p w:rsidR="004A42F0" w:rsidRPr="000A19ED" w:rsidRDefault="004A42F0" w:rsidP="000A19ED">
      <w:pPr>
        <w:rPr>
          <w:rFonts w:ascii="Times New Roman" w:hAnsi="Times New Roman"/>
          <w:i/>
          <w:sz w:val="24"/>
          <w:szCs w:val="24"/>
        </w:rPr>
      </w:pPr>
    </w:p>
    <w:p w:rsidR="004A42F0" w:rsidRPr="000A19ED" w:rsidRDefault="004A42F0" w:rsidP="000A19ED">
      <w:pPr>
        <w:rPr>
          <w:rFonts w:ascii="Times New Roman" w:hAnsi="Times New Roman"/>
          <w:i/>
          <w:sz w:val="24"/>
          <w:szCs w:val="24"/>
        </w:rPr>
      </w:pPr>
      <w:r w:rsidRPr="000A19ED">
        <w:rPr>
          <w:rFonts w:ascii="Times New Roman" w:hAnsi="Times New Roman"/>
          <w:i/>
          <w:sz w:val="24"/>
          <w:szCs w:val="24"/>
        </w:rPr>
        <w:t>Демонстрации.</w:t>
      </w:r>
    </w:p>
    <w:p w:rsidR="004A42F0" w:rsidRPr="000A19ED" w:rsidRDefault="004A42F0" w:rsidP="000A19ED">
      <w:pPr>
        <w:rPr>
          <w:rFonts w:ascii="Times New Roman" w:hAnsi="Times New Roman"/>
          <w:sz w:val="24"/>
          <w:szCs w:val="24"/>
        </w:rPr>
      </w:pPr>
      <w:r w:rsidRPr="000A19ED">
        <w:rPr>
          <w:rFonts w:ascii="Times New Roman" w:hAnsi="Times New Roman"/>
          <w:sz w:val="24"/>
          <w:szCs w:val="24"/>
        </w:rPr>
        <w:t>Равномерное движение.</w:t>
      </w:r>
    </w:p>
    <w:p w:rsidR="004A42F0" w:rsidRPr="000A19ED" w:rsidRDefault="004A42F0" w:rsidP="000A19ED">
      <w:pPr>
        <w:rPr>
          <w:rFonts w:ascii="Times New Roman" w:hAnsi="Times New Roman"/>
          <w:sz w:val="24"/>
          <w:szCs w:val="24"/>
        </w:rPr>
      </w:pPr>
      <w:r w:rsidRPr="000A19ED">
        <w:rPr>
          <w:rFonts w:ascii="Times New Roman" w:hAnsi="Times New Roman"/>
          <w:sz w:val="24"/>
          <w:szCs w:val="24"/>
        </w:rPr>
        <w:t>Прямолинейное и криволинейное движение.</w:t>
      </w:r>
    </w:p>
    <w:p w:rsidR="004A42F0" w:rsidRPr="000A19ED" w:rsidRDefault="004A42F0" w:rsidP="000A19ED">
      <w:pPr>
        <w:rPr>
          <w:rFonts w:ascii="Times New Roman" w:hAnsi="Times New Roman"/>
          <w:sz w:val="24"/>
          <w:szCs w:val="24"/>
        </w:rPr>
      </w:pPr>
      <w:r w:rsidRPr="000A19ED">
        <w:rPr>
          <w:rFonts w:ascii="Times New Roman" w:hAnsi="Times New Roman"/>
          <w:sz w:val="24"/>
          <w:szCs w:val="24"/>
        </w:rPr>
        <w:t>Опыты, иллюстрирующие явление инерции и взаимодействия тел.</w:t>
      </w:r>
    </w:p>
    <w:p w:rsidR="004A42F0" w:rsidRPr="000A19ED" w:rsidRDefault="004A42F0" w:rsidP="000A19ED">
      <w:pPr>
        <w:rPr>
          <w:rFonts w:ascii="Times New Roman" w:hAnsi="Times New Roman"/>
          <w:sz w:val="24"/>
          <w:szCs w:val="24"/>
        </w:rPr>
      </w:pPr>
      <w:r w:rsidRPr="000A19ED">
        <w:rPr>
          <w:rFonts w:ascii="Times New Roman" w:hAnsi="Times New Roman"/>
          <w:sz w:val="24"/>
          <w:szCs w:val="24"/>
        </w:rPr>
        <w:t>Силы трения покоя, скольжения, вязкого трения.</w:t>
      </w:r>
    </w:p>
    <w:p w:rsidR="004A42F0" w:rsidRPr="000A19ED" w:rsidRDefault="004A42F0" w:rsidP="000A19ED">
      <w:pPr>
        <w:rPr>
          <w:rFonts w:ascii="Times New Roman" w:hAnsi="Times New Roman"/>
          <w:sz w:val="24"/>
          <w:szCs w:val="24"/>
        </w:rPr>
      </w:pPr>
      <w:r w:rsidRPr="000A19ED">
        <w:rPr>
          <w:rFonts w:ascii="Times New Roman" w:hAnsi="Times New Roman"/>
          <w:sz w:val="24"/>
          <w:szCs w:val="24"/>
        </w:rPr>
        <w:t>Зависимость силы упругости от деформации пружины.</w:t>
      </w:r>
    </w:p>
    <w:p w:rsidR="004A42F0" w:rsidRPr="000A19ED" w:rsidRDefault="004A42F0" w:rsidP="000A19ED">
      <w:pPr>
        <w:rPr>
          <w:rFonts w:ascii="Times New Roman" w:hAnsi="Times New Roman"/>
          <w:sz w:val="24"/>
          <w:szCs w:val="24"/>
        </w:rPr>
      </w:pPr>
      <w:r w:rsidRPr="000A19ED">
        <w:rPr>
          <w:rFonts w:ascii="Times New Roman" w:hAnsi="Times New Roman"/>
          <w:sz w:val="24"/>
          <w:szCs w:val="24"/>
        </w:rPr>
        <w:t>Переход потенциальной энергии в кинетическую и обратно.</w:t>
      </w:r>
    </w:p>
    <w:p w:rsidR="004A42F0" w:rsidRPr="000A19ED" w:rsidRDefault="004A42F0" w:rsidP="000A19ED">
      <w:pPr>
        <w:rPr>
          <w:rFonts w:ascii="Times New Roman" w:hAnsi="Times New Roman"/>
          <w:sz w:val="24"/>
          <w:szCs w:val="24"/>
        </w:rPr>
      </w:pPr>
      <w:r w:rsidRPr="000A19ED">
        <w:rPr>
          <w:rFonts w:ascii="Times New Roman" w:hAnsi="Times New Roman"/>
          <w:sz w:val="24"/>
          <w:szCs w:val="24"/>
        </w:rPr>
        <w:t>Зависимость давления твёрдого тела на опору от действующей силы и площади опоры.</w:t>
      </w:r>
    </w:p>
    <w:p w:rsidR="004A42F0" w:rsidRPr="000A19ED" w:rsidRDefault="004A42F0" w:rsidP="000A19ED">
      <w:pPr>
        <w:rPr>
          <w:rFonts w:ascii="Times New Roman" w:hAnsi="Times New Roman"/>
          <w:sz w:val="24"/>
          <w:szCs w:val="24"/>
        </w:rPr>
      </w:pPr>
      <w:r w:rsidRPr="000A19ED">
        <w:rPr>
          <w:rFonts w:ascii="Times New Roman" w:hAnsi="Times New Roman"/>
          <w:sz w:val="24"/>
          <w:szCs w:val="24"/>
        </w:rPr>
        <w:t>Обнаружение атмосферного давления.</w:t>
      </w:r>
    </w:p>
    <w:p w:rsidR="004A42F0" w:rsidRPr="000A19ED" w:rsidRDefault="004A42F0" w:rsidP="000A19ED">
      <w:pPr>
        <w:rPr>
          <w:rFonts w:ascii="Times New Roman" w:hAnsi="Times New Roman"/>
          <w:sz w:val="24"/>
          <w:szCs w:val="24"/>
        </w:rPr>
      </w:pPr>
      <w:r w:rsidRPr="000A19ED">
        <w:rPr>
          <w:rFonts w:ascii="Times New Roman" w:hAnsi="Times New Roman"/>
          <w:sz w:val="24"/>
          <w:szCs w:val="24"/>
        </w:rPr>
        <w:t>Измерение атмосферного давления барометром-анероидом.</w:t>
      </w:r>
    </w:p>
    <w:p w:rsidR="004A42F0" w:rsidRPr="000A19ED" w:rsidRDefault="004A42F0" w:rsidP="000A19ED">
      <w:pPr>
        <w:rPr>
          <w:rFonts w:ascii="Times New Roman" w:hAnsi="Times New Roman"/>
          <w:sz w:val="24"/>
          <w:szCs w:val="24"/>
        </w:rPr>
      </w:pPr>
      <w:r w:rsidRPr="000A19ED">
        <w:rPr>
          <w:rFonts w:ascii="Times New Roman" w:hAnsi="Times New Roman"/>
          <w:sz w:val="24"/>
          <w:szCs w:val="24"/>
        </w:rPr>
        <w:t>Передача давления жидкостями и газами.</w:t>
      </w:r>
    </w:p>
    <w:p w:rsidR="004A42F0" w:rsidRPr="000A19ED" w:rsidRDefault="004A42F0" w:rsidP="000A19ED">
      <w:pPr>
        <w:rPr>
          <w:rFonts w:ascii="Times New Roman" w:hAnsi="Times New Roman"/>
          <w:sz w:val="24"/>
          <w:szCs w:val="24"/>
        </w:rPr>
      </w:pPr>
      <w:r w:rsidRPr="000A19ED">
        <w:rPr>
          <w:rFonts w:ascii="Times New Roman" w:hAnsi="Times New Roman"/>
          <w:sz w:val="24"/>
          <w:szCs w:val="24"/>
        </w:rPr>
        <w:t>Устройство и действие гидравлического пресса.</w:t>
      </w:r>
    </w:p>
    <w:p w:rsidR="004A42F0" w:rsidRPr="000A19ED" w:rsidRDefault="004A42F0" w:rsidP="000A19ED">
      <w:pPr>
        <w:rPr>
          <w:rFonts w:ascii="Times New Roman" w:hAnsi="Times New Roman"/>
          <w:sz w:val="24"/>
          <w:szCs w:val="24"/>
        </w:rPr>
      </w:pPr>
      <w:r w:rsidRPr="000A19ED">
        <w:rPr>
          <w:rFonts w:ascii="Times New Roman" w:hAnsi="Times New Roman"/>
          <w:sz w:val="24"/>
          <w:szCs w:val="24"/>
        </w:rPr>
        <w:t>Сжимаемость газов.</w:t>
      </w:r>
    </w:p>
    <w:p w:rsidR="004A42F0" w:rsidRPr="000A19ED" w:rsidRDefault="004A42F0" w:rsidP="000A19ED">
      <w:pPr>
        <w:rPr>
          <w:rFonts w:ascii="Times New Roman" w:hAnsi="Times New Roman"/>
          <w:sz w:val="24"/>
          <w:szCs w:val="24"/>
        </w:rPr>
      </w:pPr>
      <w:r w:rsidRPr="000A19ED">
        <w:rPr>
          <w:rFonts w:ascii="Times New Roman" w:hAnsi="Times New Roman"/>
          <w:sz w:val="24"/>
          <w:szCs w:val="24"/>
        </w:rPr>
        <w:t>Диффузия газов, жидкостей.</w:t>
      </w:r>
    </w:p>
    <w:p w:rsidR="004A42F0" w:rsidRPr="000A19ED" w:rsidRDefault="004A42F0" w:rsidP="000A19ED">
      <w:pPr>
        <w:rPr>
          <w:rFonts w:ascii="Times New Roman" w:hAnsi="Times New Roman"/>
          <w:sz w:val="24"/>
          <w:szCs w:val="24"/>
        </w:rPr>
      </w:pPr>
      <w:r w:rsidRPr="000A19ED">
        <w:rPr>
          <w:rFonts w:ascii="Times New Roman" w:hAnsi="Times New Roman"/>
          <w:sz w:val="24"/>
          <w:szCs w:val="24"/>
        </w:rPr>
        <w:t>Модель хаотического движения молекул.</w:t>
      </w:r>
    </w:p>
    <w:p w:rsidR="004A42F0" w:rsidRPr="000A19ED" w:rsidRDefault="004A42F0" w:rsidP="000A19ED">
      <w:pPr>
        <w:rPr>
          <w:rFonts w:ascii="Times New Roman" w:hAnsi="Times New Roman"/>
          <w:sz w:val="24"/>
          <w:szCs w:val="24"/>
        </w:rPr>
      </w:pPr>
      <w:r w:rsidRPr="000A19ED">
        <w:rPr>
          <w:rFonts w:ascii="Times New Roman" w:hAnsi="Times New Roman"/>
          <w:sz w:val="24"/>
          <w:szCs w:val="24"/>
        </w:rPr>
        <w:t>Объём и форма твёрдого тела, жидкости.</w:t>
      </w:r>
    </w:p>
    <w:p w:rsidR="004A42F0" w:rsidRPr="000A19ED" w:rsidRDefault="004A42F0" w:rsidP="000A19ED">
      <w:pPr>
        <w:rPr>
          <w:rFonts w:ascii="Times New Roman" w:hAnsi="Times New Roman"/>
          <w:sz w:val="24"/>
          <w:szCs w:val="24"/>
        </w:rPr>
      </w:pPr>
      <w:r w:rsidRPr="000A19ED">
        <w:rPr>
          <w:rFonts w:ascii="Times New Roman" w:hAnsi="Times New Roman"/>
          <w:sz w:val="24"/>
          <w:szCs w:val="24"/>
        </w:rPr>
        <w:t>Свойство газа занимать весь предоставленный ему объём.</w:t>
      </w:r>
    </w:p>
    <w:p w:rsidR="004A42F0" w:rsidRPr="000A19ED" w:rsidRDefault="004A42F0" w:rsidP="000A19ED">
      <w:pPr>
        <w:rPr>
          <w:rFonts w:ascii="Times New Roman" w:hAnsi="Times New Roman"/>
          <w:sz w:val="24"/>
          <w:szCs w:val="24"/>
        </w:rPr>
      </w:pPr>
      <w:r w:rsidRPr="000A19ED">
        <w:rPr>
          <w:rFonts w:ascii="Times New Roman" w:hAnsi="Times New Roman"/>
          <w:sz w:val="24"/>
          <w:szCs w:val="24"/>
        </w:rPr>
        <w:lastRenderedPageBreak/>
        <w:t>Способы измерения плотности вещества.</w:t>
      </w:r>
    </w:p>
    <w:p w:rsidR="004A42F0" w:rsidRPr="000A19ED" w:rsidRDefault="004A42F0" w:rsidP="000A19ED">
      <w:pPr>
        <w:rPr>
          <w:rFonts w:ascii="Times New Roman" w:hAnsi="Times New Roman"/>
          <w:sz w:val="24"/>
          <w:szCs w:val="24"/>
        </w:rPr>
      </w:pPr>
      <w:r w:rsidRPr="000A19ED">
        <w:rPr>
          <w:rFonts w:ascii="Times New Roman" w:hAnsi="Times New Roman"/>
          <w:sz w:val="24"/>
          <w:szCs w:val="24"/>
        </w:rPr>
        <w:t>Сцепление свинцовых цилиндров.</w:t>
      </w:r>
    </w:p>
    <w:p w:rsidR="004A42F0" w:rsidRPr="000A19ED" w:rsidRDefault="004A42F0" w:rsidP="000A19ED">
      <w:pPr>
        <w:rPr>
          <w:rFonts w:ascii="Times New Roman" w:hAnsi="Times New Roman"/>
          <w:bCs/>
          <w:sz w:val="24"/>
          <w:szCs w:val="24"/>
        </w:rPr>
      </w:pPr>
      <w:proofErr w:type="spellStart"/>
      <w:r w:rsidRPr="000A19ED">
        <w:rPr>
          <w:rFonts w:ascii="Times New Roman" w:hAnsi="Times New Roman"/>
          <w:bCs/>
          <w:sz w:val="24"/>
          <w:szCs w:val="24"/>
        </w:rPr>
        <w:t>Учебно</w:t>
      </w:r>
      <w:proofErr w:type="spellEnd"/>
      <w:r w:rsidRPr="000A19ED">
        <w:rPr>
          <w:rFonts w:ascii="Times New Roman" w:hAnsi="Times New Roman"/>
          <w:bCs/>
          <w:sz w:val="24"/>
          <w:szCs w:val="24"/>
        </w:rPr>
        <w:t xml:space="preserve"> – тематический план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50"/>
        <w:gridCol w:w="2158"/>
        <w:gridCol w:w="2081"/>
        <w:gridCol w:w="2123"/>
        <w:gridCol w:w="2108"/>
      </w:tblGrid>
      <w:tr w:rsidR="004A42F0" w:rsidRPr="000A19ED" w:rsidTr="006D0BD0">
        <w:tc>
          <w:tcPr>
            <w:tcW w:w="2197" w:type="dxa"/>
            <w:vMerge w:val="restart"/>
            <w:vAlign w:val="center"/>
          </w:tcPr>
          <w:p w:rsidR="004A42F0" w:rsidRPr="000A19ED" w:rsidRDefault="004A42F0" w:rsidP="000A19E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A19ED">
              <w:rPr>
                <w:rFonts w:ascii="Times New Roman" w:hAnsi="Times New Roman"/>
                <w:bCs/>
                <w:sz w:val="24"/>
                <w:szCs w:val="24"/>
              </w:rPr>
              <w:t>№ п</w:t>
            </w:r>
            <w:r w:rsidRPr="000A19E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/</w:t>
            </w:r>
            <w:r w:rsidRPr="000A19ED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</w:p>
        </w:tc>
        <w:tc>
          <w:tcPr>
            <w:tcW w:w="2197" w:type="dxa"/>
            <w:vMerge w:val="restart"/>
            <w:vAlign w:val="center"/>
          </w:tcPr>
          <w:p w:rsidR="004A42F0" w:rsidRPr="000A19ED" w:rsidRDefault="004A42F0" w:rsidP="000A19E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A19ED">
              <w:rPr>
                <w:rFonts w:ascii="Times New Roman" w:hAnsi="Times New Roman"/>
                <w:bCs/>
                <w:sz w:val="24"/>
                <w:szCs w:val="24"/>
              </w:rPr>
              <w:t>Раздел</w:t>
            </w:r>
          </w:p>
        </w:tc>
        <w:tc>
          <w:tcPr>
            <w:tcW w:w="2198" w:type="dxa"/>
            <w:vMerge w:val="restart"/>
            <w:vAlign w:val="center"/>
          </w:tcPr>
          <w:p w:rsidR="004A42F0" w:rsidRPr="000A19ED" w:rsidRDefault="004A42F0" w:rsidP="000A19E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A19ED">
              <w:rPr>
                <w:rFonts w:ascii="Times New Roman" w:hAnsi="Times New Roman"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4396" w:type="dxa"/>
            <w:gridSpan w:val="2"/>
            <w:vAlign w:val="center"/>
          </w:tcPr>
          <w:p w:rsidR="004A42F0" w:rsidRPr="000A19ED" w:rsidRDefault="004A42F0" w:rsidP="000A19E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A19ED">
              <w:rPr>
                <w:rFonts w:ascii="Times New Roman" w:hAnsi="Times New Roman"/>
                <w:bCs/>
                <w:sz w:val="24"/>
                <w:szCs w:val="24"/>
              </w:rPr>
              <w:t>Вид занятий(количество часов)</w:t>
            </w:r>
          </w:p>
        </w:tc>
      </w:tr>
      <w:tr w:rsidR="004A42F0" w:rsidRPr="000A19ED" w:rsidTr="006D0BD0">
        <w:tc>
          <w:tcPr>
            <w:tcW w:w="2197" w:type="dxa"/>
            <w:vMerge/>
          </w:tcPr>
          <w:p w:rsidR="004A42F0" w:rsidRPr="000A19ED" w:rsidRDefault="004A42F0" w:rsidP="000A19E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97" w:type="dxa"/>
            <w:vMerge/>
          </w:tcPr>
          <w:p w:rsidR="004A42F0" w:rsidRPr="000A19ED" w:rsidRDefault="004A42F0" w:rsidP="000A19E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98" w:type="dxa"/>
            <w:vMerge/>
          </w:tcPr>
          <w:p w:rsidR="004A42F0" w:rsidRPr="000A19ED" w:rsidRDefault="004A42F0" w:rsidP="000A19E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98" w:type="dxa"/>
          </w:tcPr>
          <w:p w:rsidR="004A42F0" w:rsidRPr="000A19ED" w:rsidRDefault="004A42F0" w:rsidP="000A19E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A19ED">
              <w:rPr>
                <w:rFonts w:ascii="Times New Roman" w:hAnsi="Times New Roman"/>
                <w:bCs/>
                <w:sz w:val="24"/>
                <w:szCs w:val="24"/>
              </w:rPr>
              <w:t>Лабораторные работы</w:t>
            </w:r>
          </w:p>
        </w:tc>
        <w:tc>
          <w:tcPr>
            <w:tcW w:w="2198" w:type="dxa"/>
          </w:tcPr>
          <w:p w:rsidR="004A42F0" w:rsidRPr="000A19ED" w:rsidRDefault="004A42F0" w:rsidP="000A19E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A19ED">
              <w:rPr>
                <w:rFonts w:ascii="Times New Roman" w:hAnsi="Times New Roman"/>
                <w:bCs/>
                <w:sz w:val="24"/>
                <w:szCs w:val="24"/>
              </w:rPr>
              <w:t>Контрольные работы</w:t>
            </w:r>
          </w:p>
        </w:tc>
      </w:tr>
      <w:tr w:rsidR="004A42F0" w:rsidRPr="000A19ED" w:rsidTr="006D0BD0">
        <w:tc>
          <w:tcPr>
            <w:tcW w:w="2197" w:type="dxa"/>
          </w:tcPr>
          <w:p w:rsidR="004A42F0" w:rsidRPr="000A19ED" w:rsidRDefault="004A42F0" w:rsidP="000A19E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A19E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97" w:type="dxa"/>
          </w:tcPr>
          <w:p w:rsidR="004A42F0" w:rsidRPr="000A19ED" w:rsidRDefault="004A42F0" w:rsidP="000A19E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A19ED">
              <w:rPr>
                <w:rFonts w:ascii="Times New Roman" w:hAnsi="Times New Roman"/>
                <w:bCs/>
                <w:sz w:val="24"/>
                <w:szCs w:val="24"/>
              </w:rPr>
              <w:t>Введение</w:t>
            </w:r>
          </w:p>
        </w:tc>
        <w:tc>
          <w:tcPr>
            <w:tcW w:w="2198" w:type="dxa"/>
          </w:tcPr>
          <w:p w:rsidR="004A42F0" w:rsidRPr="000A19ED" w:rsidRDefault="004A42F0" w:rsidP="000A19E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A19ED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98" w:type="dxa"/>
          </w:tcPr>
          <w:p w:rsidR="004A42F0" w:rsidRPr="000A19ED" w:rsidRDefault="004A42F0" w:rsidP="000A19E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A19E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98" w:type="dxa"/>
          </w:tcPr>
          <w:p w:rsidR="004A42F0" w:rsidRPr="000A19ED" w:rsidRDefault="004A42F0" w:rsidP="000A19E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A42F0" w:rsidRPr="000A19ED" w:rsidTr="006D0BD0">
        <w:tc>
          <w:tcPr>
            <w:tcW w:w="2197" w:type="dxa"/>
          </w:tcPr>
          <w:p w:rsidR="004A42F0" w:rsidRPr="000A19ED" w:rsidRDefault="004A42F0" w:rsidP="000A19E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A19E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97" w:type="dxa"/>
          </w:tcPr>
          <w:p w:rsidR="004A42F0" w:rsidRPr="000A19ED" w:rsidRDefault="004A42F0" w:rsidP="000A19E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A19ED">
              <w:rPr>
                <w:rFonts w:ascii="Times New Roman" w:hAnsi="Times New Roman"/>
                <w:bCs/>
                <w:sz w:val="24"/>
                <w:szCs w:val="24"/>
              </w:rPr>
              <w:t>Первоначальные сведения о строении вещества</w:t>
            </w:r>
          </w:p>
        </w:tc>
        <w:tc>
          <w:tcPr>
            <w:tcW w:w="2198" w:type="dxa"/>
          </w:tcPr>
          <w:p w:rsidR="004A42F0" w:rsidRPr="000A19ED" w:rsidRDefault="004A42F0" w:rsidP="000A19E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A19ED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2198" w:type="dxa"/>
          </w:tcPr>
          <w:p w:rsidR="004A42F0" w:rsidRPr="000A19ED" w:rsidRDefault="004A42F0" w:rsidP="000A19E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A19E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98" w:type="dxa"/>
          </w:tcPr>
          <w:p w:rsidR="004A42F0" w:rsidRPr="000A19ED" w:rsidRDefault="004A42F0" w:rsidP="000A19E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A42F0" w:rsidRPr="000A19ED" w:rsidTr="006D0BD0">
        <w:tc>
          <w:tcPr>
            <w:tcW w:w="2197" w:type="dxa"/>
          </w:tcPr>
          <w:p w:rsidR="004A42F0" w:rsidRPr="000A19ED" w:rsidRDefault="004A42F0" w:rsidP="000A19E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A19ED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97" w:type="dxa"/>
          </w:tcPr>
          <w:p w:rsidR="004A42F0" w:rsidRPr="000A19ED" w:rsidRDefault="004A42F0" w:rsidP="000A19E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A19ED">
              <w:rPr>
                <w:rFonts w:ascii="Times New Roman" w:hAnsi="Times New Roman"/>
                <w:bCs/>
                <w:sz w:val="24"/>
                <w:szCs w:val="24"/>
              </w:rPr>
              <w:t>Взаимодействие тел</w:t>
            </w:r>
          </w:p>
        </w:tc>
        <w:tc>
          <w:tcPr>
            <w:tcW w:w="2198" w:type="dxa"/>
          </w:tcPr>
          <w:p w:rsidR="004A42F0" w:rsidRPr="000A19ED" w:rsidRDefault="004A42F0" w:rsidP="000A19E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A19ED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  <w:tc>
          <w:tcPr>
            <w:tcW w:w="2198" w:type="dxa"/>
          </w:tcPr>
          <w:p w:rsidR="004A42F0" w:rsidRPr="000A19ED" w:rsidRDefault="004A42F0" w:rsidP="000A19E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A19ED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98" w:type="dxa"/>
          </w:tcPr>
          <w:p w:rsidR="004A42F0" w:rsidRPr="000A19ED" w:rsidRDefault="004A42F0" w:rsidP="000A19E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A19E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4A42F0" w:rsidRPr="000A19ED" w:rsidTr="006D0BD0">
        <w:tc>
          <w:tcPr>
            <w:tcW w:w="2197" w:type="dxa"/>
          </w:tcPr>
          <w:p w:rsidR="004A42F0" w:rsidRPr="000A19ED" w:rsidRDefault="004A42F0" w:rsidP="000A19E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A19ED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97" w:type="dxa"/>
          </w:tcPr>
          <w:p w:rsidR="004A42F0" w:rsidRPr="000A19ED" w:rsidRDefault="004A42F0" w:rsidP="000A19E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A19ED">
              <w:rPr>
                <w:rFonts w:ascii="Times New Roman" w:hAnsi="Times New Roman"/>
                <w:bCs/>
                <w:sz w:val="24"/>
                <w:szCs w:val="24"/>
              </w:rPr>
              <w:t>Давление твердых тел и жидкостей</w:t>
            </w:r>
          </w:p>
        </w:tc>
        <w:tc>
          <w:tcPr>
            <w:tcW w:w="2198" w:type="dxa"/>
          </w:tcPr>
          <w:p w:rsidR="004A42F0" w:rsidRPr="000A19ED" w:rsidRDefault="004A42F0" w:rsidP="000A19E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A19ED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  <w:tc>
          <w:tcPr>
            <w:tcW w:w="2198" w:type="dxa"/>
          </w:tcPr>
          <w:p w:rsidR="004A42F0" w:rsidRPr="000A19ED" w:rsidRDefault="004A42F0" w:rsidP="000A19E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A19E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98" w:type="dxa"/>
          </w:tcPr>
          <w:p w:rsidR="004A42F0" w:rsidRPr="000A19ED" w:rsidRDefault="004A42F0" w:rsidP="000A19E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A19E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4A42F0" w:rsidRPr="000A19ED" w:rsidTr="006D0BD0">
        <w:tc>
          <w:tcPr>
            <w:tcW w:w="2197" w:type="dxa"/>
          </w:tcPr>
          <w:p w:rsidR="004A42F0" w:rsidRPr="000A19ED" w:rsidRDefault="004A42F0" w:rsidP="000A19E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A19ED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197" w:type="dxa"/>
          </w:tcPr>
          <w:p w:rsidR="004A42F0" w:rsidRPr="000A19ED" w:rsidRDefault="004A42F0" w:rsidP="000A19E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A19ED">
              <w:rPr>
                <w:rFonts w:ascii="Times New Roman" w:hAnsi="Times New Roman"/>
                <w:bCs/>
                <w:sz w:val="24"/>
                <w:szCs w:val="24"/>
              </w:rPr>
              <w:t>Работа и мощность</w:t>
            </w:r>
          </w:p>
        </w:tc>
        <w:tc>
          <w:tcPr>
            <w:tcW w:w="2198" w:type="dxa"/>
          </w:tcPr>
          <w:p w:rsidR="004A42F0" w:rsidRPr="000A19ED" w:rsidRDefault="004A42F0" w:rsidP="000A19E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A19ED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198" w:type="dxa"/>
          </w:tcPr>
          <w:p w:rsidR="004A42F0" w:rsidRPr="000A19ED" w:rsidRDefault="004A42F0" w:rsidP="000A19E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A19E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98" w:type="dxa"/>
          </w:tcPr>
          <w:p w:rsidR="004A42F0" w:rsidRPr="000A19ED" w:rsidRDefault="004A42F0" w:rsidP="000A19E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A19E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4A42F0" w:rsidRPr="000A19ED" w:rsidTr="006D0BD0">
        <w:tc>
          <w:tcPr>
            <w:tcW w:w="2197" w:type="dxa"/>
          </w:tcPr>
          <w:p w:rsidR="004A42F0" w:rsidRPr="000A19ED" w:rsidRDefault="004A42F0" w:rsidP="000A19E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A19ED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2197" w:type="dxa"/>
          </w:tcPr>
          <w:p w:rsidR="004A42F0" w:rsidRPr="000A19ED" w:rsidRDefault="004A42F0" w:rsidP="000A19E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A19ED">
              <w:rPr>
                <w:rFonts w:ascii="Times New Roman" w:hAnsi="Times New Roman"/>
                <w:bCs/>
                <w:sz w:val="24"/>
                <w:szCs w:val="24"/>
              </w:rPr>
              <w:t>Резерв</w:t>
            </w:r>
          </w:p>
        </w:tc>
        <w:tc>
          <w:tcPr>
            <w:tcW w:w="2198" w:type="dxa"/>
          </w:tcPr>
          <w:p w:rsidR="004A42F0" w:rsidRPr="000A19ED" w:rsidRDefault="004A42F0" w:rsidP="000A19E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A19E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98" w:type="dxa"/>
          </w:tcPr>
          <w:p w:rsidR="004A42F0" w:rsidRPr="000A19ED" w:rsidRDefault="004A42F0" w:rsidP="000A19E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98" w:type="dxa"/>
          </w:tcPr>
          <w:p w:rsidR="004A42F0" w:rsidRPr="000A19ED" w:rsidRDefault="004A42F0" w:rsidP="000A19E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4A42F0" w:rsidRPr="000A19ED" w:rsidRDefault="004A42F0" w:rsidP="000A19ED">
      <w:pPr>
        <w:rPr>
          <w:rFonts w:ascii="Times New Roman" w:hAnsi="Times New Roman"/>
          <w:bCs/>
          <w:sz w:val="24"/>
          <w:szCs w:val="24"/>
        </w:rPr>
      </w:pPr>
    </w:p>
    <w:p w:rsidR="004A42F0" w:rsidRPr="000A19ED" w:rsidRDefault="004A42F0" w:rsidP="000A19ED">
      <w:pPr>
        <w:rPr>
          <w:rFonts w:ascii="Times New Roman" w:hAnsi="Times New Roman"/>
          <w:bCs/>
          <w:sz w:val="24"/>
          <w:szCs w:val="24"/>
        </w:rPr>
      </w:pPr>
      <w:r w:rsidRPr="000A19ED">
        <w:rPr>
          <w:rFonts w:ascii="Times New Roman" w:hAnsi="Times New Roman"/>
          <w:bCs/>
          <w:sz w:val="24"/>
          <w:szCs w:val="24"/>
        </w:rPr>
        <w:t>Основные требования к знаниям и умениям учащихся</w:t>
      </w:r>
    </w:p>
    <w:p w:rsidR="004A42F0" w:rsidRPr="000A19ED" w:rsidRDefault="004A42F0" w:rsidP="000A19ED">
      <w:pPr>
        <w:rPr>
          <w:rFonts w:ascii="Times New Roman" w:hAnsi="Times New Roman"/>
          <w:sz w:val="24"/>
          <w:szCs w:val="24"/>
        </w:rPr>
      </w:pPr>
      <w:r w:rsidRPr="000A19ED">
        <w:rPr>
          <w:rFonts w:ascii="Times New Roman" w:hAnsi="Times New Roman"/>
          <w:sz w:val="24"/>
          <w:szCs w:val="24"/>
        </w:rPr>
        <w:t xml:space="preserve">К концу 7-го класса обучающиеся должны: </w:t>
      </w:r>
    </w:p>
    <w:p w:rsidR="004A42F0" w:rsidRPr="000A19ED" w:rsidRDefault="004A42F0" w:rsidP="000A19ED">
      <w:pPr>
        <w:rPr>
          <w:rFonts w:ascii="Times New Roman" w:hAnsi="Times New Roman"/>
          <w:sz w:val="24"/>
          <w:szCs w:val="24"/>
        </w:rPr>
      </w:pPr>
      <w:r w:rsidRPr="000A19ED">
        <w:rPr>
          <w:rFonts w:ascii="Times New Roman" w:hAnsi="Times New Roman"/>
          <w:sz w:val="24"/>
          <w:szCs w:val="24"/>
        </w:rPr>
        <w:t xml:space="preserve">по теме «Введение» </w:t>
      </w:r>
      <w:r w:rsidRPr="000A19ED">
        <w:rPr>
          <w:rFonts w:ascii="Times New Roman" w:hAnsi="Times New Roman"/>
          <w:bCs/>
          <w:sz w:val="24"/>
          <w:szCs w:val="24"/>
        </w:rPr>
        <w:t xml:space="preserve">(4 </w:t>
      </w:r>
      <w:r w:rsidRPr="000A19ED">
        <w:rPr>
          <w:rFonts w:ascii="Times New Roman" w:hAnsi="Times New Roman"/>
          <w:sz w:val="24"/>
          <w:szCs w:val="24"/>
        </w:rPr>
        <w:t xml:space="preserve">час.) </w:t>
      </w:r>
    </w:p>
    <w:p w:rsidR="004A42F0" w:rsidRPr="000A19ED" w:rsidRDefault="004A42F0" w:rsidP="000A19ED">
      <w:pPr>
        <w:rPr>
          <w:rFonts w:ascii="Times New Roman" w:hAnsi="Times New Roman"/>
          <w:sz w:val="24"/>
          <w:szCs w:val="24"/>
        </w:rPr>
      </w:pPr>
      <w:r w:rsidRPr="000A19ED">
        <w:rPr>
          <w:rFonts w:ascii="Times New Roman" w:hAnsi="Times New Roman"/>
          <w:sz w:val="24"/>
          <w:szCs w:val="24"/>
        </w:rPr>
        <w:t xml:space="preserve">— иметь представление о методах физической науки, ее целях и задачах; знать и понимать такие термины, как </w:t>
      </w:r>
      <w:r w:rsidRPr="000A19ED">
        <w:rPr>
          <w:rFonts w:ascii="Times New Roman" w:hAnsi="Times New Roman"/>
          <w:i/>
          <w:iCs/>
          <w:sz w:val="24"/>
          <w:szCs w:val="24"/>
        </w:rPr>
        <w:t xml:space="preserve">материя, вещество, физическое тело, физическая величина, единица физической величины. </w:t>
      </w:r>
      <w:r w:rsidRPr="000A19ED">
        <w:rPr>
          <w:rFonts w:ascii="Times New Roman" w:hAnsi="Times New Roman"/>
          <w:sz w:val="24"/>
          <w:szCs w:val="24"/>
        </w:rPr>
        <w:t xml:space="preserve">При изучении темы у учащихся должны сформироваться первоначальные знания об измерении физических величин. </w:t>
      </w:r>
    </w:p>
    <w:p w:rsidR="004A42F0" w:rsidRPr="000A19ED" w:rsidRDefault="004A42F0" w:rsidP="000A19ED">
      <w:pPr>
        <w:rPr>
          <w:rFonts w:ascii="Times New Roman" w:hAnsi="Times New Roman"/>
          <w:sz w:val="24"/>
          <w:szCs w:val="24"/>
        </w:rPr>
      </w:pPr>
      <w:r w:rsidRPr="000A19ED">
        <w:rPr>
          <w:rFonts w:ascii="Times New Roman" w:hAnsi="Times New Roman"/>
          <w:sz w:val="24"/>
          <w:szCs w:val="24"/>
        </w:rPr>
        <w:t>— уметь объяснять устройство, определять цену деления и пользоваться простейшими измерительными приборами (мензурка, линейка, термометр).</w:t>
      </w:r>
    </w:p>
    <w:p w:rsidR="004A42F0" w:rsidRPr="000A19ED" w:rsidRDefault="004A42F0" w:rsidP="000A19ED">
      <w:pPr>
        <w:rPr>
          <w:rFonts w:ascii="Times New Roman" w:hAnsi="Times New Roman"/>
          <w:sz w:val="24"/>
          <w:szCs w:val="24"/>
        </w:rPr>
      </w:pPr>
      <w:r w:rsidRPr="000A19ED">
        <w:rPr>
          <w:rFonts w:ascii="Times New Roman" w:hAnsi="Times New Roman"/>
          <w:sz w:val="24"/>
          <w:szCs w:val="24"/>
        </w:rPr>
        <w:t xml:space="preserve">по теме «Первоначальные сведения о строении вещества» (6 час.) </w:t>
      </w:r>
    </w:p>
    <w:p w:rsidR="004A42F0" w:rsidRPr="000A19ED" w:rsidRDefault="004A42F0" w:rsidP="000A19ED">
      <w:pPr>
        <w:rPr>
          <w:rFonts w:ascii="Times New Roman" w:hAnsi="Times New Roman"/>
          <w:sz w:val="24"/>
          <w:szCs w:val="24"/>
        </w:rPr>
      </w:pPr>
      <w:r w:rsidRPr="000A19ED">
        <w:rPr>
          <w:rFonts w:ascii="Times New Roman" w:hAnsi="Times New Roman"/>
          <w:sz w:val="24"/>
          <w:szCs w:val="24"/>
        </w:rPr>
        <w:t xml:space="preserve">— иметь представление о молекулярном строении вещества, явлении диффузии, связи между температурой тела и скоростью движения молекул, силах взаимодействия между молекулами. Знать и понимать сходства и различия в строении веществ в различных агрегатных состояниях. </w:t>
      </w:r>
    </w:p>
    <w:p w:rsidR="004A42F0" w:rsidRPr="000A19ED" w:rsidRDefault="004A42F0" w:rsidP="000A19ED">
      <w:pPr>
        <w:rPr>
          <w:rFonts w:ascii="Times New Roman" w:hAnsi="Times New Roman"/>
          <w:sz w:val="24"/>
          <w:szCs w:val="24"/>
        </w:rPr>
      </w:pPr>
      <w:r w:rsidRPr="000A19ED">
        <w:rPr>
          <w:rFonts w:ascii="Times New Roman" w:hAnsi="Times New Roman"/>
          <w:sz w:val="24"/>
          <w:szCs w:val="24"/>
        </w:rPr>
        <w:lastRenderedPageBreak/>
        <w:t xml:space="preserve">— уметь применять основные положения молекулярно-кинетической теории к объяснению диффузии в жидкостях и газах, явления смачивания и </w:t>
      </w:r>
      <w:proofErr w:type="spellStart"/>
      <w:r w:rsidRPr="000A19ED">
        <w:rPr>
          <w:rFonts w:ascii="Times New Roman" w:hAnsi="Times New Roman"/>
          <w:sz w:val="24"/>
          <w:szCs w:val="24"/>
        </w:rPr>
        <w:t>несмачивания</w:t>
      </w:r>
      <w:proofErr w:type="spellEnd"/>
      <w:r w:rsidRPr="000A19ED">
        <w:rPr>
          <w:rFonts w:ascii="Times New Roman" w:hAnsi="Times New Roman"/>
          <w:sz w:val="24"/>
          <w:szCs w:val="24"/>
        </w:rPr>
        <w:t>, капиллярности, а также различий между агрегатными состояниями вёщества.</w:t>
      </w:r>
    </w:p>
    <w:p w:rsidR="004A42F0" w:rsidRPr="000A19ED" w:rsidRDefault="004A42F0" w:rsidP="000A19ED">
      <w:pPr>
        <w:rPr>
          <w:rFonts w:ascii="Times New Roman" w:hAnsi="Times New Roman"/>
          <w:sz w:val="24"/>
          <w:szCs w:val="24"/>
        </w:rPr>
      </w:pPr>
      <w:r w:rsidRPr="000A19ED">
        <w:rPr>
          <w:rFonts w:ascii="Times New Roman" w:hAnsi="Times New Roman"/>
          <w:sz w:val="24"/>
          <w:szCs w:val="24"/>
        </w:rPr>
        <w:t xml:space="preserve">по теме «Взаимодействие тел» (22 час.) </w:t>
      </w:r>
    </w:p>
    <w:p w:rsidR="004A42F0" w:rsidRPr="000A19ED" w:rsidRDefault="004A42F0" w:rsidP="000A19ED">
      <w:pPr>
        <w:rPr>
          <w:rFonts w:ascii="Times New Roman" w:hAnsi="Times New Roman"/>
          <w:sz w:val="24"/>
          <w:szCs w:val="24"/>
        </w:rPr>
      </w:pPr>
      <w:r w:rsidRPr="000A19ED">
        <w:rPr>
          <w:rFonts w:ascii="Times New Roman" w:hAnsi="Times New Roman"/>
          <w:sz w:val="24"/>
          <w:szCs w:val="24"/>
        </w:rPr>
        <w:t>— знать физические явления, их признаки, физические величины и их единицы (путь, скорость, инерция, масса, плотность, сила, деформация, вес, равнодействующая сила);</w:t>
      </w:r>
    </w:p>
    <w:p w:rsidR="004A42F0" w:rsidRPr="000A19ED" w:rsidRDefault="004A42F0" w:rsidP="000A19ED">
      <w:pPr>
        <w:rPr>
          <w:rFonts w:ascii="Times New Roman" w:hAnsi="Times New Roman"/>
          <w:sz w:val="24"/>
          <w:szCs w:val="24"/>
        </w:rPr>
      </w:pPr>
      <w:r w:rsidRPr="000A19ED">
        <w:rPr>
          <w:rFonts w:ascii="Times New Roman" w:hAnsi="Times New Roman"/>
          <w:sz w:val="24"/>
          <w:szCs w:val="24"/>
        </w:rPr>
        <w:t xml:space="preserve">— знать законы и формулы (для определения скорости движения тела, плотности тела, давления, формулы связи между силой тяжести и массой тела). </w:t>
      </w:r>
    </w:p>
    <w:p w:rsidR="004A42F0" w:rsidRPr="000A19ED" w:rsidRDefault="004A42F0" w:rsidP="000A19ED">
      <w:pPr>
        <w:rPr>
          <w:rFonts w:ascii="Times New Roman" w:hAnsi="Times New Roman"/>
          <w:sz w:val="24"/>
          <w:szCs w:val="24"/>
        </w:rPr>
      </w:pPr>
      <w:r w:rsidRPr="000A19ED">
        <w:rPr>
          <w:rFonts w:ascii="Times New Roman" w:hAnsi="Times New Roman"/>
          <w:sz w:val="24"/>
          <w:szCs w:val="24"/>
        </w:rPr>
        <w:t>— уметь решать задачи с применением изученных законов и формул; изображать графически силу (в том числе силу тяжести и вес тела); рисовать схему весов и динамометра; измерять массу тела на рычажных весах, силу — динамометром, объем тела — с помощью мензурки; опредёлять плотность твердого тела; пользоваться таблицами скоростей тел, плотностей твердых тел, жидкостей и газов.</w:t>
      </w:r>
    </w:p>
    <w:p w:rsidR="004A42F0" w:rsidRPr="000A19ED" w:rsidRDefault="004A42F0" w:rsidP="000A19ED">
      <w:pPr>
        <w:rPr>
          <w:rFonts w:ascii="Times New Roman" w:hAnsi="Times New Roman"/>
          <w:sz w:val="24"/>
          <w:szCs w:val="24"/>
        </w:rPr>
      </w:pPr>
      <w:r w:rsidRPr="000A19ED">
        <w:rPr>
          <w:rFonts w:ascii="Times New Roman" w:hAnsi="Times New Roman"/>
          <w:sz w:val="24"/>
          <w:szCs w:val="24"/>
        </w:rPr>
        <w:t xml:space="preserve">по теме «Давление твердых тел, жидкостей и газов» (22 часа) </w:t>
      </w:r>
    </w:p>
    <w:p w:rsidR="004A42F0" w:rsidRPr="000A19ED" w:rsidRDefault="004A42F0" w:rsidP="000A19ED">
      <w:pPr>
        <w:rPr>
          <w:rFonts w:ascii="Times New Roman" w:hAnsi="Times New Roman"/>
          <w:sz w:val="24"/>
          <w:szCs w:val="24"/>
        </w:rPr>
      </w:pPr>
      <w:r w:rsidRPr="000A19ED">
        <w:rPr>
          <w:rFonts w:ascii="Times New Roman" w:hAnsi="Times New Roman"/>
          <w:sz w:val="24"/>
          <w:szCs w:val="24"/>
        </w:rPr>
        <w:t>знать физические явления и их признаки; физические величины и их единицы (выталкивающая и подъемная силы, атмосферное давление); фундаментальные экспериментальные факты (опыт Торричелли), законы (закон Паскаля, закон сообщающихся сосудов) и формулы (для расчета давления внутри жидкости, архимедовой силы).</w:t>
      </w:r>
    </w:p>
    <w:p w:rsidR="004A42F0" w:rsidRPr="000A19ED" w:rsidRDefault="004A42F0" w:rsidP="000A19ED">
      <w:pPr>
        <w:rPr>
          <w:rFonts w:ascii="Times New Roman" w:hAnsi="Times New Roman"/>
          <w:sz w:val="24"/>
          <w:szCs w:val="24"/>
        </w:rPr>
      </w:pPr>
      <w:r w:rsidRPr="000A19ED">
        <w:rPr>
          <w:rFonts w:ascii="Times New Roman" w:hAnsi="Times New Roman"/>
          <w:sz w:val="24"/>
          <w:szCs w:val="24"/>
        </w:rPr>
        <w:t>уметь применять основные положения молекулярно-кинетической теории к объяснению давления газа и закона Паскаля; экспериментально определять выталкивающую силу и условия плавания тел в жидкости; решать задачи с применением изученных законов и формул; объяснять устройство и принцип действия барометра-анероида, манометра, насоса, гидравлического пресса.</w:t>
      </w:r>
    </w:p>
    <w:p w:rsidR="004A42F0" w:rsidRPr="000A19ED" w:rsidRDefault="004A42F0" w:rsidP="000A19ED">
      <w:pPr>
        <w:rPr>
          <w:rFonts w:ascii="Times New Roman" w:hAnsi="Times New Roman"/>
          <w:sz w:val="24"/>
          <w:szCs w:val="24"/>
        </w:rPr>
      </w:pPr>
    </w:p>
    <w:p w:rsidR="004A42F0" w:rsidRPr="000A19ED" w:rsidRDefault="004A42F0" w:rsidP="000A19ED">
      <w:pPr>
        <w:rPr>
          <w:rFonts w:ascii="Times New Roman" w:hAnsi="Times New Roman"/>
          <w:sz w:val="24"/>
          <w:szCs w:val="24"/>
        </w:rPr>
      </w:pPr>
      <w:r w:rsidRPr="000A19ED">
        <w:rPr>
          <w:rFonts w:ascii="Times New Roman" w:hAnsi="Times New Roman"/>
          <w:sz w:val="24"/>
          <w:szCs w:val="24"/>
        </w:rPr>
        <w:t xml:space="preserve">по теме «Работа и мощность» (13 час.) </w:t>
      </w:r>
    </w:p>
    <w:p w:rsidR="004A42F0" w:rsidRPr="000A19ED" w:rsidRDefault="004A42F0" w:rsidP="000A19ED">
      <w:pPr>
        <w:rPr>
          <w:rFonts w:ascii="Times New Roman" w:hAnsi="Times New Roman"/>
          <w:sz w:val="24"/>
          <w:szCs w:val="24"/>
        </w:rPr>
      </w:pPr>
      <w:r w:rsidRPr="000A19ED">
        <w:rPr>
          <w:rFonts w:ascii="Times New Roman" w:hAnsi="Times New Roman"/>
          <w:sz w:val="24"/>
          <w:szCs w:val="24"/>
        </w:rPr>
        <w:t xml:space="preserve">— знать физические величины и их единицы (механическая работа, мощность, плечо силы, коэффициент полезного действия); </w:t>
      </w:r>
    </w:p>
    <w:p w:rsidR="004A42F0" w:rsidRPr="000A19ED" w:rsidRDefault="004A42F0" w:rsidP="000A19ED">
      <w:pPr>
        <w:rPr>
          <w:rFonts w:ascii="Times New Roman" w:hAnsi="Times New Roman"/>
          <w:sz w:val="24"/>
          <w:szCs w:val="24"/>
        </w:rPr>
      </w:pPr>
      <w:r w:rsidRPr="000A19ED">
        <w:rPr>
          <w:rFonts w:ascii="Times New Roman" w:hAnsi="Times New Roman"/>
          <w:sz w:val="24"/>
          <w:szCs w:val="24"/>
        </w:rPr>
        <w:t xml:space="preserve">— знать формулировки законов и формулы (для вычисления механической работы, мощности, условия равновесия рычага, «золотое правило» механики, КПД простого механизма); </w:t>
      </w:r>
    </w:p>
    <w:p w:rsidR="004A42F0" w:rsidRPr="000A19ED" w:rsidRDefault="004A42F0" w:rsidP="000A19ED">
      <w:pPr>
        <w:rPr>
          <w:rFonts w:ascii="Times New Roman" w:hAnsi="Times New Roman"/>
          <w:sz w:val="24"/>
          <w:szCs w:val="24"/>
        </w:rPr>
      </w:pPr>
      <w:r w:rsidRPr="000A19ED">
        <w:rPr>
          <w:rFonts w:ascii="Times New Roman" w:hAnsi="Times New Roman"/>
          <w:sz w:val="24"/>
          <w:szCs w:val="24"/>
        </w:rPr>
        <w:t xml:space="preserve">— уметь объяснять устройство и чертить схемы простых механизмов (рычаг, блок, ворот, наклонная плоскость); решать задачи с применением изученных законов и формул; экспериментально определять условия равновесия рычага и КПД наклонной плоскости. </w:t>
      </w:r>
    </w:p>
    <w:p w:rsidR="004A42F0" w:rsidRPr="000A19ED" w:rsidRDefault="004A42F0" w:rsidP="000A19ED">
      <w:pPr>
        <w:rPr>
          <w:rFonts w:ascii="Times New Roman" w:hAnsi="Times New Roman"/>
          <w:sz w:val="24"/>
          <w:szCs w:val="24"/>
        </w:rPr>
      </w:pPr>
    </w:p>
    <w:p w:rsidR="004A42F0" w:rsidRPr="000A19ED" w:rsidRDefault="004A42F0" w:rsidP="000A19ED">
      <w:pPr>
        <w:rPr>
          <w:rFonts w:ascii="Times New Roman" w:hAnsi="Times New Roman"/>
          <w:sz w:val="24"/>
          <w:szCs w:val="24"/>
          <w:lang w:eastAsia="ar-SA"/>
        </w:rPr>
      </w:pPr>
      <w:r w:rsidRPr="000A19ED">
        <w:rPr>
          <w:rFonts w:ascii="Times New Roman" w:hAnsi="Times New Roman"/>
          <w:sz w:val="24"/>
          <w:szCs w:val="24"/>
          <w:lang w:eastAsia="ar-SA"/>
        </w:rPr>
        <w:t>Система оценивания</w:t>
      </w:r>
    </w:p>
    <w:p w:rsidR="004A42F0" w:rsidRPr="000A19ED" w:rsidRDefault="004A42F0" w:rsidP="000A19ED">
      <w:pPr>
        <w:rPr>
          <w:rFonts w:ascii="Times New Roman" w:hAnsi="Times New Roman"/>
          <w:sz w:val="24"/>
          <w:szCs w:val="24"/>
          <w:lang w:eastAsia="ar-SA"/>
        </w:rPr>
      </w:pPr>
    </w:p>
    <w:p w:rsidR="004A42F0" w:rsidRPr="000A19ED" w:rsidRDefault="004A42F0" w:rsidP="000A19ED">
      <w:pPr>
        <w:rPr>
          <w:rFonts w:ascii="Times New Roman" w:hAnsi="Times New Roman"/>
          <w:bCs/>
          <w:sz w:val="24"/>
          <w:szCs w:val="24"/>
          <w:lang w:eastAsia="ar-SA"/>
        </w:rPr>
      </w:pPr>
      <w:r w:rsidRPr="000A19ED">
        <w:rPr>
          <w:rFonts w:ascii="Times New Roman" w:hAnsi="Times New Roman"/>
          <w:bCs/>
          <w:sz w:val="24"/>
          <w:szCs w:val="24"/>
          <w:lang w:eastAsia="ar-SA"/>
        </w:rPr>
        <w:t>Оценка устных ответов учащихся</w:t>
      </w:r>
    </w:p>
    <w:p w:rsidR="004A42F0" w:rsidRPr="000A19ED" w:rsidRDefault="004A42F0" w:rsidP="000A19ED">
      <w:pPr>
        <w:rPr>
          <w:rFonts w:ascii="Times New Roman" w:hAnsi="Times New Roman"/>
          <w:bCs/>
          <w:sz w:val="24"/>
          <w:szCs w:val="24"/>
          <w:lang w:eastAsia="ar-SA"/>
        </w:rPr>
      </w:pPr>
    </w:p>
    <w:p w:rsidR="004A42F0" w:rsidRPr="000A19ED" w:rsidRDefault="004A42F0" w:rsidP="000A19ED">
      <w:pPr>
        <w:rPr>
          <w:rFonts w:ascii="Times New Roman" w:hAnsi="Times New Roman"/>
          <w:sz w:val="24"/>
          <w:szCs w:val="24"/>
          <w:lang w:eastAsia="ar-SA"/>
        </w:rPr>
      </w:pPr>
      <w:r w:rsidRPr="000A19ED">
        <w:rPr>
          <w:rFonts w:ascii="Times New Roman" w:hAnsi="Times New Roman"/>
          <w:bCs/>
          <w:i/>
          <w:sz w:val="24"/>
          <w:szCs w:val="24"/>
          <w:lang w:eastAsia="ar-SA"/>
        </w:rPr>
        <w:lastRenderedPageBreak/>
        <w:t>Оценка 5</w:t>
      </w:r>
      <w:r w:rsidRPr="000A19ED">
        <w:rPr>
          <w:rFonts w:ascii="Times New Roman" w:hAnsi="Times New Roman"/>
          <w:sz w:val="24"/>
          <w:szCs w:val="24"/>
          <w:lang w:eastAsia="ar-SA"/>
        </w:rPr>
        <w:t xml:space="preserve"> ставится в том случае, если учащийся показывает верное понимание физической сущности рассматриваемых явлений и закономерностей, законов и теорий, дает точное определение и истолкование основных понятий и законов, теорий, а также правильное определение физических величин, их единиц и способов измерения; правильно выполняет чертежи, схемы и графики; строит ответ по собственному плану, сопровождает рассказ новыми примерами, умеет применять знания в новой ситуации при выполнении практических заданий; может устанавливать связь между изучаемым и ранее изученным материалом по курсу физики, а также с материалом, усвоенным при изучении других предметов.</w:t>
      </w:r>
    </w:p>
    <w:p w:rsidR="004A42F0" w:rsidRPr="000A19ED" w:rsidRDefault="004A42F0" w:rsidP="000A19ED">
      <w:pPr>
        <w:rPr>
          <w:rFonts w:ascii="Times New Roman" w:hAnsi="Times New Roman"/>
          <w:sz w:val="24"/>
          <w:szCs w:val="24"/>
          <w:lang w:eastAsia="ar-SA"/>
        </w:rPr>
      </w:pPr>
      <w:r w:rsidRPr="000A19ED">
        <w:rPr>
          <w:rFonts w:ascii="Times New Roman" w:hAnsi="Times New Roman"/>
          <w:bCs/>
          <w:i/>
          <w:sz w:val="24"/>
          <w:szCs w:val="24"/>
          <w:lang w:eastAsia="ar-SA"/>
        </w:rPr>
        <w:t>Оценка 4</w:t>
      </w:r>
      <w:r w:rsidRPr="000A19ED">
        <w:rPr>
          <w:rFonts w:ascii="Times New Roman" w:hAnsi="Times New Roman"/>
          <w:sz w:val="24"/>
          <w:szCs w:val="24"/>
          <w:lang w:eastAsia="ar-SA"/>
        </w:rPr>
        <w:t>ставится в том случае, если ответ ученика удовлетворяет основным требованиям к ответу на оценку 5, но без использования собственного плана, новых примеров, без применения знаний в новой ситуации, без использования связей с ранее изученным материалом, усвоенным при изучении других предметов; если учащийся допустил одну ошибку или не более двух недочетов и может исправить их самостоятельно или с небольшой помощью учителя.</w:t>
      </w:r>
    </w:p>
    <w:p w:rsidR="004A42F0" w:rsidRPr="000A19ED" w:rsidRDefault="004A42F0" w:rsidP="000A19ED">
      <w:pPr>
        <w:rPr>
          <w:rFonts w:ascii="Times New Roman" w:hAnsi="Times New Roman"/>
          <w:sz w:val="24"/>
          <w:szCs w:val="24"/>
          <w:lang w:eastAsia="ar-SA"/>
        </w:rPr>
      </w:pPr>
      <w:r w:rsidRPr="000A19ED">
        <w:rPr>
          <w:rFonts w:ascii="Times New Roman" w:hAnsi="Times New Roman"/>
          <w:bCs/>
          <w:i/>
          <w:sz w:val="24"/>
          <w:szCs w:val="24"/>
          <w:lang w:eastAsia="ar-SA"/>
        </w:rPr>
        <w:t>Оценка 3</w:t>
      </w:r>
      <w:r w:rsidRPr="000A19ED">
        <w:rPr>
          <w:rFonts w:ascii="Times New Roman" w:hAnsi="Times New Roman"/>
          <w:sz w:val="24"/>
          <w:szCs w:val="24"/>
          <w:lang w:eastAsia="ar-SA"/>
        </w:rPr>
        <w:t>ставится в том случае, если учащийся правильно понимает физическую сущность рассматриваемых явлений и закономерностей, но в ответе имеются отдельные пробелы в усвоении вопросов курса физики; не препятствует дальнейшему усвоению программного материала, умеет применять полученные знания при решении простых задач с использованием готовых формул, но затрудняется при решении задач, требующих преобразования некоторых формул; допустил не более одной грубой и одной негрубой ошибки, не более двух-трех негрубых недочетов.</w:t>
      </w:r>
    </w:p>
    <w:p w:rsidR="004A42F0" w:rsidRPr="000A19ED" w:rsidRDefault="004A42F0" w:rsidP="000A19ED">
      <w:pPr>
        <w:rPr>
          <w:rFonts w:ascii="Times New Roman" w:hAnsi="Times New Roman"/>
          <w:sz w:val="24"/>
          <w:szCs w:val="24"/>
          <w:lang w:eastAsia="ar-SA"/>
        </w:rPr>
      </w:pPr>
      <w:r w:rsidRPr="000A19ED">
        <w:rPr>
          <w:rFonts w:ascii="Times New Roman" w:hAnsi="Times New Roman"/>
          <w:bCs/>
          <w:i/>
          <w:sz w:val="24"/>
          <w:szCs w:val="24"/>
          <w:lang w:eastAsia="ar-SA"/>
        </w:rPr>
        <w:t>Оценка 2</w:t>
      </w:r>
      <w:r w:rsidRPr="000A19ED">
        <w:rPr>
          <w:rFonts w:ascii="Times New Roman" w:hAnsi="Times New Roman"/>
          <w:sz w:val="24"/>
          <w:szCs w:val="24"/>
          <w:lang w:eastAsia="ar-SA"/>
        </w:rPr>
        <w:t>ставится в том случае, если учащийся не овладел основными знаниями в соответствии с требованиями и допустил больше ошибок и недочетов, чем необходимо для оценки 3.</w:t>
      </w:r>
    </w:p>
    <w:p w:rsidR="004A42F0" w:rsidRPr="000A19ED" w:rsidRDefault="004A42F0" w:rsidP="000A19ED">
      <w:pPr>
        <w:rPr>
          <w:rFonts w:ascii="Times New Roman" w:hAnsi="Times New Roman"/>
          <w:sz w:val="24"/>
          <w:szCs w:val="24"/>
          <w:lang w:eastAsia="ar-SA"/>
        </w:rPr>
      </w:pPr>
      <w:r w:rsidRPr="000A19ED">
        <w:rPr>
          <w:rFonts w:ascii="Times New Roman" w:hAnsi="Times New Roman"/>
          <w:bCs/>
          <w:i/>
          <w:sz w:val="24"/>
          <w:szCs w:val="24"/>
          <w:lang w:eastAsia="ar-SA"/>
        </w:rPr>
        <w:t>Оценка 1</w:t>
      </w:r>
      <w:r w:rsidRPr="000A19ED">
        <w:rPr>
          <w:rFonts w:ascii="Times New Roman" w:hAnsi="Times New Roman"/>
          <w:sz w:val="24"/>
          <w:szCs w:val="24"/>
          <w:lang w:eastAsia="ar-SA"/>
        </w:rPr>
        <w:t>ставится в том случае, если ученик не может ответить ни на один из поставленных вопросов.</w:t>
      </w:r>
    </w:p>
    <w:p w:rsidR="004A42F0" w:rsidRPr="000A19ED" w:rsidRDefault="004A42F0" w:rsidP="000A19ED">
      <w:pPr>
        <w:rPr>
          <w:rFonts w:ascii="Times New Roman" w:hAnsi="Times New Roman"/>
          <w:bCs/>
          <w:sz w:val="24"/>
          <w:szCs w:val="24"/>
          <w:lang w:eastAsia="ar-SA"/>
        </w:rPr>
      </w:pPr>
    </w:p>
    <w:p w:rsidR="004A42F0" w:rsidRPr="000A19ED" w:rsidRDefault="004A42F0" w:rsidP="000A19ED">
      <w:pPr>
        <w:rPr>
          <w:rFonts w:ascii="Times New Roman" w:hAnsi="Times New Roman"/>
          <w:bCs/>
          <w:sz w:val="24"/>
          <w:szCs w:val="24"/>
          <w:lang w:eastAsia="ar-SA"/>
        </w:rPr>
      </w:pPr>
      <w:r w:rsidRPr="000A19ED">
        <w:rPr>
          <w:rFonts w:ascii="Times New Roman" w:hAnsi="Times New Roman"/>
          <w:bCs/>
          <w:sz w:val="24"/>
          <w:szCs w:val="24"/>
          <w:lang w:eastAsia="ar-SA"/>
        </w:rPr>
        <w:t>Оценка письменных контрольных работ</w:t>
      </w:r>
    </w:p>
    <w:p w:rsidR="004A42F0" w:rsidRPr="000A19ED" w:rsidRDefault="004A42F0" w:rsidP="000A19ED">
      <w:pPr>
        <w:rPr>
          <w:rFonts w:ascii="Times New Roman" w:hAnsi="Times New Roman"/>
          <w:bCs/>
          <w:sz w:val="24"/>
          <w:szCs w:val="24"/>
          <w:lang w:eastAsia="ar-SA"/>
        </w:rPr>
      </w:pPr>
    </w:p>
    <w:p w:rsidR="004A42F0" w:rsidRPr="000A19ED" w:rsidRDefault="004A42F0" w:rsidP="000A19ED">
      <w:pPr>
        <w:rPr>
          <w:rFonts w:ascii="Times New Roman" w:hAnsi="Times New Roman"/>
          <w:sz w:val="24"/>
          <w:szCs w:val="24"/>
          <w:lang w:eastAsia="ar-SA"/>
        </w:rPr>
      </w:pPr>
      <w:r w:rsidRPr="000A19ED">
        <w:rPr>
          <w:rFonts w:ascii="Times New Roman" w:hAnsi="Times New Roman"/>
          <w:bCs/>
          <w:i/>
          <w:sz w:val="24"/>
          <w:szCs w:val="24"/>
          <w:lang w:eastAsia="ar-SA"/>
        </w:rPr>
        <w:t>Оценка 5</w:t>
      </w:r>
      <w:r w:rsidRPr="000A19ED">
        <w:rPr>
          <w:rFonts w:ascii="Times New Roman" w:hAnsi="Times New Roman"/>
          <w:sz w:val="24"/>
          <w:szCs w:val="24"/>
          <w:lang w:eastAsia="ar-SA"/>
        </w:rPr>
        <w:t>ставится за работу, выполненную полностью без ошибок и недочетов.</w:t>
      </w:r>
    </w:p>
    <w:p w:rsidR="004A42F0" w:rsidRPr="000A19ED" w:rsidRDefault="004A42F0" w:rsidP="000A19ED">
      <w:pPr>
        <w:rPr>
          <w:rFonts w:ascii="Times New Roman" w:hAnsi="Times New Roman"/>
          <w:sz w:val="24"/>
          <w:szCs w:val="24"/>
          <w:lang w:eastAsia="ar-SA"/>
        </w:rPr>
      </w:pPr>
      <w:r w:rsidRPr="000A19ED">
        <w:rPr>
          <w:rFonts w:ascii="Times New Roman" w:hAnsi="Times New Roman"/>
          <w:bCs/>
          <w:i/>
          <w:sz w:val="24"/>
          <w:szCs w:val="24"/>
          <w:lang w:eastAsia="ar-SA"/>
        </w:rPr>
        <w:t>Оценка 4</w:t>
      </w:r>
      <w:r w:rsidRPr="000A19ED">
        <w:rPr>
          <w:rFonts w:ascii="Times New Roman" w:hAnsi="Times New Roman"/>
          <w:sz w:val="24"/>
          <w:szCs w:val="24"/>
          <w:lang w:eastAsia="ar-SA"/>
        </w:rPr>
        <w:t>ставится за работу, выполненную полностью, но при наличии не более одной ошибки и одного недочета, не более трех недочетов.</w:t>
      </w:r>
    </w:p>
    <w:p w:rsidR="004A42F0" w:rsidRPr="000A19ED" w:rsidRDefault="004A42F0" w:rsidP="000A19ED">
      <w:pPr>
        <w:rPr>
          <w:rFonts w:ascii="Times New Roman" w:hAnsi="Times New Roman"/>
          <w:sz w:val="24"/>
          <w:szCs w:val="24"/>
          <w:lang w:eastAsia="ar-SA"/>
        </w:rPr>
      </w:pPr>
      <w:r w:rsidRPr="000A19ED">
        <w:rPr>
          <w:rFonts w:ascii="Times New Roman" w:hAnsi="Times New Roman"/>
          <w:bCs/>
          <w:i/>
          <w:sz w:val="24"/>
          <w:szCs w:val="24"/>
          <w:lang w:eastAsia="ar-SA"/>
        </w:rPr>
        <w:t>Оценка 3</w:t>
      </w:r>
      <w:r w:rsidRPr="000A19ED">
        <w:rPr>
          <w:rFonts w:ascii="Times New Roman" w:hAnsi="Times New Roman"/>
          <w:sz w:val="24"/>
          <w:szCs w:val="24"/>
          <w:lang w:eastAsia="ar-SA"/>
        </w:rPr>
        <w:t>ставится за работу, выполненную на 2/3 всей работы правильно или при допущении не более одной грубой ошибки, не более трех негрубых ошибок, одной негрубой ошибки и трех недочетов, при наличии четырех-пяти недочетов.</w:t>
      </w:r>
    </w:p>
    <w:p w:rsidR="004A42F0" w:rsidRPr="000A19ED" w:rsidRDefault="004A42F0" w:rsidP="000A19ED">
      <w:pPr>
        <w:rPr>
          <w:rFonts w:ascii="Times New Roman" w:hAnsi="Times New Roman"/>
          <w:bCs/>
          <w:sz w:val="24"/>
          <w:szCs w:val="24"/>
          <w:lang w:eastAsia="ar-SA"/>
        </w:rPr>
      </w:pPr>
      <w:r w:rsidRPr="000A19ED">
        <w:rPr>
          <w:rFonts w:ascii="Times New Roman" w:hAnsi="Times New Roman"/>
          <w:bCs/>
          <w:i/>
          <w:sz w:val="24"/>
          <w:szCs w:val="24"/>
          <w:lang w:eastAsia="ar-SA"/>
        </w:rPr>
        <w:t>Оценка 2</w:t>
      </w:r>
      <w:r w:rsidRPr="000A19ED">
        <w:rPr>
          <w:rFonts w:ascii="Times New Roman" w:hAnsi="Times New Roman"/>
          <w:sz w:val="24"/>
          <w:szCs w:val="24"/>
          <w:lang w:eastAsia="ar-SA"/>
        </w:rPr>
        <w:t>ставится за работу,</w:t>
      </w:r>
      <w:r w:rsidRPr="000A19ED">
        <w:rPr>
          <w:rFonts w:ascii="Times New Roman" w:hAnsi="Times New Roman"/>
          <w:bCs/>
          <w:sz w:val="24"/>
          <w:szCs w:val="24"/>
          <w:lang w:eastAsia="ar-SA"/>
        </w:rPr>
        <w:t xml:space="preserve"> в которой число ошибок и недочетов превысило норму для оценки 3 или правильно выполнено менее 2/3 работы.</w:t>
      </w:r>
    </w:p>
    <w:p w:rsidR="004A42F0" w:rsidRPr="000A19ED" w:rsidRDefault="004A42F0" w:rsidP="000A19ED">
      <w:pPr>
        <w:rPr>
          <w:rFonts w:ascii="Times New Roman" w:hAnsi="Times New Roman"/>
          <w:bCs/>
          <w:sz w:val="24"/>
          <w:szCs w:val="24"/>
          <w:lang w:eastAsia="ar-SA"/>
        </w:rPr>
      </w:pPr>
      <w:r w:rsidRPr="000A19ED">
        <w:rPr>
          <w:rFonts w:ascii="Times New Roman" w:hAnsi="Times New Roman"/>
          <w:i/>
          <w:sz w:val="24"/>
          <w:szCs w:val="24"/>
          <w:lang w:eastAsia="ar-SA"/>
        </w:rPr>
        <w:t>Оценка 1</w:t>
      </w:r>
      <w:r w:rsidRPr="000A19ED">
        <w:rPr>
          <w:rFonts w:ascii="Times New Roman" w:hAnsi="Times New Roman"/>
          <w:bCs/>
          <w:sz w:val="24"/>
          <w:szCs w:val="24"/>
          <w:lang w:eastAsia="ar-SA"/>
        </w:rPr>
        <w:t>ставится за работу, невыполненную совсем или выполненную с грубыми ошибками в заданиях.</w:t>
      </w:r>
    </w:p>
    <w:p w:rsidR="004A42F0" w:rsidRPr="000A19ED" w:rsidRDefault="004A42F0" w:rsidP="000A19ED">
      <w:pPr>
        <w:rPr>
          <w:rFonts w:ascii="Times New Roman" w:hAnsi="Times New Roman"/>
          <w:sz w:val="24"/>
          <w:szCs w:val="24"/>
          <w:lang w:eastAsia="ar-SA"/>
        </w:rPr>
      </w:pPr>
    </w:p>
    <w:p w:rsidR="004A42F0" w:rsidRPr="000A19ED" w:rsidRDefault="004A42F0" w:rsidP="000A19ED">
      <w:pPr>
        <w:rPr>
          <w:rFonts w:ascii="Times New Roman" w:hAnsi="Times New Roman"/>
          <w:sz w:val="24"/>
          <w:szCs w:val="24"/>
          <w:lang w:eastAsia="ar-SA"/>
        </w:rPr>
      </w:pPr>
      <w:r w:rsidRPr="000A19ED">
        <w:rPr>
          <w:rFonts w:ascii="Times New Roman" w:hAnsi="Times New Roman"/>
          <w:sz w:val="24"/>
          <w:szCs w:val="24"/>
          <w:lang w:eastAsia="ar-SA"/>
        </w:rPr>
        <w:t>Оценка лабораторных работ</w:t>
      </w:r>
    </w:p>
    <w:p w:rsidR="004A42F0" w:rsidRPr="000A19ED" w:rsidRDefault="004A42F0" w:rsidP="000A19ED">
      <w:pPr>
        <w:rPr>
          <w:rFonts w:ascii="Times New Roman" w:hAnsi="Times New Roman"/>
          <w:sz w:val="24"/>
          <w:szCs w:val="24"/>
          <w:lang w:eastAsia="ar-SA"/>
        </w:rPr>
      </w:pPr>
    </w:p>
    <w:p w:rsidR="004A42F0" w:rsidRPr="000A19ED" w:rsidRDefault="004A42F0" w:rsidP="000A19ED">
      <w:pPr>
        <w:rPr>
          <w:rFonts w:ascii="Times New Roman" w:hAnsi="Times New Roman"/>
          <w:bCs/>
          <w:sz w:val="24"/>
          <w:szCs w:val="24"/>
          <w:lang w:eastAsia="ar-SA"/>
        </w:rPr>
      </w:pPr>
      <w:r w:rsidRPr="000A19ED">
        <w:rPr>
          <w:rFonts w:ascii="Times New Roman" w:hAnsi="Times New Roman"/>
          <w:i/>
          <w:sz w:val="24"/>
          <w:szCs w:val="24"/>
          <w:lang w:eastAsia="ar-SA"/>
        </w:rPr>
        <w:t>Оценка 5</w:t>
      </w:r>
      <w:r w:rsidRPr="000A19ED">
        <w:rPr>
          <w:rFonts w:ascii="Times New Roman" w:hAnsi="Times New Roman"/>
          <w:bCs/>
          <w:sz w:val="24"/>
          <w:szCs w:val="24"/>
          <w:lang w:eastAsia="ar-SA"/>
        </w:rPr>
        <w:t>ставится в том случае, если учащийся выполнил работу в полном объеме с соблюдением необходимой последовательности проведения опытов и измерений; самостоятельно и рационально монтирует необходимое оборудование; все опыты проводит в условиях и режимах, обеспечивающих получение правильных результатов и выводов; соблюдает требования правил безопасного труда; в отчете правильно и аккуратно выполняет все записи, таблицы, рисунки, чертежи, графики, вычисления, правильно выполняет анализ погрешностей.</w:t>
      </w:r>
    </w:p>
    <w:p w:rsidR="004A42F0" w:rsidRPr="000A19ED" w:rsidRDefault="004A42F0" w:rsidP="000A19ED">
      <w:pPr>
        <w:rPr>
          <w:rFonts w:ascii="Times New Roman" w:hAnsi="Times New Roman"/>
          <w:bCs/>
          <w:sz w:val="24"/>
          <w:szCs w:val="24"/>
          <w:lang w:eastAsia="ar-SA"/>
        </w:rPr>
      </w:pPr>
      <w:r w:rsidRPr="000A19ED">
        <w:rPr>
          <w:rFonts w:ascii="Times New Roman" w:hAnsi="Times New Roman"/>
          <w:i/>
          <w:sz w:val="24"/>
          <w:szCs w:val="24"/>
          <w:lang w:eastAsia="ar-SA"/>
        </w:rPr>
        <w:t>Оценка 4</w:t>
      </w:r>
      <w:r w:rsidRPr="000A19ED">
        <w:rPr>
          <w:rFonts w:ascii="Times New Roman" w:hAnsi="Times New Roman"/>
          <w:bCs/>
          <w:sz w:val="24"/>
          <w:szCs w:val="24"/>
          <w:lang w:eastAsia="ar-SA"/>
        </w:rPr>
        <w:t>ставится в том случае, если учащийся выполнил работу в соответствии с требованиями к оценке 5, но допустил два-три недочета, не более одной негрубой ошибки и одного недочета.</w:t>
      </w:r>
    </w:p>
    <w:p w:rsidR="004A42F0" w:rsidRPr="000A19ED" w:rsidRDefault="004A42F0" w:rsidP="000A19ED">
      <w:pPr>
        <w:rPr>
          <w:rFonts w:ascii="Times New Roman" w:hAnsi="Times New Roman"/>
          <w:bCs/>
          <w:sz w:val="24"/>
          <w:szCs w:val="24"/>
          <w:lang w:eastAsia="ar-SA"/>
        </w:rPr>
      </w:pPr>
      <w:r w:rsidRPr="000A19ED">
        <w:rPr>
          <w:rFonts w:ascii="Times New Roman" w:hAnsi="Times New Roman"/>
          <w:i/>
          <w:sz w:val="24"/>
          <w:szCs w:val="24"/>
          <w:lang w:eastAsia="ar-SA"/>
        </w:rPr>
        <w:t>Оценка 3</w:t>
      </w:r>
      <w:r w:rsidRPr="000A19ED">
        <w:rPr>
          <w:rFonts w:ascii="Times New Roman" w:hAnsi="Times New Roman"/>
          <w:bCs/>
          <w:sz w:val="24"/>
          <w:szCs w:val="24"/>
          <w:lang w:eastAsia="ar-SA"/>
        </w:rPr>
        <w:t>ставится в том случае, если учащийся выполнил работу не полностью, но объем выполненной части таков, что позволяет получить правильные результаты и выводы, если в ходе проведения опыта и измерений были допущены ошибки.</w:t>
      </w:r>
    </w:p>
    <w:p w:rsidR="004A42F0" w:rsidRPr="000A19ED" w:rsidRDefault="004A42F0" w:rsidP="000A19ED">
      <w:pPr>
        <w:rPr>
          <w:rFonts w:ascii="Times New Roman" w:hAnsi="Times New Roman"/>
          <w:bCs/>
          <w:sz w:val="24"/>
          <w:szCs w:val="24"/>
          <w:lang w:eastAsia="ar-SA"/>
        </w:rPr>
      </w:pPr>
      <w:r w:rsidRPr="000A19ED">
        <w:rPr>
          <w:rFonts w:ascii="Times New Roman" w:hAnsi="Times New Roman"/>
          <w:i/>
          <w:sz w:val="24"/>
          <w:szCs w:val="24"/>
          <w:lang w:eastAsia="ar-SA"/>
        </w:rPr>
        <w:t>Оценка 2</w:t>
      </w:r>
      <w:r w:rsidRPr="000A19ED">
        <w:rPr>
          <w:rFonts w:ascii="Times New Roman" w:hAnsi="Times New Roman"/>
          <w:bCs/>
          <w:sz w:val="24"/>
          <w:szCs w:val="24"/>
          <w:lang w:eastAsia="ar-SA"/>
        </w:rPr>
        <w:t>ставится в том случае, если учащийся выполнил работу не полностью и объем выполненной работы не позволяет сделать правильные выводы, вычисления; наблюдения проводились неправильно.</w:t>
      </w:r>
    </w:p>
    <w:p w:rsidR="004A42F0" w:rsidRPr="000A19ED" w:rsidRDefault="004A42F0" w:rsidP="000A19ED">
      <w:pPr>
        <w:rPr>
          <w:rFonts w:ascii="Times New Roman" w:hAnsi="Times New Roman"/>
          <w:bCs/>
          <w:sz w:val="24"/>
          <w:szCs w:val="24"/>
          <w:lang w:eastAsia="ar-SA"/>
        </w:rPr>
      </w:pPr>
      <w:r w:rsidRPr="000A19ED">
        <w:rPr>
          <w:rFonts w:ascii="Times New Roman" w:hAnsi="Times New Roman"/>
          <w:i/>
          <w:sz w:val="24"/>
          <w:szCs w:val="24"/>
          <w:lang w:eastAsia="ar-SA"/>
        </w:rPr>
        <w:t>Оценка 1</w:t>
      </w:r>
      <w:r w:rsidRPr="000A19ED">
        <w:rPr>
          <w:rFonts w:ascii="Times New Roman" w:hAnsi="Times New Roman"/>
          <w:bCs/>
          <w:sz w:val="24"/>
          <w:szCs w:val="24"/>
          <w:lang w:eastAsia="ar-SA"/>
        </w:rPr>
        <w:t>ставится в том случае, если учащийся совсем не выполнил работу.</w:t>
      </w:r>
    </w:p>
    <w:p w:rsidR="004A42F0" w:rsidRPr="000A19ED" w:rsidRDefault="004A42F0" w:rsidP="000A19ED">
      <w:pPr>
        <w:rPr>
          <w:rFonts w:ascii="Times New Roman" w:hAnsi="Times New Roman"/>
          <w:bCs/>
          <w:sz w:val="24"/>
          <w:szCs w:val="24"/>
          <w:lang w:eastAsia="ar-SA"/>
        </w:rPr>
      </w:pPr>
      <w:r w:rsidRPr="000A19ED">
        <w:rPr>
          <w:rFonts w:ascii="Times New Roman" w:hAnsi="Times New Roman"/>
          <w:bCs/>
          <w:sz w:val="24"/>
          <w:szCs w:val="24"/>
          <w:lang w:eastAsia="ar-SA"/>
        </w:rPr>
        <w:t xml:space="preserve"> Во всех случаях оценка снижается, если учащийся не соблюдал требований правил безопасного труда.</w:t>
      </w:r>
    </w:p>
    <w:p w:rsidR="004A42F0" w:rsidRPr="000A19ED" w:rsidRDefault="004A42F0" w:rsidP="000A19ED">
      <w:pPr>
        <w:rPr>
          <w:rFonts w:ascii="Times New Roman" w:hAnsi="Times New Roman"/>
          <w:bCs/>
          <w:sz w:val="24"/>
          <w:szCs w:val="24"/>
          <w:lang w:eastAsia="ar-SA"/>
        </w:rPr>
      </w:pPr>
    </w:p>
    <w:p w:rsidR="004A42F0" w:rsidRPr="000A19ED" w:rsidRDefault="004A42F0" w:rsidP="000A19ED">
      <w:pPr>
        <w:rPr>
          <w:rFonts w:ascii="Times New Roman" w:hAnsi="Times New Roman"/>
          <w:sz w:val="24"/>
          <w:szCs w:val="24"/>
          <w:lang w:eastAsia="ar-SA"/>
        </w:rPr>
      </w:pPr>
      <w:r w:rsidRPr="000A19ED">
        <w:rPr>
          <w:rFonts w:ascii="Times New Roman" w:hAnsi="Times New Roman"/>
          <w:sz w:val="24"/>
          <w:szCs w:val="24"/>
          <w:lang w:eastAsia="ar-SA"/>
        </w:rPr>
        <w:t>Перечень ошибок</w:t>
      </w:r>
    </w:p>
    <w:p w:rsidR="004A42F0" w:rsidRPr="000A19ED" w:rsidRDefault="004A42F0" w:rsidP="000A19ED">
      <w:pPr>
        <w:rPr>
          <w:rFonts w:ascii="Times New Roman" w:hAnsi="Times New Roman"/>
          <w:sz w:val="24"/>
          <w:szCs w:val="24"/>
          <w:lang w:eastAsia="ar-SA"/>
        </w:rPr>
      </w:pPr>
    </w:p>
    <w:p w:rsidR="004A42F0" w:rsidRPr="000A19ED" w:rsidRDefault="004A42F0" w:rsidP="000A19ED">
      <w:pPr>
        <w:rPr>
          <w:rFonts w:ascii="Times New Roman" w:hAnsi="Times New Roman"/>
          <w:sz w:val="24"/>
          <w:szCs w:val="24"/>
          <w:lang w:eastAsia="ar-SA"/>
        </w:rPr>
      </w:pPr>
      <w:r w:rsidRPr="000A19ED">
        <w:rPr>
          <w:rFonts w:ascii="Times New Roman" w:hAnsi="Times New Roman"/>
          <w:sz w:val="24"/>
          <w:szCs w:val="24"/>
          <w:lang w:eastAsia="ar-SA"/>
        </w:rPr>
        <w:t>Грубые ошибки</w:t>
      </w:r>
    </w:p>
    <w:p w:rsidR="004A42F0" w:rsidRPr="000A19ED" w:rsidRDefault="004A42F0" w:rsidP="000A19ED">
      <w:pPr>
        <w:rPr>
          <w:rFonts w:ascii="Times New Roman" w:hAnsi="Times New Roman"/>
          <w:sz w:val="24"/>
          <w:szCs w:val="24"/>
          <w:lang w:eastAsia="ar-SA"/>
        </w:rPr>
      </w:pPr>
    </w:p>
    <w:p w:rsidR="004A42F0" w:rsidRPr="000A19ED" w:rsidRDefault="004A42F0" w:rsidP="000A19ED">
      <w:pPr>
        <w:rPr>
          <w:rFonts w:ascii="Times New Roman" w:hAnsi="Times New Roman"/>
          <w:bCs/>
          <w:sz w:val="24"/>
          <w:szCs w:val="24"/>
          <w:lang w:eastAsia="ar-SA"/>
        </w:rPr>
      </w:pPr>
      <w:r w:rsidRPr="000A19ED">
        <w:rPr>
          <w:rFonts w:ascii="Times New Roman" w:hAnsi="Times New Roman"/>
          <w:bCs/>
          <w:sz w:val="24"/>
          <w:szCs w:val="24"/>
          <w:lang w:eastAsia="ar-SA"/>
        </w:rPr>
        <w:t>Незнание определений основных понятий, законов, правил, положений теории, формул, общепринятых символов, обозначения физических величин, единицу измерения.</w:t>
      </w:r>
    </w:p>
    <w:p w:rsidR="004A42F0" w:rsidRPr="000A19ED" w:rsidRDefault="004A42F0" w:rsidP="000A19ED">
      <w:pPr>
        <w:rPr>
          <w:rFonts w:ascii="Times New Roman" w:hAnsi="Times New Roman"/>
          <w:bCs/>
          <w:sz w:val="24"/>
          <w:szCs w:val="24"/>
          <w:lang w:eastAsia="ar-SA"/>
        </w:rPr>
      </w:pPr>
      <w:r w:rsidRPr="000A19ED">
        <w:rPr>
          <w:rFonts w:ascii="Times New Roman" w:hAnsi="Times New Roman"/>
          <w:bCs/>
          <w:sz w:val="24"/>
          <w:szCs w:val="24"/>
          <w:lang w:eastAsia="ar-SA"/>
        </w:rPr>
        <w:t>Неумение выделять в ответе главное.</w:t>
      </w:r>
    </w:p>
    <w:p w:rsidR="004A42F0" w:rsidRPr="000A19ED" w:rsidRDefault="004A42F0" w:rsidP="000A19ED">
      <w:pPr>
        <w:rPr>
          <w:rFonts w:ascii="Times New Roman" w:hAnsi="Times New Roman"/>
          <w:bCs/>
          <w:sz w:val="24"/>
          <w:szCs w:val="24"/>
          <w:lang w:eastAsia="ar-SA"/>
        </w:rPr>
      </w:pPr>
      <w:r w:rsidRPr="000A19ED">
        <w:rPr>
          <w:rFonts w:ascii="Times New Roman" w:hAnsi="Times New Roman"/>
          <w:bCs/>
          <w:sz w:val="24"/>
          <w:szCs w:val="24"/>
          <w:lang w:eastAsia="ar-SA"/>
        </w:rPr>
        <w:t>Неумение применять знания для решения задач и объяснения физических явлений; неправильно сформулированные вопросы, задания или неверные объяснения хода их решения, незнание приемов решения задач, аналогичных ранее решенным в классе; ошибки, показывающие неправильное понимание условия задачи или неправильное истолкование решения.</w:t>
      </w:r>
    </w:p>
    <w:p w:rsidR="004A42F0" w:rsidRPr="000A19ED" w:rsidRDefault="004A42F0" w:rsidP="000A19ED">
      <w:pPr>
        <w:rPr>
          <w:rFonts w:ascii="Times New Roman" w:hAnsi="Times New Roman"/>
          <w:bCs/>
          <w:sz w:val="24"/>
          <w:szCs w:val="24"/>
          <w:lang w:eastAsia="ar-SA"/>
        </w:rPr>
      </w:pPr>
      <w:r w:rsidRPr="000A19ED">
        <w:rPr>
          <w:rFonts w:ascii="Times New Roman" w:hAnsi="Times New Roman"/>
          <w:bCs/>
          <w:sz w:val="24"/>
          <w:szCs w:val="24"/>
          <w:lang w:eastAsia="ar-SA"/>
        </w:rPr>
        <w:t>Неумение читать и строить графики и принципиальные схемы.</w:t>
      </w:r>
    </w:p>
    <w:p w:rsidR="004A42F0" w:rsidRPr="000A19ED" w:rsidRDefault="004A42F0" w:rsidP="000A19ED">
      <w:pPr>
        <w:rPr>
          <w:rFonts w:ascii="Times New Roman" w:hAnsi="Times New Roman"/>
          <w:bCs/>
          <w:sz w:val="24"/>
          <w:szCs w:val="24"/>
          <w:lang w:eastAsia="ar-SA"/>
        </w:rPr>
      </w:pPr>
      <w:r w:rsidRPr="000A19ED">
        <w:rPr>
          <w:rFonts w:ascii="Times New Roman" w:hAnsi="Times New Roman"/>
          <w:bCs/>
          <w:sz w:val="24"/>
          <w:szCs w:val="24"/>
          <w:lang w:eastAsia="ar-SA"/>
        </w:rPr>
        <w:t>Неумение подготовить к работе установку или лабораторное оборудование, провести опыт, необходимые расчеты или использовать полученные данные для выводов.</w:t>
      </w:r>
    </w:p>
    <w:p w:rsidR="004A42F0" w:rsidRPr="000A19ED" w:rsidRDefault="004A42F0" w:rsidP="000A19ED">
      <w:pPr>
        <w:rPr>
          <w:rFonts w:ascii="Times New Roman" w:hAnsi="Times New Roman"/>
          <w:bCs/>
          <w:sz w:val="24"/>
          <w:szCs w:val="24"/>
          <w:lang w:eastAsia="ar-SA"/>
        </w:rPr>
      </w:pPr>
      <w:r w:rsidRPr="000A19ED">
        <w:rPr>
          <w:rFonts w:ascii="Times New Roman" w:hAnsi="Times New Roman"/>
          <w:bCs/>
          <w:sz w:val="24"/>
          <w:szCs w:val="24"/>
          <w:lang w:eastAsia="ar-SA"/>
        </w:rPr>
        <w:t>Небрежное отношение  к лабораторному оборудованию и измерительным приборам.</w:t>
      </w:r>
    </w:p>
    <w:p w:rsidR="004A42F0" w:rsidRPr="000A19ED" w:rsidRDefault="004A42F0" w:rsidP="000A19ED">
      <w:pPr>
        <w:rPr>
          <w:rFonts w:ascii="Times New Roman" w:hAnsi="Times New Roman"/>
          <w:bCs/>
          <w:sz w:val="24"/>
          <w:szCs w:val="24"/>
          <w:lang w:eastAsia="ar-SA"/>
        </w:rPr>
      </w:pPr>
      <w:r w:rsidRPr="000A19ED">
        <w:rPr>
          <w:rFonts w:ascii="Times New Roman" w:hAnsi="Times New Roman"/>
          <w:bCs/>
          <w:sz w:val="24"/>
          <w:szCs w:val="24"/>
          <w:lang w:eastAsia="ar-SA"/>
        </w:rPr>
        <w:t>Неумение определить показания измерительного прибора.</w:t>
      </w:r>
    </w:p>
    <w:p w:rsidR="004A42F0" w:rsidRPr="000A19ED" w:rsidRDefault="004A42F0" w:rsidP="000A19ED">
      <w:pPr>
        <w:rPr>
          <w:rFonts w:ascii="Times New Roman" w:hAnsi="Times New Roman"/>
          <w:bCs/>
          <w:sz w:val="24"/>
          <w:szCs w:val="24"/>
          <w:lang w:eastAsia="ar-SA"/>
        </w:rPr>
      </w:pPr>
      <w:r w:rsidRPr="000A19ED">
        <w:rPr>
          <w:rFonts w:ascii="Times New Roman" w:hAnsi="Times New Roman"/>
          <w:bCs/>
          <w:sz w:val="24"/>
          <w:szCs w:val="24"/>
          <w:lang w:eastAsia="ar-SA"/>
        </w:rPr>
        <w:lastRenderedPageBreak/>
        <w:t>Нарушение требований правил безопасного труда при выполнении эксперимента.</w:t>
      </w:r>
    </w:p>
    <w:p w:rsidR="004A42F0" w:rsidRPr="000A19ED" w:rsidRDefault="004A42F0" w:rsidP="000A19ED">
      <w:pPr>
        <w:rPr>
          <w:rFonts w:ascii="Times New Roman" w:hAnsi="Times New Roman"/>
          <w:bCs/>
          <w:sz w:val="24"/>
          <w:szCs w:val="24"/>
          <w:lang w:eastAsia="ar-SA"/>
        </w:rPr>
      </w:pPr>
    </w:p>
    <w:p w:rsidR="004A42F0" w:rsidRPr="000A19ED" w:rsidRDefault="004A42F0" w:rsidP="000A19ED">
      <w:pPr>
        <w:rPr>
          <w:rFonts w:ascii="Times New Roman" w:hAnsi="Times New Roman"/>
          <w:sz w:val="24"/>
          <w:szCs w:val="24"/>
          <w:lang w:eastAsia="ar-SA"/>
        </w:rPr>
      </w:pPr>
      <w:r w:rsidRPr="000A19ED">
        <w:rPr>
          <w:rFonts w:ascii="Times New Roman" w:hAnsi="Times New Roman"/>
          <w:sz w:val="24"/>
          <w:szCs w:val="24"/>
          <w:lang w:eastAsia="ar-SA"/>
        </w:rPr>
        <w:t>Негрубые ошибки</w:t>
      </w:r>
    </w:p>
    <w:p w:rsidR="004A42F0" w:rsidRPr="000A19ED" w:rsidRDefault="004A42F0" w:rsidP="000A19ED">
      <w:pPr>
        <w:rPr>
          <w:rFonts w:ascii="Times New Roman" w:hAnsi="Times New Roman"/>
          <w:sz w:val="24"/>
          <w:szCs w:val="24"/>
          <w:lang w:eastAsia="ar-SA"/>
        </w:rPr>
      </w:pPr>
    </w:p>
    <w:p w:rsidR="004A42F0" w:rsidRPr="000A19ED" w:rsidRDefault="004A42F0" w:rsidP="000A19ED">
      <w:pPr>
        <w:rPr>
          <w:rFonts w:ascii="Times New Roman" w:hAnsi="Times New Roman"/>
          <w:bCs/>
          <w:sz w:val="24"/>
          <w:szCs w:val="24"/>
          <w:lang w:eastAsia="ar-SA"/>
        </w:rPr>
      </w:pPr>
      <w:r w:rsidRPr="000A19ED">
        <w:rPr>
          <w:rFonts w:ascii="Times New Roman" w:hAnsi="Times New Roman"/>
          <w:bCs/>
          <w:sz w:val="24"/>
          <w:szCs w:val="24"/>
          <w:lang w:eastAsia="ar-SA"/>
        </w:rPr>
        <w:t>Неточности формулировок, определений, законов, теорий, вызванных неполнотой ответа основных признаков определяемого понятия. Ошибки, вызванные несоблюдением условий проведения опыта или измерений.</w:t>
      </w:r>
    </w:p>
    <w:p w:rsidR="004A42F0" w:rsidRPr="000A19ED" w:rsidRDefault="004A42F0" w:rsidP="000A19ED">
      <w:pPr>
        <w:rPr>
          <w:rFonts w:ascii="Times New Roman" w:hAnsi="Times New Roman"/>
          <w:bCs/>
          <w:sz w:val="24"/>
          <w:szCs w:val="24"/>
          <w:lang w:eastAsia="ar-SA"/>
        </w:rPr>
      </w:pPr>
      <w:r w:rsidRPr="000A19ED">
        <w:rPr>
          <w:rFonts w:ascii="Times New Roman" w:hAnsi="Times New Roman"/>
          <w:bCs/>
          <w:sz w:val="24"/>
          <w:szCs w:val="24"/>
          <w:lang w:eastAsia="ar-SA"/>
        </w:rPr>
        <w:t>Ошибки в условных обозначениях на принципиальных схемах, неточности чертежей, графиков, схем.</w:t>
      </w:r>
    </w:p>
    <w:p w:rsidR="004A42F0" w:rsidRPr="000A19ED" w:rsidRDefault="004A42F0" w:rsidP="000A19ED">
      <w:pPr>
        <w:rPr>
          <w:rFonts w:ascii="Times New Roman" w:hAnsi="Times New Roman"/>
          <w:bCs/>
          <w:sz w:val="24"/>
          <w:szCs w:val="24"/>
          <w:lang w:eastAsia="ar-SA"/>
        </w:rPr>
      </w:pPr>
      <w:r w:rsidRPr="000A19ED">
        <w:rPr>
          <w:rFonts w:ascii="Times New Roman" w:hAnsi="Times New Roman"/>
          <w:bCs/>
          <w:sz w:val="24"/>
          <w:szCs w:val="24"/>
          <w:lang w:eastAsia="ar-SA"/>
        </w:rPr>
        <w:t>Пропуск или неточное написание наименований единиц физических величин.</w:t>
      </w:r>
    </w:p>
    <w:p w:rsidR="004A42F0" w:rsidRPr="000A19ED" w:rsidRDefault="004A42F0" w:rsidP="000A19ED">
      <w:pPr>
        <w:rPr>
          <w:rFonts w:ascii="Times New Roman" w:hAnsi="Times New Roman"/>
          <w:bCs/>
          <w:sz w:val="24"/>
          <w:szCs w:val="24"/>
          <w:lang w:eastAsia="ar-SA"/>
        </w:rPr>
      </w:pPr>
      <w:r w:rsidRPr="000A19ED">
        <w:rPr>
          <w:rFonts w:ascii="Times New Roman" w:hAnsi="Times New Roman"/>
          <w:bCs/>
          <w:sz w:val="24"/>
          <w:szCs w:val="24"/>
          <w:lang w:eastAsia="ar-SA"/>
        </w:rPr>
        <w:t>Нерациональный выбор хода решения.</w:t>
      </w:r>
    </w:p>
    <w:p w:rsidR="004A42F0" w:rsidRPr="00A01470" w:rsidRDefault="004A42F0" w:rsidP="000A19ED">
      <w:pPr>
        <w:rPr>
          <w:rFonts w:ascii="Times New Roman" w:hAnsi="Times New Roman"/>
          <w:sz w:val="24"/>
          <w:szCs w:val="24"/>
          <w:lang w:eastAsia="ar-SA"/>
        </w:rPr>
      </w:pPr>
    </w:p>
    <w:p w:rsidR="004A42F0" w:rsidRPr="000A19ED" w:rsidRDefault="004A42F0" w:rsidP="000A19ED">
      <w:pPr>
        <w:rPr>
          <w:rFonts w:ascii="Times New Roman" w:hAnsi="Times New Roman"/>
          <w:sz w:val="24"/>
          <w:szCs w:val="24"/>
          <w:lang w:eastAsia="ar-SA"/>
        </w:rPr>
      </w:pPr>
    </w:p>
    <w:p w:rsidR="004A42F0" w:rsidRPr="000A19ED" w:rsidRDefault="004A42F0" w:rsidP="000A19ED">
      <w:pPr>
        <w:rPr>
          <w:rFonts w:ascii="Times New Roman" w:hAnsi="Times New Roman"/>
          <w:sz w:val="24"/>
          <w:szCs w:val="24"/>
          <w:lang w:eastAsia="ar-SA"/>
        </w:rPr>
      </w:pPr>
      <w:r w:rsidRPr="000A19ED">
        <w:rPr>
          <w:rFonts w:ascii="Times New Roman" w:hAnsi="Times New Roman"/>
          <w:sz w:val="24"/>
          <w:szCs w:val="24"/>
          <w:lang w:eastAsia="ar-SA"/>
        </w:rPr>
        <w:t>Недочеты</w:t>
      </w:r>
    </w:p>
    <w:p w:rsidR="004A42F0" w:rsidRPr="000A19ED" w:rsidRDefault="004A42F0" w:rsidP="000A19ED">
      <w:pPr>
        <w:rPr>
          <w:rFonts w:ascii="Times New Roman" w:hAnsi="Times New Roman"/>
          <w:sz w:val="24"/>
          <w:szCs w:val="24"/>
          <w:lang w:eastAsia="ar-SA"/>
        </w:rPr>
      </w:pPr>
    </w:p>
    <w:p w:rsidR="004A42F0" w:rsidRPr="000A19ED" w:rsidRDefault="004A42F0" w:rsidP="000A19ED">
      <w:pPr>
        <w:rPr>
          <w:rFonts w:ascii="Times New Roman" w:hAnsi="Times New Roman"/>
          <w:bCs/>
          <w:sz w:val="24"/>
          <w:szCs w:val="24"/>
          <w:lang w:eastAsia="ar-SA"/>
        </w:rPr>
      </w:pPr>
      <w:r w:rsidRPr="000A19ED">
        <w:rPr>
          <w:rFonts w:ascii="Times New Roman" w:hAnsi="Times New Roman"/>
          <w:bCs/>
          <w:sz w:val="24"/>
          <w:szCs w:val="24"/>
          <w:lang w:eastAsia="ar-SA"/>
        </w:rPr>
        <w:t>Нерациональные записи при вычислениях, нерациональные приемы вычислений, преобразований и решения задач.</w:t>
      </w:r>
    </w:p>
    <w:p w:rsidR="004A42F0" w:rsidRPr="000A19ED" w:rsidRDefault="004A42F0" w:rsidP="000A19ED">
      <w:pPr>
        <w:rPr>
          <w:rFonts w:ascii="Times New Roman" w:hAnsi="Times New Roman"/>
          <w:bCs/>
          <w:sz w:val="24"/>
          <w:szCs w:val="24"/>
          <w:lang w:eastAsia="ar-SA"/>
        </w:rPr>
      </w:pPr>
      <w:r w:rsidRPr="000A19ED">
        <w:rPr>
          <w:rFonts w:ascii="Times New Roman" w:hAnsi="Times New Roman"/>
          <w:bCs/>
          <w:sz w:val="24"/>
          <w:szCs w:val="24"/>
          <w:lang w:eastAsia="ar-SA"/>
        </w:rPr>
        <w:t>Арифметические ошибки в вычислениях, если эти ошибки грубо не искажают реальность полученного результата.</w:t>
      </w:r>
    </w:p>
    <w:p w:rsidR="004A42F0" w:rsidRPr="000A19ED" w:rsidRDefault="004A42F0" w:rsidP="000A19ED">
      <w:pPr>
        <w:rPr>
          <w:rFonts w:ascii="Times New Roman" w:hAnsi="Times New Roman"/>
          <w:bCs/>
          <w:sz w:val="24"/>
          <w:szCs w:val="24"/>
          <w:lang w:eastAsia="ar-SA"/>
        </w:rPr>
      </w:pPr>
      <w:r w:rsidRPr="000A19ED">
        <w:rPr>
          <w:rFonts w:ascii="Times New Roman" w:hAnsi="Times New Roman"/>
          <w:bCs/>
          <w:sz w:val="24"/>
          <w:szCs w:val="24"/>
          <w:lang w:eastAsia="ar-SA"/>
        </w:rPr>
        <w:t>Отдельные погрешности в формулировке вопроса или ответа.</w:t>
      </w:r>
    </w:p>
    <w:p w:rsidR="004A42F0" w:rsidRPr="000A19ED" w:rsidRDefault="004A42F0" w:rsidP="000A19ED">
      <w:pPr>
        <w:rPr>
          <w:rFonts w:ascii="Times New Roman" w:hAnsi="Times New Roman"/>
          <w:bCs/>
          <w:sz w:val="24"/>
          <w:szCs w:val="24"/>
          <w:lang w:eastAsia="ar-SA"/>
        </w:rPr>
      </w:pPr>
      <w:r w:rsidRPr="000A19ED">
        <w:rPr>
          <w:rFonts w:ascii="Times New Roman" w:hAnsi="Times New Roman"/>
          <w:bCs/>
          <w:sz w:val="24"/>
          <w:szCs w:val="24"/>
          <w:lang w:eastAsia="ar-SA"/>
        </w:rPr>
        <w:t>Небрежное выполнение записей, чертежей, схем, графиков.</w:t>
      </w:r>
    </w:p>
    <w:p w:rsidR="004A42F0" w:rsidRPr="000A19ED" w:rsidRDefault="004A42F0" w:rsidP="000A19ED">
      <w:pPr>
        <w:rPr>
          <w:rFonts w:ascii="Times New Roman" w:hAnsi="Times New Roman"/>
          <w:bCs/>
          <w:sz w:val="24"/>
          <w:szCs w:val="24"/>
          <w:lang w:eastAsia="ar-SA"/>
        </w:rPr>
      </w:pPr>
      <w:r w:rsidRPr="000A19ED">
        <w:rPr>
          <w:rFonts w:ascii="Times New Roman" w:hAnsi="Times New Roman"/>
          <w:sz w:val="24"/>
          <w:szCs w:val="24"/>
          <w:lang w:eastAsia="ar-SA"/>
        </w:rPr>
        <w:t>Орфографические и пунктуационные ошибки.</w:t>
      </w:r>
    </w:p>
    <w:p w:rsidR="004A42F0" w:rsidRPr="000A19ED" w:rsidRDefault="004A42F0" w:rsidP="000A19ED">
      <w:pPr>
        <w:rPr>
          <w:rFonts w:ascii="Times New Roman" w:hAnsi="Times New Roman"/>
          <w:sz w:val="24"/>
          <w:szCs w:val="24"/>
          <w:lang w:eastAsia="ar-SA"/>
        </w:rPr>
      </w:pPr>
    </w:p>
    <w:p w:rsidR="004A42F0" w:rsidRPr="000A19ED" w:rsidRDefault="004A42F0" w:rsidP="000A19ED">
      <w:pPr>
        <w:rPr>
          <w:rFonts w:ascii="Times New Roman" w:hAnsi="Times New Roman"/>
          <w:bCs/>
          <w:sz w:val="24"/>
          <w:szCs w:val="24"/>
          <w:lang w:eastAsia="ar-SA"/>
        </w:rPr>
      </w:pPr>
    </w:p>
    <w:p w:rsidR="004A42F0" w:rsidRPr="000A19ED" w:rsidRDefault="004A42F0" w:rsidP="000A19ED">
      <w:pPr>
        <w:rPr>
          <w:rFonts w:ascii="Times New Roman" w:hAnsi="Times New Roman"/>
          <w:bCs/>
          <w:sz w:val="24"/>
          <w:szCs w:val="24"/>
          <w:lang w:eastAsia="ar-SA"/>
        </w:rPr>
      </w:pPr>
      <w:proofErr w:type="spellStart"/>
      <w:r w:rsidRPr="000A19ED">
        <w:rPr>
          <w:rFonts w:ascii="Times New Roman" w:hAnsi="Times New Roman"/>
          <w:bCs/>
          <w:sz w:val="24"/>
          <w:szCs w:val="24"/>
          <w:lang w:eastAsia="ar-SA"/>
        </w:rPr>
        <w:t>Учебно</w:t>
      </w:r>
      <w:proofErr w:type="spellEnd"/>
      <w:r w:rsidRPr="000A19ED">
        <w:rPr>
          <w:rFonts w:ascii="Times New Roman" w:hAnsi="Times New Roman"/>
          <w:bCs/>
          <w:sz w:val="24"/>
          <w:szCs w:val="24"/>
          <w:lang w:eastAsia="ar-SA"/>
        </w:rPr>
        <w:t xml:space="preserve"> – методическое обеспечение</w:t>
      </w:r>
    </w:p>
    <w:p w:rsidR="004A42F0" w:rsidRPr="000A19ED" w:rsidRDefault="004A42F0" w:rsidP="000A19ED">
      <w:pPr>
        <w:rPr>
          <w:rFonts w:ascii="Times New Roman" w:hAnsi="Times New Roman"/>
          <w:bCs/>
          <w:sz w:val="24"/>
          <w:szCs w:val="24"/>
          <w:lang w:eastAsia="ar-SA"/>
        </w:rPr>
      </w:pPr>
    </w:p>
    <w:p w:rsidR="004A42F0" w:rsidRPr="000A19ED" w:rsidRDefault="004A42F0" w:rsidP="000A19ED">
      <w:pPr>
        <w:rPr>
          <w:rFonts w:ascii="Times New Roman" w:hAnsi="Times New Roman"/>
          <w:bCs/>
          <w:sz w:val="24"/>
          <w:szCs w:val="24"/>
          <w:lang w:eastAsia="ar-SA"/>
        </w:rPr>
      </w:pPr>
      <w:r w:rsidRPr="000A19ED">
        <w:rPr>
          <w:rFonts w:ascii="Times New Roman" w:hAnsi="Times New Roman"/>
          <w:bCs/>
          <w:sz w:val="24"/>
          <w:szCs w:val="24"/>
          <w:lang w:eastAsia="ar-SA"/>
        </w:rPr>
        <w:t>Комплекты таблиц, комплект лабораторного оборудования для фронтальных работ, оборудование для демонстрационных опытов, раздаточный материал.</w:t>
      </w:r>
    </w:p>
    <w:p w:rsidR="004A42F0" w:rsidRPr="000A19ED" w:rsidRDefault="004A42F0" w:rsidP="000A19ED">
      <w:pPr>
        <w:rPr>
          <w:rFonts w:ascii="Times New Roman" w:hAnsi="Times New Roman"/>
          <w:bCs/>
          <w:sz w:val="24"/>
          <w:szCs w:val="24"/>
          <w:lang w:eastAsia="ar-SA"/>
        </w:rPr>
      </w:pPr>
    </w:p>
    <w:p w:rsidR="004A42F0" w:rsidRPr="000A19ED" w:rsidRDefault="004A42F0" w:rsidP="000A19ED">
      <w:pPr>
        <w:rPr>
          <w:rFonts w:ascii="Times New Roman" w:hAnsi="Times New Roman"/>
          <w:sz w:val="24"/>
          <w:szCs w:val="24"/>
        </w:rPr>
      </w:pPr>
      <w:r w:rsidRPr="000A19E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Список литературы</w:t>
      </w:r>
    </w:p>
    <w:p w:rsidR="004A42F0" w:rsidRPr="000A19ED" w:rsidRDefault="004A42F0" w:rsidP="000A19ED">
      <w:pPr>
        <w:rPr>
          <w:rFonts w:ascii="Times New Roman" w:hAnsi="Times New Roman"/>
          <w:sz w:val="24"/>
          <w:szCs w:val="24"/>
        </w:rPr>
      </w:pPr>
    </w:p>
    <w:p w:rsidR="004A42F0" w:rsidRPr="000A19ED" w:rsidRDefault="004A42F0" w:rsidP="000A19ED">
      <w:pPr>
        <w:rPr>
          <w:rFonts w:ascii="Times New Roman" w:hAnsi="Times New Roman"/>
          <w:sz w:val="24"/>
          <w:szCs w:val="24"/>
        </w:rPr>
      </w:pPr>
      <w:r w:rsidRPr="000A19ED">
        <w:rPr>
          <w:rFonts w:ascii="Times New Roman" w:hAnsi="Times New Roman"/>
          <w:sz w:val="24"/>
          <w:szCs w:val="24"/>
        </w:rPr>
        <w:lastRenderedPageBreak/>
        <w:t xml:space="preserve">Физика. 7 </w:t>
      </w:r>
      <w:proofErr w:type="spellStart"/>
      <w:r w:rsidRPr="000A19ED">
        <w:rPr>
          <w:rFonts w:ascii="Times New Roman" w:hAnsi="Times New Roman"/>
          <w:sz w:val="24"/>
          <w:szCs w:val="24"/>
        </w:rPr>
        <w:t>кл</w:t>
      </w:r>
      <w:proofErr w:type="spellEnd"/>
      <w:r w:rsidRPr="000A19ED">
        <w:rPr>
          <w:rFonts w:ascii="Times New Roman" w:hAnsi="Times New Roman"/>
          <w:sz w:val="24"/>
          <w:szCs w:val="24"/>
        </w:rPr>
        <w:t xml:space="preserve">.: учеб. для </w:t>
      </w:r>
      <w:proofErr w:type="spellStart"/>
      <w:r w:rsidRPr="000A19ED">
        <w:rPr>
          <w:rFonts w:ascii="Times New Roman" w:hAnsi="Times New Roman"/>
          <w:sz w:val="24"/>
          <w:szCs w:val="24"/>
        </w:rPr>
        <w:t>общеобразоват</w:t>
      </w:r>
      <w:proofErr w:type="spellEnd"/>
      <w:r w:rsidRPr="000A19ED">
        <w:rPr>
          <w:rFonts w:ascii="Times New Roman" w:hAnsi="Times New Roman"/>
          <w:sz w:val="24"/>
          <w:szCs w:val="24"/>
        </w:rPr>
        <w:t>. учреждений. / А.В. Пёрышкин. – 11-е изд., стереотип. – М.: Дрофа, 2012 - 221 с., (3): ил.</w:t>
      </w:r>
    </w:p>
    <w:p w:rsidR="004A42F0" w:rsidRPr="000A19ED" w:rsidRDefault="004A42F0" w:rsidP="000A19ED">
      <w:pPr>
        <w:rPr>
          <w:rFonts w:ascii="Times New Roman" w:hAnsi="Times New Roman"/>
          <w:sz w:val="24"/>
          <w:szCs w:val="24"/>
        </w:rPr>
      </w:pPr>
      <w:r w:rsidRPr="000A19ED">
        <w:rPr>
          <w:rFonts w:ascii="Times New Roman" w:hAnsi="Times New Roman"/>
          <w:sz w:val="24"/>
          <w:szCs w:val="24"/>
        </w:rPr>
        <w:t xml:space="preserve">Физика. Тесты. 7 – 9 классы. </w:t>
      </w:r>
      <w:proofErr w:type="spellStart"/>
      <w:r w:rsidRPr="000A19ED">
        <w:rPr>
          <w:rFonts w:ascii="Times New Roman" w:hAnsi="Times New Roman"/>
          <w:sz w:val="24"/>
          <w:szCs w:val="24"/>
        </w:rPr>
        <w:t>Кабардин</w:t>
      </w:r>
      <w:proofErr w:type="spellEnd"/>
      <w:r w:rsidRPr="000A19ED">
        <w:rPr>
          <w:rFonts w:ascii="Times New Roman" w:hAnsi="Times New Roman"/>
          <w:sz w:val="24"/>
          <w:szCs w:val="24"/>
        </w:rPr>
        <w:t xml:space="preserve"> О.Ф., Орлов В.А. </w:t>
      </w:r>
      <w:proofErr w:type="spellStart"/>
      <w:r w:rsidRPr="000A19ED">
        <w:rPr>
          <w:rFonts w:ascii="Times New Roman" w:hAnsi="Times New Roman"/>
          <w:sz w:val="24"/>
          <w:szCs w:val="24"/>
        </w:rPr>
        <w:t>Учебн.-метод</w:t>
      </w:r>
      <w:proofErr w:type="spellEnd"/>
      <w:r w:rsidRPr="000A19ED">
        <w:rPr>
          <w:rFonts w:ascii="Times New Roman" w:hAnsi="Times New Roman"/>
          <w:sz w:val="24"/>
          <w:szCs w:val="24"/>
        </w:rPr>
        <w:t xml:space="preserve"> пособие. – 4-е изд., стереотип. – М.: Дрофа, 20 – 96 с.: ил.</w:t>
      </w:r>
    </w:p>
    <w:p w:rsidR="004A42F0" w:rsidRPr="000A19ED" w:rsidRDefault="004A42F0" w:rsidP="000A19ED">
      <w:pPr>
        <w:rPr>
          <w:rFonts w:ascii="Times New Roman" w:hAnsi="Times New Roman"/>
          <w:sz w:val="24"/>
          <w:szCs w:val="24"/>
        </w:rPr>
      </w:pPr>
      <w:r w:rsidRPr="000A19ED">
        <w:rPr>
          <w:rFonts w:ascii="Times New Roman" w:hAnsi="Times New Roman"/>
          <w:sz w:val="24"/>
          <w:szCs w:val="24"/>
        </w:rPr>
        <w:t>Физика. Тесты. 7 класс. / Г.Л. Курочкина. – М.: «</w:t>
      </w:r>
      <w:proofErr w:type="spellStart"/>
      <w:r w:rsidRPr="000A19ED">
        <w:rPr>
          <w:rFonts w:ascii="Times New Roman" w:hAnsi="Times New Roman"/>
          <w:sz w:val="24"/>
          <w:szCs w:val="24"/>
        </w:rPr>
        <w:t>Издат-Школа</w:t>
      </w:r>
      <w:proofErr w:type="spellEnd"/>
      <w:r w:rsidRPr="000A19ED">
        <w:rPr>
          <w:rFonts w:ascii="Times New Roman" w:hAnsi="Times New Roman"/>
          <w:sz w:val="24"/>
          <w:szCs w:val="24"/>
        </w:rPr>
        <w:t xml:space="preserve"> XXI век», - 64 с.</w:t>
      </w:r>
    </w:p>
    <w:p w:rsidR="004A42F0" w:rsidRPr="000A19ED" w:rsidRDefault="004A42F0" w:rsidP="000A19ED">
      <w:pPr>
        <w:rPr>
          <w:rFonts w:ascii="Times New Roman" w:hAnsi="Times New Roman"/>
          <w:sz w:val="24"/>
          <w:szCs w:val="24"/>
        </w:rPr>
      </w:pPr>
      <w:r w:rsidRPr="000A19ED">
        <w:rPr>
          <w:rFonts w:ascii="Times New Roman" w:hAnsi="Times New Roman"/>
          <w:sz w:val="24"/>
          <w:szCs w:val="24"/>
        </w:rPr>
        <w:t xml:space="preserve">Физический эксперимент в средней школе: Механика. Молекулярная физика. Электродинамика / </w:t>
      </w:r>
      <w:proofErr w:type="spellStart"/>
      <w:r w:rsidRPr="000A19ED">
        <w:rPr>
          <w:rFonts w:ascii="Times New Roman" w:hAnsi="Times New Roman"/>
          <w:sz w:val="24"/>
          <w:szCs w:val="24"/>
        </w:rPr>
        <w:t>Шахмаев</w:t>
      </w:r>
      <w:proofErr w:type="spellEnd"/>
      <w:r w:rsidRPr="000A19ED">
        <w:rPr>
          <w:rFonts w:ascii="Times New Roman" w:hAnsi="Times New Roman"/>
          <w:sz w:val="24"/>
          <w:szCs w:val="24"/>
        </w:rPr>
        <w:t xml:space="preserve"> Н.М., Шилов В.Ф. – М.: Просвещение, 1989. – 255 с.: ил. – (Б-ка учителя физики).</w:t>
      </w:r>
    </w:p>
    <w:p w:rsidR="004A42F0" w:rsidRPr="000A19ED" w:rsidRDefault="004A42F0" w:rsidP="000A19ED">
      <w:pPr>
        <w:rPr>
          <w:rFonts w:ascii="Times New Roman" w:hAnsi="Times New Roman"/>
          <w:color w:val="01324E"/>
          <w:sz w:val="24"/>
          <w:szCs w:val="24"/>
          <w:lang w:eastAsia="ru-RU"/>
        </w:rPr>
      </w:pPr>
    </w:p>
    <w:p w:rsidR="004A42F0" w:rsidRPr="000A19ED" w:rsidRDefault="004A42F0" w:rsidP="000A19ED">
      <w:pPr>
        <w:rPr>
          <w:rFonts w:ascii="Times New Roman" w:hAnsi="Times New Roman"/>
          <w:sz w:val="24"/>
          <w:szCs w:val="24"/>
        </w:rPr>
      </w:pPr>
    </w:p>
    <w:p w:rsidR="004A42F0" w:rsidRPr="000A19ED" w:rsidRDefault="004A42F0" w:rsidP="000A19ED">
      <w:pPr>
        <w:rPr>
          <w:rFonts w:ascii="Times New Roman" w:hAnsi="Times New Roman"/>
          <w:sz w:val="24"/>
          <w:szCs w:val="24"/>
        </w:rPr>
      </w:pPr>
    </w:p>
    <w:p w:rsidR="004A42F0" w:rsidRPr="000A19ED" w:rsidRDefault="004A42F0" w:rsidP="000A19ED">
      <w:pPr>
        <w:rPr>
          <w:rFonts w:ascii="Times New Roman" w:hAnsi="Times New Roman"/>
          <w:sz w:val="24"/>
          <w:szCs w:val="24"/>
        </w:rPr>
      </w:pPr>
    </w:p>
    <w:p w:rsidR="004A42F0" w:rsidRPr="000A19ED" w:rsidRDefault="004A42F0" w:rsidP="000A19ED">
      <w:pPr>
        <w:rPr>
          <w:rFonts w:ascii="Times New Roman" w:hAnsi="Times New Roman"/>
          <w:sz w:val="24"/>
          <w:szCs w:val="24"/>
        </w:rPr>
      </w:pPr>
    </w:p>
    <w:p w:rsidR="004A42F0" w:rsidRPr="000A19ED" w:rsidRDefault="004A42F0" w:rsidP="000A19ED">
      <w:pPr>
        <w:rPr>
          <w:rFonts w:ascii="Times New Roman" w:hAnsi="Times New Roman"/>
          <w:sz w:val="24"/>
          <w:szCs w:val="24"/>
        </w:rPr>
        <w:sectPr w:rsidR="004A42F0" w:rsidRPr="000A19ED" w:rsidSect="00963F3C">
          <w:footerReference w:type="default" r:id="rId8"/>
          <w:pgSz w:w="11906" w:h="16838"/>
          <w:pgMar w:top="680" w:right="851" w:bottom="851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01"/>
        <w:gridCol w:w="4276"/>
        <w:gridCol w:w="1435"/>
        <w:gridCol w:w="824"/>
        <w:gridCol w:w="618"/>
        <w:gridCol w:w="686"/>
        <w:gridCol w:w="926"/>
        <w:gridCol w:w="2020"/>
        <w:gridCol w:w="10"/>
        <w:gridCol w:w="1978"/>
        <w:gridCol w:w="1558"/>
        <w:gridCol w:w="747"/>
      </w:tblGrid>
      <w:tr w:rsidR="004A42F0" w:rsidRPr="000A19ED" w:rsidTr="00110704">
        <w:trPr>
          <w:trHeight w:val="472"/>
        </w:trPr>
        <w:tc>
          <w:tcPr>
            <w:tcW w:w="516" w:type="dxa"/>
            <w:vMerge w:val="restart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4893" w:type="dxa"/>
            <w:vMerge w:val="restart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 xml:space="preserve">Общая тема уроков. </w:t>
            </w:r>
          </w:p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Тема урока.</w:t>
            </w:r>
          </w:p>
        </w:tc>
        <w:tc>
          <w:tcPr>
            <w:tcW w:w="1481" w:type="dxa"/>
            <w:vMerge w:val="restart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bCs/>
                <w:sz w:val="24"/>
                <w:szCs w:val="24"/>
              </w:rPr>
              <w:t>Домашнее задание</w:t>
            </w:r>
          </w:p>
        </w:tc>
        <w:tc>
          <w:tcPr>
            <w:tcW w:w="831" w:type="dxa"/>
            <w:vMerge w:val="restart"/>
          </w:tcPr>
          <w:p w:rsidR="004A42F0" w:rsidRPr="000A19ED" w:rsidRDefault="004A42F0" w:rsidP="000A19E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A19ED">
              <w:rPr>
                <w:rFonts w:ascii="Times New Roman" w:hAnsi="Times New Roman"/>
                <w:bCs/>
                <w:sz w:val="24"/>
                <w:szCs w:val="24"/>
              </w:rPr>
              <w:t xml:space="preserve">Тип </w:t>
            </w:r>
          </w:p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bCs/>
                <w:sz w:val="24"/>
                <w:szCs w:val="24"/>
              </w:rPr>
              <w:t>урока</w:t>
            </w:r>
          </w:p>
        </w:tc>
        <w:tc>
          <w:tcPr>
            <w:tcW w:w="636" w:type="dxa"/>
            <w:vMerge w:val="restart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Т.Б</w:t>
            </w:r>
          </w:p>
        </w:tc>
        <w:tc>
          <w:tcPr>
            <w:tcW w:w="687" w:type="dxa"/>
            <w:vMerge w:val="restart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 xml:space="preserve">Л.Р   </w:t>
            </w:r>
          </w:p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тест</w:t>
            </w:r>
          </w:p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К. р.</w:t>
            </w:r>
          </w:p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 xml:space="preserve">С. Р.                   </w:t>
            </w:r>
          </w:p>
        </w:tc>
        <w:tc>
          <w:tcPr>
            <w:tcW w:w="709" w:type="dxa"/>
            <w:vMerge w:val="restart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 xml:space="preserve">уроков </w:t>
            </w:r>
          </w:p>
        </w:tc>
        <w:tc>
          <w:tcPr>
            <w:tcW w:w="4837" w:type="dxa"/>
            <w:gridSpan w:val="4"/>
            <w:tcBorders>
              <w:bottom w:val="single" w:sz="4" w:space="0" w:color="auto"/>
            </w:tcBorders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 xml:space="preserve">    Уровни освоения материала:</w:t>
            </w:r>
          </w:p>
        </w:tc>
        <w:tc>
          <w:tcPr>
            <w:tcW w:w="762" w:type="dxa"/>
            <w:vMerge w:val="restart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4A42F0" w:rsidRPr="000A19ED" w:rsidTr="00110704">
        <w:trPr>
          <w:trHeight w:val="335"/>
        </w:trPr>
        <w:tc>
          <w:tcPr>
            <w:tcW w:w="516" w:type="dxa"/>
            <w:vMerge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3" w:type="dxa"/>
            <w:vMerge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vMerge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vMerge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vMerge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dxa"/>
            <w:vMerge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right w:val="single" w:sz="4" w:space="0" w:color="auto"/>
            </w:tcBorders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Репродуктивный</w:t>
            </w:r>
          </w:p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УУД</w:t>
            </w:r>
          </w:p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Конструктивный</w:t>
            </w:r>
          </w:p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УУД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Творческий</w:t>
            </w:r>
          </w:p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УУД</w:t>
            </w:r>
          </w:p>
        </w:tc>
        <w:tc>
          <w:tcPr>
            <w:tcW w:w="762" w:type="dxa"/>
            <w:vMerge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2F0" w:rsidRPr="000A19ED" w:rsidTr="00110704">
        <w:tc>
          <w:tcPr>
            <w:tcW w:w="15352" w:type="dxa"/>
            <w:gridSpan w:val="12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Раздел 1 Введение.</w:t>
            </w:r>
          </w:p>
        </w:tc>
      </w:tr>
      <w:tr w:rsidR="004A42F0" w:rsidRPr="000A19ED" w:rsidTr="00110704">
        <w:tc>
          <w:tcPr>
            <w:tcW w:w="516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93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Что изучает физика? Физические термины.   Т. Б.</w:t>
            </w:r>
          </w:p>
        </w:tc>
        <w:tc>
          <w:tcPr>
            <w:tcW w:w="1481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§1,2 Л. №3-6</w:t>
            </w:r>
          </w:p>
        </w:tc>
        <w:tc>
          <w:tcPr>
            <w:tcW w:w="831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636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Т.б</w:t>
            </w:r>
          </w:p>
        </w:tc>
        <w:tc>
          <w:tcPr>
            <w:tcW w:w="687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18" w:type="dxa"/>
            <w:gridSpan w:val="2"/>
            <w:tcBorders>
              <w:right w:val="single" w:sz="4" w:space="0" w:color="auto"/>
            </w:tcBorders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Физика-наука о природе</w:t>
            </w:r>
          </w:p>
        </w:tc>
        <w:tc>
          <w:tcPr>
            <w:tcW w:w="1685" w:type="dxa"/>
            <w:tcBorders>
              <w:left w:val="single" w:sz="4" w:space="0" w:color="auto"/>
            </w:tcBorders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Сравнение физических  явлений и в-в</w:t>
            </w:r>
          </w:p>
        </w:tc>
        <w:tc>
          <w:tcPr>
            <w:tcW w:w="1334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Физические   таблицы и графики</w:t>
            </w:r>
          </w:p>
        </w:tc>
        <w:tc>
          <w:tcPr>
            <w:tcW w:w="762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2F0" w:rsidRPr="000A19ED" w:rsidTr="00110704">
        <w:tc>
          <w:tcPr>
            <w:tcW w:w="516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93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Физические величины. Измерение физических величин. Точность и погрешность измерения</w:t>
            </w:r>
          </w:p>
        </w:tc>
        <w:tc>
          <w:tcPr>
            <w:tcW w:w="1481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 xml:space="preserve">§3-5 Л. №15-17 Упр. 1 </w:t>
            </w:r>
            <w:r w:rsidRPr="000A19ED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Pr="000A19ED">
              <w:rPr>
                <w:rFonts w:ascii="Times New Roman" w:hAnsi="Times New Roman"/>
                <w:sz w:val="24"/>
                <w:szCs w:val="24"/>
              </w:rPr>
              <w:t>1, 2</w:t>
            </w:r>
            <w:r w:rsidRPr="000A19ED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831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636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18" w:type="dxa"/>
            <w:gridSpan w:val="2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Понятие о содержании</w:t>
            </w:r>
          </w:p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а) физические науки</w:t>
            </w:r>
          </w:p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б) физические  термины</w:t>
            </w:r>
          </w:p>
        </w:tc>
        <w:tc>
          <w:tcPr>
            <w:tcW w:w="1685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Применение физические науки в быту и технике</w:t>
            </w:r>
          </w:p>
        </w:tc>
        <w:tc>
          <w:tcPr>
            <w:tcW w:w="1334" w:type="dxa"/>
          </w:tcPr>
          <w:p w:rsidR="004A42F0" w:rsidRPr="000A19ED" w:rsidRDefault="007503FD" w:rsidP="000A19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line id="_x0000_s1027" style="position:absolute;z-index:251657728;mso-position-horizontal-relative:text;mso-position-vertical-relative:text" from="-81pt,-108pt" to="-81pt,-108pt"/>
              </w:pict>
            </w:r>
            <w:r w:rsidR="004A42F0" w:rsidRPr="000A19ED">
              <w:rPr>
                <w:rFonts w:ascii="Times New Roman" w:hAnsi="Times New Roman"/>
                <w:sz w:val="24"/>
                <w:szCs w:val="24"/>
              </w:rPr>
              <w:t>сообщения по теме</w:t>
            </w:r>
          </w:p>
        </w:tc>
        <w:tc>
          <w:tcPr>
            <w:tcW w:w="762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2F0" w:rsidRPr="000A19ED" w:rsidTr="00110704">
        <w:tc>
          <w:tcPr>
            <w:tcW w:w="516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93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 xml:space="preserve">Лабораторная работа №1 «Определение цены деления измерительного прибора»   </w:t>
            </w:r>
            <w:r w:rsidRPr="000A19ED">
              <w:rPr>
                <w:rFonts w:ascii="Times New Roman" w:hAnsi="Times New Roman"/>
                <w:i/>
                <w:iCs/>
                <w:sz w:val="24"/>
                <w:szCs w:val="24"/>
              </w:rPr>
              <w:t>Т. Б</w:t>
            </w:r>
          </w:p>
        </w:tc>
        <w:tc>
          <w:tcPr>
            <w:tcW w:w="1481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 xml:space="preserve">§4-5 </w:t>
            </w:r>
            <w:proofErr w:type="spellStart"/>
            <w:r w:rsidRPr="000A19ED">
              <w:rPr>
                <w:rFonts w:ascii="Times New Roman" w:hAnsi="Times New Roman"/>
                <w:sz w:val="24"/>
                <w:szCs w:val="24"/>
              </w:rPr>
              <w:t>повт</w:t>
            </w:r>
            <w:proofErr w:type="spellEnd"/>
            <w:r w:rsidRPr="000A19E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1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636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Т.б</w:t>
            </w:r>
          </w:p>
        </w:tc>
        <w:tc>
          <w:tcPr>
            <w:tcW w:w="687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Л.Р.</w:t>
            </w:r>
          </w:p>
        </w:tc>
        <w:tc>
          <w:tcPr>
            <w:tcW w:w="709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18" w:type="dxa"/>
            <w:gridSpan w:val="2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 xml:space="preserve">Определение цены деления приблизительное измерение </w:t>
            </w:r>
            <w:r w:rsidRPr="000A19E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V</w:t>
            </w:r>
            <w:r w:rsidRPr="000A19ED">
              <w:rPr>
                <w:rFonts w:ascii="Times New Roman" w:hAnsi="Times New Roman"/>
                <w:i/>
                <w:sz w:val="24"/>
                <w:szCs w:val="24"/>
              </w:rPr>
              <w:t>ж</w:t>
            </w:r>
          </w:p>
        </w:tc>
        <w:tc>
          <w:tcPr>
            <w:tcW w:w="1685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Решение доп. задач</w:t>
            </w:r>
          </w:p>
        </w:tc>
        <w:tc>
          <w:tcPr>
            <w:tcW w:w="1334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Кроссворд</w:t>
            </w:r>
          </w:p>
        </w:tc>
        <w:tc>
          <w:tcPr>
            <w:tcW w:w="762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2F0" w:rsidRPr="000A19ED" w:rsidTr="00110704">
        <w:tc>
          <w:tcPr>
            <w:tcW w:w="516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93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 xml:space="preserve">Физика и техника. Тест Подготовка к ЕГЭ </w:t>
            </w:r>
            <w:proofErr w:type="spellStart"/>
            <w:r w:rsidRPr="000A19ED">
              <w:rPr>
                <w:rFonts w:ascii="Times New Roman" w:hAnsi="Times New Roman"/>
                <w:sz w:val="24"/>
                <w:szCs w:val="24"/>
              </w:rPr>
              <w:t>иГИА</w:t>
            </w:r>
            <w:proofErr w:type="spellEnd"/>
          </w:p>
        </w:tc>
        <w:tc>
          <w:tcPr>
            <w:tcW w:w="1481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§6 Л. №18-20</w:t>
            </w:r>
          </w:p>
        </w:tc>
        <w:tc>
          <w:tcPr>
            <w:tcW w:w="831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636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СР.</w:t>
            </w:r>
          </w:p>
        </w:tc>
        <w:tc>
          <w:tcPr>
            <w:tcW w:w="709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18" w:type="dxa"/>
            <w:gridSpan w:val="2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Проверка знаний и умений</w:t>
            </w:r>
          </w:p>
        </w:tc>
        <w:tc>
          <w:tcPr>
            <w:tcW w:w="1685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Решение доп. задач</w:t>
            </w:r>
          </w:p>
        </w:tc>
        <w:tc>
          <w:tcPr>
            <w:tcW w:w="1334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iCs/>
                <w:sz w:val="24"/>
                <w:szCs w:val="24"/>
              </w:rPr>
              <w:t>Сообщения достижениях в науке</w:t>
            </w:r>
          </w:p>
        </w:tc>
        <w:tc>
          <w:tcPr>
            <w:tcW w:w="762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2F0" w:rsidRPr="000A19ED" w:rsidTr="00110704">
        <w:tc>
          <w:tcPr>
            <w:tcW w:w="15352" w:type="dxa"/>
            <w:gridSpan w:val="12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2F0" w:rsidRPr="000A19ED" w:rsidTr="00110704">
        <w:tc>
          <w:tcPr>
            <w:tcW w:w="516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893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Строение вещества. Молекулы.</w:t>
            </w:r>
          </w:p>
        </w:tc>
        <w:tc>
          <w:tcPr>
            <w:tcW w:w="1481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§7-8 Л. 49-50</w:t>
            </w:r>
          </w:p>
        </w:tc>
        <w:tc>
          <w:tcPr>
            <w:tcW w:w="831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636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18" w:type="dxa"/>
            <w:gridSpan w:val="2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Значение знаний о строении вещества</w:t>
            </w:r>
          </w:p>
        </w:tc>
        <w:tc>
          <w:tcPr>
            <w:tcW w:w="1685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19ED">
              <w:rPr>
                <w:rFonts w:ascii="Times New Roman" w:hAnsi="Times New Roman"/>
                <w:sz w:val="24"/>
                <w:szCs w:val="24"/>
              </w:rPr>
              <w:t>Истор</w:t>
            </w:r>
            <w:proofErr w:type="spellEnd"/>
            <w:r w:rsidRPr="000A19ED">
              <w:rPr>
                <w:rFonts w:ascii="Times New Roman" w:hAnsi="Times New Roman"/>
                <w:sz w:val="24"/>
                <w:szCs w:val="24"/>
              </w:rPr>
              <w:t>. развитие представлении стр. вещества М. В. Ломоносова</w:t>
            </w:r>
          </w:p>
        </w:tc>
        <w:tc>
          <w:tcPr>
            <w:tcW w:w="1334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Сообщение о строении вещества</w:t>
            </w:r>
          </w:p>
        </w:tc>
        <w:tc>
          <w:tcPr>
            <w:tcW w:w="762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2F0" w:rsidRPr="000A19ED" w:rsidTr="00110704">
        <w:tc>
          <w:tcPr>
            <w:tcW w:w="516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893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Л.Р. №2 «Измерение размеров малых тел»</w:t>
            </w:r>
          </w:p>
        </w:tc>
        <w:tc>
          <w:tcPr>
            <w:tcW w:w="1481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 xml:space="preserve">§7-8 </w:t>
            </w:r>
            <w:proofErr w:type="spellStart"/>
            <w:r w:rsidRPr="000A19ED">
              <w:rPr>
                <w:rFonts w:ascii="Times New Roman" w:hAnsi="Times New Roman"/>
                <w:sz w:val="24"/>
                <w:szCs w:val="24"/>
              </w:rPr>
              <w:t>повт</w:t>
            </w:r>
            <w:proofErr w:type="spellEnd"/>
            <w:r w:rsidRPr="000A19E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1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636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Т.б</w:t>
            </w:r>
          </w:p>
        </w:tc>
        <w:tc>
          <w:tcPr>
            <w:tcW w:w="687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19ED">
              <w:rPr>
                <w:rFonts w:ascii="Times New Roman" w:hAnsi="Times New Roman"/>
                <w:sz w:val="24"/>
                <w:szCs w:val="24"/>
              </w:rPr>
              <w:t>Л.р</w:t>
            </w:r>
            <w:proofErr w:type="spellEnd"/>
          </w:p>
        </w:tc>
        <w:tc>
          <w:tcPr>
            <w:tcW w:w="709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18" w:type="dxa"/>
            <w:gridSpan w:val="2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 xml:space="preserve"> Определение «</w:t>
            </w:r>
            <w:r w:rsidRPr="000A19ED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0A19ED">
              <w:rPr>
                <w:rFonts w:ascii="Times New Roman" w:hAnsi="Times New Roman"/>
                <w:sz w:val="24"/>
                <w:szCs w:val="24"/>
              </w:rPr>
              <w:t>» малых тел по фото  «</w:t>
            </w:r>
            <w:r w:rsidRPr="000A19ED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0A19ED">
              <w:rPr>
                <w:rFonts w:ascii="Times New Roman" w:hAnsi="Times New Roman"/>
                <w:sz w:val="24"/>
                <w:szCs w:val="24"/>
              </w:rPr>
              <w:t>» молекулы</w:t>
            </w:r>
          </w:p>
        </w:tc>
        <w:tc>
          <w:tcPr>
            <w:tcW w:w="1685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iCs/>
                <w:sz w:val="24"/>
                <w:szCs w:val="24"/>
              </w:rPr>
              <w:t>Ответы на вопросы  учебника</w:t>
            </w:r>
          </w:p>
        </w:tc>
        <w:tc>
          <w:tcPr>
            <w:tcW w:w="1334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Решение логических задач</w:t>
            </w:r>
          </w:p>
        </w:tc>
        <w:tc>
          <w:tcPr>
            <w:tcW w:w="762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2F0" w:rsidRPr="000A19ED" w:rsidTr="00110704">
        <w:tc>
          <w:tcPr>
            <w:tcW w:w="516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893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Диффузия в газах, жидкостях и твердых телах</w:t>
            </w:r>
          </w:p>
        </w:tc>
        <w:tc>
          <w:tcPr>
            <w:tcW w:w="1481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§9 Л. 62-67</w:t>
            </w:r>
          </w:p>
        </w:tc>
        <w:tc>
          <w:tcPr>
            <w:tcW w:w="831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636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18" w:type="dxa"/>
            <w:gridSpan w:val="2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 xml:space="preserve">Диффузия в газах, жидкостях, твердых телах зависимость Д. от </w:t>
            </w:r>
            <w:r w:rsidRPr="000A19ED"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</w:p>
        </w:tc>
        <w:tc>
          <w:tcPr>
            <w:tcW w:w="1685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 xml:space="preserve"> Причина различной </w:t>
            </w:r>
            <w:proofErr w:type="spellStart"/>
            <w:r w:rsidRPr="000A19ED">
              <w:rPr>
                <w:rFonts w:ascii="Times New Roman" w:hAnsi="Times New Roman"/>
                <w:sz w:val="24"/>
                <w:szCs w:val="24"/>
              </w:rPr>
              <w:t>υв</w:t>
            </w:r>
            <w:proofErr w:type="spellEnd"/>
          </w:p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Различных сред</w:t>
            </w:r>
          </w:p>
        </w:tc>
        <w:tc>
          <w:tcPr>
            <w:tcW w:w="1334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Решение логических задач</w:t>
            </w:r>
          </w:p>
        </w:tc>
        <w:tc>
          <w:tcPr>
            <w:tcW w:w="762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2F0" w:rsidRPr="000A19ED" w:rsidTr="00110704">
        <w:tc>
          <w:tcPr>
            <w:tcW w:w="516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893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Скорость движения молекул и температура тела. Взаимодействие молекул.</w:t>
            </w:r>
          </w:p>
        </w:tc>
        <w:tc>
          <w:tcPr>
            <w:tcW w:w="1481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§10 упр. 2(1,2)</w:t>
            </w:r>
          </w:p>
        </w:tc>
        <w:tc>
          <w:tcPr>
            <w:tcW w:w="831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636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18" w:type="dxa"/>
            <w:gridSpan w:val="2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 xml:space="preserve">Доказательство притяжения и отталкивания молекул </w:t>
            </w:r>
          </w:p>
        </w:tc>
        <w:tc>
          <w:tcPr>
            <w:tcW w:w="1685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 xml:space="preserve">Объяснение зависимости </w:t>
            </w:r>
            <w:proofErr w:type="spellStart"/>
            <w:r w:rsidRPr="000A19ED">
              <w:rPr>
                <w:rFonts w:ascii="Times New Roman" w:hAnsi="Times New Roman"/>
                <w:sz w:val="24"/>
                <w:szCs w:val="24"/>
              </w:rPr>
              <w:t>дв</w:t>
            </w:r>
            <w:proofErr w:type="spellEnd"/>
            <w:r w:rsidRPr="000A19ED">
              <w:rPr>
                <w:rFonts w:ascii="Times New Roman" w:hAnsi="Times New Roman"/>
                <w:sz w:val="24"/>
                <w:szCs w:val="24"/>
              </w:rPr>
              <w:t>. молекул</w:t>
            </w:r>
          </w:p>
        </w:tc>
        <w:tc>
          <w:tcPr>
            <w:tcW w:w="1334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2F0" w:rsidRPr="000A19ED" w:rsidTr="00110704">
        <w:tc>
          <w:tcPr>
            <w:tcW w:w="516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893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Три состояния вещества. Различие в молекулярном строении тел</w:t>
            </w:r>
          </w:p>
        </w:tc>
        <w:tc>
          <w:tcPr>
            <w:tcW w:w="1481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§11-12 Л. 85-90</w:t>
            </w:r>
          </w:p>
        </w:tc>
        <w:tc>
          <w:tcPr>
            <w:tcW w:w="831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636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18" w:type="dxa"/>
            <w:gridSpan w:val="2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i/>
                <w:iCs/>
                <w:sz w:val="24"/>
                <w:szCs w:val="24"/>
              </w:rPr>
              <w:t>Агрегатное состояние вещества. строении разных. тел</w:t>
            </w:r>
          </w:p>
        </w:tc>
        <w:tc>
          <w:tcPr>
            <w:tcW w:w="1685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Кристаллическая  решетка</w:t>
            </w:r>
          </w:p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Твердых тел</w:t>
            </w:r>
          </w:p>
        </w:tc>
        <w:tc>
          <w:tcPr>
            <w:tcW w:w="1334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i/>
                <w:iCs/>
                <w:sz w:val="24"/>
                <w:szCs w:val="24"/>
              </w:rPr>
              <w:t>Сообщение по теме</w:t>
            </w:r>
          </w:p>
        </w:tc>
        <w:tc>
          <w:tcPr>
            <w:tcW w:w="762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2F0" w:rsidRPr="000A19ED" w:rsidTr="00110704">
        <w:tc>
          <w:tcPr>
            <w:tcW w:w="516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893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Обобщение материала по теме «Строение вещества».</w:t>
            </w:r>
          </w:p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Подготовка к ЕГЭ и ГИА</w:t>
            </w:r>
          </w:p>
        </w:tc>
        <w:tc>
          <w:tcPr>
            <w:tcW w:w="1481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 xml:space="preserve">§7-12 </w:t>
            </w:r>
            <w:proofErr w:type="spellStart"/>
            <w:r w:rsidRPr="000A19ED">
              <w:rPr>
                <w:rFonts w:ascii="Times New Roman" w:hAnsi="Times New Roman"/>
                <w:sz w:val="24"/>
                <w:szCs w:val="24"/>
              </w:rPr>
              <w:t>повт</w:t>
            </w:r>
            <w:proofErr w:type="spellEnd"/>
            <w:r w:rsidRPr="000A19E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1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УК</w:t>
            </w:r>
          </w:p>
        </w:tc>
        <w:tc>
          <w:tcPr>
            <w:tcW w:w="636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709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18" w:type="dxa"/>
            <w:gridSpan w:val="2"/>
          </w:tcPr>
          <w:p w:rsidR="004A42F0" w:rsidRPr="000A19ED" w:rsidRDefault="004A42F0" w:rsidP="000A19ED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0A19ED">
              <w:rPr>
                <w:rFonts w:ascii="Times New Roman" w:hAnsi="Times New Roman"/>
                <w:iCs/>
                <w:sz w:val="24"/>
                <w:szCs w:val="24"/>
              </w:rPr>
              <w:t>Умение использовать данного типа</w:t>
            </w:r>
          </w:p>
        </w:tc>
        <w:tc>
          <w:tcPr>
            <w:tcW w:w="1685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 xml:space="preserve">Решать </w:t>
            </w:r>
            <w:proofErr w:type="spellStart"/>
            <w:r w:rsidRPr="000A19ED">
              <w:rPr>
                <w:rFonts w:ascii="Times New Roman" w:hAnsi="Times New Roman"/>
                <w:sz w:val="24"/>
                <w:szCs w:val="24"/>
              </w:rPr>
              <w:t>комб</w:t>
            </w:r>
            <w:proofErr w:type="spellEnd"/>
            <w:r w:rsidRPr="000A19ED">
              <w:rPr>
                <w:rFonts w:ascii="Times New Roman" w:hAnsi="Times New Roman"/>
                <w:sz w:val="24"/>
                <w:szCs w:val="24"/>
              </w:rPr>
              <w:t>. задачи</w:t>
            </w:r>
          </w:p>
        </w:tc>
        <w:tc>
          <w:tcPr>
            <w:tcW w:w="1334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Решение логических задач</w:t>
            </w:r>
          </w:p>
        </w:tc>
        <w:tc>
          <w:tcPr>
            <w:tcW w:w="762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2F0" w:rsidRPr="000A19ED" w:rsidTr="00110704">
        <w:tc>
          <w:tcPr>
            <w:tcW w:w="15352" w:type="dxa"/>
            <w:gridSpan w:val="12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bCs/>
                <w:sz w:val="24"/>
                <w:szCs w:val="24"/>
              </w:rPr>
              <w:t>Раздел III.  Механические явления:  </w:t>
            </w:r>
            <w:r w:rsidRPr="000A19E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58 часов</w:t>
            </w:r>
            <w:r w:rsidRPr="000A19ED">
              <w:rPr>
                <w:rFonts w:ascii="Times New Roman" w:hAnsi="Times New Roman"/>
                <w:sz w:val="24"/>
                <w:szCs w:val="24"/>
              </w:rPr>
              <w:br/>
            </w:r>
            <w:r w:rsidRPr="000A19E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Цель:</w:t>
            </w:r>
          </w:p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2F0" w:rsidRPr="000A19ED" w:rsidTr="00110704">
        <w:tc>
          <w:tcPr>
            <w:tcW w:w="516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3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Блок 1:</w:t>
            </w:r>
            <w:r w:rsidRPr="000A19ED">
              <w:rPr>
                <w:rFonts w:ascii="Times New Roman" w:hAnsi="Times New Roman"/>
                <w:bCs/>
                <w:sz w:val="24"/>
                <w:szCs w:val="24"/>
              </w:rPr>
              <w:t> Взаимодействие тел </w:t>
            </w:r>
            <w:r w:rsidRPr="000A19E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(23 часа)</w:t>
            </w:r>
          </w:p>
        </w:tc>
        <w:tc>
          <w:tcPr>
            <w:tcW w:w="1481" w:type="dxa"/>
          </w:tcPr>
          <w:p w:rsidR="004A42F0" w:rsidRPr="000A19ED" w:rsidRDefault="004A42F0" w:rsidP="000A19E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1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8" w:type="dxa"/>
            <w:gridSpan w:val="2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2F0" w:rsidRPr="000A19ED" w:rsidTr="00110704">
        <w:tc>
          <w:tcPr>
            <w:tcW w:w="516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893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color w:val="000000"/>
                <w:sz w:val="24"/>
                <w:szCs w:val="24"/>
              </w:rPr>
              <w:t>Механическое движение. Равномерное и неравномерное движение</w:t>
            </w:r>
          </w:p>
        </w:tc>
        <w:tc>
          <w:tcPr>
            <w:tcW w:w="1481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color w:val="000000"/>
                <w:sz w:val="24"/>
                <w:szCs w:val="24"/>
              </w:rPr>
              <w:t>§13-14 Л. № 95-98</w:t>
            </w:r>
          </w:p>
        </w:tc>
        <w:tc>
          <w:tcPr>
            <w:tcW w:w="831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636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18" w:type="dxa"/>
            <w:gridSpan w:val="2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Работа, обозначение единицы «А» определение «А»</w:t>
            </w:r>
          </w:p>
        </w:tc>
        <w:tc>
          <w:tcPr>
            <w:tcW w:w="1685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Условия совершенной механической работы</w:t>
            </w:r>
          </w:p>
        </w:tc>
        <w:tc>
          <w:tcPr>
            <w:tcW w:w="1334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Сообщения по теме</w:t>
            </w:r>
          </w:p>
        </w:tc>
        <w:tc>
          <w:tcPr>
            <w:tcW w:w="762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2F0" w:rsidRPr="000A19ED" w:rsidTr="00110704">
        <w:tc>
          <w:tcPr>
            <w:tcW w:w="516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893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color w:val="000000"/>
                <w:sz w:val="24"/>
                <w:szCs w:val="24"/>
              </w:rPr>
              <w:t>Скорость. Расчет пути и времени движения</w:t>
            </w:r>
          </w:p>
        </w:tc>
        <w:tc>
          <w:tcPr>
            <w:tcW w:w="1481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color w:val="000000"/>
                <w:sz w:val="24"/>
                <w:szCs w:val="24"/>
              </w:rPr>
              <w:t>§ 15-16 Л. № 109-113</w:t>
            </w:r>
          </w:p>
        </w:tc>
        <w:tc>
          <w:tcPr>
            <w:tcW w:w="831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636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18" w:type="dxa"/>
            <w:gridSpan w:val="2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Расчет </w:t>
            </w:r>
            <w:r w:rsidRPr="000A19ED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S</w:t>
            </w:r>
            <w:r w:rsidRPr="000A19E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t  по  </w:t>
            </w:r>
            <w:r w:rsidRPr="000A19ED">
              <w:rPr>
                <w:rFonts w:ascii="Times New Roman" w:hAnsi="Times New Roman"/>
                <w:sz w:val="24"/>
                <w:szCs w:val="24"/>
              </w:rPr>
              <w:t>υ движения</w:t>
            </w:r>
          </w:p>
        </w:tc>
        <w:tc>
          <w:tcPr>
            <w:tcW w:w="1685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Решение задач по формулам</w:t>
            </w:r>
          </w:p>
        </w:tc>
        <w:tc>
          <w:tcPr>
            <w:tcW w:w="1334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Решение логических задач</w:t>
            </w:r>
          </w:p>
        </w:tc>
        <w:tc>
          <w:tcPr>
            <w:tcW w:w="762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2F0" w:rsidRPr="000A19ED" w:rsidTr="00110704">
        <w:tc>
          <w:tcPr>
            <w:tcW w:w="516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893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Инерция. </w:t>
            </w:r>
            <w:proofErr w:type="spellStart"/>
            <w:r w:rsidRPr="000A19ED">
              <w:rPr>
                <w:rFonts w:ascii="Times New Roman" w:hAnsi="Times New Roman"/>
                <w:color w:val="000000"/>
                <w:sz w:val="24"/>
                <w:szCs w:val="24"/>
              </w:rPr>
              <w:t>Взаимодействиетел</w:t>
            </w:r>
            <w:proofErr w:type="spellEnd"/>
            <w:r w:rsidRPr="000A19ED">
              <w:rPr>
                <w:rFonts w:ascii="Times New Roman" w:hAnsi="Times New Roman"/>
                <w:color w:val="000000"/>
                <w:sz w:val="24"/>
                <w:szCs w:val="24"/>
              </w:rPr>
              <w:t>. Подготовка к ЕГЭ и ГИА</w:t>
            </w:r>
          </w:p>
        </w:tc>
        <w:tc>
          <w:tcPr>
            <w:tcW w:w="1481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color w:val="000000"/>
                <w:sz w:val="24"/>
                <w:szCs w:val="24"/>
              </w:rPr>
              <w:t>§17-18 Л. № 137-138, 142-143</w:t>
            </w:r>
          </w:p>
        </w:tc>
        <w:tc>
          <w:tcPr>
            <w:tcW w:w="831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636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18" w:type="dxa"/>
            <w:gridSpan w:val="2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Понятие инерции и взаимодействия тел</w:t>
            </w:r>
          </w:p>
        </w:tc>
        <w:tc>
          <w:tcPr>
            <w:tcW w:w="1685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i/>
                <w:iCs/>
                <w:sz w:val="24"/>
                <w:szCs w:val="24"/>
              </w:rPr>
              <w:t>Почему наблюдается  инерция. объяснения</w:t>
            </w:r>
            <w:r w:rsidRPr="000A19ED">
              <w:rPr>
                <w:rFonts w:ascii="Times New Roman" w:hAnsi="Times New Roman"/>
                <w:i/>
                <w:iCs/>
                <w:smallCaps/>
                <w:sz w:val="24"/>
                <w:szCs w:val="24"/>
              </w:rPr>
              <w:t xml:space="preserve">.     </w:t>
            </w:r>
          </w:p>
        </w:tc>
        <w:tc>
          <w:tcPr>
            <w:tcW w:w="1334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 xml:space="preserve">Инерция в быту сообщение </w:t>
            </w:r>
          </w:p>
        </w:tc>
        <w:tc>
          <w:tcPr>
            <w:tcW w:w="762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2F0" w:rsidRPr="000A19ED" w:rsidTr="00110704">
        <w:tc>
          <w:tcPr>
            <w:tcW w:w="516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893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color w:val="000000"/>
                <w:sz w:val="24"/>
                <w:szCs w:val="24"/>
              </w:rPr>
              <w:t>Масса тела. Единицы массы</w:t>
            </w:r>
          </w:p>
        </w:tc>
        <w:tc>
          <w:tcPr>
            <w:tcW w:w="1481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color w:val="000000"/>
                <w:sz w:val="24"/>
                <w:szCs w:val="24"/>
              </w:rPr>
              <w:t>§19 Л. 178-179, 181</w:t>
            </w:r>
          </w:p>
        </w:tc>
        <w:tc>
          <w:tcPr>
            <w:tcW w:w="831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636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18" w:type="dxa"/>
            <w:gridSpan w:val="2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Понятие «</w:t>
            </w:r>
            <w:r w:rsidRPr="000A19ED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0A19ED">
              <w:rPr>
                <w:rFonts w:ascii="Times New Roman" w:hAnsi="Times New Roman"/>
                <w:sz w:val="24"/>
                <w:szCs w:val="24"/>
              </w:rPr>
              <w:t>», обозначение единицы «</w:t>
            </w:r>
            <w:r w:rsidRPr="000A19ED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0A19ED">
              <w:rPr>
                <w:rFonts w:ascii="Times New Roman" w:hAnsi="Times New Roman"/>
                <w:sz w:val="24"/>
                <w:szCs w:val="24"/>
              </w:rPr>
              <w:t>»,</w:t>
            </w:r>
          </w:p>
        </w:tc>
        <w:tc>
          <w:tcPr>
            <w:tcW w:w="1685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Связь </w:t>
            </w:r>
            <w:r w:rsidRPr="000A19ED">
              <w:rPr>
                <w:rFonts w:ascii="Times New Roman" w:hAnsi="Times New Roman"/>
                <w:sz w:val="24"/>
                <w:szCs w:val="24"/>
              </w:rPr>
              <w:t>«</w:t>
            </w:r>
            <w:r w:rsidRPr="000A19ED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0A19ED">
              <w:rPr>
                <w:rFonts w:ascii="Times New Roman" w:hAnsi="Times New Roman"/>
                <w:sz w:val="24"/>
                <w:szCs w:val="24"/>
              </w:rPr>
              <w:t>» с инертностью тел</w:t>
            </w:r>
          </w:p>
        </w:tc>
        <w:tc>
          <w:tcPr>
            <w:tcW w:w="1334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Решение логических задач</w:t>
            </w:r>
          </w:p>
        </w:tc>
        <w:tc>
          <w:tcPr>
            <w:tcW w:w="762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2F0" w:rsidRPr="000A19ED" w:rsidTr="00110704">
        <w:tc>
          <w:tcPr>
            <w:tcW w:w="516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893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color w:val="000000"/>
                <w:sz w:val="24"/>
                <w:szCs w:val="24"/>
              </w:rPr>
              <w:t>Измерение массы тела на рычажных весах</w:t>
            </w:r>
          </w:p>
        </w:tc>
        <w:tc>
          <w:tcPr>
            <w:tcW w:w="1481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color w:val="000000"/>
                <w:sz w:val="24"/>
                <w:szCs w:val="24"/>
              </w:rPr>
              <w:t>§19-20</w:t>
            </w:r>
          </w:p>
        </w:tc>
        <w:tc>
          <w:tcPr>
            <w:tcW w:w="831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636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18" w:type="dxa"/>
            <w:gridSpan w:val="2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Познакомить с рычажными весами</w:t>
            </w:r>
          </w:p>
        </w:tc>
        <w:tc>
          <w:tcPr>
            <w:tcW w:w="1685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 xml:space="preserve">Разновески Применение разных весов </w:t>
            </w:r>
          </w:p>
        </w:tc>
        <w:tc>
          <w:tcPr>
            <w:tcW w:w="1334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Сообщения по теме</w:t>
            </w:r>
          </w:p>
        </w:tc>
        <w:tc>
          <w:tcPr>
            <w:tcW w:w="762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2F0" w:rsidRPr="000A19ED" w:rsidTr="00110704">
        <w:tc>
          <w:tcPr>
            <w:tcW w:w="516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893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color w:val="000000"/>
                <w:sz w:val="24"/>
                <w:szCs w:val="24"/>
              </w:rPr>
              <w:t>Плотность вещества</w:t>
            </w:r>
          </w:p>
        </w:tc>
        <w:tc>
          <w:tcPr>
            <w:tcW w:w="1481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color w:val="000000"/>
                <w:sz w:val="24"/>
                <w:szCs w:val="24"/>
              </w:rPr>
              <w:t>§21 Л. № 197-201</w:t>
            </w:r>
          </w:p>
        </w:tc>
        <w:tc>
          <w:tcPr>
            <w:tcW w:w="831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636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18" w:type="dxa"/>
            <w:gridSpan w:val="2"/>
          </w:tcPr>
          <w:p w:rsidR="004A42F0" w:rsidRPr="000A19ED" w:rsidRDefault="004A42F0" w:rsidP="000A19E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Определение ρ тела по «</w:t>
            </w:r>
            <w:r w:rsidRPr="000A19ED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0A19ED">
              <w:rPr>
                <w:rFonts w:ascii="Times New Roman" w:hAnsi="Times New Roman"/>
                <w:sz w:val="24"/>
                <w:szCs w:val="24"/>
              </w:rPr>
              <w:t>», «</w:t>
            </w:r>
            <w:r w:rsidRPr="000A19E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V</w:t>
            </w:r>
            <w:r w:rsidRPr="000A19ED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i/>
                <w:sz w:val="24"/>
                <w:szCs w:val="24"/>
              </w:rPr>
              <w:t>Единицы плотности</w:t>
            </w:r>
          </w:p>
        </w:tc>
        <w:tc>
          <w:tcPr>
            <w:tcW w:w="1685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Плотность различных веществ</w:t>
            </w:r>
          </w:p>
        </w:tc>
        <w:tc>
          <w:tcPr>
            <w:tcW w:w="1334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Сообщения по теме</w:t>
            </w:r>
          </w:p>
        </w:tc>
        <w:tc>
          <w:tcPr>
            <w:tcW w:w="762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2F0" w:rsidRPr="000A19ED" w:rsidTr="00110704">
        <w:tc>
          <w:tcPr>
            <w:tcW w:w="516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4893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Л.№ 3,4,5 «Измерение  </w:t>
            </w:r>
            <w:r w:rsidRPr="000A19E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JS</w:t>
            </w:r>
            <w:r w:rsidRPr="000A19ED">
              <w:rPr>
                <w:rFonts w:ascii="Times New Roman" w:hAnsi="Times New Roman"/>
                <w:color w:val="000000"/>
                <w:sz w:val="24"/>
                <w:szCs w:val="24"/>
              </w:rPr>
              <w:t>массы, объема, плотности тел»</w:t>
            </w:r>
          </w:p>
        </w:tc>
        <w:tc>
          <w:tcPr>
            <w:tcW w:w="1481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§21 </w:t>
            </w:r>
            <w:proofErr w:type="spellStart"/>
            <w:r w:rsidRPr="000A19ED">
              <w:rPr>
                <w:rFonts w:ascii="Times New Roman" w:hAnsi="Times New Roman"/>
                <w:color w:val="000000"/>
                <w:sz w:val="24"/>
                <w:szCs w:val="24"/>
              </w:rPr>
              <w:t>повт</w:t>
            </w:r>
            <w:proofErr w:type="spellEnd"/>
            <w:r w:rsidRPr="000A19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Л. №212-216</w:t>
            </w:r>
          </w:p>
        </w:tc>
        <w:tc>
          <w:tcPr>
            <w:tcW w:w="831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УК</w:t>
            </w:r>
          </w:p>
        </w:tc>
        <w:tc>
          <w:tcPr>
            <w:tcW w:w="636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Т.б</w:t>
            </w:r>
          </w:p>
        </w:tc>
        <w:tc>
          <w:tcPr>
            <w:tcW w:w="687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Л.Р.</w:t>
            </w:r>
          </w:p>
        </w:tc>
        <w:tc>
          <w:tcPr>
            <w:tcW w:w="709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18" w:type="dxa"/>
            <w:gridSpan w:val="2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Научить измерять массу на весах. Определить </w:t>
            </w:r>
            <w:r w:rsidRPr="000A19E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V</w:t>
            </w:r>
            <w:r w:rsidRPr="000A19ED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Pr="000A19ED">
              <w:rPr>
                <w:rFonts w:ascii="Times New Roman" w:hAnsi="Times New Roman"/>
                <w:sz w:val="24"/>
                <w:szCs w:val="24"/>
              </w:rPr>
              <w:t xml:space="preserve"> ρ, «</w:t>
            </w:r>
            <w:r w:rsidRPr="000A19ED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0A19ED">
              <w:rPr>
                <w:rFonts w:ascii="Times New Roman" w:hAnsi="Times New Roman"/>
                <w:sz w:val="24"/>
                <w:szCs w:val="24"/>
              </w:rPr>
              <w:t>»,</w:t>
            </w:r>
          </w:p>
        </w:tc>
        <w:tc>
          <w:tcPr>
            <w:tcW w:w="1685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i/>
                <w:iCs/>
                <w:sz w:val="24"/>
                <w:szCs w:val="24"/>
              </w:rPr>
              <w:t>Решение задач по формулам</w:t>
            </w:r>
          </w:p>
        </w:tc>
        <w:tc>
          <w:tcPr>
            <w:tcW w:w="1334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Решение логических задач</w:t>
            </w:r>
          </w:p>
        </w:tc>
        <w:tc>
          <w:tcPr>
            <w:tcW w:w="762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2F0" w:rsidRPr="000A19ED" w:rsidTr="00110704">
        <w:tc>
          <w:tcPr>
            <w:tcW w:w="516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893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color w:val="000000"/>
                <w:sz w:val="24"/>
                <w:szCs w:val="24"/>
              </w:rPr>
              <w:t>Расчет массы и объема тела по его плотности</w:t>
            </w:r>
          </w:p>
        </w:tc>
        <w:tc>
          <w:tcPr>
            <w:tcW w:w="1481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color w:val="000000"/>
                <w:sz w:val="24"/>
                <w:szCs w:val="24"/>
              </w:rPr>
              <w:t>§22 Л. №217-219</w:t>
            </w:r>
          </w:p>
        </w:tc>
        <w:tc>
          <w:tcPr>
            <w:tcW w:w="831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636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18" w:type="dxa"/>
            <w:gridSpan w:val="2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Определить </w:t>
            </w:r>
            <w:r w:rsidRPr="000A19ED">
              <w:rPr>
                <w:rFonts w:ascii="Times New Roman" w:hAnsi="Times New Roman"/>
                <w:sz w:val="24"/>
                <w:szCs w:val="24"/>
              </w:rPr>
              <w:t>«</w:t>
            </w:r>
            <w:r w:rsidRPr="000A19ED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0A19ED">
              <w:rPr>
                <w:rFonts w:ascii="Times New Roman" w:hAnsi="Times New Roman"/>
                <w:sz w:val="24"/>
                <w:szCs w:val="24"/>
              </w:rPr>
              <w:t>»,</w:t>
            </w:r>
            <w:r w:rsidRPr="000A19E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V</w:t>
            </w:r>
            <w:r w:rsidRPr="000A19ED">
              <w:rPr>
                <w:rFonts w:ascii="Times New Roman" w:hAnsi="Times New Roman"/>
                <w:i/>
                <w:sz w:val="24"/>
                <w:szCs w:val="24"/>
              </w:rPr>
              <w:t>, тел по измерению плотности</w:t>
            </w:r>
          </w:p>
        </w:tc>
        <w:tc>
          <w:tcPr>
            <w:tcW w:w="1685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Решение задач, вывод формул</w:t>
            </w:r>
          </w:p>
        </w:tc>
        <w:tc>
          <w:tcPr>
            <w:tcW w:w="1334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Решение логических задач</w:t>
            </w:r>
          </w:p>
        </w:tc>
        <w:tc>
          <w:tcPr>
            <w:tcW w:w="762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2F0" w:rsidRPr="000A19ED" w:rsidTr="00110704">
        <w:tc>
          <w:tcPr>
            <w:tcW w:w="516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893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 по теме: «Взаимодействие тел»</w:t>
            </w:r>
          </w:p>
        </w:tc>
        <w:tc>
          <w:tcPr>
            <w:tcW w:w="1481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color w:val="000000"/>
                <w:sz w:val="24"/>
                <w:szCs w:val="24"/>
              </w:rPr>
              <w:t>Л. № 224-227</w:t>
            </w:r>
          </w:p>
        </w:tc>
        <w:tc>
          <w:tcPr>
            <w:tcW w:w="831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ЗУМ</w:t>
            </w:r>
          </w:p>
        </w:tc>
        <w:tc>
          <w:tcPr>
            <w:tcW w:w="636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18" w:type="dxa"/>
            <w:gridSpan w:val="2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 xml:space="preserve">Умение пользоваться формулами </w:t>
            </w:r>
          </w:p>
        </w:tc>
        <w:tc>
          <w:tcPr>
            <w:tcW w:w="1685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Умение находить главное в задаче </w:t>
            </w:r>
          </w:p>
        </w:tc>
        <w:tc>
          <w:tcPr>
            <w:tcW w:w="1334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решать </w:t>
            </w:r>
            <w:proofErr w:type="spellStart"/>
            <w:r w:rsidRPr="000A19ED">
              <w:rPr>
                <w:rFonts w:ascii="Times New Roman" w:hAnsi="Times New Roman"/>
                <w:i/>
                <w:iCs/>
                <w:sz w:val="24"/>
                <w:szCs w:val="24"/>
              </w:rPr>
              <w:t>комб</w:t>
            </w:r>
            <w:proofErr w:type="spellEnd"/>
            <w:r w:rsidRPr="000A19E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задачи</w:t>
            </w:r>
          </w:p>
        </w:tc>
        <w:tc>
          <w:tcPr>
            <w:tcW w:w="762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2F0" w:rsidRPr="000A19ED" w:rsidTr="00110704">
        <w:tc>
          <w:tcPr>
            <w:tcW w:w="516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893" w:type="dxa"/>
          </w:tcPr>
          <w:p w:rsidR="004A42F0" w:rsidRPr="000A19ED" w:rsidRDefault="004A42F0" w:rsidP="000A19E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задач. Подготовка к ЕГЭ и ГИА</w:t>
            </w:r>
          </w:p>
        </w:tc>
        <w:tc>
          <w:tcPr>
            <w:tcW w:w="1481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19ED">
              <w:rPr>
                <w:rFonts w:ascii="Times New Roman" w:hAnsi="Times New Roman"/>
                <w:color w:val="000000"/>
                <w:sz w:val="24"/>
                <w:szCs w:val="24"/>
              </w:rPr>
              <w:t>Подг</w:t>
            </w:r>
            <w:proofErr w:type="spellEnd"/>
            <w:r w:rsidRPr="000A19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 К.Р. Л. № 228-229</w:t>
            </w:r>
          </w:p>
        </w:tc>
        <w:tc>
          <w:tcPr>
            <w:tcW w:w="831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ЗУМ</w:t>
            </w:r>
          </w:p>
        </w:tc>
        <w:tc>
          <w:tcPr>
            <w:tcW w:w="636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709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18" w:type="dxa"/>
            <w:gridSpan w:val="2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—1л—</w:t>
            </w:r>
          </w:p>
        </w:tc>
        <w:tc>
          <w:tcPr>
            <w:tcW w:w="1334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2F0" w:rsidRPr="000A19ED" w:rsidTr="00110704">
        <w:tc>
          <w:tcPr>
            <w:tcW w:w="516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893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№.1 «Определение объема, плотности, массы, пути, скорости, времени тел»</w:t>
            </w:r>
          </w:p>
        </w:tc>
        <w:tc>
          <w:tcPr>
            <w:tcW w:w="1481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color w:val="000000"/>
                <w:sz w:val="24"/>
                <w:szCs w:val="24"/>
              </w:rPr>
              <w:t>§21, 319</w:t>
            </w:r>
          </w:p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УК</w:t>
            </w:r>
          </w:p>
        </w:tc>
        <w:tc>
          <w:tcPr>
            <w:tcW w:w="636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К.р.</w:t>
            </w:r>
          </w:p>
        </w:tc>
        <w:tc>
          <w:tcPr>
            <w:tcW w:w="709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18" w:type="dxa"/>
            <w:gridSpan w:val="2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Умение пользоваться формулами .</w:t>
            </w:r>
          </w:p>
        </w:tc>
        <w:tc>
          <w:tcPr>
            <w:tcW w:w="1685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 xml:space="preserve">Дополнительно решение задач </w:t>
            </w:r>
            <w:r w:rsidRPr="000A19ED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0A19ED">
              <w:rPr>
                <w:rFonts w:ascii="Times New Roman" w:hAnsi="Times New Roman"/>
                <w:sz w:val="24"/>
                <w:szCs w:val="24"/>
              </w:rPr>
              <w:t xml:space="preserve"> уровня</w:t>
            </w:r>
          </w:p>
        </w:tc>
        <w:tc>
          <w:tcPr>
            <w:tcW w:w="1334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 xml:space="preserve">Тех.. решение задач  </w:t>
            </w:r>
            <w:r w:rsidRPr="000A19ED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0A19ED">
              <w:rPr>
                <w:rFonts w:ascii="Times New Roman" w:hAnsi="Times New Roman"/>
                <w:sz w:val="24"/>
                <w:szCs w:val="24"/>
              </w:rPr>
              <w:t xml:space="preserve"> уровня</w:t>
            </w:r>
          </w:p>
        </w:tc>
        <w:tc>
          <w:tcPr>
            <w:tcW w:w="762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2F0" w:rsidRPr="000A19ED" w:rsidTr="00110704">
        <w:tc>
          <w:tcPr>
            <w:tcW w:w="516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893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color w:val="000000"/>
                <w:sz w:val="24"/>
                <w:szCs w:val="24"/>
              </w:rPr>
              <w:t>Сила</w:t>
            </w:r>
          </w:p>
        </w:tc>
        <w:tc>
          <w:tcPr>
            <w:tcW w:w="1481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§23 вопросы</w:t>
            </w:r>
          </w:p>
        </w:tc>
        <w:tc>
          <w:tcPr>
            <w:tcW w:w="831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636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18" w:type="dxa"/>
            <w:gridSpan w:val="2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Формула и определение закона Паскаля</w:t>
            </w:r>
          </w:p>
        </w:tc>
        <w:tc>
          <w:tcPr>
            <w:tcW w:w="1685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Объяснение давления</w:t>
            </w:r>
          </w:p>
        </w:tc>
        <w:tc>
          <w:tcPr>
            <w:tcW w:w="1334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2F0" w:rsidRPr="000A19ED" w:rsidTr="00110704">
        <w:tc>
          <w:tcPr>
            <w:tcW w:w="516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893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color w:val="000000"/>
                <w:sz w:val="24"/>
                <w:szCs w:val="24"/>
              </w:rPr>
              <w:t>Явление тяготения. Сила тяжести</w:t>
            </w:r>
          </w:p>
        </w:tc>
        <w:tc>
          <w:tcPr>
            <w:tcW w:w="1481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§24 </w:t>
            </w:r>
            <w:r w:rsidRPr="000A19ED">
              <w:rPr>
                <w:rFonts w:ascii="Times New Roman" w:hAnsi="Times New Roman"/>
                <w:color w:val="000000"/>
                <w:sz w:val="24"/>
                <w:szCs w:val="24"/>
              </w:rPr>
              <w:t>Л. № 245-246, 251</w:t>
            </w:r>
          </w:p>
        </w:tc>
        <w:tc>
          <w:tcPr>
            <w:tcW w:w="831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636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18" w:type="dxa"/>
            <w:gridSpan w:val="2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Понятие тяготения и силы тяжести</w:t>
            </w:r>
          </w:p>
        </w:tc>
        <w:tc>
          <w:tcPr>
            <w:tcW w:w="1685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Сила притяжения всех тел</w:t>
            </w:r>
          </w:p>
        </w:tc>
        <w:tc>
          <w:tcPr>
            <w:tcW w:w="1334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Сообщения по теме</w:t>
            </w:r>
          </w:p>
        </w:tc>
        <w:tc>
          <w:tcPr>
            <w:tcW w:w="762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2F0" w:rsidRPr="000A19ED" w:rsidTr="00110704">
        <w:tc>
          <w:tcPr>
            <w:tcW w:w="516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4893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color w:val="000000"/>
                <w:sz w:val="24"/>
                <w:szCs w:val="24"/>
              </w:rPr>
              <w:t>Сила упругости. Вес тела. Связь между силой тяжести и весом тела. Закон Гука</w:t>
            </w:r>
          </w:p>
        </w:tc>
        <w:tc>
          <w:tcPr>
            <w:tcW w:w="1481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color w:val="000000"/>
                <w:sz w:val="24"/>
                <w:szCs w:val="24"/>
              </w:rPr>
              <w:t>§25-26 Л. № 258-260</w:t>
            </w:r>
          </w:p>
        </w:tc>
        <w:tc>
          <w:tcPr>
            <w:tcW w:w="831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636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18" w:type="dxa"/>
            <w:gridSpan w:val="2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Сила упругости и вес тела закон Гука</w:t>
            </w:r>
          </w:p>
        </w:tc>
        <w:tc>
          <w:tcPr>
            <w:tcW w:w="1685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 xml:space="preserve">Различие между Р и </w:t>
            </w:r>
            <w:r w:rsidRPr="000A19ED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</w:p>
        </w:tc>
        <w:tc>
          <w:tcPr>
            <w:tcW w:w="1334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Решение логических задач</w:t>
            </w:r>
          </w:p>
        </w:tc>
        <w:tc>
          <w:tcPr>
            <w:tcW w:w="762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2F0" w:rsidRPr="000A19ED" w:rsidTr="00110704">
        <w:tc>
          <w:tcPr>
            <w:tcW w:w="516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893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color w:val="000000"/>
                <w:sz w:val="24"/>
                <w:szCs w:val="24"/>
              </w:rPr>
              <w:t>Единицы силы. Связь между силой тяжести и массой</w:t>
            </w:r>
          </w:p>
        </w:tc>
        <w:tc>
          <w:tcPr>
            <w:tcW w:w="1481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color w:val="000000"/>
                <w:sz w:val="24"/>
                <w:szCs w:val="24"/>
              </w:rPr>
              <w:t>§27 Л. № 280-281</w:t>
            </w:r>
          </w:p>
        </w:tc>
        <w:tc>
          <w:tcPr>
            <w:tcW w:w="831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636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18" w:type="dxa"/>
            <w:gridSpan w:val="2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 xml:space="preserve">Ввести понятие силы и показать связь между </w:t>
            </w:r>
            <w:r w:rsidRPr="000A19ED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0A19E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0A19ED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</w:p>
        </w:tc>
        <w:tc>
          <w:tcPr>
            <w:tcW w:w="1685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Решение задач по теме</w:t>
            </w:r>
          </w:p>
        </w:tc>
        <w:tc>
          <w:tcPr>
            <w:tcW w:w="1334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решать </w:t>
            </w:r>
            <w:proofErr w:type="spellStart"/>
            <w:r w:rsidRPr="000A19ED">
              <w:rPr>
                <w:rFonts w:ascii="Times New Roman" w:hAnsi="Times New Roman"/>
                <w:i/>
                <w:iCs/>
                <w:sz w:val="24"/>
                <w:szCs w:val="24"/>
              </w:rPr>
              <w:t>комб</w:t>
            </w:r>
            <w:proofErr w:type="spellEnd"/>
            <w:r w:rsidRPr="000A19E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задачи</w:t>
            </w:r>
          </w:p>
        </w:tc>
        <w:tc>
          <w:tcPr>
            <w:tcW w:w="762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2F0" w:rsidRPr="000A19ED" w:rsidTr="00110704">
        <w:tc>
          <w:tcPr>
            <w:tcW w:w="516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893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color w:val="000000"/>
                <w:sz w:val="24"/>
                <w:szCs w:val="24"/>
              </w:rPr>
              <w:t>Динамометр. Лабораторная работа «</w:t>
            </w:r>
            <w:proofErr w:type="spellStart"/>
            <w:r w:rsidRPr="000A19ED">
              <w:rPr>
                <w:rFonts w:ascii="Times New Roman" w:hAnsi="Times New Roman"/>
                <w:color w:val="000000"/>
                <w:sz w:val="24"/>
                <w:szCs w:val="24"/>
              </w:rPr>
              <w:t>Градуирование</w:t>
            </w:r>
            <w:proofErr w:type="spellEnd"/>
            <w:r w:rsidRPr="000A19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пружины динамометра»</w:t>
            </w:r>
          </w:p>
        </w:tc>
        <w:tc>
          <w:tcPr>
            <w:tcW w:w="1481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color w:val="000000"/>
                <w:sz w:val="24"/>
                <w:szCs w:val="24"/>
              </w:rPr>
              <w:t>§28</w:t>
            </w:r>
          </w:p>
        </w:tc>
        <w:tc>
          <w:tcPr>
            <w:tcW w:w="831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ЗУМ</w:t>
            </w:r>
          </w:p>
        </w:tc>
        <w:tc>
          <w:tcPr>
            <w:tcW w:w="636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Т.б</w:t>
            </w:r>
          </w:p>
        </w:tc>
        <w:tc>
          <w:tcPr>
            <w:tcW w:w="687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Л.Р.</w:t>
            </w:r>
          </w:p>
        </w:tc>
        <w:tc>
          <w:tcPr>
            <w:tcW w:w="709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18" w:type="dxa"/>
            <w:gridSpan w:val="2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Познакомиться с динамометром. научить градуировать пружину </w:t>
            </w:r>
          </w:p>
        </w:tc>
        <w:tc>
          <w:tcPr>
            <w:tcW w:w="1685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Возможность измерение Р тела динамометром</w:t>
            </w:r>
          </w:p>
        </w:tc>
        <w:tc>
          <w:tcPr>
            <w:tcW w:w="1334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Сообщения по теме</w:t>
            </w:r>
          </w:p>
        </w:tc>
        <w:tc>
          <w:tcPr>
            <w:tcW w:w="762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2F0" w:rsidRPr="000A19ED" w:rsidTr="00110704">
        <w:tc>
          <w:tcPr>
            <w:tcW w:w="516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893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color w:val="000000"/>
                <w:sz w:val="24"/>
                <w:szCs w:val="24"/>
              </w:rPr>
              <w:t>Сложение двух сил. Равнодействующая. Графическое изображение</w:t>
            </w:r>
          </w:p>
        </w:tc>
        <w:tc>
          <w:tcPr>
            <w:tcW w:w="1481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color w:val="000000"/>
                <w:sz w:val="24"/>
                <w:szCs w:val="24"/>
              </w:rPr>
              <w:t>§29 Л.№ 299-300</w:t>
            </w:r>
          </w:p>
        </w:tc>
        <w:tc>
          <w:tcPr>
            <w:tcW w:w="831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636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18" w:type="dxa"/>
            <w:gridSpan w:val="2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Сложение двух сил вдоль прямой</w:t>
            </w:r>
          </w:p>
        </w:tc>
        <w:tc>
          <w:tcPr>
            <w:tcW w:w="1685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Графическое изображение сил под разным углом</w:t>
            </w:r>
          </w:p>
        </w:tc>
        <w:tc>
          <w:tcPr>
            <w:tcW w:w="1334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Решение логических задач</w:t>
            </w:r>
          </w:p>
        </w:tc>
        <w:tc>
          <w:tcPr>
            <w:tcW w:w="762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2F0" w:rsidRPr="000A19ED" w:rsidTr="00110704">
        <w:tc>
          <w:tcPr>
            <w:tcW w:w="516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893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color w:val="000000"/>
                <w:sz w:val="24"/>
                <w:szCs w:val="24"/>
              </w:rPr>
              <w:t>Сила трения. Трение покоя</w:t>
            </w:r>
          </w:p>
        </w:tc>
        <w:tc>
          <w:tcPr>
            <w:tcW w:w="1481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color w:val="000000"/>
                <w:sz w:val="24"/>
                <w:szCs w:val="24"/>
              </w:rPr>
              <w:t>§30-31 Л. №331-333</w:t>
            </w:r>
          </w:p>
        </w:tc>
        <w:tc>
          <w:tcPr>
            <w:tcW w:w="831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636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18" w:type="dxa"/>
            <w:gridSpan w:val="2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 xml:space="preserve">Понятие силы трения </w:t>
            </w:r>
          </w:p>
        </w:tc>
        <w:tc>
          <w:tcPr>
            <w:tcW w:w="1685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Причины возникновения силы трения</w:t>
            </w:r>
          </w:p>
        </w:tc>
        <w:tc>
          <w:tcPr>
            <w:tcW w:w="1334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Сообщения по теме</w:t>
            </w:r>
          </w:p>
        </w:tc>
        <w:tc>
          <w:tcPr>
            <w:tcW w:w="762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2F0" w:rsidRPr="000A19ED" w:rsidTr="00110704">
        <w:tc>
          <w:tcPr>
            <w:tcW w:w="516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893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color w:val="000000"/>
                <w:sz w:val="24"/>
                <w:szCs w:val="24"/>
              </w:rPr>
              <w:t>Трения в природе и технике</w:t>
            </w:r>
          </w:p>
        </w:tc>
        <w:tc>
          <w:tcPr>
            <w:tcW w:w="1481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color w:val="000000"/>
                <w:sz w:val="24"/>
                <w:szCs w:val="24"/>
              </w:rPr>
              <w:t>§32 Л. № 343-344</w:t>
            </w:r>
          </w:p>
        </w:tc>
        <w:tc>
          <w:tcPr>
            <w:tcW w:w="831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636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18" w:type="dxa"/>
            <w:gridSpan w:val="2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 xml:space="preserve">Применение </w:t>
            </w:r>
            <w:r w:rsidRPr="000A19ED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proofErr w:type="spellStart"/>
            <w:r w:rsidRPr="000A19ED">
              <w:rPr>
                <w:rFonts w:ascii="Times New Roman" w:hAnsi="Times New Roman"/>
                <w:sz w:val="24"/>
                <w:szCs w:val="24"/>
              </w:rPr>
              <w:t>тр</w:t>
            </w:r>
            <w:proofErr w:type="spellEnd"/>
            <w:r w:rsidRPr="000A19ED">
              <w:rPr>
                <w:rFonts w:ascii="Times New Roman" w:hAnsi="Times New Roman"/>
                <w:sz w:val="24"/>
                <w:szCs w:val="24"/>
              </w:rPr>
              <w:t xml:space="preserve"> в технике увеличение и уменьшение </w:t>
            </w:r>
            <w:r w:rsidRPr="000A19ED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proofErr w:type="spellStart"/>
            <w:r w:rsidRPr="000A19ED">
              <w:rPr>
                <w:rFonts w:ascii="Times New Roman" w:hAnsi="Times New Roman"/>
                <w:sz w:val="24"/>
                <w:szCs w:val="24"/>
              </w:rPr>
              <w:t>тр</w:t>
            </w:r>
            <w:proofErr w:type="spellEnd"/>
          </w:p>
        </w:tc>
        <w:tc>
          <w:tcPr>
            <w:tcW w:w="1685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 xml:space="preserve">Использование силы трения в быту и </w:t>
            </w:r>
            <w:proofErr w:type="spellStart"/>
            <w:r w:rsidRPr="000A19ED">
              <w:rPr>
                <w:rFonts w:ascii="Times New Roman" w:hAnsi="Times New Roman"/>
                <w:sz w:val="24"/>
                <w:szCs w:val="24"/>
              </w:rPr>
              <w:t>и</w:t>
            </w:r>
            <w:proofErr w:type="spellEnd"/>
            <w:r w:rsidRPr="000A19ED">
              <w:rPr>
                <w:rFonts w:ascii="Times New Roman" w:hAnsi="Times New Roman"/>
                <w:sz w:val="24"/>
                <w:szCs w:val="24"/>
              </w:rPr>
              <w:t xml:space="preserve"> природе. причины</w:t>
            </w:r>
          </w:p>
        </w:tc>
        <w:tc>
          <w:tcPr>
            <w:tcW w:w="1334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Сообщение о пользе и вреде трения</w:t>
            </w:r>
          </w:p>
        </w:tc>
        <w:tc>
          <w:tcPr>
            <w:tcW w:w="762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2F0" w:rsidRPr="000A19ED" w:rsidTr="00110704">
        <w:tc>
          <w:tcPr>
            <w:tcW w:w="516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893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 по теме « Силы в природе»</w:t>
            </w:r>
          </w:p>
        </w:tc>
        <w:tc>
          <w:tcPr>
            <w:tcW w:w="1481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color w:val="000000"/>
                <w:sz w:val="24"/>
                <w:szCs w:val="24"/>
              </w:rPr>
              <w:t>Л.№ 277-280</w:t>
            </w:r>
          </w:p>
        </w:tc>
        <w:tc>
          <w:tcPr>
            <w:tcW w:w="831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color w:val="000000"/>
                <w:sz w:val="24"/>
                <w:szCs w:val="24"/>
              </w:rPr>
              <w:t>ЗУМ</w:t>
            </w:r>
          </w:p>
        </w:tc>
        <w:tc>
          <w:tcPr>
            <w:tcW w:w="636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18" w:type="dxa"/>
            <w:gridSpan w:val="2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Умение пользоваться </w:t>
            </w:r>
            <w:r w:rsidRPr="000A19E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формулами</w:t>
            </w:r>
          </w:p>
        </w:tc>
        <w:tc>
          <w:tcPr>
            <w:tcW w:w="1685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lastRenderedPageBreak/>
              <w:t>Решение</w:t>
            </w:r>
          </w:p>
        </w:tc>
        <w:tc>
          <w:tcPr>
            <w:tcW w:w="1334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 xml:space="preserve">Решение логических </w:t>
            </w:r>
            <w:r w:rsidRPr="000A19ED">
              <w:rPr>
                <w:rFonts w:ascii="Times New Roman" w:hAnsi="Times New Roman"/>
                <w:sz w:val="24"/>
                <w:szCs w:val="24"/>
              </w:rPr>
              <w:lastRenderedPageBreak/>
              <w:t>задач</w:t>
            </w:r>
          </w:p>
        </w:tc>
        <w:tc>
          <w:tcPr>
            <w:tcW w:w="762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2F0" w:rsidRPr="000A19ED" w:rsidTr="00110704">
        <w:tc>
          <w:tcPr>
            <w:tcW w:w="516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4893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Обобщение материала по теме «Силы в природе».</w:t>
            </w:r>
          </w:p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Подготовка к ЕГЭ и ГИА</w:t>
            </w:r>
          </w:p>
        </w:tc>
        <w:tc>
          <w:tcPr>
            <w:tcW w:w="1481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19ED">
              <w:rPr>
                <w:rFonts w:ascii="Times New Roman" w:hAnsi="Times New Roman"/>
                <w:color w:val="000000"/>
                <w:sz w:val="24"/>
                <w:szCs w:val="24"/>
              </w:rPr>
              <w:t>Повт</w:t>
            </w:r>
            <w:proofErr w:type="spellEnd"/>
            <w:r w:rsidRPr="000A19ED">
              <w:rPr>
                <w:rFonts w:ascii="Times New Roman" w:hAnsi="Times New Roman"/>
                <w:color w:val="000000"/>
                <w:sz w:val="24"/>
                <w:szCs w:val="24"/>
              </w:rPr>
              <w:t>. §</w:t>
            </w:r>
          </w:p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color w:val="000000"/>
                <w:sz w:val="24"/>
                <w:szCs w:val="24"/>
              </w:rPr>
              <w:t>23-32</w:t>
            </w:r>
          </w:p>
        </w:tc>
        <w:tc>
          <w:tcPr>
            <w:tcW w:w="831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УКЗ</w:t>
            </w:r>
          </w:p>
        </w:tc>
        <w:tc>
          <w:tcPr>
            <w:tcW w:w="636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709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18" w:type="dxa"/>
            <w:gridSpan w:val="2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Поверка знаний формул</w:t>
            </w:r>
          </w:p>
        </w:tc>
        <w:tc>
          <w:tcPr>
            <w:tcW w:w="1685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Решение сложных задач</w:t>
            </w:r>
          </w:p>
        </w:tc>
        <w:tc>
          <w:tcPr>
            <w:tcW w:w="1334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Решение логических задач</w:t>
            </w:r>
          </w:p>
        </w:tc>
        <w:tc>
          <w:tcPr>
            <w:tcW w:w="762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2F0" w:rsidRPr="000A19ED" w:rsidTr="00110704">
        <w:tc>
          <w:tcPr>
            <w:tcW w:w="516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4" w:type="dxa"/>
            <w:gridSpan w:val="2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Блок 2:</w:t>
            </w:r>
            <w:r w:rsidRPr="000A19ED">
              <w:rPr>
                <w:rFonts w:ascii="Times New Roman" w:hAnsi="Times New Roman"/>
                <w:bCs/>
                <w:sz w:val="24"/>
                <w:szCs w:val="24"/>
              </w:rPr>
              <w:t>Давление твердых тел, жидкостей и газов </w:t>
            </w:r>
            <w:r w:rsidRPr="000A19E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(22 часа)</w:t>
            </w:r>
          </w:p>
        </w:tc>
        <w:tc>
          <w:tcPr>
            <w:tcW w:w="831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8" w:type="dxa"/>
            <w:gridSpan w:val="2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2F0" w:rsidRPr="000A19ED" w:rsidTr="00110704">
        <w:tc>
          <w:tcPr>
            <w:tcW w:w="516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893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color w:val="000000"/>
                <w:sz w:val="24"/>
                <w:szCs w:val="24"/>
              </w:rPr>
              <w:t>Давление.</w:t>
            </w:r>
          </w:p>
        </w:tc>
        <w:tc>
          <w:tcPr>
            <w:tcW w:w="1481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19ED">
              <w:rPr>
                <w:rFonts w:ascii="Times New Roman" w:hAnsi="Times New Roman"/>
                <w:color w:val="000000"/>
                <w:sz w:val="24"/>
                <w:szCs w:val="24"/>
              </w:rPr>
              <w:t>§зз</w:t>
            </w:r>
            <w:proofErr w:type="spellEnd"/>
          </w:p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color w:val="000000"/>
                <w:sz w:val="24"/>
                <w:szCs w:val="24"/>
              </w:rPr>
              <w:t>Л. № 357-358, 365</w:t>
            </w:r>
          </w:p>
        </w:tc>
        <w:tc>
          <w:tcPr>
            <w:tcW w:w="831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636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18" w:type="dxa"/>
            <w:gridSpan w:val="2"/>
          </w:tcPr>
          <w:p w:rsidR="004A42F0" w:rsidRPr="000A19ED" w:rsidRDefault="004A42F0" w:rsidP="000A19ED">
            <w:pPr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Самоанализ с. р. опр. давления</w:t>
            </w:r>
          </w:p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Обозначение формул ед. давления</w:t>
            </w:r>
          </w:p>
        </w:tc>
        <w:tc>
          <w:tcPr>
            <w:tcW w:w="1685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Причины давления</w:t>
            </w:r>
          </w:p>
        </w:tc>
        <w:tc>
          <w:tcPr>
            <w:tcW w:w="1334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Сообщения по теме</w:t>
            </w:r>
          </w:p>
        </w:tc>
        <w:tc>
          <w:tcPr>
            <w:tcW w:w="762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2F0" w:rsidRPr="000A19ED" w:rsidTr="00110704">
        <w:tc>
          <w:tcPr>
            <w:tcW w:w="516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893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color w:val="000000"/>
                <w:sz w:val="24"/>
                <w:szCs w:val="24"/>
              </w:rPr>
              <w:t>Способы увеличения и уменьшения давления</w:t>
            </w:r>
          </w:p>
        </w:tc>
        <w:tc>
          <w:tcPr>
            <w:tcW w:w="1481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color w:val="000000"/>
                <w:sz w:val="24"/>
                <w:szCs w:val="24"/>
              </w:rPr>
              <w:t>§34 Л. № 362, 366</w:t>
            </w:r>
          </w:p>
        </w:tc>
        <w:tc>
          <w:tcPr>
            <w:tcW w:w="831" w:type="dxa"/>
            <w:vAlign w:val="center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636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18" w:type="dxa"/>
            <w:gridSpan w:val="2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Увеличение  и уменьшение давления</w:t>
            </w:r>
          </w:p>
        </w:tc>
        <w:tc>
          <w:tcPr>
            <w:tcW w:w="1685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i/>
                <w:iCs/>
                <w:sz w:val="24"/>
                <w:szCs w:val="24"/>
              </w:rPr>
              <w:t>Способы увеличения и уменьшения давления</w:t>
            </w:r>
          </w:p>
        </w:tc>
        <w:tc>
          <w:tcPr>
            <w:tcW w:w="1334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Сообщения по теме</w:t>
            </w:r>
          </w:p>
        </w:tc>
        <w:tc>
          <w:tcPr>
            <w:tcW w:w="762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2F0" w:rsidRPr="000A19ED" w:rsidTr="00110704">
        <w:tc>
          <w:tcPr>
            <w:tcW w:w="516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893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Давление газа. Закон Паскаля.</w:t>
            </w:r>
          </w:p>
        </w:tc>
        <w:tc>
          <w:tcPr>
            <w:tcW w:w="1481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color w:val="000000"/>
                <w:sz w:val="24"/>
                <w:szCs w:val="24"/>
              </w:rPr>
              <w:t>§ 35 Л. №373, 377-378</w:t>
            </w:r>
          </w:p>
        </w:tc>
        <w:tc>
          <w:tcPr>
            <w:tcW w:w="831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636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18" w:type="dxa"/>
            <w:gridSpan w:val="2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Формула определение закона паскаля</w:t>
            </w:r>
          </w:p>
        </w:tc>
        <w:tc>
          <w:tcPr>
            <w:tcW w:w="1685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Объяснение давления</w:t>
            </w:r>
          </w:p>
        </w:tc>
        <w:tc>
          <w:tcPr>
            <w:tcW w:w="1334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Сообщения по теме</w:t>
            </w:r>
          </w:p>
        </w:tc>
        <w:tc>
          <w:tcPr>
            <w:tcW w:w="762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2F0" w:rsidRPr="000A19ED" w:rsidTr="00110704">
        <w:tc>
          <w:tcPr>
            <w:tcW w:w="516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893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Решение задач «Давление.» Подготовка к ЕГЭ и ГИА</w:t>
            </w:r>
          </w:p>
        </w:tc>
        <w:tc>
          <w:tcPr>
            <w:tcW w:w="1481" w:type="dxa"/>
          </w:tcPr>
          <w:p w:rsidR="004A42F0" w:rsidRPr="000A19ED" w:rsidRDefault="004A42F0" w:rsidP="000A19E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color w:val="000000"/>
                <w:sz w:val="24"/>
                <w:szCs w:val="24"/>
              </w:rPr>
              <w:t>Л. № 367-368</w:t>
            </w:r>
          </w:p>
        </w:tc>
        <w:tc>
          <w:tcPr>
            <w:tcW w:w="831" w:type="dxa"/>
          </w:tcPr>
          <w:p w:rsidR="004A42F0" w:rsidRPr="000A19ED" w:rsidRDefault="004A42F0" w:rsidP="000A19E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color w:val="000000"/>
                <w:sz w:val="24"/>
                <w:szCs w:val="24"/>
              </w:rPr>
              <w:t>ЗУМ</w:t>
            </w:r>
          </w:p>
        </w:tc>
        <w:tc>
          <w:tcPr>
            <w:tcW w:w="636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709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18" w:type="dxa"/>
            <w:gridSpan w:val="2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Умение использовать формулы</w:t>
            </w:r>
          </w:p>
        </w:tc>
        <w:tc>
          <w:tcPr>
            <w:tcW w:w="1685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Решение кол-х задач</w:t>
            </w:r>
          </w:p>
        </w:tc>
        <w:tc>
          <w:tcPr>
            <w:tcW w:w="1334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Решение логических задач</w:t>
            </w:r>
          </w:p>
        </w:tc>
        <w:tc>
          <w:tcPr>
            <w:tcW w:w="762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2F0" w:rsidRPr="000A19ED" w:rsidTr="00110704">
        <w:tc>
          <w:tcPr>
            <w:tcW w:w="516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4893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Давление в жидкости и газе</w:t>
            </w:r>
          </w:p>
        </w:tc>
        <w:tc>
          <w:tcPr>
            <w:tcW w:w="1481" w:type="dxa"/>
          </w:tcPr>
          <w:p w:rsidR="004A42F0" w:rsidRPr="000A19ED" w:rsidRDefault="004A42F0" w:rsidP="000A19E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color w:val="000000"/>
                <w:sz w:val="24"/>
                <w:szCs w:val="24"/>
              </w:rPr>
              <w:t>§37 Л. № 386</w:t>
            </w:r>
          </w:p>
        </w:tc>
        <w:tc>
          <w:tcPr>
            <w:tcW w:w="831" w:type="dxa"/>
          </w:tcPr>
          <w:p w:rsidR="004A42F0" w:rsidRPr="000A19ED" w:rsidRDefault="004A42F0" w:rsidP="000A19E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color w:val="000000"/>
                <w:sz w:val="24"/>
                <w:szCs w:val="24"/>
              </w:rPr>
              <w:t>КУ</w:t>
            </w:r>
          </w:p>
        </w:tc>
        <w:tc>
          <w:tcPr>
            <w:tcW w:w="636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18" w:type="dxa"/>
            <w:gridSpan w:val="2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Причина «р» зависимость «р»</w:t>
            </w:r>
          </w:p>
        </w:tc>
        <w:tc>
          <w:tcPr>
            <w:tcW w:w="1685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 xml:space="preserve">Объяснение давления ударами </w:t>
            </w:r>
            <w:r w:rsidRPr="000A19ED">
              <w:rPr>
                <w:rFonts w:ascii="Times New Roman" w:hAnsi="Times New Roman"/>
                <w:sz w:val="24"/>
                <w:szCs w:val="24"/>
              </w:rPr>
              <w:lastRenderedPageBreak/>
              <w:t>молекул</w:t>
            </w:r>
          </w:p>
        </w:tc>
        <w:tc>
          <w:tcPr>
            <w:tcW w:w="1334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lastRenderedPageBreak/>
              <w:t>Сообщения по теме</w:t>
            </w:r>
          </w:p>
        </w:tc>
        <w:tc>
          <w:tcPr>
            <w:tcW w:w="762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2F0" w:rsidRPr="000A19ED" w:rsidTr="00110704">
        <w:tc>
          <w:tcPr>
            <w:tcW w:w="516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4893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Расчет давления на дно и стенки сосуда</w:t>
            </w:r>
          </w:p>
        </w:tc>
        <w:tc>
          <w:tcPr>
            <w:tcW w:w="1481" w:type="dxa"/>
          </w:tcPr>
          <w:p w:rsidR="004A42F0" w:rsidRPr="000A19ED" w:rsidRDefault="004A42F0" w:rsidP="000A19E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color w:val="000000"/>
                <w:sz w:val="24"/>
                <w:szCs w:val="24"/>
              </w:rPr>
              <w:t>§38 Л. № 428- 430</w:t>
            </w:r>
          </w:p>
        </w:tc>
        <w:tc>
          <w:tcPr>
            <w:tcW w:w="831" w:type="dxa"/>
          </w:tcPr>
          <w:p w:rsidR="004A42F0" w:rsidRPr="000A19ED" w:rsidRDefault="004A42F0" w:rsidP="000A19E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color w:val="000000"/>
                <w:sz w:val="24"/>
                <w:szCs w:val="24"/>
              </w:rPr>
              <w:t>КУ</w:t>
            </w:r>
          </w:p>
        </w:tc>
        <w:tc>
          <w:tcPr>
            <w:tcW w:w="636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18" w:type="dxa"/>
            <w:gridSpan w:val="2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Примеры формулы</w:t>
            </w:r>
          </w:p>
        </w:tc>
        <w:tc>
          <w:tcPr>
            <w:tcW w:w="1685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Сила давления. Решение кол-х задач</w:t>
            </w:r>
          </w:p>
        </w:tc>
        <w:tc>
          <w:tcPr>
            <w:tcW w:w="1334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Решение логических задач</w:t>
            </w:r>
          </w:p>
        </w:tc>
        <w:tc>
          <w:tcPr>
            <w:tcW w:w="762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2F0" w:rsidRPr="000A19ED" w:rsidTr="00110704">
        <w:tc>
          <w:tcPr>
            <w:tcW w:w="516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4893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Сообщающиеся сосуды. Применение сообщающихся сосудов.</w:t>
            </w:r>
          </w:p>
        </w:tc>
        <w:tc>
          <w:tcPr>
            <w:tcW w:w="1481" w:type="dxa"/>
          </w:tcPr>
          <w:p w:rsidR="004A42F0" w:rsidRPr="000A19ED" w:rsidRDefault="004A42F0" w:rsidP="000A19E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color w:val="000000"/>
                <w:sz w:val="24"/>
                <w:szCs w:val="24"/>
              </w:rPr>
              <w:t>§39 Л. №419-421</w:t>
            </w:r>
          </w:p>
        </w:tc>
        <w:tc>
          <w:tcPr>
            <w:tcW w:w="831" w:type="dxa"/>
          </w:tcPr>
          <w:p w:rsidR="004A42F0" w:rsidRPr="000A19ED" w:rsidRDefault="004A42F0" w:rsidP="000A19E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color w:val="000000"/>
                <w:sz w:val="24"/>
                <w:szCs w:val="24"/>
              </w:rPr>
              <w:t>КУ</w:t>
            </w:r>
          </w:p>
        </w:tc>
        <w:tc>
          <w:tcPr>
            <w:tcW w:w="636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18" w:type="dxa"/>
            <w:gridSpan w:val="2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Определение применения свойства, примеры</w:t>
            </w:r>
          </w:p>
        </w:tc>
        <w:tc>
          <w:tcPr>
            <w:tcW w:w="1685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Объяснить принцип действия</w:t>
            </w:r>
          </w:p>
        </w:tc>
        <w:tc>
          <w:tcPr>
            <w:tcW w:w="1334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Сообщения по теме</w:t>
            </w:r>
          </w:p>
        </w:tc>
        <w:tc>
          <w:tcPr>
            <w:tcW w:w="762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2F0" w:rsidRPr="000A19ED" w:rsidTr="00110704">
        <w:tc>
          <w:tcPr>
            <w:tcW w:w="516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4893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Атмосферное давление. Измерение атмосферного давления.</w:t>
            </w:r>
          </w:p>
        </w:tc>
        <w:tc>
          <w:tcPr>
            <w:tcW w:w="1481" w:type="dxa"/>
          </w:tcPr>
          <w:p w:rsidR="004A42F0" w:rsidRPr="000A19ED" w:rsidRDefault="004A42F0" w:rsidP="000A19E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color w:val="000000"/>
                <w:sz w:val="24"/>
                <w:szCs w:val="24"/>
              </w:rPr>
              <w:t>§40-42 Л. № 454-455, 464</w:t>
            </w:r>
          </w:p>
        </w:tc>
        <w:tc>
          <w:tcPr>
            <w:tcW w:w="831" w:type="dxa"/>
          </w:tcPr>
          <w:p w:rsidR="004A42F0" w:rsidRPr="000A19ED" w:rsidRDefault="004A42F0" w:rsidP="000A19E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color w:val="000000"/>
                <w:sz w:val="24"/>
                <w:szCs w:val="24"/>
              </w:rPr>
              <w:t>КУ</w:t>
            </w:r>
          </w:p>
        </w:tc>
        <w:tc>
          <w:tcPr>
            <w:tcW w:w="636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18" w:type="dxa"/>
            <w:gridSpan w:val="2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Опыты подтверждающие атмосферное давление</w:t>
            </w:r>
          </w:p>
        </w:tc>
        <w:tc>
          <w:tcPr>
            <w:tcW w:w="1685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История барометров</w:t>
            </w:r>
          </w:p>
        </w:tc>
        <w:tc>
          <w:tcPr>
            <w:tcW w:w="1334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Сообщения по теме</w:t>
            </w:r>
          </w:p>
        </w:tc>
        <w:tc>
          <w:tcPr>
            <w:tcW w:w="762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2F0" w:rsidRPr="000A19ED" w:rsidTr="00110704">
        <w:tc>
          <w:tcPr>
            <w:tcW w:w="516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893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Барометр - анероид. Атмосферное давление на различных высотах.</w:t>
            </w:r>
          </w:p>
        </w:tc>
        <w:tc>
          <w:tcPr>
            <w:tcW w:w="1481" w:type="dxa"/>
          </w:tcPr>
          <w:p w:rsidR="004A42F0" w:rsidRPr="000A19ED" w:rsidRDefault="004A42F0" w:rsidP="000A19E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color w:val="000000"/>
                <w:sz w:val="24"/>
                <w:szCs w:val="24"/>
              </w:rPr>
              <w:t>§42-43 Л. № 485-488</w:t>
            </w:r>
          </w:p>
        </w:tc>
        <w:tc>
          <w:tcPr>
            <w:tcW w:w="831" w:type="dxa"/>
          </w:tcPr>
          <w:p w:rsidR="004A42F0" w:rsidRPr="000A19ED" w:rsidRDefault="004A42F0" w:rsidP="000A19E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color w:val="000000"/>
                <w:sz w:val="24"/>
                <w:szCs w:val="24"/>
              </w:rPr>
              <w:t>КУ</w:t>
            </w:r>
          </w:p>
        </w:tc>
        <w:tc>
          <w:tcPr>
            <w:tcW w:w="636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18" w:type="dxa"/>
            <w:gridSpan w:val="2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Устройство определения «р» на разных высотах</w:t>
            </w:r>
          </w:p>
        </w:tc>
        <w:tc>
          <w:tcPr>
            <w:tcW w:w="1685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Причина сложной зависимости</w:t>
            </w:r>
          </w:p>
        </w:tc>
        <w:tc>
          <w:tcPr>
            <w:tcW w:w="1334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Сообщения по теме</w:t>
            </w:r>
          </w:p>
        </w:tc>
        <w:tc>
          <w:tcPr>
            <w:tcW w:w="762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2F0" w:rsidRPr="000A19ED" w:rsidTr="00110704">
        <w:tc>
          <w:tcPr>
            <w:tcW w:w="516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4893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Манометры</w:t>
            </w:r>
          </w:p>
        </w:tc>
        <w:tc>
          <w:tcPr>
            <w:tcW w:w="1481" w:type="dxa"/>
          </w:tcPr>
          <w:p w:rsidR="004A42F0" w:rsidRPr="000A19ED" w:rsidRDefault="004A42F0" w:rsidP="000A19E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color w:val="000000"/>
                <w:sz w:val="24"/>
                <w:szCs w:val="24"/>
              </w:rPr>
              <w:t>§44</w:t>
            </w:r>
          </w:p>
        </w:tc>
        <w:tc>
          <w:tcPr>
            <w:tcW w:w="831" w:type="dxa"/>
          </w:tcPr>
          <w:p w:rsidR="004A42F0" w:rsidRPr="000A19ED" w:rsidRDefault="004A42F0" w:rsidP="000A19E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636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18" w:type="dxa"/>
            <w:gridSpan w:val="2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устройство</w:t>
            </w:r>
          </w:p>
        </w:tc>
        <w:tc>
          <w:tcPr>
            <w:tcW w:w="1685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Действие манометра</w:t>
            </w:r>
          </w:p>
        </w:tc>
        <w:tc>
          <w:tcPr>
            <w:tcW w:w="1334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2F0" w:rsidRPr="000A19ED" w:rsidTr="00110704">
        <w:tc>
          <w:tcPr>
            <w:tcW w:w="516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4893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Поршневой жидкостный насос</w:t>
            </w:r>
          </w:p>
        </w:tc>
        <w:tc>
          <w:tcPr>
            <w:tcW w:w="1481" w:type="dxa"/>
          </w:tcPr>
          <w:p w:rsidR="004A42F0" w:rsidRPr="000A19ED" w:rsidRDefault="004A42F0" w:rsidP="000A19E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color w:val="000000"/>
                <w:sz w:val="24"/>
                <w:szCs w:val="24"/>
              </w:rPr>
              <w:t>§46 Л.№ 495-498</w:t>
            </w:r>
          </w:p>
        </w:tc>
        <w:tc>
          <w:tcPr>
            <w:tcW w:w="831" w:type="dxa"/>
          </w:tcPr>
          <w:p w:rsidR="004A42F0" w:rsidRPr="000A19ED" w:rsidRDefault="004A42F0" w:rsidP="000A19E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color w:val="000000"/>
                <w:sz w:val="24"/>
                <w:szCs w:val="24"/>
              </w:rPr>
              <w:t>КУ</w:t>
            </w:r>
          </w:p>
        </w:tc>
        <w:tc>
          <w:tcPr>
            <w:tcW w:w="636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18" w:type="dxa"/>
            <w:gridSpan w:val="2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Устройство , принцип действия</w:t>
            </w:r>
          </w:p>
        </w:tc>
        <w:tc>
          <w:tcPr>
            <w:tcW w:w="1685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Принцип действия</w:t>
            </w:r>
          </w:p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шприца</w:t>
            </w:r>
          </w:p>
        </w:tc>
        <w:tc>
          <w:tcPr>
            <w:tcW w:w="1334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Сообщения по теме</w:t>
            </w:r>
          </w:p>
        </w:tc>
        <w:tc>
          <w:tcPr>
            <w:tcW w:w="762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2F0" w:rsidRPr="000A19ED" w:rsidTr="00110704">
        <w:tc>
          <w:tcPr>
            <w:tcW w:w="516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4893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Гидравлический пресс. Решение задач подготовка к ЕГЭ и ГИА</w:t>
            </w:r>
          </w:p>
        </w:tc>
        <w:tc>
          <w:tcPr>
            <w:tcW w:w="1481" w:type="dxa"/>
          </w:tcPr>
          <w:p w:rsidR="004A42F0" w:rsidRPr="000A19ED" w:rsidRDefault="004A42F0" w:rsidP="000A19E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color w:val="000000"/>
                <w:sz w:val="24"/>
                <w:szCs w:val="24"/>
              </w:rPr>
              <w:t>§47 Л. № 406-407, 410</w:t>
            </w:r>
          </w:p>
        </w:tc>
        <w:tc>
          <w:tcPr>
            <w:tcW w:w="831" w:type="dxa"/>
          </w:tcPr>
          <w:p w:rsidR="004A42F0" w:rsidRPr="000A19ED" w:rsidRDefault="004A42F0" w:rsidP="000A19E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color w:val="000000"/>
                <w:sz w:val="24"/>
                <w:szCs w:val="24"/>
              </w:rPr>
              <w:t>КУ</w:t>
            </w:r>
          </w:p>
        </w:tc>
        <w:tc>
          <w:tcPr>
            <w:tcW w:w="636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709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18" w:type="dxa"/>
            <w:gridSpan w:val="2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 xml:space="preserve">Принцип действия и устройства гидравлического </w:t>
            </w:r>
            <w:r w:rsidRPr="000A19ED">
              <w:rPr>
                <w:rFonts w:ascii="Times New Roman" w:hAnsi="Times New Roman"/>
                <w:sz w:val="24"/>
                <w:szCs w:val="24"/>
              </w:rPr>
              <w:lastRenderedPageBreak/>
              <w:t>пресса</w:t>
            </w:r>
          </w:p>
        </w:tc>
        <w:tc>
          <w:tcPr>
            <w:tcW w:w="1685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lastRenderedPageBreak/>
              <w:t>Решение кол-х задач</w:t>
            </w:r>
          </w:p>
        </w:tc>
        <w:tc>
          <w:tcPr>
            <w:tcW w:w="1334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Решение логических задач</w:t>
            </w:r>
          </w:p>
        </w:tc>
        <w:tc>
          <w:tcPr>
            <w:tcW w:w="762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2F0" w:rsidRPr="000A19ED" w:rsidTr="00110704">
        <w:tc>
          <w:tcPr>
            <w:tcW w:w="516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4893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 xml:space="preserve">Контрольная работа №2 «Давление твердых тел, жидкостей и газов»  </w:t>
            </w:r>
          </w:p>
        </w:tc>
        <w:tc>
          <w:tcPr>
            <w:tcW w:w="1481" w:type="dxa"/>
          </w:tcPr>
          <w:p w:rsidR="004A42F0" w:rsidRPr="000A19ED" w:rsidRDefault="004A42F0" w:rsidP="000A19E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color w:val="000000"/>
                <w:sz w:val="24"/>
                <w:szCs w:val="24"/>
              </w:rPr>
              <w:t>Л. №411-412</w:t>
            </w:r>
          </w:p>
        </w:tc>
        <w:tc>
          <w:tcPr>
            <w:tcW w:w="831" w:type="dxa"/>
          </w:tcPr>
          <w:p w:rsidR="004A42F0" w:rsidRPr="000A19ED" w:rsidRDefault="004A42F0" w:rsidP="000A19E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color w:val="000000"/>
                <w:sz w:val="24"/>
                <w:szCs w:val="24"/>
              </w:rPr>
              <w:t>УКЗ</w:t>
            </w:r>
          </w:p>
        </w:tc>
        <w:tc>
          <w:tcPr>
            <w:tcW w:w="636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19ED">
              <w:rPr>
                <w:rFonts w:ascii="Times New Roman" w:hAnsi="Times New Roman"/>
                <w:sz w:val="24"/>
                <w:szCs w:val="24"/>
              </w:rPr>
              <w:t>К.р</w:t>
            </w:r>
            <w:proofErr w:type="spellEnd"/>
          </w:p>
        </w:tc>
        <w:tc>
          <w:tcPr>
            <w:tcW w:w="709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18" w:type="dxa"/>
            <w:gridSpan w:val="2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 xml:space="preserve">Решение задач  </w:t>
            </w:r>
            <w:r w:rsidRPr="000A19ED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A19ED">
              <w:rPr>
                <w:rFonts w:ascii="Times New Roman" w:hAnsi="Times New Roman"/>
                <w:sz w:val="24"/>
                <w:szCs w:val="24"/>
              </w:rPr>
              <w:t xml:space="preserve"> уровня</w:t>
            </w:r>
          </w:p>
        </w:tc>
        <w:tc>
          <w:tcPr>
            <w:tcW w:w="1685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 xml:space="preserve">Решение задач  </w:t>
            </w:r>
            <w:r w:rsidRPr="000A19ED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A19E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0A19ED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0A19ED">
              <w:rPr>
                <w:rFonts w:ascii="Times New Roman" w:hAnsi="Times New Roman"/>
                <w:sz w:val="24"/>
                <w:szCs w:val="24"/>
              </w:rPr>
              <w:t xml:space="preserve"> уровня</w:t>
            </w:r>
          </w:p>
        </w:tc>
        <w:tc>
          <w:tcPr>
            <w:tcW w:w="1334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Решение задач мах.</w:t>
            </w:r>
          </w:p>
        </w:tc>
        <w:tc>
          <w:tcPr>
            <w:tcW w:w="762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2F0" w:rsidRPr="000A19ED" w:rsidTr="00110704">
        <w:tc>
          <w:tcPr>
            <w:tcW w:w="516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4893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Архимедова сила</w:t>
            </w:r>
          </w:p>
        </w:tc>
        <w:tc>
          <w:tcPr>
            <w:tcW w:w="1481" w:type="dxa"/>
          </w:tcPr>
          <w:p w:rsidR="004A42F0" w:rsidRPr="000A19ED" w:rsidRDefault="004A42F0" w:rsidP="000A19E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color w:val="000000"/>
                <w:sz w:val="24"/>
                <w:szCs w:val="24"/>
              </w:rPr>
              <w:t>§49 Л. №531-</w:t>
            </w:r>
          </w:p>
          <w:p w:rsidR="004A42F0" w:rsidRPr="000A19ED" w:rsidRDefault="004A42F0" w:rsidP="000A19E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color w:val="000000"/>
                <w:sz w:val="24"/>
                <w:szCs w:val="24"/>
              </w:rPr>
              <w:t>534</w:t>
            </w:r>
          </w:p>
        </w:tc>
        <w:tc>
          <w:tcPr>
            <w:tcW w:w="831" w:type="dxa"/>
          </w:tcPr>
          <w:p w:rsidR="004A42F0" w:rsidRPr="000A19ED" w:rsidRDefault="004A42F0" w:rsidP="000A19E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color w:val="000000"/>
                <w:sz w:val="24"/>
                <w:szCs w:val="24"/>
              </w:rPr>
              <w:t>КУ</w:t>
            </w:r>
          </w:p>
        </w:tc>
        <w:tc>
          <w:tcPr>
            <w:tcW w:w="636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8" w:type="dxa"/>
            <w:gridSpan w:val="2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Закон Архимеда, определение и формула</w:t>
            </w:r>
          </w:p>
        </w:tc>
        <w:tc>
          <w:tcPr>
            <w:tcW w:w="1685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Вывод на основе закона Паскаля</w:t>
            </w:r>
          </w:p>
        </w:tc>
        <w:tc>
          <w:tcPr>
            <w:tcW w:w="1334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Сообщения по теме</w:t>
            </w:r>
          </w:p>
        </w:tc>
        <w:tc>
          <w:tcPr>
            <w:tcW w:w="762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2F0" w:rsidRPr="000A19ED" w:rsidTr="00110704">
        <w:tc>
          <w:tcPr>
            <w:tcW w:w="516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4893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Лабораторная работа №7 «Определение   выталкивающей силы»   Т. Б.</w:t>
            </w:r>
          </w:p>
        </w:tc>
        <w:tc>
          <w:tcPr>
            <w:tcW w:w="1481" w:type="dxa"/>
          </w:tcPr>
          <w:p w:rsidR="004A42F0" w:rsidRPr="000A19ED" w:rsidRDefault="004A42F0" w:rsidP="000A19E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A19ED">
              <w:rPr>
                <w:rFonts w:ascii="Times New Roman" w:hAnsi="Times New Roman"/>
                <w:color w:val="000000"/>
                <w:sz w:val="24"/>
                <w:szCs w:val="24"/>
              </w:rPr>
              <w:t>Повт</w:t>
            </w:r>
            <w:proofErr w:type="spellEnd"/>
            <w:r w:rsidRPr="000A19ED">
              <w:rPr>
                <w:rFonts w:ascii="Times New Roman" w:hAnsi="Times New Roman"/>
                <w:color w:val="000000"/>
                <w:sz w:val="24"/>
                <w:szCs w:val="24"/>
              </w:rPr>
              <w:t>. §49</w:t>
            </w:r>
          </w:p>
          <w:p w:rsidR="004A42F0" w:rsidRPr="000A19ED" w:rsidRDefault="004A42F0" w:rsidP="000A19E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color w:val="000000"/>
                <w:sz w:val="24"/>
                <w:szCs w:val="24"/>
              </w:rPr>
              <w:t>Л.№ 537</w:t>
            </w:r>
          </w:p>
        </w:tc>
        <w:tc>
          <w:tcPr>
            <w:tcW w:w="831" w:type="dxa"/>
          </w:tcPr>
          <w:p w:rsidR="004A42F0" w:rsidRPr="000A19ED" w:rsidRDefault="004A42F0" w:rsidP="000A19E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color w:val="000000"/>
                <w:sz w:val="24"/>
                <w:szCs w:val="24"/>
              </w:rPr>
              <w:t>ЗУН</w:t>
            </w:r>
          </w:p>
        </w:tc>
        <w:tc>
          <w:tcPr>
            <w:tcW w:w="636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Т.б</w:t>
            </w:r>
          </w:p>
        </w:tc>
        <w:tc>
          <w:tcPr>
            <w:tcW w:w="687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Л.Р.</w:t>
            </w:r>
          </w:p>
        </w:tc>
        <w:tc>
          <w:tcPr>
            <w:tcW w:w="709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18" w:type="dxa"/>
            <w:gridSpan w:val="2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 xml:space="preserve">Зависимость силы Архимеда от </w:t>
            </w:r>
            <w:r w:rsidRPr="000A19E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V</w:t>
            </w:r>
          </w:p>
        </w:tc>
        <w:tc>
          <w:tcPr>
            <w:tcW w:w="1685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Дополнительное задание</w:t>
            </w:r>
          </w:p>
        </w:tc>
        <w:tc>
          <w:tcPr>
            <w:tcW w:w="1334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Решение логических задач</w:t>
            </w:r>
          </w:p>
        </w:tc>
        <w:tc>
          <w:tcPr>
            <w:tcW w:w="762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2F0" w:rsidRPr="000A19ED" w:rsidTr="00110704">
        <w:tc>
          <w:tcPr>
            <w:tcW w:w="516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4893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Плавание тел</w:t>
            </w:r>
          </w:p>
        </w:tc>
        <w:tc>
          <w:tcPr>
            <w:tcW w:w="1481" w:type="dxa"/>
          </w:tcPr>
          <w:p w:rsidR="004A42F0" w:rsidRPr="000A19ED" w:rsidRDefault="004A42F0" w:rsidP="000A19E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color w:val="000000"/>
                <w:sz w:val="24"/>
                <w:szCs w:val="24"/>
              </w:rPr>
              <w:t>§ 50 Л. № 541,543</w:t>
            </w:r>
          </w:p>
        </w:tc>
        <w:tc>
          <w:tcPr>
            <w:tcW w:w="831" w:type="dxa"/>
          </w:tcPr>
          <w:p w:rsidR="004A42F0" w:rsidRPr="000A19ED" w:rsidRDefault="004A42F0" w:rsidP="000A19E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color w:val="000000"/>
                <w:sz w:val="24"/>
                <w:szCs w:val="24"/>
              </w:rPr>
              <w:t>КУ</w:t>
            </w:r>
          </w:p>
        </w:tc>
        <w:tc>
          <w:tcPr>
            <w:tcW w:w="636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8" w:type="dxa"/>
            <w:gridSpan w:val="2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 xml:space="preserve">Условия плавания, и силы </w:t>
            </w:r>
          </w:p>
        </w:tc>
        <w:tc>
          <w:tcPr>
            <w:tcW w:w="1685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19ED">
              <w:rPr>
                <w:rFonts w:ascii="Times New Roman" w:hAnsi="Times New Roman"/>
                <w:sz w:val="24"/>
                <w:szCs w:val="24"/>
              </w:rPr>
              <w:t>Комб</w:t>
            </w:r>
            <w:proofErr w:type="spellEnd"/>
            <w:r w:rsidRPr="000A19ED">
              <w:rPr>
                <w:rFonts w:ascii="Times New Roman" w:hAnsi="Times New Roman"/>
                <w:sz w:val="24"/>
                <w:szCs w:val="24"/>
              </w:rPr>
              <w:t>. задачи</w:t>
            </w:r>
          </w:p>
        </w:tc>
        <w:tc>
          <w:tcPr>
            <w:tcW w:w="1334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Сообщения по теме</w:t>
            </w:r>
          </w:p>
        </w:tc>
        <w:tc>
          <w:tcPr>
            <w:tcW w:w="762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2F0" w:rsidRPr="000A19ED" w:rsidTr="00110704">
        <w:tc>
          <w:tcPr>
            <w:tcW w:w="516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4893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ЛАБОРАТОРНАЯ РАБОТА №.8 «Выяснение условия плавания тел»  Инструктаж по т. б.</w:t>
            </w:r>
          </w:p>
        </w:tc>
        <w:tc>
          <w:tcPr>
            <w:tcW w:w="1481" w:type="dxa"/>
          </w:tcPr>
          <w:p w:rsidR="004A42F0" w:rsidRPr="000A19ED" w:rsidRDefault="004A42F0" w:rsidP="000A19E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A19ED">
              <w:rPr>
                <w:rFonts w:ascii="Times New Roman" w:hAnsi="Times New Roman"/>
                <w:color w:val="000000"/>
                <w:sz w:val="24"/>
                <w:szCs w:val="24"/>
              </w:rPr>
              <w:t>Повт</w:t>
            </w:r>
            <w:proofErr w:type="spellEnd"/>
            <w:r w:rsidRPr="000A19ED">
              <w:rPr>
                <w:rFonts w:ascii="Times New Roman" w:hAnsi="Times New Roman"/>
                <w:color w:val="000000"/>
                <w:sz w:val="24"/>
                <w:szCs w:val="24"/>
              </w:rPr>
              <w:t>. §50</w:t>
            </w:r>
          </w:p>
          <w:p w:rsidR="004A42F0" w:rsidRPr="000A19ED" w:rsidRDefault="004A42F0" w:rsidP="000A19E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color w:val="000000"/>
                <w:sz w:val="24"/>
                <w:szCs w:val="24"/>
              </w:rPr>
              <w:t>Л.№&gt; 544</w:t>
            </w:r>
          </w:p>
        </w:tc>
        <w:tc>
          <w:tcPr>
            <w:tcW w:w="831" w:type="dxa"/>
          </w:tcPr>
          <w:p w:rsidR="004A42F0" w:rsidRPr="000A19ED" w:rsidRDefault="004A42F0" w:rsidP="000A19E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color w:val="000000"/>
                <w:sz w:val="24"/>
                <w:szCs w:val="24"/>
              </w:rPr>
              <w:t>ЗУН</w:t>
            </w:r>
          </w:p>
        </w:tc>
        <w:tc>
          <w:tcPr>
            <w:tcW w:w="636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Т.б</w:t>
            </w:r>
          </w:p>
        </w:tc>
        <w:tc>
          <w:tcPr>
            <w:tcW w:w="687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Л.Р.</w:t>
            </w:r>
          </w:p>
        </w:tc>
        <w:tc>
          <w:tcPr>
            <w:tcW w:w="709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18" w:type="dxa"/>
            <w:gridSpan w:val="2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При каких условиях плавают тела</w:t>
            </w:r>
          </w:p>
        </w:tc>
        <w:tc>
          <w:tcPr>
            <w:tcW w:w="1685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Дополнительное задание</w:t>
            </w:r>
          </w:p>
        </w:tc>
        <w:tc>
          <w:tcPr>
            <w:tcW w:w="1334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Сообщения по теме</w:t>
            </w:r>
          </w:p>
        </w:tc>
        <w:tc>
          <w:tcPr>
            <w:tcW w:w="762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2F0" w:rsidRPr="000A19ED" w:rsidTr="00110704">
        <w:tc>
          <w:tcPr>
            <w:tcW w:w="516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4893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Плавание судов. Воздухоплавание</w:t>
            </w:r>
          </w:p>
        </w:tc>
        <w:tc>
          <w:tcPr>
            <w:tcW w:w="1481" w:type="dxa"/>
          </w:tcPr>
          <w:p w:rsidR="004A42F0" w:rsidRPr="000A19ED" w:rsidRDefault="004A42F0" w:rsidP="000A19E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color w:val="000000"/>
                <w:sz w:val="24"/>
                <w:szCs w:val="24"/>
              </w:rPr>
              <w:t>§51-52 Л.№ 551-553</w:t>
            </w:r>
          </w:p>
        </w:tc>
        <w:tc>
          <w:tcPr>
            <w:tcW w:w="831" w:type="dxa"/>
          </w:tcPr>
          <w:p w:rsidR="004A42F0" w:rsidRPr="000A19ED" w:rsidRDefault="004A42F0" w:rsidP="000A19E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color w:val="000000"/>
                <w:sz w:val="24"/>
                <w:szCs w:val="24"/>
              </w:rPr>
              <w:t>КУ</w:t>
            </w:r>
          </w:p>
        </w:tc>
        <w:tc>
          <w:tcPr>
            <w:tcW w:w="636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18" w:type="dxa"/>
            <w:gridSpan w:val="2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Выяснение условия плавания судов</w:t>
            </w:r>
          </w:p>
        </w:tc>
        <w:tc>
          <w:tcPr>
            <w:tcW w:w="1685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Причины плавания судов, воздухоплавание</w:t>
            </w:r>
          </w:p>
        </w:tc>
        <w:tc>
          <w:tcPr>
            <w:tcW w:w="1334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Сообщения по теме</w:t>
            </w:r>
          </w:p>
        </w:tc>
        <w:tc>
          <w:tcPr>
            <w:tcW w:w="762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2F0" w:rsidRPr="000A19ED" w:rsidTr="00110704">
        <w:tc>
          <w:tcPr>
            <w:tcW w:w="516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893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Обобщение материала по теме «Архимедова сила».</w:t>
            </w:r>
          </w:p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 xml:space="preserve">Подготовка к ЕГЭ и ГИА </w:t>
            </w:r>
          </w:p>
        </w:tc>
        <w:tc>
          <w:tcPr>
            <w:tcW w:w="1481" w:type="dxa"/>
          </w:tcPr>
          <w:p w:rsidR="004A42F0" w:rsidRPr="000A19ED" w:rsidRDefault="004A42F0" w:rsidP="000A19E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color w:val="000000"/>
                <w:sz w:val="24"/>
                <w:szCs w:val="24"/>
              </w:rPr>
              <w:t>Л № 554 560</w:t>
            </w:r>
          </w:p>
        </w:tc>
        <w:tc>
          <w:tcPr>
            <w:tcW w:w="831" w:type="dxa"/>
          </w:tcPr>
          <w:p w:rsidR="004A42F0" w:rsidRPr="000A19ED" w:rsidRDefault="004A42F0" w:rsidP="000A19E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color w:val="000000"/>
                <w:sz w:val="24"/>
                <w:szCs w:val="24"/>
              </w:rPr>
              <w:t>ЗУМ</w:t>
            </w:r>
          </w:p>
        </w:tc>
        <w:tc>
          <w:tcPr>
            <w:tcW w:w="636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709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18" w:type="dxa"/>
            <w:gridSpan w:val="2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 xml:space="preserve">Умение    </w:t>
            </w:r>
            <w:proofErr w:type="spellStart"/>
            <w:r w:rsidRPr="000A19ED">
              <w:rPr>
                <w:rFonts w:ascii="Times New Roman" w:hAnsi="Times New Roman"/>
                <w:sz w:val="24"/>
                <w:szCs w:val="24"/>
              </w:rPr>
              <w:t>пользо</w:t>
            </w:r>
            <w:proofErr w:type="spellEnd"/>
            <w:r w:rsidRPr="000A19ED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proofErr w:type="spellStart"/>
            <w:r w:rsidRPr="000A19ED">
              <w:rPr>
                <w:rFonts w:ascii="Times New Roman" w:hAnsi="Times New Roman"/>
                <w:sz w:val="24"/>
                <w:szCs w:val="24"/>
              </w:rPr>
              <w:t>ваться</w:t>
            </w:r>
            <w:proofErr w:type="spellEnd"/>
            <w:r w:rsidRPr="000A19ED">
              <w:rPr>
                <w:rFonts w:ascii="Times New Roman" w:hAnsi="Times New Roman"/>
                <w:sz w:val="24"/>
                <w:szCs w:val="24"/>
              </w:rPr>
              <w:t xml:space="preserve">   формулами</w:t>
            </w:r>
          </w:p>
        </w:tc>
        <w:tc>
          <w:tcPr>
            <w:tcW w:w="1685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19ED">
              <w:rPr>
                <w:rFonts w:ascii="Times New Roman" w:hAnsi="Times New Roman"/>
                <w:sz w:val="24"/>
                <w:szCs w:val="24"/>
              </w:rPr>
              <w:t>Комб</w:t>
            </w:r>
            <w:proofErr w:type="spellEnd"/>
            <w:r w:rsidRPr="000A19ED">
              <w:rPr>
                <w:rFonts w:ascii="Times New Roman" w:hAnsi="Times New Roman"/>
                <w:sz w:val="24"/>
                <w:szCs w:val="24"/>
              </w:rPr>
              <w:t>. задачи</w:t>
            </w:r>
          </w:p>
        </w:tc>
        <w:tc>
          <w:tcPr>
            <w:tcW w:w="1334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Решение логических задач</w:t>
            </w:r>
          </w:p>
        </w:tc>
        <w:tc>
          <w:tcPr>
            <w:tcW w:w="762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2F0" w:rsidRPr="000A19ED" w:rsidTr="00110704">
        <w:tc>
          <w:tcPr>
            <w:tcW w:w="516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4893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Решение задач по теме «Плавание тел»</w:t>
            </w:r>
          </w:p>
        </w:tc>
        <w:tc>
          <w:tcPr>
            <w:tcW w:w="1481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задач</w:t>
            </w:r>
          </w:p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color w:val="000000"/>
                <w:sz w:val="24"/>
                <w:szCs w:val="24"/>
              </w:rPr>
              <w:t>Л.№ 561-564</w:t>
            </w:r>
          </w:p>
        </w:tc>
        <w:tc>
          <w:tcPr>
            <w:tcW w:w="831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ЗУМ</w:t>
            </w:r>
          </w:p>
        </w:tc>
        <w:tc>
          <w:tcPr>
            <w:tcW w:w="636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18" w:type="dxa"/>
            <w:gridSpan w:val="2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2F0" w:rsidRPr="000A19ED" w:rsidTr="00110704">
        <w:tc>
          <w:tcPr>
            <w:tcW w:w="516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4893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№.З «Плавание тел»</w:t>
            </w:r>
          </w:p>
        </w:tc>
        <w:tc>
          <w:tcPr>
            <w:tcW w:w="1481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color w:val="000000"/>
                <w:sz w:val="24"/>
                <w:szCs w:val="24"/>
              </w:rPr>
              <w:t>Л.№ 566-567</w:t>
            </w:r>
          </w:p>
        </w:tc>
        <w:tc>
          <w:tcPr>
            <w:tcW w:w="831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УК</w:t>
            </w:r>
          </w:p>
        </w:tc>
        <w:tc>
          <w:tcPr>
            <w:tcW w:w="636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19ED">
              <w:rPr>
                <w:rFonts w:ascii="Times New Roman" w:hAnsi="Times New Roman"/>
                <w:sz w:val="24"/>
                <w:szCs w:val="24"/>
              </w:rPr>
              <w:t>К.р</w:t>
            </w:r>
            <w:proofErr w:type="spellEnd"/>
          </w:p>
        </w:tc>
        <w:tc>
          <w:tcPr>
            <w:tcW w:w="709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18" w:type="dxa"/>
            <w:gridSpan w:val="2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 xml:space="preserve">Решение задач  </w:t>
            </w:r>
            <w:r w:rsidRPr="000A19ED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A19ED">
              <w:rPr>
                <w:rFonts w:ascii="Times New Roman" w:hAnsi="Times New Roman"/>
                <w:sz w:val="24"/>
                <w:szCs w:val="24"/>
              </w:rPr>
              <w:t xml:space="preserve"> уровня</w:t>
            </w:r>
          </w:p>
        </w:tc>
        <w:tc>
          <w:tcPr>
            <w:tcW w:w="1685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 xml:space="preserve">Решение задач    </w:t>
            </w:r>
            <w:r w:rsidRPr="000A19ED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0A19ED">
              <w:rPr>
                <w:rFonts w:ascii="Times New Roman" w:hAnsi="Times New Roman"/>
                <w:sz w:val="24"/>
                <w:szCs w:val="24"/>
              </w:rPr>
              <w:t xml:space="preserve"> уровня</w:t>
            </w:r>
          </w:p>
        </w:tc>
        <w:tc>
          <w:tcPr>
            <w:tcW w:w="1334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Решение задач мах.</w:t>
            </w:r>
          </w:p>
        </w:tc>
        <w:tc>
          <w:tcPr>
            <w:tcW w:w="762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2F0" w:rsidRPr="000A19ED" w:rsidTr="00110704">
        <w:tc>
          <w:tcPr>
            <w:tcW w:w="516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3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Блок 3:</w:t>
            </w:r>
            <w:r w:rsidRPr="000A19ED">
              <w:rPr>
                <w:rFonts w:ascii="Times New Roman" w:hAnsi="Times New Roman"/>
                <w:bCs/>
                <w:sz w:val="24"/>
                <w:szCs w:val="24"/>
              </w:rPr>
              <w:t> Работа и мощность. Энергия </w:t>
            </w:r>
            <w:r w:rsidRPr="000A19E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(13 часов)</w:t>
            </w:r>
          </w:p>
        </w:tc>
        <w:tc>
          <w:tcPr>
            <w:tcW w:w="1481" w:type="dxa"/>
          </w:tcPr>
          <w:p w:rsidR="004A42F0" w:rsidRPr="000A19ED" w:rsidRDefault="004A42F0" w:rsidP="000A19E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1" w:type="dxa"/>
          </w:tcPr>
          <w:p w:rsidR="004A42F0" w:rsidRPr="000A19ED" w:rsidRDefault="004A42F0" w:rsidP="000A19ED">
            <w:pPr>
              <w:rPr>
                <w:rFonts w:ascii="Times New Roman" w:hAnsi="Times New Roman"/>
                <w:color w:val="656565"/>
                <w:sz w:val="24"/>
                <w:szCs w:val="24"/>
              </w:rPr>
            </w:pPr>
          </w:p>
        </w:tc>
        <w:tc>
          <w:tcPr>
            <w:tcW w:w="636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8" w:type="dxa"/>
            <w:gridSpan w:val="2"/>
          </w:tcPr>
          <w:p w:rsidR="004A42F0" w:rsidRPr="000A19ED" w:rsidRDefault="004A42F0" w:rsidP="000A19E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685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2F0" w:rsidRPr="000A19ED" w:rsidTr="00110704">
        <w:tc>
          <w:tcPr>
            <w:tcW w:w="516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4893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color w:val="000000"/>
                <w:sz w:val="24"/>
                <w:szCs w:val="24"/>
              </w:rPr>
              <w:t>Работа. Единица работы</w:t>
            </w:r>
          </w:p>
        </w:tc>
        <w:tc>
          <w:tcPr>
            <w:tcW w:w="1481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color w:val="000000"/>
                <w:sz w:val="24"/>
                <w:szCs w:val="24"/>
              </w:rPr>
              <w:t>§53 Л.№ 584-586</w:t>
            </w:r>
          </w:p>
        </w:tc>
        <w:tc>
          <w:tcPr>
            <w:tcW w:w="831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636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18" w:type="dxa"/>
            <w:gridSpan w:val="2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iCs/>
                <w:sz w:val="24"/>
                <w:szCs w:val="24"/>
              </w:rPr>
              <w:t>Понятие механическая работа ведение ед. « А»</w:t>
            </w:r>
          </w:p>
        </w:tc>
        <w:tc>
          <w:tcPr>
            <w:tcW w:w="1685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Решать задачи на определение « А»</w:t>
            </w:r>
          </w:p>
        </w:tc>
        <w:tc>
          <w:tcPr>
            <w:tcW w:w="1334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Сообщения по теме</w:t>
            </w:r>
          </w:p>
        </w:tc>
        <w:tc>
          <w:tcPr>
            <w:tcW w:w="762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2F0" w:rsidRPr="000A19ED" w:rsidTr="00110704">
        <w:tc>
          <w:tcPr>
            <w:tcW w:w="516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4893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color w:val="000000"/>
                <w:sz w:val="24"/>
                <w:szCs w:val="24"/>
              </w:rPr>
              <w:t>Мощность. Решение задач  «Работа и мощность»</w:t>
            </w:r>
          </w:p>
        </w:tc>
        <w:tc>
          <w:tcPr>
            <w:tcW w:w="1481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color w:val="000000"/>
                <w:sz w:val="24"/>
                <w:szCs w:val="24"/>
              </w:rPr>
              <w:t>§54 Л. № 593-594, 604-606</w:t>
            </w:r>
          </w:p>
        </w:tc>
        <w:tc>
          <w:tcPr>
            <w:tcW w:w="831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636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18" w:type="dxa"/>
            <w:gridSpan w:val="2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Понятие «мощность» ед. мощности</w:t>
            </w:r>
          </w:p>
        </w:tc>
        <w:tc>
          <w:tcPr>
            <w:tcW w:w="1685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19ED">
              <w:rPr>
                <w:rFonts w:ascii="Times New Roman" w:hAnsi="Times New Roman"/>
                <w:sz w:val="24"/>
                <w:szCs w:val="24"/>
              </w:rPr>
              <w:t>Комб</w:t>
            </w:r>
            <w:proofErr w:type="spellEnd"/>
            <w:r w:rsidRPr="000A19ED">
              <w:rPr>
                <w:rFonts w:ascii="Times New Roman" w:hAnsi="Times New Roman"/>
                <w:sz w:val="24"/>
                <w:szCs w:val="24"/>
              </w:rPr>
              <w:t>. задачи</w:t>
            </w:r>
          </w:p>
        </w:tc>
        <w:tc>
          <w:tcPr>
            <w:tcW w:w="1334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Решение логических задач</w:t>
            </w:r>
          </w:p>
        </w:tc>
        <w:tc>
          <w:tcPr>
            <w:tcW w:w="762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2F0" w:rsidRPr="000A19ED" w:rsidTr="00110704">
        <w:tc>
          <w:tcPr>
            <w:tcW w:w="516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4893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color w:val="000000"/>
                <w:sz w:val="24"/>
                <w:szCs w:val="24"/>
              </w:rPr>
              <w:t>Простые механизмы. Рычаги</w:t>
            </w:r>
          </w:p>
        </w:tc>
        <w:tc>
          <w:tcPr>
            <w:tcW w:w="1481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color w:val="000000"/>
                <w:sz w:val="24"/>
                <w:szCs w:val="24"/>
              </w:rPr>
              <w:t>§ 55-56 Л.№631-635</w:t>
            </w:r>
          </w:p>
        </w:tc>
        <w:tc>
          <w:tcPr>
            <w:tcW w:w="831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636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18" w:type="dxa"/>
            <w:gridSpan w:val="2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 xml:space="preserve">Рычаг, условия равновесия рычага </w:t>
            </w:r>
          </w:p>
        </w:tc>
        <w:tc>
          <w:tcPr>
            <w:tcW w:w="1685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Использование простых механизмов в быту</w:t>
            </w:r>
          </w:p>
        </w:tc>
        <w:tc>
          <w:tcPr>
            <w:tcW w:w="1334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Сообщения по теме</w:t>
            </w:r>
          </w:p>
        </w:tc>
        <w:tc>
          <w:tcPr>
            <w:tcW w:w="762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2F0" w:rsidRPr="000A19ED" w:rsidTr="00110704">
        <w:tc>
          <w:tcPr>
            <w:tcW w:w="516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4893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 по теме» работа и мощность» Подготовка к ЕГЭ и ГИА.</w:t>
            </w:r>
          </w:p>
        </w:tc>
        <w:tc>
          <w:tcPr>
            <w:tcW w:w="1481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color w:val="000000"/>
                <w:sz w:val="24"/>
                <w:szCs w:val="24"/>
              </w:rPr>
              <w:t>Л. № 590, 591,611, 614</w:t>
            </w:r>
          </w:p>
        </w:tc>
        <w:tc>
          <w:tcPr>
            <w:tcW w:w="831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color w:val="000000"/>
                <w:sz w:val="24"/>
                <w:szCs w:val="24"/>
              </w:rPr>
              <w:t>ЗУМ</w:t>
            </w:r>
          </w:p>
        </w:tc>
        <w:tc>
          <w:tcPr>
            <w:tcW w:w="636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709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18" w:type="dxa"/>
            <w:gridSpan w:val="2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Умение пользоваться формулами</w:t>
            </w:r>
          </w:p>
        </w:tc>
        <w:tc>
          <w:tcPr>
            <w:tcW w:w="1685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Решение кол-х задач</w:t>
            </w:r>
          </w:p>
        </w:tc>
        <w:tc>
          <w:tcPr>
            <w:tcW w:w="1334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Решение логических задач</w:t>
            </w:r>
          </w:p>
        </w:tc>
        <w:tc>
          <w:tcPr>
            <w:tcW w:w="762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2F0" w:rsidRPr="000A19ED" w:rsidTr="00110704">
        <w:tc>
          <w:tcPr>
            <w:tcW w:w="516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4893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color w:val="000000"/>
                <w:sz w:val="24"/>
                <w:szCs w:val="24"/>
              </w:rPr>
              <w:t>Момент силы. Рычаги в быту и технике</w:t>
            </w:r>
          </w:p>
        </w:tc>
        <w:tc>
          <w:tcPr>
            <w:tcW w:w="1481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color w:val="000000"/>
                <w:sz w:val="24"/>
                <w:szCs w:val="24"/>
              </w:rPr>
              <w:t>§ 57-58 Л.№641-643</w:t>
            </w:r>
          </w:p>
        </w:tc>
        <w:tc>
          <w:tcPr>
            <w:tcW w:w="831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636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18" w:type="dxa"/>
            <w:gridSpan w:val="2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Правило моментов сил, единицы моментов</w:t>
            </w:r>
          </w:p>
        </w:tc>
        <w:tc>
          <w:tcPr>
            <w:tcW w:w="1685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Рычаги в быту и технике</w:t>
            </w:r>
          </w:p>
        </w:tc>
        <w:tc>
          <w:tcPr>
            <w:tcW w:w="1334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Сообщения по теме</w:t>
            </w:r>
          </w:p>
        </w:tc>
        <w:tc>
          <w:tcPr>
            <w:tcW w:w="762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2F0" w:rsidRPr="000A19ED" w:rsidTr="00110704">
        <w:tc>
          <w:tcPr>
            <w:tcW w:w="516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4893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Лабораторная работа №.9 «Выяснение условия равновесия рычага»    </w:t>
            </w:r>
          </w:p>
        </w:tc>
        <w:tc>
          <w:tcPr>
            <w:tcW w:w="1481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color w:val="000000"/>
                <w:sz w:val="24"/>
                <w:szCs w:val="24"/>
              </w:rPr>
              <w:t>Л. № 644</w:t>
            </w:r>
          </w:p>
        </w:tc>
        <w:tc>
          <w:tcPr>
            <w:tcW w:w="831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ЗУН</w:t>
            </w:r>
          </w:p>
        </w:tc>
        <w:tc>
          <w:tcPr>
            <w:tcW w:w="636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Т.б</w:t>
            </w:r>
          </w:p>
        </w:tc>
        <w:tc>
          <w:tcPr>
            <w:tcW w:w="687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Л.Р.</w:t>
            </w:r>
          </w:p>
        </w:tc>
        <w:tc>
          <w:tcPr>
            <w:tcW w:w="709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18" w:type="dxa"/>
            <w:gridSpan w:val="2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Пользование рычагом</w:t>
            </w:r>
          </w:p>
        </w:tc>
        <w:tc>
          <w:tcPr>
            <w:tcW w:w="1685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Дополнительное задание</w:t>
            </w:r>
          </w:p>
        </w:tc>
        <w:tc>
          <w:tcPr>
            <w:tcW w:w="1334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Решение логических задач</w:t>
            </w:r>
          </w:p>
        </w:tc>
        <w:tc>
          <w:tcPr>
            <w:tcW w:w="762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2F0" w:rsidRPr="000A19ED" w:rsidTr="00110704">
        <w:tc>
          <w:tcPr>
            <w:tcW w:w="516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4893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color w:val="000000"/>
                <w:sz w:val="24"/>
                <w:szCs w:val="24"/>
              </w:rPr>
              <w:t>«Золотое правило механики»</w:t>
            </w:r>
          </w:p>
        </w:tc>
        <w:tc>
          <w:tcPr>
            <w:tcW w:w="1481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color w:val="000000"/>
                <w:sz w:val="24"/>
                <w:szCs w:val="24"/>
              </w:rPr>
              <w:t>§59-60 Л.№645</w:t>
            </w:r>
          </w:p>
        </w:tc>
        <w:tc>
          <w:tcPr>
            <w:tcW w:w="831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636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18" w:type="dxa"/>
            <w:gridSpan w:val="2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Объяснение « Золотого правила механики»</w:t>
            </w:r>
          </w:p>
        </w:tc>
        <w:tc>
          <w:tcPr>
            <w:tcW w:w="1685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Решение кол-х задач</w:t>
            </w:r>
          </w:p>
        </w:tc>
        <w:tc>
          <w:tcPr>
            <w:tcW w:w="1334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Решение логических задач</w:t>
            </w:r>
          </w:p>
        </w:tc>
        <w:tc>
          <w:tcPr>
            <w:tcW w:w="762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2F0" w:rsidRPr="000A19ED" w:rsidTr="00110704">
        <w:tc>
          <w:tcPr>
            <w:tcW w:w="516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4893" w:type="dxa"/>
          </w:tcPr>
          <w:p w:rsidR="004A42F0" w:rsidRPr="000A19ED" w:rsidRDefault="004A42F0" w:rsidP="000A19E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color w:val="000000"/>
                <w:sz w:val="24"/>
                <w:szCs w:val="24"/>
              </w:rPr>
              <w:t>КПД механизма</w:t>
            </w:r>
          </w:p>
        </w:tc>
        <w:tc>
          <w:tcPr>
            <w:tcW w:w="1481" w:type="dxa"/>
          </w:tcPr>
          <w:p w:rsidR="004A42F0" w:rsidRPr="000A19ED" w:rsidRDefault="004A42F0" w:rsidP="000A19E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color w:val="000000"/>
                <w:sz w:val="24"/>
                <w:szCs w:val="24"/>
              </w:rPr>
              <w:t>§61 Л.№ 672-675</w:t>
            </w:r>
          </w:p>
        </w:tc>
        <w:tc>
          <w:tcPr>
            <w:tcW w:w="831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636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18" w:type="dxa"/>
            <w:gridSpan w:val="2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Определить К.П.Д. обозначение формула КПД</w:t>
            </w:r>
          </w:p>
        </w:tc>
        <w:tc>
          <w:tcPr>
            <w:tcW w:w="1685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 xml:space="preserve">Вывод </w:t>
            </w:r>
            <w:proofErr w:type="spellStart"/>
            <w:r w:rsidRPr="000A19ED">
              <w:rPr>
                <w:rFonts w:ascii="Times New Roman" w:hAnsi="Times New Roman"/>
                <w:sz w:val="24"/>
                <w:szCs w:val="24"/>
              </w:rPr>
              <w:t>сооб</w:t>
            </w:r>
            <w:proofErr w:type="spellEnd"/>
            <w:r w:rsidRPr="000A19ED">
              <w:rPr>
                <w:rFonts w:ascii="Times New Roman" w:hAnsi="Times New Roman"/>
                <w:sz w:val="24"/>
                <w:szCs w:val="24"/>
              </w:rPr>
              <w:t>. КПД для простых механизмов</w:t>
            </w:r>
          </w:p>
        </w:tc>
        <w:tc>
          <w:tcPr>
            <w:tcW w:w="1334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Решение логических задач</w:t>
            </w:r>
          </w:p>
        </w:tc>
        <w:tc>
          <w:tcPr>
            <w:tcW w:w="762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2F0" w:rsidRPr="000A19ED" w:rsidTr="00110704">
        <w:tc>
          <w:tcPr>
            <w:tcW w:w="516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4893" w:type="dxa"/>
          </w:tcPr>
          <w:p w:rsidR="004A42F0" w:rsidRPr="000A19ED" w:rsidRDefault="004A42F0" w:rsidP="000A19E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color w:val="000000"/>
                <w:sz w:val="24"/>
                <w:szCs w:val="24"/>
              </w:rPr>
              <w:t>Лабораторная работа №. 10 «Измерение КПД»</w:t>
            </w:r>
          </w:p>
        </w:tc>
        <w:tc>
          <w:tcPr>
            <w:tcW w:w="1481" w:type="dxa"/>
          </w:tcPr>
          <w:p w:rsidR="004A42F0" w:rsidRPr="000A19ED" w:rsidRDefault="004A42F0" w:rsidP="000A19E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A19ED">
              <w:rPr>
                <w:rFonts w:ascii="Times New Roman" w:hAnsi="Times New Roman"/>
                <w:color w:val="000000"/>
                <w:sz w:val="24"/>
                <w:szCs w:val="24"/>
              </w:rPr>
              <w:t>Повт</w:t>
            </w:r>
            <w:proofErr w:type="spellEnd"/>
            <w:r w:rsidRPr="000A19ED">
              <w:rPr>
                <w:rFonts w:ascii="Times New Roman" w:hAnsi="Times New Roman"/>
                <w:color w:val="000000"/>
                <w:sz w:val="24"/>
                <w:szCs w:val="24"/>
              </w:rPr>
              <w:t>. §61</w:t>
            </w:r>
          </w:p>
        </w:tc>
        <w:tc>
          <w:tcPr>
            <w:tcW w:w="831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ЗУН</w:t>
            </w:r>
          </w:p>
        </w:tc>
        <w:tc>
          <w:tcPr>
            <w:tcW w:w="636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Т.б</w:t>
            </w:r>
          </w:p>
        </w:tc>
        <w:tc>
          <w:tcPr>
            <w:tcW w:w="687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Л.Р.</w:t>
            </w:r>
          </w:p>
        </w:tc>
        <w:tc>
          <w:tcPr>
            <w:tcW w:w="709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18" w:type="dxa"/>
            <w:gridSpan w:val="2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Умение вычислить КПД</w:t>
            </w:r>
          </w:p>
        </w:tc>
        <w:tc>
          <w:tcPr>
            <w:tcW w:w="1685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Дополнительное задание</w:t>
            </w:r>
          </w:p>
        </w:tc>
        <w:tc>
          <w:tcPr>
            <w:tcW w:w="1334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19ED">
              <w:rPr>
                <w:rFonts w:ascii="Times New Roman" w:hAnsi="Times New Roman"/>
                <w:sz w:val="24"/>
                <w:szCs w:val="24"/>
              </w:rPr>
              <w:t>Примен</w:t>
            </w:r>
            <w:proofErr w:type="spellEnd"/>
            <w:r w:rsidRPr="000A19ED">
              <w:rPr>
                <w:rFonts w:ascii="Times New Roman" w:hAnsi="Times New Roman"/>
                <w:sz w:val="24"/>
                <w:szCs w:val="24"/>
              </w:rPr>
              <w:t>. в обл.</w:t>
            </w:r>
          </w:p>
        </w:tc>
        <w:tc>
          <w:tcPr>
            <w:tcW w:w="762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2F0" w:rsidRPr="000A19ED" w:rsidTr="00110704">
        <w:tc>
          <w:tcPr>
            <w:tcW w:w="516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4893" w:type="dxa"/>
          </w:tcPr>
          <w:p w:rsidR="004A42F0" w:rsidRPr="000A19ED" w:rsidRDefault="004A42F0" w:rsidP="000A19E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color w:val="000000"/>
                <w:sz w:val="24"/>
                <w:szCs w:val="24"/>
              </w:rPr>
              <w:t>Потенциальная и кинетическая энергия</w:t>
            </w:r>
          </w:p>
        </w:tc>
        <w:tc>
          <w:tcPr>
            <w:tcW w:w="1481" w:type="dxa"/>
          </w:tcPr>
          <w:p w:rsidR="004A42F0" w:rsidRPr="000A19ED" w:rsidRDefault="004A42F0" w:rsidP="000A19E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color w:val="000000"/>
                <w:sz w:val="24"/>
                <w:szCs w:val="24"/>
              </w:rPr>
              <w:t>§62-63 Л.№ 698-700</w:t>
            </w:r>
          </w:p>
        </w:tc>
        <w:tc>
          <w:tcPr>
            <w:tcW w:w="831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636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18" w:type="dxa"/>
            <w:gridSpan w:val="2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Определение Ер, Ек формулы ед. измерения</w:t>
            </w:r>
          </w:p>
        </w:tc>
        <w:tc>
          <w:tcPr>
            <w:tcW w:w="1685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Связь «Е» и «А»</w:t>
            </w:r>
          </w:p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Решение пол. задач</w:t>
            </w:r>
          </w:p>
        </w:tc>
        <w:tc>
          <w:tcPr>
            <w:tcW w:w="1334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Решение логических задач</w:t>
            </w:r>
          </w:p>
        </w:tc>
        <w:tc>
          <w:tcPr>
            <w:tcW w:w="762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2F0" w:rsidRPr="000A19ED" w:rsidTr="00110704">
        <w:tc>
          <w:tcPr>
            <w:tcW w:w="516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4893" w:type="dxa"/>
          </w:tcPr>
          <w:p w:rsidR="004A42F0" w:rsidRPr="000A19ED" w:rsidRDefault="004A42F0" w:rsidP="000A19E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Превращение энергии. Решение задач Подготовка к ЕГЭ </w:t>
            </w:r>
            <w:proofErr w:type="spellStart"/>
            <w:r w:rsidRPr="000A19ED">
              <w:rPr>
                <w:rFonts w:ascii="Times New Roman" w:hAnsi="Times New Roman"/>
                <w:color w:val="000000"/>
                <w:sz w:val="24"/>
                <w:szCs w:val="24"/>
              </w:rPr>
              <w:t>иГИА</w:t>
            </w:r>
            <w:proofErr w:type="spellEnd"/>
          </w:p>
        </w:tc>
        <w:tc>
          <w:tcPr>
            <w:tcW w:w="1481" w:type="dxa"/>
          </w:tcPr>
          <w:p w:rsidR="004A42F0" w:rsidRPr="000A19ED" w:rsidRDefault="004A42F0" w:rsidP="000A19E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color w:val="000000"/>
                <w:sz w:val="24"/>
                <w:szCs w:val="24"/>
              </w:rPr>
              <w:t>§64 Л.№ 701-702</w:t>
            </w:r>
          </w:p>
        </w:tc>
        <w:tc>
          <w:tcPr>
            <w:tcW w:w="831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636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709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18" w:type="dxa"/>
            <w:gridSpan w:val="2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 xml:space="preserve">Превращение из Ер в  </w:t>
            </w:r>
          </w:p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Ек и обратно</w:t>
            </w:r>
          </w:p>
        </w:tc>
        <w:tc>
          <w:tcPr>
            <w:tcW w:w="1685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Причины изменении энергии Решение кол.-х задач</w:t>
            </w:r>
          </w:p>
        </w:tc>
        <w:tc>
          <w:tcPr>
            <w:tcW w:w="1334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решать </w:t>
            </w:r>
            <w:proofErr w:type="spellStart"/>
            <w:r w:rsidRPr="000A19ED">
              <w:rPr>
                <w:rFonts w:ascii="Times New Roman" w:hAnsi="Times New Roman"/>
                <w:i/>
                <w:iCs/>
                <w:sz w:val="24"/>
                <w:szCs w:val="24"/>
              </w:rPr>
              <w:t>комб</w:t>
            </w:r>
            <w:proofErr w:type="spellEnd"/>
            <w:r w:rsidRPr="000A19E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задачи</w:t>
            </w:r>
          </w:p>
        </w:tc>
        <w:tc>
          <w:tcPr>
            <w:tcW w:w="762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2F0" w:rsidRPr="000A19ED" w:rsidTr="00110704">
        <w:tc>
          <w:tcPr>
            <w:tcW w:w="516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4893" w:type="dxa"/>
          </w:tcPr>
          <w:p w:rsidR="004A42F0" w:rsidRPr="000A19ED" w:rsidRDefault="004A42F0" w:rsidP="000A19E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№ 4 «Работа и энергия»</w:t>
            </w:r>
          </w:p>
        </w:tc>
        <w:tc>
          <w:tcPr>
            <w:tcW w:w="1481" w:type="dxa"/>
          </w:tcPr>
          <w:p w:rsidR="004A42F0" w:rsidRPr="000A19ED" w:rsidRDefault="004A42F0" w:rsidP="000A19E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A19ED">
              <w:rPr>
                <w:rFonts w:ascii="Times New Roman" w:hAnsi="Times New Roman"/>
                <w:color w:val="000000"/>
                <w:sz w:val="24"/>
                <w:szCs w:val="24"/>
              </w:rPr>
              <w:t>Повт</w:t>
            </w:r>
            <w:proofErr w:type="spellEnd"/>
            <w:r w:rsidRPr="000A19ED">
              <w:rPr>
                <w:rFonts w:ascii="Times New Roman" w:hAnsi="Times New Roman"/>
                <w:color w:val="000000"/>
                <w:sz w:val="24"/>
                <w:szCs w:val="24"/>
              </w:rPr>
              <w:t>. §53-64</w:t>
            </w:r>
          </w:p>
        </w:tc>
        <w:tc>
          <w:tcPr>
            <w:tcW w:w="831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УК</w:t>
            </w:r>
          </w:p>
        </w:tc>
        <w:tc>
          <w:tcPr>
            <w:tcW w:w="636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18" w:type="dxa"/>
            <w:gridSpan w:val="2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 xml:space="preserve">Решение задач  </w:t>
            </w:r>
            <w:r w:rsidRPr="000A19ED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A19ED">
              <w:rPr>
                <w:rFonts w:ascii="Times New Roman" w:hAnsi="Times New Roman"/>
                <w:sz w:val="24"/>
                <w:szCs w:val="24"/>
              </w:rPr>
              <w:t xml:space="preserve"> уровня</w:t>
            </w:r>
          </w:p>
        </w:tc>
        <w:tc>
          <w:tcPr>
            <w:tcW w:w="1685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 xml:space="preserve">Решение задач  </w:t>
            </w:r>
            <w:r w:rsidRPr="000A19ED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A19E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0A19ED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0A19ED">
              <w:rPr>
                <w:rFonts w:ascii="Times New Roman" w:hAnsi="Times New Roman"/>
                <w:sz w:val="24"/>
                <w:szCs w:val="24"/>
              </w:rPr>
              <w:t xml:space="preserve"> уровня</w:t>
            </w:r>
          </w:p>
        </w:tc>
        <w:tc>
          <w:tcPr>
            <w:tcW w:w="1334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Решение задач мах.</w:t>
            </w:r>
          </w:p>
        </w:tc>
        <w:tc>
          <w:tcPr>
            <w:tcW w:w="762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2F0" w:rsidRPr="000A19ED" w:rsidTr="00110704">
        <w:tc>
          <w:tcPr>
            <w:tcW w:w="516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4893" w:type="dxa"/>
          </w:tcPr>
          <w:p w:rsidR="004A42F0" w:rsidRPr="000A19ED" w:rsidRDefault="004A42F0" w:rsidP="000A19E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color w:val="000000"/>
                <w:sz w:val="24"/>
                <w:szCs w:val="24"/>
              </w:rPr>
              <w:t>Анализ Контрольной работы №. 4. Решение задач</w:t>
            </w:r>
          </w:p>
        </w:tc>
        <w:tc>
          <w:tcPr>
            <w:tcW w:w="1481" w:type="dxa"/>
          </w:tcPr>
          <w:p w:rsidR="004A42F0" w:rsidRPr="000A19ED" w:rsidRDefault="004A42F0" w:rsidP="000A19E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1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ЗУМ</w:t>
            </w:r>
          </w:p>
        </w:tc>
        <w:tc>
          <w:tcPr>
            <w:tcW w:w="636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18" w:type="dxa"/>
            <w:gridSpan w:val="2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 xml:space="preserve">Самоанализ </w:t>
            </w:r>
          </w:p>
        </w:tc>
        <w:tc>
          <w:tcPr>
            <w:tcW w:w="1685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19ED">
              <w:rPr>
                <w:rFonts w:ascii="Times New Roman" w:hAnsi="Times New Roman"/>
                <w:sz w:val="24"/>
                <w:szCs w:val="24"/>
              </w:rPr>
              <w:t>Комб</w:t>
            </w:r>
            <w:proofErr w:type="spellEnd"/>
            <w:r w:rsidRPr="000A19ED">
              <w:rPr>
                <w:rFonts w:ascii="Times New Roman" w:hAnsi="Times New Roman"/>
                <w:sz w:val="24"/>
                <w:szCs w:val="24"/>
              </w:rPr>
              <w:t>. задачи</w:t>
            </w:r>
          </w:p>
        </w:tc>
        <w:tc>
          <w:tcPr>
            <w:tcW w:w="1334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Решение логических задач</w:t>
            </w:r>
          </w:p>
        </w:tc>
        <w:tc>
          <w:tcPr>
            <w:tcW w:w="762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2F0" w:rsidRPr="000A19ED" w:rsidTr="00110704">
        <w:tc>
          <w:tcPr>
            <w:tcW w:w="516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4893" w:type="dxa"/>
          </w:tcPr>
          <w:p w:rsidR="004A42F0" w:rsidRPr="000A19ED" w:rsidRDefault="004A42F0" w:rsidP="000A19E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№. 5 «Итоговая» Подготовка к ЕГЭ и ГИА</w:t>
            </w:r>
          </w:p>
        </w:tc>
        <w:tc>
          <w:tcPr>
            <w:tcW w:w="1481" w:type="dxa"/>
          </w:tcPr>
          <w:p w:rsidR="004A42F0" w:rsidRPr="000A19ED" w:rsidRDefault="004A42F0" w:rsidP="000A19E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1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УК</w:t>
            </w:r>
          </w:p>
        </w:tc>
        <w:tc>
          <w:tcPr>
            <w:tcW w:w="636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709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18" w:type="dxa"/>
            <w:gridSpan w:val="2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 xml:space="preserve">Решение </w:t>
            </w:r>
            <w:r w:rsidR="00054A3D" w:rsidRPr="000A19ED">
              <w:rPr>
                <w:rFonts w:ascii="Times New Roman" w:hAnsi="Times New Roman"/>
                <w:sz w:val="24"/>
                <w:szCs w:val="24"/>
              </w:rPr>
              <w:t>задач I</w:t>
            </w:r>
            <w:r w:rsidRPr="000A19ED">
              <w:rPr>
                <w:rFonts w:ascii="Times New Roman" w:hAnsi="Times New Roman"/>
                <w:sz w:val="24"/>
                <w:szCs w:val="24"/>
              </w:rPr>
              <w:t xml:space="preserve"> уровня</w:t>
            </w:r>
          </w:p>
        </w:tc>
        <w:tc>
          <w:tcPr>
            <w:tcW w:w="1685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 xml:space="preserve">Решение задач    </w:t>
            </w:r>
            <w:r w:rsidRPr="000A19ED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0A19ED">
              <w:rPr>
                <w:rFonts w:ascii="Times New Roman" w:hAnsi="Times New Roman"/>
                <w:sz w:val="24"/>
                <w:szCs w:val="24"/>
              </w:rPr>
              <w:t xml:space="preserve"> уровня</w:t>
            </w:r>
          </w:p>
        </w:tc>
        <w:tc>
          <w:tcPr>
            <w:tcW w:w="1334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Решение задач мах.</w:t>
            </w:r>
          </w:p>
        </w:tc>
        <w:tc>
          <w:tcPr>
            <w:tcW w:w="762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2F0" w:rsidRPr="000A19ED" w:rsidTr="00110704">
        <w:tc>
          <w:tcPr>
            <w:tcW w:w="516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4893" w:type="dxa"/>
          </w:tcPr>
          <w:p w:rsidR="004A42F0" w:rsidRPr="000A19ED" w:rsidRDefault="004A42F0" w:rsidP="000A19E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color w:val="000000"/>
                <w:sz w:val="24"/>
                <w:szCs w:val="24"/>
              </w:rPr>
              <w:t>Экскурсия</w:t>
            </w:r>
          </w:p>
        </w:tc>
        <w:tc>
          <w:tcPr>
            <w:tcW w:w="1481" w:type="dxa"/>
          </w:tcPr>
          <w:p w:rsidR="004A42F0" w:rsidRPr="000A19ED" w:rsidRDefault="004A42F0" w:rsidP="000A19E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1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ЗУМ</w:t>
            </w:r>
          </w:p>
        </w:tc>
        <w:tc>
          <w:tcPr>
            <w:tcW w:w="636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8" w:type="dxa"/>
            <w:gridSpan w:val="2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2F0" w:rsidRPr="000A19ED" w:rsidTr="00110704">
        <w:tc>
          <w:tcPr>
            <w:tcW w:w="516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4893" w:type="dxa"/>
          </w:tcPr>
          <w:p w:rsidR="004A42F0" w:rsidRPr="000A19ED" w:rsidRDefault="004A42F0" w:rsidP="000A19E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color w:val="000000"/>
                <w:sz w:val="24"/>
                <w:szCs w:val="24"/>
              </w:rPr>
              <w:t>Экскурсия</w:t>
            </w:r>
          </w:p>
        </w:tc>
        <w:tc>
          <w:tcPr>
            <w:tcW w:w="1481" w:type="dxa"/>
          </w:tcPr>
          <w:p w:rsidR="004A42F0" w:rsidRPr="000A19ED" w:rsidRDefault="004A42F0" w:rsidP="000A19E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1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ЗУМ</w:t>
            </w:r>
          </w:p>
        </w:tc>
        <w:tc>
          <w:tcPr>
            <w:tcW w:w="636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8" w:type="dxa"/>
            <w:gridSpan w:val="2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2F0" w:rsidRPr="000A19ED" w:rsidTr="00110704">
        <w:tc>
          <w:tcPr>
            <w:tcW w:w="516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4893" w:type="dxa"/>
          </w:tcPr>
          <w:p w:rsidR="004A42F0" w:rsidRPr="000A19ED" w:rsidRDefault="004A42F0" w:rsidP="000A19E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color w:val="000000"/>
                <w:sz w:val="24"/>
                <w:szCs w:val="24"/>
              </w:rPr>
              <w:t>Резерв</w:t>
            </w:r>
          </w:p>
        </w:tc>
        <w:tc>
          <w:tcPr>
            <w:tcW w:w="1481" w:type="dxa"/>
          </w:tcPr>
          <w:p w:rsidR="004A42F0" w:rsidRPr="000A19ED" w:rsidRDefault="004A42F0" w:rsidP="000A19E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1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8" w:type="dxa"/>
            <w:gridSpan w:val="2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2F0" w:rsidRPr="000A19ED" w:rsidTr="00110704">
        <w:tc>
          <w:tcPr>
            <w:tcW w:w="516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4893" w:type="dxa"/>
          </w:tcPr>
          <w:p w:rsidR="004A42F0" w:rsidRPr="000A19ED" w:rsidRDefault="004A42F0" w:rsidP="000A19E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19ED">
              <w:rPr>
                <w:rFonts w:ascii="Times New Roman" w:hAnsi="Times New Roman"/>
                <w:color w:val="000000"/>
                <w:sz w:val="24"/>
                <w:szCs w:val="24"/>
              </w:rPr>
              <w:t>Резерв</w:t>
            </w:r>
          </w:p>
        </w:tc>
        <w:tc>
          <w:tcPr>
            <w:tcW w:w="1481" w:type="dxa"/>
          </w:tcPr>
          <w:p w:rsidR="004A42F0" w:rsidRPr="000A19ED" w:rsidRDefault="004A42F0" w:rsidP="000A19E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1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8" w:type="dxa"/>
            <w:gridSpan w:val="2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4A42F0" w:rsidRPr="000A19ED" w:rsidRDefault="004A42F0" w:rsidP="000A19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A42F0" w:rsidRPr="000A19ED" w:rsidRDefault="004A42F0" w:rsidP="000A19ED">
      <w:pPr>
        <w:rPr>
          <w:rFonts w:ascii="Times New Roman" w:hAnsi="Times New Roman"/>
          <w:sz w:val="24"/>
          <w:szCs w:val="24"/>
        </w:rPr>
      </w:pPr>
    </w:p>
    <w:p w:rsidR="004A42F0" w:rsidRPr="000A19ED" w:rsidRDefault="004A42F0" w:rsidP="000A19ED">
      <w:pPr>
        <w:rPr>
          <w:rFonts w:ascii="Times New Roman" w:hAnsi="Times New Roman"/>
          <w:bCs/>
          <w:sz w:val="24"/>
          <w:szCs w:val="24"/>
          <w:lang w:eastAsia="ar-SA"/>
        </w:rPr>
        <w:sectPr w:rsidR="004A42F0" w:rsidRPr="000A19ED" w:rsidSect="00540198">
          <w:pgSz w:w="16838" w:h="11906" w:orient="landscape"/>
          <w:pgMar w:top="794" w:right="624" w:bottom="720" w:left="851" w:header="709" w:footer="709" w:gutter="0"/>
          <w:cols w:space="708"/>
          <w:docGrid w:linePitch="360"/>
        </w:sectPr>
      </w:pPr>
    </w:p>
    <w:p w:rsidR="004A42F0" w:rsidRPr="000A19ED" w:rsidRDefault="004A42F0" w:rsidP="000A19ED">
      <w:pPr>
        <w:rPr>
          <w:rFonts w:ascii="Times New Roman" w:hAnsi="Times New Roman"/>
          <w:sz w:val="24"/>
          <w:szCs w:val="24"/>
        </w:rPr>
      </w:pPr>
    </w:p>
    <w:sectPr w:rsidR="004A42F0" w:rsidRPr="000A19ED" w:rsidSect="001E7E63">
      <w:pgSz w:w="11906" w:h="16838"/>
      <w:pgMar w:top="624" w:right="720" w:bottom="851" w:left="79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7F6A" w:rsidRDefault="00357F6A" w:rsidP="003579EC">
      <w:pPr>
        <w:spacing w:after="0" w:line="240" w:lineRule="auto"/>
      </w:pPr>
      <w:r>
        <w:separator/>
      </w:r>
    </w:p>
  </w:endnote>
  <w:endnote w:type="continuationSeparator" w:id="1">
    <w:p w:rsidR="00357F6A" w:rsidRDefault="00357F6A" w:rsidP="00357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2F0" w:rsidRDefault="007503FD">
    <w:pPr>
      <w:pStyle w:val="a9"/>
      <w:jc w:val="right"/>
    </w:pPr>
    <w:r>
      <w:fldChar w:fldCharType="begin"/>
    </w:r>
    <w:r w:rsidR="00CB56A9">
      <w:instrText xml:space="preserve"> PAGE   \* MERGEFORMAT </w:instrText>
    </w:r>
    <w:r>
      <w:fldChar w:fldCharType="separate"/>
    </w:r>
    <w:r w:rsidR="006B59B0">
      <w:rPr>
        <w:noProof/>
      </w:rPr>
      <w:t>11</w:t>
    </w:r>
    <w:r>
      <w:rPr>
        <w:noProof/>
      </w:rPr>
      <w:fldChar w:fldCharType="end"/>
    </w:r>
  </w:p>
  <w:p w:rsidR="004A42F0" w:rsidRDefault="004A42F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7F6A" w:rsidRDefault="00357F6A" w:rsidP="003579EC">
      <w:pPr>
        <w:spacing w:after="0" w:line="240" w:lineRule="auto"/>
      </w:pPr>
      <w:r>
        <w:separator/>
      </w:r>
    </w:p>
  </w:footnote>
  <w:footnote w:type="continuationSeparator" w:id="1">
    <w:p w:rsidR="00357F6A" w:rsidRDefault="00357F6A" w:rsidP="003579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singleLevel"/>
    <w:tmpl w:val="0000000B"/>
    <w:name w:val="WW8Num21"/>
    <w:lvl w:ilvl="0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  <w:rPr>
        <w:rFonts w:cs="Times New Roman"/>
      </w:rPr>
    </w:lvl>
  </w:abstractNum>
  <w:abstractNum w:abstractNumId="1">
    <w:nsid w:val="0000000E"/>
    <w:multiLevelType w:val="singleLevel"/>
    <w:tmpl w:val="0000000E"/>
    <w:name w:val="WW8Num25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</w:abstractNum>
  <w:abstractNum w:abstractNumId="2">
    <w:nsid w:val="00000012"/>
    <w:multiLevelType w:val="singleLevel"/>
    <w:tmpl w:val="00000012"/>
    <w:name w:val="WW8Num3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</w:abstractNum>
  <w:abstractNum w:abstractNumId="3">
    <w:nsid w:val="06B041F2"/>
    <w:multiLevelType w:val="hybridMultilevel"/>
    <w:tmpl w:val="45FC4BB0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7F453E9"/>
    <w:multiLevelType w:val="multilevel"/>
    <w:tmpl w:val="ACA23F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9610F9F"/>
    <w:multiLevelType w:val="hybridMultilevel"/>
    <w:tmpl w:val="0E4242A2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07045CD"/>
    <w:multiLevelType w:val="hybridMultilevel"/>
    <w:tmpl w:val="F43092F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7">
    <w:nsid w:val="1445600E"/>
    <w:multiLevelType w:val="hybridMultilevel"/>
    <w:tmpl w:val="3238F4B4"/>
    <w:lvl w:ilvl="0" w:tplc="03F4145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8633789"/>
    <w:multiLevelType w:val="multilevel"/>
    <w:tmpl w:val="668202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BC2233C"/>
    <w:multiLevelType w:val="multilevel"/>
    <w:tmpl w:val="9BDCD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CD95C74"/>
    <w:multiLevelType w:val="hybridMultilevel"/>
    <w:tmpl w:val="0E06603C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F681CB5"/>
    <w:multiLevelType w:val="hybridMultilevel"/>
    <w:tmpl w:val="F7ECB616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1823D7F"/>
    <w:multiLevelType w:val="hybridMultilevel"/>
    <w:tmpl w:val="DB2224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4AA47E7"/>
    <w:multiLevelType w:val="hybridMultilevel"/>
    <w:tmpl w:val="754662FC"/>
    <w:lvl w:ilvl="0" w:tplc="D06C421E">
      <w:start w:val="1"/>
      <w:numFmt w:val="decimal"/>
      <w:lvlText w:val="%1."/>
      <w:lvlJc w:val="left"/>
      <w:pPr>
        <w:tabs>
          <w:tab w:val="num" w:pos="1125"/>
        </w:tabs>
        <w:ind w:left="112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>
    <w:nsid w:val="24CE21F7"/>
    <w:multiLevelType w:val="hybridMultilevel"/>
    <w:tmpl w:val="9DFC74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258509E6"/>
    <w:multiLevelType w:val="hybridMultilevel"/>
    <w:tmpl w:val="DEB20A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2CC00CE8"/>
    <w:multiLevelType w:val="hybridMultilevel"/>
    <w:tmpl w:val="3EB625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2D8A336A"/>
    <w:multiLevelType w:val="hybridMultilevel"/>
    <w:tmpl w:val="F8EACB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2907891"/>
    <w:multiLevelType w:val="hybridMultilevel"/>
    <w:tmpl w:val="4B72A4D2"/>
    <w:lvl w:ilvl="0" w:tplc="34540BE6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DA64E06"/>
    <w:multiLevelType w:val="hybridMultilevel"/>
    <w:tmpl w:val="E2A21366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405831B2"/>
    <w:multiLevelType w:val="hybridMultilevel"/>
    <w:tmpl w:val="2DDA77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43B36B15"/>
    <w:multiLevelType w:val="hybridMultilevel"/>
    <w:tmpl w:val="8F40154A"/>
    <w:lvl w:ilvl="0" w:tplc="33B4D33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5307EA7"/>
    <w:multiLevelType w:val="multilevel"/>
    <w:tmpl w:val="5BE4C6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5482DD6"/>
    <w:multiLevelType w:val="hybridMultilevel"/>
    <w:tmpl w:val="A75E51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0336926"/>
    <w:multiLevelType w:val="hybridMultilevel"/>
    <w:tmpl w:val="C9E62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5141735A"/>
    <w:multiLevelType w:val="hybridMultilevel"/>
    <w:tmpl w:val="145A206E"/>
    <w:lvl w:ilvl="0" w:tplc="04190007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54CC6430"/>
    <w:multiLevelType w:val="hybridMultilevel"/>
    <w:tmpl w:val="C94AA7DE"/>
    <w:lvl w:ilvl="0" w:tplc="66A8BDFE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638583A"/>
    <w:multiLevelType w:val="hybridMultilevel"/>
    <w:tmpl w:val="0AA81E1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9">
    <w:nsid w:val="596425DB"/>
    <w:multiLevelType w:val="multilevel"/>
    <w:tmpl w:val="E2789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5A4965D1"/>
    <w:multiLevelType w:val="hybridMultilevel"/>
    <w:tmpl w:val="AD9A9FD2"/>
    <w:lvl w:ilvl="0" w:tplc="3C0021C8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B8A7C52"/>
    <w:multiLevelType w:val="hybridMultilevel"/>
    <w:tmpl w:val="5D00615E"/>
    <w:lvl w:ilvl="0" w:tplc="4B90600C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71A2AE1"/>
    <w:multiLevelType w:val="hybridMultilevel"/>
    <w:tmpl w:val="5D74C690"/>
    <w:lvl w:ilvl="0" w:tplc="D06C421E">
      <w:start w:val="1"/>
      <w:numFmt w:val="decimal"/>
      <w:lvlText w:val="%1."/>
      <w:lvlJc w:val="left"/>
      <w:pPr>
        <w:tabs>
          <w:tab w:val="num" w:pos="1125"/>
        </w:tabs>
        <w:ind w:left="112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3">
    <w:nsid w:val="6DB61D45"/>
    <w:multiLevelType w:val="hybridMultilevel"/>
    <w:tmpl w:val="CDCEE1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C2033EE"/>
    <w:multiLevelType w:val="hybridMultilevel"/>
    <w:tmpl w:val="BCE06E02"/>
    <w:lvl w:ilvl="0" w:tplc="DD6C37AA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CFA4593"/>
    <w:multiLevelType w:val="hybridMultilevel"/>
    <w:tmpl w:val="8D6AB4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7FCD3047"/>
    <w:multiLevelType w:val="hybridMultilevel"/>
    <w:tmpl w:val="A440BC42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num w:numId="1">
    <w:abstractNumId w:val="4"/>
  </w:num>
  <w:num w:numId="2">
    <w:abstractNumId w:val="22"/>
  </w:num>
  <w:num w:numId="3">
    <w:abstractNumId w:val="8"/>
  </w:num>
  <w:num w:numId="4">
    <w:abstractNumId w:val="21"/>
  </w:num>
  <w:num w:numId="5">
    <w:abstractNumId w:val="30"/>
  </w:num>
  <w:num w:numId="6">
    <w:abstractNumId w:val="31"/>
  </w:num>
  <w:num w:numId="7">
    <w:abstractNumId w:val="0"/>
  </w:num>
  <w:num w:numId="8">
    <w:abstractNumId w:val="1"/>
  </w:num>
  <w:num w:numId="9">
    <w:abstractNumId w:val="33"/>
  </w:num>
  <w:num w:numId="10">
    <w:abstractNumId w:val="2"/>
  </w:num>
  <w:num w:numId="11">
    <w:abstractNumId w:val="13"/>
  </w:num>
  <w:num w:numId="12">
    <w:abstractNumId w:val="32"/>
  </w:num>
  <w:num w:numId="13">
    <w:abstractNumId w:val="26"/>
  </w:num>
  <w:num w:numId="14">
    <w:abstractNumId w:val="7"/>
  </w:num>
  <w:num w:numId="15">
    <w:abstractNumId w:val="28"/>
  </w:num>
  <w:num w:numId="16">
    <w:abstractNumId w:val="6"/>
  </w:num>
  <w:num w:numId="17">
    <w:abstractNumId w:val="12"/>
  </w:num>
  <w:num w:numId="18">
    <w:abstractNumId w:val="17"/>
  </w:num>
  <w:num w:numId="19">
    <w:abstractNumId w:val="18"/>
  </w:num>
  <w:num w:numId="20">
    <w:abstractNumId w:val="27"/>
  </w:num>
  <w:num w:numId="21">
    <w:abstractNumId w:val="34"/>
  </w:num>
  <w:num w:numId="22">
    <w:abstractNumId w:val="24"/>
  </w:num>
  <w:num w:numId="2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</w:num>
  <w:num w:numId="30">
    <w:abstractNumId w:val="29"/>
  </w:num>
  <w:num w:numId="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"/>
  </w:num>
  <w:numIdMacAtCleanup w:val="3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4C68"/>
    <w:rsid w:val="0001100E"/>
    <w:rsid w:val="00054A3D"/>
    <w:rsid w:val="000A0B2F"/>
    <w:rsid w:val="000A19ED"/>
    <w:rsid w:val="000F3A9E"/>
    <w:rsid w:val="00110704"/>
    <w:rsid w:val="00196592"/>
    <w:rsid w:val="001A3EE0"/>
    <w:rsid w:val="001B1851"/>
    <w:rsid w:val="001C0B4D"/>
    <w:rsid w:val="001D2021"/>
    <w:rsid w:val="001E7E63"/>
    <w:rsid w:val="00222681"/>
    <w:rsid w:val="002D6C75"/>
    <w:rsid w:val="00302ED7"/>
    <w:rsid w:val="00312D9C"/>
    <w:rsid w:val="003579EC"/>
    <w:rsid w:val="00357F6A"/>
    <w:rsid w:val="003D539A"/>
    <w:rsid w:val="003F7D1C"/>
    <w:rsid w:val="00432D16"/>
    <w:rsid w:val="00432E1E"/>
    <w:rsid w:val="00435DC2"/>
    <w:rsid w:val="00464420"/>
    <w:rsid w:val="004A42F0"/>
    <w:rsid w:val="004C45E4"/>
    <w:rsid w:val="004E0BCF"/>
    <w:rsid w:val="00531210"/>
    <w:rsid w:val="00532417"/>
    <w:rsid w:val="00540198"/>
    <w:rsid w:val="00543287"/>
    <w:rsid w:val="005F7059"/>
    <w:rsid w:val="006879BA"/>
    <w:rsid w:val="006B59B0"/>
    <w:rsid w:val="006D0BD0"/>
    <w:rsid w:val="006D5910"/>
    <w:rsid w:val="007226B2"/>
    <w:rsid w:val="007229EE"/>
    <w:rsid w:val="00731375"/>
    <w:rsid w:val="0074309C"/>
    <w:rsid w:val="007503FD"/>
    <w:rsid w:val="00754940"/>
    <w:rsid w:val="007C73AD"/>
    <w:rsid w:val="00840714"/>
    <w:rsid w:val="008B0D74"/>
    <w:rsid w:val="008E7354"/>
    <w:rsid w:val="0090114E"/>
    <w:rsid w:val="009371EA"/>
    <w:rsid w:val="00963F3C"/>
    <w:rsid w:val="00972F20"/>
    <w:rsid w:val="00993EC8"/>
    <w:rsid w:val="00997C0C"/>
    <w:rsid w:val="009B3301"/>
    <w:rsid w:val="009E52A7"/>
    <w:rsid w:val="00A01470"/>
    <w:rsid w:val="00A400D2"/>
    <w:rsid w:val="00A64D93"/>
    <w:rsid w:val="00B101EC"/>
    <w:rsid w:val="00B5464B"/>
    <w:rsid w:val="00B5619B"/>
    <w:rsid w:val="00B61B46"/>
    <w:rsid w:val="00B91402"/>
    <w:rsid w:val="00B92330"/>
    <w:rsid w:val="00C61158"/>
    <w:rsid w:val="00C842CD"/>
    <w:rsid w:val="00C87D0E"/>
    <w:rsid w:val="00CB0489"/>
    <w:rsid w:val="00CB56A9"/>
    <w:rsid w:val="00CC2AF4"/>
    <w:rsid w:val="00CE12E8"/>
    <w:rsid w:val="00D3287E"/>
    <w:rsid w:val="00E10690"/>
    <w:rsid w:val="00E76278"/>
    <w:rsid w:val="00E84C68"/>
    <w:rsid w:val="00E9260D"/>
    <w:rsid w:val="00EA1A96"/>
    <w:rsid w:val="00EA1C37"/>
    <w:rsid w:val="00ED14C4"/>
    <w:rsid w:val="00EF2F2F"/>
    <w:rsid w:val="00FA5990"/>
    <w:rsid w:val="00FA7C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time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68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E84C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84C68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rsid w:val="00E84C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E84C68"/>
    <w:rPr>
      <w:rFonts w:cs="Times New Roman"/>
    </w:rPr>
  </w:style>
  <w:style w:type="paragraph" w:styleId="a4">
    <w:name w:val="footnote text"/>
    <w:basedOn w:val="a"/>
    <w:link w:val="a5"/>
    <w:uiPriority w:val="99"/>
    <w:semiHidden/>
    <w:rsid w:val="003579E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Текст сноски Знак"/>
    <w:link w:val="a4"/>
    <w:uiPriority w:val="99"/>
    <w:semiHidden/>
    <w:locked/>
    <w:rsid w:val="003579EC"/>
    <w:rPr>
      <w:rFonts w:ascii="Times New Roman" w:hAnsi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semiHidden/>
    <w:rsid w:val="003579EC"/>
    <w:rPr>
      <w:rFonts w:cs="Times New Roman"/>
      <w:vertAlign w:val="superscript"/>
    </w:rPr>
  </w:style>
  <w:style w:type="paragraph" w:styleId="a7">
    <w:name w:val="header"/>
    <w:basedOn w:val="a"/>
    <w:link w:val="a8"/>
    <w:uiPriority w:val="99"/>
    <w:semiHidden/>
    <w:rsid w:val="004E0B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semiHidden/>
    <w:locked/>
    <w:rsid w:val="004E0BCF"/>
    <w:rPr>
      <w:rFonts w:cs="Times New Roman"/>
    </w:rPr>
  </w:style>
  <w:style w:type="paragraph" w:styleId="a9">
    <w:name w:val="footer"/>
    <w:basedOn w:val="a"/>
    <w:link w:val="aa"/>
    <w:uiPriority w:val="99"/>
    <w:rsid w:val="004E0B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locked/>
    <w:rsid w:val="004E0BCF"/>
    <w:rPr>
      <w:rFonts w:cs="Times New Roman"/>
    </w:rPr>
  </w:style>
  <w:style w:type="table" w:styleId="ab">
    <w:name w:val="Table Grid"/>
    <w:basedOn w:val="a1"/>
    <w:uiPriority w:val="99"/>
    <w:rsid w:val="0054019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99"/>
    <w:qFormat/>
    <w:rsid w:val="006D0BD0"/>
    <w:pPr>
      <w:ind w:left="720"/>
      <w:contextualSpacing/>
    </w:pPr>
  </w:style>
  <w:style w:type="character" w:customStyle="1" w:styleId="ad">
    <w:name w:val="Основной текст_"/>
    <w:link w:val="4"/>
    <w:uiPriority w:val="99"/>
    <w:locked/>
    <w:rsid w:val="00993EC8"/>
    <w:rPr>
      <w:rFonts w:cs="Times New Roman"/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d"/>
    <w:uiPriority w:val="99"/>
    <w:rsid w:val="00993EC8"/>
    <w:pPr>
      <w:widowControl w:val="0"/>
      <w:shd w:val="clear" w:color="auto" w:fill="FFFFFF"/>
      <w:spacing w:after="0" w:line="418" w:lineRule="exact"/>
      <w:ind w:hanging="400"/>
    </w:pPr>
    <w:rPr>
      <w:sz w:val="23"/>
      <w:szCs w:val="23"/>
    </w:rPr>
  </w:style>
  <w:style w:type="character" w:customStyle="1" w:styleId="11">
    <w:name w:val="Основной текст1"/>
    <w:uiPriority w:val="99"/>
    <w:rsid w:val="00993EC8"/>
    <w:rPr>
      <w:rFonts w:cs="Times New Roman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2">
    <w:name w:val="Основной текст + Полужирный2"/>
    <w:aliases w:val="Курсив"/>
    <w:uiPriority w:val="99"/>
    <w:rsid w:val="00993EC8"/>
    <w:rPr>
      <w:rFonts w:cs="Times New Roman"/>
      <w:b/>
      <w:bCs/>
      <w:i/>
      <w:iCs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e">
    <w:name w:val="No Spacing"/>
    <w:uiPriority w:val="99"/>
    <w:qFormat/>
    <w:rsid w:val="00993EC8"/>
    <w:rPr>
      <w:sz w:val="22"/>
      <w:szCs w:val="22"/>
      <w:lang w:eastAsia="en-US"/>
    </w:rPr>
  </w:style>
  <w:style w:type="character" w:customStyle="1" w:styleId="af">
    <w:name w:val="Основной текст + Полужирный"/>
    <w:uiPriority w:val="99"/>
    <w:rsid w:val="00993EC8"/>
    <w:rPr>
      <w:rFonts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2Exact">
    <w:name w:val="Основной текст (2) Exact"/>
    <w:uiPriority w:val="99"/>
    <w:rsid w:val="00993EC8"/>
    <w:rPr>
      <w:rFonts w:ascii="Times New Roman" w:hAnsi="Times New Roman" w:cs="Times New Roman"/>
      <w:b/>
      <w:bCs/>
      <w:sz w:val="21"/>
      <w:szCs w:val="21"/>
      <w:u w:val="none"/>
    </w:rPr>
  </w:style>
  <w:style w:type="character" w:customStyle="1" w:styleId="Exact">
    <w:name w:val="Основной текст Exact"/>
    <w:uiPriority w:val="99"/>
    <w:rsid w:val="00993EC8"/>
    <w:rPr>
      <w:rFonts w:ascii="Times New Roman" w:hAnsi="Times New Roman" w:cs="Times New Roman"/>
      <w:spacing w:val="1"/>
      <w:sz w:val="21"/>
      <w:szCs w:val="21"/>
      <w:u w:val="none"/>
    </w:rPr>
  </w:style>
  <w:style w:type="character" w:customStyle="1" w:styleId="af0">
    <w:name w:val="Основной текст Знак"/>
    <w:link w:val="af1"/>
    <w:uiPriority w:val="99"/>
    <w:locked/>
    <w:rsid w:val="000F3A9E"/>
    <w:rPr>
      <w:rFonts w:cs="Mangal"/>
      <w:sz w:val="24"/>
      <w:szCs w:val="24"/>
      <w:lang w:bidi="hi-IN"/>
    </w:rPr>
  </w:style>
  <w:style w:type="paragraph" w:styleId="af1">
    <w:name w:val="Body Text"/>
    <w:basedOn w:val="a"/>
    <w:link w:val="af0"/>
    <w:uiPriority w:val="99"/>
    <w:rsid w:val="000F3A9E"/>
    <w:pPr>
      <w:spacing w:after="0" w:line="240" w:lineRule="auto"/>
    </w:pPr>
    <w:rPr>
      <w:rFonts w:cs="Mangal"/>
      <w:sz w:val="96"/>
      <w:szCs w:val="24"/>
      <w:lang w:bidi="hi-IN"/>
    </w:rPr>
  </w:style>
  <w:style w:type="character" w:customStyle="1" w:styleId="BodyTextChar1">
    <w:name w:val="Body Text Char1"/>
    <w:uiPriority w:val="99"/>
    <w:semiHidden/>
    <w:rsid w:val="00B966F6"/>
    <w:rPr>
      <w:lang w:eastAsia="en-US"/>
    </w:rPr>
  </w:style>
  <w:style w:type="character" w:customStyle="1" w:styleId="12">
    <w:name w:val="Основной текст Знак1"/>
    <w:uiPriority w:val="99"/>
    <w:semiHidden/>
    <w:rsid w:val="000F3A9E"/>
    <w:rPr>
      <w:rFonts w:cs="Times New Roman"/>
    </w:rPr>
  </w:style>
  <w:style w:type="character" w:styleId="af2">
    <w:name w:val="Hyperlink"/>
    <w:uiPriority w:val="99"/>
    <w:rsid w:val="007229E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003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3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3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C6077-7730-42A3-805B-72B51B2A0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23</Pages>
  <Words>3798</Words>
  <Characters>24124</Characters>
  <Application>Microsoft Office Word</Application>
  <DocSecurity>0</DocSecurity>
  <Lines>201</Lines>
  <Paragraphs>55</Paragraphs>
  <ScaleCrop>false</ScaleCrop>
  <Company>Microsoft</Company>
  <LinksUpToDate>false</LinksUpToDate>
  <CharactersWithSpaces>27867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СерЁжкА</dc:creator>
  <cp:keywords/>
  <dc:description/>
  <cp:lastModifiedBy>Admin</cp:lastModifiedBy>
  <cp:revision>43</cp:revision>
  <cp:lastPrinted>2013-10-21T19:32:00Z</cp:lastPrinted>
  <dcterms:created xsi:type="dcterms:W3CDTF">2013-10-06T14:09:00Z</dcterms:created>
  <dcterms:modified xsi:type="dcterms:W3CDTF">2020-09-14T19:17:00Z</dcterms:modified>
</cp:coreProperties>
</file>