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5B" w:rsidRDefault="00CF1071" w:rsidP="00F52DAE">
      <w:pPr>
        <w:spacing w:after="0" w:line="264" w:lineRule="auto"/>
        <w:ind w:left="-1276"/>
        <w:jc w:val="both"/>
        <w:rPr>
          <w:rFonts w:ascii="Times New Roman" w:hAnsi="Times New Roman"/>
          <w:b/>
          <w:color w:val="000000"/>
          <w:sz w:val="28"/>
        </w:rPr>
      </w:pPr>
      <w:bookmarkStart w:id="0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114300" distR="114300">
            <wp:extent cx="5937885" cy="9528810"/>
            <wp:effectExtent l="0" t="0" r="5715" b="11430"/>
            <wp:docPr id="6" name="Изображение 6" descr="скан геометрия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скан геометрия_page-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952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565B" w:rsidRDefault="00E4565B" w:rsidP="00F52DAE">
      <w:pPr>
        <w:spacing w:after="0" w:line="264" w:lineRule="auto"/>
        <w:ind w:firstLineChars="550" w:firstLine="1546"/>
        <w:jc w:val="both"/>
        <w:rPr>
          <w:rFonts w:ascii="Times New Roman" w:hAnsi="Times New Roman"/>
          <w:b/>
          <w:color w:val="000000"/>
          <w:sz w:val="28"/>
        </w:rPr>
      </w:pPr>
    </w:p>
    <w:p w:rsidR="00E4565B" w:rsidRDefault="00E4565B" w:rsidP="00F52DAE">
      <w:pPr>
        <w:spacing w:after="0" w:line="264" w:lineRule="auto"/>
        <w:ind w:firstLineChars="550" w:firstLine="1546"/>
        <w:jc w:val="both"/>
        <w:rPr>
          <w:rFonts w:ascii="Times New Roman" w:hAnsi="Times New Roman"/>
          <w:b/>
          <w:color w:val="000000"/>
          <w:sz w:val="28"/>
        </w:rPr>
      </w:pPr>
    </w:p>
    <w:p w:rsidR="00E4565B" w:rsidRDefault="00E4565B" w:rsidP="00F52DAE">
      <w:pPr>
        <w:spacing w:after="0" w:line="264" w:lineRule="auto"/>
        <w:ind w:firstLineChars="550" w:firstLine="1546"/>
        <w:jc w:val="both"/>
        <w:rPr>
          <w:rFonts w:ascii="Times New Roman" w:hAnsi="Times New Roman"/>
          <w:b/>
          <w:color w:val="000000"/>
          <w:sz w:val="28"/>
        </w:rPr>
      </w:pPr>
    </w:p>
    <w:p w:rsidR="00E4565B" w:rsidRPr="00F52DAE" w:rsidRDefault="00CF1071" w:rsidP="00F52DAE">
      <w:pPr>
        <w:spacing w:after="0" w:line="264" w:lineRule="auto"/>
        <w:ind w:firstLineChars="550" w:firstLine="1546"/>
        <w:jc w:val="both"/>
        <w:rPr>
          <w:lang w:val="ru-RU"/>
        </w:rPr>
      </w:pPr>
      <w:r w:rsidRPr="00F52DA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4565B" w:rsidRPr="00F52DAE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c37334c-5fa9-457a-ad76-d36f127aa8c8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E4565B" w:rsidRDefault="00E4565B">
      <w:pPr>
        <w:rPr>
          <w:lang w:val="ru-RU"/>
        </w:rPr>
        <w:sectPr w:rsidR="00E4565B" w:rsidSect="00F52DAE">
          <w:pgSz w:w="11906" w:h="16383"/>
          <w:pgMar w:top="568" w:right="850" w:bottom="284" w:left="1701" w:header="720" w:footer="720" w:gutter="0"/>
          <w:cols w:space="720"/>
        </w:sectPr>
      </w:pPr>
      <w:bookmarkStart w:id="2" w:name="block-17788128"/>
    </w:p>
    <w:bookmarkEnd w:id="2"/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Начальные понятия </w:t>
      </w:r>
      <w:r>
        <w:rPr>
          <w:rFonts w:ascii="Times New Roman" w:hAnsi="Times New Roman"/>
          <w:color w:val="000000"/>
          <w:sz w:val="28"/>
          <w:lang w:val="ru-RU"/>
        </w:rPr>
        <w:t xml:space="preserve">геометрии. Точка, прямая, отрезок, луч. Угол. Виды углов. Вертикальные и смежные углы. Биссектриса угла.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</w:t>
      </w:r>
      <w:r>
        <w:rPr>
          <w:rFonts w:ascii="Times New Roman" w:hAnsi="Times New Roman"/>
          <w:color w:val="000000"/>
          <w:sz w:val="28"/>
          <w:lang w:val="ru-RU"/>
        </w:rPr>
        <w:t>ющем мире.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треугольников.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</w:t>
      </w:r>
      <w:r>
        <w:rPr>
          <w:rFonts w:ascii="Times New Roman" w:hAnsi="Times New Roman"/>
          <w:color w:val="000000"/>
          <w:sz w:val="28"/>
          <w:lang w:val="ru-RU"/>
        </w:rPr>
        <w:t xml:space="preserve"> Прямоугольный треугольник с углом в 30°.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</w:t>
      </w:r>
      <w:r>
        <w:rPr>
          <w:rFonts w:ascii="Times New Roman" w:hAnsi="Times New Roman"/>
          <w:color w:val="000000"/>
          <w:sz w:val="28"/>
          <w:lang w:val="ru-RU"/>
        </w:rPr>
        <w:t>инный перпендикуляр к отрезку как геометрические места точек.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</w:t>
      </w:r>
      <w:r>
        <w:rPr>
          <w:rFonts w:ascii="Times New Roman" w:hAnsi="Times New Roman"/>
          <w:color w:val="000000"/>
          <w:sz w:val="28"/>
          <w:lang w:val="ru-RU"/>
        </w:rPr>
        <w:t>угольника.</w:t>
      </w: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 удво</w:t>
      </w:r>
      <w:r>
        <w:rPr>
          <w:rFonts w:ascii="Times New Roman" w:hAnsi="Times New Roman"/>
          <w:color w:val="000000"/>
          <w:sz w:val="28"/>
          <w:lang w:val="ru-RU"/>
        </w:rPr>
        <w:t>ения медианы. Центральная симметрия. Теорема Фалеса и теорема о пропорциональных отрезках.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</w:t>
      </w:r>
      <w:r>
        <w:rPr>
          <w:rFonts w:ascii="Times New Roman" w:hAnsi="Times New Roman"/>
          <w:color w:val="000000"/>
          <w:sz w:val="28"/>
          <w:lang w:val="ru-RU"/>
        </w:rPr>
        <w:t>шении практических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Теорема </w:t>
      </w:r>
      <w:r>
        <w:rPr>
          <w:rFonts w:ascii="Times New Roman" w:hAnsi="Times New Roman"/>
          <w:color w:val="000000"/>
          <w:sz w:val="28"/>
          <w:lang w:val="ru-RU"/>
        </w:rPr>
        <w:t>Пифагора. Применение теоремы Пифагора при решении практических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Вписанные и центральные углы, </w:t>
      </w:r>
      <w:r>
        <w:rPr>
          <w:rFonts w:ascii="Times New Roman" w:hAnsi="Times New Roman"/>
          <w:color w:val="000000"/>
          <w:sz w:val="28"/>
          <w:lang w:val="ru-RU"/>
        </w:rPr>
        <w:t>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r w:rsidRPr="00F52DAE">
        <w:rPr>
          <w:rFonts w:ascii="Times New Roman" w:hAnsi="Times New Roman"/>
          <w:color w:val="000000"/>
          <w:sz w:val="28"/>
          <w:lang w:val="ru-RU"/>
        </w:rPr>
        <w:t xml:space="preserve">Основное тригонометрическое тождество. </w:t>
      </w:r>
      <w:r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</w:t>
      </w:r>
      <w:r>
        <w:rPr>
          <w:rFonts w:ascii="Times New Roman" w:hAnsi="Times New Roman"/>
          <w:color w:val="000000"/>
          <w:sz w:val="28"/>
          <w:lang w:val="ru-RU"/>
        </w:rPr>
        <w:t>в.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</w:t>
      </w:r>
      <w:r>
        <w:rPr>
          <w:rFonts w:ascii="Times New Roman" w:hAnsi="Times New Roman"/>
          <w:color w:val="000000"/>
          <w:sz w:val="28"/>
          <w:lang w:val="ru-RU"/>
        </w:rPr>
        <w:t>ации над векторами.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окружностей и прямых. Метод координат и его применение.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</w:t>
      </w:r>
      <w:r>
        <w:rPr>
          <w:rFonts w:ascii="Times New Roman" w:hAnsi="Times New Roman"/>
          <w:color w:val="000000"/>
          <w:sz w:val="28"/>
          <w:lang w:val="ru-RU"/>
        </w:rPr>
        <w:t>нтарные представления). Параллельный перенос. Поворот.</w:t>
      </w:r>
    </w:p>
    <w:p w:rsidR="00E4565B" w:rsidRDefault="00E4565B">
      <w:pPr>
        <w:rPr>
          <w:lang w:val="ru-RU"/>
        </w:rPr>
        <w:sectPr w:rsidR="00E4565B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7788125"/>
    </w:p>
    <w:bookmarkEnd w:id="3"/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</w:t>
      </w:r>
      <w:r>
        <w:rPr>
          <w:rFonts w:ascii="Times New Roman" w:hAnsi="Times New Roman"/>
          <w:color w:val="000000"/>
          <w:sz w:val="28"/>
          <w:lang w:val="ru-RU"/>
        </w:rPr>
        <w:t>рия» характеризуются: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</w:t>
      </w:r>
      <w:r>
        <w:rPr>
          <w:rFonts w:ascii="Times New Roman" w:hAnsi="Times New Roman"/>
          <w:color w:val="000000"/>
          <w:sz w:val="28"/>
          <w:lang w:val="ru-RU"/>
        </w:rPr>
        <w:t>ауках и прикладных сферах;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</w:t>
      </w:r>
      <w:r>
        <w:rPr>
          <w:rFonts w:ascii="Times New Roman" w:hAnsi="Times New Roman"/>
          <w:color w:val="000000"/>
          <w:sz w:val="28"/>
          <w:lang w:val="ru-RU"/>
        </w:rPr>
        <w:t xml:space="preserve">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</w:t>
      </w:r>
      <w:r>
        <w:rPr>
          <w:rFonts w:ascii="Times New Roman" w:hAnsi="Times New Roman"/>
          <w:color w:val="000000"/>
          <w:sz w:val="28"/>
          <w:lang w:val="ru-RU"/>
        </w:rPr>
        <w:t>дуальной траектории образования и жизненных планов с учётом личных интересов и общественных потребностей;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</w:t>
      </w:r>
      <w:r>
        <w:rPr>
          <w:rFonts w:ascii="Times New Roman" w:hAnsi="Times New Roman"/>
          <w:color w:val="000000"/>
          <w:sz w:val="28"/>
          <w:lang w:val="ru-RU"/>
        </w:rPr>
        <w:t>ть математические закономерности в искусстве;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</w:t>
      </w:r>
      <w:r>
        <w:rPr>
          <w:rFonts w:ascii="Times New Roman" w:hAnsi="Times New Roman"/>
          <w:color w:val="000000"/>
          <w:sz w:val="28"/>
          <w:lang w:val="ru-RU"/>
        </w:rPr>
        <w:t>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</w:t>
      </w:r>
      <w:r>
        <w:rPr>
          <w:rFonts w:ascii="Times New Roman" w:hAnsi="Times New Roman"/>
          <w:b/>
          <w:color w:val="000000"/>
          <w:sz w:val="28"/>
          <w:lang w:val="ru-RU"/>
        </w:rPr>
        <w:t>спитание, формирование культуры здоровья и эмоционального благополучия: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</w:t>
      </w:r>
      <w:r>
        <w:rPr>
          <w:rFonts w:ascii="Times New Roman" w:hAnsi="Times New Roman"/>
          <w:color w:val="000000"/>
          <w:sz w:val="28"/>
          <w:lang w:val="ru-RU"/>
        </w:rPr>
        <w:t>я активность), сформированностью навыка рефлексии, признанием своего права на ошибку и такого же права другого человека;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</w:t>
      </w:r>
      <w:r>
        <w:rPr>
          <w:rFonts w:ascii="Times New Roman" w:hAnsi="Times New Roman"/>
          <w:color w:val="000000"/>
          <w:sz w:val="28"/>
          <w:lang w:val="ru-RU"/>
        </w:rPr>
        <w:t>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</w:t>
      </w:r>
      <w:r>
        <w:rPr>
          <w:rFonts w:ascii="Times New Roman" w:hAnsi="Times New Roman"/>
          <w:color w:val="000000"/>
          <w:sz w:val="28"/>
          <w:lang w:val="ru-RU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</w:t>
      </w:r>
      <w:r>
        <w:rPr>
          <w:rFonts w:ascii="Times New Roman" w:hAnsi="Times New Roman"/>
          <w:color w:val="000000"/>
          <w:sz w:val="28"/>
          <w:lang w:val="ru-RU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</w:t>
      </w:r>
      <w:r>
        <w:rPr>
          <w:rFonts w:ascii="Times New Roman" w:hAnsi="Times New Roman"/>
          <w:color w:val="000000"/>
          <w:sz w:val="28"/>
          <w:lang w:val="ru-RU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E456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4565B" w:rsidRDefault="00E456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4565B" w:rsidRDefault="00E456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4565B" w:rsidRDefault="00E456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4565B" w:rsidRDefault="00E456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E4565B" w:rsidRDefault="00CF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классификации, основания для обобщения и сравнения, кри</w:t>
      </w:r>
      <w:r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E4565B" w:rsidRDefault="00CF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4565B" w:rsidRDefault="00CF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</w:t>
      </w:r>
      <w:r>
        <w:rPr>
          <w:rFonts w:ascii="Times New Roman" w:hAnsi="Times New Roman"/>
          <w:color w:val="000000"/>
          <w:sz w:val="28"/>
          <w:lang w:val="ru-RU"/>
        </w:rPr>
        <w:t>рждениях, предлагать критерии для выявления закономерностей и противоречий;</w:t>
      </w:r>
    </w:p>
    <w:p w:rsidR="00E4565B" w:rsidRDefault="00CF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4565B" w:rsidRDefault="00CF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4565B" w:rsidRDefault="00CF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E4565B" w:rsidRDefault="00CF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4565B" w:rsidRDefault="00CF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E4565B" w:rsidRDefault="00CF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E4565B" w:rsidRDefault="00CF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4565B" w:rsidRDefault="00CF1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E4565B" w:rsidRDefault="00CF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4565B" w:rsidRDefault="00CF1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4565B" w:rsidRDefault="00CF1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E4565B" w:rsidRDefault="00CF1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4565B" w:rsidRDefault="00CF1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E4565B" w:rsidRDefault="00CF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E4565B" w:rsidRDefault="00CF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</w:t>
      </w:r>
      <w:r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E4565B" w:rsidRDefault="00CF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</w:t>
      </w:r>
      <w:r>
        <w:rPr>
          <w:rFonts w:ascii="Times New Roman" w:hAnsi="Times New Roman"/>
          <w:color w:val="000000"/>
          <w:sz w:val="28"/>
          <w:lang w:val="ru-RU"/>
        </w:rPr>
        <w:t>одство позиций, в корректной форме формулировать разногласия, свои возражения;</w:t>
      </w:r>
    </w:p>
    <w:p w:rsidR="00E4565B" w:rsidRDefault="00CF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4565B" w:rsidRDefault="00CF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</w:t>
      </w:r>
      <w:r>
        <w:rPr>
          <w:rFonts w:ascii="Times New Roman" w:hAnsi="Times New Roman"/>
          <w:color w:val="000000"/>
          <w:sz w:val="28"/>
          <w:lang w:val="ru-RU"/>
        </w:rPr>
        <w:t xml:space="preserve">мать и использовать преимущества командной и индивидуальной работы при решении учебных математических задач; </w:t>
      </w:r>
    </w:p>
    <w:p w:rsidR="00E4565B" w:rsidRDefault="00CF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</w:t>
      </w:r>
      <w:r>
        <w:rPr>
          <w:rFonts w:ascii="Times New Roman" w:hAnsi="Times New Roman"/>
          <w:color w:val="000000"/>
          <w:sz w:val="28"/>
          <w:lang w:val="ru-RU"/>
        </w:rPr>
        <w:t>зультат работы, обобщать мнения нескольких людей;</w:t>
      </w:r>
    </w:p>
    <w:p w:rsidR="00E4565B" w:rsidRDefault="00CF1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</w:t>
      </w:r>
      <w:r>
        <w:rPr>
          <w:rFonts w:ascii="Times New Roman" w:hAnsi="Times New Roman"/>
          <w:color w:val="000000"/>
          <w:sz w:val="28"/>
          <w:lang w:val="ru-RU"/>
        </w:rPr>
        <w:t>вклада в общий продукт по критериям, сформулированным участниками взаимодействия.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4565B" w:rsidRDefault="00CF1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</w:t>
      </w:r>
      <w:r>
        <w:rPr>
          <w:rFonts w:ascii="Times New Roman" w:hAnsi="Times New Roman"/>
          <w:color w:val="000000"/>
          <w:sz w:val="28"/>
          <w:lang w:val="ru-RU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4565B" w:rsidRDefault="00CF1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4565B" w:rsidRDefault="00CF1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</w:t>
      </w:r>
      <w:r>
        <w:rPr>
          <w:rFonts w:ascii="Times New Roman" w:hAnsi="Times New Roman"/>
          <w:color w:val="000000"/>
          <w:sz w:val="28"/>
          <w:lang w:val="ru-RU"/>
        </w:rPr>
        <w:t>ачи;</w:t>
      </w:r>
    </w:p>
    <w:p w:rsidR="00E4565B" w:rsidRDefault="00CF1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4565B" w:rsidRDefault="00CF1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</w:t>
      </w:r>
      <w:r>
        <w:rPr>
          <w:rFonts w:ascii="Times New Roman" w:hAnsi="Times New Roman"/>
          <w:color w:val="000000"/>
          <w:sz w:val="28"/>
          <w:lang w:val="ru-RU"/>
        </w:rPr>
        <w:t>бъяснять причины достижения или недостижения цели, находить ошибку, давать оценку приобретённому опыту.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565B" w:rsidRDefault="00E4565B">
      <w:pPr>
        <w:spacing w:after="0" w:line="264" w:lineRule="auto"/>
        <w:ind w:left="120"/>
        <w:jc w:val="both"/>
        <w:rPr>
          <w:lang w:val="ru-RU"/>
        </w:rPr>
      </w:pP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</w:t>
      </w:r>
      <w:r>
        <w:rPr>
          <w:rFonts w:ascii="Times New Roman" w:hAnsi="Times New Roman"/>
          <w:color w:val="000000"/>
          <w:sz w:val="28"/>
          <w:lang w:val="ru-RU"/>
        </w:rPr>
        <w:t>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</w:t>
      </w:r>
      <w:r>
        <w:rPr>
          <w:rFonts w:ascii="Times New Roman" w:hAnsi="Times New Roman"/>
          <w:color w:val="000000"/>
          <w:sz w:val="28"/>
          <w:lang w:val="ru-RU"/>
        </w:rPr>
        <w:t>дметов в реальной жизни, размеров природных объектов. Различать размеры этих объектов по порядку величины.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</w:t>
      </w:r>
      <w:r>
        <w:rPr>
          <w:rFonts w:ascii="Times New Roman" w:hAnsi="Times New Roman"/>
          <w:color w:val="000000"/>
          <w:sz w:val="28"/>
          <w:lang w:val="ru-RU"/>
        </w:rPr>
        <w:t>ков при решении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вычисления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</w:t>
      </w:r>
      <w:r>
        <w:rPr>
          <w:rFonts w:ascii="Times New Roman" w:hAnsi="Times New Roman"/>
          <w:color w:val="000000"/>
          <w:sz w:val="28"/>
          <w:lang w:val="ru-RU"/>
        </w:rPr>
        <w:t>лов.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</w:t>
      </w:r>
      <w:r>
        <w:rPr>
          <w:rFonts w:ascii="Times New Roman" w:hAnsi="Times New Roman"/>
          <w:color w:val="000000"/>
          <w:sz w:val="28"/>
          <w:lang w:val="ru-RU"/>
        </w:rPr>
        <w:t xml:space="preserve"> Уметь применять эти свойства при решении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что биссектрисы углов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треугольника пересекаются в одной точке, и о том, что серединные перпендик</w:t>
      </w:r>
      <w:r>
        <w:rPr>
          <w:rFonts w:ascii="Times New Roman" w:hAnsi="Times New Roman"/>
          <w:color w:val="000000"/>
          <w:sz w:val="28"/>
          <w:lang w:val="ru-RU"/>
        </w:rPr>
        <w:t>уляры к сторонам треугольника пересекаются в одной точке.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простейшими геометрическими неравенствами, </w:t>
      </w:r>
      <w:r>
        <w:rPr>
          <w:rFonts w:ascii="Times New Roman" w:hAnsi="Times New Roman"/>
          <w:color w:val="000000"/>
          <w:sz w:val="28"/>
          <w:lang w:val="ru-RU"/>
        </w:rPr>
        <w:t>понимать их практический смысл.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</w:t>
      </w:r>
      <w:r>
        <w:rPr>
          <w:rFonts w:ascii="Times New Roman" w:hAnsi="Times New Roman"/>
          <w:color w:val="000000"/>
          <w:sz w:val="28"/>
          <w:lang w:val="ru-RU"/>
        </w:rPr>
        <w:t>ся их свойствами при решении геометрических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</w:t>
      </w:r>
      <w:r>
        <w:rPr>
          <w:rFonts w:ascii="Times New Roman" w:hAnsi="Times New Roman"/>
          <w:color w:val="000000"/>
          <w:sz w:val="28"/>
          <w:lang w:val="ru-RU"/>
        </w:rPr>
        <w:t>оваться теоремой Фалеса и теоремой о пропорциональных отрезках, применять их для решения практических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</w:t>
      </w:r>
      <w:r>
        <w:rPr>
          <w:rFonts w:ascii="Times New Roman" w:hAnsi="Times New Roman"/>
          <w:color w:val="000000"/>
          <w:sz w:val="28"/>
          <w:lang w:val="ru-RU"/>
        </w:rPr>
        <w:t>адач. Строить математическую модель в практических задачах, самостоятельно делать чертёж и находить соответствующие длины.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</w:t>
      </w:r>
      <w:r>
        <w:rPr>
          <w:rFonts w:ascii="Times New Roman" w:hAnsi="Times New Roman"/>
          <w:color w:val="000000"/>
          <w:sz w:val="28"/>
          <w:lang w:val="ru-RU"/>
        </w:rPr>
        <w:t>тических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</w:t>
      </w:r>
      <w:r>
        <w:rPr>
          <w:rFonts w:ascii="Times New Roman" w:hAnsi="Times New Roman"/>
          <w:color w:val="000000"/>
          <w:sz w:val="28"/>
          <w:lang w:val="ru-RU"/>
        </w:rPr>
        <w:t>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</w:t>
      </w:r>
      <w:r>
        <w:rPr>
          <w:rFonts w:ascii="Times New Roman" w:hAnsi="Times New Roman"/>
          <w:color w:val="000000"/>
          <w:sz w:val="28"/>
          <w:lang w:val="ru-RU"/>
        </w:rPr>
        <w:t>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</w:t>
      </w:r>
      <w:r>
        <w:rPr>
          <w:rFonts w:ascii="Times New Roman" w:hAnsi="Times New Roman"/>
          <w:color w:val="000000"/>
          <w:sz w:val="28"/>
          <w:lang w:val="ru-RU"/>
        </w:rPr>
        <w:t>ющие предметные результаты: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</w:t>
      </w:r>
      <w:r>
        <w:rPr>
          <w:rFonts w:ascii="Times New Roman" w:hAnsi="Times New Roman"/>
          <w:color w:val="000000"/>
          <w:sz w:val="28"/>
          <w:lang w:val="ru-RU"/>
        </w:rPr>
        <w:t>, применять их при решении геометрических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</w:t>
      </w:r>
      <w:r>
        <w:rPr>
          <w:rFonts w:ascii="Times New Roman" w:hAnsi="Times New Roman"/>
          <w:color w:val="000000"/>
          <w:sz w:val="28"/>
          <w:lang w:val="ru-RU"/>
        </w:rPr>
        <w:t>тва подобия в практических задачах. Уметь приводить примеры подобных фигур в окружающем мире.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</w:t>
      </w:r>
      <w:r>
        <w:rPr>
          <w:rFonts w:ascii="Times New Roman" w:hAnsi="Times New Roman"/>
          <w:color w:val="000000"/>
          <w:sz w:val="28"/>
          <w:lang w:val="ru-RU"/>
        </w:rPr>
        <w:t xml:space="preserve">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</w:t>
      </w:r>
      <w:r>
        <w:rPr>
          <w:rFonts w:ascii="Times New Roman" w:hAnsi="Times New Roman"/>
          <w:color w:val="000000"/>
          <w:sz w:val="28"/>
          <w:lang w:val="ru-RU"/>
        </w:rPr>
        <w:t>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оси (или центры) симметрии фигур, применять </w:t>
      </w:r>
      <w:r>
        <w:rPr>
          <w:rFonts w:ascii="Times New Roman" w:hAnsi="Times New Roman"/>
          <w:color w:val="000000"/>
          <w:sz w:val="28"/>
          <w:lang w:val="ru-RU"/>
        </w:rPr>
        <w:t>движения плоскости в простейших случаях.</w:t>
      </w:r>
    </w:p>
    <w:p w:rsidR="00E4565B" w:rsidRDefault="00CF1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подобия.</w:t>
      </w:r>
    </w:p>
    <w:p w:rsidR="00E4565B" w:rsidRDefault="00E4565B">
      <w:pPr>
        <w:rPr>
          <w:lang w:val="ru-RU"/>
        </w:rPr>
        <w:sectPr w:rsidR="00E4565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7788126"/>
    </w:p>
    <w:p w:rsidR="00E4565B" w:rsidRDefault="00CF1071">
      <w:pPr>
        <w:spacing w:after="0"/>
        <w:ind w:left="120"/>
      </w:pPr>
      <w:bookmarkStart w:id="6" w:name="block-17788129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565B" w:rsidRDefault="00CF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14"/>
      </w:tblGrid>
      <w:tr w:rsidR="00E4565B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</w:tr>
      <w:tr w:rsidR="00E4565B" w:rsidRPr="00F52DA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565B" w:rsidRDefault="00E4565B"/>
        </w:tc>
      </w:tr>
    </w:tbl>
    <w:p w:rsidR="00E4565B" w:rsidRDefault="00E4565B">
      <w:pPr>
        <w:sectPr w:rsidR="00E45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565B" w:rsidRDefault="00CF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669"/>
        <w:gridCol w:w="1531"/>
        <w:gridCol w:w="1843"/>
        <w:gridCol w:w="1912"/>
        <w:gridCol w:w="2826"/>
      </w:tblGrid>
      <w:tr w:rsidR="00E4565B">
        <w:trPr>
          <w:trHeight w:val="144"/>
          <w:tblCellSpacing w:w="0" w:type="dxa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</w:tr>
      <w:tr w:rsidR="00E4565B" w:rsidRPr="00F52DAE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E4565B" w:rsidRDefault="00E4565B"/>
        </w:tc>
      </w:tr>
    </w:tbl>
    <w:p w:rsidR="00E4565B" w:rsidRDefault="00E4565B">
      <w:pPr>
        <w:sectPr w:rsidR="00E45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565B" w:rsidRDefault="00CF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2"/>
        <w:gridCol w:w="4561"/>
        <w:gridCol w:w="1585"/>
        <w:gridCol w:w="1843"/>
        <w:gridCol w:w="1912"/>
        <w:gridCol w:w="2814"/>
      </w:tblGrid>
      <w:tr w:rsidR="00E4565B">
        <w:trPr>
          <w:trHeight w:val="144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</w:tr>
      <w:tr w:rsidR="00E4565B" w:rsidRPr="00F52DAE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E4565B" w:rsidRDefault="00E4565B"/>
        </w:tc>
      </w:tr>
    </w:tbl>
    <w:p w:rsidR="00E4565B" w:rsidRDefault="00E4565B">
      <w:pPr>
        <w:sectPr w:rsidR="00E4565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E4565B" w:rsidRDefault="00CF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4565B" w:rsidRDefault="00CF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3"/>
        <w:gridCol w:w="4444"/>
        <w:gridCol w:w="948"/>
        <w:gridCol w:w="1856"/>
        <w:gridCol w:w="804"/>
        <w:gridCol w:w="846"/>
        <w:gridCol w:w="2885"/>
      </w:tblGrid>
      <w:tr w:rsidR="00E4565B">
        <w:trPr>
          <w:trHeight w:val="144"/>
          <w:tblCellSpacing w:w="0" w:type="dxa"/>
        </w:trPr>
        <w:tc>
          <w:tcPr>
            <w:tcW w:w="1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4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27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</w:pPr>
            <w:r w:rsidRPr="00E4565B">
              <w:rPr>
                <w:sz w:val="24"/>
                <w:lang w:val="ru-RU" w:eastAsia="ru-RU"/>
              </w:rPr>
              <w:pict>
                <v:shape id="_x0000_s1026" style="position:absolute;margin-left:122pt;margin-top:8.35pt;width:.05pt;height:.05pt;z-index:251666432;mso-position-horizontal-relative:text;mso-position-vertical-relative:text" coordsize="21600,21600" o:spt="100" o:gfxdata="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44" style="position:absolute;margin-left:122pt;margin-top:7.85pt;width:.05pt;height:.05pt;z-index:251665408;mso-position-horizontal-relative:text;mso-position-vertical-relative:text" coordsize="21600,21600" o:spt="100" o:gfxdata="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43" style="position:absolute;margin-left:120.15pt;margin-top:.95pt;width:.05pt;height:.05pt;z-index:251664384;mso-position-horizontal-relative:text;mso-position-vertical-relative:text" coordsize="21600,21600" o:spt="100" o:gfxdata="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42" style="position:absolute;margin-left:120.15pt;margin-top:1.4pt;width:.05pt;height:.05pt;z-index:251663360;mso-position-horizontal-relative:text;mso-position-vertical-relative:text" coordsize="21600,21600" o:spt="100" o:gfxdata="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41" style="position:absolute;margin-left:122.45pt;margin-top:15.25pt;width:.05pt;height:.05pt;z-index:251662336;mso-position-horizontal-relative:text;mso-position-vertical-relative:text" coordsize="21600,21600" o:spt="100" o:gfxdata="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40" style="position:absolute;margin-left:122.45pt;margin-top:15.25pt;width:.05pt;height:.05pt;z-index:251661312;mso-position-horizontal-relative:text;mso-position-vertical-relative:text" coordsize="21600,21600" o:spt="100" o:gfxdata="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39" style="position:absolute;margin-left:122.45pt;margin-top:15.25pt;width:.05pt;height:.05pt;z-index:251660288;mso-position-horizontal-relative:text;mso-position-vertical-relative:text" coordsize="21600,21600" o:spt="100" o:gfxdata="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38" style="position:absolute;margin-left:122.45pt;margin-top:15.25pt;width:.05pt;height:.05pt;z-index:251659264;mso-position-horizontal-relative:text;mso-position-vertical-relative:text" coordsize="21600,21600" o:spt="100" o:gfxdata="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="00CF107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Дата проведения</w:t>
            </w:r>
          </w:p>
        </w:tc>
        <w:tc>
          <w:tcPr>
            <w:tcW w:w="2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8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  <w:r w:rsidRPr="00E4565B">
              <w:rPr>
                <w:sz w:val="24"/>
                <w:lang w:val="ru-RU" w:eastAsia="ru-RU"/>
              </w:rPr>
              <w:pict>
                <v:shape id="_x0000_s1037" style="position:absolute;left:0;text-align:left;margin-left:76.9pt;margin-top:-.35pt;width:.05pt;height:.05pt;z-index:251672576;mso-position-horizontal-relative:text;mso-position-vertical-relative:text" coordsize="21600,21600" o:spt="100" o:gfxdata="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36" style="position:absolute;left:0;text-align:left;margin-left:76.9pt;margin-top:-.35pt;width:.05pt;height:.05pt;z-index:251671552;mso-position-horizontal-relative:text;mso-position-vertical-relative:text" coordsize="21600,21600" o:spt="100" o:gfxdata="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35" style="position:absolute;left:0;text-align:left;margin-left:76.9pt;margin-top:-.35pt;width:.05pt;height:.05pt;z-index:251670528;mso-position-horizontal-relative:text;mso-position-vertical-relative:text" coordsize="21600,21600" o:spt="100" o:gfxdata="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34" style="position:absolute;left:0;text-align:left;margin-left:76.9pt;margin-top:-.35pt;width:.05pt;height:.05pt;z-index:251669504;mso-position-horizontal-relative:text;mso-position-vertical-relative:text" coordsize="21600,21600" o:spt="100" o:gfxdata="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33" style="position:absolute;left:0;text-align:left;margin-left:76.9pt;margin-top:-.35pt;width:.05pt;height:.05pt;z-index:251668480;mso-position-horizontal-relative:text;mso-position-vertical-relative:text" coordsize="21600,21600" o:spt="100" o:gfxdata="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Pr="00E4565B">
              <w:rPr>
                <w:sz w:val="24"/>
                <w:lang w:val="ru-RU" w:eastAsia="ru-RU"/>
              </w:rPr>
              <w:pict>
                <v:shape id="_x0000_s1032" style="position:absolute;left:0;text-align:left;margin-left:61.1pt;margin-top:-.35pt;width:.05pt;height:.05pt;z-index:251667456;mso-position-horizontal-relative:text;mso-position-vertical-relative:text" coordsize="21600,21600" o:spt="100" o:gfxdata="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="00CF107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78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  <w:r>
              <w:rPr>
                <w:lang w:val="ru-RU" w:eastAsia="ru-RU"/>
              </w:rPr>
              <w:pict>
                <v:shape id="_x0000_s1031" style="position:absolute;left:0;text-align:left;margin-left:-4.1pt;margin-top:-.35pt;width:.05pt;height:.05pt;z-index:251677696;mso-position-horizontal-relative:text;mso-position-vertical-relative:text" coordsize="21600,21600" o:spt="100" o:gfxdata="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>
              <w:rPr>
                <w:lang w:val="ru-RU" w:eastAsia="ru-RU"/>
              </w:rPr>
              <w:pict>
                <v:shape id="_x0000_s1030" style="position:absolute;left:0;text-align:left;margin-left:-4.1pt;margin-top:-.35pt;width:.05pt;height:.05pt;z-index:251676672;mso-position-horizontal-relative:text;mso-position-vertical-relative:text" coordsize="21600,21600" o:spt="100" o:gfxdata="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>
              <w:rPr>
                <w:lang w:val="ru-RU" w:eastAsia="ru-RU"/>
              </w:rPr>
              <w:pict>
                <v:shape id="_x0000_s1029" style="position:absolute;left:0;text-align:left;margin-left:-4.1pt;margin-top:-.35pt;width:.05pt;height:.05pt;z-index:251675648;mso-position-horizontal-relative:text;mso-position-vertical-relative:text" coordsize="21600,21600" o:spt="100" o:gfxdata="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>
              <w:rPr>
                <w:lang w:val="ru-RU" w:eastAsia="ru-RU"/>
              </w:rPr>
              <w:pict>
                <v:shape id="_x0000_s1028" style="position:absolute;left:0;text-align:left;margin-left:-4.1pt;margin-top:-.35pt;width:.05pt;height:.05pt;z-index:251674624;mso-position-horizontal-relative:text;mso-position-vertical-relative:text" coordsize="21600,21600" o:spt="100" o:gfxdata="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>
              <w:rPr>
                <w:lang w:val="ru-RU" w:eastAsia="ru-RU"/>
              </w:rPr>
              <w:pict>
                <v:shape id="_x0000_s1027" style="position:absolute;left:0;text-align:left;margin-left:-4.1pt;margin-top:-22.6pt;width:.05pt;height:.05pt;z-index:251673600;mso-position-horizontal-relative:text;mso-position-vertical-relative:text" coordsize="21600,21600" o:spt="100" o:gfxdata="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" adj="0,,0" path="">
                  <v:stroke joinstyle="round"/>
                  <v:imagedata r:id="rId27" o:title=""/>
                  <v:formulas/>
                  <v:path o:connecttype="segments"/>
                </v:shape>
              </w:pict>
            </w:r>
            <w:r w:rsidR="00CF1071">
              <w:rPr>
                <w:lang w:val="ru-RU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565B" w:rsidRDefault="00CF1071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углов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Равнобедренные и равносторонние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секущей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прямых через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равенство расстояний от точек одной прямой до второй прямой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треугольника"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4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/>
        </w:tc>
      </w:tr>
    </w:tbl>
    <w:p w:rsidR="00E4565B" w:rsidRDefault="00E4565B">
      <w:pPr>
        <w:sectPr w:rsidR="00E45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565B" w:rsidRDefault="00CF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6"/>
        <w:gridCol w:w="4210"/>
        <w:gridCol w:w="1058"/>
        <w:gridCol w:w="1852"/>
        <w:gridCol w:w="996"/>
        <w:gridCol w:w="1042"/>
        <w:gridCol w:w="2882"/>
      </w:tblGrid>
      <w:tr w:rsidR="00E4565B">
        <w:trPr>
          <w:trHeight w:val="144"/>
          <w:tblCellSpacing w:w="0" w:type="dxa"/>
        </w:trPr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4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230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проведения</w:t>
            </w:r>
          </w:p>
        </w:tc>
        <w:tc>
          <w:tcPr>
            <w:tcW w:w="2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22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05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565B" w:rsidRDefault="00E4565B">
            <w:pPr>
              <w:rPr>
                <w:b/>
                <w:bCs/>
                <w:lang w:val="ru-RU"/>
              </w:rPr>
            </w:pPr>
          </w:p>
          <w:p w:rsidR="00E4565B" w:rsidRDefault="00CF107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Параллелограмм, 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(прямоугольник, ромб, квадрат),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их 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 подобия треугольников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Пифагора и её применение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"Теорема Пифагора и начала тригонометрии"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центральные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углы, угол между касательной и хордой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четырёхугольники, их 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1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/>
        </w:tc>
      </w:tr>
    </w:tbl>
    <w:p w:rsidR="00E4565B" w:rsidRDefault="00E4565B">
      <w:pPr>
        <w:sectPr w:rsidR="00E45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565B" w:rsidRDefault="00CF1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1"/>
        <w:gridCol w:w="4145"/>
        <w:gridCol w:w="1059"/>
        <w:gridCol w:w="1843"/>
        <w:gridCol w:w="11"/>
        <w:gridCol w:w="963"/>
        <w:gridCol w:w="1143"/>
        <w:gridCol w:w="2871"/>
      </w:tblGrid>
      <w:tr w:rsidR="00E4565B">
        <w:trPr>
          <w:trHeight w:val="144"/>
          <w:tblCellSpacing w:w="0" w:type="dxa"/>
        </w:trPr>
        <w:tc>
          <w:tcPr>
            <w:tcW w:w="1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4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233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Дата проведения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565B" w:rsidRDefault="00E4565B">
            <w:pPr>
              <w:spacing w:after="0"/>
              <w:ind w:left="135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565B" w:rsidRDefault="00E4565B"/>
          <w:p w:rsidR="00E4565B" w:rsidRDefault="00CF1071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565B" w:rsidRDefault="00E4565B"/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теорем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синусов и косинусов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секущих, теорема о квадрате касательной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векторов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геометрических задач, практических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круга, сектора, сегмента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 w:rsidRPr="00F52DAE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E4565B">
        <w:trPr>
          <w:trHeight w:val="144"/>
          <w:tblCellSpacing w:w="0" w:type="dxa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565B" w:rsidRDefault="00E4565B">
            <w:pPr>
              <w:spacing w:after="0"/>
              <w:ind w:left="135"/>
            </w:pPr>
          </w:p>
        </w:tc>
      </w:tr>
      <w:tr w:rsidR="00E456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30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CF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39" w:type="dxa"/>
            <w:gridSpan w:val="2"/>
            <w:tcMar>
              <w:top w:w="50" w:type="dxa"/>
              <w:left w:w="100" w:type="dxa"/>
            </w:tcMar>
            <w:vAlign w:val="center"/>
          </w:tcPr>
          <w:p w:rsidR="00E4565B" w:rsidRDefault="00E4565B"/>
        </w:tc>
      </w:tr>
    </w:tbl>
    <w:p w:rsidR="00E4565B" w:rsidRDefault="00E4565B">
      <w:pPr>
        <w:sectPr w:rsidR="00E4565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7788130"/>
    </w:p>
    <w:bookmarkEnd w:id="7"/>
    <w:p w:rsidR="00E4565B" w:rsidRDefault="00CF1071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E4565B" w:rsidRDefault="00CF1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565B" w:rsidRDefault="00CF1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4565B" w:rsidRDefault="00CF1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4565B" w:rsidRDefault="00CF107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4565B" w:rsidRDefault="00CF1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4565B" w:rsidRDefault="00CF1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4565B" w:rsidRDefault="00E4565B">
      <w:pPr>
        <w:spacing w:after="0"/>
        <w:ind w:left="120"/>
      </w:pPr>
    </w:p>
    <w:p w:rsidR="00E4565B" w:rsidRDefault="00CF107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565B" w:rsidRDefault="00CF1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4565B" w:rsidRDefault="00E4565B">
      <w:pPr>
        <w:sectPr w:rsidR="00E4565B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17788131"/>
    </w:p>
    <w:bookmarkEnd w:id="8"/>
    <w:p w:rsidR="00E4565B" w:rsidRDefault="00E4565B"/>
    <w:sectPr w:rsidR="00E4565B" w:rsidSect="00E4565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71" w:rsidRDefault="00CF1071">
      <w:pPr>
        <w:spacing w:line="240" w:lineRule="auto"/>
      </w:pPr>
      <w:r>
        <w:separator/>
      </w:r>
    </w:p>
  </w:endnote>
  <w:endnote w:type="continuationSeparator" w:id="0">
    <w:p w:rsidR="00CF1071" w:rsidRDefault="00CF1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71" w:rsidRDefault="00CF1071">
      <w:pPr>
        <w:spacing w:after="0"/>
      </w:pPr>
      <w:r>
        <w:separator/>
      </w:r>
    </w:p>
  </w:footnote>
  <w:footnote w:type="continuationSeparator" w:id="0">
    <w:p w:rsidR="00CF1071" w:rsidRDefault="00CF10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B35"/>
    <w:rsid w:val="00783B35"/>
    <w:rsid w:val="00CF1071"/>
    <w:rsid w:val="00E4565B"/>
    <w:rsid w:val="00F4382D"/>
    <w:rsid w:val="00F52DAE"/>
    <w:rsid w:val="03307C40"/>
    <w:rsid w:val="0C7E7C06"/>
    <w:rsid w:val="31951C16"/>
    <w:rsid w:val="53401BE6"/>
    <w:rsid w:val="58CB6DC6"/>
    <w:rsid w:val="5BD3479D"/>
    <w:rsid w:val="6BF660F2"/>
    <w:rsid w:val="7F48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5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456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56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56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5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565B"/>
    <w:rPr>
      <w:i/>
      <w:iCs/>
    </w:rPr>
  </w:style>
  <w:style w:type="character" w:styleId="a4">
    <w:name w:val="Hyperlink"/>
    <w:basedOn w:val="a0"/>
    <w:uiPriority w:val="99"/>
    <w:unhideWhenUsed/>
    <w:qFormat/>
    <w:rsid w:val="00E456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56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Indent"/>
    <w:basedOn w:val="a"/>
    <w:uiPriority w:val="99"/>
    <w:unhideWhenUsed/>
    <w:qFormat/>
    <w:rsid w:val="00E4565B"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rsid w:val="00E4565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E4565B"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rsid w:val="00E456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E4565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rsid w:val="00E45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  <w:rsid w:val="00E4565B"/>
  </w:style>
  <w:style w:type="character" w:customStyle="1" w:styleId="10">
    <w:name w:val="Заголовок 1 Знак"/>
    <w:basedOn w:val="a0"/>
    <w:link w:val="1"/>
    <w:uiPriority w:val="9"/>
    <w:qFormat/>
    <w:rsid w:val="00E4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E45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E456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E456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sid w:val="00E456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qFormat/>
    <w:rsid w:val="00E45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5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12c" TargetMode="External"/><Relationship Id="rId117" Type="http://schemas.openxmlformats.org/officeDocument/2006/relationships/hyperlink" Target="https://m.edsoo.ru/8a141dd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26c" TargetMode="External"/><Relationship Id="rId47" Type="http://schemas.openxmlformats.org/officeDocument/2006/relationships/hyperlink" Target="https://m.edsoo.ru/8866f086" TargetMode="External"/><Relationship Id="rId63" Type="http://schemas.openxmlformats.org/officeDocument/2006/relationships/hyperlink" Target="https://m.edsoo.ru/886716ec" TargetMode="External"/><Relationship Id="rId68" Type="http://schemas.openxmlformats.org/officeDocument/2006/relationships/hyperlink" Target="https://m.edsoo.ru/88671dea" TargetMode="External"/><Relationship Id="rId84" Type="http://schemas.openxmlformats.org/officeDocument/2006/relationships/hyperlink" Target="https://m.edsoo.ru/886738fc" TargetMode="External"/><Relationship Id="rId89" Type="http://schemas.openxmlformats.org/officeDocument/2006/relationships/hyperlink" Target="https://m.edsoo.ru/8867445a" TargetMode="External"/><Relationship Id="rId112" Type="http://schemas.openxmlformats.org/officeDocument/2006/relationships/hyperlink" Target="https://m.edsoo.ru/8a1416d4" TargetMode="External"/><Relationship Id="rId133" Type="http://schemas.openxmlformats.org/officeDocument/2006/relationships/hyperlink" Target="https://m.edsoo.ru/8a143de4" TargetMode="External"/><Relationship Id="rId138" Type="http://schemas.openxmlformats.org/officeDocument/2006/relationships/hyperlink" Target="https://m.edsoo.ru/8a1443fc" TargetMode="External"/><Relationship Id="rId154" Type="http://schemas.openxmlformats.org/officeDocument/2006/relationships/hyperlink" Target="https://m.edsoo.ru/8a146fda" TargetMode="External"/><Relationship Id="rId159" Type="http://schemas.openxmlformats.org/officeDocument/2006/relationships/hyperlink" Target="https://m.edsoo.ru/8a147750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7e8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c3ea" TargetMode="External"/><Relationship Id="rId37" Type="http://schemas.openxmlformats.org/officeDocument/2006/relationships/hyperlink" Target="https://m.edsoo.ru/8866e88e" TargetMode="External"/><Relationship Id="rId53" Type="http://schemas.openxmlformats.org/officeDocument/2006/relationships/hyperlink" Target="https://m.edsoo.ru/88670800" TargetMode="External"/><Relationship Id="rId58" Type="http://schemas.openxmlformats.org/officeDocument/2006/relationships/hyperlink" Target="https://m.edsoo.ru/8867103e" TargetMode="External"/><Relationship Id="rId74" Type="http://schemas.openxmlformats.org/officeDocument/2006/relationships/hyperlink" Target="https://m.edsoo.ru/88672b14" TargetMode="External"/><Relationship Id="rId79" Type="http://schemas.openxmlformats.org/officeDocument/2006/relationships/hyperlink" Target="https://m.edsoo.ru/88672f38" TargetMode="External"/><Relationship Id="rId102" Type="http://schemas.openxmlformats.org/officeDocument/2006/relationships/hyperlink" Target="https://m.edsoo.ru/88675918" TargetMode="External"/><Relationship Id="rId123" Type="http://schemas.openxmlformats.org/officeDocument/2006/relationships/hyperlink" Target="https://m.edsoo.ru/8a142d5e" TargetMode="External"/><Relationship Id="rId128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4fbe" TargetMode="External"/><Relationship Id="rId149" Type="http://schemas.openxmlformats.org/officeDocument/2006/relationships/hyperlink" Target="https://m.edsoo.ru/8a145b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45fe" TargetMode="External"/><Relationship Id="rId95" Type="http://schemas.openxmlformats.org/officeDocument/2006/relationships/hyperlink" Target="https://m.edsoo.ru/8867542c" TargetMode="External"/><Relationship Id="rId160" Type="http://schemas.openxmlformats.org/officeDocument/2006/relationships/hyperlink" Target="https://m.edsoo.ru/8a147750" TargetMode="External"/><Relationship Id="rId165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image" Target="media/image2.png"/><Relationship Id="rId43" Type="http://schemas.openxmlformats.org/officeDocument/2006/relationships/hyperlink" Target="https://m.edsoo.ru/8866e3a2" TargetMode="External"/><Relationship Id="rId48" Type="http://schemas.openxmlformats.org/officeDocument/2006/relationships/hyperlink" Target="https://m.edsoo.ru/8866f3b0" TargetMode="External"/><Relationship Id="rId64" Type="http://schemas.openxmlformats.org/officeDocument/2006/relationships/hyperlink" Target="https://m.edsoo.ru/886719bc" TargetMode="External"/><Relationship Id="rId69" Type="http://schemas.openxmlformats.org/officeDocument/2006/relationships/hyperlink" Target="https://m.edsoo.ru/88671f20" TargetMode="External"/><Relationship Id="rId113" Type="http://schemas.openxmlformats.org/officeDocument/2006/relationships/hyperlink" Target="https://m.edsoo.ru/8a1416d4" TargetMode="External"/><Relationship Id="rId118" Type="http://schemas.openxmlformats.org/officeDocument/2006/relationships/hyperlink" Target="https://m.edsoo.ru/8a141efe" TargetMode="External"/><Relationship Id="rId134" Type="http://schemas.openxmlformats.org/officeDocument/2006/relationships/hyperlink" Target="https://m.edsoo.ru/8a14406e" TargetMode="External"/><Relationship Id="rId139" Type="http://schemas.openxmlformats.org/officeDocument/2006/relationships/hyperlink" Target="https://m.edsoo.ru/8a144578" TargetMode="External"/><Relationship Id="rId80" Type="http://schemas.openxmlformats.org/officeDocument/2006/relationships/hyperlink" Target="https://m.edsoo.ru/88672358" TargetMode="External"/><Relationship Id="rId85" Type="http://schemas.openxmlformats.org/officeDocument/2006/relationships/hyperlink" Target="https://m.edsoo.ru/88673a78" TargetMode="External"/><Relationship Id="rId150" Type="http://schemas.openxmlformats.org/officeDocument/2006/relationships/hyperlink" Target="https://m.edsoo.ru/8a145c48" TargetMode="External"/><Relationship Id="rId155" Type="http://schemas.openxmlformats.org/officeDocument/2006/relationships/hyperlink" Target="https://m.edsoo.ru/8a1472c8" TargetMode="External"/><Relationship Id="rId12" Type="http://schemas.openxmlformats.org/officeDocument/2006/relationships/hyperlink" Target="https://m.edsoo.ru/7f415e2e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ce80" TargetMode="External"/><Relationship Id="rId38" Type="http://schemas.openxmlformats.org/officeDocument/2006/relationships/hyperlink" Target="https://m.edsoo.ru/8866e9ec" TargetMode="External"/><Relationship Id="rId59" Type="http://schemas.openxmlformats.org/officeDocument/2006/relationships/hyperlink" Target="https://m.edsoo.ru/88671188" TargetMode="External"/><Relationship Id="rId103" Type="http://schemas.openxmlformats.org/officeDocument/2006/relationships/hyperlink" Target="https://m.edsoo.ru/88675918" TargetMode="External"/><Relationship Id="rId108" Type="http://schemas.openxmlformats.org/officeDocument/2006/relationships/hyperlink" Target="https://m.edsoo.ru/8a1415b2" TargetMode="External"/><Relationship Id="rId124" Type="http://schemas.openxmlformats.org/officeDocument/2006/relationships/hyperlink" Target="https://m.edsoo.ru/8a142e8a" TargetMode="External"/><Relationship Id="rId129" Type="http://schemas.openxmlformats.org/officeDocument/2006/relationships/hyperlink" Target="https://m.edsoo.ru/8a142ac0" TargetMode="External"/><Relationship Id="rId54" Type="http://schemas.openxmlformats.org/officeDocument/2006/relationships/hyperlink" Target="https://m.edsoo.ru/88670e9a" TargetMode="External"/><Relationship Id="rId70" Type="http://schemas.openxmlformats.org/officeDocument/2006/relationships/hyperlink" Target="https://m.edsoo.ru/8867209c" TargetMode="External"/><Relationship Id="rId75" Type="http://schemas.openxmlformats.org/officeDocument/2006/relationships/hyperlink" Target="https://m.edsoo.ru/88672b14" TargetMode="External"/><Relationship Id="rId91" Type="http://schemas.openxmlformats.org/officeDocument/2006/relationships/hyperlink" Target="https://m.edsoo.ru/88674860" TargetMode="External"/><Relationship Id="rId96" Type="http://schemas.openxmlformats.org/officeDocument/2006/relationships/hyperlink" Target="https://m.edsoo.ru/88674e78" TargetMode="External"/><Relationship Id="rId140" Type="http://schemas.openxmlformats.org/officeDocument/2006/relationships/hyperlink" Target="https://m.edsoo.ru/8a1447a8" TargetMode="External"/><Relationship Id="rId145" Type="http://schemas.openxmlformats.org/officeDocument/2006/relationships/hyperlink" Target="https://m.edsoo.ru/8a14539c" TargetMode="External"/><Relationship Id="rId161" Type="http://schemas.openxmlformats.org/officeDocument/2006/relationships/hyperlink" Target="https://m.edsoo.ru/8a147c82" TargetMode="External"/><Relationship Id="rId166" Type="http://schemas.openxmlformats.org/officeDocument/2006/relationships/hyperlink" Target="https://m.edsoo.ru/8a1486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b724" TargetMode="External"/><Relationship Id="rId36" Type="http://schemas.openxmlformats.org/officeDocument/2006/relationships/hyperlink" Target="https://m.edsoo.ru/8866e01e" TargetMode="External"/><Relationship Id="rId49" Type="http://schemas.openxmlformats.org/officeDocument/2006/relationships/hyperlink" Target="https://m.edsoo.ru/8866f630" TargetMode="External"/><Relationship Id="rId57" Type="http://schemas.openxmlformats.org/officeDocument/2006/relationships/hyperlink" Target="https://m.edsoo.ru/88670a62" TargetMode="External"/><Relationship Id="rId106" Type="http://schemas.openxmlformats.org/officeDocument/2006/relationships/hyperlink" Target="https://m.edsoo.ru/88675f44" TargetMode="External"/><Relationship Id="rId114" Type="http://schemas.openxmlformats.org/officeDocument/2006/relationships/hyperlink" Target="https://m.edsoo.ru/8a1410a8" TargetMode="External"/><Relationship Id="rId119" Type="http://schemas.openxmlformats.org/officeDocument/2006/relationships/hyperlink" Target="https://m.edsoo.ru/8a142368" TargetMode="External"/><Relationship Id="rId127" Type="http://schemas.openxmlformats.org/officeDocument/2006/relationships/hyperlink" Target="https://m.edsoo.ru/8a142ac0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c7be" TargetMode="External"/><Relationship Id="rId44" Type="http://schemas.openxmlformats.org/officeDocument/2006/relationships/hyperlink" Target="https://m.edsoo.ru/8866eb22" TargetMode="External"/><Relationship Id="rId52" Type="http://schemas.openxmlformats.org/officeDocument/2006/relationships/hyperlink" Target="https://m.edsoo.ru/8866fe6e" TargetMode="External"/><Relationship Id="rId60" Type="http://schemas.openxmlformats.org/officeDocument/2006/relationships/hyperlink" Target="https://m.edsoo.ru/886712d2" TargetMode="External"/><Relationship Id="rId65" Type="http://schemas.openxmlformats.org/officeDocument/2006/relationships/hyperlink" Target="https://m.edsoo.ru/88671af2" TargetMode="External"/><Relationship Id="rId73" Type="http://schemas.openxmlformats.org/officeDocument/2006/relationships/hyperlink" Target="https://m.edsoo.ru/88672858" TargetMode="External"/><Relationship Id="rId78" Type="http://schemas.openxmlformats.org/officeDocument/2006/relationships/hyperlink" Target="https://m.edsoo.ru/88672e0c" TargetMode="External"/><Relationship Id="rId81" Type="http://schemas.openxmlformats.org/officeDocument/2006/relationships/hyperlink" Target="https://m.edsoo.ru/88673064" TargetMode="External"/><Relationship Id="rId86" Type="http://schemas.openxmlformats.org/officeDocument/2006/relationships/hyperlink" Target="https://m.edsoo.ru/88673bae" TargetMode="External"/><Relationship Id="rId94" Type="http://schemas.openxmlformats.org/officeDocument/2006/relationships/hyperlink" Target="https://m.edsoo.ru/88675288" TargetMode="External"/><Relationship Id="rId99" Type="http://schemas.openxmlformats.org/officeDocument/2006/relationships/hyperlink" Target="https://m.edsoo.ru/88675684" TargetMode="External"/><Relationship Id="rId101" Type="http://schemas.openxmlformats.org/officeDocument/2006/relationships/hyperlink" Target="https://m.edsoo.ru/8867579c" TargetMode="External"/><Relationship Id="rId122" Type="http://schemas.openxmlformats.org/officeDocument/2006/relationships/hyperlink" Target="https://m.edsoo.ru/8a14336c" TargetMode="External"/><Relationship Id="rId130" Type="http://schemas.openxmlformats.org/officeDocument/2006/relationships/hyperlink" Target="https://m.edsoo.ru/8a142c3c" TargetMode="External"/><Relationship Id="rId135" Type="http://schemas.openxmlformats.org/officeDocument/2006/relationships/hyperlink" Target="https://m.edsoo.ru/8a1441a4" TargetMode="External"/><Relationship Id="rId143" Type="http://schemas.openxmlformats.org/officeDocument/2006/relationships/hyperlink" Target="https://m.edsoo.ru/8a144d52" TargetMode="External"/><Relationship Id="rId148" Type="http://schemas.openxmlformats.org/officeDocument/2006/relationships/hyperlink" Target="https://m.edsoo.ru/8a1458c4" TargetMode="External"/><Relationship Id="rId151" Type="http://schemas.openxmlformats.org/officeDocument/2006/relationships/hyperlink" Target="https://m.edsoo.ru/8a14635a" TargetMode="External"/><Relationship Id="rId156" Type="http://schemas.openxmlformats.org/officeDocument/2006/relationships/hyperlink" Target="https://m.edsoo.ru/8a14714c" TargetMode="External"/><Relationship Id="rId164" Type="http://schemas.openxmlformats.org/officeDocument/2006/relationships/hyperlink" Target="https://m.edsoo.ru/8a1480e2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5e2e" TargetMode="External"/><Relationship Id="rId18" Type="http://schemas.openxmlformats.org/officeDocument/2006/relationships/hyperlink" Target="https://m.edsoo.ru/7f417e18" TargetMode="External"/><Relationship Id="rId39" Type="http://schemas.openxmlformats.org/officeDocument/2006/relationships/hyperlink" Target="https://m.edsoo.ru/8866d6fa" TargetMode="External"/><Relationship Id="rId109" Type="http://schemas.openxmlformats.org/officeDocument/2006/relationships/hyperlink" Target="https://m.edsoo.ru/8a141940" TargetMode="External"/><Relationship Id="rId34" Type="http://schemas.openxmlformats.org/officeDocument/2006/relationships/hyperlink" Target="https://m.edsoo.ru/8866d1fa" TargetMode="External"/><Relationship Id="rId50" Type="http://schemas.openxmlformats.org/officeDocument/2006/relationships/hyperlink" Target="https://m.edsoo.ru/8866f8ba" TargetMode="External"/><Relationship Id="rId55" Type="http://schemas.openxmlformats.org/officeDocument/2006/relationships/hyperlink" Target="https://m.edsoo.ru/8867013e" TargetMode="External"/><Relationship Id="rId76" Type="http://schemas.openxmlformats.org/officeDocument/2006/relationships/hyperlink" Target="https://m.edsoo.ru/88672c9a" TargetMode="External"/><Relationship Id="rId97" Type="http://schemas.openxmlformats.org/officeDocument/2006/relationships/hyperlink" Target="https://m.edsoo.ru/8867473e" TargetMode="External"/><Relationship Id="rId104" Type="http://schemas.openxmlformats.org/officeDocument/2006/relationships/hyperlink" Target="https://m.edsoo.ru/88675abc" TargetMode="External"/><Relationship Id="rId120" Type="http://schemas.openxmlformats.org/officeDocument/2006/relationships/hyperlink" Target="https://m.edsoo.ru/8a1420ac" TargetMode="External"/><Relationship Id="rId125" Type="http://schemas.openxmlformats.org/officeDocument/2006/relationships/hyperlink" Target="https://m.edsoo.ru/8a1430b0" TargetMode="External"/><Relationship Id="rId141" Type="http://schemas.openxmlformats.org/officeDocument/2006/relationships/hyperlink" Target="https://m.edsoo.ru/8a144960" TargetMode="External"/><Relationship Id="rId146" Type="http://schemas.openxmlformats.org/officeDocument/2006/relationships/hyperlink" Target="https://m.edsoo.ru/8a14550e" TargetMode="External"/><Relationship Id="rId167" Type="http://schemas.openxmlformats.org/officeDocument/2006/relationships/hyperlink" Target="https://m.edsoo.ru/8a1489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8672358" TargetMode="External"/><Relationship Id="rId92" Type="http://schemas.openxmlformats.org/officeDocument/2006/relationships/hyperlink" Target="https://m.edsoo.ru/88674a22" TargetMode="External"/><Relationship Id="rId162" Type="http://schemas.openxmlformats.org/officeDocument/2006/relationships/hyperlink" Target="https://m.edsoo.ru/8a147f1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866cb6a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d880" TargetMode="External"/><Relationship Id="rId45" Type="http://schemas.openxmlformats.org/officeDocument/2006/relationships/hyperlink" Target="https://m.edsoo.ru/8866ecbc" TargetMode="External"/><Relationship Id="rId66" Type="http://schemas.openxmlformats.org/officeDocument/2006/relationships/hyperlink" Target="https://m.edsoo.ru/88671ca0" TargetMode="External"/><Relationship Id="rId87" Type="http://schemas.openxmlformats.org/officeDocument/2006/relationships/hyperlink" Target="https://m.edsoo.ru/88673d52" TargetMode="External"/><Relationship Id="rId110" Type="http://schemas.openxmlformats.org/officeDocument/2006/relationships/hyperlink" Target="https://m.edsoo.ru/8a141b34" TargetMode="External"/><Relationship Id="rId115" Type="http://schemas.openxmlformats.org/officeDocument/2006/relationships/hyperlink" Target="https://m.edsoo.ru/8a1410a8" TargetMode="External"/><Relationship Id="rId131" Type="http://schemas.openxmlformats.org/officeDocument/2006/relationships/hyperlink" Target="https://m.edsoo.ru/8a14392a" TargetMode="External"/><Relationship Id="rId136" Type="http://schemas.openxmlformats.org/officeDocument/2006/relationships/hyperlink" Target="https://m.edsoo.ru/8a1442da" TargetMode="External"/><Relationship Id="rId157" Type="http://schemas.openxmlformats.org/officeDocument/2006/relationships/hyperlink" Target="https://m.edsoo.ru/8a14714c" TargetMode="External"/><Relationship Id="rId61" Type="http://schemas.openxmlformats.org/officeDocument/2006/relationships/hyperlink" Target="https://m.edsoo.ru/88671462" TargetMode="External"/><Relationship Id="rId82" Type="http://schemas.openxmlformats.org/officeDocument/2006/relationships/hyperlink" Target="https://m.edsoo.ru/88673794" TargetMode="External"/><Relationship Id="rId152" Type="http://schemas.openxmlformats.org/officeDocument/2006/relationships/hyperlink" Target="https://m.edsoo.ru/8a146620" TargetMode="External"/><Relationship Id="rId19" Type="http://schemas.openxmlformats.org/officeDocument/2006/relationships/hyperlink" Target="https://m.edsoo.ru/7f417e18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5c0" TargetMode="External"/><Relationship Id="rId35" Type="http://schemas.openxmlformats.org/officeDocument/2006/relationships/hyperlink" Target="https://m.edsoo.ru/8866d34e" TargetMode="External"/><Relationship Id="rId56" Type="http://schemas.openxmlformats.org/officeDocument/2006/relationships/hyperlink" Target="https://m.edsoo.ru/88670508" TargetMode="External"/><Relationship Id="rId77" Type="http://schemas.openxmlformats.org/officeDocument/2006/relationships/hyperlink" Target="https://m.edsoo.ru/8867337a" TargetMode="External"/><Relationship Id="rId100" Type="http://schemas.openxmlformats.org/officeDocument/2006/relationships/hyperlink" Target="https://m.edsoo.ru/88674f90" TargetMode="External"/><Relationship Id="rId105" Type="http://schemas.openxmlformats.org/officeDocument/2006/relationships/hyperlink" Target="https://m.edsoo.ru/88675d32" TargetMode="External"/><Relationship Id="rId126" Type="http://schemas.openxmlformats.org/officeDocument/2006/relationships/hyperlink" Target="https://m.edsoo.ru/8a142ac0" TargetMode="External"/><Relationship Id="rId147" Type="http://schemas.openxmlformats.org/officeDocument/2006/relationships/hyperlink" Target="https://m.edsoo.ru/8a144c3a" TargetMode="External"/><Relationship Id="rId168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m.edsoo.ru/8866fa5e" TargetMode="External"/><Relationship Id="rId72" Type="http://schemas.openxmlformats.org/officeDocument/2006/relationships/hyperlink" Target="https://m.edsoo.ru/8867252e" TargetMode="External"/><Relationship Id="rId93" Type="http://schemas.openxmlformats.org/officeDocument/2006/relationships/hyperlink" Target="https://m.edsoo.ru/88674a22" TargetMode="External"/><Relationship Id="rId98" Type="http://schemas.openxmlformats.org/officeDocument/2006/relationships/hyperlink" Target="https://m.edsoo.ru/88675558" TargetMode="External"/><Relationship Id="rId121" Type="http://schemas.openxmlformats.org/officeDocument/2006/relationships/hyperlink" Target="https://m.edsoo.ru/8a1424bc" TargetMode="External"/><Relationship Id="rId142" Type="http://schemas.openxmlformats.org/officeDocument/2006/relationships/hyperlink" Target="https://m.edsoo.ru/8a144a8c" TargetMode="External"/><Relationship Id="rId163" Type="http://schemas.openxmlformats.org/officeDocument/2006/relationships/hyperlink" Target="https://m.edsoo.ru/8a147f16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12c" TargetMode="External"/><Relationship Id="rId46" Type="http://schemas.openxmlformats.org/officeDocument/2006/relationships/hyperlink" Target="https://m.edsoo.ru/8866ef64" TargetMode="External"/><Relationship Id="rId67" Type="http://schemas.openxmlformats.org/officeDocument/2006/relationships/hyperlink" Target="https://m.edsoo.ru/88671ca0" TargetMode="External"/><Relationship Id="rId116" Type="http://schemas.openxmlformats.org/officeDocument/2006/relationships/hyperlink" Target="https://m.edsoo.ru/8a141c88" TargetMode="External"/><Relationship Id="rId137" Type="http://schemas.openxmlformats.org/officeDocument/2006/relationships/hyperlink" Target="https://m.edsoo.ru/8a143f06" TargetMode="External"/><Relationship Id="rId158" Type="http://schemas.openxmlformats.org/officeDocument/2006/relationships/hyperlink" Target="https://m.edsoo.ru/8a14742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d880" TargetMode="External"/><Relationship Id="rId62" Type="http://schemas.openxmlformats.org/officeDocument/2006/relationships/hyperlink" Target="https://m.edsoo.ru/886715b6" TargetMode="External"/><Relationship Id="rId83" Type="http://schemas.openxmlformats.org/officeDocument/2006/relationships/hyperlink" Target="https://m.edsoo.ru/88673794" TargetMode="External"/><Relationship Id="rId88" Type="http://schemas.openxmlformats.org/officeDocument/2006/relationships/hyperlink" Target="https://m.edsoo.ru/8867400e" TargetMode="External"/><Relationship Id="rId111" Type="http://schemas.openxmlformats.org/officeDocument/2006/relationships/hyperlink" Target="https://m.edsoo.ru/8a140f86" TargetMode="External"/><Relationship Id="rId132" Type="http://schemas.openxmlformats.org/officeDocument/2006/relationships/hyperlink" Target="https://m.edsoo.ru/8a143ab0" TargetMode="External"/><Relationship Id="rId153" Type="http://schemas.openxmlformats.org/officeDocument/2006/relationships/hyperlink" Target="https://m.edsoo.ru/8a146e0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7206</Words>
  <Characters>41079</Characters>
  <Application>Microsoft Office Word</Application>
  <DocSecurity>0</DocSecurity>
  <Lines>342</Lines>
  <Paragraphs>96</Paragraphs>
  <ScaleCrop>false</ScaleCrop>
  <Company>Microsoft</Company>
  <LinksUpToDate>false</LinksUpToDate>
  <CharactersWithSpaces>48189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Zver</cp:lastModifiedBy>
  <cp:revision>4</cp:revision>
  <cp:lastPrinted>2023-09-16T16:42:00Z</cp:lastPrinted>
  <dcterms:created xsi:type="dcterms:W3CDTF">2023-09-09T10:26:00Z</dcterms:created>
  <dcterms:modified xsi:type="dcterms:W3CDTF">2024-09-17T06:06:00Z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3ED4D51728E44E14A3E602FEEF6F8DD9_12</vt:lpwstr>
  </property>
</Properties>
</file>