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F73E" w14:textId="77777777" w:rsidR="002C2A38" w:rsidRDefault="002C2A38">
      <w:pPr>
        <w:autoSpaceDE w:val="0"/>
        <w:autoSpaceDN w:val="0"/>
        <w:spacing w:after="78" w:line="220" w:lineRule="exact"/>
      </w:pPr>
    </w:p>
    <w:p w14:paraId="6D3A49E3" w14:textId="77777777" w:rsidR="00D00FA6" w:rsidRDefault="00D00FA6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7BD53F8" w14:textId="27CF52A0" w:rsidR="00D00FA6" w:rsidRDefault="00D00FA6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3D05112C" wp14:editId="5168ED4E">
            <wp:extent cx="5829084" cy="8029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819" cy="803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E6C41" w14:textId="77777777" w:rsidR="00D00FA6" w:rsidRDefault="00D00FA6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B4FBDD8" w14:textId="77777777" w:rsidR="00D00FA6" w:rsidRDefault="00D00FA6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EB4D16C" w14:textId="77777777" w:rsidR="00D00FA6" w:rsidRDefault="00D00FA6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D7EE556" w14:textId="77777777" w:rsidR="00D00FA6" w:rsidRDefault="00D00FA6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FA7B730" w14:textId="77777777" w:rsidR="00D00FA6" w:rsidRDefault="00D00FA6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D31509" w14:textId="77777777" w:rsidR="00D00FA6" w:rsidRDefault="00D00FA6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877CBC8" w14:textId="77777777" w:rsidR="00D00FA6" w:rsidRDefault="00D00FA6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EED3C27" w14:textId="77777777" w:rsidR="00D00FA6" w:rsidRDefault="00D00FA6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16D99A0" w14:textId="77777777" w:rsidR="00D00FA6" w:rsidRDefault="00D00FA6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DA1CC04" w14:textId="77777777" w:rsidR="00D00FA6" w:rsidRDefault="00D00FA6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B77D21A" w14:textId="74AB607F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5EC3FB59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средняя общеобразовательная школа с. Гаровка-2</w:t>
      </w:r>
    </w:p>
    <w:p w14:paraId="1F8E5F40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Хабаровского муниципального района</w:t>
      </w:r>
    </w:p>
    <w:p w14:paraId="33E8CC87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Хабаровского края</w:t>
      </w:r>
    </w:p>
    <w:p w14:paraId="04FB2C51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2DFC7AA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FB8CFD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65CA3A5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FED3B2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0C3CF0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98AA4F7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E79983" w14:textId="77777777" w:rsidR="00AC09D8" w:rsidRDefault="00AC09D8" w:rsidP="00AC09D8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>УТВЕРЖДАЮ</w:t>
      </w:r>
    </w:p>
    <w:p w14:paraId="7DF8DAC7" w14:textId="77777777" w:rsidR="00AC09D8" w:rsidRDefault="00AC09D8" w:rsidP="00AC09D8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Директор МБОУ СОШ с.Гаровка-2 </w:t>
      </w:r>
    </w:p>
    <w:p w14:paraId="4EEDFA3B" w14:textId="77777777" w:rsidR="00AC09D8" w:rsidRDefault="00AC09D8" w:rsidP="00AC09D8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>_________________И.В.Белашова</w:t>
      </w:r>
    </w:p>
    <w:p w14:paraId="1AA57FAE" w14:textId="77777777" w:rsidR="00AC09D8" w:rsidRDefault="00AC09D8" w:rsidP="00AC09D8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>«  » _________ 2022 г.</w:t>
      </w:r>
    </w:p>
    <w:p w14:paraId="5A1FEC4F" w14:textId="77777777" w:rsidR="00AC09D8" w:rsidRDefault="00165180" w:rsidP="00AC09D8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Протокол № </w:t>
      </w:r>
      <w:r w:rsidR="00AC09D8"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педагогического совета </w:t>
      </w:r>
    </w:p>
    <w:p w14:paraId="15B97216" w14:textId="77777777" w:rsidR="00AC09D8" w:rsidRDefault="00AC09D8" w:rsidP="00AC09D8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>от ____________ 2022 г.</w:t>
      </w:r>
    </w:p>
    <w:p w14:paraId="065A723D" w14:textId="77777777" w:rsidR="00AC09D8" w:rsidRDefault="00AC09D8" w:rsidP="00AC09D8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6DD4322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165594E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81FB2AB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3161FD7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2D058A7" w14:textId="77777777" w:rsidR="00FB7462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>
        <w:rPr>
          <w:rFonts w:ascii="Times New Roman" w:hAnsi="Times New Roman" w:cs="Times New Roman"/>
          <w:b/>
          <w:sz w:val="32"/>
          <w:szCs w:val="24"/>
          <w:lang w:val="ru-RU"/>
        </w:rPr>
        <w:t xml:space="preserve">РАБОЧАЯ ПРОГРАММА ПО </w:t>
      </w:r>
      <w:r w:rsidR="00FB7462">
        <w:rPr>
          <w:rFonts w:ascii="Times New Roman" w:hAnsi="Times New Roman" w:cs="Times New Roman"/>
          <w:b/>
          <w:sz w:val="32"/>
          <w:szCs w:val="24"/>
          <w:lang w:val="ru-RU"/>
        </w:rPr>
        <w:t>РУССКОМУ ЯЗЫКУ</w:t>
      </w:r>
    </w:p>
    <w:p w14:paraId="6DE5E338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>
        <w:rPr>
          <w:rFonts w:ascii="Times New Roman" w:hAnsi="Times New Roman" w:cs="Times New Roman"/>
          <w:b/>
          <w:sz w:val="32"/>
          <w:szCs w:val="24"/>
          <w:lang w:val="ru-RU"/>
        </w:rPr>
        <w:t xml:space="preserve"> 1 КЛАСС</w:t>
      </w:r>
    </w:p>
    <w:p w14:paraId="274AD268" w14:textId="77777777" w:rsidR="00AC09D8" w:rsidRDefault="00AC09D8" w:rsidP="00AC09D8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>
        <w:rPr>
          <w:rFonts w:ascii="Times New Roman" w:hAnsi="Times New Roman" w:cs="Times New Roman"/>
          <w:b/>
          <w:sz w:val="32"/>
          <w:szCs w:val="24"/>
          <w:lang w:val="ru-RU"/>
        </w:rPr>
        <w:t>МБОУ СОШ с.Гаровка-2</w:t>
      </w:r>
    </w:p>
    <w:p w14:paraId="7C76AB61" w14:textId="77777777" w:rsidR="00AC09D8" w:rsidRDefault="00AC09D8" w:rsidP="00AC09D8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F99B301" w14:textId="77777777" w:rsidR="00AC09D8" w:rsidRDefault="00AC09D8" w:rsidP="00AC09D8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675167C" w14:textId="77777777" w:rsidR="00AC09D8" w:rsidRDefault="00AC09D8" w:rsidP="00AC09D8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EC8D42" w14:textId="77777777" w:rsidR="00AC09D8" w:rsidRDefault="00AC09D8" w:rsidP="00AC09D8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1F3DA59" w14:textId="77777777" w:rsidR="00AC09D8" w:rsidRDefault="00AC09D8" w:rsidP="00AC09D8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Муниципальное бюджетное общеобразовательное </w:t>
      </w:r>
    </w:p>
    <w:p w14:paraId="030C32BF" w14:textId="77777777" w:rsidR="00AC09D8" w:rsidRDefault="00AC09D8" w:rsidP="00AC09D8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учреждение средняя </w:t>
      </w:r>
    </w:p>
    <w:p w14:paraId="06037587" w14:textId="77777777" w:rsidR="00AC09D8" w:rsidRDefault="00AC09D8" w:rsidP="00AC09D8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общеобразовательная школа </w:t>
      </w:r>
    </w:p>
    <w:p w14:paraId="4DC05FA1" w14:textId="77777777" w:rsidR="00AC09D8" w:rsidRDefault="00AC09D8" w:rsidP="00AC09D8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с.Гаровка-2 </w:t>
      </w:r>
    </w:p>
    <w:p w14:paraId="68218069" w14:textId="77777777" w:rsidR="00AC09D8" w:rsidRDefault="00AC09D8" w:rsidP="00AC09D8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Хабаровский край, </w:t>
      </w:r>
    </w:p>
    <w:p w14:paraId="684835D3" w14:textId="77777777" w:rsidR="00AC09D8" w:rsidRDefault="00AC09D8" w:rsidP="00AC09D8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>Хабаровский муниципальный район</w:t>
      </w:r>
    </w:p>
    <w:p w14:paraId="3545DF42" w14:textId="77777777" w:rsidR="00AC09D8" w:rsidRDefault="00AC09D8" w:rsidP="00AC09D8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>с.Гаровка-2 д.18-а</w:t>
      </w:r>
    </w:p>
    <w:p w14:paraId="5492A744" w14:textId="77777777" w:rsidR="00AC09D8" w:rsidRDefault="00AC09D8" w:rsidP="00AC09D8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>тел.29 36 73</w:t>
      </w:r>
    </w:p>
    <w:p w14:paraId="1927AFB3" w14:textId="77777777" w:rsidR="00AC09D8" w:rsidRDefault="00AC09D8" w:rsidP="00AC09D8">
      <w:pPr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ms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>.</w:t>
      </w:r>
      <w:r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garovka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>2@</w:t>
      </w:r>
      <w:r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mail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>.</w:t>
      </w:r>
      <w:r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ru</w:t>
      </w:r>
    </w:p>
    <w:p w14:paraId="228C3142" w14:textId="77777777" w:rsidR="00AC09D8" w:rsidRDefault="00AC09D8" w:rsidP="00AC09D8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74A7289" w14:textId="77777777" w:rsidR="00AC09D8" w:rsidRDefault="00AC09D8" w:rsidP="00AC09D8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E18EF7F" w14:textId="77777777" w:rsidR="00AC09D8" w:rsidRDefault="00AC09D8" w:rsidP="00AC09D8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DA8D38D" w14:textId="77777777" w:rsidR="002C2A38" w:rsidRPr="00AC09D8" w:rsidRDefault="00AC09D8" w:rsidP="00AC09D8">
      <w:pPr>
        <w:pStyle w:val="af"/>
        <w:ind w:right="1178"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2C2A38" w:rsidRPr="00AC09D8">
          <w:pgSz w:w="11900" w:h="16840"/>
          <w:pgMar w:top="298" w:right="868" w:bottom="296" w:left="1440" w:header="720" w:footer="720" w:gutter="0"/>
          <w:cols w:space="720" w:equalWidth="0">
            <w:col w:w="9592" w:space="0"/>
          </w:cols>
          <w:docGrid w:linePitch="360"/>
        </w:sectPr>
      </w:pPr>
      <w:r w:rsidRPr="00AC09D8">
        <w:rPr>
          <w:spacing w:val="-4"/>
          <w:sz w:val="24"/>
          <w:szCs w:val="24"/>
          <w:lang w:val="ru-RU"/>
        </w:rPr>
        <w:t>2022</w:t>
      </w:r>
    </w:p>
    <w:p w14:paraId="70C877CD" w14:textId="77777777" w:rsidR="002C2A38" w:rsidRPr="004A5E19" w:rsidRDefault="002C2A38">
      <w:pPr>
        <w:autoSpaceDE w:val="0"/>
        <w:autoSpaceDN w:val="0"/>
        <w:spacing w:after="216" w:line="220" w:lineRule="exact"/>
        <w:rPr>
          <w:sz w:val="20"/>
          <w:szCs w:val="20"/>
          <w:lang w:val="ru-RU"/>
        </w:rPr>
      </w:pPr>
    </w:p>
    <w:p w14:paraId="55A8DA6C" w14:textId="77777777" w:rsidR="002C2A38" w:rsidRPr="004A5E19" w:rsidRDefault="00365235" w:rsidP="00AC09D8">
      <w:pPr>
        <w:autoSpaceDE w:val="0"/>
        <w:autoSpaceDN w:val="0"/>
        <w:spacing w:after="0" w:line="230" w:lineRule="auto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>ПОЯСНИТЕЛЬНАЯ ЗАПИСКА</w:t>
      </w:r>
    </w:p>
    <w:p w14:paraId="49D05140" w14:textId="77777777" w:rsidR="002C2A38" w:rsidRPr="004A5E19" w:rsidRDefault="00365235" w:rsidP="00AC09D8">
      <w:pPr>
        <w:autoSpaceDE w:val="0"/>
        <w:autoSpaceDN w:val="0"/>
        <w:spacing w:before="346" w:after="0" w:line="278" w:lineRule="auto"/>
        <w:ind w:firstLine="18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начального общего образования Фед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ерального государственного обра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зовательного стандарта начального общего образования (далее — ФГОС НОО), а также 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ориентирована на целевые приори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теты, сформулированные в Примерной программе воспитания.</w:t>
      </w:r>
    </w:p>
    <w:p w14:paraId="57C9F34B" w14:textId="77777777" w:rsidR="002C2A38" w:rsidRPr="004A5E19" w:rsidRDefault="00365235" w:rsidP="00AC09D8">
      <w:pPr>
        <w:autoSpaceDE w:val="0"/>
        <w:autoSpaceDN w:val="0"/>
        <w:spacing w:before="190" w:after="0" w:line="230" w:lineRule="auto"/>
        <w:ind w:left="18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>ОБЩАЯ ХАРАКТЕРИСТИКА УЧЕБНОГО ПРЕДМЕТА "РУССКИЙ ЯЗЫК"</w:t>
      </w:r>
    </w:p>
    <w:p w14:paraId="7987656D" w14:textId="77777777" w:rsidR="002C2A38" w:rsidRPr="004A5E19" w:rsidRDefault="00365235" w:rsidP="00AC09D8">
      <w:pPr>
        <w:autoSpaceDE w:val="0"/>
        <w:autoSpaceDN w:val="0"/>
        <w:spacing w:before="192" w:after="0" w:line="290" w:lineRule="auto"/>
        <w:ind w:firstLine="18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Русский язык является основой всего процесса обучения в начальной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значительным потенциалом в 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гом определяют возможность адек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онных социокультурных и духовно-нрав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личностных результатов —длительный процесс, разворачивающийся на протяжении изучения содержания предмета.</w:t>
      </w:r>
    </w:p>
    <w:p w14:paraId="5A4AF6FD" w14:textId="77777777" w:rsidR="002C2A38" w:rsidRPr="004A5E19" w:rsidRDefault="00365235" w:rsidP="00AC09D8">
      <w:pPr>
        <w:autoSpaceDE w:val="0"/>
        <w:autoSpaceDN w:val="0"/>
        <w:spacing w:before="70" w:after="0" w:line="286" w:lineRule="auto"/>
        <w:ind w:firstLine="18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школьников. Языковой материал призван сформировать первоначальные 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представления о струк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туре русского языка, способствовать усвоению норм русского литературного языка, орфографических и пунктуационных правил. Развитие устной 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и письменной речи младших школь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ников направлено на решение практической задачи развития всех видов речевой деятельно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сти, отработку навыков использо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вания усвоенных норм русского литературного языка, речевых норм и правил речевого этике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та в процессе устного и письмен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ного общения. Ряд задач по 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совершенствованию речевой дея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тельности решаются совместно с учебным предметом «Литературное чтение».</w:t>
      </w:r>
    </w:p>
    <w:p w14:paraId="08F23370" w14:textId="77777777" w:rsidR="002C2A38" w:rsidRPr="004A5E19" w:rsidRDefault="00365235" w:rsidP="00AC09D8">
      <w:pPr>
        <w:autoSpaceDE w:val="0"/>
        <w:autoSpaceDN w:val="0"/>
        <w:spacing w:before="70" w:after="0" w:line="230" w:lineRule="auto"/>
        <w:ind w:left="18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Общее число часов, отвед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ённых на изучение «Русского язы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ка», в 1 классе — 165 ч. </w:t>
      </w:r>
    </w:p>
    <w:p w14:paraId="4EABF5E6" w14:textId="77777777" w:rsidR="00AC09D8" w:rsidRDefault="00AC09D8" w:rsidP="00AC09D8">
      <w:pPr>
        <w:autoSpaceDE w:val="0"/>
        <w:autoSpaceDN w:val="0"/>
        <w:spacing w:before="430" w:after="0" w:line="230" w:lineRule="auto"/>
        <w:ind w:left="180"/>
        <w:jc w:val="both"/>
        <w:rPr>
          <w:rFonts w:ascii="Times New Roman" w:eastAsia="Times New Roman" w:hAnsi="Times New Roman"/>
          <w:b/>
          <w:color w:val="000000"/>
          <w:szCs w:val="20"/>
          <w:lang w:val="ru-RU"/>
        </w:rPr>
      </w:pPr>
    </w:p>
    <w:p w14:paraId="36056AD2" w14:textId="77777777" w:rsidR="00AC09D8" w:rsidRDefault="00AC09D8" w:rsidP="00AC09D8">
      <w:pPr>
        <w:autoSpaceDE w:val="0"/>
        <w:autoSpaceDN w:val="0"/>
        <w:spacing w:before="430" w:after="0" w:line="230" w:lineRule="auto"/>
        <w:ind w:left="180"/>
        <w:jc w:val="both"/>
        <w:rPr>
          <w:rFonts w:ascii="Times New Roman" w:eastAsia="Times New Roman" w:hAnsi="Times New Roman"/>
          <w:b/>
          <w:color w:val="000000"/>
          <w:szCs w:val="20"/>
          <w:lang w:val="ru-RU"/>
        </w:rPr>
      </w:pPr>
    </w:p>
    <w:p w14:paraId="08DFD435" w14:textId="77777777" w:rsidR="002C2A38" w:rsidRPr="004A5E19" w:rsidRDefault="00365235" w:rsidP="00AC09D8">
      <w:pPr>
        <w:autoSpaceDE w:val="0"/>
        <w:autoSpaceDN w:val="0"/>
        <w:spacing w:before="430" w:after="0" w:line="230" w:lineRule="auto"/>
        <w:ind w:left="18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lastRenderedPageBreak/>
        <w:t>ЦЕЛИ ИЗУЧЕНИЯ УЧЕБНОГО ПРЕДМЕТА "РУССКИЙ ЯЗЫК"</w:t>
      </w:r>
    </w:p>
    <w:p w14:paraId="0DDCA789" w14:textId="77777777" w:rsidR="002C2A38" w:rsidRPr="004A5E19" w:rsidRDefault="00365235" w:rsidP="00AC09D8">
      <w:pPr>
        <w:autoSpaceDE w:val="0"/>
        <w:autoSpaceDN w:val="0"/>
        <w:spacing w:after="0"/>
        <w:ind w:right="144" w:firstLine="18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 xml:space="preserve"> предметных и универсальных дей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ствий на материале русского языка станут фундаментом обучения в основном звене школы, а также будут востребованы в жизни.</w:t>
      </w:r>
    </w:p>
    <w:p w14:paraId="6513E1AC" w14:textId="77777777" w:rsidR="002C2A38" w:rsidRPr="004A5E19" w:rsidRDefault="00365235" w:rsidP="00AC09D8">
      <w:pPr>
        <w:autoSpaceDE w:val="0"/>
        <w:autoSpaceDN w:val="0"/>
        <w:spacing w:before="70" w:after="0" w:line="230" w:lineRule="auto"/>
        <w:ind w:left="18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>Изучение русского языка в начальной школе направлено на достижение следующих целей:</w:t>
      </w:r>
    </w:p>
    <w:p w14:paraId="46C57873" w14:textId="77777777" w:rsidR="002C2A38" w:rsidRPr="004A5E19" w:rsidRDefault="00365235" w:rsidP="00AC09D8">
      <w:pPr>
        <w:autoSpaceDE w:val="0"/>
        <w:autoSpaceDN w:val="0"/>
        <w:spacing w:before="178" w:after="0" w:line="281" w:lineRule="auto"/>
        <w:ind w:left="42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зыке как одной из главных духовно</w:t>
      </w:r>
      <w:r w:rsidRPr="004A5E19">
        <w:rPr>
          <w:rFonts w:ascii="DejaVu Serif" w:eastAsia="DejaVu Serif" w:hAnsi="DejaVu Serif"/>
          <w:color w:val="000000"/>
          <w:szCs w:val="20"/>
          <w:lang w:val="ru-RU"/>
        </w:rPr>
        <w:t>‐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нравственных ценностей народа; понимание роли языка как основного средства общения; 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осознание значения русского язы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ка как государственного языка Российской Федерации; понимание роли русского язык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а как языка межнационального об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щения; осознание правильной устной и письменной речи как показателя общей культуры человека;</w:t>
      </w:r>
    </w:p>
    <w:p w14:paraId="20AA9C03" w14:textId="77777777" w:rsidR="002C2A38" w:rsidRPr="004A5E19" w:rsidRDefault="00AC09D8" w:rsidP="00AC09D8">
      <w:pPr>
        <w:autoSpaceDE w:val="0"/>
        <w:autoSpaceDN w:val="0"/>
        <w:spacing w:before="192" w:after="0" w:line="271" w:lineRule="auto"/>
        <w:ind w:left="420" w:right="2"/>
        <w:jc w:val="both"/>
        <w:rPr>
          <w:sz w:val="20"/>
          <w:szCs w:val="20"/>
          <w:lang w:val="ru-RU"/>
        </w:rPr>
      </w:pPr>
      <w:r>
        <w:rPr>
          <w:rFonts w:ascii="Times New Roman" w:eastAsia="Times New Roman" w:hAnsi="Times New Roman"/>
          <w:color w:val="000000"/>
          <w:szCs w:val="20"/>
          <w:lang w:val="ru-RU"/>
        </w:rPr>
        <w:t xml:space="preserve">— </w:t>
      </w:r>
      <w:r w:rsidR="00365235" w:rsidRPr="004A5E19">
        <w:rPr>
          <w:rFonts w:ascii="Times New Roman" w:eastAsia="Times New Roman" w:hAnsi="Times New Roman"/>
          <w:color w:val="000000"/>
          <w:szCs w:val="20"/>
          <w:lang w:val="ru-RU"/>
        </w:rPr>
        <w:t>овладение основными ви</w:t>
      </w:r>
      <w:r>
        <w:rPr>
          <w:rFonts w:ascii="Times New Roman" w:eastAsia="Times New Roman" w:hAnsi="Times New Roman"/>
          <w:color w:val="000000"/>
          <w:szCs w:val="20"/>
          <w:lang w:val="ru-RU"/>
        </w:rPr>
        <w:t xml:space="preserve">дами речевой деятельности на основе первоначальных </w:t>
      </w:r>
      <w:r w:rsidR="00365235" w:rsidRPr="004A5E19">
        <w:rPr>
          <w:rFonts w:ascii="Times New Roman" w:eastAsia="Times New Roman" w:hAnsi="Times New Roman"/>
          <w:color w:val="000000"/>
          <w:szCs w:val="20"/>
          <w:lang w:val="ru-RU"/>
        </w:rPr>
        <w:t>представлений о нормах современного русского литературного языка</w:t>
      </w:r>
      <w:r>
        <w:rPr>
          <w:rFonts w:ascii="Times New Roman" w:eastAsia="Times New Roman" w:hAnsi="Times New Roman"/>
          <w:color w:val="000000"/>
          <w:szCs w:val="20"/>
          <w:lang w:val="ru-RU"/>
        </w:rPr>
        <w:t>: аудированием, говорением, чте</w:t>
      </w:r>
      <w:r w:rsidR="00365235" w:rsidRPr="004A5E19">
        <w:rPr>
          <w:rFonts w:ascii="Times New Roman" w:eastAsia="Times New Roman" w:hAnsi="Times New Roman"/>
          <w:color w:val="000000"/>
          <w:szCs w:val="20"/>
          <w:lang w:val="ru-RU"/>
        </w:rPr>
        <w:t>нием, письмом;</w:t>
      </w:r>
    </w:p>
    <w:p w14:paraId="4C2FD676" w14:textId="77777777" w:rsidR="002C2A38" w:rsidRPr="004A5E19" w:rsidRDefault="00AC09D8" w:rsidP="00AC09D8">
      <w:pPr>
        <w:autoSpaceDE w:val="0"/>
        <w:autoSpaceDN w:val="0"/>
        <w:spacing w:before="190" w:after="0" w:line="281" w:lineRule="auto"/>
        <w:ind w:left="420"/>
        <w:jc w:val="both"/>
        <w:rPr>
          <w:sz w:val="20"/>
          <w:szCs w:val="20"/>
          <w:lang w:val="ru-RU"/>
        </w:rPr>
      </w:pPr>
      <w:r>
        <w:rPr>
          <w:rFonts w:ascii="Times New Roman" w:eastAsia="Times New Roman" w:hAnsi="Times New Roman"/>
          <w:color w:val="000000"/>
          <w:szCs w:val="20"/>
          <w:lang w:val="ru-RU"/>
        </w:rPr>
        <w:t xml:space="preserve">— </w:t>
      </w:r>
      <w:r w:rsidR="00365235" w:rsidRPr="004A5E19">
        <w:rPr>
          <w:rFonts w:ascii="Times New Roman" w:eastAsia="Times New Roman" w:hAnsi="Times New Roman"/>
          <w:color w:val="000000"/>
          <w:szCs w:val="20"/>
          <w:lang w:val="ru-RU"/>
        </w:rPr>
        <w:t>овладение первоначальными научными представлениями о системе русского языка: фо</w:t>
      </w:r>
      <w:r>
        <w:rPr>
          <w:rFonts w:ascii="Times New Roman" w:eastAsia="Times New Roman" w:hAnsi="Times New Roman"/>
          <w:color w:val="000000"/>
          <w:szCs w:val="20"/>
          <w:lang w:val="ru-RU"/>
        </w:rPr>
        <w:t>нетике, графике, лексике, морфе</w:t>
      </w:r>
      <w:r w:rsidR="00365235"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мике, морфологии и синтаксисе; об основных единицах языка, их признаках и особенностях </w:t>
      </w:r>
      <w:r>
        <w:rPr>
          <w:rFonts w:ascii="Times New Roman" w:eastAsia="Times New Roman" w:hAnsi="Times New Roman"/>
          <w:color w:val="000000"/>
          <w:szCs w:val="20"/>
          <w:lang w:val="ru-RU"/>
        </w:rPr>
        <w:t>употребления в речи; использова</w:t>
      </w:r>
      <w:r w:rsidR="00365235" w:rsidRPr="004A5E19">
        <w:rPr>
          <w:rFonts w:ascii="Times New Roman" w:eastAsia="Times New Roman" w:hAnsi="Times New Roman"/>
          <w:color w:val="000000"/>
          <w:szCs w:val="20"/>
          <w:lang w:val="ru-RU"/>
        </w:rPr>
        <w:t>ние в речевой деятельности но</w:t>
      </w:r>
      <w:r>
        <w:rPr>
          <w:rFonts w:ascii="Times New Roman" w:eastAsia="Times New Roman" w:hAnsi="Times New Roman"/>
          <w:color w:val="000000"/>
          <w:szCs w:val="20"/>
          <w:lang w:val="ru-RU"/>
        </w:rPr>
        <w:t>рм современного русского литера</w:t>
      </w:r>
      <w:r w:rsidR="00365235" w:rsidRPr="004A5E19">
        <w:rPr>
          <w:rFonts w:ascii="Times New Roman" w:eastAsia="Times New Roman" w:hAnsi="Times New Roman"/>
          <w:color w:val="000000"/>
          <w:szCs w:val="20"/>
          <w:lang w:val="ru-RU"/>
        </w:rPr>
        <w:t>турного языка (орфоэпических, лексических, грамматических, орфографических, пунктуационных) и речевого этикета;</w:t>
      </w:r>
    </w:p>
    <w:p w14:paraId="62434F9F" w14:textId="77777777" w:rsidR="002C2A38" w:rsidRPr="004A5E19" w:rsidRDefault="00365235" w:rsidP="00AC09D8">
      <w:pPr>
        <w:autoSpaceDE w:val="0"/>
        <w:autoSpaceDN w:val="0"/>
        <w:spacing w:before="190" w:after="0" w:line="262" w:lineRule="auto"/>
        <w:ind w:left="420" w:right="1008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4B527009" w14:textId="77777777" w:rsidR="002C2A38" w:rsidRPr="004A5E19" w:rsidRDefault="002C2A38">
      <w:pPr>
        <w:rPr>
          <w:sz w:val="20"/>
          <w:szCs w:val="20"/>
          <w:lang w:val="ru-RU"/>
        </w:rPr>
        <w:sectPr w:rsidR="002C2A38" w:rsidRPr="004A5E19">
          <w:pgSz w:w="11900" w:h="16840"/>
          <w:pgMar w:top="310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14:paraId="34A0EAFA" w14:textId="77777777" w:rsidR="002C2A38" w:rsidRPr="004A5E19" w:rsidRDefault="002C2A38">
      <w:pPr>
        <w:autoSpaceDE w:val="0"/>
        <w:autoSpaceDN w:val="0"/>
        <w:spacing w:after="78" w:line="220" w:lineRule="exact"/>
        <w:rPr>
          <w:sz w:val="20"/>
          <w:szCs w:val="20"/>
          <w:lang w:val="ru-RU"/>
        </w:rPr>
      </w:pPr>
    </w:p>
    <w:p w14:paraId="1C634D44" w14:textId="77777777" w:rsidR="002C2A38" w:rsidRPr="004A5E19" w:rsidRDefault="00365235" w:rsidP="00AC09D8">
      <w:pPr>
        <w:autoSpaceDE w:val="0"/>
        <w:autoSpaceDN w:val="0"/>
        <w:spacing w:after="0" w:line="230" w:lineRule="auto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СОДЕРЖАНИЕ УЧЕБНОГО ПРЕДМЕТА </w:t>
      </w:r>
    </w:p>
    <w:p w14:paraId="2897F861" w14:textId="77777777" w:rsidR="002C2A38" w:rsidRPr="004A5E19" w:rsidRDefault="00365235" w:rsidP="00AC09D8">
      <w:pPr>
        <w:autoSpaceDE w:val="0"/>
        <w:autoSpaceDN w:val="0"/>
        <w:spacing w:before="346" w:after="0" w:line="230" w:lineRule="auto"/>
        <w:ind w:left="18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>Обучение грамоте</w:t>
      </w:r>
    </w:p>
    <w:p w14:paraId="6920706F" w14:textId="77777777" w:rsidR="002C2A38" w:rsidRPr="004A5E19" w:rsidRDefault="00365235" w:rsidP="00AC09D8">
      <w:pPr>
        <w:tabs>
          <w:tab w:val="left" w:pos="180"/>
        </w:tabs>
        <w:autoSpaceDE w:val="0"/>
        <w:autoSpaceDN w:val="0"/>
        <w:spacing w:before="190" w:after="0"/>
        <w:ind w:right="144"/>
        <w:jc w:val="both"/>
        <w:rPr>
          <w:sz w:val="2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Развитие речи </w:t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Составление небольших рас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сказов повествовательного харак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тера по серии сюжетных картинок, материалам собственных игр, занятий, наблюдений. Понимание текста при его прослушивании и при самостоятельном чтении вслух.</w:t>
      </w:r>
    </w:p>
    <w:p w14:paraId="1C86524E" w14:textId="77777777" w:rsidR="002C2A38" w:rsidRPr="004A5E19" w:rsidRDefault="00365235" w:rsidP="00AC09D8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jc w:val="both"/>
        <w:rPr>
          <w:sz w:val="2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Слово и предложение </w:t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14:paraId="6810371A" w14:textId="77777777" w:rsidR="002C2A38" w:rsidRPr="004A5E19" w:rsidRDefault="00365235" w:rsidP="00AC09D8">
      <w:pPr>
        <w:tabs>
          <w:tab w:val="left" w:pos="180"/>
        </w:tabs>
        <w:autoSpaceDE w:val="0"/>
        <w:autoSpaceDN w:val="0"/>
        <w:spacing w:before="192" w:after="0" w:line="286" w:lineRule="auto"/>
        <w:jc w:val="both"/>
        <w:rPr>
          <w:sz w:val="2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Фонетика 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Звуки речи. Единство звукового состава слова и его значения. Установление после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 xml:space="preserve">довательности звуков в слове и 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количества звуков. Сопоставление слов, различающихся одним или несколькими звуками. Звуково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й анализ слова, работа со звуко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ница. Количе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ство слогов в слове. Ударный слог.</w:t>
      </w:r>
    </w:p>
    <w:p w14:paraId="511EC632" w14:textId="77777777" w:rsidR="002C2A38" w:rsidRPr="004A5E19" w:rsidRDefault="00365235" w:rsidP="00AC09D8">
      <w:pPr>
        <w:tabs>
          <w:tab w:val="left" w:pos="180"/>
        </w:tabs>
        <w:autoSpaceDE w:val="0"/>
        <w:autoSpaceDN w:val="0"/>
        <w:spacing w:before="190" w:after="0" w:line="281" w:lineRule="auto"/>
        <w:jc w:val="both"/>
        <w:rPr>
          <w:sz w:val="2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Графика 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ель мягкости предшествующего со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гласного звука в конце слова. Последовательность букв в русском алфавите.</w:t>
      </w:r>
    </w:p>
    <w:p w14:paraId="24A65FA1" w14:textId="77777777" w:rsidR="002C2A38" w:rsidRPr="004A5E19" w:rsidRDefault="00365235" w:rsidP="00AC09D8">
      <w:pPr>
        <w:tabs>
          <w:tab w:val="left" w:pos="180"/>
        </w:tabs>
        <w:autoSpaceDE w:val="0"/>
        <w:autoSpaceDN w:val="0"/>
        <w:spacing w:before="190" w:after="0" w:line="283" w:lineRule="auto"/>
        <w:jc w:val="both"/>
        <w:rPr>
          <w:sz w:val="2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Чтение 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Слоговое чтение (ориентация на букву, обозначающую гласный звук).  Плавное слоговое чтение и чтение целыми словами со скоростью, соответствующей индивидуальному темпу. Чтение с интонациями и паузами в соответствии со знаками препинания. Осознанное чтение слов, 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1DAF79CF" w14:textId="77777777" w:rsidR="002C2A38" w:rsidRPr="004A5E19" w:rsidRDefault="00365235" w:rsidP="00AC09D8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jc w:val="both"/>
        <w:rPr>
          <w:sz w:val="2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Письмо 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Ориентация на пространстве листа в тетради и на пространстве классной доски. Гигиенические 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требования, которые необ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ходимо соблюдать во время письма.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Начертание письменных 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прописных и строчных букв. Пись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мо букв, буквосочетаний, слог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ов, слов, предложений с соблюде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нием гигиенических норм. Письмо разборчивым, аккуратным почерком. Письмо под дикто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вку слов и предложений, написа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ние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14:paraId="6FE0B743" w14:textId="77777777" w:rsidR="002C2A38" w:rsidRDefault="00365235" w:rsidP="00AC09D8">
      <w:pPr>
        <w:tabs>
          <w:tab w:val="left" w:pos="180"/>
        </w:tabs>
        <w:autoSpaceDE w:val="0"/>
        <w:autoSpaceDN w:val="0"/>
        <w:spacing w:before="190" w:after="0" w:line="281" w:lineRule="auto"/>
        <w:jc w:val="both"/>
        <w:rPr>
          <w:rFonts w:ascii="Times New Roman" w:eastAsia="Times New Roman" w:hAnsi="Times New Roman"/>
          <w:color w:val="00000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Орфография и пунктуация </w:t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рением), ча, ща, чу, щу; пропис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14:paraId="1AE386F8" w14:textId="77777777" w:rsidR="00AC09D8" w:rsidRDefault="00AC09D8" w:rsidP="00AC09D8">
      <w:pPr>
        <w:tabs>
          <w:tab w:val="left" w:pos="180"/>
        </w:tabs>
        <w:autoSpaceDE w:val="0"/>
        <w:autoSpaceDN w:val="0"/>
        <w:spacing w:before="190" w:after="0" w:line="281" w:lineRule="auto"/>
        <w:jc w:val="both"/>
        <w:rPr>
          <w:rFonts w:ascii="Times New Roman" w:eastAsia="Times New Roman" w:hAnsi="Times New Roman"/>
          <w:color w:val="000000"/>
          <w:szCs w:val="20"/>
          <w:lang w:val="ru-RU"/>
        </w:rPr>
      </w:pPr>
    </w:p>
    <w:p w14:paraId="25BD94DD" w14:textId="77777777" w:rsidR="00AC09D8" w:rsidRDefault="00AC09D8" w:rsidP="00AC09D8">
      <w:pPr>
        <w:tabs>
          <w:tab w:val="left" w:pos="180"/>
        </w:tabs>
        <w:autoSpaceDE w:val="0"/>
        <w:autoSpaceDN w:val="0"/>
        <w:spacing w:before="190" w:after="0" w:line="281" w:lineRule="auto"/>
        <w:jc w:val="both"/>
        <w:rPr>
          <w:rFonts w:ascii="Times New Roman" w:eastAsia="Times New Roman" w:hAnsi="Times New Roman"/>
          <w:color w:val="000000"/>
          <w:szCs w:val="20"/>
          <w:lang w:val="ru-RU"/>
        </w:rPr>
      </w:pPr>
    </w:p>
    <w:p w14:paraId="7504A1AC" w14:textId="77777777" w:rsidR="00AC09D8" w:rsidRDefault="00AC09D8" w:rsidP="00AC09D8">
      <w:pPr>
        <w:tabs>
          <w:tab w:val="left" w:pos="180"/>
        </w:tabs>
        <w:autoSpaceDE w:val="0"/>
        <w:autoSpaceDN w:val="0"/>
        <w:spacing w:before="190" w:after="0" w:line="281" w:lineRule="auto"/>
        <w:jc w:val="both"/>
        <w:rPr>
          <w:rFonts w:ascii="Times New Roman" w:eastAsia="Times New Roman" w:hAnsi="Times New Roman"/>
          <w:color w:val="000000"/>
          <w:szCs w:val="20"/>
          <w:lang w:val="ru-RU"/>
        </w:rPr>
      </w:pPr>
    </w:p>
    <w:p w14:paraId="4DBB36F3" w14:textId="77777777" w:rsidR="00AC09D8" w:rsidRPr="004A5E19" w:rsidRDefault="00AC09D8" w:rsidP="00AC09D8">
      <w:pPr>
        <w:tabs>
          <w:tab w:val="left" w:pos="180"/>
        </w:tabs>
        <w:autoSpaceDE w:val="0"/>
        <w:autoSpaceDN w:val="0"/>
        <w:spacing w:before="190" w:after="0" w:line="281" w:lineRule="auto"/>
        <w:jc w:val="both"/>
        <w:rPr>
          <w:sz w:val="20"/>
          <w:szCs w:val="20"/>
          <w:lang w:val="ru-RU"/>
        </w:rPr>
      </w:pPr>
    </w:p>
    <w:p w14:paraId="2237DEAC" w14:textId="77777777" w:rsidR="00AC09D8" w:rsidRDefault="00AC09D8" w:rsidP="00AC09D8">
      <w:pPr>
        <w:autoSpaceDE w:val="0"/>
        <w:autoSpaceDN w:val="0"/>
        <w:spacing w:before="190" w:after="0" w:line="230" w:lineRule="auto"/>
        <w:rPr>
          <w:rFonts w:ascii="Times New Roman" w:eastAsia="Times New Roman" w:hAnsi="Times New Roman"/>
          <w:b/>
          <w:color w:val="0F0F50"/>
          <w:szCs w:val="20"/>
          <w:lang w:val="ru-RU"/>
        </w:rPr>
      </w:pPr>
    </w:p>
    <w:p w14:paraId="54663085" w14:textId="77777777" w:rsidR="002C2A38" w:rsidRPr="00AC09D8" w:rsidRDefault="00365235" w:rsidP="00AC09D8">
      <w:pPr>
        <w:autoSpaceDE w:val="0"/>
        <w:autoSpaceDN w:val="0"/>
        <w:spacing w:before="190" w:after="0" w:line="230" w:lineRule="auto"/>
        <w:ind w:left="180"/>
        <w:rPr>
          <w:sz w:val="20"/>
          <w:szCs w:val="20"/>
          <w:lang w:val="ru-RU"/>
        </w:rPr>
      </w:pPr>
      <w:r w:rsidRPr="00AC09D8">
        <w:rPr>
          <w:rFonts w:ascii="Times New Roman" w:eastAsia="Times New Roman" w:hAnsi="Times New Roman"/>
          <w:b/>
          <w:szCs w:val="20"/>
          <w:lang w:val="ru-RU"/>
        </w:rPr>
        <w:t>СИСТЕМАТИЧЕСКИЙ КУРС</w:t>
      </w:r>
    </w:p>
    <w:p w14:paraId="6F603575" w14:textId="77777777" w:rsidR="002C2A38" w:rsidRPr="004A5E19" w:rsidRDefault="002C2A38" w:rsidP="00AC09D8">
      <w:pPr>
        <w:autoSpaceDE w:val="0"/>
        <w:autoSpaceDN w:val="0"/>
        <w:spacing w:after="72" w:line="220" w:lineRule="exact"/>
        <w:rPr>
          <w:sz w:val="20"/>
          <w:szCs w:val="20"/>
          <w:lang w:val="ru-RU"/>
        </w:rPr>
      </w:pPr>
    </w:p>
    <w:p w14:paraId="58EFACDC" w14:textId="77777777" w:rsidR="00AC09D8" w:rsidRDefault="00365235" w:rsidP="00AC09D8">
      <w:pPr>
        <w:autoSpaceDE w:val="0"/>
        <w:autoSpaceDN w:val="0"/>
        <w:spacing w:after="0" w:line="262" w:lineRule="auto"/>
        <w:ind w:left="180"/>
        <w:jc w:val="both"/>
        <w:rPr>
          <w:rFonts w:ascii="Times New Roman" w:eastAsia="Times New Roman" w:hAnsi="Times New Roman"/>
          <w:b/>
          <w:color w:val="000000"/>
          <w:szCs w:val="20"/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Общие сведения о языке </w:t>
      </w:r>
    </w:p>
    <w:p w14:paraId="7DC7485D" w14:textId="77777777" w:rsidR="002C2A38" w:rsidRPr="004A5E19" w:rsidRDefault="00365235" w:rsidP="00AC09D8">
      <w:pPr>
        <w:autoSpaceDE w:val="0"/>
        <w:autoSpaceDN w:val="0"/>
        <w:spacing w:after="0" w:line="262" w:lineRule="auto"/>
        <w:ind w:left="18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Язык как основное средство человеческого общения.  Цели и ситуации общения.</w:t>
      </w:r>
    </w:p>
    <w:p w14:paraId="61300CD2" w14:textId="77777777" w:rsidR="002C2A38" w:rsidRPr="004A5E19" w:rsidRDefault="00365235" w:rsidP="00AC09D8">
      <w:pPr>
        <w:tabs>
          <w:tab w:val="left" w:pos="180"/>
        </w:tabs>
        <w:autoSpaceDE w:val="0"/>
        <w:autoSpaceDN w:val="0"/>
        <w:spacing w:before="190" w:after="0" w:line="281" w:lineRule="auto"/>
        <w:jc w:val="both"/>
        <w:rPr>
          <w:sz w:val="2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Фонетика 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Звуки речи. Гласные и согл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асные звуки, их различение. Уда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рение в слове. Гласные удар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ные и безударные. Твёрдые и мяг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кие согласные звуки, их разл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ичение. Звонкие и глухие соглас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</w:p>
    <w:p w14:paraId="0B68CA01" w14:textId="77777777" w:rsidR="002C2A38" w:rsidRPr="004A5E19" w:rsidRDefault="00365235" w:rsidP="00AC09D8">
      <w:pPr>
        <w:tabs>
          <w:tab w:val="left" w:pos="180"/>
        </w:tabs>
        <w:autoSpaceDE w:val="0"/>
        <w:autoSpaceDN w:val="0"/>
        <w:spacing w:before="190" w:after="0" w:line="286" w:lineRule="auto"/>
        <w:jc w:val="both"/>
        <w:rPr>
          <w:sz w:val="2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Графика 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ное название букв, их последова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тельность. Использование алфавита для упорядочения списка слов.</w:t>
      </w:r>
    </w:p>
    <w:p w14:paraId="4E1A498D" w14:textId="77777777" w:rsidR="002C2A38" w:rsidRPr="004A5E19" w:rsidRDefault="00365235" w:rsidP="00AC09D8">
      <w:pPr>
        <w:tabs>
          <w:tab w:val="left" w:pos="180"/>
        </w:tabs>
        <w:autoSpaceDE w:val="0"/>
        <w:autoSpaceDN w:val="0"/>
        <w:spacing w:before="190" w:after="0"/>
        <w:jc w:val="both"/>
        <w:rPr>
          <w:sz w:val="2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Орфоэпия 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184811C" w14:textId="77777777" w:rsidR="002C2A38" w:rsidRPr="004A5E19" w:rsidRDefault="00365235" w:rsidP="00AC09D8">
      <w:pPr>
        <w:tabs>
          <w:tab w:val="left" w:pos="180"/>
        </w:tabs>
        <w:autoSpaceDE w:val="0"/>
        <w:autoSpaceDN w:val="0"/>
        <w:spacing w:before="190" w:after="0" w:line="271" w:lineRule="auto"/>
        <w:jc w:val="both"/>
        <w:rPr>
          <w:sz w:val="2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Лексика 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14:paraId="3359F5AD" w14:textId="77777777" w:rsidR="002C2A38" w:rsidRPr="004A5E19" w:rsidRDefault="00365235" w:rsidP="00AC09D8">
      <w:pPr>
        <w:tabs>
          <w:tab w:val="left" w:pos="180"/>
        </w:tabs>
        <w:autoSpaceDE w:val="0"/>
        <w:autoSpaceDN w:val="0"/>
        <w:spacing w:before="190" w:after="0" w:line="271" w:lineRule="auto"/>
        <w:jc w:val="both"/>
        <w:rPr>
          <w:sz w:val="2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Синтаксис 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Предложение как единица языка (ознакомление). Слово, предложение (наб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людение над сходством и различи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ем). Установление связи сло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в в предложении при помощи смыс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ловых вопросов.</w:t>
      </w:r>
    </w:p>
    <w:p w14:paraId="1D32B3E8" w14:textId="77777777" w:rsidR="002C2A38" w:rsidRPr="004A5E19" w:rsidRDefault="00365235" w:rsidP="00AC09D8">
      <w:pPr>
        <w:autoSpaceDE w:val="0"/>
        <w:autoSpaceDN w:val="0"/>
        <w:spacing w:before="70" w:after="0" w:line="230" w:lineRule="auto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Восстановление деформ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ированных предложений. Составле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ние предложений из набора форм слов.</w:t>
      </w:r>
    </w:p>
    <w:p w14:paraId="3D2C9EC0" w14:textId="77777777" w:rsidR="00AC09D8" w:rsidRDefault="00365235" w:rsidP="00AC09D8">
      <w:pPr>
        <w:autoSpaceDE w:val="0"/>
        <w:autoSpaceDN w:val="0"/>
        <w:spacing w:before="190" w:after="0" w:line="262" w:lineRule="auto"/>
        <w:ind w:left="180"/>
        <w:jc w:val="both"/>
        <w:rPr>
          <w:rFonts w:ascii="Times New Roman" w:eastAsia="Times New Roman" w:hAnsi="Times New Roman"/>
          <w:b/>
          <w:color w:val="000000"/>
          <w:szCs w:val="20"/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Орфография и пунктуация </w:t>
      </w:r>
    </w:p>
    <w:p w14:paraId="73D312EC" w14:textId="77777777" w:rsidR="002C2A38" w:rsidRPr="004A5E19" w:rsidRDefault="00AC09D8" w:rsidP="00AC09D8">
      <w:pPr>
        <w:autoSpaceDE w:val="0"/>
        <w:autoSpaceDN w:val="0"/>
        <w:spacing w:before="190" w:after="0" w:line="262" w:lineRule="auto"/>
        <w:ind w:left="180"/>
        <w:jc w:val="both"/>
        <w:rPr>
          <w:sz w:val="20"/>
          <w:szCs w:val="20"/>
          <w:lang w:val="ru-RU"/>
        </w:rPr>
      </w:pPr>
      <w:r>
        <w:rPr>
          <w:rFonts w:ascii="Times New Roman" w:eastAsia="Times New Roman" w:hAnsi="Times New Roman"/>
          <w:color w:val="000000"/>
          <w:szCs w:val="20"/>
          <w:lang w:val="ru-RU"/>
        </w:rPr>
        <w:t xml:space="preserve">Правила правописания и их </w:t>
      </w:r>
      <w:r w:rsidR="00365235" w:rsidRPr="004A5E19">
        <w:rPr>
          <w:rFonts w:ascii="Times New Roman" w:eastAsia="Times New Roman" w:hAnsi="Times New Roman"/>
          <w:color w:val="000000"/>
          <w:szCs w:val="20"/>
          <w:lang w:val="ru-RU"/>
        </w:rPr>
        <w:t>применение:</w:t>
      </w:r>
    </w:p>
    <w:p w14:paraId="0389EC83" w14:textId="77777777" w:rsidR="002C2A38" w:rsidRPr="004A5E19" w:rsidRDefault="00365235" w:rsidP="00AC09D8">
      <w:pPr>
        <w:autoSpaceDE w:val="0"/>
        <w:autoSpaceDN w:val="0"/>
        <w:spacing w:before="178" w:after="0" w:line="230" w:lineRule="auto"/>
        <w:ind w:left="42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раздельное написание слов в предложении;</w:t>
      </w:r>
    </w:p>
    <w:p w14:paraId="5D430BF8" w14:textId="77777777" w:rsidR="002C2A38" w:rsidRPr="004A5E19" w:rsidRDefault="00365235" w:rsidP="00AC09D8">
      <w:pPr>
        <w:autoSpaceDE w:val="0"/>
        <w:autoSpaceDN w:val="0"/>
        <w:spacing w:before="192" w:after="0" w:line="262" w:lineRule="auto"/>
        <w:ind w:left="42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—  прописная буква в начале предложения и в именах 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собствен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ных: в именах и фамилиях людей, кличках животных;</w:t>
      </w:r>
    </w:p>
    <w:p w14:paraId="702F13A4" w14:textId="77777777" w:rsidR="002C2A38" w:rsidRPr="004A5E19" w:rsidRDefault="00365235" w:rsidP="00AC09D8">
      <w:pPr>
        <w:autoSpaceDE w:val="0"/>
        <w:autoSpaceDN w:val="0"/>
        <w:spacing w:before="190" w:after="0" w:line="230" w:lineRule="auto"/>
        <w:ind w:left="42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перенос слов (без учёта морфемного членения слова);</w:t>
      </w:r>
    </w:p>
    <w:p w14:paraId="59115FA8" w14:textId="77777777" w:rsidR="002C2A38" w:rsidRPr="004A5E19" w:rsidRDefault="00365235" w:rsidP="00AC09D8">
      <w:pPr>
        <w:autoSpaceDE w:val="0"/>
        <w:autoSpaceDN w:val="0"/>
        <w:spacing w:before="190" w:after="0" w:line="230" w:lineRule="auto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гласные после шипящих в сочетаниях жи, ши (в положении под ударением), ча, ща, чу, щу;</w:t>
      </w:r>
    </w:p>
    <w:p w14:paraId="0A8F8B39" w14:textId="77777777" w:rsidR="002C2A38" w:rsidRPr="004A5E19" w:rsidRDefault="00365235" w:rsidP="00AC09D8">
      <w:pPr>
        <w:autoSpaceDE w:val="0"/>
        <w:autoSpaceDN w:val="0"/>
        <w:spacing w:before="190" w:after="0" w:line="230" w:lineRule="auto"/>
        <w:ind w:left="42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сочетания чк, чн;</w:t>
      </w:r>
    </w:p>
    <w:p w14:paraId="3FDCBF5B" w14:textId="77777777" w:rsidR="002C2A38" w:rsidRPr="004A5E19" w:rsidRDefault="00365235" w:rsidP="00AC09D8">
      <w:pPr>
        <w:autoSpaceDE w:val="0"/>
        <w:autoSpaceDN w:val="0"/>
        <w:spacing w:before="190" w:after="0" w:line="262" w:lineRule="auto"/>
        <w:ind w:left="42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слова с непроверяемыми гласными и согласными (перечень слов в орфографическом словаре учебника);</w:t>
      </w:r>
    </w:p>
    <w:p w14:paraId="12A5E200" w14:textId="77777777" w:rsidR="002C2A38" w:rsidRPr="004A5E19" w:rsidRDefault="00365235" w:rsidP="00AC09D8">
      <w:pPr>
        <w:autoSpaceDE w:val="0"/>
        <w:autoSpaceDN w:val="0"/>
        <w:spacing w:before="190" w:after="0" w:line="262" w:lineRule="auto"/>
        <w:ind w:left="420"/>
        <w:jc w:val="both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—  знаки препинания в конце 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предложения: точка, вопроситель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ный и восклицательный знаки. Алгоритм списывания текста.</w:t>
      </w:r>
    </w:p>
    <w:p w14:paraId="00DBC89C" w14:textId="77777777" w:rsidR="00AC09D8" w:rsidRDefault="00365235" w:rsidP="00AC09D8">
      <w:pPr>
        <w:tabs>
          <w:tab w:val="left" w:pos="180"/>
        </w:tabs>
        <w:autoSpaceDE w:val="0"/>
        <w:autoSpaceDN w:val="0"/>
        <w:spacing w:before="178" w:after="0" w:line="271" w:lineRule="auto"/>
        <w:jc w:val="both"/>
        <w:rPr>
          <w:rFonts w:ascii="Times New Roman" w:eastAsia="Times New Roman" w:hAnsi="Times New Roman"/>
          <w:b/>
          <w:color w:val="00000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 xml:space="preserve">Развитие речи </w:t>
      </w:r>
    </w:p>
    <w:p w14:paraId="0AABBB67" w14:textId="77777777" w:rsidR="002C2A38" w:rsidRPr="004A5E19" w:rsidRDefault="00365235" w:rsidP="00AC09D8">
      <w:pPr>
        <w:tabs>
          <w:tab w:val="left" w:pos="180"/>
        </w:tabs>
        <w:autoSpaceDE w:val="0"/>
        <w:autoSpaceDN w:val="0"/>
        <w:spacing w:before="178" w:after="0" w:line="271" w:lineRule="auto"/>
        <w:jc w:val="both"/>
        <w:rPr>
          <w:sz w:val="2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Речь как основная форма общения между людьми. Текст как единица речи (ознакомление). Ситуация общения: цель общ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ения, с кем и где происходит об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щение. Ситуации устного общения</w:t>
      </w:r>
      <w:r w:rsidR="00AC09D8">
        <w:rPr>
          <w:sz w:val="20"/>
          <w:szCs w:val="20"/>
          <w:lang w:val="ru-RU"/>
        </w:rPr>
        <w:t xml:space="preserve"> 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(чтение диалогов по 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lastRenderedPageBreak/>
        <w:t>ролям, просмотр видеоматериалов, прослушивание аудиозаписи). Нормы речевого этикета в ситу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ациях учебного и бытового об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щения (приветствие, прощани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е, извинение, благодарность, об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ращение с просьбой).</w:t>
      </w:r>
    </w:p>
    <w:p w14:paraId="794110C5" w14:textId="77777777" w:rsidR="002C2A38" w:rsidRDefault="002C2A38">
      <w:pPr>
        <w:autoSpaceDE w:val="0"/>
        <w:autoSpaceDN w:val="0"/>
        <w:spacing w:after="78" w:line="220" w:lineRule="exact"/>
        <w:rPr>
          <w:sz w:val="20"/>
          <w:szCs w:val="20"/>
          <w:lang w:val="ru-RU"/>
        </w:rPr>
      </w:pPr>
    </w:p>
    <w:p w14:paraId="502D3D4E" w14:textId="77777777" w:rsidR="00AC09D8" w:rsidRDefault="00AC09D8">
      <w:pPr>
        <w:autoSpaceDE w:val="0"/>
        <w:autoSpaceDN w:val="0"/>
        <w:spacing w:after="78" w:line="220" w:lineRule="exact"/>
        <w:rPr>
          <w:sz w:val="20"/>
          <w:szCs w:val="20"/>
          <w:lang w:val="ru-RU"/>
        </w:rPr>
      </w:pPr>
    </w:p>
    <w:p w14:paraId="7295B293" w14:textId="77777777" w:rsidR="00AC09D8" w:rsidRDefault="00AC09D8">
      <w:pPr>
        <w:autoSpaceDE w:val="0"/>
        <w:autoSpaceDN w:val="0"/>
        <w:spacing w:after="78" w:line="220" w:lineRule="exact"/>
        <w:rPr>
          <w:sz w:val="20"/>
          <w:szCs w:val="20"/>
          <w:lang w:val="ru-RU"/>
        </w:rPr>
      </w:pPr>
    </w:p>
    <w:p w14:paraId="73F0980D" w14:textId="77777777" w:rsidR="00AC09D8" w:rsidRDefault="00AC09D8">
      <w:pPr>
        <w:autoSpaceDE w:val="0"/>
        <w:autoSpaceDN w:val="0"/>
        <w:spacing w:after="78" w:line="220" w:lineRule="exact"/>
        <w:rPr>
          <w:sz w:val="20"/>
          <w:szCs w:val="20"/>
          <w:lang w:val="ru-RU"/>
        </w:rPr>
      </w:pPr>
    </w:p>
    <w:p w14:paraId="7006253A" w14:textId="77777777" w:rsidR="00AC09D8" w:rsidRDefault="00AC09D8">
      <w:pPr>
        <w:autoSpaceDE w:val="0"/>
        <w:autoSpaceDN w:val="0"/>
        <w:spacing w:after="78" w:line="220" w:lineRule="exact"/>
        <w:rPr>
          <w:sz w:val="20"/>
          <w:szCs w:val="20"/>
          <w:lang w:val="ru-RU"/>
        </w:rPr>
      </w:pPr>
    </w:p>
    <w:p w14:paraId="36CF21AD" w14:textId="77777777" w:rsidR="00AC09D8" w:rsidRPr="004A5E19" w:rsidRDefault="00AC09D8">
      <w:pPr>
        <w:autoSpaceDE w:val="0"/>
        <w:autoSpaceDN w:val="0"/>
        <w:spacing w:after="78" w:line="220" w:lineRule="exact"/>
        <w:rPr>
          <w:sz w:val="20"/>
          <w:szCs w:val="20"/>
          <w:lang w:val="ru-RU"/>
        </w:rPr>
      </w:pPr>
    </w:p>
    <w:p w14:paraId="434BAA36" w14:textId="77777777" w:rsidR="002C2A38" w:rsidRPr="004A5E19" w:rsidRDefault="00365235">
      <w:pPr>
        <w:autoSpaceDE w:val="0"/>
        <w:autoSpaceDN w:val="0"/>
        <w:spacing w:after="0" w:line="230" w:lineRule="auto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>ПЛАНИРУЕМЫЕ ОБРАЗОВАТЕЛЬНЫЕ РЕЗУЛЬТАТЫ</w:t>
      </w:r>
    </w:p>
    <w:p w14:paraId="48CDB494" w14:textId="77777777" w:rsidR="002C2A38" w:rsidRPr="004A5E19" w:rsidRDefault="00365235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  <w:rPr>
          <w:sz w:val="2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Изучение русского языка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16957F3D" w14:textId="77777777" w:rsidR="002C2A38" w:rsidRPr="004A5E19" w:rsidRDefault="00365235">
      <w:pPr>
        <w:autoSpaceDE w:val="0"/>
        <w:autoSpaceDN w:val="0"/>
        <w:spacing w:before="382" w:after="0" w:line="230" w:lineRule="auto"/>
        <w:rPr>
          <w:sz w:val="20"/>
          <w:szCs w:val="20"/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>ЛИЧНОСТНЫЕ РЕЗУЛЬТАТЫ</w:t>
      </w:r>
    </w:p>
    <w:p w14:paraId="003F091A" w14:textId="77777777" w:rsidR="00AC09D8" w:rsidRDefault="00365235">
      <w:pPr>
        <w:tabs>
          <w:tab w:val="left" w:pos="180"/>
        </w:tabs>
        <w:autoSpaceDE w:val="0"/>
        <w:autoSpaceDN w:val="0"/>
        <w:spacing w:before="166" w:after="0" w:line="290" w:lineRule="auto"/>
        <w:rPr>
          <w:rFonts w:ascii="Times New Roman" w:eastAsia="Times New Roman" w:hAnsi="Times New Roman"/>
          <w:color w:val="00000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>гражданско-патриотического воспитания: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  осознание своей этно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культурной и российской граждан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 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—    первоначальные представления о человеке как члене общества, о правах и ответственности, уважении и достоинстве человека, о </w:t>
      </w:r>
      <w:r w:rsidR="00AC09D8" w:rsidRPr="004A5E19">
        <w:rPr>
          <w:rFonts w:ascii="Times New Roman" w:eastAsia="Times New Roman" w:hAnsi="Times New Roman"/>
          <w:color w:val="000000"/>
          <w:szCs w:val="20"/>
          <w:lang w:val="ru-RU"/>
        </w:rPr>
        <w:t>нравственно эт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ических нормах поведения и прави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лах </w:t>
      </w:r>
      <w:r w:rsidRPr="004A5E19">
        <w:rPr>
          <w:sz w:val="20"/>
          <w:szCs w:val="20"/>
          <w:lang w:val="ru-RU"/>
        </w:rPr>
        <w:br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межличностных отношений, в том числе отражённых в художественных произведениях; 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>духовно-нравственного воспитания: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</w:p>
    <w:p w14:paraId="0D4CD7EE" w14:textId="77777777" w:rsidR="00AC09D8" w:rsidRDefault="00365235">
      <w:pPr>
        <w:tabs>
          <w:tab w:val="left" w:pos="180"/>
        </w:tabs>
        <w:autoSpaceDE w:val="0"/>
        <w:autoSpaceDN w:val="0"/>
        <w:spacing w:before="166" w:after="0" w:line="290" w:lineRule="auto"/>
        <w:rPr>
          <w:rFonts w:ascii="Times New Roman" w:eastAsia="Times New Roman" w:hAnsi="Times New Roman"/>
          <w:color w:val="00000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  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580482C1" w14:textId="77777777" w:rsidR="00AC09D8" w:rsidRDefault="00365235">
      <w:pPr>
        <w:tabs>
          <w:tab w:val="left" w:pos="180"/>
        </w:tabs>
        <w:autoSpaceDE w:val="0"/>
        <w:autoSpaceDN w:val="0"/>
        <w:spacing w:before="166" w:after="0" w:line="290" w:lineRule="auto"/>
        <w:rPr>
          <w:rFonts w:ascii="Times New Roman" w:eastAsia="Times New Roman" w:hAnsi="Times New Roman"/>
          <w:color w:val="00000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  неприятие любых форм поведения, направленных на причинение фи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 xml:space="preserve">зического и морального вреда другим 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людям (в том числе связанного с использованием недопустимых средств языка);</w:t>
      </w:r>
    </w:p>
    <w:p w14:paraId="4018FE4B" w14:textId="77777777" w:rsidR="00AC09D8" w:rsidRDefault="00365235">
      <w:pPr>
        <w:tabs>
          <w:tab w:val="left" w:pos="180"/>
        </w:tabs>
        <w:autoSpaceDE w:val="0"/>
        <w:autoSpaceDN w:val="0"/>
        <w:spacing w:before="166" w:after="0" w:line="290" w:lineRule="auto"/>
        <w:rPr>
          <w:rFonts w:ascii="Times New Roman" w:eastAsia="Times New Roman" w:hAnsi="Times New Roman"/>
          <w:color w:val="000000"/>
          <w:szCs w:val="20"/>
          <w:lang w:val="ru-RU"/>
        </w:rPr>
      </w:pP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>эстетического воспитания: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  стремление к само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выражению в разных видах художе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ственной деятельности, в том 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числе в искусстве слова; осозна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ние важности русского язык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а как средства общения и самовы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ражения; </w:t>
      </w:r>
    </w:p>
    <w:p w14:paraId="19E06C26" w14:textId="77777777" w:rsidR="00AC09D8" w:rsidRDefault="00365235">
      <w:pPr>
        <w:tabs>
          <w:tab w:val="left" w:pos="180"/>
        </w:tabs>
        <w:autoSpaceDE w:val="0"/>
        <w:autoSpaceDN w:val="0"/>
        <w:spacing w:before="166" w:after="0" w:line="290" w:lineRule="auto"/>
        <w:rPr>
          <w:rFonts w:ascii="Times New Roman" w:eastAsia="Times New Roman" w:hAnsi="Times New Roman"/>
          <w:b/>
          <w:color w:val="000000"/>
          <w:szCs w:val="20"/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1A1ACAB" w14:textId="77777777" w:rsidR="002C2A38" w:rsidRPr="004A5E19" w:rsidRDefault="00365235" w:rsidP="00AC09D8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4A5E19">
        <w:rPr>
          <w:sz w:val="20"/>
          <w:szCs w:val="20"/>
          <w:lang w:val="ru-RU"/>
        </w:rPr>
        <w:br/>
      </w:r>
      <w:r w:rsidRPr="004A5E19">
        <w:rPr>
          <w:sz w:val="20"/>
          <w:szCs w:val="20"/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>—   бережное отношение к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 xml:space="preserve"> физическому и психическому здо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ровью, проявляющееся в выборе приемлемых 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lastRenderedPageBreak/>
        <w:t>способов речевого самовыражения и соблюде</w:t>
      </w:r>
      <w:r w:rsidR="00AC09D8">
        <w:rPr>
          <w:rFonts w:ascii="Times New Roman" w:eastAsia="Times New Roman" w:hAnsi="Times New Roman"/>
          <w:color w:val="000000"/>
          <w:szCs w:val="20"/>
          <w:lang w:val="ru-RU"/>
        </w:rPr>
        <w:t>нии норм речевого этикета и пра</w:t>
      </w:r>
      <w:r w:rsidRPr="004A5E19">
        <w:rPr>
          <w:rFonts w:ascii="Times New Roman" w:eastAsia="Times New Roman" w:hAnsi="Times New Roman"/>
          <w:color w:val="000000"/>
          <w:szCs w:val="20"/>
          <w:lang w:val="ru-RU"/>
        </w:rPr>
        <w:t xml:space="preserve">вил 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</w:t>
      </w:r>
      <w:r w:rsidR="00AC09D8">
        <w:rPr>
          <w:rFonts w:ascii="Times New Roman" w:eastAsia="Times New Roman" w:hAnsi="Times New Roman"/>
          <w:color w:val="000000"/>
          <w:sz w:val="24"/>
          <w:lang w:val="ru-RU"/>
        </w:rPr>
        <w:t>участия в различных видах трудо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вой деятельности, интерес к различным п</w:t>
      </w:r>
      <w:r w:rsidR="00AC09D8">
        <w:rPr>
          <w:rFonts w:ascii="Times New Roman" w:eastAsia="Times New Roman" w:hAnsi="Times New Roman"/>
          <w:color w:val="000000"/>
          <w:sz w:val="24"/>
          <w:lang w:val="ru-RU"/>
        </w:rPr>
        <w:t>рофессиям, возника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ющий при обсуждении при</w:t>
      </w:r>
      <w:r w:rsidR="00AC09D8">
        <w:rPr>
          <w:rFonts w:ascii="Times New Roman" w:eastAsia="Times New Roman" w:hAnsi="Times New Roman"/>
          <w:color w:val="000000"/>
          <w:sz w:val="24"/>
          <w:lang w:val="ru-RU"/>
        </w:rPr>
        <w:t>меров из художественных произве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дений; 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14:paraId="426A052C" w14:textId="77777777" w:rsidR="00AC09D8" w:rsidRDefault="00365235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</w:p>
    <w:p w14:paraId="785535C8" w14:textId="77777777" w:rsidR="00AC09D8" w:rsidRDefault="00365235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14:paraId="77FD40D3" w14:textId="77777777" w:rsidR="002C2A38" w:rsidRPr="004A5E19" w:rsidRDefault="00365235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познавательные интересы, активность, инициативность, любознательность и самостоятельность в познании, в том числе познавательный интерес к</w:t>
      </w:r>
      <w:r w:rsidR="00AC09D8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изучению русского языка, актив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ность и самостоятельность в его познании.</w:t>
      </w:r>
    </w:p>
    <w:p w14:paraId="49ACD291" w14:textId="77777777" w:rsidR="002C2A38" w:rsidRPr="004A5E19" w:rsidRDefault="00365235">
      <w:pPr>
        <w:autoSpaceDE w:val="0"/>
        <w:autoSpaceDN w:val="0"/>
        <w:spacing w:before="262"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0616DE85" w14:textId="77777777" w:rsidR="002C2A38" w:rsidRPr="004A5E19" w:rsidRDefault="00365235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lang w:val="ru-RU"/>
        </w:rPr>
      </w:pP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4A5E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14:paraId="36633FA0" w14:textId="77777777" w:rsidR="002C2A38" w:rsidRPr="004A5E19" w:rsidRDefault="0036523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др.); устанавливать аналогии языковых единиц;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определённому признаку;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причинноследственные связи в ситуациях наблюдения за языковым материалом, делать выводы.</w:t>
      </w:r>
    </w:p>
    <w:p w14:paraId="188CB684" w14:textId="77777777" w:rsidR="002C2A38" w:rsidRPr="004A5E19" w:rsidRDefault="0036523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мулировать цель, планировать из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менения языкового объекта, речевой ситуации;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проводить по предл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оженному плану несложное лингвистическое мини-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исследование, </w:t>
      </w:r>
      <w:r w:rsidRPr="004A5E19">
        <w:rPr>
          <w:lang w:val="ru-RU"/>
        </w:rPr>
        <w:br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выполнять по предложенному плану проектное задание;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и подкреплять их доказательства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ми на основе результатов </w:t>
      </w:r>
      <w:r w:rsidRPr="004A5E19">
        <w:rPr>
          <w:lang w:val="ru-RU"/>
        </w:rPr>
        <w:br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материала;</w:t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14:paraId="6942B42D" w14:textId="77777777" w:rsidR="002C2A38" w:rsidRPr="004A5E19" w:rsidRDefault="00365235" w:rsidP="007F2B05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согласно заданному алгоритму находить представленную в явном виде информацию в 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предложенном источнике: в слова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рях, справочниках;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соблюдать с помощью в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зрослых (педагогических работни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ков, родителей, законных</w:t>
      </w:r>
      <w:r w:rsidR="007F2B05">
        <w:rPr>
          <w:lang w:val="ru-RU"/>
        </w:rPr>
        <w:t xml:space="preserve"> 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анализирова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ть и создавать текстовую, видео, графиче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скую, звуковую информаци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ю в соответствии с учебной зада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чей;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ческую информацию, зафиксирован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ную в виде таблиц, схем; самостоятельно создавать схемы, таблицы для представления лингвистической информации.</w:t>
      </w:r>
    </w:p>
    <w:p w14:paraId="3F071477" w14:textId="77777777" w:rsidR="002C2A38" w:rsidRPr="004A5E19" w:rsidRDefault="00365235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начал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ьной школе у обучающегося форми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руются </w:t>
      </w:r>
      <w:r w:rsidRPr="004A5E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4A5E19">
        <w:rPr>
          <w:lang w:val="ru-RU"/>
        </w:rPr>
        <w:br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воспринимать и формул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ировать суждения, выражать эмо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ции в соответствии с целями и условиями общения в знакомой среде;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проявлять уважитель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ное отношение к собеседнику, со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блюдать правила ведения диалоги и дискуссии;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корректно и аргумен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тированно высказывать своё  мне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ние;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зывание в соответствии с постав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ленной задачей;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исьменные тексты (описание, рас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суждение, повествование) в соответствии с речевой ситуацией;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готовить небольшие п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убличные выступления о результа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тах парной и групповой работы, о результатах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 xml:space="preserve"> наблюдения, выполненного мини-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исследования, проектного задания;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14:paraId="0DA8E536" w14:textId="77777777" w:rsidR="002C2A38" w:rsidRPr="004A5E19" w:rsidRDefault="00365235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начал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ьной школе у обучающегося форми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руются </w:t>
      </w:r>
      <w:r w:rsidRPr="004A5E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14:paraId="236E0323" w14:textId="77777777" w:rsidR="002C2A38" w:rsidRPr="004A5E19" w:rsidRDefault="00365235">
      <w:pPr>
        <w:autoSpaceDE w:val="0"/>
        <w:autoSpaceDN w:val="0"/>
        <w:spacing w:before="70" w:after="0" w:line="271" w:lineRule="auto"/>
        <w:ind w:left="180" w:right="1728"/>
        <w:rPr>
          <w:lang w:val="ru-RU"/>
        </w:rPr>
      </w:pPr>
      <w:r w:rsidRPr="004A5E19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4A5E19">
        <w:rPr>
          <w:lang w:val="ru-RU"/>
        </w:rPr>
        <w:br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планировать действия п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о решению учебной задачи для по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лучения результата;—    выстраивать последовательность выбранных действий.</w:t>
      </w:r>
    </w:p>
    <w:p w14:paraId="4E7B2A3C" w14:textId="77777777" w:rsidR="002C2A38" w:rsidRPr="004A5E19" w:rsidRDefault="00365235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ы успеха/неудач учебной деятель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ности;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корректировать свои учебные действия для преодоления речевых и орфографических ошибок;</w:t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соотносить результат д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еятельности с поставленной учеб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ной задачей по выделению, </w:t>
      </w:r>
      <w:r w:rsidRPr="004A5E19">
        <w:rPr>
          <w:lang w:val="ru-RU"/>
        </w:rPr>
        <w:br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языковым материалом, находить </w:t>
      </w:r>
      <w:r w:rsidRPr="004A5E19">
        <w:rPr>
          <w:lang w:val="ru-RU"/>
        </w:rPr>
        <w:br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орфографическую и пунктуационную ошибку;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деятельности и деятельно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сти одноклассников, объек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тивно оценивать их по предложен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ным критериям.</w:t>
      </w:r>
    </w:p>
    <w:p w14:paraId="66101570" w14:textId="77777777" w:rsidR="002C2A38" w:rsidRPr="004A5E19" w:rsidRDefault="00365235">
      <w:pPr>
        <w:autoSpaceDE w:val="0"/>
        <w:autoSpaceDN w:val="0"/>
        <w:spacing w:before="262"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14:paraId="12135B22" w14:textId="77777777" w:rsidR="002C2A38" w:rsidRPr="004A5E19" w:rsidRDefault="00365235" w:rsidP="007F2B05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срочные и долгосрочные цели (ин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дивидуальные с учётом участия в коллективных задачах) в стандартной (типовой) ситуа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ции на основе предложенного учи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телем формата планирования, распределения промежуточных шагов и сроков;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руководить, выполнять поручения, подчиняться, самостоятельно разрешать конфликты;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</w:p>
    <w:p w14:paraId="0B9BDAFB" w14:textId="77777777" w:rsidR="007F2B05" w:rsidRDefault="00365235">
      <w:pPr>
        <w:autoSpaceDE w:val="0"/>
        <w:autoSpaceDN w:val="0"/>
        <w:spacing w:after="0" w:line="262" w:lineRule="auto"/>
        <w:ind w:left="180" w:right="1584"/>
        <w:rPr>
          <w:rFonts w:ascii="Times New Roman" w:eastAsia="Times New Roman" w:hAnsi="Times New Roman"/>
          <w:color w:val="000000"/>
          <w:sz w:val="24"/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</w:p>
    <w:p w14:paraId="752C886D" w14:textId="77777777" w:rsidR="002C2A38" w:rsidRPr="004A5E19" w:rsidRDefault="00365235">
      <w:pPr>
        <w:autoSpaceDE w:val="0"/>
        <w:autoSpaceDN w:val="0"/>
        <w:spacing w:after="0" w:line="262" w:lineRule="auto"/>
        <w:ind w:left="180" w:right="1584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образцы.</w:t>
      </w:r>
    </w:p>
    <w:p w14:paraId="487AB51C" w14:textId="77777777" w:rsidR="002C2A38" w:rsidRPr="004A5E19" w:rsidRDefault="00365235">
      <w:pPr>
        <w:autoSpaceDE w:val="0"/>
        <w:autoSpaceDN w:val="0"/>
        <w:spacing w:before="262"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2682C239" w14:textId="77777777" w:rsidR="002C2A38" w:rsidRPr="004A5E19" w:rsidRDefault="00365235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4A5E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первом классе 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слово и предл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ожение; вычленять слова из пред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ложений;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вычленять звуки из слова;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различать гласные и сог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ласные звуки (в том числе разли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чать в слове согласный звук [й’] и гласный звук [и]);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различать ударные и безударные гласные звуки;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согласные звуки: мягкие и твёрдые, звонкие и глухие (вне слова и в слове);</w:t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 различать понятия «звук» и «буква»;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обозначать на письме мягкость согласных звуков буквами </w:t>
      </w:r>
      <w:r w:rsidRPr="004A5E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4A5E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4A5E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4A5E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 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и буквой </w:t>
      </w:r>
      <w:r w:rsidRPr="004A5E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в конце слова;</w:t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правильно называть букв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ы русского алфавита; использо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вать знание последовательности букв русского алфавита для упорядочения небольшого списка слов;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писать аккуратным 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разборчивым почерком без искаже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ний прописные и строчные буквы, соединения букв, слова;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применять изученные правила правописания: раздельное написание слов в предложении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; знаки препинания в конце пред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ос слов по сло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гам (простые случаи: слова и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з слогов типа «согласный + глас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ный»); гласные после шипящих в сочетаниях </w:t>
      </w:r>
      <w:r w:rsidRPr="004A5E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4A5E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ши 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(в положе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нии под ударением), </w:t>
      </w:r>
      <w:r w:rsidRPr="004A5E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ча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4A5E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ща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4A5E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чу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4A5E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щу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; непроверяемые гласные и согласные (перечень слов в орфографическом словаре учебника);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правильно списывать (без пропусков и искажений букв) слова и предложения, тексты объёмом не более 25 слов;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писать под диктовку (без пропусков и искажений букв) слова, предложения из  3—5  слов, тексты  объёмом  не  более 20 слов, правописание которых не расходится с произношением;</w:t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находить и исправлять ошибки на изученные правила, описки;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понимать прослушанный текст;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читать вслух и про себя (с пониманием) короткие тексты с соблюдением интонации и пауз в 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соответствии со знаками препинания в конце предложения;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находить в тексте слова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, значение которых требует уточ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нения;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предложение из набора форм слов;</w:t>
      </w:r>
      <w:r w:rsidRPr="004A5E19">
        <w:rPr>
          <w:lang w:val="ru-RU"/>
        </w:rPr>
        <w:br/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  устно составлять те</w:t>
      </w:r>
      <w:r w:rsidR="007F2B05">
        <w:rPr>
          <w:rFonts w:ascii="Times New Roman" w:eastAsia="Times New Roman" w:hAnsi="Times New Roman"/>
          <w:color w:val="000000"/>
          <w:sz w:val="24"/>
          <w:lang w:val="ru-RU"/>
        </w:rPr>
        <w:t>кст из 3—5 предложений по сюжет</w:t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ным картинкам и наблюдениям;</w:t>
      </w:r>
      <w:r w:rsidRPr="004A5E19">
        <w:rPr>
          <w:lang w:val="ru-RU"/>
        </w:rPr>
        <w:tab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изученные понятия в процессе решения учебных задач.</w:t>
      </w:r>
    </w:p>
    <w:p w14:paraId="0161D064" w14:textId="77777777" w:rsidR="002C2A38" w:rsidRPr="004A5E19" w:rsidRDefault="002C2A38">
      <w:pPr>
        <w:rPr>
          <w:lang w:val="ru-RU"/>
        </w:rPr>
        <w:sectPr w:rsidR="002C2A38" w:rsidRPr="004A5E19">
          <w:pgSz w:w="11900" w:h="16840"/>
          <w:pgMar w:top="298" w:right="716" w:bottom="1440" w:left="666" w:header="720" w:footer="720" w:gutter="0"/>
          <w:cols w:space="720" w:equalWidth="0">
            <w:col w:w="10518" w:space="0"/>
          </w:cols>
          <w:docGrid w:linePitch="360"/>
        </w:sectPr>
      </w:pPr>
    </w:p>
    <w:p w14:paraId="20842AFA" w14:textId="77777777" w:rsidR="002C2A38" w:rsidRPr="004A5E19" w:rsidRDefault="002C2A38">
      <w:pPr>
        <w:autoSpaceDE w:val="0"/>
        <w:autoSpaceDN w:val="0"/>
        <w:spacing w:after="64" w:line="220" w:lineRule="exact"/>
        <w:rPr>
          <w:lang w:val="ru-RU"/>
        </w:rPr>
      </w:pPr>
    </w:p>
    <w:p w14:paraId="09717777" w14:textId="77777777" w:rsidR="002C2A38" w:rsidRDefault="0036523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656"/>
        <w:gridCol w:w="528"/>
        <w:gridCol w:w="1104"/>
        <w:gridCol w:w="1142"/>
        <w:gridCol w:w="864"/>
        <w:gridCol w:w="3530"/>
        <w:gridCol w:w="828"/>
        <w:gridCol w:w="1382"/>
      </w:tblGrid>
      <w:tr w:rsidR="002C2A38" w14:paraId="487ECD48" w14:textId="7777777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0C983" w14:textId="77777777" w:rsidR="002C2A38" w:rsidRDefault="00365235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3F8E66" w14:textId="77777777" w:rsidR="002C2A38" w:rsidRPr="004A5E19" w:rsidRDefault="0036523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46E579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E4E10" w14:textId="77777777" w:rsidR="002C2A38" w:rsidRDefault="0036523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5A670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EDC5F" w14:textId="77777777" w:rsidR="002C2A38" w:rsidRDefault="00365235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48FF80" w14:textId="77777777" w:rsidR="002C2A38" w:rsidRDefault="0036523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2C2A38" w14:paraId="1AD46676" w14:textId="77777777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1FB1" w14:textId="77777777" w:rsidR="002C2A38" w:rsidRDefault="002C2A3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AFA6" w14:textId="77777777" w:rsidR="002C2A38" w:rsidRDefault="002C2A38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17827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B4BF5" w14:textId="77777777" w:rsidR="002C2A38" w:rsidRDefault="0036523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DBD0A" w14:textId="77777777" w:rsidR="002C2A38" w:rsidRDefault="0036523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E39A" w14:textId="77777777" w:rsidR="002C2A38" w:rsidRDefault="002C2A3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62E9" w14:textId="77777777" w:rsidR="002C2A38" w:rsidRDefault="002C2A3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67ED" w14:textId="77777777" w:rsidR="002C2A38" w:rsidRDefault="002C2A3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BC6C" w14:textId="77777777" w:rsidR="002C2A38" w:rsidRDefault="002C2A38"/>
        </w:tc>
      </w:tr>
      <w:tr w:rsidR="002C2A38" w14:paraId="7157566C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6B6D92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2C2A38" w14:paraId="6B8B95D0" w14:textId="77777777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B6C03" w14:textId="77777777" w:rsidR="002C2A38" w:rsidRDefault="0036523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2C2A38" w14:paraId="6261F71B" w14:textId="7777777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F4DE3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BEB16" w14:textId="77777777" w:rsidR="002C2A38" w:rsidRPr="004A5E19" w:rsidRDefault="0036523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67ADE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B46240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A15A8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D90CC" w14:textId="77777777" w:rsidR="002C2A38" w:rsidRDefault="0036523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01.09.2022 05.09.2022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88F84" w14:textId="77777777" w:rsidR="002C2A38" w:rsidRPr="004A5E19" w:rsidRDefault="0036523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 по составлению небольших рассказов повествовательного характера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(например, рассказ о случаях из школьной жизни и т. д.)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A697A5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43C81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308805F1" w14:textId="77777777">
        <w:trPr>
          <w:trHeight w:hRule="exact" w:val="348"/>
        </w:trPr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51A345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16D73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0B762" w14:textId="77777777" w:rsidR="002C2A38" w:rsidRDefault="002C2A38"/>
        </w:tc>
      </w:tr>
      <w:tr w:rsidR="002C2A38" w14:paraId="7EB6BC68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58B222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Фонетика</w:t>
            </w:r>
          </w:p>
        </w:tc>
      </w:tr>
      <w:tr w:rsidR="002C2A38" w14:paraId="4CC253C1" w14:textId="7777777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6DDF0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D1947" w14:textId="77777777" w:rsidR="002C2A38" w:rsidRPr="004A5E19" w:rsidRDefault="0036523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Звуки речи. Интонационное выделение звука в слове. Определение частотного звука в стихотворении. Называние слов с заданным звуком. Дифференциация близких по акустико-артикуляционным признакам звуков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9F9181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E0476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E13CA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E9D598" w14:textId="77777777" w:rsidR="002C2A38" w:rsidRDefault="0036523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06.09.2022 09.09.2022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3FE50" w14:textId="77777777" w:rsidR="002C2A38" w:rsidRPr="004A5E19" w:rsidRDefault="0036523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«Скажи так, как я»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(отрабатывается умение воспроизводить заданный учителем образец интона​ционного выделения звука в слове)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01197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F8F1E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29C509D2" w14:textId="7777777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3F57E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DCF91" w14:textId="77777777" w:rsidR="002C2A38" w:rsidRPr="004A5E19" w:rsidRDefault="0036523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последовательности звуков в слове и количества звуков.</w:t>
            </w:r>
          </w:p>
          <w:p w14:paraId="4AD0E3FD" w14:textId="77777777" w:rsidR="002C2A38" w:rsidRPr="004A5E19" w:rsidRDefault="00365235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7337B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ED5F7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334E3A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4CFDAF" w14:textId="77777777" w:rsidR="002C2A38" w:rsidRDefault="0036523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12.09.2022 16.09.2022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CEABC" w14:textId="77777777" w:rsidR="002C2A38" w:rsidRPr="004A5E19" w:rsidRDefault="0036523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Совместная работа: группировка слов по первому звуку(по последнему звуку), по наличию близких в акустико-артикуляционном отношении звуков ([н] — [м], [р] — [л], [с] — [ш] и др.)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5DEB4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D5FE8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50F52CA4" w14:textId="7777777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67C28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5CD39" w14:textId="77777777" w:rsidR="002C2A38" w:rsidRPr="004A5E19" w:rsidRDefault="0036523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Особенность гласных звуков. Особенность согласных звуков. Различение гласных и согласных звуков. Определение места ударения. Различение гласных ударных и безударных. Ударный слог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EAA25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22E40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051ACD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2043C" w14:textId="77777777" w:rsidR="002C2A38" w:rsidRDefault="0036523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19.09.2022 23.09.2022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962DC" w14:textId="77777777" w:rsidR="002C2A38" w:rsidRPr="004A5E19" w:rsidRDefault="0036523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звукового состава слов с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фишек разного цвета для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фиксации качественных характеристик звуков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295CC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980F6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662F4924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E7029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1B3E7" w14:textId="77777777" w:rsidR="002C2A38" w:rsidRDefault="00365235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Твёрдость и мягкость согласных звуков как смыслоразличительная функция.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 твёрдых и мягких согласных звуков.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BF8B0C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461504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10321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021088" w14:textId="77777777" w:rsidR="002C2A38" w:rsidRDefault="0036523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26.09.2022 29.09.2022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121DF" w14:textId="77777777" w:rsidR="002C2A38" w:rsidRPr="004A5E19" w:rsidRDefault="00365235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«Назови братца» (парный по твёрдости — мягкости звук)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D5A80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5CF51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742C53AB" w14:textId="7777777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5C770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0F9F7" w14:textId="77777777" w:rsidR="002C2A38" w:rsidRPr="004A5E19" w:rsidRDefault="00365235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Дифференциация парных по твёрдости — мягкости согласных звуков. Дифференциация парных по звонкости — глухости звуков (без введения терминов «звонкость», «глухость»).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2503E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D60B9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5458F9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E61209" w14:textId="77777777" w:rsidR="002C2A38" w:rsidRDefault="0036523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30.09.2022 05.10.2022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4ECB59" w14:textId="77777777" w:rsidR="002C2A38" w:rsidRPr="004A5E19" w:rsidRDefault="00365235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наличие заданного звука в слове)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DBD446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B4B16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17DB5F93" w14:textId="77777777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2CEAA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F403A" w14:textId="77777777" w:rsidR="002C2A38" w:rsidRDefault="00365235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 как минимальная произносительная единица. Слогообразующая функция гласных звуков. Определение количества слогов в слове.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Деление слов на слоги (простые однозначные случаи)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1FBD32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AA15FB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A30E6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D2C4EB" w14:textId="77777777" w:rsidR="002C2A38" w:rsidRDefault="0036523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06.10.2022 12.10.2022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D92B49" w14:textId="77777777" w:rsidR="002C2A38" w:rsidRPr="004A5E19" w:rsidRDefault="0036523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упражнения по определению количества слогов в слове,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приведение доказательства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E6708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A3A41A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7D8FA4CF" w14:textId="77777777">
        <w:trPr>
          <w:trHeight w:hRule="exact" w:val="348"/>
        </w:trPr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E53FB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8AC43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8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954547" w14:textId="77777777" w:rsidR="002C2A38" w:rsidRDefault="002C2A38"/>
        </w:tc>
      </w:tr>
      <w:tr w:rsidR="002C2A38" w:rsidRPr="00D00FA6" w14:paraId="7E2193DA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2883F" w14:textId="77777777" w:rsidR="002C2A38" w:rsidRPr="004A5E19" w:rsidRDefault="0036523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4A5E1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Письмо. Орфография и пунктуация</w:t>
            </w:r>
          </w:p>
        </w:tc>
      </w:tr>
      <w:tr w:rsidR="002C2A38" w14:paraId="43A2B431" w14:textId="77777777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21086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0C81C" w14:textId="77777777" w:rsidR="002C2A38" w:rsidRDefault="00365235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мелкой моторики пальцев и движения руки. Развитие умения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ориентироваться на пространстве листа в тетради и на пространстве классной доски.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гигиенических требований, которые необходимо соблюдать во время письма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9B56F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2464D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FF628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D30B82" w14:textId="77777777" w:rsidR="002C2A38" w:rsidRDefault="0036523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13.10.2022 13.01.2023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D7629" w14:textId="77777777" w:rsidR="002C2A38" w:rsidRPr="004A5E19" w:rsidRDefault="0036523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контролировать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правильность написа​ния буквы, сравнивать свои буквы с предложенным образцом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AC702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14F79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</w:tbl>
    <w:p w14:paraId="53E79078" w14:textId="77777777" w:rsidR="002C2A38" w:rsidRDefault="002C2A38">
      <w:pPr>
        <w:autoSpaceDE w:val="0"/>
        <w:autoSpaceDN w:val="0"/>
        <w:spacing w:after="0" w:line="14" w:lineRule="exact"/>
      </w:pPr>
    </w:p>
    <w:p w14:paraId="759E2F2C" w14:textId="77777777" w:rsidR="002C2A38" w:rsidRDefault="002C2A38">
      <w:pPr>
        <w:sectPr w:rsidR="002C2A38">
          <w:pgSz w:w="16840" w:h="11900"/>
          <w:pgMar w:top="282" w:right="640" w:bottom="508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5084942F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656"/>
        <w:gridCol w:w="528"/>
        <w:gridCol w:w="1104"/>
        <w:gridCol w:w="1142"/>
        <w:gridCol w:w="864"/>
        <w:gridCol w:w="3530"/>
        <w:gridCol w:w="828"/>
        <w:gridCol w:w="1382"/>
      </w:tblGrid>
      <w:tr w:rsidR="002C2A38" w14:paraId="437854A3" w14:textId="7777777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35A9D1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06920" w14:textId="77777777" w:rsidR="002C2A38" w:rsidRPr="004A5E19" w:rsidRDefault="00365235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DE549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21A9A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3742B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C5083" w14:textId="77777777" w:rsidR="002C2A38" w:rsidRDefault="0036523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16.01.2023 17.01.2023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9A8F4" w14:textId="77777777" w:rsidR="002C2A38" w:rsidRPr="004A5E19" w:rsidRDefault="0036523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под диктовку слов и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предложений, состоящих из трёх — пяти слов со звуками в сильной позиции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359AE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4352A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1D1FA3D1" w14:textId="7777777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3DCE2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DCAFA" w14:textId="77777777" w:rsidR="002C2A38" w:rsidRPr="004A5E19" w:rsidRDefault="0036523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0C2D9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FB335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AD0D2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9D696" w14:textId="77777777" w:rsidR="002C2A38" w:rsidRDefault="0036523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18.01.2023 19.01.2023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DA3193" w14:textId="77777777" w:rsidR="002C2A38" w:rsidRPr="004A5E19" w:rsidRDefault="00365235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письменными буквами слова/предло​жения/короткого текста,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написанного печатными буквами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ACC29F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32F05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69998D04" w14:textId="77777777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DC49F6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E55AE" w14:textId="77777777" w:rsidR="002C2A38" w:rsidRPr="004A5E19" w:rsidRDefault="00365235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9E2F4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49650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75594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AD26E" w14:textId="77777777" w:rsidR="002C2A38" w:rsidRDefault="0036523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20.01.2023 23.01.2023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77A43" w14:textId="77777777" w:rsidR="002C2A38" w:rsidRPr="004A5E19" w:rsidRDefault="0036523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контролировать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правильность написа​ния буквы, сравнивать свои буквы с предложенным образцом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A2DF0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01229B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72D0295C" w14:textId="7777777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3C445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D6188" w14:textId="77777777" w:rsidR="002C2A38" w:rsidRPr="004A5E19" w:rsidRDefault="0036523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38FC7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F7207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63AE0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D9663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24.01.2023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F4D33" w14:textId="77777777" w:rsidR="002C2A38" w:rsidRPr="004A5E19" w:rsidRDefault="0036523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предложения, составленного из набора слов, с правильным оформлением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начала и конца предложе​ния, с соблюдением пробелов между словами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17379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7A98C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705E12EA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FB5E5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81D540" w14:textId="77777777" w:rsidR="002C2A38" w:rsidRPr="004A5E19" w:rsidRDefault="0036523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обозначение гласных после шипящих в сочетаниях </w:t>
            </w:r>
            <w:r w:rsidRPr="004A5E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жи, ши</w:t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ударением)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DEE7E4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730864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5DA1E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D790E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9E4DB" w14:textId="77777777" w:rsidR="002C2A38" w:rsidRPr="004A5E19" w:rsidRDefault="00365235">
            <w:pPr>
              <w:autoSpaceDE w:val="0"/>
              <w:autoSpaceDN w:val="0"/>
              <w:spacing w:before="76" w:after="0" w:line="245" w:lineRule="auto"/>
              <w:ind w:right="432"/>
              <w:jc w:val="center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выписывание из текста слов с буквосочетания​ ми ча, ща, чу, щу, жи, ши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CD6612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1A970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0CC3E533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88421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1E033" w14:textId="77777777" w:rsidR="002C2A38" w:rsidRPr="004A5E19" w:rsidRDefault="0036523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ч</w:t>
            </w:r>
            <w:r w:rsidRPr="004A5E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ща, чу, щу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C2C1D1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925F17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6F256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9BA62E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26.01.2023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4323DA" w14:textId="77777777" w:rsidR="002C2A38" w:rsidRPr="004A5E19" w:rsidRDefault="00365235">
            <w:pPr>
              <w:autoSpaceDE w:val="0"/>
              <w:autoSpaceDN w:val="0"/>
              <w:spacing w:before="78" w:after="0" w:line="245" w:lineRule="auto"/>
              <w:ind w:right="432"/>
              <w:jc w:val="center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выписывание из текста слов с буквосочетания​ ми ча, ща, чу, щу, жи, ши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C346D3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0E452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067BA7AC" w14:textId="7777777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C8CF9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9162E" w14:textId="77777777" w:rsidR="002C2A38" w:rsidRPr="004A5E19" w:rsidRDefault="00365235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прописная буква в начале предложения, в именах собственных (имена людей, клички животных)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4C7DE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44B84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D1E5D0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A34C1" w14:textId="77777777" w:rsidR="002C2A38" w:rsidRDefault="0036523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27.01.2023 30.01.2023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6A1EF" w14:textId="77777777" w:rsidR="002C2A38" w:rsidRPr="004A5E19" w:rsidRDefault="0036523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предложения, составленного из набора слов, с правильным оформлением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начала и конца предложе​ния, с соблюдением пробелов между словами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2F3527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6DF27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17AD8B91" w14:textId="7777777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DC366B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084E8" w14:textId="77777777" w:rsidR="002C2A38" w:rsidRPr="004A5E19" w:rsidRDefault="00365235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перенос слов по слогам без стечения согласных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7908D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123A6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17A82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5B9F2" w14:textId="77777777" w:rsidR="002C2A38" w:rsidRDefault="0036523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31.01.2023 02.02.2023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0B6842" w14:textId="77777777" w:rsidR="002C2A38" w:rsidRPr="004A5E19" w:rsidRDefault="0036523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предложения, составленного из набора слов, с правильным оформлением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начала и конца предложе​ния, с соблюдением пробелов между словами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B82AC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0BA07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502B9F1E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CFF82A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04FD5" w14:textId="77777777" w:rsidR="002C2A38" w:rsidRPr="004A5E19" w:rsidRDefault="0036523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3597F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D430A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81BD36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48DA5" w14:textId="77777777" w:rsidR="002C2A38" w:rsidRDefault="0036523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03.02.2023 07.02.2023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FAC24B" w14:textId="77777777" w:rsidR="002C2A38" w:rsidRPr="004A5E19" w:rsidRDefault="0036523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C7870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51536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7D222093" w14:textId="77777777">
        <w:trPr>
          <w:trHeight w:hRule="exact" w:val="348"/>
        </w:trPr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842E52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1D342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8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27227" w14:textId="77777777" w:rsidR="002C2A38" w:rsidRDefault="002C2A38"/>
        </w:tc>
      </w:tr>
      <w:tr w:rsidR="002C2A38" w14:paraId="7A8F3FD9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8A283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2C2A38" w:rsidRPr="00D00FA6" w14:paraId="364BB5E1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153E0" w14:textId="77777777" w:rsidR="002C2A38" w:rsidRPr="004A5E19" w:rsidRDefault="0036523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4A5E1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Общие сведения о языке</w:t>
            </w:r>
          </w:p>
        </w:tc>
      </w:tr>
      <w:tr w:rsidR="002C2A38" w14:paraId="628DF751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D5C19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2D903" w14:textId="77777777" w:rsidR="002C2A38" w:rsidRPr="004A5E19" w:rsidRDefault="00365235">
            <w:pPr>
              <w:autoSpaceDE w:val="0"/>
              <w:autoSpaceDN w:val="0"/>
              <w:spacing w:before="78" w:after="0" w:line="245" w:lineRule="auto"/>
              <w:ind w:left="72" w:right="2016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Язык как основное средство человеческого общения. Осознание целей и ситуаций общения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C2F31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4B423E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91D64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94924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7AC51" w14:textId="77777777" w:rsidR="002C2A38" w:rsidRPr="004A5E19" w:rsidRDefault="0036523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Коллективное формулирование вывода о языке как основном средстве человеческого общения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A68C8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293D3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74662A2D" w14:textId="77777777">
        <w:trPr>
          <w:trHeight w:hRule="exact" w:val="348"/>
        </w:trPr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55CD64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575E8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9136F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B4E1B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05846" w14:textId="77777777" w:rsidR="002C2A38" w:rsidRDefault="002C2A38"/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72F93" w14:textId="77777777" w:rsidR="002C2A38" w:rsidRDefault="002C2A3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8F271" w14:textId="77777777" w:rsidR="002C2A38" w:rsidRDefault="002C2A3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9C34D" w14:textId="77777777" w:rsidR="002C2A38" w:rsidRDefault="002C2A38"/>
        </w:tc>
      </w:tr>
      <w:tr w:rsidR="002C2A38" w14:paraId="03A47677" w14:textId="7777777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CEBF3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Фонетика</w:t>
            </w:r>
          </w:p>
        </w:tc>
      </w:tr>
      <w:tr w:rsidR="002C2A38" w14:paraId="2A44747C" w14:textId="77777777">
        <w:trPr>
          <w:trHeight w:hRule="exact" w:val="73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154A6" w14:textId="77777777" w:rsidR="002C2A38" w:rsidRDefault="00365235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6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93E98" w14:textId="77777777" w:rsidR="002C2A38" w:rsidRDefault="00365235">
            <w:pPr>
              <w:autoSpaceDE w:val="0"/>
              <w:autoSpaceDN w:val="0"/>
              <w:spacing w:before="74" w:after="0" w:line="250" w:lineRule="auto"/>
              <w:ind w:left="72" w:right="576"/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Звуки речи. Гласные и согласные звуки, их различение. Ударение в слове. Гласные ударные и безударные.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Твёрдые и мягкие согласные звуки, их различение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32257" w14:textId="77777777" w:rsidR="002C2A38" w:rsidRDefault="0036523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92445" w14:textId="77777777" w:rsidR="002C2A38" w:rsidRDefault="002C2A38"/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13B8B" w14:textId="77777777" w:rsidR="002C2A38" w:rsidRDefault="002C2A38"/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5FA1E" w14:textId="77777777" w:rsidR="002C2A38" w:rsidRDefault="00365235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09.02.2023 10.02.2023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93AB3" w14:textId="77777777" w:rsidR="002C2A38" w:rsidRPr="004A5E19" w:rsidRDefault="00365235">
            <w:pPr>
              <w:autoSpaceDE w:val="0"/>
              <w:autoSpaceDN w:val="0"/>
              <w:spacing w:before="74" w:after="0" w:line="245" w:lineRule="auto"/>
              <w:ind w:left="72" w:right="43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установление основания для сравнения звуков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DAAC9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DBEFB" w14:textId="77777777" w:rsidR="002C2A38" w:rsidRDefault="0036523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4619AFFC" w14:textId="77777777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56F99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06FD0C" w14:textId="77777777" w:rsidR="002C2A38" w:rsidRDefault="00365235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Звонкие и глухие согласные звуки, их различение. Согласный звук</w:t>
            </w:r>
            <w:r w:rsidRPr="004A5E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 [й’]</w:t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гласный звук </w:t>
            </w:r>
            <w:r w:rsidRPr="004A5E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[и]</w:t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Шипящие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[ж], [ш], [ч’], [щ’]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6A59B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BE287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E503A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88C39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847AB" w14:textId="77777777" w:rsidR="002C2A38" w:rsidRPr="004A5E19" w:rsidRDefault="0036523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характеризовать (устно) звуки по заданным признакам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52203F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BE268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</w:tbl>
    <w:p w14:paraId="6281284B" w14:textId="77777777" w:rsidR="002C2A38" w:rsidRDefault="002C2A38">
      <w:pPr>
        <w:autoSpaceDE w:val="0"/>
        <w:autoSpaceDN w:val="0"/>
        <w:spacing w:after="0" w:line="14" w:lineRule="exact"/>
      </w:pPr>
    </w:p>
    <w:p w14:paraId="0FF3A59B" w14:textId="77777777" w:rsidR="002C2A38" w:rsidRDefault="002C2A38">
      <w:pPr>
        <w:sectPr w:rsidR="002C2A38">
          <w:pgSz w:w="16840" w:h="11900"/>
          <w:pgMar w:top="284" w:right="640" w:bottom="58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1124F56A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656"/>
        <w:gridCol w:w="528"/>
        <w:gridCol w:w="1104"/>
        <w:gridCol w:w="1142"/>
        <w:gridCol w:w="864"/>
        <w:gridCol w:w="3530"/>
        <w:gridCol w:w="828"/>
        <w:gridCol w:w="1382"/>
      </w:tblGrid>
      <w:tr w:rsidR="002C2A38" w14:paraId="19267623" w14:textId="7777777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7AFA2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9C8AC" w14:textId="77777777" w:rsidR="002C2A38" w:rsidRPr="004A5E19" w:rsidRDefault="00365235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Слог. Определение количества слогов в слове. Ударный слог. Деление слов на слоги (простые случаи, без стечения согласных)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43AC2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F213B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ABED5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7C885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479AC" w14:textId="77777777" w:rsidR="002C2A38" w:rsidRPr="004A5E19" w:rsidRDefault="0036523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оценивание правильности предложенной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характеристики звука, нахож​дение допущенных при характеристике ошибок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C8FC7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4AC65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642361CA" w14:textId="77777777">
        <w:trPr>
          <w:trHeight w:hRule="exact" w:val="348"/>
        </w:trPr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ECF37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05B27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5CFD8" w14:textId="77777777" w:rsidR="002C2A38" w:rsidRDefault="002C2A38"/>
        </w:tc>
      </w:tr>
      <w:tr w:rsidR="002C2A38" w14:paraId="01DF98CB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B77CC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2C2A38" w14:paraId="20188367" w14:textId="77777777">
        <w:trPr>
          <w:trHeight w:hRule="exact"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54263" w14:textId="77777777" w:rsidR="002C2A38" w:rsidRDefault="0036523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6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0DB55" w14:textId="77777777" w:rsidR="002C2A38" w:rsidRPr="004A5E19" w:rsidRDefault="0036523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Различение звуков и букв. Обозначение на письме твёрдости согласных звуков буквами </w:t>
            </w:r>
            <w:r w:rsidRPr="004A5E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о, у, ы, э</w:t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слова с буквой </w:t>
            </w:r>
            <w:r w:rsidRPr="004A5E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э</w:t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Обозначение на письме мягкости согласных звуков буквами </w:t>
            </w:r>
            <w:r w:rsidRPr="004A5E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я, и</w:t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Функции букв </w:t>
            </w:r>
            <w:r w:rsidRPr="004A5E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</w:t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Мягкий знак как показатель мягкости предшествующего согласного звука в конце слова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EB371A" w14:textId="77777777" w:rsidR="002C2A38" w:rsidRDefault="0036523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DB783" w14:textId="77777777" w:rsidR="002C2A38" w:rsidRDefault="002C2A38"/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65F8FA" w14:textId="77777777" w:rsidR="002C2A38" w:rsidRDefault="002C2A38"/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0D673D" w14:textId="77777777" w:rsidR="002C2A38" w:rsidRDefault="0036523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15.02.2023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E4F85" w14:textId="77777777" w:rsidR="002C2A38" w:rsidRPr="004A5E19" w:rsidRDefault="00365235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Моделировать звуко​буквенный состав слов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DA2A4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D55B32" w14:textId="77777777" w:rsidR="002C2A38" w:rsidRDefault="0036523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6AAD0318" w14:textId="77777777">
        <w:trPr>
          <w:trHeight w:hRule="exact" w:val="1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5D22B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CADF7" w14:textId="77777777" w:rsidR="002C2A38" w:rsidRPr="004A5E19" w:rsidRDefault="0036523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7A9740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0946C4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CC935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EFE7C5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B5199" w14:textId="77777777" w:rsidR="002C2A38" w:rsidRPr="004A5E19" w:rsidRDefault="00365235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таблицей: заполнение таблицы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примерами слов с разным соотношением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количества звуков и букв для каждой из трёх колонок: количество звуков равно количеству букв, количество звуков меньше количества букв, количество звуков больше количества букв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963D0A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07608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710EA73F" w14:textId="7777777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CA908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D4E4E" w14:textId="77777777" w:rsidR="002C2A38" w:rsidRPr="004A5E19" w:rsidRDefault="00365235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1DB3B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84388E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A7C6D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4171A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17.02.2023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6E815" w14:textId="77777777" w:rsidR="002C2A38" w:rsidRPr="004A5E19" w:rsidRDefault="0036523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определение количества слогов в слове, объяс​нение основания для деления слов на слоги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24AD8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E004F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4F30E095" w14:textId="77777777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2FFD7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DC0EE" w14:textId="77777777" w:rsidR="002C2A38" w:rsidRDefault="00365235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Русский алфавит: правильное название букв, знание их последовательности.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 алфавита для упорядочения списка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2F64E4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E778A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CB483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5D517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CA27B" w14:textId="77777777" w:rsidR="002C2A38" w:rsidRPr="004A5E19" w:rsidRDefault="0036523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Игра-​соревнование «Повтори алфавит»;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Совместное выполнение упражнения «Запиши слова по алфавиту»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A21B55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F4CC5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188B3882" w14:textId="77777777">
        <w:trPr>
          <w:trHeight w:hRule="exact" w:val="348"/>
        </w:trPr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484C1" w14:textId="77777777" w:rsidR="002C2A38" w:rsidRDefault="0036523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5A4AD" w14:textId="77777777" w:rsidR="002C2A38" w:rsidRDefault="0036523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B3C0B" w14:textId="77777777" w:rsidR="002C2A38" w:rsidRDefault="002C2A38"/>
        </w:tc>
      </w:tr>
      <w:tr w:rsidR="002C2A38" w14:paraId="11E35E1C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0383C8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Лексика и морфология</w:t>
            </w:r>
          </w:p>
        </w:tc>
      </w:tr>
      <w:tr w:rsidR="002C2A38" w14:paraId="35F843FE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E1277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74534" w14:textId="77777777" w:rsidR="002C2A38" w:rsidRPr="004A5E19" w:rsidRDefault="0036523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единица языка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6E442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FA84C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829CC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86E2C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575984" w14:textId="77777777" w:rsidR="002C2A38" w:rsidRPr="004A5E19" w:rsidRDefault="0036523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«На какие вопросы могут отвечать слова?»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1D407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FD76E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45623C3F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55477C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41C37" w14:textId="77777777" w:rsidR="002C2A38" w:rsidRPr="004A5E19" w:rsidRDefault="00365235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B3E59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3CA66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8A4BD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4BFE6" w14:textId="77777777" w:rsidR="002C2A38" w:rsidRDefault="0036523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01.03.2023 09.03.2023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2C135" w14:textId="77777777" w:rsidR="002C2A38" w:rsidRPr="004A5E19" w:rsidRDefault="0036523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словами, отвечающими на вопросы «кто?», «что?»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BAE240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867C7A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04C681D0" w14:textId="7777777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E1440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BD384" w14:textId="77777777" w:rsidR="002C2A38" w:rsidRPr="004A5E19" w:rsidRDefault="0036523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E1085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CA68A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DEF60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74F74A" w14:textId="77777777" w:rsidR="002C2A38" w:rsidRDefault="0036523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10.03.2023 15.03.2023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F9B51" w14:textId="77777777" w:rsidR="002C2A38" w:rsidRPr="004A5E19" w:rsidRDefault="0036523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отработка умения задавать к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приведённым словам вопросы «что делать?», «что сделать?»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62633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646012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1B8ABCA1" w14:textId="77777777">
        <w:trPr>
          <w:trHeight w:hRule="exact" w:val="348"/>
        </w:trPr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6EB1FF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F6EA3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8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42560" w14:textId="77777777" w:rsidR="002C2A38" w:rsidRDefault="002C2A38"/>
        </w:tc>
      </w:tr>
      <w:tr w:rsidR="002C2A38" w14:paraId="3F421C8B" w14:textId="7777777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731D91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Синтаксис</w:t>
            </w:r>
          </w:p>
        </w:tc>
      </w:tr>
      <w:tr w:rsidR="002C2A38" w14:paraId="758A2CE6" w14:textId="7777777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DC44E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70CCEF" w14:textId="77777777" w:rsidR="002C2A38" w:rsidRPr="004A5E19" w:rsidRDefault="00365235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2DC8C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393AA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4D26C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96821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16.03.2023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C8D3D" w14:textId="77777777" w:rsidR="002C2A38" w:rsidRPr="004A5E19" w:rsidRDefault="00365235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схемой предложения: умение читать схему предло​жения, преобразовывать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информацию, полученную из схемы: составлять предложения, соответствующие схеме, с учётом знаков препинания в конце схемы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30913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FBBF3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0851E22F" w14:textId="77777777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9594E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13F8F4" w14:textId="77777777" w:rsidR="002C2A38" w:rsidRPr="004A5E19" w:rsidRDefault="0036523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426688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44A99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E853C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A045E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17.03.2023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A6857B" w14:textId="77777777" w:rsidR="002C2A38" w:rsidRPr="004A5E19" w:rsidRDefault="00365235">
            <w:pPr>
              <w:autoSpaceDE w:val="0"/>
              <w:autoSpaceDN w:val="0"/>
              <w:spacing w:before="76" w:after="0" w:line="250" w:lineRule="auto"/>
              <w:ind w:left="72" w:right="138"/>
              <w:jc w:val="both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группах: восстановление предложения в процессе выбора нужной формы слова, данного в скобках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5B98C5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0BCA6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</w:tbl>
    <w:p w14:paraId="485EC931" w14:textId="77777777" w:rsidR="002C2A38" w:rsidRDefault="002C2A38">
      <w:pPr>
        <w:autoSpaceDE w:val="0"/>
        <w:autoSpaceDN w:val="0"/>
        <w:spacing w:after="0" w:line="14" w:lineRule="exact"/>
      </w:pPr>
    </w:p>
    <w:p w14:paraId="77592567" w14:textId="77777777" w:rsidR="002C2A38" w:rsidRDefault="002C2A38">
      <w:pPr>
        <w:sectPr w:rsidR="002C2A38">
          <w:pgSz w:w="16840" w:h="11900"/>
          <w:pgMar w:top="284" w:right="640" w:bottom="424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1FCE0FF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656"/>
        <w:gridCol w:w="528"/>
        <w:gridCol w:w="1104"/>
        <w:gridCol w:w="1142"/>
        <w:gridCol w:w="864"/>
        <w:gridCol w:w="3530"/>
        <w:gridCol w:w="828"/>
        <w:gridCol w:w="1382"/>
      </w:tblGrid>
      <w:tr w:rsidR="002C2A38" w14:paraId="31FB1615" w14:textId="7777777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064C9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75E2B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Восстановление деформированных предложений.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467B9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BDE5B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DFABC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8E88B" w14:textId="77777777" w:rsidR="002C2A38" w:rsidRDefault="0036523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20.03.2023 21.03.2023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CE0C11" w14:textId="77777777" w:rsidR="002C2A38" w:rsidRPr="004A5E19" w:rsidRDefault="0036523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сюжетными картинками и небольшим текстом: выбор фрагментов текста, которые могут быть подписями под каждой из картинок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1AD6A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668B0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3581BC13" w14:textId="7777777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AFE12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1B53B" w14:textId="77777777" w:rsidR="002C2A38" w:rsidRPr="004A5E19" w:rsidRDefault="0036523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27739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347091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F409E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ED459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22.03.2023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54A34" w14:textId="77777777" w:rsidR="002C2A38" w:rsidRPr="004A5E19" w:rsidRDefault="0036523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деление деформированного текста на предложения, корректировка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оформления предложений, списывание с учётом правильного оформления предложе​ний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C67A3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09B46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6BA040D0" w14:textId="77777777">
        <w:trPr>
          <w:trHeight w:hRule="exact" w:val="348"/>
        </w:trPr>
        <w:tc>
          <w:tcPr>
            <w:tcW w:w="612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8F141" w14:textId="77777777" w:rsidR="002C2A38" w:rsidRDefault="0036523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C27F9" w14:textId="77777777" w:rsidR="002C2A38" w:rsidRDefault="0036523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850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661BD" w14:textId="77777777" w:rsidR="002C2A38" w:rsidRDefault="002C2A38"/>
        </w:tc>
      </w:tr>
      <w:tr w:rsidR="002C2A38" w14:paraId="13D047D2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E34B64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 и пунктуация</w:t>
            </w:r>
          </w:p>
        </w:tc>
      </w:tr>
      <w:tr w:rsidR="002C2A38" w14:paraId="770E9F19" w14:textId="77777777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00CF2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D6898" w14:textId="77777777" w:rsidR="002C2A38" w:rsidRPr="004A5E19" w:rsidRDefault="0036523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Ознакомление с правилами правописания и их применение: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раздельное написание слов в предложении;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прописная буква в начале предложения и в именах собственных: в именах и фамилиях людей, кличках животных;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перенос слов (без учёта морфемного членения слова);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гласные после шипящих в сочетаниях </w:t>
            </w:r>
            <w:r w:rsidRPr="004A5E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жи, ши</w:t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ударением), </w:t>
            </w:r>
            <w:r w:rsidRPr="004A5E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ча, ща, чу, щу;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сочетания </w:t>
            </w:r>
            <w:r w:rsidRPr="004A5E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чк, чн</w:t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слова с непроверяемыми гласными и согласными (перечень слов в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орфографическом словаре учебника);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знаки препинания в конце предложения: точка, вопросительный и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восклицательный знаки.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27066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EE972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EA5F1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0B4C4" w14:textId="77777777" w:rsidR="002C2A38" w:rsidRDefault="0036523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23.03.2023 12.04.2023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838F1B" w14:textId="77777777" w:rsidR="002C2A38" w:rsidRPr="004A5E19" w:rsidRDefault="0036523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сходными по звучанию, но различ​ными по написанию, установление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причин возможной ошибки при записи этих слов; Орфографический тренинг правильности и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аккуратности списывания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запись предложений, включающих собствен​ные имена существительные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Орфографический тренинг: отработка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правописания сочета​ ний жи, ши, ча, ща, чу, щу, осуществление самоконтроля при использовании прави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</w:t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написанием слов с сочетаниями чк, чн, формулирование правила по результатам наблюдения, соотнесение вывода с текстом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учебника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Орфографический тренинг: написание слов с сочетаниями чк, чн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5D8B9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2809DA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640FE379" w14:textId="77777777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A770D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5CFAA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алгоритма списывания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C9176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53A80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22A27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7D223" w14:textId="77777777" w:rsidR="002C2A38" w:rsidRDefault="0036523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13.04.2023 18.04.2023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57CDA" w14:textId="77777777" w:rsidR="002C2A38" w:rsidRPr="004A5E19" w:rsidRDefault="0036523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запись предложений, включающих собствен​ные имена существительные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языковым материалом, связанным с перено​сом слов, формулирование на основе наблюдения правила переноса слов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написанием слов с сочетаниями чк, чн, формулирование правила по результатам наблюдения, соотнесение вывода с текстом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учебника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A3A603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24B3BB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5F445C1C" w14:textId="77777777">
        <w:trPr>
          <w:trHeight w:hRule="exact" w:val="348"/>
        </w:trPr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6914B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0B925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8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BA48C" w14:textId="77777777" w:rsidR="002C2A38" w:rsidRDefault="002C2A38"/>
        </w:tc>
      </w:tr>
      <w:tr w:rsidR="002C2A38" w14:paraId="622E6AC9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8E826D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2C2A38" w14:paraId="1BDE1BE3" w14:textId="77777777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37D08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A077D8" w14:textId="77777777" w:rsidR="002C2A38" w:rsidRPr="004A5E19" w:rsidRDefault="0036523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226E6F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397C7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28603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ABD6F7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28C36" w14:textId="77777777" w:rsidR="002C2A38" w:rsidRPr="004A5E19" w:rsidRDefault="00365235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диалог, в ходе которого обсуждаются ситуации общения, в которых выражается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просьба, обосновывается выбор слов речевого этикета, соответствующих ситуации выражения просьбы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9BC39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6B0EC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23B61514" w14:textId="77777777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09840" w14:textId="77777777" w:rsidR="002C2A38" w:rsidRDefault="0036523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D9F59" w14:textId="77777777" w:rsidR="002C2A38" w:rsidRPr="004A5E19" w:rsidRDefault="0036523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как единица речи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6F9D6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7B8526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FC6C3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91D61" w14:textId="77777777" w:rsidR="002C2A38" w:rsidRDefault="0036523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20.04.2023 21.04.2023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98D35A" w14:textId="77777777" w:rsidR="002C2A38" w:rsidRPr="004A5E19" w:rsidRDefault="0036523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группах: оценивание дидактического текста с точки зрения наличия/отсутствия необходимых элементов речево​го этикета в описанных в тексте ситуациях общения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0F79E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82CA8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</w:tbl>
    <w:p w14:paraId="1B537769" w14:textId="77777777" w:rsidR="002C2A38" w:rsidRDefault="002C2A38">
      <w:pPr>
        <w:autoSpaceDE w:val="0"/>
        <w:autoSpaceDN w:val="0"/>
        <w:spacing w:after="0" w:line="14" w:lineRule="exact"/>
      </w:pPr>
    </w:p>
    <w:p w14:paraId="6C18B422" w14:textId="77777777" w:rsidR="002C2A38" w:rsidRDefault="002C2A38">
      <w:pPr>
        <w:sectPr w:rsidR="002C2A38">
          <w:pgSz w:w="16840" w:h="11900"/>
          <w:pgMar w:top="284" w:right="640" w:bottom="46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0AC37703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656"/>
        <w:gridCol w:w="528"/>
        <w:gridCol w:w="1104"/>
        <w:gridCol w:w="1142"/>
        <w:gridCol w:w="864"/>
        <w:gridCol w:w="3530"/>
        <w:gridCol w:w="828"/>
        <w:gridCol w:w="1382"/>
      </w:tblGrid>
      <w:tr w:rsidR="002C2A38" w14:paraId="1674FD42" w14:textId="7777777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96EE8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E07253" w14:textId="77777777" w:rsidR="002C2A38" w:rsidRPr="004A5E19" w:rsidRDefault="0036523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ситуации общения: с какой целью, с кем и где происходит общение.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8ED543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82F99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6ECA1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0B37C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24B1A" w14:textId="77777777" w:rsidR="002C2A38" w:rsidRPr="004A5E19" w:rsidRDefault="0036523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Моделирование речевой ситуации, содержащей извинение, анализ данной ситуации, выбор адекватных средств выраже​ния извинения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800FB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A8389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39A8E534" w14:textId="7777777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48254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89095" w14:textId="77777777" w:rsidR="002C2A38" w:rsidRPr="004A5E19" w:rsidRDefault="00365235">
            <w:pPr>
              <w:autoSpaceDE w:val="0"/>
              <w:autoSpaceDN w:val="0"/>
              <w:spacing w:before="78" w:after="0" w:line="245" w:lineRule="auto"/>
              <w:ind w:left="72" w:right="115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F6338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E32F0" w14:textId="77777777" w:rsidR="002C2A38" w:rsidRDefault="002C2A3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4E1A1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0990F" w14:textId="77777777" w:rsidR="002C2A38" w:rsidRDefault="0036523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25.04.2023 27.04.2023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C976F" w14:textId="77777777" w:rsidR="002C2A38" w:rsidRPr="004A5E19" w:rsidRDefault="0036523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выбор из предло​женного набора этикетных слов,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соответствующих заданным ситуациям общения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A65FF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7DE53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62A9C321" w14:textId="77777777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DC792" w14:textId="77777777" w:rsidR="002C2A38" w:rsidRDefault="0036523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DF10C" w14:textId="77777777" w:rsidR="002C2A38" w:rsidRPr="004A5E19" w:rsidRDefault="0036523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653E5D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649EE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F08A0" w14:textId="77777777" w:rsidR="002C2A38" w:rsidRDefault="002C2A3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9AC1CE" w14:textId="77777777" w:rsidR="002C2A38" w:rsidRDefault="0036523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28.04.2023 04.05.2023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9FA51" w14:textId="77777777" w:rsidR="002C2A38" w:rsidRPr="004A5E19" w:rsidRDefault="00365235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Моделирование речевой ситуации вежливого отказа с исполь​зованием опорных слов</w:t>
            </w:r>
            <w:r w:rsidR="00D936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4C048" w14:textId="77777777" w:rsidR="002C2A38" w:rsidRPr="004A5E19" w:rsidRDefault="002C2A3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14F3D" w14:textId="77777777" w:rsidR="002C2A38" w:rsidRDefault="0036523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2C2A38" w14:paraId="572066FE" w14:textId="77777777">
        <w:trPr>
          <w:trHeight w:hRule="exact" w:val="348"/>
        </w:trPr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FBF60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D9F6A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8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981AB" w14:textId="77777777" w:rsidR="002C2A38" w:rsidRDefault="002C2A38"/>
        </w:tc>
      </w:tr>
      <w:tr w:rsidR="002C2A38" w14:paraId="38EC50A6" w14:textId="77777777">
        <w:trPr>
          <w:trHeight w:hRule="exact" w:val="348"/>
        </w:trPr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C115E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D2F69F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8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C29CC" w14:textId="77777777" w:rsidR="002C2A38" w:rsidRDefault="002C2A38"/>
        </w:tc>
      </w:tr>
      <w:tr w:rsidR="002C2A38" w14:paraId="02985F83" w14:textId="77777777">
        <w:trPr>
          <w:trHeight w:hRule="exact" w:val="328"/>
        </w:trPr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ECC77" w14:textId="77777777" w:rsidR="002C2A38" w:rsidRPr="004A5E19" w:rsidRDefault="0036523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6DB1A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0678A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30CC9B" w14:textId="77777777" w:rsidR="002C2A38" w:rsidRDefault="0036523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64E58" w14:textId="77777777" w:rsidR="002C2A38" w:rsidRDefault="002C2A38"/>
        </w:tc>
      </w:tr>
    </w:tbl>
    <w:p w14:paraId="2A94DA64" w14:textId="77777777" w:rsidR="002C2A38" w:rsidRDefault="002C2A38">
      <w:pPr>
        <w:autoSpaceDE w:val="0"/>
        <w:autoSpaceDN w:val="0"/>
        <w:spacing w:after="0" w:line="14" w:lineRule="exact"/>
      </w:pPr>
    </w:p>
    <w:p w14:paraId="2B8AF1D8" w14:textId="77777777" w:rsidR="002C2A38" w:rsidRDefault="002C2A38">
      <w:pPr>
        <w:sectPr w:rsidR="002C2A3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0C6CA8D7" w14:textId="77777777" w:rsidR="002C2A38" w:rsidRDefault="002C2A38">
      <w:pPr>
        <w:autoSpaceDE w:val="0"/>
        <w:autoSpaceDN w:val="0"/>
        <w:spacing w:after="78" w:line="220" w:lineRule="exact"/>
      </w:pPr>
    </w:p>
    <w:p w14:paraId="3F95EA84" w14:textId="77777777" w:rsidR="002C2A38" w:rsidRDefault="0036523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414458F2" w14:textId="77777777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529C72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b/>
                <w:color w:val="000000"/>
                <w:szCs w:val="20"/>
              </w:rPr>
              <w:t>№</w:t>
            </w:r>
            <w:r w:rsidRPr="004A5E19">
              <w:rPr>
                <w:szCs w:val="20"/>
              </w:rPr>
              <w:br/>
            </w:r>
            <w:r w:rsidRPr="004A5E19">
              <w:rPr>
                <w:rFonts w:ascii="Times New Roman" w:eastAsia="Times New Roman" w:hAnsi="Times New Roman"/>
                <w:b/>
                <w:color w:val="000000"/>
                <w:szCs w:val="20"/>
              </w:rPr>
              <w:t>п/п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8C11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b/>
                <w:color w:val="000000"/>
                <w:szCs w:val="20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47CF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B52C4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b/>
                <w:color w:val="000000"/>
                <w:szCs w:val="20"/>
              </w:rPr>
              <w:t xml:space="preserve">Дата </w:t>
            </w:r>
            <w:r w:rsidRPr="004A5E19">
              <w:rPr>
                <w:szCs w:val="20"/>
              </w:rPr>
              <w:br/>
            </w:r>
            <w:r w:rsidRPr="004A5E19">
              <w:rPr>
                <w:rFonts w:ascii="Times New Roman" w:eastAsia="Times New Roman" w:hAnsi="Times New Roman"/>
                <w:b/>
                <w:color w:val="000000"/>
                <w:szCs w:val="20"/>
              </w:rPr>
              <w:t>изучения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032237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b/>
                <w:color w:val="000000"/>
                <w:szCs w:val="20"/>
              </w:rPr>
              <w:t xml:space="preserve">Виды, </w:t>
            </w:r>
            <w:r w:rsidRPr="004A5E19">
              <w:rPr>
                <w:szCs w:val="20"/>
              </w:rPr>
              <w:br/>
            </w:r>
            <w:r w:rsidRPr="004A5E19">
              <w:rPr>
                <w:rFonts w:ascii="Times New Roman" w:eastAsia="Times New Roman" w:hAnsi="Times New Roman"/>
                <w:b/>
                <w:color w:val="000000"/>
                <w:szCs w:val="20"/>
              </w:rPr>
              <w:t xml:space="preserve">формы </w:t>
            </w:r>
            <w:r w:rsidRPr="004A5E19">
              <w:rPr>
                <w:szCs w:val="20"/>
              </w:rPr>
              <w:br/>
            </w:r>
            <w:r w:rsidRPr="004A5E19">
              <w:rPr>
                <w:rFonts w:ascii="Times New Roman" w:eastAsia="Times New Roman" w:hAnsi="Times New Roman"/>
                <w:b/>
                <w:color w:val="000000"/>
                <w:szCs w:val="20"/>
              </w:rPr>
              <w:t>контроля</w:t>
            </w:r>
          </w:p>
        </w:tc>
      </w:tr>
      <w:tr w:rsidR="002C2A38" w:rsidRPr="004A5E19" w14:paraId="6A0DC785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01E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A10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D817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b/>
                <w:color w:val="000000"/>
                <w:szCs w:val="20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AC4A82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b/>
                <w:color w:val="000000"/>
                <w:szCs w:val="20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3315F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b/>
                <w:color w:val="000000"/>
                <w:szCs w:val="20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E2A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E689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A179783" w14:textId="7777777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AC2A8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E88EDB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Составление небольших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рассказов повествовательного характера по серии сюжетных картинок, материалам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собственных игр, занятий,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наблюдений. Пропись —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первая учебная тетрадь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D2D2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A9AA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B857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C9BD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3977E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4EDCAD0A" w14:textId="77777777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C552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FBADD4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Составление небольших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рассказов повествовательного характера по серии сюжетных картинок, материалам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собственных игр, занятий,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наблюдений Рабочая строка.</w:t>
            </w:r>
          </w:p>
          <w:p w14:paraId="3D48971A" w14:textId="77777777" w:rsidR="002C2A38" w:rsidRPr="004A5E19" w:rsidRDefault="00365235">
            <w:pPr>
              <w:autoSpaceDE w:val="0"/>
              <w:autoSpaceDN w:val="0"/>
              <w:spacing w:before="70" w:after="0" w:line="262" w:lineRule="auto"/>
              <w:ind w:left="72" w:right="57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Верхняя и нижняя линии рабочей строки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9884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ED33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A4F6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6165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4BABC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486FB276" w14:textId="77777777">
        <w:trPr>
          <w:trHeight w:hRule="exact" w:val="31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7444F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43ED9" w14:textId="77777777" w:rsidR="002C2A38" w:rsidRPr="004A5E19" w:rsidRDefault="00365235">
            <w:pPr>
              <w:autoSpaceDE w:val="0"/>
              <w:autoSpaceDN w:val="0"/>
              <w:spacing w:before="98" w:after="0" w:line="286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Составление небольших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рассказов повествовательного характера по серии сюжетных картинок, материалам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собственных игр, занятий,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наблюдений Письмо овалов и полуовалов.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Подготовка руки к письму. Правила посадки при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BF4D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D673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DE49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7BB3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51912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871DAD7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E3A6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42E1B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Звуки речи. Интонационное выделение звука в слове.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Рисование бордюров.</w:t>
            </w:r>
          </w:p>
          <w:p w14:paraId="755998B9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Подготовка руки к письму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4F46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6115B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B08C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DECA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C9B62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6628F505" w14:textId="77777777">
        <w:trPr>
          <w:trHeight w:hRule="exact" w:val="24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5349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1F271A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Звуки речи. Определение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частотного звука 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стихотворении. Письмо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длинных прямых наклонных линий.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Освоение правил </w:t>
            </w:r>
            <w:r w:rsidRPr="004A5E19">
              <w:rPr>
                <w:szCs w:val="20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правильной посадки при </w:t>
            </w:r>
            <w:r w:rsidRPr="004A5E19">
              <w:rPr>
                <w:szCs w:val="20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письме.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2BC44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665C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AAEA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A003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876B38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4C4CB970" w14:textId="77777777" w:rsidR="002C2A38" w:rsidRDefault="002C2A38">
      <w:pPr>
        <w:autoSpaceDE w:val="0"/>
        <w:autoSpaceDN w:val="0"/>
        <w:spacing w:after="0" w:line="14" w:lineRule="exact"/>
      </w:pPr>
    </w:p>
    <w:p w14:paraId="3672DD12" w14:textId="77777777" w:rsidR="002C2A38" w:rsidRDefault="002C2A38">
      <w:pPr>
        <w:sectPr w:rsidR="002C2A38">
          <w:pgSz w:w="11900" w:h="16840"/>
          <w:pgMar w:top="298" w:right="650" w:bottom="89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F97DE24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43D774CD" w14:textId="7777777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20CC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11852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Звуки речи. Называние слов с заданным звуком. Письмо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наклонной длинной линии с закруглением внизу (влево).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Письмо короткой наклонной линии с закруглением вправо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EB61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C61F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6A00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7582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4DE859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8EA1332" w14:textId="77777777">
        <w:trPr>
          <w:trHeight w:hRule="exact" w:val="31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8A77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DC657" w14:textId="77777777" w:rsidR="002C2A38" w:rsidRPr="004A5E19" w:rsidRDefault="00365235">
            <w:pPr>
              <w:autoSpaceDE w:val="0"/>
              <w:autoSpaceDN w:val="0"/>
              <w:spacing w:before="98" w:after="0" w:line="286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Звуки речи. Дифференциация близких по акустико-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артикуляционным признакам звуков Письмо короткой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наклонной линии с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закруглением вверху (влево).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Письмо длинной наклонной линии с закруглением внизу (вправо)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EDB5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1430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4C2F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7BD9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13779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910AE78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F30C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EB39C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Установление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последовательности звуков в слове и количества звуков.</w:t>
            </w:r>
          </w:p>
          <w:p w14:paraId="17AD2A70" w14:textId="77777777" w:rsidR="002C2A38" w:rsidRPr="004A5E19" w:rsidRDefault="00365235">
            <w:pPr>
              <w:autoSpaceDE w:val="0"/>
              <w:autoSpaceDN w:val="0"/>
              <w:spacing w:before="70" w:after="0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Письмо овалов больших и маленьких, их чередование.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Письмо коротких наклонных линий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41B81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404D6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65CB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F61F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F5019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A8074FC" w14:textId="77777777">
        <w:trPr>
          <w:trHeight w:hRule="exact" w:val="41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01EDD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E0614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Установление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последовательности звуков в слове и количества звуков.</w:t>
            </w:r>
          </w:p>
          <w:p w14:paraId="160C1738" w14:textId="77777777" w:rsidR="002C2A38" w:rsidRPr="004A5E19" w:rsidRDefault="00365235">
            <w:pPr>
              <w:autoSpaceDE w:val="0"/>
              <w:autoSpaceDN w:val="0"/>
              <w:spacing w:before="70" w:after="0" w:line="286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Сопоставление слов,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различающихся одним или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несколькими звуками. Письмо коротких и длинных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наклонных линий,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чередование. Письмо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коротких и длинных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наклонных линий с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закруглением влево и вправо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36CA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CCFE9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ED2B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6D92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56DC2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4D14ADCB" w14:textId="77777777" w:rsidR="002C2A38" w:rsidRDefault="002C2A38">
      <w:pPr>
        <w:autoSpaceDE w:val="0"/>
        <w:autoSpaceDN w:val="0"/>
        <w:spacing w:after="0" w:line="14" w:lineRule="exact"/>
      </w:pPr>
    </w:p>
    <w:p w14:paraId="2D5C1675" w14:textId="77777777" w:rsidR="002C2A38" w:rsidRDefault="002C2A38">
      <w:pPr>
        <w:sectPr w:rsidR="002C2A3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0D6503C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3EBEA8A6" w14:textId="77777777">
        <w:trPr>
          <w:trHeight w:hRule="exact" w:val="58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0DD7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C3B79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Установление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последовательности звуков в слове и количества звуков.</w:t>
            </w:r>
          </w:p>
          <w:p w14:paraId="591281DF" w14:textId="77777777" w:rsidR="002C2A38" w:rsidRPr="004A5E19" w:rsidRDefault="00365235">
            <w:pPr>
              <w:autoSpaceDE w:val="0"/>
              <w:autoSpaceDN w:val="0"/>
              <w:spacing w:before="70" w:after="0" w:line="288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Звуковой анализ слова, работа со звуковыми моделями: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построение модели звукового состава слова, подбор слов, соответствующих заданной модели. Письмо короткой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наклонной линии с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закруглением внизу вправо. Письмо коротких наклонных линий с закруглением вверху влево и закруглением внизу вправо.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Письмо наклонных </w:t>
            </w:r>
            <w:r w:rsidRPr="004A5E19">
              <w:rPr>
                <w:szCs w:val="20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линий с петлёй вверху и </w:t>
            </w:r>
            <w:r w:rsidRPr="004A5E19">
              <w:rPr>
                <w:szCs w:val="20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внизу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D3E0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1493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3399E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5011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7FA6A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764EBC7" w14:textId="77777777">
        <w:trPr>
          <w:trHeight w:hRule="exact" w:val="41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8B09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C3560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Установление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последовательности звуков в слове и количества звуков.</w:t>
            </w:r>
          </w:p>
          <w:p w14:paraId="74188282" w14:textId="77777777" w:rsidR="002C2A38" w:rsidRPr="004A5E19" w:rsidRDefault="00365235">
            <w:pPr>
              <w:autoSpaceDE w:val="0"/>
              <w:autoSpaceDN w:val="0"/>
              <w:spacing w:before="70" w:after="0" w:line="286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Звуковой анализ слова, работа со звуковыми моделями: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построение модели звукового состава слова, подбор слов, соответствующих заданной модели. Письмо наклонных линий с петлёй вверху 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внизу. Письмо полуовалов, их чередование.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Письмо овалов.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539EF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5B58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0FEF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303A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11DE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090A970B" w14:textId="7777777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6085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B8DD0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Особенность гласных звуков. Строчная буква 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C169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6C6BC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6EF2C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58FF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4FF8DB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3151410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13E4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CF66B0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Особенность гласных звуков.</w:t>
            </w:r>
          </w:p>
          <w:p w14:paraId="20A344A2" w14:textId="77777777" w:rsidR="002C2A38" w:rsidRPr="004A5E19" w:rsidRDefault="00365235">
            <w:pPr>
              <w:autoSpaceDE w:val="0"/>
              <w:autoSpaceDN w:val="0"/>
              <w:spacing w:before="70" w:after="0" w:line="262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Особенность согласных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звуков.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буквы А, 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CB46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F173B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0F1F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7FA3A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6923D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5B7BBC4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F84D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886D45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Закрепление зрительного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образа строчной и заглавной букв О, 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D4D43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DF491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470F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DA93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075E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2B416F3" w14:textId="7777777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B256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76432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Письмо строчной и заглавной букв И, 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BA25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FA4B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EFAC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6F57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F39BFC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21E11A42" w14:textId="77777777" w:rsidR="002C2A38" w:rsidRDefault="002C2A38">
      <w:pPr>
        <w:autoSpaceDE w:val="0"/>
        <w:autoSpaceDN w:val="0"/>
        <w:spacing w:after="0" w:line="14" w:lineRule="exact"/>
      </w:pPr>
    </w:p>
    <w:p w14:paraId="53B90F5F" w14:textId="77777777" w:rsidR="002C2A38" w:rsidRDefault="002C2A38">
      <w:pPr>
        <w:sectPr w:rsidR="002C2A38">
          <w:pgSz w:w="11900" w:h="16840"/>
          <w:pgMar w:top="284" w:right="650" w:bottom="110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D8F8E98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50E4EBE0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E4A5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5CAE2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Твёрдость и мягкость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согласных звуков как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смыслоразличительная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функция. Различение твёрдых и мягких согласных звуков. Строчная буква и. Сравнение печатной и письменной букв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5288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18B0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E80C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DF1CD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28069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0DBC0070" w14:textId="7777777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9BEE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D652E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Твёрдость и мягкость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согласных звуков как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смыслоразличительная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функция. Различение твёрдых и мягких согласных звуков. Заглавная буква И. Сравнение печатной и письменной букв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F77A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DB7E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A5E7C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9674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BAF7AA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A7ED813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98DB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DCAAA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Твёрдость и мягкость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согласных звуков как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смыслоразличительная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функция. Различение твёрдых и мягких согласных звуков. Строчная буква ы. Сравнение печатной и письменной букв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4D64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CD65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7366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4DBCE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5463A0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368E875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440C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5A6AD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Твёрдость и мягкость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согласных звуков как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смыслоразличительная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функция. Различение твёрдых и мягких согласных звуков. Строчная и заглавная буквы У, 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7FDE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D49CE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4FC4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FE56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0423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8042967" w14:textId="77777777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ABE5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20.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554143" w14:textId="77777777" w:rsidR="002C2A38" w:rsidRPr="004A5E19" w:rsidRDefault="00365235">
            <w:pPr>
              <w:autoSpaceDE w:val="0"/>
              <w:autoSpaceDN w:val="0"/>
              <w:spacing w:before="98" w:after="0" w:line="286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Твёрдость и мягкость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согласных звуков как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смыслоразличительная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функция. Различение твёрдых и мягких согласных звуков. Строчная и заглавная буквы У, у. Сравнение строчной и заглавной букв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5748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43C93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C087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DBF3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E19E5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93C2268" w14:textId="77777777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52BA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21.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7DDD0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288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Дифференциация парных по твёрдости — мягкости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согласных звуков.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546F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103E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F339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A37B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737FF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3300B17F" w14:textId="77777777" w:rsidR="002C2A38" w:rsidRDefault="002C2A38">
      <w:pPr>
        <w:autoSpaceDE w:val="0"/>
        <w:autoSpaceDN w:val="0"/>
        <w:spacing w:after="0" w:line="14" w:lineRule="exact"/>
      </w:pPr>
    </w:p>
    <w:p w14:paraId="3CA61414" w14:textId="77777777" w:rsidR="002C2A38" w:rsidRDefault="002C2A38">
      <w:pPr>
        <w:sectPr w:rsidR="002C2A38">
          <w:pgSz w:w="11900" w:h="16840"/>
          <w:pgMar w:top="284" w:right="650" w:bottom="9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A5D0CEB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25325609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5826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22.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8FDB1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Дифференциация парных по твёрдости — мягкости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согласных звуков.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9396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C16E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7B11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20A5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3618E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3531C8C" w14:textId="77777777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B5BC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23.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BD5B4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Дифференциация парных по звонкости — глухости звуков (без введения терминов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«звонкость», «глухость»).</w:t>
            </w:r>
          </w:p>
          <w:p w14:paraId="68622504" w14:textId="77777777" w:rsidR="002C2A38" w:rsidRPr="004A5E19" w:rsidRDefault="00365235">
            <w:pPr>
              <w:autoSpaceDE w:val="0"/>
              <w:autoSpaceDN w:val="0"/>
              <w:spacing w:before="70" w:after="0" w:line="262" w:lineRule="auto"/>
              <w:ind w:left="72" w:right="86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Сравнение строчной и заглавной букв Нн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3075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AE266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03BF9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D9E80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7757D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25DEA43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ADC0F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24.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5903F0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Дифференциация парных по звонкости — глухости звуков (без введения терминов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«звонкость», «глухость»).</w:t>
            </w:r>
          </w:p>
          <w:p w14:paraId="5BF8FBE2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3E3F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C826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3419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C93DF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9FD7A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8D5562A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10E5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25.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FFF24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Дифференциация парных по звонкости — глухости звуков (без введения терминов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«звонкость», «глухость»).</w:t>
            </w:r>
          </w:p>
          <w:p w14:paraId="01ABD243" w14:textId="77777777" w:rsidR="002C2A38" w:rsidRPr="004A5E19" w:rsidRDefault="00365235">
            <w:pPr>
              <w:autoSpaceDE w:val="0"/>
              <w:autoSpaceDN w:val="0"/>
              <w:spacing w:before="70" w:after="0" w:line="271" w:lineRule="auto"/>
              <w:ind w:left="72"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Строчная и заглавная буквы С, с. Сравнение строчной и заглавной букв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E011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BFA3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BD9D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FF0B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30C8C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4620EA7D" w14:textId="77777777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7541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26.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2A19E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Слог как минимальная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произносительная единица. Слогообразующая функция гласных звуков. Определение количества слогов в слове.</w:t>
            </w:r>
          </w:p>
          <w:p w14:paraId="473F165F" w14:textId="77777777" w:rsidR="002C2A38" w:rsidRPr="004A5E19" w:rsidRDefault="00365235">
            <w:pPr>
              <w:autoSpaceDE w:val="0"/>
              <w:autoSpaceDN w:val="0"/>
              <w:spacing w:before="70" w:after="0" w:line="271" w:lineRule="auto"/>
              <w:ind w:left="72" w:right="568"/>
              <w:jc w:val="both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Деление слов на слоги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(простые однозначные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случаи)Заглавная буква 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A0A9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5E32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933C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336F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91C434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4C5FCF8" w14:textId="77777777">
        <w:trPr>
          <w:trHeight w:hRule="exact" w:val="28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090F4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27.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5CECA" w14:textId="77777777" w:rsidR="002C2A38" w:rsidRPr="004A5E19" w:rsidRDefault="00365235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Слог как минимальная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произносительная единица. Слогообразующая функция гласных звуков. Определение количества слогов в слове.</w:t>
            </w:r>
          </w:p>
          <w:p w14:paraId="51EACF75" w14:textId="77777777" w:rsidR="002C2A38" w:rsidRPr="004A5E19" w:rsidRDefault="00365235">
            <w:pPr>
              <w:autoSpaceDE w:val="0"/>
              <w:autoSpaceDN w:val="0"/>
              <w:spacing w:before="70" w:after="0" w:line="271" w:lineRule="auto"/>
              <w:ind w:left="72" w:right="590"/>
              <w:jc w:val="both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Деление слов на слоги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(простые однозначные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случаи) Строчная буква 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59E8F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0B2B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5A78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86F4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11DED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0A8670D7" w14:textId="77777777" w:rsidR="002C2A38" w:rsidRDefault="002C2A38">
      <w:pPr>
        <w:autoSpaceDE w:val="0"/>
        <w:autoSpaceDN w:val="0"/>
        <w:spacing w:after="0" w:line="14" w:lineRule="exact"/>
      </w:pPr>
    </w:p>
    <w:p w14:paraId="62A3AB2A" w14:textId="77777777" w:rsidR="002C2A38" w:rsidRDefault="002C2A38">
      <w:pPr>
        <w:sectPr w:rsidR="002C2A38">
          <w:pgSz w:w="11900" w:h="16840"/>
          <w:pgMar w:top="284" w:right="650" w:bottom="1276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BEA59E7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240329C0" w14:textId="77777777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87BF1F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28.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BBD7AF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Слог как минимальная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произносительная единица. Слогообразующая функция гласных звуков. Определение количества слогов в слове.</w:t>
            </w:r>
          </w:p>
          <w:p w14:paraId="134E4319" w14:textId="77777777" w:rsidR="002C2A38" w:rsidRPr="004A5E19" w:rsidRDefault="00365235">
            <w:pPr>
              <w:autoSpaceDE w:val="0"/>
              <w:autoSpaceDN w:val="0"/>
              <w:spacing w:before="70" w:after="0" w:line="271" w:lineRule="auto"/>
              <w:ind w:left="72" w:right="508"/>
              <w:jc w:val="both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Деление слов на слоги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(простые однозначные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случаи) Заглавная буква 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70C690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E49C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1D58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95B4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FBEB0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1B220A7" w14:textId="77777777">
        <w:trPr>
          <w:trHeight w:hRule="exact" w:val="31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656CF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29.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2EF44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Слог как минимальная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произносительная единица.</w:t>
            </w:r>
          </w:p>
          <w:p w14:paraId="2F71D6E0" w14:textId="77777777" w:rsidR="002C2A38" w:rsidRPr="004A5E19" w:rsidRDefault="00365235">
            <w:pPr>
              <w:autoSpaceDE w:val="0"/>
              <w:autoSpaceDN w:val="0"/>
              <w:spacing w:before="72" w:after="0" w:line="27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Слогообразующая функция гласных звуков. Определение количества слогов в слове.</w:t>
            </w:r>
          </w:p>
          <w:p w14:paraId="3D4D1AAE" w14:textId="77777777" w:rsidR="002C2A38" w:rsidRPr="004A5E19" w:rsidRDefault="00365235">
            <w:pPr>
              <w:autoSpaceDE w:val="0"/>
              <w:autoSpaceDN w:val="0"/>
              <w:spacing w:before="70" w:after="0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Деление слов на слоги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(простые однозначные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случаи) Сравнение строчной и заглавной букв К,к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54DB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4454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23A5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4E00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2CD12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0CF4B3FC" w14:textId="77777777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B7CD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30.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10F33D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Слог как минимальная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произносительная единица. Слогообразующая функция гласных звуков. Определение количества слогов в слове.</w:t>
            </w:r>
          </w:p>
          <w:p w14:paraId="2E50284E" w14:textId="77777777" w:rsidR="002C2A38" w:rsidRPr="004A5E19" w:rsidRDefault="00365235">
            <w:pPr>
              <w:autoSpaceDE w:val="0"/>
              <w:autoSpaceDN w:val="0"/>
              <w:spacing w:before="70" w:after="0" w:line="271" w:lineRule="auto"/>
              <w:ind w:left="72" w:right="602"/>
              <w:jc w:val="both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Деление слов на слоги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(простые однозначные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случаи) Строчная буква 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26F43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34DB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7A96F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FD6D7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C9CB5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E8D3510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97110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31.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33439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Развитие мелкой моторики пальцев и движения руки.</w:t>
            </w:r>
          </w:p>
          <w:p w14:paraId="4DD75E80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12EA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7710C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AD1B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D5C2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66212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04073739" w14:textId="77777777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98F90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32.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55E9B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Развитие мелкой моторики пальцев и движения руки.</w:t>
            </w:r>
          </w:p>
          <w:p w14:paraId="094B2B3E" w14:textId="77777777" w:rsidR="002C2A38" w:rsidRPr="004A5E19" w:rsidRDefault="00365235">
            <w:pPr>
              <w:autoSpaceDE w:val="0"/>
              <w:autoSpaceDN w:val="0"/>
              <w:spacing w:before="72" w:after="0" w:line="281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Развитие умения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ориентироваться на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пространстве листа в тетради и на пространстве классной доски.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и заглавная буквы Т, 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C68F3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0F27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2B5F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CA74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AAFCE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4466F283" w14:textId="77777777">
        <w:trPr>
          <w:trHeight w:hRule="exact" w:val="24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DE40D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33.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9C48F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Развитие мелкой моторики пальцев и движения руки.</w:t>
            </w:r>
          </w:p>
          <w:p w14:paraId="14A656A0" w14:textId="77777777" w:rsidR="002C2A38" w:rsidRPr="004A5E19" w:rsidRDefault="00365235">
            <w:pPr>
              <w:autoSpaceDE w:val="0"/>
              <w:autoSpaceDN w:val="0"/>
              <w:spacing w:before="70" w:after="0" w:line="281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Развитие умения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ориентироваться на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пространстве листа в тетради и на пространстве классной доски.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56063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38B6B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C611F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C5D9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F456A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3C7260DC" w14:textId="77777777" w:rsidR="002C2A38" w:rsidRDefault="002C2A38">
      <w:pPr>
        <w:autoSpaceDE w:val="0"/>
        <w:autoSpaceDN w:val="0"/>
        <w:spacing w:after="0" w:line="14" w:lineRule="exact"/>
      </w:pPr>
    </w:p>
    <w:p w14:paraId="0AFAA686" w14:textId="77777777" w:rsidR="002C2A38" w:rsidRDefault="002C2A38">
      <w:pPr>
        <w:sectPr w:rsidR="002C2A38">
          <w:pgSz w:w="11900" w:h="16840"/>
          <w:pgMar w:top="284" w:right="650" w:bottom="436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CD32AE9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4CE425E5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220A6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34.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50DFF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Развитие мелкой моторики пальцев и движения руки.</w:t>
            </w:r>
          </w:p>
          <w:p w14:paraId="7426B28B" w14:textId="77777777" w:rsidR="002C2A38" w:rsidRPr="004A5E19" w:rsidRDefault="00365235">
            <w:pPr>
              <w:autoSpaceDE w:val="0"/>
              <w:autoSpaceDN w:val="0"/>
              <w:spacing w:before="70" w:after="0" w:line="281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Развитие умения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ориентироваться на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пространстве листа в тетради и на пространстве классной доски.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C869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33D2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C9CF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0D726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A1994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48D7E8C8" w14:textId="7777777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EA7F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35.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CDBC03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 w:right="43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Развитие мелкой моторики пальцев и движения руки. Усвоение гигиенических требований, которые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необходимо соблюдать во время письма.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и заглавная буквы Л, 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2BBC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DA57F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EACF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EB66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8879F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5DB8F70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0A0A9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36.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45E73B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Развитие мелкой моторики пальцев и движения руки.</w:t>
            </w:r>
          </w:p>
          <w:p w14:paraId="4EC46CC4" w14:textId="77777777" w:rsidR="002C2A38" w:rsidRPr="004A5E19" w:rsidRDefault="00365235">
            <w:pPr>
              <w:autoSpaceDE w:val="0"/>
              <w:autoSpaceDN w:val="0"/>
              <w:spacing w:before="70" w:after="0" w:line="281" w:lineRule="auto"/>
              <w:ind w:left="72" w:right="288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Усвоение гигиенических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требований, которые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необходимо соблюдать во время письма.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Повторение и закрепление изученного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D8D1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AC62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0D0B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3AA5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FA8560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6B9D0F2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A942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37.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B3700A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Развитие мелкой моторики пальцев и движения руки.</w:t>
            </w:r>
          </w:p>
          <w:p w14:paraId="17DE2CD7" w14:textId="77777777" w:rsidR="002C2A38" w:rsidRPr="004A5E19" w:rsidRDefault="00365235">
            <w:pPr>
              <w:autoSpaceDE w:val="0"/>
              <w:autoSpaceDN w:val="0"/>
              <w:spacing w:before="70" w:after="0" w:line="281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Усвоение гигиенических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требований, которые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необходимо соблюдать во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время письма.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AFBA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56E2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F3C8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31FD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9C93C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A5086C8" w14:textId="7777777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91BF10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38.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B990F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288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Письмо под диктовку слов и предложений, написание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которых не расходится с их произношением.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0BC2E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09AF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6C6E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899AC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4B99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642D98A9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F97F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39.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51154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Письмо под диктовку слов и предложений, написание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которых не расходится с их произношением.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Сравнение строчной и заглавной букв Р,р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6AB70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BE56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D0BC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94C7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88C5D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057A306" w14:textId="77777777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6732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40.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D286A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288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Письмо под диктовку слов и предложений, написание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которых не расходится с их произношением.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444A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A5B7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E4935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45A2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347D5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6D16058D" w14:textId="77777777" w:rsidR="002C2A38" w:rsidRDefault="002C2A38">
      <w:pPr>
        <w:autoSpaceDE w:val="0"/>
        <w:autoSpaceDN w:val="0"/>
        <w:spacing w:after="0" w:line="14" w:lineRule="exact"/>
      </w:pPr>
    </w:p>
    <w:p w14:paraId="00DFF37A" w14:textId="77777777" w:rsidR="002C2A38" w:rsidRDefault="002C2A38">
      <w:pPr>
        <w:sectPr w:rsidR="002C2A38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A8C4F89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1460B963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D407C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41.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BF7F5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288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Письмо под диктовку слов и предложений, написание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которых не расходится с их произношением.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4683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3FDE2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9560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633A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8FAF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1135071" w14:textId="7777777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4D4E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42.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91FEC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Письмо под диктовку слов и предложений, написание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которых не расходится с их произношением.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Сравнение строчной и заглавной букв В,в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A97C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E38B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2828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6117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7FD75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0BB11DD2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01B7D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43.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F6CD88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Письмо слов и предложений с буквами З, 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7C22F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14E8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D850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43EA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329A3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6DB0BEC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1BF5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44.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5E2A4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288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Письмо под диктовку слов и предложений, написание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которых не расходится с их произношением.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буквы 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4815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3100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5A5DD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DF82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52F0D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6545F339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651C80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45.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032415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Усвоение приёмов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последовательности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правильного списывания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текста.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и заглавная буквы Е, 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BFB5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61DE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63D4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A7BA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696D9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4231DDBE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0BD3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46.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84D03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576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Усвоение приёмов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последовательности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правильного списывания текста.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п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F37F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3E53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C3B1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3438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2AD5E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0694989" w14:textId="7777777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149FC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47.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1B83B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43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Усвоение приёмов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последовательности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правильного списывания текста.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П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598B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0397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9384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223B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1D8DC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6A47BEF8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6EFE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48.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9E3061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Усвоение приёмов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последовательности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правильного списывания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текста.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и заглавная буквы П, п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2F3A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ADFA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3FA0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B433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0DA38B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66CAAC0" w14:textId="77777777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76282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49.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EE5361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576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Усвоение приёмов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последовательности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правильного списывания текста.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017E7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D66F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49D8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5BFEB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476EA7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01DF566E" w14:textId="77777777" w:rsidR="002C2A38" w:rsidRDefault="002C2A38">
      <w:pPr>
        <w:autoSpaceDE w:val="0"/>
        <w:autoSpaceDN w:val="0"/>
        <w:spacing w:after="0" w:line="14" w:lineRule="exact"/>
      </w:pPr>
    </w:p>
    <w:p w14:paraId="700362CB" w14:textId="77777777" w:rsidR="002C2A38" w:rsidRDefault="002C2A38">
      <w:pPr>
        <w:sectPr w:rsidR="002C2A38">
          <w:pgSz w:w="11900" w:h="16840"/>
          <w:pgMar w:top="284" w:right="650" w:bottom="872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CF205BA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1C526AFC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2846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50.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2EBA29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43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Усвоение приёмов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последовательности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правильного списывания текста.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A8A73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3A72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113A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ECEC1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A7EE1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24E4FBA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F191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51.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27580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Усвоение приёмов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последовательности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правильного списывания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текста.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Сравнение строчной и заглавной букв М, 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289C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9CDF8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37188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4C38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BD7C1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1179EF7" w14:textId="7777777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5769A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52.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3B83A" w14:textId="77777777" w:rsidR="002C2A38" w:rsidRPr="004A5E19" w:rsidRDefault="00365235">
            <w:pPr>
              <w:autoSpaceDE w:val="0"/>
              <w:autoSpaceDN w:val="0"/>
              <w:spacing w:before="100" w:after="0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Понимание функции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небуквенных графических средств: пробела между словами, знака переноса.</w:t>
            </w:r>
          </w:p>
          <w:p w14:paraId="17AF7173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FFD3A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C2799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BFF97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D3038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A568F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4DFB61F0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A3C9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53.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3B5BD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Понимание функции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небуквенных графических средств: пробела между словами, знака переноса.</w:t>
            </w:r>
          </w:p>
          <w:p w14:paraId="5DCFECAC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77A9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6F99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16CD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A733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E2D468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04471B03" w14:textId="7777777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E90AF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54.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61984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Понимание функции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небуквенных графических средств: пробела между словами, знака переноса.</w:t>
            </w:r>
          </w:p>
          <w:p w14:paraId="041DC5DB" w14:textId="77777777" w:rsidR="002C2A38" w:rsidRPr="004A5E19" w:rsidRDefault="00365235">
            <w:pPr>
              <w:autoSpaceDE w:val="0"/>
              <w:autoSpaceDN w:val="0"/>
              <w:spacing w:before="70" w:after="0" w:line="262" w:lineRule="auto"/>
              <w:ind w:left="72" w:right="86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Сравнение строчной и заглавной букв З, 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C216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DB154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C5E5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B50A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2AB01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00278DD1" w14:textId="7777777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3E6C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55.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A46D3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Понимание функции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небуквенных графических средств: пробела между словами, знака переноса.</w:t>
            </w:r>
          </w:p>
          <w:p w14:paraId="6B1BEC42" w14:textId="77777777" w:rsidR="002C2A38" w:rsidRPr="004A5E19" w:rsidRDefault="00365235">
            <w:pPr>
              <w:autoSpaceDE w:val="0"/>
              <w:autoSpaceDN w:val="0"/>
              <w:spacing w:before="72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б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3977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7657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C2B8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F5ED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74FA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F3A5D73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83DCE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56.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7C821" w14:textId="77777777" w:rsidR="002C2A38" w:rsidRPr="004A5E19" w:rsidRDefault="00365235">
            <w:pPr>
              <w:autoSpaceDE w:val="0"/>
              <w:autoSpaceDN w:val="0"/>
              <w:spacing w:before="100" w:after="0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Понимание функции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небуквенных графических средств: пробела между словами, знака переноса.</w:t>
            </w:r>
          </w:p>
          <w:p w14:paraId="61F555FF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Б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F0F52E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A949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43FF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8083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09D2A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CDACE37" w14:textId="77777777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FF51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57.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A7E59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Понимание функции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небуквенных графических средств: пробела между словами, знака переноса.</w:t>
            </w:r>
          </w:p>
          <w:p w14:paraId="039DF414" w14:textId="77777777" w:rsidR="002C2A38" w:rsidRPr="004A5E19" w:rsidRDefault="00365235">
            <w:pPr>
              <w:autoSpaceDE w:val="0"/>
              <w:autoSpaceDN w:val="0"/>
              <w:spacing w:before="70" w:after="0" w:line="262" w:lineRule="auto"/>
              <w:ind w:left="72" w:right="86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Сравнение строчной и заглавной букв Б, б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94B4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9BC7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0A4C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3E6E4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19DA5C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5126092B" w14:textId="77777777" w:rsidR="002C2A38" w:rsidRDefault="002C2A38">
      <w:pPr>
        <w:autoSpaceDE w:val="0"/>
        <w:autoSpaceDN w:val="0"/>
        <w:spacing w:after="0" w:line="14" w:lineRule="exact"/>
      </w:pPr>
    </w:p>
    <w:p w14:paraId="3B3A93C2" w14:textId="77777777" w:rsidR="002C2A38" w:rsidRDefault="002C2A38">
      <w:pPr>
        <w:sectPr w:rsidR="002C2A38">
          <w:pgSz w:w="11900" w:h="16840"/>
          <w:pgMar w:top="284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1434AD9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1BABD982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9B4AB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58.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E06D3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Понимание функции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небуквенных графических средств: пробела между словами, знака переноса.</w:t>
            </w:r>
          </w:p>
          <w:p w14:paraId="08A8BD46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1DA2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A0A9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429B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ADB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6133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4850F20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4105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59.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B4AC35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Письмо строчной и заглавной букв Ч, ч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3F40B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2E06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6EE0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65BDD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07F01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350162E" w14:textId="77777777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1F63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60.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FBA02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раздельное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написание слов.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Сравнение строчной и заглавной букв Д, 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3F954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E814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1B13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88EE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0155A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E3D2CE6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FBF8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61.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439B9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43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раздельное написание слов.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Строчная буква я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73C3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D9A7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AB9F9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583C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E0831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B60F6AE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0390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62.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C8108A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43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раздельное написание слов.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F5FE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F6F6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E24CC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8B0F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97D19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8498B2D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E45FC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63.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C3F93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288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раздельное написание слов.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и заглавная буквы Я, 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5FA6C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EA30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0D88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F611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DD74E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623FA7B1" w14:textId="7777777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D0DE4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64.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AEE26" w14:textId="77777777" w:rsidR="002C2A38" w:rsidRPr="004A5E19" w:rsidRDefault="00365235">
            <w:pPr>
              <w:autoSpaceDE w:val="0"/>
              <w:autoSpaceDN w:val="0"/>
              <w:spacing w:before="100" w:after="0" w:line="281" w:lineRule="auto"/>
              <w:ind w:left="72" w:right="43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раздельное написание слов.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EE745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B162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D0EE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1E47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5E785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08A6D984" w14:textId="77777777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10AF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65.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DF7603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43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раздельное написание слов.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F0C5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49F2E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F8345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D2F8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4DE74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03F35A79" w14:textId="77777777" w:rsidR="002C2A38" w:rsidRDefault="002C2A38">
      <w:pPr>
        <w:autoSpaceDE w:val="0"/>
        <w:autoSpaceDN w:val="0"/>
        <w:spacing w:after="0" w:line="14" w:lineRule="exact"/>
      </w:pPr>
    </w:p>
    <w:p w14:paraId="29E28C4E" w14:textId="77777777" w:rsidR="002C2A38" w:rsidRDefault="002C2A38">
      <w:pPr>
        <w:sectPr w:rsidR="002C2A38">
          <w:pgSz w:w="11900" w:h="16840"/>
          <w:pgMar w:top="284" w:right="650" w:bottom="112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32D5696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4F21C916" w14:textId="7777777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FB8E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66.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45F619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раздельное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написание слов.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Сравнение строчной и заглавной букв Г, 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EF80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EAB7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4DC8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0D214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177E8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3F1B064" w14:textId="7777777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C279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67.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8649C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применением: раздельное написание слов Строчная буква ч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8A5CF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E010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ACCC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4FAB1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36A4B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C78A812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08AA9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68.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8560E3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применением: ча, ща, чу, щу.</w:t>
            </w:r>
          </w:p>
          <w:p w14:paraId="5CE2ABDF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Ч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867D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E3CD0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CD15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6F97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D8A1F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704A731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4881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69.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5B41F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ча, ща, чу, щу.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и заглавная буква ч, Ч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BD41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5547F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7544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A124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CBEE7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69D9F4E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EE5A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70.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C41BB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применением: ча, ща, чу, щу.</w:t>
            </w:r>
          </w:p>
          <w:p w14:paraId="6A428084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Буква 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49432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A160D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0E059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9E6C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7F1A2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6054AB7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549C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71.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D2ED6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применением: ча, ща, чу, щу.</w:t>
            </w:r>
          </w:p>
          <w:p w14:paraId="129AC121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Буква ь. Закрепление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FCC5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F8FD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DB0E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75AC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1DF6D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5993F66" w14:textId="7777777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01A75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72.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D3DB62" w14:textId="77777777" w:rsidR="002C2A38" w:rsidRPr="004A5E19" w:rsidRDefault="00365235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применением: ча, ща, чу, щу.</w:t>
            </w:r>
          </w:p>
          <w:p w14:paraId="2294397C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6E1FB1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C2946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3273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C4BBA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60D35C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EAA1E27" w14:textId="77777777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1F0C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73.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E5855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57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применением: ча, ща, чу, щу.Заглавная буква 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2F998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0FEE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F7BE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0DED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12E4E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5F53CABB" w14:textId="77777777" w:rsidR="002C2A38" w:rsidRDefault="002C2A38">
      <w:pPr>
        <w:autoSpaceDE w:val="0"/>
        <w:autoSpaceDN w:val="0"/>
        <w:spacing w:after="0" w:line="14" w:lineRule="exact"/>
      </w:pPr>
    </w:p>
    <w:p w14:paraId="2C955ED9" w14:textId="77777777" w:rsidR="002C2A38" w:rsidRDefault="002C2A38">
      <w:pPr>
        <w:sectPr w:rsidR="002C2A3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964686B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1FBCCA6E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06DCE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74.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5C337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применением: ча, ща, чу, щу.Письмо слогов и слов с изученными буквами.</w:t>
            </w:r>
          </w:p>
          <w:p w14:paraId="4B2EF663" w14:textId="77777777" w:rsidR="002C2A38" w:rsidRPr="004A5E19" w:rsidRDefault="00365235">
            <w:pPr>
              <w:autoSpaceDE w:val="0"/>
              <w:autoSpaceDN w:val="0"/>
              <w:spacing w:before="70" w:after="0" w:line="262" w:lineRule="auto"/>
              <w:ind w:left="72"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Сопоставление букв и, ш, И, 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AF12E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4E0B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D9A2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70BE6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5AAF9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1A1C39B" w14:textId="7777777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EABB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75.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F39F7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57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применением: ча, ща, чу, щу.Строчная буква ж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5F9D70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2789F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465A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C95D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DB267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4556B1FA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9CEE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76.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3333C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57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применением: ча, ща, чу, щу.Заглавная буква Ж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14AE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466E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BC689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6077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8F25D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906AB3B" w14:textId="77777777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695A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77.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79BE7" w14:textId="77777777" w:rsidR="002C2A38" w:rsidRPr="004A5E19" w:rsidRDefault="00365235">
            <w:pPr>
              <w:autoSpaceDE w:val="0"/>
              <w:autoSpaceDN w:val="0"/>
              <w:spacing w:before="98" w:after="0" w:line="286" w:lineRule="auto"/>
              <w:ind w:left="72" w:right="288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обозначение гласных после шипящих в сочетаниях жи, ши (в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положении под ударением).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и заглавная буквы Ж, ж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4D94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FD25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85BFE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0E34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B0DA1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DDEDB32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3FD2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78.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3B1C9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обозначение гласных после шипящих в сочетаниях жи, ши (в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положении под ударением).</w:t>
            </w:r>
          </w:p>
          <w:p w14:paraId="49784615" w14:textId="77777777" w:rsidR="002C2A38" w:rsidRPr="004A5E19" w:rsidRDefault="00365235">
            <w:pPr>
              <w:autoSpaceDE w:val="0"/>
              <w:autoSpaceDN w:val="0"/>
              <w:spacing w:before="72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ё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57A3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E104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53698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3616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CFA65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0091BCB" w14:textId="77777777">
        <w:trPr>
          <w:trHeight w:hRule="exact" w:val="24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8BD33A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79.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3052D" w14:textId="77777777" w:rsidR="002C2A38" w:rsidRPr="004A5E19" w:rsidRDefault="00365235">
            <w:pPr>
              <w:autoSpaceDE w:val="0"/>
              <w:autoSpaceDN w:val="0"/>
              <w:spacing w:before="100" w:after="0" w:line="283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обозначение гласных после шипящих 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сочетаниях жи, ши (в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положении под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ударением).Заглавная буква Ё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A7686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1D11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F341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E8DA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4C3E91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487BE96D" w14:textId="77777777" w:rsidR="002C2A38" w:rsidRDefault="002C2A38">
      <w:pPr>
        <w:autoSpaceDE w:val="0"/>
        <w:autoSpaceDN w:val="0"/>
        <w:spacing w:after="0" w:line="14" w:lineRule="exact"/>
      </w:pPr>
    </w:p>
    <w:p w14:paraId="54B6DAA8" w14:textId="77777777" w:rsidR="002C2A38" w:rsidRDefault="002C2A38">
      <w:pPr>
        <w:sectPr w:rsidR="002C2A3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05EF33A1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1E99DAD3" w14:textId="77777777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9C5DB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80.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4E29E" w14:textId="77777777" w:rsidR="002C2A38" w:rsidRPr="004A5E19" w:rsidRDefault="00365235">
            <w:pPr>
              <w:autoSpaceDE w:val="0"/>
              <w:autoSpaceDN w:val="0"/>
              <w:spacing w:before="98" w:after="0" w:line="286" w:lineRule="auto"/>
              <w:ind w:left="72"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обозначение гласных после шипящих в сочетаниях жи, ши (в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положении под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ударением).Строчная 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заглавная буквы ё, Ё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6A1C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E891E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3140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933B3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36015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395E76D" w14:textId="7777777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C984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81.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AF4DF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обозначение гласных после шипящих 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сочетаниях жи, ши (в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положении под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ударением).Строчная буква 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0EC60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8DEC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7C2E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CD16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B9A905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EBB256F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C2CC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82.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F4CAC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обозначение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гласных после шипящих 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сочетаниях жи, ши (в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положении под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ударением).Заглавная буква 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1D560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A019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9CD15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86A6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78D79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058D2583" w14:textId="77777777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98024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83.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CD189" w14:textId="77777777" w:rsidR="002C2A38" w:rsidRPr="004A5E19" w:rsidRDefault="00365235">
            <w:pPr>
              <w:autoSpaceDE w:val="0"/>
              <w:autoSpaceDN w:val="0"/>
              <w:spacing w:before="98" w:after="0" w:line="286" w:lineRule="auto"/>
              <w:ind w:left="72"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обозначение гласных после шипящих в сочетаниях жи, ши (в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положении под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ударением).Строчная 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заглавная буквы Й, 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F49F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65505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8CC2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4C439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9534A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0E0F293" w14:textId="77777777">
        <w:trPr>
          <w:trHeight w:hRule="exact" w:val="24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4CE1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84.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2DE02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обозначение гласных после шипящих 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сочетаниях жи, ши (в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положении под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ударением).Строчная буква 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BDF8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AE7A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4DE0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7C5B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9806F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70C6B97B" w14:textId="77777777" w:rsidR="002C2A38" w:rsidRDefault="002C2A38">
      <w:pPr>
        <w:autoSpaceDE w:val="0"/>
        <w:autoSpaceDN w:val="0"/>
        <w:spacing w:after="0" w:line="14" w:lineRule="exact"/>
      </w:pPr>
    </w:p>
    <w:p w14:paraId="12C699D9" w14:textId="77777777" w:rsidR="002C2A38" w:rsidRDefault="002C2A38">
      <w:pPr>
        <w:sectPr w:rsidR="002C2A3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808DE8A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50703198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4E43A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85.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535C1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прописная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буква в начале предложения, в именах собственных (имена людей, клички животных).</w:t>
            </w:r>
          </w:p>
          <w:p w14:paraId="216C04C8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003410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DA279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EE87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9C23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C009C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D55A4E5" w14:textId="77777777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B74A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86.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6FBBD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прописная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буква в начале предложения, в именах собственных (имена людей, клички животных).</w:t>
            </w:r>
          </w:p>
          <w:p w14:paraId="6B94702D" w14:textId="77777777" w:rsidR="002C2A38" w:rsidRPr="004A5E19" w:rsidRDefault="00365235">
            <w:pPr>
              <w:autoSpaceDE w:val="0"/>
              <w:autoSpaceDN w:val="0"/>
              <w:spacing w:before="70" w:after="0" w:line="262" w:lineRule="auto"/>
              <w:ind w:left="72"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Строчная и заглавная буквы Х, 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A06B7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80E5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B3CC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887F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52CD5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68930150" w14:textId="77777777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A3C3E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87.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F3F2C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прописная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буква в начале предложения, в именах собственных (имена людей, клички животных).</w:t>
            </w:r>
          </w:p>
          <w:p w14:paraId="2A47550D" w14:textId="77777777" w:rsidR="002C2A38" w:rsidRPr="004A5E19" w:rsidRDefault="00365235">
            <w:pPr>
              <w:autoSpaceDE w:val="0"/>
              <w:autoSpaceDN w:val="0"/>
              <w:spacing w:before="70" w:after="0" w:line="262" w:lineRule="auto"/>
              <w:ind w:left="72" w:right="576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Письмо изученных букв, слогов.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693F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62B3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4AC5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73FA1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4D3910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AA9EE90" w14:textId="7777777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6467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88.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AD685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прописная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буква в начале предложения, в именах собственных (имена людей, клички животных).</w:t>
            </w:r>
          </w:p>
          <w:p w14:paraId="57346D21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B696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1742C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A76A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6F01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463D4A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613A818A" w14:textId="77777777">
        <w:trPr>
          <w:trHeight w:hRule="exact" w:val="24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1EA5F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89.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9131B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прописная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буква в начале предложения, в именах собственных (имена людей, клички животных).</w:t>
            </w:r>
          </w:p>
          <w:p w14:paraId="735ECF6B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8293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61173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5623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5B6C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514E6E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1C887217" w14:textId="77777777" w:rsidR="002C2A38" w:rsidRDefault="002C2A38">
      <w:pPr>
        <w:autoSpaceDE w:val="0"/>
        <w:autoSpaceDN w:val="0"/>
        <w:spacing w:after="0" w:line="14" w:lineRule="exact"/>
      </w:pPr>
    </w:p>
    <w:p w14:paraId="398D9680" w14:textId="77777777" w:rsidR="002C2A38" w:rsidRDefault="002C2A38">
      <w:pPr>
        <w:sectPr w:rsidR="002C2A3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07D3848B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218C69C0" w14:textId="77777777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08C6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90.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654CF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прописная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буква в начале предложения, в именах собственных (имена людей, клички животных).</w:t>
            </w:r>
          </w:p>
          <w:p w14:paraId="3CD04E6F" w14:textId="77777777" w:rsidR="002C2A38" w:rsidRPr="004A5E19" w:rsidRDefault="00365235">
            <w:pPr>
              <w:autoSpaceDE w:val="0"/>
              <w:autoSpaceDN w:val="0"/>
              <w:spacing w:before="70" w:after="0" w:line="262" w:lineRule="auto"/>
              <w:ind w:left="72"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Строчная и заглавная буквы Ю, 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5DCBDF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2F1C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2D30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6D56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51DFE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DB6CDB8" w14:textId="7777777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1A160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91.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8A34F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прописная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буква в начале предложения, в именах собственных (имена людей, клички животных).</w:t>
            </w:r>
          </w:p>
          <w:p w14:paraId="587DF9D2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5CB5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6076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476CC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6325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6181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F95289E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F18D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92.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698412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прописная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буква в начале предложения, в именах собственных (имена людей, клички животных).</w:t>
            </w:r>
          </w:p>
          <w:p w14:paraId="73FC5956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C3E4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E751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0E2BB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03F8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230C1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99787C4" w14:textId="77777777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3FA5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93.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76CEA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 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прописная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буква в начале предложения, в именах собственных (имена людей, клички животных).</w:t>
            </w:r>
          </w:p>
          <w:p w14:paraId="734A2545" w14:textId="77777777" w:rsidR="002C2A38" w:rsidRPr="004A5E19" w:rsidRDefault="00365235">
            <w:pPr>
              <w:autoSpaceDE w:val="0"/>
              <w:autoSpaceDN w:val="0"/>
              <w:spacing w:before="70" w:after="0" w:line="271" w:lineRule="auto"/>
              <w:ind w:left="72" w:right="720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Письмо слогов и слов с буквами Ц, ц и другими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4C73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DB92A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4D18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6F3E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684F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700476D" w14:textId="7777777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03F1A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94.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C17435" w14:textId="77777777" w:rsidR="002C2A38" w:rsidRPr="004A5E19" w:rsidRDefault="00365235">
            <w:pPr>
              <w:autoSpaceDE w:val="0"/>
              <w:autoSpaceDN w:val="0"/>
              <w:spacing w:before="100" w:after="0" w:line="281" w:lineRule="auto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прописная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буква в начале предложения, в именах собственных (имена людей, клички животных).</w:t>
            </w:r>
          </w:p>
          <w:p w14:paraId="7493CBB9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э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B7A6E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4C27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5871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CE6E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332CB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61F3DFE" w14:textId="77777777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0E47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95.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A3241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перенос слов по слогам без стечения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согласных.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Э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6ACD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1D46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D550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37B1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69001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079A2BFE" w14:textId="77777777" w:rsidR="002C2A38" w:rsidRDefault="002C2A38">
      <w:pPr>
        <w:autoSpaceDE w:val="0"/>
        <w:autoSpaceDN w:val="0"/>
        <w:spacing w:after="0" w:line="14" w:lineRule="exact"/>
      </w:pPr>
    </w:p>
    <w:p w14:paraId="40966645" w14:textId="77777777" w:rsidR="002C2A38" w:rsidRDefault="002C2A38">
      <w:pPr>
        <w:sectPr w:rsidR="002C2A38">
          <w:pgSz w:w="11900" w:h="16840"/>
          <w:pgMar w:top="284" w:right="650" w:bottom="436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4DE4B57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2E8122B1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FD467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96.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5E2E2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перенос слов по слогам без стечения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согласных.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щ.</w:t>
            </w:r>
          </w:p>
          <w:p w14:paraId="4C5DB7CA" w14:textId="77777777" w:rsidR="002C2A38" w:rsidRPr="004A5E19" w:rsidRDefault="00365235">
            <w:pPr>
              <w:autoSpaceDE w:val="0"/>
              <w:autoSpaceDN w:val="0"/>
              <w:spacing w:before="70" w:after="0" w:line="262" w:lineRule="auto"/>
              <w:ind w:left="72" w:right="86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Сравнение печатной и письменной букв.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0A95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DF44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0468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F0FA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C916EC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0BD96C06" w14:textId="77777777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CBAA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97.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1E7D9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перенос слов по слогам без стечения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согласных. Заглавная буква Щ. Работа по развитию речи.</w:t>
            </w:r>
          </w:p>
          <w:p w14:paraId="7D982C5F" w14:textId="77777777" w:rsidR="002C2A38" w:rsidRPr="004A5E19" w:rsidRDefault="00365235">
            <w:pPr>
              <w:autoSpaceDE w:val="0"/>
              <w:autoSpaceDN w:val="0"/>
              <w:spacing w:before="70" w:after="0" w:line="262" w:lineRule="auto"/>
              <w:ind w:left="72" w:right="86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Сравнение строчной и заглавной букв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B2FB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92A5B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D6C8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A20B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69907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29A0881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11EAC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98.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8FB3B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перенос слов по слогам без стечения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согласных.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Строчная буква ф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AFAF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A011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792E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BD52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4D113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A04A152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5061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99.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06A5C7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перенос слов по слогам без стечения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согласных.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Заглавная буква Ф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2707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1C01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37FB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A8246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9DD89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22A619B" w14:textId="7777777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D846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100.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C62EB" w14:textId="77777777" w:rsidR="002C2A38" w:rsidRPr="004A5E19" w:rsidRDefault="00365235" w:rsidP="004A5E19">
            <w:pPr>
              <w:autoSpaceDE w:val="0"/>
              <w:autoSpaceDN w:val="0"/>
              <w:spacing w:before="98" w:after="0" w:line="283" w:lineRule="auto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перенос слов по слогам без стечения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согласных. Строчные буквы ь, ъ. Сравнение печатной 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письменной букв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B978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600A4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80F0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55E5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08DBD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06F9EC71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F37E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101.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403C0F" w14:textId="77777777" w:rsidR="002C2A38" w:rsidRPr="004A5E19" w:rsidRDefault="00365235" w:rsidP="004A5E19">
            <w:pPr>
              <w:autoSpaceDE w:val="0"/>
              <w:autoSpaceDN w:val="0"/>
              <w:spacing w:before="98" w:after="0" w:line="281" w:lineRule="auto"/>
              <w:ind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перенос слов по слогам без стечения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согласных Алфавит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CEC8F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BED0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0555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7E9B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8DE0E8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63D0E5A2" w14:textId="77777777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05B7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102.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15804" w14:textId="77777777" w:rsidR="002C2A38" w:rsidRPr="004A5E19" w:rsidRDefault="00365235" w:rsidP="004A5E19">
            <w:pPr>
              <w:autoSpaceDE w:val="0"/>
              <w:autoSpaceDN w:val="0"/>
              <w:spacing w:before="98" w:after="0" w:line="281" w:lineRule="auto"/>
              <w:ind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знаки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препинания в конце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предложения. Списывание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CA7A5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4B3E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74DC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FE4D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EA2D18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6006519D" w14:textId="77777777" w:rsidR="002C2A38" w:rsidRDefault="002C2A38">
      <w:pPr>
        <w:autoSpaceDE w:val="0"/>
        <w:autoSpaceDN w:val="0"/>
        <w:spacing w:after="0" w:line="14" w:lineRule="exact"/>
      </w:pPr>
    </w:p>
    <w:p w14:paraId="6D75E519" w14:textId="77777777" w:rsidR="002C2A38" w:rsidRDefault="002C2A38">
      <w:pPr>
        <w:sectPr w:rsidR="002C2A38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EE2F3F4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1FAA766E" w14:textId="77777777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B5CBD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103.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A5FD6" w14:textId="77777777" w:rsidR="002C2A38" w:rsidRPr="004A5E19" w:rsidRDefault="00365235" w:rsidP="004A5E19">
            <w:pPr>
              <w:autoSpaceDE w:val="0"/>
              <w:autoSpaceDN w:val="0"/>
              <w:spacing w:before="98" w:after="0" w:line="286" w:lineRule="auto"/>
              <w:ind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знаки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препинания в конце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предложения. Оформление предложений в тексте. Работа над оформлением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предложений в тексте.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B4EF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1126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1AD30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D96F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483A0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4ADCC8D5" w14:textId="77777777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E239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104.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F92D15" w14:textId="77777777" w:rsidR="002C2A38" w:rsidRPr="004A5E19" w:rsidRDefault="00365235" w:rsidP="004A5E19">
            <w:pPr>
              <w:autoSpaceDE w:val="0"/>
              <w:autoSpaceDN w:val="0"/>
              <w:spacing w:before="98" w:after="0" w:line="283" w:lineRule="auto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знаки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препинания в конце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предложения. Заглавная буква в именах собственных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3397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FBAC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E5C5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A020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B85E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E179C3B" w14:textId="7777777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16C0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105.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9D116" w14:textId="77777777" w:rsidR="002C2A38" w:rsidRPr="004A5E19" w:rsidRDefault="00365235" w:rsidP="004A5E19">
            <w:pPr>
              <w:autoSpaceDE w:val="0"/>
              <w:autoSpaceDN w:val="0"/>
              <w:spacing w:before="98" w:after="0" w:line="281" w:lineRule="auto"/>
              <w:ind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знаки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препинания в конце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предложения. Правописание ЖИ-ШИ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87079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B1A7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28B8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5F035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0303E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57CDA0F" w14:textId="7777777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157E0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106.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25216A" w14:textId="77777777" w:rsidR="002C2A38" w:rsidRPr="004A5E19" w:rsidRDefault="00365235" w:rsidP="004A5E19">
            <w:pPr>
              <w:autoSpaceDE w:val="0"/>
              <w:autoSpaceDN w:val="0"/>
              <w:spacing w:before="98" w:after="0" w:line="281" w:lineRule="auto"/>
              <w:ind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знаки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препинания в конце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предложения. Правописание ЧА-ЩА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FAEB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E2F5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4C0C4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FE58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5F8F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8AD969D" w14:textId="77777777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644B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107.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4632EF" w14:textId="77777777" w:rsidR="002C2A38" w:rsidRPr="004A5E19" w:rsidRDefault="00365235" w:rsidP="004A5E19">
            <w:pPr>
              <w:autoSpaceDE w:val="0"/>
              <w:autoSpaceDN w:val="0"/>
              <w:spacing w:before="98" w:after="0" w:line="283" w:lineRule="auto"/>
              <w:ind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знаки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препинания в конце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предложения. Правописание ЧУ-ЩУ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CE59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0F24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B638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56AA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F8C514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4FA1283D" w14:textId="7777777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7D2B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108.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C5DFF" w14:textId="77777777" w:rsidR="002C2A38" w:rsidRPr="004A5E19" w:rsidRDefault="00365235" w:rsidP="004A5E19">
            <w:pPr>
              <w:autoSpaceDE w:val="0"/>
              <w:autoSpaceDN w:val="0"/>
              <w:spacing w:before="98" w:after="0" w:line="281" w:lineRule="auto"/>
              <w:ind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знаки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препинания в конце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предложения. Правописание ЧН-ЧК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EE87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8D52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519C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B738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C3319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2A29B68" w14:textId="77777777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1840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109.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3C30A" w14:textId="77777777" w:rsidR="002C2A38" w:rsidRPr="004A5E19" w:rsidRDefault="00365235" w:rsidP="004A5E19">
            <w:pPr>
              <w:autoSpaceDE w:val="0"/>
              <w:autoSpaceDN w:val="0"/>
              <w:spacing w:before="98" w:after="0" w:line="281" w:lineRule="auto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знаки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препинания в конце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предложения. Письмо слов с 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E01B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4B45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6D51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A376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CD9A3A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2330B3AF" w14:textId="77777777" w:rsidR="002C2A38" w:rsidRDefault="002C2A38">
      <w:pPr>
        <w:autoSpaceDE w:val="0"/>
        <w:autoSpaceDN w:val="0"/>
        <w:spacing w:after="0" w:line="14" w:lineRule="exact"/>
      </w:pPr>
    </w:p>
    <w:p w14:paraId="1E69FE51" w14:textId="77777777" w:rsidR="002C2A38" w:rsidRDefault="002C2A38">
      <w:pPr>
        <w:sectPr w:rsidR="002C2A38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34E36AD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0CB1A428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46F1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110.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713A2" w14:textId="77777777" w:rsidR="002C2A38" w:rsidRPr="004A5E19" w:rsidRDefault="00365235" w:rsidP="004A5E19">
            <w:pPr>
              <w:autoSpaceDE w:val="0"/>
              <w:autoSpaceDN w:val="0"/>
              <w:spacing w:before="98" w:after="0" w:line="283" w:lineRule="auto"/>
              <w:ind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знаки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препинания в конце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предложения. Письмо под диктовку. Закрепление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изученного материала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909D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C3F3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242A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4BFF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432E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04BE8F7" w14:textId="7777777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35D0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111.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4404B2" w14:textId="77777777" w:rsidR="002C2A38" w:rsidRPr="004A5E19" w:rsidRDefault="00365235" w:rsidP="004A5E19">
            <w:pPr>
              <w:autoSpaceDE w:val="0"/>
              <w:autoSpaceDN w:val="0"/>
              <w:spacing w:before="98" w:after="0" w:line="283" w:lineRule="auto"/>
              <w:ind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Знакомство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применением: знаки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препинания в конце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предложения. Обобщение пройденного. Оценка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достижений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4FAE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957E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D8A9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FB792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2EDDD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BDFFC5F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50F9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112.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4E99A" w14:textId="77777777" w:rsidR="002C2A38" w:rsidRPr="004A5E19" w:rsidRDefault="00365235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 Язык как основное средство </w:t>
            </w:r>
            <w:r w:rsidRPr="004A5E19">
              <w:rPr>
                <w:szCs w:val="20"/>
                <w:lang w:val="ru-RU"/>
              </w:rPr>
              <w:tab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человеческого общения.</w:t>
            </w:r>
          </w:p>
          <w:p w14:paraId="4AA2A48B" w14:textId="77777777" w:rsidR="002C2A38" w:rsidRPr="004A5E19" w:rsidRDefault="00365235">
            <w:pPr>
              <w:autoSpaceDE w:val="0"/>
              <w:autoSpaceDN w:val="0"/>
              <w:spacing w:before="70" w:after="0" w:line="27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Осознание целей и ситуаций общения. Знакомство с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учебником. Наша речь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8F3C0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FF39C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58619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4665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645C9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745FF87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1A5DF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113.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54249" w14:textId="77777777" w:rsidR="002C2A38" w:rsidRPr="004A5E19" w:rsidRDefault="00365235" w:rsidP="004A5E19">
            <w:pPr>
              <w:autoSpaceDE w:val="0"/>
              <w:autoSpaceDN w:val="0"/>
              <w:spacing w:before="98" w:after="0" w:line="271" w:lineRule="auto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Звуки речи. Гласные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и согласные звуки,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различение. Ударение в слове.</w:t>
            </w:r>
          </w:p>
          <w:p w14:paraId="47ECE866" w14:textId="77777777" w:rsidR="002C2A38" w:rsidRPr="004A5E19" w:rsidRDefault="00365235">
            <w:pPr>
              <w:autoSpaceDE w:val="0"/>
              <w:autoSpaceDN w:val="0"/>
              <w:spacing w:before="70" w:after="0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Гласные ударные 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безударные. Твёрдые и мягкие согласные звуки,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различение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C70E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39A8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BA2E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64A4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D042D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DC67A82" w14:textId="7777777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894F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114.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7A70B" w14:textId="77777777" w:rsidR="002C2A38" w:rsidRPr="004A5E19" w:rsidRDefault="00365235" w:rsidP="004A5E19">
            <w:pPr>
              <w:autoSpaceDE w:val="0"/>
              <w:autoSpaceDN w:val="0"/>
              <w:spacing w:before="98" w:after="0" w:line="271" w:lineRule="auto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Звуки речи. Гласные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и согласные звуки,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различение. Ударение в слове.</w:t>
            </w:r>
          </w:p>
          <w:p w14:paraId="72400644" w14:textId="77777777" w:rsidR="002C2A38" w:rsidRPr="004A5E19" w:rsidRDefault="00365235">
            <w:pPr>
              <w:autoSpaceDE w:val="0"/>
              <w:autoSpaceDN w:val="0"/>
              <w:spacing w:before="72" w:after="0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Гласные ударные 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безударные. Твёрдые и мягкие согласные звуки,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различение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D648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6526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41E9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5A91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5DB2F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42B360D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69E4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115.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3B7FB" w14:textId="77777777" w:rsidR="002C2A38" w:rsidRPr="004A5E19" w:rsidRDefault="00365235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 Звонкие и глухие согласные </w:t>
            </w:r>
            <w:r w:rsidRPr="004A5E19">
              <w:rPr>
                <w:szCs w:val="20"/>
                <w:lang w:val="ru-RU"/>
              </w:rPr>
              <w:tab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звуки, их различение.</w:t>
            </w:r>
          </w:p>
          <w:p w14:paraId="69B5E103" w14:textId="77777777" w:rsidR="002C2A38" w:rsidRPr="004A5E19" w:rsidRDefault="00365235">
            <w:pPr>
              <w:autoSpaceDE w:val="0"/>
              <w:autoSpaceDN w:val="0"/>
              <w:spacing w:before="70" w:after="0" w:line="271" w:lineRule="auto"/>
              <w:ind w:left="72"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Согласный звук [й’] 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гласный звук [и]. Шипящие [ж], [ш], [ч’], [щ’].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61F3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81C6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687B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60625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A954E9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B67DC46" w14:textId="77777777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56E8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116.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E4121" w14:textId="77777777" w:rsidR="002C2A38" w:rsidRPr="004A5E19" w:rsidRDefault="00365235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Слог. Определение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szCs w:val="20"/>
                <w:lang w:val="ru-RU"/>
              </w:rPr>
              <w:tab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количества слогов в слове.</w:t>
            </w:r>
          </w:p>
          <w:p w14:paraId="2E857425" w14:textId="77777777" w:rsidR="002C2A38" w:rsidRPr="004A5E19" w:rsidRDefault="00365235">
            <w:pPr>
              <w:autoSpaceDE w:val="0"/>
              <w:autoSpaceDN w:val="0"/>
              <w:spacing w:before="70" w:after="0" w:line="27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Ударный слог. Деление слов на слоги (простые случаи, без стечения согласных)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C56B2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CD4D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D365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B387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32825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7A7A322F" w14:textId="77777777" w:rsidR="002C2A38" w:rsidRDefault="002C2A38">
      <w:pPr>
        <w:autoSpaceDE w:val="0"/>
        <w:autoSpaceDN w:val="0"/>
        <w:spacing w:after="0" w:line="14" w:lineRule="exact"/>
      </w:pPr>
    </w:p>
    <w:p w14:paraId="3CE41D3A" w14:textId="77777777" w:rsidR="002C2A38" w:rsidRDefault="002C2A38">
      <w:pPr>
        <w:sectPr w:rsidR="002C2A38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6420022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7A05E9FA" w14:textId="77777777">
        <w:trPr>
          <w:trHeight w:hRule="exact" w:val="41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0BC57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117.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300AE" w14:textId="77777777" w:rsidR="002C2A38" w:rsidRPr="004A5E19" w:rsidRDefault="00365235" w:rsidP="004A5E19">
            <w:pPr>
              <w:autoSpaceDE w:val="0"/>
              <w:autoSpaceDN w:val="0"/>
              <w:spacing w:before="98" w:after="0" w:line="288" w:lineRule="auto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Звук и буква. Различение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звуков и букв. Обозначение на письме твёрдости согласных звуков буквами а, о, у, ы, э; слова с буквой э. Обозначение на письме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мягкости согласных звуков буквами е, ё, ю, я, и. Функции букв е, ё, ю, я. Мягкий знак как показатель мягкости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предшествующего согласного звука в конце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DF1B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E156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56EA4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7716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73A56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6474C2CA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E1C0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118.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B5E3EC" w14:textId="77777777" w:rsidR="002C2A38" w:rsidRPr="004A5E19" w:rsidRDefault="00365235">
            <w:pPr>
              <w:autoSpaceDE w:val="0"/>
              <w:autoSpaceDN w:val="0"/>
              <w:spacing w:before="98" w:after="0"/>
              <w:ind w:left="72"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Установление соотношения звукового и буквенного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состава слова в словах типа стол, конь.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5DB7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F0E1C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1A98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1F9B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58825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45535EB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1A6E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119.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DF9B7" w14:textId="77777777" w:rsidR="002C2A38" w:rsidRPr="004A5E19" w:rsidRDefault="00365235">
            <w:pPr>
              <w:autoSpaceDE w:val="0"/>
              <w:autoSpaceDN w:val="0"/>
              <w:spacing w:before="98" w:after="0"/>
              <w:ind w:left="72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Использование небуквенных графических средств: пробела между словами, знака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переноса.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1A1B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4F6B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8B3A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0CED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C8272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7D9EDA2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23E6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120.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1D56F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Русский алфавит: правильное название букв, знание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последовательности.</w:t>
            </w:r>
          </w:p>
          <w:p w14:paraId="1E05C424" w14:textId="77777777" w:rsidR="002C2A38" w:rsidRPr="004A5E19" w:rsidRDefault="00365235">
            <w:pPr>
              <w:autoSpaceDE w:val="0"/>
              <w:autoSpaceDN w:val="0"/>
              <w:spacing w:before="70" w:after="0" w:line="262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2511F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2F0D5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0B9B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80C6B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554235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890B1CF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E156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121.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8CB90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121. Слово как единица языка (ознакомление). Роль слов в речи.  Развитие речи.</w:t>
            </w:r>
          </w:p>
          <w:p w14:paraId="4A7652EA" w14:textId="77777777" w:rsidR="002C2A38" w:rsidRPr="004A5E19" w:rsidRDefault="00365235">
            <w:pPr>
              <w:autoSpaceDE w:val="0"/>
              <w:autoSpaceDN w:val="0"/>
              <w:spacing w:before="70" w:after="0" w:line="262" w:lineRule="auto"/>
              <w:ind w:left="72"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Составление текста по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рисунку и опорным словам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7C1B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B0244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6BE57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E2EB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62F653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027C98F8" w14:textId="7777777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21C02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122.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928FB" w14:textId="77777777" w:rsidR="002C2A38" w:rsidRPr="004A5E19" w:rsidRDefault="00365235">
            <w:pPr>
              <w:autoSpaceDE w:val="0"/>
              <w:autoSpaceDN w:val="0"/>
              <w:spacing w:before="100" w:after="0" w:line="271" w:lineRule="auto"/>
              <w:ind w:left="576" w:right="144" w:hanging="576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122. Слово как единица языка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(ознакомление).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«Вежливые»слова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5FE20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12F36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0B83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7720B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2F026C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C83D91F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50A4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123.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7473E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576" w:hanging="576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123. Слово как единица языка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(ознакомление).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Однозначные и многозначные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4E80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5A7A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DDFC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F9A6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36703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49521AE8" w14:textId="77777777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D5DF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124.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BAA0B" w14:textId="77777777" w:rsidR="002C2A38" w:rsidRPr="004A5E19" w:rsidRDefault="00365235">
            <w:pPr>
              <w:autoSpaceDE w:val="0"/>
              <w:autoSpaceDN w:val="0"/>
              <w:spacing w:before="98" w:after="0"/>
              <w:ind w:left="576" w:right="432" w:hanging="57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124. Слово как единица языка (ознакомление). Близкие и противоположные по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значению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760D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B8AF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E5A8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2D29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6C361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6DDF18BC" w14:textId="77777777" w:rsidR="002C2A38" w:rsidRDefault="002C2A38">
      <w:pPr>
        <w:autoSpaceDE w:val="0"/>
        <w:autoSpaceDN w:val="0"/>
        <w:spacing w:after="0" w:line="14" w:lineRule="exact"/>
      </w:pPr>
    </w:p>
    <w:p w14:paraId="22C4D810" w14:textId="77777777" w:rsidR="002C2A38" w:rsidRDefault="002C2A38">
      <w:pPr>
        <w:sectPr w:rsidR="002C2A38">
          <w:pgSz w:w="11900" w:h="16840"/>
          <w:pgMar w:top="284" w:right="650" w:bottom="782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4A1A9B6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684B5054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8AB6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125.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D41A54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 Слово как название предмета, признака предмета, действия предмета (ознакомление).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3043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5D45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04BC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7C4E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EA4AFA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B8B9085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59BD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126.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8E544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126. Слова, отвечающие на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вопросы "что делать?", "что сделать?"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(ознакомление)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0513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7CFC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B766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A87E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CF9E5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857DF32" w14:textId="7777777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41F5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127.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37BCB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 Слово как название предмета, признака предмета, действия предмета (ознакомление).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0C1EF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CC79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1B69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75697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BA1B7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619F2473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A426D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128.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33174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 Слово как название предмета, признака предмета, действия предмета (ознакомление).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D118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6081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02107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F379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588D5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093DA442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63E2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129.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B00A2" w14:textId="77777777" w:rsidR="002C2A38" w:rsidRPr="004A5E19" w:rsidRDefault="00365235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129. Выявление слов, значение </w:t>
            </w:r>
            <w:r w:rsidRPr="004A5E19">
              <w:rPr>
                <w:szCs w:val="20"/>
                <w:lang w:val="ru-RU"/>
              </w:rPr>
              <w:tab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которых требует уточнения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E435F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7535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443DB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16A6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BDD18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479B0D9A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336D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130.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BBF27" w14:textId="77777777" w:rsidR="002C2A38" w:rsidRPr="004A5E19" w:rsidRDefault="00365235">
            <w:pPr>
              <w:autoSpaceDE w:val="0"/>
              <w:autoSpaceDN w:val="0"/>
              <w:spacing w:before="98" w:after="0"/>
              <w:ind w:left="576" w:right="288" w:hanging="576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130. Выявление слов, значение которых требует уточнения Развитие речи.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Составление рассказа по рисунку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12E5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B53C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9345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A831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2EE41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742362D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5AC8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131.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994BC" w14:textId="77777777" w:rsidR="002C2A38" w:rsidRPr="004A5E19" w:rsidRDefault="00365235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131. Выявление слов, значение </w:t>
            </w:r>
            <w:r w:rsidRPr="004A5E19">
              <w:rPr>
                <w:szCs w:val="20"/>
                <w:lang w:val="ru-RU"/>
              </w:rPr>
              <w:tab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которых требует уточнения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BBF4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5A52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D1F4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55F8C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34D7A8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1897D41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536A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132.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ADE055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576" w:right="288" w:hanging="57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132. Выявление слов, значение которых требует уточнения. Развитие речи. Наблюдение над изобразительными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возможностями языка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403E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6C2C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A607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13CD4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64BDF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FCB22C7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71F3F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133.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69ECF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576" w:right="1296" w:hanging="576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133. Восстановление деформированных предложений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74CC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874F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CBE7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C3A9A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158DF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6B01E828" w14:textId="77777777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01F5E0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134.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25417" w14:textId="77777777" w:rsidR="002C2A38" w:rsidRPr="004A5E19" w:rsidRDefault="00365235">
            <w:pPr>
              <w:autoSpaceDE w:val="0"/>
              <w:autoSpaceDN w:val="0"/>
              <w:spacing w:before="100" w:after="0" w:line="271" w:lineRule="auto"/>
              <w:ind w:left="576" w:right="144" w:hanging="57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134. Слово, предложение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(наблюдение над сходством и различием).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0B54B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7EE4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C6F7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2CC3A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AC9F1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00B61C6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43CE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135.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1DCE9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135. Звуки речи. Гласные 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согласные звуки,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различение. </w:t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Ударение в слове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54B2CF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C72B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97CD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7444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45C72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A5918C9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B2B30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136.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B2C66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136. Восстановление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деформированных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предложений. Развитие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30D8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9A26D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1E90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60F0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B7D0C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F37C1EF" w14:textId="7777777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8D8A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137.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C1513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01394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FBF5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C8FA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FFB6B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2258F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39179F47" w14:textId="77777777" w:rsidR="002C2A38" w:rsidRDefault="002C2A38">
      <w:pPr>
        <w:autoSpaceDE w:val="0"/>
        <w:autoSpaceDN w:val="0"/>
        <w:spacing w:after="0" w:line="14" w:lineRule="exact"/>
      </w:pPr>
    </w:p>
    <w:p w14:paraId="5A463C23" w14:textId="77777777" w:rsidR="002C2A38" w:rsidRDefault="002C2A38">
      <w:pPr>
        <w:sectPr w:rsidR="002C2A38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37DE048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63BE2740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1214A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138.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E429A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156" w:right="288" w:hanging="15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 Ознакомление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применение: раздельное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написание слов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в предложении.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DC6D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1149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FEEC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8F15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E3E70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6C97E6C3" w14:textId="7777777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F4B6E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139.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A01BB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156" w:hanging="15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 Ознакомление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применение: прописная буква в начале предложения и в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именах собственных: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в именах и фамилиях людей, кличках животных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C12AC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9368A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22C9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4EAC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0ADCA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7B2E1BB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CB28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140.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9262E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156" w:right="288" w:hanging="15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 Ознакомление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применение: перенос слов (без учёта морфемного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членения слова)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9A7D5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74926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E08D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6691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96ACC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A056FF7" w14:textId="7777777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8ACA0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141.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55B8F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28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Ознакомление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применение: гласные после шипящих в сочетаниях жи, ши (в положении под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ударением), ча, ща, чу, щу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6882A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29FF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0292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806F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F7843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671C5C4E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5377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142.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D96D0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Ознакомление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применение: сочетания чк, чн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F877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C111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C919D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12F9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A74B7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944F5CD" w14:textId="7777777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E15A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143.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6137B4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156" w:right="144" w:hanging="15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 Ознакомление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применение: слова с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непроверяемыми гласными и согласными (перечень слов в орфографическом словаре учебника)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2C94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0C7A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7BB6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DAD6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0E384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20F70048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69D51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144.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DF482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Ознакомление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применение: слова с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непроверяемыми гласными и согласными (перечень слов в орфографическом словаре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учебника)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9EF0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93A42E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E3AD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565C4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DC121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650F0879" w14:textId="77777777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2963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145.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D9571B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Контрольное списывание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EF773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BD0245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CFEF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EF54B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351FBA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0CC4E500" w14:textId="77777777" w:rsidR="002C2A38" w:rsidRDefault="002C2A38">
      <w:pPr>
        <w:autoSpaceDE w:val="0"/>
        <w:autoSpaceDN w:val="0"/>
        <w:spacing w:after="0" w:line="14" w:lineRule="exact"/>
      </w:pPr>
    </w:p>
    <w:p w14:paraId="7891D8B5" w14:textId="77777777" w:rsidR="002C2A38" w:rsidRDefault="002C2A38">
      <w:pPr>
        <w:sectPr w:rsidR="002C2A38">
          <w:pgSz w:w="11900" w:h="16840"/>
          <w:pgMar w:top="284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0E33A24D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:rsidRPr="004A5E19" w14:paraId="5479F2B2" w14:textId="7777777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611E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146.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9B205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156" w:right="288" w:hanging="15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 Ознакомление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применение: знаки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препинания в конце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предложения: точка,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вопросительный 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восклицательный знаки.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3F414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759D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E774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2C76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184E20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C1EB5D0" w14:textId="7777777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08508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147.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DC731A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156" w:right="288" w:hanging="156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 Ознакомление с правилами правописания и их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применение: знаки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препинания в конце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предложения: точка,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вопросительный 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восклицательный знаки.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8753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F50DA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A921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6474DF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45F08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94B54D7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1A25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148.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E8D4C" w14:textId="77777777" w:rsidR="002C2A38" w:rsidRPr="004A5E19" w:rsidRDefault="00365235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Усвоение алгоритма </w:t>
            </w:r>
            <w:r w:rsidRPr="004A5E19">
              <w:rPr>
                <w:szCs w:val="20"/>
              </w:rPr>
              <w:tab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списывания текста.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F695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8E21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6114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02905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90E04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540227C4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2AE73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149.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B3AB0" w14:textId="77777777" w:rsidR="002C2A38" w:rsidRPr="004A5E19" w:rsidRDefault="00365235" w:rsidP="004A5E19">
            <w:pPr>
              <w:autoSpaceDE w:val="0"/>
              <w:autoSpaceDN w:val="0"/>
              <w:spacing w:before="98" w:after="0"/>
              <w:ind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Усвоение алгоритма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списывания текста. Развитие речи. Составление текста по рисунку и опорным словам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71B4C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1F16A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B457D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B7B4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D5ED6C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9B7B5EB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BC7AB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150.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DC47B" w14:textId="77777777" w:rsidR="002C2A38" w:rsidRPr="004A5E19" w:rsidRDefault="00365235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Усвоение алгоритма </w:t>
            </w:r>
            <w:r w:rsidRPr="004A5E19">
              <w:rPr>
                <w:szCs w:val="20"/>
              </w:rPr>
              <w:tab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списывания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278D7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6A9520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7BB6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C280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69037D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7C9E8E07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ABFB4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151.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29333C" w14:textId="77777777" w:rsidR="002C2A38" w:rsidRPr="004A5E19" w:rsidRDefault="00365235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 xml:space="preserve">Усвоение алгоритма </w:t>
            </w:r>
            <w:r w:rsidRPr="004A5E19">
              <w:rPr>
                <w:szCs w:val="20"/>
              </w:rPr>
              <w:tab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списывания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F4C4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E249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DDAB7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C8AF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C7342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4F4C2700" w14:textId="7777777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BBA7D7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152.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2C256" w14:textId="77777777" w:rsidR="002C2A38" w:rsidRPr="004A5E19" w:rsidRDefault="00365235" w:rsidP="004A5E19">
            <w:pPr>
              <w:autoSpaceDE w:val="0"/>
              <w:autoSpaceDN w:val="0"/>
              <w:spacing w:before="98" w:after="0" w:line="281" w:lineRule="auto"/>
              <w:ind w:right="144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Усвоение алгоритма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списывания текста. Развитие речи.  Наблюдение над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изобразительными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возможностями 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86584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55902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648AED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280D5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856A4F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37B2C05A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0FDB9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153.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26A10" w14:textId="77777777" w:rsidR="002C2A38" w:rsidRPr="004A5E19" w:rsidRDefault="00365235" w:rsidP="004A5E19">
            <w:pPr>
              <w:autoSpaceDE w:val="0"/>
              <w:autoSpaceDN w:val="0"/>
              <w:spacing w:before="100" w:after="0" w:line="271" w:lineRule="auto"/>
              <w:ind w:right="462"/>
              <w:jc w:val="both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Речь как основная форма общения между людьми. Устная и письменная речь.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FBC913" w14:textId="77777777" w:rsidR="002C2A38" w:rsidRPr="004A5E19" w:rsidRDefault="00365235">
            <w:pPr>
              <w:autoSpaceDE w:val="0"/>
              <w:autoSpaceDN w:val="0"/>
              <w:spacing w:before="100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D888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BD72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A7FF1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5AE292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0AB7E8B8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8A07D9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154.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BF0CA" w14:textId="77777777" w:rsidR="002C2A38" w:rsidRPr="004A5E19" w:rsidRDefault="00365235" w:rsidP="004A5E19">
            <w:pPr>
              <w:autoSpaceDE w:val="0"/>
              <w:autoSpaceDN w:val="0"/>
              <w:spacing w:before="98" w:after="0" w:line="271" w:lineRule="auto"/>
              <w:ind w:right="462"/>
              <w:jc w:val="both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Речь как основная форма общения между людьми. Устная и письменная речь.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150DE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F84C89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CEF3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2342C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E86D5A" w14:textId="77777777" w:rsidR="002C2A38" w:rsidRPr="004A5E19" w:rsidRDefault="002C2A38">
            <w:pPr>
              <w:rPr>
                <w:szCs w:val="20"/>
              </w:rPr>
            </w:pPr>
          </w:p>
        </w:tc>
      </w:tr>
      <w:tr w:rsidR="002C2A38" w:rsidRPr="004A5E19" w14:paraId="126F51FC" w14:textId="7777777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79836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jc w:val="center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155.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72064" w14:textId="77777777" w:rsidR="002C2A38" w:rsidRPr="004A5E19" w:rsidRDefault="00365235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  <w:rPr>
                <w:szCs w:val="20"/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 xml:space="preserve">Текст как единица </w:t>
            </w:r>
            <w:r w:rsidRPr="004A5E19">
              <w:rPr>
                <w:szCs w:val="20"/>
                <w:lang w:val="ru-RU"/>
              </w:rPr>
              <w:br/>
            </w:r>
            <w:r w:rsidRPr="004A5E19">
              <w:rPr>
                <w:szCs w:val="20"/>
                <w:lang w:val="ru-RU"/>
              </w:rPr>
              <w:tab/>
            </w:r>
            <w:r w:rsidRPr="004A5E19">
              <w:rPr>
                <w:rFonts w:ascii="Times New Roman" w:eastAsia="Times New Roman" w:hAnsi="Times New Roman"/>
                <w:color w:val="000000"/>
                <w:szCs w:val="20"/>
                <w:lang w:val="ru-RU"/>
              </w:rPr>
              <w:t>речи (ознакомление).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26ED2" w14:textId="77777777" w:rsidR="002C2A38" w:rsidRPr="004A5E19" w:rsidRDefault="00365235">
            <w:pPr>
              <w:autoSpaceDE w:val="0"/>
              <w:autoSpaceDN w:val="0"/>
              <w:spacing w:before="98" w:after="0" w:line="230" w:lineRule="auto"/>
              <w:ind w:left="72"/>
              <w:rPr>
                <w:szCs w:val="20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26DF8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18A5A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56E93" w14:textId="77777777" w:rsidR="002C2A38" w:rsidRPr="004A5E19" w:rsidRDefault="002C2A38">
            <w:pPr>
              <w:rPr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FA2A5" w14:textId="77777777" w:rsidR="002C2A38" w:rsidRPr="004A5E19" w:rsidRDefault="002C2A38">
            <w:pPr>
              <w:rPr>
                <w:szCs w:val="20"/>
              </w:rPr>
            </w:pPr>
          </w:p>
        </w:tc>
      </w:tr>
    </w:tbl>
    <w:p w14:paraId="53A8F34F" w14:textId="77777777" w:rsidR="002C2A38" w:rsidRDefault="002C2A38">
      <w:pPr>
        <w:autoSpaceDE w:val="0"/>
        <w:autoSpaceDN w:val="0"/>
        <w:spacing w:after="0" w:line="14" w:lineRule="exact"/>
      </w:pPr>
    </w:p>
    <w:p w14:paraId="138AF179" w14:textId="77777777" w:rsidR="002C2A38" w:rsidRDefault="002C2A38">
      <w:pPr>
        <w:sectPr w:rsidR="002C2A38">
          <w:pgSz w:w="11900" w:h="16840"/>
          <w:pgMar w:top="284" w:right="650" w:bottom="113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45E6547" w14:textId="77777777" w:rsidR="002C2A38" w:rsidRDefault="002C2A3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2C2A38" w14:paraId="07DD1162" w14:textId="7777777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04915" w14:textId="77777777" w:rsidR="002C2A38" w:rsidRDefault="0036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156.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080DF" w14:textId="77777777" w:rsidR="002C2A38" w:rsidRPr="004A5E19" w:rsidRDefault="00365235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 как единица </w:t>
            </w:r>
            <w:r w:rsidRPr="004A5E19">
              <w:rPr>
                <w:lang w:val="ru-RU"/>
              </w:rPr>
              <w:br/>
            </w:r>
            <w:r w:rsidRPr="004A5E19">
              <w:rPr>
                <w:lang w:val="ru-RU"/>
              </w:rPr>
              <w:tab/>
            </w: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речи (ознакомление).</w:t>
            </w:r>
          </w:p>
          <w:p w14:paraId="0BBCC77A" w14:textId="77777777" w:rsidR="002C2A38" w:rsidRPr="004A5E19" w:rsidRDefault="00365235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Развитие речи.</w:t>
            </w:r>
          </w:p>
          <w:p w14:paraId="643D4C57" w14:textId="77777777" w:rsidR="002C2A38" w:rsidRPr="004A5E19" w:rsidRDefault="00365235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Воспроизведение по памяти содержания русской народной сказки «Лиса и Журавль»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A68837" w14:textId="77777777" w:rsidR="002C2A38" w:rsidRDefault="0036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45AF4" w14:textId="77777777" w:rsidR="002C2A38" w:rsidRDefault="002C2A3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22C98" w14:textId="77777777" w:rsidR="002C2A38" w:rsidRDefault="002C2A3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570B3" w14:textId="77777777" w:rsidR="002C2A38" w:rsidRDefault="002C2A38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5166B0" w14:textId="77777777" w:rsidR="002C2A38" w:rsidRDefault="002C2A38"/>
        </w:tc>
      </w:tr>
      <w:tr w:rsidR="002C2A38" w14:paraId="4820078D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F08CDC" w14:textId="77777777" w:rsidR="002C2A38" w:rsidRDefault="0036523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589D7F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Осознание ситуации общения: с какой целью, с кем и где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происходит общение.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9EC391" w14:textId="77777777" w:rsidR="002C2A38" w:rsidRDefault="0036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14E84" w14:textId="77777777" w:rsidR="002C2A38" w:rsidRDefault="002C2A3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EE0AAD" w14:textId="77777777" w:rsidR="002C2A38" w:rsidRDefault="002C2A3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1C57E7" w14:textId="77777777" w:rsidR="002C2A38" w:rsidRDefault="002C2A38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51694" w14:textId="77777777" w:rsidR="002C2A38" w:rsidRDefault="002C2A38"/>
        </w:tc>
      </w:tr>
      <w:tr w:rsidR="002C2A38" w14:paraId="0387B9DB" w14:textId="7777777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E999F" w14:textId="77777777" w:rsidR="002C2A38" w:rsidRDefault="0036523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158.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823BC" w14:textId="77777777" w:rsidR="002C2A38" w:rsidRPr="004A5E19" w:rsidRDefault="00365235">
            <w:pPr>
              <w:autoSpaceDE w:val="0"/>
              <w:autoSpaceDN w:val="0"/>
              <w:spacing w:before="100" w:after="0" w:line="271" w:lineRule="auto"/>
              <w:ind w:left="156" w:hanging="156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Осознание ситуации общения: с какой целью, с кем и где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происходит общение.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F94E5" w14:textId="77777777" w:rsidR="002C2A38" w:rsidRDefault="0036523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01ED6" w14:textId="77777777" w:rsidR="002C2A38" w:rsidRDefault="002C2A3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DBC525" w14:textId="77777777" w:rsidR="002C2A38" w:rsidRDefault="002C2A3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6E845" w14:textId="77777777" w:rsidR="002C2A38" w:rsidRDefault="002C2A38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97203" w14:textId="77777777" w:rsidR="002C2A38" w:rsidRDefault="002C2A38"/>
        </w:tc>
      </w:tr>
      <w:tr w:rsidR="002C2A38" w14:paraId="49A2A238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1B518" w14:textId="77777777" w:rsidR="002C2A38" w:rsidRDefault="0036523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BD057A" w14:textId="77777777" w:rsidR="002C2A38" w:rsidRPr="004A5E19" w:rsidRDefault="00365235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7F628" w14:textId="77777777" w:rsidR="002C2A38" w:rsidRDefault="0036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B3865" w14:textId="77777777" w:rsidR="002C2A38" w:rsidRDefault="002C2A3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F48B2" w14:textId="77777777" w:rsidR="002C2A38" w:rsidRDefault="002C2A3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48B83" w14:textId="77777777" w:rsidR="002C2A38" w:rsidRDefault="002C2A38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E8F8EF" w14:textId="77777777" w:rsidR="002C2A38" w:rsidRDefault="002C2A38"/>
        </w:tc>
      </w:tr>
      <w:tr w:rsidR="002C2A38" w14:paraId="1F9FF2E1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61D6D" w14:textId="77777777" w:rsidR="002C2A38" w:rsidRDefault="0036523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3CBB1" w14:textId="77777777" w:rsidR="002C2A38" w:rsidRPr="004A5E19" w:rsidRDefault="00365235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A311F" w14:textId="77777777" w:rsidR="002C2A38" w:rsidRDefault="0036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BB5AB7" w14:textId="77777777" w:rsidR="002C2A38" w:rsidRDefault="002C2A3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3D9E7" w14:textId="77777777" w:rsidR="002C2A38" w:rsidRDefault="002C2A3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B27F9" w14:textId="77777777" w:rsidR="002C2A38" w:rsidRDefault="002C2A38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91FA6" w14:textId="77777777" w:rsidR="002C2A38" w:rsidRDefault="002C2A38"/>
        </w:tc>
      </w:tr>
      <w:tr w:rsidR="002C2A38" w14:paraId="30ACA049" w14:textId="7777777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577D4" w14:textId="77777777" w:rsidR="002C2A38" w:rsidRDefault="0036523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2F4E7" w14:textId="77777777" w:rsidR="002C2A38" w:rsidRPr="004A5E19" w:rsidRDefault="0036523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нормами речевого этикета в ситуациях учебного и бытового общения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(приветствие, прощание,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извинение, благодарность,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обращение с просьбой)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A298C" w14:textId="77777777" w:rsidR="002C2A38" w:rsidRDefault="0036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89B59" w14:textId="77777777" w:rsidR="002C2A38" w:rsidRDefault="002C2A3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CAE13" w14:textId="77777777" w:rsidR="002C2A38" w:rsidRDefault="002C2A3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EFBC5" w14:textId="77777777" w:rsidR="002C2A38" w:rsidRDefault="002C2A38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DB1D9" w14:textId="77777777" w:rsidR="002C2A38" w:rsidRDefault="002C2A38"/>
        </w:tc>
      </w:tr>
      <w:tr w:rsidR="002C2A38" w14:paraId="471F6A53" w14:textId="77777777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DCAD0" w14:textId="77777777" w:rsidR="002C2A38" w:rsidRDefault="0036523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A7389" w14:textId="77777777" w:rsidR="002C2A38" w:rsidRPr="004A5E19" w:rsidRDefault="00365235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нормами речевого этикета в ситуациях учебного и бытового общения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(приветствие, прощание,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извинение, благодарность, </w:t>
            </w:r>
            <w:r w:rsidRPr="004A5E19">
              <w:rPr>
                <w:lang w:val="ru-RU"/>
              </w:rPr>
              <w:br/>
            </w: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обращение с просьбой)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F5724" w14:textId="77777777" w:rsidR="002C2A38" w:rsidRDefault="0036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ECA08" w14:textId="77777777" w:rsidR="002C2A38" w:rsidRDefault="002C2A3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97976" w14:textId="77777777" w:rsidR="002C2A38" w:rsidRDefault="002C2A3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357490" w14:textId="77777777" w:rsidR="002C2A38" w:rsidRDefault="002C2A38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5AA33" w14:textId="77777777" w:rsidR="002C2A38" w:rsidRDefault="002C2A38"/>
        </w:tc>
      </w:tr>
      <w:tr w:rsidR="002C2A38" w14:paraId="5FF5EB3F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3EDF7A" w14:textId="77777777" w:rsidR="002C2A38" w:rsidRDefault="0036523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FFF52" w14:textId="77777777" w:rsidR="002C2A38" w:rsidRPr="004A5E19" w:rsidRDefault="00365235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Комплескное повторение </w:t>
            </w:r>
            <w:r w:rsidRPr="004A5E19">
              <w:rPr>
                <w:lang w:val="ru-RU"/>
              </w:rPr>
              <w:tab/>
            </w: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 в 1 классе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C2C8E0" w14:textId="77777777" w:rsidR="002C2A38" w:rsidRDefault="0036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11C48" w14:textId="77777777" w:rsidR="002C2A38" w:rsidRDefault="002C2A3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6C701" w14:textId="77777777" w:rsidR="002C2A38" w:rsidRDefault="002C2A3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D4AD3" w14:textId="77777777" w:rsidR="002C2A38" w:rsidRDefault="002C2A38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BC7C36" w14:textId="77777777" w:rsidR="002C2A38" w:rsidRDefault="002C2A38"/>
        </w:tc>
      </w:tr>
      <w:tr w:rsidR="002C2A38" w14:paraId="4928CF02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EC299" w14:textId="77777777" w:rsidR="002C2A38" w:rsidRDefault="0036523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8C6B4F" w14:textId="77777777" w:rsidR="002C2A38" w:rsidRPr="004A5E19" w:rsidRDefault="00365235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Закрепление правописания орфограмм, изученных в 1 классе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D75C4" w14:textId="77777777" w:rsidR="002C2A38" w:rsidRDefault="0036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B9F4C" w14:textId="77777777" w:rsidR="002C2A38" w:rsidRDefault="002C2A3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3AE356" w14:textId="77777777" w:rsidR="002C2A38" w:rsidRDefault="002C2A3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04FB2" w14:textId="77777777" w:rsidR="002C2A38" w:rsidRDefault="002C2A38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E1BAF" w14:textId="77777777" w:rsidR="002C2A38" w:rsidRDefault="002C2A38"/>
        </w:tc>
      </w:tr>
      <w:tr w:rsidR="002C2A38" w14:paraId="56A81B73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A4FAD" w14:textId="77777777" w:rsidR="002C2A38" w:rsidRDefault="0036523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F726B" w14:textId="77777777" w:rsidR="002C2A38" w:rsidRDefault="00365235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 работа за 1 класс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55327" w14:textId="77777777" w:rsidR="002C2A38" w:rsidRDefault="0036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3E8AC" w14:textId="77777777" w:rsidR="002C2A38" w:rsidRDefault="0036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11B85F" w14:textId="77777777" w:rsidR="002C2A38" w:rsidRDefault="002C2A3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DADC98" w14:textId="77777777" w:rsidR="002C2A38" w:rsidRDefault="002C2A38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4D8305" w14:textId="77777777" w:rsidR="002C2A38" w:rsidRDefault="0036523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C2A38" w14:paraId="4BF06A03" w14:textId="77777777">
        <w:trPr>
          <w:trHeight w:hRule="exact" w:val="808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1F34E" w14:textId="77777777" w:rsidR="002C2A38" w:rsidRPr="004A5E19" w:rsidRDefault="0036523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A5E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4FB9B9" w14:textId="77777777" w:rsidR="002C2A38" w:rsidRDefault="0036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4C580" w14:textId="77777777" w:rsidR="002C2A38" w:rsidRDefault="0036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698A6D" w14:textId="77777777" w:rsidR="002C2A38" w:rsidRDefault="0036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14:paraId="611FDCF0" w14:textId="77777777" w:rsidR="002C2A38" w:rsidRDefault="002C2A38">
      <w:pPr>
        <w:autoSpaceDE w:val="0"/>
        <w:autoSpaceDN w:val="0"/>
        <w:spacing w:after="0" w:line="14" w:lineRule="exact"/>
      </w:pPr>
    </w:p>
    <w:p w14:paraId="1E6BD9F4" w14:textId="77777777" w:rsidR="002C2A38" w:rsidRDefault="002C2A38">
      <w:pPr>
        <w:sectPr w:rsidR="002C2A38">
          <w:pgSz w:w="11900" w:h="16840"/>
          <w:pgMar w:top="284" w:right="650" w:bottom="38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A95154C" w14:textId="77777777" w:rsidR="002C2A38" w:rsidRDefault="002C2A38">
      <w:pPr>
        <w:sectPr w:rsidR="002C2A38">
          <w:pgSz w:w="11900" w:h="16840"/>
          <w:pgMar w:top="1440" w:right="1440" w:bottom="1440" w:left="1440" w:header="720" w:footer="720" w:gutter="0"/>
          <w:cols w:space="720" w:equalWidth="0">
            <w:col w:w="10584" w:space="0"/>
          </w:cols>
          <w:docGrid w:linePitch="360"/>
        </w:sectPr>
      </w:pPr>
    </w:p>
    <w:p w14:paraId="345ECC2B" w14:textId="77777777" w:rsidR="002C2A38" w:rsidRDefault="002C2A38">
      <w:pPr>
        <w:autoSpaceDE w:val="0"/>
        <w:autoSpaceDN w:val="0"/>
        <w:spacing w:after="78" w:line="220" w:lineRule="exact"/>
      </w:pPr>
    </w:p>
    <w:p w14:paraId="33CB5301" w14:textId="77777777" w:rsidR="002C2A38" w:rsidRDefault="0036523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1A3C2ED9" w14:textId="77777777" w:rsidR="002C2A38" w:rsidRDefault="0036523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14:paraId="11DDFA60" w14:textId="77777777" w:rsidR="002C2A38" w:rsidRPr="004A5E19" w:rsidRDefault="00365235">
      <w:pPr>
        <w:autoSpaceDE w:val="0"/>
        <w:autoSpaceDN w:val="0"/>
        <w:spacing w:before="166" w:after="0" w:line="271" w:lineRule="auto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Канакина В.П., Горецкий В.Г., Русский язык. Учебник. 1 класс. Акционерное общество «Издательство«Просвещение»; </w:t>
      </w:r>
      <w:r w:rsidRPr="004A5E19">
        <w:rPr>
          <w:lang w:val="ru-RU"/>
        </w:rPr>
        <w:br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В.Г. Горецкий, Н.А.Федосова , Прописи в четырёх частях. 1 класс. УМК "Школа России".</w:t>
      </w:r>
    </w:p>
    <w:p w14:paraId="0BDAE98E" w14:textId="77777777" w:rsidR="002C2A38" w:rsidRPr="004A5E19" w:rsidRDefault="00365235">
      <w:pPr>
        <w:autoSpaceDE w:val="0"/>
        <w:autoSpaceDN w:val="0"/>
        <w:spacing w:before="262"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683E944C" w14:textId="77777777" w:rsidR="002C2A38" w:rsidRPr="004A5E19" w:rsidRDefault="00365235">
      <w:pPr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Дмитриева О.И. Русский язык. 1 класс. Поурочные разработки к УМК В.П. Канакиной, В.Г. Горецкого.</w:t>
      </w:r>
    </w:p>
    <w:p w14:paraId="43CC0BCA" w14:textId="77777777" w:rsidR="002C2A38" w:rsidRPr="004A5E19" w:rsidRDefault="00365235">
      <w:pPr>
        <w:autoSpaceDE w:val="0"/>
        <w:autoSpaceDN w:val="0"/>
        <w:spacing w:before="264"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05ED189B" w14:textId="77777777" w:rsidR="002C2A38" w:rsidRPr="004A5E19" w:rsidRDefault="00365235">
      <w:pPr>
        <w:autoSpaceDE w:val="0"/>
        <w:autoSpaceDN w:val="0"/>
        <w:spacing w:before="168"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Учи.ру</w:t>
      </w:r>
    </w:p>
    <w:p w14:paraId="73D5AC13" w14:textId="77777777" w:rsidR="002C2A38" w:rsidRPr="004A5E19" w:rsidRDefault="002C2A38">
      <w:pPr>
        <w:rPr>
          <w:lang w:val="ru-RU"/>
        </w:rPr>
        <w:sectPr w:rsidR="002C2A38" w:rsidRPr="004A5E1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73756D3" w14:textId="77777777" w:rsidR="002C2A38" w:rsidRPr="004A5E19" w:rsidRDefault="002C2A38">
      <w:pPr>
        <w:autoSpaceDE w:val="0"/>
        <w:autoSpaceDN w:val="0"/>
        <w:spacing w:after="78" w:line="220" w:lineRule="exact"/>
        <w:rPr>
          <w:lang w:val="ru-RU"/>
        </w:rPr>
      </w:pPr>
    </w:p>
    <w:p w14:paraId="510ADBA8" w14:textId="77777777" w:rsidR="002C2A38" w:rsidRPr="004A5E19" w:rsidRDefault="00365235">
      <w:pPr>
        <w:autoSpaceDE w:val="0"/>
        <w:autoSpaceDN w:val="0"/>
        <w:spacing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2899914D" w14:textId="77777777" w:rsidR="002C2A38" w:rsidRPr="004A5E19" w:rsidRDefault="00365235">
      <w:pPr>
        <w:autoSpaceDE w:val="0"/>
        <w:autoSpaceDN w:val="0"/>
        <w:spacing w:before="346"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14:paraId="26680593" w14:textId="77777777" w:rsidR="002C2A38" w:rsidRPr="004A5E19" w:rsidRDefault="00365235">
      <w:pPr>
        <w:autoSpaceDE w:val="0"/>
        <w:autoSpaceDN w:val="0"/>
        <w:spacing w:before="166" w:after="0" w:line="262" w:lineRule="auto"/>
        <w:ind w:right="4032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Комплекты для обучения грамоте (наборное полотно, образцы письменных букв).</w:t>
      </w:r>
    </w:p>
    <w:p w14:paraId="7FAAA0A1" w14:textId="77777777" w:rsidR="002C2A38" w:rsidRPr="004A5E19" w:rsidRDefault="00365235">
      <w:pPr>
        <w:autoSpaceDE w:val="0"/>
        <w:autoSpaceDN w:val="0"/>
        <w:spacing w:before="70"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Касса букв и сочетаний.</w:t>
      </w:r>
    </w:p>
    <w:p w14:paraId="4FE14496" w14:textId="77777777" w:rsidR="002C2A38" w:rsidRPr="004A5E19" w:rsidRDefault="00365235">
      <w:pPr>
        <w:autoSpaceDE w:val="0"/>
        <w:autoSpaceDN w:val="0"/>
        <w:spacing w:before="70" w:after="0" w:line="262" w:lineRule="auto"/>
        <w:ind w:right="4320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Таблицы к основным разделам грамматического материала, содержащегося в программе по русскому языку.</w:t>
      </w:r>
    </w:p>
    <w:p w14:paraId="10111153" w14:textId="77777777" w:rsidR="002C2A38" w:rsidRPr="004A5E19" w:rsidRDefault="00365235">
      <w:pPr>
        <w:autoSpaceDE w:val="0"/>
        <w:autoSpaceDN w:val="0"/>
        <w:spacing w:before="70" w:after="0" w:line="262" w:lineRule="auto"/>
        <w:ind w:right="3168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Наборы сюжетных картинок в соответствии с тематикой, определѐнной в программе по русскому языку.</w:t>
      </w:r>
    </w:p>
    <w:p w14:paraId="79D26707" w14:textId="77777777" w:rsidR="002C2A38" w:rsidRPr="004A5E19" w:rsidRDefault="00365235">
      <w:pPr>
        <w:autoSpaceDE w:val="0"/>
        <w:autoSpaceDN w:val="0"/>
        <w:spacing w:before="72" w:after="0" w:line="262" w:lineRule="auto"/>
        <w:ind w:right="3888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Словари по русскому языку (толковый словарь, словарь </w:t>
      </w:r>
      <w:r w:rsidRPr="004A5E19">
        <w:rPr>
          <w:lang w:val="ru-RU"/>
        </w:rPr>
        <w:br/>
      </w: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 xml:space="preserve">фразеологизмов, морфемный и словообразовательный словари). </w:t>
      </w:r>
    </w:p>
    <w:p w14:paraId="17C77B7F" w14:textId="77777777" w:rsidR="002C2A38" w:rsidRPr="004A5E19" w:rsidRDefault="00365235">
      <w:pPr>
        <w:autoSpaceDE w:val="0"/>
        <w:autoSpaceDN w:val="0"/>
        <w:spacing w:before="70" w:after="0" w:line="262" w:lineRule="auto"/>
        <w:ind w:right="4032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Мультимедийные образовательные ресурсы, соответствующие тематике программы по русскому языку.</w:t>
      </w:r>
    </w:p>
    <w:p w14:paraId="5AD965AA" w14:textId="77777777" w:rsidR="002C2A38" w:rsidRPr="004A5E19" w:rsidRDefault="00365235">
      <w:pPr>
        <w:autoSpaceDE w:val="0"/>
        <w:autoSpaceDN w:val="0"/>
        <w:spacing w:before="70"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Персональный ноутбук.</w:t>
      </w:r>
    </w:p>
    <w:p w14:paraId="611E233E" w14:textId="77777777" w:rsidR="002C2A38" w:rsidRPr="004A5E19" w:rsidRDefault="00365235">
      <w:pPr>
        <w:autoSpaceDE w:val="0"/>
        <w:autoSpaceDN w:val="0"/>
        <w:spacing w:before="70"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проектор.</w:t>
      </w:r>
    </w:p>
    <w:p w14:paraId="5C3ADE5C" w14:textId="77777777" w:rsidR="002C2A38" w:rsidRPr="004A5E19" w:rsidRDefault="00365235">
      <w:pPr>
        <w:autoSpaceDE w:val="0"/>
        <w:autoSpaceDN w:val="0"/>
        <w:spacing w:before="406"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Интерактивная доска.</w:t>
      </w:r>
    </w:p>
    <w:p w14:paraId="59714B48" w14:textId="77777777" w:rsidR="002C2A38" w:rsidRPr="004A5E19" w:rsidRDefault="00365235">
      <w:pPr>
        <w:autoSpaceDE w:val="0"/>
        <w:autoSpaceDN w:val="0"/>
        <w:spacing w:before="406"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Лазерный принтер.</w:t>
      </w:r>
    </w:p>
    <w:p w14:paraId="6A61FD85" w14:textId="77777777" w:rsidR="002C2A38" w:rsidRPr="004A5E19" w:rsidRDefault="00365235" w:rsidP="004A5E19">
      <w:pPr>
        <w:autoSpaceDE w:val="0"/>
        <w:autoSpaceDN w:val="0"/>
        <w:spacing w:before="406"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Ученические парты двухместные.</w:t>
      </w:r>
    </w:p>
    <w:p w14:paraId="4C47B487" w14:textId="77777777" w:rsidR="002C2A38" w:rsidRPr="004A5E19" w:rsidRDefault="00365235">
      <w:pPr>
        <w:autoSpaceDE w:val="0"/>
        <w:autoSpaceDN w:val="0"/>
        <w:spacing w:before="406" w:after="0" w:line="230" w:lineRule="auto"/>
        <w:rPr>
          <w:lang w:val="ru-RU"/>
        </w:r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Стол учительский с тумбой.</w:t>
      </w:r>
    </w:p>
    <w:p w14:paraId="75E57761" w14:textId="77777777" w:rsidR="002C2A38" w:rsidRPr="004A5E19" w:rsidRDefault="00365235">
      <w:pPr>
        <w:autoSpaceDE w:val="0"/>
        <w:autoSpaceDN w:val="0"/>
        <w:spacing w:before="406" w:after="0" w:line="230" w:lineRule="auto"/>
        <w:rPr>
          <w:lang w:val="ru-RU"/>
        </w:rPr>
      </w:pPr>
      <w:proofErr w:type="gramStart"/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Шкафы .</w:t>
      </w:r>
      <w:proofErr w:type="gramEnd"/>
    </w:p>
    <w:p w14:paraId="7F21CA5B" w14:textId="77777777" w:rsidR="002C2A38" w:rsidRPr="004A5E19" w:rsidRDefault="00365235" w:rsidP="007F2B05">
      <w:pPr>
        <w:autoSpaceDE w:val="0"/>
        <w:autoSpaceDN w:val="0"/>
        <w:spacing w:before="406" w:after="0" w:line="230" w:lineRule="auto"/>
        <w:rPr>
          <w:lang w:val="ru-RU"/>
        </w:rPr>
        <w:sectPr w:rsidR="002C2A38" w:rsidRPr="004A5E1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4A5E19">
        <w:rPr>
          <w:rFonts w:ascii="Times New Roman" w:eastAsia="Times New Roman" w:hAnsi="Times New Roman"/>
          <w:color w:val="000000"/>
          <w:sz w:val="24"/>
          <w:lang w:val="ru-RU"/>
        </w:rPr>
        <w:t>Меловая доска.</w:t>
      </w:r>
    </w:p>
    <w:p w14:paraId="4E5D0AA8" w14:textId="77777777" w:rsidR="00365235" w:rsidRPr="004A5E19" w:rsidRDefault="00365235">
      <w:pPr>
        <w:rPr>
          <w:lang w:val="ru-RU"/>
        </w:rPr>
      </w:pPr>
    </w:p>
    <w:sectPr w:rsidR="00365235" w:rsidRPr="004A5E1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9169903">
    <w:abstractNumId w:val="8"/>
  </w:num>
  <w:num w:numId="2" w16cid:durableId="191889417">
    <w:abstractNumId w:val="6"/>
  </w:num>
  <w:num w:numId="3" w16cid:durableId="1730227962">
    <w:abstractNumId w:val="5"/>
  </w:num>
  <w:num w:numId="4" w16cid:durableId="447891057">
    <w:abstractNumId w:val="4"/>
  </w:num>
  <w:num w:numId="5" w16cid:durableId="1273200113">
    <w:abstractNumId w:val="7"/>
  </w:num>
  <w:num w:numId="6" w16cid:durableId="374352146">
    <w:abstractNumId w:val="3"/>
  </w:num>
  <w:num w:numId="7" w16cid:durableId="1384788558">
    <w:abstractNumId w:val="2"/>
  </w:num>
  <w:num w:numId="8" w16cid:durableId="592517581">
    <w:abstractNumId w:val="1"/>
  </w:num>
  <w:num w:numId="9" w16cid:durableId="5644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5180"/>
    <w:rsid w:val="0029639D"/>
    <w:rsid w:val="002C2A38"/>
    <w:rsid w:val="00326F90"/>
    <w:rsid w:val="00365235"/>
    <w:rsid w:val="004A5E19"/>
    <w:rsid w:val="007F2B05"/>
    <w:rsid w:val="00AA1D8D"/>
    <w:rsid w:val="00AC09D8"/>
    <w:rsid w:val="00B47730"/>
    <w:rsid w:val="00CB0664"/>
    <w:rsid w:val="00D00FA6"/>
    <w:rsid w:val="00D9363A"/>
    <w:rsid w:val="00F92DF0"/>
    <w:rsid w:val="00FB74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DCD7A"/>
  <w15:docId w15:val="{04582432-C1FA-4872-BA42-0E9E7985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A17D8B-E827-4703-8501-BF55760B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8885</Words>
  <Characters>50647</Characters>
  <Application>Microsoft Office Word</Application>
  <DocSecurity>0</DocSecurity>
  <Lines>422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eremeevg@dnevnik.ru</cp:lastModifiedBy>
  <cp:revision>10</cp:revision>
  <cp:lastPrinted>2023-02-06T00:25:00Z</cp:lastPrinted>
  <dcterms:created xsi:type="dcterms:W3CDTF">2022-06-15T16:51:00Z</dcterms:created>
  <dcterms:modified xsi:type="dcterms:W3CDTF">2023-02-06T04:12:00Z</dcterms:modified>
  <cp:category/>
</cp:coreProperties>
</file>