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D4" w:rsidRDefault="002E572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0" w:name="_GoBack"/>
      <w:r w:rsidRPr="002E5729">
        <w:rPr>
          <w:rFonts w:ascii="Times New Roman" w:hAnsi="Times New Roman"/>
          <w:color w:val="000000"/>
          <w:sz w:val="28"/>
          <w:lang w:val="ru-RU"/>
        </w:rPr>
        <w:drawing>
          <wp:inline distT="0" distB="0" distL="114300" distR="114300">
            <wp:extent cx="5283105" cy="9334215"/>
            <wp:effectExtent l="19050" t="0" r="0" b="0"/>
            <wp:docPr id="4" name="Изображение 1" descr="Стати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татистика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031" cy="933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5729" w:rsidRDefault="002E5729" w:rsidP="002E5729">
      <w:pPr>
        <w:spacing w:after="0" w:line="264" w:lineRule="auto"/>
        <w:ind w:firstLine="567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2E5729" w:rsidSect="002E5729">
          <w:pgSz w:w="11906" w:h="16383"/>
          <w:pgMar w:top="567" w:right="424" w:bottom="426" w:left="567" w:header="720" w:footer="720" w:gutter="0"/>
          <w:cols w:space="720"/>
        </w:sectPr>
      </w:pPr>
    </w:p>
    <w:p w:rsidR="002E5729" w:rsidRPr="002E5729" w:rsidRDefault="002E5729" w:rsidP="002E5729">
      <w:pPr>
        <w:spacing w:after="0" w:line="264" w:lineRule="auto"/>
        <w:ind w:firstLine="567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E57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5729" w:rsidRDefault="002E5729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F32D4" w:rsidRDefault="00D432B9">
      <w:pPr>
        <w:spacing w:after="0" w:line="264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</w:t>
      </w:r>
      <w:r>
        <w:rPr>
          <w:rFonts w:ascii="Times New Roman" w:hAnsi="Times New Roman"/>
          <w:color w:val="000000"/>
          <w:sz w:val="28"/>
          <w:lang w:val="ru-RU"/>
        </w:rPr>
        <w:t>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</w:t>
      </w:r>
      <w:r>
        <w:rPr>
          <w:rFonts w:ascii="Times New Roman" w:hAnsi="Times New Roman"/>
          <w:color w:val="000000"/>
          <w:sz w:val="28"/>
          <w:lang w:val="ru-RU"/>
        </w:rPr>
        <w:t xml:space="preserve">о данных. А для обоснованного принятия решения в условиях недостатка или избытка информации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</w:t>
      </w:r>
      <w:r>
        <w:rPr>
          <w:rFonts w:ascii="Times New Roman" w:hAnsi="Times New Roman"/>
          <w:color w:val="000000"/>
          <w:sz w:val="28"/>
          <w:lang w:val="ru-RU"/>
        </w:rPr>
        <w:t>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</w:t>
      </w:r>
      <w:r>
        <w:rPr>
          <w:rFonts w:ascii="Times New Roman" w:hAnsi="Times New Roman"/>
          <w:color w:val="000000"/>
          <w:sz w:val="28"/>
          <w:lang w:val="ru-RU"/>
        </w:rPr>
        <w:t xml:space="preserve">остейшие вероятностные расчёты. </w:t>
      </w:r>
      <w:proofErr w:type="gramEnd"/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</w:t>
      </w:r>
      <w:r>
        <w:rPr>
          <w:rFonts w:ascii="Times New Roman" w:hAnsi="Times New Roman"/>
          <w:color w:val="000000"/>
          <w:sz w:val="28"/>
          <w:lang w:val="ru-RU"/>
        </w:rPr>
        <w:t xml:space="preserve">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</w:t>
      </w:r>
      <w:r>
        <w:rPr>
          <w:rFonts w:ascii="Times New Roman" w:hAnsi="Times New Roman"/>
          <w:color w:val="000000"/>
          <w:sz w:val="28"/>
          <w:lang w:val="ru-RU"/>
        </w:rPr>
        <w:t xml:space="preserve">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</w:t>
      </w:r>
      <w:r>
        <w:rPr>
          <w:rFonts w:ascii="Times New Roman" w:hAnsi="Times New Roman"/>
          <w:color w:val="000000"/>
          <w:sz w:val="28"/>
          <w:lang w:val="ru-RU"/>
        </w:rPr>
        <w:t>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</w:t>
      </w:r>
      <w:r>
        <w:rPr>
          <w:rFonts w:ascii="Times New Roman" w:hAnsi="Times New Roman"/>
          <w:color w:val="000000"/>
          <w:sz w:val="28"/>
          <w:lang w:val="ru-RU"/>
        </w:rPr>
        <w:t>ние в теорию графов».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</w:t>
      </w:r>
      <w:r>
        <w:rPr>
          <w:rFonts w:ascii="Times New Roman" w:hAnsi="Times New Roman"/>
          <w:color w:val="000000"/>
          <w:sz w:val="28"/>
          <w:lang w:val="ru-RU"/>
        </w:rPr>
        <w:t xml:space="preserve">тавления и анализа данных с использованием статистических характеристик средних и рассеивания.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</w:t>
      </w:r>
      <w:r>
        <w:rPr>
          <w:rFonts w:ascii="Times New Roman" w:hAnsi="Times New Roman"/>
          <w:color w:val="000000"/>
          <w:sz w:val="28"/>
          <w:lang w:val="ru-RU"/>
        </w:rPr>
        <w:t>, вызывающими изменчивость, и оценивать их влияние на рассматриваемые величины и процессы.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</w:t>
      </w:r>
      <w:r>
        <w:rPr>
          <w:rFonts w:ascii="Times New Roman" w:hAnsi="Times New Roman"/>
          <w:color w:val="000000"/>
          <w:sz w:val="28"/>
          <w:lang w:val="ru-RU"/>
        </w:rPr>
        <w:t>е значение имеют практические задания, в частности опыты с классическими вероятностными моделями.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</w:t>
      </w:r>
      <w:r>
        <w:rPr>
          <w:rFonts w:ascii="Times New Roman" w:hAnsi="Times New Roman"/>
          <w:color w:val="000000"/>
          <w:sz w:val="28"/>
          <w:lang w:val="ru-RU"/>
        </w:rPr>
        <w:t>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</w:t>
      </w:r>
      <w:r>
        <w:rPr>
          <w:rFonts w:ascii="Times New Roman" w:hAnsi="Times New Roman"/>
          <w:color w:val="000000"/>
          <w:sz w:val="28"/>
          <w:lang w:val="ru-RU"/>
        </w:rPr>
        <w:t>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‌‌‌</w:t>
      </w:r>
      <w:bookmarkStart w:id="1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</w:t>
      </w:r>
      <w:r>
        <w:rPr>
          <w:rFonts w:ascii="Times New Roman" w:hAnsi="Times New Roman"/>
          <w:color w:val="000000"/>
          <w:sz w:val="28"/>
          <w:lang w:val="ru-RU"/>
        </w:rPr>
        <w:t>тводится 102 часа: в 7 классе – 34 часа (1 час в неделю), в 8 классе – 34 часа (1 час в неделю), в 9 классе – 34 часа (1 час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8F32D4" w:rsidRDefault="008F32D4">
      <w:pPr>
        <w:rPr>
          <w:lang w:val="ru-RU"/>
        </w:rPr>
        <w:sectPr w:rsidR="008F32D4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8898685"/>
    </w:p>
    <w:bookmarkEnd w:id="2"/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графиков. Заполнение таблиц, чтение </w:t>
      </w:r>
      <w:r>
        <w:rPr>
          <w:rFonts w:ascii="Times New Roman" w:hAnsi="Times New Roman"/>
          <w:color w:val="000000"/>
          <w:sz w:val="28"/>
          <w:lang w:val="ru-RU"/>
        </w:rPr>
        <w:t>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Описательная статистика: среднее арифметическое, медиана, размах, наибольшее </w:t>
      </w:r>
      <w:r>
        <w:rPr>
          <w:rFonts w:ascii="Times New Roman" w:hAnsi="Times New Roman"/>
          <w:color w:val="000000"/>
          <w:sz w:val="28"/>
          <w:lang w:val="ru-RU"/>
        </w:rPr>
        <w:t>и наименьшее значения набора числовых данных. Примеры случайной изменчивости.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</w:t>
      </w:r>
      <w:r>
        <w:rPr>
          <w:rFonts w:ascii="Times New Roman" w:hAnsi="Times New Roman"/>
          <w:color w:val="000000"/>
          <w:sz w:val="28"/>
          <w:lang w:val="ru-RU"/>
        </w:rPr>
        <w:t>еории вероятностей.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</w:t>
      </w:r>
      <w:r>
        <w:rPr>
          <w:rFonts w:ascii="Times New Roman" w:hAnsi="Times New Roman"/>
          <w:color w:val="000000"/>
          <w:sz w:val="28"/>
          <w:lang w:val="ru-RU"/>
        </w:rPr>
        <w:t>фов.</w:t>
      </w: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</w:t>
      </w:r>
      <w:r>
        <w:rPr>
          <w:rFonts w:ascii="Times New Roman" w:hAnsi="Times New Roman"/>
          <w:color w:val="000000"/>
          <w:sz w:val="28"/>
          <w:lang w:val="ru-RU"/>
        </w:rPr>
        <w:t>тельное, включения. Использование графического представления множе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Элементарные </w:t>
      </w:r>
      <w:r>
        <w:rPr>
          <w:rFonts w:ascii="Times New Roman" w:hAnsi="Times New Roman"/>
          <w:color w:val="000000"/>
          <w:sz w:val="28"/>
          <w:lang w:val="ru-RU"/>
        </w:rPr>
        <w:t>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Свойства деревьев: един</w:t>
      </w:r>
      <w:r>
        <w:rPr>
          <w:rFonts w:ascii="Times New Roman" w:hAnsi="Times New Roman"/>
          <w:color w:val="000000"/>
          <w:sz w:val="28"/>
          <w:lang w:val="ru-RU"/>
        </w:rPr>
        <w:t>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</w:t>
      </w:r>
      <w:r>
        <w:rPr>
          <w:rFonts w:ascii="Times New Roman" w:hAnsi="Times New Roman"/>
          <w:color w:val="000000"/>
          <w:sz w:val="28"/>
          <w:lang w:val="ru-RU"/>
        </w:rPr>
        <w:t xml:space="preserve"> таблиц, диаграмм, графиков, интерпретация данных. Чтение и построение таблиц, диаграмм, графиков по реальным данным.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Геометрическая в</w:t>
      </w:r>
      <w:r>
        <w:rPr>
          <w:rFonts w:ascii="Times New Roman" w:hAnsi="Times New Roman"/>
          <w:color w:val="000000"/>
          <w:sz w:val="28"/>
          <w:lang w:val="ru-RU"/>
        </w:rPr>
        <w:t>ероятность. Случайный выбор точки из фигуры на плоскости, из отрезка и из дуги окружности.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Случайная величина и распред</w:t>
      </w:r>
      <w:r>
        <w:rPr>
          <w:rFonts w:ascii="Times New Roman" w:hAnsi="Times New Roman"/>
          <w:color w:val="000000"/>
          <w:sz w:val="28"/>
          <w:lang w:val="ru-RU"/>
        </w:rPr>
        <w:t>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законе бо</w:t>
      </w:r>
      <w:r>
        <w:rPr>
          <w:rFonts w:ascii="Times New Roman" w:hAnsi="Times New Roman"/>
          <w:color w:val="000000"/>
          <w:sz w:val="28"/>
          <w:lang w:val="ru-RU"/>
        </w:rPr>
        <w:t>льших чисел. Измерение вероятностей с помощью частот. Роль и значение закона больших чисел в природе и обществе.</w:t>
      </w:r>
    </w:p>
    <w:p w:rsidR="008F32D4" w:rsidRDefault="008F32D4">
      <w:pPr>
        <w:rPr>
          <w:lang w:val="ru-RU"/>
        </w:rPr>
        <w:sectPr w:rsidR="008F32D4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8898680"/>
    </w:p>
    <w:bookmarkEnd w:id="3"/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</w:t>
      </w:r>
      <w:r>
        <w:rPr>
          <w:rFonts w:ascii="Times New Roman" w:hAnsi="Times New Roman"/>
          <w:color w:val="000000"/>
          <w:sz w:val="28"/>
          <w:lang w:val="ru-RU"/>
        </w:rPr>
        <w:t>атематиков и российской математической школы, к использованию этих достижений в других науках и прикладных сферах;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</w:t>
      </w:r>
      <w:r>
        <w:rPr>
          <w:rFonts w:ascii="Times New Roman" w:hAnsi="Times New Roman"/>
          <w:color w:val="000000"/>
          <w:sz w:val="28"/>
          <w:lang w:val="ru-RU"/>
        </w:rPr>
        <w:t>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</w:t>
      </w:r>
      <w:r>
        <w:rPr>
          <w:rFonts w:ascii="Times New Roman" w:hAnsi="Times New Roman"/>
          <w:color w:val="000000"/>
          <w:sz w:val="28"/>
          <w:lang w:val="ru-RU"/>
        </w:rPr>
        <w:t>ических принципов в деятельности учёного;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</w:t>
      </w:r>
      <w:r>
        <w:rPr>
          <w:rFonts w:ascii="Times New Roman" w:hAnsi="Times New Roman"/>
          <w:color w:val="000000"/>
          <w:sz w:val="28"/>
          <w:lang w:val="ru-RU"/>
        </w:rPr>
        <w:t>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</w:t>
      </w:r>
      <w:r>
        <w:rPr>
          <w:rFonts w:ascii="Times New Roman" w:hAnsi="Times New Roman"/>
          <w:color w:val="000000"/>
          <w:sz w:val="28"/>
          <w:lang w:val="ru-RU"/>
        </w:rPr>
        <w:t>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</w:t>
      </w:r>
      <w:r>
        <w:rPr>
          <w:rFonts w:ascii="Times New Roman" w:hAnsi="Times New Roman"/>
          <w:color w:val="000000"/>
          <w:sz w:val="28"/>
          <w:lang w:val="ru-RU"/>
        </w:rPr>
        <w:t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</w:t>
      </w:r>
      <w:r>
        <w:rPr>
          <w:rFonts w:ascii="Times New Roman" w:hAnsi="Times New Roman"/>
          <w:color w:val="000000"/>
          <w:sz w:val="28"/>
          <w:lang w:val="ru-RU"/>
        </w:rPr>
        <w:t>ания мира, овладением простейшими навыками исследовательской деятельности;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</w:t>
      </w:r>
      <w:r>
        <w:rPr>
          <w:rFonts w:ascii="Times New Roman" w:hAnsi="Times New Roman"/>
          <w:color w:val="000000"/>
          <w:sz w:val="28"/>
          <w:lang w:val="ru-RU"/>
        </w:rPr>
        <w:t>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ориентацией на </w:t>
      </w:r>
      <w:r>
        <w:rPr>
          <w:rFonts w:ascii="Times New Roman" w:hAnsi="Times New Roman"/>
          <w:color w:val="000000"/>
          <w:sz w:val="28"/>
          <w:lang w:val="ru-RU"/>
        </w:rPr>
        <w:t>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</w:t>
      </w:r>
      <w:r>
        <w:rPr>
          <w:rFonts w:ascii="Times New Roman" w:hAnsi="Times New Roman"/>
          <w:b/>
          <w:color w:val="000000"/>
          <w:sz w:val="28"/>
          <w:lang w:val="ru-RU"/>
        </w:rPr>
        <w:t>я к изменяющимся условиям социальной и природной среды: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</w:t>
      </w:r>
      <w:r>
        <w:rPr>
          <w:rFonts w:ascii="Times New Roman" w:hAnsi="Times New Roman"/>
          <w:color w:val="000000"/>
          <w:sz w:val="28"/>
          <w:lang w:val="ru-RU"/>
        </w:rPr>
        <w:t>ости новые знания, навыки и компетенции из опыта других;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</w:t>
      </w:r>
      <w:r>
        <w:rPr>
          <w:rFonts w:ascii="Times New Roman" w:hAnsi="Times New Roman"/>
          <w:color w:val="000000"/>
          <w:sz w:val="28"/>
          <w:lang w:val="ru-RU"/>
        </w:rPr>
        <w:t>ностей, планировать своё развитие;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</w:t>
      </w:r>
      <w:r>
        <w:rPr>
          <w:rFonts w:ascii="Times New Roman" w:hAnsi="Times New Roman"/>
          <w:color w:val="000000"/>
          <w:sz w:val="28"/>
          <w:lang w:val="ru-RU"/>
        </w:rPr>
        <w:t>ивать существенный признак классификации, основания для обобщения и сравнения, критерии проводимого анализа;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</w:t>
      </w:r>
      <w:r>
        <w:rPr>
          <w:rFonts w:ascii="Times New Roman" w:hAnsi="Times New Roman"/>
          <w:color w:val="000000"/>
          <w:sz w:val="28"/>
          <w:lang w:val="ru-RU"/>
        </w:rPr>
        <w:t>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</w:t>
      </w:r>
      <w:r>
        <w:rPr>
          <w:rFonts w:ascii="Times New Roman" w:hAnsi="Times New Roman"/>
          <w:color w:val="000000"/>
          <w:sz w:val="28"/>
          <w:lang w:val="ru-RU"/>
        </w:rPr>
        <w:t>ний по аналогии;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</w:t>
      </w:r>
      <w:r>
        <w:rPr>
          <w:rFonts w:ascii="Times New Roman" w:hAnsi="Times New Roman"/>
          <w:color w:val="000000"/>
          <w:sz w:val="28"/>
          <w:lang w:val="ru-RU"/>
        </w:rPr>
        <w:t>рассуждения;</w:t>
      </w:r>
    </w:p>
    <w:p w:rsidR="008F32D4" w:rsidRDefault="00D432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32D4" w:rsidRDefault="00D432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F32D4" w:rsidRDefault="00D432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</w:t>
      </w:r>
      <w:r>
        <w:rPr>
          <w:rFonts w:ascii="Times New Roman" w:hAnsi="Times New Roman"/>
          <w:color w:val="000000"/>
          <w:sz w:val="28"/>
          <w:lang w:val="ru-RU"/>
        </w:rPr>
        <w:t>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F32D4" w:rsidRDefault="00D432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</w:t>
      </w:r>
      <w:r>
        <w:rPr>
          <w:rFonts w:ascii="Times New Roman" w:hAnsi="Times New Roman"/>
          <w:color w:val="000000"/>
          <w:sz w:val="28"/>
          <w:lang w:val="ru-RU"/>
        </w:rPr>
        <w:t>небольшое исследование по установлению особенностей математического объекта, зависимостей объектов между собой;</w:t>
      </w:r>
    </w:p>
    <w:p w:rsidR="008F32D4" w:rsidRDefault="00D432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</w:t>
      </w:r>
      <w:r>
        <w:rPr>
          <w:rFonts w:ascii="Times New Roman" w:hAnsi="Times New Roman"/>
          <w:color w:val="000000"/>
          <w:sz w:val="28"/>
          <w:lang w:val="ru-RU"/>
        </w:rPr>
        <w:t>атов, выводов и обобщений;</w:t>
      </w:r>
    </w:p>
    <w:p w:rsidR="008F32D4" w:rsidRDefault="00D432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F32D4" w:rsidRDefault="00D432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F32D4" w:rsidRDefault="00D432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F32D4" w:rsidRDefault="00D432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</w:t>
      </w:r>
      <w:r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информацию различных видов и форм представления;</w:t>
      </w:r>
    </w:p>
    <w:p w:rsidR="008F32D4" w:rsidRDefault="00D432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F32D4" w:rsidRDefault="00D432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</w:t>
      </w:r>
      <w:r>
        <w:rPr>
          <w:rFonts w:ascii="Times New Roman" w:hAnsi="Times New Roman"/>
          <w:color w:val="000000"/>
          <w:sz w:val="28"/>
          <w:lang w:val="ru-RU"/>
        </w:rPr>
        <w:t>формации по критериям, предложенным учителем или сформулированным самостоятельно.</w:t>
      </w:r>
    </w:p>
    <w:p w:rsidR="008F32D4" w:rsidRDefault="00D432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</w:t>
      </w:r>
      <w:r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</w:t>
      </w:r>
      <w:r>
        <w:rPr>
          <w:rFonts w:ascii="Times New Roman" w:hAnsi="Times New Roman"/>
          <w:color w:val="000000"/>
          <w:sz w:val="28"/>
          <w:lang w:val="ru-RU"/>
        </w:rPr>
        <w:t>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</w:t>
      </w:r>
      <w:r>
        <w:rPr>
          <w:rFonts w:ascii="Times New Roman" w:hAnsi="Times New Roman"/>
          <w:color w:val="000000"/>
          <w:sz w:val="28"/>
          <w:lang w:val="ru-RU"/>
        </w:rPr>
        <w:t>ельно выбирать формат выступления с учётом задач презентации и особенностей аудитории;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</w:t>
      </w:r>
      <w:r>
        <w:rPr>
          <w:rFonts w:ascii="Times New Roman" w:hAnsi="Times New Roman"/>
          <w:color w:val="000000"/>
          <w:sz w:val="28"/>
          <w:lang w:val="ru-RU"/>
        </w:rPr>
        <w:t>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F32D4" w:rsidRDefault="00D432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</w:t>
      </w:r>
      <w:r>
        <w:rPr>
          <w:rFonts w:ascii="Times New Roman" w:hAnsi="Times New Roman"/>
          <w:color w:val="000000"/>
          <w:sz w:val="28"/>
          <w:lang w:val="ru-RU"/>
        </w:rPr>
        <w:t>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F32D4" w:rsidRDefault="00D432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>
        <w:rPr>
          <w:rFonts w:ascii="Times New Roman" w:hAnsi="Times New Roman"/>
          <w:color w:val="000000"/>
          <w:sz w:val="28"/>
          <w:lang w:val="ru-RU"/>
        </w:rPr>
        <w:t>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F32D4" w:rsidRDefault="00D432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F32D4" w:rsidRDefault="00D432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8F32D4" w:rsidRDefault="00D432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</w:t>
      </w:r>
      <w:r>
        <w:rPr>
          <w:rFonts w:ascii="Times New Roman" w:hAnsi="Times New Roman"/>
          <w:color w:val="000000"/>
          <w:sz w:val="28"/>
          <w:lang w:val="ru-RU"/>
        </w:rPr>
        <w:t>ностей;</w:t>
      </w:r>
    </w:p>
    <w:p w:rsidR="008F32D4" w:rsidRDefault="00D432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32D4" w:rsidRDefault="008F32D4">
      <w:pPr>
        <w:spacing w:after="0" w:line="264" w:lineRule="auto"/>
        <w:ind w:left="120"/>
        <w:jc w:val="both"/>
        <w:rPr>
          <w:lang w:val="ru-RU"/>
        </w:rPr>
      </w:pP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</w:t>
      </w:r>
      <w:r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</w:t>
      </w:r>
      <w:r>
        <w:rPr>
          <w:rFonts w:ascii="Times New Roman" w:hAnsi="Times New Roman"/>
          <w:color w:val="000000"/>
          <w:sz w:val="28"/>
          <w:lang w:val="ru-RU"/>
        </w:rPr>
        <w:t>вые данные, представленные в таблицах, на диаграммах, графиках.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</w:t>
      </w:r>
      <w:r>
        <w:rPr>
          <w:rFonts w:ascii="Times New Roman" w:hAnsi="Times New Roman"/>
          <w:color w:val="000000"/>
          <w:sz w:val="28"/>
          <w:lang w:val="ru-RU"/>
        </w:rPr>
        <w:t>рах цен, физических величин, антропометрических данных, иметь представление о статистической устойчивости.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</w:t>
      </w:r>
      <w:r>
        <w:rPr>
          <w:rFonts w:ascii="Times New Roman" w:hAnsi="Times New Roman"/>
          <w:color w:val="000000"/>
          <w:sz w:val="28"/>
          <w:lang w:val="ru-RU"/>
        </w:rPr>
        <w:t>, диаграмм, графиков, представлять данные в виде таблиц, диаграмм, графиков.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</w:t>
      </w:r>
      <w:r>
        <w:rPr>
          <w:rFonts w:ascii="Times New Roman" w:hAnsi="Times New Roman"/>
          <w:color w:val="000000"/>
          <w:sz w:val="28"/>
          <w:lang w:val="ru-RU"/>
        </w:rPr>
        <w:t>ы событий, в том числе по результатам измерений и наблюдений.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графические модели: дерево </w:t>
      </w:r>
      <w:r>
        <w:rPr>
          <w:rFonts w:ascii="Times New Roman" w:hAnsi="Times New Roman"/>
          <w:color w:val="000000"/>
          <w:sz w:val="28"/>
          <w:lang w:val="ru-RU"/>
        </w:rPr>
        <w:t>случайного эксперимента, диаграммы Эйлера, числовая прямая.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</w:t>
      </w:r>
      <w:r>
        <w:rPr>
          <w:rFonts w:ascii="Times New Roman" w:hAnsi="Times New Roman"/>
          <w:color w:val="000000"/>
          <w:sz w:val="28"/>
          <w:lang w:val="ru-RU"/>
        </w:rPr>
        <w:t>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</w:t>
      </w:r>
      <w:r>
        <w:rPr>
          <w:rFonts w:ascii="Times New Roman" w:hAnsi="Times New Roman"/>
          <w:color w:val="000000"/>
          <w:sz w:val="28"/>
          <w:lang w:val="ru-RU"/>
        </w:rPr>
        <w:t>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F32D4" w:rsidRDefault="00D432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</w:t>
      </w:r>
      <w:r>
        <w:rPr>
          <w:rFonts w:ascii="Times New Roman" w:hAnsi="Times New Roman"/>
          <w:color w:val="000000"/>
          <w:sz w:val="28"/>
          <w:lang w:val="ru-RU"/>
        </w:rPr>
        <w:t>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F32D4" w:rsidRDefault="008F32D4">
      <w:pPr>
        <w:rPr>
          <w:lang w:val="ru-RU"/>
        </w:rPr>
        <w:sectPr w:rsidR="008F32D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8898681"/>
    </w:p>
    <w:p w:rsidR="008F32D4" w:rsidRDefault="00D432B9">
      <w:pPr>
        <w:spacing w:after="0"/>
        <w:ind w:left="120"/>
      </w:pPr>
      <w:bookmarkStart w:id="6" w:name="block-1889868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790"/>
      </w:tblGrid>
      <w:tr w:rsidR="008F32D4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(цифровые)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02"/>
      </w:tblGrid>
      <w:tr w:rsidR="008F32D4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26"/>
      </w:tblGrid>
      <w:tr w:rsidR="008F32D4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4048"/>
        <w:gridCol w:w="1090"/>
        <w:gridCol w:w="1852"/>
        <w:gridCol w:w="1036"/>
        <w:gridCol w:w="1016"/>
        <w:gridCol w:w="2869"/>
      </w:tblGrid>
      <w:tr w:rsidR="008F32D4">
        <w:trPr>
          <w:trHeight w:val="144"/>
          <w:tblCellSpacing w:w="0" w:type="dxa"/>
        </w:trPr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3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9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2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F32D4" w:rsidRDefault="008F32D4">
            <w:pPr>
              <w:rPr>
                <w:b/>
                <w:bCs/>
              </w:rPr>
            </w:pPr>
          </w:p>
          <w:p w:rsidR="008F32D4" w:rsidRDefault="00D432B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"Диаграммы"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маловероятных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 достоверных событий в природе и в обществе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"Частота выпадения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орла"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7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74" w:type="dxa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4234"/>
        <w:gridCol w:w="1057"/>
        <w:gridCol w:w="1852"/>
        <w:gridCol w:w="1062"/>
        <w:gridCol w:w="979"/>
        <w:gridCol w:w="2847"/>
      </w:tblGrid>
      <w:tr w:rsidR="008F32D4">
        <w:trPr>
          <w:trHeight w:val="144"/>
          <w:tblCellSpacing w:w="0" w:type="dxa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3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2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10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</w:p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план </w:t>
            </w:r>
          </w:p>
          <w:p w:rsidR="008F32D4" w:rsidRDefault="008F32D4">
            <w:pPr>
              <w:spacing w:after="0"/>
              <w:ind w:left="135"/>
              <w:rPr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F32D4" w:rsidRDefault="008F32D4">
            <w:pPr>
              <w:rPr>
                <w:b/>
                <w:bCs/>
              </w:rPr>
            </w:pPr>
          </w:p>
          <w:p w:rsidR="008F32D4" w:rsidRDefault="00D432B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объединение, пересечение,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вершины, связь между числом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 и числом рёбер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912" w:type="dxa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32D4" w:rsidRDefault="00D432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0"/>
        <w:gridCol w:w="4046"/>
        <w:gridCol w:w="1095"/>
        <w:gridCol w:w="1852"/>
        <w:gridCol w:w="1037"/>
        <w:gridCol w:w="1031"/>
        <w:gridCol w:w="2845"/>
      </w:tblGrid>
      <w:tr w:rsidR="008F32D4">
        <w:trPr>
          <w:trHeight w:val="144"/>
          <w:tblCellSpacing w:w="0" w:type="dxa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4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</w:t>
            </w: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23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32D4" w:rsidRDefault="008F32D4">
            <w:pPr>
              <w:spacing w:after="0"/>
              <w:ind w:left="135"/>
            </w:pPr>
          </w:p>
        </w:tc>
        <w:tc>
          <w:tcPr>
            <w:tcW w:w="10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F32D4" w:rsidRDefault="008F32D4">
            <w:pPr>
              <w:rPr>
                <w:b/>
                <w:bCs/>
              </w:rPr>
            </w:pPr>
          </w:p>
          <w:p w:rsidR="008F32D4" w:rsidRDefault="00D432B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32D4" w:rsidRDefault="008F32D4"/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плоскости, из отрезка, из дуги окружности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из отрезка, из дуги окружности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неудача. Серия испытаний до первого успеха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Бернулли. Вероятности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событий в серии испытаний Бернулли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32D4" w:rsidRPr="002E5729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32D4">
        <w:trPr>
          <w:trHeight w:val="144"/>
          <w:tblCellSpacing w:w="0" w:type="dxa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17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  <w:jc w:val="center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8F32D4" w:rsidRDefault="008F32D4">
            <w:pPr>
              <w:spacing w:after="0"/>
              <w:ind w:left="135"/>
            </w:pPr>
          </w:p>
        </w:tc>
      </w:tr>
      <w:tr w:rsidR="008F32D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32D4" w:rsidRDefault="00D432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65" w:type="dxa"/>
            <w:gridSpan w:val="2"/>
            <w:tcMar>
              <w:top w:w="50" w:type="dxa"/>
              <w:left w:w="100" w:type="dxa"/>
            </w:tcMar>
            <w:vAlign w:val="center"/>
          </w:tcPr>
          <w:p w:rsidR="008F32D4" w:rsidRDefault="008F32D4"/>
        </w:tc>
      </w:tr>
    </w:tbl>
    <w:p w:rsidR="008F32D4" w:rsidRDefault="008F32D4">
      <w:pPr>
        <w:sectPr w:rsidR="008F32D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8898683"/>
      <w:bookmarkEnd w:id="7"/>
    </w:p>
    <w:p w:rsidR="008F32D4" w:rsidRDefault="00D432B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F32D4" w:rsidRDefault="00D432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32D4" w:rsidRDefault="008F32D4">
      <w:pPr>
        <w:spacing w:after="0"/>
        <w:ind w:left="120"/>
      </w:pPr>
    </w:p>
    <w:p w:rsidR="008F32D4" w:rsidRDefault="00D432B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32D4" w:rsidRDefault="00D432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F32D4" w:rsidRDefault="008F32D4">
      <w:pPr>
        <w:sectPr w:rsidR="008F32D4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18898684"/>
    </w:p>
    <w:bookmarkEnd w:id="8"/>
    <w:p w:rsidR="008F32D4" w:rsidRDefault="008F32D4"/>
    <w:sectPr w:rsidR="008F32D4" w:rsidSect="008F32D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2B9" w:rsidRDefault="00D432B9">
      <w:pPr>
        <w:spacing w:line="240" w:lineRule="auto"/>
      </w:pPr>
      <w:r>
        <w:separator/>
      </w:r>
    </w:p>
  </w:endnote>
  <w:endnote w:type="continuationSeparator" w:id="0">
    <w:p w:rsidR="00D432B9" w:rsidRDefault="00D4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2B9" w:rsidRDefault="00D432B9">
      <w:pPr>
        <w:spacing w:after="0"/>
      </w:pPr>
      <w:r>
        <w:separator/>
      </w:r>
    </w:p>
  </w:footnote>
  <w:footnote w:type="continuationSeparator" w:id="0">
    <w:p w:rsidR="00D432B9" w:rsidRDefault="00D432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C89"/>
    <w:rsid w:val="002E5729"/>
    <w:rsid w:val="005E4C89"/>
    <w:rsid w:val="008F32D4"/>
    <w:rsid w:val="009C0A9B"/>
    <w:rsid w:val="00D432B9"/>
    <w:rsid w:val="0DB73CED"/>
    <w:rsid w:val="19150500"/>
    <w:rsid w:val="29013F4B"/>
    <w:rsid w:val="2F1207FC"/>
    <w:rsid w:val="3B18263E"/>
    <w:rsid w:val="4EA7027C"/>
    <w:rsid w:val="536C672D"/>
    <w:rsid w:val="773B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F3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3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32D4"/>
    <w:rPr>
      <w:i/>
      <w:iCs/>
    </w:rPr>
  </w:style>
  <w:style w:type="character" w:styleId="a4">
    <w:name w:val="Hyperlink"/>
    <w:basedOn w:val="a0"/>
    <w:uiPriority w:val="99"/>
    <w:unhideWhenUsed/>
    <w:qFormat/>
    <w:rsid w:val="008F32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8F32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Indent"/>
    <w:basedOn w:val="a"/>
    <w:uiPriority w:val="99"/>
    <w:unhideWhenUsed/>
    <w:rsid w:val="008F32D4"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rsid w:val="008F32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F32D4"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rsid w:val="008F3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uiPriority w:val="99"/>
    <w:semiHidden/>
    <w:unhideWhenUsed/>
    <w:qFormat/>
    <w:rsid w:val="008F32D4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"/>
    <w:link w:val="af"/>
    <w:uiPriority w:val="11"/>
    <w:qFormat/>
    <w:rsid w:val="008F32D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qFormat/>
    <w:rsid w:val="008F3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8F32D4"/>
  </w:style>
  <w:style w:type="character" w:customStyle="1" w:styleId="10">
    <w:name w:val="Заголовок 1 Знак"/>
    <w:basedOn w:val="a0"/>
    <w:link w:val="1"/>
    <w:uiPriority w:val="9"/>
    <w:qFormat/>
    <w:rsid w:val="008F3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F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F32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F3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">
    <w:name w:val="Подзаголовок Знак"/>
    <w:basedOn w:val="a0"/>
    <w:link w:val="ae"/>
    <w:uiPriority w:val="11"/>
    <w:qFormat/>
    <w:rsid w:val="008F3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sid w:val="008F3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rsid w:val="008F32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e1c" TargetMode="External"/><Relationship Id="rId47" Type="http://schemas.openxmlformats.org/officeDocument/2006/relationships/hyperlink" Target="https://m.edsoo.ru/863ef3b2" TargetMode="External"/><Relationship Id="rId63" Type="http://schemas.openxmlformats.org/officeDocument/2006/relationships/hyperlink" Target="https://m.edsoo.ru/863f1180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f20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7e54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116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72e" TargetMode="External"/><Relationship Id="rId37" Type="http://schemas.openxmlformats.org/officeDocument/2006/relationships/hyperlink" Target="https://m.edsoo.ru/863ee07a" TargetMode="External"/><Relationship Id="rId40" Type="http://schemas.openxmlformats.org/officeDocument/2006/relationships/hyperlink" Target="https://m.edsoo.ru/863ee69c" TargetMode="External"/><Relationship Id="rId45" Type="http://schemas.openxmlformats.org/officeDocument/2006/relationships/hyperlink" Target="https://m.edsoo.ru/863ef0ba" TargetMode="External"/><Relationship Id="rId53" Type="http://schemas.openxmlformats.org/officeDocument/2006/relationships/hyperlink" Target="https://m.edsoo.ru/863efbaa" TargetMode="External"/><Relationship Id="rId58" Type="http://schemas.openxmlformats.org/officeDocument/2006/relationships/hyperlink" Target="https://m.edsoo.ru/863f076c" TargetMode="External"/><Relationship Id="rId66" Type="http://schemas.openxmlformats.org/officeDocument/2006/relationships/hyperlink" Target="https://m.edsoo.ru/863f198c" TargetMode="External"/><Relationship Id="rId74" Type="http://schemas.openxmlformats.org/officeDocument/2006/relationships/hyperlink" Target="https://m.edsoo.ru/863f2bac" TargetMode="External"/><Relationship Id="rId79" Type="http://schemas.openxmlformats.org/officeDocument/2006/relationships/hyperlink" Target="https://m.edsoo.ru/863f3372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b44" TargetMode="External"/><Relationship Id="rId110" Type="http://schemas.openxmlformats.org/officeDocument/2006/relationships/hyperlink" Target="https://m.edsoo.ru/863f7a4e" TargetMode="External"/><Relationship Id="rId115" Type="http://schemas.openxmlformats.org/officeDocument/2006/relationships/hyperlink" Target="https://m.edsoo.ru/863f8b5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63f0bfe" TargetMode="External"/><Relationship Id="rId82" Type="http://schemas.openxmlformats.org/officeDocument/2006/relationships/hyperlink" Target="https://m.edsoo.ru/863f3b06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bf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1f8" TargetMode="External"/><Relationship Id="rId30" Type="http://schemas.openxmlformats.org/officeDocument/2006/relationships/hyperlink" Target="https://m.edsoo.ru/863ed18e" TargetMode="External"/><Relationship Id="rId35" Type="http://schemas.openxmlformats.org/officeDocument/2006/relationships/hyperlink" Target="https://m.edsoo.ru/863edb3e" TargetMode="External"/><Relationship Id="rId43" Type="http://schemas.openxmlformats.org/officeDocument/2006/relationships/hyperlink" Target="https://m.edsoo.ru/863eecc8" TargetMode="External"/><Relationship Id="rId48" Type="http://schemas.openxmlformats.org/officeDocument/2006/relationships/hyperlink" Target="https://m.edsoo.ru/863ef4d4" TargetMode="External"/><Relationship Id="rId56" Type="http://schemas.openxmlformats.org/officeDocument/2006/relationships/hyperlink" Target="https://m.edsoo.ru/863f03fc" TargetMode="External"/><Relationship Id="rId64" Type="http://schemas.openxmlformats.org/officeDocument/2006/relationships/hyperlink" Target="https://m.edsoo.ru/863f143c" TargetMode="External"/><Relationship Id="rId69" Type="http://schemas.openxmlformats.org/officeDocument/2006/relationships/hyperlink" Target="https://m.edsoo.ru/863f1f72" TargetMode="External"/><Relationship Id="rId77" Type="http://schemas.openxmlformats.org/officeDocument/2006/relationships/hyperlink" Target="https://m.edsoo.ru/863f2f8a" TargetMode="External"/><Relationship Id="rId100" Type="http://schemas.openxmlformats.org/officeDocument/2006/relationships/hyperlink" Target="https://m.edsoo.ru/863f6680" TargetMode="External"/><Relationship Id="rId105" Type="http://schemas.openxmlformats.org/officeDocument/2006/relationships/hyperlink" Target="https://m.edsoo.ru/863f72c4" TargetMode="External"/><Relationship Id="rId113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186" TargetMode="External"/><Relationship Id="rId72" Type="http://schemas.openxmlformats.org/officeDocument/2006/relationships/hyperlink" Target="https://m.edsoo.ru/863f235a" TargetMode="External"/><Relationship Id="rId80" Type="http://schemas.openxmlformats.org/officeDocument/2006/relationships/hyperlink" Target="https://m.edsoo.ru/863f3764" TargetMode="External"/><Relationship Id="rId85" Type="http://schemas.openxmlformats.org/officeDocument/2006/relationships/hyperlink" Target="https://m.edsoo.ru/863f4128" TargetMode="External"/><Relationship Id="rId93" Type="http://schemas.openxmlformats.org/officeDocument/2006/relationships/hyperlink" Target="https://m.edsoo.ru/863f5884" TargetMode="External"/><Relationship Id="rId98" Type="http://schemas.openxmlformats.org/officeDocument/2006/relationships/hyperlink" Target="https://m.edsoo.ru/863f6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390" TargetMode="External"/><Relationship Id="rId46" Type="http://schemas.openxmlformats.org/officeDocument/2006/relationships/hyperlink" Target="https://m.edsoo.ru/863ef236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da6" TargetMode="External"/><Relationship Id="rId108" Type="http://schemas.openxmlformats.org/officeDocument/2006/relationships/hyperlink" Target="https://m.edsoo.ru/863f783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9d0" TargetMode="External"/><Relationship Id="rId54" Type="http://schemas.openxmlformats.org/officeDocument/2006/relationships/hyperlink" Target="https://m.edsoo.ru/863efec0" TargetMode="External"/><Relationship Id="rId62" Type="http://schemas.openxmlformats.org/officeDocument/2006/relationships/hyperlink" Target="https://m.edsoo.ru/863f0ea6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cd8" TargetMode="External"/><Relationship Id="rId83" Type="http://schemas.openxmlformats.org/officeDocument/2006/relationships/hyperlink" Target="https://m.edsoo.ru/863f3cbe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5014" TargetMode="External"/><Relationship Id="rId96" Type="http://schemas.openxmlformats.org/officeDocument/2006/relationships/hyperlink" Target="https://m.edsoo.ru/863f5e10" TargetMode="External"/><Relationship Id="rId111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324" TargetMode="External"/><Relationship Id="rId36" Type="http://schemas.openxmlformats.org/officeDocument/2006/relationships/hyperlink" Target="https://m.edsoo.ru/863edc6a" TargetMode="External"/><Relationship Id="rId49" Type="http://schemas.openxmlformats.org/officeDocument/2006/relationships/hyperlink" Target="https://m.edsoo.ru/863ef646" TargetMode="External"/><Relationship Id="rId57" Type="http://schemas.openxmlformats.org/officeDocument/2006/relationships/hyperlink" Target="https://m.edsoo.ru/863f0578" TargetMode="External"/><Relationship Id="rId106" Type="http://schemas.openxmlformats.org/officeDocument/2006/relationships/hyperlink" Target="https://m.edsoo.ru/863f7652" TargetMode="External"/><Relationship Id="rId114" Type="http://schemas.openxmlformats.org/officeDocument/2006/relationships/hyperlink" Target="https://m.edsoo.ru/863f861a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602" TargetMode="External"/><Relationship Id="rId44" Type="http://schemas.openxmlformats.org/officeDocument/2006/relationships/hyperlink" Target="https://m.edsoo.ru/863eef52" TargetMode="External"/><Relationship Id="rId52" Type="http://schemas.openxmlformats.org/officeDocument/2006/relationships/hyperlink" Target="https://m.edsoo.ru/863efa24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784" TargetMode="External"/><Relationship Id="rId73" Type="http://schemas.openxmlformats.org/officeDocument/2006/relationships/hyperlink" Target="https://m.edsoo.ru/863f2a4e" TargetMode="External"/><Relationship Id="rId78" Type="http://schemas.openxmlformats.org/officeDocument/2006/relationships/hyperlink" Target="https://m.edsoo.ru/863f3214" TargetMode="External"/><Relationship Id="rId81" Type="http://schemas.openxmlformats.org/officeDocument/2006/relationships/hyperlink" Target="https://m.edsoo.ru/863f38ae" TargetMode="External"/><Relationship Id="rId86" Type="http://schemas.openxmlformats.org/officeDocument/2006/relationships/hyperlink" Target="https://m.edsoo.ru/863f4312" TargetMode="External"/><Relationship Id="rId94" Type="http://schemas.openxmlformats.org/officeDocument/2006/relationships/hyperlink" Target="https://m.edsoo.ru/863f5a50" TargetMode="External"/><Relationship Id="rId99" Type="http://schemas.openxmlformats.org/officeDocument/2006/relationships/hyperlink" Target="https://m.edsoo.ru/863f64d2" TargetMode="External"/><Relationship Id="rId101" Type="http://schemas.openxmlformats.org/officeDocument/2006/relationships/hyperlink" Target="https://m.edsoo.ru/863f67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4bc" TargetMode="External"/><Relationship Id="rId109" Type="http://schemas.openxmlformats.org/officeDocument/2006/relationships/hyperlink" Target="https://m.edsoo.ru/863f893a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8a8" TargetMode="External"/><Relationship Id="rId55" Type="http://schemas.openxmlformats.org/officeDocument/2006/relationships/hyperlink" Target="https://m.edsoo.ru/863f029e" TargetMode="External"/><Relationship Id="rId76" Type="http://schemas.openxmlformats.org/officeDocument/2006/relationships/hyperlink" Target="https://m.edsoo.ru/863f2e36" TargetMode="External"/><Relationship Id="rId97" Type="http://schemas.openxmlformats.org/officeDocument/2006/relationships/hyperlink" Target="https://m.edsoo.ru/863f6162" TargetMode="External"/><Relationship Id="rId104" Type="http://schemas.openxmlformats.org/officeDocument/2006/relationships/hyperlink" Target="https://m.edsoo.ru/863f6f8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2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78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5407</Words>
  <Characters>30821</Characters>
  <Application>Microsoft Office Word</Application>
  <DocSecurity>0</DocSecurity>
  <Lines>256</Lines>
  <Paragraphs>72</Paragraphs>
  <ScaleCrop>false</ScaleCrop>
  <Company>Microsoft</Company>
  <LinksUpToDate>false</LinksUpToDate>
  <CharactersWithSpaces>36156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Zver</cp:lastModifiedBy>
  <cp:revision>3</cp:revision>
  <cp:lastPrinted>2023-09-16T17:11:00Z</cp:lastPrinted>
  <dcterms:created xsi:type="dcterms:W3CDTF">2023-09-09T10:34:00Z</dcterms:created>
  <dcterms:modified xsi:type="dcterms:W3CDTF">2024-09-17T06:05:00Z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2CDC807E57814B53A37BC72A2456B10F_12</vt:lpwstr>
  </property>
</Properties>
</file>