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86212">
      <w:pPr>
        <w:rPr>
          <w:lang w:val="ru-RU"/>
        </w:rPr>
      </w:pPr>
      <w:r>
        <w:rPr>
          <w:lang w:val="ru-RU"/>
        </w:rPr>
        <w:drawing>
          <wp:inline distT="0" distB="0" distL="114300" distR="114300">
            <wp:extent cx="5937885" cy="9681210"/>
            <wp:effectExtent l="0" t="0" r="5715" b="11430"/>
            <wp:docPr id="1" name="Изображение 1" descr="алгеб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алгебра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968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</w:tblGrid>
      <w:tr w14:paraId="68D4A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5694EDDB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bookmarkStart w:id="0" w:name="block-18899247"/>
          </w:p>
        </w:tc>
      </w:tr>
      <w:bookmarkEnd w:id="0"/>
    </w:tbl>
    <w:p w14:paraId="728630B7">
      <w:pPr>
        <w:spacing w:after="0" w:line="264" w:lineRule="auto"/>
        <w:ind w:firstLine="2101" w:firstLineChars="750"/>
        <w:jc w:val="both"/>
        <w:rPr>
          <w:lang w:val="ru-RU"/>
        </w:rPr>
      </w:pPr>
      <w:bookmarkStart w:id="29" w:name="_GoBack"/>
      <w:bookmarkEnd w:id="29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4F69A13A">
      <w:pPr>
        <w:spacing w:after="0" w:line="264" w:lineRule="auto"/>
        <w:ind w:left="120"/>
        <w:jc w:val="center"/>
        <w:rPr>
          <w:lang w:val="ru-RU"/>
        </w:rPr>
      </w:pPr>
    </w:p>
    <w:p w14:paraId="4088308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02FA74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07C42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14:paraId="0752A5A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4855A7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1229B4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6EAC07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88e7274f-146c-45cf-bb6c-0aa84ae038d1"/>
      <w:r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1"/>
      <w:r>
        <w:rPr>
          <w:rFonts w:ascii="Times New Roman" w:hAnsi="Times New Roman"/>
          <w:color w:val="000000"/>
          <w:sz w:val="28"/>
          <w:lang w:val="ru-RU"/>
        </w:rPr>
        <w:t>‌‌</w:t>
      </w:r>
    </w:p>
    <w:p w14:paraId="54178AF1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2" w:name="block-18899248"/>
    </w:p>
    <w:bookmarkEnd w:id="2"/>
    <w:p w14:paraId="39AC941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62383A78">
      <w:pPr>
        <w:spacing w:after="0" w:line="264" w:lineRule="auto"/>
        <w:ind w:left="120"/>
        <w:jc w:val="both"/>
        <w:rPr>
          <w:lang w:val="ru-RU"/>
        </w:rPr>
      </w:pPr>
    </w:p>
    <w:p w14:paraId="2994FE4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6CB0139">
      <w:pPr>
        <w:spacing w:after="0" w:line="264" w:lineRule="auto"/>
        <w:ind w:left="120"/>
        <w:jc w:val="both"/>
        <w:rPr>
          <w:lang w:val="ru-RU"/>
        </w:rPr>
      </w:pPr>
    </w:p>
    <w:p w14:paraId="523F99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FF27D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0BB243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7D6775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14:paraId="4DFD20D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14:paraId="3CCE9EA7">
      <w:pPr>
        <w:spacing w:after="0" w:line="264" w:lineRule="auto"/>
        <w:ind w:firstLine="600"/>
        <w:jc w:val="both"/>
        <w:rPr>
          <w:lang w:val="ru-RU"/>
        </w:rPr>
      </w:pPr>
      <w:bookmarkStart w:id="3" w:name="_Toc124426221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0870C0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7C7EA8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14:paraId="7B76FCC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43B0ECBA">
      <w:pPr>
        <w:spacing w:after="0" w:line="264" w:lineRule="auto"/>
        <w:ind w:firstLine="600"/>
        <w:jc w:val="both"/>
        <w:rPr>
          <w:lang w:val="ru-RU"/>
        </w:rPr>
      </w:pPr>
      <w:bookmarkStart w:id="4" w:name="_Toc124426222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52F9ED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5529C76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5353C1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415BBDE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0E2818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14:paraId="1F09D3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14:paraId="79F3372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0DE5C7F">
      <w:pPr>
        <w:spacing w:after="0" w:line="264" w:lineRule="auto"/>
        <w:ind w:left="120"/>
        <w:jc w:val="both"/>
        <w:rPr>
          <w:lang w:val="ru-RU"/>
        </w:rPr>
      </w:pPr>
    </w:p>
    <w:p w14:paraId="2305AFE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FC2B03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1060275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14:paraId="14762636">
      <w:pPr>
        <w:spacing w:after="0"/>
        <w:ind w:firstLine="600"/>
        <w:jc w:val="both"/>
        <w:rPr>
          <w:lang w:val="ru-RU"/>
        </w:rPr>
      </w:pPr>
      <w:bookmarkStart w:id="5" w:name="_Toc124426225"/>
      <w:r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4BD18EF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14:paraId="35275CB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2369B8D7">
      <w:pPr>
        <w:spacing w:after="0"/>
        <w:ind w:firstLine="600"/>
        <w:jc w:val="both"/>
        <w:rPr>
          <w:lang w:val="ru-RU"/>
        </w:rPr>
      </w:pPr>
      <w:bookmarkStart w:id="6" w:name="_Toc124426226"/>
      <w:r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628252B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1D20D22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1162A27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48E0CD1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78A6C4A2">
      <w:pPr>
        <w:spacing w:after="0"/>
        <w:ind w:firstLine="600"/>
        <w:jc w:val="both"/>
        <w:rPr>
          <w:lang w:val="ru-RU"/>
        </w:rPr>
      </w:pPr>
      <w:bookmarkStart w:id="7" w:name="_Toc124426227"/>
      <w:r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2E6E852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14:paraId="5880D97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7C75609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14:paraId="0EA7497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4BF59DD7">
      <w:pPr>
        <w:spacing w:after="0" w:line="264" w:lineRule="auto"/>
        <w:ind w:left="120"/>
        <w:jc w:val="both"/>
        <w:rPr>
          <w:lang w:val="ru-RU"/>
        </w:rPr>
      </w:pPr>
    </w:p>
    <w:p w14:paraId="5F488D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432248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10B376B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14:paraId="2E4F5C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14:paraId="1366A3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09166B67">
      <w:pPr>
        <w:spacing w:after="0" w:line="264" w:lineRule="auto"/>
        <w:ind w:firstLine="600"/>
        <w:jc w:val="both"/>
        <w:rPr>
          <w:lang w:val="ru-RU"/>
        </w:rPr>
      </w:pPr>
      <w:bookmarkStart w:id="8" w:name="_Toc124426230"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49EFDF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14:paraId="6B18FF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6EE9BB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14:paraId="40437E1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3474BF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110DFEF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14:paraId="04A172D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3EA3BE62">
      <w:pPr>
        <w:spacing w:after="0"/>
        <w:ind w:firstLine="600"/>
        <w:jc w:val="both"/>
        <w:rPr>
          <w:lang w:val="ru-RU"/>
        </w:rPr>
      </w:pPr>
      <w:bookmarkStart w:id="9" w:name="_Toc124426231"/>
      <w:r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4BFABA7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3B4B36D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>
        <w:rPr>
          <w:rFonts w:ascii="Times New Roman" w:hAnsi="Times New Roman"/>
          <w:color w:val="333333"/>
          <w:sz w:val="28"/>
          <w:lang w:val="ru-RU"/>
        </w:rPr>
        <w:t xml:space="preserve">| </w:t>
      </w:r>
      <w:r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14:paraId="0473ACA5">
      <w:pPr>
        <w:spacing w:after="0"/>
        <w:ind w:firstLine="600"/>
        <w:jc w:val="both"/>
        <w:rPr>
          <w:lang w:val="ru-RU"/>
        </w:rPr>
      </w:pPr>
      <w:bookmarkStart w:id="10" w:name="_Toc124426232"/>
      <w:r>
        <w:rPr>
          <w:rFonts w:ascii="Times New Roman" w:hAnsi="Times New Roman"/>
          <w:color w:val="0000FF"/>
          <w:sz w:val="28"/>
          <w:lang w:val="ru-RU"/>
        </w:rPr>
        <w:t>Числовые последовательности</w:t>
      </w:r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06BBFC9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>-го члена.</w:t>
      </w:r>
    </w:p>
    <w:p w14:paraId="1372220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членов.</w:t>
      </w:r>
    </w:p>
    <w:p w14:paraId="70E8BB2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27DC67B9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11" w:name="block-18899249"/>
    </w:p>
    <w:bookmarkEnd w:id="11"/>
    <w:p w14:paraId="71366A0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«АЛГЕБРА» НА УРОВНЕ ОСНОВНОГО ОБЩЕГО ОБРАЗОВАНИЯ</w:t>
      </w:r>
    </w:p>
    <w:p w14:paraId="1C2BD2E4">
      <w:pPr>
        <w:spacing w:after="0" w:line="264" w:lineRule="auto"/>
        <w:ind w:left="120"/>
        <w:jc w:val="both"/>
        <w:rPr>
          <w:lang w:val="ru-RU"/>
        </w:rPr>
      </w:pPr>
    </w:p>
    <w:p w14:paraId="7616920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464456F">
      <w:pPr>
        <w:spacing w:after="0" w:line="264" w:lineRule="auto"/>
        <w:ind w:left="120"/>
        <w:jc w:val="both"/>
        <w:rPr>
          <w:lang w:val="ru-RU"/>
        </w:rPr>
      </w:pPr>
    </w:p>
    <w:p w14:paraId="2F9D9C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14:paraId="2E4CE6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42D7DE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4EE5F4E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430E8E6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105FCB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19F0BAC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69473B0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3C815BA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1BD6CFA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0FD241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015983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782F75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65C8600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167E9CD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4C6F11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094099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396D5C2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27341B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03DF9CD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072740D">
      <w:pPr>
        <w:spacing w:after="0" w:line="264" w:lineRule="auto"/>
        <w:ind w:left="120"/>
        <w:jc w:val="both"/>
        <w:rPr>
          <w:lang w:val="ru-RU"/>
        </w:rPr>
      </w:pPr>
    </w:p>
    <w:p w14:paraId="1A351FA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C5D9EB1">
      <w:pPr>
        <w:spacing w:after="0" w:line="264" w:lineRule="auto"/>
        <w:ind w:left="120"/>
        <w:jc w:val="both"/>
        <w:rPr>
          <w:lang w:val="ru-RU"/>
        </w:rPr>
      </w:pPr>
    </w:p>
    <w:p w14:paraId="202488E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0B7C0C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7CD8A7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585FC32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0447754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6DD359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0BB42A0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F7A5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7B7A27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6E1FEC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5A18F0D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19EF33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15589FE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0254BF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697AA8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1BE22DE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146D8BA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010153E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1B5872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1D7C214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29FB69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20AB34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5400454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278E44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555C932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DD26D4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AD212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3559E6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5966A01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1B89E59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77FBB41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0D464F60">
      <w:pPr>
        <w:spacing w:after="0" w:line="264" w:lineRule="auto"/>
        <w:ind w:left="120"/>
        <w:jc w:val="both"/>
        <w:rPr>
          <w:lang w:val="ru-RU"/>
        </w:rPr>
      </w:pPr>
    </w:p>
    <w:p w14:paraId="703AE5E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4272C69">
      <w:pPr>
        <w:spacing w:after="0" w:line="264" w:lineRule="auto"/>
        <w:ind w:left="120"/>
        <w:jc w:val="both"/>
        <w:rPr>
          <w:lang w:val="ru-RU"/>
        </w:rPr>
      </w:pPr>
    </w:p>
    <w:p w14:paraId="2CE321F0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4"/>
      <w:bookmarkEnd w:id="12"/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796F92C1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5"/>
      <w:bookmarkEnd w:id="13"/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13D01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14:paraId="73F0231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36D4A44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1D6F31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14:paraId="660087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14:paraId="6DF024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03B859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14:paraId="205EB22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710DEC85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6"/>
      <w:bookmarkEnd w:id="14"/>
      <w:r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5F5D229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6471608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14:paraId="41E86A9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01C9E59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4991EE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441BF26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4F9709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14:paraId="46DF4AEA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7"/>
      <w:bookmarkEnd w:id="15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70892A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1BEA994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14:paraId="3F19226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14:paraId="69E9469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6E46A0E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14:paraId="4ED811D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461CC44B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8"/>
      <w:bookmarkEnd w:id="16"/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0E81B09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14:paraId="2C97FAD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14:paraId="1CDEAB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384584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14:paraId="0BC694D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2BF185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249CAA37">
      <w:pPr>
        <w:spacing w:after="0" w:line="264" w:lineRule="auto"/>
        <w:ind w:firstLine="600"/>
        <w:jc w:val="both"/>
        <w:rPr>
          <w:lang w:val="ru-RU"/>
        </w:rPr>
      </w:pPr>
      <w:bookmarkStart w:id="17" w:name="_Toc124426240"/>
      <w:bookmarkEnd w:id="17"/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C3AB8C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7B1A0A9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5944A7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14:paraId="2B253CD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1"/>
      <w:bookmarkEnd w:id="18"/>
      <w:r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66FF4C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3BBF446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10EBDCE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14:paraId="2168A1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3671B6A1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2"/>
      <w:bookmarkEnd w:id="19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72C9F1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691966E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595D906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22C1673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02BF30F4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3"/>
      <w:bookmarkEnd w:id="20"/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3A972B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3D77292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14:paraId="69F2324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14:paraId="006B98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33991A12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5"/>
      <w:bookmarkEnd w:id="21"/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C26459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14:paraId="76E6E99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2B3F9A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14:paraId="2ECF3D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14:paraId="67494961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6"/>
      <w:bookmarkEnd w:id="22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0D53C7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7154DD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555BEC9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7D436D9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29C262B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0F0D1D4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1FE790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14:paraId="6D3A7E46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7"/>
      <w:bookmarkEnd w:id="23"/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74975210">
      <w:pPr>
        <w:spacing w:after="0" w:line="36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>|</w:t>
      </w:r>
      <w:r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14:paraId="414B259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32940E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2CFCA1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22515E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14:paraId="0AA52D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14:paraId="6453473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14:paraId="35D1683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4" w:name="_Toc124426249"/>
      <w:bookmarkEnd w:id="24"/>
    </w:p>
    <w:p w14:paraId="117E1DB9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25" w:name="block-18899243"/>
    </w:p>
    <w:bookmarkEnd w:id="25"/>
    <w:p w14:paraId="2F6E35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A07C8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526"/>
        <w:gridCol w:w="1598"/>
        <w:gridCol w:w="1745"/>
        <w:gridCol w:w="1829"/>
        <w:gridCol w:w="2847"/>
      </w:tblGrid>
      <w:tr w14:paraId="00DE95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9E6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7F806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F61A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84183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6FBC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378C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E90700C">
            <w:pPr>
              <w:spacing w:after="0"/>
              <w:ind w:left="135"/>
            </w:pPr>
          </w:p>
        </w:tc>
      </w:tr>
      <w:tr w14:paraId="432C5D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7BFF40A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DA2518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48227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AFF5D1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5B719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95833A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3C2FA25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2072F98"/>
        </w:tc>
      </w:tr>
      <w:tr w14:paraId="053565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0521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E0447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D9D1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5FB7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96D0CA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18048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00E01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B83A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F54AE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5151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D827D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B2EA77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85FB2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A03D7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1E994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694D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A6BD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A622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628893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0B5B6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3343D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E52B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C5F6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05B6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D54E2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98FE87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CA413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7734A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9769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656F8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D0A7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C474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BE0D87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630EE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C41D6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0273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87DA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BAE1F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CAB1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4F01CDC"/>
        </w:tc>
      </w:tr>
    </w:tbl>
    <w:p w14:paraId="60DFA249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027CB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526"/>
        <w:gridCol w:w="1598"/>
        <w:gridCol w:w="1745"/>
        <w:gridCol w:w="1829"/>
        <w:gridCol w:w="2798"/>
      </w:tblGrid>
      <w:tr w14:paraId="1A09DA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7925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B2B545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8857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0CF05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0855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901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96B87DA">
            <w:pPr>
              <w:spacing w:after="0"/>
              <w:ind w:left="135"/>
            </w:pPr>
          </w:p>
        </w:tc>
      </w:tr>
      <w:tr w14:paraId="71D175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9D71A11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CB3AAD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68AC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0EC488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942E4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1BAB77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C873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ECA878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F57293A"/>
        </w:tc>
      </w:tr>
      <w:tr w14:paraId="082CD6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F8F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01041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DA194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B1E615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9B080A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33BED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0ABBE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A6CB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1389E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38BC6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F18584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97B66A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3DEED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2C9EC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3A70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EF07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42513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4C5F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3844BF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4CC24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3B76C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F62B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7AEEC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CFAB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8909E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C3BB6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D3944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EDA48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E539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E02B8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84BB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C7A8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C896E6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12CDE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B3C77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E999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41A2D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6E1F7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580553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F605D3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0C6C9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6A594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F4ED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65366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2F83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FAE7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2CE98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E88F0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8EDD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C1DD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8C11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3A01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A410B0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4776A6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41910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B5260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073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5204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1D63B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D70F0E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7A9526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45B0C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A1B7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195C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B7251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EAC8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8205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FF8888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2E7FC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63674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5015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2D01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7C18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AE65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0BE1D68"/>
        </w:tc>
      </w:tr>
    </w:tbl>
    <w:p w14:paraId="5B766848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07AFC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4712"/>
        <w:gridCol w:w="1504"/>
        <w:gridCol w:w="1677"/>
        <w:gridCol w:w="1765"/>
        <w:gridCol w:w="2847"/>
      </w:tblGrid>
      <w:tr w14:paraId="30B23A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EA7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FE518B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C2ED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6CDBF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75C2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1C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1D499C3">
            <w:pPr>
              <w:spacing w:after="0"/>
              <w:ind w:left="135"/>
            </w:pPr>
          </w:p>
        </w:tc>
      </w:tr>
      <w:tr w14:paraId="03CDC3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786AFFB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E210793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09427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174B305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A5F20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20832F8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7EC28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C1B849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EDCCC1C"/>
        </w:tc>
      </w:tr>
      <w:tr w14:paraId="7C5DC3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4BBAA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B1AC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3BF3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682CA0EF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132E76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CD58E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B7CA7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EFE0D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FA83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DF2D5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BA569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6B86DD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ABCDE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D261E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54252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9B06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CC1A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92B3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A87746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C4093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976FE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DD05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D86B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A251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FF79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97A655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0FE776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36D3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836A9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E1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84795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073B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AC2B7F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1D95A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F557D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726CA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E44B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7D3E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C026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D6ED3D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A8570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154F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D5634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78C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8CDC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E110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526E3B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D4269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B64DA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B53B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32DDFD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A8B2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FA08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15EEB94"/>
        </w:tc>
      </w:tr>
    </w:tbl>
    <w:p w14:paraId="7A9BBC6D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  <w:bookmarkStart w:id="26" w:name="block-18899244"/>
    </w:p>
    <w:bookmarkEnd w:id="26"/>
    <w:p w14:paraId="27A61439">
      <w:pPr>
        <w:spacing w:after="0"/>
        <w:jc w:val="center"/>
      </w:pPr>
      <w:r>
        <w:rPr>
          <w:rFonts w:ascii="Times New Roman" w:hAnsi="Times New Roman"/>
          <w:b/>
          <w:color w:val="000000"/>
          <w:sz w:val="28"/>
        </w:rPr>
        <w:t>ПОУРОЧНОЕ ПЛАНИРОВАНИЕ</w:t>
      </w:r>
    </w:p>
    <w:p w14:paraId="04315883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Style w:val="7"/>
        <w:tblW w:w="12996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4666"/>
        <w:gridCol w:w="1102"/>
        <w:gridCol w:w="1199"/>
        <w:gridCol w:w="1069"/>
        <w:gridCol w:w="1060"/>
        <w:gridCol w:w="2850"/>
      </w:tblGrid>
      <w:tr w14:paraId="5C5573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36A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14032BF">
            <w:pPr>
              <w:spacing w:after="0"/>
              <w:ind w:left="135"/>
            </w:pPr>
          </w:p>
        </w:tc>
        <w:tc>
          <w:tcPr>
            <w:tcW w:w="46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3EA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4310F69">
            <w:pPr>
              <w:spacing w:after="0"/>
              <w:ind w:left="135"/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F631F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D9C0443">
            <w:pPr>
              <w:spacing w:after="0"/>
              <w:ind w:left="135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Дата изучения</w:t>
            </w:r>
          </w:p>
        </w:tc>
        <w:tc>
          <w:tcPr>
            <w:tcW w:w="28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5DD9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915C51D">
            <w:pPr>
              <w:spacing w:after="0"/>
              <w:ind w:left="135"/>
            </w:pPr>
          </w:p>
        </w:tc>
      </w:tr>
      <w:tr w14:paraId="00C1C5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E0ACB95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BA354C3"/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1741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128D93B">
            <w:pPr>
              <w:spacing w:after="0"/>
              <w:ind w:left="135"/>
            </w:pPr>
          </w:p>
        </w:tc>
        <w:tc>
          <w:tcPr>
            <w:tcW w:w="1196" w:type="dxa"/>
            <w:tcBorders>
              <w:top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FF61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B822F5A">
            <w:pPr>
              <w:spacing w:after="0"/>
              <w:ind w:left="135"/>
            </w:pPr>
          </w:p>
        </w:tc>
        <w:tc>
          <w:tcPr>
            <w:tcW w:w="1069" w:type="dxa"/>
            <w:tcBorders>
              <w:left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8138A8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71FC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план</w:t>
            </w:r>
          </w:p>
          <w:p w14:paraId="7D18D32D">
            <w:pPr>
              <w:spacing w:after="0"/>
              <w:ind w:left="135"/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</w:tcBorders>
            <w:tcMar>
              <w:top w:w="50" w:type="dxa"/>
              <w:left w:w="100" w:type="dxa"/>
            </w:tcMar>
          </w:tcPr>
          <w:p w14:paraId="73E0CC42">
            <w:pPr>
              <w:rPr>
                <w:b/>
                <w:bCs/>
                <w:lang w:val="ru-RU"/>
              </w:rPr>
            </w:pPr>
          </w:p>
          <w:p w14:paraId="3FDB7A8A">
            <w:pPr>
              <w:rPr>
                <w:lang w:val="ru-RU"/>
              </w:rPr>
            </w:pPr>
            <w:r>
              <w:rPr>
                <w:b/>
                <w:bCs/>
                <w:lang w:val="ru-RU"/>
              </w:rPr>
              <w:t>факт</w:t>
            </w: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9477C46"/>
        </w:tc>
      </w:tr>
      <w:tr w14:paraId="2ABDA3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FA31B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3FA62A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724AB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A55E415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983E205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DBD2E48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010D070D">
            <w:pPr>
              <w:spacing w:after="0"/>
              <w:ind w:left="135"/>
            </w:pPr>
          </w:p>
        </w:tc>
      </w:tr>
      <w:tr w14:paraId="228188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1C21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6EEE10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F09D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DAFE2C7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F9B65D7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DB8F78D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1D58C3DD">
            <w:pPr>
              <w:spacing w:after="0"/>
              <w:ind w:left="135"/>
            </w:pPr>
          </w:p>
        </w:tc>
      </w:tr>
      <w:tr w14:paraId="5BB596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A76F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50EB3F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53292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22FCE8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9835A1F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02F9B493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469BFFF5">
            <w:pPr>
              <w:spacing w:after="0"/>
              <w:ind w:left="135"/>
            </w:pPr>
          </w:p>
        </w:tc>
      </w:tr>
      <w:tr w14:paraId="6753CE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27D5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752066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18B7C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146E82F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CF58AB4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3D274D9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4A35D7D1">
            <w:pPr>
              <w:spacing w:after="0"/>
              <w:ind w:left="135"/>
            </w:pPr>
          </w:p>
        </w:tc>
      </w:tr>
      <w:tr w14:paraId="5F480B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5D07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094E35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5CA8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ABC8B63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3F48063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BB4E3E4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18545C48">
            <w:pPr>
              <w:spacing w:after="0"/>
              <w:ind w:left="135"/>
            </w:pPr>
          </w:p>
        </w:tc>
      </w:tr>
      <w:tr w14:paraId="05BBB9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8ECA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6AB4F7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7C47F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AB9C6EE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BF625BB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5C4CEF83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41820B0F">
            <w:pPr>
              <w:spacing w:after="0"/>
              <w:ind w:left="135"/>
            </w:pPr>
          </w:p>
        </w:tc>
      </w:tr>
      <w:tr w14:paraId="4A198B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85F09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54EF8E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72AB9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5B80384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4D6943F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2EFD3F3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70D48451">
            <w:pPr>
              <w:spacing w:after="0"/>
              <w:ind w:left="135"/>
            </w:pPr>
          </w:p>
        </w:tc>
      </w:tr>
      <w:tr w14:paraId="43CA8E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FA8A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53105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1073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1AAC325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599EE7A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007CCC3C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632EC117">
            <w:pPr>
              <w:spacing w:after="0"/>
              <w:ind w:left="135"/>
            </w:pPr>
          </w:p>
        </w:tc>
      </w:tr>
      <w:tr w14:paraId="5B280E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8D84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7A5BE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F68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0812F40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EAF0004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0C9FA83E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2CAAE9C3">
            <w:pPr>
              <w:spacing w:after="0"/>
              <w:ind w:left="135"/>
            </w:pPr>
          </w:p>
        </w:tc>
      </w:tr>
      <w:tr w14:paraId="57DD75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88F9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159001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3B206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FBE68D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8E338F8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4450AA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1FC475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4211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685E6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2AD4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5C32C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10C7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2BB1635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D784722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283D4A68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6C0A6DD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"https://m.edsoo.ru/7f421382"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421382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DF559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A597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01221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8D23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BA2D84D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FD46C6F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3E973564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7A5B62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"https://m.edsoo.ru/7f42154e"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42154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3E2F5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295C8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3962B2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33CEA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2CA9D11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47165E6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2EC2B243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08CCDE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"https://m.edsoo.ru/7f4218be"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4218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E5E6A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ADD5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5720E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6919E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C21BD7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5027DE7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9A916EC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40C31DD2">
            <w:pPr>
              <w:spacing w:after="0"/>
              <w:ind w:left="135"/>
            </w:pPr>
          </w:p>
        </w:tc>
      </w:tr>
      <w:tr w14:paraId="7A4F1F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A0A8B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7CCB34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E7C3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1274CD7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8DEDB34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3733430C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5D14955D">
            <w:pPr>
              <w:spacing w:after="0"/>
              <w:ind w:left="135"/>
            </w:pPr>
          </w:p>
        </w:tc>
      </w:tr>
      <w:tr w14:paraId="1BC388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8913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64122A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8A22D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7EBFF9F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44A74AA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BE60A1C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5D2CCAD4">
            <w:pPr>
              <w:spacing w:after="0"/>
              <w:ind w:left="135"/>
            </w:pPr>
          </w:p>
        </w:tc>
      </w:tr>
      <w:tr w14:paraId="00558A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AD1DB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29C8AC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A49E0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9BCE41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9FEDD6C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32F93A3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33AC2B08">
            <w:pPr>
              <w:spacing w:after="0"/>
              <w:ind w:left="135"/>
            </w:pPr>
          </w:p>
        </w:tc>
      </w:tr>
      <w:tr w14:paraId="248E43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B83E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2589C9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2111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6D5B48D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475DE9E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E5BC7FA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28D54BBA">
            <w:pPr>
              <w:spacing w:after="0"/>
              <w:ind w:left="135"/>
            </w:pPr>
          </w:p>
        </w:tc>
      </w:tr>
      <w:tr w14:paraId="761A81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0F24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5048D3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59EE1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FB2DA4F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6B29CE6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5159988F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5AB2E495">
            <w:pPr>
              <w:spacing w:after="0"/>
              <w:ind w:left="135"/>
            </w:pPr>
          </w:p>
        </w:tc>
      </w:tr>
      <w:tr w14:paraId="4B830A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33D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1BC706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B3A5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A4E4055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A652135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9EBFB3E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77FCC56B">
            <w:pPr>
              <w:spacing w:after="0"/>
              <w:ind w:left="135"/>
            </w:pPr>
          </w:p>
        </w:tc>
      </w:tr>
      <w:tr w14:paraId="65974D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C542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19E0A4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24EAC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9D381F7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3174D93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2A71BA16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70B93A8B">
            <w:pPr>
              <w:spacing w:after="0"/>
              <w:ind w:left="135"/>
            </w:pPr>
          </w:p>
        </w:tc>
      </w:tr>
      <w:tr w14:paraId="3EB83B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50FB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28B034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BDF72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92CC35D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15F584E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5D1AC89E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38A53F32">
            <w:pPr>
              <w:spacing w:after="0"/>
              <w:ind w:left="135"/>
            </w:pPr>
          </w:p>
        </w:tc>
      </w:tr>
      <w:tr w14:paraId="4A283C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E60D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4D03F0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7A3E4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DC70DE1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40D52B1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368BB413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690EDDE2">
            <w:pPr>
              <w:spacing w:after="0"/>
              <w:ind w:left="135"/>
            </w:pPr>
          </w:p>
        </w:tc>
      </w:tr>
      <w:tr w14:paraId="133E78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A9001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21ECDB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345199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6AE9110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6E05659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3A73B7F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70A57561">
            <w:pPr>
              <w:spacing w:after="0"/>
              <w:ind w:left="135"/>
            </w:pPr>
          </w:p>
        </w:tc>
      </w:tr>
      <w:tr w14:paraId="7C5466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4FE6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2BBCAF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6ECBC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A6EE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5D2342A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2D2794A3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50D52EA0">
            <w:pPr>
              <w:spacing w:after="0"/>
              <w:ind w:left="135"/>
            </w:pPr>
          </w:p>
        </w:tc>
      </w:tr>
      <w:tr w14:paraId="794BFA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D460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1634E3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68E0E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236D2D5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3887B82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F2145C3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568F47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"https://m.edsoo.ru/7f41feec"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feec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07199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B1E26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6BE70B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31E57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BB9B748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4C2BBEB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3C3C342D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4A1C3C7A">
            <w:pPr>
              <w:spacing w:after="0"/>
              <w:ind w:left="135"/>
            </w:pPr>
          </w:p>
        </w:tc>
      </w:tr>
      <w:tr w14:paraId="22C193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1FAE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4A25E8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64BBD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9935037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FD50D46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CC13CAE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5B7DBF83">
            <w:pPr>
              <w:spacing w:after="0"/>
              <w:ind w:left="135"/>
            </w:pPr>
          </w:p>
        </w:tc>
      </w:tr>
      <w:tr w14:paraId="3A1F52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1F47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31B16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7FC32A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0AD7426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C0D56A3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6752467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62EE3815">
            <w:pPr>
              <w:spacing w:after="0"/>
              <w:ind w:left="135"/>
            </w:pPr>
          </w:p>
        </w:tc>
      </w:tr>
      <w:tr w14:paraId="7EC043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5467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1209B2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26A21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4F11D5F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607F92B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4C3932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125DBE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"https://m.edsoo.ru/7f41fafa"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fafa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EB3B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563D5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064A29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70522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978B57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88415F3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5F70E4BE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6B4C3D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"https://m.edsoo.ru/7f41fd70"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6DA94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CF675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0EFA11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88A0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F9CC2FB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B8953FB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2251837E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19F19BBD">
            <w:pPr>
              <w:spacing w:after="0"/>
              <w:ind w:left="135"/>
            </w:pPr>
          </w:p>
        </w:tc>
      </w:tr>
      <w:tr w14:paraId="163D5D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CD228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0D151F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7265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4478225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9126703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8A784CC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442FA86E">
            <w:pPr>
              <w:spacing w:after="0"/>
              <w:ind w:left="135"/>
            </w:pPr>
          </w:p>
        </w:tc>
      </w:tr>
      <w:tr w14:paraId="7372C3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249D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3BF61F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1A0FB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E4619D7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0AD3552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3715FCF2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5C1ADF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"https://m.edsoo.ru/7f421382"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421382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5DFC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F7DC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6B9E1E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38126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D33A995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EF4D892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3FCA162A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52085A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"https://m.edsoo.ru/7f42154e"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42154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1C37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EF93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5F854F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CF8C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35AD75D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64AE059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755A578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4721B1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"https://m.edsoo.ru/7f4218be"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4218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9627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BFCF0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76A23D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BBED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8D55458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DCE84BC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A51838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6BDFF3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"https://m.edsoo.ru/7f42276e"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42276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C0F52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C906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465B7D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ABFD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9F288B4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BC8A8C9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500FEFD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55A005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"https://m.edsoo.ru/7f422930"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422930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9B4DB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46E4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7819D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311843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18D907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357CE70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0E272D4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6E4120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"https://m.edsoo.ru/7f422af2"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422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7FF20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FDA9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11B3E4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1FD3FA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A2313EF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0BCCC60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5794F37A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0426ED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"https://m.edsoo.ru/7f422cc8"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422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13193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BABA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693A5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435EC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FA2A39D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F20F617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515C33B7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4FE645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"https://m.edsoo.ru/7f422fca"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422</w:t>
            </w:r>
            <w:r>
              <w:rPr>
                <w:rFonts w:ascii="Times New Roman" w:hAnsi="Times New Roman"/>
                <w:color w:val="0000FF"/>
                <w:u w:val="single"/>
              </w:rPr>
              <w:t>fca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49D5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CC57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7A7191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7083B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0FE4BA5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DCC7850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16785A2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6FBB67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"https://m.edsoo.ru/7f423182"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423182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8A004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E89C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5BDD3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2535D4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BBC59CF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B0476B2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5A8581E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563BF3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"https://m.edsoo.ru/7f42432a"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42432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A5C1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9AA4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113EE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6DF068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9D3DE94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D4CF3D9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34497905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1C9667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"https://m.edsoo.ru/7f42464a"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42464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C6D0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3B9F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5F27D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70861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F184628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F9C6373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29F23E0E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3452AB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"https://m.edsoo.ru/7f424c12"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565A0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EEAC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08768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3AD3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F4AEF9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46A1AD5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9992DAE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3AD327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"https://m.edsoo.ru/7f424fd2"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424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CB76D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8F55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5080F3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E5EA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D368E3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95A2127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3B82479D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3CD0B1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"https://m.edsoo.ru/7f4251d0"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4251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448A2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285A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512C66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FDBE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DDD3FEB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A4721E7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8642F55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59EE61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"https://m.edsoo.ru/7f423312"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423312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1AABF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8D4C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39950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66044D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548442D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D3D9658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03B215EC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7666EF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"https://m.edsoo.ru/7f4237fe"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4237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25C4E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62A8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50127D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6F84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A073497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D82BB15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56E41D6D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7B1AF4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"https://m.edsoo.ru/7f4239de"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4239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6CF4C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BD8C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64C378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26FF3D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31E6D2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C4A9FCD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5FD37C8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0B6226BA">
            <w:pPr>
              <w:spacing w:after="0"/>
              <w:ind w:left="135"/>
            </w:pPr>
          </w:p>
        </w:tc>
      </w:tr>
      <w:tr w14:paraId="563172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9DF9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178A2C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25D92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5746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7227E5B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A24443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4136039E">
            <w:pPr>
              <w:spacing w:after="0"/>
              <w:ind w:left="135"/>
            </w:pPr>
          </w:p>
        </w:tc>
      </w:tr>
      <w:tr w14:paraId="6E4C42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05F8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6F65AF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37ED8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5B468F1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0318C3D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045C736D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2D663372">
            <w:pPr>
              <w:spacing w:after="0"/>
              <w:ind w:left="135"/>
            </w:pPr>
          </w:p>
        </w:tc>
      </w:tr>
      <w:tr w14:paraId="573FDB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7FAA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306EFE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6C7FC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1F4FFA8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1144C02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B452132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5F89D7FB">
            <w:pPr>
              <w:spacing w:after="0"/>
              <w:ind w:left="135"/>
            </w:pPr>
          </w:p>
        </w:tc>
      </w:tr>
      <w:tr w14:paraId="4198F8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ACF9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2C2DE3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C823C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476A96B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21E7EA6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38BC7CC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35C77E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"https://m.edsoo.ru/7f420482"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420482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67E5F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9F4C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7C20F8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6D9BE6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B938B3C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65CEECE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4067729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257EC522">
            <w:pPr>
              <w:spacing w:after="0"/>
              <w:ind w:left="135"/>
            </w:pPr>
          </w:p>
        </w:tc>
      </w:tr>
      <w:tr w14:paraId="2CC490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7DF5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0AC8FD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838A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C09203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DBEE9EA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00E224E4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6161C9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"https://m.edsoo.ru/7f42064e"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42064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C45E6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FE207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599CDB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132859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59811D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FD1B66C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34DD015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58A439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"https://m.edsoo.ru/7f420806"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420806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9B955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A199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381910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64701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D487F3D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CE48643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45118D7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20477B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"https://m.edsoo.ru/7f4209a0"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4209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CFA5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CD46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07D294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ACD0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88B3B6B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CA9CF4C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7228EBB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29918F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"https://m.edsoo.ru/7f420e6e"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3952F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49EF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41655C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2607D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2BE5C44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C85DB55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5449FE7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747D8F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"https://m.edsoo.ru/7f427c32"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F2AA1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1AD0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1B2187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B4D38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2B6B2A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CDFD282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39BBEA1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0943CF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"https://m.edsoo.ru/7f427e8a"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65434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C343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3FC5D1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40A0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CD1275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1B99253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A964BE1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19A192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"https://m.edsoo.ru/7f42836c"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42836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BF419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FAEE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318351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7E9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5E7347E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6A7A087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AFB2667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58A61B0C">
            <w:pPr>
              <w:spacing w:after="0"/>
              <w:ind w:left="135"/>
            </w:pPr>
          </w:p>
        </w:tc>
      </w:tr>
      <w:tr w14:paraId="0DBEEF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92698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36B30B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DB48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D3AC791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22D982B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1A5B01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4BFC33A5">
            <w:pPr>
              <w:spacing w:after="0"/>
              <w:ind w:left="135"/>
            </w:pPr>
          </w:p>
        </w:tc>
      </w:tr>
      <w:tr w14:paraId="6E342A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9B45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471B39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6A9D7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CFF3708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1A3BB53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2E60720C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7F02F75D">
            <w:pPr>
              <w:spacing w:after="0"/>
              <w:ind w:left="135"/>
            </w:pPr>
          </w:p>
        </w:tc>
      </w:tr>
      <w:tr w14:paraId="406C69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EC2C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1429D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14DA1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B1FBE2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F74BBE7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0CC7823D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3C42AD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"https://m.edsoo.ru/7f4284de"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4284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3AD54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D7C29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699F47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313A44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B0EE760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AFC2F9C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CB2DD1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7DF807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"https://m.edsoo.ru/7f42865a"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42865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F388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92336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3F03F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25D6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786BBE4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CACBB42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5753015D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7E408C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"https://m.edsoo.ru/7f4287d6"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4287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0924E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4670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7ABB4C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1D579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9FCAD1B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7AD4201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337ADDD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7E2BCFBD">
            <w:pPr>
              <w:spacing w:after="0"/>
              <w:ind w:left="135"/>
            </w:pPr>
          </w:p>
        </w:tc>
      </w:tr>
      <w:tr w14:paraId="2A66BC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7F3D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6B3EB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20118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FA865AB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05FECDB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9E5BB2A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7DB97FFB">
            <w:pPr>
              <w:spacing w:after="0"/>
              <w:ind w:left="135"/>
            </w:pPr>
          </w:p>
        </w:tc>
      </w:tr>
      <w:tr w14:paraId="2A1E09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DD81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43C390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6315A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856A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3770165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1139C5C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5B0CCA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"https://m.edsoo.ru/7f421044"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421044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C350D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1DA4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382235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8249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81C3DA3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08B9DA9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2F654D52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709766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"https://m.edsoo.ru/7f41de76"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6BD77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0F0FF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23D538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751F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F4278E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2D993AB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2B9FB3DF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18485B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"https://m.edsoo.ru/7f41dff2"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dff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5A734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6E0F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3C773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74BA0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F8F5275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8C75DD1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844AB3D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35AA6852">
            <w:pPr>
              <w:spacing w:after="0"/>
              <w:ind w:left="135"/>
            </w:pPr>
          </w:p>
        </w:tc>
      </w:tr>
      <w:tr w14:paraId="03278C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A688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4ECA50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D9EF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672FE5E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2AE57D1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2EDD9AC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7CA75C8D">
            <w:pPr>
              <w:spacing w:after="0"/>
              <w:ind w:left="135"/>
            </w:pPr>
          </w:p>
        </w:tc>
      </w:tr>
      <w:tr w14:paraId="3970B6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C724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0CD91A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7AC5E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8504661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E87C760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914640A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55976BBE">
            <w:pPr>
              <w:spacing w:after="0"/>
              <w:ind w:left="135"/>
            </w:pPr>
          </w:p>
        </w:tc>
      </w:tr>
      <w:tr w14:paraId="780C63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B1A5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2F6B53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C069A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FF36CC8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6A58D03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25DBBF9A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0CE3BE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"https://m.edsoo.ru/7f41e16e"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AB446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18CD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044531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F87E4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1A59EB3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CE4AD3C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2B112DCB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5A57AA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"https://m.edsoo.ru/7f41e42a"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CEAC1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2388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376843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9EE0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1C0DB1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BD771C1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F871FB4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24227A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"https://m.edsoo.ru/7f41e8a8"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03A73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E0DD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0ECFE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34228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C048F4F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0F71899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6C917FE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15C13F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"https://m.edsoo.ru/7f41ed80"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61B2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797F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5936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B2A1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E5BF551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E345EE9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B592C5C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65B49626">
            <w:pPr>
              <w:spacing w:after="0"/>
              <w:ind w:left="135"/>
            </w:pPr>
          </w:p>
        </w:tc>
      </w:tr>
      <w:tr w14:paraId="4B34F2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F08A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580F20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61BB3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25EB611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7FE7620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0EFE113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5A3AB982">
            <w:pPr>
              <w:spacing w:after="0"/>
              <w:ind w:left="135"/>
            </w:pPr>
          </w:p>
        </w:tc>
      </w:tr>
      <w:tr w14:paraId="41B34F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C9C0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1C2D57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6936B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FDD29A7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70EEA65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30C0C217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5138AE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"https://m.edsoo.ru/7f41ea24"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B1C9B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8ADC5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0A289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10E0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D2902DA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F7805F4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B393041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67C74433">
            <w:pPr>
              <w:spacing w:after="0"/>
              <w:ind w:left="135"/>
            </w:pPr>
          </w:p>
        </w:tc>
      </w:tr>
      <w:tr w14:paraId="259EC0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7D74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35C107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7492C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B2E29E7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25A05B9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9D0191D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58A7DB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"https://m.edsoo.ru/7f41ef06"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93010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AA9F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2ABF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1CB5CE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CBC5A4B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DAAC679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064DA051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43538E20">
            <w:pPr>
              <w:spacing w:after="0"/>
              <w:ind w:left="135"/>
            </w:pPr>
          </w:p>
        </w:tc>
      </w:tr>
      <w:tr w14:paraId="5AB08F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0ED3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02898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1C45E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DF899F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7F1E86C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83E1D46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7F4B41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"https://m.edsoo.ru/7f41f078"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8F683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DCD7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01CCC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2F68F1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A3792A8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B088183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03D80BEB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364673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"https://m.edsoo.ru/7f41f1fe"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B4C7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2BB0C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176E1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AD30F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0436F35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FCEF3E6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B69CC5A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3F7135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"https://m.edsoo.ru/7f427282"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427282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18F4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1F506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78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1B900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DAD8AB5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BF7892E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5D9B6B9F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0C166F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"https://m.edsoo.ru/7f427412"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427412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E7320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791C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15AE2F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69CC5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D7C4007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2EA54CB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CD13508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4EA00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"https://m.edsoo.ru/7f426d1e"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07820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F7B1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36856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2D85C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30A2643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0596D91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DDD7982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65691096">
            <w:pPr>
              <w:spacing w:after="0"/>
              <w:ind w:left="135"/>
            </w:pPr>
          </w:p>
        </w:tc>
      </w:tr>
      <w:tr w14:paraId="7D5642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DF68B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728020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1BE4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2E3AD2E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7B8BEE6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6A85D7A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1D4F4D81">
            <w:pPr>
              <w:spacing w:after="0"/>
              <w:ind w:left="135"/>
            </w:pPr>
          </w:p>
        </w:tc>
      </w:tr>
      <w:tr w14:paraId="5F2E9E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74FE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659748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19B6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CDEFD6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C7256B9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06AC397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4DC40C2D">
            <w:pPr>
              <w:spacing w:after="0"/>
              <w:ind w:left="135"/>
            </w:pPr>
          </w:p>
        </w:tc>
      </w:tr>
      <w:tr w14:paraId="1F2088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422F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731B2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782E6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1242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6FDBE3F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D943A19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07F27A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"https://m.edsoo.ru/7f41f50a"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BBE3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5E22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29BE87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75405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F74BE8F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129A247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5799E9EF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012810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"https://m.edsoo.ru/7f429c6c"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C24EF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BA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3F6EC7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CED4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00F5DB7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3E17B42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4F807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15F664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"https://m.edsoo.ru/7f429f32"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47D94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81AA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70EBA6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FDDA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28DA3E0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2A50975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D3C55C1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254DF3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"https://m.edsoo.ru/7f42a0e0"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A6679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1027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33A3DD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B671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303A544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28F3400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056ED21C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4F06DA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"https://m.edsoo.ru/7f42a27a"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3C238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EDE0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3AC34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24380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6A7C75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DF9A9D4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267272C3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13AB0671">
            <w:pPr>
              <w:spacing w:after="0"/>
              <w:ind w:left="135"/>
            </w:pPr>
          </w:p>
        </w:tc>
      </w:tr>
      <w:tr w14:paraId="709584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E4A4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201EAD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28CF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BACB076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8D853C1">
            <w:pPr>
              <w:spacing w:after="0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3A0761DC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76876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"https://m.edsoo.ru/7f42a900"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4BF27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613E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1221E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9CA8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0044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10" w:type="dxa"/>
            <w:gridSpan w:val="2"/>
            <w:tcMar>
              <w:top w:w="50" w:type="dxa"/>
              <w:left w:w="100" w:type="dxa"/>
            </w:tcMar>
            <w:vAlign w:val="center"/>
          </w:tcPr>
          <w:p w14:paraId="5286C44F"/>
        </w:tc>
      </w:tr>
    </w:tbl>
    <w:p w14:paraId="7D9A3F83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3A67E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7"/>
        <w:tblW w:w="12996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4532"/>
        <w:gridCol w:w="1129"/>
        <w:gridCol w:w="1149"/>
        <w:gridCol w:w="32"/>
        <w:gridCol w:w="1101"/>
        <w:gridCol w:w="1070"/>
        <w:gridCol w:w="2851"/>
      </w:tblGrid>
      <w:tr w14:paraId="558302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C852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2392DC2">
            <w:pPr>
              <w:spacing w:after="0"/>
              <w:ind w:left="135"/>
            </w:pPr>
          </w:p>
        </w:tc>
        <w:tc>
          <w:tcPr>
            <w:tcW w:w="45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222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05F4365">
            <w:pPr>
              <w:spacing w:after="0"/>
              <w:ind w:left="135"/>
            </w:pPr>
          </w:p>
        </w:tc>
        <w:tc>
          <w:tcPr>
            <w:tcW w:w="22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6C105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707859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14:paraId="2DFE2C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изучения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33B8A0">
            <w:pPr>
              <w:spacing w:after="0"/>
              <w:ind w:left="135"/>
            </w:pPr>
          </w:p>
        </w:tc>
        <w:tc>
          <w:tcPr>
            <w:tcW w:w="28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FF6C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FA4463B">
            <w:pPr>
              <w:spacing w:after="0"/>
              <w:ind w:left="135"/>
            </w:pPr>
          </w:p>
        </w:tc>
      </w:tr>
      <w:tr w14:paraId="3AFE52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9811C7C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610C086"/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DECA8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D9ECFE6">
            <w:pPr>
              <w:spacing w:after="0"/>
              <w:ind w:left="135"/>
            </w:pP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2E59C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17C6073">
            <w:pPr>
              <w:spacing w:after="0"/>
              <w:ind w:left="135"/>
            </w:pPr>
          </w:p>
        </w:tc>
        <w:tc>
          <w:tcPr>
            <w:tcW w:w="1107" w:type="dxa"/>
            <w:tcBorders>
              <w:top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3EE022F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b/>
                <w:lang w:val="ru-RU"/>
              </w:rPr>
              <w:t>план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</w:tcBorders>
            <w:tcMar>
              <w:top w:w="50" w:type="dxa"/>
              <w:left w:w="100" w:type="dxa"/>
            </w:tcMar>
          </w:tcPr>
          <w:p w14:paraId="65C06CB4">
            <w:pPr>
              <w:rPr>
                <w:b/>
              </w:rPr>
            </w:pPr>
          </w:p>
          <w:p w14:paraId="70100D8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факт</w:t>
            </w: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FA21B3F"/>
        </w:tc>
      </w:tr>
      <w:tr w14:paraId="19451F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02335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1D5AC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53D5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5624BDA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793CA12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7BC4112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2D7044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B66D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55B6A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7BC87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0EE7C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30038736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A390501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0A58C50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60B3A8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"https://m.edsoo.ru/7f42eaaa"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eaaa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E1692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1F9FB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7E14B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537F1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0BA813EF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4472207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D8A4F8B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6F4A249C">
            <w:pPr>
              <w:spacing w:after="0"/>
              <w:ind w:left="135"/>
            </w:pPr>
          </w:p>
        </w:tc>
      </w:tr>
      <w:tr w14:paraId="201C69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6F52C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00F02D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59F3E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55EC34BD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7BE1BD5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0886E49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459458F1">
            <w:pPr>
              <w:spacing w:after="0"/>
              <w:ind w:left="135"/>
            </w:pPr>
          </w:p>
        </w:tc>
      </w:tr>
      <w:tr w14:paraId="3F4E59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3F55D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5C026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7BEC4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2EF47184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98430C5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A4A8258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5DE2C16E">
            <w:pPr>
              <w:spacing w:after="0"/>
              <w:ind w:left="135"/>
            </w:pPr>
          </w:p>
        </w:tc>
      </w:tr>
      <w:tr w14:paraId="0D0DDB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0D537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58F2D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0F72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50CACC7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AF567F4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6E486B7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73795356">
            <w:pPr>
              <w:spacing w:after="0"/>
              <w:ind w:left="135"/>
            </w:pPr>
          </w:p>
        </w:tc>
      </w:tr>
      <w:tr w14:paraId="4F0F47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23D29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3B81A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FC4F5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049ADDB7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6D61F68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A299E7A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17C793D4">
            <w:pPr>
              <w:spacing w:after="0"/>
              <w:ind w:left="135"/>
            </w:pPr>
          </w:p>
        </w:tc>
      </w:tr>
      <w:tr w14:paraId="439B4A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30384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64D730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63BB5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33B6AEB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B195B8D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9DBAA7C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51E0A815">
            <w:pPr>
              <w:spacing w:after="0"/>
              <w:ind w:left="135"/>
            </w:pPr>
          </w:p>
        </w:tc>
      </w:tr>
      <w:tr w14:paraId="449241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77496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262388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72AEF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7440E809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D42BD65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325A9C0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363CACE2">
            <w:pPr>
              <w:spacing w:after="0"/>
              <w:ind w:left="135"/>
            </w:pPr>
          </w:p>
        </w:tc>
      </w:tr>
      <w:tr w14:paraId="368524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78520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434A5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A8D9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33048C26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DDFFAFD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52E59C8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539D82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"https://m.edsoo.ru/7f42d862"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CA465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5CDB2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39796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88C2E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79C08AD9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C635DD1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4D6BB05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7472AD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"https://m.edsoo.ru/7f42d862"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2F36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7F536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6E943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ACF4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2D0FAF93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E19F4F0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833F278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73EA59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"https://m.edsoo.ru/7f42dd26"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C723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0595E1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1D3D4C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07DB83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67FE9BD1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788FA88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CCCCCEE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7FE0AE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"https://m.edsoo.ru/7f42ded4"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ded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BD2FF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1B8E2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5938C2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4BBD9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75143846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A8B9561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4FD04E2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3FADFF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"https://m.edsoo.ru/7f42e0be"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EAC7D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111C0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50D73C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9B3C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5904040E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673DB9E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9D77C27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52E704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"https://m.edsoo.ru/7f42e262"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9F47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58243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42FDA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2A4B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14446840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25363BF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6765D99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7D4605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"https://m.edsoo.ru/7f4354a4"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4354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1DA94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33D8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4F5611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4E9F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65B86DF6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99DA06D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DA0D6D1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40EADD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"https://m.edsoo.ru/7f436098"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436098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2C09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3F4F3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42A2FB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28CE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31A334BE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69FCD87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46B6FBC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16C8EC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"https://m.edsoo.ru/7f435648"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435648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1B666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1AD6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111A9B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50900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5C46E56C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6F8EEC7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70313E1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572CD2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"https://m.edsoo.ru/7f435648"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435648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525AF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73E2C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2430E2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ADED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673396DE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A8536DE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94C5D3B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132E26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"https://m.edsoo.ru/7f435648"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435648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6BAF0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43E8F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0B3B47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05D025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3978110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AD57803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3DAB87C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44D72B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"https://m.edsoo.ru/7f43599a"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43599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AEF21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66F483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4FBAB6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71B5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19E1AE2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CB2FBF1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E610F7E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7774C2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"https://m.edsoo.ru/7f435ed6"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435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3DC73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43A85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08235A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F9195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3ACB7CE6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C34C811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66E3E65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609F62EA">
            <w:pPr>
              <w:spacing w:after="0"/>
              <w:ind w:left="135"/>
            </w:pPr>
          </w:p>
        </w:tc>
      </w:tr>
      <w:tr w14:paraId="7965A4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2FF85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7D966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58FC0B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36C004A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AF57D43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971E330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4966DDC5">
            <w:pPr>
              <w:spacing w:after="0"/>
              <w:ind w:left="135"/>
            </w:pPr>
          </w:p>
        </w:tc>
      </w:tr>
      <w:tr w14:paraId="42280A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26D71D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58BCF0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9C90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585068E4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0E40C72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A0B225D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4DC0C9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"https://m.edsoo.ru/7f42fd38"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0B04F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3EF5F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6AFED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49E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1D85E381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192373D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AAB7A09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33335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"https://m.edsoo.ru/7f42fd38"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5A0E6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2D660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253E03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70D0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0416E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542FC64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BBDD31D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67D3EC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"https://m.edsoo.ru/7f42ec80"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60F8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0DFD2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07DFD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59F18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3FC724A7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5F04D00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6C14DEB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5B6B09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"https://m.edsoo.ru/7f430382"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430382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D4BCC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01C53C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54F240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8698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131E02AC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62AA05F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9700BCC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6B67DCC9">
            <w:pPr>
              <w:spacing w:after="0"/>
              <w:ind w:left="135"/>
            </w:pPr>
          </w:p>
        </w:tc>
      </w:tr>
      <w:tr w14:paraId="2AA073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52A88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6F2F0E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F9EBC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5773EBFD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3795CF3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41B4B41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4B379EC8">
            <w:pPr>
              <w:spacing w:after="0"/>
              <w:ind w:left="135"/>
            </w:pPr>
          </w:p>
        </w:tc>
      </w:tr>
      <w:tr w14:paraId="0DEA5A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0117B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670431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3A52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6776ADE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71E97C1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3CBD8EC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553CB43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"https://m.edsoo.ru/7f4308e6"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4308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25C01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7828C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2DA9F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0B6AB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18AB66D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50EB702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C5246AC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58449F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"https://m.edsoo.ru/7f430a8a"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7F4E7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3DAFFD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277AA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B46B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6980C45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52EFFA3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ABF5E70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3DD5F5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"https://m.edsoo.ru/7f430f44"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205C0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09D1E9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514F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E6144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415B5854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201DB0B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4F5475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7E1FAD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"https://m.edsoo.ru/7f430f44"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66C5E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3EA1F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31A405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7646A7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44328E7C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49D877D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9D64FAD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6E5ED6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"https://m.edsoo.ru/7f43128c"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43128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A994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0B540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4EC006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A8FE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2973F290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8E5450B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90F997F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168CF3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"https://m.edsoo.ru/7f4315c0"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4315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80AE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633C5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61473E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C129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605C8E46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F77B86B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68F377A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334F3E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"https://m.edsoo.ru/7f4318c2"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4318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52CFE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67E71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750988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2A51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174EADAC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529AD0D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A09FBF8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588637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"https://m.edsoo.ru/7f431a20"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64BF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0CA28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7B4776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93FB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3DF23690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4CE7C3C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9654122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2FDC59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"https://m.edsoo.ru/7f43259c"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43259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730D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5B207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648E79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6D9E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7CF02628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72BC165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5F431FF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254CD0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432736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E2B08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53C0B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1767C5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7A0B8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433E177C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1552EBB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11AEB3B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6F0158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432736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35579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40A47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1A7F56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CCCB9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415C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4D1FEED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9E8CF54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7CDA1A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"https://m.edsoo.ru/7f431d36"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05427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778DF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14716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1DD1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5165635E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6A24A34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C2A5DEB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31E7EC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"https://m.edsoo.ru/7f42ee1a"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87A91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5A609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63225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27DC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0261FD5F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97C761A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1DA9632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546CEE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"https://m.edsoo.ru/7f42ee1a"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159D5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1D6E4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36263A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97770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3DF65EA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B3BCA49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27C4728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519544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"https://m.edsoo.ru/7f42ee1a"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F294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70D2B8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47076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EFBF1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20DCEBD2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12FA6EB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169764F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79947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"https://m.edsoo.ru/7f42f158"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7C4DF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31220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26C40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514C1A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38B5A2B2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DAB4F39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656C571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35269A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"https://m.edsoo.ru/7f42f3f6"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01B8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0B81D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432C7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D3192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0B9B8C89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6775FF0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E2A77A5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2F0F6F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"https://m.edsoo.ru/7f42f5a4"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EF783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253F2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74921B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41E3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2064F407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20EB8B4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8C515A1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3302CE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"https://m.edsoo.ru/7f42fef0"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B9857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38E6C0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28C02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C96A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1626D030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0926873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596E7AB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2DF617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"https://m.edsoo.ru/7f430076"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430076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3555C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2F96FA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00B3CA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CA16A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354520EF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C56ABEC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7C2709B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2A9862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"https://m.edsoo.ru/7f43c542"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8B084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67D7C5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7A2113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0382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0AA0CAC2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B138572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1E16972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59A861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"https://m.edsoo.ru/7f43c3d0"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1C636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5DC65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16152B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7CC0D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1D479DD3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4722BC6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5C3CB54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421066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"https://m.edsoo.ru/7f4328c6"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4328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DE7AE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213F7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4BB2C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E91AD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2BA257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5248DB1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FFC3930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3E6077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"https://m.edsoo.ru/7f432b6e"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4556C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7BED44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7C1FBA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7A04A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7B83C8DD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3EB2681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0B0F846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652148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"https://m.edsoo.ru/7f42f75c"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2BDD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44503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6B731E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5F2800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0811570E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5FDAC8D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CBB0F3F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1BD99F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"https://m.edsoo.ru/7f42f8f6"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15B1D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0DFEE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218D89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035F4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18F293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3B10637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671B681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79351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"https://m.edsoo.ru/7f4301f2"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4301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B252C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5DFD8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1D4577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7BE3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03110BC4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52765E7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CE51240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4845ECB2">
            <w:pPr>
              <w:spacing w:after="0"/>
              <w:ind w:left="135"/>
            </w:pPr>
          </w:p>
        </w:tc>
      </w:tr>
      <w:tr w14:paraId="00EADA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01B98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2AB0C9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77207A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14AB3A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37C1F0B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00CC8F6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21E2F9A6">
            <w:pPr>
              <w:spacing w:after="0"/>
              <w:ind w:left="135"/>
            </w:pPr>
          </w:p>
        </w:tc>
      </w:tr>
      <w:tr w14:paraId="33831B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14D9C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13CA80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CCED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648E00D1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063415A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3D4DD42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1517305A">
            <w:pPr>
              <w:spacing w:after="0"/>
              <w:ind w:left="135"/>
            </w:pPr>
          </w:p>
        </w:tc>
      </w:tr>
      <w:tr w14:paraId="439C93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5EA09B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5B3E1E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725A3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4A7E3960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30423B8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5B67A6D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22508BB3">
            <w:pPr>
              <w:spacing w:after="0"/>
              <w:ind w:left="135"/>
            </w:pPr>
          </w:p>
        </w:tc>
      </w:tr>
      <w:tr w14:paraId="2ED13A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00709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03CB21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44B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7FA13DE0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96048A8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D61D66F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411C6C7B">
            <w:pPr>
              <w:spacing w:after="0"/>
              <w:ind w:left="135"/>
            </w:pPr>
          </w:p>
        </w:tc>
      </w:tr>
      <w:tr w14:paraId="5D2D96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1ABF02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791495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6FBEB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4BD68AC8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D391C6E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9472C54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1936F5C3">
            <w:pPr>
              <w:spacing w:after="0"/>
              <w:ind w:left="135"/>
            </w:pPr>
          </w:p>
        </w:tc>
      </w:tr>
      <w:tr w14:paraId="1DBC5F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510F07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6BB635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AEB7B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52FA7532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A3D203C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865EDCF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6A96F772">
            <w:pPr>
              <w:spacing w:after="0"/>
              <w:ind w:left="135"/>
            </w:pPr>
          </w:p>
        </w:tc>
      </w:tr>
      <w:tr w14:paraId="04B292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4108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63F9F2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0E58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513866CE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69D96B6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4B939D4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613210E3">
            <w:pPr>
              <w:spacing w:after="0"/>
              <w:ind w:left="135"/>
            </w:pPr>
          </w:p>
        </w:tc>
      </w:tr>
      <w:tr w14:paraId="3BEF0D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485D8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0E2DEB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F489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39E57DD9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C4C7711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FF967CC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3B0141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"https://m.edsoo.ru/7f43d6d6"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588C7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3AFB3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2EC7DD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5B0A9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7DD2BD53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97FCEAE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3C87AC6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5C5FDA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"https://m.edsoo.ru/7f43d6d6"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4E5CA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01DC1C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5D8D8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CD4E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3828A008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183E71E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0B4F32E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30E5FDB4">
            <w:pPr>
              <w:spacing w:after="0"/>
              <w:ind w:left="135"/>
            </w:pPr>
          </w:p>
        </w:tc>
      </w:tr>
      <w:tr w14:paraId="61F3EB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17EAC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01285C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1DC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478B2C3E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6B2D338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D59D1D1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635D3F00">
            <w:pPr>
              <w:spacing w:after="0"/>
              <w:ind w:left="135"/>
            </w:pPr>
          </w:p>
        </w:tc>
      </w:tr>
      <w:tr w14:paraId="562E76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57E57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1A1589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5630B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58E44697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6BD8507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0C84701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4C3CE160">
            <w:pPr>
              <w:spacing w:after="0"/>
              <w:ind w:left="135"/>
            </w:pPr>
          </w:p>
        </w:tc>
      </w:tr>
      <w:tr w14:paraId="44C392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346DA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743F1E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5D1F9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4F5CB838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C5CC81A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FDA803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59EF103E">
            <w:pPr>
              <w:spacing w:after="0"/>
              <w:ind w:left="135"/>
            </w:pPr>
          </w:p>
        </w:tc>
      </w:tr>
      <w:tr w14:paraId="7CAC72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200F4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105C85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732DC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1C20C2D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7B042C3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DCBA6D7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37239533">
            <w:pPr>
              <w:spacing w:after="0"/>
              <w:ind w:left="135"/>
            </w:pPr>
          </w:p>
        </w:tc>
      </w:tr>
      <w:tr w14:paraId="519F36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392FC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13D382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5EDE8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51F3C26F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E4C5F3F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33ECF9D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34058F22">
            <w:pPr>
              <w:spacing w:after="0"/>
              <w:ind w:left="135"/>
            </w:pPr>
          </w:p>
        </w:tc>
      </w:tr>
      <w:tr w14:paraId="66DE1A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22BDD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572BC5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7C2F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3D357249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20EE4EE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8BEEBB2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69AA30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"https://m.edsoo.ru/7f42c692"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FFB57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14A8E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61BC3C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C13D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65FB6061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60DBF0B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C6206CA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57875A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"https://m.edsoo.ru/7f42c840"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F6793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5B2C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411F9A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9B5E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6ACAF622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2599C76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F47C4F9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455FF9F1">
            <w:pPr>
              <w:spacing w:after="0"/>
              <w:ind w:left="135"/>
            </w:pPr>
          </w:p>
        </w:tc>
      </w:tr>
      <w:tr w14:paraId="639F12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30068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2600A2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3219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6A477286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83C52E2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0161A98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3CD945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"https://m.edsoo.ru/7f42cb88"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D7E6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5B8B3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63DD0A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6B8B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666D3518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6E75ECB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66DFAAE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48F098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"https://m.edsoo.ru/7f42cd2c"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A429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71335E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5F8080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18EA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7419D1EF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3981967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03AA0C7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11AAA24A">
            <w:pPr>
              <w:spacing w:after="0"/>
              <w:ind w:left="135"/>
            </w:pPr>
          </w:p>
        </w:tc>
      </w:tr>
      <w:tr w14:paraId="333FA0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44132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266689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0588E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004C20F4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94C2F3A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538EA4B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63352C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"https://m.edsoo.ru/7f42c9e4"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134C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49FAB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3C8DF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3BAD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7D9B593D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B695584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5EB9EC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335E31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"https://m.edsoo.ru/7f42c9e4"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3EF28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49A3B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119C7D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0018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0E1E4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35DDE51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64C29EA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3DF1CA9B">
            <w:pPr>
              <w:spacing w:after="0"/>
              <w:ind w:left="135"/>
            </w:pPr>
          </w:p>
        </w:tc>
      </w:tr>
      <w:tr w14:paraId="250DC8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7B557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7DDF31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06AB0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711ADEF7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0964394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2FC784B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18D5D3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"https://m.edsoo.ru/7f433c12"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A45A9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01DCA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6C92AB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87BC1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6CD7008C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4E72DE4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6E144DC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0B2A5D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"https://m.edsoo.ru/7f433d84"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C59C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29EFD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43B42D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5932E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12F0A8C1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0C3AB99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41290AA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35457AAB">
            <w:pPr>
              <w:spacing w:after="0"/>
              <w:ind w:left="135"/>
            </w:pPr>
          </w:p>
        </w:tc>
      </w:tr>
      <w:tr w14:paraId="40D6D3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3428C7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6F022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7FD5A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4847FAA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0675A87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028EFA0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465AE3C2">
            <w:pPr>
              <w:spacing w:after="0"/>
              <w:ind w:left="135"/>
            </w:pPr>
          </w:p>
        </w:tc>
      </w:tr>
      <w:tr w14:paraId="7D8A59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3683D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6A9097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6C854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56E7C683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0BE721F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974A944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3BE2FB11">
            <w:pPr>
              <w:spacing w:after="0"/>
              <w:ind w:left="135"/>
            </w:pPr>
          </w:p>
        </w:tc>
      </w:tr>
      <w:tr w14:paraId="5B5738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61807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792F98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A75AB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32CC554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60FECF7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1955302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045DFC2D">
            <w:pPr>
              <w:spacing w:after="0"/>
              <w:ind w:left="135"/>
            </w:pPr>
          </w:p>
        </w:tc>
      </w:tr>
      <w:tr w14:paraId="1D1F20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29647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3F67ED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04FCB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2D926D5A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080BE77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7530F7E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0C1424A4">
            <w:pPr>
              <w:spacing w:after="0"/>
              <w:ind w:left="135"/>
            </w:pPr>
          </w:p>
        </w:tc>
      </w:tr>
      <w:tr w14:paraId="113ECA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1DE675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16545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D37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5E4FB7D4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C4288F7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94834A1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401139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"https://m.edsoo.ru/7f434bbc"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434</w:t>
            </w:r>
            <w:r>
              <w:rPr>
                <w:rFonts w:ascii="Times New Roman" w:hAnsi="Times New Roman"/>
                <w:color w:val="0000FF"/>
                <w:u w:val="single"/>
              </w:rPr>
              <w:t>bbc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EA36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607B5B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132A5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5A4BB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366A3E02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50EF6EE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0DF1B02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7729F8A8">
            <w:pPr>
              <w:spacing w:after="0"/>
              <w:ind w:left="135"/>
            </w:pPr>
          </w:p>
        </w:tc>
      </w:tr>
      <w:tr w14:paraId="5D7F4B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44E81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3736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E26E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12CEEA37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194D5AF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1E31054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567C4BB6">
            <w:pPr>
              <w:spacing w:after="0"/>
              <w:ind w:left="135"/>
            </w:pPr>
          </w:p>
        </w:tc>
      </w:tr>
      <w:tr w14:paraId="3066D5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464363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1DF38E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2164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60403FC5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F31FFF1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A4DC2D5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3C84A4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"https://m.edsoo.ru/7f4343e2"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4343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C413F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0396D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275FC4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7021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487BB7EF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5E06E75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E1F4C5B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54F6FA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"https://m.edsoo.ru/7f434572"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434572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2A431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2F775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338814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7709D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56453C44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80C2E2A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B4F452A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16531D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"https://m.edsoo.ru/7f434d38"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F3DBD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4A58E4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4F6F20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8A82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1893390C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561F44D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0B6875A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6F17FB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"https://m.edsoo.ru/7f434eb4"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434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4145D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48A36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182E4D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591BE1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18D198E0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21C0337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647182F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2C487F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"https://m.edsoo.ru/7f4371aa"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4371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FF83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7D1CF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6C4898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F91D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286E3EA8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0EA2E85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CD88E0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6BC85C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"https://m.edsoo.ru/7f43736c"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43736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9A86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3AEF5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3A68FF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8E325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4116D003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FBCD98D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7EC4692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5A81AD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"https://m.edsoo.ru/7f437510"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437510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DF6C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2CAD9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293829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A3CF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195EF180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5110FE3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B0AE976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20BBF5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"https://m.edsoo.ru/7f4376b4"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4376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37DA3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191A9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7192CB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78285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013A1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A99A86D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78E5838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5DC6B2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"https://m.edsoo.ru/7f436b88"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02A8E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43EBF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14:paraId="28220B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7B7F8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3FE397C2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B43458B">
            <w:pPr>
              <w:spacing w:after="0"/>
              <w:ind w:left="135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8C93ADB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14:paraId="5CCF86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"https://m.edsoo.ru/7f437858"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437858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26F80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C463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01258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14:paraId="36C949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0FD1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14:paraId="0D8AFB78"/>
        </w:tc>
      </w:tr>
    </w:tbl>
    <w:p w14:paraId="593EF056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72883C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Style w:val="7"/>
        <w:tblW w:w="12996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4654"/>
        <w:gridCol w:w="1094"/>
        <w:gridCol w:w="1201"/>
        <w:gridCol w:w="1069"/>
        <w:gridCol w:w="1125"/>
        <w:gridCol w:w="2848"/>
      </w:tblGrid>
      <w:tr w14:paraId="723EF3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D111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6D6B2F6">
            <w:pPr>
              <w:spacing w:after="0"/>
              <w:ind w:left="135"/>
            </w:pPr>
          </w:p>
        </w:tc>
        <w:tc>
          <w:tcPr>
            <w:tcW w:w="46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064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792741C">
            <w:pPr>
              <w:spacing w:after="0"/>
              <w:ind w:left="135"/>
            </w:pPr>
          </w:p>
        </w:tc>
        <w:tc>
          <w:tcPr>
            <w:tcW w:w="2322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B9070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11" w:type="dxa"/>
            <w:gridSpan w:val="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AF65553">
            <w:pPr>
              <w:spacing w:after="0"/>
              <w:ind w:left="13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Дата изучения</w:t>
            </w:r>
          </w:p>
        </w:tc>
        <w:tc>
          <w:tcPr>
            <w:tcW w:w="28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3C25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23A19B0">
            <w:pPr>
              <w:spacing w:after="0"/>
              <w:ind w:left="135"/>
            </w:pPr>
          </w:p>
        </w:tc>
      </w:tr>
      <w:tr w14:paraId="522C15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08AC221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E7A212A"/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1AD075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9534C5B">
            <w:pPr>
              <w:spacing w:after="0"/>
              <w:ind w:left="135"/>
            </w:pPr>
          </w:p>
        </w:tc>
        <w:tc>
          <w:tcPr>
            <w:tcW w:w="1219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0EC05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53B9FB3">
            <w:pPr>
              <w:spacing w:after="0"/>
              <w:ind w:left="135"/>
            </w:pPr>
          </w:p>
        </w:tc>
        <w:tc>
          <w:tcPr>
            <w:tcW w:w="1075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172CCA5">
            <w:pPr>
              <w:spacing w:after="0"/>
              <w:ind w:left="135"/>
              <w:rPr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r>
              <w:rPr>
                <w:b/>
                <w:bCs/>
                <w:lang w:val="ru-RU"/>
              </w:rPr>
              <w:t>план</w:t>
            </w:r>
          </w:p>
        </w:tc>
        <w:tc>
          <w:tcPr>
            <w:tcW w:w="1136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</w:tcPr>
          <w:p w14:paraId="10A8DBC9">
            <w:pPr>
              <w:rPr>
                <w:b/>
                <w:bCs/>
              </w:rPr>
            </w:pPr>
          </w:p>
          <w:p w14:paraId="3CEC3C6C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факт</w:t>
            </w: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0BD4568"/>
        </w:tc>
      </w:tr>
      <w:tr w14:paraId="3DD18C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F1D8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3816B4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39795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02C01FC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DB07D97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4A1975CE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16BC3EE8">
            <w:pPr>
              <w:spacing w:after="0"/>
              <w:ind w:left="135"/>
            </w:pPr>
          </w:p>
        </w:tc>
      </w:tr>
      <w:tr w14:paraId="66FF6B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8055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05CC44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771DF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7A8F859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7015E7E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0B2BE39C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4D58CBD3">
            <w:pPr>
              <w:spacing w:after="0"/>
              <w:ind w:left="135"/>
            </w:pPr>
          </w:p>
        </w:tc>
      </w:tr>
      <w:tr w14:paraId="1A4342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BEA8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7B390B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37113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289B705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6756247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1B8D3923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2493EB1F">
            <w:pPr>
              <w:spacing w:after="0"/>
              <w:ind w:left="135"/>
            </w:pPr>
          </w:p>
        </w:tc>
      </w:tr>
      <w:tr w14:paraId="23A4F1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FF8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7961CD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7A318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1A4268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5325CA69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3ADBA2F7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078EABF7">
            <w:pPr>
              <w:spacing w:after="0"/>
              <w:ind w:left="135"/>
            </w:pPr>
          </w:p>
        </w:tc>
      </w:tr>
      <w:tr w14:paraId="7BA458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9A53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6C1536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052BA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1CA6D1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0629E173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627A1364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52896793">
            <w:pPr>
              <w:spacing w:after="0"/>
              <w:ind w:left="135"/>
            </w:pPr>
          </w:p>
        </w:tc>
      </w:tr>
      <w:tr w14:paraId="3BD986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26B1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749C0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E8D6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00611B5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04BA9E64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420D7BCD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3DFDC911">
            <w:pPr>
              <w:spacing w:after="0"/>
              <w:ind w:left="135"/>
            </w:pPr>
          </w:p>
        </w:tc>
      </w:tr>
      <w:tr w14:paraId="6086EF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A0BA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02E55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5D110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6409A0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3483AD9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2B26EF26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1410149C">
            <w:pPr>
              <w:spacing w:after="0"/>
              <w:ind w:left="135"/>
            </w:pPr>
          </w:p>
        </w:tc>
      </w:tr>
      <w:tr w14:paraId="255EB7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3DBA4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5FB251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983C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15E5091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350532D2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06669001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34259742">
            <w:pPr>
              <w:spacing w:after="0"/>
              <w:ind w:left="135"/>
            </w:pPr>
          </w:p>
        </w:tc>
      </w:tr>
      <w:tr w14:paraId="2FF01F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E16D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1DF617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3C160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C83253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3A1E1EDF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3AB9A9E5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3BC746D1">
            <w:pPr>
              <w:spacing w:after="0"/>
              <w:ind w:left="135"/>
            </w:pPr>
          </w:p>
        </w:tc>
      </w:tr>
      <w:tr w14:paraId="5676CC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FB8D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7E2CC6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02E5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1BB4C4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463BC71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4A8AA3B3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356CAD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r>
              <w:fldChar w:fldCharType="begin"/>
            </w:r>
            <w:r>
              <w:instrText xml:space="preserve"> HYPERLINK "https://m.edsoo.ru/7f43bf66"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29D8B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2326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2DAFD1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7AD267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219CCFF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0D0B6588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254F8946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2BF5219A">
            <w:pPr>
              <w:spacing w:after="0"/>
              <w:ind w:left="135"/>
            </w:pPr>
          </w:p>
        </w:tc>
      </w:tr>
      <w:tr w14:paraId="250823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3D39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061C05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343AD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74CB97B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1A5BFC08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0AEE8DDC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795F5B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"https://m.edsoo.ru/7f43c542"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BE82B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A133B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736B4A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324E8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6FAC3E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E2675CA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23A627DF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2D3685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"https://m.edsoo.ru/7f43c542"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F003D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D21B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66E686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F093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0DB2132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26ADD79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2B6C0C49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553C8F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"https://m.edsoo.ru/7f43c3d0"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9AF38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0E19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14A4D1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CB2F9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741160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9D82278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5BAF399C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02E7DC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"https://m.edsoo.ru/7f43c3d0"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4CB83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5FB0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4CD923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3EB4BE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78145EB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08B181B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25C0916B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45D4C5B2">
            <w:pPr>
              <w:spacing w:after="0"/>
              <w:ind w:left="135"/>
            </w:pPr>
          </w:p>
        </w:tc>
      </w:tr>
      <w:tr w14:paraId="0222AC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6A8F0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611B65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1DA82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3F0279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FB1E6AE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43636D9C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3E77026F">
            <w:pPr>
              <w:spacing w:after="0"/>
              <w:ind w:left="135"/>
            </w:pPr>
          </w:p>
        </w:tc>
      </w:tr>
      <w:tr w14:paraId="7527A6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9BD1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46F45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66CA5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24AE204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1943D567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5CBD090B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0E3C8C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"https://m.edsoo.ru/7f43c9b6"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46B24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F756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15E9D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7CEEA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2CD9A83C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1CC79840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407FD59E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3A23DF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"https://m.edsoo.ru/7f43c9b6"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F3454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7CA44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5290B4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3AF86D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0D78017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1B5AEABA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0BF6666D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311DB7F2">
            <w:pPr>
              <w:spacing w:after="0"/>
              <w:ind w:left="135"/>
            </w:pPr>
          </w:p>
        </w:tc>
      </w:tr>
      <w:tr w14:paraId="5B816B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DC52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763A38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2DED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031D2AAC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02AB6B2B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03DD5DF9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15300962">
            <w:pPr>
              <w:spacing w:after="0"/>
              <w:ind w:left="135"/>
            </w:pPr>
          </w:p>
        </w:tc>
      </w:tr>
      <w:tr w14:paraId="116BE8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CC17B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21863F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2F788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2B4C62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4F83841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685CA30A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4E44BC60">
            <w:pPr>
              <w:spacing w:after="0"/>
              <w:ind w:left="135"/>
            </w:pPr>
          </w:p>
        </w:tc>
      </w:tr>
      <w:tr w14:paraId="79A08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AA1E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3BA774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0168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67E9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39CA07B7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6A4D8288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72202577">
            <w:pPr>
              <w:spacing w:after="0"/>
              <w:ind w:left="135"/>
            </w:pPr>
          </w:p>
        </w:tc>
      </w:tr>
      <w:tr w14:paraId="68EB87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4F1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3CFDEB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67ABF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14A7F7E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6F8B719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12D710AB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78CFDC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"https://m.edsoo.ru/7f43d0b4"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6201E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999F0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73A6A2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D63C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2035CA5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1599636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2256439F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0886F7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"https://m.edsoo.ru/7f43d0b4"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70A0B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7832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5F6B76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4355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34210C9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0CF4491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6012CEA9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5D3AFEC5">
            <w:pPr>
              <w:spacing w:after="0"/>
              <w:ind w:left="135"/>
            </w:pPr>
          </w:p>
        </w:tc>
      </w:tr>
      <w:tr w14:paraId="1251EB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AA7DE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13FC4E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6BBAE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11F3E9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17DD57A1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5539086A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5748E697">
            <w:pPr>
              <w:spacing w:after="0"/>
              <w:ind w:left="135"/>
            </w:pPr>
          </w:p>
        </w:tc>
      </w:tr>
      <w:tr w14:paraId="162041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63FF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03F991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78333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381CB89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0B6092B5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07389ADE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18278E8F">
            <w:pPr>
              <w:spacing w:after="0"/>
              <w:ind w:left="135"/>
            </w:pPr>
          </w:p>
        </w:tc>
      </w:tr>
      <w:tr w14:paraId="490C21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05D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6989A3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37216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5804AA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5D08F33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3470C61C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524DBBA5">
            <w:pPr>
              <w:spacing w:after="0"/>
              <w:ind w:left="135"/>
            </w:pPr>
          </w:p>
        </w:tc>
      </w:tr>
      <w:tr w14:paraId="726177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C0FD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1968CF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37CB3C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F2F049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87CE5D8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20A9A0DC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31FEDE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"https://m.edsoo.ru/7f43d23a"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840C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10528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760197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3224B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7251901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DDD46EB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33363AA2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6D4AFA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"https://m.edsoo.ru/7f43d55a"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06E6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BB1B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0D4227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D2573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2776C8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5CFD5B4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3028C306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459E67FD">
            <w:pPr>
              <w:spacing w:after="0"/>
              <w:ind w:left="135"/>
            </w:pPr>
          </w:p>
        </w:tc>
      </w:tr>
      <w:tr w14:paraId="1275FB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5BBED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6E1C06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708642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129BFD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3D874164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2AA7A091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3349C5A1">
            <w:pPr>
              <w:spacing w:after="0"/>
              <w:ind w:left="135"/>
            </w:pPr>
          </w:p>
        </w:tc>
      </w:tr>
      <w:tr w14:paraId="38C703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3C53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717E84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6020B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0F3361EC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52885D0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502395A7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20428E49">
            <w:pPr>
              <w:spacing w:after="0"/>
              <w:ind w:left="135"/>
            </w:pPr>
          </w:p>
        </w:tc>
      </w:tr>
      <w:tr w14:paraId="5CBC5F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EB22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4CC0D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313C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2FF692E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4AB3E1B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3B5B65C8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17267BFC">
            <w:pPr>
              <w:spacing w:after="0"/>
              <w:ind w:left="135"/>
            </w:pPr>
          </w:p>
        </w:tc>
      </w:tr>
      <w:tr w14:paraId="648B9B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89D1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346ED0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14D0B4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369BC3EC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3D6F5379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7631CA4D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13BDDC53">
            <w:pPr>
              <w:spacing w:after="0"/>
              <w:ind w:left="135"/>
            </w:pPr>
          </w:p>
        </w:tc>
      </w:tr>
      <w:tr w14:paraId="6DB5FD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F930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443413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22DDF9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3B88A6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B31B623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7E76C5F8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21FE3CD5">
            <w:pPr>
              <w:spacing w:after="0"/>
              <w:ind w:left="135"/>
            </w:pPr>
          </w:p>
        </w:tc>
      </w:tr>
      <w:tr w14:paraId="4039D5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BD73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795EFA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7A4847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31B8B05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52102917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77FE1D11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09A612D1">
            <w:pPr>
              <w:spacing w:after="0"/>
              <w:ind w:left="135"/>
            </w:pPr>
          </w:p>
        </w:tc>
      </w:tr>
      <w:tr w14:paraId="539648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B36D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510EAF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2F4B9F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4DA626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0C38D159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08ECB4AD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02EEF8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"https://m.edsoo.ru/7f43ad5a"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647BF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9E653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6FA9B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A53A2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3219199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3EA1F1FA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3FC908E3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3F5D0E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"https://m.edsoo.ru/7f43af08"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CB20C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C9B5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025295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29F18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1DF5FA7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3EE66FC4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5FBF6848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4A1A67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"https://m.edsoo.ru/7f43af08"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AFDD2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6884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7333E7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23C1F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2BBA56E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06C16312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23024FBF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252190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"https://m.edsoo.ru/7f43af08"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9506D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4A3B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6BFB40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4E1B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FC170C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54594854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124F69C7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6D344423">
            <w:pPr>
              <w:spacing w:after="0"/>
              <w:ind w:left="135"/>
            </w:pPr>
          </w:p>
        </w:tc>
      </w:tr>
      <w:tr w14:paraId="280A9B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69EBA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130EF6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2928D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00B6790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62DB0DE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7310CA94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3513CCBA">
            <w:pPr>
              <w:spacing w:after="0"/>
              <w:ind w:left="135"/>
            </w:pPr>
          </w:p>
        </w:tc>
      </w:tr>
      <w:tr w14:paraId="208971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6624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2B446C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29C6F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58DC08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1D898B4B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347D93E9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68FA194F">
            <w:pPr>
              <w:spacing w:after="0"/>
              <w:ind w:left="135"/>
            </w:pPr>
          </w:p>
        </w:tc>
      </w:tr>
      <w:tr w14:paraId="1000D2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070C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76A560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27660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1C1D045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8000D28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1D6B9602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4BAEB8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"https://m.edsoo.ru/7f43b098"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098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2FD23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12DD8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742955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24867E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11A01E0C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8D34636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484B0659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0BC328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"https://m.edsoo.ru/7f43b21e"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3BCA3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064D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6D8ED6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1F16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1715AC7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3AF428B7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60035C0B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094227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"https://m.edsoo.ru/7f43b5a2"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11E9D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3451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51536A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3D45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0F6593A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35AD3331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6A6D2F44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179930F9">
            <w:pPr>
              <w:spacing w:after="0"/>
              <w:ind w:left="135"/>
            </w:pPr>
          </w:p>
        </w:tc>
      </w:tr>
      <w:tr w14:paraId="5A8ACF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1B9C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28EC8D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962D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EC93ED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D0B2577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7D0A3097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4EA5FD6B">
            <w:pPr>
              <w:spacing w:after="0"/>
              <w:ind w:left="135"/>
            </w:pPr>
          </w:p>
        </w:tc>
      </w:tr>
      <w:tr w14:paraId="1F8E9D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6FA1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30158C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7C6B5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35A6FE1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D9AA99A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17C3E40D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348FFB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"https://m.edsoo.ru/7f43b098"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098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51CC0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76F6F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6A9257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9E26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1C0281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35A8D62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407B5DC8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211F35A0">
            <w:pPr>
              <w:spacing w:after="0"/>
              <w:ind w:left="135"/>
            </w:pPr>
          </w:p>
        </w:tc>
      </w:tr>
      <w:tr w14:paraId="69041E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D6C0B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3BB9CE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DA2E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3AE0B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16B6DC61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30FA7F84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127291F7">
            <w:pPr>
              <w:spacing w:after="0"/>
              <w:ind w:left="135"/>
            </w:pPr>
          </w:p>
        </w:tc>
      </w:tr>
      <w:tr w14:paraId="499EDA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E19D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41E7A5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308F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859F59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19E9374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16C78CC7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5C4E38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"https://m.edsoo.ru/7f4396c6"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4396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86449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C679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545D98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60E0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B2198B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5AD5185D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3A5FDA22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166FE3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"https://m.edsoo.ru/7f439842"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439842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B37D2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D9DE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7FCEA2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688B2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A52E6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13F46518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09F83EA4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74F7B5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"https://m.edsoo.ru/7f4399b4"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4399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6EDA0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C9AA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09CFAE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11B26F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A5441D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52290497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1BF1819F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0D5757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"https://m.edsoo.ru/7f439eb4"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439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2A884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E071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462746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26E11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6136FF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1255FC8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67242B4D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415C38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"https://m.edsoo.ru/7f43a03a"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F8060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DDFB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3444A9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4822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0C5CCDB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5EA23C2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7A28090F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0036E6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"https://m.edsoo.ru/7f43a1ac"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53582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4599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442A3C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23F1B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88AAD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084411DF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722B2004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1665EF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"https://m.edsoo.ru/7f43a31e"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8A62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BBFD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00DB52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13896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F82148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ECD1DA9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4C447FED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38BD9B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"https://m.edsoo.ru/7f43a526"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5762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D86A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527074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3EB5E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728CEE4C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17E0A406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287D4D42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5AFA6D24">
            <w:pPr>
              <w:spacing w:after="0"/>
              <w:ind w:left="135"/>
            </w:pPr>
          </w:p>
        </w:tc>
      </w:tr>
      <w:tr w14:paraId="7735EB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A3BD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7CAFC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22AAB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0273AA3C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BE486F1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7A7EA83C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2946691B">
            <w:pPr>
              <w:spacing w:after="0"/>
              <w:ind w:left="135"/>
            </w:pPr>
          </w:p>
        </w:tc>
      </w:tr>
      <w:tr w14:paraId="085049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0BFC9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6B741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40B0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6D13E6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A3A2C48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7E11BD5B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556B2269">
            <w:pPr>
              <w:spacing w:after="0"/>
              <w:ind w:left="135"/>
            </w:pPr>
          </w:p>
        </w:tc>
      </w:tr>
      <w:tr w14:paraId="25CADE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FCC4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58D06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385A1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74D7787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5D050F8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66189E90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230BA68B">
            <w:pPr>
              <w:spacing w:after="0"/>
              <w:ind w:left="135"/>
            </w:pPr>
          </w:p>
        </w:tc>
      </w:tr>
      <w:tr w14:paraId="5BF0BA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B374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1A924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662A71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345643C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C52D20D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01B1E4FB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5C7C21A4">
            <w:pPr>
              <w:spacing w:after="0"/>
              <w:ind w:left="135"/>
            </w:pPr>
          </w:p>
        </w:tc>
      </w:tr>
      <w:tr w14:paraId="363CF0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B32D8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5645AB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322E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0E9221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3886EC05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48DA7C60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6610B3E0">
            <w:pPr>
              <w:spacing w:after="0"/>
              <w:ind w:left="135"/>
            </w:pPr>
          </w:p>
        </w:tc>
      </w:tr>
      <w:tr w14:paraId="316B01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FB14A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0D691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60C8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7C865DB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AC5D8EA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5336E2EF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69E76EA2">
            <w:pPr>
              <w:spacing w:after="0"/>
              <w:ind w:left="135"/>
            </w:pPr>
          </w:p>
        </w:tc>
      </w:tr>
      <w:tr w14:paraId="0F309F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1C35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601D52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611CD8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26DF0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1E9256F8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731AAB1B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3370C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"https://m.edsoo.ru/7f43ab84"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D003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2DE4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32251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7D209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703DE3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40B469A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23A83F19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1B3C42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"https://m.edsoo.ru/7f43e6c6"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5EB04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32FF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5F7915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C01E0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19A53F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ACC7A7C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739AD88D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1C52DE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"https://m.edsoo.ru/7f43ebda"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ebda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41795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3B14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29F7F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114927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2A231A7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6B7941B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6F64F965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38DB6A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"https://m.edsoo.ru/7f43ed7e"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FA4F5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C01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37D311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73E5D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3005CE3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42F2D24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7746C7D4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2F8659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"https://m.edsoo.ru/7f43f3b4"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3287F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F3E9B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082553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1CAE1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332AC0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E46BF78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0FE8794E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3B89BB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"https://m.edsoo.ru/7f43f58a"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3EAB3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AECB6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12F13A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3F8657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B6031E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5400A4DB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2176494E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1FA61F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"https://m.edsoo.ru/7f43ef2c"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0A697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BEC39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487F85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2166FC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8B2176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27C8D3A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7F20B888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543F94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"https://m.edsoo.ru/7f43f0c6"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DF08B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FBBB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318E54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8575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761A0BF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146B79AF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305314A1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2105E73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"https://m.edsoo.ru/7f43f72e"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B6C5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0F17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3540BE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3148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9FC252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CE9FDF0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0284B4FE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0E6C93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"https://m.edsoo.ru/7f43f8a0"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E8D03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B71FE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033AD7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2031A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7CCD76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7FD3EE2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687B97FE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5D5462BB">
            <w:pPr>
              <w:spacing w:after="0"/>
              <w:ind w:left="135"/>
            </w:pPr>
          </w:p>
        </w:tc>
      </w:tr>
      <w:tr w14:paraId="460292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9F42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717C00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94AF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F10BDC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8AF3977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2AF5A167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5AC22DA6">
            <w:pPr>
              <w:spacing w:after="0"/>
              <w:ind w:left="135"/>
            </w:pPr>
          </w:p>
        </w:tc>
      </w:tr>
      <w:tr w14:paraId="0C3A1E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BBDC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664D3E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20809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41570A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30B68D59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78AAE890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63622B99">
            <w:pPr>
              <w:spacing w:after="0"/>
              <w:ind w:left="135"/>
            </w:pPr>
          </w:p>
        </w:tc>
      </w:tr>
      <w:tr w14:paraId="52AD9A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BEB2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46D01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2C63C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71F68A8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326B72F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71135DF5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18FEAD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"https://m.edsoo.ru/7f43fe0e"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F6B2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5F3B0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07686F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B8CB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1839AC7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BF680E3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36881A10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5CB478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"https://m.edsoo.ru/7f4401a6"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4401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B349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825F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4A8B2D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4EA7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22412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3D031655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446B428C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644D12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"https://m.edsoo.ru/7f4404f8"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4404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4DE85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9C9A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346DDA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6ECC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5E5C969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C75F020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79650D9E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69CA19CF">
            <w:pPr>
              <w:spacing w:after="0"/>
              <w:ind w:left="135"/>
            </w:pPr>
          </w:p>
        </w:tc>
      </w:tr>
      <w:tr w14:paraId="7D14CC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29098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0688DB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3A64D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43656A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025FF4F7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1A570D6E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5BF5357C">
            <w:pPr>
              <w:spacing w:after="0"/>
              <w:ind w:left="135"/>
            </w:pPr>
          </w:p>
        </w:tc>
      </w:tr>
      <w:tr w14:paraId="377F3E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1458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5448A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19BB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A845D8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3641F249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48C08D80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55A30367">
            <w:pPr>
              <w:spacing w:after="0"/>
              <w:ind w:left="135"/>
            </w:pPr>
          </w:p>
        </w:tc>
      </w:tr>
      <w:tr w14:paraId="4DD476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5FB47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70000E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2071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CA5D6E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1529AB82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47A3638C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191D7A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"https://m.edsoo.ru/7f443b12"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F9A74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BDFA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3109BB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135E44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2692931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05A20D2B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5B1536CB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6DEBEA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"https://m.edsoo.ru/7f443cd4"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443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4DD78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D5699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24A1BE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162A4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377A94B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081EB46E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7F124D41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325DA0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"https://m.edsoo.ru/7f443fea"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443</w:t>
            </w:r>
            <w:r>
              <w:rPr>
                <w:rFonts w:ascii="Times New Roman" w:hAnsi="Times New Roman"/>
                <w:color w:val="0000FF"/>
                <w:u w:val="single"/>
              </w:rPr>
              <w:t>fea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F9A88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1A78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2DD985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1A7D7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1EB3100A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3621397B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64EBEC88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3E4E7A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"https://m.edsoo.ru/7f4441ca"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4441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B2FB6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B8A9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22608E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69375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0247A69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2748BFD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56ABC109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7180A7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"https://m.edsoo.ru/7f444364"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444364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5DE4C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3639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3EA5A6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37A3B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B27578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14412D1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752CAAD3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77C0AE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"https://m.edsoo.ru/7f4446f2"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4446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DBFA4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4ED48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4E006B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30D64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A5A2B83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67F5BFE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4A3BC693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50759A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"https://m.edsoo.ru/7f444a94"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D69FE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F58B4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288AFB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8803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5CB813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3FAA398E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0936068C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77901D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"https://m.edsoo.ru/7f444c56"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00614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B98B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33E963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15109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DB53A2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5873A2E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2E393826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03E771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"https://m.edsoo.ru/7f444f44"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BEDE7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628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743EAD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67BB2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E5F32E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420FC388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0F46BF50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222862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"https://m.edsoo.ru/7f44516a"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44516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2360D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F7C5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0C0696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D6552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F1E99F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50C7BAFA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790948FD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35558E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"https://m.edsoo.ru/7f4452e6"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4452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8D221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2F40C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2628CB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30C9D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7CFC2CE0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088CD772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04AF8BB6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746A19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"https://m.edsoo.ru/7f445516"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445516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AFF44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20181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047635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6FA482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FA7A72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58CC2778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44A70B77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4B5A72A0">
            <w:pPr>
              <w:spacing w:after="0"/>
              <w:ind w:left="135"/>
            </w:pPr>
          </w:p>
        </w:tc>
      </w:tr>
      <w:tr w14:paraId="0091E0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3841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6B1C9C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57469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1F66F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7EA8137B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5B07C847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72CFB2F8">
            <w:pPr>
              <w:spacing w:after="0"/>
              <w:ind w:left="135"/>
            </w:pPr>
          </w:p>
        </w:tc>
      </w:tr>
      <w:tr w14:paraId="546568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28E7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14:paraId="60865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119E3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901917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28C2A8A7">
            <w:pPr>
              <w:spacing w:after="0"/>
              <w:ind w:left="135"/>
              <w:jc w:val="center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3479D6CF">
            <w:pPr>
              <w:spacing w:after="0"/>
              <w:ind w:left="135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23DB77B4">
            <w:pPr>
              <w:spacing w:after="0"/>
              <w:ind w:left="135"/>
            </w:pPr>
          </w:p>
        </w:tc>
      </w:tr>
      <w:tr w14:paraId="01C37D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381E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D508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22B8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14:paraId="6045C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84" w:type="dxa"/>
            <w:gridSpan w:val="2"/>
            <w:tcMar>
              <w:top w:w="50" w:type="dxa"/>
              <w:left w:w="100" w:type="dxa"/>
            </w:tcMar>
            <w:vAlign w:val="center"/>
          </w:tcPr>
          <w:p w14:paraId="3CC3DFEC"/>
        </w:tc>
      </w:tr>
    </w:tbl>
    <w:p w14:paraId="157223DF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78B0A60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  <w:bookmarkStart w:id="27" w:name="block-18899245"/>
    </w:p>
    <w:bookmarkEnd w:id="27"/>
    <w:p w14:paraId="5DE20B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37F539B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4CEF9F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6EA822E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1848DE3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28AB926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013D616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5DA44685">
      <w:pPr>
        <w:spacing w:after="0"/>
        <w:ind w:left="120"/>
      </w:pPr>
    </w:p>
    <w:p w14:paraId="64A1588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1A1288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20140D1E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28" w:name="block-18899246"/>
    </w:p>
    <w:bookmarkEnd w:id="28"/>
    <w:p w14:paraId="3D3DEA49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">
    <w:nsid w:val="BF205925"/>
    <w:multiLevelType w:val="singleLevel"/>
    <w:tmpl w:val="BF205925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nsid w:val="03D62ECE"/>
    <w:multiLevelType w:val="singleLevel"/>
    <w:tmpl w:val="03D62ECE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nsid w:val="59ADCABA"/>
    <w:multiLevelType w:val="singleLevel"/>
    <w:tmpl w:val="59ADCABA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D49C6"/>
    <w:rsid w:val="004965DD"/>
    <w:rsid w:val="007D49C6"/>
    <w:rsid w:val="06BF07FE"/>
    <w:rsid w:val="23260FD0"/>
    <w:rsid w:val="363422DC"/>
    <w:rsid w:val="3CAF7E00"/>
    <w:rsid w:val="44392D23"/>
    <w:rsid w:val="4EB16854"/>
    <w:rsid w:val="4FF460B4"/>
    <w:rsid w:val="6BB74DC2"/>
    <w:rsid w:val="7701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Balloon Text"/>
    <w:basedOn w:val="1"/>
    <w:link w:val="2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Normal Indent"/>
    <w:basedOn w:val="1"/>
    <w:unhideWhenUsed/>
    <w:qFormat/>
    <w:uiPriority w:val="99"/>
    <w:pPr>
      <w:ind w:left="72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3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4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7">
    <w:name w:val="Верхний колонтитул Знак"/>
    <w:basedOn w:val="6"/>
    <w:link w:val="13"/>
    <w:qFormat/>
    <w:uiPriority w:val="99"/>
  </w:style>
  <w:style w:type="character" w:customStyle="1" w:styleId="18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Подзаголовок Знак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Название Знак"/>
    <w:basedOn w:val="6"/>
    <w:link w:val="14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4">
    <w:name w:val="Текст выноски Знак"/>
    <w:basedOn w:val="6"/>
    <w:link w:val="10"/>
    <w:semiHidden/>
    <w:qFormat/>
    <w:uiPriority w:val="99"/>
    <w:rPr>
      <w:rFonts w:ascii="Tahoma" w:hAnsi="Tahoma" w:cs="Tahoma"/>
      <w:sz w:val="16"/>
      <w:szCs w:val="16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48</Pages>
  <Words>9800</Words>
  <Characters>55862</Characters>
  <Lines>465</Lines>
  <Paragraphs>131</Paragraphs>
  <TotalTime>6</TotalTime>
  <ScaleCrop>false</ScaleCrop>
  <LinksUpToDate>false</LinksUpToDate>
  <CharactersWithSpaces>65531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2023-09-09T10:35:00Z</dcterms:created>
  <dc:creator>Пк</dc:creator>
  <cp:lastModifiedBy>Пк</cp:lastModifiedBy>
  <cp:lastPrinted>2023-09-16T18:23:00Z</cp:lastPrinted>
  <dcterms:modified xsi:type="dcterms:W3CDTF">2024-09-01T18:27:32Z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D09EA4344F424833BB7ABE9B4DF61219_12</vt:lpwstr>
  </property>
</Properties>
</file>