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44B3"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r>
        <w:rPr>
          <w:noProof/>
        </w:rPr>
        <w:drawing>
          <wp:inline distT="0" distB="0" distL="0" distR="0" wp14:anchorId="6D6B5E5A" wp14:editId="0765A6AC">
            <wp:extent cx="5870885" cy="8086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5006" cy="8092402"/>
                    </a:xfrm>
                    <a:prstGeom prst="rect">
                      <a:avLst/>
                    </a:prstGeom>
                    <a:noFill/>
                    <a:ln>
                      <a:noFill/>
                    </a:ln>
                  </pic:spPr>
                </pic:pic>
              </a:graphicData>
            </a:graphic>
          </wp:inline>
        </w:drawing>
      </w:r>
    </w:p>
    <w:p w14:paraId="4AEE04DC"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5475DB4F"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56D2F2E6"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7651D23C"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2E402534"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4472C95D"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5E4983AE"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4A93469A"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51484213" w14:textId="77777777" w:rsidR="00023905" w:rsidRDefault="00023905" w:rsidP="005A5B0D">
      <w:pPr>
        <w:autoSpaceDE w:val="0"/>
        <w:autoSpaceDN w:val="0"/>
        <w:spacing w:after="0" w:line="228" w:lineRule="auto"/>
        <w:ind w:left="1494"/>
        <w:rPr>
          <w:rFonts w:ascii="Times New Roman" w:eastAsia="Times New Roman" w:hAnsi="Times New Roman"/>
          <w:b/>
          <w:color w:val="000000"/>
          <w:sz w:val="24"/>
          <w:lang w:val="ru-RU"/>
        </w:rPr>
      </w:pPr>
    </w:p>
    <w:p w14:paraId="0E524ABF" w14:textId="0F086CF2" w:rsidR="005A5B0D" w:rsidRDefault="005A5B0D" w:rsidP="005A5B0D">
      <w:pPr>
        <w:autoSpaceDE w:val="0"/>
        <w:autoSpaceDN w:val="0"/>
        <w:spacing w:after="0" w:line="228" w:lineRule="auto"/>
        <w:ind w:left="1494"/>
        <w:rPr>
          <w:rFonts w:ascii="Times New Roman" w:eastAsia="Times New Roman" w:hAnsi="Times New Roman"/>
          <w:b/>
          <w:color w:val="000000"/>
          <w:sz w:val="24"/>
          <w:lang w:val="ru-RU"/>
        </w:rPr>
      </w:pPr>
      <w:r>
        <w:rPr>
          <w:rFonts w:ascii="Times New Roman" w:eastAsia="Times New Roman" w:hAnsi="Times New Roman"/>
          <w:b/>
          <w:color w:val="000000"/>
          <w:sz w:val="24"/>
          <w:lang w:val="ru-RU"/>
        </w:rPr>
        <w:lastRenderedPageBreak/>
        <w:t>МИНИСТЕРСТВО ПРОСВЕЩЕНИЯ РОССИЙСКОЙ ФЕДЕРАЦИИ</w:t>
      </w:r>
    </w:p>
    <w:p w14:paraId="060A2D99" w14:textId="77777777" w:rsidR="005A5B0D" w:rsidRDefault="005A5B0D" w:rsidP="005A5B0D">
      <w:pPr>
        <w:autoSpaceDE w:val="0"/>
        <w:autoSpaceDN w:val="0"/>
        <w:spacing w:after="0" w:line="228" w:lineRule="auto"/>
        <w:ind w:left="1494"/>
        <w:rPr>
          <w:lang w:val="ru-RU"/>
        </w:rPr>
      </w:pPr>
    </w:p>
    <w:p w14:paraId="4F840080" w14:textId="77777777" w:rsidR="005A5B0D" w:rsidRDefault="005A5B0D" w:rsidP="005A5B0D">
      <w:pPr>
        <w:autoSpaceDE w:val="0"/>
        <w:autoSpaceDN w:val="0"/>
        <w:spacing w:after="0" w:line="228" w:lineRule="auto"/>
        <w:ind w:left="2466"/>
        <w:rPr>
          <w:lang w:val="ru-RU"/>
        </w:rPr>
      </w:pPr>
      <w:r>
        <w:rPr>
          <w:rFonts w:ascii="Times New Roman" w:eastAsia="Times New Roman" w:hAnsi="Times New Roman"/>
          <w:color w:val="000000"/>
          <w:sz w:val="24"/>
          <w:lang w:val="ru-RU"/>
        </w:rPr>
        <w:t>Министерство образования и науки Хабаровского края</w:t>
      </w:r>
    </w:p>
    <w:p w14:paraId="16141800" w14:textId="77777777" w:rsidR="005A5B0D" w:rsidRDefault="005A5B0D" w:rsidP="005A5B0D">
      <w:pPr>
        <w:tabs>
          <w:tab w:val="left" w:pos="4532"/>
        </w:tabs>
        <w:autoSpaceDE w:val="0"/>
        <w:autoSpaceDN w:val="0"/>
        <w:spacing w:after="0" w:line="261" w:lineRule="auto"/>
        <w:ind w:left="114"/>
        <w:rPr>
          <w:lang w:val="ru-RU"/>
        </w:rPr>
      </w:pPr>
      <w:r>
        <w:rPr>
          <w:rFonts w:ascii="Times New Roman" w:eastAsia="Times New Roman" w:hAnsi="Times New Roman"/>
          <w:color w:val="000000"/>
          <w:sz w:val="24"/>
          <w:lang w:val="ru-RU"/>
        </w:rPr>
        <w:t xml:space="preserve">Муниципальное бюджетное общеобразовательное учреждение Средняя общеобразовательная школа </w:t>
      </w:r>
      <w:r>
        <w:rPr>
          <w:lang w:val="ru-RU"/>
        </w:rPr>
        <w:tab/>
      </w:r>
      <w:proofErr w:type="spellStart"/>
      <w:r>
        <w:rPr>
          <w:rFonts w:ascii="Times New Roman" w:eastAsia="Times New Roman" w:hAnsi="Times New Roman"/>
          <w:color w:val="000000"/>
          <w:sz w:val="24"/>
          <w:lang w:val="ru-RU"/>
        </w:rPr>
        <w:t>с.Гаровка</w:t>
      </w:r>
      <w:proofErr w:type="spellEnd"/>
      <w:r>
        <w:rPr>
          <w:rFonts w:ascii="Times New Roman" w:eastAsia="Times New Roman" w:hAnsi="Times New Roman"/>
          <w:color w:val="000000"/>
          <w:sz w:val="24"/>
          <w:lang w:val="ru-RU"/>
        </w:rPr>
        <w:t xml:space="preserve"> - 2</w:t>
      </w:r>
    </w:p>
    <w:p w14:paraId="1BE98840" w14:textId="77777777" w:rsidR="005A5B0D" w:rsidRDefault="005A5B0D" w:rsidP="005A5B0D">
      <w:pPr>
        <w:autoSpaceDE w:val="0"/>
        <w:autoSpaceDN w:val="0"/>
        <w:spacing w:before="672" w:after="1376" w:line="228" w:lineRule="auto"/>
        <w:ind w:right="3822"/>
        <w:jc w:val="right"/>
      </w:pPr>
      <w:r>
        <w:rPr>
          <w:rFonts w:ascii="Times New Roman" w:eastAsia="Times New Roman" w:hAnsi="Times New Roman"/>
          <w:color w:val="000000"/>
          <w:sz w:val="24"/>
        </w:rPr>
        <w:t xml:space="preserve">МБОУ СОШ с. </w:t>
      </w:r>
      <w:proofErr w:type="spellStart"/>
      <w:r>
        <w:rPr>
          <w:rFonts w:ascii="Times New Roman" w:eastAsia="Times New Roman" w:hAnsi="Times New Roman"/>
          <w:color w:val="000000"/>
          <w:sz w:val="24"/>
        </w:rPr>
        <w:t>Гаровка</w:t>
      </w:r>
      <w:proofErr w:type="spellEnd"/>
      <w:r>
        <w:rPr>
          <w:rFonts w:ascii="Times New Roman" w:eastAsia="Times New Roman" w:hAnsi="Times New Roman"/>
          <w:color w:val="000000"/>
          <w:sz w:val="24"/>
        </w:rPr>
        <w:t xml:space="preserve"> - 2</w:t>
      </w:r>
    </w:p>
    <w:tbl>
      <w:tblPr>
        <w:tblW w:w="0" w:type="auto"/>
        <w:tblLayout w:type="fixed"/>
        <w:tblLook w:val="04A0" w:firstRow="1" w:lastRow="0" w:firstColumn="1" w:lastColumn="0" w:noHBand="0" w:noVBand="1"/>
      </w:tblPr>
      <w:tblGrid>
        <w:gridCol w:w="6126"/>
        <w:gridCol w:w="4193"/>
      </w:tblGrid>
      <w:tr w:rsidR="005A5B0D" w14:paraId="7DB9F2D8" w14:textId="77777777" w:rsidTr="005A5B0D">
        <w:trPr>
          <w:trHeight w:hRule="exact" w:val="284"/>
        </w:trPr>
        <w:tc>
          <w:tcPr>
            <w:tcW w:w="6126" w:type="dxa"/>
            <w:tcMar>
              <w:top w:w="0" w:type="dxa"/>
              <w:left w:w="0" w:type="dxa"/>
              <w:bottom w:w="0" w:type="dxa"/>
              <w:right w:w="0" w:type="dxa"/>
            </w:tcMar>
            <w:hideMark/>
          </w:tcPr>
          <w:p w14:paraId="691CC754" w14:textId="77777777" w:rsidR="005A5B0D" w:rsidRDefault="005A5B0D">
            <w:pPr>
              <w:autoSpaceDE w:val="0"/>
              <w:autoSpaceDN w:val="0"/>
              <w:spacing w:before="50" w:after="0" w:line="228" w:lineRule="auto"/>
            </w:pP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СОГЛАСОВАНО</w:t>
            </w:r>
          </w:p>
        </w:tc>
        <w:tc>
          <w:tcPr>
            <w:tcW w:w="4193" w:type="dxa"/>
            <w:tcMar>
              <w:top w:w="0" w:type="dxa"/>
              <w:left w:w="0" w:type="dxa"/>
              <w:bottom w:w="0" w:type="dxa"/>
              <w:right w:w="0" w:type="dxa"/>
            </w:tcMar>
            <w:hideMark/>
          </w:tcPr>
          <w:p w14:paraId="1017D7AE" w14:textId="77777777" w:rsidR="005A5B0D" w:rsidRDefault="005A5B0D">
            <w:pPr>
              <w:autoSpaceDE w:val="0"/>
              <w:autoSpaceDN w:val="0"/>
              <w:spacing w:before="50" w:after="0" w:line="228" w:lineRule="auto"/>
            </w:pPr>
            <w:r>
              <w:rPr>
                <w:rFonts w:ascii="Times New Roman" w:eastAsia="Times New Roman" w:hAnsi="Times New Roman"/>
                <w:color w:val="000000"/>
                <w:w w:val="102"/>
                <w:sz w:val="20"/>
              </w:rPr>
              <w:t>УТВЕРЖДЕНО</w:t>
            </w:r>
          </w:p>
        </w:tc>
      </w:tr>
      <w:tr w:rsidR="005A5B0D" w14:paraId="3A76C258" w14:textId="77777777" w:rsidTr="005A5B0D">
        <w:trPr>
          <w:trHeight w:hRule="exact" w:val="282"/>
        </w:trPr>
        <w:tc>
          <w:tcPr>
            <w:tcW w:w="6126" w:type="dxa"/>
            <w:tcMar>
              <w:top w:w="0" w:type="dxa"/>
              <w:left w:w="0" w:type="dxa"/>
              <w:bottom w:w="0" w:type="dxa"/>
              <w:right w:w="0" w:type="dxa"/>
            </w:tcMar>
            <w:hideMark/>
          </w:tcPr>
          <w:p w14:paraId="61A630FE" w14:textId="77777777" w:rsidR="005A5B0D" w:rsidRDefault="005A5B0D">
            <w:pPr>
              <w:autoSpaceDE w:val="0"/>
              <w:autoSpaceDN w:val="0"/>
              <w:spacing w:after="0" w:line="228" w:lineRule="auto"/>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4193" w:type="dxa"/>
            <w:tcMar>
              <w:top w:w="0" w:type="dxa"/>
              <w:left w:w="0" w:type="dxa"/>
              <w:bottom w:w="0" w:type="dxa"/>
              <w:right w:w="0" w:type="dxa"/>
            </w:tcMar>
            <w:hideMark/>
          </w:tcPr>
          <w:p w14:paraId="3FB26919" w14:textId="77777777" w:rsidR="005A5B0D" w:rsidRDefault="005A5B0D">
            <w:pPr>
              <w:autoSpaceDE w:val="0"/>
              <w:autoSpaceDN w:val="0"/>
              <w:spacing w:after="0" w:line="228" w:lineRule="auto"/>
            </w:pPr>
            <w:proofErr w:type="spellStart"/>
            <w:r>
              <w:rPr>
                <w:rFonts w:ascii="Times New Roman" w:eastAsia="Times New Roman" w:hAnsi="Times New Roman"/>
                <w:color w:val="000000"/>
                <w:w w:val="102"/>
                <w:sz w:val="20"/>
              </w:rPr>
              <w:t>Директор</w:t>
            </w:r>
            <w:proofErr w:type="spellEnd"/>
          </w:p>
        </w:tc>
      </w:tr>
    </w:tbl>
    <w:p w14:paraId="790A70C6" w14:textId="77777777" w:rsidR="005A5B0D" w:rsidRDefault="005A5B0D" w:rsidP="005A5B0D">
      <w:pPr>
        <w:autoSpaceDE w:val="0"/>
        <w:autoSpaceDN w:val="0"/>
        <w:spacing w:after="0" w:line="60" w:lineRule="exact"/>
      </w:pPr>
    </w:p>
    <w:tbl>
      <w:tblPr>
        <w:tblW w:w="0" w:type="auto"/>
        <w:tblLayout w:type="fixed"/>
        <w:tblLook w:val="04A0" w:firstRow="1" w:lastRow="0" w:firstColumn="1" w:lastColumn="0" w:noHBand="0" w:noVBand="1"/>
      </w:tblPr>
      <w:tblGrid>
        <w:gridCol w:w="6101"/>
        <w:gridCol w:w="4227"/>
      </w:tblGrid>
      <w:tr w:rsidR="005A5B0D" w14:paraId="7C40F323" w14:textId="77777777" w:rsidTr="005A5B0D">
        <w:trPr>
          <w:trHeight w:hRule="exact" w:val="443"/>
        </w:trPr>
        <w:tc>
          <w:tcPr>
            <w:tcW w:w="6101" w:type="dxa"/>
            <w:tcMar>
              <w:top w:w="0" w:type="dxa"/>
              <w:left w:w="0" w:type="dxa"/>
              <w:bottom w:w="0" w:type="dxa"/>
              <w:right w:w="0" w:type="dxa"/>
            </w:tcMar>
            <w:hideMark/>
          </w:tcPr>
          <w:p w14:paraId="20954EB9" w14:textId="77777777" w:rsidR="005A5B0D" w:rsidRDefault="005A5B0D">
            <w:pPr>
              <w:autoSpaceDE w:val="0"/>
              <w:autoSpaceDN w:val="0"/>
              <w:spacing w:before="60" w:after="0" w:line="228" w:lineRule="auto"/>
              <w:ind w:right="410"/>
            </w:pP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Стригова</w:t>
            </w:r>
            <w:proofErr w:type="spellEnd"/>
            <w:r>
              <w:rPr>
                <w:rFonts w:ascii="Times New Roman" w:eastAsia="Times New Roman" w:hAnsi="Times New Roman"/>
                <w:color w:val="000000"/>
                <w:w w:val="102"/>
                <w:sz w:val="20"/>
              </w:rPr>
              <w:t xml:space="preserve"> Л.А.</w:t>
            </w:r>
          </w:p>
        </w:tc>
        <w:tc>
          <w:tcPr>
            <w:tcW w:w="4227" w:type="dxa"/>
            <w:tcMar>
              <w:top w:w="0" w:type="dxa"/>
              <w:left w:w="0" w:type="dxa"/>
              <w:bottom w:w="0" w:type="dxa"/>
              <w:right w:w="0" w:type="dxa"/>
            </w:tcMar>
            <w:hideMark/>
          </w:tcPr>
          <w:p w14:paraId="1AF9CD2D" w14:textId="77777777" w:rsidR="005A5B0D" w:rsidRDefault="005A5B0D">
            <w:pPr>
              <w:autoSpaceDE w:val="0"/>
              <w:autoSpaceDN w:val="0"/>
              <w:spacing w:before="60" w:after="0" w:line="228" w:lineRule="auto"/>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Белашова</w:t>
            </w:r>
            <w:proofErr w:type="spellEnd"/>
            <w:r>
              <w:rPr>
                <w:rFonts w:ascii="Times New Roman" w:eastAsia="Times New Roman" w:hAnsi="Times New Roman"/>
                <w:color w:val="000000"/>
                <w:w w:val="102"/>
                <w:sz w:val="20"/>
              </w:rPr>
              <w:t xml:space="preserve"> И.В.</w:t>
            </w:r>
          </w:p>
        </w:tc>
      </w:tr>
      <w:tr w:rsidR="005A5B0D" w14:paraId="58E95019" w14:textId="77777777" w:rsidTr="005A5B0D">
        <w:trPr>
          <w:trHeight w:hRule="exact" w:val="484"/>
        </w:trPr>
        <w:tc>
          <w:tcPr>
            <w:tcW w:w="6101" w:type="dxa"/>
            <w:tcMar>
              <w:top w:w="0" w:type="dxa"/>
              <w:left w:w="0" w:type="dxa"/>
              <w:bottom w:w="0" w:type="dxa"/>
              <w:right w:w="0" w:type="dxa"/>
            </w:tcMar>
            <w:hideMark/>
          </w:tcPr>
          <w:p w14:paraId="62BC83F8" w14:textId="77777777" w:rsidR="005A5B0D" w:rsidRDefault="005A5B0D">
            <w:pPr>
              <w:autoSpaceDE w:val="0"/>
              <w:autoSpaceDN w:val="0"/>
              <w:spacing w:before="102" w:after="0" w:line="228" w:lineRule="auto"/>
              <w:ind w:right="1994"/>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p>
        </w:tc>
        <w:tc>
          <w:tcPr>
            <w:tcW w:w="4227" w:type="dxa"/>
            <w:tcMar>
              <w:top w:w="0" w:type="dxa"/>
              <w:left w:w="0" w:type="dxa"/>
              <w:bottom w:w="0" w:type="dxa"/>
              <w:right w:w="0" w:type="dxa"/>
            </w:tcMar>
            <w:hideMark/>
          </w:tcPr>
          <w:p w14:paraId="751F9D7A" w14:textId="77777777" w:rsidR="005A5B0D" w:rsidRDefault="005A5B0D">
            <w:pPr>
              <w:autoSpaceDE w:val="0"/>
              <w:autoSpaceDN w:val="0"/>
              <w:spacing w:before="102" w:after="0" w:line="228" w:lineRule="auto"/>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w:t>
            </w:r>
          </w:p>
        </w:tc>
      </w:tr>
      <w:tr w:rsidR="005A5B0D" w14:paraId="15348F5E" w14:textId="77777777" w:rsidTr="005A5B0D">
        <w:trPr>
          <w:trHeight w:hRule="exact" w:val="532"/>
        </w:trPr>
        <w:tc>
          <w:tcPr>
            <w:tcW w:w="6101" w:type="dxa"/>
            <w:tcMar>
              <w:top w:w="0" w:type="dxa"/>
              <w:left w:w="0" w:type="dxa"/>
              <w:bottom w:w="0" w:type="dxa"/>
              <w:right w:w="0" w:type="dxa"/>
            </w:tcMar>
            <w:hideMark/>
          </w:tcPr>
          <w:p w14:paraId="09B2B5D0" w14:textId="77777777" w:rsidR="005A5B0D" w:rsidRDefault="005A5B0D">
            <w:pPr>
              <w:autoSpaceDE w:val="0"/>
              <w:autoSpaceDN w:val="0"/>
              <w:spacing w:before="110" w:after="0" w:line="228" w:lineRule="auto"/>
              <w:ind w:right="2348"/>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______ </w:t>
            </w:r>
            <w:r>
              <w:rPr>
                <w:rFonts w:ascii="Times New Roman" w:eastAsia="Times New Roman" w:hAnsi="Times New Roman"/>
                <w:color w:val="000000"/>
                <w:w w:val="102"/>
                <w:sz w:val="20"/>
              </w:rPr>
              <w:t>"</w:t>
            </w:r>
            <w:r>
              <w:rPr>
                <w:rFonts w:ascii="Times New Roman" w:eastAsia="Times New Roman" w:hAnsi="Times New Roman"/>
                <w:color w:val="000000"/>
                <w:w w:val="102"/>
                <w:sz w:val="20"/>
                <w:lang w:val="ru-RU"/>
              </w:rPr>
              <w:t>______</w:t>
            </w:r>
            <w:r>
              <w:rPr>
                <w:rFonts w:ascii="Times New Roman" w:eastAsia="Times New Roman" w:hAnsi="Times New Roman"/>
                <w:color w:val="000000"/>
                <w:w w:val="102"/>
                <w:sz w:val="20"/>
              </w:rPr>
              <w:t>г.</w:t>
            </w:r>
          </w:p>
        </w:tc>
        <w:tc>
          <w:tcPr>
            <w:tcW w:w="4227" w:type="dxa"/>
            <w:tcMar>
              <w:top w:w="0" w:type="dxa"/>
              <w:left w:w="0" w:type="dxa"/>
              <w:bottom w:w="0" w:type="dxa"/>
              <w:right w:w="0" w:type="dxa"/>
            </w:tcMar>
            <w:hideMark/>
          </w:tcPr>
          <w:p w14:paraId="27F5A12A" w14:textId="77777777" w:rsidR="005A5B0D" w:rsidRDefault="005A5B0D">
            <w:pPr>
              <w:autoSpaceDE w:val="0"/>
              <w:autoSpaceDN w:val="0"/>
              <w:spacing w:before="110" w:after="0" w:line="228" w:lineRule="auto"/>
              <w:rPr>
                <w:lang w:val="ru-RU"/>
              </w:rPr>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______</w:t>
            </w:r>
            <w:r>
              <w:rPr>
                <w:rFonts w:ascii="Times New Roman" w:eastAsia="Times New Roman" w:hAnsi="Times New Roman"/>
                <w:color w:val="000000"/>
                <w:w w:val="102"/>
                <w:sz w:val="20"/>
              </w:rPr>
              <w:t>"</w:t>
            </w:r>
            <w:r>
              <w:rPr>
                <w:rFonts w:ascii="Times New Roman" w:eastAsia="Times New Roman" w:hAnsi="Times New Roman"/>
                <w:color w:val="000000"/>
                <w:w w:val="102"/>
                <w:sz w:val="20"/>
                <w:lang w:val="ru-RU"/>
              </w:rPr>
              <w:t>______</w:t>
            </w:r>
            <w:r>
              <w:rPr>
                <w:rFonts w:ascii="Times New Roman" w:eastAsia="Times New Roman" w:hAnsi="Times New Roman"/>
                <w:color w:val="000000"/>
                <w:w w:val="102"/>
                <w:sz w:val="20"/>
              </w:rPr>
              <w:t>г.</w:t>
            </w:r>
          </w:p>
        </w:tc>
      </w:tr>
    </w:tbl>
    <w:p w14:paraId="1C6CCB16" w14:textId="77777777" w:rsidR="005A5B0D" w:rsidRDefault="005A5B0D" w:rsidP="005A5B0D">
      <w:pPr>
        <w:autoSpaceDE w:val="0"/>
        <w:autoSpaceDN w:val="0"/>
        <w:spacing w:before="978" w:after="0" w:line="262" w:lineRule="auto"/>
        <w:ind w:left="3600" w:right="3744"/>
        <w:jc w:val="center"/>
      </w:pPr>
      <w:r>
        <w:rPr>
          <w:rFonts w:ascii="Times New Roman" w:eastAsia="Times New Roman" w:hAnsi="Times New Roman"/>
          <w:b/>
          <w:color w:val="000000"/>
          <w:sz w:val="24"/>
        </w:rPr>
        <w:t xml:space="preserve">РАБОЧАЯ ПРОГРАММА </w:t>
      </w:r>
      <w:r>
        <w:br/>
      </w:r>
      <w:r>
        <w:rPr>
          <w:rFonts w:ascii="Times New Roman" w:eastAsia="Times New Roman" w:hAnsi="Times New Roman"/>
          <w:b/>
          <w:color w:val="000000"/>
          <w:sz w:val="24"/>
        </w:rPr>
        <w:t>(ID 5558348)</w:t>
      </w:r>
    </w:p>
    <w:p w14:paraId="14B7DED7" w14:textId="77777777" w:rsidR="005A5B0D" w:rsidRPr="0053594F" w:rsidRDefault="005A5B0D" w:rsidP="005A5B0D">
      <w:pPr>
        <w:autoSpaceDE w:val="0"/>
        <w:autoSpaceDN w:val="0"/>
        <w:spacing w:before="166" w:after="0" w:line="262" w:lineRule="auto"/>
        <w:ind w:left="4176" w:right="4176"/>
        <w:jc w:val="center"/>
        <w:rPr>
          <w:lang w:val="ru-RU"/>
        </w:rPr>
      </w:pPr>
      <w:r w:rsidRPr="0053594F">
        <w:rPr>
          <w:rFonts w:ascii="Times New Roman" w:eastAsia="Times New Roman" w:hAnsi="Times New Roman"/>
          <w:color w:val="000000"/>
          <w:sz w:val="24"/>
          <w:lang w:val="ru-RU"/>
        </w:rPr>
        <w:t>учебного предмета</w:t>
      </w:r>
      <w:r w:rsidRPr="0053594F">
        <w:rPr>
          <w:lang w:val="ru-RU"/>
        </w:rPr>
        <w:br/>
      </w:r>
      <w:r w:rsidRPr="0053594F">
        <w:rPr>
          <w:rFonts w:ascii="Times New Roman" w:eastAsia="Times New Roman" w:hAnsi="Times New Roman"/>
          <w:color w:val="000000"/>
          <w:sz w:val="24"/>
          <w:lang w:val="ru-RU"/>
        </w:rPr>
        <w:t>«Математика»</w:t>
      </w:r>
    </w:p>
    <w:p w14:paraId="6CEC9B65" w14:textId="77777777" w:rsidR="005A5B0D" w:rsidRDefault="005A5B0D" w:rsidP="0053594F">
      <w:pPr>
        <w:pBdr>
          <w:bottom w:val="single" w:sz="4" w:space="1" w:color="auto"/>
        </w:pBdr>
        <w:autoSpaceDE w:val="0"/>
        <w:autoSpaceDN w:val="0"/>
        <w:spacing w:before="670" w:after="0" w:line="261" w:lineRule="auto"/>
        <w:ind w:left="3024" w:right="2880"/>
        <w:jc w:val="center"/>
        <w:rPr>
          <w:lang w:val="ru-RU"/>
        </w:rPr>
      </w:pPr>
      <w:r>
        <w:rPr>
          <w:rFonts w:ascii="Times New Roman" w:eastAsia="Times New Roman" w:hAnsi="Times New Roman"/>
          <w:color w:val="000000"/>
          <w:sz w:val="24"/>
          <w:lang w:val="ru-RU"/>
        </w:rPr>
        <w:t xml:space="preserve">для 5 класса основного общего образования </w:t>
      </w:r>
      <w:r>
        <w:rPr>
          <w:lang w:val="ru-RU"/>
        </w:rPr>
        <w:br/>
      </w:r>
      <w:r>
        <w:rPr>
          <w:rFonts w:ascii="Times New Roman" w:eastAsia="Times New Roman" w:hAnsi="Times New Roman"/>
          <w:color w:val="000000"/>
          <w:sz w:val="24"/>
          <w:lang w:val="ru-RU"/>
        </w:rPr>
        <w:t>на 2022-2023  учебный год</w:t>
      </w:r>
    </w:p>
    <w:p w14:paraId="4C1261DC" w14:textId="77777777" w:rsidR="005A5B0D" w:rsidRDefault="005A5B0D" w:rsidP="0053594F">
      <w:pPr>
        <w:autoSpaceDE w:val="0"/>
        <w:autoSpaceDN w:val="0"/>
        <w:spacing w:before="2112" w:after="0" w:line="261" w:lineRule="auto"/>
        <w:ind w:left="4814" w:right="144"/>
        <w:rPr>
          <w:lang w:val="ru-RU"/>
        </w:rPr>
      </w:pPr>
      <w:r>
        <w:rPr>
          <w:rFonts w:ascii="Times New Roman" w:eastAsia="Times New Roman" w:hAnsi="Times New Roman"/>
          <w:color w:val="000000"/>
          <w:sz w:val="24"/>
          <w:lang w:val="ru-RU"/>
        </w:rPr>
        <w:t>Составитель: Провоторова Валентина Владимировна                                   учитель математики</w:t>
      </w:r>
    </w:p>
    <w:p w14:paraId="78410B9C" w14:textId="77777777" w:rsidR="005A5B0D" w:rsidRDefault="005A5B0D" w:rsidP="0053594F">
      <w:pPr>
        <w:rPr>
          <w:lang w:val="ru-RU"/>
        </w:rPr>
      </w:pPr>
    </w:p>
    <w:p w14:paraId="726765F1" w14:textId="77777777" w:rsidR="005A5B0D" w:rsidRDefault="005A5B0D" w:rsidP="0053594F">
      <w:pPr>
        <w:jc w:val="center"/>
        <w:rPr>
          <w:lang w:val="ru-RU"/>
        </w:rPr>
      </w:pPr>
    </w:p>
    <w:p w14:paraId="03BEBB93" w14:textId="77777777" w:rsidR="005A5B0D" w:rsidRDefault="005A5B0D" w:rsidP="0053594F">
      <w:pPr>
        <w:pBdr>
          <w:bottom w:val="single" w:sz="4" w:space="1" w:color="auto"/>
        </w:pBdr>
        <w:jc w:val="center"/>
        <w:rPr>
          <w:lang w:val="ru-RU"/>
        </w:rPr>
      </w:pPr>
    </w:p>
    <w:p w14:paraId="472EB4F8" w14:textId="77777777" w:rsidR="005A5B0D" w:rsidRDefault="005A5B0D" w:rsidP="0053594F">
      <w:pPr>
        <w:pBdr>
          <w:bottom w:val="single" w:sz="4" w:space="1" w:color="auto"/>
        </w:pBdr>
        <w:jc w:val="center"/>
        <w:rPr>
          <w:lang w:val="ru-RU"/>
        </w:rPr>
      </w:pPr>
    </w:p>
    <w:p w14:paraId="65E15B45" w14:textId="77777777" w:rsidR="005A5B0D" w:rsidRDefault="005A5B0D" w:rsidP="0053594F">
      <w:pPr>
        <w:pBdr>
          <w:bottom w:val="single" w:sz="4" w:space="1" w:color="auto"/>
        </w:pBdr>
        <w:jc w:val="center"/>
        <w:rPr>
          <w:lang w:val="ru-RU"/>
        </w:rPr>
        <w:sectPr w:rsidR="005A5B0D">
          <w:pgSz w:w="11900" w:h="16840"/>
          <w:pgMar w:top="298" w:right="662" w:bottom="1440" w:left="738" w:header="720" w:footer="720" w:gutter="0"/>
          <w:cols w:space="720"/>
        </w:sectPr>
      </w:pPr>
      <w:r>
        <w:rPr>
          <w:lang w:val="ru-RU"/>
        </w:rPr>
        <w:t xml:space="preserve">с.Гаровка-2 </w:t>
      </w:r>
    </w:p>
    <w:p w14:paraId="1177435B" w14:textId="77777777" w:rsidR="000812C6" w:rsidRPr="00A96E50" w:rsidRDefault="000812C6">
      <w:pPr>
        <w:autoSpaceDE w:val="0"/>
        <w:autoSpaceDN w:val="0"/>
        <w:spacing w:after="78" w:line="220" w:lineRule="exact"/>
        <w:rPr>
          <w:lang w:val="ru-RU"/>
        </w:rPr>
      </w:pPr>
    </w:p>
    <w:p w14:paraId="275FB302" w14:textId="77777777" w:rsidR="000812C6" w:rsidRPr="00A96E50" w:rsidRDefault="009A20E6">
      <w:pPr>
        <w:autoSpaceDE w:val="0"/>
        <w:autoSpaceDN w:val="0"/>
        <w:spacing w:after="0" w:line="230" w:lineRule="auto"/>
        <w:rPr>
          <w:lang w:val="ru-RU"/>
        </w:rPr>
      </w:pPr>
      <w:r w:rsidRPr="00A96E50">
        <w:rPr>
          <w:rFonts w:ascii="Times New Roman" w:eastAsia="Times New Roman" w:hAnsi="Times New Roman"/>
          <w:b/>
          <w:color w:val="000000"/>
          <w:sz w:val="24"/>
          <w:lang w:val="ru-RU"/>
        </w:rPr>
        <w:t>ПОЯСНИТЕЛЬНАЯ ЗАПИСКА</w:t>
      </w:r>
    </w:p>
    <w:p w14:paraId="1D630901" w14:textId="77777777" w:rsidR="000812C6" w:rsidRPr="00A96E50" w:rsidRDefault="009A20E6">
      <w:pPr>
        <w:autoSpaceDE w:val="0"/>
        <w:autoSpaceDN w:val="0"/>
        <w:spacing w:before="346" w:after="0" w:line="230" w:lineRule="auto"/>
        <w:rPr>
          <w:lang w:val="ru-RU"/>
        </w:rPr>
      </w:pPr>
      <w:r w:rsidRPr="00A96E50">
        <w:rPr>
          <w:rFonts w:ascii="Times New Roman" w:eastAsia="Times New Roman" w:hAnsi="Times New Roman"/>
          <w:b/>
          <w:color w:val="000000"/>
          <w:sz w:val="24"/>
          <w:lang w:val="ru-RU"/>
        </w:rPr>
        <w:t xml:space="preserve">ОБЩАЯ ХАРАКТЕРИСТИКА УЧЕБНОГО ПРЕДМЕТА "МАТЕМАТИКА" </w:t>
      </w:r>
    </w:p>
    <w:p w14:paraId="7B5D2475" w14:textId="77777777" w:rsidR="000812C6" w:rsidRPr="00A96E50" w:rsidRDefault="009A20E6">
      <w:pPr>
        <w:autoSpaceDE w:val="0"/>
        <w:autoSpaceDN w:val="0"/>
        <w:spacing w:before="166" w:after="0" w:line="288" w:lineRule="auto"/>
        <w:ind w:firstLine="180"/>
        <w:rPr>
          <w:lang w:val="ru-RU"/>
        </w:rPr>
      </w:pPr>
      <w:r w:rsidRPr="00A96E50">
        <w:rPr>
          <w:rFonts w:ascii="Times New Roman" w:eastAsia="Times New Roman" w:hAnsi="Times New Roman"/>
          <w:color w:val="000000"/>
          <w:sz w:val="24"/>
          <w:lang w:val="ru-RU"/>
        </w:rPr>
        <w:t xml:space="preserve">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w:t>
      </w:r>
      <w:r w:rsidRPr="00A96E50">
        <w:rPr>
          <w:lang w:val="ru-RU"/>
        </w:rPr>
        <w:br/>
      </w:r>
      <w:r w:rsidRPr="00A96E50">
        <w:rPr>
          <w:rFonts w:ascii="Times New Roman" w:eastAsia="Times New Roman" w:hAnsi="Times New Roman"/>
          <w:color w:val="000000"/>
          <w:sz w:val="24"/>
          <w:lang w:val="ru-RU"/>
        </w:rPr>
        <w:t xml:space="preserve">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w:t>
      </w:r>
      <w:r w:rsidRPr="00A96E50">
        <w:rPr>
          <w:lang w:val="ru-RU"/>
        </w:rPr>
        <w:br/>
      </w:r>
      <w:r w:rsidRPr="00A96E50">
        <w:rPr>
          <w:rFonts w:ascii="Times New Roman" w:eastAsia="Times New Roman" w:hAnsi="Times New Roman"/>
          <w:color w:val="000000"/>
          <w:sz w:val="24"/>
          <w:lang w:val="ru-RU"/>
        </w:rPr>
        <w:t xml:space="preserve">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w:t>
      </w:r>
      <w:r w:rsidRPr="00A96E50">
        <w:rPr>
          <w:lang w:val="ru-RU"/>
        </w:rPr>
        <w:br/>
      </w:r>
      <w:r w:rsidRPr="00A96E50">
        <w:rPr>
          <w:rFonts w:ascii="Times New Roman" w:eastAsia="Times New Roman" w:hAnsi="Times New Roman"/>
          <w:color w:val="000000"/>
          <w:sz w:val="24"/>
          <w:lang w:val="ru-RU"/>
        </w:rPr>
        <w:t xml:space="preserve">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w:t>
      </w:r>
      <w:r w:rsidRPr="00A96E50">
        <w:rPr>
          <w:lang w:val="ru-RU"/>
        </w:rPr>
        <w:br/>
      </w:r>
      <w:r w:rsidRPr="00A96E50">
        <w:rPr>
          <w:rFonts w:ascii="Times New Roman" w:eastAsia="Times New Roman" w:hAnsi="Times New Roman"/>
          <w:color w:val="000000"/>
          <w:sz w:val="24"/>
          <w:lang w:val="ru-RU"/>
        </w:rPr>
        <w:t>общеобразовательной подготовки, в том числе и математической.</w:t>
      </w:r>
    </w:p>
    <w:p w14:paraId="3F4C8614" w14:textId="77777777" w:rsidR="000812C6" w:rsidRPr="00A96E50" w:rsidRDefault="009A20E6">
      <w:pPr>
        <w:autoSpaceDE w:val="0"/>
        <w:autoSpaceDN w:val="0"/>
        <w:spacing w:before="70" w:after="0"/>
        <w:ind w:right="144" w:firstLine="180"/>
        <w:rPr>
          <w:lang w:val="ru-RU"/>
        </w:rPr>
      </w:pPr>
      <w:r w:rsidRPr="00A96E50">
        <w:rPr>
          <w:rFonts w:ascii="Times New Roman" w:eastAsia="Times New Roman" w:hAnsi="Times New Roman"/>
          <w:color w:val="000000"/>
          <w:sz w:val="24"/>
          <w:lang w:val="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14:paraId="75C0848E" w14:textId="77777777" w:rsidR="000812C6" w:rsidRPr="00A96E50" w:rsidRDefault="009A20E6">
      <w:pPr>
        <w:autoSpaceDE w:val="0"/>
        <w:autoSpaceDN w:val="0"/>
        <w:spacing w:before="70" w:after="0" w:line="286" w:lineRule="auto"/>
        <w:ind w:firstLine="180"/>
        <w:rPr>
          <w:lang w:val="ru-RU"/>
        </w:rPr>
      </w:pPr>
      <w:r w:rsidRPr="00A96E50">
        <w:rPr>
          <w:rFonts w:ascii="Times New Roman" w:eastAsia="Times New Roman" w:hAnsi="Times New Roman"/>
          <w:color w:val="000000"/>
          <w:sz w:val="24"/>
          <w:lang w:val="ru-RU"/>
        </w:rPr>
        <w:t xml:space="preserve">Практическая полезность математики обусловлена тем, что её предметом являются </w:t>
      </w:r>
      <w:r w:rsidRPr="00A96E50">
        <w:rPr>
          <w:lang w:val="ru-RU"/>
        </w:rPr>
        <w:br/>
      </w:r>
      <w:r w:rsidRPr="00A96E50">
        <w:rPr>
          <w:rFonts w:ascii="Times New Roman" w:eastAsia="Times New Roman" w:hAnsi="Times New Roman"/>
          <w:color w:val="000000"/>
          <w:sz w:val="24"/>
          <w:lang w:val="ru-RU"/>
        </w:rPr>
        <w:t xml:space="preserve">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w:t>
      </w:r>
      <w:r w:rsidRPr="00A96E50">
        <w:rPr>
          <w:lang w:val="ru-RU"/>
        </w:rPr>
        <w:br/>
      </w:r>
      <w:r w:rsidRPr="00A96E50">
        <w:rPr>
          <w:rFonts w:ascii="Times New Roman" w:eastAsia="Times New Roman" w:hAnsi="Times New Roman"/>
          <w:color w:val="000000"/>
          <w:sz w:val="24"/>
          <w:lang w:val="ru-RU"/>
        </w:rPr>
        <w:t xml:space="preserve">разнообразной социальной, экономической, политической информации, малоэффективна </w:t>
      </w:r>
      <w:r w:rsidRPr="00A96E50">
        <w:rPr>
          <w:lang w:val="ru-RU"/>
        </w:rPr>
        <w:br/>
      </w:r>
      <w:r w:rsidRPr="00A96E50">
        <w:rPr>
          <w:rFonts w:ascii="Times New Roman" w:eastAsia="Times New Roman" w:hAnsi="Times New Roman"/>
          <w:color w:val="000000"/>
          <w:sz w:val="24"/>
          <w:lang w:val="ru-RU"/>
        </w:rP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14:paraId="75AA2CE0" w14:textId="77777777" w:rsidR="000812C6" w:rsidRPr="00A96E50" w:rsidRDefault="009A20E6">
      <w:pPr>
        <w:autoSpaceDE w:val="0"/>
        <w:autoSpaceDN w:val="0"/>
        <w:spacing w:before="70" w:after="0" w:line="288" w:lineRule="auto"/>
        <w:ind w:firstLine="180"/>
        <w:rPr>
          <w:lang w:val="ru-RU"/>
        </w:rPr>
      </w:pPr>
      <w:r w:rsidRPr="00A96E50">
        <w:rPr>
          <w:rFonts w:ascii="Times New Roman" w:eastAsia="Times New Roman" w:hAnsi="Times New Roman"/>
          <w:color w:val="000000"/>
          <w:sz w:val="24"/>
          <w:lang w:val="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14:paraId="1C887FCB" w14:textId="77777777" w:rsidR="000812C6" w:rsidRPr="00A96E50" w:rsidRDefault="009A20E6">
      <w:pPr>
        <w:autoSpaceDE w:val="0"/>
        <w:autoSpaceDN w:val="0"/>
        <w:spacing w:before="70" w:after="0" w:line="271" w:lineRule="auto"/>
        <w:ind w:firstLine="180"/>
        <w:rPr>
          <w:lang w:val="ru-RU"/>
        </w:rPr>
      </w:pPr>
      <w:r w:rsidRPr="00A96E50">
        <w:rPr>
          <w:rFonts w:ascii="Times New Roman" w:eastAsia="Times New Roman" w:hAnsi="Times New Roman"/>
          <w:color w:val="000000"/>
          <w:sz w:val="24"/>
          <w:lang w:val="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3B9B504F" w14:textId="77777777" w:rsidR="000812C6" w:rsidRPr="00A96E50" w:rsidRDefault="009A20E6">
      <w:pPr>
        <w:autoSpaceDE w:val="0"/>
        <w:autoSpaceDN w:val="0"/>
        <w:spacing w:before="70" w:after="0" w:line="230" w:lineRule="auto"/>
        <w:ind w:left="180"/>
        <w:rPr>
          <w:lang w:val="ru-RU"/>
        </w:rPr>
      </w:pPr>
      <w:r w:rsidRPr="00A96E50">
        <w:rPr>
          <w:rFonts w:ascii="Times New Roman" w:eastAsia="Times New Roman" w:hAnsi="Times New Roman"/>
          <w:color w:val="000000"/>
          <w:sz w:val="24"/>
          <w:lang w:val="ru-RU"/>
        </w:rPr>
        <w:t>Необходимым компонентом общей культуры в современном толковании является общее знакомство</w:t>
      </w:r>
    </w:p>
    <w:p w14:paraId="5064BE11" w14:textId="77777777" w:rsidR="000812C6" w:rsidRPr="00A96E50" w:rsidRDefault="000812C6">
      <w:pPr>
        <w:rPr>
          <w:lang w:val="ru-RU"/>
        </w:rPr>
        <w:sectPr w:rsidR="000812C6" w:rsidRPr="00A96E50">
          <w:pgSz w:w="11900" w:h="16840"/>
          <w:pgMar w:top="298" w:right="650" w:bottom="410" w:left="666" w:header="720" w:footer="720" w:gutter="0"/>
          <w:cols w:space="720" w:equalWidth="0">
            <w:col w:w="10584" w:space="0"/>
          </w:cols>
          <w:docGrid w:linePitch="360"/>
        </w:sectPr>
      </w:pPr>
    </w:p>
    <w:p w14:paraId="43DC6413" w14:textId="77777777" w:rsidR="000812C6" w:rsidRPr="00A96E50" w:rsidRDefault="000812C6">
      <w:pPr>
        <w:autoSpaceDE w:val="0"/>
        <w:autoSpaceDN w:val="0"/>
        <w:spacing w:after="66" w:line="220" w:lineRule="exact"/>
        <w:rPr>
          <w:lang w:val="ru-RU"/>
        </w:rPr>
      </w:pPr>
    </w:p>
    <w:p w14:paraId="78F7F4D5" w14:textId="77777777" w:rsidR="000812C6" w:rsidRPr="00A96E50" w:rsidRDefault="009A20E6">
      <w:pPr>
        <w:autoSpaceDE w:val="0"/>
        <w:autoSpaceDN w:val="0"/>
        <w:spacing w:after="0"/>
        <w:rPr>
          <w:lang w:val="ru-RU"/>
        </w:rPr>
      </w:pPr>
      <w:r w:rsidRPr="00A96E50">
        <w:rPr>
          <w:rFonts w:ascii="Times New Roman" w:eastAsia="Times New Roman" w:hAnsi="Times New Roman"/>
          <w:color w:val="000000"/>
          <w:sz w:val="24"/>
          <w:lang w:val="ru-RU"/>
        </w:rP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14:paraId="5B78779A" w14:textId="77777777" w:rsidR="000812C6" w:rsidRPr="00A96E50" w:rsidRDefault="009A20E6">
      <w:pPr>
        <w:autoSpaceDE w:val="0"/>
        <w:autoSpaceDN w:val="0"/>
        <w:spacing w:before="70" w:after="0" w:line="271" w:lineRule="auto"/>
        <w:ind w:right="432" w:firstLine="180"/>
        <w:rPr>
          <w:lang w:val="ru-RU"/>
        </w:rPr>
      </w:pPr>
      <w:r w:rsidRPr="00A96E50">
        <w:rPr>
          <w:rFonts w:ascii="Times New Roman" w:eastAsia="Times New Roman" w:hAnsi="Times New Roman"/>
          <w:color w:val="000000"/>
          <w:sz w:val="24"/>
          <w:lang w:val="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37914243"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ЦЕЛИ ИЗУЧЕНИЯ УЧЕБНОГО КУРСА</w:t>
      </w:r>
    </w:p>
    <w:p w14:paraId="5AA7CCB8" w14:textId="77777777" w:rsidR="000812C6" w:rsidRPr="00A96E50" w:rsidRDefault="009A20E6">
      <w:pPr>
        <w:autoSpaceDE w:val="0"/>
        <w:autoSpaceDN w:val="0"/>
        <w:spacing w:before="166" w:after="0" w:line="230" w:lineRule="auto"/>
        <w:ind w:left="180"/>
        <w:rPr>
          <w:lang w:val="ru-RU"/>
        </w:rPr>
      </w:pPr>
      <w:r w:rsidRPr="00A96E50">
        <w:rPr>
          <w:rFonts w:ascii="Times New Roman" w:eastAsia="Times New Roman" w:hAnsi="Times New Roman"/>
          <w:color w:val="000000"/>
          <w:sz w:val="24"/>
          <w:lang w:val="ru-RU"/>
        </w:rPr>
        <w:t>Приоритетными целями обучения математике в 5 классе являются:</w:t>
      </w:r>
    </w:p>
    <w:p w14:paraId="72659A83" w14:textId="77777777" w:rsidR="000812C6" w:rsidRPr="00A96E50" w:rsidRDefault="009A20E6">
      <w:pPr>
        <w:autoSpaceDE w:val="0"/>
        <w:autoSpaceDN w:val="0"/>
        <w:spacing w:before="180" w:after="0" w:line="271" w:lineRule="auto"/>
        <w:ind w:left="420" w:right="144"/>
        <w:rPr>
          <w:lang w:val="ru-RU"/>
        </w:rPr>
      </w:pPr>
      <w:r w:rsidRPr="00A96E50">
        <w:rPr>
          <w:rFonts w:ascii="Times New Roman" w:eastAsia="Times New Roman" w:hAnsi="Times New Roman"/>
          <w:color w:val="000000"/>
          <w:sz w:val="24"/>
          <w:lang w:val="ru-RU"/>
        </w:rPr>
        <w:t xml:space="preserve">—  продолжение формирования основных математических понятий (число, величина, </w:t>
      </w:r>
      <w:r w:rsidRPr="00A96E50">
        <w:rPr>
          <w:lang w:val="ru-RU"/>
        </w:rPr>
        <w:br/>
      </w:r>
      <w:r w:rsidRPr="00A96E50">
        <w:rPr>
          <w:rFonts w:ascii="Times New Roman" w:eastAsia="Times New Roman" w:hAnsi="Times New Roman"/>
          <w:color w:val="000000"/>
          <w:sz w:val="24"/>
          <w:lang w:val="ru-RU"/>
        </w:rPr>
        <w:t xml:space="preserve">геометрическая фигура), обеспечивающих преемственность и перспективность математического образования обучающихся; </w:t>
      </w:r>
    </w:p>
    <w:p w14:paraId="3EE59478" w14:textId="77777777" w:rsidR="000812C6" w:rsidRPr="00A96E50" w:rsidRDefault="009A20E6">
      <w:pPr>
        <w:autoSpaceDE w:val="0"/>
        <w:autoSpaceDN w:val="0"/>
        <w:spacing w:before="190" w:after="0" w:line="262" w:lineRule="auto"/>
        <w:ind w:left="420" w:right="720"/>
        <w:rPr>
          <w:lang w:val="ru-RU"/>
        </w:rPr>
      </w:pPr>
      <w:r w:rsidRPr="00A96E50">
        <w:rPr>
          <w:rFonts w:ascii="Times New Roman" w:eastAsia="Times New Roman" w:hAnsi="Times New Roman"/>
          <w:color w:val="000000"/>
          <w:sz w:val="24"/>
          <w:lang w:val="ru-RU"/>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14:paraId="087D8342" w14:textId="77777777" w:rsidR="000812C6" w:rsidRPr="00A96E50" w:rsidRDefault="009A20E6">
      <w:pPr>
        <w:autoSpaceDE w:val="0"/>
        <w:autoSpaceDN w:val="0"/>
        <w:spacing w:before="190" w:after="0" w:line="262" w:lineRule="auto"/>
        <w:ind w:left="420"/>
        <w:rPr>
          <w:lang w:val="ru-RU"/>
        </w:rPr>
      </w:pPr>
      <w:r w:rsidRPr="00A96E50">
        <w:rPr>
          <w:rFonts w:ascii="Times New Roman" w:eastAsia="Times New Roman" w:hAnsi="Times New Roman"/>
          <w:color w:val="000000"/>
          <w:sz w:val="24"/>
          <w:lang w:val="ru-RU"/>
        </w:rPr>
        <w:t xml:space="preserve">—  подведение обучающихся на доступном для них уровне к осознанию взаимосвязи математики и окружающего мира; </w:t>
      </w:r>
    </w:p>
    <w:p w14:paraId="52212F47" w14:textId="77777777" w:rsidR="000812C6" w:rsidRPr="00A96E50" w:rsidRDefault="009A20E6">
      <w:pPr>
        <w:autoSpaceDE w:val="0"/>
        <w:autoSpaceDN w:val="0"/>
        <w:spacing w:before="190" w:after="0"/>
        <w:ind w:left="420" w:right="432"/>
        <w:rPr>
          <w:lang w:val="ru-RU"/>
        </w:rPr>
      </w:pPr>
      <w:r w:rsidRPr="00A96E50">
        <w:rPr>
          <w:rFonts w:ascii="Times New Roman" w:eastAsia="Times New Roman" w:hAnsi="Times New Roman"/>
          <w:color w:val="000000"/>
          <w:sz w:val="24"/>
          <w:lang w:val="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5E1F8863" w14:textId="77777777" w:rsidR="000812C6" w:rsidRPr="00A96E50" w:rsidRDefault="009A20E6">
      <w:pPr>
        <w:autoSpaceDE w:val="0"/>
        <w:autoSpaceDN w:val="0"/>
        <w:spacing w:before="178" w:after="0"/>
        <w:ind w:right="432" w:firstLine="180"/>
        <w:rPr>
          <w:lang w:val="ru-RU"/>
        </w:rPr>
      </w:pPr>
      <w:r w:rsidRPr="00A96E50">
        <w:rPr>
          <w:rFonts w:ascii="Times New Roman" w:eastAsia="Times New Roman" w:hAnsi="Times New Roman"/>
          <w:color w:val="000000"/>
          <w:sz w:val="24"/>
          <w:lang w:val="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14:paraId="7AC036BF" w14:textId="77777777" w:rsidR="000812C6" w:rsidRPr="00A96E50" w:rsidRDefault="009A20E6">
      <w:pPr>
        <w:autoSpaceDE w:val="0"/>
        <w:autoSpaceDN w:val="0"/>
        <w:spacing w:before="70" w:after="0" w:line="281" w:lineRule="auto"/>
        <w:ind w:right="144" w:firstLine="180"/>
        <w:rPr>
          <w:lang w:val="ru-RU"/>
        </w:rPr>
      </w:pPr>
      <w:r w:rsidRPr="00A96E50">
        <w:rPr>
          <w:rFonts w:ascii="Times New Roman" w:eastAsia="Times New Roman" w:hAnsi="Times New Roman"/>
          <w:color w:val="000000"/>
          <w:sz w:val="24"/>
          <w:lang w:val="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w:t>
      </w:r>
      <w:r w:rsidRPr="00A96E50">
        <w:rPr>
          <w:lang w:val="ru-RU"/>
        </w:rPr>
        <w:br/>
      </w:r>
      <w:r w:rsidRPr="00A96E50">
        <w:rPr>
          <w:rFonts w:ascii="Times New Roman" w:eastAsia="Times New Roman" w:hAnsi="Times New Roman"/>
          <w:color w:val="000000"/>
          <w:sz w:val="24"/>
          <w:lang w:val="ru-RU"/>
        </w:rPr>
        <w:t xml:space="preserve">вычислений. </w:t>
      </w:r>
    </w:p>
    <w:p w14:paraId="3B013619" w14:textId="77777777" w:rsidR="000812C6" w:rsidRPr="00A96E50" w:rsidRDefault="009A20E6">
      <w:pPr>
        <w:autoSpaceDE w:val="0"/>
        <w:autoSpaceDN w:val="0"/>
        <w:spacing w:before="72" w:after="0" w:line="286" w:lineRule="auto"/>
        <w:ind w:firstLine="180"/>
        <w:rPr>
          <w:lang w:val="ru-RU"/>
        </w:rPr>
      </w:pPr>
      <w:r w:rsidRPr="00A96E50">
        <w:rPr>
          <w:rFonts w:ascii="Times New Roman" w:eastAsia="Times New Roman" w:hAnsi="Times New Roman"/>
          <w:color w:val="000000"/>
          <w:sz w:val="24"/>
          <w:lang w:val="ru-RU"/>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w:t>
      </w:r>
      <w:r w:rsidRPr="00A96E50">
        <w:rPr>
          <w:lang w:val="ru-RU"/>
        </w:rPr>
        <w:br/>
      </w:r>
      <w:r w:rsidRPr="00A96E50">
        <w:rPr>
          <w:rFonts w:ascii="Times New Roman" w:eastAsia="Times New Roman" w:hAnsi="Times New Roman"/>
          <w:color w:val="000000"/>
          <w:sz w:val="24"/>
          <w:lang w:val="ru-RU"/>
        </w:rPr>
        <w:t xml:space="preserve">обыкновенных дробей в полном объёме предшествует изучению десятичных дробей, что </w:t>
      </w:r>
      <w:r w:rsidRPr="00A96E50">
        <w:rPr>
          <w:lang w:val="ru-RU"/>
        </w:rPr>
        <w:br/>
      </w:r>
      <w:r w:rsidRPr="00A96E50">
        <w:rPr>
          <w:rFonts w:ascii="Times New Roman" w:eastAsia="Times New Roman" w:hAnsi="Times New Roman"/>
          <w:color w:val="000000"/>
          <w:sz w:val="24"/>
          <w:lang w:val="ru-RU"/>
        </w:rPr>
        <w:t xml:space="preserve">целесообразно с точки зрения логики изложения числовой линии, когда правила действий с </w:t>
      </w:r>
      <w:r w:rsidRPr="00A96E50">
        <w:rPr>
          <w:lang w:val="ru-RU"/>
        </w:rPr>
        <w:br/>
      </w:r>
      <w:r w:rsidRPr="00A96E50">
        <w:rPr>
          <w:rFonts w:ascii="Times New Roman" w:eastAsia="Times New Roman" w:hAnsi="Times New Roman"/>
          <w:color w:val="000000"/>
          <w:sz w:val="24"/>
          <w:lang w:val="ru-RU"/>
        </w:rPr>
        <w:t>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14:paraId="38852889" w14:textId="77777777" w:rsidR="000812C6" w:rsidRPr="00A96E50" w:rsidRDefault="009A20E6">
      <w:pPr>
        <w:autoSpaceDE w:val="0"/>
        <w:autoSpaceDN w:val="0"/>
        <w:spacing w:before="70" w:after="0" w:line="230" w:lineRule="auto"/>
        <w:ind w:left="180"/>
        <w:rPr>
          <w:lang w:val="ru-RU"/>
        </w:rPr>
      </w:pPr>
      <w:r w:rsidRPr="00A96E50">
        <w:rPr>
          <w:rFonts w:ascii="Times New Roman" w:eastAsia="Times New Roman" w:hAnsi="Times New Roman"/>
          <w:color w:val="000000"/>
          <w:sz w:val="24"/>
          <w:lang w:val="ru-RU"/>
        </w:rPr>
        <w:t>При обучении решению текстовых задач в 5 классе используются арифметические приёмы решения.</w:t>
      </w:r>
    </w:p>
    <w:p w14:paraId="6770E63C" w14:textId="77777777" w:rsidR="000812C6" w:rsidRPr="00A96E50" w:rsidRDefault="009A20E6">
      <w:pPr>
        <w:autoSpaceDE w:val="0"/>
        <w:autoSpaceDN w:val="0"/>
        <w:spacing w:before="70" w:after="0" w:line="281" w:lineRule="auto"/>
        <w:rPr>
          <w:lang w:val="ru-RU"/>
        </w:rPr>
      </w:pPr>
      <w:r w:rsidRPr="00A96E50">
        <w:rPr>
          <w:rFonts w:ascii="Times New Roman" w:eastAsia="Times New Roman" w:hAnsi="Times New Roman"/>
          <w:color w:val="000000"/>
          <w:sz w:val="24"/>
          <w:lang w:val="ru-RU"/>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713D7D29" w14:textId="77777777" w:rsidR="000812C6" w:rsidRPr="00A96E50" w:rsidRDefault="000812C6">
      <w:pPr>
        <w:rPr>
          <w:lang w:val="ru-RU"/>
        </w:rPr>
        <w:sectPr w:rsidR="000812C6" w:rsidRPr="00A96E50">
          <w:pgSz w:w="11900" w:h="16840"/>
          <w:pgMar w:top="286" w:right="666" w:bottom="342" w:left="666" w:header="720" w:footer="720" w:gutter="0"/>
          <w:cols w:space="720" w:equalWidth="0">
            <w:col w:w="10568" w:space="0"/>
          </w:cols>
          <w:docGrid w:linePitch="360"/>
        </w:sectPr>
      </w:pPr>
    </w:p>
    <w:p w14:paraId="5EF78747" w14:textId="77777777" w:rsidR="000812C6" w:rsidRPr="00A96E50" w:rsidRDefault="000812C6">
      <w:pPr>
        <w:autoSpaceDE w:val="0"/>
        <w:autoSpaceDN w:val="0"/>
        <w:spacing w:after="78" w:line="220" w:lineRule="exact"/>
        <w:rPr>
          <w:lang w:val="ru-RU"/>
        </w:rPr>
      </w:pPr>
    </w:p>
    <w:p w14:paraId="590D9285" w14:textId="77777777" w:rsidR="000812C6" w:rsidRPr="00A96E50" w:rsidRDefault="009A20E6">
      <w:pPr>
        <w:autoSpaceDE w:val="0"/>
        <w:autoSpaceDN w:val="0"/>
        <w:spacing w:after="0" w:line="281" w:lineRule="auto"/>
        <w:ind w:firstLine="180"/>
        <w:rPr>
          <w:lang w:val="ru-RU"/>
        </w:rPr>
      </w:pPr>
      <w:r w:rsidRPr="00A96E50">
        <w:rPr>
          <w:rFonts w:ascii="Times New Roman" w:eastAsia="Times New Roman" w:hAnsi="Times New Roman"/>
          <w:color w:val="000000"/>
          <w:sz w:val="24"/>
          <w:lang w:val="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w:t>
      </w:r>
      <w:proofErr w:type="gramStart"/>
      <w:r w:rsidRPr="00A96E50">
        <w:rPr>
          <w:rFonts w:ascii="Times New Roman" w:eastAsia="Times New Roman" w:hAnsi="Times New Roman"/>
          <w:color w:val="000000"/>
          <w:sz w:val="24"/>
          <w:lang w:val="ru-RU"/>
        </w:rPr>
        <w:t xml:space="preserve">, в частности </w:t>
      </w:r>
      <w:proofErr w:type="gramEnd"/>
      <w:r w:rsidRPr="00A96E50">
        <w:rPr>
          <w:rFonts w:ascii="Times New Roman" w:eastAsia="Times New Roman" w:hAnsi="Times New Roman"/>
          <w:color w:val="000000"/>
          <w:sz w:val="24"/>
          <w:lang w:val="ru-RU"/>
        </w:rPr>
        <w:t>для вычисления геометрических величин, в качестве «заместителя» числа.</w:t>
      </w:r>
    </w:p>
    <w:p w14:paraId="78BAEF73" w14:textId="77777777" w:rsidR="000812C6" w:rsidRPr="00A96E50" w:rsidRDefault="009A20E6">
      <w:pPr>
        <w:autoSpaceDE w:val="0"/>
        <w:autoSpaceDN w:val="0"/>
        <w:spacing w:before="70" w:after="0" w:line="286" w:lineRule="auto"/>
        <w:ind w:firstLine="180"/>
        <w:rPr>
          <w:lang w:val="ru-RU"/>
        </w:rPr>
      </w:pPr>
      <w:r w:rsidRPr="00A96E50">
        <w:rPr>
          <w:rFonts w:ascii="Times New Roman" w:eastAsia="Times New Roman" w:hAnsi="Times New Roman"/>
          <w:color w:val="000000"/>
          <w:sz w:val="24"/>
          <w:lang w:val="ru-RU"/>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w:t>
      </w:r>
      <w:r w:rsidRPr="00A96E50">
        <w:rPr>
          <w:lang w:val="ru-RU"/>
        </w:rPr>
        <w:br/>
      </w:r>
      <w:r w:rsidRPr="00A96E50">
        <w:rPr>
          <w:rFonts w:ascii="Times New Roman" w:eastAsia="Times New Roman" w:hAnsi="Times New Roman"/>
          <w:color w:val="000000"/>
          <w:sz w:val="24"/>
          <w:lang w:val="ru-RU"/>
        </w:rP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14:paraId="368107A3"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МЕСТО УЧЕБНОГО КУРСА В УЧЕБНОМ ПЛАНЕ</w:t>
      </w:r>
    </w:p>
    <w:p w14:paraId="0F0ED19C" w14:textId="77777777" w:rsidR="000812C6" w:rsidRPr="00A96E50" w:rsidRDefault="009A20E6" w:rsidP="005A5B0D">
      <w:pPr>
        <w:autoSpaceDE w:val="0"/>
        <w:autoSpaceDN w:val="0"/>
        <w:spacing w:before="166" w:after="0"/>
        <w:ind w:firstLine="180"/>
        <w:rPr>
          <w:lang w:val="ru-RU"/>
        </w:rPr>
      </w:pPr>
      <w:r w:rsidRPr="00A96E50">
        <w:rPr>
          <w:rFonts w:ascii="Times New Roman" w:eastAsia="Times New Roman" w:hAnsi="Times New Roman"/>
          <w:color w:val="000000"/>
          <w:sz w:val="24"/>
          <w:lang w:val="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p>
    <w:p w14:paraId="468BF589" w14:textId="77777777" w:rsidR="000812C6" w:rsidRPr="00A96E50" w:rsidRDefault="009A20E6">
      <w:pPr>
        <w:autoSpaceDE w:val="0"/>
        <w:autoSpaceDN w:val="0"/>
        <w:spacing w:after="0" w:line="230" w:lineRule="auto"/>
        <w:rPr>
          <w:lang w:val="ru-RU"/>
        </w:rPr>
      </w:pPr>
      <w:r w:rsidRPr="00A96E50">
        <w:rPr>
          <w:rFonts w:ascii="Times New Roman" w:eastAsia="Times New Roman" w:hAnsi="Times New Roman"/>
          <w:b/>
          <w:color w:val="000000"/>
          <w:sz w:val="24"/>
          <w:lang w:val="ru-RU"/>
        </w:rPr>
        <w:t>СОДЕРЖАНИЕ УЧЕБНОГО КУРСА "МАТЕМАТИКА"</w:t>
      </w:r>
    </w:p>
    <w:p w14:paraId="02575487" w14:textId="77777777" w:rsidR="000812C6" w:rsidRPr="00A96E50" w:rsidRDefault="009A20E6">
      <w:pPr>
        <w:autoSpaceDE w:val="0"/>
        <w:autoSpaceDN w:val="0"/>
        <w:spacing w:before="346" w:after="0" w:line="230" w:lineRule="auto"/>
        <w:rPr>
          <w:lang w:val="ru-RU"/>
        </w:rPr>
      </w:pPr>
      <w:r w:rsidRPr="00A96E50">
        <w:rPr>
          <w:rFonts w:ascii="Times New Roman" w:eastAsia="Times New Roman" w:hAnsi="Times New Roman"/>
          <w:b/>
          <w:color w:val="000000"/>
          <w:sz w:val="24"/>
          <w:lang w:val="ru-RU"/>
        </w:rPr>
        <w:t>Натуральные числа и нуль</w:t>
      </w:r>
    </w:p>
    <w:p w14:paraId="6B5264A8" w14:textId="77777777" w:rsidR="000812C6" w:rsidRPr="00A96E50" w:rsidRDefault="009A20E6">
      <w:pPr>
        <w:autoSpaceDE w:val="0"/>
        <w:autoSpaceDN w:val="0"/>
        <w:spacing w:before="166" w:after="0" w:line="281" w:lineRule="auto"/>
        <w:ind w:firstLine="180"/>
        <w:rPr>
          <w:lang w:val="ru-RU"/>
        </w:rPr>
      </w:pPr>
      <w:r w:rsidRPr="00A96E50">
        <w:rPr>
          <w:rFonts w:ascii="Times New Roman" w:eastAsia="Times New Roman" w:hAnsi="Times New Roman"/>
          <w:color w:val="000000"/>
          <w:sz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14:paraId="52EC61EA" w14:textId="77777777" w:rsidR="000812C6" w:rsidRPr="00A96E50" w:rsidRDefault="009A20E6">
      <w:pPr>
        <w:autoSpaceDE w:val="0"/>
        <w:autoSpaceDN w:val="0"/>
        <w:spacing w:before="70" w:after="0" w:line="283" w:lineRule="auto"/>
        <w:ind w:right="144"/>
        <w:rPr>
          <w:lang w:val="ru-RU"/>
        </w:rPr>
      </w:pPr>
      <w:r w:rsidRPr="00A96E50">
        <w:rPr>
          <w:rFonts w:ascii="Times New Roman" w:eastAsia="Times New Roman" w:hAnsi="Times New Roman"/>
          <w:color w:val="000000"/>
          <w:sz w:val="24"/>
          <w:lang w:val="ru-RU"/>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rsidRPr="00A96E50">
        <w:rPr>
          <w:lang w:val="ru-RU"/>
        </w:rPr>
        <w:br/>
      </w:r>
      <w:r w:rsidRPr="00A96E50">
        <w:rPr>
          <w:rFonts w:ascii="Times New Roman" w:eastAsia="Times New Roman" w:hAnsi="Times New Roman"/>
          <w:color w:val="000000"/>
          <w:sz w:val="24"/>
          <w:lang w:val="ru-RU"/>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14:paraId="51753987" w14:textId="77777777" w:rsidR="000812C6" w:rsidRPr="00A96E50" w:rsidRDefault="009A20E6">
      <w:pPr>
        <w:autoSpaceDE w:val="0"/>
        <w:autoSpaceDN w:val="0"/>
        <w:spacing w:before="70" w:after="0" w:line="230" w:lineRule="auto"/>
        <w:rPr>
          <w:lang w:val="ru-RU"/>
        </w:rPr>
      </w:pPr>
      <w:r w:rsidRPr="00A96E50">
        <w:rPr>
          <w:rFonts w:ascii="Times New Roman" w:eastAsia="Times New Roman" w:hAnsi="Times New Roman"/>
          <w:color w:val="000000"/>
          <w:sz w:val="24"/>
          <w:lang w:val="ru-RU"/>
        </w:rPr>
        <w:t>Числовое выражение. Вычисление значений числовых выражений; порядок выполнения действий.</w:t>
      </w:r>
    </w:p>
    <w:p w14:paraId="192CE2FC" w14:textId="77777777" w:rsidR="000812C6" w:rsidRPr="00A96E50" w:rsidRDefault="009A20E6">
      <w:pPr>
        <w:autoSpaceDE w:val="0"/>
        <w:autoSpaceDN w:val="0"/>
        <w:spacing w:before="70" w:after="0" w:line="262" w:lineRule="auto"/>
        <w:ind w:right="144"/>
        <w:rPr>
          <w:lang w:val="ru-RU"/>
        </w:rPr>
      </w:pPr>
      <w:r w:rsidRPr="00A96E50">
        <w:rPr>
          <w:rFonts w:ascii="Times New Roman" w:eastAsia="Times New Roman" w:hAnsi="Times New Roman"/>
          <w:color w:val="000000"/>
          <w:sz w:val="24"/>
          <w:lang w:val="ru-RU"/>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14:paraId="6A0CA972"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Дроби</w:t>
      </w:r>
    </w:p>
    <w:p w14:paraId="02CD7AB2" w14:textId="77777777" w:rsidR="000812C6" w:rsidRPr="00A96E50" w:rsidRDefault="009A20E6">
      <w:pPr>
        <w:autoSpaceDE w:val="0"/>
        <w:autoSpaceDN w:val="0"/>
        <w:spacing w:before="166" w:after="0" w:line="286" w:lineRule="auto"/>
        <w:ind w:firstLine="180"/>
        <w:rPr>
          <w:lang w:val="ru-RU"/>
        </w:rPr>
      </w:pPr>
      <w:r w:rsidRPr="00A96E50">
        <w:rPr>
          <w:rFonts w:ascii="Times New Roman" w:eastAsia="Times New Roman" w:hAnsi="Times New Roman"/>
          <w:color w:val="000000"/>
          <w:sz w:val="24"/>
          <w:lang w:val="ru-RU"/>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w:t>
      </w:r>
      <w:r w:rsidRPr="00A96E50">
        <w:rPr>
          <w:rFonts w:ascii="Times New Roman" w:eastAsia="Times New Roman" w:hAnsi="Times New Roman"/>
          <w:color w:val="000000"/>
          <w:sz w:val="24"/>
          <w:lang w:val="ru-RU"/>
        </w:rPr>
        <w:lastRenderedPageBreak/>
        <w:t>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14:paraId="1FE8B0F1"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Решение текстовых задач</w:t>
      </w:r>
    </w:p>
    <w:p w14:paraId="3CD8E2D2" w14:textId="77777777" w:rsidR="000812C6" w:rsidRPr="00A96E50" w:rsidRDefault="009A20E6">
      <w:pPr>
        <w:autoSpaceDE w:val="0"/>
        <w:autoSpaceDN w:val="0"/>
        <w:spacing w:before="168" w:after="0"/>
        <w:ind w:right="432" w:firstLine="180"/>
        <w:rPr>
          <w:lang w:val="ru-RU"/>
        </w:rPr>
      </w:pPr>
      <w:r w:rsidRPr="00A96E50">
        <w:rPr>
          <w:rFonts w:ascii="Times New Roman" w:eastAsia="Times New Roman" w:hAnsi="Times New Roman"/>
          <w:color w:val="000000"/>
          <w:sz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14:paraId="678277E4" w14:textId="77777777" w:rsidR="000812C6" w:rsidRPr="00A96E50" w:rsidRDefault="009A20E6">
      <w:pPr>
        <w:autoSpaceDE w:val="0"/>
        <w:autoSpaceDN w:val="0"/>
        <w:spacing w:before="70" w:after="0" w:line="262" w:lineRule="auto"/>
        <w:ind w:right="1296"/>
        <w:rPr>
          <w:lang w:val="ru-RU"/>
        </w:rPr>
      </w:pPr>
      <w:r w:rsidRPr="00A96E50">
        <w:rPr>
          <w:rFonts w:ascii="Times New Roman" w:eastAsia="Times New Roman" w:hAnsi="Times New Roman"/>
          <w:color w:val="000000"/>
          <w:sz w:val="24"/>
          <w:lang w:val="ru-RU"/>
        </w:rPr>
        <w:t>Связь между единицами измерения каждой величины. Решение основных задач на дроби. Представление данных в виде таблиц, столбчатых диаграмм.</w:t>
      </w:r>
    </w:p>
    <w:p w14:paraId="133E4B5C"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Наглядная геометрия</w:t>
      </w:r>
    </w:p>
    <w:p w14:paraId="57DDC09E" w14:textId="77777777" w:rsidR="000812C6" w:rsidRPr="00A96E50" w:rsidRDefault="009A20E6" w:rsidP="005A5B0D">
      <w:pPr>
        <w:autoSpaceDE w:val="0"/>
        <w:autoSpaceDN w:val="0"/>
        <w:spacing w:before="166" w:after="0" w:line="283" w:lineRule="auto"/>
        <w:ind w:right="144" w:firstLine="180"/>
        <w:rPr>
          <w:lang w:val="ru-RU"/>
        </w:rPr>
      </w:pPr>
      <w:r w:rsidRPr="00A96E50">
        <w:rPr>
          <w:rFonts w:ascii="Times New Roman" w:eastAsia="Times New Roman" w:hAnsi="Times New Roman"/>
          <w:color w:val="000000"/>
          <w:sz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r w:rsidR="005A5B0D">
        <w:rPr>
          <w:lang w:val="ru-RU"/>
        </w:rPr>
        <w:t xml:space="preserve"> </w:t>
      </w:r>
      <w:r w:rsidRPr="00A96E50">
        <w:rPr>
          <w:rFonts w:ascii="Times New Roman" w:eastAsia="Times New Roman" w:hAnsi="Times New Roman"/>
          <w:color w:val="000000"/>
          <w:sz w:val="24"/>
          <w:lang w:val="ru-RU"/>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14:paraId="71335014" w14:textId="77777777" w:rsidR="000812C6" w:rsidRPr="00A96E50" w:rsidRDefault="000812C6">
      <w:pPr>
        <w:autoSpaceDE w:val="0"/>
        <w:autoSpaceDN w:val="0"/>
        <w:spacing w:after="78" w:line="220" w:lineRule="exact"/>
        <w:rPr>
          <w:lang w:val="ru-RU"/>
        </w:rPr>
      </w:pPr>
    </w:p>
    <w:p w14:paraId="5893F192" w14:textId="77777777" w:rsidR="000812C6" w:rsidRPr="00A96E50" w:rsidRDefault="009A20E6">
      <w:pPr>
        <w:autoSpaceDE w:val="0"/>
        <w:autoSpaceDN w:val="0"/>
        <w:spacing w:after="0" w:line="230" w:lineRule="auto"/>
        <w:rPr>
          <w:lang w:val="ru-RU"/>
        </w:rPr>
      </w:pPr>
      <w:r w:rsidRPr="00A96E50">
        <w:rPr>
          <w:rFonts w:ascii="Times New Roman" w:eastAsia="Times New Roman" w:hAnsi="Times New Roman"/>
          <w:b/>
          <w:color w:val="000000"/>
          <w:sz w:val="24"/>
          <w:lang w:val="ru-RU"/>
        </w:rPr>
        <w:t xml:space="preserve">ПЛАНИРУЕМЫЕ ОБРАЗОВАТЕЛЬНЫЕ РЕЗУЛЬТАТЫ </w:t>
      </w:r>
    </w:p>
    <w:p w14:paraId="3EA753DE" w14:textId="77777777" w:rsidR="000812C6" w:rsidRPr="00A96E50" w:rsidRDefault="009A20E6">
      <w:pPr>
        <w:autoSpaceDE w:val="0"/>
        <w:autoSpaceDN w:val="0"/>
        <w:spacing w:before="346" w:after="0" w:line="230" w:lineRule="auto"/>
        <w:rPr>
          <w:lang w:val="ru-RU"/>
        </w:rPr>
      </w:pPr>
      <w:r w:rsidRPr="00A96E50">
        <w:rPr>
          <w:rFonts w:ascii="Times New Roman" w:eastAsia="Times New Roman" w:hAnsi="Times New Roman"/>
          <w:b/>
          <w:color w:val="000000"/>
          <w:sz w:val="24"/>
          <w:lang w:val="ru-RU"/>
        </w:rPr>
        <w:t>ЛИЧНОСТНЫЕ РЕЗУЛЬТАТЫ</w:t>
      </w:r>
    </w:p>
    <w:p w14:paraId="34493FB8" w14:textId="77777777" w:rsidR="000812C6" w:rsidRPr="00A96E50" w:rsidRDefault="009A20E6">
      <w:pPr>
        <w:tabs>
          <w:tab w:val="left" w:pos="180"/>
        </w:tabs>
        <w:autoSpaceDE w:val="0"/>
        <w:autoSpaceDN w:val="0"/>
        <w:spacing w:before="166" w:after="0" w:line="281" w:lineRule="auto"/>
        <w:rPr>
          <w:lang w:val="ru-RU"/>
        </w:rPr>
      </w:pPr>
      <w:r w:rsidRPr="00A96E50">
        <w:rPr>
          <w:lang w:val="ru-RU"/>
        </w:rPr>
        <w:tab/>
      </w:r>
      <w:r w:rsidRPr="00A96E50">
        <w:rPr>
          <w:rFonts w:ascii="Times New Roman" w:eastAsia="Times New Roman" w:hAnsi="Times New Roman"/>
          <w:color w:val="000000"/>
          <w:sz w:val="24"/>
          <w:lang w:val="ru-RU"/>
        </w:rPr>
        <w:t xml:space="preserve">Личностные результаты освоения программы учебного предмета «Математика» характеризуются: </w:t>
      </w:r>
      <w:r w:rsidRPr="00A96E50">
        <w:rPr>
          <w:lang w:val="ru-RU"/>
        </w:rPr>
        <w:tab/>
      </w:r>
      <w:r w:rsidRPr="00A96E50">
        <w:rPr>
          <w:rFonts w:ascii="Times New Roman" w:eastAsia="Times New Roman" w:hAnsi="Times New Roman"/>
          <w:b/>
          <w:color w:val="000000"/>
          <w:sz w:val="24"/>
          <w:lang w:val="ru-RU"/>
        </w:rPr>
        <w:t xml:space="preserve">Патриотическое воспитание: </w:t>
      </w:r>
      <w:r w:rsidRPr="00A96E50">
        <w:rPr>
          <w:lang w:val="ru-RU"/>
        </w:rPr>
        <w:br/>
      </w:r>
      <w:r w:rsidRPr="00A96E50">
        <w:rPr>
          <w:lang w:val="ru-RU"/>
        </w:rPr>
        <w:tab/>
      </w:r>
      <w:r w:rsidRPr="00A96E50">
        <w:rPr>
          <w:rFonts w:ascii="Times New Roman" w:eastAsia="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91E4809" w14:textId="77777777" w:rsidR="000812C6" w:rsidRPr="00A96E50" w:rsidRDefault="009A20E6">
      <w:pPr>
        <w:tabs>
          <w:tab w:val="left" w:pos="180"/>
        </w:tabs>
        <w:autoSpaceDE w:val="0"/>
        <w:autoSpaceDN w:val="0"/>
        <w:spacing w:before="70" w:after="0" w:line="283" w:lineRule="auto"/>
        <w:ind w:right="288"/>
        <w:rPr>
          <w:lang w:val="ru-RU"/>
        </w:rPr>
      </w:pPr>
      <w:r w:rsidRPr="00A96E50">
        <w:rPr>
          <w:lang w:val="ru-RU"/>
        </w:rPr>
        <w:tab/>
      </w:r>
      <w:r w:rsidRPr="00A96E50">
        <w:rPr>
          <w:rFonts w:ascii="Times New Roman" w:eastAsia="Times New Roman" w:hAnsi="Times New Roman"/>
          <w:b/>
          <w:color w:val="000000"/>
          <w:sz w:val="24"/>
          <w:lang w:val="ru-RU"/>
        </w:rPr>
        <w:t xml:space="preserve">Гражданское и духовно-нравственное воспитание: </w:t>
      </w:r>
      <w:r w:rsidRPr="00A96E50">
        <w:rPr>
          <w:lang w:val="ru-RU"/>
        </w:rPr>
        <w:br/>
      </w:r>
      <w:r w:rsidRPr="00A96E50">
        <w:rPr>
          <w:lang w:val="ru-RU"/>
        </w:rPr>
        <w:tab/>
      </w:r>
      <w:r w:rsidRPr="00A96E50">
        <w:rPr>
          <w:rFonts w:ascii="Times New Roman" w:eastAsia="Times New Roman" w:hAnsi="Times New Roman"/>
          <w:color w:val="000000"/>
          <w:sz w:val="24"/>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rsidRPr="00A96E50">
        <w:rPr>
          <w:lang w:val="ru-RU"/>
        </w:rPr>
        <w:br/>
      </w:r>
      <w:r w:rsidRPr="00A96E50">
        <w:rPr>
          <w:lang w:val="ru-RU"/>
        </w:rPr>
        <w:tab/>
      </w:r>
      <w:r w:rsidRPr="00A96E50">
        <w:rPr>
          <w:rFonts w:ascii="Times New Roman" w:eastAsia="Times New Roman" w:hAnsi="Times New Roman"/>
          <w:color w:val="000000"/>
          <w:sz w:val="24"/>
          <w:lang w:val="ru-RU"/>
        </w:rPr>
        <w:t xml:space="preserve">готовностью к обсуждению этических проблем, связанных с практическим применением </w:t>
      </w:r>
      <w:r w:rsidRPr="00A96E50">
        <w:rPr>
          <w:rFonts w:ascii="Times New Roman" w:eastAsia="Times New Roman" w:hAnsi="Times New Roman"/>
          <w:color w:val="000000"/>
          <w:sz w:val="24"/>
          <w:lang w:val="ru-RU"/>
        </w:rPr>
        <w:lastRenderedPageBreak/>
        <w:t>достижений науки, осознанием важности морально-этических принципов в деятельности учёного.</w:t>
      </w:r>
    </w:p>
    <w:p w14:paraId="19BE8B71" w14:textId="77777777" w:rsidR="000812C6" w:rsidRPr="00A96E50" w:rsidRDefault="009A20E6">
      <w:pPr>
        <w:tabs>
          <w:tab w:val="left" w:pos="180"/>
        </w:tabs>
        <w:autoSpaceDE w:val="0"/>
        <w:autoSpaceDN w:val="0"/>
        <w:spacing w:before="70" w:after="0" w:line="281" w:lineRule="auto"/>
        <w:ind w:right="288"/>
        <w:rPr>
          <w:lang w:val="ru-RU"/>
        </w:rPr>
      </w:pPr>
      <w:r w:rsidRPr="00A96E50">
        <w:rPr>
          <w:lang w:val="ru-RU"/>
        </w:rPr>
        <w:tab/>
      </w:r>
      <w:r w:rsidRPr="00A96E50">
        <w:rPr>
          <w:rFonts w:ascii="Times New Roman" w:eastAsia="Times New Roman" w:hAnsi="Times New Roman"/>
          <w:b/>
          <w:color w:val="000000"/>
          <w:sz w:val="24"/>
          <w:lang w:val="ru-RU"/>
        </w:rPr>
        <w:t xml:space="preserve">Трудовое воспитание: </w:t>
      </w:r>
      <w:r w:rsidRPr="00A96E50">
        <w:rPr>
          <w:lang w:val="ru-RU"/>
        </w:rPr>
        <w:br/>
      </w:r>
      <w:r w:rsidRPr="00A96E50">
        <w:rPr>
          <w:lang w:val="ru-RU"/>
        </w:rPr>
        <w:tab/>
      </w:r>
      <w:r w:rsidRPr="00A96E50">
        <w:rPr>
          <w:rFonts w:ascii="Times New Roman" w:eastAsia="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DF81F6E" w14:textId="77777777" w:rsidR="000812C6" w:rsidRPr="00A96E50" w:rsidRDefault="009A20E6">
      <w:pPr>
        <w:tabs>
          <w:tab w:val="left" w:pos="180"/>
        </w:tabs>
        <w:autoSpaceDE w:val="0"/>
        <w:autoSpaceDN w:val="0"/>
        <w:spacing w:before="70" w:after="0" w:line="271" w:lineRule="auto"/>
        <w:ind w:right="432"/>
        <w:rPr>
          <w:lang w:val="ru-RU"/>
        </w:rPr>
      </w:pPr>
      <w:r w:rsidRPr="00A96E50">
        <w:rPr>
          <w:lang w:val="ru-RU"/>
        </w:rPr>
        <w:tab/>
      </w:r>
      <w:r w:rsidRPr="00A96E50">
        <w:rPr>
          <w:rFonts w:ascii="Times New Roman" w:eastAsia="Times New Roman" w:hAnsi="Times New Roman"/>
          <w:b/>
          <w:color w:val="000000"/>
          <w:sz w:val="24"/>
          <w:lang w:val="ru-RU"/>
        </w:rPr>
        <w:t>Эстетическое воспитание</w:t>
      </w:r>
      <w:r w:rsidRPr="00A96E50">
        <w:rPr>
          <w:rFonts w:ascii="Times New Roman" w:eastAsia="Times New Roman" w:hAnsi="Times New Roman"/>
          <w:color w:val="000000"/>
          <w:sz w:val="24"/>
          <w:lang w:val="ru-RU"/>
        </w:rPr>
        <w:t xml:space="preserve">: </w:t>
      </w:r>
      <w:r w:rsidRPr="00A96E50">
        <w:rPr>
          <w:lang w:val="ru-RU"/>
        </w:rPr>
        <w:br/>
      </w:r>
      <w:r w:rsidRPr="00A96E50">
        <w:rPr>
          <w:lang w:val="ru-RU"/>
        </w:rPr>
        <w:tab/>
      </w:r>
      <w:r w:rsidRPr="00A96E50">
        <w:rPr>
          <w:rFonts w:ascii="Times New Roman" w:eastAsia="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2DA8D55" w14:textId="77777777" w:rsidR="000812C6" w:rsidRPr="00A96E50" w:rsidRDefault="009A20E6">
      <w:pPr>
        <w:tabs>
          <w:tab w:val="left" w:pos="180"/>
        </w:tabs>
        <w:autoSpaceDE w:val="0"/>
        <w:autoSpaceDN w:val="0"/>
        <w:spacing w:before="70" w:after="0" w:line="281" w:lineRule="auto"/>
        <w:ind w:right="432"/>
        <w:rPr>
          <w:lang w:val="ru-RU"/>
        </w:rPr>
      </w:pPr>
      <w:r w:rsidRPr="00A96E50">
        <w:rPr>
          <w:lang w:val="ru-RU"/>
        </w:rPr>
        <w:tab/>
      </w:r>
      <w:r w:rsidRPr="00A96E50">
        <w:rPr>
          <w:rFonts w:ascii="Times New Roman" w:eastAsia="Times New Roman" w:hAnsi="Times New Roman"/>
          <w:b/>
          <w:color w:val="000000"/>
          <w:sz w:val="24"/>
          <w:lang w:val="ru-RU"/>
        </w:rPr>
        <w:t xml:space="preserve">Ценности научного познания: </w:t>
      </w:r>
      <w:r w:rsidRPr="00A96E50">
        <w:rPr>
          <w:lang w:val="ru-RU"/>
        </w:rPr>
        <w:br/>
      </w:r>
      <w:r w:rsidRPr="00A96E50">
        <w:rPr>
          <w:lang w:val="ru-RU"/>
        </w:rPr>
        <w:tab/>
      </w:r>
      <w:r w:rsidRPr="00A96E50">
        <w:rPr>
          <w:rFonts w:ascii="Times New Roman" w:eastAsia="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56CF5EE" w14:textId="77777777" w:rsidR="000812C6" w:rsidRPr="00A96E50" w:rsidRDefault="009A20E6">
      <w:pPr>
        <w:tabs>
          <w:tab w:val="left" w:pos="180"/>
        </w:tabs>
        <w:autoSpaceDE w:val="0"/>
        <w:autoSpaceDN w:val="0"/>
        <w:spacing w:before="70" w:after="0" w:line="281" w:lineRule="auto"/>
        <w:rPr>
          <w:lang w:val="ru-RU"/>
        </w:rPr>
      </w:pPr>
      <w:r w:rsidRPr="00A96E50">
        <w:rPr>
          <w:lang w:val="ru-RU"/>
        </w:rPr>
        <w:tab/>
      </w:r>
      <w:r w:rsidRPr="00A96E50">
        <w:rPr>
          <w:rFonts w:ascii="Times New Roman" w:eastAsia="Times New Roman" w:hAnsi="Times New Roman"/>
          <w:b/>
          <w:color w:val="000000"/>
          <w:sz w:val="24"/>
          <w:lang w:val="ru-RU"/>
        </w:rPr>
        <w:t xml:space="preserve">Физическое воспитание, формирование культуры здоровья и эмоционального благополучия: </w:t>
      </w:r>
      <w:r w:rsidRPr="00A96E50">
        <w:rPr>
          <w:lang w:val="ru-RU"/>
        </w:rPr>
        <w:tab/>
      </w:r>
      <w:r w:rsidRPr="00A96E50">
        <w:rPr>
          <w:rFonts w:ascii="Times New Roman" w:eastAsia="Times New Roman" w:hAnsi="Times New Roman"/>
          <w:color w:val="000000"/>
          <w:sz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02395A3" w14:textId="77777777" w:rsidR="000812C6" w:rsidRPr="00A96E50" w:rsidRDefault="009A20E6">
      <w:pPr>
        <w:tabs>
          <w:tab w:val="left" w:pos="180"/>
        </w:tabs>
        <w:autoSpaceDE w:val="0"/>
        <w:autoSpaceDN w:val="0"/>
        <w:spacing w:before="70" w:after="0"/>
        <w:ind w:right="144"/>
        <w:rPr>
          <w:lang w:val="ru-RU"/>
        </w:rPr>
      </w:pPr>
      <w:r w:rsidRPr="00A96E50">
        <w:rPr>
          <w:lang w:val="ru-RU"/>
        </w:rPr>
        <w:tab/>
      </w:r>
      <w:r w:rsidRPr="00A96E50">
        <w:rPr>
          <w:rFonts w:ascii="Times New Roman" w:eastAsia="Times New Roman" w:hAnsi="Times New Roman"/>
          <w:b/>
          <w:color w:val="000000"/>
          <w:sz w:val="24"/>
          <w:lang w:val="ru-RU"/>
        </w:rPr>
        <w:t xml:space="preserve">Экологическое воспитание: </w:t>
      </w:r>
      <w:r w:rsidRPr="00A96E50">
        <w:rPr>
          <w:lang w:val="ru-RU"/>
        </w:rPr>
        <w:br/>
      </w:r>
      <w:r w:rsidRPr="00A96E50">
        <w:rPr>
          <w:lang w:val="ru-RU"/>
        </w:rPr>
        <w:tab/>
      </w:r>
      <w:r w:rsidRPr="00A96E50">
        <w:rPr>
          <w:rFonts w:ascii="Times New Roman" w:eastAsia="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70305073" w14:textId="77777777" w:rsidR="000812C6" w:rsidRPr="00A96E50" w:rsidRDefault="009A20E6" w:rsidP="005A5B0D">
      <w:pPr>
        <w:tabs>
          <w:tab w:val="left" w:pos="180"/>
        </w:tabs>
        <w:autoSpaceDE w:val="0"/>
        <w:autoSpaceDN w:val="0"/>
        <w:spacing w:before="70" w:after="0" w:line="286" w:lineRule="auto"/>
        <w:ind w:right="144"/>
        <w:rPr>
          <w:lang w:val="ru-RU"/>
        </w:rPr>
      </w:pPr>
      <w:r w:rsidRPr="00A96E50">
        <w:rPr>
          <w:lang w:val="ru-RU"/>
        </w:rPr>
        <w:tab/>
      </w:r>
      <w:r w:rsidRPr="00A96E50">
        <w:rPr>
          <w:rFonts w:ascii="Times New Roman" w:eastAsia="Times New Roman" w:hAnsi="Times New Roman"/>
          <w:b/>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sidRPr="00A96E50">
        <w:rPr>
          <w:lang w:val="ru-RU"/>
        </w:rPr>
        <w:br/>
      </w:r>
      <w:r w:rsidRPr="00A96E50">
        <w:rPr>
          <w:lang w:val="ru-RU"/>
        </w:rPr>
        <w:tab/>
      </w:r>
      <w:r w:rsidRPr="00A96E50">
        <w:rPr>
          <w:rFonts w:ascii="Times New Roman" w:eastAsia="Times New Roman" w:hAnsi="Times New Roman"/>
          <w:color w:val="000000"/>
          <w:sz w:val="24"/>
          <w:lang w:val="ru-RU"/>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rsidRPr="00A96E50">
        <w:rPr>
          <w:lang w:val="ru-RU"/>
        </w:rPr>
        <w:br/>
      </w:r>
      <w:r w:rsidRPr="00A96E50">
        <w:rPr>
          <w:lang w:val="ru-RU"/>
        </w:rPr>
        <w:tab/>
      </w:r>
      <w:r w:rsidRPr="00A96E50">
        <w:rPr>
          <w:rFonts w:ascii="Times New Roman" w:eastAsia="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88B3B80" w14:textId="77777777" w:rsidR="000812C6" w:rsidRPr="00A96E50" w:rsidRDefault="009A20E6">
      <w:pPr>
        <w:autoSpaceDE w:val="0"/>
        <w:autoSpaceDN w:val="0"/>
        <w:spacing w:after="0" w:line="271" w:lineRule="auto"/>
        <w:ind w:firstLine="180"/>
        <w:rPr>
          <w:lang w:val="ru-RU"/>
        </w:rPr>
      </w:pPr>
      <w:r w:rsidRPr="00A96E50">
        <w:rPr>
          <w:rFonts w:ascii="Times New Roman" w:eastAsia="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607658C4"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МЕТАПРЕДМЕТНЫЕ РЕЗУЛЬТАТЫ</w:t>
      </w:r>
    </w:p>
    <w:p w14:paraId="37384B0B" w14:textId="77777777" w:rsidR="000812C6" w:rsidRPr="00A96E50" w:rsidRDefault="009A20E6">
      <w:pPr>
        <w:autoSpaceDE w:val="0"/>
        <w:autoSpaceDN w:val="0"/>
        <w:spacing w:before="166" w:after="0" w:line="271" w:lineRule="auto"/>
        <w:ind w:right="720" w:firstLine="180"/>
        <w:rPr>
          <w:lang w:val="ru-RU"/>
        </w:rPr>
      </w:pPr>
      <w:r w:rsidRPr="00A96E50">
        <w:rPr>
          <w:rFonts w:ascii="Times New Roman" w:eastAsia="Times New Roman" w:hAnsi="Times New Roman"/>
          <w:color w:val="000000"/>
          <w:sz w:val="24"/>
          <w:lang w:val="ru-RU"/>
        </w:rPr>
        <w:t>Метапредметные результаты освоения программы учебного предмета «</w:t>
      </w:r>
      <w:proofErr w:type="spellStart"/>
      <w:proofErr w:type="gramStart"/>
      <w:r w:rsidRPr="00A96E50">
        <w:rPr>
          <w:rFonts w:ascii="Times New Roman" w:eastAsia="Times New Roman" w:hAnsi="Times New Roman"/>
          <w:color w:val="000000"/>
          <w:sz w:val="24"/>
          <w:lang w:val="ru-RU"/>
        </w:rPr>
        <w:t>Математика»характеризуются</w:t>
      </w:r>
      <w:proofErr w:type="spellEnd"/>
      <w:proofErr w:type="gramEnd"/>
      <w:r w:rsidRPr="00A96E50">
        <w:rPr>
          <w:rFonts w:ascii="Times New Roman" w:eastAsia="Times New Roman" w:hAnsi="Times New Roman"/>
          <w:color w:val="000000"/>
          <w:sz w:val="24"/>
          <w:lang w:val="ru-RU"/>
        </w:rPr>
        <w:t xml:space="preserve"> овладением </w:t>
      </w:r>
      <w:r w:rsidRPr="00A96E50">
        <w:rPr>
          <w:rFonts w:ascii="Times New Roman" w:eastAsia="Times New Roman" w:hAnsi="Times New Roman"/>
          <w:i/>
          <w:color w:val="000000"/>
          <w:sz w:val="24"/>
          <w:lang w:val="ru-RU"/>
        </w:rPr>
        <w:t xml:space="preserve">универсальными </w:t>
      </w:r>
      <w:r w:rsidRPr="00A96E50">
        <w:rPr>
          <w:rFonts w:ascii="Times New Roman" w:eastAsia="Times New Roman" w:hAnsi="Times New Roman"/>
          <w:b/>
          <w:i/>
          <w:color w:val="000000"/>
          <w:sz w:val="24"/>
          <w:lang w:val="ru-RU"/>
        </w:rPr>
        <w:t xml:space="preserve">познавательными </w:t>
      </w:r>
      <w:r w:rsidRPr="00A96E50">
        <w:rPr>
          <w:rFonts w:ascii="Times New Roman" w:eastAsia="Times New Roman" w:hAnsi="Times New Roman"/>
          <w:i/>
          <w:color w:val="000000"/>
          <w:sz w:val="24"/>
          <w:lang w:val="ru-RU"/>
        </w:rPr>
        <w:t xml:space="preserve">действиями, универсальными </w:t>
      </w:r>
      <w:r w:rsidRPr="00A96E50">
        <w:rPr>
          <w:rFonts w:ascii="Times New Roman" w:eastAsia="Times New Roman" w:hAnsi="Times New Roman"/>
          <w:b/>
          <w:i/>
          <w:color w:val="000000"/>
          <w:sz w:val="24"/>
          <w:lang w:val="ru-RU"/>
        </w:rPr>
        <w:t xml:space="preserve">коммуникативными </w:t>
      </w:r>
      <w:r w:rsidRPr="00A96E50">
        <w:rPr>
          <w:rFonts w:ascii="Times New Roman" w:eastAsia="Times New Roman" w:hAnsi="Times New Roman"/>
          <w:i/>
          <w:color w:val="000000"/>
          <w:sz w:val="24"/>
          <w:lang w:val="ru-RU"/>
        </w:rPr>
        <w:t xml:space="preserve">действиями и универсальными </w:t>
      </w:r>
      <w:r w:rsidRPr="00A96E50">
        <w:rPr>
          <w:rFonts w:ascii="Times New Roman" w:eastAsia="Times New Roman" w:hAnsi="Times New Roman"/>
          <w:b/>
          <w:i/>
          <w:color w:val="000000"/>
          <w:sz w:val="24"/>
          <w:lang w:val="ru-RU"/>
        </w:rPr>
        <w:t xml:space="preserve">регулятивными </w:t>
      </w:r>
      <w:r w:rsidRPr="00A96E50">
        <w:rPr>
          <w:rFonts w:ascii="Times New Roman" w:eastAsia="Times New Roman" w:hAnsi="Times New Roman"/>
          <w:i/>
          <w:color w:val="000000"/>
          <w:sz w:val="24"/>
          <w:lang w:val="ru-RU"/>
        </w:rPr>
        <w:t>действиями.</w:t>
      </w:r>
    </w:p>
    <w:p w14:paraId="05A3B7CC" w14:textId="77777777" w:rsidR="000812C6" w:rsidRPr="00A96E50" w:rsidRDefault="009A20E6">
      <w:pPr>
        <w:autoSpaceDE w:val="0"/>
        <w:autoSpaceDN w:val="0"/>
        <w:spacing w:before="190" w:after="0" w:line="271" w:lineRule="auto"/>
        <w:ind w:right="288" w:firstLine="180"/>
        <w:rPr>
          <w:lang w:val="ru-RU"/>
        </w:rPr>
      </w:pPr>
      <w:r w:rsidRPr="00A96E50">
        <w:rPr>
          <w:rFonts w:ascii="Times New Roman" w:eastAsia="Times New Roman" w:hAnsi="Times New Roman"/>
          <w:i/>
          <w:color w:val="000000"/>
          <w:sz w:val="24"/>
          <w:lang w:val="ru-RU"/>
        </w:rPr>
        <w:lastRenderedPageBreak/>
        <w:t xml:space="preserve">1) Универсальные </w:t>
      </w:r>
      <w:r w:rsidRPr="00A96E50">
        <w:rPr>
          <w:rFonts w:ascii="Times New Roman" w:eastAsia="Times New Roman" w:hAnsi="Times New Roman"/>
          <w:b/>
          <w:i/>
          <w:color w:val="000000"/>
          <w:sz w:val="24"/>
          <w:lang w:val="ru-RU"/>
        </w:rPr>
        <w:t xml:space="preserve">познавательные </w:t>
      </w:r>
      <w:r w:rsidRPr="00A96E50">
        <w:rPr>
          <w:rFonts w:ascii="Times New Roman" w:eastAsia="Times New Roman" w:hAnsi="Times New Roman"/>
          <w:i/>
          <w:color w:val="000000"/>
          <w:sz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74CEB591" w14:textId="77777777" w:rsidR="000812C6" w:rsidRPr="00A96E50" w:rsidRDefault="009A20E6">
      <w:pPr>
        <w:autoSpaceDE w:val="0"/>
        <w:autoSpaceDN w:val="0"/>
        <w:spacing w:before="192" w:after="0" w:line="230" w:lineRule="auto"/>
        <w:ind w:left="180"/>
        <w:rPr>
          <w:lang w:val="ru-RU"/>
        </w:rPr>
      </w:pPr>
      <w:r w:rsidRPr="00A96E50">
        <w:rPr>
          <w:rFonts w:ascii="Times New Roman" w:eastAsia="Times New Roman" w:hAnsi="Times New Roman"/>
          <w:b/>
          <w:color w:val="000000"/>
          <w:sz w:val="24"/>
          <w:lang w:val="ru-RU"/>
        </w:rPr>
        <w:t>Базовые логические действия:</w:t>
      </w:r>
    </w:p>
    <w:p w14:paraId="39187F2D" w14:textId="77777777" w:rsidR="000812C6" w:rsidRPr="00A96E50" w:rsidRDefault="009A20E6">
      <w:pPr>
        <w:autoSpaceDE w:val="0"/>
        <w:autoSpaceDN w:val="0"/>
        <w:spacing w:before="178" w:after="0" w:line="262" w:lineRule="auto"/>
        <w:ind w:left="420" w:right="576"/>
        <w:rPr>
          <w:lang w:val="ru-RU"/>
        </w:rPr>
      </w:pPr>
      <w:r w:rsidRPr="00A96E50">
        <w:rPr>
          <w:rFonts w:ascii="Times New Roman" w:eastAsia="Times New Roman" w:hAnsi="Times New Roman"/>
          <w:color w:val="000000"/>
          <w:sz w:val="24"/>
          <w:lang w:val="ru-RU"/>
        </w:rPr>
        <w:t xml:space="preserve">—  выявлять и характеризовать существенные признаки математических объектов, понятий, отношений между понятиями; </w:t>
      </w:r>
    </w:p>
    <w:p w14:paraId="7BD3B2CB" w14:textId="77777777" w:rsidR="000812C6" w:rsidRPr="00A96E50" w:rsidRDefault="009A20E6">
      <w:pPr>
        <w:autoSpaceDE w:val="0"/>
        <w:autoSpaceDN w:val="0"/>
        <w:spacing w:before="190" w:after="0" w:line="262" w:lineRule="auto"/>
        <w:ind w:left="420" w:right="144"/>
        <w:rPr>
          <w:lang w:val="ru-RU"/>
        </w:rPr>
      </w:pPr>
      <w:r w:rsidRPr="00A96E50">
        <w:rPr>
          <w:rFonts w:ascii="Times New Roman" w:eastAsia="Times New Roman" w:hAnsi="Times New Roman"/>
          <w:color w:val="000000"/>
          <w:sz w:val="24"/>
          <w:lang w:val="ru-RU"/>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14:paraId="037F0099" w14:textId="77777777" w:rsidR="000812C6" w:rsidRPr="00A96E50" w:rsidRDefault="009A20E6">
      <w:pPr>
        <w:autoSpaceDE w:val="0"/>
        <w:autoSpaceDN w:val="0"/>
        <w:spacing w:before="190" w:after="0" w:line="262" w:lineRule="auto"/>
        <w:ind w:left="420" w:right="1584"/>
        <w:rPr>
          <w:lang w:val="ru-RU"/>
        </w:rPr>
      </w:pPr>
      <w:r w:rsidRPr="00A96E50">
        <w:rPr>
          <w:rFonts w:ascii="Times New Roman" w:eastAsia="Times New Roman" w:hAnsi="Times New Roman"/>
          <w:color w:val="000000"/>
          <w:sz w:val="24"/>
          <w:lang w:val="ru-RU"/>
        </w:rPr>
        <w:t xml:space="preserve">—  воспринимать, формулировать и преобразовывать суждения: утвердительные и отрицательные, единичные, частные и общие; </w:t>
      </w:r>
    </w:p>
    <w:p w14:paraId="3A46A1F5" w14:textId="77777777" w:rsidR="000812C6" w:rsidRPr="00A96E50" w:rsidRDefault="009A20E6">
      <w:pPr>
        <w:autoSpaceDE w:val="0"/>
        <w:autoSpaceDN w:val="0"/>
        <w:spacing w:before="190" w:after="0" w:line="262" w:lineRule="auto"/>
        <w:ind w:left="420" w:right="144"/>
        <w:rPr>
          <w:lang w:val="ru-RU"/>
        </w:rPr>
      </w:pPr>
      <w:r w:rsidRPr="00A96E50">
        <w:rPr>
          <w:rFonts w:ascii="Times New Roman" w:eastAsia="Times New Roman" w:hAnsi="Times New Roman"/>
          <w:color w:val="000000"/>
          <w:sz w:val="24"/>
          <w:lang w:val="ru-RU"/>
        </w:rPr>
        <w:t xml:space="preserve">—  условные; выявлять математические закономерности, взаимосвязи и противоречия в фактах, данных, наблюдениях и утверждениях; </w:t>
      </w:r>
    </w:p>
    <w:p w14:paraId="42C00C92" w14:textId="77777777" w:rsidR="000812C6" w:rsidRPr="00A96E50" w:rsidRDefault="009A20E6">
      <w:pPr>
        <w:autoSpaceDE w:val="0"/>
        <w:autoSpaceDN w:val="0"/>
        <w:spacing w:before="190" w:after="0" w:line="230" w:lineRule="auto"/>
        <w:ind w:left="420"/>
        <w:rPr>
          <w:lang w:val="ru-RU"/>
        </w:rPr>
      </w:pPr>
      <w:r w:rsidRPr="00A96E50">
        <w:rPr>
          <w:rFonts w:ascii="Times New Roman" w:eastAsia="Times New Roman" w:hAnsi="Times New Roman"/>
          <w:color w:val="000000"/>
          <w:sz w:val="24"/>
          <w:lang w:val="ru-RU"/>
        </w:rPr>
        <w:t xml:space="preserve">—  предлагать критерии для выявления закономерностей и противоречий; </w:t>
      </w:r>
    </w:p>
    <w:p w14:paraId="5CAF0B56" w14:textId="77777777" w:rsidR="000812C6" w:rsidRPr="00A96E50" w:rsidRDefault="009A20E6">
      <w:pPr>
        <w:autoSpaceDE w:val="0"/>
        <w:autoSpaceDN w:val="0"/>
        <w:spacing w:before="190" w:after="0" w:line="262" w:lineRule="auto"/>
        <w:ind w:left="420" w:right="1584"/>
        <w:rPr>
          <w:lang w:val="ru-RU"/>
        </w:rPr>
      </w:pPr>
      <w:r w:rsidRPr="00A96E50">
        <w:rPr>
          <w:rFonts w:ascii="Times New Roman" w:eastAsia="Times New Roman" w:hAnsi="Times New Roman"/>
          <w:color w:val="000000"/>
          <w:sz w:val="24"/>
          <w:lang w:val="ru-RU"/>
        </w:rPr>
        <w:t xml:space="preserve">—  делать выводы с использованием законов логики, дедуктивных и индуктивных умозаключений, умозаключений по аналогии; </w:t>
      </w:r>
    </w:p>
    <w:p w14:paraId="4252DB54" w14:textId="77777777" w:rsidR="000812C6" w:rsidRPr="00A96E50" w:rsidRDefault="009A20E6">
      <w:pPr>
        <w:autoSpaceDE w:val="0"/>
        <w:autoSpaceDN w:val="0"/>
        <w:spacing w:before="190" w:after="0" w:line="271" w:lineRule="auto"/>
        <w:ind w:left="420" w:right="144"/>
        <w:rPr>
          <w:lang w:val="ru-RU"/>
        </w:rPr>
      </w:pPr>
      <w:r w:rsidRPr="00A96E50">
        <w:rPr>
          <w:rFonts w:ascii="Times New Roman" w:eastAsia="Times New Roman" w:hAnsi="Times New Roman"/>
          <w:color w:val="000000"/>
          <w:sz w:val="24"/>
          <w:lang w:val="ru-RU"/>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w:t>
      </w:r>
    </w:p>
    <w:p w14:paraId="7FB4ED5E" w14:textId="77777777" w:rsidR="000812C6" w:rsidRPr="00A96E50" w:rsidRDefault="009A20E6">
      <w:pPr>
        <w:autoSpaceDE w:val="0"/>
        <w:autoSpaceDN w:val="0"/>
        <w:spacing w:before="190" w:after="0" w:line="271" w:lineRule="auto"/>
        <w:ind w:left="420" w:right="1152"/>
        <w:rPr>
          <w:lang w:val="ru-RU"/>
        </w:rPr>
      </w:pPr>
      <w:r w:rsidRPr="00A96E50">
        <w:rPr>
          <w:rFonts w:ascii="Times New Roman" w:eastAsia="Times New Roman" w:hAnsi="Times New Roman"/>
          <w:color w:val="000000"/>
          <w:sz w:val="24"/>
          <w:lang w:val="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B0336C4" w14:textId="77777777" w:rsidR="000812C6" w:rsidRPr="00A96E50" w:rsidRDefault="009A20E6">
      <w:pPr>
        <w:autoSpaceDE w:val="0"/>
        <w:autoSpaceDN w:val="0"/>
        <w:spacing w:before="180" w:after="0" w:line="230" w:lineRule="auto"/>
        <w:ind w:left="180"/>
        <w:rPr>
          <w:lang w:val="ru-RU"/>
        </w:rPr>
      </w:pPr>
      <w:r w:rsidRPr="00A96E50">
        <w:rPr>
          <w:rFonts w:ascii="Times New Roman" w:eastAsia="Times New Roman" w:hAnsi="Times New Roman"/>
          <w:b/>
          <w:color w:val="000000"/>
          <w:sz w:val="24"/>
          <w:lang w:val="ru-RU"/>
        </w:rPr>
        <w:t>Базовые исследовательские действия:</w:t>
      </w:r>
    </w:p>
    <w:p w14:paraId="2558F4B7" w14:textId="77777777" w:rsidR="000812C6" w:rsidRPr="00A96E50" w:rsidRDefault="009A20E6">
      <w:pPr>
        <w:autoSpaceDE w:val="0"/>
        <w:autoSpaceDN w:val="0"/>
        <w:spacing w:before="178" w:after="0" w:line="230" w:lineRule="auto"/>
        <w:ind w:left="420"/>
        <w:rPr>
          <w:lang w:val="ru-RU"/>
        </w:rPr>
      </w:pPr>
      <w:r w:rsidRPr="00A96E50">
        <w:rPr>
          <w:rFonts w:ascii="Times New Roman" w:eastAsia="Times New Roman" w:hAnsi="Times New Roman"/>
          <w:color w:val="000000"/>
          <w:sz w:val="24"/>
          <w:lang w:val="ru-RU"/>
        </w:rPr>
        <w:t xml:space="preserve">—  использовать вопросы как исследовательский инструмент познания; </w:t>
      </w:r>
    </w:p>
    <w:p w14:paraId="60B0DF74" w14:textId="77777777" w:rsidR="000812C6" w:rsidRPr="00A96E50" w:rsidRDefault="009A20E6">
      <w:pPr>
        <w:autoSpaceDE w:val="0"/>
        <w:autoSpaceDN w:val="0"/>
        <w:spacing w:before="190" w:after="0" w:line="262" w:lineRule="auto"/>
        <w:ind w:left="420" w:right="1296"/>
        <w:rPr>
          <w:lang w:val="ru-RU"/>
        </w:rPr>
      </w:pPr>
      <w:r w:rsidRPr="00A96E50">
        <w:rPr>
          <w:rFonts w:ascii="Times New Roman" w:eastAsia="Times New Roman" w:hAnsi="Times New Roman"/>
          <w:color w:val="000000"/>
          <w:sz w:val="24"/>
          <w:lang w:val="ru-RU"/>
        </w:rPr>
        <w:t xml:space="preserve">—  формулировать вопросы, фиксирующие противоречие, проблему, самостоятельно устанавливать искомое и данное, формировать гипотезу, </w:t>
      </w:r>
    </w:p>
    <w:p w14:paraId="7C795036" w14:textId="77777777" w:rsidR="000812C6" w:rsidRPr="00A96E50" w:rsidRDefault="009A20E6">
      <w:pPr>
        <w:autoSpaceDE w:val="0"/>
        <w:autoSpaceDN w:val="0"/>
        <w:spacing w:before="190" w:after="0" w:line="230" w:lineRule="auto"/>
        <w:ind w:left="420"/>
        <w:rPr>
          <w:lang w:val="ru-RU"/>
        </w:rPr>
      </w:pPr>
      <w:r w:rsidRPr="00A96E50">
        <w:rPr>
          <w:rFonts w:ascii="Times New Roman" w:eastAsia="Times New Roman" w:hAnsi="Times New Roman"/>
          <w:color w:val="000000"/>
          <w:sz w:val="24"/>
          <w:lang w:val="ru-RU"/>
        </w:rPr>
        <w:t>—  аргументировать свою позицию, мнение;</w:t>
      </w:r>
    </w:p>
    <w:p w14:paraId="5507171C" w14:textId="77777777" w:rsidR="000812C6" w:rsidRPr="00A96E50" w:rsidRDefault="009A20E6">
      <w:pPr>
        <w:autoSpaceDE w:val="0"/>
        <w:autoSpaceDN w:val="0"/>
        <w:spacing w:before="190" w:after="0" w:line="271" w:lineRule="auto"/>
        <w:ind w:left="420" w:right="288"/>
        <w:rPr>
          <w:lang w:val="ru-RU"/>
        </w:rPr>
      </w:pPr>
      <w:r w:rsidRPr="00A96E50">
        <w:rPr>
          <w:rFonts w:ascii="Times New Roman" w:eastAsia="Times New Roman" w:hAnsi="Times New Roman"/>
          <w:color w:val="000000"/>
          <w:sz w:val="24"/>
          <w:lang w:val="ru-RU"/>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14:paraId="0C0E71CE" w14:textId="77777777" w:rsidR="000812C6" w:rsidRPr="00A96E50" w:rsidRDefault="009A20E6" w:rsidP="005A5B0D">
      <w:pPr>
        <w:autoSpaceDE w:val="0"/>
        <w:autoSpaceDN w:val="0"/>
        <w:spacing w:before="190" w:after="0"/>
        <w:ind w:left="420" w:right="144"/>
        <w:rPr>
          <w:lang w:val="ru-RU"/>
        </w:rPr>
      </w:pPr>
      <w:r w:rsidRPr="00A96E50">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14:paraId="21309D24" w14:textId="77777777" w:rsidR="000812C6" w:rsidRPr="00A96E50" w:rsidRDefault="009A20E6">
      <w:pPr>
        <w:autoSpaceDE w:val="0"/>
        <w:autoSpaceDN w:val="0"/>
        <w:spacing w:after="0" w:line="230" w:lineRule="auto"/>
        <w:ind w:left="180"/>
        <w:rPr>
          <w:lang w:val="ru-RU"/>
        </w:rPr>
      </w:pPr>
      <w:r w:rsidRPr="00A96E50">
        <w:rPr>
          <w:rFonts w:ascii="Times New Roman" w:eastAsia="Times New Roman" w:hAnsi="Times New Roman"/>
          <w:b/>
          <w:color w:val="000000"/>
          <w:sz w:val="24"/>
          <w:lang w:val="ru-RU"/>
        </w:rPr>
        <w:t>Работа с информацией:</w:t>
      </w:r>
    </w:p>
    <w:p w14:paraId="6109357C" w14:textId="77777777" w:rsidR="000812C6" w:rsidRPr="00A96E50" w:rsidRDefault="009A20E6">
      <w:pPr>
        <w:autoSpaceDE w:val="0"/>
        <w:autoSpaceDN w:val="0"/>
        <w:spacing w:before="178" w:after="0" w:line="262" w:lineRule="auto"/>
        <w:ind w:left="420"/>
        <w:rPr>
          <w:lang w:val="ru-RU"/>
        </w:rPr>
      </w:pPr>
      <w:r w:rsidRPr="00A96E50">
        <w:rPr>
          <w:rFonts w:ascii="Times New Roman" w:eastAsia="Times New Roman" w:hAnsi="Times New Roman"/>
          <w:color w:val="000000"/>
          <w:sz w:val="24"/>
          <w:lang w:val="ru-RU"/>
        </w:rPr>
        <w:t xml:space="preserve">—  выявлять недостаточность и избыточность информации, данных, необходимых для решения задачи; </w:t>
      </w:r>
    </w:p>
    <w:p w14:paraId="3955B3DC" w14:textId="77777777" w:rsidR="000812C6" w:rsidRPr="00A96E50" w:rsidRDefault="009A20E6">
      <w:pPr>
        <w:autoSpaceDE w:val="0"/>
        <w:autoSpaceDN w:val="0"/>
        <w:spacing w:before="190" w:after="0" w:line="262" w:lineRule="auto"/>
        <w:ind w:left="420" w:right="288"/>
        <w:rPr>
          <w:lang w:val="ru-RU"/>
        </w:rPr>
      </w:pPr>
      <w:r w:rsidRPr="00A96E50">
        <w:rPr>
          <w:rFonts w:ascii="Times New Roman" w:eastAsia="Times New Roman" w:hAnsi="Times New Roman"/>
          <w:color w:val="000000"/>
          <w:sz w:val="24"/>
          <w:lang w:val="ru-RU"/>
        </w:rPr>
        <w:t xml:space="preserve">—  выбирать, анализировать, систематизировать и интерпретировать информацию различных видов и форм представления; </w:t>
      </w:r>
    </w:p>
    <w:p w14:paraId="27E1C249" w14:textId="77777777" w:rsidR="000812C6" w:rsidRPr="00A96E50" w:rsidRDefault="009A20E6">
      <w:pPr>
        <w:autoSpaceDE w:val="0"/>
        <w:autoSpaceDN w:val="0"/>
        <w:spacing w:before="190" w:after="0" w:line="262" w:lineRule="auto"/>
        <w:ind w:left="420" w:right="144"/>
        <w:rPr>
          <w:lang w:val="ru-RU"/>
        </w:rPr>
      </w:pPr>
      <w:r w:rsidRPr="00A96E50">
        <w:rPr>
          <w:rFonts w:ascii="Times New Roman" w:eastAsia="Times New Roman" w:hAnsi="Times New Roman"/>
          <w:color w:val="000000"/>
          <w:sz w:val="24"/>
          <w:lang w:val="ru-RU"/>
        </w:rPr>
        <w:lastRenderedPageBreak/>
        <w:t xml:space="preserve">—  выбирать форму представления информации и иллюстрировать решаемые задачи схемами, диаграммами, иной графикой и их комбинациями; </w:t>
      </w:r>
    </w:p>
    <w:p w14:paraId="1AE72950" w14:textId="77777777" w:rsidR="000812C6" w:rsidRPr="00A96E50" w:rsidRDefault="009A20E6">
      <w:pPr>
        <w:autoSpaceDE w:val="0"/>
        <w:autoSpaceDN w:val="0"/>
        <w:spacing w:before="190" w:after="0" w:line="262" w:lineRule="auto"/>
        <w:ind w:left="420" w:right="1296"/>
        <w:rPr>
          <w:lang w:val="ru-RU"/>
        </w:rPr>
      </w:pPr>
      <w:r w:rsidRPr="00A96E50">
        <w:rPr>
          <w:rFonts w:ascii="Times New Roman" w:eastAsia="Times New Roman" w:hAnsi="Times New Roman"/>
          <w:color w:val="000000"/>
          <w:sz w:val="24"/>
          <w:lang w:val="ru-RU"/>
        </w:rPr>
        <w:t>—  оценивать надёжность информации по критериям, предложенным учителем или сформулированным самостоятельно.</w:t>
      </w:r>
    </w:p>
    <w:p w14:paraId="31289DC8" w14:textId="77777777" w:rsidR="000812C6" w:rsidRPr="00A96E50" w:rsidRDefault="009A20E6">
      <w:pPr>
        <w:tabs>
          <w:tab w:val="left" w:pos="180"/>
        </w:tabs>
        <w:autoSpaceDE w:val="0"/>
        <w:autoSpaceDN w:val="0"/>
        <w:spacing w:before="180" w:after="0" w:line="262" w:lineRule="auto"/>
        <w:ind w:right="288"/>
        <w:rPr>
          <w:lang w:val="ru-RU"/>
        </w:rPr>
      </w:pPr>
      <w:r w:rsidRPr="00A96E50">
        <w:rPr>
          <w:lang w:val="ru-RU"/>
        </w:rPr>
        <w:tab/>
      </w:r>
      <w:r w:rsidRPr="00A96E50">
        <w:rPr>
          <w:rFonts w:ascii="Times New Roman" w:eastAsia="Times New Roman" w:hAnsi="Times New Roman"/>
          <w:i/>
          <w:color w:val="000000"/>
          <w:sz w:val="24"/>
          <w:lang w:val="ru-RU"/>
        </w:rPr>
        <w:t xml:space="preserve">2)  Универсальные </w:t>
      </w:r>
      <w:r w:rsidRPr="00A96E50">
        <w:rPr>
          <w:rFonts w:ascii="Times New Roman" w:eastAsia="Times New Roman" w:hAnsi="Times New Roman"/>
          <w:b/>
          <w:i/>
          <w:color w:val="000000"/>
          <w:sz w:val="24"/>
          <w:lang w:val="ru-RU"/>
        </w:rPr>
        <w:t xml:space="preserve">коммуникативные </w:t>
      </w:r>
      <w:r w:rsidRPr="00A96E50">
        <w:rPr>
          <w:rFonts w:ascii="Times New Roman" w:eastAsia="Times New Roman" w:hAnsi="Times New Roman"/>
          <w:i/>
          <w:color w:val="000000"/>
          <w:sz w:val="24"/>
          <w:lang w:val="ru-RU"/>
        </w:rPr>
        <w:t>действия обеспечивают сформированность социальных навыков обучающихся.</w:t>
      </w:r>
    </w:p>
    <w:p w14:paraId="7E39D293" w14:textId="77777777" w:rsidR="000812C6" w:rsidRPr="00A96E50" w:rsidRDefault="009A20E6">
      <w:pPr>
        <w:autoSpaceDE w:val="0"/>
        <w:autoSpaceDN w:val="0"/>
        <w:spacing w:before="190" w:after="0" w:line="230" w:lineRule="auto"/>
        <w:ind w:left="180"/>
        <w:rPr>
          <w:lang w:val="ru-RU"/>
        </w:rPr>
      </w:pPr>
      <w:r w:rsidRPr="00A96E50">
        <w:rPr>
          <w:rFonts w:ascii="Times New Roman" w:eastAsia="Times New Roman" w:hAnsi="Times New Roman"/>
          <w:b/>
          <w:color w:val="000000"/>
          <w:sz w:val="24"/>
          <w:lang w:val="ru-RU"/>
        </w:rPr>
        <w:t>Общение:</w:t>
      </w:r>
    </w:p>
    <w:p w14:paraId="0B505834" w14:textId="77777777" w:rsidR="000812C6" w:rsidRPr="00A96E50" w:rsidRDefault="009A20E6">
      <w:pPr>
        <w:autoSpaceDE w:val="0"/>
        <w:autoSpaceDN w:val="0"/>
        <w:spacing w:before="178" w:after="0" w:line="230" w:lineRule="auto"/>
        <w:ind w:left="420"/>
        <w:rPr>
          <w:lang w:val="ru-RU"/>
        </w:rPr>
      </w:pPr>
      <w:r w:rsidRPr="00A96E50">
        <w:rPr>
          <w:rFonts w:ascii="Times New Roman" w:eastAsia="Times New Roman" w:hAnsi="Times New Roman"/>
          <w:color w:val="000000"/>
          <w:sz w:val="24"/>
          <w:lang w:val="ru-RU"/>
        </w:rPr>
        <w:t xml:space="preserve">—  воспринимать и формулировать суждения в соответствии с условиями и целями общения; </w:t>
      </w:r>
    </w:p>
    <w:p w14:paraId="24546DAD" w14:textId="77777777" w:rsidR="000812C6" w:rsidRPr="00A96E50" w:rsidRDefault="009A20E6">
      <w:pPr>
        <w:autoSpaceDE w:val="0"/>
        <w:autoSpaceDN w:val="0"/>
        <w:spacing w:before="190" w:after="0"/>
        <w:ind w:left="420" w:right="144"/>
        <w:rPr>
          <w:lang w:val="ru-RU"/>
        </w:rPr>
      </w:pPr>
      <w:r w:rsidRPr="00A96E50">
        <w:rPr>
          <w:rFonts w:ascii="Times New Roman" w:eastAsia="Times New Roman" w:hAnsi="Times New Roman"/>
          <w:color w:val="000000"/>
          <w:sz w:val="24"/>
          <w:lang w:val="ru-RU"/>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14:paraId="560054D2" w14:textId="77777777" w:rsidR="000812C6" w:rsidRPr="00A96E50" w:rsidRDefault="009A20E6">
      <w:pPr>
        <w:autoSpaceDE w:val="0"/>
        <w:autoSpaceDN w:val="0"/>
        <w:spacing w:before="190" w:after="0" w:line="262" w:lineRule="auto"/>
        <w:ind w:left="420" w:right="720"/>
        <w:rPr>
          <w:lang w:val="ru-RU"/>
        </w:rPr>
      </w:pPr>
      <w:r w:rsidRPr="00A96E50">
        <w:rPr>
          <w:rFonts w:ascii="Times New Roman" w:eastAsia="Times New Roman" w:hAnsi="Times New Roman"/>
          <w:color w:val="000000"/>
          <w:sz w:val="24"/>
          <w:lang w:val="ru-RU"/>
        </w:rPr>
        <w:t xml:space="preserve">—  сопоставлять свои суждения с суждениями других участников диалога, обнаруживать различие и сходство позиций; </w:t>
      </w:r>
    </w:p>
    <w:p w14:paraId="65C2E75C" w14:textId="77777777" w:rsidR="000812C6" w:rsidRPr="00A96E50" w:rsidRDefault="009A20E6">
      <w:pPr>
        <w:autoSpaceDE w:val="0"/>
        <w:autoSpaceDN w:val="0"/>
        <w:spacing w:before="190" w:after="0" w:line="230" w:lineRule="auto"/>
        <w:ind w:left="420"/>
        <w:rPr>
          <w:lang w:val="ru-RU"/>
        </w:rPr>
      </w:pPr>
      <w:r w:rsidRPr="00A96E50">
        <w:rPr>
          <w:rFonts w:ascii="Times New Roman" w:eastAsia="Times New Roman" w:hAnsi="Times New Roman"/>
          <w:color w:val="000000"/>
          <w:sz w:val="24"/>
          <w:lang w:val="ru-RU"/>
        </w:rPr>
        <w:t xml:space="preserve">—  в корректной форме формулировать разногласия, свои возражения; </w:t>
      </w:r>
    </w:p>
    <w:p w14:paraId="0132A3EB" w14:textId="77777777" w:rsidR="000812C6" w:rsidRPr="00A96E50" w:rsidRDefault="009A20E6">
      <w:pPr>
        <w:autoSpaceDE w:val="0"/>
        <w:autoSpaceDN w:val="0"/>
        <w:spacing w:before="190" w:after="0" w:line="230" w:lineRule="auto"/>
        <w:ind w:left="420"/>
        <w:rPr>
          <w:lang w:val="ru-RU"/>
        </w:rPr>
      </w:pPr>
      <w:r w:rsidRPr="00A96E50">
        <w:rPr>
          <w:rFonts w:ascii="Times New Roman" w:eastAsia="Times New Roman" w:hAnsi="Times New Roman"/>
          <w:color w:val="000000"/>
          <w:sz w:val="24"/>
          <w:lang w:val="ru-RU"/>
        </w:rPr>
        <w:t xml:space="preserve">—  представлять результаты решения задачи, эксперимента, исследования, проекта; </w:t>
      </w:r>
    </w:p>
    <w:p w14:paraId="0EC72CA4" w14:textId="77777777" w:rsidR="000812C6" w:rsidRPr="00A96E50" w:rsidRDefault="009A20E6">
      <w:pPr>
        <w:autoSpaceDE w:val="0"/>
        <w:autoSpaceDN w:val="0"/>
        <w:spacing w:before="190" w:after="0" w:line="262" w:lineRule="auto"/>
        <w:ind w:left="420" w:right="144"/>
        <w:rPr>
          <w:lang w:val="ru-RU"/>
        </w:rPr>
      </w:pPr>
      <w:r w:rsidRPr="00A96E50">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w:t>
      </w:r>
    </w:p>
    <w:p w14:paraId="0A0840E3" w14:textId="77777777" w:rsidR="000812C6" w:rsidRPr="00A96E50" w:rsidRDefault="009A20E6">
      <w:pPr>
        <w:autoSpaceDE w:val="0"/>
        <w:autoSpaceDN w:val="0"/>
        <w:spacing w:before="178" w:after="0" w:line="230" w:lineRule="auto"/>
        <w:ind w:left="180"/>
        <w:rPr>
          <w:lang w:val="ru-RU"/>
        </w:rPr>
      </w:pPr>
      <w:r w:rsidRPr="00A96E50">
        <w:rPr>
          <w:rFonts w:ascii="Times New Roman" w:eastAsia="Times New Roman" w:hAnsi="Times New Roman"/>
          <w:b/>
          <w:color w:val="000000"/>
          <w:sz w:val="24"/>
          <w:lang w:val="ru-RU"/>
        </w:rPr>
        <w:t>Сотрудничество:</w:t>
      </w:r>
    </w:p>
    <w:p w14:paraId="79ADF102" w14:textId="77777777" w:rsidR="000812C6" w:rsidRPr="00A96E50" w:rsidRDefault="009A20E6">
      <w:pPr>
        <w:autoSpaceDE w:val="0"/>
        <w:autoSpaceDN w:val="0"/>
        <w:spacing w:before="178" w:after="0" w:line="262" w:lineRule="auto"/>
        <w:ind w:left="420" w:right="144"/>
        <w:rPr>
          <w:lang w:val="ru-RU"/>
        </w:rPr>
      </w:pPr>
      <w:r w:rsidRPr="00A96E50">
        <w:rPr>
          <w:rFonts w:ascii="Times New Roman" w:eastAsia="Times New Roman" w:hAnsi="Times New Roman"/>
          <w:color w:val="000000"/>
          <w:sz w:val="24"/>
          <w:lang w:val="ru-RU"/>
        </w:rPr>
        <w:t xml:space="preserve">—  понимать и использовать преимущества командной и индивидуальной работы при решении учебных математических задач; </w:t>
      </w:r>
    </w:p>
    <w:p w14:paraId="2103C630" w14:textId="77777777" w:rsidR="000812C6" w:rsidRPr="00A96E50" w:rsidRDefault="009A20E6">
      <w:pPr>
        <w:autoSpaceDE w:val="0"/>
        <w:autoSpaceDN w:val="0"/>
        <w:spacing w:before="192" w:after="0" w:line="262" w:lineRule="auto"/>
        <w:ind w:left="420" w:right="288"/>
        <w:rPr>
          <w:lang w:val="ru-RU"/>
        </w:rPr>
      </w:pPr>
      <w:r w:rsidRPr="00A96E50">
        <w:rPr>
          <w:rFonts w:ascii="Times New Roman" w:eastAsia="Times New Roman" w:hAnsi="Times New Roman"/>
          <w:color w:val="000000"/>
          <w:sz w:val="24"/>
          <w:lang w:val="ru-RU"/>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14:paraId="28D6E340" w14:textId="77777777" w:rsidR="000812C6" w:rsidRPr="00A96E50" w:rsidRDefault="009A20E6">
      <w:pPr>
        <w:autoSpaceDE w:val="0"/>
        <w:autoSpaceDN w:val="0"/>
        <w:spacing w:before="190" w:after="0" w:line="262" w:lineRule="auto"/>
        <w:ind w:left="420"/>
        <w:rPr>
          <w:lang w:val="ru-RU"/>
        </w:rPr>
      </w:pPr>
      <w:r w:rsidRPr="00A96E50">
        <w:rPr>
          <w:rFonts w:ascii="Times New Roman" w:eastAsia="Times New Roman" w:hAnsi="Times New Roman"/>
          <w:color w:val="000000"/>
          <w:sz w:val="24"/>
          <w:lang w:val="ru-RU"/>
        </w:rPr>
        <w:t xml:space="preserve">—  обобщать мнения нескольких людей; участвовать в групповых формах работы (обсуждения, обмен мнениями, мозговые штурмы и др.); </w:t>
      </w:r>
    </w:p>
    <w:p w14:paraId="56D8D07C" w14:textId="77777777" w:rsidR="000812C6" w:rsidRPr="00A96E50" w:rsidRDefault="009A20E6">
      <w:pPr>
        <w:autoSpaceDE w:val="0"/>
        <w:autoSpaceDN w:val="0"/>
        <w:spacing w:before="190" w:after="0" w:line="230" w:lineRule="auto"/>
        <w:ind w:left="420"/>
        <w:rPr>
          <w:lang w:val="ru-RU"/>
        </w:rPr>
      </w:pPr>
      <w:r w:rsidRPr="00A96E50">
        <w:rPr>
          <w:rFonts w:ascii="Times New Roman" w:eastAsia="Times New Roman" w:hAnsi="Times New Roman"/>
          <w:color w:val="000000"/>
          <w:sz w:val="24"/>
          <w:lang w:val="ru-RU"/>
        </w:rPr>
        <w:t xml:space="preserve">—  выполнять свою часть работы и координировать свои действия с другими членами команды; </w:t>
      </w:r>
    </w:p>
    <w:p w14:paraId="56C314C4" w14:textId="77777777" w:rsidR="000812C6" w:rsidRPr="00A96E50" w:rsidRDefault="009A20E6">
      <w:pPr>
        <w:autoSpaceDE w:val="0"/>
        <w:autoSpaceDN w:val="0"/>
        <w:spacing w:before="190" w:after="0" w:line="262" w:lineRule="auto"/>
        <w:ind w:left="420" w:right="576"/>
        <w:rPr>
          <w:lang w:val="ru-RU"/>
        </w:rPr>
      </w:pPr>
      <w:r w:rsidRPr="00A96E50">
        <w:rPr>
          <w:rFonts w:ascii="Times New Roman" w:eastAsia="Times New Roman" w:hAnsi="Times New Roman"/>
          <w:color w:val="000000"/>
          <w:sz w:val="24"/>
          <w:lang w:val="ru-RU"/>
        </w:rPr>
        <w:t>—  оценивать качество своего вклада в общий продукт по критериям, сформулированным участниками взаимодействия.</w:t>
      </w:r>
    </w:p>
    <w:p w14:paraId="15007660" w14:textId="77777777" w:rsidR="000812C6" w:rsidRPr="00A96E50" w:rsidRDefault="009A20E6">
      <w:pPr>
        <w:tabs>
          <w:tab w:val="left" w:pos="180"/>
        </w:tabs>
        <w:autoSpaceDE w:val="0"/>
        <w:autoSpaceDN w:val="0"/>
        <w:spacing w:before="178" w:after="0" w:line="262" w:lineRule="auto"/>
        <w:ind w:right="144"/>
        <w:rPr>
          <w:lang w:val="ru-RU"/>
        </w:rPr>
      </w:pPr>
      <w:r w:rsidRPr="00A96E50">
        <w:rPr>
          <w:lang w:val="ru-RU"/>
        </w:rPr>
        <w:tab/>
      </w:r>
      <w:r w:rsidRPr="00A96E50">
        <w:rPr>
          <w:rFonts w:ascii="Times New Roman" w:eastAsia="Times New Roman" w:hAnsi="Times New Roman"/>
          <w:i/>
          <w:color w:val="000000"/>
          <w:sz w:val="24"/>
          <w:lang w:val="ru-RU"/>
        </w:rPr>
        <w:t xml:space="preserve">3)  Универсальные </w:t>
      </w:r>
      <w:r w:rsidRPr="00A96E50">
        <w:rPr>
          <w:rFonts w:ascii="Times New Roman" w:eastAsia="Times New Roman" w:hAnsi="Times New Roman"/>
          <w:b/>
          <w:i/>
          <w:color w:val="000000"/>
          <w:sz w:val="24"/>
          <w:lang w:val="ru-RU"/>
        </w:rPr>
        <w:t xml:space="preserve">регулятивные </w:t>
      </w:r>
      <w:r w:rsidRPr="00A96E50">
        <w:rPr>
          <w:rFonts w:ascii="Times New Roman" w:eastAsia="Times New Roman" w:hAnsi="Times New Roman"/>
          <w:i/>
          <w:color w:val="000000"/>
          <w:sz w:val="24"/>
          <w:lang w:val="ru-RU"/>
        </w:rPr>
        <w:t>действия обеспечивают формирование смысловых установок и жизненных навыков личности.</w:t>
      </w:r>
    </w:p>
    <w:p w14:paraId="4DCA0C2D" w14:textId="77777777" w:rsidR="000812C6" w:rsidRPr="00A96E50" w:rsidRDefault="009A20E6">
      <w:pPr>
        <w:autoSpaceDE w:val="0"/>
        <w:autoSpaceDN w:val="0"/>
        <w:spacing w:before="190" w:after="0" w:line="230" w:lineRule="auto"/>
        <w:ind w:left="180"/>
        <w:rPr>
          <w:lang w:val="ru-RU"/>
        </w:rPr>
      </w:pPr>
      <w:r w:rsidRPr="00A96E50">
        <w:rPr>
          <w:rFonts w:ascii="Times New Roman" w:eastAsia="Times New Roman" w:hAnsi="Times New Roman"/>
          <w:b/>
          <w:color w:val="000000"/>
          <w:sz w:val="24"/>
          <w:lang w:val="ru-RU"/>
        </w:rPr>
        <w:t>Самоорганизация:</w:t>
      </w:r>
    </w:p>
    <w:p w14:paraId="5B42093D" w14:textId="77777777" w:rsidR="000812C6" w:rsidRPr="00A96E50" w:rsidRDefault="009A20E6">
      <w:pPr>
        <w:autoSpaceDE w:val="0"/>
        <w:autoSpaceDN w:val="0"/>
        <w:spacing w:before="178" w:after="0" w:line="271" w:lineRule="auto"/>
        <w:ind w:left="420"/>
        <w:rPr>
          <w:lang w:val="ru-RU"/>
        </w:rPr>
      </w:pPr>
      <w:r w:rsidRPr="00A96E50">
        <w:rPr>
          <w:rFonts w:ascii="Times New Roman" w:eastAsia="Times New Roman" w:hAnsi="Times New Roman"/>
          <w:color w:val="000000"/>
          <w:sz w:val="24"/>
          <w:lang w:val="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F6962C6" w14:textId="77777777" w:rsidR="000812C6" w:rsidRPr="00A96E50" w:rsidRDefault="009A20E6">
      <w:pPr>
        <w:autoSpaceDE w:val="0"/>
        <w:autoSpaceDN w:val="0"/>
        <w:spacing w:after="0" w:line="230" w:lineRule="auto"/>
        <w:ind w:left="180"/>
        <w:rPr>
          <w:lang w:val="ru-RU"/>
        </w:rPr>
      </w:pPr>
      <w:r w:rsidRPr="00A96E50">
        <w:rPr>
          <w:rFonts w:ascii="Times New Roman" w:eastAsia="Times New Roman" w:hAnsi="Times New Roman"/>
          <w:b/>
          <w:color w:val="000000"/>
          <w:sz w:val="24"/>
          <w:lang w:val="ru-RU"/>
        </w:rPr>
        <w:t>Самоконтроль:</w:t>
      </w:r>
    </w:p>
    <w:p w14:paraId="58FEF1D6" w14:textId="77777777" w:rsidR="000812C6" w:rsidRPr="00A96E50" w:rsidRDefault="009A20E6">
      <w:pPr>
        <w:autoSpaceDE w:val="0"/>
        <w:autoSpaceDN w:val="0"/>
        <w:spacing w:before="178" w:after="0" w:line="262" w:lineRule="auto"/>
        <w:ind w:left="420" w:right="1296"/>
        <w:rPr>
          <w:lang w:val="ru-RU"/>
        </w:rPr>
      </w:pPr>
      <w:r w:rsidRPr="00A96E50">
        <w:rPr>
          <w:rFonts w:ascii="Times New Roman" w:eastAsia="Times New Roman" w:hAnsi="Times New Roman"/>
          <w:color w:val="000000"/>
          <w:sz w:val="24"/>
          <w:lang w:val="ru-RU"/>
        </w:rPr>
        <w:t xml:space="preserve">—  владеть способами самопроверки, самоконтроля процесса и результата решения математической задачи; </w:t>
      </w:r>
    </w:p>
    <w:p w14:paraId="47908984" w14:textId="77777777" w:rsidR="000812C6" w:rsidRPr="00A96E50" w:rsidRDefault="009A20E6">
      <w:pPr>
        <w:autoSpaceDE w:val="0"/>
        <w:autoSpaceDN w:val="0"/>
        <w:spacing w:before="190" w:after="0" w:line="262" w:lineRule="auto"/>
        <w:ind w:left="420"/>
        <w:rPr>
          <w:lang w:val="ru-RU"/>
        </w:rPr>
      </w:pPr>
      <w:r w:rsidRPr="00A96E50">
        <w:rPr>
          <w:rFonts w:ascii="Times New Roman" w:eastAsia="Times New Roman" w:hAnsi="Times New Roman"/>
          <w:color w:val="000000"/>
          <w:sz w:val="24"/>
          <w:lang w:val="ru-RU"/>
        </w:rPr>
        <w:lastRenderedPageBreak/>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0EF86094" w14:textId="77777777" w:rsidR="000812C6" w:rsidRPr="00A96E50" w:rsidRDefault="009A20E6">
      <w:pPr>
        <w:autoSpaceDE w:val="0"/>
        <w:autoSpaceDN w:val="0"/>
        <w:spacing w:before="190" w:after="0" w:line="271" w:lineRule="auto"/>
        <w:ind w:left="420"/>
        <w:rPr>
          <w:lang w:val="ru-RU"/>
        </w:rPr>
      </w:pPr>
      <w:r w:rsidRPr="00A96E50">
        <w:rPr>
          <w:rFonts w:ascii="Times New Roman" w:eastAsia="Times New Roman" w:hAnsi="Times New Roman"/>
          <w:color w:val="000000"/>
          <w:sz w:val="24"/>
          <w:lang w:val="ru-RU"/>
        </w:rPr>
        <w:t>—  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699DB626" w14:textId="77777777" w:rsidR="000812C6" w:rsidRPr="00A96E50" w:rsidRDefault="009A20E6">
      <w:pPr>
        <w:autoSpaceDE w:val="0"/>
        <w:autoSpaceDN w:val="0"/>
        <w:spacing w:before="324" w:after="0" w:line="230" w:lineRule="auto"/>
        <w:rPr>
          <w:lang w:val="ru-RU"/>
        </w:rPr>
      </w:pPr>
      <w:r w:rsidRPr="00A96E50">
        <w:rPr>
          <w:rFonts w:ascii="Times New Roman" w:eastAsia="Times New Roman" w:hAnsi="Times New Roman"/>
          <w:b/>
          <w:color w:val="000000"/>
          <w:sz w:val="24"/>
          <w:lang w:val="ru-RU"/>
        </w:rPr>
        <w:t>ПРЕДМЕТНЫЕ РЕЗУЛЬТАТЫ</w:t>
      </w:r>
    </w:p>
    <w:p w14:paraId="6261CC55" w14:textId="77777777" w:rsidR="000812C6" w:rsidRPr="00A96E50" w:rsidRDefault="009A20E6">
      <w:pPr>
        <w:autoSpaceDE w:val="0"/>
        <w:autoSpaceDN w:val="0"/>
        <w:spacing w:before="264" w:after="0" w:line="230" w:lineRule="auto"/>
        <w:rPr>
          <w:lang w:val="ru-RU"/>
        </w:rPr>
      </w:pPr>
      <w:r w:rsidRPr="00A96E50">
        <w:rPr>
          <w:rFonts w:ascii="Times New Roman" w:eastAsia="Times New Roman" w:hAnsi="Times New Roman"/>
          <w:b/>
          <w:color w:val="000000"/>
          <w:sz w:val="24"/>
          <w:lang w:val="ru-RU"/>
        </w:rPr>
        <w:t>Числа и вычисления</w:t>
      </w:r>
    </w:p>
    <w:p w14:paraId="5CE8D4BC" w14:textId="77777777" w:rsidR="000812C6" w:rsidRPr="00A96E50" w:rsidRDefault="009A20E6">
      <w:pPr>
        <w:tabs>
          <w:tab w:val="left" w:pos="180"/>
        </w:tabs>
        <w:autoSpaceDE w:val="0"/>
        <w:autoSpaceDN w:val="0"/>
        <w:spacing w:before="166" w:after="0" w:line="262" w:lineRule="auto"/>
        <w:rPr>
          <w:lang w:val="ru-RU"/>
        </w:rPr>
      </w:pPr>
      <w:r w:rsidRPr="00A96E50">
        <w:rPr>
          <w:lang w:val="ru-RU"/>
        </w:rPr>
        <w:tab/>
      </w:r>
      <w:r w:rsidRPr="00A96E50">
        <w:rPr>
          <w:rFonts w:ascii="Times New Roman" w:eastAsia="Times New Roman" w:hAnsi="Times New Roman"/>
          <w:color w:val="000000"/>
          <w:sz w:val="24"/>
          <w:lang w:val="ru-RU"/>
        </w:rPr>
        <w:t>Понимать и правильно употреблять термины, связанные с натуральными числами, обыкновенными и десятичными дробями.</w:t>
      </w:r>
    </w:p>
    <w:p w14:paraId="6B3613CD" w14:textId="77777777" w:rsidR="000812C6" w:rsidRPr="00A96E50" w:rsidRDefault="009A20E6">
      <w:pPr>
        <w:tabs>
          <w:tab w:val="left" w:pos="180"/>
        </w:tabs>
        <w:autoSpaceDE w:val="0"/>
        <w:autoSpaceDN w:val="0"/>
        <w:spacing w:before="70" w:after="0" w:line="262" w:lineRule="auto"/>
        <w:rPr>
          <w:lang w:val="ru-RU"/>
        </w:rPr>
      </w:pPr>
      <w:r w:rsidRPr="00A96E50">
        <w:rPr>
          <w:lang w:val="ru-RU"/>
        </w:rPr>
        <w:tab/>
      </w:r>
      <w:r w:rsidRPr="00A96E50">
        <w:rPr>
          <w:rFonts w:ascii="Times New Roman" w:eastAsia="Times New Roman" w:hAnsi="Times New Roman"/>
          <w:color w:val="000000"/>
          <w:sz w:val="24"/>
          <w:lang w:val="ru-RU"/>
        </w:rPr>
        <w:t>Сравнивать и упорядочивать натуральные числа, сравнивать в простейших случаях обыкновенные дроби, десятичные дроби.</w:t>
      </w:r>
    </w:p>
    <w:p w14:paraId="14A281B5" w14:textId="77777777" w:rsidR="000812C6" w:rsidRPr="00A96E50" w:rsidRDefault="009A20E6">
      <w:pPr>
        <w:tabs>
          <w:tab w:val="left" w:pos="180"/>
        </w:tabs>
        <w:autoSpaceDE w:val="0"/>
        <w:autoSpaceDN w:val="0"/>
        <w:spacing w:before="70" w:after="0" w:line="262" w:lineRule="auto"/>
        <w:rPr>
          <w:lang w:val="ru-RU"/>
        </w:rPr>
      </w:pPr>
      <w:r w:rsidRPr="00A96E50">
        <w:rPr>
          <w:lang w:val="ru-RU"/>
        </w:rPr>
        <w:tab/>
      </w:r>
      <w:r w:rsidRPr="00A96E50">
        <w:rPr>
          <w:rFonts w:ascii="Times New Roman" w:eastAsia="Times New Roman" w:hAnsi="Times New Roman"/>
          <w:color w:val="000000"/>
          <w:sz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3956B553" w14:textId="77777777" w:rsidR="000812C6" w:rsidRPr="00A96E50" w:rsidRDefault="009A20E6">
      <w:pPr>
        <w:tabs>
          <w:tab w:val="left" w:pos="180"/>
        </w:tabs>
        <w:autoSpaceDE w:val="0"/>
        <w:autoSpaceDN w:val="0"/>
        <w:spacing w:before="70" w:after="0" w:line="262" w:lineRule="auto"/>
        <w:ind w:right="576"/>
        <w:rPr>
          <w:lang w:val="ru-RU"/>
        </w:rPr>
      </w:pPr>
      <w:r w:rsidRPr="00A96E50">
        <w:rPr>
          <w:lang w:val="ru-RU"/>
        </w:rPr>
        <w:tab/>
      </w:r>
      <w:r w:rsidRPr="00A96E50">
        <w:rPr>
          <w:rFonts w:ascii="Times New Roman" w:eastAsia="Times New Roman" w:hAnsi="Times New Roman"/>
          <w:color w:val="000000"/>
          <w:sz w:val="24"/>
          <w:lang w:val="ru-RU"/>
        </w:rPr>
        <w:t>Выполнять арифметические действия с натуральными числами, с обыкновенными дробями в простейших случаях.</w:t>
      </w:r>
    </w:p>
    <w:p w14:paraId="4E771050" w14:textId="77777777" w:rsidR="000812C6" w:rsidRPr="00A96E50" w:rsidRDefault="009A20E6">
      <w:pPr>
        <w:autoSpaceDE w:val="0"/>
        <w:autoSpaceDN w:val="0"/>
        <w:spacing w:before="70" w:after="0" w:line="230" w:lineRule="auto"/>
        <w:ind w:left="180"/>
        <w:rPr>
          <w:lang w:val="ru-RU"/>
        </w:rPr>
      </w:pPr>
      <w:r w:rsidRPr="00A96E50">
        <w:rPr>
          <w:rFonts w:ascii="Times New Roman" w:eastAsia="Times New Roman" w:hAnsi="Times New Roman"/>
          <w:color w:val="000000"/>
          <w:sz w:val="24"/>
          <w:lang w:val="ru-RU"/>
        </w:rPr>
        <w:t>Выполнять проверку, прикидку результата вычислений.</w:t>
      </w:r>
    </w:p>
    <w:p w14:paraId="48B99AC3" w14:textId="77777777" w:rsidR="000812C6" w:rsidRDefault="009A20E6">
      <w:pPr>
        <w:autoSpaceDE w:val="0"/>
        <w:autoSpaceDN w:val="0"/>
        <w:spacing w:before="70" w:after="0" w:line="230" w:lineRule="auto"/>
        <w:ind w:left="180"/>
        <w:rPr>
          <w:rFonts w:ascii="Times New Roman" w:eastAsia="Times New Roman" w:hAnsi="Times New Roman"/>
          <w:color w:val="000000"/>
          <w:sz w:val="24"/>
          <w:lang w:val="ru-RU"/>
        </w:rPr>
      </w:pPr>
      <w:r w:rsidRPr="00A96E50">
        <w:rPr>
          <w:rFonts w:ascii="Times New Roman" w:eastAsia="Times New Roman" w:hAnsi="Times New Roman"/>
          <w:color w:val="000000"/>
          <w:sz w:val="24"/>
          <w:lang w:val="ru-RU"/>
        </w:rPr>
        <w:t>Округлять натуральные числа.</w:t>
      </w:r>
    </w:p>
    <w:p w14:paraId="1373128B" w14:textId="77777777" w:rsidR="005A5B0D" w:rsidRPr="00A96E50" w:rsidRDefault="005A5B0D">
      <w:pPr>
        <w:autoSpaceDE w:val="0"/>
        <w:autoSpaceDN w:val="0"/>
        <w:spacing w:before="70" w:after="0" w:line="230" w:lineRule="auto"/>
        <w:ind w:left="180"/>
        <w:rPr>
          <w:lang w:val="ru-RU"/>
        </w:rPr>
      </w:pPr>
    </w:p>
    <w:p w14:paraId="409B20F5"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Решение текстовых задач</w:t>
      </w:r>
    </w:p>
    <w:p w14:paraId="1A4C3544" w14:textId="77777777" w:rsidR="000812C6" w:rsidRPr="00A96E50" w:rsidRDefault="009A20E6">
      <w:pPr>
        <w:tabs>
          <w:tab w:val="left" w:pos="180"/>
        </w:tabs>
        <w:autoSpaceDE w:val="0"/>
        <w:autoSpaceDN w:val="0"/>
        <w:spacing w:before="166" w:after="0" w:line="262" w:lineRule="auto"/>
        <w:ind w:right="432"/>
        <w:rPr>
          <w:lang w:val="ru-RU"/>
        </w:rPr>
      </w:pPr>
      <w:r w:rsidRPr="00A96E50">
        <w:rPr>
          <w:lang w:val="ru-RU"/>
        </w:rPr>
        <w:tab/>
      </w:r>
      <w:r w:rsidRPr="00A96E50">
        <w:rPr>
          <w:rFonts w:ascii="Times New Roman" w:eastAsia="Times New Roman" w:hAnsi="Times New Roman"/>
          <w:color w:val="000000"/>
          <w:sz w:val="24"/>
          <w:lang w:val="ru-RU"/>
        </w:rPr>
        <w:t>Решать текстовые задачи арифметическим способом и с помощью организованного конечного перебора всех возможных вариантов.</w:t>
      </w:r>
    </w:p>
    <w:p w14:paraId="78A43882" w14:textId="77777777" w:rsidR="000812C6" w:rsidRPr="00A96E50" w:rsidRDefault="009A20E6">
      <w:pPr>
        <w:tabs>
          <w:tab w:val="left" w:pos="180"/>
        </w:tabs>
        <w:autoSpaceDE w:val="0"/>
        <w:autoSpaceDN w:val="0"/>
        <w:spacing w:before="70" w:after="0" w:line="262" w:lineRule="auto"/>
        <w:ind w:right="288"/>
        <w:rPr>
          <w:lang w:val="ru-RU"/>
        </w:rPr>
      </w:pPr>
      <w:r w:rsidRPr="00A96E50">
        <w:rPr>
          <w:lang w:val="ru-RU"/>
        </w:rPr>
        <w:tab/>
      </w:r>
      <w:r w:rsidRPr="00A96E50">
        <w:rPr>
          <w:rFonts w:ascii="Times New Roman" w:eastAsia="Times New Roman" w:hAnsi="Times New Roman"/>
          <w:color w:val="000000"/>
          <w:sz w:val="24"/>
          <w:lang w:val="ru-RU"/>
        </w:rPr>
        <w:t>Решать задачи, содержащие зависимости, связывающие величины: скорость, время, расстояние; цена, количество, стоимость.</w:t>
      </w:r>
    </w:p>
    <w:p w14:paraId="4F18C604" w14:textId="77777777" w:rsidR="000812C6" w:rsidRPr="00A96E50" w:rsidRDefault="009A20E6">
      <w:pPr>
        <w:autoSpaceDE w:val="0"/>
        <w:autoSpaceDN w:val="0"/>
        <w:spacing w:before="70" w:after="0" w:line="230" w:lineRule="auto"/>
        <w:ind w:left="180"/>
        <w:rPr>
          <w:lang w:val="ru-RU"/>
        </w:rPr>
      </w:pPr>
      <w:r w:rsidRPr="00A96E50">
        <w:rPr>
          <w:rFonts w:ascii="Times New Roman" w:eastAsia="Times New Roman" w:hAnsi="Times New Roman"/>
          <w:color w:val="000000"/>
          <w:sz w:val="24"/>
          <w:lang w:val="ru-RU"/>
        </w:rPr>
        <w:t>Использовать краткие записи, схемы, таблицы, обозначения при решении задач.</w:t>
      </w:r>
    </w:p>
    <w:p w14:paraId="04716BC9" w14:textId="77777777" w:rsidR="000812C6" w:rsidRPr="00A96E50" w:rsidRDefault="009A20E6">
      <w:pPr>
        <w:tabs>
          <w:tab w:val="left" w:pos="180"/>
        </w:tabs>
        <w:autoSpaceDE w:val="0"/>
        <w:autoSpaceDN w:val="0"/>
        <w:spacing w:before="70" w:after="0" w:line="262" w:lineRule="auto"/>
        <w:ind w:right="576"/>
        <w:rPr>
          <w:lang w:val="ru-RU"/>
        </w:rPr>
      </w:pPr>
      <w:r w:rsidRPr="00A96E50">
        <w:rPr>
          <w:lang w:val="ru-RU"/>
        </w:rPr>
        <w:tab/>
      </w:r>
      <w:r w:rsidRPr="00A96E50">
        <w:rPr>
          <w:rFonts w:ascii="Times New Roman" w:eastAsia="Times New Roman" w:hAnsi="Times New Roman"/>
          <w:color w:val="000000"/>
          <w:sz w:val="24"/>
          <w:lang w:val="ru-RU"/>
        </w:rPr>
        <w:t xml:space="preserve">Пользоваться основными единицами измерения: цены, массы; расстояния, времени, скорости; выражать одни единицы </w:t>
      </w:r>
      <w:proofErr w:type="gramStart"/>
      <w:r w:rsidRPr="00A96E50">
        <w:rPr>
          <w:rFonts w:ascii="Times New Roman" w:eastAsia="Times New Roman" w:hAnsi="Times New Roman"/>
          <w:color w:val="000000"/>
          <w:sz w:val="24"/>
          <w:lang w:val="ru-RU"/>
        </w:rPr>
        <w:t>вели- чины</w:t>
      </w:r>
      <w:proofErr w:type="gramEnd"/>
      <w:r w:rsidRPr="00A96E50">
        <w:rPr>
          <w:rFonts w:ascii="Times New Roman" w:eastAsia="Times New Roman" w:hAnsi="Times New Roman"/>
          <w:color w:val="000000"/>
          <w:sz w:val="24"/>
          <w:lang w:val="ru-RU"/>
        </w:rPr>
        <w:t xml:space="preserve"> через другие.</w:t>
      </w:r>
    </w:p>
    <w:p w14:paraId="0E40B9D1" w14:textId="77777777" w:rsidR="000812C6" w:rsidRPr="00A96E50" w:rsidRDefault="009A20E6">
      <w:pPr>
        <w:autoSpaceDE w:val="0"/>
        <w:autoSpaceDN w:val="0"/>
        <w:spacing w:before="72" w:after="0" w:line="262" w:lineRule="auto"/>
        <w:ind w:right="432"/>
        <w:jc w:val="center"/>
        <w:rPr>
          <w:lang w:val="ru-RU"/>
        </w:rPr>
      </w:pPr>
      <w:r w:rsidRPr="00A96E50">
        <w:rPr>
          <w:rFonts w:ascii="Times New Roman" w:eastAsia="Times New Roman" w:hAnsi="Times New Roman"/>
          <w:color w:val="000000"/>
          <w:sz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64253874" w14:textId="77777777" w:rsidR="000812C6" w:rsidRPr="00A96E50" w:rsidRDefault="009A20E6">
      <w:pPr>
        <w:autoSpaceDE w:val="0"/>
        <w:autoSpaceDN w:val="0"/>
        <w:spacing w:before="262" w:after="0" w:line="230" w:lineRule="auto"/>
        <w:rPr>
          <w:lang w:val="ru-RU"/>
        </w:rPr>
      </w:pPr>
      <w:r w:rsidRPr="00A96E50">
        <w:rPr>
          <w:rFonts w:ascii="Times New Roman" w:eastAsia="Times New Roman" w:hAnsi="Times New Roman"/>
          <w:b/>
          <w:color w:val="000000"/>
          <w:sz w:val="24"/>
          <w:lang w:val="ru-RU"/>
        </w:rPr>
        <w:t>Наглядная геометрия</w:t>
      </w:r>
    </w:p>
    <w:p w14:paraId="02F39675" w14:textId="77777777" w:rsidR="000812C6" w:rsidRPr="00A96E50" w:rsidRDefault="009A20E6">
      <w:pPr>
        <w:tabs>
          <w:tab w:val="left" w:pos="180"/>
        </w:tabs>
        <w:autoSpaceDE w:val="0"/>
        <w:autoSpaceDN w:val="0"/>
        <w:spacing w:before="166" w:after="0" w:line="262" w:lineRule="auto"/>
        <w:ind w:right="576"/>
        <w:rPr>
          <w:lang w:val="ru-RU"/>
        </w:rPr>
      </w:pPr>
      <w:r w:rsidRPr="00A96E50">
        <w:rPr>
          <w:lang w:val="ru-RU"/>
        </w:rPr>
        <w:tab/>
      </w:r>
      <w:r w:rsidRPr="00A96E50">
        <w:rPr>
          <w:rFonts w:ascii="Times New Roman" w:eastAsia="Times New Roman" w:hAnsi="Times New Roman"/>
          <w:color w:val="000000"/>
          <w:sz w:val="24"/>
          <w:lang w:val="ru-RU"/>
        </w:rPr>
        <w:t>Пользоваться геометрическими понятиями: точка, прямая, отрезок, луч, угол, многоугольник, окружность, круг.</w:t>
      </w:r>
    </w:p>
    <w:p w14:paraId="55DFB196" w14:textId="77777777" w:rsidR="000812C6" w:rsidRPr="00A96E50" w:rsidRDefault="009A20E6">
      <w:pPr>
        <w:tabs>
          <w:tab w:val="left" w:pos="180"/>
        </w:tabs>
        <w:autoSpaceDE w:val="0"/>
        <w:autoSpaceDN w:val="0"/>
        <w:spacing w:before="70" w:after="0" w:line="262" w:lineRule="auto"/>
        <w:ind w:right="288"/>
        <w:rPr>
          <w:lang w:val="ru-RU"/>
        </w:rPr>
      </w:pPr>
      <w:r w:rsidRPr="00A96E50">
        <w:rPr>
          <w:lang w:val="ru-RU"/>
        </w:rPr>
        <w:tab/>
      </w:r>
      <w:r w:rsidRPr="00A96E50">
        <w:rPr>
          <w:rFonts w:ascii="Times New Roman" w:eastAsia="Times New Roman" w:hAnsi="Times New Roman"/>
          <w:color w:val="000000"/>
          <w:sz w:val="24"/>
          <w:lang w:val="ru-RU"/>
        </w:rPr>
        <w:t>Приводить примеры объектов окружающего мира, имеющих форму изученных геометрических фигур.</w:t>
      </w:r>
    </w:p>
    <w:p w14:paraId="01ACB259" w14:textId="77777777" w:rsidR="000812C6" w:rsidRPr="00A96E50" w:rsidRDefault="009A20E6">
      <w:pPr>
        <w:tabs>
          <w:tab w:val="left" w:pos="180"/>
        </w:tabs>
        <w:autoSpaceDE w:val="0"/>
        <w:autoSpaceDN w:val="0"/>
        <w:spacing w:before="70" w:after="0" w:line="262" w:lineRule="auto"/>
        <w:ind w:right="288"/>
        <w:rPr>
          <w:lang w:val="ru-RU"/>
        </w:rPr>
      </w:pPr>
      <w:r w:rsidRPr="00A96E50">
        <w:rPr>
          <w:lang w:val="ru-RU"/>
        </w:rPr>
        <w:tab/>
      </w:r>
      <w:r w:rsidRPr="00A96E50">
        <w:rPr>
          <w:rFonts w:ascii="Times New Roman" w:eastAsia="Times New Roman" w:hAnsi="Times New Roman"/>
          <w:color w:val="000000"/>
          <w:sz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5942A532" w14:textId="77777777" w:rsidR="000812C6" w:rsidRPr="00A96E50" w:rsidRDefault="009A20E6">
      <w:pPr>
        <w:tabs>
          <w:tab w:val="left" w:pos="180"/>
        </w:tabs>
        <w:autoSpaceDE w:val="0"/>
        <w:autoSpaceDN w:val="0"/>
        <w:spacing w:before="70" w:after="0" w:line="262" w:lineRule="auto"/>
        <w:ind w:right="288"/>
        <w:rPr>
          <w:lang w:val="ru-RU"/>
        </w:rPr>
      </w:pPr>
      <w:r w:rsidRPr="00A96E50">
        <w:rPr>
          <w:lang w:val="ru-RU"/>
        </w:rPr>
        <w:tab/>
      </w:r>
      <w:r w:rsidRPr="00A96E50">
        <w:rPr>
          <w:rFonts w:ascii="Times New Roman" w:eastAsia="Times New Roman" w:hAnsi="Times New Roman"/>
          <w:color w:val="000000"/>
          <w:sz w:val="24"/>
          <w:lang w:val="ru-RU"/>
        </w:rPr>
        <w:t>Изображать изученные геометрические фигуры на нелинованной и клетчатой бумаге с помощью циркуля и линейки.</w:t>
      </w:r>
    </w:p>
    <w:p w14:paraId="6CC85717" w14:textId="77777777" w:rsidR="000812C6" w:rsidRPr="00A96E50" w:rsidRDefault="009A20E6">
      <w:pPr>
        <w:tabs>
          <w:tab w:val="left" w:pos="180"/>
        </w:tabs>
        <w:autoSpaceDE w:val="0"/>
        <w:autoSpaceDN w:val="0"/>
        <w:spacing w:before="70" w:after="0" w:line="262" w:lineRule="auto"/>
        <w:ind w:right="432"/>
        <w:rPr>
          <w:lang w:val="ru-RU"/>
        </w:rPr>
      </w:pPr>
      <w:r w:rsidRPr="00A96E50">
        <w:rPr>
          <w:lang w:val="ru-RU"/>
        </w:rPr>
        <w:tab/>
      </w:r>
      <w:r w:rsidRPr="00A96E50">
        <w:rPr>
          <w:rFonts w:ascii="Times New Roman" w:eastAsia="Times New Roman" w:hAnsi="Times New Roman"/>
          <w:color w:val="000000"/>
          <w:sz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5CC1FBB9" w14:textId="77777777" w:rsidR="000812C6" w:rsidRPr="00A96E50" w:rsidRDefault="009A20E6">
      <w:pPr>
        <w:autoSpaceDE w:val="0"/>
        <w:autoSpaceDN w:val="0"/>
        <w:spacing w:before="70" w:after="0" w:line="230" w:lineRule="auto"/>
        <w:ind w:left="180"/>
        <w:rPr>
          <w:lang w:val="ru-RU"/>
        </w:rPr>
      </w:pPr>
      <w:r w:rsidRPr="00A96E50">
        <w:rPr>
          <w:rFonts w:ascii="Times New Roman" w:eastAsia="Times New Roman" w:hAnsi="Times New Roman"/>
          <w:color w:val="000000"/>
          <w:sz w:val="24"/>
          <w:lang w:val="ru-RU"/>
        </w:rPr>
        <w:t>Использовать свойства сторон и углов прямоугольника, квадрата для их построения, вычисления</w:t>
      </w:r>
    </w:p>
    <w:p w14:paraId="18E2D77A" w14:textId="77777777" w:rsidR="000812C6" w:rsidRPr="00A96E50" w:rsidRDefault="009A20E6">
      <w:pPr>
        <w:autoSpaceDE w:val="0"/>
        <w:autoSpaceDN w:val="0"/>
        <w:spacing w:after="0" w:line="230" w:lineRule="auto"/>
        <w:rPr>
          <w:lang w:val="ru-RU"/>
        </w:rPr>
      </w:pPr>
      <w:r w:rsidRPr="00A96E50">
        <w:rPr>
          <w:rFonts w:ascii="Times New Roman" w:eastAsia="Times New Roman" w:hAnsi="Times New Roman"/>
          <w:color w:val="000000"/>
          <w:sz w:val="24"/>
          <w:lang w:val="ru-RU"/>
        </w:rPr>
        <w:t>площади и периметра.</w:t>
      </w:r>
    </w:p>
    <w:p w14:paraId="5171330B" w14:textId="77777777" w:rsidR="000812C6" w:rsidRPr="00A96E50" w:rsidRDefault="009A20E6">
      <w:pPr>
        <w:tabs>
          <w:tab w:val="left" w:pos="180"/>
        </w:tabs>
        <w:autoSpaceDE w:val="0"/>
        <w:autoSpaceDN w:val="0"/>
        <w:spacing w:before="70" w:after="0" w:line="262" w:lineRule="auto"/>
        <w:ind w:right="1584"/>
        <w:rPr>
          <w:lang w:val="ru-RU"/>
        </w:rPr>
      </w:pPr>
      <w:r w:rsidRPr="00A96E50">
        <w:rPr>
          <w:lang w:val="ru-RU"/>
        </w:rPr>
        <w:lastRenderedPageBreak/>
        <w:tab/>
      </w:r>
      <w:r w:rsidRPr="00A96E50">
        <w:rPr>
          <w:rFonts w:ascii="Times New Roman" w:eastAsia="Times New Roman" w:hAnsi="Times New Roman"/>
          <w:color w:val="000000"/>
          <w:sz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7EC01106" w14:textId="77777777" w:rsidR="000812C6" w:rsidRPr="00A96E50" w:rsidRDefault="009A20E6">
      <w:pPr>
        <w:tabs>
          <w:tab w:val="left" w:pos="180"/>
        </w:tabs>
        <w:autoSpaceDE w:val="0"/>
        <w:autoSpaceDN w:val="0"/>
        <w:spacing w:before="70" w:after="0" w:line="262" w:lineRule="auto"/>
        <w:ind w:right="288"/>
        <w:rPr>
          <w:lang w:val="ru-RU"/>
        </w:rPr>
      </w:pPr>
      <w:r w:rsidRPr="00A96E50">
        <w:rPr>
          <w:lang w:val="ru-RU"/>
        </w:rPr>
        <w:tab/>
      </w:r>
      <w:r w:rsidRPr="00A96E50">
        <w:rPr>
          <w:rFonts w:ascii="Times New Roman" w:eastAsia="Times New Roman" w:hAnsi="Times New Roman"/>
          <w:color w:val="000000"/>
          <w:sz w:val="24"/>
          <w:lang w:val="ru-RU"/>
        </w:rPr>
        <w:t>Пользоваться основными метрическими единицами измерения длины, площади; выражать одни единицы величины через другие.</w:t>
      </w:r>
    </w:p>
    <w:p w14:paraId="2959FFD4" w14:textId="77777777" w:rsidR="000812C6" w:rsidRPr="00A96E50" w:rsidRDefault="009A20E6">
      <w:pPr>
        <w:tabs>
          <w:tab w:val="left" w:pos="180"/>
        </w:tabs>
        <w:autoSpaceDE w:val="0"/>
        <w:autoSpaceDN w:val="0"/>
        <w:spacing w:before="70" w:after="0" w:line="262" w:lineRule="auto"/>
        <w:rPr>
          <w:lang w:val="ru-RU"/>
        </w:rPr>
      </w:pPr>
      <w:r w:rsidRPr="00A96E50">
        <w:rPr>
          <w:lang w:val="ru-RU"/>
        </w:rPr>
        <w:tab/>
      </w:r>
      <w:r w:rsidRPr="00A96E50">
        <w:rPr>
          <w:rFonts w:ascii="Times New Roman" w:eastAsia="Times New Roman" w:hAnsi="Times New Roman"/>
          <w:color w:val="000000"/>
          <w:sz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14:paraId="7CB82A2D" w14:textId="77777777" w:rsidR="000812C6" w:rsidRPr="00A96E50" w:rsidRDefault="009A20E6">
      <w:pPr>
        <w:tabs>
          <w:tab w:val="left" w:pos="180"/>
        </w:tabs>
        <w:autoSpaceDE w:val="0"/>
        <w:autoSpaceDN w:val="0"/>
        <w:spacing w:before="70" w:after="0" w:line="262" w:lineRule="auto"/>
        <w:ind w:right="576"/>
        <w:rPr>
          <w:lang w:val="ru-RU"/>
        </w:rPr>
      </w:pPr>
      <w:r w:rsidRPr="00A96E50">
        <w:rPr>
          <w:lang w:val="ru-RU"/>
        </w:rPr>
        <w:tab/>
      </w:r>
      <w:r w:rsidRPr="00A96E50">
        <w:rPr>
          <w:rFonts w:ascii="Times New Roman" w:eastAsia="Times New Roman" w:hAnsi="Times New Roman"/>
          <w:color w:val="000000"/>
          <w:sz w:val="24"/>
          <w:lang w:val="ru-RU"/>
        </w:rPr>
        <w:t>Вычислять объём куба, параллелепипеда по заданным измерениям, пользоваться единицами измерения объёма.</w:t>
      </w:r>
    </w:p>
    <w:p w14:paraId="4036E919" w14:textId="77777777" w:rsidR="000812C6" w:rsidRPr="00A96E50" w:rsidRDefault="009A20E6">
      <w:pPr>
        <w:autoSpaceDE w:val="0"/>
        <w:autoSpaceDN w:val="0"/>
        <w:spacing w:before="70" w:after="0" w:line="230" w:lineRule="auto"/>
        <w:ind w:left="180"/>
        <w:rPr>
          <w:lang w:val="ru-RU"/>
        </w:rPr>
      </w:pPr>
      <w:r w:rsidRPr="00A96E50">
        <w:rPr>
          <w:rFonts w:ascii="Times New Roman" w:eastAsia="Times New Roman" w:hAnsi="Times New Roman"/>
          <w:color w:val="000000"/>
          <w:sz w:val="24"/>
          <w:lang w:val="ru-RU"/>
        </w:rPr>
        <w:t>Решать несложные задачи на измерение геометрических величин в практических ситуациях.</w:t>
      </w:r>
    </w:p>
    <w:p w14:paraId="15993B87" w14:textId="77777777" w:rsidR="000812C6" w:rsidRPr="00A96E50" w:rsidRDefault="000812C6">
      <w:pPr>
        <w:rPr>
          <w:lang w:val="ru-RU"/>
        </w:rPr>
        <w:sectPr w:rsidR="000812C6" w:rsidRPr="00A96E50">
          <w:pgSz w:w="11900" w:h="16840"/>
          <w:pgMar w:top="286" w:right="834" w:bottom="1440" w:left="666" w:header="720" w:footer="720" w:gutter="0"/>
          <w:cols w:space="720" w:equalWidth="0">
            <w:col w:w="10400" w:space="0"/>
          </w:cols>
          <w:docGrid w:linePitch="360"/>
        </w:sectPr>
      </w:pPr>
    </w:p>
    <w:p w14:paraId="328D5C8C" w14:textId="77777777" w:rsidR="000812C6" w:rsidRPr="00A96E50" w:rsidRDefault="000812C6">
      <w:pPr>
        <w:autoSpaceDE w:val="0"/>
        <w:autoSpaceDN w:val="0"/>
        <w:spacing w:after="64" w:line="220" w:lineRule="exact"/>
        <w:rPr>
          <w:lang w:val="ru-RU"/>
        </w:rPr>
      </w:pPr>
    </w:p>
    <w:p w14:paraId="74242AAB" w14:textId="77777777" w:rsidR="000812C6" w:rsidRDefault="009A20E6">
      <w:pPr>
        <w:autoSpaceDE w:val="0"/>
        <w:autoSpaceDN w:val="0"/>
        <w:spacing w:after="666"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7372"/>
        <w:gridCol w:w="528"/>
        <w:gridCol w:w="1106"/>
        <w:gridCol w:w="1140"/>
        <w:gridCol w:w="804"/>
        <w:gridCol w:w="1106"/>
        <w:gridCol w:w="972"/>
        <w:gridCol w:w="2078"/>
      </w:tblGrid>
      <w:tr w:rsidR="000812C6" w14:paraId="3FF99470" w14:textId="77777777">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A85CAB9" w14:textId="77777777" w:rsidR="000812C6" w:rsidRDefault="009A20E6">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737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9BEE48F"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5B533B7B" w14:textId="77777777" w:rsidR="000812C6" w:rsidRDefault="009A20E6">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31DCF5A" w14:textId="77777777" w:rsidR="000812C6" w:rsidRDefault="009A20E6">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110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9A8783A" w14:textId="77777777" w:rsidR="000812C6" w:rsidRDefault="009A20E6">
            <w:pPr>
              <w:autoSpaceDE w:val="0"/>
              <w:autoSpaceDN w:val="0"/>
              <w:spacing w:before="78" w:after="0" w:line="245" w:lineRule="auto"/>
              <w:ind w:left="72"/>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деятельности</w:t>
            </w:r>
          </w:p>
        </w:tc>
        <w:tc>
          <w:tcPr>
            <w:tcW w:w="97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F191C50" w14:textId="77777777" w:rsidR="000812C6" w:rsidRDefault="009A20E6">
            <w:pPr>
              <w:autoSpaceDE w:val="0"/>
              <w:autoSpaceDN w:val="0"/>
              <w:spacing w:before="78" w:after="0" w:line="247" w:lineRule="auto"/>
              <w:ind w:left="72" w:right="144"/>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207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16021B2" w14:textId="77777777" w:rsidR="000812C6" w:rsidRDefault="009A20E6">
            <w:pPr>
              <w:autoSpaceDE w:val="0"/>
              <w:autoSpaceDN w:val="0"/>
              <w:spacing w:before="78" w:after="0" w:line="245" w:lineRule="auto"/>
              <w:ind w:left="72" w:right="144"/>
            </w:pPr>
            <w:r>
              <w:rPr>
                <w:rFonts w:ascii="Times New Roman" w:eastAsia="Times New Roman" w:hAnsi="Times New Roman"/>
                <w:b/>
                <w:color w:val="000000"/>
                <w:w w:val="97"/>
                <w:sz w:val="16"/>
              </w:rPr>
              <w:t>Электронные (цифровые) образовательные ресурсы</w:t>
            </w:r>
          </w:p>
        </w:tc>
      </w:tr>
      <w:tr w:rsidR="000812C6" w14:paraId="354714EB" w14:textId="77777777">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14:paraId="64C0604E" w14:textId="77777777" w:rsidR="000812C6" w:rsidRDefault="000812C6"/>
        </w:tc>
        <w:tc>
          <w:tcPr>
            <w:tcW w:w="1726" w:type="dxa"/>
            <w:vMerge/>
            <w:tcBorders>
              <w:top w:val="single" w:sz="4" w:space="0" w:color="000000"/>
              <w:left w:val="single" w:sz="4" w:space="0" w:color="000000"/>
              <w:bottom w:val="single" w:sz="4" w:space="0" w:color="000000"/>
              <w:right w:val="single" w:sz="4" w:space="0" w:color="000000"/>
            </w:tcBorders>
          </w:tcPr>
          <w:p w14:paraId="433B8573" w14:textId="77777777" w:rsidR="000812C6" w:rsidRDefault="000812C6"/>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D7B62F2" w14:textId="77777777" w:rsidR="000812C6" w:rsidRDefault="009A20E6">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8FB368" w14:textId="77777777" w:rsidR="000812C6" w:rsidRDefault="009A20E6">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E28049" w14:textId="77777777" w:rsidR="000812C6" w:rsidRDefault="009A20E6">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14:paraId="6C6052C0" w14:textId="77777777" w:rsidR="000812C6" w:rsidRDefault="000812C6"/>
        </w:tc>
        <w:tc>
          <w:tcPr>
            <w:tcW w:w="1726" w:type="dxa"/>
            <w:vMerge/>
            <w:tcBorders>
              <w:top w:val="single" w:sz="4" w:space="0" w:color="000000"/>
              <w:left w:val="single" w:sz="4" w:space="0" w:color="000000"/>
              <w:bottom w:val="single" w:sz="4" w:space="0" w:color="000000"/>
              <w:right w:val="single" w:sz="4" w:space="0" w:color="000000"/>
            </w:tcBorders>
          </w:tcPr>
          <w:p w14:paraId="46536E9C" w14:textId="77777777" w:rsidR="000812C6" w:rsidRDefault="000812C6"/>
        </w:tc>
        <w:tc>
          <w:tcPr>
            <w:tcW w:w="1726" w:type="dxa"/>
            <w:vMerge/>
            <w:tcBorders>
              <w:top w:val="single" w:sz="4" w:space="0" w:color="000000"/>
              <w:left w:val="single" w:sz="4" w:space="0" w:color="000000"/>
              <w:bottom w:val="single" w:sz="4" w:space="0" w:color="000000"/>
              <w:right w:val="single" w:sz="4" w:space="0" w:color="000000"/>
            </w:tcBorders>
          </w:tcPr>
          <w:p w14:paraId="09C72F04" w14:textId="77777777" w:rsidR="000812C6" w:rsidRDefault="000812C6"/>
        </w:tc>
        <w:tc>
          <w:tcPr>
            <w:tcW w:w="1726" w:type="dxa"/>
            <w:vMerge/>
            <w:tcBorders>
              <w:top w:val="single" w:sz="4" w:space="0" w:color="000000"/>
              <w:left w:val="single" w:sz="4" w:space="0" w:color="000000"/>
              <w:bottom w:val="single" w:sz="4" w:space="0" w:color="000000"/>
              <w:right w:val="single" w:sz="4" w:space="0" w:color="000000"/>
            </w:tcBorders>
          </w:tcPr>
          <w:p w14:paraId="396365D9" w14:textId="77777777" w:rsidR="000812C6" w:rsidRDefault="000812C6"/>
        </w:tc>
      </w:tr>
      <w:tr w:rsidR="000812C6" w:rsidRPr="00023905" w14:paraId="55C6CB44" w14:textId="77777777">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02FA421C" w14:textId="77777777" w:rsidR="000812C6" w:rsidRPr="00A96E50" w:rsidRDefault="009A20E6">
            <w:pPr>
              <w:autoSpaceDE w:val="0"/>
              <w:autoSpaceDN w:val="0"/>
              <w:spacing w:before="80" w:after="0" w:line="230" w:lineRule="auto"/>
              <w:ind w:left="72"/>
              <w:rPr>
                <w:lang w:val="ru-RU"/>
              </w:rPr>
            </w:pPr>
            <w:r w:rsidRPr="00A96E50">
              <w:rPr>
                <w:rFonts w:ascii="Times New Roman" w:eastAsia="Times New Roman" w:hAnsi="Times New Roman"/>
                <w:b/>
                <w:color w:val="000000"/>
                <w:w w:val="97"/>
                <w:sz w:val="16"/>
                <w:lang w:val="ru-RU"/>
              </w:rPr>
              <w:t xml:space="preserve">Раздел 1.  </w:t>
            </w:r>
            <w:r w:rsidRPr="00A96E50">
              <w:rPr>
                <w:rFonts w:ascii="Times New Roman" w:eastAsia="Times New Roman" w:hAnsi="Times New Roman"/>
                <w:b/>
                <w:color w:val="221F1F"/>
                <w:w w:val="97"/>
                <w:sz w:val="16"/>
                <w:lang w:val="ru-RU"/>
              </w:rPr>
              <w:t>Натуральные числа. Действия с натуральными числами</w:t>
            </w:r>
          </w:p>
        </w:tc>
      </w:tr>
      <w:tr w:rsidR="000812C6" w14:paraId="44DFA09F"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70D828"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1.1.</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722148F3" w14:textId="77777777" w:rsidR="000812C6" w:rsidRDefault="009A20E6">
            <w:pPr>
              <w:autoSpaceDE w:val="0"/>
              <w:autoSpaceDN w:val="0"/>
              <w:spacing w:before="76" w:after="0" w:line="233" w:lineRule="auto"/>
              <w:ind w:left="72"/>
            </w:pPr>
            <w:r w:rsidRPr="00A96E50">
              <w:rPr>
                <w:rFonts w:ascii="Times New Roman" w:eastAsia="Times New Roman" w:hAnsi="Times New Roman"/>
                <w:color w:val="221F1F"/>
                <w:w w:val="97"/>
                <w:sz w:val="16"/>
                <w:lang w:val="ru-RU"/>
              </w:rPr>
              <w:t>Десятичная система счисления.</w:t>
            </w:r>
            <w:r w:rsidRPr="00A96E50">
              <w:rPr>
                <w:rFonts w:ascii="Times New Roman" w:eastAsia="Times New Roman" w:hAnsi="Times New Roman"/>
                <w:color w:val="000000"/>
                <w:w w:val="97"/>
                <w:sz w:val="16"/>
                <w:lang w:val="ru-RU"/>
              </w:rPr>
              <w:t xml:space="preserve"> Натуральное число. </w:t>
            </w:r>
            <w:proofErr w:type="spellStart"/>
            <w:r>
              <w:rPr>
                <w:rFonts w:ascii="Times New Roman" w:eastAsia="Times New Roman" w:hAnsi="Times New Roman"/>
                <w:color w:val="000000"/>
                <w:w w:val="97"/>
                <w:sz w:val="16"/>
              </w:rPr>
              <w:t>Ряд</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натуральных</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чисел</w:t>
            </w:r>
            <w:proofErr w:type="spellEnd"/>
            <w:r>
              <w:rPr>
                <w:rFonts w:ascii="Times New Roman" w:eastAsia="Times New Roman" w:hAnsi="Times New Roman"/>
                <w:color w:val="000000"/>
                <w:w w:val="97"/>
                <w:sz w:val="16"/>
              </w:rPr>
              <w:t>. Число 0</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88AFE"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F8D75D"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6AE142"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505C9F"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FE09B7"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3C7960A"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AD3A7F8" w14:textId="77777777" w:rsidR="000812C6" w:rsidRDefault="000812C6"/>
        </w:tc>
      </w:tr>
      <w:tr w:rsidR="000812C6" w14:paraId="6568900C"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21D132"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1.2.</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76635868" w14:textId="77777777" w:rsidR="000812C6" w:rsidRDefault="009A20E6">
            <w:pPr>
              <w:autoSpaceDE w:val="0"/>
              <w:autoSpaceDN w:val="0"/>
              <w:spacing w:before="76" w:after="0" w:line="233" w:lineRule="auto"/>
              <w:ind w:left="72"/>
            </w:pPr>
            <w:r w:rsidRPr="00A96E50">
              <w:rPr>
                <w:rFonts w:ascii="Times New Roman" w:eastAsia="Times New Roman" w:hAnsi="Times New Roman"/>
                <w:color w:val="000000"/>
                <w:w w:val="97"/>
                <w:sz w:val="16"/>
                <w:lang w:val="ru-RU"/>
              </w:rPr>
              <w:t xml:space="preserve">Натуральные числа на координатной прямой. </w:t>
            </w:r>
            <w:proofErr w:type="spellStart"/>
            <w:r>
              <w:rPr>
                <w:rFonts w:ascii="Times New Roman" w:eastAsia="Times New Roman" w:hAnsi="Times New Roman"/>
                <w:color w:val="000000"/>
                <w:w w:val="97"/>
                <w:sz w:val="16"/>
              </w:rPr>
              <w:t>Сравнение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округление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натуральных</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чисел</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43878A"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B3996B"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116101"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C359FA"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5F93FA"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5BCB497"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68C55F" w14:textId="77777777" w:rsidR="000812C6" w:rsidRDefault="000812C6"/>
        </w:tc>
      </w:tr>
      <w:tr w:rsidR="000812C6" w14:paraId="6703A17F"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6B0196"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1.3.</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F28C08A" w14:textId="77777777" w:rsidR="000812C6" w:rsidRDefault="009A20E6">
            <w:pPr>
              <w:autoSpaceDE w:val="0"/>
              <w:autoSpaceDN w:val="0"/>
              <w:spacing w:before="76" w:after="0" w:line="245" w:lineRule="auto"/>
              <w:ind w:left="72" w:right="144"/>
            </w:pPr>
            <w:r w:rsidRPr="00A96E50">
              <w:rPr>
                <w:rFonts w:ascii="Times New Roman" w:eastAsia="Times New Roman" w:hAnsi="Times New Roman"/>
                <w:color w:val="000000"/>
                <w:w w:val="97"/>
                <w:sz w:val="16"/>
                <w:lang w:val="ru-RU"/>
              </w:rPr>
              <w:t xml:space="preserve">Арифметические действия с натуральными числами. Свойства нуля при сложении и умножении, свойства единицы при умножении.  </w:t>
            </w:r>
            <w:proofErr w:type="spellStart"/>
            <w:r>
              <w:rPr>
                <w:rFonts w:ascii="Times New Roman" w:eastAsia="Times New Roman" w:hAnsi="Times New Roman"/>
                <w:color w:val="000000"/>
                <w:w w:val="97"/>
                <w:sz w:val="16"/>
              </w:rPr>
              <w:t>Решение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текстовых</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зада</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6F6173"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FA412A"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BA28735"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29B068"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6154F1"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0048AE7"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9518262" w14:textId="77777777" w:rsidR="000812C6" w:rsidRDefault="000812C6"/>
        </w:tc>
      </w:tr>
      <w:tr w:rsidR="000812C6" w14:paraId="23F3F725"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7724F"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1.4.</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2C90D20" w14:textId="77777777" w:rsidR="000812C6" w:rsidRDefault="009A20E6">
            <w:pPr>
              <w:autoSpaceDE w:val="0"/>
              <w:autoSpaceDN w:val="0"/>
              <w:spacing w:before="78" w:after="0" w:line="245" w:lineRule="auto"/>
              <w:ind w:left="72" w:right="720"/>
            </w:pPr>
            <w:r w:rsidRPr="00A96E50">
              <w:rPr>
                <w:rFonts w:ascii="Times New Roman" w:eastAsia="Times New Roman" w:hAnsi="Times New Roman"/>
                <w:color w:val="000000"/>
                <w:w w:val="97"/>
                <w:sz w:val="16"/>
                <w:lang w:val="ru-RU"/>
              </w:rPr>
              <w:t xml:space="preserve">Переместительное и сочетательное свойства сложения и умножения, распределительное свойство умножения относительно сложения. </w:t>
            </w:r>
            <w:proofErr w:type="spellStart"/>
            <w:r>
              <w:rPr>
                <w:rFonts w:ascii="Times New Roman" w:eastAsia="Times New Roman" w:hAnsi="Times New Roman"/>
                <w:color w:val="000000"/>
                <w:w w:val="97"/>
                <w:sz w:val="16"/>
              </w:rPr>
              <w:t>Решение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текстовых</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задач</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60968F4"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0C3ACC"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387BFF"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F9E851"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521682"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9366412"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AA07A3" w14:textId="77777777" w:rsidR="000812C6" w:rsidRDefault="000812C6"/>
        </w:tc>
      </w:tr>
      <w:tr w:rsidR="000812C6" w14:paraId="19448DDC"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5D14BD"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1.5.</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F18FBE" w14:textId="77777777" w:rsidR="000812C6" w:rsidRDefault="009A20E6">
            <w:pPr>
              <w:autoSpaceDE w:val="0"/>
              <w:autoSpaceDN w:val="0"/>
              <w:spacing w:before="78" w:after="0" w:line="245" w:lineRule="auto"/>
              <w:ind w:left="72" w:right="576"/>
            </w:pPr>
            <w:r w:rsidRPr="00A96E50">
              <w:rPr>
                <w:rFonts w:ascii="Times New Roman" w:eastAsia="Times New Roman" w:hAnsi="Times New Roman"/>
                <w:color w:val="000000"/>
                <w:w w:val="97"/>
                <w:sz w:val="16"/>
                <w:lang w:val="ru-RU"/>
              </w:rPr>
              <w:t xml:space="preserve">Делители и кратные числа, разложение числа на множители. Простые и составные числа. Признаки делимости на 2, 5, 10, 3, 9. </w:t>
            </w:r>
            <w:proofErr w:type="spellStart"/>
            <w:r>
              <w:rPr>
                <w:rFonts w:ascii="Times New Roman" w:eastAsia="Times New Roman" w:hAnsi="Times New Roman"/>
                <w:color w:val="000000"/>
                <w:w w:val="97"/>
                <w:sz w:val="16"/>
              </w:rPr>
              <w:t>Деление</w:t>
            </w:r>
            <w:proofErr w:type="spellEnd"/>
            <w:r>
              <w:rPr>
                <w:rFonts w:ascii="Times New Roman" w:eastAsia="Times New Roman" w:hAnsi="Times New Roman"/>
                <w:color w:val="000000"/>
                <w:w w:val="97"/>
                <w:sz w:val="16"/>
              </w:rPr>
              <w:t xml:space="preserve"> с </w:t>
            </w:r>
            <w:proofErr w:type="spellStart"/>
            <w:r>
              <w:rPr>
                <w:rFonts w:ascii="Times New Roman" w:eastAsia="Times New Roman" w:hAnsi="Times New Roman"/>
                <w:color w:val="000000"/>
                <w:w w:val="97"/>
                <w:sz w:val="16"/>
              </w:rPr>
              <w:t>остатком</w:t>
            </w:r>
            <w:proofErr w:type="spellEnd"/>
            <w:r>
              <w:rPr>
                <w:rFonts w:ascii="Times New Roman" w:eastAsia="Times New Roman" w:hAnsi="Times New Roman"/>
                <w:color w:val="000000"/>
                <w:w w:val="97"/>
                <w:sz w:val="16"/>
              </w:rPr>
              <w:t>. Решение текстовых задач</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0245A3F"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A6DDC7"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59712A8"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37826"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14F75C"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6626F0C"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4AE51F" w14:textId="77777777" w:rsidR="000812C6" w:rsidRDefault="000812C6"/>
        </w:tc>
      </w:tr>
      <w:tr w:rsidR="000812C6" w:rsidRPr="00023905" w14:paraId="5B3952C1"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030237"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1.6.</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C78FB41"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color w:val="000000"/>
                <w:w w:val="97"/>
                <w:sz w:val="16"/>
                <w:lang w:val="ru-RU"/>
              </w:rPr>
              <w:t>Степень с натуральным показателем. Решение текстовых задач</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84BCF71"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62125F"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784C7"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5D9DF5"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81ADC6"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F462BE"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77CD663" w14:textId="77777777" w:rsidR="000812C6" w:rsidRPr="00A96E50" w:rsidRDefault="000812C6">
            <w:pPr>
              <w:rPr>
                <w:lang w:val="ru-RU"/>
              </w:rPr>
            </w:pPr>
          </w:p>
        </w:tc>
      </w:tr>
      <w:tr w:rsidR="000812C6" w:rsidRPr="00023905" w14:paraId="081FE0EE" w14:textId="77777777">
        <w:trPr>
          <w:trHeight w:hRule="exact" w:val="35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289832"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1.7.</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D638716"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color w:val="000000"/>
                <w:w w:val="97"/>
                <w:sz w:val="16"/>
                <w:lang w:val="ru-RU"/>
              </w:rPr>
              <w:t>Числовые выражения; порядок действий. Решение текстовых задач</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E42376C"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5521AB"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F98BA4"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6EE958"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FABBD8"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C05365F"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039960" w14:textId="77777777" w:rsidR="000812C6" w:rsidRPr="00A96E50" w:rsidRDefault="000812C6">
            <w:pPr>
              <w:rPr>
                <w:lang w:val="ru-RU"/>
              </w:rPr>
            </w:pPr>
          </w:p>
        </w:tc>
      </w:tr>
      <w:tr w:rsidR="000812C6" w14:paraId="0494878B" w14:textId="77777777">
        <w:trPr>
          <w:trHeight w:hRule="exact" w:val="348"/>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A04B0E6" w14:textId="77777777" w:rsidR="000812C6" w:rsidRDefault="009A20E6">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03485D" w14:textId="77777777" w:rsidR="000812C6" w:rsidRDefault="009A20E6">
            <w:pPr>
              <w:autoSpaceDE w:val="0"/>
              <w:autoSpaceDN w:val="0"/>
              <w:spacing w:before="76" w:after="0" w:line="233" w:lineRule="auto"/>
              <w:ind w:left="72"/>
            </w:pPr>
            <w:r>
              <w:rPr>
                <w:rFonts w:ascii="Times New Roman" w:eastAsia="Times New Roman" w:hAnsi="Times New Roman"/>
                <w:color w:val="000000"/>
                <w:w w:val="97"/>
                <w:sz w:val="16"/>
              </w:rPr>
              <w:t>43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FBE555"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9EE03"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B4C8D6F"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DA9279"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631F9D0"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494979" w14:textId="77777777" w:rsidR="000812C6" w:rsidRDefault="000812C6"/>
        </w:tc>
      </w:tr>
      <w:tr w:rsidR="000812C6" w:rsidRPr="00023905" w14:paraId="6A798334" w14:textId="77777777">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1209824" w14:textId="77777777" w:rsidR="000812C6" w:rsidRPr="00A96E50" w:rsidRDefault="009A20E6">
            <w:pPr>
              <w:autoSpaceDE w:val="0"/>
              <w:autoSpaceDN w:val="0"/>
              <w:spacing w:before="76" w:after="0" w:line="233" w:lineRule="auto"/>
              <w:ind w:left="72"/>
              <w:rPr>
                <w:lang w:val="ru-RU"/>
              </w:rPr>
            </w:pPr>
            <w:r w:rsidRPr="00A96E50">
              <w:rPr>
                <w:rFonts w:ascii="Times New Roman" w:eastAsia="Times New Roman" w:hAnsi="Times New Roman"/>
                <w:b/>
                <w:color w:val="000000"/>
                <w:w w:val="97"/>
                <w:sz w:val="16"/>
                <w:lang w:val="ru-RU"/>
              </w:rPr>
              <w:t xml:space="preserve">Раздел 2. </w:t>
            </w:r>
            <w:r w:rsidRPr="00A96E50">
              <w:rPr>
                <w:rFonts w:ascii="Times New Roman" w:eastAsia="Times New Roman" w:hAnsi="Times New Roman"/>
                <w:b/>
                <w:color w:val="221F1F"/>
                <w:w w:val="97"/>
                <w:sz w:val="16"/>
                <w:lang w:val="ru-RU"/>
              </w:rPr>
              <w:t>Наглядная геометрия. Линии на плоскости</w:t>
            </w:r>
          </w:p>
        </w:tc>
      </w:tr>
      <w:tr w:rsidR="000812C6" w:rsidRPr="00023905" w14:paraId="52296A23"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AB51D5"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2.1.</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16F4075" w14:textId="77777777" w:rsidR="000812C6" w:rsidRPr="00A96E50" w:rsidRDefault="009A20E6">
            <w:pPr>
              <w:autoSpaceDE w:val="0"/>
              <w:autoSpaceDN w:val="0"/>
              <w:spacing w:before="76" w:after="0" w:line="233" w:lineRule="auto"/>
              <w:ind w:left="72"/>
              <w:rPr>
                <w:lang w:val="ru-RU"/>
              </w:rPr>
            </w:pPr>
            <w:r w:rsidRPr="00A96E50">
              <w:rPr>
                <w:rFonts w:ascii="Times New Roman" w:eastAsia="Times New Roman" w:hAnsi="Times New Roman"/>
                <w:color w:val="000000"/>
                <w:w w:val="97"/>
                <w:sz w:val="16"/>
                <w:lang w:val="ru-RU"/>
              </w:rPr>
              <w:t>Точка, прямая, отрезок, луч. Ломаная. Измерение длины отрезка, метрические единицы длины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4088771"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40EA13"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607D4C"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B38E66"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6AA4F7"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C475D43"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D1C2C2" w14:textId="77777777" w:rsidR="000812C6" w:rsidRPr="00A96E50" w:rsidRDefault="000812C6">
            <w:pPr>
              <w:rPr>
                <w:lang w:val="ru-RU"/>
              </w:rPr>
            </w:pPr>
          </w:p>
        </w:tc>
      </w:tr>
      <w:tr w:rsidR="000812C6" w:rsidRPr="00023905" w14:paraId="5215A01D"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D99C81"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2.2.</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C55C7E5" w14:textId="77777777" w:rsidR="000812C6" w:rsidRPr="00A96E50" w:rsidRDefault="009A20E6">
            <w:pPr>
              <w:autoSpaceDE w:val="0"/>
              <w:autoSpaceDN w:val="0"/>
              <w:spacing w:before="76" w:after="0" w:line="233" w:lineRule="auto"/>
              <w:ind w:left="72"/>
              <w:rPr>
                <w:lang w:val="ru-RU"/>
              </w:rPr>
            </w:pPr>
            <w:r w:rsidRPr="00A96E50">
              <w:rPr>
                <w:rFonts w:ascii="Times New Roman" w:eastAsia="Times New Roman" w:hAnsi="Times New Roman"/>
                <w:color w:val="000000"/>
                <w:w w:val="97"/>
                <w:sz w:val="16"/>
                <w:lang w:val="ru-RU"/>
              </w:rPr>
              <w:t>Окружность и круг. Практическая работа «Построение узора из окружностей»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E27D87"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F655A5"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D407E38"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71E09"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880420"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4133D0E"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1A1EA0" w14:textId="77777777" w:rsidR="000812C6" w:rsidRPr="00A96E50" w:rsidRDefault="000812C6">
            <w:pPr>
              <w:rPr>
                <w:lang w:val="ru-RU"/>
              </w:rPr>
            </w:pPr>
          </w:p>
        </w:tc>
      </w:tr>
      <w:tr w:rsidR="000812C6" w:rsidRPr="00023905" w14:paraId="4E871307"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AC5706"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2.3.</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8933687" w14:textId="77777777" w:rsidR="000812C6" w:rsidRPr="00A96E50" w:rsidRDefault="009A20E6">
            <w:pPr>
              <w:autoSpaceDE w:val="0"/>
              <w:autoSpaceDN w:val="0"/>
              <w:spacing w:before="78" w:after="0" w:line="245" w:lineRule="auto"/>
              <w:ind w:left="72" w:right="288"/>
              <w:rPr>
                <w:lang w:val="ru-RU"/>
              </w:rPr>
            </w:pPr>
            <w:r w:rsidRPr="00A96E50">
              <w:rPr>
                <w:rFonts w:ascii="Times New Roman" w:eastAsia="Times New Roman" w:hAnsi="Times New Roman"/>
                <w:color w:val="000000"/>
                <w:w w:val="97"/>
                <w:sz w:val="16"/>
                <w:lang w:val="ru-RU"/>
              </w:rPr>
              <w:t>Угол. Прямой, острый, тупой и развернутый углы. Измерение углов. Практическая работа «Построение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9FBF78"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81440C"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1C57F3"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66EC14"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7B9D33"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D4A7084"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CB3A44" w14:textId="77777777" w:rsidR="000812C6" w:rsidRPr="00A96E50" w:rsidRDefault="000812C6">
            <w:pPr>
              <w:rPr>
                <w:lang w:val="ru-RU"/>
              </w:rPr>
            </w:pPr>
          </w:p>
        </w:tc>
      </w:tr>
      <w:tr w:rsidR="000812C6" w14:paraId="0A385C2C" w14:textId="77777777">
        <w:trPr>
          <w:trHeight w:hRule="exact" w:val="348"/>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EF1C298" w14:textId="77777777" w:rsidR="000812C6" w:rsidRDefault="009A20E6">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30CE6"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12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D29890"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E33B151"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264493"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216E35"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88DA093"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55FF84" w14:textId="77777777" w:rsidR="000812C6" w:rsidRDefault="000812C6"/>
        </w:tc>
      </w:tr>
      <w:tr w:rsidR="000812C6" w14:paraId="17155D05" w14:textId="77777777">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2F34C925" w14:textId="77777777" w:rsidR="000812C6" w:rsidRDefault="009A20E6">
            <w:pPr>
              <w:autoSpaceDE w:val="0"/>
              <w:autoSpaceDN w:val="0"/>
              <w:spacing w:before="78" w:after="0" w:line="230" w:lineRule="auto"/>
              <w:ind w:left="72"/>
            </w:pPr>
            <w:r>
              <w:rPr>
                <w:rFonts w:ascii="Times New Roman" w:eastAsia="Times New Roman" w:hAnsi="Times New Roman"/>
                <w:b/>
                <w:color w:val="000000"/>
                <w:w w:val="97"/>
                <w:sz w:val="16"/>
              </w:rPr>
              <w:t xml:space="preserve">Раздел 3. </w:t>
            </w:r>
            <w:r>
              <w:rPr>
                <w:rFonts w:ascii="Times New Roman" w:eastAsia="Times New Roman" w:hAnsi="Times New Roman"/>
                <w:b/>
                <w:color w:val="221F1F"/>
                <w:w w:val="97"/>
                <w:sz w:val="16"/>
              </w:rPr>
              <w:t>Обыкновенные дроби</w:t>
            </w:r>
          </w:p>
        </w:tc>
      </w:tr>
      <w:tr w:rsidR="000812C6" w14:paraId="208DB048" w14:textId="77777777">
        <w:trPr>
          <w:trHeight w:hRule="exact" w:val="54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14:paraId="299E54B8"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3.1.</w:t>
            </w:r>
          </w:p>
        </w:tc>
        <w:tc>
          <w:tcPr>
            <w:tcW w:w="7372" w:type="dxa"/>
            <w:tcBorders>
              <w:top w:val="single" w:sz="4" w:space="0" w:color="000000"/>
              <w:left w:val="single" w:sz="4" w:space="0" w:color="000000"/>
              <w:bottom w:val="single" w:sz="5" w:space="0" w:color="000000"/>
              <w:right w:val="single" w:sz="4" w:space="0" w:color="000000"/>
            </w:tcBorders>
            <w:tcMar>
              <w:left w:w="0" w:type="dxa"/>
              <w:right w:w="0" w:type="dxa"/>
            </w:tcMar>
          </w:tcPr>
          <w:p w14:paraId="3A24F0C2" w14:textId="77777777" w:rsidR="000812C6" w:rsidRDefault="009A20E6">
            <w:pPr>
              <w:autoSpaceDE w:val="0"/>
              <w:autoSpaceDN w:val="0"/>
              <w:spacing w:before="78" w:after="0" w:line="230" w:lineRule="auto"/>
              <w:ind w:left="72"/>
            </w:pPr>
            <w:r w:rsidRPr="00A96E50">
              <w:rPr>
                <w:rFonts w:ascii="Times New Roman" w:eastAsia="Times New Roman" w:hAnsi="Times New Roman"/>
                <w:color w:val="000000"/>
                <w:w w:val="97"/>
                <w:sz w:val="16"/>
                <w:lang w:val="ru-RU"/>
              </w:rPr>
              <w:t xml:space="preserve">Дробь. Правильные и неправильные дроби. </w:t>
            </w:r>
            <w:proofErr w:type="spellStart"/>
            <w:r>
              <w:rPr>
                <w:rFonts w:ascii="Times New Roman" w:eastAsia="Times New Roman" w:hAnsi="Times New Roman"/>
                <w:color w:val="000000"/>
                <w:w w:val="97"/>
                <w:sz w:val="16"/>
              </w:rPr>
              <w:t>Основное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свойство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дроби</w:t>
            </w:r>
            <w:proofErr w:type="spellEnd"/>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14:paraId="36351B1E" w14:textId="77777777" w:rsidR="000812C6" w:rsidRDefault="000812C6"/>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14:paraId="2E5E232B" w14:textId="77777777" w:rsidR="000812C6" w:rsidRDefault="000812C6"/>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14:paraId="6C77F738" w14:textId="77777777" w:rsidR="000812C6" w:rsidRDefault="000812C6"/>
        </w:tc>
        <w:tc>
          <w:tcPr>
            <w:tcW w:w="804" w:type="dxa"/>
            <w:tcBorders>
              <w:top w:val="single" w:sz="4" w:space="0" w:color="000000"/>
              <w:left w:val="single" w:sz="4" w:space="0" w:color="000000"/>
              <w:bottom w:val="single" w:sz="5" w:space="0" w:color="000000"/>
              <w:right w:val="single" w:sz="4" w:space="0" w:color="000000"/>
            </w:tcBorders>
            <w:tcMar>
              <w:left w:w="0" w:type="dxa"/>
              <w:right w:w="0" w:type="dxa"/>
            </w:tcMar>
          </w:tcPr>
          <w:p w14:paraId="51540DF0" w14:textId="77777777" w:rsidR="000812C6" w:rsidRDefault="000812C6"/>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14:paraId="20A78DED" w14:textId="77777777" w:rsidR="000812C6" w:rsidRDefault="000812C6"/>
        </w:tc>
        <w:tc>
          <w:tcPr>
            <w:tcW w:w="972" w:type="dxa"/>
            <w:tcBorders>
              <w:top w:val="single" w:sz="4" w:space="0" w:color="000000"/>
              <w:left w:val="single" w:sz="4" w:space="0" w:color="000000"/>
              <w:bottom w:val="single" w:sz="5" w:space="0" w:color="000000"/>
              <w:right w:val="single" w:sz="4" w:space="0" w:color="000000"/>
            </w:tcBorders>
            <w:tcMar>
              <w:left w:w="0" w:type="dxa"/>
              <w:right w:w="0" w:type="dxa"/>
            </w:tcMar>
          </w:tcPr>
          <w:p w14:paraId="56FC797D" w14:textId="77777777" w:rsidR="000812C6" w:rsidRDefault="000812C6"/>
        </w:tc>
        <w:tc>
          <w:tcPr>
            <w:tcW w:w="2078" w:type="dxa"/>
            <w:tcBorders>
              <w:top w:val="single" w:sz="4" w:space="0" w:color="000000"/>
              <w:left w:val="single" w:sz="4" w:space="0" w:color="000000"/>
              <w:bottom w:val="single" w:sz="5" w:space="0" w:color="000000"/>
              <w:right w:val="single" w:sz="4" w:space="0" w:color="000000"/>
            </w:tcBorders>
            <w:tcMar>
              <w:left w:w="0" w:type="dxa"/>
              <w:right w:w="0" w:type="dxa"/>
            </w:tcMar>
          </w:tcPr>
          <w:p w14:paraId="2ECD99B0" w14:textId="77777777" w:rsidR="000812C6" w:rsidRDefault="000812C6"/>
        </w:tc>
      </w:tr>
      <w:tr w:rsidR="000812C6" w14:paraId="1B19E82A" w14:textId="77777777">
        <w:trPr>
          <w:trHeight w:hRule="exact" w:val="348"/>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14:paraId="76B08E99" w14:textId="77777777" w:rsidR="000812C6" w:rsidRDefault="009A20E6">
            <w:pPr>
              <w:autoSpaceDE w:val="0"/>
              <w:autoSpaceDN w:val="0"/>
              <w:spacing w:before="74" w:after="0" w:line="230" w:lineRule="auto"/>
              <w:jc w:val="center"/>
            </w:pPr>
            <w:r>
              <w:rPr>
                <w:rFonts w:ascii="Times New Roman" w:eastAsia="Times New Roman" w:hAnsi="Times New Roman"/>
                <w:color w:val="000000"/>
                <w:w w:val="97"/>
                <w:sz w:val="16"/>
              </w:rPr>
              <w:t>3.2.</w:t>
            </w:r>
          </w:p>
        </w:tc>
        <w:tc>
          <w:tcPr>
            <w:tcW w:w="7372" w:type="dxa"/>
            <w:tcBorders>
              <w:top w:val="single" w:sz="5" w:space="0" w:color="000000"/>
              <w:left w:val="single" w:sz="4" w:space="0" w:color="000000"/>
              <w:bottom w:val="single" w:sz="4" w:space="0" w:color="000000"/>
              <w:right w:val="single" w:sz="4" w:space="0" w:color="000000"/>
            </w:tcBorders>
            <w:tcMar>
              <w:left w:w="0" w:type="dxa"/>
              <w:right w:w="0" w:type="dxa"/>
            </w:tcMar>
          </w:tcPr>
          <w:p w14:paraId="6E5B789E" w14:textId="77777777" w:rsidR="000812C6" w:rsidRDefault="009A20E6">
            <w:pPr>
              <w:autoSpaceDE w:val="0"/>
              <w:autoSpaceDN w:val="0"/>
              <w:spacing w:before="74" w:after="0" w:line="230" w:lineRule="auto"/>
              <w:ind w:left="72"/>
            </w:pPr>
            <w:r>
              <w:rPr>
                <w:rFonts w:ascii="Times New Roman" w:eastAsia="Times New Roman" w:hAnsi="Times New Roman"/>
                <w:color w:val="221F1F"/>
                <w:w w:val="97"/>
                <w:sz w:val="16"/>
              </w:rPr>
              <w:t>Сравнение дробей</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462F3B1C" w14:textId="77777777" w:rsidR="000812C6" w:rsidRDefault="000812C6"/>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14:paraId="1CFB88CD" w14:textId="77777777" w:rsidR="000812C6" w:rsidRDefault="000812C6"/>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14:paraId="78BBDBF6" w14:textId="77777777" w:rsidR="000812C6" w:rsidRDefault="000812C6"/>
        </w:tc>
        <w:tc>
          <w:tcPr>
            <w:tcW w:w="804" w:type="dxa"/>
            <w:tcBorders>
              <w:top w:val="single" w:sz="5" w:space="0" w:color="000000"/>
              <w:left w:val="single" w:sz="4" w:space="0" w:color="000000"/>
              <w:bottom w:val="single" w:sz="4" w:space="0" w:color="000000"/>
              <w:right w:val="single" w:sz="4" w:space="0" w:color="000000"/>
            </w:tcBorders>
            <w:tcMar>
              <w:left w:w="0" w:type="dxa"/>
              <w:right w:w="0" w:type="dxa"/>
            </w:tcMar>
          </w:tcPr>
          <w:p w14:paraId="59F2751C" w14:textId="77777777" w:rsidR="000812C6" w:rsidRDefault="000812C6"/>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14:paraId="4583A00B" w14:textId="77777777" w:rsidR="000812C6" w:rsidRDefault="000812C6"/>
        </w:tc>
        <w:tc>
          <w:tcPr>
            <w:tcW w:w="972" w:type="dxa"/>
            <w:tcBorders>
              <w:top w:val="single" w:sz="5" w:space="0" w:color="000000"/>
              <w:left w:val="single" w:sz="4" w:space="0" w:color="000000"/>
              <w:bottom w:val="single" w:sz="4" w:space="0" w:color="000000"/>
              <w:right w:val="single" w:sz="4" w:space="0" w:color="000000"/>
            </w:tcBorders>
            <w:tcMar>
              <w:left w:w="0" w:type="dxa"/>
              <w:right w:w="0" w:type="dxa"/>
            </w:tcMar>
          </w:tcPr>
          <w:p w14:paraId="659F9CE9" w14:textId="77777777" w:rsidR="000812C6" w:rsidRDefault="000812C6"/>
        </w:tc>
        <w:tc>
          <w:tcPr>
            <w:tcW w:w="2078" w:type="dxa"/>
            <w:tcBorders>
              <w:top w:val="single" w:sz="5" w:space="0" w:color="000000"/>
              <w:left w:val="single" w:sz="4" w:space="0" w:color="000000"/>
              <w:bottom w:val="single" w:sz="4" w:space="0" w:color="000000"/>
              <w:right w:val="single" w:sz="4" w:space="0" w:color="000000"/>
            </w:tcBorders>
            <w:tcMar>
              <w:left w:w="0" w:type="dxa"/>
              <w:right w:w="0" w:type="dxa"/>
            </w:tcMar>
          </w:tcPr>
          <w:p w14:paraId="37538B75" w14:textId="77777777" w:rsidR="000812C6" w:rsidRDefault="000812C6"/>
        </w:tc>
      </w:tr>
      <w:tr w:rsidR="000812C6" w:rsidRPr="00023905" w14:paraId="2EA7FA7E"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EC52DF"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3.3.</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4341705" w14:textId="77777777" w:rsidR="000812C6" w:rsidRPr="00A96E50" w:rsidRDefault="009A20E6">
            <w:pPr>
              <w:autoSpaceDE w:val="0"/>
              <w:autoSpaceDN w:val="0"/>
              <w:spacing w:before="76" w:after="0" w:line="245" w:lineRule="auto"/>
              <w:ind w:left="72" w:right="144"/>
              <w:rPr>
                <w:lang w:val="ru-RU"/>
              </w:rPr>
            </w:pPr>
            <w:r w:rsidRPr="00A96E50">
              <w:rPr>
                <w:rFonts w:ascii="Times New Roman" w:eastAsia="Times New Roman" w:hAnsi="Times New Roman"/>
                <w:color w:val="000000"/>
                <w:w w:val="97"/>
                <w:sz w:val="16"/>
                <w:lang w:val="ru-RU"/>
              </w:rPr>
              <w:t>Сложение и вычитание обыкновенных дробей. Смешанная дробь. Решение текстовых задач, содержащих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63E4C6"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4C3E1F"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F7FBF6"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89D7E5"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2C49A2"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16C5E"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774BE9" w14:textId="77777777" w:rsidR="000812C6" w:rsidRPr="00A96E50" w:rsidRDefault="000812C6">
            <w:pPr>
              <w:rPr>
                <w:lang w:val="ru-RU"/>
              </w:rPr>
            </w:pPr>
          </w:p>
        </w:tc>
      </w:tr>
      <w:tr w:rsidR="000812C6" w14:paraId="10006F01" w14:textId="77777777">
        <w:trPr>
          <w:trHeight w:hRule="exact" w:val="71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418D3C"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3.4.</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D4325A" w14:textId="77777777" w:rsidR="000812C6" w:rsidRDefault="009A20E6">
            <w:pPr>
              <w:autoSpaceDE w:val="0"/>
              <w:autoSpaceDN w:val="0"/>
              <w:spacing w:before="76" w:after="0" w:line="245" w:lineRule="auto"/>
              <w:ind w:left="72" w:right="576"/>
            </w:pPr>
            <w:r w:rsidRPr="00A96E50">
              <w:rPr>
                <w:rFonts w:ascii="Times New Roman" w:eastAsia="Times New Roman" w:hAnsi="Times New Roman"/>
                <w:color w:val="000000"/>
                <w:w w:val="97"/>
                <w:sz w:val="16"/>
                <w:lang w:val="ru-RU"/>
              </w:rPr>
              <w:t xml:space="preserve">Умножение и деление обыкновенных дробей; взаимно-обратные дроби. </w:t>
            </w:r>
            <w:proofErr w:type="spellStart"/>
            <w:r>
              <w:rPr>
                <w:rFonts w:ascii="Times New Roman" w:eastAsia="Times New Roman" w:hAnsi="Times New Roman"/>
                <w:color w:val="000000"/>
                <w:w w:val="97"/>
                <w:sz w:val="16"/>
              </w:rPr>
              <w:t>Решение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текстовых</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задач</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содержащих</w:t>
            </w:r>
            <w:proofErr w:type="spellEnd"/>
            <w:r>
              <w:rPr>
                <w:rFonts w:ascii="Times New Roman" w:eastAsia="Times New Roman" w:hAnsi="Times New Roman"/>
                <w:color w:val="000000"/>
                <w:w w:val="97"/>
                <w:sz w:val="16"/>
              </w:rPr>
              <w:t xml:space="preserve">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59C94C4"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03F687"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A154BEB"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0E5D07"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39A2D"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230E98E0"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0B8BD7" w14:textId="77777777" w:rsidR="000812C6" w:rsidRDefault="000812C6"/>
        </w:tc>
      </w:tr>
    </w:tbl>
    <w:p w14:paraId="7BAF402B" w14:textId="77777777" w:rsidR="000812C6" w:rsidRDefault="000812C6">
      <w:pPr>
        <w:autoSpaceDE w:val="0"/>
        <w:autoSpaceDN w:val="0"/>
        <w:spacing w:after="0" w:line="14" w:lineRule="exact"/>
      </w:pPr>
    </w:p>
    <w:p w14:paraId="0D3DBB6B" w14:textId="77777777" w:rsidR="000812C6" w:rsidRDefault="000812C6">
      <w:pPr>
        <w:sectPr w:rsidR="000812C6">
          <w:pgSz w:w="16840" w:h="11900"/>
          <w:pgMar w:top="282" w:right="640" w:bottom="412" w:left="666" w:header="720" w:footer="720" w:gutter="0"/>
          <w:cols w:space="720" w:equalWidth="0">
            <w:col w:w="15534" w:space="0"/>
          </w:cols>
          <w:docGrid w:linePitch="360"/>
        </w:sectPr>
      </w:pPr>
    </w:p>
    <w:p w14:paraId="144BACD9"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7372"/>
        <w:gridCol w:w="528"/>
        <w:gridCol w:w="1106"/>
        <w:gridCol w:w="1140"/>
        <w:gridCol w:w="804"/>
        <w:gridCol w:w="1106"/>
        <w:gridCol w:w="972"/>
        <w:gridCol w:w="2078"/>
      </w:tblGrid>
      <w:tr w:rsidR="000812C6" w14:paraId="620F47BE"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32C46B"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3.5.</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4A61091"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Основные задачи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D66066"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3CD4BE"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BA2C87"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4B2E08"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31AD78"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D88FCA"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10FEE3" w14:textId="77777777" w:rsidR="000812C6" w:rsidRDefault="000812C6"/>
        </w:tc>
      </w:tr>
      <w:tr w:rsidR="000812C6" w:rsidRPr="00023905" w14:paraId="4A58B2AA"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4038D5"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3.6.</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DD14A66"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color w:val="000000"/>
                <w:w w:val="97"/>
                <w:sz w:val="16"/>
                <w:lang w:val="ru-RU"/>
              </w:rPr>
              <w:t>Применение букв для записи математических выражений и предложений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20112F"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4001A8"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8C4BBE"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429D55"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9A692B"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5C185AB"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31B77A" w14:textId="77777777" w:rsidR="000812C6" w:rsidRPr="00A96E50" w:rsidRDefault="000812C6">
            <w:pPr>
              <w:rPr>
                <w:lang w:val="ru-RU"/>
              </w:rPr>
            </w:pPr>
          </w:p>
        </w:tc>
      </w:tr>
      <w:tr w:rsidR="000812C6" w14:paraId="256FBB02" w14:textId="77777777">
        <w:trPr>
          <w:trHeight w:hRule="exact" w:val="348"/>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7CAFA99" w14:textId="77777777" w:rsidR="000812C6" w:rsidRDefault="009A20E6">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0FCAD6D"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48</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961361"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0722F7B"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9440D9"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88A364"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F1217A"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9DF93E" w14:textId="77777777" w:rsidR="000812C6" w:rsidRDefault="000812C6"/>
        </w:tc>
      </w:tr>
      <w:tr w:rsidR="000812C6" w14:paraId="459058CD" w14:textId="77777777">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4A65FC64" w14:textId="77777777" w:rsidR="000812C6" w:rsidRDefault="009A20E6">
            <w:pPr>
              <w:autoSpaceDE w:val="0"/>
              <w:autoSpaceDN w:val="0"/>
              <w:spacing w:before="78" w:after="0" w:line="230" w:lineRule="auto"/>
              <w:ind w:left="72"/>
            </w:pPr>
            <w:r>
              <w:rPr>
                <w:rFonts w:ascii="Times New Roman" w:eastAsia="Times New Roman" w:hAnsi="Times New Roman"/>
                <w:b/>
                <w:color w:val="000000"/>
                <w:w w:val="97"/>
                <w:sz w:val="16"/>
              </w:rPr>
              <w:t xml:space="preserve">Раздел 4. </w:t>
            </w:r>
            <w:r>
              <w:rPr>
                <w:rFonts w:ascii="Times New Roman" w:eastAsia="Times New Roman" w:hAnsi="Times New Roman"/>
                <w:b/>
                <w:color w:val="221F1F"/>
                <w:w w:val="97"/>
                <w:sz w:val="16"/>
              </w:rPr>
              <w:t>Наглядная геометрия. Многоугольники</w:t>
            </w:r>
          </w:p>
        </w:tc>
      </w:tr>
      <w:tr w:rsidR="000812C6" w:rsidRPr="00023905" w14:paraId="42C9338B" w14:textId="77777777">
        <w:trPr>
          <w:trHeight w:hRule="exact" w:val="5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AB8D75"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4.1.</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95EAB4D" w14:textId="77777777" w:rsidR="000812C6" w:rsidRPr="00A96E50" w:rsidRDefault="009A20E6">
            <w:pPr>
              <w:autoSpaceDE w:val="0"/>
              <w:autoSpaceDN w:val="0"/>
              <w:spacing w:before="78" w:after="0" w:line="245" w:lineRule="auto"/>
              <w:ind w:left="72" w:right="720"/>
              <w:rPr>
                <w:lang w:val="ru-RU"/>
              </w:rPr>
            </w:pPr>
            <w:r w:rsidRPr="00A96E50">
              <w:rPr>
                <w:rFonts w:ascii="Times New Roman" w:eastAsia="Times New Roman" w:hAnsi="Times New Roman"/>
                <w:color w:val="000000"/>
                <w:w w:val="97"/>
                <w:sz w:val="16"/>
                <w:lang w:val="ru-RU"/>
              </w:rPr>
              <w:t>Многоугольники. Четырёхугольник, прямоугольник, квадрат. Практическая работа «Построение прямоугольника с заданными сторонами на нелинованной бумаге»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DE9518"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0A97AE"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69BF83"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E4BB23"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EC108B"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714394D0"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48B0D431" w14:textId="77777777" w:rsidR="000812C6" w:rsidRPr="00A96E50" w:rsidRDefault="000812C6">
            <w:pPr>
              <w:rPr>
                <w:lang w:val="ru-RU"/>
              </w:rPr>
            </w:pPr>
          </w:p>
        </w:tc>
      </w:tr>
      <w:tr w:rsidR="000812C6" w14:paraId="0AD73AEF"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CB29DF"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4.2.</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7C1229B3" w14:textId="77777777" w:rsidR="000812C6" w:rsidRDefault="009A20E6">
            <w:pPr>
              <w:autoSpaceDE w:val="0"/>
              <w:autoSpaceDN w:val="0"/>
              <w:spacing w:before="76" w:after="0" w:line="233" w:lineRule="auto"/>
              <w:ind w:left="72"/>
            </w:pPr>
            <w:r>
              <w:rPr>
                <w:rFonts w:ascii="Times New Roman" w:eastAsia="Times New Roman" w:hAnsi="Times New Roman"/>
                <w:color w:val="221F1F"/>
                <w:w w:val="97"/>
                <w:sz w:val="16"/>
              </w:rPr>
              <w:t>Треугольник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D6A220"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168742"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4FBC74"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FD80F0"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484603"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BB2BE3B"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63388871" w14:textId="77777777" w:rsidR="000812C6" w:rsidRDefault="000812C6"/>
        </w:tc>
      </w:tr>
      <w:tr w:rsidR="000812C6" w14:paraId="6C42BF56"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FC9B2B"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4.3.</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ED9B13D" w14:textId="77777777" w:rsidR="000812C6" w:rsidRDefault="009A20E6">
            <w:pPr>
              <w:autoSpaceDE w:val="0"/>
              <w:autoSpaceDN w:val="0"/>
              <w:spacing w:before="76" w:after="0" w:line="245" w:lineRule="auto"/>
              <w:ind w:left="72" w:right="288"/>
            </w:pPr>
            <w:r w:rsidRPr="00A96E50">
              <w:rPr>
                <w:rFonts w:ascii="Times New Roman" w:eastAsia="Times New Roman" w:hAnsi="Times New Roman"/>
                <w:color w:val="000000"/>
                <w:w w:val="97"/>
                <w:sz w:val="16"/>
                <w:lang w:val="ru-RU"/>
              </w:rPr>
              <w:t xml:space="preserve">Площадь и периметр прямоугольника и многоугольников, составленных из прямоугольников, единицы площади. </w:t>
            </w:r>
            <w:proofErr w:type="spellStart"/>
            <w:r>
              <w:rPr>
                <w:rFonts w:ascii="Times New Roman" w:eastAsia="Times New Roman" w:hAnsi="Times New Roman"/>
                <w:color w:val="000000"/>
                <w:w w:val="97"/>
                <w:sz w:val="16"/>
              </w:rPr>
              <w:t>Периметр</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многоугольника</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0714B4C"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629027"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41176F"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2CF37D"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85C70B"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331D985"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A72AC25" w14:textId="77777777" w:rsidR="000812C6" w:rsidRDefault="000812C6"/>
        </w:tc>
      </w:tr>
      <w:tr w:rsidR="000812C6" w14:paraId="4DD33E22" w14:textId="77777777">
        <w:trPr>
          <w:trHeight w:hRule="exact" w:val="348"/>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7B33369" w14:textId="77777777" w:rsidR="000812C6" w:rsidRDefault="009A20E6">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C83603" w14:textId="77777777" w:rsidR="000812C6" w:rsidRDefault="009A20E6">
            <w:pPr>
              <w:autoSpaceDE w:val="0"/>
              <w:autoSpaceDN w:val="0"/>
              <w:spacing w:before="76" w:after="0" w:line="233" w:lineRule="auto"/>
              <w:ind w:left="72"/>
            </w:pPr>
            <w:r>
              <w:rPr>
                <w:rFonts w:ascii="Times New Roman" w:eastAsia="Times New Roman" w:hAnsi="Times New Roman"/>
                <w:color w:val="000000"/>
                <w:w w:val="97"/>
                <w:sz w:val="16"/>
              </w:rPr>
              <w:t>10</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CCD606"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3B8237"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F5053"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B9398C"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EE18EF1"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35B7A6" w14:textId="77777777" w:rsidR="000812C6" w:rsidRDefault="000812C6"/>
        </w:tc>
      </w:tr>
      <w:tr w:rsidR="000812C6" w14:paraId="6F823ACD" w14:textId="77777777">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C038E98" w14:textId="77777777" w:rsidR="000812C6" w:rsidRDefault="009A20E6">
            <w:pPr>
              <w:autoSpaceDE w:val="0"/>
              <w:autoSpaceDN w:val="0"/>
              <w:spacing w:before="76" w:after="0" w:line="233" w:lineRule="auto"/>
              <w:ind w:left="72"/>
            </w:pPr>
            <w:r>
              <w:rPr>
                <w:rFonts w:ascii="Times New Roman" w:eastAsia="Times New Roman" w:hAnsi="Times New Roman"/>
                <w:b/>
                <w:color w:val="000000"/>
                <w:w w:val="97"/>
                <w:sz w:val="16"/>
              </w:rPr>
              <w:t xml:space="preserve">Раздел 5. </w:t>
            </w:r>
            <w:r>
              <w:rPr>
                <w:rFonts w:ascii="Times New Roman" w:eastAsia="Times New Roman" w:hAnsi="Times New Roman"/>
                <w:b/>
                <w:color w:val="221F1F"/>
                <w:w w:val="97"/>
                <w:sz w:val="16"/>
              </w:rPr>
              <w:t xml:space="preserve">Десятичные дроби </w:t>
            </w:r>
          </w:p>
        </w:tc>
      </w:tr>
      <w:tr w:rsidR="000812C6" w14:paraId="53C92F5B"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16C5A7"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5.1.</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EA9892F" w14:textId="77777777" w:rsidR="000812C6" w:rsidRDefault="009A20E6">
            <w:pPr>
              <w:autoSpaceDE w:val="0"/>
              <w:autoSpaceDN w:val="0"/>
              <w:spacing w:before="78" w:after="0" w:line="230" w:lineRule="auto"/>
              <w:ind w:left="72"/>
            </w:pPr>
            <w:r>
              <w:rPr>
                <w:rFonts w:ascii="Times New Roman" w:eastAsia="Times New Roman" w:hAnsi="Times New Roman"/>
                <w:color w:val="221F1F"/>
                <w:w w:val="97"/>
                <w:sz w:val="16"/>
              </w:rPr>
              <w:t>Десятичная запись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900B11A"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973B57"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6CC4D0E"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B4BA65"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5FAA41"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77135939"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C52E933" w14:textId="77777777" w:rsidR="000812C6" w:rsidRDefault="000812C6"/>
        </w:tc>
      </w:tr>
      <w:tr w:rsidR="000812C6" w:rsidRPr="00023905" w14:paraId="589F873E"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2A8A20"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5.2.</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301E62F"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color w:val="000000"/>
                <w:w w:val="97"/>
                <w:sz w:val="16"/>
                <w:lang w:val="ru-RU"/>
              </w:rPr>
              <w:t>Сравнение десятичных дробей. Округление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E87CE1"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0B9B7C"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C588C0F"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01F523"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2629D0"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D1EF232"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3E35B6" w14:textId="77777777" w:rsidR="000812C6" w:rsidRPr="00A96E50" w:rsidRDefault="000812C6">
            <w:pPr>
              <w:rPr>
                <w:lang w:val="ru-RU"/>
              </w:rPr>
            </w:pPr>
          </w:p>
        </w:tc>
      </w:tr>
      <w:tr w:rsidR="000812C6" w14:paraId="73014876"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144696"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5.3.</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3E4EC5D" w14:textId="77777777" w:rsidR="000812C6" w:rsidRDefault="009A20E6">
            <w:pPr>
              <w:autoSpaceDE w:val="0"/>
              <w:autoSpaceDN w:val="0"/>
              <w:spacing w:before="78" w:after="0" w:line="245" w:lineRule="auto"/>
              <w:ind w:left="72" w:right="432"/>
            </w:pPr>
            <w:r w:rsidRPr="00A96E50">
              <w:rPr>
                <w:rFonts w:ascii="Times New Roman" w:eastAsia="Times New Roman" w:hAnsi="Times New Roman"/>
                <w:color w:val="000000"/>
                <w:w w:val="97"/>
                <w:sz w:val="16"/>
                <w:lang w:val="ru-RU"/>
              </w:rPr>
              <w:t xml:space="preserve">Действия с десятичными дробями. Решение текстовых задач, содержащих дроби. </w:t>
            </w:r>
            <w:proofErr w:type="spellStart"/>
            <w:r>
              <w:rPr>
                <w:rFonts w:ascii="Times New Roman" w:eastAsia="Times New Roman" w:hAnsi="Times New Roman"/>
                <w:color w:val="000000"/>
                <w:w w:val="97"/>
                <w:sz w:val="16"/>
              </w:rPr>
              <w:t>Основные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задачи</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на</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дроби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4CA001"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A2EF46"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C23104"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BDF1F1A"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9B8E835"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25B12933"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864B3E" w14:textId="77777777" w:rsidR="000812C6" w:rsidRDefault="000812C6"/>
        </w:tc>
      </w:tr>
      <w:tr w:rsidR="000812C6" w14:paraId="2970EF0B" w14:textId="77777777">
        <w:trPr>
          <w:trHeight w:hRule="exact" w:val="348"/>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345C6E3"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EBBB38"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38</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7A3B7E"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493D33"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BD7AA1"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168008"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3A6B07"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A28C742" w14:textId="77777777" w:rsidR="000812C6" w:rsidRDefault="000812C6"/>
        </w:tc>
      </w:tr>
      <w:tr w:rsidR="000812C6" w:rsidRPr="00023905" w14:paraId="4D677B95" w14:textId="77777777">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6C8F3815"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b/>
                <w:color w:val="221F1F"/>
                <w:w w:val="97"/>
                <w:sz w:val="16"/>
                <w:lang w:val="ru-RU"/>
              </w:rPr>
              <w:t xml:space="preserve">Раздел 6. Наглядная геометрия. Тела и фигуры в пространстве </w:t>
            </w:r>
          </w:p>
        </w:tc>
      </w:tr>
      <w:tr w:rsidR="000812C6" w:rsidRPr="00023905" w14:paraId="6EA2FA60"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FCEA02"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6.1.</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22AA1144" w14:textId="77777777" w:rsidR="000812C6" w:rsidRPr="00A96E50" w:rsidRDefault="009A20E6">
            <w:pPr>
              <w:autoSpaceDE w:val="0"/>
              <w:autoSpaceDN w:val="0"/>
              <w:spacing w:before="76" w:after="0" w:line="233" w:lineRule="auto"/>
              <w:ind w:left="72"/>
              <w:rPr>
                <w:lang w:val="ru-RU"/>
              </w:rPr>
            </w:pPr>
            <w:r w:rsidRPr="00A96E50">
              <w:rPr>
                <w:rFonts w:ascii="Times New Roman" w:eastAsia="Times New Roman" w:hAnsi="Times New Roman"/>
                <w:color w:val="221F1F"/>
                <w:w w:val="97"/>
                <w:sz w:val="16"/>
                <w:lang w:val="ru-RU"/>
              </w:rPr>
              <w:t>Многогранники. Изображение многогранников. Модели пространственных тел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651C91"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05CFBA"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FEDF86"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D1E00F"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8D8B1F"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F1EFEC6"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20DBF5" w14:textId="77777777" w:rsidR="000812C6" w:rsidRPr="00A96E50" w:rsidRDefault="000812C6">
            <w:pPr>
              <w:rPr>
                <w:lang w:val="ru-RU"/>
              </w:rPr>
            </w:pPr>
          </w:p>
        </w:tc>
      </w:tr>
      <w:tr w:rsidR="000812C6" w14:paraId="508503E1" w14:textId="77777777">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6C33CD"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6.2.</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0C3449" w14:textId="77777777" w:rsidR="000812C6" w:rsidRDefault="009A20E6">
            <w:pPr>
              <w:autoSpaceDE w:val="0"/>
              <w:autoSpaceDN w:val="0"/>
              <w:spacing w:before="76" w:after="0" w:line="245" w:lineRule="auto"/>
              <w:ind w:left="72" w:right="144"/>
            </w:pPr>
            <w:r w:rsidRPr="00A96E50">
              <w:rPr>
                <w:rFonts w:ascii="Times New Roman" w:eastAsia="Times New Roman" w:hAnsi="Times New Roman"/>
                <w:color w:val="221F1F"/>
                <w:w w:val="97"/>
                <w:sz w:val="16"/>
                <w:lang w:val="ru-RU"/>
              </w:rPr>
              <w:t xml:space="preserve">Прямоугольный параллелепипед, куб. Развёртки куба и параллелепипеда. </w:t>
            </w:r>
            <w:proofErr w:type="spellStart"/>
            <w:r>
              <w:rPr>
                <w:rFonts w:ascii="Times New Roman" w:eastAsia="Times New Roman" w:hAnsi="Times New Roman"/>
                <w:color w:val="221F1F"/>
                <w:w w:val="97"/>
                <w:sz w:val="16"/>
              </w:rPr>
              <w:t>Практическая</w:t>
            </w:r>
            <w:proofErr w:type="spellEnd"/>
            <w:r>
              <w:rPr>
                <w:rFonts w:ascii="Times New Roman" w:eastAsia="Times New Roman" w:hAnsi="Times New Roman"/>
                <w:color w:val="221F1F"/>
                <w:w w:val="97"/>
                <w:sz w:val="16"/>
              </w:rPr>
              <w:t xml:space="preserve"> </w:t>
            </w:r>
            <w:proofErr w:type="spellStart"/>
            <w:r>
              <w:rPr>
                <w:rFonts w:ascii="Times New Roman" w:eastAsia="Times New Roman" w:hAnsi="Times New Roman"/>
                <w:color w:val="221F1F"/>
                <w:w w:val="97"/>
                <w:sz w:val="16"/>
              </w:rPr>
              <w:t>работа</w:t>
            </w:r>
            <w:proofErr w:type="spellEnd"/>
            <w:r>
              <w:rPr>
                <w:rFonts w:ascii="Times New Roman" w:eastAsia="Times New Roman" w:hAnsi="Times New Roman"/>
                <w:color w:val="221F1F"/>
                <w:w w:val="97"/>
                <w:sz w:val="16"/>
              </w:rPr>
              <w:t xml:space="preserve"> «</w:t>
            </w:r>
            <w:proofErr w:type="spellStart"/>
            <w:r>
              <w:rPr>
                <w:rFonts w:ascii="Times New Roman" w:eastAsia="Times New Roman" w:hAnsi="Times New Roman"/>
                <w:color w:val="221F1F"/>
                <w:w w:val="97"/>
                <w:sz w:val="16"/>
              </w:rPr>
              <w:t>Развёртка</w:t>
            </w:r>
            <w:proofErr w:type="spellEnd"/>
            <w:r>
              <w:rPr>
                <w:rFonts w:ascii="Times New Roman" w:eastAsia="Times New Roman" w:hAnsi="Times New Roman"/>
                <w:color w:val="221F1F"/>
                <w:w w:val="97"/>
                <w:sz w:val="16"/>
              </w:rPr>
              <w:t xml:space="preserve"> </w:t>
            </w:r>
            <w:proofErr w:type="spellStart"/>
            <w:r>
              <w:rPr>
                <w:rFonts w:ascii="Times New Roman" w:eastAsia="Times New Roman" w:hAnsi="Times New Roman"/>
                <w:color w:val="221F1F"/>
                <w:w w:val="97"/>
                <w:sz w:val="16"/>
              </w:rPr>
              <w:t>куба</w:t>
            </w:r>
            <w:proofErr w:type="spellEnd"/>
            <w:r>
              <w:rPr>
                <w:rFonts w:ascii="Times New Roman" w:eastAsia="Times New Roman" w:hAnsi="Times New Roman"/>
                <w:color w:val="221F1F"/>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3EB540"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BC4533"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FB76D0D"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DF560D"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F511C1"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B6FB93"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DDDD70" w14:textId="77777777" w:rsidR="000812C6" w:rsidRDefault="000812C6"/>
        </w:tc>
      </w:tr>
      <w:tr w:rsidR="000812C6" w14:paraId="2C110935"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F2A1B0" w14:textId="77777777" w:rsidR="000812C6" w:rsidRDefault="009A20E6">
            <w:pPr>
              <w:autoSpaceDE w:val="0"/>
              <w:autoSpaceDN w:val="0"/>
              <w:spacing w:before="76" w:after="0" w:line="233" w:lineRule="auto"/>
              <w:jc w:val="center"/>
            </w:pPr>
            <w:r>
              <w:rPr>
                <w:rFonts w:ascii="Times New Roman" w:eastAsia="Times New Roman" w:hAnsi="Times New Roman"/>
                <w:color w:val="000000"/>
                <w:w w:val="97"/>
                <w:sz w:val="16"/>
              </w:rPr>
              <w:t>6.3.</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C319357" w14:textId="77777777" w:rsidR="000812C6" w:rsidRDefault="009A20E6">
            <w:pPr>
              <w:autoSpaceDE w:val="0"/>
              <w:autoSpaceDN w:val="0"/>
              <w:spacing w:before="76" w:after="0" w:line="233" w:lineRule="auto"/>
              <w:ind w:left="72"/>
            </w:pPr>
            <w:r>
              <w:rPr>
                <w:rFonts w:ascii="Times New Roman" w:eastAsia="Times New Roman" w:hAnsi="Times New Roman"/>
                <w:color w:val="221F1F"/>
                <w:w w:val="97"/>
                <w:sz w:val="16"/>
              </w:rPr>
              <w:t>Объём куба, прямоугольного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EE1F22"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2D53D7"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BF61594"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AA6AAA1"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ECB07E"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13B889F"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F5141A" w14:textId="77777777" w:rsidR="000812C6" w:rsidRDefault="000812C6"/>
        </w:tc>
      </w:tr>
      <w:tr w:rsidR="000812C6" w14:paraId="391760E1" w14:textId="77777777">
        <w:trPr>
          <w:trHeight w:hRule="exact" w:val="348"/>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49AEEFA" w14:textId="77777777" w:rsidR="000812C6" w:rsidRDefault="009A20E6">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CEB38D" w14:textId="77777777" w:rsidR="000812C6" w:rsidRDefault="009A20E6">
            <w:pPr>
              <w:autoSpaceDE w:val="0"/>
              <w:autoSpaceDN w:val="0"/>
              <w:spacing w:before="76" w:after="0" w:line="233" w:lineRule="auto"/>
              <w:ind w:left="72"/>
            </w:pPr>
            <w:r>
              <w:rPr>
                <w:rFonts w:ascii="Times New Roman" w:eastAsia="Times New Roman" w:hAnsi="Times New Roman"/>
                <w:color w:val="000000"/>
                <w:w w:val="97"/>
                <w:sz w:val="16"/>
              </w:rPr>
              <w:t>9</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CB140C"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3CCD272" w14:textId="77777777" w:rsidR="000812C6" w:rsidRDefault="000812C6"/>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B24132" w14:textId="77777777" w:rsidR="000812C6" w:rsidRDefault="000812C6"/>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7BF694" w14:textId="77777777" w:rsidR="000812C6" w:rsidRDefault="000812C6"/>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6AF5652"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8F575C" w14:textId="77777777" w:rsidR="000812C6" w:rsidRDefault="000812C6"/>
        </w:tc>
      </w:tr>
      <w:tr w:rsidR="000812C6" w14:paraId="41CC1513" w14:textId="77777777">
        <w:trPr>
          <w:trHeight w:hRule="exact" w:val="348"/>
        </w:trPr>
        <w:tc>
          <w:tcPr>
            <w:tcW w:w="1245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0EC6656" w14:textId="77777777" w:rsidR="000812C6" w:rsidRDefault="009A20E6">
            <w:pPr>
              <w:autoSpaceDE w:val="0"/>
              <w:autoSpaceDN w:val="0"/>
              <w:spacing w:before="78" w:after="0" w:line="230" w:lineRule="auto"/>
              <w:ind w:left="72"/>
            </w:pPr>
            <w:r>
              <w:rPr>
                <w:rFonts w:ascii="Times New Roman" w:eastAsia="Times New Roman" w:hAnsi="Times New Roman"/>
                <w:b/>
                <w:color w:val="000000"/>
                <w:w w:val="97"/>
                <w:sz w:val="16"/>
              </w:rPr>
              <w:t xml:space="preserve">Раздел 7. </w:t>
            </w:r>
            <w:r>
              <w:rPr>
                <w:rFonts w:ascii="Times New Roman" w:eastAsia="Times New Roman" w:hAnsi="Times New Roman"/>
                <w:b/>
                <w:color w:val="221F1F"/>
                <w:w w:val="97"/>
                <w:sz w:val="16"/>
              </w:rPr>
              <w:t>Повторение и обобщение</w:t>
            </w: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81EDFD7" w14:textId="77777777" w:rsidR="000812C6" w:rsidRDefault="000812C6"/>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37DF27A" w14:textId="77777777" w:rsidR="000812C6" w:rsidRDefault="000812C6"/>
        </w:tc>
      </w:tr>
      <w:tr w:rsidR="000812C6" w:rsidRPr="00023905" w14:paraId="55DEFF23"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516353" w14:textId="77777777" w:rsidR="000812C6" w:rsidRDefault="009A20E6">
            <w:pPr>
              <w:autoSpaceDE w:val="0"/>
              <w:autoSpaceDN w:val="0"/>
              <w:spacing w:before="78" w:after="0" w:line="230" w:lineRule="auto"/>
              <w:jc w:val="center"/>
            </w:pPr>
            <w:r>
              <w:rPr>
                <w:rFonts w:ascii="Times New Roman" w:eastAsia="Times New Roman" w:hAnsi="Times New Roman"/>
                <w:color w:val="000000"/>
                <w:w w:val="97"/>
                <w:sz w:val="16"/>
              </w:rPr>
              <w:t>7.1.</w:t>
            </w:r>
          </w:p>
        </w:tc>
        <w:tc>
          <w:tcPr>
            <w:tcW w:w="73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65C56CC"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color w:val="221F1F"/>
                <w:w w:val="97"/>
                <w:sz w:val="16"/>
                <w:lang w:val="ru-RU"/>
              </w:rPr>
              <w:t>Повторение основных понятий и методов курса 5 класса, обобщение знаний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7A9C4F"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CB787C" w14:textId="77777777" w:rsidR="000812C6" w:rsidRPr="00A96E50" w:rsidRDefault="000812C6">
            <w:pPr>
              <w:rPr>
                <w:lang w:val="ru-RU"/>
              </w:rPr>
            </w:pP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DA1B92" w14:textId="77777777" w:rsidR="000812C6" w:rsidRPr="00A96E50" w:rsidRDefault="000812C6">
            <w:pPr>
              <w:rPr>
                <w:lang w:val="ru-RU"/>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606085" w14:textId="77777777" w:rsidR="000812C6" w:rsidRPr="00A96E50" w:rsidRDefault="000812C6">
            <w:pPr>
              <w:rPr>
                <w:lang w:val="ru-RU"/>
              </w:rPr>
            </w:pP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6395CD" w14:textId="77777777" w:rsidR="000812C6" w:rsidRPr="00A96E50" w:rsidRDefault="000812C6">
            <w:pPr>
              <w:rPr>
                <w:lang w:val="ru-RU"/>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76AEE5" w14:textId="77777777" w:rsidR="000812C6" w:rsidRPr="00A96E50" w:rsidRDefault="000812C6">
            <w:pPr>
              <w:rPr>
                <w:lang w:val="ru-RU"/>
              </w:rPr>
            </w:pPr>
          </w:p>
        </w:tc>
        <w:tc>
          <w:tcPr>
            <w:tcW w:w="20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203D5E" w14:textId="77777777" w:rsidR="000812C6" w:rsidRPr="00A96E50" w:rsidRDefault="000812C6">
            <w:pPr>
              <w:rPr>
                <w:lang w:val="ru-RU"/>
              </w:rPr>
            </w:pPr>
          </w:p>
        </w:tc>
      </w:tr>
      <w:tr w:rsidR="000812C6" w14:paraId="3A9323B9" w14:textId="77777777">
        <w:trPr>
          <w:trHeight w:hRule="exact" w:val="348"/>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6EED733" w14:textId="77777777" w:rsidR="000812C6" w:rsidRDefault="009A20E6">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3C2B889"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10</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2E4706" w14:textId="77777777" w:rsidR="000812C6" w:rsidRDefault="000812C6"/>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A677058" w14:textId="77777777" w:rsidR="000812C6" w:rsidRDefault="000812C6"/>
        </w:tc>
        <w:tc>
          <w:tcPr>
            <w:tcW w:w="4960"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4D4DBE87" w14:textId="77777777" w:rsidR="000812C6" w:rsidRDefault="000812C6"/>
        </w:tc>
      </w:tr>
      <w:tr w:rsidR="000812C6" w14:paraId="3502DA8B" w14:textId="77777777">
        <w:trPr>
          <w:trHeight w:hRule="exact" w:val="330"/>
        </w:trPr>
        <w:tc>
          <w:tcPr>
            <w:tcW w:w="776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CE5283" w14:textId="77777777" w:rsidR="000812C6" w:rsidRPr="00A96E50" w:rsidRDefault="009A20E6">
            <w:pPr>
              <w:autoSpaceDE w:val="0"/>
              <w:autoSpaceDN w:val="0"/>
              <w:spacing w:before="78" w:after="0" w:line="230" w:lineRule="auto"/>
              <w:ind w:left="72"/>
              <w:rPr>
                <w:lang w:val="ru-RU"/>
              </w:rPr>
            </w:pPr>
            <w:r w:rsidRPr="00A96E50">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40516B"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170</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8049F1" w14:textId="77777777" w:rsidR="000812C6" w:rsidRDefault="009A20E6">
            <w:pPr>
              <w:autoSpaceDE w:val="0"/>
              <w:autoSpaceDN w:val="0"/>
              <w:spacing w:before="78" w:after="0" w:line="230" w:lineRule="auto"/>
              <w:ind w:left="72"/>
            </w:pPr>
            <w:r>
              <w:rPr>
                <w:rFonts w:ascii="Times New Roman" w:eastAsia="Times New Roman" w:hAnsi="Times New Roman"/>
                <w:color w:val="000000"/>
                <w:w w:val="97"/>
                <w:sz w:val="16"/>
              </w:rPr>
              <w:t>17</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A174C0" w14:textId="77777777" w:rsidR="000812C6" w:rsidRDefault="000812C6"/>
        </w:tc>
        <w:tc>
          <w:tcPr>
            <w:tcW w:w="4960"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2608A731" w14:textId="77777777" w:rsidR="000812C6" w:rsidRDefault="000812C6"/>
        </w:tc>
      </w:tr>
    </w:tbl>
    <w:p w14:paraId="4986D4DF" w14:textId="77777777" w:rsidR="000812C6" w:rsidRDefault="000812C6">
      <w:pPr>
        <w:autoSpaceDE w:val="0"/>
        <w:autoSpaceDN w:val="0"/>
        <w:spacing w:after="0" w:line="14" w:lineRule="exact"/>
      </w:pPr>
    </w:p>
    <w:p w14:paraId="54A148B3" w14:textId="77777777" w:rsidR="000812C6" w:rsidRDefault="000812C6">
      <w:pPr>
        <w:sectPr w:rsidR="000812C6">
          <w:pgSz w:w="16840" w:h="11900"/>
          <w:pgMar w:top="284" w:right="640" w:bottom="1348" w:left="666" w:header="720" w:footer="720" w:gutter="0"/>
          <w:cols w:space="720" w:equalWidth="0">
            <w:col w:w="15534" w:space="0"/>
          </w:cols>
          <w:docGrid w:linePitch="360"/>
        </w:sectPr>
      </w:pPr>
    </w:p>
    <w:p w14:paraId="4A6EE520" w14:textId="77777777" w:rsidR="000812C6" w:rsidRDefault="000812C6">
      <w:pPr>
        <w:autoSpaceDE w:val="0"/>
        <w:autoSpaceDN w:val="0"/>
        <w:spacing w:after="78" w:line="220" w:lineRule="exact"/>
      </w:pPr>
    </w:p>
    <w:p w14:paraId="1B58DE42" w14:textId="77777777" w:rsidR="000812C6" w:rsidRDefault="009A20E6">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460499CD" w14:textId="77777777">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B535774" w14:textId="77777777" w:rsidR="000812C6" w:rsidRDefault="009A20E6">
            <w:pPr>
              <w:autoSpaceDE w:val="0"/>
              <w:autoSpaceDN w:val="0"/>
              <w:spacing w:before="98" w:after="0" w:line="262" w:lineRule="auto"/>
              <w:ind w:left="72" w:right="144"/>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314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74ECFF1" w14:textId="77777777" w:rsidR="000812C6" w:rsidRDefault="009A20E6">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58BF902" w14:textId="77777777" w:rsidR="000812C6" w:rsidRDefault="009A20E6">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5DCC53B" w14:textId="77777777" w:rsidR="000812C6" w:rsidRDefault="009A20E6">
            <w:pPr>
              <w:autoSpaceDE w:val="0"/>
              <w:autoSpaceDN w:val="0"/>
              <w:spacing w:before="98" w:after="0" w:line="262" w:lineRule="auto"/>
              <w:ind w:left="72"/>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1871384" w14:textId="77777777" w:rsidR="000812C6" w:rsidRDefault="009A20E6">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0812C6" w14:paraId="122FFFC6" w14:textId="77777777">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14:paraId="398D2810" w14:textId="77777777" w:rsidR="000812C6" w:rsidRDefault="000812C6"/>
        </w:tc>
        <w:tc>
          <w:tcPr>
            <w:tcW w:w="1512" w:type="dxa"/>
            <w:vMerge/>
            <w:tcBorders>
              <w:top w:val="single" w:sz="4" w:space="0" w:color="000000"/>
              <w:left w:val="single" w:sz="4" w:space="0" w:color="000000"/>
              <w:bottom w:val="single" w:sz="4" w:space="0" w:color="000000"/>
              <w:right w:val="single" w:sz="4" w:space="0" w:color="000000"/>
            </w:tcBorders>
          </w:tcPr>
          <w:p w14:paraId="7746B870" w14:textId="77777777" w:rsidR="000812C6" w:rsidRDefault="000812C6"/>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F1E9D97" w14:textId="77777777" w:rsidR="000812C6" w:rsidRDefault="009A20E6">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490A245" w14:textId="77777777" w:rsidR="000812C6" w:rsidRDefault="009A20E6">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ADE0A5" w14:textId="77777777" w:rsidR="000812C6" w:rsidRDefault="009A20E6">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14:paraId="189000E5" w14:textId="77777777" w:rsidR="000812C6" w:rsidRDefault="000812C6"/>
        </w:tc>
        <w:tc>
          <w:tcPr>
            <w:tcW w:w="1512" w:type="dxa"/>
            <w:vMerge/>
            <w:tcBorders>
              <w:top w:val="single" w:sz="4" w:space="0" w:color="000000"/>
              <w:left w:val="single" w:sz="4" w:space="0" w:color="000000"/>
              <w:bottom w:val="single" w:sz="4" w:space="0" w:color="000000"/>
              <w:right w:val="single" w:sz="4" w:space="0" w:color="000000"/>
            </w:tcBorders>
          </w:tcPr>
          <w:p w14:paraId="677F1AB2" w14:textId="77777777" w:rsidR="000812C6" w:rsidRDefault="000812C6"/>
        </w:tc>
      </w:tr>
      <w:tr w:rsidR="000812C6" w14:paraId="16EEF805"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7411F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3068E" w14:textId="77777777" w:rsidR="000812C6" w:rsidRDefault="009A20E6">
            <w:pPr>
              <w:autoSpaceDE w:val="0"/>
              <w:autoSpaceDN w:val="0"/>
              <w:spacing w:before="98" w:after="0" w:line="262" w:lineRule="auto"/>
              <w:ind w:left="72" w:right="864"/>
            </w:pPr>
            <w:r>
              <w:rPr>
                <w:rFonts w:ascii="Times New Roman" w:eastAsia="Times New Roman" w:hAnsi="Times New Roman"/>
                <w:color w:val="000000"/>
                <w:sz w:val="24"/>
              </w:rPr>
              <w:t>Десятичная система счисления.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7F41C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0BB1C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B11A5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4CEBD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FFE486"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C5B07B3" w14:textId="77777777">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68AD9DB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14:paraId="6788AE1A" w14:textId="77777777" w:rsidR="000812C6" w:rsidRDefault="009A20E6">
            <w:pPr>
              <w:autoSpaceDE w:val="0"/>
              <w:autoSpaceDN w:val="0"/>
              <w:spacing w:before="98" w:after="0" w:line="262" w:lineRule="auto"/>
              <w:ind w:left="72" w:right="864"/>
            </w:pPr>
            <w:r>
              <w:rPr>
                <w:rFonts w:ascii="Times New Roman" w:eastAsia="Times New Roman" w:hAnsi="Times New Roman"/>
                <w:color w:val="000000"/>
                <w:sz w:val="24"/>
              </w:rPr>
              <w:t>Десятичная система счисления.</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018C0AD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74899DF1" w14:textId="77777777" w:rsidR="000812C6" w:rsidRDefault="000812C6"/>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5E7D28B3" w14:textId="77777777" w:rsidR="000812C6" w:rsidRDefault="000812C6"/>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028F540A" w14:textId="77777777" w:rsidR="000812C6" w:rsidRDefault="000812C6"/>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4F97C485"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C3C8D5C" w14:textId="77777777">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1B431F4B"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3.</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14:paraId="79143BBC" w14:textId="77777777" w:rsidR="000812C6" w:rsidRDefault="009A20E6">
            <w:pPr>
              <w:autoSpaceDE w:val="0"/>
              <w:autoSpaceDN w:val="0"/>
              <w:spacing w:before="100" w:after="0" w:line="262" w:lineRule="auto"/>
              <w:ind w:left="72" w:right="864"/>
            </w:pPr>
            <w:r>
              <w:rPr>
                <w:rFonts w:ascii="Times New Roman" w:eastAsia="Times New Roman" w:hAnsi="Times New Roman"/>
                <w:color w:val="000000"/>
                <w:sz w:val="24"/>
              </w:rPr>
              <w:t>Десятичная система счисления.</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1844A40B"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1C560082" w14:textId="77777777" w:rsidR="000812C6" w:rsidRDefault="000812C6"/>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2A5E2BC8" w14:textId="77777777" w:rsidR="000812C6" w:rsidRDefault="000812C6"/>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79C2661A" w14:textId="77777777" w:rsidR="000812C6" w:rsidRDefault="000812C6"/>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31D3FA78" w14:textId="77777777" w:rsidR="000812C6" w:rsidRDefault="009A20E6">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5C73775"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07CC0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2A0414" w14:textId="77777777" w:rsidR="000812C6" w:rsidRDefault="009A20E6">
            <w:pPr>
              <w:autoSpaceDE w:val="0"/>
              <w:autoSpaceDN w:val="0"/>
              <w:spacing w:before="98" w:after="0" w:line="262" w:lineRule="auto"/>
              <w:ind w:left="72" w:right="864"/>
            </w:pPr>
            <w:r>
              <w:rPr>
                <w:rFonts w:ascii="Times New Roman" w:eastAsia="Times New Roman" w:hAnsi="Times New Roman"/>
                <w:color w:val="000000"/>
                <w:sz w:val="24"/>
              </w:rPr>
              <w:t>Десятичная система счисления.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EB323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F1E4E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DE7875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3F5C5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C61959"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DD25F4D"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A7725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D9A68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Сравнение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D5804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A7D0D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434F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7054D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A73F6DD"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C0CEE3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9EFB6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2007A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Сравнение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D3161F"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804656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B3C8F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3242D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AFD1D"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4B47229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71AB18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197F4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Сравнение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33BA1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76669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4B443D"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85C2A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3889EF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5D8C27C"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07429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93649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Сравнение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87C43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880238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E034A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4FF9F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35BE78"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E5282A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A9CE1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530C7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Шкалы и координаты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10E93F"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4D0F77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196E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F7B2A6"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8D7F1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9CFE69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6A476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434B3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Шкалы и координаты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A92106"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64A4D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D13C44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5D0C1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A6A335"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43D5E02" w14:textId="77777777">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CE33DB"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11.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A81BD9"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Шкалы и координаты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410BA7"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268EBE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2D9A9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8F43E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2CF199" w14:textId="77777777" w:rsidR="000812C6" w:rsidRDefault="009A20E6">
            <w:pPr>
              <w:autoSpaceDE w:val="0"/>
              <w:autoSpaceDN w:val="0"/>
              <w:spacing w:before="100" w:after="0" w:line="230" w:lineRule="auto"/>
              <w:jc w:val="center"/>
            </w:pPr>
            <w:r>
              <w:rPr>
                <w:rFonts w:ascii="Times New Roman" w:eastAsia="Times New Roman" w:hAnsi="Times New Roman"/>
                <w:color w:val="000000"/>
                <w:sz w:val="24"/>
              </w:rPr>
              <w:t>Тестирование;</w:t>
            </w:r>
          </w:p>
        </w:tc>
      </w:tr>
      <w:tr w:rsidR="000812C6" w14:paraId="2266A5B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4C745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1883D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Шкалы и координаты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61B7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3D911C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98AEB4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721981"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49419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CEDFFD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EF046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89282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Контрольная работа № 1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D7461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A921A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7D8F3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ECE32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D296C0"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595D760C"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7CCEE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90CE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Геометрические фигуры.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1146E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DAAFE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9A085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3E643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96984D" w14:textId="77777777" w:rsidR="000812C6" w:rsidRDefault="009A20E6">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0812C6" w14:paraId="4A38DAC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868D6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EBFA4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Геометрические фигуры.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4EDE08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CC116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3C4A59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1241E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778BB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BBF50A4"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2DED9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FFB56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Геометрические фигуры.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DE450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0BC30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461CC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CA65A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AA27A3"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45854E70" w14:textId="77777777" w:rsidR="000812C6" w:rsidRDefault="000812C6">
      <w:pPr>
        <w:autoSpaceDE w:val="0"/>
        <w:autoSpaceDN w:val="0"/>
        <w:spacing w:after="0" w:line="14" w:lineRule="exact"/>
      </w:pPr>
    </w:p>
    <w:p w14:paraId="261EF4A2" w14:textId="77777777" w:rsidR="000812C6" w:rsidRDefault="000812C6">
      <w:pPr>
        <w:sectPr w:rsidR="000812C6">
          <w:pgSz w:w="11900" w:h="16840"/>
          <w:pgMar w:top="298" w:right="650" w:bottom="370" w:left="666" w:header="720" w:footer="720" w:gutter="0"/>
          <w:cols w:space="720" w:equalWidth="0">
            <w:col w:w="10584" w:space="0"/>
          </w:cols>
          <w:docGrid w:linePitch="360"/>
        </w:sectPr>
      </w:pPr>
    </w:p>
    <w:p w14:paraId="0C9BAB71"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08354DE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0CD78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B643B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Геометрические фигуры.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4FC6B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8796D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0B2F566"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7D197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474BD7"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0D6958C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F94AE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BACF5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Геометрические фигуры.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B2080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EEA4423"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44E5E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33C99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AAD5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5D0469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7E655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01844F"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Равенство фигур.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3D80C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82F17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77517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7CB17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B0483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1DD247A"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31076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F6515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Равенство фигур.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D9A41C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1DB4A3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4BAD34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49416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6020F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1807F4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CD55A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5ADE4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Равенство фигур.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0D124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83A74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B62FE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599A1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7891D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751F8F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9FEF9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B7F03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Измерение углов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873ED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D82248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4C137C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84846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D88ACF"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34C6F50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C83C4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BD138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Измерение углов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A33AE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175203"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B2095F"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1E318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5F6589"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BDC462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24F6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9DF28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Измерение углов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6EB88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AAF54E"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91836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6A1C7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D307B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B6A71B4"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7B5ED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F24BC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Измерение углов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52CE5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C1C0E8"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12690F"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554A2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099A2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65DE40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98C31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80DB6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Измерение углов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26E42B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02D5E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D3D95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45350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0FE1F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D52895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01CC1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FE74C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Контрольная работа № 2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D1DC0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7F25F5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4171CA"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B727B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7BE024"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5ACD75F6"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6B944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24B1DF"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Числовые выражения и их значения.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C8B3C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4A6665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B1BBA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79B70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6FB05B"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1702AE6E"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3559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29.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66E83B"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Числовые выражения и их значения.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E7F4A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AA08C1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2C4D9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AA5D6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CDD21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8A9B491"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EA6A3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FA4316"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Числовые выражения и их значения.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EC5AD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464C3C3"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8B706C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8AD7C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84D9F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74BFEB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80DE9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E81E60"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Числовые выражения и их значения.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E2025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F80D00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B938C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C489A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E1B79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7BC540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78299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E08828"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Числовые выражения и их значения.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D43B8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1FB7697"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015792"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89584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0C6645"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0812C6" w14:paraId="5C865198"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F0B77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BBDE32"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Числовые выражения и их значения.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480F6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83201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D738F2A"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48128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C925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F152DA3"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F50D1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F03C8C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Площадь прямоугольника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3B491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6F274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41E226"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8D971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EAD5B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4A84A3FD" w14:textId="77777777" w:rsidR="000812C6" w:rsidRDefault="000812C6">
      <w:pPr>
        <w:autoSpaceDE w:val="0"/>
        <w:autoSpaceDN w:val="0"/>
        <w:spacing w:after="0" w:line="14" w:lineRule="exact"/>
      </w:pPr>
    </w:p>
    <w:p w14:paraId="5D93F3EE" w14:textId="77777777" w:rsidR="000812C6" w:rsidRDefault="000812C6">
      <w:pPr>
        <w:sectPr w:rsidR="000812C6">
          <w:pgSz w:w="11900" w:h="16840"/>
          <w:pgMar w:top="284" w:right="650" w:bottom="676" w:left="666" w:header="720" w:footer="720" w:gutter="0"/>
          <w:cols w:space="720" w:equalWidth="0">
            <w:col w:w="10584" w:space="0"/>
          </w:cols>
          <w:docGrid w:linePitch="360"/>
        </w:sectPr>
      </w:pPr>
    </w:p>
    <w:p w14:paraId="1001D532"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16AC655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5C899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169EE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Площадь прямоугольника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AB6D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DA6504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62370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E5670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AE3176"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294EEB5"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B9976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F1EC2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Площадь прямоугольника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FCCAA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F7AE5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E7ACCD"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DCF7A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16CBC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1D119CB"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9665E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D11C9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Площадь прямоугольника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42075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1FBF6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FF0B3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5D2DC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B29A2A"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28587729"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D7671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9B08B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Площадь прямоугольника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AA3E3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21360B"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823261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789E2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5977D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844FBF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E02ED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39.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772E5B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Площадь прямоугольника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E3B356"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63CEE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70418A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33929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8C9535"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1DDCCA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838AF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775489" w14:textId="77777777" w:rsidR="000812C6" w:rsidRDefault="009A20E6">
            <w:pPr>
              <w:autoSpaceDE w:val="0"/>
              <w:autoSpaceDN w:val="0"/>
              <w:spacing w:before="98" w:after="0" w:line="262" w:lineRule="auto"/>
              <w:ind w:left="72" w:right="576"/>
            </w:pPr>
            <w:r>
              <w:rPr>
                <w:rFonts w:ascii="Times New Roman" w:eastAsia="Times New Roman" w:hAnsi="Times New Roman"/>
                <w:color w:val="000000"/>
                <w:sz w:val="24"/>
              </w:rPr>
              <w:t>Объем прямоугольного параллелепипеда.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F3030F"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7C9108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B8F6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08B75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6E2713"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3FFBEE1"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01312F"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C89DFC" w14:textId="77777777" w:rsidR="000812C6" w:rsidRDefault="009A20E6">
            <w:pPr>
              <w:autoSpaceDE w:val="0"/>
              <w:autoSpaceDN w:val="0"/>
              <w:spacing w:before="98" w:after="0" w:line="262" w:lineRule="auto"/>
              <w:ind w:left="72" w:right="576"/>
            </w:pPr>
            <w:r>
              <w:rPr>
                <w:rFonts w:ascii="Times New Roman" w:eastAsia="Times New Roman" w:hAnsi="Times New Roman"/>
                <w:color w:val="000000"/>
                <w:sz w:val="24"/>
              </w:rPr>
              <w:t>Объем прямоугольного параллелепипеда.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61921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2DF8B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AA2F3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E2EC9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9AFD99"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7C226CE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AB7F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FA291" w14:textId="77777777" w:rsidR="000812C6" w:rsidRDefault="009A20E6">
            <w:pPr>
              <w:autoSpaceDE w:val="0"/>
              <w:autoSpaceDN w:val="0"/>
              <w:spacing w:before="98" w:after="0" w:line="262" w:lineRule="auto"/>
              <w:ind w:left="72" w:right="576"/>
            </w:pPr>
            <w:r>
              <w:rPr>
                <w:rFonts w:ascii="Times New Roman" w:eastAsia="Times New Roman" w:hAnsi="Times New Roman"/>
                <w:color w:val="000000"/>
                <w:sz w:val="24"/>
              </w:rPr>
              <w:t>Объем прямоугольного параллелепипеда.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8C84D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6D1292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24E9C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2A55F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31E4C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A222AB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91B3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5528A8" w14:textId="77777777" w:rsidR="000812C6" w:rsidRDefault="009A20E6">
            <w:pPr>
              <w:autoSpaceDE w:val="0"/>
              <w:autoSpaceDN w:val="0"/>
              <w:spacing w:before="98" w:after="0" w:line="262" w:lineRule="auto"/>
              <w:ind w:left="72" w:right="576"/>
            </w:pPr>
            <w:r>
              <w:rPr>
                <w:rFonts w:ascii="Times New Roman" w:eastAsia="Times New Roman" w:hAnsi="Times New Roman"/>
                <w:color w:val="000000"/>
                <w:sz w:val="24"/>
              </w:rPr>
              <w:t>Объем прямоугольного параллелепипеда.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05603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48034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1AB1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D0FA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4D8CD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A22590F"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CE8BC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D5E39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 Контрольная работа № 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898AA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97E36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FAF67A"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E7D6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AE8B4A"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401A689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BF550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2CBA3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Буквенные выражения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BF02CE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7F68D9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8A36ED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E1024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215082"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B4035D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2B343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7FB14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Буквенные выражения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C17FB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4E21F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7901CD"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46FAD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124DD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747ED98"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5EA76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F486DD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Буквенные выражения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AA81A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3CFED8"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9852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45029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81AFF4"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306BEC9F"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72C4C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F3B0A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Буквенные выражения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DCBDC1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0C742C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758F59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D2E8B6"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36912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D45C295"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616CF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49.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9E64C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Буквенные выражения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8DC5D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ECB4BB"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DE570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BD935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CB3F3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D90806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46834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426262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Формулы и уравнения.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91D82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1EC017"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ABBFD5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F38571"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5323C8"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432C7C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9BCE7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4C37D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Формулы и уравнения.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063A8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00DCB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20E3E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D3D2F6"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50EA2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4F86135" w14:textId="77777777">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263A2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922B2F"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Формулы и уравнения.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8F805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3A7FE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4906D9"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98956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A9C506"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0812C6" w14:paraId="4006EBB7"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B5E2A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C4130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Формулы и уравнения.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1BCE6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DC97EA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0DEDC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68661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320E53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648D98CE" w14:textId="77777777" w:rsidR="000812C6" w:rsidRDefault="000812C6">
      <w:pPr>
        <w:autoSpaceDE w:val="0"/>
        <w:autoSpaceDN w:val="0"/>
        <w:spacing w:after="0" w:line="14" w:lineRule="exact"/>
      </w:pPr>
    </w:p>
    <w:p w14:paraId="272C020F" w14:textId="77777777" w:rsidR="000812C6" w:rsidRDefault="000812C6">
      <w:pPr>
        <w:sectPr w:rsidR="000812C6">
          <w:pgSz w:w="11900" w:h="16840"/>
          <w:pgMar w:top="284" w:right="650" w:bottom="430" w:left="666" w:header="720" w:footer="720" w:gutter="0"/>
          <w:cols w:space="720" w:equalWidth="0">
            <w:col w:w="10584" w:space="0"/>
          </w:cols>
          <w:docGrid w:linePitch="360"/>
        </w:sectPr>
      </w:pPr>
    </w:p>
    <w:p w14:paraId="5E57D084"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49727FD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E7345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CFC60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Формулы и уравнения.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EEC948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50B7377"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3593D2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8AC48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A12E1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8CE1AB8"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9F90F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88DAC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Формулы и уравнения.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3DBA9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2D0D5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64FF66"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CA6A23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AA716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A6155D6"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E3E08F"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2A8E0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Контрольная работа № 4</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96EE8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A221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90A8CC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C829A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F3BB33"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7F56DFE4"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26E96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D5F00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Доли и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656EC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657409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552C6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9565EC"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740E5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BEBC2B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8283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8A904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Доли и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3CDE1A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C560F2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8FCB9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38349B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AE9DE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F7531E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9AAC3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59.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CCC45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Доли и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95373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740B4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E0810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C296C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200539"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23D39574"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0733DF"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5DAF2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Доли и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154D66"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4720E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C6893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8A3B5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13ACA9"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701D88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19569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1C85D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Доли и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47B43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8DA834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EAB24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C5265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5C3FA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26D6D4C"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CB98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C6BEB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Доли и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8E8B4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8304AE"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575CC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8F28C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1BC55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6F3A626"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06D14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97745F" w14:textId="77777777" w:rsidR="000812C6" w:rsidRPr="00A96E50" w:rsidRDefault="009A20E6">
            <w:pPr>
              <w:autoSpaceDE w:val="0"/>
              <w:autoSpaceDN w:val="0"/>
              <w:spacing w:before="98" w:after="0"/>
              <w:ind w:left="72"/>
              <w:rPr>
                <w:lang w:val="ru-RU"/>
              </w:rPr>
            </w:pPr>
            <w:r w:rsidRPr="00A96E50">
              <w:rPr>
                <w:rFonts w:ascii="Times New Roman" w:eastAsia="Times New Roman" w:hAnsi="Times New Roman"/>
                <w:color w:val="000000"/>
                <w:sz w:val="24"/>
                <w:lang w:val="ru-RU"/>
              </w:rPr>
              <w:t xml:space="preserve">Сложение и вычитание </w:t>
            </w:r>
            <w:r w:rsidRPr="00A96E50">
              <w:rPr>
                <w:lang w:val="ru-RU"/>
              </w:rPr>
              <w:br/>
            </w:r>
            <w:r w:rsidRPr="00A96E50">
              <w:rPr>
                <w:rFonts w:ascii="Times New Roman" w:eastAsia="Times New Roman" w:hAnsi="Times New Roman"/>
                <w:color w:val="000000"/>
                <w:sz w:val="24"/>
                <w:lang w:val="ru-RU"/>
              </w:rPr>
              <w:t xml:space="preserve">дробей с равными </w:t>
            </w:r>
            <w:r w:rsidRPr="00A96E50">
              <w:rPr>
                <w:lang w:val="ru-RU"/>
              </w:rPr>
              <w:br/>
            </w:r>
            <w:r w:rsidRPr="00A96E50">
              <w:rPr>
                <w:rFonts w:ascii="Times New Roman" w:eastAsia="Times New Roman" w:hAnsi="Times New Roman"/>
                <w:color w:val="000000"/>
                <w:sz w:val="24"/>
                <w:lang w:val="ru-RU"/>
              </w:rPr>
              <w:t>знаменателями. Умножение дроби на натуральное число.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5849B6"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610A5D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7B79B2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C6E8E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E29ED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724665D" w14:textId="77777777">
        <w:trPr>
          <w:trHeight w:hRule="exact" w:val="1500"/>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4C39BAC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64.</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14:paraId="5DBF15E5" w14:textId="77777777" w:rsidR="000812C6" w:rsidRPr="00A96E50" w:rsidRDefault="009A20E6">
            <w:pPr>
              <w:autoSpaceDE w:val="0"/>
              <w:autoSpaceDN w:val="0"/>
              <w:spacing w:before="98" w:after="0"/>
              <w:ind w:left="72"/>
              <w:rPr>
                <w:lang w:val="ru-RU"/>
              </w:rPr>
            </w:pPr>
            <w:r w:rsidRPr="00A96E50">
              <w:rPr>
                <w:rFonts w:ascii="Times New Roman" w:eastAsia="Times New Roman" w:hAnsi="Times New Roman"/>
                <w:color w:val="000000"/>
                <w:sz w:val="24"/>
                <w:lang w:val="ru-RU"/>
              </w:rPr>
              <w:t xml:space="preserve">Сложение и вычитание </w:t>
            </w:r>
            <w:r w:rsidRPr="00A96E50">
              <w:rPr>
                <w:lang w:val="ru-RU"/>
              </w:rPr>
              <w:br/>
            </w:r>
            <w:r w:rsidRPr="00A96E50">
              <w:rPr>
                <w:rFonts w:ascii="Times New Roman" w:eastAsia="Times New Roman" w:hAnsi="Times New Roman"/>
                <w:color w:val="000000"/>
                <w:sz w:val="24"/>
                <w:lang w:val="ru-RU"/>
              </w:rPr>
              <w:t xml:space="preserve">дробей с равными </w:t>
            </w:r>
            <w:r w:rsidRPr="00A96E50">
              <w:rPr>
                <w:lang w:val="ru-RU"/>
              </w:rPr>
              <w:br/>
            </w:r>
            <w:r w:rsidRPr="00A96E50">
              <w:rPr>
                <w:rFonts w:ascii="Times New Roman" w:eastAsia="Times New Roman" w:hAnsi="Times New Roman"/>
                <w:color w:val="000000"/>
                <w:sz w:val="24"/>
                <w:lang w:val="ru-RU"/>
              </w:rPr>
              <w:t>знаменателями. Умножение дроби на натуральное число.</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06B7D57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55855048" w14:textId="77777777" w:rsidR="000812C6" w:rsidRDefault="000812C6"/>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7665C560" w14:textId="77777777" w:rsidR="000812C6" w:rsidRDefault="000812C6"/>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3951F14E" w14:textId="77777777" w:rsidR="000812C6" w:rsidRDefault="000812C6"/>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17A319E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F1B1ED6" w14:textId="77777777">
        <w:trPr>
          <w:trHeight w:hRule="exact" w:val="150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7A77DC44"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65.</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14:paraId="634A1EC7" w14:textId="77777777" w:rsidR="000812C6" w:rsidRPr="00A96E50" w:rsidRDefault="009A20E6">
            <w:pPr>
              <w:autoSpaceDE w:val="0"/>
              <w:autoSpaceDN w:val="0"/>
              <w:spacing w:before="100" w:after="0"/>
              <w:ind w:left="72"/>
              <w:rPr>
                <w:lang w:val="ru-RU"/>
              </w:rPr>
            </w:pPr>
            <w:r w:rsidRPr="00A96E50">
              <w:rPr>
                <w:rFonts w:ascii="Times New Roman" w:eastAsia="Times New Roman" w:hAnsi="Times New Roman"/>
                <w:color w:val="000000"/>
                <w:sz w:val="24"/>
                <w:lang w:val="ru-RU"/>
              </w:rPr>
              <w:t xml:space="preserve">Сложение и вычитание </w:t>
            </w:r>
            <w:r w:rsidRPr="00A96E50">
              <w:rPr>
                <w:lang w:val="ru-RU"/>
              </w:rPr>
              <w:br/>
            </w:r>
            <w:r w:rsidRPr="00A96E50">
              <w:rPr>
                <w:rFonts w:ascii="Times New Roman" w:eastAsia="Times New Roman" w:hAnsi="Times New Roman"/>
                <w:color w:val="000000"/>
                <w:sz w:val="24"/>
                <w:lang w:val="ru-RU"/>
              </w:rPr>
              <w:t xml:space="preserve">дробей с равными </w:t>
            </w:r>
            <w:r w:rsidRPr="00A96E50">
              <w:rPr>
                <w:lang w:val="ru-RU"/>
              </w:rPr>
              <w:br/>
            </w:r>
            <w:r w:rsidRPr="00A96E50">
              <w:rPr>
                <w:rFonts w:ascii="Times New Roman" w:eastAsia="Times New Roman" w:hAnsi="Times New Roman"/>
                <w:color w:val="000000"/>
                <w:sz w:val="24"/>
                <w:lang w:val="ru-RU"/>
              </w:rPr>
              <w:t>знаменателями. Умножение дроби на натуральное число.</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2D8B9EB9"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6054DE4C" w14:textId="77777777" w:rsidR="000812C6" w:rsidRDefault="000812C6"/>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32E0E134" w14:textId="77777777" w:rsidR="000812C6" w:rsidRDefault="000812C6"/>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782C4853" w14:textId="77777777" w:rsidR="000812C6" w:rsidRDefault="000812C6"/>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55DFA072" w14:textId="77777777" w:rsidR="000812C6" w:rsidRDefault="009A20E6">
            <w:pPr>
              <w:autoSpaceDE w:val="0"/>
              <w:autoSpaceDN w:val="0"/>
              <w:spacing w:before="100" w:after="0" w:line="230" w:lineRule="auto"/>
              <w:jc w:val="center"/>
            </w:pPr>
            <w:r>
              <w:rPr>
                <w:rFonts w:ascii="Times New Roman" w:eastAsia="Times New Roman" w:hAnsi="Times New Roman"/>
                <w:color w:val="000000"/>
                <w:sz w:val="24"/>
              </w:rPr>
              <w:t>Тестирование;</w:t>
            </w:r>
          </w:p>
        </w:tc>
      </w:tr>
      <w:tr w:rsidR="000812C6" w14:paraId="212B6A9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7AE76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0B8D5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Треугольники.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3939C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6ABA4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79CD2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BF247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E6828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7F1DF58"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A3DC2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415C5F"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Треугольники.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8175AF"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8CBE3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6A701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5B04F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DA2CB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A7FDF11"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11E04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D6BFB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Треугольники.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84BB5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5141B3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64538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E4963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639CB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436BEF4"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9D46B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69.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AE0B5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Контрольная работа № 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F6831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0FEBD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D657F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F96A8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79C2E6"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bl>
    <w:p w14:paraId="534888D5" w14:textId="77777777" w:rsidR="000812C6" w:rsidRDefault="000812C6">
      <w:pPr>
        <w:autoSpaceDE w:val="0"/>
        <w:autoSpaceDN w:val="0"/>
        <w:spacing w:after="0" w:line="14" w:lineRule="exact"/>
      </w:pPr>
    </w:p>
    <w:p w14:paraId="20B62654" w14:textId="77777777" w:rsidR="000812C6" w:rsidRDefault="000812C6">
      <w:pPr>
        <w:sectPr w:rsidR="000812C6">
          <w:pgSz w:w="11900" w:h="16840"/>
          <w:pgMar w:top="284" w:right="650" w:bottom="496" w:left="666" w:header="720" w:footer="720" w:gutter="0"/>
          <w:cols w:space="720" w:equalWidth="0">
            <w:col w:w="10584" w:space="0"/>
          </w:cols>
          <w:docGrid w:linePitch="360"/>
        </w:sectPr>
      </w:pPr>
    </w:p>
    <w:p w14:paraId="06E91AEB"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36DA5B88"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BA57E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CB0B0B" w14:textId="77777777" w:rsidR="000812C6" w:rsidRPr="00A96E50" w:rsidRDefault="009A20E6">
            <w:pPr>
              <w:autoSpaceDE w:val="0"/>
              <w:autoSpaceDN w:val="0"/>
              <w:spacing w:before="98" w:after="0" w:line="262" w:lineRule="auto"/>
              <w:ind w:left="72"/>
              <w:rPr>
                <w:lang w:val="ru-RU"/>
              </w:rPr>
            </w:pPr>
            <w:r w:rsidRPr="00A96E50">
              <w:rPr>
                <w:rFonts w:ascii="Times New Roman" w:eastAsia="Times New Roman" w:hAnsi="Times New Roman"/>
                <w:color w:val="000000"/>
                <w:sz w:val="24"/>
                <w:lang w:val="ru-RU"/>
              </w:rPr>
              <w:t>Дробь как результат деления натуральных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735B7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E88E67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4FDFB82"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A67E5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4ADBAD"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48B6F3F"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F6488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490789" w14:textId="77777777" w:rsidR="000812C6" w:rsidRPr="00A96E50" w:rsidRDefault="009A20E6">
            <w:pPr>
              <w:autoSpaceDE w:val="0"/>
              <w:autoSpaceDN w:val="0"/>
              <w:spacing w:before="98" w:after="0" w:line="262" w:lineRule="auto"/>
              <w:ind w:left="72"/>
              <w:rPr>
                <w:lang w:val="ru-RU"/>
              </w:rPr>
            </w:pPr>
            <w:r w:rsidRPr="00A96E50">
              <w:rPr>
                <w:rFonts w:ascii="Times New Roman" w:eastAsia="Times New Roman" w:hAnsi="Times New Roman"/>
                <w:color w:val="000000"/>
                <w:sz w:val="24"/>
                <w:lang w:val="ru-RU"/>
              </w:rPr>
              <w:t>Дробь как результат деления натуральных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B2D7E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412920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79558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D342A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B20C3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26EA9D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37B8D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BB4B81" w14:textId="77777777" w:rsidR="000812C6" w:rsidRPr="00A96E50" w:rsidRDefault="009A20E6">
            <w:pPr>
              <w:autoSpaceDE w:val="0"/>
              <w:autoSpaceDN w:val="0"/>
              <w:spacing w:before="98" w:after="0" w:line="262" w:lineRule="auto"/>
              <w:ind w:left="72"/>
              <w:rPr>
                <w:lang w:val="ru-RU"/>
              </w:rPr>
            </w:pPr>
            <w:r w:rsidRPr="00A96E50">
              <w:rPr>
                <w:rFonts w:ascii="Times New Roman" w:eastAsia="Times New Roman" w:hAnsi="Times New Roman"/>
                <w:color w:val="000000"/>
                <w:sz w:val="24"/>
                <w:lang w:val="ru-RU"/>
              </w:rPr>
              <w:t>Дробь как результат деления натуральных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4C523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EFA738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92EC55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5505B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C88A4D"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2503111"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76F00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E32299" w14:textId="77777777" w:rsidR="000812C6" w:rsidRPr="00A96E50" w:rsidRDefault="009A20E6">
            <w:pPr>
              <w:autoSpaceDE w:val="0"/>
              <w:autoSpaceDN w:val="0"/>
              <w:spacing w:before="98" w:after="0" w:line="262" w:lineRule="auto"/>
              <w:ind w:left="72"/>
              <w:rPr>
                <w:lang w:val="ru-RU"/>
              </w:rPr>
            </w:pPr>
            <w:r w:rsidRPr="00A96E50">
              <w:rPr>
                <w:rFonts w:ascii="Times New Roman" w:eastAsia="Times New Roman" w:hAnsi="Times New Roman"/>
                <w:color w:val="000000"/>
                <w:sz w:val="24"/>
                <w:lang w:val="ru-RU"/>
              </w:rPr>
              <w:t>Дробь как результат деления натуральных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B30A3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9AE5F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64C9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6423D9"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C03F7C"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5D9FA0E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773BC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3D42FF" w14:textId="77777777" w:rsidR="000812C6" w:rsidRPr="00A96E50" w:rsidRDefault="009A20E6">
            <w:pPr>
              <w:autoSpaceDE w:val="0"/>
              <w:autoSpaceDN w:val="0"/>
              <w:spacing w:before="98" w:after="0" w:line="262" w:lineRule="auto"/>
              <w:ind w:left="72"/>
              <w:rPr>
                <w:lang w:val="ru-RU"/>
              </w:rPr>
            </w:pPr>
            <w:r w:rsidRPr="00A96E50">
              <w:rPr>
                <w:rFonts w:ascii="Times New Roman" w:eastAsia="Times New Roman" w:hAnsi="Times New Roman"/>
                <w:color w:val="000000"/>
                <w:sz w:val="24"/>
                <w:lang w:val="ru-RU"/>
              </w:rPr>
              <w:t>Дробь как результат деления натуральных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3FF43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389026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A2DFF2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A1B3C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7A15B5"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21F0032"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EC000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BC9E509" w14:textId="77777777" w:rsidR="000812C6" w:rsidRPr="00A96E50" w:rsidRDefault="009A20E6">
            <w:pPr>
              <w:autoSpaceDE w:val="0"/>
              <w:autoSpaceDN w:val="0"/>
              <w:spacing w:before="98" w:after="0" w:line="262" w:lineRule="auto"/>
              <w:ind w:left="72" w:right="1008"/>
              <w:rPr>
                <w:lang w:val="ru-RU"/>
              </w:rPr>
            </w:pPr>
            <w:r w:rsidRPr="00A96E50">
              <w:rPr>
                <w:rFonts w:ascii="Times New Roman" w:eastAsia="Times New Roman" w:hAnsi="Times New Roman"/>
                <w:color w:val="000000"/>
                <w:sz w:val="24"/>
                <w:lang w:val="ru-RU"/>
              </w:rPr>
              <w:t>Деление дроби на натуральное число.</w:t>
            </w:r>
          </w:p>
          <w:p w14:paraId="7B645199" w14:textId="77777777" w:rsidR="000812C6" w:rsidRDefault="009A20E6">
            <w:pPr>
              <w:autoSpaceDE w:val="0"/>
              <w:autoSpaceDN w:val="0"/>
              <w:spacing w:before="70" w:after="0" w:line="230" w:lineRule="auto"/>
              <w:ind w:left="72"/>
            </w:pPr>
            <w:proofErr w:type="spellStart"/>
            <w:r>
              <w:rPr>
                <w:rFonts w:ascii="Times New Roman" w:eastAsia="Times New Roman" w:hAnsi="Times New Roman"/>
                <w:color w:val="000000"/>
                <w:sz w:val="24"/>
              </w:rPr>
              <w:t>Основное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свойство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дроби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9B57C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83A7F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CE8DEF"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27EB4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7AF53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7FE3FAF"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57729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4621F" w14:textId="77777777" w:rsidR="000812C6" w:rsidRPr="00A96E50" w:rsidRDefault="009A20E6">
            <w:pPr>
              <w:autoSpaceDE w:val="0"/>
              <w:autoSpaceDN w:val="0"/>
              <w:spacing w:before="98" w:after="0" w:line="262" w:lineRule="auto"/>
              <w:ind w:left="72" w:right="1008"/>
              <w:rPr>
                <w:lang w:val="ru-RU"/>
              </w:rPr>
            </w:pPr>
            <w:r w:rsidRPr="00A96E50">
              <w:rPr>
                <w:rFonts w:ascii="Times New Roman" w:eastAsia="Times New Roman" w:hAnsi="Times New Roman"/>
                <w:color w:val="000000"/>
                <w:sz w:val="24"/>
                <w:lang w:val="ru-RU"/>
              </w:rPr>
              <w:t>Деление дроби на натуральное число.</w:t>
            </w:r>
          </w:p>
          <w:p w14:paraId="59C539D8" w14:textId="77777777" w:rsidR="000812C6" w:rsidRDefault="009A20E6">
            <w:pPr>
              <w:autoSpaceDE w:val="0"/>
              <w:autoSpaceDN w:val="0"/>
              <w:spacing w:before="70" w:after="0" w:line="230" w:lineRule="auto"/>
              <w:ind w:left="72"/>
            </w:pPr>
            <w:proofErr w:type="spellStart"/>
            <w:r>
              <w:rPr>
                <w:rFonts w:ascii="Times New Roman" w:eastAsia="Times New Roman" w:hAnsi="Times New Roman"/>
                <w:color w:val="000000"/>
                <w:sz w:val="24"/>
              </w:rPr>
              <w:t>Основное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свойство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дроби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48F39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6368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55F1DF"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82CA6E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0C53F8"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434E025"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DE20A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984951" w14:textId="77777777" w:rsidR="000812C6" w:rsidRPr="00A96E50" w:rsidRDefault="009A20E6">
            <w:pPr>
              <w:autoSpaceDE w:val="0"/>
              <w:autoSpaceDN w:val="0"/>
              <w:spacing w:before="98" w:after="0" w:line="262" w:lineRule="auto"/>
              <w:ind w:left="72" w:right="1008"/>
              <w:rPr>
                <w:lang w:val="ru-RU"/>
              </w:rPr>
            </w:pPr>
            <w:r w:rsidRPr="00A96E50">
              <w:rPr>
                <w:rFonts w:ascii="Times New Roman" w:eastAsia="Times New Roman" w:hAnsi="Times New Roman"/>
                <w:color w:val="000000"/>
                <w:sz w:val="24"/>
                <w:lang w:val="ru-RU"/>
              </w:rPr>
              <w:t>Деление дроби на натуральное число.</w:t>
            </w:r>
          </w:p>
          <w:p w14:paraId="68417261" w14:textId="77777777" w:rsidR="000812C6" w:rsidRDefault="009A20E6">
            <w:pPr>
              <w:autoSpaceDE w:val="0"/>
              <w:autoSpaceDN w:val="0"/>
              <w:spacing w:before="70" w:after="0" w:line="230" w:lineRule="auto"/>
              <w:ind w:left="72"/>
            </w:pPr>
            <w:proofErr w:type="spellStart"/>
            <w:r>
              <w:rPr>
                <w:rFonts w:ascii="Times New Roman" w:eastAsia="Times New Roman" w:hAnsi="Times New Roman"/>
                <w:color w:val="000000"/>
                <w:sz w:val="24"/>
              </w:rPr>
              <w:t>Основное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свойство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дроби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CDD7C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0DC577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0137BF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86A9FC"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3415C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30C0B30"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87A54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DCC40D" w14:textId="77777777" w:rsidR="000812C6" w:rsidRPr="00A96E50" w:rsidRDefault="009A20E6">
            <w:pPr>
              <w:autoSpaceDE w:val="0"/>
              <w:autoSpaceDN w:val="0"/>
              <w:spacing w:before="98" w:after="0" w:line="262" w:lineRule="auto"/>
              <w:ind w:left="72" w:right="1008"/>
              <w:rPr>
                <w:lang w:val="ru-RU"/>
              </w:rPr>
            </w:pPr>
            <w:r w:rsidRPr="00A96E50">
              <w:rPr>
                <w:rFonts w:ascii="Times New Roman" w:eastAsia="Times New Roman" w:hAnsi="Times New Roman"/>
                <w:color w:val="000000"/>
                <w:sz w:val="24"/>
                <w:lang w:val="ru-RU"/>
              </w:rPr>
              <w:t>Деление дроби на натуральное число.</w:t>
            </w:r>
          </w:p>
          <w:p w14:paraId="3959FB2B" w14:textId="77777777" w:rsidR="000812C6" w:rsidRDefault="009A20E6">
            <w:pPr>
              <w:autoSpaceDE w:val="0"/>
              <w:autoSpaceDN w:val="0"/>
              <w:spacing w:before="70" w:after="0" w:line="230" w:lineRule="auto"/>
              <w:ind w:left="72"/>
            </w:pPr>
            <w:proofErr w:type="spellStart"/>
            <w:r>
              <w:rPr>
                <w:rFonts w:ascii="Times New Roman" w:eastAsia="Times New Roman" w:hAnsi="Times New Roman"/>
                <w:color w:val="000000"/>
                <w:sz w:val="24"/>
              </w:rPr>
              <w:t>Основное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свойство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дроби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056F4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8B85D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992FD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CC21B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335690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38D0EB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1606C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79.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0DFD8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Сравнение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498C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0252D7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4DB95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CB542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6771F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E864047" w14:textId="77777777">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457A5C9F"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80.</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14:paraId="024006F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Сравнение дробей.</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6D573AD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46785A04" w14:textId="77777777" w:rsidR="000812C6" w:rsidRDefault="000812C6"/>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12222033" w14:textId="77777777" w:rsidR="000812C6" w:rsidRDefault="000812C6"/>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423A08B6" w14:textId="77777777" w:rsidR="000812C6" w:rsidRDefault="000812C6"/>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476D1332"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A257E9E" w14:textId="77777777">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3F5CB8D6"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81.</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14:paraId="632BC9CC"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Сравнение дробей.</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21E99212"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189572CA" w14:textId="77777777" w:rsidR="000812C6" w:rsidRDefault="000812C6"/>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38617657" w14:textId="77777777" w:rsidR="000812C6" w:rsidRDefault="000812C6"/>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0E05C1F9" w14:textId="77777777" w:rsidR="000812C6" w:rsidRDefault="000812C6"/>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0DEF232F" w14:textId="77777777" w:rsidR="000812C6" w:rsidRDefault="009A20E6">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561D7C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77443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81FE5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Контрольная работа № 6</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07980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D608D3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5C82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AC45E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3730F"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756F14F0"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9E974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1F2172" w14:textId="77777777" w:rsidR="000812C6" w:rsidRPr="00A96E50" w:rsidRDefault="009A20E6">
            <w:pPr>
              <w:autoSpaceDE w:val="0"/>
              <w:autoSpaceDN w:val="0"/>
              <w:spacing w:before="98" w:after="0" w:line="271" w:lineRule="auto"/>
              <w:ind w:left="72" w:right="576"/>
              <w:rPr>
                <w:lang w:val="ru-RU"/>
              </w:rPr>
            </w:pPr>
            <w:r w:rsidRPr="00A96E50">
              <w:rPr>
                <w:rFonts w:ascii="Times New Roman" w:eastAsia="Times New Roman" w:hAnsi="Times New Roman"/>
                <w:color w:val="000000"/>
                <w:sz w:val="24"/>
                <w:lang w:val="ru-RU"/>
              </w:rPr>
              <w:t xml:space="preserve">Сложение и вычитание дробей с разными </w:t>
            </w:r>
            <w:r w:rsidRPr="00A96E50">
              <w:rPr>
                <w:lang w:val="ru-RU"/>
              </w:rPr>
              <w:br/>
            </w:r>
            <w:r w:rsidRPr="00A96E50">
              <w:rPr>
                <w:rFonts w:ascii="Times New Roman" w:eastAsia="Times New Roman" w:hAnsi="Times New Roman"/>
                <w:color w:val="000000"/>
                <w:sz w:val="24"/>
                <w:lang w:val="ru-RU"/>
              </w:rPr>
              <w:t>знаменателями.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52B5E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1A490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871349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FA650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02D34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EFDAAE2"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83417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731286" w14:textId="77777777" w:rsidR="000812C6" w:rsidRPr="00A96E50" w:rsidRDefault="009A20E6">
            <w:pPr>
              <w:autoSpaceDE w:val="0"/>
              <w:autoSpaceDN w:val="0"/>
              <w:spacing w:before="98" w:after="0" w:line="271" w:lineRule="auto"/>
              <w:ind w:left="72" w:right="576"/>
              <w:rPr>
                <w:lang w:val="ru-RU"/>
              </w:rPr>
            </w:pPr>
            <w:r w:rsidRPr="00A96E50">
              <w:rPr>
                <w:rFonts w:ascii="Times New Roman" w:eastAsia="Times New Roman" w:hAnsi="Times New Roman"/>
                <w:color w:val="000000"/>
                <w:sz w:val="24"/>
                <w:lang w:val="ru-RU"/>
              </w:rPr>
              <w:t xml:space="preserve">Сложение и вычитание дробей с разными </w:t>
            </w:r>
            <w:r w:rsidRPr="00A96E50">
              <w:rPr>
                <w:lang w:val="ru-RU"/>
              </w:rPr>
              <w:br/>
            </w:r>
            <w:r w:rsidRPr="00A96E50">
              <w:rPr>
                <w:rFonts w:ascii="Times New Roman" w:eastAsia="Times New Roman" w:hAnsi="Times New Roman"/>
                <w:color w:val="000000"/>
                <w:sz w:val="24"/>
                <w:lang w:val="ru-RU"/>
              </w:rPr>
              <w:t>знаменателями.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9A838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4E4F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C12C3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DCA8C0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69E186"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17CE426A" w14:textId="77777777">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91701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85E53A" w14:textId="77777777" w:rsidR="000812C6" w:rsidRPr="00A96E50" w:rsidRDefault="009A20E6">
            <w:pPr>
              <w:autoSpaceDE w:val="0"/>
              <w:autoSpaceDN w:val="0"/>
              <w:spacing w:before="98" w:after="0" w:line="271" w:lineRule="auto"/>
              <w:ind w:left="72" w:right="576"/>
              <w:rPr>
                <w:lang w:val="ru-RU"/>
              </w:rPr>
            </w:pPr>
            <w:r w:rsidRPr="00A96E50">
              <w:rPr>
                <w:rFonts w:ascii="Times New Roman" w:eastAsia="Times New Roman" w:hAnsi="Times New Roman"/>
                <w:color w:val="000000"/>
                <w:sz w:val="24"/>
                <w:lang w:val="ru-RU"/>
              </w:rPr>
              <w:t xml:space="preserve">Сложение и вычитание дробей с разными </w:t>
            </w:r>
            <w:r w:rsidRPr="00A96E50">
              <w:rPr>
                <w:lang w:val="ru-RU"/>
              </w:rPr>
              <w:br/>
            </w:r>
            <w:r w:rsidRPr="00A96E50">
              <w:rPr>
                <w:rFonts w:ascii="Times New Roman" w:eastAsia="Times New Roman" w:hAnsi="Times New Roman"/>
                <w:color w:val="000000"/>
                <w:sz w:val="24"/>
                <w:lang w:val="ru-RU"/>
              </w:rPr>
              <w:t>знаменателями.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B7D38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03A229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4D676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839F0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178868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5ED68DA9" w14:textId="77777777" w:rsidR="000812C6" w:rsidRDefault="000812C6">
      <w:pPr>
        <w:autoSpaceDE w:val="0"/>
        <w:autoSpaceDN w:val="0"/>
        <w:spacing w:after="0" w:line="14" w:lineRule="exact"/>
      </w:pPr>
    </w:p>
    <w:p w14:paraId="68056C3A" w14:textId="77777777" w:rsidR="000812C6" w:rsidRDefault="000812C6">
      <w:pPr>
        <w:sectPr w:rsidR="000812C6">
          <w:pgSz w:w="11900" w:h="16840"/>
          <w:pgMar w:top="284" w:right="650" w:bottom="328" w:left="666" w:header="720" w:footer="720" w:gutter="0"/>
          <w:cols w:space="720" w:equalWidth="0">
            <w:col w:w="10584" w:space="0"/>
          </w:cols>
          <w:docGrid w:linePitch="360"/>
        </w:sectPr>
      </w:pPr>
    </w:p>
    <w:p w14:paraId="3315D320"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3DFF2FE6" w14:textId="77777777">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51353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742AFF" w14:textId="77777777" w:rsidR="000812C6" w:rsidRPr="00A96E50" w:rsidRDefault="009A20E6">
            <w:pPr>
              <w:autoSpaceDE w:val="0"/>
              <w:autoSpaceDN w:val="0"/>
              <w:spacing w:before="98" w:after="0" w:line="271" w:lineRule="auto"/>
              <w:ind w:left="72" w:right="576"/>
              <w:rPr>
                <w:lang w:val="ru-RU"/>
              </w:rPr>
            </w:pPr>
            <w:r w:rsidRPr="00A96E50">
              <w:rPr>
                <w:rFonts w:ascii="Times New Roman" w:eastAsia="Times New Roman" w:hAnsi="Times New Roman"/>
                <w:color w:val="000000"/>
                <w:sz w:val="24"/>
                <w:lang w:val="ru-RU"/>
              </w:rPr>
              <w:t xml:space="preserve">Сложение и вычитание дробей с разными </w:t>
            </w:r>
            <w:r w:rsidRPr="00A96E50">
              <w:rPr>
                <w:lang w:val="ru-RU"/>
              </w:rPr>
              <w:br/>
            </w:r>
            <w:r w:rsidRPr="00A96E50">
              <w:rPr>
                <w:rFonts w:ascii="Times New Roman" w:eastAsia="Times New Roman" w:hAnsi="Times New Roman"/>
                <w:color w:val="000000"/>
                <w:sz w:val="24"/>
                <w:lang w:val="ru-RU"/>
              </w:rPr>
              <w:t>знаменателями.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A2373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A2C931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12D07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D41E4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995FDB"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7E8DA6B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DD4E2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0B8EC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Умножение на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7117A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A5245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7083D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7F6FC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F1065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3228AB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41127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6E5FB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Умножение на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5B767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ADD1597"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E92119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B93EC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ADE6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5DB2831" w14:textId="77777777">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0F2FF63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89.</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14:paraId="3E05086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Умножение на дробь</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622107C6"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28343064" w14:textId="77777777" w:rsidR="000812C6" w:rsidRDefault="000812C6"/>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753130A9" w14:textId="77777777" w:rsidR="000812C6" w:rsidRDefault="000812C6"/>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7B24B668" w14:textId="77777777" w:rsidR="000812C6" w:rsidRDefault="000812C6"/>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4A76AD1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2719110" w14:textId="77777777">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03A1BBAB"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90.</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14:paraId="6EA936C1"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Деление на дробь.</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6CA68DAF"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4C967147" w14:textId="77777777" w:rsidR="000812C6" w:rsidRDefault="000812C6"/>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428490A0" w14:textId="77777777" w:rsidR="000812C6" w:rsidRDefault="000812C6"/>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72AD302D" w14:textId="77777777" w:rsidR="000812C6" w:rsidRDefault="000812C6"/>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791E1752" w14:textId="77777777" w:rsidR="000812C6" w:rsidRDefault="009A20E6">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1D728C1"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D6D86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39774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Деление на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0F88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76ABC1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BF8E6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3C71EF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FB0AB9"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5AF78A96"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43743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CF396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Деление на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D9035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614CC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AA4D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238BD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B7F9D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B72DBBD"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8C772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40B2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Деление на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EBC36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B4657E"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A65E3A"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79AD8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035223"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5CCB602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649F0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35A05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Деление на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75415E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D9D80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34231F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D843A0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B41D0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4EBFD9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3394C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DE5D8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Деление на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B6940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8C3C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5C0146"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A9B75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EB677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98CFB64"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6B814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4ABC2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Контрольная работа № 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213C0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09795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7FF3EA"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BD298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EF11DC"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63C302FD"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94F65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97.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BAEDE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Понятие десятичной дроби.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745744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E8AE55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8E209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85FC3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2A2B1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0840F66"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569F9E"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98.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53645F7"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 xml:space="preserve">Понятие десятичной дроби.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26FF35"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194C0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857B3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D5817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D495CF" w14:textId="77777777" w:rsidR="000812C6" w:rsidRDefault="009A20E6">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CF53F45"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4F96CB"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99.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58C250"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 xml:space="preserve">Понятие десятичной дроби.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3455C"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D28D38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46EA1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8F08E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54BD77" w14:textId="77777777" w:rsidR="000812C6" w:rsidRDefault="009A20E6">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2CB38B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89070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100.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DF1332"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100.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F050D6"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59FC4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2F33A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CCEE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F95F55"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E551EC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4C840D"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101.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72B4F3"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101.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949A0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5F0E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56EF22"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20CDC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844B9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D37307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8A64DF"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102.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4CC223"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102.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C08DC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0B2B8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91FB5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564FB6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D3F0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C1A95A0"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4AAE3A"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103.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0ACA0D"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103.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F62C8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77F7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240E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002F1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1B4B0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62EAF08B" w14:textId="77777777" w:rsidR="000812C6" w:rsidRDefault="000812C6">
      <w:pPr>
        <w:autoSpaceDE w:val="0"/>
        <w:autoSpaceDN w:val="0"/>
        <w:spacing w:after="0" w:line="14" w:lineRule="exact"/>
      </w:pPr>
    </w:p>
    <w:p w14:paraId="6A1AE108" w14:textId="77777777" w:rsidR="000812C6" w:rsidRDefault="000812C6">
      <w:pPr>
        <w:sectPr w:rsidR="000812C6">
          <w:pgSz w:w="11900" w:h="16840"/>
          <w:pgMar w:top="284" w:right="650" w:bottom="508" w:left="666" w:header="720" w:footer="720" w:gutter="0"/>
          <w:cols w:space="720" w:equalWidth="0">
            <w:col w:w="10584" w:space="0"/>
          </w:cols>
          <w:docGrid w:linePitch="360"/>
        </w:sectPr>
      </w:pPr>
    </w:p>
    <w:p w14:paraId="2437D643"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5EA11FAC"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238077"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104.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040A95" w14:textId="77777777" w:rsidR="000812C6" w:rsidRPr="00A96E50" w:rsidRDefault="009A20E6">
            <w:pPr>
              <w:tabs>
                <w:tab w:val="left" w:pos="576"/>
              </w:tabs>
              <w:autoSpaceDE w:val="0"/>
              <w:autoSpaceDN w:val="0"/>
              <w:spacing w:before="98" w:after="0" w:line="262" w:lineRule="auto"/>
              <w:ind w:right="576"/>
              <w:rPr>
                <w:lang w:val="ru-RU"/>
              </w:rPr>
            </w:pPr>
            <w:r w:rsidRPr="00A96E50">
              <w:rPr>
                <w:rFonts w:ascii="Times New Roman" w:eastAsia="Times New Roman" w:hAnsi="Times New Roman"/>
                <w:color w:val="000000"/>
                <w:sz w:val="24"/>
                <w:lang w:val="ru-RU"/>
              </w:rPr>
              <w:t xml:space="preserve">104. Сложение и вычитание </w:t>
            </w:r>
            <w:r w:rsidRPr="00A96E50">
              <w:rPr>
                <w:lang w:val="ru-RU"/>
              </w:rPr>
              <w:tab/>
            </w:r>
            <w:r w:rsidRPr="00A96E50">
              <w:rPr>
                <w:rFonts w:ascii="Times New Roman" w:eastAsia="Times New Roman" w:hAnsi="Times New Roman"/>
                <w:color w:val="000000"/>
                <w:sz w:val="24"/>
                <w:lang w:val="ru-RU"/>
              </w:rPr>
              <w:t>десятичных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16B63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585B4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B1A43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F545C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82591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10F3C88"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48F29B"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105.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901E72" w14:textId="77777777" w:rsidR="000812C6" w:rsidRPr="00A96E50" w:rsidRDefault="009A20E6">
            <w:pPr>
              <w:tabs>
                <w:tab w:val="left" w:pos="576"/>
              </w:tabs>
              <w:autoSpaceDE w:val="0"/>
              <w:autoSpaceDN w:val="0"/>
              <w:spacing w:before="98" w:after="0" w:line="262" w:lineRule="auto"/>
              <w:ind w:right="576"/>
              <w:rPr>
                <w:lang w:val="ru-RU"/>
              </w:rPr>
            </w:pPr>
            <w:r w:rsidRPr="00A96E50">
              <w:rPr>
                <w:rFonts w:ascii="Times New Roman" w:eastAsia="Times New Roman" w:hAnsi="Times New Roman"/>
                <w:color w:val="000000"/>
                <w:sz w:val="24"/>
                <w:lang w:val="ru-RU"/>
              </w:rPr>
              <w:t xml:space="preserve">105. Сложение и вычитание </w:t>
            </w:r>
            <w:r w:rsidRPr="00A96E50">
              <w:rPr>
                <w:lang w:val="ru-RU"/>
              </w:rPr>
              <w:tab/>
            </w:r>
            <w:r w:rsidRPr="00A96E50">
              <w:rPr>
                <w:rFonts w:ascii="Times New Roman" w:eastAsia="Times New Roman" w:hAnsi="Times New Roman"/>
                <w:color w:val="000000"/>
                <w:sz w:val="24"/>
                <w:lang w:val="ru-RU"/>
              </w:rPr>
              <w:t>десятичных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ECB1B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6B6D9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957E9BD"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AEADC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4CCAD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FA4DD1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91E261"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106.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A68D30" w14:textId="77777777" w:rsidR="000812C6" w:rsidRPr="00A96E50" w:rsidRDefault="009A20E6">
            <w:pPr>
              <w:tabs>
                <w:tab w:val="left" w:pos="576"/>
              </w:tabs>
              <w:autoSpaceDE w:val="0"/>
              <w:autoSpaceDN w:val="0"/>
              <w:spacing w:before="98" w:after="0" w:line="262" w:lineRule="auto"/>
              <w:ind w:right="576"/>
              <w:rPr>
                <w:lang w:val="ru-RU"/>
              </w:rPr>
            </w:pPr>
            <w:r w:rsidRPr="00A96E50">
              <w:rPr>
                <w:rFonts w:ascii="Times New Roman" w:eastAsia="Times New Roman" w:hAnsi="Times New Roman"/>
                <w:color w:val="000000"/>
                <w:sz w:val="24"/>
                <w:lang w:val="ru-RU"/>
              </w:rPr>
              <w:t xml:space="preserve">106. Сложение и вычитание </w:t>
            </w:r>
            <w:r w:rsidRPr="00A96E50">
              <w:rPr>
                <w:lang w:val="ru-RU"/>
              </w:rPr>
              <w:tab/>
            </w:r>
            <w:r w:rsidRPr="00A96E50">
              <w:rPr>
                <w:rFonts w:ascii="Times New Roman" w:eastAsia="Times New Roman" w:hAnsi="Times New Roman"/>
                <w:color w:val="000000"/>
                <w:sz w:val="24"/>
                <w:lang w:val="ru-RU"/>
              </w:rPr>
              <w:t>десятичных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83499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AB4048"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CDF1D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C4476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358DE"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34BF77A"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C2AE2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107.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FBCDA" w14:textId="77777777" w:rsidR="000812C6" w:rsidRPr="00A96E50" w:rsidRDefault="009A20E6">
            <w:pPr>
              <w:tabs>
                <w:tab w:val="left" w:pos="576"/>
              </w:tabs>
              <w:autoSpaceDE w:val="0"/>
              <w:autoSpaceDN w:val="0"/>
              <w:spacing w:before="98" w:after="0" w:line="262" w:lineRule="auto"/>
              <w:ind w:right="576"/>
              <w:rPr>
                <w:lang w:val="ru-RU"/>
              </w:rPr>
            </w:pPr>
            <w:r w:rsidRPr="00A96E50">
              <w:rPr>
                <w:rFonts w:ascii="Times New Roman" w:eastAsia="Times New Roman" w:hAnsi="Times New Roman"/>
                <w:color w:val="000000"/>
                <w:sz w:val="24"/>
                <w:lang w:val="ru-RU"/>
              </w:rPr>
              <w:t xml:space="preserve">107. Сложение и вычитание </w:t>
            </w:r>
            <w:r w:rsidRPr="00A96E50">
              <w:rPr>
                <w:lang w:val="ru-RU"/>
              </w:rPr>
              <w:tab/>
            </w:r>
            <w:r w:rsidRPr="00A96E50">
              <w:rPr>
                <w:rFonts w:ascii="Times New Roman" w:eastAsia="Times New Roman" w:hAnsi="Times New Roman"/>
                <w:color w:val="000000"/>
                <w:sz w:val="24"/>
                <w:lang w:val="ru-RU"/>
              </w:rPr>
              <w:t>десятичных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1CB0E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AEF6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7FDED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94F1C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0CACBF"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0812C6" w14:paraId="49C5DBD6"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61BFD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108.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0A5223" w14:textId="77777777" w:rsidR="000812C6" w:rsidRDefault="009A20E6">
            <w:pPr>
              <w:autoSpaceDE w:val="0"/>
              <w:autoSpaceDN w:val="0"/>
              <w:spacing w:before="98" w:after="0" w:line="230" w:lineRule="auto"/>
            </w:pPr>
            <w:r>
              <w:rPr>
                <w:rFonts w:ascii="Times New Roman" w:eastAsia="Times New Roman" w:hAnsi="Times New Roman"/>
                <w:color w:val="000000"/>
                <w:sz w:val="24"/>
              </w:rPr>
              <w:t>108. Контрольная работа № 8</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FDBBD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1B161E"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2C6AE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0D9F8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AE74D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B23462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F7842"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109.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055BD0"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109. Умножение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9FFA4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D50523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D6F40E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9C2D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54CC03"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A62701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478025"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0BB8A0"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110. Умножение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699E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3B339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B363D2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AD50E8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9C547E"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74FE5F3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730830"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111.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0DC726"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111. Умножение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9DA8A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5B590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2EC8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E9F85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E861D8"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738FFF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972F8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112.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06F53C"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112. Умножение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AB23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93193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B3BC9F2"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FBF2DC1"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4B48E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9D581D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C08118"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2551CF"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113. Умножение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C02EB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CDFFD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DDE77A"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E06088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817795"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794BA3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E318E8"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3F432A"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Деление десятичной дроби на натуральное число.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0075A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AE67E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CD3DEE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1B3EA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3F545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63F471B"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7E968"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81FB12"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Деление десятичной дроби на натуральное число.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89B58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406140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3A059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43CA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C8B11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F4CBDA2"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9798AC"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C8CB5D"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Деление десятичной дроби на натуральное число.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2E703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931DF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F11A2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84C4A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77F708"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F4D1C95"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13AD85"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3F48D9A" w14:textId="77777777" w:rsidR="000812C6" w:rsidRPr="00A96E50" w:rsidRDefault="009A20E6">
            <w:pPr>
              <w:autoSpaceDE w:val="0"/>
              <w:autoSpaceDN w:val="0"/>
              <w:spacing w:before="98" w:after="0" w:line="262" w:lineRule="auto"/>
              <w:ind w:left="72" w:right="288"/>
              <w:rPr>
                <w:lang w:val="ru-RU"/>
              </w:rPr>
            </w:pPr>
            <w:r w:rsidRPr="00A96E50">
              <w:rPr>
                <w:rFonts w:ascii="Times New Roman" w:eastAsia="Times New Roman" w:hAnsi="Times New Roman"/>
                <w:color w:val="000000"/>
                <w:sz w:val="24"/>
                <w:lang w:val="ru-RU"/>
              </w:rPr>
              <w:t>Деление десятичной дроби на натуральное число.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E90EF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2EFA7D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05DC7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E7650C"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1C509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CDE8DE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4E448A"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A835C2" w14:textId="77777777" w:rsidR="000812C6" w:rsidRDefault="009A20E6">
            <w:pPr>
              <w:autoSpaceDE w:val="0"/>
              <w:autoSpaceDN w:val="0"/>
              <w:spacing w:before="98" w:after="0" w:line="230" w:lineRule="auto"/>
            </w:pPr>
            <w:r>
              <w:rPr>
                <w:rFonts w:ascii="Times New Roman" w:eastAsia="Times New Roman" w:hAnsi="Times New Roman"/>
                <w:color w:val="000000"/>
                <w:sz w:val="24"/>
              </w:rPr>
              <w:t>118. Контрольная работа № 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22FBD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25237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CDFA22"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01DC81"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752379"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4D81327F"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F7CD69"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119.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9008FE" w14:textId="77777777" w:rsidR="000812C6" w:rsidRDefault="009A20E6">
            <w:pPr>
              <w:autoSpaceDE w:val="0"/>
              <w:autoSpaceDN w:val="0"/>
              <w:spacing w:before="98" w:after="0" w:line="262" w:lineRule="auto"/>
              <w:ind w:left="72" w:right="432"/>
            </w:pPr>
            <w:r>
              <w:rPr>
                <w:rFonts w:ascii="Times New Roman" w:eastAsia="Times New Roman" w:hAnsi="Times New Roman"/>
                <w:color w:val="000000"/>
                <w:sz w:val="24"/>
              </w:rPr>
              <w:t>Бесконечные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B5B59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B03457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D564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34A0E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0DFBC9"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715046FB"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7B223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120.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DD0115" w14:textId="77777777" w:rsidR="000812C6" w:rsidRDefault="009A20E6">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Бесконечные десятичные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7F5FC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89B39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BAF249"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ED92D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2818E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C834547"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00F0F"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121.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0E804C" w14:textId="77777777" w:rsidR="000812C6" w:rsidRDefault="009A20E6">
            <w:pPr>
              <w:autoSpaceDE w:val="0"/>
              <w:autoSpaceDN w:val="0"/>
              <w:spacing w:before="98" w:after="0" w:line="230" w:lineRule="auto"/>
            </w:pPr>
            <w:r>
              <w:rPr>
                <w:rFonts w:ascii="Times New Roman" w:eastAsia="Times New Roman" w:hAnsi="Times New Roman"/>
                <w:color w:val="000000"/>
                <w:sz w:val="24"/>
              </w:rPr>
              <w:t>121. Округление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5CD94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07269E"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616859"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ECD601"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ABCA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33059800" w14:textId="77777777" w:rsidR="000812C6" w:rsidRDefault="000812C6">
      <w:pPr>
        <w:autoSpaceDE w:val="0"/>
        <w:autoSpaceDN w:val="0"/>
        <w:spacing w:after="0" w:line="14" w:lineRule="exact"/>
      </w:pPr>
    </w:p>
    <w:p w14:paraId="78A4FE5B" w14:textId="77777777" w:rsidR="000812C6" w:rsidRDefault="000812C6">
      <w:pPr>
        <w:sectPr w:rsidR="000812C6">
          <w:pgSz w:w="11900" w:h="16840"/>
          <w:pgMar w:top="284" w:right="650" w:bottom="676" w:left="666" w:header="720" w:footer="720" w:gutter="0"/>
          <w:cols w:space="720" w:equalWidth="0">
            <w:col w:w="10584" w:space="0"/>
          </w:cols>
          <w:docGrid w:linePitch="360"/>
        </w:sectPr>
      </w:pPr>
    </w:p>
    <w:p w14:paraId="6CBED866"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010A6E4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80BE4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122.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0FD7E6" w14:textId="77777777" w:rsidR="000812C6" w:rsidRDefault="009A20E6">
            <w:pPr>
              <w:autoSpaceDE w:val="0"/>
              <w:autoSpaceDN w:val="0"/>
              <w:spacing w:before="98" w:after="0" w:line="230" w:lineRule="auto"/>
            </w:pPr>
            <w:r>
              <w:rPr>
                <w:rFonts w:ascii="Times New Roman" w:eastAsia="Times New Roman" w:hAnsi="Times New Roman"/>
                <w:color w:val="000000"/>
                <w:sz w:val="24"/>
              </w:rPr>
              <w:t>122. Округление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DA580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6F538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E4B71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4FCA3C"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0E4F7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879AB5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34830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123.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93DECA" w14:textId="77777777" w:rsidR="000812C6" w:rsidRDefault="009A20E6">
            <w:pPr>
              <w:autoSpaceDE w:val="0"/>
              <w:autoSpaceDN w:val="0"/>
              <w:spacing w:before="98" w:after="0" w:line="230" w:lineRule="auto"/>
            </w:pPr>
            <w:r>
              <w:rPr>
                <w:rFonts w:ascii="Times New Roman" w:eastAsia="Times New Roman" w:hAnsi="Times New Roman"/>
                <w:color w:val="000000"/>
                <w:sz w:val="24"/>
              </w:rPr>
              <w:t>123. Округление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D6CDA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B9C4ECB"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7946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54B30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658A5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FDC727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AED9D6"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124.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4E7A72E"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124. Деление на десятичную </w:t>
            </w:r>
            <w:r>
              <w:tab/>
            </w:r>
            <w:r>
              <w:rPr>
                <w:rFonts w:ascii="Times New Roman" w:eastAsia="Times New Roman" w:hAnsi="Times New Roman"/>
                <w:color w:val="000000"/>
                <w:sz w:val="24"/>
              </w:rPr>
              <w:t>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0571A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E589EE"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E931C6"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274941"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3211A9"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A6CB543"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1EF7B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125.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114CAB"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125. Деление на десятичную </w:t>
            </w:r>
            <w:r>
              <w:tab/>
            </w:r>
            <w:r>
              <w:rPr>
                <w:rFonts w:ascii="Times New Roman" w:eastAsia="Times New Roman" w:hAnsi="Times New Roman"/>
                <w:color w:val="000000"/>
                <w:sz w:val="24"/>
              </w:rPr>
              <w:t>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B7104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7D9D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6DF97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08C9BC"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301A46"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731B90E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72B04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126.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E1143F" w14:textId="77777777" w:rsidR="000812C6" w:rsidRDefault="009A20E6">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126. Деление на десятичную </w:t>
            </w:r>
            <w:r>
              <w:tab/>
            </w:r>
            <w:r>
              <w:rPr>
                <w:rFonts w:ascii="Times New Roman" w:eastAsia="Times New Roman" w:hAnsi="Times New Roman"/>
                <w:color w:val="000000"/>
                <w:sz w:val="24"/>
              </w:rPr>
              <w:t>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D26BC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7EC383"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1F2DD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2F56C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1FAC22"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BCEA5E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921AAD"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127.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1619F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Контрольная работа № 10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EEFEA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AB67E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6BD63E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AAE793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6E480B"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319A2E52"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BED1C6"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128.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8290BE" w14:textId="77777777" w:rsidR="000812C6" w:rsidRDefault="009A20E6">
            <w:pPr>
              <w:autoSpaceDE w:val="0"/>
              <w:autoSpaceDN w:val="0"/>
              <w:spacing w:before="98" w:after="0" w:line="230" w:lineRule="auto"/>
            </w:pPr>
            <w:r>
              <w:rPr>
                <w:rFonts w:ascii="Times New Roman" w:eastAsia="Times New Roman" w:hAnsi="Times New Roman"/>
                <w:color w:val="000000"/>
                <w:sz w:val="24"/>
              </w:rPr>
              <w:t>128. Процентные расчеты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F78D9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FF6EB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461C9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3D812"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451742"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CED763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EFD6A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129.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09CC55" w14:textId="77777777" w:rsidR="000812C6" w:rsidRDefault="009A20E6">
            <w:pPr>
              <w:autoSpaceDE w:val="0"/>
              <w:autoSpaceDN w:val="0"/>
              <w:spacing w:before="98" w:after="0" w:line="230" w:lineRule="auto"/>
            </w:pPr>
            <w:r>
              <w:rPr>
                <w:rFonts w:ascii="Times New Roman" w:eastAsia="Times New Roman" w:hAnsi="Times New Roman"/>
                <w:color w:val="000000"/>
                <w:sz w:val="24"/>
              </w:rPr>
              <w:t>129. Процентные расчеты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F0BDA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EA8D2A3"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A593A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1F3EB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B67D2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3AAD0BF"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DD562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130.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3FE4A6" w14:textId="77777777" w:rsidR="000812C6" w:rsidRDefault="009A20E6">
            <w:pPr>
              <w:autoSpaceDE w:val="0"/>
              <w:autoSpaceDN w:val="0"/>
              <w:spacing w:before="98" w:after="0" w:line="230" w:lineRule="auto"/>
            </w:pPr>
            <w:r>
              <w:rPr>
                <w:rFonts w:ascii="Times New Roman" w:eastAsia="Times New Roman" w:hAnsi="Times New Roman"/>
                <w:color w:val="000000"/>
                <w:sz w:val="24"/>
              </w:rPr>
              <w:t>130. Процентные расчеты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33882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FAFD7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6DA61A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E1DA1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78F062"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FA5BEFC"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16ED81"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A23797" w14:textId="77777777" w:rsidR="000812C6" w:rsidRDefault="009A20E6">
            <w:pPr>
              <w:autoSpaceDE w:val="0"/>
              <w:autoSpaceDN w:val="0"/>
              <w:spacing w:before="98" w:after="0" w:line="230" w:lineRule="auto"/>
            </w:pPr>
            <w:r>
              <w:rPr>
                <w:rFonts w:ascii="Times New Roman" w:eastAsia="Times New Roman" w:hAnsi="Times New Roman"/>
                <w:color w:val="000000"/>
                <w:sz w:val="24"/>
              </w:rPr>
              <w:t>131. Процентные расчеты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3B91D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57CECA"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A4C66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5BCE3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02A5F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EE4284D"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9CA39C"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3D7E40" w14:textId="77777777" w:rsidR="000812C6" w:rsidRDefault="009A20E6">
            <w:pPr>
              <w:autoSpaceDE w:val="0"/>
              <w:autoSpaceDN w:val="0"/>
              <w:spacing w:before="98" w:after="0" w:line="230" w:lineRule="auto"/>
            </w:pPr>
            <w:r>
              <w:rPr>
                <w:rFonts w:ascii="Times New Roman" w:eastAsia="Times New Roman" w:hAnsi="Times New Roman"/>
                <w:color w:val="000000"/>
                <w:sz w:val="24"/>
              </w:rPr>
              <w:t>132. Процентные расчеты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212A4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5FB52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B50DA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D8B46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8CAD6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87C1F4C"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EABF27"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B42951" w14:textId="77777777" w:rsidR="000812C6" w:rsidRDefault="009A20E6">
            <w:pPr>
              <w:autoSpaceDE w:val="0"/>
              <w:autoSpaceDN w:val="0"/>
              <w:spacing w:before="98" w:after="0" w:line="230" w:lineRule="auto"/>
            </w:pPr>
            <w:r>
              <w:rPr>
                <w:rFonts w:ascii="Times New Roman" w:eastAsia="Times New Roman" w:hAnsi="Times New Roman"/>
                <w:color w:val="000000"/>
                <w:sz w:val="24"/>
              </w:rPr>
              <w:t>133. Процентные расчеты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A1BC5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C39DD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8A1B9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51405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1DB38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48C0513"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C992BB"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0EEDE5" w14:textId="77777777" w:rsidR="000812C6" w:rsidRDefault="009A20E6">
            <w:pPr>
              <w:autoSpaceDE w:val="0"/>
              <w:autoSpaceDN w:val="0"/>
              <w:spacing w:before="98" w:after="0" w:line="262" w:lineRule="auto"/>
              <w:ind w:left="72" w:right="432"/>
            </w:pPr>
            <w:r>
              <w:rPr>
                <w:rFonts w:ascii="Times New Roman" w:eastAsia="Times New Roman" w:hAnsi="Times New Roman"/>
                <w:color w:val="000000"/>
                <w:sz w:val="24"/>
              </w:rPr>
              <w:t>Среднее арифметическое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C93B7C"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FC0753"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B1B79F"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DE18A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642929"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6A497B95"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AB9B6B"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7638D4" w14:textId="77777777" w:rsidR="000812C6" w:rsidRDefault="009A20E6">
            <w:pPr>
              <w:autoSpaceDE w:val="0"/>
              <w:autoSpaceDN w:val="0"/>
              <w:spacing w:before="98" w:after="0" w:line="262" w:lineRule="auto"/>
              <w:ind w:left="72" w:right="432"/>
            </w:pPr>
            <w:r>
              <w:rPr>
                <w:rFonts w:ascii="Times New Roman" w:eastAsia="Times New Roman" w:hAnsi="Times New Roman"/>
                <w:color w:val="000000"/>
                <w:sz w:val="24"/>
              </w:rPr>
              <w:t>Среднее арифметическое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6EF88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A403E6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DA6276C"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A430A6A"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F3567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9674015"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16E73C"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B1B60D" w14:textId="77777777" w:rsidR="000812C6" w:rsidRDefault="009A20E6">
            <w:pPr>
              <w:autoSpaceDE w:val="0"/>
              <w:autoSpaceDN w:val="0"/>
              <w:spacing w:before="98" w:after="0" w:line="262" w:lineRule="auto"/>
              <w:ind w:left="72" w:right="432"/>
            </w:pPr>
            <w:r>
              <w:rPr>
                <w:rFonts w:ascii="Times New Roman" w:eastAsia="Times New Roman" w:hAnsi="Times New Roman"/>
                <w:color w:val="000000"/>
                <w:sz w:val="24"/>
              </w:rPr>
              <w:t>Среднее арифметическое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A1CE9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80383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F9BEB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1674C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8AF1B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715FA4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126096"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10371B" w14:textId="77777777" w:rsidR="000812C6" w:rsidRDefault="009A20E6">
            <w:pPr>
              <w:autoSpaceDE w:val="0"/>
              <w:autoSpaceDN w:val="0"/>
              <w:spacing w:before="98" w:after="0" w:line="262" w:lineRule="auto"/>
              <w:ind w:left="72" w:right="432"/>
            </w:pPr>
            <w:r>
              <w:rPr>
                <w:rFonts w:ascii="Times New Roman" w:eastAsia="Times New Roman" w:hAnsi="Times New Roman"/>
                <w:color w:val="000000"/>
                <w:sz w:val="24"/>
              </w:rPr>
              <w:t>Среднее арифметическое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1ECDC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8B29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7740C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FC5BB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87F3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4316FF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2EB18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138.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5D9C66"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 Контрольная работа № 11</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D45E7C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D94DED"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8F636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BE4316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47A92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0C36EB5" w14:textId="77777777">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A07FE3"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139.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5713A9"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Натуральные числа и нуль.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9A1F5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B0805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337F3C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90DEC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BF7A4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547AD8F7" w14:textId="77777777" w:rsidR="000812C6" w:rsidRDefault="000812C6">
      <w:pPr>
        <w:autoSpaceDE w:val="0"/>
        <w:autoSpaceDN w:val="0"/>
        <w:spacing w:after="0" w:line="14" w:lineRule="exact"/>
      </w:pPr>
    </w:p>
    <w:p w14:paraId="07E252F3" w14:textId="77777777" w:rsidR="000812C6" w:rsidRDefault="000812C6">
      <w:pPr>
        <w:sectPr w:rsidR="000812C6">
          <w:pgSz w:w="11900" w:h="16840"/>
          <w:pgMar w:top="284" w:right="650" w:bottom="676" w:left="666" w:header="720" w:footer="720" w:gutter="0"/>
          <w:cols w:space="720" w:equalWidth="0">
            <w:col w:w="10584" w:space="0"/>
          </w:cols>
          <w:docGrid w:linePitch="360"/>
        </w:sectPr>
      </w:pPr>
    </w:p>
    <w:p w14:paraId="1094F83E" w14:textId="77777777" w:rsidR="000812C6" w:rsidRDefault="000812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6029D853" w14:textId="77777777">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040C55"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140.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C5A005B"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 Натуральные числа и нуль.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CC76F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FD3F7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77BE19"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49C1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A45A51" w14:textId="77777777" w:rsidR="000812C6" w:rsidRDefault="009A20E6">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0812C6" w14:paraId="30B2F466"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5CCE9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141.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DE938"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 Натуральные числа и нуль.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98E0EF"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5FA17A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69370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D71FD6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147400"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5FCFB64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56C31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142.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7867776"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 Натуральные числа и нуль.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A1AF4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CD0BBB"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47EAD6"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08EEC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BD3CBA"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68E9E76" w14:textId="77777777">
        <w:trPr>
          <w:trHeight w:hRule="exact" w:val="492"/>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3E900A92"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 xml:space="preserve">143. </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14:paraId="36F261E6" w14:textId="77777777" w:rsidR="000812C6" w:rsidRDefault="009A20E6">
            <w:pPr>
              <w:autoSpaceDE w:val="0"/>
              <w:autoSpaceDN w:val="0"/>
              <w:spacing w:before="100" w:after="0" w:line="230" w:lineRule="auto"/>
            </w:pPr>
            <w:r>
              <w:rPr>
                <w:rFonts w:ascii="Times New Roman" w:eastAsia="Times New Roman" w:hAnsi="Times New Roman"/>
                <w:color w:val="000000"/>
                <w:sz w:val="24"/>
              </w:rPr>
              <w:t xml:space="preserve"> Натуральные числа и нуль.</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0BA28CC0"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75FE4D35" w14:textId="77777777" w:rsidR="000812C6" w:rsidRDefault="000812C6"/>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37E4D195" w14:textId="77777777" w:rsidR="000812C6" w:rsidRDefault="000812C6"/>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6049072F" w14:textId="77777777" w:rsidR="000812C6" w:rsidRDefault="000812C6"/>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6CA58FE8" w14:textId="77777777" w:rsidR="000812C6" w:rsidRDefault="009A20E6">
            <w:pPr>
              <w:autoSpaceDE w:val="0"/>
              <w:autoSpaceDN w:val="0"/>
              <w:spacing w:before="100" w:after="0" w:line="230" w:lineRule="auto"/>
              <w:jc w:val="center"/>
            </w:pPr>
            <w:r>
              <w:rPr>
                <w:rFonts w:ascii="Times New Roman" w:eastAsia="Times New Roman" w:hAnsi="Times New Roman"/>
                <w:color w:val="000000"/>
                <w:sz w:val="24"/>
              </w:rPr>
              <w:t>Тестирование;</w:t>
            </w:r>
          </w:p>
        </w:tc>
      </w:tr>
      <w:tr w:rsidR="000812C6" w14:paraId="6F357D39" w14:textId="77777777">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4861CCFD" w14:textId="77777777" w:rsidR="000812C6" w:rsidRDefault="009A20E6">
            <w:pPr>
              <w:autoSpaceDE w:val="0"/>
              <w:autoSpaceDN w:val="0"/>
              <w:spacing w:before="100" w:after="0" w:line="230" w:lineRule="auto"/>
              <w:ind w:left="72"/>
            </w:pPr>
            <w:r>
              <w:rPr>
                <w:rFonts w:ascii="Times New Roman" w:eastAsia="Times New Roman" w:hAnsi="Times New Roman"/>
                <w:color w:val="000000"/>
                <w:sz w:val="24"/>
              </w:rPr>
              <w:t xml:space="preserve">144. </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14:paraId="6B01E19F" w14:textId="77777777" w:rsidR="000812C6" w:rsidRDefault="009A20E6">
            <w:pPr>
              <w:autoSpaceDE w:val="0"/>
              <w:autoSpaceDN w:val="0"/>
              <w:spacing w:before="100" w:after="0" w:line="230" w:lineRule="auto"/>
            </w:pPr>
            <w:r>
              <w:rPr>
                <w:rFonts w:ascii="Times New Roman" w:eastAsia="Times New Roman" w:hAnsi="Times New Roman"/>
                <w:color w:val="000000"/>
                <w:sz w:val="24"/>
              </w:rPr>
              <w:t xml:space="preserve"> Натуральные числа и нуль.</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42397730" w14:textId="77777777" w:rsidR="000812C6" w:rsidRDefault="009A20E6">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319E51F7" w14:textId="77777777" w:rsidR="000812C6" w:rsidRDefault="000812C6"/>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21BB4F4B" w14:textId="77777777" w:rsidR="000812C6" w:rsidRDefault="000812C6"/>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29DDAC91" w14:textId="77777777" w:rsidR="000812C6" w:rsidRDefault="000812C6"/>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3831F29F" w14:textId="77777777" w:rsidR="000812C6" w:rsidRDefault="009A20E6">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006D6A8"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11EE2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145.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E9AD6D"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 Натуральные числа и нуль.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AEFA0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BB9B30"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3D71C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243BED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FDBB49"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989F25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65BD88"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146.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724BD5C" w14:textId="77777777" w:rsidR="000812C6" w:rsidRDefault="009A20E6">
            <w:pPr>
              <w:autoSpaceDE w:val="0"/>
              <w:autoSpaceDN w:val="0"/>
              <w:spacing w:before="98" w:after="0" w:line="230" w:lineRule="auto"/>
            </w:pPr>
            <w:r>
              <w:rPr>
                <w:rFonts w:ascii="Times New Roman" w:eastAsia="Times New Roman" w:hAnsi="Times New Roman"/>
                <w:color w:val="000000"/>
                <w:sz w:val="24"/>
              </w:rPr>
              <w:t>146. Обыкновенные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8139AE"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8E981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06D4F99"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935E9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A1E2E2"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8BE0477"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21A46D"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147.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ADE0BD" w14:textId="77777777" w:rsidR="000812C6" w:rsidRDefault="009A20E6">
            <w:pPr>
              <w:autoSpaceDE w:val="0"/>
              <w:autoSpaceDN w:val="0"/>
              <w:spacing w:before="98" w:after="0" w:line="230" w:lineRule="auto"/>
            </w:pPr>
            <w:r>
              <w:rPr>
                <w:rFonts w:ascii="Times New Roman" w:eastAsia="Times New Roman" w:hAnsi="Times New Roman"/>
                <w:color w:val="000000"/>
                <w:sz w:val="24"/>
              </w:rPr>
              <w:t>147. Обыкновенные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935EC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A86B0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E200C12"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7BDE7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1333FB"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0812C6" w14:paraId="3BE69150"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BE32BB"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148.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AD002E" w14:textId="77777777" w:rsidR="000812C6" w:rsidRDefault="009A20E6">
            <w:pPr>
              <w:autoSpaceDE w:val="0"/>
              <w:autoSpaceDN w:val="0"/>
              <w:spacing w:before="98" w:after="0" w:line="230" w:lineRule="auto"/>
            </w:pPr>
            <w:r>
              <w:rPr>
                <w:rFonts w:ascii="Times New Roman" w:eastAsia="Times New Roman" w:hAnsi="Times New Roman"/>
                <w:color w:val="000000"/>
                <w:sz w:val="24"/>
              </w:rPr>
              <w:t>148. Обыкновенные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ECD32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26D755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C3B029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DF23F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4762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67C36B5F" w14:textId="77777777">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761724C"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149.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6A84FC" w14:textId="77777777" w:rsidR="000812C6" w:rsidRDefault="009A20E6">
            <w:pPr>
              <w:autoSpaceDE w:val="0"/>
              <w:autoSpaceDN w:val="0"/>
              <w:spacing w:before="98" w:after="0" w:line="230" w:lineRule="auto"/>
            </w:pPr>
            <w:r>
              <w:rPr>
                <w:rFonts w:ascii="Times New Roman" w:eastAsia="Times New Roman" w:hAnsi="Times New Roman"/>
                <w:color w:val="000000"/>
                <w:sz w:val="24"/>
              </w:rPr>
              <w:t>149. Обыкновенные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7C73F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8A77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5BD3B92"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A34AD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7B3595"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0812C6" w14:paraId="2061B819"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FAF7F9"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D07EAD8" w14:textId="77777777" w:rsidR="000812C6" w:rsidRDefault="009A20E6">
            <w:pPr>
              <w:autoSpaceDE w:val="0"/>
              <w:autoSpaceDN w:val="0"/>
              <w:spacing w:before="98" w:after="0" w:line="230" w:lineRule="auto"/>
            </w:pPr>
            <w:r>
              <w:rPr>
                <w:rFonts w:ascii="Times New Roman" w:eastAsia="Times New Roman" w:hAnsi="Times New Roman"/>
                <w:color w:val="000000"/>
                <w:sz w:val="24"/>
              </w:rPr>
              <w:t>150. Обыкновенные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C91CB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5F4D7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42B451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06570D"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46637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3ACB3FE"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E06CF3"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08643" w14:textId="77777777" w:rsidR="000812C6" w:rsidRDefault="009A20E6">
            <w:pPr>
              <w:autoSpaceDE w:val="0"/>
              <w:autoSpaceDN w:val="0"/>
              <w:spacing w:before="98" w:after="0" w:line="230" w:lineRule="auto"/>
            </w:pPr>
            <w:r>
              <w:rPr>
                <w:rFonts w:ascii="Times New Roman" w:eastAsia="Times New Roman" w:hAnsi="Times New Roman"/>
                <w:color w:val="000000"/>
                <w:sz w:val="24"/>
              </w:rPr>
              <w:t>151. Обыкновенные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EB85F7"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7F3578"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832DCD1"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4DF57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3CE129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7AE1C7E" w14:textId="77777777">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81D3C8"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A659D7" w14:textId="77777777" w:rsidR="000812C6" w:rsidRDefault="009A20E6">
            <w:pPr>
              <w:autoSpaceDE w:val="0"/>
              <w:autoSpaceDN w:val="0"/>
              <w:spacing w:before="98" w:after="0" w:line="230" w:lineRule="auto"/>
            </w:pPr>
            <w:r>
              <w:rPr>
                <w:rFonts w:ascii="Times New Roman" w:eastAsia="Times New Roman" w:hAnsi="Times New Roman"/>
                <w:color w:val="000000"/>
                <w:sz w:val="24"/>
              </w:rPr>
              <w:t>152. Обыкновенные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D1557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7C7F1C9"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C93757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0D96E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637C8D"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FDB1C97" w14:textId="77777777">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87DD92"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4C1509" w14:textId="77777777" w:rsidR="000812C6" w:rsidRDefault="009A20E6">
            <w:pPr>
              <w:autoSpaceDE w:val="0"/>
              <w:autoSpaceDN w:val="0"/>
              <w:spacing w:before="98" w:after="0" w:line="230" w:lineRule="auto"/>
            </w:pPr>
            <w:r>
              <w:rPr>
                <w:rFonts w:ascii="Times New Roman" w:eastAsia="Times New Roman" w:hAnsi="Times New Roman"/>
                <w:color w:val="000000"/>
                <w:sz w:val="24"/>
              </w:rPr>
              <w:t>153.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CFE2C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3C6E7F"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67D56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73A7E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FCA1E1"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0812C6" w14:paraId="1B044C1B"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E49D41"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4719CA1" w14:textId="77777777" w:rsidR="000812C6" w:rsidRDefault="009A20E6">
            <w:pPr>
              <w:autoSpaceDE w:val="0"/>
              <w:autoSpaceDN w:val="0"/>
              <w:spacing w:before="98" w:after="0" w:line="230" w:lineRule="auto"/>
            </w:pPr>
            <w:r>
              <w:rPr>
                <w:rFonts w:ascii="Times New Roman" w:eastAsia="Times New Roman" w:hAnsi="Times New Roman"/>
                <w:color w:val="000000"/>
                <w:sz w:val="24"/>
              </w:rPr>
              <w:t>154.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92BA6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061388"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92803AD"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21D153"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682FF3"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35CEA04"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E85E96"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814B81" w14:textId="77777777" w:rsidR="000812C6" w:rsidRDefault="009A20E6">
            <w:pPr>
              <w:autoSpaceDE w:val="0"/>
              <w:autoSpaceDN w:val="0"/>
              <w:spacing w:before="98" w:after="0" w:line="230" w:lineRule="auto"/>
            </w:pPr>
            <w:r>
              <w:rPr>
                <w:rFonts w:ascii="Times New Roman" w:eastAsia="Times New Roman" w:hAnsi="Times New Roman"/>
                <w:color w:val="000000"/>
                <w:sz w:val="24"/>
              </w:rPr>
              <w:t>155.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A5162"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50D4F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06388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3B39378"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2D492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121187B3"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8A4471"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70643D" w14:textId="77777777" w:rsidR="000812C6" w:rsidRDefault="009A20E6">
            <w:pPr>
              <w:autoSpaceDE w:val="0"/>
              <w:autoSpaceDN w:val="0"/>
              <w:spacing w:before="98" w:after="0" w:line="230" w:lineRule="auto"/>
            </w:pPr>
            <w:r>
              <w:rPr>
                <w:rFonts w:ascii="Times New Roman" w:eastAsia="Times New Roman" w:hAnsi="Times New Roman"/>
                <w:color w:val="000000"/>
                <w:sz w:val="24"/>
              </w:rPr>
              <w:t>156.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C2530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F8D9D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CAB958"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353871"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C307DD"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43D46FA" w14:textId="77777777">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8F8C68"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157.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0A5C55" w14:textId="77777777" w:rsidR="000812C6" w:rsidRDefault="009A20E6">
            <w:pPr>
              <w:autoSpaceDE w:val="0"/>
              <w:autoSpaceDN w:val="0"/>
              <w:spacing w:before="98" w:after="0" w:line="230" w:lineRule="auto"/>
            </w:pPr>
            <w:r>
              <w:rPr>
                <w:rFonts w:ascii="Times New Roman" w:eastAsia="Times New Roman" w:hAnsi="Times New Roman"/>
                <w:color w:val="000000"/>
                <w:sz w:val="24"/>
              </w:rPr>
              <w:t>157.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84E79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4B58D5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3FBCAEB"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A49FD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95E349"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94F1E43" w14:textId="77777777">
        <w:trPr>
          <w:trHeight w:hRule="exact" w:val="4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D8CE6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158.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72CFE9" w14:textId="77777777" w:rsidR="000812C6" w:rsidRDefault="009A20E6">
            <w:pPr>
              <w:autoSpaceDE w:val="0"/>
              <w:autoSpaceDN w:val="0"/>
              <w:spacing w:before="98" w:after="0" w:line="230" w:lineRule="auto"/>
            </w:pPr>
            <w:r>
              <w:rPr>
                <w:rFonts w:ascii="Times New Roman" w:eastAsia="Times New Roman" w:hAnsi="Times New Roman"/>
                <w:color w:val="000000"/>
                <w:sz w:val="24"/>
              </w:rPr>
              <w:t>158.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9EE19B"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641C77B"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8EACAA"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82B1F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F38556"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Тестирование;</w:t>
            </w:r>
          </w:p>
        </w:tc>
      </w:tr>
    </w:tbl>
    <w:p w14:paraId="6B48F15D" w14:textId="77777777" w:rsidR="000812C6" w:rsidRDefault="000812C6">
      <w:pPr>
        <w:autoSpaceDE w:val="0"/>
        <w:autoSpaceDN w:val="0"/>
        <w:spacing w:after="0" w:line="14" w:lineRule="exact"/>
      </w:pPr>
    </w:p>
    <w:p w14:paraId="686074E5" w14:textId="77777777" w:rsidR="000812C6" w:rsidRDefault="000812C6">
      <w:pPr>
        <w:sectPr w:rsidR="000812C6">
          <w:pgSz w:w="11900" w:h="16840"/>
          <w:pgMar w:top="284" w:right="650" w:bottom="598" w:left="666" w:header="720" w:footer="720" w:gutter="0"/>
          <w:cols w:space="720" w:equalWidth="0">
            <w:col w:w="10584" w:space="0"/>
          </w:cols>
          <w:docGrid w:linePitch="360"/>
        </w:sectPr>
      </w:pPr>
    </w:p>
    <w:p w14:paraId="5771559F" w14:textId="77777777" w:rsidR="000812C6" w:rsidRDefault="000812C6">
      <w:pPr>
        <w:autoSpaceDE w:val="0"/>
        <w:autoSpaceDN w:val="0"/>
        <w:spacing w:after="66" w:line="220" w:lineRule="exact"/>
      </w:pPr>
    </w:p>
    <w:tbl>
      <w:tblPr>
        <w:tblW w:w="10552" w:type="dxa"/>
        <w:tblInd w:w="-750" w:type="dxa"/>
        <w:tblLayout w:type="fixed"/>
        <w:tblLook w:val="04A0" w:firstRow="1" w:lastRow="0" w:firstColumn="1" w:lastColumn="0" w:noHBand="0" w:noVBand="1"/>
      </w:tblPr>
      <w:tblGrid>
        <w:gridCol w:w="576"/>
        <w:gridCol w:w="3144"/>
        <w:gridCol w:w="734"/>
        <w:gridCol w:w="1620"/>
        <w:gridCol w:w="1668"/>
        <w:gridCol w:w="1164"/>
        <w:gridCol w:w="1646"/>
      </w:tblGrid>
      <w:tr w:rsidR="000812C6" w14:paraId="58B336AA"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EEAC3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159.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50E889" w14:textId="77777777" w:rsidR="000812C6" w:rsidRDefault="009A20E6">
            <w:pPr>
              <w:autoSpaceDE w:val="0"/>
              <w:autoSpaceDN w:val="0"/>
              <w:spacing w:before="98" w:after="0" w:line="230" w:lineRule="auto"/>
            </w:pPr>
            <w:r>
              <w:rPr>
                <w:rFonts w:ascii="Times New Roman" w:eastAsia="Times New Roman" w:hAnsi="Times New Roman"/>
                <w:color w:val="000000"/>
                <w:sz w:val="24"/>
              </w:rPr>
              <w:t>159. Десятичные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F5989A"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6EC14B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9E2FF2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644D9F"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702924C"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3631ABAF"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44F56A"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160.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87E5A8" w14:textId="77777777" w:rsidR="000812C6" w:rsidRDefault="009A20E6">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Контрольная работа № 12 </w:t>
            </w:r>
            <w:r>
              <w:tab/>
            </w:r>
            <w:r>
              <w:rPr>
                <w:rFonts w:ascii="Times New Roman" w:eastAsia="Times New Roman" w:hAnsi="Times New Roman"/>
                <w:color w:val="000000"/>
                <w:sz w:val="24"/>
              </w:rPr>
              <w:t>(итоговая)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824B81"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9755C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C36D5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45A015"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1B0F95" w14:textId="77777777" w:rsidR="000812C6" w:rsidRDefault="009A20E6">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0812C6" w14:paraId="01946139"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94296C"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161.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05EDB4"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161.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B7CC139"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0D6F5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7528F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B11C7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9CE1E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ABCE62D" w14:textId="77777777" w:rsidTr="005A5B0D">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62818D"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162.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10E0C1"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162.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8B2BFD"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2338DE"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C4959B7"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039CBE"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A10801"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722130BD"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D7480E"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163.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F416BA"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163.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18CF0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CA8015"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A05EE0"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48886"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D64BA8"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113CD92"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57B227"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164.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5A7DE1"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164.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9BD004"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881AE6"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7C9D5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AC8D10"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AC67B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D5AE2C7"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C217B5"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165.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14410A"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165.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0FDEA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3DD3AC1"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23DDA5"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FAF37C"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5BAF24"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EA009BB"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BAB8F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166.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55EEC9"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166.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B66AD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2C8693"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733AD8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945AF4"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A71E662"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0DA7FF62"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A21364"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 xml:space="preserve">167.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CEAF9A"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167.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33A3B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1BF46C"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7CD0BD"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60C616"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9C3B9F"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8F98ADE"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FD040F"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168.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91626F"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168.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79EB88"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4D900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9AA83E"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35349B"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2FEF3B"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A2D199F"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5137CD"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169.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D65C16"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169.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977CB3"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E97CE84"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DAA8F3"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F9023A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B4B268"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4B4FE94A" w14:textId="77777777" w:rsidTr="005A5B0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3CBA6F" w14:textId="77777777" w:rsidR="000812C6" w:rsidRDefault="009A20E6">
            <w:pPr>
              <w:autoSpaceDE w:val="0"/>
              <w:autoSpaceDN w:val="0"/>
              <w:spacing w:before="98" w:after="0" w:line="230" w:lineRule="auto"/>
              <w:jc w:val="center"/>
            </w:pPr>
            <w:r>
              <w:rPr>
                <w:rFonts w:ascii="Times New Roman" w:eastAsia="Times New Roman" w:hAnsi="Times New Roman"/>
                <w:color w:val="000000"/>
                <w:sz w:val="24"/>
              </w:rPr>
              <w:t>170.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C90DB7" w14:textId="77777777" w:rsidR="000812C6" w:rsidRDefault="009A20E6">
            <w:pPr>
              <w:autoSpaceDE w:val="0"/>
              <w:autoSpaceDN w:val="0"/>
              <w:spacing w:before="98" w:after="0" w:line="230" w:lineRule="auto"/>
            </w:pPr>
            <w:r>
              <w:rPr>
                <w:rFonts w:ascii="Times New Roman" w:eastAsia="Times New Roman" w:hAnsi="Times New Roman"/>
                <w:color w:val="000000"/>
                <w:sz w:val="24"/>
              </w:rPr>
              <w:t xml:space="preserve">170. Решение задач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1FF3B5"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D53282" w14:textId="77777777" w:rsidR="000812C6" w:rsidRDefault="000812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FF7134" w14:textId="77777777" w:rsidR="000812C6" w:rsidRDefault="000812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A6B8C7" w14:textId="77777777" w:rsidR="000812C6" w:rsidRDefault="000812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0B5887" w14:textId="77777777" w:rsidR="000812C6" w:rsidRDefault="009A20E6">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0812C6" w14:paraId="2DCE959E" w14:textId="77777777" w:rsidTr="005A5B0D">
        <w:trPr>
          <w:trHeight w:hRule="exact" w:val="810"/>
        </w:trPr>
        <w:tc>
          <w:tcPr>
            <w:tcW w:w="37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3B5A934" w14:textId="77777777" w:rsidR="000812C6" w:rsidRPr="00A96E50" w:rsidRDefault="009A20E6">
            <w:pPr>
              <w:autoSpaceDE w:val="0"/>
              <w:autoSpaceDN w:val="0"/>
              <w:spacing w:before="98" w:after="0" w:line="262" w:lineRule="auto"/>
              <w:ind w:left="72" w:right="144"/>
              <w:rPr>
                <w:lang w:val="ru-RU"/>
              </w:rPr>
            </w:pPr>
            <w:r w:rsidRPr="00A96E50">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290A40" w14:textId="77777777" w:rsidR="000812C6" w:rsidRDefault="009A20E6">
            <w:pPr>
              <w:autoSpaceDE w:val="0"/>
              <w:autoSpaceDN w:val="0"/>
              <w:spacing w:before="98" w:after="0" w:line="230" w:lineRule="auto"/>
              <w:ind w:left="74"/>
            </w:pPr>
            <w:r>
              <w:rPr>
                <w:rFonts w:ascii="Times New Roman" w:eastAsia="Times New Roman" w:hAnsi="Times New Roman"/>
                <w:color w:val="000000"/>
                <w:sz w:val="24"/>
              </w:rPr>
              <w:t>170</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7B3BB3"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10</w:t>
            </w:r>
          </w:p>
        </w:tc>
        <w:tc>
          <w:tcPr>
            <w:tcW w:w="4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2AE2502" w14:textId="77777777" w:rsidR="000812C6" w:rsidRDefault="009A20E6">
            <w:pPr>
              <w:autoSpaceDE w:val="0"/>
              <w:autoSpaceDN w:val="0"/>
              <w:spacing w:before="98" w:after="0" w:line="230" w:lineRule="auto"/>
              <w:ind w:left="72"/>
            </w:pPr>
            <w:r>
              <w:rPr>
                <w:rFonts w:ascii="Times New Roman" w:eastAsia="Times New Roman" w:hAnsi="Times New Roman"/>
                <w:color w:val="000000"/>
                <w:sz w:val="24"/>
              </w:rPr>
              <w:t>0</w:t>
            </w:r>
          </w:p>
        </w:tc>
      </w:tr>
    </w:tbl>
    <w:p w14:paraId="694EAAB5" w14:textId="77777777" w:rsidR="009A20E6" w:rsidRPr="00A96E50" w:rsidRDefault="009A20E6" w:rsidP="005A5B0D">
      <w:pPr>
        <w:autoSpaceDE w:val="0"/>
        <w:autoSpaceDN w:val="0"/>
        <w:spacing w:after="78" w:line="220" w:lineRule="exact"/>
        <w:rPr>
          <w:lang w:val="ru-RU"/>
        </w:rPr>
      </w:pPr>
    </w:p>
    <w:sectPr w:rsidR="009A20E6" w:rsidRPr="00A96E50"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79280367">
    <w:abstractNumId w:val="8"/>
  </w:num>
  <w:num w:numId="2" w16cid:durableId="1076054290">
    <w:abstractNumId w:val="6"/>
  </w:num>
  <w:num w:numId="3" w16cid:durableId="2091147598">
    <w:abstractNumId w:val="5"/>
  </w:num>
  <w:num w:numId="4" w16cid:durableId="1226453278">
    <w:abstractNumId w:val="4"/>
  </w:num>
  <w:num w:numId="5" w16cid:durableId="1765151079">
    <w:abstractNumId w:val="7"/>
  </w:num>
  <w:num w:numId="6" w16cid:durableId="710569517">
    <w:abstractNumId w:val="3"/>
  </w:num>
  <w:num w:numId="7" w16cid:durableId="74055870">
    <w:abstractNumId w:val="2"/>
  </w:num>
  <w:num w:numId="8" w16cid:durableId="13044774">
    <w:abstractNumId w:val="1"/>
  </w:num>
  <w:num w:numId="9" w16cid:durableId="201518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905"/>
    <w:rsid w:val="00034616"/>
    <w:rsid w:val="0006063C"/>
    <w:rsid w:val="000812C6"/>
    <w:rsid w:val="0015074B"/>
    <w:rsid w:val="0029639D"/>
    <w:rsid w:val="003108D1"/>
    <w:rsid w:val="00326F90"/>
    <w:rsid w:val="0053594F"/>
    <w:rsid w:val="005A5B0D"/>
    <w:rsid w:val="009A20E6"/>
    <w:rsid w:val="00A96E5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2542A"/>
  <w14:defaultImageDpi w14:val="300"/>
  <w15:docId w15:val="{0468E48F-8F48-4034-B5D9-6BADAC00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835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34C9-5763-4FE1-9DB7-5C7B48BE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5515</Words>
  <Characters>31441</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eremeevg@dnevnik.ru</cp:lastModifiedBy>
  <cp:revision>6</cp:revision>
  <cp:lastPrinted>2022-11-21T03:50:00Z</cp:lastPrinted>
  <dcterms:created xsi:type="dcterms:W3CDTF">2022-11-21T03:22:00Z</dcterms:created>
  <dcterms:modified xsi:type="dcterms:W3CDTF">2023-02-06T10:14:00Z</dcterms:modified>
</cp:coreProperties>
</file>