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17617" w14:textId="77777777" w:rsidR="00CE615D" w:rsidRDefault="00CE615D">
      <w:pPr>
        <w:autoSpaceDE w:val="0"/>
        <w:autoSpaceDN w:val="0"/>
        <w:spacing w:after="78" w:line="220" w:lineRule="exact"/>
      </w:pPr>
    </w:p>
    <w:p w14:paraId="414B63F9" w14:textId="77777777" w:rsidR="00DB5BC9" w:rsidRDefault="00DB5BC9" w:rsidP="00005910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3725DA2C" w14:textId="35130C42" w:rsidR="00DB5BC9" w:rsidRDefault="00DB5BC9" w:rsidP="00005910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>
        <w:rPr>
          <w:noProof/>
        </w:rPr>
        <w:drawing>
          <wp:inline distT="0" distB="0" distL="0" distR="0" wp14:anchorId="1C28138E" wp14:editId="0197BBFA">
            <wp:extent cx="6720840" cy="9257665"/>
            <wp:effectExtent l="0" t="0" r="381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840" cy="925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A20C9" w14:textId="77777777" w:rsidR="00DB5BC9" w:rsidRDefault="00DB5BC9" w:rsidP="00005910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360925B7" w14:textId="77777777" w:rsidR="00DB5BC9" w:rsidRDefault="00DB5BC9" w:rsidP="00005910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3C2C27A6" w14:textId="422F9237" w:rsidR="00005910" w:rsidRPr="007005C7" w:rsidRDefault="00005910" w:rsidP="00005910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7005C7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МИНИСТЕРСТВО ПРОСВЕЩЕНИЯ РОССИЙСКОЙ ФЕДЕРАЦИИ</w:t>
      </w:r>
    </w:p>
    <w:p w14:paraId="04F9D63D" w14:textId="77777777" w:rsidR="00005910" w:rsidRPr="007005C7" w:rsidRDefault="00005910" w:rsidP="00005910">
      <w:pPr>
        <w:autoSpaceDE w:val="0"/>
        <w:autoSpaceDN w:val="0"/>
        <w:spacing w:after="0" w:line="230" w:lineRule="auto"/>
        <w:jc w:val="center"/>
        <w:rPr>
          <w:lang w:val="ru-RU"/>
        </w:rPr>
      </w:pPr>
    </w:p>
    <w:p w14:paraId="7F9C87D8" w14:textId="77777777" w:rsidR="00005910" w:rsidRPr="007005C7" w:rsidRDefault="00005910" w:rsidP="00005910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7005C7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науки Хабаровского края</w:t>
      </w:r>
    </w:p>
    <w:p w14:paraId="331477AF" w14:textId="77777777" w:rsidR="00005910" w:rsidRPr="007005C7" w:rsidRDefault="00005910" w:rsidP="00005910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7005C7">
        <w:rPr>
          <w:rFonts w:ascii="Times New Roman" w:eastAsia="Times New Roman" w:hAnsi="Times New Roman"/>
          <w:color w:val="000000"/>
          <w:sz w:val="24"/>
          <w:lang w:val="ru-RU"/>
        </w:rPr>
        <w:t>Муниципальное бюджетное общеобразовательное учреждение Средняя общеобразовательная школа</w:t>
      </w:r>
    </w:p>
    <w:p w14:paraId="33404520" w14:textId="77777777" w:rsidR="00005910" w:rsidRPr="007005C7" w:rsidRDefault="00005910" w:rsidP="00005910">
      <w:pPr>
        <w:autoSpaceDE w:val="0"/>
        <w:autoSpaceDN w:val="0"/>
        <w:spacing w:before="672" w:after="1376" w:line="230" w:lineRule="auto"/>
        <w:ind w:right="3822"/>
        <w:jc w:val="right"/>
      </w:pPr>
      <w:r w:rsidRPr="007005C7">
        <w:rPr>
          <w:rFonts w:ascii="Times New Roman" w:eastAsia="Times New Roman" w:hAnsi="Times New Roman"/>
          <w:color w:val="000000"/>
          <w:sz w:val="24"/>
        </w:rPr>
        <w:t xml:space="preserve">МБОУ СОШ с. </w:t>
      </w:r>
      <w:proofErr w:type="spellStart"/>
      <w:r w:rsidRPr="007005C7">
        <w:rPr>
          <w:rFonts w:ascii="Times New Roman" w:eastAsia="Times New Roman" w:hAnsi="Times New Roman"/>
          <w:color w:val="000000"/>
          <w:sz w:val="24"/>
        </w:rPr>
        <w:t>Гаровка</w:t>
      </w:r>
      <w:proofErr w:type="spellEnd"/>
      <w:r w:rsidRPr="007005C7">
        <w:rPr>
          <w:rFonts w:ascii="Times New Roman" w:eastAsia="Times New Roman" w:hAnsi="Times New Roman"/>
          <w:color w:val="000000"/>
          <w:sz w:val="24"/>
        </w:rPr>
        <w:t xml:space="preserve"> - 2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126"/>
        <w:gridCol w:w="4193"/>
      </w:tblGrid>
      <w:tr w:rsidR="00005910" w:rsidRPr="007005C7" w14:paraId="1418BA88" w14:textId="77777777" w:rsidTr="008F0CAE">
        <w:trPr>
          <w:trHeight w:hRule="exact" w:val="284"/>
        </w:trPr>
        <w:tc>
          <w:tcPr>
            <w:tcW w:w="6126" w:type="dxa"/>
            <w:tcMar>
              <w:left w:w="0" w:type="dxa"/>
              <w:right w:w="0" w:type="dxa"/>
            </w:tcMar>
          </w:tcPr>
          <w:p w14:paraId="43A89A37" w14:textId="77777777" w:rsidR="00005910" w:rsidRPr="007005C7" w:rsidRDefault="00005910" w:rsidP="008F0CAE">
            <w:pPr>
              <w:autoSpaceDE w:val="0"/>
              <w:autoSpaceDN w:val="0"/>
              <w:spacing w:before="50" w:after="0" w:line="230" w:lineRule="auto"/>
            </w:pPr>
            <w:r w:rsidRPr="007005C7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  </w:t>
            </w:r>
            <w:r w:rsidRPr="007005C7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4193" w:type="dxa"/>
            <w:tcMar>
              <w:left w:w="0" w:type="dxa"/>
              <w:right w:w="0" w:type="dxa"/>
            </w:tcMar>
          </w:tcPr>
          <w:p w14:paraId="363115A9" w14:textId="77777777" w:rsidR="00005910" w:rsidRPr="007005C7" w:rsidRDefault="00005910" w:rsidP="008F0CAE">
            <w:pPr>
              <w:autoSpaceDE w:val="0"/>
              <w:autoSpaceDN w:val="0"/>
              <w:spacing w:before="50" w:after="0" w:line="230" w:lineRule="auto"/>
            </w:pPr>
            <w:r w:rsidRPr="007005C7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005910" w:rsidRPr="007005C7" w14:paraId="03D5BD73" w14:textId="77777777" w:rsidTr="008F0CAE">
        <w:trPr>
          <w:trHeight w:hRule="exact" w:val="282"/>
        </w:trPr>
        <w:tc>
          <w:tcPr>
            <w:tcW w:w="6126" w:type="dxa"/>
            <w:tcMar>
              <w:left w:w="0" w:type="dxa"/>
              <w:right w:w="0" w:type="dxa"/>
            </w:tcMar>
          </w:tcPr>
          <w:p w14:paraId="13B8A77C" w14:textId="77777777" w:rsidR="00005910" w:rsidRPr="007005C7" w:rsidRDefault="00005910" w:rsidP="008F0CAE">
            <w:pPr>
              <w:autoSpaceDE w:val="0"/>
              <w:autoSpaceDN w:val="0"/>
              <w:spacing w:after="0" w:line="230" w:lineRule="auto"/>
            </w:pPr>
            <w:r w:rsidRPr="007005C7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  </w:t>
            </w:r>
            <w:proofErr w:type="spellStart"/>
            <w:r w:rsidRPr="007005C7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</w:t>
            </w:r>
            <w:proofErr w:type="spellEnd"/>
            <w:r w:rsidRPr="007005C7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 w:rsidRPr="007005C7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директора</w:t>
            </w:r>
            <w:proofErr w:type="spellEnd"/>
            <w:r w:rsidRPr="007005C7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 w:rsidRPr="007005C7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по</w:t>
            </w:r>
            <w:proofErr w:type="spellEnd"/>
            <w:r w:rsidRPr="007005C7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УВР</w:t>
            </w:r>
          </w:p>
        </w:tc>
        <w:tc>
          <w:tcPr>
            <w:tcW w:w="4193" w:type="dxa"/>
            <w:tcMar>
              <w:left w:w="0" w:type="dxa"/>
              <w:right w:w="0" w:type="dxa"/>
            </w:tcMar>
          </w:tcPr>
          <w:p w14:paraId="2DFDFCBD" w14:textId="77777777" w:rsidR="00005910" w:rsidRPr="007005C7" w:rsidRDefault="00005910" w:rsidP="008F0CAE">
            <w:pPr>
              <w:autoSpaceDE w:val="0"/>
              <w:autoSpaceDN w:val="0"/>
              <w:spacing w:after="0" w:line="230" w:lineRule="auto"/>
            </w:pPr>
            <w:proofErr w:type="spellStart"/>
            <w:r w:rsidRPr="007005C7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  <w:proofErr w:type="spellEnd"/>
          </w:p>
        </w:tc>
      </w:tr>
    </w:tbl>
    <w:p w14:paraId="39D18FA3" w14:textId="77777777" w:rsidR="00005910" w:rsidRPr="007005C7" w:rsidRDefault="00005910" w:rsidP="00005910">
      <w:pPr>
        <w:autoSpaceDE w:val="0"/>
        <w:autoSpaceDN w:val="0"/>
        <w:spacing w:after="0" w:line="60" w:lineRule="exac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101"/>
        <w:gridCol w:w="4227"/>
      </w:tblGrid>
      <w:tr w:rsidR="00005910" w:rsidRPr="007005C7" w14:paraId="4482F58D" w14:textId="77777777" w:rsidTr="008F0CAE">
        <w:trPr>
          <w:trHeight w:hRule="exact" w:val="443"/>
        </w:trPr>
        <w:tc>
          <w:tcPr>
            <w:tcW w:w="6101" w:type="dxa"/>
            <w:tcMar>
              <w:left w:w="0" w:type="dxa"/>
              <w:right w:w="0" w:type="dxa"/>
            </w:tcMar>
          </w:tcPr>
          <w:p w14:paraId="37803629" w14:textId="77777777" w:rsidR="00005910" w:rsidRPr="007005C7" w:rsidRDefault="00005910" w:rsidP="008F0CAE">
            <w:pPr>
              <w:autoSpaceDE w:val="0"/>
              <w:autoSpaceDN w:val="0"/>
              <w:spacing w:before="60" w:after="0" w:line="230" w:lineRule="auto"/>
              <w:ind w:right="410"/>
            </w:pPr>
            <w:r w:rsidRPr="007005C7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  </w:t>
            </w:r>
            <w:r w:rsidRPr="007005C7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  <w:proofErr w:type="spellStart"/>
            <w:r w:rsidRPr="007005C7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Стригова</w:t>
            </w:r>
            <w:proofErr w:type="spellEnd"/>
            <w:r w:rsidRPr="007005C7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Л.А.</w:t>
            </w:r>
          </w:p>
        </w:tc>
        <w:tc>
          <w:tcPr>
            <w:tcW w:w="4227" w:type="dxa"/>
            <w:tcMar>
              <w:left w:w="0" w:type="dxa"/>
              <w:right w:w="0" w:type="dxa"/>
            </w:tcMar>
          </w:tcPr>
          <w:p w14:paraId="4CAA837B" w14:textId="77777777" w:rsidR="00005910" w:rsidRPr="007005C7" w:rsidRDefault="00005910" w:rsidP="008F0CAE">
            <w:pPr>
              <w:autoSpaceDE w:val="0"/>
              <w:autoSpaceDN w:val="0"/>
              <w:spacing w:before="60" w:after="0" w:line="230" w:lineRule="auto"/>
            </w:pPr>
            <w:r w:rsidRPr="007005C7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  <w:proofErr w:type="spellStart"/>
            <w:r w:rsidRPr="007005C7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Белашова</w:t>
            </w:r>
            <w:proofErr w:type="spellEnd"/>
            <w:r w:rsidRPr="007005C7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И.В.</w:t>
            </w:r>
          </w:p>
        </w:tc>
      </w:tr>
      <w:tr w:rsidR="00005910" w:rsidRPr="007005C7" w14:paraId="387264E8" w14:textId="77777777" w:rsidTr="008F0CAE">
        <w:trPr>
          <w:trHeight w:hRule="exact" w:val="484"/>
        </w:trPr>
        <w:tc>
          <w:tcPr>
            <w:tcW w:w="6101" w:type="dxa"/>
            <w:tcMar>
              <w:left w:w="0" w:type="dxa"/>
              <w:right w:w="0" w:type="dxa"/>
            </w:tcMar>
          </w:tcPr>
          <w:p w14:paraId="6F130354" w14:textId="77777777" w:rsidR="00005910" w:rsidRPr="007005C7" w:rsidRDefault="00005910" w:rsidP="008F0CAE">
            <w:pPr>
              <w:autoSpaceDE w:val="0"/>
              <w:autoSpaceDN w:val="0"/>
              <w:spacing w:before="102" w:after="0" w:line="230" w:lineRule="auto"/>
              <w:ind w:right="1994"/>
            </w:pPr>
            <w:r w:rsidRPr="007005C7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 </w:t>
            </w:r>
            <w:proofErr w:type="spellStart"/>
            <w:r w:rsidRPr="007005C7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 w:rsidRPr="007005C7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</w:p>
        </w:tc>
        <w:tc>
          <w:tcPr>
            <w:tcW w:w="4227" w:type="dxa"/>
            <w:tcMar>
              <w:left w:w="0" w:type="dxa"/>
              <w:right w:w="0" w:type="dxa"/>
            </w:tcMar>
          </w:tcPr>
          <w:p w14:paraId="477396F1" w14:textId="77777777" w:rsidR="00005910" w:rsidRPr="007005C7" w:rsidRDefault="00005910" w:rsidP="008F0CAE">
            <w:pPr>
              <w:autoSpaceDE w:val="0"/>
              <w:autoSpaceDN w:val="0"/>
              <w:spacing w:before="102" w:after="0" w:line="230" w:lineRule="auto"/>
            </w:pPr>
            <w:proofErr w:type="spellStart"/>
            <w:r w:rsidRPr="007005C7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</w:t>
            </w:r>
            <w:proofErr w:type="spellEnd"/>
            <w:r w:rsidRPr="007005C7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</w:p>
        </w:tc>
      </w:tr>
      <w:tr w:rsidR="00005910" w:rsidRPr="007005C7" w14:paraId="77F6B9F1" w14:textId="77777777" w:rsidTr="008F0CAE">
        <w:trPr>
          <w:trHeight w:hRule="exact" w:val="532"/>
        </w:trPr>
        <w:tc>
          <w:tcPr>
            <w:tcW w:w="6101" w:type="dxa"/>
            <w:tcMar>
              <w:left w:w="0" w:type="dxa"/>
              <w:right w:w="0" w:type="dxa"/>
            </w:tcMar>
          </w:tcPr>
          <w:p w14:paraId="1795EB74" w14:textId="77777777" w:rsidR="00005910" w:rsidRPr="007005C7" w:rsidRDefault="00005910" w:rsidP="008F0CAE">
            <w:pPr>
              <w:autoSpaceDE w:val="0"/>
              <w:autoSpaceDN w:val="0"/>
              <w:spacing w:before="110" w:after="0" w:line="230" w:lineRule="auto"/>
              <w:ind w:right="2348"/>
            </w:pPr>
            <w:r w:rsidRPr="007005C7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 </w:t>
            </w:r>
            <w:proofErr w:type="spellStart"/>
            <w:r w:rsidRPr="007005C7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 w:rsidRPr="007005C7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_____</w:t>
            </w:r>
            <w:r w:rsidRPr="007005C7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"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_____</w:t>
            </w:r>
            <w:r w:rsidRPr="007005C7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  <w:r w:rsidRPr="007005C7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г.</w:t>
            </w:r>
          </w:p>
        </w:tc>
        <w:tc>
          <w:tcPr>
            <w:tcW w:w="4227" w:type="dxa"/>
            <w:tcMar>
              <w:left w:w="0" w:type="dxa"/>
              <w:right w:w="0" w:type="dxa"/>
            </w:tcMar>
          </w:tcPr>
          <w:p w14:paraId="6D768C71" w14:textId="77777777" w:rsidR="00005910" w:rsidRPr="007005C7" w:rsidRDefault="00005910" w:rsidP="008F0CAE">
            <w:pPr>
              <w:autoSpaceDE w:val="0"/>
              <w:autoSpaceDN w:val="0"/>
              <w:spacing w:before="110" w:after="0" w:line="230" w:lineRule="auto"/>
              <w:rPr>
                <w:lang w:val="ru-RU"/>
              </w:rPr>
            </w:pPr>
            <w:proofErr w:type="spellStart"/>
            <w:r w:rsidRPr="007005C7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 w:rsidRPr="007005C7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_____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"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_____</w:t>
            </w:r>
            <w:r w:rsidRPr="007005C7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г.</w:t>
            </w:r>
          </w:p>
        </w:tc>
      </w:tr>
    </w:tbl>
    <w:p w14:paraId="4F484C29" w14:textId="77777777" w:rsidR="00005910" w:rsidRPr="007005C7" w:rsidRDefault="00005910" w:rsidP="00005910">
      <w:pPr>
        <w:autoSpaceDE w:val="0"/>
        <w:autoSpaceDN w:val="0"/>
        <w:spacing w:before="978" w:after="0" w:line="262" w:lineRule="auto"/>
        <w:ind w:left="3744" w:right="3744"/>
        <w:jc w:val="center"/>
        <w:rPr>
          <w:lang w:val="ru-RU"/>
        </w:rPr>
      </w:pPr>
      <w:r w:rsidRPr="007005C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Pr="007005C7">
        <w:rPr>
          <w:lang w:val="ru-RU"/>
        </w:rPr>
        <w:br/>
      </w:r>
      <w:r w:rsidRPr="007005C7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 w:rsidRPr="007005C7">
        <w:rPr>
          <w:rFonts w:ascii="Times New Roman" w:eastAsia="Times New Roman" w:hAnsi="Times New Roman"/>
          <w:b/>
          <w:color w:val="000000"/>
          <w:sz w:val="24"/>
        </w:rPr>
        <w:t>ID</w:t>
      </w:r>
      <w:r w:rsidRPr="00005910">
        <w:t xml:space="preserve"> </w:t>
      </w:r>
      <w:proofErr w:type="gramStart"/>
      <w:r w:rsidRPr="00005910">
        <w:rPr>
          <w:rFonts w:ascii="Times New Roman" w:eastAsia="Times New Roman" w:hAnsi="Times New Roman"/>
          <w:b/>
          <w:color w:val="000000"/>
          <w:sz w:val="24"/>
        </w:rPr>
        <w:t>5549352</w:t>
      </w:r>
      <w:r w:rsidRPr="00005910">
        <w:rPr>
          <w:lang w:val="ru-RU"/>
        </w:rPr>
        <w:t xml:space="preserve"> </w:t>
      </w:r>
      <w:r w:rsidRPr="007005C7">
        <w:rPr>
          <w:rFonts w:ascii="Times New Roman" w:eastAsia="Times New Roman" w:hAnsi="Times New Roman"/>
          <w:b/>
          <w:color w:val="000000"/>
          <w:sz w:val="24"/>
          <w:lang w:val="ru-RU"/>
        </w:rPr>
        <w:t>)</w:t>
      </w:r>
      <w:proofErr w:type="gramEnd"/>
    </w:p>
    <w:p w14:paraId="239E933E" w14:textId="77777777" w:rsidR="00005910" w:rsidRPr="007005C7" w:rsidRDefault="00005910" w:rsidP="00005910">
      <w:pPr>
        <w:autoSpaceDE w:val="0"/>
        <w:autoSpaceDN w:val="0"/>
        <w:spacing w:before="166" w:after="0" w:line="262" w:lineRule="auto"/>
        <w:ind w:left="4320" w:right="4176"/>
        <w:jc w:val="center"/>
        <w:rPr>
          <w:lang w:val="ru-RU"/>
        </w:rPr>
      </w:pPr>
      <w:r w:rsidRPr="007005C7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7005C7">
        <w:rPr>
          <w:lang w:val="ru-RU"/>
        </w:rPr>
        <w:br/>
      </w:r>
      <w:r w:rsidRPr="007005C7">
        <w:rPr>
          <w:rFonts w:ascii="Times New Roman" w:eastAsia="Times New Roman" w:hAnsi="Times New Roman"/>
          <w:color w:val="000000"/>
          <w:sz w:val="24"/>
          <w:lang w:val="ru-RU"/>
        </w:rPr>
        <w:t>«Биология»</w:t>
      </w:r>
    </w:p>
    <w:p w14:paraId="15837CE7" w14:textId="77777777" w:rsidR="00005910" w:rsidRPr="007005C7" w:rsidRDefault="00005910" w:rsidP="00005910">
      <w:pPr>
        <w:autoSpaceDE w:val="0"/>
        <w:autoSpaceDN w:val="0"/>
        <w:spacing w:before="670" w:after="0" w:line="262" w:lineRule="auto"/>
        <w:ind w:left="3024" w:right="2880"/>
        <w:jc w:val="center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для 9</w:t>
      </w:r>
      <w:r w:rsidRPr="007005C7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класса основного общего образования </w:t>
      </w:r>
      <w:r w:rsidRPr="007005C7">
        <w:rPr>
          <w:lang w:val="ru-RU"/>
        </w:rPr>
        <w:br/>
      </w:r>
      <w:r w:rsidRPr="007005C7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14:paraId="705B796A" w14:textId="77777777" w:rsidR="00005910" w:rsidRPr="007005C7" w:rsidRDefault="00005910" w:rsidP="00005910">
      <w:pPr>
        <w:autoSpaceDE w:val="0"/>
        <w:autoSpaceDN w:val="0"/>
        <w:spacing w:before="2112" w:after="0" w:line="262" w:lineRule="auto"/>
        <w:ind w:left="8438" w:right="144" w:hanging="3624"/>
        <w:rPr>
          <w:lang w:val="ru-RU"/>
        </w:rPr>
      </w:pPr>
      <w:r w:rsidRPr="007005C7">
        <w:rPr>
          <w:rFonts w:ascii="Times New Roman" w:eastAsia="Times New Roman" w:hAnsi="Times New Roman"/>
          <w:color w:val="000000"/>
          <w:sz w:val="24"/>
          <w:lang w:val="ru-RU"/>
        </w:rPr>
        <w:t>Составитель: Провоторова Валентина Владимировна учитель биологии</w:t>
      </w:r>
    </w:p>
    <w:p w14:paraId="004DCD00" w14:textId="77777777" w:rsidR="00005910" w:rsidRPr="007005C7" w:rsidRDefault="00005910" w:rsidP="00005910">
      <w:pPr>
        <w:rPr>
          <w:lang w:val="ru-RU"/>
        </w:rPr>
      </w:pPr>
    </w:p>
    <w:p w14:paraId="43BE2548" w14:textId="77777777" w:rsidR="00005910" w:rsidRPr="007005C7" w:rsidRDefault="00005910" w:rsidP="00005910">
      <w:pPr>
        <w:jc w:val="center"/>
        <w:rPr>
          <w:lang w:val="ru-RU"/>
        </w:rPr>
      </w:pPr>
    </w:p>
    <w:p w14:paraId="70A92268" w14:textId="77777777" w:rsidR="00005910" w:rsidRDefault="00005910" w:rsidP="00005910">
      <w:pPr>
        <w:jc w:val="center"/>
        <w:rPr>
          <w:lang w:val="ru-RU"/>
        </w:rPr>
      </w:pPr>
    </w:p>
    <w:p w14:paraId="2399E38C" w14:textId="77777777" w:rsidR="008F0CAE" w:rsidRPr="007005C7" w:rsidRDefault="008F0CAE" w:rsidP="00005910">
      <w:pPr>
        <w:jc w:val="center"/>
        <w:rPr>
          <w:lang w:val="ru-RU"/>
        </w:rPr>
      </w:pPr>
    </w:p>
    <w:p w14:paraId="61BB3DC3" w14:textId="77777777" w:rsidR="00005910" w:rsidRPr="007005C7" w:rsidRDefault="00005910" w:rsidP="00005910">
      <w:pPr>
        <w:jc w:val="center"/>
        <w:rPr>
          <w:lang w:val="ru-RU"/>
        </w:rPr>
      </w:pPr>
    </w:p>
    <w:p w14:paraId="673D3BC0" w14:textId="77777777" w:rsidR="00CE615D" w:rsidRDefault="00005910" w:rsidP="00005910">
      <w:pPr>
        <w:autoSpaceDE w:val="0"/>
        <w:autoSpaceDN w:val="0"/>
        <w:spacing w:after="138" w:line="220" w:lineRule="exact"/>
        <w:jc w:val="center"/>
        <w:rPr>
          <w:lang w:val="ru-RU"/>
        </w:rPr>
      </w:pPr>
      <w:r w:rsidRPr="007005C7">
        <w:rPr>
          <w:lang w:val="ru-RU"/>
        </w:rPr>
        <w:t>с.Гаровка-2</w:t>
      </w:r>
    </w:p>
    <w:p w14:paraId="332A33C1" w14:textId="77777777" w:rsidR="00005910" w:rsidRDefault="00005910" w:rsidP="00005910">
      <w:pPr>
        <w:autoSpaceDE w:val="0"/>
        <w:autoSpaceDN w:val="0"/>
        <w:spacing w:after="138" w:line="220" w:lineRule="exact"/>
        <w:rPr>
          <w:lang w:val="ru-RU"/>
        </w:rPr>
      </w:pPr>
    </w:p>
    <w:p w14:paraId="75104861" w14:textId="77777777" w:rsidR="00005910" w:rsidRDefault="00005910" w:rsidP="00005910">
      <w:pPr>
        <w:autoSpaceDE w:val="0"/>
        <w:autoSpaceDN w:val="0"/>
        <w:spacing w:after="138" w:line="220" w:lineRule="exact"/>
        <w:rPr>
          <w:lang w:val="ru-RU"/>
        </w:rPr>
      </w:pPr>
    </w:p>
    <w:p w14:paraId="0CB5A634" w14:textId="77777777" w:rsidR="00005910" w:rsidRPr="008F0CAE" w:rsidRDefault="00005910" w:rsidP="00005910">
      <w:pPr>
        <w:autoSpaceDE w:val="0"/>
        <w:autoSpaceDN w:val="0"/>
        <w:spacing w:after="138" w:line="220" w:lineRule="exact"/>
        <w:rPr>
          <w:lang w:val="ru-RU"/>
        </w:rPr>
      </w:pPr>
    </w:p>
    <w:p w14:paraId="2FB5E133" w14:textId="77777777" w:rsidR="00CE615D" w:rsidRPr="00005910" w:rsidRDefault="00542710">
      <w:pPr>
        <w:autoSpaceDE w:val="0"/>
        <w:autoSpaceDN w:val="0"/>
        <w:spacing w:after="0"/>
        <w:ind w:firstLine="180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Рабочая 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а также Примерной программы воспитания.</w:t>
      </w:r>
    </w:p>
    <w:p w14:paraId="6F8D1FDD" w14:textId="77777777" w:rsidR="00CE615D" w:rsidRPr="00005910" w:rsidRDefault="00542710">
      <w:pPr>
        <w:autoSpaceDE w:val="0"/>
        <w:autoSpaceDN w:val="0"/>
        <w:spacing w:before="226" w:after="0" w:line="230" w:lineRule="auto"/>
        <w:rPr>
          <w:lang w:val="ru-RU"/>
        </w:rPr>
      </w:pPr>
      <w:r w:rsidRPr="00005910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14:paraId="140C6649" w14:textId="77777777" w:rsidR="00CE615D" w:rsidRPr="00005910" w:rsidRDefault="00542710">
      <w:pPr>
        <w:autoSpaceDE w:val="0"/>
        <w:autoSpaceDN w:val="0"/>
        <w:spacing w:before="346" w:after="0"/>
        <w:ind w:right="144" w:firstLine="180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Данная программа по биологии основного общего образования разработана в соответствии с требованиями обновлённого Федерального государственного образовательного стандарта основного общего образования (ФГОС ООО) и с учётом Примерной основной образовательной программы основного общего образования (ПООП ООО).</w:t>
      </w:r>
    </w:p>
    <w:p w14:paraId="3ABCC1E1" w14:textId="77777777" w:rsidR="00CE615D" w:rsidRPr="00005910" w:rsidRDefault="00542710">
      <w:pPr>
        <w:autoSpaceDE w:val="0"/>
        <w:autoSpaceDN w:val="0"/>
        <w:spacing w:before="72" w:after="0" w:line="281" w:lineRule="auto"/>
        <w:ind w:right="144" w:firstLine="180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направлена на формирование естественно-научной грамотности учащихся и </w:t>
      </w:r>
      <w:r w:rsidRPr="00005910">
        <w:rPr>
          <w:lang w:val="ru-RU"/>
        </w:rPr>
        <w:br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организацию изучения биологии на деятельностной основе. В программе учитываются возможности предмета в реализации Требований ФГОС ООО к планируемым,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образования.</w:t>
      </w:r>
    </w:p>
    <w:p w14:paraId="7666B9E3" w14:textId="77777777" w:rsidR="00CE615D" w:rsidRPr="00005910" w:rsidRDefault="00542710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программе определяются основные цели изучения биологии на уровне 9 класса основного общего образования, планируемые результаты освоения курса биологии: личностные, метапредметные, предметные. </w:t>
      </w:r>
    </w:p>
    <w:p w14:paraId="5DF641E8" w14:textId="77777777" w:rsidR="00CE615D" w:rsidRPr="00005910" w:rsidRDefault="00542710">
      <w:pPr>
        <w:autoSpaceDE w:val="0"/>
        <w:autoSpaceDN w:val="0"/>
        <w:spacing w:before="262" w:after="0" w:line="230" w:lineRule="auto"/>
        <w:rPr>
          <w:lang w:val="ru-RU"/>
        </w:rPr>
      </w:pPr>
      <w:r w:rsidRPr="00005910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«БИОЛОГИЯ»</w:t>
      </w:r>
    </w:p>
    <w:p w14:paraId="4B4B58A4" w14:textId="77777777" w:rsidR="00CE615D" w:rsidRPr="00005910" w:rsidRDefault="00542710">
      <w:pPr>
        <w:autoSpaceDE w:val="0"/>
        <w:autoSpaceDN w:val="0"/>
        <w:spacing w:before="166" w:after="0" w:line="281" w:lineRule="auto"/>
        <w:ind w:firstLine="180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Учебный предмет «Биология» развивает представления о познаваемости живой природы и методах её познания, он позволяет сформировать систему научных знаний о живых системах, умения их получать, присваивать и применять в жизненных ситуациях. 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 </w:t>
      </w:r>
    </w:p>
    <w:p w14:paraId="249472FB" w14:textId="77777777" w:rsidR="00CE615D" w:rsidRPr="00005910" w:rsidRDefault="00542710">
      <w:pPr>
        <w:autoSpaceDE w:val="0"/>
        <w:autoSpaceDN w:val="0"/>
        <w:spacing w:before="262" w:after="0" w:line="230" w:lineRule="auto"/>
        <w:rPr>
          <w:lang w:val="ru-RU"/>
        </w:rPr>
      </w:pPr>
      <w:r w:rsidRPr="00005910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«БИОЛОГИЯ»</w:t>
      </w:r>
    </w:p>
    <w:p w14:paraId="6E0BD422" w14:textId="77777777" w:rsidR="00CE615D" w:rsidRPr="00005910" w:rsidRDefault="00542710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Целями изучения биологии на уровне основного общего образования являются:</w:t>
      </w:r>
    </w:p>
    <w:p w14:paraId="56D60B18" w14:textId="77777777" w:rsidR="00CE615D" w:rsidRPr="00005910" w:rsidRDefault="00542710">
      <w:pPr>
        <w:autoSpaceDE w:val="0"/>
        <w:autoSpaceDN w:val="0"/>
        <w:spacing w:before="178" w:after="0" w:line="262" w:lineRule="auto"/>
        <w:ind w:left="420" w:right="288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системы знаний о признаках и процессах жизнедеятельности биологических систем разного уровня организации;</w:t>
      </w:r>
    </w:p>
    <w:p w14:paraId="6C74838A" w14:textId="77777777" w:rsidR="00CE615D" w:rsidRPr="00005910" w:rsidRDefault="00542710">
      <w:pPr>
        <w:autoSpaceDE w:val="0"/>
        <w:autoSpaceDN w:val="0"/>
        <w:spacing w:before="240" w:after="0" w:line="262" w:lineRule="auto"/>
        <w:ind w:left="420" w:right="576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системы знаний об особенностях строения, жизнедеятельности организма человека, условиях сохранения его здоровья;</w:t>
      </w:r>
    </w:p>
    <w:p w14:paraId="4CE72D95" w14:textId="77777777" w:rsidR="00CE615D" w:rsidRPr="00005910" w:rsidRDefault="00542710">
      <w:pPr>
        <w:autoSpaceDE w:val="0"/>
        <w:autoSpaceDN w:val="0"/>
        <w:spacing w:before="238" w:after="0" w:line="262" w:lineRule="auto"/>
        <w:ind w:left="420" w:right="144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умений применять методы биологической науки для изучения биологических систем, в том числе и организма человека;</w:t>
      </w:r>
    </w:p>
    <w:p w14:paraId="5BCC8F0F" w14:textId="77777777" w:rsidR="00CE615D" w:rsidRPr="00005910" w:rsidRDefault="00542710">
      <w:pPr>
        <w:autoSpaceDE w:val="0"/>
        <w:autoSpaceDN w:val="0"/>
        <w:spacing w:before="238" w:after="0" w:line="271" w:lineRule="auto"/>
        <w:ind w:left="420" w:right="576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14:paraId="51991BCC" w14:textId="77777777" w:rsidR="00CE615D" w:rsidRPr="00005910" w:rsidRDefault="00542710">
      <w:pPr>
        <w:autoSpaceDE w:val="0"/>
        <w:autoSpaceDN w:val="0"/>
        <w:spacing w:before="238" w:after="0" w:line="271" w:lineRule="auto"/>
        <w:ind w:left="420" w:right="576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14:paraId="79CC49C8" w14:textId="77777777" w:rsidR="00CE615D" w:rsidRPr="00005910" w:rsidRDefault="00542710">
      <w:pPr>
        <w:autoSpaceDE w:val="0"/>
        <w:autoSpaceDN w:val="0"/>
        <w:spacing w:before="238" w:after="0" w:line="262" w:lineRule="auto"/>
        <w:ind w:left="420" w:right="144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экологической культуры в целях сохранения собственного здоровья и охраны окружающей среды.</w:t>
      </w:r>
    </w:p>
    <w:p w14:paraId="2D377458" w14:textId="77777777" w:rsidR="00CE615D" w:rsidRPr="00005910" w:rsidRDefault="00CE615D">
      <w:pPr>
        <w:rPr>
          <w:lang w:val="ru-RU"/>
        </w:rPr>
        <w:sectPr w:rsidR="00CE615D" w:rsidRPr="00005910">
          <w:pgSz w:w="11900" w:h="16840"/>
          <w:pgMar w:top="358" w:right="650" w:bottom="564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43772305" w14:textId="77777777" w:rsidR="00CE615D" w:rsidRPr="00005910" w:rsidRDefault="00CE615D">
      <w:pPr>
        <w:autoSpaceDE w:val="0"/>
        <w:autoSpaceDN w:val="0"/>
        <w:spacing w:after="78" w:line="220" w:lineRule="exact"/>
        <w:rPr>
          <w:lang w:val="ru-RU"/>
        </w:rPr>
      </w:pPr>
    </w:p>
    <w:p w14:paraId="4C87427E" w14:textId="77777777" w:rsidR="00CE615D" w:rsidRPr="00005910" w:rsidRDefault="00542710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Достижение целей обеспечивается решением следующих ЗАДАЧ:</w:t>
      </w:r>
    </w:p>
    <w:p w14:paraId="7C0EC724" w14:textId="77777777" w:rsidR="00CE615D" w:rsidRPr="00005910" w:rsidRDefault="00542710">
      <w:pPr>
        <w:autoSpaceDE w:val="0"/>
        <w:autoSpaceDN w:val="0"/>
        <w:spacing w:before="178" w:after="0" w:line="271" w:lineRule="auto"/>
        <w:ind w:left="420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приобретение знаний обучающимися о живой природе, закономерностях строения, </w:t>
      </w:r>
      <w:r w:rsidRPr="00005910">
        <w:rPr>
          <w:lang w:val="ru-RU"/>
        </w:rPr>
        <w:br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 xml:space="preserve">жизнедеятельности и </w:t>
      </w:r>
      <w:proofErr w:type="spellStart"/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средообразующей</w:t>
      </w:r>
      <w:proofErr w:type="spellEnd"/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 xml:space="preserve"> роли организмов; человеке как биосоциальном существе; о роли биологической науки в практической деятельности людей;</w:t>
      </w:r>
    </w:p>
    <w:p w14:paraId="5DFABB71" w14:textId="77777777" w:rsidR="00CE615D" w:rsidRPr="00005910" w:rsidRDefault="00542710">
      <w:pPr>
        <w:autoSpaceDE w:val="0"/>
        <w:autoSpaceDN w:val="0"/>
        <w:spacing w:before="238" w:after="0" w:line="262" w:lineRule="auto"/>
        <w:ind w:left="420" w:right="1296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14:paraId="76F5D88E" w14:textId="77777777" w:rsidR="00CE615D" w:rsidRPr="00005910" w:rsidRDefault="00542710">
      <w:pPr>
        <w:autoSpaceDE w:val="0"/>
        <w:autoSpaceDN w:val="0"/>
        <w:spacing w:before="238" w:after="0" w:line="262" w:lineRule="auto"/>
        <w:ind w:left="420" w:right="864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14:paraId="5081BF1D" w14:textId="77777777" w:rsidR="00CE615D" w:rsidRPr="00005910" w:rsidRDefault="00542710">
      <w:pPr>
        <w:autoSpaceDE w:val="0"/>
        <w:autoSpaceDN w:val="0"/>
        <w:spacing w:before="240" w:after="0" w:line="262" w:lineRule="auto"/>
        <w:ind w:left="420" w:right="864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воспитание биологически и экологически грамотной личности, готовой к сохранению собственного здоровья и охраны окружающей среды. </w:t>
      </w:r>
    </w:p>
    <w:p w14:paraId="1C8D9B5F" w14:textId="77777777" w:rsidR="00CE615D" w:rsidRPr="00005910" w:rsidRDefault="00542710">
      <w:pPr>
        <w:autoSpaceDE w:val="0"/>
        <w:autoSpaceDN w:val="0"/>
        <w:spacing w:before="322" w:after="0" w:line="230" w:lineRule="auto"/>
        <w:rPr>
          <w:lang w:val="ru-RU"/>
        </w:rPr>
      </w:pPr>
      <w:r w:rsidRPr="00005910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«БИОЛОГИЯ» В УЧЕБНОМ ПЛАНЕ</w:t>
      </w:r>
    </w:p>
    <w:p w14:paraId="7F8E4B32" w14:textId="77777777" w:rsidR="00CE615D" w:rsidRPr="00005910" w:rsidRDefault="00542710">
      <w:pPr>
        <w:autoSpaceDE w:val="0"/>
        <w:autoSpaceDN w:val="0"/>
        <w:spacing w:before="166" w:after="0" w:line="271" w:lineRule="auto"/>
        <w:ind w:right="468" w:firstLine="180"/>
        <w:jc w:val="both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ФГОС ООО биология является обязательным предметом на уровне основного общего образования. Данная программа предусматривает изучение биологии в 9 классе - 2 часа в неделю, всего - 68 часов.</w:t>
      </w:r>
    </w:p>
    <w:p w14:paraId="10E7CC81" w14:textId="77777777" w:rsidR="00CE615D" w:rsidRPr="00005910" w:rsidRDefault="00CE615D">
      <w:pPr>
        <w:autoSpaceDE w:val="0"/>
        <w:autoSpaceDN w:val="0"/>
        <w:spacing w:after="78" w:line="220" w:lineRule="exact"/>
        <w:rPr>
          <w:lang w:val="ru-RU"/>
        </w:rPr>
      </w:pPr>
    </w:p>
    <w:p w14:paraId="279D36C6" w14:textId="77777777" w:rsidR="00CE615D" w:rsidRPr="00005910" w:rsidRDefault="00542710">
      <w:pPr>
        <w:autoSpaceDE w:val="0"/>
        <w:autoSpaceDN w:val="0"/>
        <w:spacing w:after="0" w:line="230" w:lineRule="auto"/>
        <w:rPr>
          <w:lang w:val="ru-RU"/>
        </w:rPr>
      </w:pPr>
      <w:r w:rsidRPr="0000591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14:paraId="554B0F76" w14:textId="77777777" w:rsidR="00CE615D" w:rsidRPr="00005910" w:rsidRDefault="00542710">
      <w:pPr>
        <w:tabs>
          <w:tab w:val="left" w:pos="180"/>
        </w:tabs>
        <w:autoSpaceDE w:val="0"/>
        <w:autoSpaceDN w:val="0"/>
        <w:spacing w:before="346" w:after="0"/>
        <w:ind w:right="144"/>
        <w:rPr>
          <w:lang w:val="ru-RU"/>
        </w:rPr>
      </w:pPr>
      <w:r w:rsidRPr="00005910">
        <w:rPr>
          <w:lang w:val="ru-RU"/>
        </w:rPr>
        <w:tab/>
      </w:r>
      <w:r w:rsidRPr="0000591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Человек — биосоциальный вид </w:t>
      </w:r>
      <w:r w:rsidRPr="00005910">
        <w:rPr>
          <w:lang w:val="ru-RU"/>
        </w:rPr>
        <w:br/>
      </w:r>
      <w:r w:rsidRPr="00005910">
        <w:rPr>
          <w:lang w:val="ru-RU"/>
        </w:rPr>
        <w:tab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Науки о человеке (анатомия, физиология, психология, антропология, гигиена, санитария, экология человека). Методы изучения организма человека. Значение знаний о человеке для самопознания и сохранения здоровья. Особенности человека как биосоциального существа.</w:t>
      </w:r>
    </w:p>
    <w:p w14:paraId="3B9D1149" w14:textId="77777777" w:rsidR="00CE615D" w:rsidRPr="00005910" w:rsidRDefault="00542710">
      <w:pPr>
        <w:autoSpaceDE w:val="0"/>
        <w:autoSpaceDN w:val="0"/>
        <w:spacing w:before="70" w:after="0"/>
        <w:ind w:firstLine="180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Место человека в системе органического мира. Человек как часть природы. Систематическое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социальные факторы становления человека. Человеческие расы.</w:t>
      </w:r>
    </w:p>
    <w:p w14:paraId="13ACFB2F" w14:textId="77777777" w:rsidR="00CE615D" w:rsidRPr="00005910" w:rsidRDefault="00542710">
      <w:pPr>
        <w:autoSpaceDE w:val="0"/>
        <w:autoSpaceDN w:val="0"/>
        <w:spacing w:before="192" w:after="0" w:line="262" w:lineRule="auto"/>
        <w:ind w:left="180" w:right="1296"/>
        <w:rPr>
          <w:lang w:val="ru-RU"/>
        </w:rPr>
      </w:pPr>
      <w:r w:rsidRPr="0000591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Структура организма человека </w:t>
      </w:r>
      <w:r w:rsidRPr="00005910">
        <w:rPr>
          <w:lang w:val="ru-RU"/>
        </w:rPr>
        <w:br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Строение и химический состав клетки. Обмен веществ и превращение энергии в клетке.</w:t>
      </w:r>
    </w:p>
    <w:p w14:paraId="6E2CEF7F" w14:textId="77777777" w:rsidR="00CE615D" w:rsidRPr="00005910" w:rsidRDefault="00542710">
      <w:pPr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Многообразие клеток, их деление. Нуклеиновые кислоты. Гены. Хромосомы. Хромосомный набор. Митоз, мейоз. Соматические и половые клетки. Стволовые клетки.</w:t>
      </w:r>
    </w:p>
    <w:p w14:paraId="4CECC888" w14:textId="77777777" w:rsidR="00CE615D" w:rsidRPr="00005910" w:rsidRDefault="00542710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 xml:space="preserve">Типы тканей организма человека: эпителиальные, соединительные, мышечные, нервная. Свойства тканей, их функции. Органы и системы органов. Организм как единое целое. </w:t>
      </w:r>
      <w:proofErr w:type="gramStart"/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Взаимо-связь</w:t>
      </w:r>
      <w:proofErr w:type="gramEnd"/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 xml:space="preserve"> органов и систем как основа гомеостаза.</w:t>
      </w:r>
    </w:p>
    <w:p w14:paraId="32D5EABD" w14:textId="77777777" w:rsidR="00CE615D" w:rsidRPr="00005910" w:rsidRDefault="00542710">
      <w:pPr>
        <w:tabs>
          <w:tab w:val="left" w:pos="180"/>
        </w:tabs>
        <w:autoSpaceDE w:val="0"/>
        <w:autoSpaceDN w:val="0"/>
        <w:spacing w:before="70" w:after="0" w:line="262" w:lineRule="auto"/>
        <w:ind w:right="4176"/>
        <w:rPr>
          <w:lang w:val="ru-RU"/>
        </w:rPr>
      </w:pPr>
      <w:r w:rsidRPr="00005910">
        <w:rPr>
          <w:lang w:val="ru-RU"/>
        </w:rPr>
        <w:tab/>
      </w:r>
      <w:r w:rsidRPr="0000591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Лабораторные и практические работы </w:t>
      </w:r>
      <w:r w:rsidRPr="00005910">
        <w:rPr>
          <w:lang w:val="ru-RU"/>
        </w:rPr>
        <w:br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1. Изучение клеток слизистой оболочки полости рта человека.</w:t>
      </w:r>
    </w:p>
    <w:p w14:paraId="539B2CA0" w14:textId="77777777" w:rsidR="00CE615D" w:rsidRPr="00005910" w:rsidRDefault="00542710">
      <w:pPr>
        <w:autoSpaceDE w:val="0"/>
        <w:autoSpaceDN w:val="0"/>
        <w:spacing w:before="70" w:after="0" w:line="230" w:lineRule="auto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2. Изучение микроскопического строения тканей (на готовых микропрепаратах).</w:t>
      </w:r>
    </w:p>
    <w:p w14:paraId="030BD969" w14:textId="77777777" w:rsidR="00CE615D" w:rsidRPr="00005910" w:rsidRDefault="00542710">
      <w:pPr>
        <w:autoSpaceDE w:val="0"/>
        <w:autoSpaceDN w:val="0"/>
        <w:spacing w:before="70" w:after="0" w:line="230" w:lineRule="auto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3. Распознавание органов и систем органов человека (по таблицам).</w:t>
      </w:r>
    </w:p>
    <w:p w14:paraId="78A0381B" w14:textId="77777777" w:rsidR="00CE615D" w:rsidRPr="00005910" w:rsidRDefault="00542710">
      <w:pPr>
        <w:autoSpaceDE w:val="0"/>
        <w:autoSpaceDN w:val="0"/>
        <w:spacing w:before="190" w:after="0" w:line="262" w:lineRule="auto"/>
        <w:ind w:left="180" w:right="4752"/>
        <w:rPr>
          <w:lang w:val="ru-RU"/>
        </w:rPr>
      </w:pPr>
      <w:r w:rsidRPr="0000591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Нейрогуморальная регуляция </w:t>
      </w:r>
      <w:r w:rsidRPr="00005910">
        <w:rPr>
          <w:lang w:val="ru-RU"/>
        </w:rPr>
        <w:br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Нервная система человека, её организация и значение.</w:t>
      </w:r>
    </w:p>
    <w:p w14:paraId="35954F09" w14:textId="77777777" w:rsidR="00CE615D" w:rsidRPr="00005910" w:rsidRDefault="00542710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005910">
        <w:rPr>
          <w:lang w:val="ru-RU"/>
        </w:rPr>
        <w:lastRenderedPageBreak/>
        <w:tab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 xml:space="preserve">Нейроны, нервы, нервные узлы. Рефлекс. Рефлекторная дуга. Рецепторы. </w:t>
      </w:r>
      <w:proofErr w:type="spellStart"/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Двухнейронные</w:t>
      </w:r>
      <w:proofErr w:type="spellEnd"/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proofErr w:type="spellStart"/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трёхнейронные</w:t>
      </w:r>
      <w:proofErr w:type="spellEnd"/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 xml:space="preserve"> рефлекторные дуги.</w:t>
      </w:r>
    </w:p>
    <w:p w14:paraId="3C05D3FA" w14:textId="77777777" w:rsidR="00CE615D" w:rsidRPr="00005910" w:rsidRDefault="00542710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Спинной мозг, его строение и функции. Рефлексы спинного мозга. Головной мозг, его строение и функции. Большие полушария. Рефлексы головного мозга. Безусловные (врождённые) и условные (приобретённые) рефлексы.</w:t>
      </w:r>
    </w:p>
    <w:p w14:paraId="46A1F124" w14:textId="77777777" w:rsidR="00CE615D" w:rsidRPr="00005910" w:rsidRDefault="00542710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005910">
        <w:rPr>
          <w:lang w:val="ru-RU"/>
        </w:rPr>
        <w:tab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Соматическая нервная система. Вегетативная (автономная) нервная система. Нервная система как единое целое. Нарушения в работе нервной системы.</w:t>
      </w:r>
    </w:p>
    <w:p w14:paraId="4DACCB51" w14:textId="77777777" w:rsidR="00CE615D" w:rsidRPr="00005910" w:rsidRDefault="00542710">
      <w:pPr>
        <w:autoSpaceDE w:val="0"/>
        <w:autoSpaceDN w:val="0"/>
        <w:spacing w:before="72" w:after="0"/>
        <w:ind w:right="288" w:firstLine="180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Гуморальная регуляция функций. Эндокринная система. Железы внутренней секреции. Железы смешанной секреции. Гормоны, их роль в регуляции физиологических функций организма, роста и развития. Нарушение в работе эндокринных желёз. Особенности рефлекторной и гуморальной регуляции функций организма.</w:t>
      </w:r>
    </w:p>
    <w:p w14:paraId="7900C913" w14:textId="77777777" w:rsidR="00CE615D" w:rsidRPr="00005910" w:rsidRDefault="00542710">
      <w:pPr>
        <w:tabs>
          <w:tab w:val="left" w:pos="180"/>
        </w:tabs>
        <w:autoSpaceDE w:val="0"/>
        <w:autoSpaceDN w:val="0"/>
        <w:spacing w:before="70" w:after="0" w:line="262" w:lineRule="auto"/>
        <w:ind w:right="5040"/>
        <w:rPr>
          <w:lang w:val="ru-RU"/>
        </w:rPr>
      </w:pPr>
      <w:r w:rsidRPr="00005910">
        <w:rPr>
          <w:lang w:val="ru-RU"/>
        </w:rPr>
        <w:tab/>
      </w:r>
      <w:r w:rsidRPr="0000591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Лабораторные и практические работы </w:t>
      </w:r>
      <w:r w:rsidRPr="00005910">
        <w:rPr>
          <w:lang w:val="ru-RU"/>
        </w:rPr>
        <w:br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1. Изучение головного мозга человека (по муляжам).</w:t>
      </w:r>
    </w:p>
    <w:p w14:paraId="2E2ED843" w14:textId="77777777" w:rsidR="00CE615D" w:rsidRPr="00005910" w:rsidRDefault="00542710">
      <w:pPr>
        <w:autoSpaceDE w:val="0"/>
        <w:autoSpaceDN w:val="0"/>
        <w:spacing w:before="70" w:after="0" w:line="230" w:lineRule="auto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2. Изучение изменения размера зрачка в зависимости от освещённости.</w:t>
      </w:r>
    </w:p>
    <w:p w14:paraId="562B4DA4" w14:textId="77777777" w:rsidR="00CE615D" w:rsidRPr="00005910" w:rsidRDefault="00542710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005910">
        <w:rPr>
          <w:lang w:val="ru-RU"/>
        </w:rPr>
        <w:tab/>
      </w:r>
      <w:r w:rsidRPr="0000591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4. Опора и движение </w:t>
      </w:r>
      <w:r w:rsidRPr="00005910">
        <w:rPr>
          <w:lang w:val="ru-RU"/>
        </w:rPr>
        <w:br/>
      </w:r>
      <w:r w:rsidRPr="00005910">
        <w:rPr>
          <w:lang w:val="ru-RU"/>
        </w:rPr>
        <w:tab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Значение опорно-двигательного аппарата. Скелет человека, строение его отделов и функции. Кости, их химический состав, строение. Типы костей. Рост костей в длину и толщину. Соединение костей.</w:t>
      </w:r>
    </w:p>
    <w:p w14:paraId="564E7B79" w14:textId="77777777" w:rsidR="00CE615D" w:rsidRPr="00005910" w:rsidRDefault="00542710">
      <w:pPr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Скелет головы. Скелет туловища. Скелет конечностей и их поясов. Особенности скелета человека, связанные с прямохождением и трудовой деятельностью.</w:t>
      </w:r>
    </w:p>
    <w:p w14:paraId="1BE3A434" w14:textId="77777777" w:rsidR="00CE615D" w:rsidRPr="00005910" w:rsidRDefault="00542710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 xml:space="preserve">Мышечная система. Строение и функции скелетных мышц. Работа мышц: статическая и </w:t>
      </w:r>
      <w:r w:rsidRPr="00005910">
        <w:rPr>
          <w:lang w:val="ru-RU"/>
        </w:rPr>
        <w:br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динамическая; мышцы сгибатели и разгибатели. Утомление мышц. Гиподинамия. Роль двигательной активности в сохранении здоровья.</w:t>
      </w:r>
    </w:p>
    <w:p w14:paraId="071F312A" w14:textId="77777777" w:rsidR="00CE615D" w:rsidRPr="00005910" w:rsidRDefault="00542710">
      <w:pPr>
        <w:autoSpaceDE w:val="0"/>
        <w:autoSpaceDN w:val="0"/>
        <w:spacing w:after="0" w:line="271" w:lineRule="auto"/>
        <w:ind w:right="144" w:firstLine="180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Нарушения опорно-двигательной системы. Возрастные изменения в строении костей. Нарушение осанки. Предупреждение искривления позвоночника и развития плоскостопия. Профилактика травматизма. Первая помощь при травмах опорно-двигательного аппарата.</w:t>
      </w:r>
    </w:p>
    <w:p w14:paraId="52ADDCAB" w14:textId="77777777" w:rsidR="00CE615D" w:rsidRPr="00005910" w:rsidRDefault="00542710">
      <w:pPr>
        <w:tabs>
          <w:tab w:val="left" w:pos="180"/>
        </w:tabs>
        <w:autoSpaceDE w:val="0"/>
        <w:autoSpaceDN w:val="0"/>
        <w:spacing w:before="70" w:after="0" w:line="262" w:lineRule="auto"/>
        <w:ind w:right="6048"/>
        <w:rPr>
          <w:lang w:val="ru-RU"/>
        </w:rPr>
      </w:pPr>
      <w:r w:rsidRPr="00005910">
        <w:rPr>
          <w:lang w:val="ru-RU"/>
        </w:rPr>
        <w:tab/>
      </w:r>
      <w:r w:rsidRPr="0000591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Лабораторные и практические работы </w:t>
      </w:r>
      <w:r w:rsidRPr="00005910">
        <w:rPr>
          <w:lang w:val="ru-RU"/>
        </w:rPr>
        <w:br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1. Исследование свойств кости.</w:t>
      </w:r>
    </w:p>
    <w:p w14:paraId="72F75FBD" w14:textId="77777777" w:rsidR="00CE615D" w:rsidRPr="00005910" w:rsidRDefault="00542710">
      <w:pPr>
        <w:autoSpaceDE w:val="0"/>
        <w:autoSpaceDN w:val="0"/>
        <w:spacing w:before="70" w:after="0" w:line="230" w:lineRule="auto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2. Изучение строения костей (на муляжах).</w:t>
      </w:r>
    </w:p>
    <w:p w14:paraId="1720CAC7" w14:textId="77777777" w:rsidR="00CE615D" w:rsidRPr="00005910" w:rsidRDefault="00542710">
      <w:pPr>
        <w:autoSpaceDE w:val="0"/>
        <w:autoSpaceDN w:val="0"/>
        <w:spacing w:before="70" w:after="0" w:line="230" w:lineRule="auto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3. Изучение строения позвонков (на муляжах).</w:t>
      </w:r>
    </w:p>
    <w:p w14:paraId="600FE42C" w14:textId="77777777" w:rsidR="00CE615D" w:rsidRPr="00005910" w:rsidRDefault="00542710">
      <w:pPr>
        <w:autoSpaceDE w:val="0"/>
        <w:autoSpaceDN w:val="0"/>
        <w:spacing w:before="70" w:after="0" w:line="230" w:lineRule="auto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4. Определение гибкости позвоночника.</w:t>
      </w:r>
    </w:p>
    <w:p w14:paraId="5CB14872" w14:textId="77777777" w:rsidR="00CE615D" w:rsidRPr="00005910" w:rsidRDefault="00542710">
      <w:pPr>
        <w:autoSpaceDE w:val="0"/>
        <w:autoSpaceDN w:val="0"/>
        <w:spacing w:before="70" w:after="0" w:line="230" w:lineRule="auto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5. Измерение массы и роста своего организма.</w:t>
      </w:r>
    </w:p>
    <w:p w14:paraId="18351CCD" w14:textId="77777777" w:rsidR="00CE615D" w:rsidRPr="00005910" w:rsidRDefault="00542710">
      <w:pPr>
        <w:autoSpaceDE w:val="0"/>
        <w:autoSpaceDN w:val="0"/>
        <w:spacing w:before="70" w:after="0" w:line="230" w:lineRule="auto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6. Изучение влияния статической и динамической нагрузки на утомление мышц.</w:t>
      </w:r>
    </w:p>
    <w:p w14:paraId="489EA0B7" w14:textId="77777777" w:rsidR="00CE615D" w:rsidRPr="00005910" w:rsidRDefault="00542710">
      <w:pPr>
        <w:autoSpaceDE w:val="0"/>
        <w:autoSpaceDN w:val="0"/>
        <w:spacing w:before="72" w:after="0" w:line="230" w:lineRule="auto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7. Выявление нарушения осанки.</w:t>
      </w:r>
    </w:p>
    <w:p w14:paraId="088867D2" w14:textId="77777777" w:rsidR="00CE615D" w:rsidRPr="00005910" w:rsidRDefault="00542710">
      <w:pPr>
        <w:autoSpaceDE w:val="0"/>
        <w:autoSpaceDN w:val="0"/>
        <w:spacing w:before="72" w:after="0" w:line="230" w:lineRule="auto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8. Определение признаков плоскостопия.</w:t>
      </w:r>
    </w:p>
    <w:p w14:paraId="7403A6DF" w14:textId="77777777" w:rsidR="00CE615D" w:rsidRPr="00005910" w:rsidRDefault="00542710">
      <w:pPr>
        <w:autoSpaceDE w:val="0"/>
        <w:autoSpaceDN w:val="0"/>
        <w:spacing w:before="70" w:after="0" w:line="230" w:lineRule="auto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9. Оказание первой помощи при повреждении скелета и мышц.</w:t>
      </w:r>
    </w:p>
    <w:p w14:paraId="4B25B312" w14:textId="77777777" w:rsidR="00CE615D" w:rsidRPr="00005910" w:rsidRDefault="00542710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005910">
        <w:rPr>
          <w:lang w:val="ru-RU"/>
        </w:rPr>
        <w:tab/>
      </w:r>
      <w:r w:rsidRPr="0000591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5. Внутренняя среда организма </w:t>
      </w:r>
      <w:r w:rsidRPr="00005910">
        <w:rPr>
          <w:lang w:val="ru-RU"/>
        </w:rPr>
        <w:br/>
      </w:r>
      <w:r w:rsidRPr="00005910">
        <w:rPr>
          <w:lang w:val="ru-RU"/>
        </w:rPr>
        <w:tab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 xml:space="preserve">Внутренняя среда и её функции. Форменные элементы крови: эритроциты, лейкоциты и </w:t>
      </w:r>
      <w:r w:rsidRPr="00005910">
        <w:rPr>
          <w:lang w:val="ru-RU"/>
        </w:rPr>
        <w:br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тромбоциты. Малокровие, его причины. Красный костный мозг, его роль в организме. Плазма крови.</w:t>
      </w:r>
    </w:p>
    <w:p w14:paraId="00538F56" w14:textId="77777777" w:rsidR="00CE615D" w:rsidRPr="00005910" w:rsidRDefault="00542710">
      <w:pPr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Постоянство внутренней среды (гомеостаз). Свёртывание крови. Группы крови. Резус-фактор. Переливание крови. Донорство.</w:t>
      </w:r>
    </w:p>
    <w:p w14:paraId="20AE88E5" w14:textId="77777777" w:rsidR="00CE615D" w:rsidRPr="00005910" w:rsidRDefault="00542710">
      <w:pPr>
        <w:autoSpaceDE w:val="0"/>
        <w:autoSpaceDN w:val="0"/>
        <w:spacing w:before="70" w:after="0"/>
        <w:ind w:firstLine="180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 xml:space="preserve">Иммунитет и его виды. Факторы, влияющие на иммунитет (приобретённые иммунодефициты): радиационное облучение, химическое отравление, голодание, воспаление, вирусные заболевания, </w:t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ВИЧ-инфекция. Вилочковая железа, лимфатические узлы. Вакцины и лечебные сыворотки. Значение работ Л. Пастера и </w:t>
      </w:r>
      <w:proofErr w:type="spellStart"/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И</w:t>
      </w:r>
      <w:proofErr w:type="spellEnd"/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. И. Мечникова по изучению иммунитета.</w:t>
      </w:r>
    </w:p>
    <w:p w14:paraId="62C68AF0" w14:textId="77777777" w:rsidR="00CE615D" w:rsidRPr="00005910" w:rsidRDefault="00542710">
      <w:pPr>
        <w:autoSpaceDE w:val="0"/>
        <w:autoSpaceDN w:val="0"/>
        <w:spacing w:before="70" w:after="0" w:line="262" w:lineRule="auto"/>
        <w:ind w:left="180" w:right="2016"/>
        <w:rPr>
          <w:lang w:val="ru-RU"/>
        </w:rPr>
      </w:pPr>
      <w:r w:rsidRPr="0000591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Лабораторные и практические работы </w:t>
      </w:r>
      <w:r w:rsidRPr="00005910">
        <w:rPr>
          <w:lang w:val="ru-RU"/>
        </w:rPr>
        <w:br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Изучение микроскопического строения крови человека и лягушки (сравнение).</w:t>
      </w:r>
    </w:p>
    <w:p w14:paraId="75CD07EE" w14:textId="77777777" w:rsidR="00CE615D" w:rsidRPr="00005910" w:rsidRDefault="00542710">
      <w:pPr>
        <w:tabs>
          <w:tab w:val="left" w:pos="180"/>
        </w:tabs>
        <w:autoSpaceDE w:val="0"/>
        <w:autoSpaceDN w:val="0"/>
        <w:spacing w:before="190" w:after="0" w:line="281" w:lineRule="auto"/>
        <w:ind w:right="144"/>
        <w:rPr>
          <w:lang w:val="ru-RU"/>
        </w:rPr>
      </w:pPr>
      <w:r w:rsidRPr="00005910">
        <w:rPr>
          <w:lang w:val="ru-RU"/>
        </w:rPr>
        <w:tab/>
      </w:r>
      <w:r w:rsidRPr="0000591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6. Кровообращение </w:t>
      </w:r>
      <w:r w:rsidRPr="00005910">
        <w:rPr>
          <w:lang w:val="ru-RU"/>
        </w:rPr>
        <w:br/>
      </w:r>
      <w:r w:rsidRPr="00005910">
        <w:rPr>
          <w:lang w:val="ru-RU"/>
        </w:rPr>
        <w:tab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 xml:space="preserve">Органы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Лимфатическая система, </w:t>
      </w:r>
      <w:proofErr w:type="spellStart"/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лимфоотток</w:t>
      </w:r>
      <w:proofErr w:type="spellEnd"/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. Регуляция деятельности сердца и сосудов. Гигиена сердечно-сосудистой системы. Профилактика сердечно-сосудистых заболеваний. Первая помощь при кровотечениях.</w:t>
      </w:r>
    </w:p>
    <w:p w14:paraId="55B62122" w14:textId="77777777" w:rsidR="00CE615D" w:rsidRPr="00005910" w:rsidRDefault="00542710">
      <w:pPr>
        <w:tabs>
          <w:tab w:val="left" w:pos="180"/>
        </w:tabs>
        <w:autoSpaceDE w:val="0"/>
        <w:autoSpaceDN w:val="0"/>
        <w:spacing w:before="72" w:after="0" w:line="262" w:lineRule="auto"/>
        <w:ind w:right="6048"/>
        <w:rPr>
          <w:lang w:val="ru-RU"/>
        </w:rPr>
      </w:pPr>
      <w:r w:rsidRPr="00005910">
        <w:rPr>
          <w:lang w:val="ru-RU"/>
        </w:rPr>
        <w:tab/>
      </w:r>
      <w:r w:rsidRPr="0000591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Лабораторные и практические работы </w:t>
      </w:r>
      <w:r w:rsidRPr="00005910">
        <w:rPr>
          <w:lang w:val="ru-RU"/>
        </w:rPr>
        <w:br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1. Измерение кровяного давления.</w:t>
      </w:r>
    </w:p>
    <w:p w14:paraId="4721EFF1" w14:textId="77777777" w:rsidR="00CE615D" w:rsidRPr="00005910" w:rsidRDefault="00542710">
      <w:pPr>
        <w:autoSpaceDE w:val="0"/>
        <w:autoSpaceDN w:val="0"/>
        <w:spacing w:before="72" w:after="0" w:line="262" w:lineRule="auto"/>
        <w:ind w:right="288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2. Определение пульса и числа сердечных сокращений в покое и после дозированных физических нагрузок у человека.</w:t>
      </w:r>
    </w:p>
    <w:p w14:paraId="7BFEBB2D" w14:textId="77777777" w:rsidR="00CE615D" w:rsidRPr="00005910" w:rsidRDefault="00542710">
      <w:pPr>
        <w:autoSpaceDE w:val="0"/>
        <w:autoSpaceDN w:val="0"/>
        <w:spacing w:before="70" w:after="0" w:line="230" w:lineRule="auto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3. Первая помощь при кровотечениях.</w:t>
      </w:r>
    </w:p>
    <w:p w14:paraId="765FAA40" w14:textId="77777777" w:rsidR="00CE615D" w:rsidRPr="00005910" w:rsidRDefault="00542710">
      <w:pPr>
        <w:tabs>
          <w:tab w:val="left" w:pos="180"/>
        </w:tabs>
        <w:autoSpaceDE w:val="0"/>
        <w:autoSpaceDN w:val="0"/>
        <w:spacing w:before="190" w:after="0" w:line="271" w:lineRule="auto"/>
        <w:ind w:right="576"/>
        <w:rPr>
          <w:lang w:val="ru-RU"/>
        </w:rPr>
      </w:pPr>
      <w:r w:rsidRPr="00005910">
        <w:rPr>
          <w:lang w:val="ru-RU"/>
        </w:rPr>
        <w:tab/>
      </w:r>
      <w:r w:rsidRPr="0000591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7. Дыхание </w:t>
      </w:r>
      <w:r w:rsidRPr="00005910">
        <w:rPr>
          <w:lang w:val="ru-RU"/>
        </w:rPr>
        <w:br/>
      </w:r>
      <w:r w:rsidRPr="00005910">
        <w:rPr>
          <w:lang w:val="ru-RU"/>
        </w:rPr>
        <w:tab/>
      </w:r>
      <w:proofErr w:type="spellStart"/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Дыхание</w:t>
      </w:r>
      <w:proofErr w:type="spellEnd"/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 xml:space="preserve"> и его значение. Органы дыхания. Лёгкие. </w:t>
      </w:r>
      <w:proofErr w:type="gramStart"/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Взаимо-связь</w:t>
      </w:r>
      <w:proofErr w:type="gramEnd"/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 xml:space="preserve"> строения и функций органов дыхания. Газообмен в лёгких и тканях. Жизненная ёмкость лёгких. Механизмы дыхания.</w:t>
      </w:r>
    </w:p>
    <w:p w14:paraId="4F1351A9" w14:textId="77777777" w:rsidR="00CE615D" w:rsidRPr="00005910" w:rsidRDefault="00542710">
      <w:pPr>
        <w:autoSpaceDE w:val="0"/>
        <w:autoSpaceDN w:val="0"/>
        <w:spacing w:before="70" w:after="0" w:line="230" w:lineRule="auto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Дыхательные движения. Регуляция дыхания.</w:t>
      </w:r>
    </w:p>
    <w:p w14:paraId="33309657" w14:textId="77777777" w:rsidR="00CE615D" w:rsidRPr="00005910" w:rsidRDefault="00542710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Инфекционные болезни, передающиеся через воздух, предупреждение воздушно-капельных инфекций. Вред табакокурения, употребления наркотических и психотропных веществ. Реанимация. Охрана воздушной среды. Оказание первой помощи при поражении органов дыхания.</w:t>
      </w:r>
    </w:p>
    <w:p w14:paraId="6A044831" w14:textId="77777777" w:rsidR="00CE615D" w:rsidRPr="00005910" w:rsidRDefault="00542710">
      <w:pPr>
        <w:tabs>
          <w:tab w:val="left" w:pos="180"/>
        </w:tabs>
        <w:autoSpaceDE w:val="0"/>
        <w:autoSpaceDN w:val="0"/>
        <w:spacing w:before="70" w:after="0" w:line="262" w:lineRule="auto"/>
        <w:ind w:right="3456"/>
        <w:rPr>
          <w:lang w:val="ru-RU"/>
        </w:rPr>
      </w:pPr>
      <w:r w:rsidRPr="00005910">
        <w:rPr>
          <w:lang w:val="ru-RU"/>
        </w:rPr>
        <w:tab/>
      </w:r>
      <w:r w:rsidRPr="0000591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Лабораторные и практические работы </w:t>
      </w:r>
      <w:r w:rsidRPr="00005910">
        <w:rPr>
          <w:lang w:val="ru-RU"/>
        </w:rPr>
        <w:br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1. Измерение обхвата грудной клетки в состоянии вдоха и выдоха.</w:t>
      </w:r>
    </w:p>
    <w:p w14:paraId="41526FAB" w14:textId="77777777" w:rsidR="00CE615D" w:rsidRPr="00005910" w:rsidRDefault="00542710">
      <w:pPr>
        <w:autoSpaceDE w:val="0"/>
        <w:autoSpaceDN w:val="0"/>
        <w:spacing w:before="70" w:after="0" w:line="230" w:lineRule="auto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2. Определение частоты дыхания. Влияние различных факторов на частоту дыхания.</w:t>
      </w:r>
    </w:p>
    <w:p w14:paraId="1292D43B" w14:textId="77777777" w:rsidR="008F0CAE" w:rsidRDefault="008F0CAE">
      <w:pPr>
        <w:tabs>
          <w:tab w:val="left" w:pos="180"/>
        </w:tabs>
        <w:autoSpaceDE w:val="0"/>
        <w:autoSpaceDN w:val="0"/>
        <w:spacing w:after="0" w:line="281" w:lineRule="auto"/>
        <w:rPr>
          <w:lang w:val="ru-RU"/>
        </w:rPr>
      </w:pPr>
    </w:p>
    <w:p w14:paraId="25E49E7F" w14:textId="77777777" w:rsidR="00CE615D" w:rsidRPr="00005910" w:rsidRDefault="00542710">
      <w:pPr>
        <w:tabs>
          <w:tab w:val="left" w:pos="180"/>
        </w:tabs>
        <w:autoSpaceDE w:val="0"/>
        <w:autoSpaceDN w:val="0"/>
        <w:spacing w:after="0" w:line="281" w:lineRule="auto"/>
        <w:rPr>
          <w:lang w:val="ru-RU"/>
        </w:rPr>
      </w:pPr>
      <w:r w:rsidRPr="00005910">
        <w:rPr>
          <w:lang w:val="ru-RU"/>
        </w:rPr>
        <w:tab/>
      </w:r>
      <w:r w:rsidRPr="0000591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8. Питание и пищеварение </w:t>
      </w:r>
      <w:r w:rsidRPr="00005910">
        <w:rPr>
          <w:lang w:val="ru-RU"/>
        </w:rPr>
        <w:br/>
      </w:r>
      <w:r w:rsidRPr="00005910">
        <w:rPr>
          <w:lang w:val="ru-RU"/>
        </w:rPr>
        <w:tab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Питательные вещества и пищевые продукты. Питание и его значение. Пищеварение. Органы пищеварения, их строение и функции. Ферменты, их роль в пищеварении. Пищеварение в ротовой полости. Зубы и уход за ними. Пищеварение в желудке, в тонком и в толстом кишечнике. Всасывание питательных веществ. Всасывание воды. Пищеварительные железы: печень и поджелудочная железа, их роль в пищеварении.</w:t>
      </w:r>
    </w:p>
    <w:p w14:paraId="4EA1376B" w14:textId="77777777" w:rsidR="00CE615D" w:rsidRPr="00005910" w:rsidRDefault="0054271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proofErr w:type="spellStart"/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Микробиом</w:t>
      </w:r>
      <w:proofErr w:type="spellEnd"/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 xml:space="preserve"> человека — совокупность микроорганизмов, населяющих организм человека.</w:t>
      </w:r>
    </w:p>
    <w:p w14:paraId="19D7D013" w14:textId="77777777" w:rsidR="00CE615D" w:rsidRPr="00005910" w:rsidRDefault="00542710">
      <w:pPr>
        <w:autoSpaceDE w:val="0"/>
        <w:autoSpaceDN w:val="0"/>
        <w:spacing w:before="70" w:after="0" w:line="230" w:lineRule="auto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Регуляция пищеварения. Методы изучения органов пищеварения. Работы И. П. Павлова.</w:t>
      </w:r>
    </w:p>
    <w:p w14:paraId="07563855" w14:textId="77777777" w:rsidR="00CE615D" w:rsidRPr="00005910" w:rsidRDefault="00542710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005910">
        <w:rPr>
          <w:lang w:val="ru-RU"/>
        </w:rPr>
        <w:tab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Гигиена питания. Предупреждение глистных и желудочно-кишечных заболеваний, пищевых отравлений. Влияние курения и алкоголя на пищеварение.</w:t>
      </w:r>
    </w:p>
    <w:p w14:paraId="11BBB6AD" w14:textId="77777777" w:rsidR="00CE615D" w:rsidRPr="00005910" w:rsidRDefault="00542710">
      <w:pPr>
        <w:tabs>
          <w:tab w:val="left" w:pos="180"/>
        </w:tabs>
        <w:autoSpaceDE w:val="0"/>
        <w:autoSpaceDN w:val="0"/>
        <w:spacing w:before="72" w:after="0" w:line="262" w:lineRule="auto"/>
        <w:ind w:right="4608"/>
        <w:rPr>
          <w:lang w:val="ru-RU"/>
        </w:rPr>
      </w:pPr>
      <w:r w:rsidRPr="00005910">
        <w:rPr>
          <w:lang w:val="ru-RU"/>
        </w:rPr>
        <w:tab/>
      </w:r>
      <w:r w:rsidRPr="0000591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Лабораторные и практические работы </w:t>
      </w:r>
      <w:r w:rsidRPr="00005910">
        <w:rPr>
          <w:lang w:val="ru-RU"/>
        </w:rPr>
        <w:br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1. Исследование действия ферментов слюны на крахмал.</w:t>
      </w:r>
    </w:p>
    <w:p w14:paraId="695BBB40" w14:textId="77777777" w:rsidR="00CE615D" w:rsidRPr="00005910" w:rsidRDefault="00542710">
      <w:pPr>
        <w:autoSpaceDE w:val="0"/>
        <w:autoSpaceDN w:val="0"/>
        <w:spacing w:before="70" w:after="0" w:line="230" w:lineRule="auto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2. Наблюдение действия желудочного сока на белки.</w:t>
      </w:r>
    </w:p>
    <w:p w14:paraId="7F2B6D1F" w14:textId="77777777" w:rsidR="00CE615D" w:rsidRPr="00005910" w:rsidRDefault="00542710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005910">
        <w:rPr>
          <w:lang w:val="ru-RU"/>
        </w:rPr>
        <w:tab/>
      </w:r>
      <w:r w:rsidRPr="0000591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9. Обмен веществ и превращение энергии </w:t>
      </w:r>
      <w:r w:rsidRPr="00005910">
        <w:rPr>
          <w:lang w:val="ru-RU"/>
        </w:rPr>
        <w:br/>
      </w:r>
      <w:r w:rsidRPr="00005910">
        <w:rPr>
          <w:lang w:val="ru-RU"/>
        </w:rPr>
        <w:tab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 xml:space="preserve">Обмен веществ и превращение энергии в организме человека. Пластический и энергетический </w:t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обмен. Обмен воды и минеральных солей. Обмен белков, углеводов и жиров в организме. Регуляция обмена веществ и превращения энергии.</w:t>
      </w:r>
    </w:p>
    <w:p w14:paraId="40064D86" w14:textId="77777777" w:rsidR="00CE615D" w:rsidRPr="00005910" w:rsidRDefault="00542710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005910">
        <w:rPr>
          <w:lang w:val="ru-RU"/>
        </w:rPr>
        <w:tab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Витамины и их роль для организма. Поступление витаминов с пищей. Синтез витаминов в организме. Авитаминозы и гиповитаминозы. Сохранение витаминов в пище.</w:t>
      </w:r>
    </w:p>
    <w:p w14:paraId="4CD8F2E8" w14:textId="77777777" w:rsidR="00CE615D" w:rsidRPr="00005910" w:rsidRDefault="00542710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005910">
        <w:rPr>
          <w:lang w:val="ru-RU"/>
        </w:rPr>
        <w:tab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Нормы и режим питания. Рациональное питание — фактор укрепления здоровья. Нарушение обмена веществ.</w:t>
      </w:r>
    </w:p>
    <w:p w14:paraId="39EB9755" w14:textId="77777777" w:rsidR="00CE615D" w:rsidRPr="00005910" w:rsidRDefault="00542710">
      <w:pPr>
        <w:tabs>
          <w:tab w:val="left" w:pos="180"/>
        </w:tabs>
        <w:autoSpaceDE w:val="0"/>
        <w:autoSpaceDN w:val="0"/>
        <w:spacing w:before="70" w:after="0" w:line="262" w:lineRule="auto"/>
        <w:ind w:right="5904"/>
        <w:rPr>
          <w:lang w:val="ru-RU"/>
        </w:rPr>
      </w:pPr>
      <w:r w:rsidRPr="00005910">
        <w:rPr>
          <w:lang w:val="ru-RU"/>
        </w:rPr>
        <w:tab/>
      </w:r>
      <w:r w:rsidRPr="0000591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Лабораторные и практические работы </w:t>
      </w:r>
      <w:r w:rsidRPr="00005910">
        <w:rPr>
          <w:lang w:val="ru-RU"/>
        </w:rPr>
        <w:br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1. Исследование состава продуктов питания.</w:t>
      </w:r>
    </w:p>
    <w:p w14:paraId="1E1964AF" w14:textId="77777777" w:rsidR="00CE615D" w:rsidRPr="00005910" w:rsidRDefault="00542710">
      <w:pPr>
        <w:autoSpaceDE w:val="0"/>
        <w:autoSpaceDN w:val="0"/>
        <w:spacing w:before="70" w:after="0" w:line="230" w:lineRule="auto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2. Составление меню в зависимости от калорийности пищи.</w:t>
      </w:r>
    </w:p>
    <w:p w14:paraId="4F384805" w14:textId="77777777" w:rsidR="00CE615D" w:rsidRPr="00005910" w:rsidRDefault="00542710">
      <w:pPr>
        <w:autoSpaceDE w:val="0"/>
        <w:autoSpaceDN w:val="0"/>
        <w:spacing w:before="70" w:after="0" w:line="230" w:lineRule="auto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3. Способы сохранения витаминов в пищевых продуктах.</w:t>
      </w:r>
    </w:p>
    <w:p w14:paraId="3D2FB55E" w14:textId="77777777" w:rsidR="00CE615D" w:rsidRPr="00005910" w:rsidRDefault="00542710">
      <w:pPr>
        <w:tabs>
          <w:tab w:val="left" w:pos="180"/>
        </w:tabs>
        <w:autoSpaceDE w:val="0"/>
        <w:autoSpaceDN w:val="0"/>
        <w:spacing w:before="190" w:after="0" w:line="271" w:lineRule="auto"/>
        <w:ind w:right="576"/>
        <w:rPr>
          <w:lang w:val="ru-RU"/>
        </w:rPr>
      </w:pPr>
      <w:r w:rsidRPr="00005910">
        <w:rPr>
          <w:lang w:val="ru-RU"/>
        </w:rPr>
        <w:tab/>
      </w:r>
      <w:r w:rsidRPr="0000591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10. Кожа </w:t>
      </w:r>
      <w:r w:rsidRPr="00005910">
        <w:rPr>
          <w:lang w:val="ru-RU"/>
        </w:rPr>
        <w:br/>
      </w:r>
      <w:r w:rsidRPr="00005910">
        <w:rPr>
          <w:lang w:val="ru-RU"/>
        </w:rPr>
        <w:tab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Строение и функции кожи. Кожа и её производные. Кожа и терморегуляция. Влияние на кожу факторов окружающей среды.</w:t>
      </w:r>
    </w:p>
    <w:p w14:paraId="6A4DB0E9" w14:textId="77777777" w:rsidR="00CE615D" w:rsidRPr="00005910" w:rsidRDefault="00542710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Закаливание и его роль. Способы закаливания организма. Гигиена кожи, гигиенические требования к одежде и обуви. Заболевания кожи и их предупреждения. Профилактика и первая помощь при тепловом и солнечном ударах, ожогах и обморожениях.</w:t>
      </w:r>
    </w:p>
    <w:p w14:paraId="4188CBB6" w14:textId="77777777" w:rsidR="00CE615D" w:rsidRPr="00005910" w:rsidRDefault="00542710">
      <w:pPr>
        <w:tabs>
          <w:tab w:val="left" w:pos="180"/>
        </w:tabs>
        <w:autoSpaceDE w:val="0"/>
        <w:autoSpaceDN w:val="0"/>
        <w:spacing w:before="72" w:after="0" w:line="262" w:lineRule="auto"/>
        <w:ind w:right="3168"/>
        <w:rPr>
          <w:lang w:val="ru-RU"/>
        </w:rPr>
      </w:pPr>
      <w:r w:rsidRPr="00005910">
        <w:rPr>
          <w:lang w:val="ru-RU"/>
        </w:rPr>
        <w:tab/>
      </w:r>
      <w:r w:rsidRPr="0000591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Лабораторные и практические работы </w:t>
      </w:r>
      <w:r w:rsidRPr="00005910">
        <w:rPr>
          <w:lang w:val="ru-RU"/>
        </w:rPr>
        <w:br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1. Исследование с помощью лупы тыльной и ладонной стороны кисти.</w:t>
      </w:r>
    </w:p>
    <w:p w14:paraId="37FBE2A1" w14:textId="77777777" w:rsidR="00CE615D" w:rsidRPr="00005910" w:rsidRDefault="00542710">
      <w:pPr>
        <w:autoSpaceDE w:val="0"/>
        <w:autoSpaceDN w:val="0"/>
        <w:spacing w:before="70" w:after="0" w:line="230" w:lineRule="auto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2. Определение жирности различных участков кожи лица.</w:t>
      </w:r>
    </w:p>
    <w:p w14:paraId="55320856" w14:textId="77777777" w:rsidR="00CE615D" w:rsidRPr="00005910" w:rsidRDefault="00542710">
      <w:pPr>
        <w:autoSpaceDE w:val="0"/>
        <w:autoSpaceDN w:val="0"/>
        <w:spacing w:before="70" w:after="0" w:line="230" w:lineRule="auto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3. Описание мер по уходу за кожей лица и волосами в зависимости от типа кожи.</w:t>
      </w:r>
    </w:p>
    <w:p w14:paraId="7B76C0E0" w14:textId="77777777" w:rsidR="00CE615D" w:rsidRPr="00005910" w:rsidRDefault="00542710">
      <w:pPr>
        <w:autoSpaceDE w:val="0"/>
        <w:autoSpaceDN w:val="0"/>
        <w:spacing w:before="70" w:after="0" w:line="230" w:lineRule="auto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4. Описание основных гигиенических требований к одежде и обуви.</w:t>
      </w:r>
    </w:p>
    <w:p w14:paraId="15D25853" w14:textId="77777777" w:rsidR="00CE615D" w:rsidRPr="00005910" w:rsidRDefault="00542710">
      <w:pPr>
        <w:tabs>
          <w:tab w:val="left" w:pos="180"/>
        </w:tabs>
        <w:autoSpaceDE w:val="0"/>
        <w:autoSpaceDN w:val="0"/>
        <w:spacing w:before="190" w:after="0" w:line="281" w:lineRule="auto"/>
        <w:ind w:right="576"/>
        <w:rPr>
          <w:lang w:val="ru-RU"/>
        </w:rPr>
      </w:pPr>
      <w:r w:rsidRPr="00005910">
        <w:rPr>
          <w:lang w:val="ru-RU"/>
        </w:rPr>
        <w:tab/>
      </w:r>
      <w:r w:rsidRPr="0000591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11. Выделение </w:t>
      </w:r>
      <w:r w:rsidRPr="00005910">
        <w:rPr>
          <w:lang w:val="ru-RU"/>
        </w:rPr>
        <w:br/>
      </w:r>
      <w:r w:rsidRPr="00005910">
        <w:rPr>
          <w:lang w:val="ru-RU"/>
        </w:rPr>
        <w:tab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 xml:space="preserve">Значение выделения. Органы выделения. Органы мочевыделительной системы, их строение и функции. Микроскопическое строение почки. Нефрон. Образование мочи. Регуляция </w:t>
      </w:r>
      <w:r w:rsidRPr="00005910">
        <w:rPr>
          <w:lang w:val="ru-RU"/>
        </w:rPr>
        <w:br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мочеобразования и мочеиспускания. Заболевания органов мочевыделительной системы, их предупреждение.</w:t>
      </w:r>
    </w:p>
    <w:p w14:paraId="419320E0" w14:textId="77777777" w:rsidR="00CE615D" w:rsidRPr="00005910" w:rsidRDefault="00542710">
      <w:pPr>
        <w:tabs>
          <w:tab w:val="left" w:pos="180"/>
        </w:tabs>
        <w:autoSpaceDE w:val="0"/>
        <w:autoSpaceDN w:val="0"/>
        <w:spacing w:before="70" w:after="0" w:line="262" w:lineRule="auto"/>
        <w:ind w:right="5040"/>
        <w:rPr>
          <w:lang w:val="ru-RU"/>
        </w:rPr>
      </w:pPr>
      <w:r w:rsidRPr="00005910">
        <w:rPr>
          <w:lang w:val="ru-RU"/>
        </w:rPr>
        <w:tab/>
      </w:r>
      <w:r w:rsidRPr="0000591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Лабораторные и практические работы </w:t>
      </w:r>
      <w:r w:rsidRPr="00005910">
        <w:rPr>
          <w:lang w:val="ru-RU"/>
        </w:rPr>
        <w:br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1. Определение местоположения почек (на муляже).</w:t>
      </w:r>
    </w:p>
    <w:p w14:paraId="4460F81B" w14:textId="77777777" w:rsidR="00CE615D" w:rsidRPr="00005910" w:rsidRDefault="00542710">
      <w:pPr>
        <w:autoSpaceDE w:val="0"/>
        <w:autoSpaceDN w:val="0"/>
        <w:spacing w:before="70" w:after="0" w:line="230" w:lineRule="auto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2. Описание мер профилактики болезней почек.</w:t>
      </w:r>
    </w:p>
    <w:p w14:paraId="571B0FA1" w14:textId="77777777" w:rsidR="00CE615D" w:rsidRPr="00005910" w:rsidRDefault="00542710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005910">
        <w:rPr>
          <w:rFonts w:ascii="Times New Roman" w:eastAsia="Times New Roman" w:hAnsi="Times New Roman"/>
          <w:b/>
          <w:color w:val="000000"/>
          <w:sz w:val="24"/>
          <w:lang w:val="ru-RU"/>
        </w:rPr>
        <w:t>12. Размножение и развитие</w:t>
      </w:r>
    </w:p>
    <w:p w14:paraId="44337BF0" w14:textId="77777777" w:rsidR="00CE615D" w:rsidRPr="00005910" w:rsidRDefault="00542710">
      <w:pPr>
        <w:tabs>
          <w:tab w:val="left" w:pos="180"/>
        </w:tabs>
        <w:autoSpaceDE w:val="0"/>
        <w:autoSpaceDN w:val="0"/>
        <w:spacing w:after="0" w:line="262" w:lineRule="auto"/>
        <w:ind w:right="144"/>
        <w:rPr>
          <w:lang w:val="ru-RU"/>
        </w:rPr>
      </w:pPr>
      <w:r w:rsidRPr="00005910">
        <w:rPr>
          <w:lang w:val="ru-RU"/>
        </w:rPr>
        <w:tab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Органы репродукции, строение и функции. Половые железы. Половые клетки. Оплодотворение. Внутриутробное развитие. Влияние на эмбриональное развитие факторов окружающей среды. Роды.</w:t>
      </w:r>
    </w:p>
    <w:p w14:paraId="062687F9" w14:textId="77777777" w:rsidR="00CE615D" w:rsidRPr="00005910" w:rsidRDefault="00542710">
      <w:pPr>
        <w:autoSpaceDE w:val="0"/>
        <w:autoSpaceDN w:val="0"/>
        <w:spacing w:before="70" w:after="0" w:line="230" w:lineRule="auto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Лактация. Рост и развитие ребёнка. Половое созревание. Наследование признаков у человека.</w:t>
      </w:r>
    </w:p>
    <w:p w14:paraId="0F3B1082" w14:textId="77777777" w:rsidR="00CE615D" w:rsidRPr="00005910" w:rsidRDefault="00542710">
      <w:pPr>
        <w:autoSpaceDE w:val="0"/>
        <w:autoSpaceDN w:val="0"/>
        <w:spacing w:before="70" w:after="0" w:line="271" w:lineRule="auto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Наследственные болезни, их причины и предупреждение. Набор хромосом, половые хромосомы, гены. Роль генетических знаний для планирования семьи. Инфекции, передающиеся половым путём, их профилактика.</w:t>
      </w:r>
    </w:p>
    <w:p w14:paraId="67F515C7" w14:textId="77777777" w:rsidR="00CE615D" w:rsidRPr="00005910" w:rsidRDefault="00542710">
      <w:pPr>
        <w:autoSpaceDE w:val="0"/>
        <w:autoSpaceDN w:val="0"/>
        <w:spacing w:before="70" w:after="0" w:line="262" w:lineRule="auto"/>
        <w:ind w:left="180"/>
        <w:rPr>
          <w:lang w:val="ru-RU"/>
        </w:rPr>
      </w:pPr>
      <w:r w:rsidRPr="0000591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Лабораторные и практические работы </w:t>
      </w:r>
      <w:r w:rsidRPr="00005910">
        <w:rPr>
          <w:lang w:val="ru-RU"/>
        </w:rPr>
        <w:br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Описание основных мер по профилактике инфекционных вирусных заболеваний: СПИД и гепатит.</w:t>
      </w:r>
    </w:p>
    <w:p w14:paraId="4051693B" w14:textId="77777777" w:rsidR="00CE615D" w:rsidRPr="00005910" w:rsidRDefault="00542710">
      <w:pPr>
        <w:tabs>
          <w:tab w:val="left" w:pos="180"/>
        </w:tabs>
        <w:autoSpaceDE w:val="0"/>
        <w:autoSpaceDN w:val="0"/>
        <w:spacing w:before="190" w:after="0" w:line="278" w:lineRule="auto"/>
        <w:ind w:right="432"/>
        <w:rPr>
          <w:lang w:val="ru-RU"/>
        </w:rPr>
      </w:pPr>
      <w:r w:rsidRPr="00005910">
        <w:rPr>
          <w:lang w:val="ru-RU"/>
        </w:rPr>
        <w:tab/>
      </w:r>
      <w:r w:rsidRPr="0000591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13. Органы чувств и сенсорные системы </w:t>
      </w:r>
      <w:r w:rsidRPr="00005910">
        <w:rPr>
          <w:lang w:val="ru-RU"/>
        </w:rPr>
        <w:br/>
      </w:r>
      <w:r w:rsidRPr="00005910">
        <w:rPr>
          <w:lang w:val="ru-RU"/>
        </w:rPr>
        <w:tab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 xml:space="preserve">Органы чувств и их значение. Анализаторы. Сенсорные системы. Глаз и зрение. Оптическая </w:t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система глаза. Сетчатка. Зрительные рецепторы. Зрительное восприятие. Нарушения зрения и их причины. Гигиена зрения.</w:t>
      </w:r>
    </w:p>
    <w:p w14:paraId="0E3ED288" w14:textId="77777777" w:rsidR="00CE615D" w:rsidRPr="00005910" w:rsidRDefault="00542710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005910">
        <w:rPr>
          <w:lang w:val="ru-RU"/>
        </w:rPr>
        <w:tab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Ухо и слух. Строение и функции органа слуха. Механизм работы слухового анализатора. Слуховое восприятие. Нарушения слуха и их причины. Гигиена слуха.</w:t>
      </w:r>
    </w:p>
    <w:p w14:paraId="1B1F5392" w14:textId="77777777" w:rsidR="00CE615D" w:rsidRPr="00005910" w:rsidRDefault="00542710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005910">
        <w:rPr>
          <w:lang w:val="ru-RU"/>
        </w:rPr>
        <w:tab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Органы равновесия, мышечного чувства, осязания, обоняния и вкуса. Взаимодействие сенсорных систем организма.</w:t>
      </w:r>
    </w:p>
    <w:p w14:paraId="1BD5C94E" w14:textId="77777777" w:rsidR="00CE615D" w:rsidRPr="00005910" w:rsidRDefault="00542710">
      <w:pPr>
        <w:autoSpaceDE w:val="0"/>
        <w:autoSpaceDN w:val="0"/>
        <w:spacing w:before="70" w:after="0" w:line="262" w:lineRule="auto"/>
        <w:ind w:right="6048"/>
        <w:jc w:val="center"/>
        <w:rPr>
          <w:lang w:val="ru-RU"/>
        </w:rPr>
      </w:pPr>
      <w:r w:rsidRPr="0000591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Лабораторные и практические работы </w:t>
      </w:r>
      <w:r w:rsidRPr="00005910">
        <w:rPr>
          <w:lang w:val="ru-RU"/>
        </w:rPr>
        <w:br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1. Определение остроты зрения у человека.</w:t>
      </w:r>
    </w:p>
    <w:p w14:paraId="739870D4" w14:textId="77777777" w:rsidR="00CE615D" w:rsidRPr="00005910" w:rsidRDefault="00542710">
      <w:pPr>
        <w:autoSpaceDE w:val="0"/>
        <w:autoSpaceDN w:val="0"/>
        <w:spacing w:before="70" w:after="0" w:line="230" w:lineRule="auto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2. Изучение строения органа зрения (на муляже и влажном препарате).</w:t>
      </w:r>
    </w:p>
    <w:p w14:paraId="3A2D5766" w14:textId="77777777" w:rsidR="00CE615D" w:rsidRPr="00005910" w:rsidRDefault="00542710">
      <w:pPr>
        <w:autoSpaceDE w:val="0"/>
        <w:autoSpaceDN w:val="0"/>
        <w:spacing w:before="70" w:after="0" w:line="230" w:lineRule="auto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3. Изучение строения органа слуха (на муляже).</w:t>
      </w:r>
    </w:p>
    <w:p w14:paraId="787EAA8F" w14:textId="77777777" w:rsidR="00CE615D" w:rsidRPr="00005910" w:rsidRDefault="00542710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005910">
        <w:rPr>
          <w:lang w:val="ru-RU"/>
        </w:rPr>
        <w:tab/>
      </w:r>
      <w:r w:rsidRPr="0000591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14. Поведение и психика </w:t>
      </w:r>
      <w:r w:rsidRPr="00005910">
        <w:rPr>
          <w:lang w:val="ru-RU"/>
        </w:rPr>
        <w:br/>
      </w:r>
      <w:r w:rsidRPr="00005910">
        <w:rPr>
          <w:lang w:val="ru-RU"/>
        </w:rPr>
        <w:tab/>
      </w:r>
      <w:proofErr w:type="spellStart"/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Психика</w:t>
      </w:r>
      <w:proofErr w:type="spellEnd"/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 xml:space="preserve"> и поведение человека. Потребности и мотивы поведения. Социальная обусловленность поведения человека. Рефлекторная теория поведения. Высшая нервная деятельность человека, работы И. М. Сеченова, И. П. Павлова. Механизм образования условных рефлексов. Торможение.</w:t>
      </w:r>
    </w:p>
    <w:p w14:paraId="2E622D3B" w14:textId="77777777" w:rsidR="00CE615D" w:rsidRPr="00005910" w:rsidRDefault="00542710">
      <w:pPr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Динамический стереотип. Роль гормонов в поведении. Наследственные и ненаследственные программы поведения у человека. Приспособительный характер поведения.</w:t>
      </w:r>
    </w:p>
    <w:p w14:paraId="076DFEE3" w14:textId="77777777" w:rsidR="00CE615D" w:rsidRPr="00005910" w:rsidRDefault="0054271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Первая и вторая сигнальные системы. Познавательная деятельность мозга. Речь и мышление.</w:t>
      </w:r>
    </w:p>
    <w:p w14:paraId="21D804C3" w14:textId="77777777" w:rsidR="00CE615D" w:rsidRPr="00005910" w:rsidRDefault="00542710">
      <w:pPr>
        <w:autoSpaceDE w:val="0"/>
        <w:autoSpaceDN w:val="0"/>
        <w:spacing w:before="70" w:after="0"/>
        <w:ind w:right="288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Память и 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Режим труда и отдыха. Сон и его значение. Гигиена сна.</w:t>
      </w:r>
    </w:p>
    <w:p w14:paraId="773B6C73" w14:textId="77777777" w:rsidR="00CE615D" w:rsidRPr="00005910" w:rsidRDefault="00542710">
      <w:pPr>
        <w:tabs>
          <w:tab w:val="left" w:pos="180"/>
        </w:tabs>
        <w:autoSpaceDE w:val="0"/>
        <w:autoSpaceDN w:val="0"/>
        <w:spacing w:before="72" w:after="0" w:line="262" w:lineRule="auto"/>
        <w:ind w:right="6192"/>
        <w:rPr>
          <w:lang w:val="ru-RU"/>
        </w:rPr>
      </w:pPr>
      <w:r w:rsidRPr="00005910">
        <w:rPr>
          <w:lang w:val="ru-RU"/>
        </w:rPr>
        <w:tab/>
      </w:r>
      <w:r w:rsidRPr="0000591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Лабораторные и практические работы </w:t>
      </w:r>
      <w:r w:rsidRPr="00005910">
        <w:rPr>
          <w:lang w:val="ru-RU"/>
        </w:rPr>
        <w:br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1. Изучение кратковременной памяти.</w:t>
      </w:r>
    </w:p>
    <w:p w14:paraId="3DBC8026" w14:textId="77777777" w:rsidR="00CE615D" w:rsidRPr="00005910" w:rsidRDefault="00542710">
      <w:pPr>
        <w:autoSpaceDE w:val="0"/>
        <w:autoSpaceDN w:val="0"/>
        <w:spacing w:before="70" w:after="0" w:line="230" w:lineRule="auto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2. Определение объёма механической и логической памяти.</w:t>
      </w:r>
    </w:p>
    <w:p w14:paraId="038CFBC3" w14:textId="77777777" w:rsidR="00CE615D" w:rsidRPr="00005910" w:rsidRDefault="00542710">
      <w:pPr>
        <w:autoSpaceDE w:val="0"/>
        <w:autoSpaceDN w:val="0"/>
        <w:spacing w:before="70" w:after="0" w:line="230" w:lineRule="auto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3. Оценка сформированности навыков логического мышления.</w:t>
      </w:r>
    </w:p>
    <w:p w14:paraId="52A32608" w14:textId="77777777" w:rsidR="00CE615D" w:rsidRPr="00005910" w:rsidRDefault="00542710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005910">
        <w:rPr>
          <w:lang w:val="ru-RU"/>
        </w:rPr>
        <w:tab/>
      </w:r>
      <w:r w:rsidRPr="0000591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15. Человек и окружающая среда </w:t>
      </w:r>
      <w:r w:rsidRPr="00005910">
        <w:rPr>
          <w:lang w:val="ru-RU"/>
        </w:rPr>
        <w:br/>
      </w:r>
      <w:r w:rsidRPr="00005910">
        <w:rPr>
          <w:lang w:val="ru-RU"/>
        </w:rPr>
        <w:tab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Человек и окружающая среда. Экологические факторы и их действие на организм человека. Зависимость здоровья человека от состояния окружающей среды. Микроклимат жилых помещений.</w:t>
      </w:r>
    </w:p>
    <w:p w14:paraId="57F6D19A" w14:textId="77777777" w:rsidR="00CE615D" w:rsidRPr="00005910" w:rsidRDefault="00542710">
      <w:pPr>
        <w:autoSpaceDE w:val="0"/>
        <w:autoSpaceDN w:val="0"/>
        <w:spacing w:before="70" w:after="0" w:line="230" w:lineRule="auto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Соблюдение правил поведения в окружающей среде, в опасных и чрезвычайных ситуациях.</w:t>
      </w:r>
    </w:p>
    <w:p w14:paraId="32D3F2D6" w14:textId="77777777" w:rsidR="00CE615D" w:rsidRPr="00005910" w:rsidRDefault="00542710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 xml:space="preserve">Здоровье человека как социальная ценность. Факторы, нарушающие здоровье: гиподинамия, курение, употребление алкоголя, наркотиков, несбалансированное питание, стресс. 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</w:t>
      </w:r>
      <w:r w:rsidRPr="00005910">
        <w:rPr>
          <w:lang w:val="ru-RU"/>
        </w:rPr>
        <w:br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здравоохранения.</w:t>
      </w:r>
    </w:p>
    <w:p w14:paraId="0817D92E" w14:textId="77777777" w:rsidR="00CE615D" w:rsidRPr="00005910" w:rsidRDefault="0054271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Человек как часть биосферы Земли. Антропогенные воздействия на природу. Урбанизация.</w:t>
      </w:r>
    </w:p>
    <w:p w14:paraId="15F38099" w14:textId="77777777" w:rsidR="00CE615D" w:rsidRPr="00005910" w:rsidRDefault="00542710">
      <w:pPr>
        <w:autoSpaceDE w:val="0"/>
        <w:autoSpaceDN w:val="0"/>
        <w:spacing w:after="0" w:line="262" w:lineRule="auto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Цивилизация. Техногенные изменения в окружающей среде. Современные глобальные экологические проблемы. Значение охраны окружающей среды для сохранения человечества.</w:t>
      </w:r>
    </w:p>
    <w:p w14:paraId="39991A9D" w14:textId="77777777" w:rsidR="00CE615D" w:rsidRPr="00005910" w:rsidRDefault="00CE615D">
      <w:pPr>
        <w:autoSpaceDE w:val="0"/>
        <w:autoSpaceDN w:val="0"/>
        <w:spacing w:after="78" w:line="220" w:lineRule="exact"/>
        <w:rPr>
          <w:lang w:val="ru-RU"/>
        </w:rPr>
      </w:pPr>
    </w:p>
    <w:p w14:paraId="419ED93E" w14:textId="77777777" w:rsidR="00CE615D" w:rsidRPr="00005910" w:rsidRDefault="00542710">
      <w:pPr>
        <w:autoSpaceDE w:val="0"/>
        <w:autoSpaceDN w:val="0"/>
        <w:spacing w:after="0" w:line="230" w:lineRule="auto"/>
        <w:rPr>
          <w:lang w:val="ru-RU"/>
        </w:rPr>
      </w:pPr>
      <w:r w:rsidRPr="00005910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14:paraId="0601020F" w14:textId="77777777" w:rsidR="00CE615D" w:rsidRPr="00005910" w:rsidRDefault="00542710">
      <w:pPr>
        <w:autoSpaceDE w:val="0"/>
        <w:autoSpaceDN w:val="0"/>
        <w:spacing w:before="346" w:after="0" w:line="271" w:lineRule="auto"/>
        <w:ind w:right="144" w:firstLine="180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Освоение учебного предмета «Биология» на уровне основного общего образования должно обеспечивать достижение следующих личностных, метапредметных и предметных образовательных результатов:</w:t>
      </w:r>
    </w:p>
    <w:p w14:paraId="6FB8A774" w14:textId="77777777" w:rsidR="00CE615D" w:rsidRPr="00005910" w:rsidRDefault="00542710">
      <w:pPr>
        <w:autoSpaceDE w:val="0"/>
        <w:autoSpaceDN w:val="0"/>
        <w:spacing w:before="262" w:after="0" w:line="230" w:lineRule="auto"/>
        <w:rPr>
          <w:lang w:val="ru-RU"/>
        </w:rPr>
      </w:pPr>
      <w:r w:rsidRPr="00005910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ЛИЧНОСТНЫЕ РЕЗУЛЬТАТЫ</w:t>
      </w:r>
    </w:p>
    <w:p w14:paraId="19FCFB37" w14:textId="77777777" w:rsidR="00CE615D" w:rsidRPr="00005910" w:rsidRDefault="00542710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005910">
        <w:rPr>
          <w:rFonts w:ascii="Times New Roman" w:eastAsia="Times New Roman" w:hAnsi="Times New Roman"/>
          <w:b/>
          <w:color w:val="000000"/>
          <w:sz w:val="24"/>
          <w:lang w:val="ru-RU"/>
        </w:rPr>
        <w:t>Патриотическое воспитание:</w:t>
      </w:r>
    </w:p>
    <w:p w14:paraId="193E1A04" w14:textId="77777777" w:rsidR="00CE615D" w:rsidRPr="00005910" w:rsidRDefault="00542710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отношение к биологии как к важной составляющей культуры, гордость за вклад российских и советских учёных в развитие мировой биологической науки.</w:t>
      </w:r>
    </w:p>
    <w:p w14:paraId="7E78C54B" w14:textId="77777777" w:rsidR="00CE615D" w:rsidRPr="00005910" w:rsidRDefault="00542710">
      <w:pPr>
        <w:autoSpaceDE w:val="0"/>
        <w:autoSpaceDN w:val="0"/>
        <w:spacing w:before="300" w:after="0" w:line="230" w:lineRule="auto"/>
        <w:ind w:left="180"/>
        <w:rPr>
          <w:lang w:val="ru-RU"/>
        </w:rPr>
      </w:pPr>
      <w:r w:rsidRPr="00005910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Гражданское воспитание:</w:t>
      </w:r>
    </w:p>
    <w:p w14:paraId="7A35D723" w14:textId="77777777" w:rsidR="00CE615D" w:rsidRPr="00005910" w:rsidRDefault="00542710">
      <w:pPr>
        <w:autoSpaceDE w:val="0"/>
        <w:autoSpaceDN w:val="0"/>
        <w:spacing w:before="180" w:after="0" w:line="262" w:lineRule="auto"/>
        <w:ind w:left="420" w:right="576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готовность к конструктивной совместной деятельности при выполнении исследований и проектов, стремление к взаимопониманию и взаимопомощи.</w:t>
      </w:r>
    </w:p>
    <w:p w14:paraId="7E8B5485" w14:textId="77777777" w:rsidR="00CE615D" w:rsidRPr="00005910" w:rsidRDefault="00542710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005910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Духовно-нравственное воспитание:</w:t>
      </w:r>
    </w:p>
    <w:p w14:paraId="4236676E" w14:textId="77777777" w:rsidR="00CE615D" w:rsidRPr="00005910" w:rsidRDefault="00542710">
      <w:pPr>
        <w:autoSpaceDE w:val="0"/>
        <w:autoSpaceDN w:val="0"/>
        <w:spacing w:before="178" w:after="0" w:line="262" w:lineRule="auto"/>
        <w:ind w:left="420" w:right="1296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готовность оценивать поведение и поступки с позиции нравственных норм и норм экологической культуры;</w:t>
      </w:r>
    </w:p>
    <w:p w14:paraId="3C2ABD34" w14:textId="77777777" w:rsidR="00CE615D" w:rsidRPr="00005910" w:rsidRDefault="00542710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понимание значимости нравственного аспекта деятельности человека в медицине и биологии.</w:t>
      </w:r>
    </w:p>
    <w:p w14:paraId="4EA9505A" w14:textId="77777777" w:rsidR="00CE615D" w:rsidRPr="00005910" w:rsidRDefault="00542710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005910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Эстетическое воспитание:</w:t>
      </w:r>
    </w:p>
    <w:p w14:paraId="507C6C14" w14:textId="77777777" w:rsidR="00CE615D" w:rsidRPr="00005910" w:rsidRDefault="00542710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понимание роли биологии в формировании эстетической культуры личности.</w:t>
      </w:r>
    </w:p>
    <w:p w14:paraId="504B1DDF" w14:textId="77777777" w:rsidR="00CE615D" w:rsidRPr="00005910" w:rsidRDefault="00542710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005910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познания:</w:t>
      </w:r>
    </w:p>
    <w:p w14:paraId="6CC5CF59" w14:textId="77777777" w:rsidR="00CE615D" w:rsidRPr="00005910" w:rsidRDefault="00542710">
      <w:pPr>
        <w:autoSpaceDE w:val="0"/>
        <w:autoSpaceDN w:val="0"/>
        <w:spacing w:before="178" w:after="0" w:line="262" w:lineRule="auto"/>
        <w:ind w:left="420" w:right="432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14:paraId="7BB07347" w14:textId="77777777" w:rsidR="00CE615D" w:rsidRPr="00005910" w:rsidRDefault="00542710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понимание роли биологической науки в формировании научного мировоззрения;</w:t>
      </w:r>
    </w:p>
    <w:p w14:paraId="3B436500" w14:textId="77777777" w:rsidR="00CE615D" w:rsidRPr="00005910" w:rsidRDefault="00542710">
      <w:pPr>
        <w:autoSpaceDE w:val="0"/>
        <w:autoSpaceDN w:val="0"/>
        <w:spacing w:before="238" w:after="0" w:line="262" w:lineRule="auto"/>
        <w:ind w:left="420" w:right="1584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развитие научной любознательности, интереса к биологической науке, навыков исследовательской деятельности.</w:t>
      </w:r>
    </w:p>
    <w:p w14:paraId="238694BB" w14:textId="77777777" w:rsidR="008F0CAE" w:rsidRDefault="008F0CAE">
      <w:pPr>
        <w:autoSpaceDE w:val="0"/>
        <w:autoSpaceDN w:val="0"/>
        <w:spacing w:before="300" w:after="0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7D049AB4" w14:textId="77777777" w:rsidR="00CE615D" w:rsidRPr="00005910" w:rsidRDefault="00542710">
      <w:pPr>
        <w:autoSpaceDE w:val="0"/>
        <w:autoSpaceDN w:val="0"/>
        <w:spacing w:before="300" w:after="0" w:line="230" w:lineRule="auto"/>
        <w:ind w:left="180"/>
        <w:rPr>
          <w:lang w:val="ru-RU"/>
        </w:rPr>
      </w:pPr>
      <w:r w:rsidRPr="00005910">
        <w:rPr>
          <w:rFonts w:ascii="Times New Roman" w:eastAsia="Times New Roman" w:hAnsi="Times New Roman"/>
          <w:b/>
          <w:color w:val="000000"/>
          <w:sz w:val="24"/>
          <w:lang w:val="ru-RU"/>
        </w:rPr>
        <w:t>Формирование культуры здоровья:</w:t>
      </w:r>
    </w:p>
    <w:p w14:paraId="34AFE440" w14:textId="77777777" w:rsidR="00CE615D" w:rsidRPr="00005910" w:rsidRDefault="00542710">
      <w:pPr>
        <w:autoSpaceDE w:val="0"/>
        <w:autoSpaceDN w:val="0"/>
        <w:spacing w:before="180" w:after="0" w:line="271" w:lineRule="auto"/>
        <w:ind w:left="420" w:right="162"/>
        <w:jc w:val="both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14:paraId="5AD444A3" w14:textId="77777777" w:rsidR="00CE615D" w:rsidRPr="00005910" w:rsidRDefault="00542710">
      <w:pPr>
        <w:autoSpaceDE w:val="0"/>
        <w:autoSpaceDN w:val="0"/>
        <w:spacing w:before="238" w:after="0" w:line="262" w:lineRule="auto"/>
        <w:ind w:left="420" w:right="144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14:paraId="1C5A15CE" w14:textId="77777777" w:rsidR="00CE615D" w:rsidRPr="00005910" w:rsidRDefault="00542710">
      <w:pPr>
        <w:autoSpaceDE w:val="0"/>
        <w:autoSpaceDN w:val="0"/>
        <w:spacing w:before="238" w:after="0" w:line="262" w:lineRule="auto"/>
        <w:ind w:left="420" w:right="432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соблюдение правил безопасности, в том числе навыки безопасного поведения в природной среде;</w:t>
      </w:r>
    </w:p>
    <w:p w14:paraId="47034B97" w14:textId="77777777" w:rsidR="00CE615D" w:rsidRPr="00005910" w:rsidRDefault="00542710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сформированность навыка рефлексии, управление собственным эмоциональным состоянием.</w:t>
      </w:r>
    </w:p>
    <w:p w14:paraId="6477ABD5" w14:textId="77777777" w:rsidR="00CE615D" w:rsidRPr="00005910" w:rsidRDefault="00542710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005910">
        <w:rPr>
          <w:rFonts w:ascii="Times New Roman" w:eastAsia="Times New Roman" w:hAnsi="Times New Roman"/>
          <w:b/>
          <w:color w:val="000000"/>
          <w:sz w:val="24"/>
          <w:lang w:val="ru-RU"/>
        </w:rPr>
        <w:t>Трудовое воспитание:</w:t>
      </w:r>
    </w:p>
    <w:p w14:paraId="5E07EB42" w14:textId="77777777" w:rsidR="00CE615D" w:rsidRPr="00005910" w:rsidRDefault="00542710" w:rsidP="008F0CAE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 xml:space="preserve">—  активное участие в решении практических задач (в рамках семьи, школы, города, края) биологической и экологической направленности, интерес к практическому изучению </w:t>
      </w:r>
      <w:proofErr w:type="spellStart"/>
      <w:proofErr w:type="gramStart"/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профессий,вязанных</w:t>
      </w:r>
      <w:proofErr w:type="spellEnd"/>
      <w:proofErr w:type="gramEnd"/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 xml:space="preserve"> с биологией.</w:t>
      </w:r>
    </w:p>
    <w:p w14:paraId="70D93DDB" w14:textId="77777777" w:rsidR="00CE615D" w:rsidRPr="00005910" w:rsidRDefault="00542710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005910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Экологическое воспитание:</w:t>
      </w:r>
    </w:p>
    <w:p w14:paraId="5926F690" w14:textId="77777777" w:rsidR="00CE615D" w:rsidRPr="00005910" w:rsidRDefault="00542710">
      <w:pPr>
        <w:autoSpaceDE w:val="0"/>
        <w:autoSpaceDN w:val="0"/>
        <w:spacing w:before="178" w:after="0" w:line="262" w:lineRule="auto"/>
        <w:ind w:left="420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ориентация на применение биологических знаний при решении задач в области окружающей среды;</w:t>
      </w:r>
    </w:p>
    <w:p w14:paraId="46CDE3D4" w14:textId="77777777" w:rsidR="00CE615D" w:rsidRPr="00005910" w:rsidRDefault="00542710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осознание экологических проблем и путей их решения;</w:t>
      </w:r>
    </w:p>
    <w:p w14:paraId="63AA1CF9" w14:textId="77777777" w:rsidR="00CE615D" w:rsidRPr="00005910" w:rsidRDefault="00542710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готовность к участию в практической деятельности экологической направленности.</w:t>
      </w:r>
    </w:p>
    <w:p w14:paraId="102657F3" w14:textId="77777777" w:rsidR="00CE615D" w:rsidRPr="00005910" w:rsidRDefault="00542710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005910">
        <w:rPr>
          <w:rFonts w:ascii="Times New Roman" w:eastAsia="Times New Roman" w:hAnsi="Times New Roman"/>
          <w:b/>
          <w:color w:val="000000"/>
          <w:sz w:val="24"/>
          <w:lang w:val="ru-RU"/>
        </w:rPr>
        <w:t>Адаптация обучающегося к изменяющимся условиям социальной и природной среды:</w:t>
      </w:r>
    </w:p>
    <w:p w14:paraId="2A08B070" w14:textId="77777777" w:rsidR="00CE615D" w:rsidRPr="00005910" w:rsidRDefault="00542710">
      <w:pPr>
        <w:autoSpaceDE w:val="0"/>
        <w:autoSpaceDN w:val="0"/>
        <w:spacing w:before="180" w:after="0" w:line="230" w:lineRule="auto"/>
        <w:ind w:left="420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адекватная оценка изменяющихся условий;</w:t>
      </w:r>
    </w:p>
    <w:p w14:paraId="2A658424" w14:textId="77777777" w:rsidR="00CE615D" w:rsidRPr="00005910" w:rsidRDefault="00542710">
      <w:pPr>
        <w:autoSpaceDE w:val="0"/>
        <w:autoSpaceDN w:val="0"/>
        <w:spacing w:before="240" w:after="0" w:line="262" w:lineRule="auto"/>
        <w:ind w:left="420" w:right="576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принятие решения (индивидуальное, в группе) в изменяющихся условиях на основании анализа биологической информации;</w:t>
      </w:r>
    </w:p>
    <w:p w14:paraId="138B2F8C" w14:textId="77777777" w:rsidR="00CE615D" w:rsidRPr="00005910" w:rsidRDefault="00542710">
      <w:pPr>
        <w:autoSpaceDE w:val="0"/>
        <w:autoSpaceDN w:val="0"/>
        <w:spacing w:before="238" w:after="0" w:line="262" w:lineRule="auto"/>
        <w:ind w:left="420" w:right="1584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планирование действий в новой ситуации на основании знаний биологических закономерностей. </w:t>
      </w:r>
    </w:p>
    <w:p w14:paraId="5DABD8DC" w14:textId="77777777" w:rsidR="00CE615D" w:rsidRPr="00005910" w:rsidRDefault="00542710">
      <w:pPr>
        <w:autoSpaceDE w:val="0"/>
        <w:autoSpaceDN w:val="0"/>
        <w:spacing w:before="322" w:after="0" w:line="230" w:lineRule="auto"/>
        <w:rPr>
          <w:lang w:val="ru-RU"/>
        </w:rPr>
      </w:pPr>
      <w:r w:rsidRPr="00005910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14:paraId="24AB694F" w14:textId="77777777" w:rsidR="00CE615D" w:rsidRPr="00005910" w:rsidRDefault="00542710">
      <w:pPr>
        <w:autoSpaceDE w:val="0"/>
        <w:autoSpaceDN w:val="0"/>
        <w:spacing w:before="166" w:after="0" w:line="262" w:lineRule="auto"/>
        <w:ind w:left="180" w:right="5616"/>
        <w:rPr>
          <w:lang w:val="ru-RU"/>
        </w:rPr>
      </w:pPr>
      <w:r w:rsidRPr="0000591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Универсальные познавательные действия </w:t>
      </w:r>
      <w:r w:rsidRPr="00005910">
        <w:rPr>
          <w:lang w:val="ru-RU"/>
        </w:rPr>
        <w:br/>
      </w:r>
      <w:r w:rsidRPr="0000591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Базовые логические действия:</w:t>
      </w:r>
    </w:p>
    <w:p w14:paraId="5EF3B910" w14:textId="77777777" w:rsidR="00CE615D" w:rsidRPr="00005910" w:rsidRDefault="00542710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выявлять и характеризовать существенные признаки биологических объектов (явлений);</w:t>
      </w:r>
    </w:p>
    <w:p w14:paraId="470F91F3" w14:textId="77777777" w:rsidR="00CE615D" w:rsidRPr="00005910" w:rsidRDefault="00542710">
      <w:pPr>
        <w:autoSpaceDE w:val="0"/>
        <w:autoSpaceDN w:val="0"/>
        <w:spacing w:before="238" w:after="0" w:line="262" w:lineRule="auto"/>
        <w:ind w:left="420" w:right="432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14:paraId="3B5EE9C6" w14:textId="77777777" w:rsidR="00CE615D" w:rsidRPr="00005910" w:rsidRDefault="00542710">
      <w:pPr>
        <w:autoSpaceDE w:val="0"/>
        <w:autoSpaceDN w:val="0"/>
        <w:spacing w:before="238" w:after="0" w:line="271" w:lineRule="auto"/>
        <w:ind w:left="420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с учётом предложенной биологической задачи выявлять закономерности и противоречия в рассматриваемых фактах и наблюдениях; предлагать критерии для выявления закономерностей и противоречий;</w:t>
      </w:r>
    </w:p>
    <w:p w14:paraId="433B2A3F" w14:textId="77777777" w:rsidR="00CE615D" w:rsidRPr="00005910" w:rsidRDefault="00542710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выявлять дефициты информации, данных, необходимых для решения поставленной задачи;</w:t>
      </w:r>
    </w:p>
    <w:p w14:paraId="4FD07A25" w14:textId="77777777" w:rsidR="00CE615D" w:rsidRPr="00005910" w:rsidRDefault="00542710">
      <w:pPr>
        <w:autoSpaceDE w:val="0"/>
        <w:autoSpaceDN w:val="0"/>
        <w:spacing w:before="238" w:after="0" w:line="271" w:lineRule="auto"/>
        <w:ind w:left="420" w:right="144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выявлять причинно-следственные связи при изучении биологических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0BEAAD52" w14:textId="77777777" w:rsidR="00CE615D" w:rsidRPr="00005910" w:rsidRDefault="00542710">
      <w:pPr>
        <w:autoSpaceDE w:val="0"/>
        <w:autoSpaceDN w:val="0"/>
        <w:spacing w:before="240" w:after="0" w:line="271" w:lineRule="auto"/>
        <w:ind w:left="420" w:right="720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4507C807" w14:textId="77777777" w:rsidR="00CE615D" w:rsidRPr="00005910" w:rsidRDefault="00542710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00591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Базовые исследовательские действия:</w:t>
      </w:r>
    </w:p>
    <w:p w14:paraId="569198F2" w14:textId="77777777" w:rsidR="00CE615D" w:rsidRPr="00005910" w:rsidRDefault="00542710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вопросы как исследовательский инструмент познания;</w:t>
      </w:r>
    </w:p>
    <w:p w14:paraId="2AA5650A" w14:textId="77777777" w:rsidR="00CE615D" w:rsidRPr="00005910" w:rsidRDefault="00542710">
      <w:pPr>
        <w:autoSpaceDE w:val="0"/>
        <w:autoSpaceDN w:val="0"/>
        <w:spacing w:before="238" w:after="0" w:line="262" w:lineRule="auto"/>
        <w:ind w:left="420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26220468" w14:textId="77777777" w:rsidR="00CE615D" w:rsidRPr="00005910" w:rsidRDefault="00542710">
      <w:pPr>
        <w:autoSpaceDE w:val="0"/>
        <w:autoSpaceDN w:val="0"/>
        <w:spacing w:before="238" w:after="0" w:line="262" w:lineRule="auto"/>
        <w:ind w:left="420" w:right="864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формировать гипотезу об истинности собственных суждений, аргументировать свою позицию, мнение;</w:t>
      </w:r>
    </w:p>
    <w:p w14:paraId="020FC01C" w14:textId="77777777" w:rsidR="00CE615D" w:rsidRPr="00005910" w:rsidRDefault="00542710">
      <w:pPr>
        <w:autoSpaceDE w:val="0"/>
        <w:autoSpaceDN w:val="0"/>
        <w:spacing w:before="238" w:after="0" w:line="262" w:lineRule="auto"/>
        <w:ind w:left="288" w:right="144"/>
        <w:jc w:val="center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</w:t>
      </w:r>
    </w:p>
    <w:p w14:paraId="314999BC" w14:textId="77777777" w:rsidR="00CE615D" w:rsidRPr="00005910" w:rsidRDefault="00542710">
      <w:pPr>
        <w:autoSpaceDE w:val="0"/>
        <w:autoSpaceDN w:val="0"/>
        <w:spacing w:after="0" w:line="262" w:lineRule="auto"/>
        <w:ind w:left="240" w:right="288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(процесса) изучения, причинно-следственных связей и зависимостей биологических объектов между собой;</w:t>
      </w:r>
    </w:p>
    <w:p w14:paraId="6F9B978A" w14:textId="77777777" w:rsidR="00CE615D" w:rsidRPr="00005910" w:rsidRDefault="00542710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оценивать на применимость и достоверность информацию, полученную в ходе наблюдения и эксперимента;</w:t>
      </w:r>
    </w:p>
    <w:p w14:paraId="3F117C99" w14:textId="77777777" w:rsidR="00CE615D" w:rsidRPr="00005910" w:rsidRDefault="00542710">
      <w:pPr>
        <w:autoSpaceDE w:val="0"/>
        <w:autoSpaceDN w:val="0"/>
        <w:spacing w:before="238" w:after="0" w:line="271" w:lineRule="auto"/>
        <w:ind w:left="240" w:right="144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14:paraId="1CE5CFFA" w14:textId="77777777" w:rsidR="00CE615D" w:rsidRPr="00005910" w:rsidRDefault="00542710">
      <w:pPr>
        <w:autoSpaceDE w:val="0"/>
        <w:autoSpaceDN w:val="0"/>
        <w:spacing w:before="238" w:after="0" w:line="271" w:lineRule="auto"/>
        <w:ind w:left="240" w:right="144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37686DDB" w14:textId="77777777" w:rsidR="00CE615D" w:rsidRPr="00005910" w:rsidRDefault="00542710">
      <w:pPr>
        <w:autoSpaceDE w:val="0"/>
        <w:autoSpaceDN w:val="0"/>
        <w:spacing w:before="300" w:after="0" w:line="230" w:lineRule="auto"/>
        <w:rPr>
          <w:lang w:val="ru-RU"/>
        </w:rPr>
      </w:pPr>
      <w:r w:rsidRPr="0000591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Работа с информацией:</w:t>
      </w:r>
    </w:p>
    <w:p w14:paraId="3C4B41B3" w14:textId="77777777" w:rsidR="00CE615D" w:rsidRPr="00005910" w:rsidRDefault="00542710">
      <w:pPr>
        <w:autoSpaceDE w:val="0"/>
        <w:autoSpaceDN w:val="0"/>
        <w:spacing w:before="178" w:after="0" w:line="262" w:lineRule="auto"/>
        <w:ind w:left="240" w:right="144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14:paraId="2E245362" w14:textId="77777777" w:rsidR="00CE615D" w:rsidRPr="00005910" w:rsidRDefault="00542710">
      <w:pPr>
        <w:autoSpaceDE w:val="0"/>
        <w:autoSpaceDN w:val="0"/>
        <w:spacing w:before="238" w:after="0" w:line="262" w:lineRule="auto"/>
        <w:ind w:left="240" w:right="1296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выбирать, анализировать, систематизировать и интерпретировать биологическую информацию различных видов и форм представления;</w:t>
      </w:r>
    </w:p>
    <w:p w14:paraId="429FAAE5" w14:textId="77777777" w:rsidR="00CE615D" w:rsidRPr="00005910" w:rsidRDefault="00542710">
      <w:pPr>
        <w:autoSpaceDE w:val="0"/>
        <w:autoSpaceDN w:val="0"/>
        <w:spacing w:before="238" w:after="0" w:line="262" w:lineRule="auto"/>
        <w:ind w:left="240" w:right="576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026BFA4C" w14:textId="77777777" w:rsidR="00CE615D" w:rsidRPr="00005910" w:rsidRDefault="00542710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036DE6B1" w14:textId="77777777" w:rsidR="00CE615D" w:rsidRPr="00005910" w:rsidRDefault="00542710">
      <w:pPr>
        <w:autoSpaceDE w:val="0"/>
        <w:autoSpaceDN w:val="0"/>
        <w:spacing w:before="238" w:after="0" w:line="262" w:lineRule="auto"/>
        <w:ind w:left="240" w:right="288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оценивать надёжность биологической информации по критериям, предложенным учителем или сформулированным самостоятельно;</w:t>
      </w:r>
    </w:p>
    <w:p w14:paraId="2A37C6CE" w14:textId="77777777" w:rsidR="00CE615D" w:rsidRPr="00005910" w:rsidRDefault="00542710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запоминать и систематизировать биологическую информацию.</w:t>
      </w:r>
    </w:p>
    <w:p w14:paraId="38D2A7A4" w14:textId="77777777" w:rsidR="00CE615D" w:rsidRPr="00005910" w:rsidRDefault="00542710">
      <w:pPr>
        <w:autoSpaceDE w:val="0"/>
        <w:autoSpaceDN w:val="0"/>
        <w:spacing w:before="298" w:after="0" w:line="262" w:lineRule="auto"/>
        <w:ind w:right="5328"/>
        <w:rPr>
          <w:lang w:val="ru-RU"/>
        </w:rPr>
      </w:pPr>
      <w:r w:rsidRPr="0000591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Универсальные коммуникативные действия </w:t>
      </w:r>
      <w:r w:rsidRPr="00005910">
        <w:rPr>
          <w:lang w:val="ru-RU"/>
        </w:rPr>
        <w:br/>
      </w:r>
      <w:r w:rsidRPr="0000591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Общение</w:t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14:paraId="04760EDE" w14:textId="77777777" w:rsidR="00CE615D" w:rsidRPr="00005910" w:rsidRDefault="00542710">
      <w:pPr>
        <w:autoSpaceDE w:val="0"/>
        <w:autoSpaceDN w:val="0"/>
        <w:spacing w:before="178" w:after="0" w:line="262" w:lineRule="auto"/>
        <w:ind w:left="240" w:right="864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воспринимать и формулировать суждения, выражать эмоции в процессе выполнения практических и лабораторных работ;</w:t>
      </w:r>
    </w:p>
    <w:p w14:paraId="402512FF" w14:textId="77777777" w:rsidR="00CE615D" w:rsidRPr="00005910" w:rsidRDefault="00542710">
      <w:pPr>
        <w:autoSpaceDE w:val="0"/>
        <w:autoSpaceDN w:val="0"/>
        <w:spacing w:before="240" w:after="0" w:line="230" w:lineRule="auto"/>
        <w:ind w:left="240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выражать себя (свою точку зрения) в устных и письменных текстах;</w:t>
      </w:r>
    </w:p>
    <w:p w14:paraId="69568AE3" w14:textId="77777777" w:rsidR="00CE615D" w:rsidRPr="00005910" w:rsidRDefault="00542710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381B26E5" w14:textId="77777777" w:rsidR="00CE615D" w:rsidRPr="00005910" w:rsidRDefault="00542710">
      <w:pPr>
        <w:autoSpaceDE w:val="0"/>
        <w:autoSpaceDN w:val="0"/>
        <w:spacing w:before="238" w:after="0" w:line="262" w:lineRule="auto"/>
        <w:ind w:left="240" w:right="1008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04AFDF69" w14:textId="77777777" w:rsidR="00CE615D" w:rsidRPr="00005910" w:rsidRDefault="00542710">
      <w:pPr>
        <w:autoSpaceDE w:val="0"/>
        <w:autoSpaceDN w:val="0"/>
        <w:spacing w:before="238" w:after="0" w:line="271" w:lineRule="auto"/>
        <w:ind w:left="240" w:right="144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в ходе диалога и/или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14:paraId="6A1A65CE" w14:textId="77777777" w:rsidR="00CE615D" w:rsidRPr="00005910" w:rsidRDefault="00542710">
      <w:pPr>
        <w:autoSpaceDE w:val="0"/>
        <w:autoSpaceDN w:val="0"/>
        <w:spacing w:before="238" w:after="0" w:line="262" w:lineRule="auto"/>
        <w:ind w:left="240" w:right="864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сопоставлять свои суждения с суждениями других участников диалога, обнаруживать различие и сходство позиций;</w:t>
      </w:r>
    </w:p>
    <w:p w14:paraId="11C0858D" w14:textId="77777777" w:rsidR="00CE615D" w:rsidRPr="00005910" w:rsidRDefault="00542710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публично представлять результаты выполненного биологического опыта (эксперимента,</w:t>
      </w:r>
    </w:p>
    <w:p w14:paraId="21D0336A" w14:textId="77777777" w:rsidR="00CE615D" w:rsidRPr="00005910" w:rsidRDefault="00542710">
      <w:pPr>
        <w:autoSpaceDE w:val="0"/>
        <w:autoSpaceDN w:val="0"/>
        <w:spacing w:after="0" w:line="230" w:lineRule="auto"/>
        <w:ind w:left="240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исследования, проекта);</w:t>
      </w:r>
    </w:p>
    <w:p w14:paraId="4B511E08" w14:textId="77777777" w:rsidR="00CE615D" w:rsidRPr="00005910" w:rsidRDefault="00542710">
      <w:pPr>
        <w:autoSpaceDE w:val="0"/>
        <w:autoSpaceDN w:val="0"/>
        <w:spacing w:before="238" w:after="0" w:line="271" w:lineRule="auto"/>
        <w:ind w:left="240" w:right="288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01F9FF6A" w14:textId="77777777" w:rsidR="00CE615D" w:rsidRPr="00005910" w:rsidRDefault="00542710">
      <w:pPr>
        <w:autoSpaceDE w:val="0"/>
        <w:autoSpaceDN w:val="0"/>
        <w:spacing w:before="298" w:after="0" w:line="230" w:lineRule="auto"/>
        <w:rPr>
          <w:lang w:val="ru-RU"/>
        </w:rPr>
      </w:pPr>
      <w:r w:rsidRPr="0000591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Совместная деятельность (сотрудничество):</w:t>
      </w:r>
    </w:p>
    <w:p w14:paraId="6EC82533" w14:textId="77777777" w:rsidR="00CE615D" w:rsidRPr="00005910" w:rsidRDefault="00542710">
      <w:pPr>
        <w:autoSpaceDE w:val="0"/>
        <w:autoSpaceDN w:val="0"/>
        <w:spacing w:before="178" w:after="0" w:line="271" w:lineRule="auto"/>
        <w:ind w:left="240" w:right="144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14:paraId="0F480F5E" w14:textId="77777777" w:rsidR="00CE615D" w:rsidRPr="00005910" w:rsidRDefault="00542710">
      <w:pPr>
        <w:autoSpaceDE w:val="0"/>
        <w:autoSpaceDN w:val="0"/>
        <w:spacing w:before="240" w:after="0"/>
        <w:ind w:left="240" w:right="144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14:paraId="5A823AAD" w14:textId="77777777" w:rsidR="00CE615D" w:rsidRPr="00005910" w:rsidRDefault="00542710">
      <w:pPr>
        <w:autoSpaceDE w:val="0"/>
        <w:autoSpaceDN w:val="0"/>
        <w:spacing w:before="238" w:after="0"/>
        <w:ind w:left="240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14:paraId="5111DB29" w14:textId="77777777" w:rsidR="00CE615D" w:rsidRPr="00005910" w:rsidRDefault="00542710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35118558" w14:textId="77777777" w:rsidR="00CE615D" w:rsidRPr="00005910" w:rsidRDefault="00542710">
      <w:pPr>
        <w:autoSpaceDE w:val="0"/>
        <w:autoSpaceDN w:val="0"/>
        <w:spacing w:before="238" w:after="0"/>
        <w:ind w:left="240" w:right="144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качество своего вклада в общий продукт по критериям, самостоятельно </w:t>
      </w:r>
      <w:r w:rsidRPr="00005910">
        <w:rPr>
          <w:lang w:val="ru-RU"/>
        </w:rPr>
        <w:br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14:paraId="7C354573" w14:textId="77777777" w:rsidR="00CE615D" w:rsidRPr="00005910" w:rsidRDefault="00542710">
      <w:pPr>
        <w:autoSpaceDE w:val="0"/>
        <w:autoSpaceDN w:val="0"/>
        <w:spacing w:before="238" w:after="0" w:line="262" w:lineRule="auto"/>
        <w:ind w:left="240" w:right="864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</w:t>
      </w:r>
    </w:p>
    <w:p w14:paraId="22B64DBB" w14:textId="77777777" w:rsidR="00CE615D" w:rsidRPr="00005910" w:rsidRDefault="00542710">
      <w:pPr>
        <w:autoSpaceDE w:val="0"/>
        <w:autoSpaceDN w:val="0"/>
        <w:spacing w:before="298" w:after="0" w:line="262" w:lineRule="auto"/>
        <w:ind w:right="5904"/>
        <w:rPr>
          <w:lang w:val="ru-RU"/>
        </w:rPr>
      </w:pPr>
      <w:r w:rsidRPr="0000591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Универсальные регулятивные действия </w:t>
      </w:r>
      <w:r w:rsidRPr="00005910">
        <w:rPr>
          <w:lang w:val="ru-RU"/>
        </w:rPr>
        <w:br/>
      </w:r>
      <w:r w:rsidRPr="0000591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Самоорганизация:</w:t>
      </w:r>
    </w:p>
    <w:p w14:paraId="46D0C9A3" w14:textId="77777777" w:rsidR="00CE615D" w:rsidRPr="00005910" w:rsidRDefault="00542710">
      <w:pPr>
        <w:autoSpaceDE w:val="0"/>
        <w:autoSpaceDN w:val="0"/>
        <w:spacing w:before="180" w:after="0" w:line="262" w:lineRule="auto"/>
        <w:ind w:left="240" w:right="1440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выявлять проблемы для решения в жизненных и учебных ситуациях, используя биологические знания;</w:t>
      </w:r>
    </w:p>
    <w:p w14:paraId="52D44FB9" w14:textId="77777777" w:rsidR="00CE615D" w:rsidRPr="00005910" w:rsidRDefault="00542710">
      <w:pPr>
        <w:autoSpaceDE w:val="0"/>
        <w:autoSpaceDN w:val="0"/>
        <w:spacing w:before="240" w:after="0" w:line="262" w:lineRule="auto"/>
        <w:ind w:left="240" w:right="720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3603606C" w14:textId="77777777" w:rsidR="00CE615D" w:rsidRPr="00005910" w:rsidRDefault="00542710">
      <w:pPr>
        <w:autoSpaceDE w:val="0"/>
        <w:autoSpaceDN w:val="0"/>
        <w:spacing w:before="238" w:after="0" w:line="271" w:lineRule="auto"/>
        <w:ind w:left="240" w:right="576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составлять алгоритм решения  задачи 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14:paraId="3A96DE82" w14:textId="77777777" w:rsidR="00CE615D" w:rsidRPr="00005910" w:rsidRDefault="00542710">
      <w:pPr>
        <w:autoSpaceDE w:val="0"/>
        <w:autoSpaceDN w:val="0"/>
        <w:spacing w:before="238" w:after="0" w:line="271" w:lineRule="auto"/>
        <w:ind w:left="240" w:right="288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составлять план действий (план реализации намеченного алгоритма решения), </w:t>
      </w:r>
      <w:r w:rsidRPr="00005910">
        <w:rPr>
          <w:lang w:val="ru-RU"/>
        </w:rPr>
        <w:br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корректировать предложенный алгоритм с учётом получения новых биологических знаний об изучаемом биологическом объекте;</w:t>
      </w:r>
    </w:p>
    <w:p w14:paraId="48E301CF" w14:textId="77777777" w:rsidR="00CE615D" w:rsidRPr="00005910" w:rsidRDefault="00542710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делать выбор и брать ответственность за решение.</w:t>
      </w:r>
    </w:p>
    <w:p w14:paraId="47C94135" w14:textId="77777777" w:rsidR="00CE615D" w:rsidRPr="00005910" w:rsidRDefault="00CE615D">
      <w:pPr>
        <w:rPr>
          <w:lang w:val="ru-RU"/>
        </w:rPr>
        <w:sectPr w:rsidR="00CE615D" w:rsidRPr="00005910">
          <w:pgSz w:w="11900" w:h="16840"/>
          <w:pgMar w:top="286" w:right="742" w:bottom="776" w:left="846" w:header="720" w:footer="720" w:gutter="0"/>
          <w:cols w:space="720" w:equalWidth="0">
            <w:col w:w="10312" w:space="0"/>
          </w:cols>
          <w:docGrid w:linePitch="360"/>
        </w:sectPr>
      </w:pPr>
    </w:p>
    <w:p w14:paraId="0ED77462" w14:textId="77777777" w:rsidR="00CE615D" w:rsidRPr="00005910" w:rsidRDefault="00CE615D">
      <w:pPr>
        <w:autoSpaceDE w:val="0"/>
        <w:autoSpaceDN w:val="0"/>
        <w:spacing w:after="144" w:line="220" w:lineRule="exact"/>
        <w:rPr>
          <w:lang w:val="ru-RU"/>
        </w:rPr>
      </w:pPr>
    </w:p>
    <w:p w14:paraId="7A989D2E" w14:textId="77777777" w:rsidR="00CE615D" w:rsidRPr="00005910" w:rsidRDefault="00542710">
      <w:pPr>
        <w:autoSpaceDE w:val="0"/>
        <w:autoSpaceDN w:val="0"/>
        <w:spacing w:after="0" w:line="370" w:lineRule="auto"/>
        <w:ind w:left="420" w:hanging="240"/>
        <w:rPr>
          <w:lang w:val="ru-RU"/>
        </w:rPr>
      </w:pPr>
      <w:r w:rsidRPr="0000591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Самоконтроль (рефлексия):</w:t>
      </w:r>
      <w:r w:rsidRPr="00005910">
        <w:rPr>
          <w:lang w:val="ru-RU"/>
        </w:rPr>
        <w:br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владеть способами самоконтроля, </w:t>
      </w:r>
      <w:proofErr w:type="spellStart"/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самомотивации</w:t>
      </w:r>
      <w:proofErr w:type="spellEnd"/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 xml:space="preserve"> и рефлексии;</w:t>
      </w:r>
      <w:r w:rsidRPr="00005910">
        <w:rPr>
          <w:lang w:val="ru-RU"/>
        </w:rPr>
        <w:br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давать адекватную оценку ситуации и предлагать план её изменения;</w:t>
      </w:r>
      <w:r w:rsidRPr="00005910">
        <w:rPr>
          <w:lang w:val="ru-RU"/>
        </w:rPr>
        <w:br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  <w:r w:rsidRPr="00005910">
        <w:rPr>
          <w:lang w:val="ru-RU"/>
        </w:rPr>
        <w:br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  <w:r w:rsidRPr="00005910">
        <w:rPr>
          <w:lang w:val="ru-RU"/>
        </w:rPr>
        <w:br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вносить коррективы в деятельность на основе новых обстоятельств, изменившихся ситуаций, установленных ошибок, возникших трудностей;</w:t>
      </w:r>
      <w:r w:rsidRPr="00005910">
        <w:rPr>
          <w:lang w:val="ru-RU"/>
        </w:rPr>
        <w:br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оценивать соответствие результата цели и условиям.</w:t>
      </w:r>
    </w:p>
    <w:p w14:paraId="4BD2D5C9" w14:textId="77777777" w:rsidR="00CE615D" w:rsidRPr="00005910" w:rsidRDefault="00542710">
      <w:pPr>
        <w:autoSpaceDE w:val="0"/>
        <w:autoSpaceDN w:val="0"/>
        <w:spacing w:before="298" w:after="0" w:line="386" w:lineRule="auto"/>
        <w:ind w:left="420" w:right="1440" w:hanging="240"/>
        <w:rPr>
          <w:lang w:val="ru-RU"/>
        </w:rPr>
      </w:pPr>
      <w:r w:rsidRPr="0000591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Эмоциональный интеллект:</w:t>
      </w:r>
      <w:r w:rsidRPr="00005910">
        <w:rPr>
          <w:lang w:val="ru-RU"/>
        </w:rPr>
        <w:br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различать, называть и управлять собственными эмоциями и эмоциями других;—  выявлять и анализировать причины эмоций;</w:t>
      </w:r>
      <w:r w:rsidRPr="00005910">
        <w:rPr>
          <w:lang w:val="ru-RU"/>
        </w:rPr>
        <w:br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ставить себя на место другого человека, понимать мотивы и намерения другого;—  регулировать способ выражения эмоций.</w:t>
      </w:r>
    </w:p>
    <w:p w14:paraId="72606565" w14:textId="77777777" w:rsidR="00CE615D" w:rsidRPr="00005910" w:rsidRDefault="00542710">
      <w:pPr>
        <w:autoSpaceDE w:val="0"/>
        <w:autoSpaceDN w:val="0"/>
        <w:spacing w:before="298" w:after="0" w:line="370" w:lineRule="auto"/>
        <w:ind w:left="420" w:right="288" w:hanging="240"/>
        <w:rPr>
          <w:lang w:val="ru-RU"/>
        </w:rPr>
      </w:pPr>
      <w:r w:rsidRPr="0000591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Принятие себя и других:</w:t>
      </w:r>
      <w:r w:rsidRPr="00005910">
        <w:rPr>
          <w:lang w:val="ru-RU"/>
        </w:rPr>
        <w:br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осознанно относиться к другому человеку, его мнению;</w:t>
      </w:r>
      <w:r w:rsidRPr="00005910">
        <w:rPr>
          <w:lang w:val="ru-RU"/>
        </w:rPr>
        <w:br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признавать своё право на ошибку и такое же право другого;</w:t>
      </w:r>
      <w:r w:rsidRPr="00005910">
        <w:rPr>
          <w:lang w:val="ru-RU"/>
        </w:rPr>
        <w:br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открытость себе и другим;</w:t>
      </w:r>
      <w:r w:rsidRPr="00005910">
        <w:rPr>
          <w:lang w:val="ru-RU"/>
        </w:rPr>
        <w:br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осознавать невозможность контролировать всё вокруг;</w:t>
      </w:r>
      <w:r w:rsidRPr="00005910">
        <w:rPr>
          <w:lang w:val="ru-RU"/>
        </w:rPr>
        <w:br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14:paraId="771ECAAD" w14:textId="77777777" w:rsidR="00CE615D" w:rsidRPr="00005910" w:rsidRDefault="00542710">
      <w:pPr>
        <w:autoSpaceDE w:val="0"/>
        <w:autoSpaceDN w:val="0"/>
        <w:spacing w:before="324" w:after="0" w:line="338" w:lineRule="auto"/>
        <w:ind w:left="420" w:right="144" w:hanging="420"/>
        <w:rPr>
          <w:lang w:val="ru-RU"/>
        </w:rPr>
      </w:pPr>
      <w:r w:rsidRPr="00005910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  <w:r w:rsidRPr="00005910">
        <w:rPr>
          <w:lang w:val="ru-RU"/>
        </w:rPr>
        <w:br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науки о человеке (антропологию, анатомию, физиологию, медицину, гигиену, экологию человека, психологию) и их связи с другими науками и техникой;</w:t>
      </w:r>
      <w:r w:rsidRPr="00005910">
        <w:rPr>
          <w:lang w:val="ru-RU"/>
        </w:rPr>
        <w:br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объяснять положение человека в системе  органического мира, его происхождение; отличия человека от животных; приспособленность к различным экологическим факторам (человеческие расы и адаптивные типы людей); родство человеческих рас;</w:t>
      </w:r>
      <w:r w:rsidRPr="00005910">
        <w:rPr>
          <w:lang w:val="ru-RU"/>
        </w:rPr>
        <w:br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вклада российских (в том числе И. М. Сеченов, И. П. Павлов, И. И. Мечников, А. А. Ухтомский, П. К. Анохин) и зарубежных (в том числе У. Гарвей, К. Бернар, Л.</w:t>
      </w:r>
    </w:p>
    <w:p w14:paraId="735239C4" w14:textId="77777777" w:rsidR="00CE615D" w:rsidRPr="00005910" w:rsidRDefault="00542710">
      <w:pPr>
        <w:autoSpaceDE w:val="0"/>
        <w:autoSpaceDN w:val="0"/>
        <w:spacing w:before="70" w:after="0" w:line="314" w:lineRule="auto"/>
        <w:ind w:left="420" w:right="144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 xml:space="preserve">Пастер, Ч. Дарвин) учёных в развитие представлений о происхождении, строении, </w:t>
      </w:r>
      <w:r w:rsidRPr="00005910">
        <w:rPr>
          <w:lang w:val="ru-RU"/>
        </w:rPr>
        <w:br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жизнедеятельности, поведении, экологии человека;</w:t>
      </w:r>
      <w:r w:rsidRPr="00005910">
        <w:rPr>
          <w:lang w:val="ru-RU"/>
        </w:rPr>
        <w:br/>
      </w:r>
      <w:proofErr w:type="gramStart"/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применять</w:t>
      </w:r>
      <w:proofErr w:type="gramEnd"/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 xml:space="preserve"> биологические термины и понятия (в том числе: цитология, гистология, анатомия человека, физиология человека, гигиена, антропология, экология человека, клетка, ткань, орган,</w:t>
      </w:r>
    </w:p>
    <w:p w14:paraId="347F1C33" w14:textId="77777777" w:rsidR="00CE615D" w:rsidRPr="00005910" w:rsidRDefault="00CE615D">
      <w:pPr>
        <w:rPr>
          <w:lang w:val="ru-RU"/>
        </w:rPr>
        <w:sectPr w:rsidR="00CE615D" w:rsidRPr="00005910">
          <w:pgSz w:w="11900" w:h="16840"/>
          <w:pgMar w:top="364" w:right="720" w:bottom="356" w:left="666" w:header="720" w:footer="720" w:gutter="0"/>
          <w:cols w:space="720" w:equalWidth="0">
            <w:col w:w="10514" w:space="0"/>
          </w:cols>
          <w:docGrid w:linePitch="360"/>
        </w:sectPr>
      </w:pPr>
    </w:p>
    <w:p w14:paraId="0B699E15" w14:textId="77777777" w:rsidR="00CE615D" w:rsidRPr="00005910" w:rsidRDefault="00CE615D">
      <w:pPr>
        <w:autoSpaceDE w:val="0"/>
        <w:autoSpaceDN w:val="0"/>
        <w:spacing w:after="66" w:line="220" w:lineRule="exact"/>
        <w:rPr>
          <w:lang w:val="ru-RU"/>
        </w:rPr>
      </w:pPr>
    </w:p>
    <w:p w14:paraId="6DE23F07" w14:textId="77777777" w:rsidR="00CE615D" w:rsidRPr="00005910" w:rsidRDefault="00542710">
      <w:pPr>
        <w:autoSpaceDE w:val="0"/>
        <w:autoSpaceDN w:val="0"/>
        <w:spacing w:after="0" w:line="271" w:lineRule="auto"/>
        <w:ind w:right="144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система 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иммунитет) в соответствии с поставленной задачей и в контексте;</w:t>
      </w:r>
    </w:p>
    <w:p w14:paraId="1B98E09D" w14:textId="77777777" w:rsidR="00CE615D" w:rsidRPr="00005910" w:rsidRDefault="00542710">
      <w:pPr>
        <w:autoSpaceDE w:val="0"/>
        <w:autoSpaceDN w:val="0"/>
        <w:spacing w:before="238" w:after="0" w:line="262" w:lineRule="auto"/>
        <w:ind w:right="144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организм;</w:t>
      </w:r>
    </w:p>
    <w:p w14:paraId="52ED9E42" w14:textId="77777777" w:rsidR="00CE615D" w:rsidRPr="00005910" w:rsidRDefault="00542710">
      <w:pPr>
        <w:autoSpaceDE w:val="0"/>
        <w:autoSpaceDN w:val="0"/>
        <w:spacing w:before="238" w:after="0" w:line="262" w:lineRule="auto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сравнивать клетки разных тканей, групп тканей, органы, системы органов человека; процессы жизнедеятельности организма человека, делать выводы на основе сравнения;</w:t>
      </w:r>
    </w:p>
    <w:p w14:paraId="00DD1ECD" w14:textId="77777777" w:rsidR="00CE615D" w:rsidRPr="00005910" w:rsidRDefault="00542710">
      <w:pPr>
        <w:autoSpaceDE w:val="0"/>
        <w:autoSpaceDN w:val="0"/>
        <w:spacing w:before="238" w:after="0" w:line="262" w:lineRule="auto"/>
        <w:ind w:right="432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различать биологически активные вещества (витамины, ферменты, гормоны), выявлять их роль в процессе обмена веществ и превращения энергии;</w:t>
      </w:r>
    </w:p>
    <w:p w14:paraId="3DF34343" w14:textId="77777777" w:rsidR="00CE615D" w:rsidRPr="00005910" w:rsidRDefault="00542710">
      <w:pPr>
        <w:autoSpaceDE w:val="0"/>
        <w:autoSpaceDN w:val="0"/>
        <w:spacing w:before="240" w:after="0" w:line="271" w:lineRule="auto"/>
        <w:ind w:right="288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 человека;</w:t>
      </w:r>
    </w:p>
    <w:p w14:paraId="3868424D" w14:textId="77777777" w:rsidR="00CE615D" w:rsidRPr="00005910" w:rsidRDefault="00542710">
      <w:pPr>
        <w:autoSpaceDE w:val="0"/>
        <w:autoSpaceDN w:val="0"/>
        <w:spacing w:before="238" w:after="0" w:line="271" w:lineRule="auto"/>
        <w:ind w:right="144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выявлять причинно-следственные связи между строением клеток, органов, систем органов организма человека и их функциями; между строением, жизнедеятельностью и средой обитания человека;</w:t>
      </w:r>
    </w:p>
    <w:p w14:paraId="12C44490" w14:textId="77777777" w:rsidR="00CE615D" w:rsidRPr="00005910" w:rsidRDefault="00542710">
      <w:pPr>
        <w:autoSpaceDE w:val="0"/>
        <w:autoSpaceDN w:val="0"/>
        <w:spacing w:before="238" w:after="0" w:line="262" w:lineRule="auto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применять биологические модели для выявления особенностей строения и функционирования органов и систем органов человека;</w:t>
      </w:r>
    </w:p>
    <w:p w14:paraId="0E8711D2" w14:textId="77777777" w:rsidR="00CE615D" w:rsidRPr="00005910" w:rsidRDefault="00542710">
      <w:pPr>
        <w:autoSpaceDE w:val="0"/>
        <w:autoSpaceDN w:val="0"/>
        <w:spacing w:before="238" w:after="0" w:line="230" w:lineRule="auto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объяснять нейрогуморальную регуляцию процессов жизнедеятельности организма человека;</w:t>
      </w:r>
    </w:p>
    <w:p w14:paraId="6EC36008" w14:textId="77777777" w:rsidR="00CE615D" w:rsidRPr="00005910" w:rsidRDefault="00542710">
      <w:pPr>
        <w:autoSpaceDE w:val="0"/>
        <w:autoSpaceDN w:val="0"/>
        <w:spacing w:before="238" w:after="0" w:line="281" w:lineRule="auto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 xml:space="preserve">—  характеризовать и сравнивать безусловные и условные рефлексы; наследственные и ненаследственные программы поведения; особенности высшей нервной деятельности человека; виды потребностей, памяти, мышления, речи, темпераментов, эмоций, сна; структуру </w:t>
      </w:r>
      <w:r w:rsidRPr="00005910">
        <w:rPr>
          <w:lang w:val="ru-RU"/>
        </w:rPr>
        <w:br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функциональных систем организма, направленных на достижение полезных приспособительных результатов;</w:t>
      </w:r>
    </w:p>
    <w:p w14:paraId="5847FC54" w14:textId="77777777" w:rsidR="00CE615D" w:rsidRPr="00005910" w:rsidRDefault="00542710">
      <w:pPr>
        <w:autoSpaceDE w:val="0"/>
        <w:autoSpaceDN w:val="0"/>
        <w:spacing w:before="238" w:after="0" w:line="271" w:lineRule="auto"/>
        <w:ind w:right="432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различать наследственные и ненаследственные (инфекционные, неинфекционные) заболевания человека; объяснять значение мер профилактики в предупреждении заболеваний человека;</w:t>
      </w:r>
    </w:p>
    <w:p w14:paraId="5CA8123B" w14:textId="77777777" w:rsidR="00CE615D" w:rsidRPr="00005910" w:rsidRDefault="00542710">
      <w:pPr>
        <w:autoSpaceDE w:val="0"/>
        <w:autoSpaceDN w:val="0"/>
        <w:spacing w:before="240" w:after="0"/>
        <w:ind w:right="432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выполнять практические и лабораторные работы по морфологии, анатомии, физиологии и поведению человека,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14:paraId="36D05AF8" w14:textId="77777777" w:rsidR="00CE615D" w:rsidRPr="00005910" w:rsidRDefault="00542710">
      <w:pPr>
        <w:autoSpaceDE w:val="0"/>
        <w:autoSpaceDN w:val="0"/>
        <w:spacing w:before="238" w:after="0" w:line="262" w:lineRule="auto"/>
        <w:ind w:right="432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решать качественные и количественные задачи, используя основные показатели здоровья человека, проводить расчёты и оценивать полученные значения;</w:t>
      </w:r>
    </w:p>
    <w:p w14:paraId="723EA765" w14:textId="77777777" w:rsidR="00CE615D" w:rsidRPr="00005910" w:rsidRDefault="00542710">
      <w:pPr>
        <w:autoSpaceDE w:val="0"/>
        <w:autoSpaceDN w:val="0"/>
        <w:spacing w:before="238" w:after="0"/>
        <w:ind w:right="144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называть и аргументировать основные принципы здорового образа жизни, методы защиты и укрепления здоровья человека: сбалансированное питание, соблюдение правил личной гигиены, занятия физкультурой и спортом, рациональная организация труда и полноценного отдыха, позитивное эмоционально-психическое состояние;</w:t>
      </w:r>
    </w:p>
    <w:p w14:paraId="68A8BC95" w14:textId="77777777" w:rsidR="00CE615D" w:rsidRPr="00005910" w:rsidRDefault="00542710">
      <w:pPr>
        <w:autoSpaceDE w:val="0"/>
        <w:autoSpaceDN w:val="0"/>
        <w:spacing w:before="238" w:after="0" w:line="271" w:lineRule="auto"/>
        <w:ind w:right="576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приобретённые знания и умения для соблюдения здорового образа жизни, сбалансированного питания, физической активности, стрессоустойчивости, для исключения вредных привычек, зависимостей;</w:t>
      </w:r>
    </w:p>
    <w:p w14:paraId="2C5799BD" w14:textId="77777777" w:rsidR="00CE615D" w:rsidRPr="00005910" w:rsidRDefault="00CE615D">
      <w:pPr>
        <w:rPr>
          <w:lang w:val="ru-RU"/>
        </w:rPr>
        <w:sectPr w:rsidR="00CE615D" w:rsidRPr="00005910">
          <w:pgSz w:w="11900" w:h="16840"/>
          <w:pgMar w:top="286" w:right="716" w:bottom="522" w:left="1086" w:header="720" w:footer="720" w:gutter="0"/>
          <w:cols w:space="720" w:equalWidth="0">
            <w:col w:w="10098" w:space="0"/>
          </w:cols>
          <w:docGrid w:linePitch="360"/>
        </w:sectPr>
      </w:pPr>
    </w:p>
    <w:p w14:paraId="37B1B9EF" w14:textId="77777777" w:rsidR="00CE615D" w:rsidRPr="00005910" w:rsidRDefault="00CE615D">
      <w:pPr>
        <w:autoSpaceDE w:val="0"/>
        <w:autoSpaceDN w:val="0"/>
        <w:spacing w:after="108" w:line="220" w:lineRule="exact"/>
        <w:rPr>
          <w:lang w:val="ru-RU"/>
        </w:rPr>
      </w:pPr>
    </w:p>
    <w:p w14:paraId="3836CA3C" w14:textId="77777777" w:rsidR="00CE615D" w:rsidRPr="00005910" w:rsidRDefault="00542710">
      <w:pPr>
        <w:autoSpaceDE w:val="0"/>
        <w:autoSpaceDN w:val="0"/>
        <w:spacing w:after="0" w:line="271" w:lineRule="auto"/>
        <w:ind w:right="144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 ожогах и отморожениях;</w:t>
      </w:r>
    </w:p>
    <w:p w14:paraId="28F9336B" w14:textId="77777777" w:rsidR="00CE615D" w:rsidRPr="00005910" w:rsidRDefault="00542710">
      <w:pPr>
        <w:autoSpaceDE w:val="0"/>
        <w:autoSpaceDN w:val="0"/>
        <w:spacing w:before="238" w:after="0" w:line="271" w:lineRule="auto"/>
        <w:ind w:right="864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демонстрировать на конкретных примерах связь знаний наук о человеке со знаниями предметов естественно-научного и гуманитарного циклов, различных видов искусства; технологии, ОБЖ, физической культуры;</w:t>
      </w:r>
    </w:p>
    <w:p w14:paraId="7B365E9E" w14:textId="77777777" w:rsidR="00CE615D" w:rsidRPr="00005910" w:rsidRDefault="00542710">
      <w:pPr>
        <w:autoSpaceDE w:val="0"/>
        <w:autoSpaceDN w:val="0"/>
        <w:spacing w:before="238" w:after="0" w:line="262" w:lineRule="auto"/>
        <w:ind w:right="720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методы биологии: наблюдать, измерять, описывать организм человека и процессы его жизнедеятельности;</w:t>
      </w:r>
    </w:p>
    <w:p w14:paraId="6FD8CFED" w14:textId="77777777" w:rsidR="00CE615D" w:rsidRPr="00005910" w:rsidRDefault="00542710">
      <w:pPr>
        <w:autoSpaceDE w:val="0"/>
        <w:autoSpaceDN w:val="0"/>
        <w:spacing w:before="240" w:after="0" w:line="230" w:lineRule="auto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проводить простейшие исследования организма человека и объяснять их результаты;</w:t>
      </w:r>
    </w:p>
    <w:p w14:paraId="6BADB31A" w14:textId="77777777" w:rsidR="00CE615D" w:rsidRPr="00005910" w:rsidRDefault="00542710">
      <w:pPr>
        <w:autoSpaceDE w:val="0"/>
        <w:autoSpaceDN w:val="0"/>
        <w:spacing w:before="240" w:after="0" w:line="262" w:lineRule="auto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14:paraId="01BCDDF7" w14:textId="77777777" w:rsidR="00CE615D" w:rsidRPr="00005910" w:rsidRDefault="00542710">
      <w:pPr>
        <w:autoSpaceDE w:val="0"/>
        <w:autoSpaceDN w:val="0"/>
        <w:spacing w:before="238" w:after="0" w:line="271" w:lineRule="auto"/>
        <w:ind w:right="432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владеть приёмами работы с биологической информацией: формулировать основания для извлечения и обобщения информации из нескольких (4—5) источников; преобразовывать информацию из одной знаковой системы в другую;</w:t>
      </w:r>
    </w:p>
    <w:p w14:paraId="459C0766" w14:textId="77777777" w:rsidR="00CE615D" w:rsidRPr="00005910" w:rsidRDefault="00542710">
      <w:pPr>
        <w:autoSpaceDE w:val="0"/>
        <w:autoSpaceDN w:val="0"/>
        <w:spacing w:before="238" w:after="0" w:line="230" w:lineRule="auto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преобразовывать информацию из одной знаковой системы в другую;</w:t>
      </w:r>
    </w:p>
    <w:p w14:paraId="0DD4B684" w14:textId="77777777" w:rsidR="00CE615D" w:rsidRPr="00005910" w:rsidRDefault="00542710">
      <w:pPr>
        <w:autoSpaceDE w:val="0"/>
        <w:autoSpaceDN w:val="0"/>
        <w:spacing w:before="238" w:after="0" w:line="271" w:lineRule="auto"/>
        <w:ind w:right="144"/>
        <w:rPr>
          <w:lang w:val="ru-RU"/>
        </w:rPr>
      </w:pP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>—  создавать письменные и устные сообщения, грамотно используя понятийный аппарат изученного раздела биологии, сопровождать выступление презентацией с учётом особенностей аудитории сверстников.</w:t>
      </w:r>
    </w:p>
    <w:p w14:paraId="346AA3FF" w14:textId="77777777" w:rsidR="00CE615D" w:rsidRPr="00005910" w:rsidRDefault="00CE615D">
      <w:pPr>
        <w:rPr>
          <w:lang w:val="ru-RU"/>
        </w:rPr>
        <w:sectPr w:rsidR="00CE615D" w:rsidRPr="00005910">
          <w:pgSz w:w="11900" w:h="16840"/>
          <w:pgMar w:top="328" w:right="770" w:bottom="1440" w:left="1086" w:header="720" w:footer="720" w:gutter="0"/>
          <w:cols w:space="720" w:equalWidth="0">
            <w:col w:w="10044" w:space="0"/>
          </w:cols>
          <w:docGrid w:linePitch="360"/>
        </w:sectPr>
      </w:pPr>
    </w:p>
    <w:p w14:paraId="7A223065" w14:textId="77777777" w:rsidR="00CE615D" w:rsidRPr="00005910" w:rsidRDefault="00CE615D">
      <w:pPr>
        <w:autoSpaceDE w:val="0"/>
        <w:autoSpaceDN w:val="0"/>
        <w:spacing w:after="64" w:line="220" w:lineRule="exact"/>
        <w:rPr>
          <w:lang w:val="ru-RU"/>
        </w:rPr>
      </w:pPr>
    </w:p>
    <w:p w14:paraId="0CA78CD4" w14:textId="77777777" w:rsidR="00CE615D" w:rsidRDefault="00542710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4"/>
        <w:gridCol w:w="3146"/>
        <w:gridCol w:w="528"/>
        <w:gridCol w:w="1610"/>
        <w:gridCol w:w="1644"/>
        <w:gridCol w:w="1140"/>
        <w:gridCol w:w="1490"/>
        <w:gridCol w:w="1788"/>
        <w:gridCol w:w="3772"/>
      </w:tblGrid>
      <w:tr w:rsidR="00CE615D" w14:paraId="74B702BD" w14:textId="77777777">
        <w:trPr>
          <w:trHeight w:hRule="exact" w:val="348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D2577E" w14:textId="77777777" w:rsidR="00CE615D" w:rsidRDefault="00542710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3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733246" w14:textId="77777777" w:rsidR="00CE615D" w:rsidRPr="00005910" w:rsidRDefault="00542710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 w:rsidRPr="0000591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5C756F" w14:textId="77777777" w:rsidR="00CE615D" w:rsidRDefault="0054271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611DA2D" w14:textId="77777777" w:rsidR="00CE615D" w:rsidRDefault="00542710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EBA253" w14:textId="77777777" w:rsidR="00CE615D" w:rsidRDefault="00542710">
            <w:pPr>
              <w:autoSpaceDE w:val="0"/>
              <w:autoSpaceDN w:val="0"/>
              <w:spacing w:before="78" w:after="0" w:line="245" w:lineRule="auto"/>
              <w:ind w:left="70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BF29E8" w14:textId="77777777" w:rsidR="00CE615D" w:rsidRDefault="00542710">
            <w:pPr>
              <w:autoSpaceDE w:val="0"/>
              <w:autoSpaceDN w:val="0"/>
              <w:spacing w:before="78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3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B7AEBA" w14:textId="77777777" w:rsidR="00CE615D" w:rsidRDefault="00542710">
            <w:pPr>
              <w:autoSpaceDE w:val="0"/>
              <w:autoSpaceDN w:val="0"/>
              <w:spacing w:before="78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CE615D" w14:paraId="543C8DE9" w14:textId="77777777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FF87" w14:textId="77777777" w:rsidR="00CE615D" w:rsidRDefault="00CE615D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A30D" w14:textId="77777777" w:rsidR="00CE615D" w:rsidRDefault="00CE615D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870EBB" w14:textId="77777777" w:rsidR="00CE615D" w:rsidRDefault="0054271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4CC9B8" w14:textId="77777777" w:rsidR="00CE615D" w:rsidRDefault="00542710">
            <w:pPr>
              <w:autoSpaceDE w:val="0"/>
              <w:autoSpaceDN w:val="0"/>
              <w:spacing w:before="78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E34AA6" w14:textId="77777777" w:rsidR="00CE615D" w:rsidRDefault="00542710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BB37BA1" w14:textId="77777777" w:rsidR="00CE615D" w:rsidRDefault="00CE615D"/>
        </w:tc>
        <w:tc>
          <w:tcPr>
            <w:tcW w:w="1726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4F9A813D" w14:textId="77777777" w:rsidR="00CE615D" w:rsidRDefault="00CE615D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F260" w14:textId="77777777" w:rsidR="00CE615D" w:rsidRDefault="00CE615D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3853" w14:textId="77777777" w:rsidR="00CE615D" w:rsidRDefault="00CE615D"/>
        </w:tc>
      </w:tr>
      <w:tr w:rsidR="00CE615D" w14:paraId="2E54A85F" w14:textId="77777777">
        <w:trPr>
          <w:trHeight w:hRule="exact" w:val="34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1D019B" w14:textId="77777777" w:rsidR="00CE615D" w:rsidRDefault="0054271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D3689C" w14:textId="77777777" w:rsidR="00CE615D" w:rsidRDefault="0054271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Человек — биосоциальный вид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60DF38" w14:textId="77777777" w:rsidR="00CE615D" w:rsidRDefault="0054271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604A2C" w14:textId="77777777" w:rsidR="00CE615D" w:rsidRDefault="00CE615D"/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0A6A3A" w14:textId="77777777" w:rsidR="00CE615D" w:rsidRDefault="00CE615D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09A10A7" w14:textId="77777777" w:rsidR="00CE615D" w:rsidRDefault="00CE615D"/>
        </w:tc>
        <w:tc>
          <w:tcPr>
            <w:tcW w:w="14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7DD1DA" w14:textId="77777777" w:rsidR="00CE615D" w:rsidRDefault="00CE615D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E8635A" w14:textId="77777777" w:rsidR="00CE615D" w:rsidRDefault="00CE615D"/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382E4A" w14:textId="77777777" w:rsidR="00CE615D" w:rsidRDefault="00CE615D"/>
        </w:tc>
      </w:tr>
      <w:tr w:rsidR="00CE615D" w14:paraId="474F9737" w14:textId="77777777">
        <w:trPr>
          <w:trHeight w:hRule="exact" w:val="35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CC160A" w14:textId="77777777" w:rsidR="00CE615D" w:rsidRDefault="00542710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7622B9" w14:textId="77777777" w:rsidR="00CE615D" w:rsidRDefault="00542710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Структура организма человека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1EE9AD" w14:textId="77777777" w:rsidR="00CE615D" w:rsidRDefault="00542710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F7685B" w14:textId="77777777" w:rsidR="00CE615D" w:rsidRDefault="00CE615D"/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6B2666" w14:textId="77777777" w:rsidR="00CE615D" w:rsidRDefault="00CE615D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6AD11DD" w14:textId="77777777" w:rsidR="00CE615D" w:rsidRDefault="00CE615D"/>
        </w:tc>
        <w:tc>
          <w:tcPr>
            <w:tcW w:w="14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931A09" w14:textId="77777777" w:rsidR="00CE615D" w:rsidRDefault="00CE615D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5AA170" w14:textId="77777777" w:rsidR="00CE615D" w:rsidRDefault="00CE615D"/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F01B2E" w14:textId="77777777" w:rsidR="00CE615D" w:rsidRDefault="00CE615D"/>
        </w:tc>
      </w:tr>
      <w:tr w:rsidR="00CE615D" w14:paraId="3250AA90" w14:textId="77777777">
        <w:trPr>
          <w:trHeight w:hRule="exact" w:val="34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68FB36" w14:textId="77777777" w:rsidR="00CE615D" w:rsidRDefault="0054271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7A2579" w14:textId="77777777" w:rsidR="00CE615D" w:rsidRDefault="0054271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Нейрогуморальная регуляция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FC9183" w14:textId="77777777" w:rsidR="00CE615D" w:rsidRDefault="0054271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67207C" w14:textId="77777777" w:rsidR="00CE615D" w:rsidRDefault="00CE615D"/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562357" w14:textId="77777777" w:rsidR="00CE615D" w:rsidRDefault="00CE615D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F96A8D5" w14:textId="77777777" w:rsidR="00CE615D" w:rsidRDefault="00CE615D"/>
        </w:tc>
        <w:tc>
          <w:tcPr>
            <w:tcW w:w="14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D7C041" w14:textId="77777777" w:rsidR="00CE615D" w:rsidRDefault="00CE615D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F76563" w14:textId="77777777" w:rsidR="00CE615D" w:rsidRDefault="00CE615D"/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F976D5" w14:textId="77777777" w:rsidR="00CE615D" w:rsidRDefault="00CE615D"/>
        </w:tc>
      </w:tr>
      <w:tr w:rsidR="00CE615D" w14:paraId="02B0E292" w14:textId="77777777">
        <w:trPr>
          <w:trHeight w:hRule="exact" w:val="34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AC2057" w14:textId="77777777" w:rsidR="00CE615D" w:rsidRDefault="0054271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619520" w14:textId="77777777" w:rsidR="00CE615D" w:rsidRDefault="0054271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Опора и движение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A2DF91" w14:textId="77777777" w:rsidR="00CE615D" w:rsidRDefault="0054271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6789BA" w14:textId="77777777" w:rsidR="00CE615D" w:rsidRDefault="00CE615D"/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1B8C6D" w14:textId="77777777" w:rsidR="00CE615D" w:rsidRDefault="00CE615D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0E6DBC9" w14:textId="77777777" w:rsidR="00CE615D" w:rsidRDefault="00CE615D"/>
        </w:tc>
        <w:tc>
          <w:tcPr>
            <w:tcW w:w="14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8A6B9D" w14:textId="77777777" w:rsidR="00CE615D" w:rsidRDefault="00CE615D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4F2559" w14:textId="77777777" w:rsidR="00CE615D" w:rsidRDefault="00CE615D"/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58BF54" w14:textId="77777777" w:rsidR="00CE615D" w:rsidRDefault="00CE615D"/>
        </w:tc>
      </w:tr>
      <w:tr w:rsidR="00CE615D" w14:paraId="50E223BB" w14:textId="77777777">
        <w:trPr>
          <w:trHeight w:hRule="exact" w:val="34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F0A17A" w14:textId="77777777" w:rsidR="00CE615D" w:rsidRDefault="0054271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6FA621" w14:textId="77777777" w:rsidR="00CE615D" w:rsidRDefault="0054271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Внутренняя среда организма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45248B" w14:textId="77777777" w:rsidR="00CE615D" w:rsidRDefault="0054271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97B931" w14:textId="77777777" w:rsidR="00CE615D" w:rsidRDefault="00CE615D"/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A87EB2" w14:textId="77777777" w:rsidR="00CE615D" w:rsidRDefault="00CE615D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B1129BC" w14:textId="77777777" w:rsidR="00CE615D" w:rsidRDefault="00CE615D"/>
        </w:tc>
        <w:tc>
          <w:tcPr>
            <w:tcW w:w="14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7AFE8A" w14:textId="77777777" w:rsidR="00CE615D" w:rsidRDefault="00CE615D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83EE0A" w14:textId="77777777" w:rsidR="00CE615D" w:rsidRDefault="00CE615D"/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4FE3C7" w14:textId="77777777" w:rsidR="00CE615D" w:rsidRDefault="00CE615D"/>
        </w:tc>
      </w:tr>
      <w:tr w:rsidR="00CE615D" w14:paraId="7E564459" w14:textId="77777777">
        <w:trPr>
          <w:trHeight w:hRule="exact" w:val="34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819FFE" w14:textId="77777777" w:rsidR="00CE615D" w:rsidRDefault="0054271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E38BB2" w14:textId="77777777" w:rsidR="00CE615D" w:rsidRDefault="0054271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Кровообращение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72FCE3" w14:textId="77777777" w:rsidR="00CE615D" w:rsidRDefault="0054271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5C6667" w14:textId="77777777" w:rsidR="00CE615D" w:rsidRDefault="00CE615D"/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D18ABC" w14:textId="77777777" w:rsidR="00CE615D" w:rsidRDefault="00CE615D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FC417F3" w14:textId="77777777" w:rsidR="00CE615D" w:rsidRDefault="00CE615D"/>
        </w:tc>
        <w:tc>
          <w:tcPr>
            <w:tcW w:w="14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D7B453" w14:textId="77777777" w:rsidR="00CE615D" w:rsidRDefault="00CE615D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2D8F20" w14:textId="77777777" w:rsidR="00CE615D" w:rsidRDefault="00CE615D"/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D8703B" w14:textId="77777777" w:rsidR="00CE615D" w:rsidRDefault="00CE615D"/>
        </w:tc>
      </w:tr>
      <w:tr w:rsidR="00CE615D" w14:paraId="56003EB0" w14:textId="77777777">
        <w:trPr>
          <w:trHeight w:hRule="exact" w:val="34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88FE05" w14:textId="77777777" w:rsidR="00CE615D" w:rsidRDefault="0054271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85F109" w14:textId="77777777" w:rsidR="00CE615D" w:rsidRDefault="0054271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Дыхание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7CE3B3" w14:textId="77777777" w:rsidR="00CE615D" w:rsidRDefault="0054271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382690" w14:textId="77777777" w:rsidR="00CE615D" w:rsidRDefault="00CE615D"/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2C48A9" w14:textId="77777777" w:rsidR="00CE615D" w:rsidRDefault="00CE615D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9EC803E" w14:textId="77777777" w:rsidR="00CE615D" w:rsidRDefault="00CE615D"/>
        </w:tc>
        <w:tc>
          <w:tcPr>
            <w:tcW w:w="14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00A650" w14:textId="77777777" w:rsidR="00CE615D" w:rsidRDefault="00CE615D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F91218" w14:textId="77777777" w:rsidR="00CE615D" w:rsidRDefault="00CE615D"/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38040D" w14:textId="77777777" w:rsidR="00CE615D" w:rsidRDefault="00CE615D"/>
        </w:tc>
      </w:tr>
      <w:tr w:rsidR="00CE615D" w14:paraId="5188847C" w14:textId="77777777">
        <w:trPr>
          <w:trHeight w:hRule="exact" w:val="34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71C937" w14:textId="77777777" w:rsidR="00CE615D" w:rsidRDefault="0054271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4136AC" w14:textId="77777777" w:rsidR="00CE615D" w:rsidRDefault="0054271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Питание и пищеварение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DB2958" w14:textId="77777777" w:rsidR="00CE615D" w:rsidRDefault="0054271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CDEC0A" w14:textId="77777777" w:rsidR="00CE615D" w:rsidRDefault="00CE615D"/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E4F1A9" w14:textId="77777777" w:rsidR="00CE615D" w:rsidRDefault="00CE615D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C179273" w14:textId="77777777" w:rsidR="00CE615D" w:rsidRDefault="00CE615D"/>
        </w:tc>
        <w:tc>
          <w:tcPr>
            <w:tcW w:w="14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5A0623" w14:textId="77777777" w:rsidR="00CE615D" w:rsidRDefault="00CE615D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AA6E0B" w14:textId="77777777" w:rsidR="00CE615D" w:rsidRDefault="00CE615D"/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4C6342" w14:textId="77777777" w:rsidR="00CE615D" w:rsidRDefault="00CE615D"/>
        </w:tc>
      </w:tr>
      <w:tr w:rsidR="00CE615D" w14:paraId="0B256524" w14:textId="77777777">
        <w:trPr>
          <w:trHeight w:hRule="exact" w:val="34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4F7B02" w14:textId="77777777" w:rsidR="00CE615D" w:rsidRDefault="0054271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2F067E" w14:textId="77777777" w:rsidR="00CE615D" w:rsidRPr="00005910" w:rsidRDefault="0054271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00591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Обмен веществ и превращение энергии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18F8E6" w14:textId="77777777" w:rsidR="00CE615D" w:rsidRDefault="0054271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116367" w14:textId="77777777" w:rsidR="00CE615D" w:rsidRDefault="00CE615D"/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1F23B5" w14:textId="77777777" w:rsidR="00CE615D" w:rsidRDefault="00CE615D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4A9C6ED" w14:textId="77777777" w:rsidR="00CE615D" w:rsidRDefault="00CE615D"/>
        </w:tc>
        <w:tc>
          <w:tcPr>
            <w:tcW w:w="14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41225B" w14:textId="77777777" w:rsidR="00CE615D" w:rsidRDefault="00CE615D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CFAFA2" w14:textId="77777777" w:rsidR="00CE615D" w:rsidRDefault="00CE615D"/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91CB00" w14:textId="77777777" w:rsidR="00CE615D" w:rsidRDefault="00CE615D"/>
        </w:tc>
      </w:tr>
      <w:tr w:rsidR="00CE615D" w14:paraId="676529C8" w14:textId="77777777">
        <w:trPr>
          <w:trHeight w:hRule="exact" w:val="34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A5DB03" w14:textId="77777777" w:rsidR="00CE615D" w:rsidRDefault="0054271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CFE020" w14:textId="77777777" w:rsidR="00CE615D" w:rsidRDefault="0054271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Кожа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D603E5" w14:textId="77777777" w:rsidR="00CE615D" w:rsidRDefault="0054271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601A9F" w14:textId="77777777" w:rsidR="00CE615D" w:rsidRDefault="00CE615D"/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EA029B" w14:textId="77777777" w:rsidR="00CE615D" w:rsidRDefault="00CE615D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C72BAAA" w14:textId="77777777" w:rsidR="00CE615D" w:rsidRDefault="00CE615D"/>
        </w:tc>
        <w:tc>
          <w:tcPr>
            <w:tcW w:w="14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6FFB19" w14:textId="77777777" w:rsidR="00CE615D" w:rsidRDefault="00CE615D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00EB24" w14:textId="77777777" w:rsidR="00CE615D" w:rsidRDefault="00CE615D"/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497D9F" w14:textId="77777777" w:rsidR="00CE615D" w:rsidRDefault="00CE615D"/>
        </w:tc>
      </w:tr>
      <w:tr w:rsidR="00CE615D" w14:paraId="25064C3E" w14:textId="77777777">
        <w:trPr>
          <w:trHeight w:hRule="exact" w:val="34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00C283" w14:textId="77777777" w:rsidR="00CE615D" w:rsidRDefault="0054271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32E1CC" w14:textId="77777777" w:rsidR="00CE615D" w:rsidRDefault="0054271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Выделение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0D3083" w14:textId="77777777" w:rsidR="00CE615D" w:rsidRDefault="0054271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0B16E3" w14:textId="77777777" w:rsidR="00CE615D" w:rsidRDefault="00CE615D"/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79E1B3" w14:textId="77777777" w:rsidR="00CE615D" w:rsidRDefault="00CE615D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1D464B2" w14:textId="77777777" w:rsidR="00CE615D" w:rsidRDefault="00CE615D"/>
        </w:tc>
        <w:tc>
          <w:tcPr>
            <w:tcW w:w="14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27E43E" w14:textId="77777777" w:rsidR="00CE615D" w:rsidRDefault="00CE615D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6C07CD" w14:textId="77777777" w:rsidR="00CE615D" w:rsidRDefault="00CE615D"/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73FEE4" w14:textId="77777777" w:rsidR="00CE615D" w:rsidRDefault="00CE615D"/>
        </w:tc>
      </w:tr>
      <w:tr w:rsidR="00CE615D" w14:paraId="64F5E2F2" w14:textId="77777777">
        <w:trPr>
          <w:trHeight w:hRule="exact" w:val="35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A7B113" w14:textId="77777777" w:rsidR="00CE615D" w:rsidRDefault="0054271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411BD7" w14:textId="77777777" w:rsidR="00CE615D" w:rsidRDefault="0054271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Размножение и развитие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D5DD59" w14:textId="77777777" w:rsidR="00CE615D" w:rsidRDefault="0054271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997BCC" w14:textId="77777777" w:rsidR="00CE615D" w:rsidRDefault="00CE615D"/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2EFA21" w14:textId="77777777" w:rsidR="00CE615D" w:rsidRDefault="00CE615D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43EA699" w14:textId="77777777" w:rsidR="00CE615D" w:rsidRDefault="00CE615D"/>
        </w:tc>
        <w:tc>
          <w:tcPr>
            <w:tcW w:w="14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89F08E" w14:textId="77777777" w:rsidR="00CE615D" w:rsidRDefault="00CE615D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DE6189" w14:textId="77777777" w:rsidR="00CE615D" w:rsidRDefault="00CE615D"/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509877" w14:textId="77777777" w:rsidR="00CE615D" w:rsidRDefault="00CE615D"/>
        </w:tc>
      </w:tr>
      <w:tr w:rsidR="00CE615D" w14:paraId="4AAB9E71" w14:textId="77777777">
        <w:trPr>
          <w:trHeight w:hRule="exact" w:val="34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105653" w14:textId="77777777" w:rsidR="00CE615D" w:rsidRDefault="0054271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CC8405" w14:textId="77777777" w:rsidR="00CE615D" w:rsidRPr="00005910" w:rsidRDefault="00542710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00591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Органы чувств и сенсорные системы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F193CE" w14:textId="77777777" w:rsidR="00CE615D" w:rsidRDefault="0054271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BFED1A" w14:textId="77777777" w:rsidR="00CE615D" w:rsidRDefault="00CE615D"/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F7B8D0" w14:textId="77777777" w:rsidR="00CE615D" w:rsidRDefault="00CE615D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67A0783" w14:textId="77777777" w:rsidR="00CE615D" w:rsidRDefault="00CE615D"/>
        </w:tc>
        <w:tc>
          <w:tcPr>
            <w:tcW w:w="14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7F017C" w14:textId="77777777" w:rsidR="00CE615D" w:rsidRDefault="00CE615D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68C42A" w14:textId="77777777" w:rsidR="00CE615D" w:rsidRDefault="00CE615D"/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3A8275" w14:textId="77777777" w:rsidR="00CE615D" w:rsidRDefault="00CE615D"/>
        </w:tc>
      </w:tr>
      <w:tr w:rsidR="00CE615D" w14:paraId="684BAF1A" w14:textId="77777777">
        <w:trPr>
          <w:trHeight w:hRule="exact" w:val="34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EA2A05" w14:textId="77777777" w:rsidR="00CE615D" w:rsidRDefault="0054271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5ADAE9" w14:textId="77777777" w:rsidR="00CE615D" w:rsidRDefault="0054271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Поведение и психика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8CCEFF" w14:textId="77777777" w:rsidR="00CE615D" w:rsidRDefault="0054271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EDE8DF" w14:textId="77777777" w:rsidR="00CE615D" w:rsidRDefault="00CE615D"/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0BA3DB" w14:textId="77777777" w:rsidR="00CE615D" w:rsidRDefault="00CE615D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599D12A" w14:textId="77777777" w:rsidR="00CE615D" w:rsidRDefault="00CE615D"/>
        </w:tc>
        <w:tc>
          <w:tcPr>
            <w:tcW w:w="14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FA1278" w14:textId="77777777" w:rsidR="00CE615D" w:rsidRDefault="00CE615D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A37A1B" w14:textId="77777777" w:rsidR="00CE615D" w:rsidRDefault="00CE615D"/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9048F6" w14:textId="77777777" w:rsidR="00CE615D" w:rsidRDefault="00CE615D"/>
        </w:tc>
      </w:tr>
      <w:tr w:rsidR="00CE615D" w14:paraId="4453F0A2" w14:textId="77777777">
        <w:trPr>
          <w:trHeight w:hRule="exact" w:val="34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8958F4" w14:textId="77777777" w:rsidR="00CE615D" w:rsidRDefault="0054271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2660AE" w14:textId="77777777" w:rsidR="00CE615D" w:rsidRDefault="0054271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Человек и окружающая среда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57DD75" w14:textId="77777777" w:rsidR="00CE615D" w:rsidRDefault="0054271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D7C113" w14:textId="77777777" w:rsidR="00CE615D" w:rsidRDefault="00CE615D"/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16BB23" w14:textId="77777777" w:rsidR="00CE615D" w:rsidRDefault="00CE615D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9160143" w14:textId="77777777" w:rsidR="00CE615D" w:rsidRDefault="00CE615D"/>
        </w:tc>
        <w:tc>
          <w:tcPr>
            <w:tcW w:w="14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3B2F1F" w14:textId="77777777" w:rsidR="00CE615D" w:rsidRDefault="00CE615D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8B928C" w14:textId="77777777" w:rsidR="00CE615D" w:rsidRDefault="00CE615D"/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820058" w14:textId="77777777" w:rsidR="00CE615D" w:rsidRDefault="00CE615D"/>
        </w:tc>
      </w:tr>
      <w:tr w:rsidR="00CE615D" w14:paraId="0F27EDB7" w14:textId="77777777">
        <w:trPr>
          <w:trHeight w:hRule="exact" w:val="348"/>
        </w:trPr>
        <w:tc>
          <w:tcPr>
            <w:tcW w:w="3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434753" w14:textId="77777777" w:rsidR="00CE615D" w:rsidRDefault="0054271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141824" w14:textId="77777777" w:rsidR="00CE615D" w:rsidRDefault="0054271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EEE083" w14:textId="77777777" w:rsidR="00CE615D" w:rsidRDefault="00CE615D"/>
        </w:tc>
      </w:tr>
      <w:tr w:rsidR="00CE615D" w14:paraId="00F0DB8D" w14:textId="77777777">
        <w:trPr>
          <w:trHeight w:hRule="exact" w:val="520"/>
        </w:trPr>
        <w:tc>
          <w:tcPr>
            <w:tcW w:w="3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D73D15" w14:textId="77777777" w:rsidR="00CE615D" w:rsidRPr="00005910" w:rsidRDefault="00542710">
            <w:pPr>
              <w:autoSpaceDE w:val="0"/>
              <w:autoSpaceDN w:val="0"/>
              <w:spacing w:before="78" w:after="0" w:line="245" w:lineRule="auto"/>
              <w:ind w:left="72" w:right="864"/>
              <w:rPr>
                <w:lang w:val="ru-RU"/>
              </w:rPr>
            </w:pPr>
            <w:r w:rsidRPr="0000591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4EF991" w14:textId="77777777" w:rsidR="00CE615D" w:rsidRDefault="0054271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C8E639" w14:textId="77777777" w:rsidR="00CE615D" w:rsidRDefault="0054271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34FB89" w14:textId="77777777" w:rsidR="00CE615D" w:rsidRDefault="00CE615D"/>
        </w:tc>
        <w:tc>
          <w:tcPr>
            <w:tcW w:w="8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A2A716" w14:textId="77777777" w:rsidR="00CE615D" w:rsidRDefault="00CE615D"/>
        </w:tc>
      </w:tr>
    </w:tbl>
    <w:p w14:paraId="33235A8F" w14:textId="77777777" w:rsidR="00CE615D" w:rsidRDefault="00CE615D">
      <w:pPr>
        <w:autoSpaceDE w:val="0"/>
        <w:autoSpaceDN w:val="0"/>
        <w:spacing w:after="0" w:line="14" w:lineRule="exact"/>
      </w:pPr>
    </w:p>
    <w:p w14:paraId="6E55EB7A" w14:textId="77777777" w:rsidR="00CE615D" w:rsidRDefault="00CE615D">
      <w:pPr>
        <w:sectPr w:rsidR="00CE615D">
          <w:pgSz w:w="16840" w:h="11900"/>
          <w:pgMar w:top="282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71379041" w14:textId="77777777" w:rsidR="00CE615D" w:rsidRDefault="00CE615D">
      <w:pPr>
        <w:autoSpaceDE w:val="0"/>
        <w:autoSpaceDN w:val="0"/>
        <w:spacing w:after="78" w:line="220" w:lineRule="exact"/>
      </w:pPr>
    </w:p>
    <w:p w14:paraId="7BA6099E" w14:textId="77777777" w:rsidR="00CE615D" w:rsidRDefault="00542710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CE615D" w14:paraId="46564348" w14:textId="77777777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CBE3EB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F3690A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118716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784AC2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D8C04D" w14:textId="77777777" w:rsidR="00CE615D" w:rsidRDefault="00542710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CE615D" w14:paraId="3E4A69F4" w14:textId="77777777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FDFD" w14:textId="77777777" w:rsidR="00CE615D" w:rsidRDefault="00CE615D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D522" w14:textId="77777777" w:rsidR="00CE615D" w:rsidRDefault="00CE615D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C06DDE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43A26E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BB4C6D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ABD2" w14:textId="77777777" w:rsidR="00CE615D" w:rsidRDefault="00CE615D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F4FF0" w14:textId="77777777" w:rsidR="00CE615D" w:rsidRDefault="00CE615D"/>
        </w:tc>
      </w:tr>
      <w:tr w:rsidR="00CE615D" w14:paraId="1EC0A363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CF7F38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506F6A" w14:textId="77777777" w:rsidR="00CE615D" w:rsidRPr="00005910" w:rsidRDefault="0054271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Биология – наука о живом мире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CF412C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042501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0C601E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D0470D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4283A1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CE615D" w14:paraId="616D5F9A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48D605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475B7B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Методы биологических исследований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8D331C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EE8035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B92C3A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E25EAC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56CFC4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CE615D" w14:paraId="09697F6D" w14:textId="77777777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F98923" w14:textId="77777777" w:rsidR="00CE615D" w:rsidRDefault="0054271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0ED6A8" w14:textId="77777777" w:rsidR="00CE615D" w:rsidRDefault="00542710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Общие свойства живых организмов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4DEE28" w14:textId="77777777" w:rsidR="00CE615D" w:rsidRDefault="00542710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B64992" w14:textId="77777777" w:rsidR="00CE615D" w:rsidRDefault="00CE615D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316C76" w14:textId="77777777" w:rsidR="00CE615D" w:rsidRDefault="00CE615D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1ABF9D" w14:textId="77777777" w:rsidR="00CE615D" w:rsidRDefault="00CE615D"/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35AE38" w14:textId="77777777" w:rsidR="00CE615D" w:rsidRDefault="00542710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CE615D" w14:paraId="2F2A23A9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4A2D59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BA8460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Многообразие форм живых организмов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7536EF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C9436C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2C3C7B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192801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2088BA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CE615D" w14:paraId="1B849061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A6C6EF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2AB609" w14:textId="77777777" w:rsidR="00CE615D" w:rsidRPr="00005910" w:rsidRDefault="00542710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Обобщение и систематизация изученного материала (глава 1)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9650D0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A6F15D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86404C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5D7055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AB6D16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CE615D" w14:paraId="5F9AF5BA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A3933C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542EE6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Многообразие клеток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98200B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1234D1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810234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3E5B49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40C38E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CE615D" w14:paraId="5055C13B" w14:textId="7777777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D1CF63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0DFB9B" w14:textId="77777777" w:rsidR="00CE615D" w:rsidRPr="00005910" w:rsidRDefault="00542710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ЛР №1 «Многообразие </w:t>
            </w:r>
            <w:r w:rsidRPr="00005910">
              <w:rPr>
                <w:lang w:val="ru-RU"/>
              </w:rPr>
              <w:br/>
            </w:r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клеток эукариот. Сравнение растительных и животных клеток»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7A3FB4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EAA06E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194CBC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A1D204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02B7E6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E615D" w14:paraId="7480C811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E2C3A3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77F778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Химические вещества в клетке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5D735D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1F762D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056973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AB3718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6D7727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CE615D" w14:paraId="324608B6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881729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ED316B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Строение клетки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8DD88B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B9444F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7E4F43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B37889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23E647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E615D" w14:paraId="1913C332" w14:textId="77777777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C8FC91" w14:textId="77777777" w:rsidR="00CE615D" w:rsidRDefault="0054271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8E2756" w14:textId="77777777" w:rsidR="00CE615D" w:rsidRPr="00005910" w:rsidRDefault="00542710">
            <w:pPr>
              <w:autoSpaceDE w:val="0"/>
              <w:autoSpaceDN w:val="0"/>
              <w:spacing w:before="100" w:after="0" w:line="262" w:lineRule="auto"/>
              <w:ind w:left="72" w:right="720"/>
              <w:rPr>
                <w:lang w:val="ru-RU"/>
              </w:rPr>
            </w:pPr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Органоиды клетки и их функции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87CDDB" w14:textId="77777777" w:rsidR="00CE615D" w:rsidRDefault="00542710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F12C90" w14:textId="77777777" w:rsidR="00CE615D" w:rsidRDefault="00CE615D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4780A1" w14:textId="77777777" w:rsidR="00CE615D" w:rsidRDefault="00CE615D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1E850A" w14:textId="77777777" w:rsidR="00CE615D" w:rsidRDefault="00CE615D"/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E2C7B1" w14:textId="77777777" w:rsidR="00CE615D" w:rsidRDefault="00542710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CE615D" w14:paraId="33CFEB2B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340C3D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C6470B" w14:textId="77777777" w:rsidR="00CE615D" w:rsidRPr="00005910" w:rsidRDefault="0054271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Обмен веществ – основа существования клетки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A04465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6C908A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F1BA4D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84F058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0527AC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CE615D" w14:paraId="065C2BB4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7DA9DC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EA4393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Биосинтез белка в клетке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2F3266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AD3E48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3B3814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E354FF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408C88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CE615D" w14:paraId="592B7138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055A41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643C7C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Биосинтез углеводов -фотосинтез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716F31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C34DF1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91F7A8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D6D175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2E3EC9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CE615D" w14:paraId="5ECA3EE2" w14:textId="77777777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A36721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B84B83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Обеспечение клеток энергией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359112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0B2706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E4E699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6F581E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945D41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14:paraId="0FDB4DC1" w14:textId="77777777" w:rsidR="00CE615D" w:rsidRDefault="00CE615D">
      <w:pPr>
        <w:autoSpaceDE w:val="0"/>
        <w:autoSpaceDN w:val="0"/>
        <w:spacing w:after="0" w:line="14" w:lineRule="exact"/>
      </w:pPr>
    </w:p>
    <w:p w14:paraId="6B429CEF" w14:textId="77777777" w:rsidR="00CE615D" w:rsidRDefault="00CE615D">
      <w:pPr>
        <w:sectPr w:rsidR="00CE615D">
          <w:pgSz w:w="11900" w:h="16840"/>
          <w:pgMar w:top="298" w:right="650" w:bottom="86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758B6306" w14:textId="77777777" w:rsidR="00CE615D" w:rsidRDefault="00CE615D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CE615D" w14:paraId="08873EEF" w14:textId="77777777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62D416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6F5A63" w14:textId="77777777" w:rsidR="00CE615D" w:rsidRPr="00005910" w:rsidRDefault="00542710">
            <w:pPr>
              <w:autoSpaceDE w:val="0"/>
              <w:autoSpaceDN w:val="0"/>
              <w:spacing w:before="98" w:after="0" w:line="281" w:lineRule="auto"/>
              <w:ind w:left="72" w:right="432"/>
              <w:rPr>
                <w:lang w:val="ru-RU"/>
              </w:rPr>
            </w:pPr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Размножение клетки и ее жизненный цикл. ЛР №2«Рассматривание </w:t>
            </w:r>
            <w:r w:rsidRPr="00005910">
              <w:rPr>
                <w:lang w:val="ru-RU"/>
              </w:rPr>
              <w:br/>
            </w:r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микропрепаратов с </w:t>
            </w:r>
            <w:r w:rsidRPr="00005910">
              <w:rPr>
                <w:lang w:val="ru-RU"/>
              </w:rPr>
              <w:br/>
            </w:r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делящимися клетками </w:t>
            </w:r>
            <w:r w:rsidRPr="00005910">
              <w:rPr>
                <w:lang w:val="ru-RU"/>
              </w:rPr>
              <w:br/>
            </w:r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растений»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EB4E54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288F21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07E20B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779FFB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412DCF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E615D" w14:paraId="58865851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861D68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22FCAA" w14:textId="77777777" w:rsidR="00CE615D" w:rsidRPr="00005910" w:rsidRDefault="00542710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Обобщение и систематизация изученного материала (глава 2)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43F672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527ACF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3E39BB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398F4E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3B6B0B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E615D" w14:paraId="4FA6F7D6" w14:textId="77777777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F6F4AB" w14:textId="77777777" w:rsidR="00CE615D" w:rsidRDefault="0054271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15046A" w14:textId="77777777" w:rsidR="00CE615D" w:rsidRPr="00005910" w:rsidRDefault="00542710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lang w:val="ru-RU"/>
              </w:rPr>
            </w:pPr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Организм – открытая живая система (биосистема)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570424" w14:textId="77777777" w:rsidR="00CE615D" w:rsidRDefault="00542710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46A450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1A37C4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DA19DA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1EB8DE" w14:textId="77777777" w:rsidR="00CE615D" w:rsidRDefault="00542710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CE615D" w14:paraId="7102698C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7EA8C1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1CD00D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Примитивные организмы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6657B2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3EFA65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18A70C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CD2D3B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4D2146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CE615D" w14:paraId="6BCC577A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980817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7B00F1" w14:textId="77777777" w:rsidR="00CE615D" w:rsidRPr="00005910" w:rsidRDefault="00542710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Растительный организм и его особенности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E00C4C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4484EB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AC05E2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6A9920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813B4B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CE615D" w14:paraId="55418042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44DC1B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BCCA29" w14:textId="77777777" w:rsidR="00CE615D" w:rsidRPr="00005910" w:rsidRDefault="0054271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Многообразие растений и их значение в природе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A42BE9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355926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A9C692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33989F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72CD79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CE615D" w14:paraId="2532AFDE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E253FE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BD2652" w14:textId="77777777" w:rsidR="00CE615D" w:rsidRPr="00005910" w:rsidRDefault="0054271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Организмы царства грибов и лишайников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73D29B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6374B4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80E28C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8007CC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B80F5F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CE615D" w14:paraId="35C3E930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9190F8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735235" w14:textId="77777777" w:rsidR="00CE615D" w:rsidRPr="00005910" w:rsidRDefault="00542710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Животный организм и его особенности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25AC79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56631D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25427B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740E5F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583A5D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CE615D" w14:paraId="73D55D74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D5A364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E9FBB6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6A3A6D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50421C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051633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3156D4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DCD49D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CE615D" w14:paraId="15641779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6F23D9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BF2DA6" w14:textId="77777777" w:rsidR="00CE615D" w:rsidRPr="00005910" w:rsidRDefault="00542710">
            <w:pPr>
              <w:autoSpaceDE w:val="0"/>
              <w:autoSpaceDN w:val="0"/>
              <w:spacing w:before="98" w:after="0" w:line="271" w:lineRule="auto"/>
              <w:ind w:left="72" w:right="864"/>
              <w:rPr>
                <w:lang w:val="ru-RU"/>
              </w:rPr>
            </w:pPr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Сравнение свойств </w:t>
            </w:r>
            <w:r w:rsidRPr="00005910">
              <w:rPr>
                <w:lang w:val="ru-RU"/>
              </w:rPr>
              <w:br/>
            </w:r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организма человека и животных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470FC6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34E9EE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FF48D8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9A6A33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E8F74D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CE615D" w14:paraId="6EC1AD0C" w14:textId="77777777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E52FE9" w14:textId="77777777" w:rsidR="00CE615D" w:rsidRDefault="0054271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6BC4E6" w14:textId="77777777" w:rsidR="00CE615D" w:rsidRDefault="00542710">
            <w:pPr>
              <w:autoSpaceDE w:val="0"/>
              <w:autoSpaceDN w:val="0"/>
              <w:spacing w:before="100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Размножение живых организмов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6DA1CA" w14:textId="77777777" w:rsidR="00CE615D" w:rsidRDefault="00542710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E4B45A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E79EBD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C17B6C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A8B200" w14:textId="77777777" w:rsidR="00CE615D" w:rsidRDefault="00542710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CE615D" w14:paraId="5CC188B9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1899BA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CE2B7F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Индивидуальное развитие организмов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676014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DDE145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17CD3C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296757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6E47B3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CE615D" w14:paraId="78AE6F8D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A7143A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BFA194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Образование половых клеток. Мейоз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A6808E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9EC6F7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43C37A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AEFFAE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938051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CE615D" w14:paraId="66C96757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FA630A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B66959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Изучение механизма наследственности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F458B2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FB6494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4E5948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C3FEFE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1A15F6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CE615D" w14:paraId="471E9932" w14:textId="77777777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8E60CD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247D68" w14:textId="77777777" w:rsidR="00CE615D" w:rsidRPr="00005910" w:rsidRDefault="00542710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Основные закономерности наследования признаков у организмов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EBA597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3C9581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40553F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13347D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D1A11D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14:paraId="7BE7EDD3" w14:textId="77777777" w:rsidR="00CE615D" w:rsidRDefault="00CE615D">
      <w:pPr>
        <w:autoSpaceDE w:val="0"/>
        <w:autoSpaceDN w:val="0"/>
        <w:spacing w:after="0" w:line="14" w:lineRule="exact"/>
      </w:pPr>
    </w:p>
    <w:p w14:paraId="0B9BAF9E" w14:textId="77777777" w:rsidR="00CE615D" w:rsidRDefault="00CE615D">
      <w:pPr>
        <w:sectPr w:rsidR="00CE615D">
          <w:pgSz w:w="11900" w:h="16840"/>
          <w:pgMar w:top="284" w:right="650" w:bottom="7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6EACEC87" w14:textId="77777777" w:rsidR="00CE615D" w:rsidRDefault="00CE615D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CE615D" w14:paraId="4291D8E9" w14:textId="77777777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FAF6B8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D7DE78" w14:textId="77777777" w:rsidR="00CE615D" w:rsidRPr="00005910" w:rsidRDefault="00542710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Закономерности </w:t>
            </w:r>
            <w:r w:rsidRPr="00005910">
              <w:rPr>
                <w:lang w:val="ru-RU"/>
              </w:rPr>
              <w:br/>
            </w:r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изменчивости. ЛР №3</w:t>
            </w:r>
            <w:r w:rsidRPr="00005910">
              <w:rPr>
                <w:lang w:val="ru-RU"/>
              </w:rPr>
              <w:br/>
            </w:r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«Выявление наследственных и ненаследственных </w:t>
            </w:r>
            <w:r w:rsidRPr="00005910">
              <w:rPr>
                <w:lang w:val="ru-RU"/>
              </w:rPr>
              <w:br/>
            </w:r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признаков у растений разных видов»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7E4B2D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16F647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F30871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979A44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05D38E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E615D" w14:paraId="65F68767" w14:textId="77777777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3B32D1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196367" w14:textId="77777777" w:rsidR="00CE615D" w:rsidRPr="00005910" w:rsidRDefault="00542710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Ненаследственная </w:t>
            </w:r>
            <w:r w:rsidRPr="00005910">
              <w:rPr>
                <w:lang w:val="ru-RU"/>
              </w:rPr>
              <w:br/>
            </w:r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изменчивость. ЛР №4</w:t>
            </w:r>
            <w:r w:rsidRPr="00005910">
              <w:rPr>
                <w:lang w:val="ru-RU"/>
              </w:rPr>
              <w:br/>
            </w:r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«Изучение изменчивости у организмов»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073A6A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58BFBC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C0773A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AA9D12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58B3CE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E615D" w14:paraId="33C31B15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B562A5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962F34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Основы селекции организмов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9DC0E0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FD02E6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65343B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918CE1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D67E97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CE615D" w14:paraId="00240604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F2BF42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A01D85" w14:textId="77777777" w:rsidR="00CE615D" w:rsidRPr="00005910" w:rsidRDefault="00542710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Обобщение и систематизация изученного материала (глава 3)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99494A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9D6AC9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165EC2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3E2C16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2E529D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E615D" w14:paraId="56732DF0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0764AE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AE148C" w14:textId="77777777" w:rsidR="00CE615D" w:rsidRPr="00005910" w:rsidRDefault="00542710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Представления о </w:t>
            </w:r>
            <w:r w:rsidRPr="00005910">
              <w:rPr>
                <w:lang w:val="ru-RU"/>
              </w:rPr>
              <w:br/>
            </w:r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возникновении жизни на Земле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56FC97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24EEB7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E6D5B9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A1DB9F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732C31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CE615D" w14:paraId="16746FC2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B63DBC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6B1E34" w14:textId="77777777" w:rsidR="00CE615D" w:rsidRPr="00005910" w:rsidRDefault="00542710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Современные представления о возникновении жизни на Земле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72809D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BCEB11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92B175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AEBDE2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B73B8D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CE615D" w14:paraId="51E3311F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F02FA9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611321" w14:textId="77777777" w:rsidR="00CE615D" w:rsidRPr="00005910" w:rsidRDefault="00542710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Значение фотосинтеза и </w:t>
            </w:r>
            <w:r w:rsidRPr="00005910">
              <w:rPr>
                <w:lang w:val="ru-RU"/>
              </w:rPr>
              <w:br/>
            </w:r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биологического круговорота веществ в развитии жизни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279D52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CB45CF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41C2B5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D76F8C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DF26DF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CE615D" w14:paraId="3735E2C6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E052B3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D147BD" w14:textId="77777777" w:rsidR="00CE615D" w:rsidRPr="00005910" w:rsidRDefault="00542710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Этапы развития жизни на Земле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B9E5AB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AC99F5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9AEE65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B880D8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33A460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CE615D" w14:paraId="3716849C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498EFD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FF3736" w14:textId="77777777" w:rsidR="00CE615D" w:rsidRPr="00005910" w:rsidRDefault="00542710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Идеи развития органического мира в биологии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F5C80B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081507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1B8EDF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44FF57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049009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CE615D" w14:paraId="3A370FE6" w14:textId="77777777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EA1841" w14:textId="77777777" w:rsidR="00CE615D" w:rsidRDefault="0054271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B16FAC" w14:textId="77777777" w:rsidR="00CE615D" w:rsidRPr="00005910" w:rsidRDefault="00542710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lang w:val="ru-RU"/>
              </w:rPr>
            </w:pPr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Чарлз Дарвин об эволюции органического мира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15EF48" w14:textId="77777777" w:rsidR="00CE615D" w:rsidRDefault="00542710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894FCF" w14:textId="77777777" w:rsidR="00CE615D" w:rsidRDefault="00CE615D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C789F2" w14:textId="77777777" w:rsidR="00CE615D" w:rsidRDefault="00CE615D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03E945" w14:textId="77777777" w:rsidR="00CE615D" w:rsidRDefault="00CE615D"/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18EC89" w14:textId="77777777" w:rsidR="00CE615D" w:rsidRDefault="0054271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CE615D" w14:paraId="61504458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69B302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05465F" w14:textId="77777777" w:rsidR="00CE615D" w:rsidRPr="00005910" w:rsidRDefault="00542710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Современные представления об эволюции органического мира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695AB0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C90A46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9BEE55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12F09E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A5D103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CE615D" w14:paraId="70D812D6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5ABF28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643D8B" w14:textId="77777777" w:rsidR="00CE615D" w:rsidRPr="00005910" w:rsidRDefault="00542710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Вид, его критерии и структура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99D970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374C4A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76B255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A46608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EB242F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CE615D" w14:paraId="32F3A296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578E02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EFBCB7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Процессы образования видов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279817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027B82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48D2D6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CD46D1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228921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CE615D" w14:paraId="190D9F6A" w14:textId="77777777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B12809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59CF69" w14:textId="77777777" w:rsidR="00CE615D" w:rsidRPr="00005910" w:rsidRDefault="00542710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Макроэволюция как процесс появления </w:t>
            </w:r>
            <w:proofErr w:type="spellStart"/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надвидовых</w:t>
            </w:r>
            <w:proofErr w:type="spellEnd"/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групп организмов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76EFCB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DA3A4E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FB8A0B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EB9B52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B24BA9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</w:tbl>
    <w:p w14:paraId="3AA9534A" w14:textId="77777777" w:rsidR="00CE615D" w:rsidRDefault="00CE615D">
      <w:pPr>
        <w:autoSpaceDE w:val="0"/>
        <w:autoSpaceDN w:val="0"/>
        <w:spacing w:after="0" w:line="14" w:lineRule="exact"/>
      </w:pPr>
    </w:p>
    <w:p w14:paraId="0CED170D" w14:textId="77777777" w:rsidR="00CE615D" w:rsidRDefault="00CE615D">
      <w:pPr>
        <w:sectPr w:rsidR="00CE615D">
          <w:pgSz w:w="11900" w:h="16840"/>
          <w:pgMar w:top="284" w:right="650" w:bottom="316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7E9A070A" w14:textId="77777777" w:rsidR="00CE615D" w:rsidRDefault="00CE615D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CE615D" w14:paraId="7DB2F232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0D091C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236863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Основные направления эволюции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68897E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6F4D0F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EC31AF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3AF372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9A3367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CE615D" w14:paraId="57A3B05F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026B10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D22B3D" w14:textId="77777777" w:rsidR="00CE615D" w:rsidRPr="00005910" w:rsidRDefault="00542710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Примеры эволюционных преобразований живых организмов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D1A89E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3E66A1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F3EEEC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21DC07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02E1F8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CE615D" w14:paraId="395638C8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B21F14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5F11B0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Основные закономерности эволюцтт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367B75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2B0E58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D233D1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1A9758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2CCA36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CE615D" w14:paraId="213D68FB" w14:textId="77777777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CD2F37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9933A9" w14:textId="77777777" w:rsidR="00CE615D" w:rsidRPr="00005910" w:rsidRDefault="00542710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ЛР №5 «Приспособленность организмов к среде </w:t>
            </w:r>
            <w:r w:rsidRPr="00005910">
              <w:rPr>
                <w:lang w:val="ru-RU"/>
              </w:rPr>
              <w:br/>
            </w:r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обитания»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5FBCB4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D704DC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E219A2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FE07AF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79A861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E615D" w14:paraId="23CED9AA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F1338F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53CEA3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Человек – представитель животного мира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2B2D50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7637B3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437524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F1B8DF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4E3834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CE615D" w14:paraId="1416DCF2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812021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BA75DE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Эволюционное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происхождение человека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48A45C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D627AE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BCF1E9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995E3A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C094BD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CE615D" w14:paraId="6FA197FE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26F1ED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1BEBEA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Этапы эволюции человека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36292F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D693E4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F464EC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D0B370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809359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CE615D" w14:paraId="639976E5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50E33C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2A474B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Этапы эволюции человека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FDE190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C31892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9268E9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CFA49C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EAD928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CE615D" w14:paraId="532F5E26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732535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6718F5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Человеческие расы, их происхождение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35130B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2874FF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1D38F9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1F763D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07A41B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CE615D" w14:paraId="44838CCC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3BC1F0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8C0C86" w14:textId="77777777" w:rsidR="00CE615D" w:rsidRPr="00005910" w:rsidRDefault="00542710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Человек как житель </w:t>
            </w:r>
            <w:r w:rsidRPr="00005910">
              <w:rPr>
                <w:lang w:val="ru-RU"/>
              </w:rPr>
              <w:br/>
            </w:r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биосферы и его влияние на природу Земли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C93F93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98F4DF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F6DC44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6CDA98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0AD469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CE615D" w14:paraId="5EC58FC4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BD40FC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72B2FA" w14:textId="77777777" w:rsidR="00CE615D" w:rsidRPr="00005910" w:rsidRDefault="00542710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Обобщение и систематизация изученного материала (глава 4)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48F9D5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A5587D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4093D8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74968A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C01A81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CE615D" w14:paraId="707DD751" w14:textId="77777777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29484A" w14:textId="77777777" w:rsidR="00CE615D" w:rsidRDefault="0054271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C722EA" w14:textId="77777777" w:rsidR="00CE615D" w:rsidRDefault="0054271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93314B" w14:textId="77777777" w:rsidR="00CE615D" w:rsidRDefault="00542710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D6CC41" w14:textId="77777777" w:rsidR="00CE615D" w:rsidRDefault="00CE615D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66DACA" w14:textId="77777777" w:rsidR="00CE615D" w:rsidRDefault="00CE615D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E456EB" w14:textId="77777777" w:rsidR="00CE615D" w:rsidRDefault="00CE615D"/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E73F8E" w14:textId="77777777" w:rsidR="00CE615D" w:rsidRDefault="00542710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CE615D" w14:paraId="76C472E2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BA2920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C87D47" w14:textId="77777777" w:rsidR="00CE615D" w:rsidRPr="00005910" w:rsidRDefault="00542710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Общие законы действия факторов среды на </w:t>
            </w:r>
            <w:r w:rsidRPr="00005910">
              <w:rPr>
                <w:lang w:val="ru-RU"/>
              </w:rPr>
              <w:br/>
            </w:r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организмы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7ADFA9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E3528E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E2C44F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9209C7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8DF388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CE615D" w14:paraId="4F1D91A5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783711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E587D4" w14:textId="77777777" w:rsidR="00CE615D" w:rsidRPr="00005910" w:rsidRDefault="00542710">
            <w:pPr>
              <w:autoSpaceDE w:val="0"/>
              <w:autoSpaceDN w:val="0"/>
              <w:spacing w:before="98" w:after="0" w:line="271" w:lineRule="auto"/>
              <w:ind w:left="72" w:right="720"/>
              <w:rPr>
                <w:lang w:val="ru-RU"/>
              </w:rPr>
            </w:pPr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Приспособленность </w:t>
            </w:r>
            <w:r w:rsidRPr="00005910">
              <w:rPr>
                <w:lang w:val="ru-RU"/>
              </w:rPr>
              <w:br/>
            </w:r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организмов к действию факторов среды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98A522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03F061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2989B6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94E81A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99173F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CE615D" w14:paraId="55F13C87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6944E7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852337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Биотические связи в природе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A4D1E4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14FAA9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E0EF45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482E03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1A245A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CE615D" w14:paraId="5026EECF" w14:textId="77777777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ABEAD9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5D5E93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Популяции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01FBC6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24DAFB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F1B95B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60C0BD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CEBCA0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14:paraId="00A46D3F" w14:textId="77777777" w:rsidR="00CE615D" w:rsidRDefault="00CE615D">
      <w:pPr>
        <w:autoSpaceDE w:val="0"/>
        <w:autoSpaceDN w:val="0"/>
        <w:spacing w:after="0" w:line="14" w:lineRule="exact"/>
      </w:pPr>
    </w:p>
    <w:p w14:paraId="3EFFBF89" w14:textId="77777777" w:rsidR="00CE615D" w:rsidRDefault="00CE615D">
      <w:pPr>
        <w:sectPr w:rsidR="00CE615D">
          <w:pgSz w:w="11900" w:h="16840"/>
          <w:pgMar w:top="284" w:right="650" w:bottom="496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7463C6B4" w14:textId="77777777" w:rsidR="00CE615D" w:rsidRDefault="00CE615D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CE615D" w14:paraId="0E854644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CAEE30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207896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Функционирование популяций в природе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BEE178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DC7D4D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BFE278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5FD3DC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4F7697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CE615D" w14:paraId="0D5AEA1B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E55627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26D987" w14:textId="77777777" w:rsidR="00CE615D" w:rsidRPr="00005910" w:rsidRDefault="00542710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ЛР №6 «Оценка качества окружающей среды»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73F533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92613E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A97ED0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72ABA3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2F36EC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E615D" w14:paraId="58D9A991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D3D6B6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E0FA35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Сообщества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EB80EB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BDA404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4A15FA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3A00A5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379846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CE615D" w14:paraId="073B83B5" w14:textId="77777777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4B0E7F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77EA6A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Биогеоценозы, экосистемы и биосфера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68BAE7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D6F3F4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59AEC9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931203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26D162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CE615D" w14:paraId="5AE93B72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3867D6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F42F3F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129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Развитие и смена биогеоценозов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C547B3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5C6044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E5DA0E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EB449E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B45338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CE615D" w14:paraId="76E87008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9A75C8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A563AF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129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Развитие и смена биогеоценозов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EDE4DF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7236F9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B3CC58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B3164C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6B42A4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CE615D" w14:paraId="26C561E7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1ED6AC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1E5064" w14:textId="77777777" w:rsidR="00CE615D" w:rsidRPr="00005910" w:rsidRDefault="00542710">
            <w:pPr>
              <w:autoSpaceDE w:val="0"/>
              <w:autoSpaceDN w:val="0"/>
              <w:spacing w:before="98" w:after="0" w:line="271" w:lineRule="auto"/>
              <w:ind w:left="72" w:right="1008"/>
              <w:rPr>
                <w:lang w:val="ru-RU"/>
              </w:rPr>
            </w:pPr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Основные законы </w:t>
            </w:r>
            <w:r w:rsidRPr="00005910">
              <w:rPr>
                <w:lang w:val="ru-RU"/>
              </w:rPr>
              <w:br/>
            </w:r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устойчивости живой природы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FEBFE0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13F361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6CA596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191AB2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220924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CE615D" w14:paraId="4B3127CD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499AC1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C2D507" w14:textId="77777777" w:rsidR="00CE615D" w:rsidRPr="00005910" w:rsidRDefault="0054271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Экологические проблемы в биосфере. Охрана природы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732B35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4D7CE6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BD6BEE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E26459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3090D5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CE615D" w14:paraId="2F56A76E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D0B705" w14:textId="77777777" w:rsidR="00CE615D" w:rsidRDefault="00542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0A0299" w14:textId="77777777" w:rsidR="00CE615D" w:rsidRPr="00005910" w:rsidRDefault="00542710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Обобщение и систематизация изученного материала (глава 5)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1281DE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0D1D22" w14:textId="77777777" w:rsidR="00CE615D" w:rsidRDefault="00CE615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236204" w14:textId="77777777" w:rsidR="00CE615D" w:rsidRDefault="00CE615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7403EE" w14:textId="77777777" w:rsidR="00CE615D" w:rsidRDefault="00CE615D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C77815" w14:textId="77777777" w:rsidR="00CE615D" w:rsidRDefault="00542710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CE615D" w14:paraId="5FF533DD" w14:textId="77777777">
        <w:trPr>
          <w:trHeight w:hRule="exact" w:val="808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61ECB9" w14:textId="77777777" w:rsidR="00CE615D" w:rsidRPr="00005910" w:rsidRDefault="0054271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00591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C32CCF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9AAC23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CA7144" w14:textId="77777777" w:rsidR="00CE615D" w:rsidRDefault="00542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67FA2B" w14:textId="77777777" w:rsidR="00CE615D" w:rsidRDefault="00CE615D"/>
        </w:tc>
      </w:tr>
    </w:tbl>
    <w:p w14:paraId="5CD38305" w14:textId="77777777" w:rsidR="00CE615D" w:rsidRDefault="00CE615D">
      <w:pPr>
        <w:autoSpaceDE w:val="0"/>
        <w:autoSpaceDN w:val="0"/>
        <w:spacing w:after="0" w:line="14" w:lineRule="exact"/>
      </w:pPr>
    </w:p>
    <w:p w14:paraId="39563993" w14:textId="77777777" w:rsidR="00CE615D" w:rsidRDefault="00CE615D">
      <w:pPr>
        <w:sectPr w:rsidR="00CE615D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3BEB7F50" w14:textId="77777777" w:rsidR="00CE615D" w:rsidRDefault="00CE615D">
      <w:pPr>
        <w:autoSpaceDE w:val="0"/>
        <w:autoSpaceDN w:val="0"/>
        <w:spacing w:after="78" w:line="220" w:lineRule="exact"/>
      </w:pPr>
    </w:p>
    <w:p w14:paraId="548001C5" w14:textId="77777777" w:rsidR="00CE615D" w:rsidRDefault="00542710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14:paraId="4DD0B703" w14:textId="77777777" w:rsidR="00CE615D" w:rsidRPr="00005910" w:rsidRDefault="00542710">
      <w:pPr>
        <w:autoSpaceDE w:val="0"/>
        <w:autoSpaceDN w:val="0"/>
        <w:spacing w:before="346" w:after="0" w:line="382" w:lineRule="auto"/>
        <w:ind w:right="1440"/>
        <w:rPr>
          <w:lang w:val="ru-RU"/>
        </w:rPr>
      </w:pPr>
      <w:r w:rsidRPr="0000591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  <w:r w:rsidRPr="00005910">
        <w:rPr>
          <w:lang w:val="ru-RU"/>
        </w:rPr>
        <w:br/>
      </w:r>
      <w:r w:rsidRPr="00005910">
        <w:rPr>
          <w:rFonts w:ascii="Times New Roman" w:eastAsia="Times New Roman" w:hAnsi="Times New Roman"/>
          <w:color w:val="000000"/>
          <w:sz w:val="24"/>
          <w:lang w:val="ru-RU"/>
        </w:rPr>
        <w:t xml:space="preserve">Введите свой вариант: </w:t>
      </w:r>
      <w:r w:rsidRPr="00005910">
        <w:rPr>
          <w:lang w:val="ru-RU"/>
        </w:rPr>
        <w:br/>
      </w:r>
      <w:r w:rsidRPr="0000591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r w:rsidRPr="00005910">
        <w:rPr>
          <w:lang w:val="ru-RU"/>
        </w:rPr>
        <w:br/>
      </w:r>
      <w:r w:rsidRPr="00005910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14:paraId="5B09BCC3" w14:textId="77777777" w:rsidR="00CE615D" w:rsidRPr="00005910" w:rsidRDefault="00CE615D">
      <w:pPr>
        <w:rPr>
          <w:lang w:val="ru-RU"/>
        </w:rPr>
        <w:sectPr w:rsidR="00CE615D" w:rsidRPr="00005910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1F9B7A68" w14:textId="77777777" w:rsidR="00CE615D" w:rsidRPr="00005910" w:rsidRDefault="00CE615D">
      <w:pPr>
        <w:autoSpaceDE w:val="0"/>
        <w:autoSpaceDN w:val="0"/>
        <w:spacing w:after="78" w:line="220" w:lineRule="exact"/>
        <w:rPr>
          <w:lang w:val="ru-RU"/>
        </w:rPr>
      </w:pPr>
    </w:p>
    <w:p w14:paraId="2AB39B09" w14:textId="77777777" w:rsidR="00CE615D" w:rsidRPr="00005910" w:rsidRDefault="00542710">
      <w:pPr>
        <w:autoSpaceDE w:val="0"/>
        <w:autoSpaceDN w:val="0"/>
        <w:spacing w:after="0" w:line="379" w:lineRule="auto"/>
        <w:ind w:right="432"/>
        <w:rPr>
          <w:lang w:val="ru-RU"/>
        </w:rPr>
      </w:pPr>
      <w:r w:rsidRPr="0000591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  <w:r w:rsidRPr="00005910">
        <w:rPr>
          <w:lang w:val="ru-RU"/>
        </w:rPr>
        <w:br/>
      </w:r>
      <w:proofErr w:type="spellStart"/>
      <w:r w:rsidRPr="00005910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</w:t>
      </w:r>
      <w:proofErr w:type="spellEnd"/>
      <w:r w:rsidRPr="0000591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ДЛЯ ПРОВЕДЕНИЯ ЛАБОРАТОРНЫХ, ПРАКТИЧЕСКИХ РАБОТ, ДЕМОНСТРАЦИЙ</w:t>
      </w:r>
    </w:p>
    <w:p w14:paraId="474F6509" w14:textId="77777777" w:rsidR="00CE615D" w:rsidRPr="00005910" w:rsidRDefault="00CE615D">
      <w:pPr>
        <w:rPr>
          <w:lang w:val="ru-RU"/>
        </w:rPr>
        <w:sectPr w:rsidR="00CE615D" w:rsidRPr="00005910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4BE3F006" w14:textId="77777777" w:rsidR="00542710" w:rsidRPr="00005910" w:rsidRDefault="00542710">
      <w:pPr>
        <w:rPr>
          <w:lang w:val="ru-RU"/>
        </w:rPr>
      </w:pPr>
    </w:p>
    <w:sectPr w:rsidR="00542710" w:rsidRPr="00005910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6085281">
    <w:abstractNumId w:val="8"/>
  </w:num>
  <w:num w:numId="2" w16cid:durableId="1370296023">
    <w:abstractNumId w:val="6"/>
  </w:num>
  <w:num w:numId="3" w16cid:durableId="395593054">
    <w:abstractNumId w:val="5"/>
  </w:num>
  <w:num w:numId="4" w16cid:durableId="1920015344">
    <w:abstractNumId w:val="4"/>
  </w:num>
  <w:num w:numId="5" w16cid:durableId="2043051448">
    <w:abstractNumId w:val="7"/>
  </w:num>
  <w:num w:numId="6" w16cid:durableId="1422025093">
    <w:abstractNumId w:val="3"/>
  </w:num>
  <w:num w:numId="7" w16cid:durableId="642201510">
    <w:abstractNumId w:val="2"/>
  </w:num>
  <w:num w:numId="8" w16cid:durableId="1470634331">
    <w:abstractNumId w:val="1"/>
  </w:num>
  <w:num w:numId="9" w16cid:durableId="1621495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5910"/>
    <w:rsid w:val="00034616"/>
    <w:rsid w:val="0006063C"/>
    <w:rsid w:val="0015074B"/>
    <w:rsid w:val="0029639D"/>
    <w:rsid w:val="00326F90"/>
    <w:rsid w:val="00542710"/>
    <w:rsid w:val="00697C4F"/>
    <w:rsid w:val="008F0CAE"/>
    <w:rsid w:val="00AA1D8D"/>
    <w:rsid w:val="00B47730"/>
    <w:rsid w:val="00CB0664"/>
    <w:rsid w:val="00CE615D"/>
    <w:rsid w:val="00DB5B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CB1779"/>
  <w14:defaultImageDpi w14:val="300"/>
  <w15:docId w15:val="{FC530997-32B4-42CC-BA82-1C89B5A9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8F0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8F0C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C6AF8C-B40F-4F19-97AF-0E05A1E9C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5585</Words>
  <Characters>31841</Characters>
  <Application>Microsoft Office Word</Application>
  <DocSecurity>0</DocSecurity>
  <Lines>265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eremeevg@dnevnik.ru</cp:lastModifiedBy>
  <cp:revision>5</cp:revision>
  <cp:lastPrinted>2022-11-18T04:54:00Z</cp:lastPrinted>
  <dcterms:created xsi:type="dcterms:W3CDTF">2022-11-18T04:44:00Z</dcterms:created>
  <dcterms:modified xsi:type="dcterms:W3CDTF">2023-02-06T10:10:00Z</dcterms:modified>
</cp:coreProperties>
</file>