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BC14" w14:textId="77777777" w:rsidR="00FB6950" w:rsidRDefault="008F724C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B5F7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7779F0F4" w14:textId="77777777" w:rsidR="00493BC2" w:rsidRPr="00493BC2" w:rsidRDefault="00493BC2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14:paraId="1C1DA87F" w14:textId="77777777" w:rsidR="00FB6950" w:rsidRPr="00493BC2" w:rsidRDefault="008F724C" w:rsidP="00493BC2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14:paraId="38D5C5B6" w14:textId="77777777" w:rsidR="00FB6950" w:rsidRPr="00493BC2" w:rsidRDefault="008F724C" w:rsidP="00493BC2">
      <w:pPr>
        <w:tabs>
          <w:tab w:val="left" w:pos="4418"/>
        </w:tabs>
        <w:autoSpaceDE w:val="0"/>
        <w:autoSpaceDN w:val="0"/>
        <w:spacing w:after="0" w:line="262" w:lineRule="auto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бюджетное общеобразовательное учреждение Средняя общеобразовательная школа </w:t>
      </w:r>
      <w:r w:rsidRPr="00493BC2">
        <w:rPr>
          <w:lang w:val="ru-RU"/>
        </w:rPr>
        <w:tab/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с.Гаровка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- 2</w:t>
      </w:r>
    </w:p>
    <w:p w14:paraId="7C0EAC15" w14:textId="77777777" w:rsidR="00FB6950" w:rsidRDefault="008F724C">
      <w:pPr>
        <w:autoSpaceDE w:val="0"/>
        <w:autoSpaceDN w:val="0"/>
        <w:spacing w:before="672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с. </w:t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Гаровка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BC7966">
        <w:rPr>
          <w:rFonts w:ascii="Times New Roman" w:eastAsia="Times New Roman" w:hAnsi="Times New Roman"/>
          <w:color w:val="000000"/>
          <w:sz w:val="24"/>
          <w:lang w:val="ru-RU"/>
        </w:rPr>
        <w:t>–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2</w:t>
      </w:r>
    </w:p>
    <w:p w14:paraId="59ECA115" w14:textId="77777777" w:rsidR="00BC7966" w:rsidRDefault="00BC7966">
      <w:pPr>
        <w:autoSpaceDE w:val="0"/>
        <w:autoSpaceDN w:val="0"/>
        <w:spacing w:before="672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397"/>
      </w:tblGrid>
      <w:tr w:rsidR="00BC7966" w14:paraId="096DC631" w14:textId="77777777" w:rsidTr="00BC7966">
        <w:tc>
          <w:tcPr>
            <w:tcW w:w="5205" w:type="dxa"/>
          </w:tcPr>
          <w:p w14:paraId="65EC7B6B" w14:textId="77777777" w:rsidR="00BC7966" w:rsidRDefault="00BC7966" w:rsidP="00BC7966">
            <w:pPr>
              <w:autoSpaceDE w:val="0"/>
              <w:autoSpaceDN w:val="0"/>
              <w:spacing w:line="23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C7966">
              <w:rPr>
                <w:lang w:val="ru-RU"/>
              </w:rPr>
              <w:t xml:space="preserve">ОГЛАСОВАНО </w:t>
            </w:r>
          </w:p>
          <w:p w14:paraId="3C479B14" w14:textId="77777777" w:rsidR="00BC7966" w:rsidRDefault="00BC7966" w:rsidP="00BC7966">
            <w:pPr>
              <w:autoSpaceDE w:val="0"/>
              <w:autoSpaceDN w:val="0"/>
              <w:spacing w:line="230" w:lineRule="auto"/>
              <w:jc w:val="both"/>
              <w:rPr>
                <w:lang w:val="ru-RU"/>
              </w:rPr>
            </w:pPr>
            <w:r w:rsidRPr="00BC7966">
              <w:rPr>
                <w:lang w:val="ru-RU"/>
              </w:rPr>
              <w:t xml:space="preserve">Заместитель директора по УВР </w:t>
            </w:r>
          </w:p>
          <w:p w14:paraId="221514A0" w14:textId="77777777" w:rsidR="00BC7966" w:rsidRDefault="00BC7966" w:rsidP="00BC7966">
            <w:pPr>
              <w:autoSpaceDE w:val="0"/>
              <w:autoSpaceDN w:val="0"/>
              <w:spacing w:line="230" w:lineRule="auto"/>
              <w:jc w:val="both"/>
              <w:rPr>
                <w:lang w:val="ru-RU"/>
              </w:rPr>
            </w:pPr>
            <w:r w:rsidRPr="00BC7966">
              <w:rPr>
                <w:lang w:val="ru-RU"/>
              </w:rPr>
              <w:t>______________</w:t>
            </w:r>
            <w:proofErr w:type="spellStart"/>
            <w:r w:rsidRPr="00BC7966">
              <w:rPr>
                <w:lang w:val="ru-RU"/>
              </w:rPr>
              <w:t>Стригова</w:t>
            </w:r>
            <w:proofErr w:type="spellEnd"/>
            <w:r w:rsidRPr="00BC7966">
              <w:rPr>
                <w:lang w:val="ru-RU"/>
              </w:rPr>
              <w:t xml:space="preserve"> Л.А. </w:t>
            </w:r>
          </w:p>
          <w:p w14:paraId="1DC5071C" w14:textId="77777777" w:rsidR="00BC7966" w:rsidRPr="00BC7966" w:rsidRDefault="00BC7966" w:rsidP="00BC7966">
            <w:pPr>
              <w:autoSpaceDE w:val="0"/>
              <w:autoSpaceDN w:val="0"/>
              <w:spacing w:line="230" w:lineRule="auto"/>
              <w:jc w:val="both"/>
              <w:rPr>
                <w:lang w:val="ru-RU"/>
              </w:rPr>
            </w:pPr>
            <w:r w:rsidRPr="00BC7966">
              <w:rPr>
                <w:lang w:val="ru-RU"/>
              </w:rPr>
              <w:t xml:space="preserve">Протокол № от "" г. </w:t>
            </w:r>
          </w:p>
        </w:tc>
        <w:tc>
          <w:tcPr>
            <w:tcW w:w="5397" w:type="dxa"/>
          </w:tcPr>
          <w:p w14:paraId="2AAE6D81" w14:textId="77777777" w:rsidR="00BC7966" w:rsidRDefault="00BC7966" w:rsidP="00BC7966">
            <w:pPr>
              <w:ind w:left="2160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C7966">
              <w:rPr>
                <w:lang w:val="ru-RU"/>
              </w:rPr>
              <w:t xml:space="preserve">ТВЕРЖДЕНО Директор </w:t>
            </w:r>
          </w:p>
          <w:p w14:paraId="00ABA76A" w14:textId="77777777" w:rsidR="00BC7966" w:rsidRDefault="00BC7966" w:rsidP="00BC7966">
            <w:pPr>
              <w:ind w:left="2160"/>
              <w:jc w:val="both"/>
              <w:rPr>
                <w:lang w:val="ru-RU"/>
              </w:rPr>
            </w:pPr>
            <w:r w:rsidRPr="00BC7966">
              <w:rPr>
                <w:lang w:val="ru-RU"/>
              </w:rPr>
              <w:t>______________</w:t>
            </w:r>
            <w:proofErr w:type="spellStart"/>
            <w:r w:rsidRPr="00BC7966">
              <w:rPr>
                <w:lang w:val="ru-RU"/>
              </w:rPr>
              <w:t>Белашова</w:t>
            </w:r>
            <w:proofErr w:type="spellEnd"/>
            <w:r w:rsidRPr="00BC7966">
              <w:rPr>
                <w:lang w:val="ru-RU"/>
              </w:rPr>
              <w:t xml:space="preserve"> И.В. </w:t>
            </w:r>
          </w:p>
          <w:p w14:paraId="54422DCD" w14:textId="77777777" w:rsidR="00BC7966" w:rsidRDefault="00BC7966" w:rsidP="00BC7966">
            <w:pPr>
              <w:ind w:left="2160"/>
              <w:jc w:val="both"/>
              <w:rPr>
                <w:lang w:val="ru-RU"/>
              </w:rPr>
            </w:pPr>
            <w:r w:rsidRPr="00BC7966">
              <w:rPr>
                <w:lang w:val="ru-RU"/>
              </w:rPr>
              <w:t>Приказ № от "" г</w:t>
            </w:r>
          </w:p>
          <w:p w14:paraId="09E3F655" w14:textId="77777777" w:rsidR="00BC7966" w:rsidRPr="00BC7966" w:rsidRDefault="00BC7966" w:rsidP="00BC7966">
            <w:pPr>
              <w:autoSpaceDE w:val="0"/>
              <w:autoSpaceDN w:val="0"/>
              <w:spacing w:before="672" w:line="230" w:lineRule="auto"/>
              <w:jc w:val="both"/>
              <w:rPr>
                <w:lang w:val="ru-RU"/>
              </w:rPr>
            </w:pPr>
          </w:p>
        </w:tc>
      </w:tr>
    </w:tbl>
    <w:p w14:paraId="5358F8D3" w14:textId="77777777" w:rsidR="00FB6950" w:rsidRPr="00493BC2" w:rsidRDefault="008F724C">
      <w:pPr>
        <w:autoSpaceDE w:val="0"/>
        <w:autoSpaceDN w:val="0"/>
        <w:spacing w:before="2112" w:after="0" w:line="262" w:lineRule="auto"/>
        <w:ind w:left="3600" w:right="3744"/>
        <w:jc w:val="center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5418884)</w:t>
      </w:r>
    </w:p>
    <w:p w14:paraId="174EAB3E" w14:textId="77777777" w:rsidR="00FB6950" w:rsidRPr="00493BC2" w:rsidRDefault="008F724C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«Информатика»</w:t>
      </w:r>
    </w:p>
    <w:p w14:paraId="400C3547" w14:textId="77777777" w:rsidR="00FB6950" w:rsidRPr="00493BC2" w:rsidRDefault="008F724C">
      <w:pPr>
        <w:autoSpaceDE w:val="0"/>
        <w:autoSpaceDN w:val="0"/>
        <w:spacing w:before="670" w:after="0" w:line="262" w:lineRule="auto"/>
        <w:ind w:left="2880" w:right="2880"/>
        <w:jc w:val="center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8 класса основного общего образования </w:t>
      </w:r>
      <w:r w:rsidRPr="00493BC2">
        <w:rPr>
          <w:lang w:val="ru-RU"/>
        </w:rPr>
        <w:br/>
      </w:r>
      <w:r w:rsidR="00BC7966">
        <w:rPr>
          <w:rFonts w:ascii="Times New Roman" w:eastAsia="Times New Roman" w:hAnsi="Times New Roman"/>
          <w:color w:val="000000"/>
          <w:sz w:val="24"/>
          <w:lang w:val="ru-RU"/>
        </w:rPr>
        <w:t>на 2022-2023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</w:t>
      </w:r>
    </w:p>
    <w:p w14:paraId="2F64B0C6" w14:textId="77777777" w:rsidR="00BC7966" w:rsidRDefault="008F724C" w:rsidP="00BC7966">
      <w:pPr>
        <w:autoSpaceDE w:val="0"/>
        <w:autoSpaceDN w:val="0"/>
        <w:spacing w:before="2112" w:after="0" w:line="262" w:lineRule="auto"/>
        <w:ind w:left="7892" w:right="144" w:hanging="3192"/>
        <w:jc w:val="center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Составитель: Провоторова Валентина Владимировна учитель информатики</w:t>
      </w:r>
    </w:p>
    <w:p w14:paraId="44DE5673" w14:textId="77777777" w:rsidR="00FB6950" w:rsidRPr="00493BC2" w:rsidRDefault="00493BC2">
      <w:pPr>
        <w:autoSpaceDE w:val="0"/>
        <w:autoSpaceDN w:val="0"/>
        <w:spacing w:before="2832"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.Гаровка-2</w:t>
      </w:r>
      <w:r w:rsidR="00BC7966">
        <w:rPr>
          <w:rFonts w:ascii="Times New Roman" w:eastAsia="Times New Roman" w:hAnsi="Times New Roman"/>
          <w:color w:val="000000"/>
          <w:sz w:val="24"/>
          <w:lang w:val="ru-RU"/>
        </w:rPr>
        <w:t xml:space="preserve"> 2</w:t>
      </w:r>
      <w:r w:rsidR="008F724C" w:rsidRPr="00493BC2">
        <w:rPr>
          <w:rFonts w:ascii="Times New Roman" w:eastAsia="Times New Roman" w:hAnsi="Times New Roman"/>
          <w:color w:val="000000"/>
          <w:sz w:val="24"/>
          <w:lang w:val="ru-RU"/>
        </w:rPr>
        <w:t>022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г</w:t>
      </w:r>
    </w:p>
    <w:p w14:paraId="20A74E4C" w14:textId="77777777" w:rsidR="00FB6950" w:rsidRPr="00493BC2" w:rsidRDefault="00FB6950">
      <w:pPr>
        <w:autoSpaceDE w:val="0"/>
        <w:autoSpaceDN w:val="0"/>
        <w:spacing w:after="78" w:line="220" w:lineRule="exact"/>
        <w:rPr>
          <w:lang w:val="ru-RU"/>
        </w:rPr>
      </w:pPr>
    </w:p>
    <w:p w14:paraId="4D738F40" w14:textId="77777777" w:rsidR="00FB6950" w:rsidRPr="00493BC2" w:rsidRDefault="008F724C">
      <w:pPr>
        <w:autoSpaceDE w:val="0"/>
        <w:autoSpaceDN w:val="0"/>
        <w:spacing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654B7BB1" w14:textId="77777777" w:rsidR="00FB6950" w:rsidRPr="00493BC2" w:rsidRDefault="008F724C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второго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1BD50F4B" w14:textId="77777777" w:rsidR="00FB6950" w:rsidRPr="00493BC2" w:rsidRDefault="008F724C" w:rsidP="00493BC2">
      <w:pPr>
        <w:autoSpaceDE w:val="0"/>
        <w:autoSpaceDN w:val="0"/>
        <w:spacing w:before="192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«ИНФОРМАТИКА»</w:t>
      </w:r>
    </w:p>
    <w:p w14:paraId="57B8697D" w14:textId="77777777" w:rsidR="00FB6950" w:rsidRPr="00493BC2" w:rsidRDefault="008F724C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8B3D7EB" w14:textId="77777777" w:rsidR="00FB6950" w:rsidRPr="00493BC2" w:rsidRDefault="008F724C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условий, способствующих развитию алгоритмического мышления как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необходимого условия </w:t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профессио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нальной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14:paraId="066F47B6" w14:textId="77777777" w:rsidR="00FB6950" w:rsidRPr="00493BC2" w:rsidRDefault="008F724C">
      <w:pPr>
        <w:autoSpaceDE w:val="0"/>
        <w:autoSpaceDN w:val="0"/>
        <w:spacing w:before="190" w:after="0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и развитие компетенций обучающихся в области использования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14:paraId="761ED5D3" w14:textId="77777777" w:rsidR="00FB6950" w:rsidRPr="00493BC2" w:rsidRDefault="008F724C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технологий.</w:t>
      </w:r>
    </w:p>
    <w:p w14:paraId="17FDEF26" w14:textId="77777777" w:rsidR="00FB6950" w:rsidRPr="00493BC2" w:rsidRDefault="008F724C" w:rsidP="00493BC2">
      <w:pPr>
        <w:autoSpaceDE w:val="0"/>
        <w:autoSpaceDN w:val="0"/>
        <w:spacing w:before="300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«ИНФОРМАТИКА».</w:t>
      </w:r>
    </w:p>
    <w:p w14:paraId="03CC4313" w14:textId="77777777" w:rsidR="00FB6950" w:rsidRPr="00493BC2" w:rsidRDefault="008F724C" w:rsidP="00493BC2">
      <w:pPr>
        <w:autoSpaceDE w:val="0"/>
        <w:autoSpaceDN w:val="0"/>
        <w:spacing w:before="190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Учебный предмет «Информатика» в основном общем образовании отражает:</w:t>
      </w:r>
    </w:p>
    <w:p w14:paraId="4E35E134" w14:textId="77777777" w:rsidR="00FB6950" w:rsidRPr="00493BC2" w:rsidRDefault="008F724C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40D75AA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14:paraId="1367B235" w14:textId="77777777" w:rsidR="00FB6950" w:rsidRPr="00493BC2" w:rsidRDefault="008F724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междисциплинарный характер информатики и информационной деятельности.</w:t>
      </w:r>
    </w:p>
    <w:p w14:paraId="0C2C5E9E" w14:textId="77777777" w:rsidR="00FB6950" w:rsidRPr="00493BC2" w:rsidRDefault="008F724C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</w:p>
    <w:p w14:paraId="1D369231" w14:textId="77777777" w:rsidR="00FB6950" w:rsidRPr="00493BC2" w:rsidRDefault="00FB6950">
      <w:pPr>
        <w:rPr>
          <w:lang w:val="ru-RU"/>
        </w:rPr>
        <w:sectPr w:rsidR="00FB6950" w:rsidRPr="00493BC2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1931D85" w14:textId="77777777" w:rsidR="00FB6950" w:rsidRPr="00493BC2" w:rsidRDefault="00FB6950">
      <w:pPr>
        <w:autoSpaceDE w:val="0"/>
        <w:autoSpaceDN w:val="0"/>
        <w:spacing w:after="66" w:line="220" w:lineRule="exact"/>
        <w:rPr>
          <w:lang w:val="ru-RU"/>
        </w:rPr>
      </w:pPr>
    </w:p>
    <w:p w14:paraId="13E0483E" w14:textId="77777777" w:rsidR="00FB6950" w:rsidRPr="00493BC2" w:rsidRDefault="008F724C">
      <w:pPr>
        <w:autoSpaceDE w:val="0"/>
        <w:autoSpaceDN w:val="0"/>
        <w:spacing w:after="0" w:line="281" w:lineRule="auto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 и личностных результатов обучения.</w:t>
      </w:r>
    </w:p>
    <w:p w14:paraId="1E402C98" w14:textId="77777777" w:rsidR="00FB6950" w:rsidRPr="00493BC2" w:rsidRDefault="008F724C" w:rsidP="00493BC2">
      <w:pPr>
        <w:autoSpaceDE w:val="0"/>
        <w:autoSpaceDN w:val="0"/>
        <w:spacing w:before="190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задачи учебного предмета «Информатика» —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у обучающихся:</w:t>
      </w:r>
    </w:p>
    <w:p w14:paraId="1EFB944B" w14:textId="77777777" w:rsidR="00FB6950" w:rsidRPr="00493BC2" w:rsidRDefault="008F724C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трансформации современного общества;</w:t>
      </w:r>
    </w:p>
    <w:p w14:paraId="3474C941" w14:textId="77777777" w:rsidR="00FB6950" w:rsidRPr="00493BC2" w:rsidRDefault="008F724C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14:paraId="7F598B71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базовые знания об информационном моделировании, в том числе о математическом моделировании;</w:t>
      </w:r>
    </w:p>
    <w:p w14:paraId="29475D2C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31CE22D9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C1BABB5" w14:textId="77777777" w:rsidR="00FB6950" w:rsidRPr="00493BC2" w:rsidRDefault="008F724C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14:paraId="5C972687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DADF8D6" w14:textId="77777777" w:rsidR="00FB6950" w:rsidRPr="00493BC2" w:rsidRDefault="008F724C" w:rsidP="00493BC2">
      <w:pPr>
        <w:autoSpaceDE w:val="0"/>
        <w:autoSpaceDN w:val="0"/>
        <w:spacing w:before="178" w:after="0" w:line="271" w:lineRule="auto"/>
        <w:ind w:right="144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14:paraId="063003E3" w14:textId="77777777" w:rsidR="00FB6950" w:rsidRPr="00493BC2" w:rsidRDefault="008F724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цифровая грамотность;</w:t>
      </w:r>
    </w:p>
    <w:p w14:paraId="7B11BC48" w14:textId="77777777" w:rsidR="00FB6950" w:rsidRPr="00493BC2" w:rsidRDefault="008F724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теоретические основы информатики;</w:t>
      </w:r>
    </w:p>
    <w:p w14:paraId="7271056C" w14:textId="77777777" w:rsidR="00FB6950" w:rsidRPr="00493BC2" w:rsidRDefault="008F724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алгоритмы и программирование;</w:t>
      </w:r>
    </w:p>
    <w:p w14:paraId="74E9F665" w14:textId="77777777" w:rsidR="00FB6950" w:rsidRPr="00493BC2" w:rsidRDefault="008F724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информационные технологии.</w:t>
      </w:r>
    </w:p>
    <w:p w14:paraId="4E9E6BC3" w14:textId="77777777" w:rsidR="00FB6950" w:rsidRPr="00493BC2" w:rsidRDefault="008F724C" w:rsidP="00493BC2">
      <w:pPr>
        <w:autoSpaceDE w:val="0"/>
        <w:autoSpaceDN w:val="0"/>
        <w:spacing w:before="298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«ИНФОРМАТИКА» В УЧЕБНОМ ПЛАНЕ.</w:t>
      </w:r>
    </w:p>
    <w:p w14:paraId="2E990769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14:paraId="3FBE0C61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информатики в 8 классе на базовом уровне отведено 34 учебных часа — по 1 часу в неделю. </w:t>
      </w:r>
    </w:p>
    <w:p w14:paraId="78EDB8C8" w14:textId="77777777" w:rsidR="00FB6950" w:rsidRPr="00493BC2" w:rsidRDefault="00FB6950">
      <w:pPr>
        <w:rPr>
          <w:lang w:val="ru-RU"/>
        </w:rPr>
        <w:sectPr w:rsidR="00FB6950" w:rsidRPr="00493BC2">
          <w:pgSz w:w="11900" w:h="16840"/>
          <w:pgMar w:top="286" w:right="808" w:bottom="1182" w:left="666" w:header="720" w:footer="720" w:gutter="0"/>
          <w:cols w:space="720" w:equalWidth="0">
            <w:col w:w="10426" w:space="0"/>
          </w:cols>
          <w:docGrid w:linePitch="360"/>
        </w:sectPr>
      </w:pPr>
    </w:p>
    <w:p w14:paraId="52D6BECD" w14:textId="77777777" w:rsidR="00FB6950" w:rsidRPr="00493BC2" w:rsidRDefault="00FB6950">
      <w:pPr>
        <w:autoSpaceDE w:val="0"/>
        <w:autoSpaceDN w:val="0"/>
        <w:spacing w:after="78" w:line="220" w:lineRule="exact"/>
        <w:rPr>
          <w:lang w:val="ru-RU"/>
        </w:rPr>
      </w:pPr>
    </w:p>
    <w:p w14:paraId="136298EA" w14:textId="77777777" w:rsidR="00FB6950" w:rsidRPr="00493BC2" w:rsidRDefault="008F724C">
      <w:pPr>
        <w:autoSpaceDE w:val="0"/>
        <w:autoSpaceDN w:val="0"/>
        <w:spacing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14:paraId="489105B3" w14:textId="77777777" w:rsidR="00FB6950" w:rsidRPr="00493BC2" w:rsidRDefault="008F724C" w:rsidP="00493BC2">
      <w:pPr>
        <w:autoSpaceDE w:val="0"/>
        <w:autoSpaceDN w:val="0"/>
        <w:spacing w:before="346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ТЕОРЕТИЧЕСКИЕ ОСНОВЫ ИНФОРМАТИКИ.</w:t>
      </w:r>
    </w:p>
    <w:p w14:paraId="7E9482CF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Системы счисления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</w:t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Римская система счисления.</w:t>
      </w:r>
    </w:p>
    <w:p w14:paraId="226B36C9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шестнадцатеричной системы в двоичную, восьмеричную и десятичную системы и обратно. </w:t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Арифметические операции в двоичной системе счисления.</w:t>
      </w:r>
    </w:p>
    <w:p w14:paraId="062192F7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Элементы математической логики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510FCE51" w14:textId="77777777" w:rsidR="00FB6950" w:rsidRPr="00493BC2" w:rsidRDefault="008F72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Логические элементы. Знакомство с логическими основами компьютера.</w:t>
      </w:r>
    </w:p>
    <w:p w14:paraId="666AE94B" w14:textId="77777777" w:rsidR="00FB6950" w:rsidRPr="00493BC2" w:rsidRDefault="008F724C" w:rsidP="00493BC2">
      <w:pPr>
        <w:autoSpaceDE w:val="0"/>
        <w:autoSpaceDN w:val="0"/>
        <w:spacing w:before="190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АЛГОРИТМЫ И ПРОГРАМИРОВАНИЕ.</w:t>
      </w:r>
    </w:p>
    <w:p w14:paraId="2E84C35B" w14:textId="77777777" w:rsidR="00FB6950" w:rsidRPr="00493BC2" w:rsidRDefault="008F724C" w:rsidP="00493BC2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Исполнители и алгоритмы. Алгоритмические конструкции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Понятие алгоритма. Исполнители алгоритмов. Алгоритм как план управления исполнителем.</w:t>
      </w:r>
    </w:p>
    <w:p w14:paraId="36473D1F" w14:textId="77777777" w:rsidR="00FB6950" w:rsidRPr="00493BC2" w:rsidRDefault="008F72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Свойства алгоритма. Способы записи алгоритма (словесный, в виде блок-схемы, программа).</w:t>
      </w:r>
    </w:p>
    <w:p w14:paraId="6600978A" w14:textId="77777777" w:rsidR="00FB6950" w:rsidRPr="00493BC2" w:rsidRDefault="008F724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3FC27BB3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23105174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4411974C" w14:textId="77777777" w:rsidR="00FB6950" w:rsidRPr="00493BC2" w:rsidRDefault="008F724C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71E61560" w14:textId="77777777" w:rsidR="00FB6950" w:rsidRPr="00493BC2" w:rsidRDefault="008F724C" w:rsidP="00493BC2">
      <w:pPr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программирования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Язык программирования (</w:t>
      </w:r>
      <w:r>
        <w:rPr>
          <w:rFonts w:ascii="Times New Roman" w:eastAsia="Times New Roman" w:hAnsi="Times New Roman"/>
          <w:color w:val="000000"/>
          <w:sz w:val="24"/>
        </w:rPr>
        <w:t>Python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++, Паскаль, </w:t>
      </w:r>
      <w:r>
        <w:rPr>
          <w:rFonts w:ascii="Times New Roman" w:eastAsia="Times New Roman" w:hAnsi="Times New Roman"/>
          <w:color w:val="000000"/>
          <w:sz w:val="24"/>
        </w:rPr>
        <w:t>Java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#, Школьный Алгоритмический Язык). Система программирования: редактор текста программ, транслятор, отладчик.</w:t>
      </w:r>
    </w:p>
    <w:p w14:paraId="22CEEAC1" w14:textId="77777777" w:rsidR="00FB6950" w:rsidRPr="00493BC2" w:rsidRDefault="008F72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Переменная: тип, имя, значение. Целые, вещественные и символьные переменные.</w:t>
      </w:r>
    </w:p>
    <w:p w14:paraId="7710B0B9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6589567" w14:textId="77777777" w:rsidR="00FB6950" w:rsidRPr="00493BC2" w:rsidRDefault="008F724C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Ветвления. Составные условия (запись логических выражений на изучаемом языке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1F687559" w14:textId="77777777" w:rsidR="00FB6950" w:rsidRPr="00493BC2" w:rsidRDefault="008F724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Диалоговая отладка программ: пошаговое выполнение, просмотр значений величин, отладочный</w:t>
      </w:r>
    </w:p>
    <w:p w14:paraId="056AA483" w14:textId="77777777" w:rsidR="00FB6950" w:rsidRPr="00493BC2" w:rsidRDefault="00FB6950">
      <w:pPr>
        <w:rPr>
          <w:lang w:val="ru-RU"/>
        </w:rPr>
        <w:sectPr w:rsidR="00FB6950" w:rsidRPr="00493BC2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735EC83" w14:textId="77777777" w:rsidR="00FB6950" w:rsidRPr="00493BC2" w:rsidRDefault="00FB6950">
      <w:pPr>
        <w:autoSpaceDE w:val="0"/>
        <w:autoSpaceDN w:val="0"/>
        <w:spacing w:after="66" w:line="220" w:lineRule="exact"/>
        <w:rPr>
          <w:lang w:val="ru-RU"/>
        </w:rPr>
      </w:pPr>
    </w:p>
    <w:p w14:paraId="1ABF3CE7" w14:textId="77777777" w:rsidR="00FB6950" w:rsidRPr="00493BC2" w:rsidRDefault="008F724C">
      <w:pPr>
        <w:autoSpaceDE w:val="0"/>
        <w:autoSpaceDN w:val="0"/>
        <w:spacing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вывод, выбор точки останова.</w:t>
      </w:r>
    </w:p>
    <w:p w14:paraId="35901F31" w14:textId="77777777" w:rsidR="00FB6950" w:rsidRPr="00493BC2" w:rsidRDefault="008F724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14:paraId="75097A42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07A41F8E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3E5B3B84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Анализ алгоритмов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14:paraId="4D0701E2" w14:textId="77777777" w:rsidR="00FB6950" w:rsidRPr="00493BC2" w:rsidRDefault="00FB6950">
      <w:pPr>
        <w:autoSpaceDE w:val="0"/>
        <w:autoSpaceDN w:val="0"/>
        <w:spacing w:after="78" w:line="220" w:lineRule="exact"/>
        <w:rPr>
          <w:lang w:val="ru-RU"/>
        </w:rPr>
      </w:pPr>
    </w:p>
    <w:p w14:paraId="20E00728" w14:textId="77777777" w:rsidR="00FB6950" w:rsidRPr="00493BC2" w:rsidRDefault="008F724C">
      <w:pPr>
        <w:autoSpaceDE w:val="0"/>
        <w:autoSpaceDN w:val="0"/>
        <w:spacing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4D7F4B05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Изучение информатики в 8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276DCF37" w14:textId="77777777" w:rsidR="00FB6950" w:rsidRPr="00493BC2" w:rsidRDefault="008F724C">
      <w:pPr>
        <w:autoSpaceDE w:val="0"/>
        <w:autoSpaceDN w:val="0"/>
        <w:spacing w:before="262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3AB34700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0AB7928F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Патриотическое воспитание: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3F7E3D55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Духовно-нравственное воспитание: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6903C75C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воспитание: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5103FA53" w14:textId="77777777" w:rsidR="00FB6950" w:rsidRPr="00493BC2" w:rsidRDefault="008F724C" w:rsidP="001D190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  <w:r w:rsidRPr="00493BC2">
        <w:rPr>
          <w:lang w:val="ru-RU"/>
        </w:rPr>
        <w:br/>
      </w:r>
      <w:r w:rsidRPr="00493BC2">
        <w:rPr>
          <w:lang w:val="ru-RU"/>
        </w:rPr>
        <w:lastRenderedPageBreak/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="00493BC2">
        <w:rPr>
          <w:lang w:val="ru-RU"/>
        </w:rPr>
        <w:br/>
      </w: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14:paraId="20A71D31" w14:textId="77777777" w:rsidR="00493BC2" w:rsidRPr="00493BC2" w:rsidRDefault="00493BC2" w:rsidP="00493BC2">
      <w:pPr>
        <w:autoSpaceDE w:val="0"/>
        <w:autoSpaceDN w:val="0"/>
        <w:spacing w:before="70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14:paraId="4617AEE0" w14:textId="77777777" w:rsidR="00FB6950" w:rsidRPr="00493BC2" w:rsidRDefault="008F724C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159CAB8F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14:paraId="366E3ACE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среды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DD2D0F8" w14:textId="77777777" w:rsidR="00FB6950" w:rsidRPr="00493BC2" w:rsidRDefault="008F724C">
      <w:pPr>
        <w:autoSpaceDE w:val="0"/>
        <w:autoSpaceDN w:val="0"/>
        <w:spacing w:before="262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5BA795A8" w14:textId="77777777" w:rsidR="00FB6950" w:rsidRPr="00493BC2" w:rsidRDefault="008F724C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47252685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="00493BC2">
        <w:rPr>
          <w:lang w:val="ru-RU"/>
        </w:rPr>
        <w:br/>
      </w: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743AA02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ситуации, объекта, и самостоятельно устанавливать искомое и данное;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9DE0BEE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14:paraId="567C9761" w14:textId="77777777" w:rsidR="00FB6950" w:rsidRPr="00493BC2" w:rsidRDefault="00FB6950">
      <w:pPr>
        <w:autoSpaceDE w:val="0"/>
        <w:autoSpaceDN w:val="0"/>
        <w:spacing w:after="78" w:line="220" w:lineRule="exact"/>
        <w:rPr>
          <w:lang w:val="ru-RU"/>
        </w:rPr>
      </w:pPr>
    </w:p>
    <w:p w14:paraId="04C85010" w14:textId="77777777" w:rsidR="00493BC2" w:rsidRPr="00493BC2" w:rsidRDefault="00493BC2" w:rsidP="00493BC2">
      <w:pPr>
        <w:autoSpaceDE w:val="0"/>
        <w:autoSpaceDN w:val="0"/>
        <w:spacing w:before="190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14:paraId="13B437E7" w14:textId="77777777" w:rsidR="00FB6950" w:rsidRPr="00493BC2" w:rsidRDefault="008F724C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3D15457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 с информацией или информационным продуктом, достигая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качественного результата по своему направлению и координируя свои действия с другими членами команды;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14:paraId="109D42A8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="00493BC2">
        <w:rPr>
          <w:lang w:val="ru-RU"/>
        </w:rPr>
        <w:br/>
      </w: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в жизненных и учебных ситуациях проблемы, требующие решения;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учебной задачи с учётом имеющихся ресурсов и собственных возможностей, аргументировать предлагаемые варианты решений;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делать выбор в условиях противоречивой информации и брать ответственность за решение.</w:t>
      </w:r>
    </w:p>
    <w:p w14:paraId="7C12F195" w14:textId="77777777" w:rsidR="009C363B" w:rsidRDefault="008F724C" w:rsidP="009C363B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 (рефлексия):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493BC2">
        <w:rPr>
          <w:lang w:val="ru-RU"/>
        </w:rPr>
        <w:br/>
      </w: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14:paraId="7DCAD710" w14:textId="77777777" w:rsidR="00FB6950" w:rsidRPr="00493BC2" w:rsidRDefault="008F724C" w:rsidP="009C363B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14:paraId="69A97D6B" w14:textId="77777777" w:rsidR="00FB6950" w:rsidRPr="00493BC2" w:rsidRDefault="008F724C" w:rsidP="009C363B">
      <w:pPr>
        <w:autoSpaceDE w:val="0"/>
        <w:autoSpaceDN w:val="0"/>
        <w:spacing w:before="70" w:after="0" w:line="262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493BC2">
        <w:rPr>
          <w:lang w:val="ru-RU"/>
        </w:rPr>
        <w:br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  <w:r w:rsidR="009C363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14:paraId="263D4E69" w14:textId="77777777" w:rsidR="00FB6950" w:rsidRPr="00493BC2" w:rsidRDefault="008F724C">
      <w:pPr>
        <w:autoSpaceDE w:val="0"/>
        <w:autoSpaceDN w:val="0"/>
        <w:spacing w:before="262" w:after="0" w:line="230" w:lineRule="auto"/>
        <w:rPr>
          <w:lang w:val="ru-RU"/>
        </w:rPr>
      </w:pPr>
      <w:r w:rsidRPr="00493BC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18F5D223" w14:textId="77777777" w:rsidR="00FB6950" w:rsidRPr="00493BC2" w:rsidRDefault="008F724C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493BC2">
        <w:rPr>
          <w:lang w:val="ru-RU"/>
        </w:rPr>
        <w:tab/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14:paraId="298B40D6" w14:textId="77777777" w:rsidR="00FB6950" w:rsidRPr="00493BC2" w:rsidRDefault="008F724C">
      <w:pPr>
        <w:autoSpaceDE w:val="0"/>
        <w:autoSpaceDN w:val="0"/>
        <w:spacing w:before="178" w:after="0" w:line="262" w:lineRule="auto"/>
        <w:ind w:left="420" w:right="86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пояснять на примерах различия между позиционными и непозиционными системами счисления;</w:t>
      </w:r>
    </w:p>
    <w:p w14:paraId="5E432D74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14:paraId="5233A191" w14:textId="77777777" w:rsidR="00FB6950" w:rsidRPr="00493BC2" w:rsidRDefault="008F724C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раскрывать смысл понятий «высказывание», «логическая операция», «логическое выражение»;</w:t>
      </w:r>
    </w:p>
    <w:p w14:paraId="21CA1D21" w14:textId="77777777" w:rsidR="00FB6950" w:rsidRPr="00493BC2" w:rsidRDefault="008F724C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61CC5294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7688DE90" w14:textId="77777777" w:rsidR="00FB6950" w:rsidRPr="00493BC2" w:rsidRDefault="008F724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описывать алгоритм решения задачи различными способами, в том числе в виде блок-схемы;</w:t>
      </w:r>
    </w:p>
    <w:p w14:paraId="7BCF429B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593B1DBB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14:paraId="4BF07EA7" w14:textId="77777777" w:rsidR="00FB6950" w:rsidRPr="00493BC2" w:rsidRDefault="008F724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при разработке программ логические значения, операции и выражения с ними;</w:t>
      </w:r>
    </w:p>
    <w:p w14:paraId="64379FD6" w14:textId="77777777" w:rsidR="00FB6950" w:rsidRPr="00493BC2" w:rsidRDefault="008F724C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4FBC669" w14:textId="77777777" w:rsidR="00FB6950" w:rsidRPr="00493BC2" w:rsidRDefault="008F724C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—  создавать и отлаживать программы на одном из языков программирования (</w:t>
      </w:r>
      <w:r>
        <w:rPr>
          <w:rFonts w:ascii="Times New Roman" w:eastAsia="Times New Roman" w:hAnsi="Times New Roman"/>
          <w:color w:val="000000"/>
          <w:sz w:val="24"/>
        </w:rPr>
        <w:t>Python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++, Паскаль, </w:t>
      </w:r>
      <w:r>
        <w:rPr>
          <w:rFonts w:ascii="Times New Roman" w:eastAsia="Times New Roman" w:hAnsi="Times New Roman"/>
          <w:color w:val="000000"/>
          <w:sz w:val="24"/>
        </w:rPr>
        <w:t>Java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9F772AE" w14:textId="77777777" w:rsidR="00FB6950" w:rsidRPr="00493BC2" w:rsidRDefault="00FB6950">
      <w:pPr>
        <w:rPr>
          <w:lang w:val="ru-RU"/>
        </w:rPr>
        <w:sectPr w:rsidR="00FB6950" w:rsidRPr="00493BC2">
          <w:pgSz w:w="11900" w:h="16840"/>
          <w:pgMar w:top="286" w:right="830" w:bottom="1440" w:left="666" w:header="720" w:footer="720" w:gutter="0"/>
          <w:cols w:space="720" w:equalWidth="0">
            <w:col w:w="10404" w:space="0"/>
          </w:cols>
          <w:docGrid w:linePitch="360"/>
        </w:sectPr>
      </w:pPr>
    </w:p>
    <w:p w14:paraId="74F72A17" w14:textId="77777777" w:rsidR="00FB6950" w:rsidRPr="00493BC2" w:rsidRDefault="00FB6950">
      <w:pPr>
        <w:autoSpaceDE w:val="0"/>
        <w:autoSpaceDN w:val="0"/>
        <w:spacing w:after="64" w:line="220" w:lineRule="exact"/>
        <w:rPr>
          <w:lang w:val="ru-RU"/>
        </w:rPr>
      </w:pPr>
    </w:p>
    <w:p w14:paraId="4916ACFD" w14:textId="77777777" w:rsidR="00FB6950" w:rsidRDefault="008F724C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950"/>
        <w:gridCol w:w="528"/>
        <w:gridCol w:w="1490"/>
        <w:gridCol w:w="1524"/>
        <w:gridCol w:w="1058"/>
        <w:gridCol w:w="1392"/>
        <w:gridCol w:w="1656"/>
        <w:gridCol w:w="3508"/>
      </w:tblGrid>
      <w:tr w:rsidR="00FB6950" w14:paraId="247B8225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750D6" w14:textId="77777777" w:rsidR="00FB6950" w:rsidRDefault="008F724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4DCEF" w14:textId="77777777" w:rsidR="00FB6950" w:rsidRPr="00493BC2" w:rsidRDefault="008F724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CA9B3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6E8A9" w14:textId="77777777" w:rsidR="00FB6950" w:rsidRDefault="008F724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84A73" w14:textId="77777777" w:rsidR="00FB6950" w:rsidRDefault="008F724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CFA50" w14:textId="77777777" w:rsidR="00FB6950" w:rsidRDefault="008F724C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BB56A" w14:textId="77777777" w:rsidR="00FB6950" w:rsidRDefault="008F724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B6950" w14:paraId="71351E78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88BA" w14:textId="77777777" w:rsidR="00FB6950" w:rsidRDefault="00FB695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25C0" w14:textId="77777777" w:rsidR="00FB6950" w:rsidRDefault="00FB695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34351" w14:textId="77777777" w:rsidR="00FB6950" w:rsidRDefault="008F72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A4AF9" w14:textId="77777777" w:rsidR="00FB6950" w:rsidRDefault="008F724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B166A" w14:textId="77777777" w:rsidR="00FB6950" w:rsidRDefault="008F724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9FF8" w14:textId="77777777" w:rsidR="00FB6950" w:rsidRDefault="00FB695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787" w14:textId="77777777" w:rsidR="00FB6950" w:rsidRDefault="00FB695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83D" w14:textId="77777777" w:rsidR="00FB6950" w:rsidRDefault="00FB695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FF8" w14:textId="77777777" w:rsidR="00FB6950" w:rsidRDefault="00FB6950"/>
        </w:tc>
      </w:tr>
      <w:tr w:rsidR="00FB6950" w14:paraId="08D154B9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ED656" w14:textId="77777777" w:rsidR="00FB6950" w:rsidRDefault="008F724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Теоретические основы информатики</w:t>
            </w:r>
          </w:p>
        </w:tc>
      </w:tr>
      <w:tr w:rsidR="00FB6950" w14:paraId="7BCB5025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BE884" w14:textId="77777777" w:rsidR="00FB6950" w:rsidRDefault="008F72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3E958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Системы счисления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BA333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080EB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E835A" w14:textId="77777777" w:rsidR="00FB6950" w:rsidRDefault="00FB6950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1DC9A" w14:textId="77777777" w:rsidR="00FB6950" w:rsidRDefault="00FB6950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8CFAC" w14:textId="77777777" w:rsidR="00FB6950" w:rsidRDefault="00FB6950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3B727" w14:textId="77777777" w:rsidR="00FB6950" w:rsidRDefault="00FB6950"/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61973" w14:textId="77777777" w:rsidR="00FB6950" w:rsidRDefault="00FB6950"/>
        </w:tc>
      </w:tr>
      <w:tr w:rsidR="00FB6950" w14:paraId="58C417FC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E8444" w14:textId="77777777" w:rsidR="00FB6950" w:rsidRDefault="008F724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2.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5030A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Элементы математической логики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26468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2D873" w14:textId="77777777" w:rsidR="00FB6950" w:rsidRDefault="00FB6950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6988F" w14:textId="77777777" w:rsidR="00FB6950" w:rsidRDefault="00FB6950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76543" w14:textId="77777777" w:rsidR="00FB6950" w:rsidRDefault="00FB6950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4A7D7" w14:textId="77777777" w:rsidR="00FB6950" w:rsidRDefault="00FB6950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7972F" w14:textId="77777777" w:rsidR="00FB6950" w:rsidRDefault="00FB6950"/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FA2C4" w14:textId="77777777" w:rsidR="00FB6950" w:rsidRDefault="00FB6950"/>
        </w:tc>
      </w:tr>
      <w:tr w:rsidR="00FB6950" w14:paraId="206BADE8" w14:textId="77777777">
        <w:trPr>
          <w:trHeight w:hRule="exact" w:val="348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91621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2EC4C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FE046" w14:textId="77777777" w:rsidR="00FB6950" w:rsidRDefault="00FB6950"/>
        </w:tc>
      </w:tr>
      <w:tr w:rsidR="00FB6950" w14:paraId="0DCEAEB8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B53E7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Алгоритмы и программирование</w:t>
            </w:r>
          </w:p>
        </w:tc>
      </w:tr>
      <w:tr w:rsidR="00FB6950" w14:paraId="3C9E7416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18E9A" w14:textId="77777777" w:rsidR="00FB6950" w:rsidRDefault="008F72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887E8" w14:textId="77777777" w:rsidR="00FB6950" w:rsidRPr="00493BC2" w:rsidRDefault="008F724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2A094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72AAC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D11AE" w14:textId="77777777" w:rsidR="00FB6950" w:rsidRDefault="00FB6950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C0A2A" w14:textId="77777777" w:rsidR="00FB6950" w:rsidRDefault="00FB6950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ED1D0" w14:textId="77777777" w:rsidR="00FB6950" w:rsidRDefault="00FB6950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3E942" w14:textId="77777777" w:rsidR="00FB6950" w:rsidRDefault="00FB6950"/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87ADF" w14:textId="77777777" w:rsidR="00FB6950" w:rsidRDefault="00FB6950"/>
        </w:tc>
      </w:tr>
      <w:tr w:rsidR="00FB6950" w14:paraId="53EE5211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836E0" w14:textId="77777777" w:rsidR="00FB6950" w:rsidRDefault="008F72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E02C4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Язык программирования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D1FC5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8D176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87050" w14:textId="77777777" w:rsidR="00FB6950" w:rsidRDefault="00FB6950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97BBC" w14:textId="77777777" w:rsidR="00FB6950" w:rsidRDefault="00FB6950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CD0DB" w14:textId="77777777" w:rsidR="00FB6950" w:rsidRDefault="00FB6950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5619D" w14:textId="77777777" w:rsidR="00FB6950" w:rsidRDefault="00FB6950"/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E87D9" w14:textId="77777777" w:rsidR="00FB6950" w:rsidRDefault="00FB6950"/>
        </w:tc>
      </w:tr>
      <w:tr w:rsidR="00FB6950" w14:paraId="23CBBB4C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F45E4" w14:textId="77777777" w:rsidR="00FB6950" w:rsidRDefault="008F724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9355D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Анализ алгоритмов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0FC3D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986A1" w14:textId="77777777" w:rsidR="00FB6950" w:rsidRDefault="00FB6950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E997D" w14:textId="77777777" w:rsidR="00FB6950" w:rsidRDefault="00FB6950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349CC" w14:textId="77777777" w:rsidR="00FB6950" w:rsidRDefault="00FB6950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2D479" w14:textId="77777777" w:rsidR="00FB6950" w:rsidRDefault="00FB6950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E1D19" w14:textId="77777777" w:rsidR="00FB6950" w:rsidRDefault="00FB6950"/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EF437" w14:textId="77777777" w:rsidR="00FB6950" w:rsidRDefault="00FB6950"/>
        </w:tc>
      </w:tr>
      <w:tr w:rsidR="00FB6950" w14:paraId="37143F90" w14:textId="77777777">
        <w:trPr>
          <w:trHeight w:hRule="exact" w:val="350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D19DD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62986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0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3C548" w14:textId="77777777" w:rsidR="00FB6950" w:rsidRDefault="00FB6950"/>
        </w:tc>
      </w:tr>
      <w:tr w:rsidR="00FB6950" w14:paraId="671CCAE8" w14:textId="77777777">
        <w:trPr>
          <w:trHeight w:hRule="exact" w:val="348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73A13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BBEAC" w14:textId="77777777" w:rsidR="00FB6950" w:rsidRDefault="008F72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EA92C" w14:textId="77777777" w:rsidR="00FB6950" w:rsidRDefault="00FB6950"/>
        </w:tc>
      </w:tr>
      <w:tr w:rsidR="00FB6950" w14:paraId="6831842E" w14:textId="77777777">
        <w:trPr>
          <w:trHeight w:hRule="exact" w:val="328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122E3" w14:textId="77777777" w:rsidR="00FB6950" w:rsidRPr="00493BC2" w:rsidRDefault="008F724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43AEC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5757B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8D25D" w14:textId="77777777" w:rsidR="00FB6950" w:rsidRDefault="008F724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B1C18" w14:textId="77777777" w:rsidR="00FB6950" w:rsidRDefault="00FB6950"/>
        </w:tc>
      </w:tr>
    </w:tbl>
    <w:p w14:paraId="4EA8D325" w14:textId="77777777" w:rsidR="00FB6950" w:rsidRDefault="00FB6950">
      <w:pPr>
        <w:autoSpaceDE w:val="0"/>
        <w:autoSpaceDN w:val="0"/>
        <w:spacing w:after="0" w:line="14" w:lineRule="exact"/>
      </w:pPr>
    </w:p>
    <w:p w14:paraId="3DB904A3" w14:textId="77777777" w:rsidR="00FB6950" w:rsidRPr="004B5F73" w:rsidRDefault="00FB6950">
      <w:pPr>
        <w:rPr>
          <w:lang w:val="ru-RU"/>
        </w:rPr>
        <w:sectPr w:rsidR="00FB6950" w:rsidRPr="004B5F73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DF3C504" w14:textId="77777777" w:rsidR="00FB6950" w:rsidRPr="004B5F73" w:rsidRDefault="00FB6950">
      <w:pPr>
        <w:autoSpaceDE w:val="0"/>
        <w:autoSpaceDN w:val="0"/>
        <w:spacing w:after="78" w:line="220" w:lineRule="exact"/>
        <w:rPr>
          <w:lang w:val="ru-RU"/>
        </w:rPr>
      </w:pPr>
    </w:p>
    <w:p w14:paraId="0BDA2890" w14:textId="77777777" w:rsidR="00FB6950" w:rsidRDefault="008F724C">
      <w:pPr>
        <w:autoSpaceDE w:val="0"/>
        <w:autoSpaceDN w:val="0"/>
        <w:spacing w:after="312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23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621"/>
        <w:gridCol w:w="599"/>
        <w:gridCol w:w="1578"/>
        <w:gridCol w:w="1626"/>
        <w:gridCol w:w="1134"/>
        <w:gridCol w:w="1602"/>
      </w:tblGrid>
      <w:tr w:rsidR="00FB6950" w14:paraId="7232F13B" w14:textId="77777777" w:rsidTr="00D673EA">
        <w:trPr>
          <w:trHeight w:hRule="exact" w:val="48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2C466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55DB6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8F519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F7BBA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изучения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A5886" w14:textId="77777777" w:rsidR="00FB6950" w:rsidRDefault="008F724C">
            <w:pPr>
              <w:autoSpaceDE w:val="0"/>
              <w:autoSpaceDN w:val="0"/>
              <w:spacing w:before="96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контроля</w:t>
            </w:r>
          </w:p>
        </w:tc>
      </w:tr>
      <w:tr w:rsidR="00FB6950" w14:paraId="08C41351" w14:textId="77777777" w:rsidTr="00D673EA">
        <w:trPr>
          <w:trHeight w:hRule="exact" w:val="806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7F" w14:textId="77777777" w:rsidR="00FB6950" w:rsidRDefault="00FB6950"/>
        </w:tc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E2BD" w14:textId="77777777" w:rsidR="00FB6950" w:rsidRDefault="00FB6950"/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65110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всего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0BBF1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контрольные работы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6B9F5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C8B1" w14:textId="77777777" w:rsidR="00FB6950" w:rsidRDefault="00FB6950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C3A" w14:textId="77777777" w:rsidR="00FB6950" w:rsidRDefault="00FB6950"/>
        </w:tc>
      </w:tr>
      <w:tr w:rsidR="00FB6950" w14:paraId="0147AEAB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5C086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7B40F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Вводное занятие. Правила техники безопасности.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3AC6B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A6036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9BB34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F8D96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78936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372A9D76" w14:textId="77777777" w:rsidTr="00D673EA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485A0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72B1B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Компьютерные сети.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DAA42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9A50E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DE652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9C8A2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2B79C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141C4EB6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77DC6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100D3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 «Работа в локальной сети».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98E12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C2633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24E51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34076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CA9D6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2C2A5998" w14:textId="77777777" w:rsidTr="00D673EA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45909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87B98" w14:textId="77777777" w:rsidR="00FB6950" w:rsidRPr="00493BC2" w:rsidRDefault="008F724C">
            <w:pPr>
              <w:autoSpaceDE w:val="0"/>
              <w:autoSpaceDN w:val="0"/>
              <w:spacing w:before="96" w:after="0" w:line="271" w:lineRule="auto"/>
              <w:ind w:left="70" w:right="86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Электронная почта, </w:t>
            </w:r>
            <w:r w:rsidRPr="00493BC2">
              <w:rPr>
                <w:lang w:val="ru-RU"/>
              </w:rPr>
              <w:br/>
            </w: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телеконференции, обмен файлами.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A6170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9031F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9726F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7F2AD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5B554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FB6950" w14:paraId="15CC8FCC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BDC48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E9B9D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 «Работа с электронной почтой»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4876B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BBBE1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3A6CB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27D8F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79930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2CD0FD8E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531EA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8CFAD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Интернет. Поиск информации в Интернет.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3E861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6A47B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0FB52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63D33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6A126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66C0E251" w14:textId="77777777" w:rsidTr="00D673EA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C06C0" w14:textId="77777777" w:rsidR="00FB6950" w:rsidRDefault="008F724C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BEF9B" w14:textId="77777777" w:rsidR="00FB6950" w:rsidRPr="00493BC2" w:rsidRDefault="008F724C">
            <w:pPr>
              <w:autoSpaceDE w:val="0"/>
              <w:autoSpaceDN w:val="0"/>
              <w:spacing w:before="98" w:after="0" w:line="262" w:lineRule="auto"/>
              <w:ind w:left="70" w:right="288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Практическая работа «Работа с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WWW</w:t>
            </w: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3F0CF" w14:textId="77777777" w:rsidR="00FB6950" w:rsidRDefault="008F724C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A3DCB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173AE" w14:textId="77777777" w:rsidR="00FB6950" w:rsidRDefault="008F724C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FB95F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73F36" w14:textId="77777777" w:rsidR="00FB6950" w:rsidRDefault="008F724C">
            <w:pPr>
              <w:autoSpaceDE w:val="0"/>
              <w:autoSpaceDN w:val="0"/>
              <w:spacing w:before="98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63622AAD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72641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34382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«Поиск информации в Интернет».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1BF65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8787C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2EB04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EB43E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5ACC6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1E7D17EA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C2DB3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219BA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 «Интернет».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1A50E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5AB34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5CEAD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66757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739B1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FB6950" w14:paraId="5F826653" w14:textId="77777777" w:rsidTr="00D673EA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B32F7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F0819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Понятие модели. Графические информационные модели.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65CCE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32DBD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EA2DE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B1E7A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D03AA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3282BC2C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C68A1" w14:textId="77777777" w:rsidR="00FB6950" w:rsidRDefault="008F724C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6A03D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Табличные модели.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DFD07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0F094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A1AFC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9F862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AA258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0E92D6A3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9B248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96D3E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Практическаяработа«Проведение компьютерных экспериментов».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0AB61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B897F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69E23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D65C0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56A10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20D84625" w14:textId="77777777" w:rsidTr="00D673EA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0D121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3B561" w14:textId="77777777" w:rsidR="00FB6950" w:rsidRDefault="008F724C">
            <w:pPr>
              <w:autoSpaceDE w:val="0"/>
              <w:autoSpaceDN w:val="0"/>
              <w:spacing w:before="96" w:after="0" w:line="271" w:lineRule="auto"/>
              <w:ind w:left="70" w:right="129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работа«Информационное моделирование».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234A3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A285C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B0E6A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4CCCE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1D295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FB6950" w14:paraId="7F902B3A" w14:textId="77777777" w:rsidTr="00D673EA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7ACC5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BD0CD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Базы данных и информационные системы.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СУБД.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638C2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C120A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CDFE0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570D7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6A120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FB6950" w14:paraId="384059DC" w14:textId="77777777" w:rsidTr="00D673EA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751C5" w14:textId="77777777" w:rsidR="00FB6950" w:rsidRDefault="008F724C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8DC97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Проектирование однотабличной базы данных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36784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72AE9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62582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99F41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F4ED7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332991A1" w14:textId="77777777" w:rsidTr="00D673EA">
        <w:trPr>
          <w:trHeight w:hRule="exact" w:val="10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418E7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C1070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«Создание однотабличной базы данных».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F6D35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D5FE6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4C5A2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EB1D6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964B6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</w:tbl>
    <w:p w14:paraId="5CC49C89" w14:textId="77777777" w:rsidR="00FB6950" w:rsidRDefault="00FB6950">
      <w:pPr>
        <w:autoSpaceDE w:val="0"/>
        <w:autoSpaceDN w:val="0"/>
        <w:spacing w:after="0" w:line="14" w:lineRule="exact"/>
      </w:pPr>
    </w:p>
    <w:p w14:paraId="7DB625CF" w14:textId="77777777" w:rsidR="00FB6950" w:rsidRDefault="00FB6950">
      <w:pPr>
        <w:sectPr w:rsidR="00FB6950">
          <w:pgSz w:w="11900" w:h="16840"/>
          <w:pgMar w:top="298" w:right="556" w:bottom="298" w:left="664" w:header="720" w:footer="720" w:gutter="0"/>
          <w:cols w:space="720" w:equalWidth="0">
            <w:col w:w="10680" w:space="0"/>
          </w:cols>
          <w:docGrid w:linePitch="360"/>
        </w:sectPr>
      </w:pPr>
    </w:p>
    <w:p w14:paraId="4FD56192" w14:textId="77777777" w:rsidR="00FB6950" w:rsidRDefault="00FB6950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3508"/>
        <w:gridCol w:w="712"/>
        <w:gridCol w:w="1578"/>
        <w:gridCol w:w="1626"/>
        <w:gridCol w:w="1134"/>
        <w:gridCol w:w="1602"/>
      </w:tblGrid>
      <w:tr w:rsidR="00FB6950" w14:paraId="3EC6E4BC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D031E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D7103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Условия поиска информации, логические выражения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55522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FD969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465E4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5A004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8782B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46092A03" w14:textId="77777777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1D557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24AAA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right="288"/>
              <w:jc w:val="center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«Работа с однотабличной базой данных»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73081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C890D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27670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681CD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E6A85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269C37E3" w14:textId="77777777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D89AF" w14:textId="77777777" w:rsidR="00FB6950" w:rsidRDefault="008F724C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7DB2F" w14:textId="77777777" w:rsidR="00FB6950" w:rsidRPr="00493BC2" w:rsidRDefault="008F724C">
            <w:pPr>
              <w:autoSpaceDE w:val="0"/>
              <w:autoSpaceDN w:val="0"/>
              <w:spacing w:before="94" w:after="0" w:line="271" w:lineRule="auto"/>
              <w:ind w:left="70" w:right="86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</w:t>
            </w:r>
            <w:r w:rsidRPr="00493BC2">
              <w:rPr>
                <w:lang w:val="ru-RU"/>
              </w:rPr>
              <w:br/>
            </w: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«Формирование простых запросов к БД».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08764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70822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FBD1E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70DA7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38CC6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4E85B055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8BC88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588AC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Логические операции. Сложные условия поиска.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8EB1A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01C43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90BAF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20E25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5658D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FB6950" w14:paraId="58552AC6" w14:textId="77777777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A8C1C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E0934" w14:textId="77777777" w:rsidR="00FB6950" w:rsidRPr="00493BC2" w:rsidRDefault="008F724C">
            <w:pPr>
              <w:autoSpaceDE w:val="0"/>
              <w:autoSpaceDN w:val="0"/>
              <w:spacing w:before="96" w:after="0" w:line="271" w:lineRule="auto"/>
              <w:ind w:left="70" w:right="720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</w:t>
            </w:r>
            <w:r w:rsidRPr="00493BC2">
              <w:rPr>
                <w:lang w:val="ru-RU"/>
              </w:rPr>
              <w:br/>
            </w: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«Формирование сложных запросов к БД».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3F39F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5EB8A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9B944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53F06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F6A12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0FEBDCCF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6DFE5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83898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Сортировка записей, ключи сортировки.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00858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CEBBD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C8E59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DBA41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F4C38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51810EFB" w14:textId="77777777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2AA38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908F3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Контрольная работа «Обработка информации в БД»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92D9D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7C9FC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C9C3D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2CC3D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23892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FB6950" w14:paraId="747FCE70" w14:textId="77777777">
        <w:trPr>
          <w:trHeight w:hRule="exact" w:val="11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89A22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DFA38" w14:textId="77777777" w:rsidR="00FB6950" w:rsidRPr="00493BC2" w:rsidRDefault="008F724C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Двоичная система счисления. Представление чисел в памяти компьютера.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51774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18034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0142B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2A830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B08DD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633760B8" w14:textId="77777777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F9BD1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987F3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Электронные таблицы.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16C1D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D7186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8E51D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A75A7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08BFD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335AE51F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65DC4" w14:textId="77777777" w:rsidR="00FB6950" w:rsidRDefault="008F724C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809C2" w14:textId="77777777" w:rsidR="00FB6950" w:rsidRPr="00493BC2" w:rsidRDefault="008F724C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«Работа с готовой ЭТ»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B445A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9E13F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322B4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70DC3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7B86B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51A3E945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4A0AA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481C2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Абсолютная и относительная </w:t>
            </w:r>
            <w:r w:rsidRPr="00493BC2">
              <w:rPr>
                <w:lang w:val="ru-RU"/>
              </w:rPr>
              <w:br/>
            </w: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адресация. Встроенные функции.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2CDCF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E7256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53BE9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83E6C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F9AD7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6F27F1D3" w14:textId="77777777">
        <w:trPr>
          <w:trHeight w:hRule="exact" w:val="11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8DAA1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81A45" w14:textId="77777777" w:rsidR="00FB6950" w:rsidRPr="00493BC2" w:rsidRDefault="008F724C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 функций.</w:t>
            </w:r>
          </w:p>
          <w:p w14:paraId="1584A35C" w14:textId="77777777" w:rsidR="00FB6950" w:rsidRPr="00493BC2" w:rsidRDefault="008F724C">
            <w:pPr>
              <w:autoSpaceDE w:val="0"/>
              <w:autoSpaceDN w:val="0"/>
              <w:spacing w:before="68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Сортировка таблиц. Логические функции.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BAF2E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C3860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B8B5A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DB251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EB73A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FB6950" w14:paraId="551D0299" w14:textId="77777777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52FF9" w14:textId="77777777" w:rsidR="00FB6950" w:rsidRDefault="008F724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E5B45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«Построение графиков».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02A8E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D3DCF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91F32" w14:textId="77777777" w:rsidR="00FB6950" w:rsidRDefault="008F724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E7157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F0EF1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081F4D6E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9999F" w14:textId="77777777" w:rsidR="00FB6950" w:rsidRDefault="008F724C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75423" w14:textId="77777777" w:rsidR="00FB6950" w:rsidRPr="00493BC2" w:rsidRDefault="008F724C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 «Работа с таблицами».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3815C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65434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9280E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280C4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2DDAF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6E03CB85" w14:textId="77777777">
        <w:trPr>
          <w:trHeight w:hRule="exact" w:val="8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A3A0C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1A3F8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«Построение диаграмм».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C311F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52570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A15DA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50FB5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85F7B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FB6950" w14:paraId="54745305" w14:textId="77777777">
        <w:trPr>
          <w:trHeight w:hRule="exact" w:val="8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3A55B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B473B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Математическое моделирование с использованием ЭТ.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8A4F5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D3508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82848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E2AB8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9C982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24053FFE" w14:textId="77777777">
        <w:trPr>
          <w:trHeight w:hRule="exact" w:val="10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1DC02" w14:textId="77777777" w:rsidR="00FB6950" w:rsidRDefault="008F724C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1EF81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 «Табличные вычисления».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DD2E0" w14:textId="77777777" w:rsidR="00FB6950" w:rsidRDefault="008F724C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F98E4" w14:textId="77777777" w:rsidR="00FB6950" w:rsidRDefault="00FB695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94189" w14:textId="77777777" w:rsidR="00FB6950" w:rsidRDefault="00FB69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41564" w14:textId="77777777" w:rsidR="00FB6950" w:rsidRDefault="00FB6950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5511A" w14:textId="77777777" w:rsidR="00FB6950" w:rsidRDefault="008F724C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</w:tbl>
    <w:p w14:paraId="7874BC2D" w14:textId="77777777" w:rsidR="00FB6950" w:rsidRDefault="00FB6950">
      <w:pPr>
        <w:autoSpaceDE w:val="0"/>
        <w:autoSpaceDN w:val="0"/>
        <w:spacing w:after="0" w:line="14" w:lineRule="exact"/>
      </w:pPr>
    </w:p>
    <w:p w14:paraId="31640070" w14:textId="77777777" w:rsidR="00FB6950" w:rsidRDefault="00FB6950">
      <w:pPr>
        <w:sectPr w:rsidR="00FB6950">
          <w:pgSz w:w="11900" w:h="16840"/>
          <w:pgMar w:top="284" w:right="556" w:bottom="500" w:left="664" w:header="720" w:footer="720" w:gutter="0"/>
          <w:cols w:space="720" w:equalWidth="0">
            <w:col w:w="10680" w:space="0"/>
          </w:cols>
          <w:docGrid w:linePitch="360"/>
        </w:sectPr>
      </w:pPr>
    </w:p>
    <w:p w14:paraId="6471865A" w14:textId="77777777" w:rsidR="00FB6950" w:rsidRDefault="00FB6950">
      <w:pPr>
        <w:autoSpaceDE w:val="0"/>
        <w:autoSpaceDN w:val="0"/>
        <w:spacing w:after="66" w:line="220" w:lineRule="exact"/>
      </w:pPr>
    </w:p>
    <w:tbl>
      <w:tblPr>
        <w:tblW w:w="10780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1308"/>
        <w:gridCol w:w="3270"/>
        <w:gridCol w:w="664"/>
        <w:gridCol w:w="1471"/>
        <w:gridCol w:w="1516"/>
        <w:gridCol w:w="1057"/>
        <w:gridCol w:w="1494"/>
      </w:tblGrid>
      <w:tr w:rsidR="00FB6950" w14:paraId="5487A240" w14:textId="77777777" w:rsidTr="001D1905">
        <w:trPr>
          <w:trHeight w:hRule="exact" w:val="71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C1757" w14:textId="77777777" w:rsidR="00FB6950" w:rsidRDefault="008F724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84CFC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Двоичная система счисления.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E1413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4DD0A" w14:textId="77777777" w:rsidR="00FB6950" w:rsidRDefault="00FB6950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0B50E" w14:textId="77777777" w:rsidR="00FB6950" w:rsidRDefault="00FB69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EAD8F" w14:textId="77777777" w:rsidR="00FB6950" w:rsidRDefault="00FB6950"/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507C3" w14:textId="77777777" w:rsidR="00FB6950" w:rsidRDefault="008F724C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FB6950" w14:paraId="0B1F3812" w14:textId="77777777" w:rsidTr="001D1905">
        <w:trPr>
          <w:trHeight w:hRule="exact" w:val="699"/>
        </w:trPr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845FE" w14:textId="77777777" w:rsidR="00FB6950" w:rsidRPr="00493BC2" w:rsidRDefault="008F724C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493BC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20BD3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C5C84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61D01" w14:textId="77777777" w:rsidR="00FB6950" w:rsidRDefault="008F724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37C2B" w14:textId="77777777" w:rsidR="00FB6950" w:rsidRDefault="00FB6950"/>
        </w:tc>
      </w:tr>
    </w:tbl>
    <w:p w14:paraId="47B6B1BA" w14:textId="77777777" w:rsidR="00FB6950" w:rsidRDefault="00FB6950">
      <w:pPr>
        <w:rPr>
          <w:lang w:val="ru-RU"/>
        </w:rPr>
      </w:pPr>
    </w:p>
    <w:p w14:paraId="46CD0656" w14:textId="77777777" w:rsidR="001D1905" w:rsidRDefault="001D1905">
      <w:pPr>
        <w:rPr>
          <w:lang w:val="ru-RU"/>
        </w:rPr>
      </w:pPr>
    </w:p>
    <w:p w14:paraId="4278DBF2" w14:textId="77777777" w:rsidR="001D1905" w:rsidRPr="001D1905" w:rsidRDefault="001D1905" w:rsidP="001D1905">
      <w:pPr>
        <w:autoSpaceDE w:val="0"/>
        <w:autoSpaceDN w:val="0"/>
        <w:spacing w:after="0" w:line="230" w:lineRule="auto"/>
        <w:rPr>
          <w:lang w:val="ru-RU"/>
        </w:rPr>
      </w:pPr>
      <w:r w:rsidRPr="001D190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319AB06D" w14:textId="77777777" w:rsidR="001D1905" w:rsidRPr="001D1905" w:rsidRDefault="001D1905" w:rsidP="001D1905">
      <w:pPr>
        <w:autoSpaceDE w:val="0"/>
        <w:autoSpaceDN w:val="0"/>
        <w:spacing w:before="346" w:after="0" w:line="230" w:lineRule="auto"/>
        <w:rPr>
          <w:lang w:val="ru-RU"/>
        </w:rPr>
      </w:pPr>
      <w:r w:rsidRPr="001D1905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166F1373" w14:textId="77777777" w:rsidR="00FB6950" w:rsidRPr="00493BC2" w:rsidRDefault="001D1905" w:rsidP="001D1905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Информатика, 8 класс /Семакин И.Г., </w:t>
      </w:r>
      <w:proofErr w:type="spellStart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>Залогова</w:t>
      </w:r>
      <w:proofErr w:type="spellEnd"/>
      <w:r w:rsidRPr="00493BC2">
        <w:rPr>
          <w:rFonts w:ascii="Times New Roman" w:eastAsia="Times New Roman" w:hAnsi="Times New Roman"/>
          <w:color w:val="000000"/>
          <w:sz w:val="24"/>
          <w:lang w:val="ru-RU"/>
        </w:rPr>
        <w:t xml:space="preserve"> Л.А., Русаков С.В., Шестакова Л.В., ООО «БИНОМ. Лаборатория знаний»; АО «Издательство Просвещение»; </w:t>
      </w:r>
      <w:r w:rsidRPr="00493BC2">
        <w:rPr>
          <w:lang w:val="ru-RU"/>
        </w:rPr>
        <w:br/>
      </w:r>
    </w:p>
    <w:p w14:paraId="3E49F20D" w14:textId="77777777" w:rsidR="008F724C" w:rsidRPr="00493BC2" w:rsidRDefault="008F724C">
      <w:pPr>
        <w:rPr>
          <w:lang w:val="ru-RU"/>
        </w:rPr>
      </w:pPr>
    </w:p>
    <w:sectPr w:rsidR="008F724C" w:rsidRPr="00493BC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1985" w14:textId="77777777" w:rsidR="00FB6F03" w:rsidRDefault="00FB6F03" w:rsidP="00BC7966">
      <w:pPr>
        <w:spacing w:after="0" w:line="240" w:lineRule="auto"/>
      </w:pPr>
      <w:r>
        <w:separator/>
      </w:r>
    </w:p>
  </w:endnote>
  <w:endnote w:type="continuationSeparator" w:id="0">
    <w:p w14:paraId="180F7778" w14:textId="77777777" w:rsidR="00FB6F03" w:rsidRDefault="00FB6F03" w:rsidP="00BC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72ED" w14:textId="77777777" w:rsidR="00FB6F03" w:rsidRDefault="00FB6F03" w:rsidP="00BC7966">
      <w:pPr>
        <w:spacing w:after="0" w:line="240" w:lineRule="auto"/>
      </w:pPr>
      <w:r>
        <w:separator/>
      </w:r>
    </w:p>
  </w:footnote>
  <w:footnote w:type="continuationSeparator" w:id="0">
    <w:p w14:paraId="6A02EE80" w14:textId="77777777" w:rsidR="00FB6F03" w:rsidRDefault="00FB6F03" w:rsidP="00BC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1863886">
    <w:abstractNumId w:val="8"/>
  </w:num>
  <w:num w:numId="2" w16cid:durableId="1633629971">
    <w:abstractNumId w:val="6"/>
  </w:num>
  <w:num w:numId="3" w16cid:durableId="1688559010">
    <w:abstractNumId w:val="5"/>
  </w:num>
  <w:num w:numId="4" w16cid:durableId="29888119">
    <w:abstractNumId w:val="4"/>
  </w:num>
  <w:num w:numId="5" w16cid:durableId="427894176">
    <w:abstractNumId w:val="7"/>
  </w:num>
  <w:num w:numId="6" w16cid:durableId="1158231907">
    <w:abstractNumId w:val="3"/>
  </w:num>
  <w:num w:numId="7" w16cid:durableId="2018313180">
    <w:abstractNumId w:val="2"/>
  </w:num>
  <w:num w:numId="8" w16cid:durableId="1284926505">
    <w:abstractNumId w:val="1"/>
  </w:num>
  <w:num w:numId="9" w16cid:durableId="171804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905"/>
    <w:rsid w:val="0029639D"/>
    <w:rsid w:val="00326F90"/>
    <w:rsid w:val="00427A03"/>
    <w:rsid w:val="00493BC2"/>
    <w:rsid w:val="004B5F73"/>
    <w:rsid w:val="00553871"/>
    <w:rsid w:val="008B05F5"/>
    <w:rsid w:val="008F724C"/>
    <w:rsid w:val="009C363B"/>
    <w:rsid w:val="00AA1D8D"/>
    <w:rsid w:val="00B47730"/>
    <w:rsid w:val="00BC7966"/>
    <w:rsid w:val="00CB0664"/>
    <w:rsid w:val="00D673EA"/>
    <w:rsid w:val="00FB6950"/>
    <w:rsid w:val="00FB6F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52673"/>
  <w14:defaultImageDpi w14:val="300"/>
  <w15:docId w15:val="{2D1BE9B8-6A2D-4859-B97A-F9A27A4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93BC2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9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93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74FC1-7115-442E-A954-D76C89BE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3648</Words>
  <Characters>20794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eremeevg@dnevnik.ru</cp:lastModifiedBy>
  <cp:revision>4</cp:revision>
  <cp:lastPrinted>2022-11-01T03:19:00Z</cp:lastPrinted>
  <dcterms:created xsi:type="dcterms:W3CDTF">2022-11-01T03:21:00Z</dcterms:created>
  <dcterms:modified xsi:type="dcterms:W3CDTF">2023-02-06T10:13:00Z</dcterms:modified>
</cp:coreProperties>
</file>