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64" w:lineRule="auto"/>
        <w:ind w:left="120"/>
        <w:jc w:val="both"/>
      </w:pPr>
      <w:r>
        <w:drawing>
          <wp:inline distT="0" distB="0" distL="114300" distR="114300">
            <wp:extent cx="6863715" cy="10965180"/>
            <wp:effectExtent l="0" t="0" r="13335" b="762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6863715" cy="10965180"/>
                    </a:xfrm>
                    <a:prstGeom prst="rect">
                      <a:avLst/>
                    </a:prstGeom>
                    <a:noFill/>
                    <a:ln>
                      <a:noFill/>
                    </a:ln>
                  </pic:spPr>
                </pic:pic>
              </a:graphicData>
            </a:graphic>
          </wp:inline>
        </w:drawing>
      </w:r>
    </w:p>
    <w:p>
      <w:pPr>
        <w:spacing w:after="0" w:line="264" w:lineRule="auto"/>
        <w:ind w:left="120"/>
        <w:jc w:val="center"/>
        <w:rPr>
          <w:lang w:val="ru-RU"/>
        </w:rPr>
      </w:pPr>
      <w:r>
        <w:rPr>
          <w:rFonts w:ascii="Times New Roman" w:hAnsi="Times New Roman"/>
          <w:b/>
          <w:color w:val="000000"/>
          <w:sz w:val="28"/>
          <w:lang w:val="ru-RU"/>
        </w:rPr>
        <w:t>ПОЯСНИТЕЛЬНАЯ ЗАПИСКА</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spacing w:after="0" w:line="264" w:lineRule="auto"/>
        <w:ind w:firstLine="600"/>
        <w:jc w:val="both"/>
        <w:rPr>
          <w:lang w:val="ru-RU"/>
        </w:rPr>
      </w:pPr>
      <w:r>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pPr>
        <w:spacing w:after="0" w:line="264" w:lineRule="auto"/>
        <w:ind w:firstLine="600"/>
        <w:jc w:val="both"/>
        <w:rPr>
          <w:lang w:val="ru-RU"/>
        </w:rPr>
      </w:pPr>
      <w:r>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after="0" w:line="264" w:lineRule="auto"/>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pPr>
        <w:spacing w:after="0" w:line="264" w:lineRule="auto"/>
        <w:ind w:firstLine="600"/>
        <w:jc w:val="both"/>
        <w:rPr>
          <w:lang w:val="ru-RU"/>
        </w:rPr>
      </w:pPr>
      <w:r>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spacing w:after="0" w:line="264" w:lineRule="auto"/>
        <w:ind w:firstLine="600"/>
        <w:jc w:val="both"/>
        <w:rPr>
          <w:lang w:val="ru-RU"/>
        </w:rPr>
      </w:pPr>
      <w:r>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pPr>
        <w:spacing w:after="0" w:line="264" w:lineRule="auto"/>
        <w:ind w:firstLine="600"/>
        <w:jc w:val="both"/>
        <w:rPr>
          <w:lang w:val="ru-RU"/>
        </w:rPr>
      </w:pPr>
      <w:r>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after="0" w:line="264" w:lineRule="auto"/>
        <w:ind w:firstLine="600"/>
        <w:jc w:val="both"/>
        <w:rPr>
          <w:lang w:val="ru-RU"/>
        </w:rPr>
      </w:pPr>
      <w:r>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after="0" w:line="264" w:lineRule="auto"/>
        <w:ind w:firstLine="600"/>
        <w:jc w:val="both"/>
        <w:rPr>
          <w:lang w:val="ru-RU"/>
        </w:rPr>
      </w:pPr>
      <w:r>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spacing w:after="0" w:line="264" w:lineRule="auto"/>
        <w:ind w:firstLine="600"/>
        <w:jc w:val="both"/>
        <w:rPr>
          <w:lang w:val="ru-RU"/>
        </w:rPr>
      </w:pPr>
      <w:r>
        <w:rPr>
          <w:rFonts w:ascii="Times New Roman" w:hAnsi="Times New Roman"/>
          <w:color w:val="000000"/>
          <w:sz w:val="28"/>
          <w:lang w:val="ru-RU"/>
        </w:rPr>
        <w:t>свою страну, её культуру в условиях межкультурного общения;</w:t>
      </w:r>
    </w:p>
    <w:p>
      <w:pPr>
        <w:spacing w:after="0" w:line="264" w:lineRule="auto"/>
        <w:ind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spacing w:after="0" w:line="264" w:lineRule="auto"/>
        <w:ind w:firstLine="600"/>
        <w:jc w:val="both"/>
        <w:rPr>
          <w:lang w:val="ru-RU"/>
        </w:rPr>
      </w:pPr>
      <w:r>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spacing w:after="0" w:line="264" w:lineRule="auto"/>
        <w:ind w:firstLine="600"/>
        <w:jc w:val="both"/>
        <w:rPr>
          <w:lang w:val="ru-RU"/>
        </w:rPr>
      </w:pPr>
      <w:r>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pacing w:after="0" w:line="264" w:lineRule="auto"/>
        <w:ind w:firstLine="600"/>
        <w:jc w:val="both"/>
        <w:rPr>
          <w:lang w:val="ru-RU"/>
        </w:rPr>
      </w:pPr>
      <w:r>
        <w:rPr>
          <w:rFonts w:ascii="Times New Roman" w:hAnsi="Times New Roman"/>
          <w:color w:val="000000"/>
          <w:sz w:val="28"/>
          <w:lang w:val="ru-RU"/>
        </w:rPr>
        <w:t>‌</w:t>
      </w:r>
      <w:bookmarkStart w:id="0" w:name="6aa83e48-2cda-48be-be58-b7f32ebffe8c"/>
      <w:r>
        <w:rPr>
          <w:rFonts w:ascii="Times New Roman" w:hAnsi="Times New Roman"/>
          <w:color w:val="000000"/>
          <w:sz w:val="28"/>
          <w:lang w:val="ru-RU"/>
        </w:rPr>
        <w:t xml:space="preserve"> Число часов, рекомендованных для изучения иностранного (английского) языка в 9 классе – 102 часа (3 часа в неделю).</w:t>
      </w:r>
      <w:bookmarkEnd w:id="0"/>
      <w:r>
        <w:rPr>
          <w:rFonts w:ascii="Times New Roman" w:hAnsi="Times New Roman"/>
          <w:color w:val="000000"/>
          <w:sz w:val="28"/>
          <w:lang w:val="ru-RU"/>
        </w:rPr>
        <w:t>‌</w:t>
      </w:r>
    </w:p>
    <w:p>
      <w:pPr>
        <w:rPr>
          <w:lang w:val="ru-RU"/>
        </w:rPr>
        <w:sectPr>
          <w:pgSz w:w="11906" w:h="16383"/>
          <w:pgMar w:top="720" w:right="720" w:bottom="720" w:left="720" w:header="720" w:footer="720" w:gutter="0"/>
          <w:cols w:space="720" w:num="1"/>
        </w:sectPr>
      </w:pPr>
      <w:bookmarkStart w:id="1" w:name="block-17183482"/>
    </w:p>
    <w:bookmarkEnd w:id="1"/>
    <w:p>
      <w:pPr>
        <w:spacing w:after="0" w:line="264" w:lineRule="auto"/>
        <w:ind w:left="120"/>
        <w:jc w:val="center"/>
        <w:rPr>
          <w:lang w:val="ru-RU"/>
        </w:rPr>
      </w:pPr>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pPr>
        <w:spacing w:after="0" w:line="264" w:lineRule="auto"/>
        <w:ind w:left="120"/>
        <w:jc w:val="both"/>
        <w:rPr>
          <w:lang w:val="ru-RU"/>
        </w:rPr>
      </w:pPr>
    </w:p>
    <w:p>
      <w:pPr>
        <w:spacing w:after="0" w:line="264" w:lineRule="auto"/>
        <w:ind w:left="120"/>
        <w:jc w:val="both"/>
        <w:rPr>
          <w:lang w:val="ru-RU"/>
        </w:rPr>
      </w:pPr>
    </w:p>
    <w:p>
      <w:pPr>
        <w:spacing w:after="0" w:line="264" w:lineRule="auto"/>
        <w:ind w:left="120"/>
        <w:jc w:val="center"/>
        <w:rPr>
          <w:lang w:val="ru-RU"/>
        </w:rPr>
      </w:pPr>
      <w:r>
        <w:rPr>
          <w:rFonts w:ascii="Times New Roman" w:hAnsi="Times New Roman"/>
          <w:b/>
          <w:color w:val="000000"/>
          <w:sz w:val="28"/>
          <w:lang w:val="ru-RU"/>
        </w:rPr>
        <w:t>9 КЛАСС</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000000"/>
          <w:sz w:val="28"/>
          <w:lang w:val="ru-RU"/>
        </w:rPr>
        <w:t>Коммуникативные умения</w:t>
      </w:r>
    </w:p>
    <w:p>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 Конфликты и их разрешение.</w:t>
      </w:r>
    </w:p>
    <w:p>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 Карманные деньги. Молодёжная мода.</w:t>
      </w:r>
    </w:p>
    <w:p>
      <w:pPr>
        <w:spacing w:after="0" w:line="264" w:lineRule="auto"/>
        <w:ind w:firstLine="600"/>
        <w:jc w:val="both"/>
        <w:rPr>
          <w:lang w:val="ru-RU"/>
        </w:rPr>
      </w:pPr>
      <w:r>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after="0" w:line="264" w:lineRule="auto"/>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pPr>
        <w:spacing w:after="0" w:line="264" w:lineRule="auto"/>
        <w:ind w:firstLine="600"/>
        <w:jc w:val="both"/>
        <w:rPr>
          <w:lang w:val="ru-RU"/>
        </w:rPr>
      </w:pPr>
      <w:r>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pPr>
        <w:spacing w:after="0" w:line="264" w:lineRule="auto"/>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w:t>
      </w:r>
    </w:p>
    <w:p>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after="0" w:line="264" w:lineRule="auto"/>
        <w:ind w:firstLine="600"/>
        <w:jc w:val="both"/>
        <w:rPr>
          <w:lang w:val="ru-RU"/>
        </w:rPr>
      </w:pPr>
      <w:r>
        <w:rPr>
          <w:rFonts w:ascii="Times New Roman" w:hAnsi="Times New Roman"/>
          <w:i/>
          <w:color w:val="000000"/>
          <w:sz w:val="28"/>
          <w:lang w:val="ru-RU"/>
        </w:rPr>
        <w:t>Говорение</w:t>
      </w:r>
    </w:p>
    <w:p>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after="0" w:line="264" w:lineRule="auto"/>
        <w:ind w:firstLine="600"/>
        <w:jc w:val="both"/>
        <w:rPr>
          <w:lang w:val="ru-RU"/>
        </w:rPr>
      </w:pPr>
      <w:r>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pPr>
        <w:spacing w:after="0" w:line="264" w:lineRule="auto"/>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pPr>
        <w:spacing w:after="0" w:line="264" w:lineRule="auto"/>
        <w:ind w:firstLine="600"/>
        <w:jc w:val="both"/>
        <w:rPr>
          <w:lang w:val="ru-RU"/>
        </w:rPr>
      </w:pPr>
      <w:r>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pPr>
        <w:spacing w:after="0" w:line="264" w:lineRule="auto"/>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after="0" w:line="264" w:lineRule="auto"/>
        <w:ind w:firstLine="600"/>
        <w:jc w:val="both"/>
        <w:rPr>
          <w:lang w:val="ru-RU"/>
        </w:rPr>
      </w:pPr>
      <w:r>
        <w:rPr>
          <w:rFonts w:ascii="Times New Roman" w:hAnsi="Times New Roman"/>
          <w:color w:val="000000"/>
          <w:sz w:val="28"/>
          <w:lang w:val="ru-RU"/>
        </w:rPr>
        <w:t>повествование (сообщение);</w:t>
      </w:r>
    </w:p>
    <w:p>
      <w:pPr>
        <w:spacing w:after="0" w:line="264" w:lineRule="auto"/>
        <w:ind w:firstLine="600"/>
        <w:jc w:val="both"/>
        <w:rPr>
          <w:lang w:val="ru-RU"/>
        </w:rPr>
      </w:pPr>
      <w:r>
        <w:rPr>
          <w:rFonts w:ascii="Times New Roman" w:hAnsi="Times New Roman"/>
          <w:color w:val="000000"/>
          <w:sz w:val="28"/>
          <w:lang w:val="ru-RU"/>
        </w:rPr>
        <w:t>рассуждение;</w:t>
      </w:r>
    </w:p>
    <w:p>
      <w:pPr>
        <w:spacing w:after="0" w:line="264" w:lineRule="auto"/>
        <w:ind w:firstLine="600"/>
        <w:jc w:val="both"/>
        <w:rPr>
          <w:lang w:val="ru-RU"/>
        </w:rPr>
      </w:pPr>
      <w:r>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after="0" w:line="264" w:lineRule="auto"/>
        <w:ind w:firstLine="600"/>
        <w:jc w:val="both"/>
        <w:rPr>
          <w:lang w:val="ru-RU"/>
        </w:rPr>
      </w:pPr>
      <w:r>
        <w:rPr>
          <w:rFonts w:ascii="Times New Roman" w:hAnsi="Times New Roman"/>
          <w:color w:val="000000"/>
          <w:sz w:val="28"/>
          <w:lang w:val="ru-RU"/>
        </w:rPr>
        <w:t>составление рассказа по картинкам;</w:t>
      </w:r>
    </w:p>
    <w:p>
      <w:pPr>
        <w:spacing w:after="0" w:line="264" w:lineRule="auto"/>
        <w:ind w:firstLine="600"/>
        <w:jc w:val="both"/>
        <w:rPr>
          <w:lang w:val="ru-RU"/>
        </w:rPr>
      </w:pPr>
      <w:r>
        <w:rPr>
          <w:rFonts w:ascii="Times New Roman" w:hAnsi="Times New Roman"/>
          <w:color w:val="000000"/>
          <w:sz w:val="28"/>
          <w:lang w:val="ru-RU"/>
        </w:rPr>
        <w:t>изложение результатов выполненной проектной работы.</w:t>
      </w:r>
    </w:p>
    <w:p>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10–12 фраз.</w:t>
      </w:r>
    </w:p>
    <w:p>
      <w:pPr>
        <w:spacing w:after="0" w:line="264" w:lineRule="auto"/>
        <w:ind w:firstLine="600"/>
        <w:jc w:val="both"/>
        <w:rPr>
          <w:lang w:val="ru-RU"/>
        </w:rPr>
      </w:pPr>
      <w:r>
        <w:rPr>
          <w:rFonts w:ascii="Times New Roman" w:hAnsi="Times New Roman"/>
          <w:i/>
          <w:color w:val="000000"/>
          <w:sz w:val="28"/>
          <w:lang w:val="ru-RU"/>
        </w:rPr>
        <w:t>Аудирование</w:t>
      </w:r>
    </w:p>
    <w:p>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after="0" w:line="264" w:lineRule="auto"/>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after="0" w:line="264" w:lineRule="auto"/>
        <w:ind w:firstLine="600"/>
        <w:jc w:val="both"/>
        <w:rPr>
          <w:lang w:val="ru-RU"/>
        </w:rPr>
      </w:pPr>
      <w:r>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pPr>
        <w:spacing w:after="0" w:line="264" w:lineRule="auto"/>
        <w:ind w:firstLine="600"/>
        <w:jc w:val="both"/>
        <w:rPr>
          <w:lang w:val="ru-RU"/>
        </w:rPr>
      </w:pPr>
      <w:r>
        <w:rPr>
          <w:rFonts w:ascii="Times New Roman" w:hAnsi="Times New Roman"/>
          <w:i/>
          <w:color w:val="000000"/>
          <w:sz w:val="28"/>
          <w:lang w:val="ru-RU"/>
        </w:rPr>
        <w:t>Смысловое чтение</w:t>
      </w:r>
    </w:p>
    <w:p>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after="0" w:line="264" w:lineRule="auto"/>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pPr>
        <w:spacing w:after="0" w:line="264" w:lineRule="auto"/>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after="0" w:line="264" w:lineRule="auto"/>
        <w:ind w:firstLine="600"/>
        <w:jc w:val="both"/>
        <w:rPr>
          <w:lang w:val="ru-RU"/>
        </w:rPr>
      </w:pPr>
      <w:r>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pPr>
        <w:spacing w:after="0" w:line="264" w:lineRule="auto"/>
        <w:ind w:firstLine="600"/>
        <w:jc w:val="both"/>
        <w:rPr>
          <w:lang w:val="ru-RU"/>
        </w:rPr>
      </w:pPr>
      <w:r>
        <w:rPr>
          <w:rFonts w:ascii="Times New Roman" w:hAnsi="Times New Roman"/>
          <w:color w:val="000000"/>
          <w:sz w:val="28"/>
          <w:lang w:val="ru-RU"/>
        </w:rPr>
        <w:t>Объём текста (текстов) для чтения – 500–600 слов.</w:t>
      </w:r>
    </w:p>
    <w:p>
      <w:pPr>
        <w:spacing w:after="0" w:line="264" w:lineRule="auto"/>
        <w:ind w:firstLine="600"/>
        <w:jc w:val="both"/>
        <w:rPr>
          <w:lang w:val="ru-RU"/>
        </w:rPr>
      </w:pPr>
      <w:r>
        <w:rPr>
          <w:rFonts w:ascii="Times New Roman" w:hAnsi="Times New Roman"/>
          <w:i/>
          <w:color w:val="000000"/>
          <w:sz w:val="28"/>
          <w:lang w:val="ru-RU"/>
        </w:rPr>
        <w:t>Письменная речь</w:t>
      </w:r>
    </w:p>
    <w:p>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pPr>
        <w:spacing w:after="0" w:line="264" w:lineRule="auto"/>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pPr>
        <w:spacing w:after="0" w:line="264" w:lineRule="auto"/>
        <w:ind w:firstLine="600"/>
        <w:jc w:val="both"/>
        <w:rPr>
          <w:lang w:val="ru-RU"/>
        </w:rPr>
      </w:pPr>
      <w:r>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pPr>
        <w:spacing w:after="0" w:line="264" w:lineRule="auto"/>
        <w:ind w:firstLine="600"/>
        <w:jc w:val="both"/>
        <w:rPr>
          <w:lang w:val="ru-RU"/>
        </w:rPr>
      </w:pPr>
      <w:r>
        <w:rPr>
          <w:rFonts w:ascii="Times New Roman" w:hAnsi="Times New Roman"/>
          <w:color w:val="000000"/>
          <w:sz w:val="28"/>
          <w:lang w:val="ru-RU"/>
        </w:rPr>
        <w:t>преобразование таблицы, схемы в текстовый вариант представления информации;</w:t>
      </w:r>
    </w:p>
    <w:p>
      <w:pPr>
        <w:spacing w:after="0" w:line="264" w:lineRule="auto"/>
        <w:ind w:firstLine="600"/>
        <w:jc w:val="both"/>
        <w:rPr>
          <w:lang w:val="ru-RU"/>
        </w:rPr>
      </w:pPr>
      <w:r>
        <w:rPr>
          <w:rFonts w:ascii="Times New Roman" w:hAnsi="Times New Roman"/>
          <w:color w:val="000000"/>
          <w:sz w:val="28"/>
          <w:lang w:val="ru-RU"/>
        </w:rPr>
        <w:t>письменное представление результатов выполненной проектной работы (объём – 100–120 слов).</w:t>
      </w:r>
    </w:p>
    <w:p>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Выражение модального значения, чувства и эмоции.</w:t>
      </w:r>
    </w:p>
    <w:p>
      <w:pPr>
        <w:spacing w:after="0" w:line="264" w:lineRule="auto"/>
        <w:ind w:firstLine="600"/>
        <w:jc w:val="both"/>
        <w:rPr>
          <w:lang w:val="ru-RU"/>
        </w:rPr>
      </w:pPr>
      <w:r>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pPr>
        <w:spacing w:after="0" w:line="264" w:lineRule="auto"/>
        <w:ind w:firstLine="600"/>
        <w:jc w:val="both"/>
        <w:rPr>
          <w:lang w:val="ru-RU"/>
        </w:rPr>
      </w:pPr>
      <w:r>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110 слов.</w:t>
      </w:r>
    </w:p>
    <w:p>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pPr>
        <w:spacing w:after="0" w:line="264" w:lineRule="auto"/>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after="0" w:line="264" w:lineRule="auto"/>
        <w:ind w:firstLine="600"/>
        <w:jc w:val="both"/>
        <w:rPr>
          <w:lang w:val="ru-RU"/>
        </w:rPr>
      </w:pPr>
      <w:r>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pPr>
        <w:spacing w:after="0" w:line="264" w:lineRule="auto"/>
        <w:ind w:firstLine="600"/>
        <w:jc w:val="both"/>
        <w:rPr>
          <w:lang w:val="ru-RU"/>
        </w:rPr>
      </w:pPr>
      <w:r>
        <w:rPr>
          <w:rFonts w:ascii="Times New Roman" w:hAnsi="Times New Roman"/>
          <w:color w:val="000000"/>
          <w:sz w:val="28"/>
          <w:lang w:val="ru-RU"/>
        </w:rPr>
        <w:t>аффиксация:</w:t>
      </w:r>
    </w:p>
    <w:p>
      <w:pPr>
        <w:spacing w:after="0" w:line="264" w:lineRule="auto"/>
        <w:ind w:firstLine="600"/>
        <w:jc w:val="both"/>
        <w:rPr>
          <w:lang w:val="ru-RU"/>
        </w:rPr>
      </w:pPr>
      <w:r>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словосложение:</w:t>
      </w:r>
    </w:p>
    <w:p>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конверсия:</w:t>
      </w:r>
    </w:p>
    <w:p>
      <w:pPr>
        <w:spacing w:after="0" w:line="264" w:lineRule="auto"/>
        <w:ind w:firstLine="600"/>
        <w:jc w:val="both"/>
        <w:rPr>
          <w:lang w:val="ru-RU"/>
        </w:rPr>
      </w:pPr>
      <w:r>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pPr>
        <w:spacing w:after="0" w:line="264" w:lineRule="auto"/>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after="0" w:line="264" w:lineRule="auto"/>
        <w:ind w:firstLine="600"/>
        <w:jc w:val="both"/>
        <w:rPr>
          <w:lang w:val="ru-RU"/>
        </w:rPr>
      </w:pPr>
      <w:r>
        <w:rPr>
          <w:rFonts w:ascii="Times New Roman" w:hAnsi="Times New Roman"/>
          <w:color w:val="000000"/>
          <w:sz w:val="28"/>
          <w:lang w:val="ru-RU"/>
        </w:rPr>
        <w:t>Формирование элементарного представление о различных вариантах английского языка.</w:t>
      </w:r>
    </w:p>
    <w:p>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after="0" w:line="264" w:lineRule="auto"/>
        <w:ind w:firstLine="600"/>
        <w:jc w:val="both"/>
        <w:rPr>
          <w:lang w:val="ru-RU"/>
        </w:rPr>
      </w:pPr>
      <w:r>
        <w:rPr>
          <w:rFonts w:ascii="Times New Roman" w:hAnsi="Times New Roman"/>
          <w:color w:val="000000"/>
          <w:sz w:val="28"/>
          <w:lang w:val="ru-RU"/>
        </w:rPr>
        <w:t xml:space="preserve">Соблюдение норм вежливости в межкультурном общении. </w:t>
      </w:r>
    </w:p>
    <w:p>
      <w:pPr>
        <w:spacing w:after="0" w:line="264" w:lineRule="auto"/>
        <w:ind w:firstLine="600"/>
        <w:jc w:val="both"/>
        <w:rPr>
          <w:lang w:val="ru-RU"/>
        </w:rPr>
      </w:pPr>
      <w:r>
        <w:rPr>
          <w:rFonts w:ascii="Times New Roman" w:hAnsi="Times New Roman"/>
          <w:color w:val="000000"/>
          <w:sz w:val="28"/>
          <w:lang w:val="ru-RU"/>
        </w:rPr>
        <w:t>Развитие умений:</w:t>
      </w:r>
    </w:p>
    <w:p>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pPr>
        <w:spacing w:after="0" w:line="264" w:lineRule="auto"/>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spacing w:after="0" w:line="264" w:lineRule="auto"/>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after="0" w:line="264" w:lineRule="auto"/>
        <w:ind w:firstLine="600"/>
        <w:jc w:val="both"/>
        <w:rPr>
          <w:lang w:val="ru-RU"/>
        </w:rPr>
      </w:pPr>
      <w:r>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pPr>
        <w:spacing w:after="0" w:line="264" w:lineRule="auto"/>
        <w:ind w:firstLine="600"/>
        <w:jc w:val="both"/>
        <w:rPr>
          <w:lang w:val="ru-RU"/>
        </w:rPr>
      </w:pPr>
      <w:r>
        <w:rPr>
          <w:rFonts w:ascii="Times New Roman" w:hAnsi="Times New Roman"/>
          <w:b/>
          <w:color w:val="000000"/>
          <w:sz w:val="28"/>
          <w:lang w:val="ru-RU"/>
        </w:rPr>
        <w:t>Компенсаторные умения</w:t>
      </w:r>
    </w:p>
    <w:p>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after="0" w:line="264" w:lineRule="auto"/>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after="0" w:line="264" w:lineRule="auto"/>
        <w:ind w:firstLine="600"/>
        <w:jc w:val="both"/>
        <w:rPr>
          <w:lang w:val="ru-RU"/>
        </w:rPr>
      </w:pPr>
      <w:r>
        <w:rPr>
          <w:rFonts w:ascii="Times New Roman" w:hAnsi="Times New Roman"/>
          <w:color w:val="000000"/>
          <w:sz w:val="28"/>
          <w:lang w:val="ru-RU"/>
        </w:rPr>
        <w:t>​​</w:t>
      </w:r>
    </w:p>
    <w:p>
      <w:pPr>
        <w:rPr>
          <w:lang w:val="ru-RU"/>
        </w:rPr>
        <w:sectPr>
          <w:pgSz w:w="11906" w:h="16383"/>
          <w:pgMar w:top="1134" w:right="850" w:bottom="1134" w:left="1701" w:header="720" w:footer="720" w:gutter="0"/>
          <w:cols w:space="720" w:num="1"/>
        </w:sectPr>
      </w:pPr>
      <w:bookmarkStart w:id="2" w:name="block-17183483"/>
    </w:p>
    <w:bookmarkEnd w:id="2"/>
    <w:p>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ЛИЧНОСТНЫЕ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pPr>
        <w:numPr>
          <w:ilvl w:val="0"/>
          <w:numId w:val="1"/>
        </w:numPr>
        <w:spacing w:after="0" w:line="264" w:lineRule="auto"/>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организации, местного сообщества, родного края, страны;</w:t>
      </w:r>
    </w:p>
    <w:p>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w:t>
      </w:r>
    </w:p>
    <w:p>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pPr>
        <w:numPr>
          <w:ilvl w:val="0"/>
          <w:numId w:val="4"/>
        </w:numPr>
        <w:spacing w:after="0" w:line="264" w:lineRule="auto"/>
        <w:jc w:val="both"/>
        <w:rPr>
          <w:lang w:val="ru-RU"/>
        </w:rPr>
      </w:pPr>
      <w:r>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pPr>
        <w:spacing w:after="0" w:line="264" w:lineRule="auto"/>
        <w:ind w:left="12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pPr>
        <w:numPr>
          <w:ilvl w:val="0"/>
          <w:numId w:val="5"/>
        </w:numPr>
        <w:spacing w:after="0" w:line="264" w:lineRule="auto"/>
        <w:jc w:val="both"/>
      </w:pPr>
      <w:r>
        <w:rPr>
          <w:rFonts w:ascii="Times New Roman" w:hAnsi="Times New Roman"/>
          <w:color w:val="000000"/>
          <w:sz w:val="28"/>
        </w:rPr>
        <w:t>осознание ценности жизни;</w:t>
      </w:r>
    </w:p>
    <w:p>
      <w:pPr>
        <w:numPr>
          <w:ilvl w:val="0"/>
          <w:numId w:val="5"/>
        </w:numPr>
        <w:spacing w:after="0" w:line="264" w:lineRule="auto"/>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after="0" w:line="264" w:lineRule="auto"/>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after="0" w:line="264" w:lineRule="auto"/>
        <w:jc w:val="both"/>
        <w:rPr>
          <w:lang w:val="ru-RU"/>
        </w:rPr>
      </w:pPr>
      <w:r>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pPr>
        <w:numPr>
          <w:ilvl w:val="0"/>
          <w:numId w:val="6"/>
        </w:numPr>
        <w:spacing w:after="0" w:line="264" w:lineRule="auto"/>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after="0" w:line="264" w:lineRule="auto"/>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after="0" w:line="264" w:lineRule="auto"/>
        <w:jc w:val="both"/>
        <w:rPr>
          <w:lang w:val="ru-RU"/>
        </w:rPr>
      </w:pPr>
      <w:r>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after="0" w:line="264" w:lineRule="auto"/>
        <w:jc w:val="both"/>
        <w:rPr>
          <w:lang w:val="ru-RU"/>
        </w:rPr>
      </w:pPr>
      <w:r>
        <w:rPr>
          <w:rFonts w:ascii="Times New Roman" w:hAnsi="Times New Roman"/>
          <w:color w:val="000000"/>
          <w:sz w:val="28"/>
          <w:lang w:val="ru-RU"/>
        </w:rPr>
        <w:t>готовность адаптироваться в профессиональной среде;</w:t>
      </w:r>
    </w:p>
    <w:p>
      <w:pPr>
        <w:numPr>
          <w:ilvl w:val="0"/>
          <w:numId w:val="6"/>
        </w:numPr>
        <w:spacing w:after="0" w:line="264" w:lineRule="auto"/>
        <w:jc w:val="both"/>
        <w:rPr>
          <w:lang w:val="ru-RU"/>
        </w:rPr>
      </w:pPr>
      <w:r>
        <w:rPr>
          <w:rFonts w:ascii="Times New Roman" w:hAnsi="Times New Roman"/>
          <w:color w:val="000000"/>
          <w:sz w:val="28"/>
          <w:lang w:val="ru-RU"/>
        </w:rPr>
        <w:t>уважение к труду и результатам трудовой деятельности;</w:t>
      </w:r>
    </w:p>
    <w:p>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pPr>
        <w:numPr>
          <w:ilvl w:val="0"/>
          <w:numId w:val="7"/>
        </w:numPr>
        <w:spacing w:after="0" w:line="264" w:lineRule="auto"/>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after="0" w:line="264" w:lineRule="auto"/>
        <w:jc w:val="both"/>
        <w:rPr>
          <w:lang w:val="ru-RU"/>
        </w:rPr>
      </w:pPr>
      <w:r>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after="0" w:line="264" w:lineRule="auto"/>
        <w:jc w:val="both"/>
        <w:rPr>
          <w:lang w:val="ru-RU"/>
        </w:rPr>
      </w:pPr>
      <w:r>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pPr>
        <w:numPr>
          <w:ilvl w:val="0"/>
          <w:numId w:val="8"/>
        </w:numPr>
        <w:spacing w:after="0" w:line="264" w:lineRule="auto"/>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after="0" w:line="264" w:lineRule="auto"/>
        <w:jc w:val="both"/>
        <w:rPr>
          <w:lang w:val="ru-RU"/>
        </w:rPr>
      </w:pPr>
      <w:r>
        <w:rPr>
          <w:rFonts w:ascii="Times New Roman" w:hAnsi="Times New Roman"/>
          <w:color w:val="000000"/>
          <w:sz w:val="28"/>
          <w:lang w:val="ru-RU"/>
        </w:rPr>
        <w:t>овладение языковой и читательской культурой как средством познания мира;</w:t>
      </w:r>
    </w:p>
    <w:p>
      <w:pPr>
        <w:numPr>
          <w:ilvl w:val="0"/>
          <w:numId w:val="8"/>
        </w:numPr>
        <w:spacing w:after="0" w:line="264" w:lineRule="auto"/>
        <w:jc w:val="both"/>
        <w:rPr>
          <w:lang w:val="ru-RU"/>
        </w:rPr>
      </w:pPr>
      <w:r>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after="0" w:line="264" w:lineRule="auto"/>
        <w:ind w:left="120"/>
        <w:jc w:val="both"/>
        <w:rPr>
          <w:lang w:val="ru-RU"/>
        </w:rPr>
      </w:pPr>
      <w:r>
        <w:rPr>
          <w:rFonts w:ascii="Times New Roman" w:hAnsi="Times New Roman"/>
          <w:b/>
          <w:color w:val="000000"/>
          <w:sz w:val="28"/>
          <w:lang w:val="ru-RU"/>
        </w:rPr>
        <w:t>9)</w:t>
      </w:r>
      <w:r>
        <w:rPr>
          <w:rFonts w:ascii="Times New Roman" w:hAnsi="Times New Roman"/>
          <w:color w:val="000000"/>
          <w:sz w:val="28"/>
          <w:lang w:val="ru-RU"/>
        </w:rPr>
        <w:t xml:space="preserve"> </w:t>
      </w:r>
      <w:r>
        <w:rPr>
          <w:rFonts w:ascii="Times New Roman" w:hAnsi="Times New Roman"/>
          <w:b/>
          <w:color w:val="000000"/>
          <w:sz w:val="28"/>
          <w:lang w:val="ru-RU"/>
        </w:rPr>
        <w:t>адаптации обучающегося к изменяющимся условиям социальной и природной среды:</w:t>
      </w:r>
    </w:p>
    <w:p>
      <w:pPr>
        <w:numPr>
          <w:ilvl w:val="0"/>
          <w:numId w:val="9"/>
        </w:numPr>
        <w:spacing w:after="0" w:line="264" w:lineRule="auto"/>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pPr>
        <w:numPr>
          <w:ilvl w:val="0"/>
          <w:numId w:val="9"/>
        </w:numPr>
        <w:spacing w:after="0" w:line="264" w:lineRule="auto"/>
        <w:jc w:val="both"/>
        <w:rPr>
          <w:lang w:val="ru-RU"/>
        </w:rPr>
      </w:pPr>
      <w:r>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after="0" w:line="264" w:lineRule="auto"/>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after="0" w:line="264" w:lineRule="auto"/>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after="0" w:line="264" w:lineRule="auto"/>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pPr>
        <w:numPr>
          <w:ilvl w:val="0"/>
          <w:numId w:val="9"/>
        </w:numPr>
        <w:spacing w:after="0" w:line="264" w:lineRule="auto"/>
        <w:jc w:val="both"/>
        <w:rPr>
          <w:lang w:val="ru-RU"/>
        </w:rPr>
      </w:pPr>
      <w:r>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pPr>
        <w:numPr>
          <w:ilvl w:val="0"/>
          <w:numId w:val="9"/>
        </w:numPr>
        <w:spacing w:after="0" w:line="264" w:lineRule="auto"/>
        <w:jc w:val="both"/>
        <w:rPr>
          <w:lang w:val="ru-RU"/>
        </w:rPr>
      </w:pPr>
      <w:r>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pPr>
        <w:numPr>
          <w:ilvl w:val="0"/>
          <w:numId w:val="9"/>
        </w:numPr>
        <w:spacing w:after="0" w:line="264" w:lineRule="auto"/>
        <w:jc w:val="both"/>
        <w:rPr>
          <w:lang w:val="ru-RU"/>
        </w:rPr>
      </w:pPr>
      <w:r>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отсутствие гарантий успеха.</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МЕТАПРЕДМЕТНЫЕ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pPr>
        <w:numPr>
          <w:ilvl w:val="0"/>
          <w:numId w:val="10"/>
        </w:numPr>
        <w:spacing w:after="0" w:line="264" w:lineRule="auto"/>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явлений и процессов;</w:t>
      </w:r>
    </w:p>
    <w:p>
      <w:pPr>
        <w:numPr>
          <w:ilvl w:val="0"/>
          <w:numId w:val="10"/>
        </w:numPr>
        <w:spacing w:after="0" w:line="264" w:lineRule="auto"/>
        <w:jc w:val="both"/>
        <w:rPr>
          <w:lang w:val="ru-RU"/>
        </w:rPr>
      </w:pPr>
      <w:r>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after="0" w:line="264" w:lineRule="auto"/>
        <w:ind w:left="120"/>
        <w:jc w:val="both"/>
      </w:pPr>
      <w:r>
        <w:rPr>
          <w:rFonts w:ascii="Times New Roman" w:hAnsi="Times New Roman"/>
          <w:b/>
          <w:color w:val="000000"/>
          <w:sz w:val="28"/>
        </w:rPr>
        <w:t>Базовые исследовательские действия:</w:t>
      </w:r>
    </w:p>
    <w:p>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after="0" w:line="264" w:lineRule="auto"/>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after="0" w:line="264" w:lineRule="auto"/>
        <w:ind w:left="120"/>
        <w:jc w:val="both"/>
      </w:pPr>
      <w:r>
        <w:rPr>
          <w:rFonts w:ascii="Times New Roman" w:hAnsi="Times New Roman"/>
          <w:b/>
          <w:color w:val="000000"/>
          <w:sz w:val="28"/>
        </w:rPr>
        <w:t>Работа с информацией:</w:t>
      </w:r>
    </w:p>
    <w:p>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информацию.</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000000"/>
          <w:sz w:val="28"/>
          <w:lang w:val="ru-RU"/>
        </w:rPr>
        <w:t>Общение:</w:t>
      </w:r>
    </w:p>
    <w:p>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after="0" w:line="264" w:lineRule="auto"/>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after="0" w:line="264" w:lineRule="auto"/>
        <w:ind w:firstLine="600"/>
        <w:jc w:val="both"/>
        <w:rPr>
          <w:lang w:val="ru-RU"/>
        </w:rPr>
      </w:pPr>
      <w:r>
        <w:rPr>
          <w:rFonts w:ascii="Times New Roman" w:hAnsi="Times New Roman"/>
          <w:b/>
          <w:color w:val="000000"/>
          <w:sz w:val="28"/>
          <w:lang w:val="ru-RU"/>
        </w:rPr>
        <w:t>Регулятивные универсальные учебные действия</w:t>
      </w:r>
    </w:p>
    <w:p>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pPr>
        <w:numPr>
          <w:ilvl w:val="0"/>
          <w:numId w:val="14"/>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after="0" w:line="264" w:lineRule="auto"/>
        <w:jc w:val="both"/>
        <w:rPr>
          <w:lang w:val="ru-RU"/>
        </w:rPr>
      </w:pPr>
      <w:r>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pPr>
        <w:numPr>
          <w:ilvl w:val="0"/>
          <w:numId w:val="14"/>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after="0" w:line="264" w:lineRule="auto"/>
        <w:ind w:firstLine="600"/>
        <w:jc w:val="both"/>
      </w:pPr>
      <w:r>
        <w:rPr>
          <w:rFonts w:ascii="Times New Roman" w:hAnsi="Times New Roman"/>
          <w:b/>
          <w:color w:val="333333"/>
          <w:sz w:val="28"/>
        </w:rPr>
        <w:t>Самоорганизация</w:t>
      </w:r>
    </w:p>
    <w:p>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after="0" w:line="264" w:lineRule="auto"/>
        <w:jc w:val="both"/>
        <w:rPr>
          <w:lang w:val="ru-RU"/>
        </w:rPr>
      </w:pPr>
      <w:r>
        <w:rPr>
          <w:rFonts w:ascii="Times New Roman" w:hAnsi="Times New Roman"/>
          <w:color w:val="000000"/>
          <w:sz w:val="28"/>
          <w:lang w:val="ru-RU"/>
        </w:rPr>
        <w:t>проводить выбор и брать ответственность за решение.</w:t>
      </w:r>
    </w:p>
    <w:p>
      <w:pPr>
        <w:spacing w:after="0" w:line="264" w:lineRule="auto"/>
        <w:ind w:firstLine="600"/>
        <w:jc w:val="both"/>
      </w:pPr>
      <w:r>
        <w:rPr>
          <w:rFonts w:ascii="Times New Roman" w:hAnsi="Times New Roman"/>
          <w:b/>
          <w:color w:val="000000"/>
          <w:sz w:val="28"/>
        </w:rPr>
        <w:t>Самоконтроль</w:t>
      </w:r>
    </w:p>
    <w:p>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w:t>
      </w:r>
    </w:p>
    <w:p>
      <w:pPr>
        <w:numPr>
          <w:ilvl w:val="0"/>
          <w:numId w:val="16"/>
        </w:numPr>
        <w:spacing w:after="0" w:line="264" w:lineRule="auto"/>
        <w:jc w:val="both"/>
        <w:rPr>
          <w:lang w:val="ru-RU"/>
        </w:rPr>
      </w:pPr>
      <w:r>
        <w:rPr>
          <w:rFonts w:ascii="Times New Roman" w:hAnsi="Times New Roman"/>
          <w:color w:val="000000"/>
          <w:sz w:val="28"/>
          <w:lang w:val="ru-RU"/>
        </w:rPr>
        <w:t>давать оценку ситуации и предлагать план её изменения;</w:t>
      </w:r>
    </w:p>
    <w:p>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pPr>
        <w:spacing w:after="0" w:line="264" w:lineRule="auto"/>
        <w:ind w:firstLine="600"/>
        <w:jc w:val="both"/>
      </w:pPr>
      <w:r>
        <w:rPr>
          <w:rFonts w:ascii="Times New Roman" w:hAnsi="Times New Roman"/>
          <w:b/>
          <w:color w:val="000000"/>
          <w:sz w:val="28"/>
        </w:rPr>
        <w:t xml:space="preserve">Эмоциональный интеллект </w:t>
      </w:r>
    </w:p>
    <w:p>
      <w:pPr>
        <w:numPr>
          <w:ilvl w:val="0"/>
          <w:numId w:val="17"/>
        </w:numPr>
        <w:spacing w:after="0" w:line="264" w:lineRule="auto"/>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pPr>
        <w:spacing w:after="0" w:line="264" w:lineRule="auto"/>
        <w:ind w:firstLine="600"/>
        <w:jc w:val="both"/>
      </w:pPr>
      <w:r>
        <w:rPr>
          <w:rFonts w:ascii="Times New Roman" w:hAnsi="Times New Roman"/>
          <w:b/>
          <w:color w:val="000000"/>
          <w:sz w:val="28"/>
        </w:rPr>
        <w:t>Принимать себя и других</w:t>
      </w:r>
    </w:p>
    <w:p>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pPr>
        <w:numPr>
          <w:ilvl w:val="0"/>
          <w:numId w:val="18"/>
        </w:numPr>
        <w:spacing w:after="0" w:line="264" w:lineRule="auto"/>
        <w:jc w:val="both"/>
        <w:rPr>
          <w:lang w:val="ru-RU"/>
        </w:rPr>
      </w:pPr>
      <w:r>
        <w:rPr>
          <w:rFonts w:ascii="Times New Roman" w:hAnsi="Times New Roman"/>
          <w:color w:val="000000"/>
          <w:sz w:val="28"/>
          <w:lang w:val="ru-RU"/>
        </w:rPr>
        <w:t>принимать себя и других, не осуждая;</w:t>
      </w:r>
    </w:p>
    <w:p>
      <w:pPr>
        <w:numPr>
          <w:ilvl w:val="0"/>
          <w:numId w:val="18"/>
        </w:numPr>
        <w:spacing w:after="0" w:line="264" w:lineRule="auto"/>
        <w:jc w:val="both"/>
      </w:pPr>
      <w:r>
        <w:rPr>
          <w:rFonts w:ascii="Times New Roman" w:hAnsi="Times New Roman"/>
          <w:color w:val="000000"/>
          <w:sz w:val="28"/>
        </w:rPr>
        <w:t>открытость себе и другим;</w:t>
      </w:r>
    </w:p>
    <w:p>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ПРЕДМЕТНЫЕ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after="0" w:line="264" w:lineRule="auto"/>
        <w:ind w:firstLine="600"/>
        <w:jc w:val="both"/>
        <w:rPr>
          <w:lang w:val="ru-RU"/>
        </w:rPr>
      </w:pPr>
      <w:r>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наречия с суффиксом -</w:t>
      </w:r>
      <w:r>
        <w:rPr>
          <w:rFonts w:ascii="Times New Roman" w:hAnsi="Times New Roman"/>
          <w:color w:val="000000"/>
          <w:sz w:val="28"/>
        </w:rPr>
        <w:t>ly</w:t>
      </w:r>
      <w:r>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pPr>
        <w:spacing w:after="0" w:line="264" w:lineRule="auto"/>
        <w:ind w:firstLine="600"/>
        <w:jc w:val="both"/>
        <w:rPr>
          <w:lang w:val="ru-RU"/>
        </w:rPr>
      </w:pPr>
      <w:r>
        <w:rPr>
          <w:rFonts w:ascii="Times New Roman" w:hAnsi="Times New Roman"/>
          <w:color w:val="000000"/>
          <w:sz w:val="28"/>
          <w:lang w:val="ru-RU"/>
        </w:rPr>
        <w:t>предложения с несколькими обстоятельствами, следующими в определённом порядке;</w:t>
      </w:r>
    </w:p>
    <w:p>
      <w:pPr>
        <w:spacing w:after="0" w:line="264" w:lineRule="auto"/>
        <w:ind w:firstLine="600"/>
        <w:jc w:val="both"/>
        <w:rPr>
          <w:lang w:val="ru-RU"/>
        </w:rPr>
      </w:pPr>
      <w:r>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pPr>
        <w:spacing w:after="0" w:line="264" w:lineRule="auto"/>
        <w:ind w:firstLine="600"/>
        <w:jc w:val="both"/>
        <w:rPr>
          <w:lang w:val="ru-RU"/>
        </w:rPr>
      </w:pPr>
      <w:r>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pPr>
        <w:spacing w:after="0" w:line="264" w:lineRule="auto"/>
        <w:ind w:firstLine="600"/>
        <w:jc w:val="both"/>
        <w:rPr>
          <w:lang w:val="ru-RU"/>
        </w:rPr>
      </w:pPr>
      <w:r>
        <w:rPr>
          <w:rFonts w:ascii="Times New Roman" w:hAnsi="Times New Roman"/>
          <w:color w:val="000000"/>
          <w:sz w:val="28"/>
          <w:lang w:val="ru-RU"/>
        </w:rPr>
        <w:t>имена существительные с причастиями настоящего и прошедшего времени;</w:t>
      </w:r>
    </w:p>
    <w:p>
      <w:pPr>
        <w:spacing w:after="0" w:line="264" w:lineRule="auto"/>
        <w:ind w:firstLine="600"/>
        <w:jc w:val="both"/>
        <w:rPr>
          <w:lang w:val="ru-RU"/>
        </w:rPr>
      </w:pPr>
      <w:r>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страны (стран) изучаемого языка;</w:t>
      </w:r>
    </w:p>
    <w:p>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6 классе:</w:t>
      </w:r>
    </w:p>
    <w:p>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Pr>
          <w:rFonts w:ascii="Times New Roman" w:hAnsi="Times New Roman"/>
          <w:color w:val="000000"/>
          <w:sz w:val="28"/>
          <w:lang w:val="ru-RU"/>
        </w:rPr>
        <w:t xml:space="preserve">, </w:t>
      </w:r>
      <w:r>
        <w:rPr>
          <w:rFonts w:ascii="Times New Roman" w:hAnsi="Times New Roman"/>
          <w:color w:val="000000"/>
          <w:sz w:val="28"/>
        </w:rPr>
        <w:t>since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 xml:space="preserve">, </w:t>
      </w:r>
      <w:r>
        <w:rPr>
          <w:rFonts w:ascii="Times New Roman" w:hAnsi="Times New Roman"/>
          <w:color w:val="000000"/>
          <w:sz w:val="28"/>
        </w:rPr>
        <w:t>not</w:t>
      </w:r>
      <w:r>
        <w:rPr>
          <w:rFonts w:ascii="Times New Roman" w:hAnsi="Times New Roman"/>
          <w:color w:val="000000"/>
          <w:sz w:val="28"/>
          <w:lang w:val="ru-RU"/>
        </w:rPr>
        <w:t xml:space="preserve"> </w:t>
      </w:r>
      <w:r>
        <w:rPr>
          <w:rFonts w:ascii="Times New Roman" w:hAnsi="Times New Roman"/>
          <w:color w:val="000000"/>
          <w:sz w:val="28"/>
        </w:rPr>
        <w:t>so</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pPr>
        <w:spacing w:after="0" w:line="264" w:lineRule="auto"/>
        <w:ind w:firstLine="600"/>
        <w:jc w:val="both"/>
      </w:pPr>
      <w:r>
        <w:rPr>
          <w:rFonts w:ascii="Times New Roman" w:hAnsi="Times New Roman"/>
          <w:color w:val="000000"/>
          <w:sz w:val="28"/>
        </w:rPr>
        <w:t>cлова, выражающие количество (little/a little, few/a few);</w:t>
      </w:r>
    </w:p>
    <w:p>
      <w:pPr>
        <w:spacing w:after="0" w:line="264" w:lineRule="auto"/>
        <w:ind w:firstLine="600"/>
        <w:jc w:val="both"/>
        <w:rPr>
          <w:lang w:val="ru-RU"/>
        </w:rPr>
      </w:pPr>
      <w:r>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Pr>
          <w:rFonts w:ascii="Times New Roman" w:hAnsi="Times New Roman"/>
          <w:color w:val="000000"/>
          <w:sz w:val="28"/>
          <w:lang w:val="ru-RU"/>
        </w:rPr>
        <w:t xml:space="preserve">, </w:t>
      </w:r>
      <w:r>
        <w:rPr>
          <w:rFonts w:ascii="Times New Roman" w:hAnsi="Times New Roman"/>
          <w:color w:val="000000"/>
          <w:sz w:val="28"/>
        </w:rPr>
        <w:t>any</w:t>
      </w:r>
      <w:r>
        <w:rPr>
          <w:rFonts w:ascii="Times New Roman" w:hAnsi="Times New Roman"/>
          <w:color w:val="000000"/>
          <w:sz w:val="28"/>
          <w:lang w:val="ru-RU"/>
        </w:rPr>
        <w:t xml:space="preserve"> и их производные (</w:t>
      </w:r>
      <w:r>
        <w:rPr>
          <w:rFonts w:ascii="Times New Roman" w:hAnsi="Times New Roman"/>
          <w:color w:val="000000"/>
          <w:sz w:val="28"/>
        </w:rPr>
        <w:t>somebody</w:t>
      </w:r>
      <w:r>
        <w:rPr>
          <w:rFonts w:ascii="Times New Roman" w:hAnsi="Times New Roman"/>
          <w:color w:val="000000"/>
          <w:sz w:val="28"/>
          <w:lang w:val="ru-RU"/>
        </w:rPr>
        <w:t xml:space="preserve">, </w:t>
      </w:r>
      <w:r>
        <w:rPr>
          <w:rFonts w:ascii="Times New Roman" w:hAnsi="Times New Roman"/>
          <w:color w:val="000000"/>
          <w:sz w:val="28"/>
        </w:rPr>
        <w:t>anybody</w:t>
      </w:r>
      <w:r>
        <w:rPr>
          <w:rFonts w:ascii="Times New Roman" w:hAnsi="Times New Roman"/>
          <w:color w:val="000000"/>
          <w:sz w:val="28"/>
          <w:lang w:val="ru-RU"/>
        </w:rPr>
        <w:t xml:space="preserve">; </w:t>
      </w:r>
      <w:r>
        <w:rPr>
          <w:rFonts w:ascii="Times New Roman" w:hAnsi="Times New Roman"/>
          <w:color w:val="000000"/>
          <w:sz w:val="28"/>
        </w:rPr>
        <w:t>something</w:t>
      </w:r>
      <w:r>
        <w:rPr>
          <w:rFonts w:ascii="Times New Roman" w:hAnsi="Times New Roman"/>
          <w:color w:val="000000"/>
          <w:sz w:val="28"/>
          <w:lang w:val="ru-RU"/>
        </w:rPr>
        <w:t xml:space="preserve">, </w:t>
      </w:r>
      <w:r>
        <w:rPr>
          <w:rFonts w:ascii="Times New Roman" w:hAnsi="Times New Roman"/>
          <w:color w:val="000000"/>
          <w:sz w:val="28"/>
        </w:rPr>
        <w:t>anything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every</w:t>
      </w:r>
      <w:r>
        <w:rPr>
          <w:rFonts w:ascii="Times New Roman" w:hAnsi="Times New Roman"/>
          <w:color w:val="000000"/>
          <w:sz w:val="28"/>
          <w:lang w:val="ru-RU"/>
        </w:rPr>
        <w:t xml:space="preserve"> и производные (</w:t>
      </w:r>
      <w:r>
        <w:rPr>
          <w:rFonts w:ascii="Times New Roman" w:hAnsi="Times New Roman"/>
          <w:color w:val="000000"/>
          <w:sz w:val="28"/>
        </w:rPr>
        <w:t>everybody</w:t>
      </w:r>
      <w:r>
        <w:rPr>
          <w:rFonts w:ascii="Times New Roman" w:hAnsi="Times New Roman"/>
          <w:color w:val="000000"/>
          <w:sz w:val="28"/>
          <w:lang w:val="ru-RU"/>
        </w:rPr>
        <w:t xml:space="preserve">, </w:t>
      </w:r>
      <w:r>
        <w:rPr>
          <w:rFonts w:ascii="Times New Roman" w:hAnsi="Times New Roman"/>
          <w:color w:val="000000"/>
          <w:sz w:val="28"/>
        </w:rPr>
        <w:t>everything</w:t>
      </w:r>
      <w:r>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pPr>
        <w:spacing w:after="0" w:line="264" w:lineRule="auto"/>
        <w:ind w:firstLine="600"/>
        <w:jc w:val="both"/>
        <w:rPr>
          <w:lang w:val="ru-RU"/>
        </w:rPr>
      </w:pPr>
      <w:r>
        <w:rPr>
          <w:rFonts w:ascii="Times New Roman" w:hAnsi="Times New Roman"/>
          <w:color w:val="000000"/>
          <w:sz w:val="28"/>
          <w:lang w:val="ru-RU"/>
        </w:rPr>
        <w:t>числительные для обозначения дат и больших чисел (100–1000);</w:t>
      </w:r>
    </w:p>
    <w:p>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7 классе:</w:t>
      </w:r>
    </w:p>
    <w:p>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характера;</w:t>
      </w:r>
    </w:p>
    <w:p>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going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pPr>
        <w:spacing w:after="0" w:line="264" w:lineRule="auto"/>
        <w:ind w:firstLine="600"/>
        <w:jc w:val="both"/>
        <w:rPr>
          <w:lang w:val="ru-RU"/>
        </w:rPr>
      </w:pPr>
      <w:r>
        <w:rPr>
          <w:rFonts w:ascii="Times New Roman" w:hAnsi="Times New Roman"/>
          <w:color w:val="000000"/>
          <w:sz w:val="28"/>
          <w:lang w:val="ru-RU"/>
        </w:rPr>
        <w:t xml:space="preserve">конструкцию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pPr>
        <w:spacing w:after="0" w:line="264" w:lineRule="auto"/>
        <w:ind w:firstLine="600"/>
        <w:jc w:val="both"/>
        <w:rPr>
          <w:lang w:val="ru-RU"/>
        </w:rPr>
      </w:pPr>
      <w:r>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предлоги, употребляемые с глаголами в страдательном залоге;</w:t>
      </w:r>
    </w:p>
    <w:p>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color w:val="000000"/>
          <w:sz w:val="28"/>
        </w:rPr>
        <w:t>might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lang w:val="ru-RU"/>
        </w:rPr>
        <w:t xml:space="preserve">, </w:t>
      </w:r>
      <w:r>
        <w:rPr>
          <w:rFonts w:ascii="Times New Roman" w:hAnsi="Times New Roman"/>
          <w:color w:val="000000"/>
          <w:sz w:val="28"/>
        </w:rPr>
        <w:t>high</w:t>
      </w:r>
      <w:r>
        <w:rPr>
          <w:rFonts w:ascii="Times New Roman" w:hAnsi="Times New Roman"/>
          <w:color w:val="000000"/>
          <w:sz w:val="28"/>
          <w:lang w:val="ru-RU"/>
        </w:rPr>
        <w:t xml:space="preserve">; </w:t>
      </w:r>
      <w:r>
        <w:rPr>
          <w:rFonts w:ascii="Times New Roman" w:hAnsi="Times New Roman"/>
          <w:color w:val="000000"/>
          <w:sz w:val="28"/>
        </w:rPr>
        <w:t>early</w:t>
      </w:r>
      <w:r>
        <w:rPr>
          <w:rFonts w:ascii="Times New Roman" w:hAnsi="Times New Roman"/>
          <w:color w:val="000000"/>
          <w:sz w:val="28"/>
          <w:lang w:val="ru-RU"/>
        </w:rPr>
        <w:t>);</w:t>
      </w:r>
    </w:p>
    <w:p>
      <w:pPr>
        <w:spacing w:after="0" w:line="264" w:lineRule="auto"/>
        <w:ind w:firstLine="600"/>
        <w:jc w:val="both"/>
      </w:pPr>
      <w:r>
        <w:rPr>
          <w:rFonts w:ascii="Times New Roman" w:hAnsi="Times New Roman"/>
          <w:color w:val="000000"/>
          <w:sz w:val="28"/>
        </w:rPr>
        <w:t>местоимения other/another, both, all, one;</w:t>
      </w:r>
    </w:p>
    <w:p>
      <w:pPr>
        <w:spacing w:after="0" w:line="264" w:lineRule="auto"/>
        <w:ind w:firstLine="600"/>
        <w:jc w:val="both"/>
        <w:rPr>
          <w:lang w:val="ru-RU"/>
        </w:rPr>
      </w:pPr>
      <w:r>
        <w:rPr>
          <w:rFonts w:ascii="Times New Roman" w:hAnsi="Times New Roman"/>
          <w:color w:val="000000"/>
          <w:sz w:val="28"/>
          <w:lang w:val="ru-RU"/>
        </w:rPr>
        <w:t>количественные числительные для обозначения больших чисел (до 1 000 000);</w:t>
      </w:r>
    </w:p>
    <w:p>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after="0" w:line="264" w:lineRule="auto"/>
        <w:ind w:firstLine="600"/>
        <w:jc w:val="both"/>
        <w:rPr>
          <w:lang w:val="ru-RU"/>
        </w:rPr>
      </w:pPr>
      <w:r>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after="0" w:line="264" w:lineRule="auto"/>
        <w:ind w:firstLine="600"/>
        <w:jc w:val="both"/>
        <w:rPr>
          <w:lang w:val="ru-RU"/>
        </w:rPr>
      </w:pPr>
      <w:r>
        <w:rPr>
          <w:rFonts w:ascii="Times New Roman" w:hAnsi="Times New Roman"/>
          <w:color w:val="000000"/>
          <w:sz w:val="28"/>
          <w:lang w:val="ru-RU"/>
        </w:rPr>
        <w:t>согласование времён в рамках сложного предложения;</w:t>
      </w:r>
    </w:p>
    <w:p>
      <w:pPr>
        <w:spacing w:after="0" w:line="264" w:lineRule="auto"/>
        <w:ind w:firstLine="600"/>
        <w:jc w:val="both"/>
        <w:rPr>
          <w:lang w:val="ru-RU"/>
        </w:rPr>
      </w:pPr>
      <w:r>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со сказуемым;</w:t>
      </w:r>
    </w:p>
    <w:p>
      <w:pPr>
        <w:spacing w:after="0" w:line="264" w:lineRule="auto"/>
        <w:ind w:firstLine="600"/>
        <w:jc w:val="both"/>
      </w:pPr>
      <w:r>
        <w:rPr>
          <w:rFonts w:ascii="Times New Roman" w:hAnsi="Times New Roman"/>
          <w:color w:val="000000"/>
          <w:sz w:val="28"/>
        </w:rPr>
        <w:t>конструкции с глаголами на -ing: to love/hate doing something;</w:t>
      </w:r>
    </w:p>
    <w:p>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pPr>
        <w:spacing w:after="0" w:line="264" w:lineRule="auto"/>
        <w:ind w:firstLine="600"/>
        <w:jc w:val="both"/>
      </w:pPr>
      <w:r>
        <w:rPr>
          <w:rFonts w:ascii="Times New Roman" w:hAnsi="Times New Roman"/>
          <w:color w:val="000000"/>
          <w:sz w:val="28"/>
        </w:rPr>
        <w:t>конструкции be/get used to do something; be/get used doing something;</w:t>
      </w:r>
    </w:p>
    <w:p>
      <w:pPr>
        <w:spacing w:after="0" w:line="264" w:lineRule="auto"/>
        <w:ind w:firstLine="600"/>
        <w:jc w:val="both"/>
      </w:pPr>
      <w:r>
        <w:rPr>
          <w:rFonts w:ascii="Times New Roman" w:hAnsi="Times New Roman"/>
          <w:color w:val="000000"/>
          <w:sz w:val="28"/>
        </w:rPr>
        <w:t>конструкцию both … and …;</w:t>
      </w:r>
    </w:p>
    <w:p>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after="0" w:line="264" w:lineRule="auto"/>
        <w:ind w:firstLine="600"/>
        <w:jc w:val="both"/>
        <w:rPr>
          <w:lang w:val="ru-RU"/>
        </w:rPr>
      </w:pPr>
      <w:r>
        <w:rPr>
          <w:rFonts w:ascii="Times New Roman" w:hAnsi="Times New Roman"/>
          <w:color w:val="000000"/>
          <w:sz w:val="28"/>
          <w:lang w:val="ru-RU"/>
        </w:rPr>
        <w:t>модальные глаголы в косвенной речи в настоящем и прошедшем времени;</w:t>
      </w:r>
    </w:p>
    <w:p>
      <w:pPr>
        <w:spacing w:after="0" w:line="264" w:lineRule="auto"/>
        <w:ind w:firstLine="600"/>
        <w:jc w:val="both"/>
        <w:rPr>
          <w:lang w:val="ru-RU"/>
        </w:rPr>
      </w:pPr>
      <w:r>
        <w:rPr>
          <w:rFonts w:ascii="Times New Roman" w:hAnsi="Times New Roman"/>
          <w:color w:val="000000"/>
          <w:sz w:val="28"/>
          <w:lang w:val="ru-RU"/>
        </w:rPr>
        <w:t>неличные формы глагола (инфинитив, герундий, причастия настоящего и прошедшего времени);</w:t>
      </w:r>
    </w:p>
    <w:p>
      <w:pPr>
        <w:spacing w:after="0" w:line="264" w:lineRule="auto"/>
        <w:ind w:firstLine="600"/>
        <w:jc w:val="both"/>
        <w:rPr>
          <w:lang w:val="ru-RU"/>
        </w:rPr>
      </w:pPr>
      <w:r>
        <w:rPr>
          <w:rFonts w:ascii="Times New Roman" w:hAnsi="Times New Roman"/>
          <w:color w:val="000000"/>
          <w:sz w:val="28"/>
          <w:lang w:val="ru-RU"/>
        </w:rPr>
        <w:t xml:space="preserve">наречия </w:t>
      </w:r>
      <w:r>
        <w:rPr>
          <w:rFonts w:ascii="Times New Roman" w:hAnsi="Times New Roman"/>
          <w:color w:val="000000"/>
          <w:sz w:val="28"/>
        </w:rPr>
        <w:t>too</w:t>
      </w:r>
      <w:r>
        <w:rPr>
          <w:rFonts w:ascii="Times New Roman" w:hAnsi="Times New Roman"/>
          <w:color w:val="000000"/>
          <w:sz w:val="28"/>
          <w:lang w:val="ru-RU"/>
        </w:rPr>
        <w:t xml:space="preserve"> – </w:t>
      </w:r>
      <w:r>
        <w:rPr>
          <w:rFonts w:ascii="Times New Roman" w:hAnsi="Times New Roman"/>
          <w:color w:val="000000"/>
          <w:sz w:val="28"/>
        </w:rPr>
        <w:t>enough</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Pr>
          <w:rFonts w:ascii="Times New Roman" w:hAnsi="Times New Roman"/>
          <w:color w:val="000000"/>
          <w:sz w:val="28"/>
          <w:lang w:val="ru-RU"/>
        </w:rPr>
        <w:t xml:space="preserve"> (и его производные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none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pPr>
        <w:spacing w:after="0" w:line="264" w:lineRule="auto"/>
        <w:ind w:firstLine="600"/>
        <w:jc w:val="both"/>
        <w:rPr>
          <w:lang w:val="ru-RU"/>
        </w:rPr>
      </w:pPr>
      <w:r>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after="0" w:line="264" w:lineRule="auto"/>
        <w:ind w:firstLine="600"/>
        <w:jc w:val="both"/>
        <w:rPr>
          <w:lang w:val="ru-RU"/>
        </w:rPr>
      </w:pPr>
      <w:r>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after="0" w:line="264" w:lineRule="auto"/>
        <w:ind w:firstLine="600"/>
        <w:jc w:val="both"/>
        <w:rPr>
          <w:lang w:val="ru-RU"/>
        </w:rPr>
      </w:pPr>
      <w:r>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after="0" w:line="264" w:lineRule="auto"/>
        <w:ind w:firstLine="600"/>
        <w:jc w:val="both"/>
        <w:rPr>
          <w:lang w:val="ru-RU"/>
        </w:rPr>
      </w:pPr>
      <w:r>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after="0" w:line="264" w:lineRule="auto"/>
        <w:ind w:firstLine="600"/>
        <w:jc w:val="both"/>
        <w:rPr>
          <w:lang w:val="ru-RU"/>
        </w:rPr>
      </w:pPr>
      <w:r>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pPr>
        <w:spacing w:after="0" w:line="264" w:lineRule="auto"/>
        <w:ind w:firstLine="600"/>
        <w:jc w:val="both"/>
        <w:rPr>
          <w:lang w:val="ru-RU"/>
        </w:rPr>
      </w:pPr>
      <w:r>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pPr>
        <w:spacing w:after="0" w:line="264" w:lineRule="auto"/>
        <w:ind w:firstLine="600"/>
        <w:jc w:val="both"/>
        <w:rPr>
          <w:lang w:val="ru-RU"/>
        </w:rPr>
      </w:pPr>
      <w:r>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lang w:val="ru-RU"/>
        </w:rPr>
        <w:t>9 классе:</w:t>
      </w:r>
    </w:p>
    <w:p>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pPr>
        <w:spacing w:after="0" w:line="264" w:lineRule="auto"/>
        <w:ind w:firstLine="600"/>
        <w:jc w:val="both"/>
        <w:rPr>
          <w:lang w:val="ru-RU"/>
        </w:rPr>
      </w:pPr>
      <w:r>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after="0" w:line="264" w:lineRule="auto"/>
        <w:ind w:firstLine="600"/>
        <w:jc w:val="both"/>
        <w:rPr>
          <w:lang w:val="ru-RU"/>
        </w:rPr>
      </w:pPr>
      <w:r>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глагол от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after="0" w:line="264" w:lineRule="auto"/>
        <w:ind w:firstLine="600"/>
        <w:jc w:val="both"/>
        <w:rPr>
          <w:lang w:val="ru-RU"/>
        </w:rPr>
      </w:pPr>
      <w:r>
        <w:rPr>
          <w:rFonts w:ascii="Times New Roman" w:hAnsi="Times New Roman"/>
          <w:color w:val="000000"/>
          <w:sz w:val="28"/>
          <w:lang w:val="ru-RU"/>
        </w:rPr>
        <w:t>выражать модальные значения, чувства и эмоции;</w:t>
      </w:r>
    </w:p>
    <w:p>
      <w:pPr>
        <w:spacing w:after="0" w:line="264" w:lineRule="auto"/>
        <w:ind w:firstLine="600"/>
        <w:jc w:val="both"/>
        <w:rPr>
          <w:lang w:val="ru-RU"/>
        </w:rPr>
      </w:pPr>
      <w:r>
        <w:rPr>
          <w:rFonts w:ascii="Times New Roman" w:hAnsi="Times New Roman"/>
          <w:color w:val="000000"/>
          <w:sz w:val="28"/>
          <w:lang w:val="ru-RU"/>
        </w:rPr>
        <w:t>иметь элементарные представления о различных вариантах английского языка;</w:t>
      </w:r>
    </w:p>
    <w:p>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after="0" w:line="264" w:lineRule="auto"/>
        <w:ind w:firstLine="600"/>
        <w:jc w:val="both"/>
        <w:rPr>
          <w:lang w:val="ru-RU"/>
        </w:rPr>
      </w:pPr>
      <w:r>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after="0" w:line="264" w:lineRule="auto"/>
        <w:ind w:firstLine="600"/>
        <w:jc w:val="both"/>
        <w:rPr>
          <w:lang w:val="ru-RU"/>
        </w:rPr>
      </w:pPr>
      <w:r>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after="0" w:line="264" w:lineRule="auto"/>
        <w:ind w:firstLine="600"/>
        <w:jc w:val="both"/>
        <w:rPr>
          <w:lang w:val="ru-RU"/>
        </w:rPr>
      </w:pPr>
      <w:r>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pPr>
        <w:spacing w:after="0" w:line="264" w:lineRule="auto"/>
        <w:ind w:firstLine="600"/>
        <w:jc w:val="both"/>
        <w:rPr>
          <w:lang w:val="ru-RU"/>
        </w:rPr>
      </w:pPr>
      <w:r>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pPr>
        <w:spacing w:after="0" w:line="264" w:lineRule="auto"/>
        <w:ind w:firstLine="600"/>
        <w:jc w:val="both"/>
        <w:rPr>
          <w:lang w:val="ru-RU"/>
        </w:rPr>
      </w:pPr>
      <w:r>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rPr>
          <w:lang w:val="ru-RU"/>
        </w:rPr>
        <w:sectPr>
          <w:pgSz w:w="11906" w:h="16383"/>
          <w:pgMar w:top="1134" w:right="850" w:bottom="1134" w:left="1701" w:header="720" w:footer="720" w:gutter="0"/>
          <w:cols w:space="720" w:num="1"/>
        </w:sectPr>
      </w:pPr>
      <w:bookmarkStart w:id="3" w:name="block-17183484"/>
    </w:p>
    <w:bookmarkEnd w:id="3"/>
    <w:p>
      <w:pPr>
        <w:spacing w:after="0"/>
        <w:ind w:left="120"/>
        <w:sectPr>
          <w:pgSz w:w="16383" w:h="11906" w:orient="landscape"/>
          <w:pgMar w:top="1134" w:right="850" w:bottom="1134" w:left="1701" w:header="720" w:footer="720" w:gutter="0"/>
          <w:cols w:space="720" w:num="1"/>
        </w:sectPr>
      </w:pPr>
      <w:r>
        <w:rPr>
          <w:rFonts w:ascii="Times New Roman" w:hAnsi="Times New Roman"/>
          <w:b/>
          <w:color w:val="000000"/>
          <w:sz w:val="28"/>
        </w:rPr>
        <w:t xml:space="preserve"> </w:t>
      </w:r>
    </w:p>
    <w:p>
      <w:pPr>
        <w:spacing w:after="0"/>
        <w:jc w:val="center"/>
        <w:rPr>
          <w:rFonts w:ascii="Times New Roman" w:hAnsi="Times New Roman"/>
          <w:b/>
          <w:color w:val="000000"/>
          <w:sz w:val="28"/>
        </w:rPr>
      </w:pPr>
      <w:r>
        <w:rPr>
          <w:rFonts w:ascii="Times New Roman" w:hAnsi="Times New Roman"/>
          <w:b/>
          <w:color w:val="000000"/>
          <w:sz w:val="28"/>
        </w:rPr>
        <w:t>ТЕМАТИЧЕСКОЕ ПЛАНИРОВАНИЕ</w:t>
      </w:r>
    </w:p>
    <w:p>
      <w:pPr>
        <w:spacing w:after="0"/>
        <w:jc w:val="center"/>
      </w:pPr>
      <w:r>
        <w:rPr>
          <w:rFonts w:ascii="Times New Roman" w:hAnsi="Times New Roman"/>
          <w:b/>
          <w:color w:val="000000"/>
          <w:sz w:val="28"/>
        </w:rPr>
        <w:t>9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878"/>
        <w:gridCol w:w="1953"/>
        <w:gridCol w:w="3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96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2"/>
            <w:tcMar>
              <w:top w:w="50" w:type="dxa"/>
              <w:left w:w="100" w:type="dxa"/>
            </w:tcMar>
            <w:vAlign w:val="center"/>
          </w:tcPr>
          <w:p>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19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95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35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2</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3</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4</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Будущая профессия, работа для подростков, советы по поиску работы для подростков, работа заграницей, традиционно мужские и женские профессии, промежуточный год</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3257"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5</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6</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Школьный ежегодник, выдающиеся ученики вашего класса, твои мечты и цели.</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7</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8</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9</w:t>
            </w:r>
          </w:p>
        </w:tc>
        <w:tc>
          <w:tcPr>
            <w:tcW w:w="3960" w:type="dxa"/>
            <w:tcMar>
              <w:top w:w="50" w:type="dxa"/>
              <w:left w:w="100" w:type="dxa"/>
            </w:tcMar>
            <w:vAlign w:val="center"/>
          </w:tcPr>
          <w:p>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10</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11</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12</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13</w:t>
            </w:r>
          </w:p>
        </w:tc>
        <w:tc>
          <w:tcPr>
            <w:tcW w:w="3960" w:type="dxa"/>
            <w:tcMar>
              <w:top w:w="50" w:type="dxa"/>
              <w:left w:w="100" w:type="dxa"/>
            </w:tcMar>
            <w:vAlign w:val="center"/>
          </w:tcPr>
          <w:p>
            <w:pPr>
              <w:spacing w:after="0"/>
              <w:ind w:left="135"/>
            </w:pPr>
            <w:r>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7088" w:type="dxa"/>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14</w:t>
            </w:r>
          </w:p>
        </w:tc>
        <w:tc>
          <w:tcPr>
            <w:tcW w:w="3960"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7088" w:type="dxa"/>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15</w:t>
            </w:r>
          </w:p>
        </w:tc>
        <w:tc>
          <w:tcPr>
            <w:tcW w:w="3960"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7088" w:type="dxa"/>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16</w:t>
            </w:r>
          </w:p>
        </w:tc>
        <w:tc>
          <w:tcPr>
            <w:tcW w:w="3960"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7088" w:type="dxa"/>
          <w:trHeight w:val="144" w:hRule="atLeast"/>
          <w:tblCellSpacing w:w="0" w:type="dxa"/>
        </w:trPr>
        <w:tc>
          <w:tcPr>
            <w:tcW w:w="589" w:type="dxa"/>
            <w:tcMar>
              <w:top w:w="50" w:type="dxa"/>
              <w:left w:w="100" w:type="dxa"/>
            </w:tcMar>
            <w:vAlign w:val="center"/>
          </w:tcPr>
          <w:p>
            <w:pPr>
              <w:spacing w:after="0"/>
            </w:pPr>
            <w:r>
              <w:rPr>
                <w:rFonts w:ascii="Times New Roman" w:hAnsi="Times New Roman"/>
                <w:color w:val="000000"/>
                <w:sz w:val="24"/>
              </w:rPr>
              <w:t>17</w:t>
            </w:r>
          </w:p>
        </w:tc>
        <w:tc>
          <w:tcPr>
            <w:tcW w:w="3960"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bookmarkStart w:id="4" w:name="block-17183485"/>
    </w:p>
    <w:bookmarkEnd w:id="4"/>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bookmarkStart w:id="11" w:name="_GoBack"/>
      <w:bookmarkEnd w:id="11"/>
    </w:p>
    <w:p>
      <w:pPr>
        <w:spacing w:after="0"/>
        <w:ind w:left="120"/>
        <w:jc w:val="center"/>
      </w:pPr>
      <w:r>
        <w:rPr>
          <w:rFonts w:ascii="Times New Roman" w:hAnsi="Times New Roman"/>
          <w:b/>
          <w:color w:val="000000"/>
          <w:sz w:val="28"/>
        </w:rPr>
        <w:t>ПОУРОЧНОЕ ПЛАНИРОВАНИЕ</w:t>
      </w:r>
    </w:p>
    <w:p>
      <w:pPr>
        <w:spacing w:after="0"/>
        <w:ind w:left="120"/>
        <w:jc w:val="center"/>
      </w:pPr>
      <w:r>
        <w:rPr>
          <w:rFonts w:ascii="Times New Roman" w:hAnsi="Times New Roman"/>
          <w:b/>
          <w:color w:val="000000"/>
          <w:sz w:val="28"/>
        </w:rPr>
        <w:t>9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639"/>
        <w:gridCol w:w="1775"/>
        <w:gridCol w:w="1433"/>
        <w:gridCol w:w="28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872"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2"/>
            <w:tcMar>
              <w:top w:w="50" w:type="dxa"/>
              <w:left w:w="100" w:type="dxa"/>
            </w:tcMar>
            <w:vAlign w:val="center"/>
          </w:tcPr>
          <w:p>
            <w:pPr>
              <w:spacing w:after="0"/>
            </w:pPr>
            <w:r>
              <w:rPr>
                <w:rFonts w:ascii="Times New Roman" w:hAnsi="Times New Roman"/>
                <w:b/>
                <w:color w:val="000000"/>
                <w:sz w:val="24"/>
              </w:rPr>
              <w:t>Количество часов</w:t>
            </w:r>
          </w:p>
        </w:tc>
        <w:tc>
          <w:tcPr>
            <w:tcW w:w="1430"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2223"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4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75"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w:t>
            </w:r>
          </w:p>
        </w:tc>
        <w:tc>
          <w:tcPr>
            <w:tcW w:w="3872" w:type="dxa"/>
            <w:tcMar>
              <w:top w:w="50" w:type="dxa"/>
              <w:left w:w="100" w:type="dxa"/>
            </w:tcMar>
            <w:vAlign w:val="center"/>
          </w:tcPr>
          <w:p>
            <w:pPr>
              <w:spacing w:after="0"/>
              <w:ind w:left="135"/>
            </w:pPr>
            <w:r>
              <w:rPr>
                <w:rFonts w:ascii="Times New Roman" w:hAnsi="Times New Roman"/>
                <w:color w:val="000000"/>
                <w:sz w:val="24"/>
              </w:rPr>
              <w:t>Читательские вкусы подростков</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02.09.2023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"https://m.edsoo.ru/835407f0"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/835407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w:t>
            </w:r>
          </w:p>
        </w:tc>
        <w:tc>
          <w:tcPr>
            <w:tcW w:w="3872" w:type="dxa"/>
            <w:tcMar>
              <w:top w:w="50" w:type="dxa"/>
              <w:left w:w="100" w:type="dxa"/>
            </w:tcMar>
            <w:vAlign w:val="center"/>
          </w:tcPr>
          <w:p>
            <w:pPr>
              <w:spacing w:after="0"/>
              <w:ind w:left="135"/>
            </w:pPr>
            <w:r>
              <w:rPr>
                <w:rFonts w:ascii="Times New Roman" w:hAnsi="Times New Roman"/>
                <w:color w:val="000000"/>
                <w:sz w:val="24"/>
              </w:rPr>
              <w:t>Читательские вкусы подростков</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06.09.2023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"https://m.edsoo.ru/835407f0"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/835407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w:t>
            </w:r>
          </w:p>
        </w:tc>
        <w:tc>
          <w:tcPr>
            <w:tcW w:w="3872" w:type="dxa"/>
            <w:tcMar>
              <w:top w:w="50" w:type="dxa"/>
              <w:left w:w="100" w:type="dxa"/>
            </w:tcMar>
            <w:vAlign w:val="center"/>
          </w:tcPr>
          <w:p>
            <w:pPr>
              <w:spacing w:after="0"/>
              <w:ind w:left="135"/>
            </w:pPr>
            <w:r>
              <w:rPr>
                <w:rFonts w:ascii="Times New Roman" w:hAnsi="Times New Roman"/>
                <w:color w:val="000000"/>
                <w:sz w:val="24"/>
              </w:rPr>
              <w:t>Читательские вкусы подростков</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07.09.2023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w:t>
            </w:r>
          </w:p>
        </w:tc>
        <w:tc>
          <w:tcPr>
            <w:tcW w:w="3872" w:type="dxa"/>
            <w:tcMar>
              <w:top w:w="50" w:type="dxa"/>
              <w:left w:w="100" w:type="dxa"/>
            </w:tcMar>
            <w:vAlign w:val="center"/>
          </w:tcPr>
          <w:p>
            <w:pPr>
              <w:spacing w:after="0"/>
              <w:ind w:left="135"/>
            </w:pPr>
            <w:r>
              <w:rPr>
                <w:rFonts w:ascii="Times New Roman" w:hAnsi="Times New Roman"/>
                <w:color w:val="000000"/>
                <w:sz w:val="24"/>
              </w:rPr>
              <w:t>Знаменитые писатели вашей страны.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09.09.2023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w:t>
            </w:r>
          </w:p>
        </w:tc>
        <w:tc>
          <w:tcPr>
            <w:tcW w:w="3872" w:type="dxa"/>
            <w:tcMar>
              <w:top w:w="50" w:type="dxa"/>
              <w:left w:w="100" w:type="dxa"/>
            </w:tcMar>
            <w:vAlign w:val="center"/>
          </w:tcPr>
          <w:p>
            <w:pPr>
              <w:spacing w:after="0"/>
              <w:ind w:left="135"/>
            </w:pPr>
            <w:r>
              <w:rPr>
                <w:rFonts w:ascii="Times New Roman" w:hAnsi="Times New Roman"/>
                <w:color w:val="000000"/>
                <w:sz w:val="24"/>
              </w:rPr>
              <w:t>Знаменитые писатели вашей страны.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13.09.2023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w:t>
            </w:r>
          </w:p>
        </w:tc>
        <w:tc>
          <w:tcPr>
            <w:tcW w:w="3872" w:type="dxa"/>
            <w:tcMar>
              <w:top w:w="50" w:type="dxa"/>
              <w:left w:w="100" w:type="dxa"/>
            </w:tcMar>
            <w:vAlign w:val="center"/>
          </w:tcPr>
          <w:p>
            <w:pPr>
              <w:spacing w:after="0"/>
              <w:ind w:left="135"/>
            </w:pPr>
            <w:r>
              <w:rPr>
                <w:rFonts w:ascii="Times New Roman" w:hAnsi="Times New Roman"/>
                <w:color w:val="000000"/>
                <w:sz w:val="24"/>
              </w:rPr>
              <w:t>Знаменитые писатели вашей страны.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14.09.2023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"https://m.edsoo.ru/83541254"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/83541254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w:t>
            </w:r>
          </w:p>
        </w:tc>
        <w:tc>
          <w:tcPr>
            <w:tcW w:w="3872" w:type="dxa"/>
            <w:tcMar>
              <w:top w:w="50" w:type="dxa"/>
              <w:left w:w="100" w:type="dxa"/>
            </w:tcMar>
            <w:vAlign w:val="center"/>
          </w:tcPr>
          <w:p>
            <w:pPr>
              <w:spacing w:after="0"/>
              <w:ind w:left="135"/>
            </w:pPr>
            <w:r>
              <w:rPr>
                <w:rFonts w:ascii="Times New Roman" w:hAnsi="Times New Roman"/>
                <w:color w:val="000000"/>
                <w:sz w:val="24"/>
              </w:rPr>
              <w:t>Твои любимые авторы.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16.09.2023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/8354107</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w:t>
            </w:r>
          </w:p>
        </w:tc>
        <w:tc>
          <w:tcPr>
            <w:tcW w:w="3872" w:type="dxa"/>
            <w:tcMar>
              <w:top w:w="50" w:type="dxa"/>
              <w:left w:w="100" w:type="dxa"/>
            </w:tcMar>
            <w:vAlign w:val="center"/>
          </w:tcPr>
          <w:p>
            <w:pPr>
              <w:spacing w:after="0"/>
              <w:ind w:left="135"/>
            </w:pPr>
            <w:r>
              <w:rPr>
                <w:rFonts w:ascii="Times New Roman" w:hAnsi="Times New Roman"/>
                <w:color w:val="000000"/>
                <w:sz w:val="24"/>
              </w:rPr>
              <w:t>Твои любимые авторы.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20.09.2023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w:t>
            </w:r>
          </w:p>
        </w:tc>
        <w:tc>
          <w:tcPr>
            <w:tcW w:w="3872" w:type="dxa"/>
            <w:tcMar>
              <w:top w:w="50" w:type="dxa"/>
              <w:left w:w="100" w:type="dxa"/>
            </w:tcMar>
            <w:vAlign w:val="center"/>
          </w:tcPr>
          <w:p>
            <w:pPr>
              <w:spacing w:after="0"/>
              <w:ind w:left="135"/>
            </w:pPr>
            <w:r>
              <w:rPr>
                <w:rFonts w:ascii="Times New Roman" w:hAnsi="Times New Roman"/>
                <w:color w:val="000000"/>
                <w:sz w:val="24"/>
              </w:rPr>
              <w:t>Твои любимые авторы.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Урок чтения «До того, как он стал знаменит.»</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23.09.2023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"https://m.edsoo.ru/8354138a"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/8354138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11</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Урок чтения «До того, как он стал знаменит.»</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27.09.2023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"https://m.edsoo.ru/8354138a"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/8354138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12</w:t>
            </w:r>
          </w:p>
        </w:tc>
        <w:tc>
          <w:tcPr>
            <w:tcW w:w="3872" w:type="dxa"/>
            <w:tcMar>
              <w:top w:w="50" w:type="dxa"/>
              <w:left w:w="100" w:type="dxa"/>
            </w:tcMar>
            <w:vAlign w:val="center"/>
          </w:tcPr>
          <w:p>
            <w:pPr>
              <w:spacing w:after="0"/>
              <w:ind w:left="135"/>
            </w:pPr>
            <w:r>
              <w:rPr>
                <w:rFonts w:ascii="Times New Roman" w:hAnsi="Times New Roman"/>
                <w:color w:val="000000"/>
                <w:sz w:val="24"/>
              </w:rPr>
              <w:t>Литературные места твоей страны.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28.09.2023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13</w:t>
            </w:r>
          </w:p>
        </w:tc>
        <w:tc>
          <w:tcPr>
            <w:tcW w:w="3872" w:type="dxa"/>
            <w:tcMar>
              <w:top w:w="50" w:type="dxa"/>
              <w:left w:w="100" w:type="dxa"/>
            </w:tcMar>
            <w:vAlign w:val="center"/>
          </w:tcPr>
          <w:p>
            <w:pPr>
              <w:spacing w:after="0"/>
              <w:ind w:left="135"/>
            </w:pPr>
            <w:r>
              <w:rPr>
                <w:rFonts w:ascii="Times New Roman" w:hAnsi="Times New Roman"/>
                <w:color w:val="000000"/>
                <w:sz w:val="24"/>
              </w:rPr>
              <w:t>Литературные места твоей страны.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30.09.2023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14</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Какие книги тебе нравится читать?</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04.10.2023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"https://m.edsoo.ru/835419f2"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/835419</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15</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Какие книги тебе нравится читать?</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05.10.2023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16</w:t>
            </w:r>
          </w:p>
        </w:tc>
        <w:tc>
          <w:tcPr>
            <w:tcW w:w="3872" w:type="dxa"/>
            <w:tcMar>
              <w:top w:w="50" w:type="dxa"/>
              <w:left w:w="100" w:type="dxa"/>
            </w:tcMar>
            <w:vAlign w:val="center"/>
          </w:tcPr>
          <w:p>
            <w:pPr>
              <w:spacing w:after="0"/>
              <w:ind w:left="135"/>
            </w:pPr>
            <w:r>
              <w:rPr>
                <w:rFonts w:ascii="Times New Roman" w:hAnsi="Times New Roman"/>
                <w:color w:val="000000"/>
                <w:sz w:val="24"/>
              </w:rPr>
              <w:t>Книги или фильмы?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07.10.2023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17</w:t>
            </w:r>
          </w:p>
        </w:tc>
        <w:tc>
          <w:tcPr>
            <w:tcW w:w="3872" w:type="dxa"/>
            <w:tcMar>
              <w:top w:w="50" w:type="dxa"/>
              <w:left w:w="100" w:type="dxa"/>
            </w:tcMar>
            <w:vAlign w:val="center"/>
          </w:tcPr>
          <w:p>
            <w:pPr>
              <w:spacing w:after="0"/>
              <w:ind w:left="135"/>
            </w:pPr>
            <w:r>
              <w:rPr>
                <w:rFonts w:ascii="Times New Roman" w:hAnsi="Times New Roman"/>
                <w:color w:val="000000"/>
                <w:sz w:val="24"/>
              </w:rPr>
              <w:t>Книги или фильмы?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11.10.2023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18</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Ты можешь написать рецензию на книгу?</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12.10.2023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19</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Ты можешь написать рецензию на книгу?</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14.10.2023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20</w:t>
            </w:r>
          </w:p>
        </w:tc>
        <w:tc>
          <w:tcPr>
            <w:tcW w:w="3872" w:type="dxa"/>
            <w:tcMar>
              <w:top w:w="50" w:type="dxa"/>
              <w:left w:w="100" w:type="dxa"/>
            </w:tcMar>
            <w:vAlign w:val="center"/>
          </w:tcPr>
          <w:p>
            <w:pPr>
              <w:spacing w:after="0"/>
              <w:ind w:left="135"/>
            </w:pPr>
            <w:r>
              <w:rPr>
                <w:rFonts w:ascii="Times New Roman" w:hAnsi="Times New Roman"/>
                <w:color w:val="000000"/>
                <w:sz w:val="24"/>
              </w:rPr>
              <w:t>Урок повторения.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18.10.2023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21</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19.10.2023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"https://m.edsoo.ru/83542866"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/83542866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22</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21.10.2023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"https://m.edsoo.ru/83542262"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/83542262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23</w:t>
            </w:r>
          </w:p>
        </w:tc>
        <w:tc>
          <w:tcPr>
            <w:tcW w:w="3872" w:type="dxa"/>
            <w:tcMar>
              <w:top w:w="50" w:type="dxa"/>
              <w:left w:w="100" w:type="dxa"/>
            </w:tcMar>
            <w:vAlign w:val="center"/>
          </w:tcPr>
          <w:p>
            <w:pPr>
              <w:spacing w:after="0"/>
              <w:ind w:left="135"/>
            </w:pPr>
            <w:r>
              <w:rPr>
                <w:rFonts w:ascii="Times New Roman" w:hAnsi="Times New Roman"/>
                <w:color w:val="000000"/>
                <w:sz w:val="24"/>
              </w:rPr>
              <w:t>Обобщающее повторение за 1 четверть.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25.10.2023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24</w:t>
            </w:r>
          </w:p>
        </w:tc>
        <w:tc>
          <w:tcPr>
            <w:tcW w:w="3872" w:type="dxa"/>
            <w:tcMar>
              <w:top w:w="50" w:type="dxa"/>
              <w:left w:w="100" w:type="dxa"/>
            </w:tcMar>
            <w:vAlign w:val="center"/>
          </w:tcPr>
          <w:p>
            <w:pPr>
              <w:spacing w:after="0"/>
              <w:ind w:left="135"/>
            </w:pPr>
            <w:r>
              <w:rPr>
                <w:rFonts w:ascii="Times New Roman" w:hAnsi="Times New Roman"/>
                <w:color w:val="000000"/>
                <w:sz w:val="24"/>
              </w:rPr>
              <w:t>Обобщающее повторение за 1 четверть.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26.10.2023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25</w:t>
            </w:r>
          </w:p>
        </w:tc>
        <w:tc>
          <w:tcPr>
            <w:tcW w:w="3872" w:type="dxa"/>
            <w:tcMar>
              <w:top w:w="50" w:type="dxa"/>
              <w:left w:w="100" w:type="dxa"/>
            </w:tcMar>
            <w:vAlign w:val="center"/>
          </w:tcPr>
          <w:p>
            <w:pPr>
              <w:spacing w:after="0"/>
              <w:ind w:left="135"/>
            </w:pPr>
            <w:r>
              <w:rPr>
                <w:rFonts w:ascii="Times New Roman" w:hAnsi="Times New Roman"/>
                <w:color w:val="000000"/>
                <w:sz w:val="24"/>
              </w:rPr>
              <w:t>Музыкальный тур по Британии.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09.11.2023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"https://m.edsoo.ru/8354253c"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/8354253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26</w:t>
            </w:r>
          </w:p>
        </w:tc>
        <w:tc>
          <w:tcPr>
            <w:tcW w:w="3872" w:type="dxa"/>
            <w:tcMar>
              <w:top w:w="50" w:type="dxa"/>
              <w:left w:w="100" w:type="dxa"/>
            </w:tcMar>
            <w:vAlign w:val="center"/>
          </w:tcPr>
          <w:p>
            <w:pPr>
              <w:spacing w:after="0"/>
              <w:ind w:left="135"/>
            </w:pPr>
            <w:r>
              <w:rPr>
                <w:rFonts w:ascii="Times New Roman" w:hAnsi="Times New Roman"/>
                <w:color w:val="000000"/>
                <w:sz w:val="24"/>
              </w:rPr>
              <w:t>Музыкальный тур по Британии.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08.11.2023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27</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История популярной и рок музыки.</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11.11.2023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"https://m.edsoo.ru/83541ee8"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ee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28</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История популярной и рок музыки.</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15.11.2023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29</w:t>
            </w:r>
          </w:p>
        </w:tc>
        <w:tc>
          <w:tcPr>
            <w:tcW w:w="3872" w:type="dxa"/>
            <w:tcMar>
              <w:top w:w="50" w:type="dxa"/>
              <w:left w:w="100" w:type="dxa"/>
            </w:tcMar>
            <w:vAlign w:val="center"/>
          </w:tcPr>
          <w:p>
            <w:pPr>
              <w:spacing w:after="0"/>
              <w:ind w:left="135"/>
            </w:pPr>
            <w:r>
              <w:rPr>
                <w:rFonts w:ascii="Times New Roman" w:hAnsi="Times New Roman"/>
                <w:color w:val="000000"/>
                <w:sz w:val="24"/>
              </w:rPr>
              <w:t>Какая музыка тебе нравится?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16.11.2023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Ты пойдешь завтра на концерт?</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18.11.2023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31</w:t>
            </w:r>
          </w:p>
        </w:tc>
        <w:tc>
          <w:tcPr>
            <w:tcW w:w="3872" w:type="dxa"/>
            <w:tcMar>
              <w:top w:w="50" w:type="dxa"/>
              <w:left w:w="100" w:type="dxa"/>
            </w:tcMar>
            <w:vAlign w:val="center"/>
          </w:tcPr>
          <w:p>
            <w:pPr>
              <w:spacing w:after="0"/>
              <w:ind w:left="135"/>
            </w:pPr>
            <w:r>
              <w:rPr>
                <w:rFonts w:ascii="Times New Roman" w:hAnsi="Times New Roman"/>
                <w:color w:val="000000"/>
                <w:sz w:val="24"/>
              </w:rPr>
              <w:t>Для чего нужны «променады»?</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22.11.2023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"https://m.edsoo.ru/8354336a"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/8354336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32</w:t>
            </w:r>
          </w:p>
        </w:tc>
        <w:tc>
          <w:tcPr>
            <w:tcW w:w="3872" w:type="dxa"/>
            <w:tcMar>
              <w:top w:w="50" w:type="dxa"/>
              <w:left w:w="100" w:type="dxa"/>
            </w:tcMar>
            <w:vAlign w:val="center"/>
          </w:tcPr>
          <w:p>
            <w:pPr>
              <w:spacing w:after="0"/>
              <w:ind w:left="135"/>
            </w:pPr>
            <w:r>
              <w:rPr>
                <w:rFonts w:ascii="Times New Roman" w:hAnsi="Times New Roman"/>
                <w:color w:val="000000"/>
                <w:sz w:val="24"/>
              </w:rPr>
              <w:t>Как написать благодарственное письмо?</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23.11.2023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"https://m.edsoo.ru/8352f4dc"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33</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Чтение рассказа О’Генри «Коп и гимн». Развитие навыков анализа прочитанного текста.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25.11.2023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"https://m.edsoo.ru/835439c8"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34</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29.11.2023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35</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30.11.2023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"https://m.edsoo.ru/835434fa"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/835434</w:t>
            </w:r>
            <w:r>
              <w:rPr>
                <w:rFonts w:ascii="Times New Roman" w:hAnsi="Times New Roman"/>
                <w:color w:val="0000FF"/>
                <w:u w:val="single"/>
              </w:rPr>
              <w:t>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36</w:t>
            </w:r>
          </w:p>
        </w:tc>
        <w:tc>
          <w:tcPr>
            <w:tcW w:w="3872" w:type="dxa"/>
            <w:tcMar>
              <w:top w:w="50" w:type="dxa"/>
              <w:left w:w="100" w:type="dxa"/>
            </w:tcMar>
            <w:vAlign w:val="center"/>
          </w:tcPr>
          <w:p>
            <w:pPr>
              <w:spacing w:after="0"/>
              <w:ind w:left="135"/>
            </w:pPr>
            <w:r>
              <w:rPr>
                <w:rFonts w:ascii="Times New Roman" w:hAnsi="Times New Roman"/>
                <w:color w:val="000000"/>
                <w:sz w:val="24"/>
                <w:lang w:val="ru-RU"/>
              </w:rPr>
              <w:t xml:space="preserve">СМИ в цифрах и фактах. </w:t>
            </w:r>
            <w:r>
              <w:rPr>
                <w:rFonts w:ascii="Times New Roman" w:hAnsi="Times New Roman"/>
                <w:color w:val="000000"/>
                <w:sz w:val="24"/>
              </w:rPr>
              <w:t>Знакомство с новой лексикой.</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02.12.2023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"https://m.edsoo.ru/83542eb0"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37</w:t>
            </w:r>
          </w:p>
        </w:tc>
        <w:tc>
          <w:tcPr>
            <w:tcW w:w="3872" w:type="dxa"/>
            <w:tcMar>
              <w:top w:w="50" w:type="dxa"/>
              <w:left w:w="100" w:type="dxa"/>
            </w:tcMar>
            <w:vAlign w:val="center"/>
          </w:tcPr>
          <w:p>
            <w:pPr>
              <w:spacing w:after="0"/>
              <w:ind w:left="135"/>
            </w:pPr>
            <w:r>
              <w:rPr>
                <w:rFonts w:ascii="Times New Roman" w:hAnsi="Times New Roman"/>
                <w:color w:val="000000"/>
                <w:sz w:val="24"/>
                <w:lang w:val="ru-RU"/>
              </w:rPr>
              <w:t xml:space="preserve">СМИ в цифрах и фактах. </w:t>
            </w:r>
            <w:r>
              <w:rPr>
                <w:rFonts w:ascii="Times New Roman" w:hAnsi="Times New Roman"/>
                <w:color w:val="000000"/>
                <w:sz w:val="24"/>
              </w:rPr>
              <w:t>Знакомство с новой лексикой.</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06.12.2023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"https://m.edsoo.ru/8354366c"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/8354366</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38</w:t>
            </w:r>
          </w:p>
        </w:tc>
        <w:tc>
          <w:tcPr>
            <w:tcW w:w="3872" w:type="dxa"/>
            <w:tcMar>
              <w:top w:w="50" w:type="dxa"/>
              <w:left w:w="100" w:type="dxa"/>
            </w:tcMar>
            <w:vAlign w:val="center"/>
          </w:tcPr>
          <w:p>
            <w:pPr>
              <w:spacing w:after="0"/>
              <w:ind w:left="135"/>
            </w:pPr>
            <w:r>
              <w:rPr>
                <w:rFonts w:ascii="Times New Roman" w:hAnsi="Times New Roman"/>
                <w:color w:val="000000"/>
                <w:sz w:val="24"/>
              </w:rPr>
              <w:t>Какой канал выбрать?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07.12.2023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"https://m.edsoo.ru/8354366c"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/8354366</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39</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Сколько времени ты смотришь телевизор?</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09.12.2023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"https://m.edsoo.ru/83544346"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/83544346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Влияние СМИ на жизнь людей.</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13.12.2023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"https://m.edsoo.ru/83544346"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/83544346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41</w:t>
            </w:r>
          </w:p>
        </w:tc>
        <w:tc>
          <w:tcPr>
            <w:tcW w:w="3872" w:type="dxa"/>
            <w:tcMar>
              <w:top w:w="50" w:type="dxa"/>
              <w:left w:w="100" w:type="dxa"/>
            </w:tcMar>
            <w:vAlign w:val="center"/>
          </w:tcPr>
          <w:p>
            <w:pPr>
              <w:spacing w:after="0"/>
              <w:ind w:left="135"/>
            </w:pPr>
            <w:r>
              <w:rPr>
                <w:rFonts w:ascii="Times New Roman" w:hAnsi="Times New Roman"/>
                <w:color w:val="000000"/>
                <w:sz w:val="24"/>
              </w:rPr>
              <w:t>Какие новости?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14.12.2023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"https://m.edsoo.ru/83541542"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/83541542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42</w:t>
            </w:r>
          </w:p>
        </w:tc>
        <w:tc>
          <w:tcPr>
            <w:tcW w:w="3872" w:type="dxa"/>
            <w:tcMar>
              <w:top w:w="50" w:type="dxa"/>
              <w:left w:w="100" w:type="dxa"/>
            </w:tcMar>
            <w:vAlign w:val="center"/>
          </w:tcPr>
          <w:p>
            <w:pPr>
              <w:spacing w:after="0"/>
              <w:ind w:left="135"/>
            </w:pPr>
            <w:r>
              <w:rPr>
                <w:rFonts w:ascii="Times New Roman" w:hAnsi="Times New Roman"/>
                <w:color w:val="000000"/>
                <w:sz w:val="24"/>
              </w:rPr>
              <w:t>Чем ты увлекаешься?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16.12.2023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43</w:t>
            </w:r>
          </w:p>
        </w:tc>
        <w:tc>
          <w:tcPr>
            <w:tcW w:w="3872" w:type="dxa"/>
            <w:tcMar>
              <w:top w:w="50" w:type="dxa"/>
              <w:left w:w="100" w:type="dxa"/>
            </w:tcMar>
            <w:vAlign w:val="center"/>
          </w:tcPr>
          <w:p>
            <w:pPr>
              <w:spacing w:after="0"/>
              <w:ind w:left="135"/>
            </w:pPr>
            <w:r>
              <w:rPr>
                <w:rFonts w:ascii="Times New Roman" w:hAnsi="Times New Roman"/>
                <w:color w:val="000000"/>
                <w:sz w:val="24"/>
              </w:rPr>
              <w:t>Интернет в жизни людей.</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20.12.2023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44</w:t>
            </w:r>
          </w:p>
        </w:tc>
        <w:tc>
          <w:tcPr>
            <w:tcW w:w="3872" w:type="dxa"/>
            <w:tcMar>
              <w:top w:w="50" w:type="dxa"/>
              <w:left w:w="100" w:type="dxa"/>
            </w:tcMar>
            <w:vAlign w:val="center"/>
          </w:tcPr>
          <w:p>
            <w:pPr>
              <w:spacing w:after="0"/>
              <w:ind w:left="135"/>
            </w:pPr>
            <w:r>
              <w:rPr>
                <w:rFonts w:ascii="Times New Roman" w:hAnsi="Times New Roman"/>
                <w:color w:val="000000"/>
                <w:sz w:val="24"/>
              </w:rPr>
              <w:t>Твое любимое телешоу.</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21.12.2023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45</w:t>
            </w:r>
          </w:p>
        </w:tc>
        <w:tc>
          <w:tcPr>
            <w:tcW w:w="3872" w:type="dxa"/>
            <w:tcMar>
              <w:top w:w="50" w:type="dxa"/>
              <w:left w:w="100" w:type="dxa"/>
            </w:tcMar>
            <w:vAlign w:val="center"/>
          </w:tcPr>
          <w:p>
            <w:pPr>
              <w:spacing w:after="0"/>
              <w:ind w:left="135"/>
            </w:pPr>
            <w:r>
              <w:rPr>
                <w:rFonts w:ascii="Times New Roman" w:hAnsi="Times New Roman"/>
                <w:color w:val="000000"/>
                <w:sz w:val="24"/>
              </w:rPr>
              <w:t>Журналы для подростков.</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"https://m.edsoo.ru/83544832"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/83544832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46</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23.12.2023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"https://m.edsoo.ru/83530698"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/83530698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47</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27.12.2023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48</w:t>
            </w:r>
          </w:p>
        </w:tc>
        <w:tc>
          <w:tcPr>
            <w:tcW w:w="3872" w:type="dxa"/>
            <w:tcMar>
              <w:top w:w="50" w:type="dxa"/>
              <w:left w:w="100" w:type="dxa"/>
            </w:tcMar>
            <w:vAlign w:val="center"/>
          </w:tcPr>
          <w:p>
            <w:pPr>
              <w:spacing w:after="0"/>
              <w:ind w:left="135"/>
            </w:pPr>
            <w:r>
              <w:rPr>
                <w:rFonts w:ascii="Times New Roman" w:hAnsi="Times New Roman"/>
                <w:color w:val="000000"/>
                <w:sz w:val="24"/>
              </w:rPr>
              <w:t>Обобщающее повторение за 1 полугодие.</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28.12.2023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"https://m.edsoo.ru/83545430"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/83545430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49</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Какие школы есть в твоей стране?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10.01.2024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"https://m.edsoo.ru/83545430"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/83545430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Какие школы есть в твоей стране?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11.01.2024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51</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Какие школы есть в твоей стране?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13.01.2024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52</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Возможности подростков после получения обязательного образования.</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17.01.2024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"https://m.edsoo.ru/863c9c16"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53</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Возможности подростков после получения обязательного образования.</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18.01.2024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54</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Сходства и различия системы образования в Великобритании и США.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20.01.2024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55</w:t>
            </w:r>
          </w:p>
        </w:tc>
        <w:tc>
          <w:tcPr>
            <w:tcW w:w="3872" w:type="dxa"/>
            <w:tcMar>
              <w:top w:w="50" w:type="dxa"/>
              <w:left w:w="100" w:type="dxa"/>
            </w:tcMar>
            <w:vAlign w:val="center"/>
          </w:tcPr>
          <w:p>
            <w:pPr>
              <w:spacing w:after="0"/>
              <w:ind w:left="135"/>
            </w:pPr>
            <w:r>
              <w:rPr>
                <w:rFonts w:ascii="Times New Roman" w:hAnsi="Times New Roman"/>
                <w:color w:val="000000"/>
                <w:sz w:val="24"/>
              </w:rPr>
              <w:t>Я хотел узнать…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24.01.2024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56</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В какой школе лучше учиться?</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25.01.2024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"https://m.edsoo.ru/863c9478"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9478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57</w:t>
            </w:r>
          </w:p>
        </w:tc>
        <w:tc>
          <w:tcPr>
            <w:tcW w:w="3872" w:type="dxa"/>
            <w:tcMar>
              <w:top w:w="50" w:type="dxa"/>
              <w:left w:w="100" w:type="dxa"/>
            </w:tcMar>
            <w:vAlign w:val="center"/>
          </w:tcPr>
          <w:p>
            <w:pPr>
              <w:spacing w:after="0"/>
              <w:ind w:left="135"/>
            </w:pPr>
            <w:r>
              <w:rPr>
                <w:rFonts w:ascii="Times New Roman" w:hAnsi="Times New Roman"/>
                <w:color w:val="000000"/>
                <w:sz w:val="24"/>
              </w:rPr>
              <w:t>Какие предметы выбрать?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27.01.2024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58</w:t>
            </w:r>
          </w:p>
        </w:tc>
        <w:tc>
          <w:tcPr>
            <w:tcW w:w="3872" w:type="dxa"/>
            <w:tcMar>
              <w:top w:w="50" w:type="dxa"/>
              <w:left w:w="100" w:type="dxa"/>
            </w:tcMar>
            <w:vAlign w:val="center"/>
          </w:tcPr>
          <w:p>
            <w:pPr>
              <w:spacing w:after="0"/>
              <w:ind w:left="135"/>
            </w:pPr>
            <w:r>
              <w:rPr>
                <w:rFonts w:ascii="Times New Roman" w:hAnsi="Times New Roman"/>
                <w:color w:val="000000"/>
                <w:sz w:val="24"/>
              </w:rPr>
              <w:t>Хорошие и плохие новости.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31.01.2024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59</w:t>
            </w:r>
          </w:p>
        </w:tc>
        <w:tc>
          <w:tcPr>
            <w:tcW w:w="3872" w:type="dxa"/>
            <w:tcMar>
              <w:top w:w="50" w:type="dxa"/>
              <w:left w:w="100" w:type="dxa"/>
            </w:tcMar>
            <w:vAlign w:val="center"/>
          </w:tcPr>
          <w:p>
            <w:pPr>
              <w:spacing w:after="0"/>
              <w:ind w:left="135"/>
            </w:pPr>
            <w:r>
              <w:rPr>
                <w:rFonts w:ascii="Times New Roman" w:hAnsi="Times New Roman"/>
                <w:color w:val="000000"/>
                <w:sz w:val="24"/>
              </w:rPr>
              <w:t>Хорошие и плохие новости.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01.02.2024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Написать мне о своей школе?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03.02.2024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61</w:t>
            </w:r>
          </w:p>
        </w:tc>
        <w:tc>
          <w:tcPr>
            <w:tcW w:w="3872" w:type="dxa"/>
            <w:tcMar>
              <w:top w:w="50" w:type="dxa"/>
              <w:left w:w="100" w:type="dxa"/>
            </w:tcMar>
            <w:vAlign w:val="center"/>
          </w:tcPr>
          <w:p>
            <w:pPr>
              <w:spacing w:after="0"/>
              <w:ind w:left="135"/>
            </w:pPr>
            <w:r>
              <w:rPr>
                <w:rFonts w:ascii="Times New Roman" w:hAnsi="Times New Roman"/>
                <w:color w:val="000000"/>
                <w:sz w:val="24"/>
              </w:rPr>
              <w:t>Урок повторения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07.02.2024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62</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08.02.2024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63</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10.02.2024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"https://m.edsoo.ru/863c7e8e"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64</w:t>
            </w:r>
          </w:p>
        </w:tc>
        <w:tc>
          <w:tcPr>
            <w:tcW w:w="3872" w:type="dxa"/>
            <w:tcMar>
              <w:top w:w="50" w:type="dxa"/>
              <w:left w:w="100" w:type="dxa"/>
            </w:tcMar>
            <w:vAlign w:val="center"/>
          </w:tcPr>
          <w:p>
            <w:pPr>
              <w:spacing w:after="0"/>
              <w:ind w:left="135"/>
            </w:pPr>
            <w:r>
              <w:rPr>
                <w:rFonts w:ascii="Times New Roman" w:hAnsi="Times New Roman"/>
                <w:color w:val="000000"/>
                <w:sz w:val="24"/>
              </w:rPr>
              <w:t>Моя будущая профессия.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14.02.2024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"https://m.edsoo.ru/863c9054"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9054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65</w:t>
            </w:r>
          </w:p>
        </w:tc>
        <w:tc>
          <w:tcPr>
            <w:tcW w:w="3872" w:type="dxa"/>
            <w:tcMar>
              <w:top w:w="50" w:type="dxa"/>
              <w:left w:w="100" w:type="dxa"/>
            </w:tcMar>
            <w:vAlign w:val="center"/>
          </w:tcPr>
          <w:p>
            <w:pPr>
              <w:spacing w:after="0"/>
              <w:ind w:left="135"/>
            </w:pPr>
            <w:r>
              <w:rPr>
                <w:rFonts w:ascii="Times New Roman" w:hAnsi="Times New Roman"/>
                <w:color w:val="000000"/>
                <w:sz w:val="24"/>
              </w:rPr>
              <w:t>Моя будущая профессия.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15.02.2024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66</w:t>
            </w:r>
          </w:p>
        </w:tc>
        <w:tc>
          <w:tcPr>
            <w:tcW w:w="3872" w:type="dxa"/>
            <w:tcMar>
              <w:top w:w="50" w:type="dxa"/>
              <w:left w:w="100" w:type="dxa"/>
            </w:tcMar>
            <w:vAlign w:val="center"/>
          </w:tcPr>
          <w:p>
            <w:pPr>
              <w:spacing w:after="0"/>
              <w:ind w:left="135"/>
            </w:pPr>
            <w:r>
              <w:rPr>
                <w:rFonts w:ascii="Times New Roman" w:hAnsi="Times New Roman"/>
                <w:color w:val="000000"/>
                <w:sz w:val="24"/>
              </w:rPr>
              <w:t>Ты уже принял решение?</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17.02.2024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"https://m.edsoo.ru/863c9612"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9612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67</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Советы для подростков, которые ищут работу.</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68</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Советы для подростков, которые ищут работу.</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22.02.2024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69</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Существуют ли традиционно мужские и женские профессии?</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24.02.2024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"https://m.edsoo.ru/863c8ec4"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Существуют ли традиционно мужские и женские профессии?</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28.02.2024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"https://m.edsoo.ru/863c8668"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8668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71</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Учеба и работа за границей.</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29.02.2024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"https://m.edsoo.ru/863c87ee"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87</w:t>
            </w:r>
            <w:r>
              <w:rPr>
                <w:rFonts w:ascii="Times New Roman" w:hAnsi="Times New Roman"/>
                <w:color w:val="0000FF"/>
                <w:u w:val="single"/>
              </w:rPr>
              <w:t>ee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72</w:t>
            </w:r>
          </w:p>
        </w:tc>
        <w:tc>
          <w:tcPr>
            <w:tcW w:w="3872" w:type="dxa"/>
            <w:tcMar>
              <w:top w:w="50" w:type="dxa"/>
              <w:left w:w="100" w:type="dxa"/>
            </w:tcMar>
            <w:vAlign w:val="center"/>
          </w:tcPr>
          <w:p>
            <w:pPr>
              <w:spacing w:after="0"/>
              <w:ind w:left="135"/>
            </w:pPr>
            <w:r>
              <w:rPr>
                <w:rFonts w:ascii="Times New Roman" w:hAnsi="Times New Roman"/>
                <w:color w:val="000000"/>
                <w:sz w:val="24"/>
              </w:rPr>
              <w:t>Нужна ли подросткам подработка?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02.03.2024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73</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во время летних каникул.</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06.03.2024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"https://m.edsoo.ru/863ca5a8"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74</w:t>
            </w:r>
          </w:p>
        </w:tc>
        <w:tc>
          <w:tcPr>
            <w:tcW w:w="3872" w:type="dxa"/>
            <w:tcMar>
              <w:top w:w="50" w:type="dxa"/>
              <w:left w:w="100" w:type="dxa"/>
            </w:tcMar>
            <w:vAlign w:val="center"/>
          </w:tcPr>
          <w:p>
            <w:pPr>
              <w:spacing w:after="0"/>
              <w:ind w:left="135"/>
            </w:pPr>
            <w:r>
              <w:rPr>
                <w:rFonts w:ascii="Times New Roman" w:hAnsi="Times New Roman"/>
                <w:color w:val="000000"/>
                <w:sz w:val="24"/>
              </w:rPr>
              <w:t>Промежуточный год.</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07.03.2024 </w:t>
            </w:r>
          </w:p>
        </w:tc>
        <w:tc>
          <w:tcPr>
            <w:tcW w:w="2223" w:type="dxa"/>
            <w:tcMar>
              <w:top w:w="50" w:type="dxa"/>
              <w:left w:w="100" w:type="dxa"/>
            </w:tcMar>
            <w:vAlign w:val="center"/>
          </w:tcPr>
          <w:p>
            <w:pPr>
              <w:spacing w:after="0"/>
              <w:ind w:left="135"/>
            </w:pPr>
            <w:r>
              <w:fldChar w:fldCharType="begin"/>
            </w:r>
            <w:r>
              <w:instrText xml:space="preserve"> HYPERLINK "https://m.edsoo.ru/863ca436" \h </w:instrText>
            </w:r>
            <w:r>
              <w:fldChar w:fldCharType="separate"/>
            </w:r>
            <w:r>
              <w:rPr>
                <w:rFonts w:ascii="Times New Roman" w:hAnsi="Times New Roman"/>
                <w:color w:val="0000FF"/>
                <w:u w:val="single"/>
              </w:rPr>
              <w:t>https://m.edsoo.ru/863ca436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75</w:t>
            </w:r>
          </w:p>
        </w:tc>
        <w:tc>
          <w:tcPr>
            <w:tcW w:w="3872" w:type="dxa"/>
            <w:tcMar>
              <w:top w:w="50" w:type="dxa"/>
              <w:left w:w="100" w:type="dxa"/>
            </w:tcMar>
            <w:vAlign w:val="center"/>
          </w:tcPr>
          <w:p>
            <w:pPr>
              <w:spacing w:after="0"/>
              <w:ind w:left="135"/>
            </w:pPr>
            <w:r>
              <w:rPr>
                <w:rFonts w:ascii="Times New Roman" w:hAnsi="Times New Roman"/>
                <w:color w:val="000000"/>
                <w:sz w:val="24"/>
              </w:rPr>
              <w:t>Промежуточный год.</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09.03.2024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"https://m.edsoo.ru/863ca8fa"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rPr>
              <w:t>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76</w:t>
            </w:r>
          </w:p>
        </w:tc>
        <w:tc>
          <w:tcPr>
            <w:tcW w:w="3872" w:type="dxa"/>
            <w:tcMar>
              <w:top w:w="50" w:type="dxa"/>
              <w:left w:w="100" w:type="dxa"/>
            </w:tcMar>
            <w:vAlign w:val="center"/>
          </w:tcPr>
          <w:p>
            <w:pPr>
              <w:spacing w:after="0"/>
              <w:ind w:left="135"/>
            </w:pPr>
            <w:r>
              <w:rPr>
                <w:rFonts w:ascii="Times New Roman" w:hAnsi="Times New Roman"/>
                <w:color w:val="000000"/>
                <w:sz w:val="24"/>
              </w:rPr>
              <w:t>Повторение пройденного материала.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13.03.2024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"https://m.edsoo.ru/863ca706"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706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77</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14.03.2024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78</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16.03.2024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79</w:t>
            </w:r>
          </w:p>
        </w:tc>
        <w:tc>
          <w:tcPr>
            <w:tcW w:w="3872" w:type="dxa"/>
            <w:tcMar>
              <w:top w:w="50" w:type="dxa"/>
              <w:left w:w="100" w:type="dxa"/>
            </w:tcMar>
            <w:vAlign w:val="center"/>
          </w:tcPr>
          <w:p>
            <w:pPr>
              <w:spacing w:after="0"/>
              <w:ind w:left="135"/>
            </w:pPr>
            <w:r>
              <w:rPr>
                <w:rFonts w:ascii="Times New Roman" w:hAnsi="Times New Roman"/>
                <w:color w:val="000000"/>
                <w:sz w:val="24"/>
              </w:rPr>
              <w:t>Обобщающее повторение за 3 четверть.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20.03.2024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80</w:t>
            </w:r>
          </w:p>
        </w:tc>
        <w:tc>
          <w:tcPr>
            <w:tcW w:w="3872" w:type="dxa"/>
            <w:tcMar>
              <w:top w:w="50" w:type="dxa"/>
              <w:left w:w="100" w:type="dxa"/>
            </w:tcMar>
            <w:vAlign w:val="center"/>
          </w:tcPr>
          <w:p>
            <w:pPr>
              <w:spacing w:after="0"/>
              <w:ind w:left="135"/>
            </w:pPr>
            <w:r>
              <w:rPr>
                <w:rFonts w:ascii="Times New Roman" w:hAnsi="Times New Roman"/>
                <w:color w:val="000000"/>
                <w:sz w:val="24"/>
              </w:rPr>
              <w:t>Обобщающее повторение за 3 четверть.</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21.03.2024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81</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Что знают в мире о твоей стране?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03.04.2024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82</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Что знают в мире о твоей стране?</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04.04.2024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"https://m.edsoo.ru/863cba34"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cba</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83</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Знаменитые люди России и Великобритании.</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06.04.2024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"https://m.edsoo.ru/863cb70a"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84</w:t>
            </w:r>
          </w:p>
        </w:tc>
        <w:tc>
          <w:tcPr>
            <w:tcW w:w="3872" w:type="dxa"/>
            <w:tcMar>
              <w:top w:w="50" w:type="dxa"/>
              <w:left w:w="100" w:type="dxa"/>
            </w:tcMar>
            <w:vAlign w:val="center"/>
          </w:tcPr>
          <w:p>
            <w:pPr>
              <w:spacing w:after="0"/>
              <w:ind w:left="135"/>
            </w:pPr>
            <w:r>
              <w:rPr>
                <w:rFonts w:ascii="Times New Roman" w:hAnsi="Times New Roman"/>
                <w:color w:val="000000"/>
                <w:sz w:val="24"/>
              </w:rPr>
              <w:t>Английский – международный язык.</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10.04.2024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85</w:t>
            </w:r>
          </w:p>
        </w:tc>
        <w:tc>
          <w:tcPr>
            <w:tcW w:w="3872" w:type="dxa"/>
            <w:tcMar>
              <w:top w:w="50" w:type="dxa"/>
              <w:left w:w="100" w:type="dxa"/>
            </w:tcMar>
            <w:vAlign w:val="center"/>
          </w:tcPr>
          <w:p>
            <w:pPr>
              <w:spacing w:after="0"/>
              <w:ind w:left="135"/>
            </w:pPr>
            <w:r>
              <w:rPr>
                <w:rFonts w:ascii="Times New Roman" w:hAnsi="Times New Roman"/>
                <w:color w:val="000000"/>
                <w:sz w:val="24"/>
              </w:rPr>
              <w:t>Зачем изучать иностранный язык?</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11.04.2024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86</w:t>
            </w:r>
          </w:p>
        </w:tc>
        <w:tc>
          <w:tcPr>
            <w:tcW w:w="3872" w:type="dxa"/>
            <w:tcMar>
              <w:top w:w="50" w:type="dxa"/>
              <w:left w:w="100" w:type="dxa"/>
            </w:tcMar>
            <w:vAlign w:val="center"/>
          </w:tcPr>
          <w:p>
            <w:pPr>
              <w:spacing w:after="0"/>
              <w:ind w:left="135"/>
            </w:pPr>
            <w:r>
              <w:rPr>
                <w:rFonts w:ascii="Times New Roman" w:hAnsi="Times New Roman"/>
                <w:color w:val="000000"/>
                <w:sz w:val="24"/>
              </w:rPr>
              <w:t>Как учить язык эффективно?</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13.04.2024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87</w:t>
            </w:r>
          </w:p>
        </w:tc>
        <w:tc>
          <w:tcPr>
            <w:tcW w:w="3872" w:type="dxa"/>
            <w:tcMar>
              <w:top w:w="50" w:type="dxa"/>
              <w:left w:w="100" w:type="dxa"/>
            </w:tcMar>
            <w:vAlign w:val="center"/>
          </w:tcPr>
          <w:p>
            <w:pPr>
              <w:spacing w:after="0"/>
              <w:ind w:left="135"/>
            </w:pPr>
            <w:r>
              <w:rPr>
                <w:rFonts w:ascii="Times New Roman" w:hAnsi="Times New Roman"/>
                <w:color w:val="000000"/>
                <w:sz w:val="24"/>
              </w:rPr>
              <w:t>Как учить язык эффективно?</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17.04.2024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"https://m.edsoo.ru/863cb598"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598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88</w:t>
            </w:r>
          </w:p>
        </w:tc>
        <w:tc>
          <w:tcPr>
            <w:tcW w:w="3872" w:type="dxa"/>
            <w:tcMar>
              <w:top w:w="50" w:type="dxa"/>
              <w:left w:w="100" w:type="dxa"/>
            </w:tcMar>
            <w:vAlign w:val="center"/>
          </w:tcPr>
          <w:p>
            <w:pPr>
              <w:spacing w:after="0"/>
              <w:ind w:left="135"/>
            </w:pPr>
            <w:r>
              <w:rPr>
                <w:rFonts w:ascii="Times New Roman" w:hAnsi="Times New Roman"/>
                <w:color w:val="000000"/>
                <w:sz w:val="24"/>
              </w:rPr>
              <w:t>Курсы иностранных языков.</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18.04.2024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89</w:t>
            </w:r>
          </w:p>
        </w:tc>
        <w:tc>
          <w:tcPr>
            <w:tcW w:w="3872" w:type="dxa"/>
            <w:tcMar>
              <w:top w:w="50" w:type="dxa"/>
              <w:left w:w="100" w:type="dxa"/>
            </w:tcMar>
            <w:vAlign w:val="center"/>
          </w:tcPr>
          <w:p>
            <w:pPr>
              <w:spacing w:after="0"/>
              <w:ind w:left="135"/>
            </w:pPr>
            <w:r>
              <w:rPr>
                <w:rFonts w:ascii="Times New Roman" w:hAnsi="Times New Roman"/>
                <w:color w:val="000000"/>
                <w:sz w:val="24"/>
              </w:rPr>
              <w:t>Достопримечательности Великобритании.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20.04.2024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90</w:t>
            </w:r>
          </w:p>
        </w:tc>
        <w:tc>
          <w:tcPr>
            <w:tcW w:w="3872" w:type="dxa"/>
            <w:tcMar>
              <w:top w:w="50" w:type="dxa"/>
              <w:left w:w="100" w:type="dxa"/>
            </w:tcMar>
            <w:vAlign w:val="center"/>
          </w:tcPr>
          <w:p>
            <w:pPr>
              <w:spacing w:after="0"/>
              <w:ind w:left="135"/>
            </w:pPr>
            <w:r>
              <w:rPr>
                <w:rFonts w:ascii="Times New Roman" w:hAnsi="Times New Roman"/>
                <w:color w:val="000000"/>
                <w:sz w:val="24"/>
              </w:rPr>
              <w:t>Достопримечательности России.</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24.04.2024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91</w:t>
            </w:r>
          </w:p>
        </w:tc>
        <w:tc>
          <w:tcPr>
            <w:tcW w:w="3872" w:type="dxa"/>
            <w:tcMar>
              <w:top w:w="50" w:type="dxa"/>
              <w:left w:w="100" w:type="dxa"/>
            </w:tcMar>
            <w:vAlign w:val="center"/>
          </w:tcPr>
          <w:p>
            <w:pPr>
              <w:spacing w:after="0"/>
              <w:ind w:left="135"/>
            </w:pPr>
            <w:r>
              <w:rPr>
                <w:rFonts w:ascii="Times New Roman" w:hAnsi="Times New Roman"/>
                <w:color w:val="000000"/>
                <w:sz w:val="24"/>
              </w:rPr>
              <w:t>Благотворительная организация Comic Relief.</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25.04.2024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92</w:t>
            </w:r>
          </w:p>
        </w:tc>
        <w:tc>
          <w:tcPr>
            <w:tcW w:w="3872" w:type="dxa"/>
            <w:tcMar>
              <w:top w:w="50" w:type="dxa"/>
              <w:left w:w="100" w:type="dxa"/>
            </w:tcMar>
            <w:vAlign w:val="center"/>
          </w:tcPr>
          <w:p>
            <w:pPr>
              <w:spacing w:after="0"/>
              <w:ind w:left="135"/>
            </w:pPr>
            <w:r>
              <w:rPr>
                <w:rFonts w:ascii="Times New Roman" w:hAnsi="Times New Roman"/>
                <w:color w:val="000000"/>
                <w:sz w:val="24"/>
              </w:rPr>
              <w:t>Благотворительная организация Comic Relief.</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27.04.2024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"https://m.edsoo.ru/863cb8d6"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93</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04.05.2024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94</w:t>
            </w:r>
          </w:p>
        </w:tc>
        <w:tc>
          <w:tcPr>
            <w:tcW w:w="3872" w:type="dxa"/>
            <w:tcMar>
              <w:top w:w="50" w:type="dxa"/>
              <w:left w:w="100" w:type="dxa"/>
            </w:tcMar>
            <w:vAlign w:val="center"/>
          </w:tcPr>
          <w:p>
            <w:pPr>
              <w:spacing w:after="0"/>
              <w:ind w:left="135"/>
            </w:pPr>
            <w:r>
              <w:rPr>
                <w:rFonts w:ascii="Times New Roman" w:hAnsi="Times New Roman"/>
                <w:color w:val="000000"/>
                <w:sz w:val="24"/>
              </w:rPr>
              <w:t>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0.5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08.05.2024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rPr>
              <w:t>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95</w:t>
            </w:r>
          </w:p>
        </w:tc>
        <w:tc>
          <w:tcPr>
            <w:tcW w:w="3872" w:type="dxa"/>
            <w:tcMar>
              <w:top w:w="50" w:type="dxa"/>
              <w:left w:w="100" w:type="dxa"/>
            </w:tcMar>
            <w:vAlign w:val="center"/>
          </w:tcPr>
          <w:p>
            <w:pPr>
              <w:spacing w:after="0"/>
              <w:ind w:left="135"/>
            </w:pPr>
            <w:r>
              <w:rPr>
                <w:rFonts w:ascii="Times New Roman" w:hAnsi="Times New Roman"/>
                <w:color w:val="000000"/>
                <w:sz w:val="24"/>
              </w:rPr>
              <w:t>Чем особенна ваша школа?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11.05.2024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96</w:t>
            </w:r>
          </w:p>
        </w:tc>
        <w:tc>
          <w:tcPr>
            <w:tcW w:w="3872" w:type="dxa"/>
            <w:tcMar>
              <w:top w:w="50" w:type="dxa"/>
              <w:left w:w="100" w:type="dxa"/>
            </w:tcMar>
            <w:vAlign w:val="center"/>
          </w:tcPr>
          <w:p>
            <w:pPr>
              <w:spacing w:after="0"/>
              <w:ind w:left="135"/>
            </w:pPr>
            <w:r>
              <w:rPr>
                <w:rFonts w:ascii="Times New Roman" w:hAnsi="Times New Roman"/>
                <w:color w:val="000000"/>
                <w:sz w:val="24"/>
              </w:rPr>
              <w:t>Чем особенна ваша школа?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15.05.2024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"https://m.edsoo.ru/863cbcf0"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cbcf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97</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Самые выдающиеся ученики вашего класса.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16.05.2024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"https://m.edsoo.ru/863cbba6"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cbba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98</w:t>
            </w:r>
          </w:p>
        </w:tc>
        <w:tc>
          <w:tcPr>
            <w:tcW w:w="3872" w:type="dxa"/>
            <w:tcMar>
              <w:top w:w="50" w:type="dxa"/>
              <w:left w:w="100" w:type="dxa"/>
            </w:tcMar>
            <w:vAlign w:val="center"/>
          </w:tcPr>
          <w:p>
            <w:pPr>
              <w:spacing w:after="0"/>
              <w:ind w:left="135"/>
            </w:pPr>
            <w:r>
              <w:rPr>
                <w:rFonts w:ascii="Times New Roman" w:hAnsi="Times New Roman"/>
                <w:color w:val="000000"/>
                <w:sz w:val="24"/>
              </w:rPr>
              <w:t>Твои мечты и стремления.</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18.05.2024 </w:t>
            </w:r>
          </w:p>
        </w:tc>
        <w:tc>
          <w:tcPr>
            <w:tcW w:w="2223"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99</w:t>
            </w:r>
          </w:p>
        </w:tc>
        <w:tc>
          <w:tcPr>
            <w:tcW w:w="3872"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10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22.05.2024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100</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Обобщающее повторение за курс 9 класса.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23.05.2024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101</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Обобщающее повторение за курс 9 класса.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25.05.2024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8" w:type="dxa"/>
            <w:tcMar>
              <w:top w:w="50" w:type="dxa"/>
              <w:left w:w="100" w:type="dxa"/>
            </w:tcMar>
            <w:vAlign w:val="center"/>
          </w:tcPr>
          <w:p>
            <w:pPr>
              <w:spacing w:after="0"/>
            </w:pPr>
            <w:r>
              <w:rPr>
                <w:rFonts w:ascii="Times New Roman" w:hAnsi="Times New Roman"/>
                <w:color w:val="000000"/>
                <w:sz w:val="24"/>
              </w:rPr>
              <w:t>102</w:t>
            </w:r>
          </w:p>
        </w:tc>
        <w:tc>
          <w:tcPr>
            <w:tcW w:w="3872" w:type="dxa"/>
            <w:tcMar>
              <w:top w:w="50" w:type="dxa"/>
              <w:left w:w="100" w:type="dxa"/>
            </w:tcMar>
            <w:vAlign w:val="center"/>
          </w:tcPr>
          <w:p>
            <w:pPr>
              <w:spacing w:after="0"/>
              <w:ind w:left="135"/>
              <w:rPr>
                <w:lang w:val="ru-RU"/>
              </w:rPr>
            </w:pPr>
            <w:r>
              <w:rPr>
                <w:rFonts w:ascii="Times New Roman" w:hAnsi="Times New Roman"/>
                <w:color w:val="000000"/>
                <w:sz w:val="24"/>
                <w:lang w:val="ru-RU"/>
              </w:rPr>
              <w:t>Обобщающее повторение за курс 9 класса.</w:t>
            </w:r>
          </w:p>
        </w:tc>
        <w:tc>
          <w:tcPr>
            <w:tcW w:w="10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30" w:type="dxa"/>
            <w:tcMar>
              <w:top w:w="50" w:type="dxa"/>
              <w:left w:w="100" w:type="dxa"/>
            </w:tcMar>
            <w:vAlign w:val="center"/>
          </w:tcPr>
          <w:p>
            <w:pPr>
              <w:spacing w:after="0"/>
              <w:ind w:left="135"/>
            </w:pPr>
            <w:r>
              <w:rPr>
                <w:rFonts w:ascii="Times New Roman" w:hAnsi="Times New Roman"/>
                <w:color w:val="000000"/>
                <w:sz w:val="24"/>
              </w:rPr>
              <w:t xml:space="preserve"> 29.05.2024 </w:t>
            </w:r>
          </w:p>
        </w:tc>
        <w:tc>
          <w:tcPr>
            <w:tcW w:w="2223"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63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5"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bookmarkStart w:id="5" w:name="block-17183486"/>
    </w:p>
    <w:bookmarkEnd w:id="5"/>
    <w:p>
      <w:pPr>
        <w:spacing w:after="0"/>
        <w:ind w:left="120"/>
      </w:pPr>
      <w:r>
        <w:rPr>
          <w:rFonts w:ascii="Times New Roman" w:hAnsi="Times New Roman"/>
          <w:b/>
          <w:color w:val="000000"/>
          <w:sz w:val="28"/>
        </w:rPr>
        <w:t>УЧЕБНО-МЕТОДИЧЕСКОЕ ОБЕСПЕЧЕНИЕ ОБРАЗОВАТЕЛЬНОГО ПРОЦЕССА</w:t>
      </w:r>
    </w:p>
    <w:p>
      <w:pPr>
        <w:spacing w:after="0" w:line="480" w:lineRule="auto"/>
        <w:ind w:left="120"/>
      </w:pPr>
      <w:r>
        <w:rPr>
          <w:rFonts w:ascii="Times New Roman" w:hAnsi="Times New Roman"/>
          <w:b/>
          <w:color w:val="000000"/>
          <w:sz w:val="28"/>
        </w:rPr>
        <w:t>ОБЯЗАТЕЛЬНЫЕ УЧЕБНЫЕ МАТЕРИАЛЫ ДЛЯ УЧЕНИКА</w:t>
      </w:r>
    </w:p>
    <w:p>
      <w:pPr>
        <w:spacing w:after="0" w:line="480" w:lineRule="auto"/>
        <w:ind w:left="120"/>
        <w:rPr>
          <w:lang w:val="ru-RU"/>
        </w:rPr>
      </w:pPr>
      <w:r>
        <w:rPr>
          <w:rFonts w:ascii="Times New Roman" w:hAnsi="Times New Roman"/>
          <w:color w:val="000000"/>
          <w:sz w:val="28"/>
          <w:lang w:val="ru-RU"/>
        </w:rPr>
        <w:t>​‌</w:t>
      </w:r>
      <w:bookmarkStart w:id="6" w:name="7f15dba0-00fd-49d0-b67a-95c93bc257e6"/>
      <w:r>
        <w:rPr>
          <w:rFonts w:ascii="Times New Roman" w:hAnsi="Times New Roman"/>
          <w:color w:val="000000"/>
          <w:sz w:val="28"/>
          <w:lang w:val="ru-RU"/>
        </w:rPr>
        <w:t>• Английский язык, 9 класс/ Кузовлев В.П., Лапа Н.М., Перегудова Э.Ш. и другие, Акционерное общество «Издательство «Просвещение»</w:t>
      </w:r>
      <w:bookmarkEnd w:id="6"/>
      <w:r>
        <w:rPr>
          <w:rFonts w:ascii="Times New Roman" w:hAnsi="Times New Roman"/>
          <w:color w:val="000000"/>
          <w:sz w:val="28"/>
          <w:lang w:val="ru-RU"/>
        </w:rPr>
        <w:t>‌​</w:t>
      </w:r>
    </w:p>
    <w:p>
      <w:pPr>
        <w:spacing w:after="0" w:line="480" w:lineRule="auto"/>
        <w:ind w:left="120"/>
        <w:rPr>
          <w:lang w:val="ru-RU"/>
        </w:rPr>
      </w:pPr>
      <w:r>
        <w:rPr>
          <w:rFonts w:ascii="Times New Roman" w:hAnsi="Times New Roman"/>
          <w:color w:val="000000"/>
          <w:sz w:val="28"/>
          <w:lang w:val="ru-RU"/>
        </w:rPr>
        <w:t>​‌</w:t>
      </w:r>
      <w:bookmarkStart w:id="7" w:name="36c13551-c7c8-47eb-abd6-c69d03810e8c"/>
      <w:r>
        <w:rPr>
          <w:rFonts w:ascii="Times New Roman" w:hAnsi="Times New Roman"/>
          <w:color w:val="000000"/>
          <w:sz w:val="28"/>
          <w:lang w:val="ru-RU"/>
        </w:rPr>
        <w:t>Рабочая тетрадь для 9 класса к учебнику Кузовлева В.П.</w:t>
      </w:r>
      <w:bookmarkEnd w:id="7"/>
      <w:r>
        <w:rPr>
          <w:rFonts w:ascii="Times New Roman" w:hAnsi="Times New Roman"/>
          <w:color w:val="000000"/>
          <w:sz w:val="28"/>
          <w:lang w:val="ru-RU"/>
        </w:rPr>
        <w:t>‌</w:t>
      </w:r>
    </w:p>
    <w:p>
      <w:pPr>
        <w:spacing w:after="0"/>
        <w:ind w:left="120"/>
        <w:rPr>
          <w:lang w:val="ru-RU"/>
        </w:rPr>
      </w:pPr>
      <w:r>
        <w:rPr>
          <w:rFonts w:ascii="Times New Roman" w:hAnsi="Times New Roman"/>
          <w:color w:val="000000"/>
          <w:sz w:val="28"/>
          <w:lang w:val="ru-RU"/>
        </w:rPr>
        <w:t>​</w:t>
      </w:r>
    </w:p>
    <w:p>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pPr>
        <w:spacing w:after="0" w:line="480" w:lineRule="auto"/>
        <w:ind w:left="120"/>
        <w:rPr>
          <w:lang w:val="ru-RU"/>
        </w:rPr>
      </w:pPr>
      <w:r>
        <w:rPr>
          <w:rFonts w:ascii="Times New Roman" w:hAnsi="Times New Roman"/>
          <w:color w:val="000000"/>
          <w:sz w:val="28"/>
          <w:lang w:val="ru-RU"/>
        </w:rPr>
        <w:t>​‌Примерная рабочая программа по английскому языку 9 класс(ФГОС)</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infourok</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multiurok</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kopilkaurokov</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Quizzlet</w:t>
      </w:r>
      <w:r>
        <w:rPr>
          <w:rFonts w:ascii="Times New Roman" w:hAnsi="Times New Roman"/>
          <w:color w:val="000000"/>
          <w:sz w:val="28"/>
          <w:lang w:val="ru-RU"/>
        </w:rPr>
        <w:t xml:space="preserve">. </w:t>
      </w:r>
      <w:r>
        <w:rPr>
          <w:rFonts w:ascii="Times New Roman" w:hAnsi="Times New Roman"/>
          <w:color w:val="000000"/>
          <w:sz w:val="28"/>
        </w:rPr>
        <w:t>com</w:t>
      </w:r>
      <w:r>
        <w:rPr>
          <w:sz w:val="28"/>
          <w:lang w:val="ru-RU"/>
        </w:rPr>
        <w:br w:type="textWrapping"/>
      </w:r>
      <w:bookmarkStart w:id="8" w:name="ab7d62ad-dee3-45cc-b04f-30dbfe98799c"/>
      <w:bookmarkEnd w:id="8"/>
      <w:r>
        <w:rPr>
          <w:rFonts w:ascii="Times New Roman" w:hAnsi="Times New Roman"/>
          <w:color w:val="000000"/>
          <w:sz w:val="28"/>
          <w:lang w:val="ru-RU"/>
        </w:rPr>
        <w:t>‌​</w:t>
      </w:r>
    </w:p>
    <w:p>
      <w:pPr>
        <w:spacing w:after="0"/>
        <w:ind w:left="120"/>
        <w:rPr>
          <w:lang w:val="ru-RU"/>
        </w:rPr>
      </w:pPr>
    </w:p>
    <w:p>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yaklass</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w:t>
      </w:r>
      <w:r>
        <w:rPr>
          <w:rFonts w:ascii="Times New Roman" w:hAnsi="Times New Roman"/>
          <w:color w:val="000000"/>
          <w:sz w:val="28"/>
          <w:lang w:val="ru-RU"/>
        </w:rPr>
        <w:t>.</w:t>
      </w:r>
      <w:r>
        <w:rPr>
          <w:rFonts w:ascii="Times New Roman" w:hAnsi="Times New Roman"/>
          <w:color w:val="000000"/>
          <w:sz w:val="28"/>
        </w:rPr>
        <w:t>youtube</w:t>
      </w:r>
      <w:r>
        <w:rPr>
          <w:rFonts w:ascii="Times New Roman" w:hAnsi="Times New Roman"/>
          <w:color w:val="000000"/>
          <w:sz w:val="28"/>
          <w:lang w:val="ru-RU"/>
        </w:rPr>
        <w:t>.</w:t>
      </w:r>
      <w:r>
        <w:rPr>
          <w:rFonts w:ascii="Times New Roman" w:hAnsi="Times New Roman"/>
          <w:color w:val="000000"/>
          <w:sz w:val="28"/>
        </w:rPr>
        <w:t>com</w:t>
      </w:r>
      <w:r>
        <w:rPr>
          <w:sz w:val="28"/>
          <w:lang w:val="ru-RU"/>
        </w:rPr>
        <w:br w:type="textWrapping"/>
      </w:r>
      <w:bookmarkStart w:id="9" w:name="bcc260aa-001b-4e57-b3e1-498f8d6efa95"/>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audio</w:t>
      </w:r>
      <w:r>
        <w:rPr>
          <w:rFonts w:ascii="Times New Roman" w:hAnsi="Times New Roman"/>
          <w:color w:val="000000"/>
          <w:sz w:val="28"/>
          <w:lang w:val="ru-RU"/>
        </w:rPr>
        <w:t>)</w:t>
      </w:r>
      <w:bookmarkEnd w:id="9"/>
      <w:r>
        <w:rPr>
          <w:rFonts w:ascii="Times New Roman" w:hAnsi="Times New Roman"/>
          <w:color w:val="333333"/>
          <w:sz w:val="28"/>
          <w:lang w:val="ru-RU"/>
        </w:rPr>
        <w:t>‌</w:t>
      </w:r>
      <w:r>
        <w:rPr>
          <w:rFonts w:ascii="Times New Roman" w:hAnsi="Times New Roman"/>
          <w:color w:val="000000"/>
          <w:sz w:val="28"/>
          <w:lang w:val="ru-RU"/>
        </w:rPr>
        <w:t>​</w:t>
      </w:r>
    </w:p>
    <w:p>
      <w:pPr>
        <w:rPr>
          <w:lang w:val="ru-RU"/>
        </w:rPr>
        <w:sectPr>
          <w:pgSz w:w="11906" w:h="16383"/>
          <w:pgMar w:top="1134" w:right="850" w:bottom="1134" w:left="1701" w:header="720" w:footer="720" w:gutter="0"/>
          <w:cols w:space="720" w:num="1"/>
        </w:sectPr>
      </w:pPr>
      <w:bookmarkStart w:id="10" w:name="block-17183487"/>
    </w:p>
    <w:bookmarkEnd w:id="10"/>
    <w:p>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164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28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164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287"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1647"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1647"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164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287"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1287"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1647"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1287"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1647"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164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1287"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1647" w:hanging="360"/>
      </w:pPr>
      <w:rPr>
        <w:rFonts w:hint="default" w:ascii="Symbol" w:hAnsi="Symbol"/>
      </w:rPr>
    </w:lvl>
  </w:abstractNum>
  <w:abstractNum w:abstractNumId="17">
    <w:nsid w:val="72183CF9"/>
    <w:multiLevelType w:val="singleLevel"/>
    <w:tmpl w:val="72183CF9"/>
    <w:lvl w:ilvl="0" w:tentative="0">
      <w:start w:val="1"/>
      <w:numFmt w:val="bullet"/>
      <w:lvlText w:val=""/>
      <w:lvlJc w:val="left"/>
      <w:pPr>
        <w:ind w:left="1287"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42118E"/>
    <w:rsid w:val="001007C7"/>
    <w:rsid w:val="003C5E6A"/>
    <w:rsid w:val="0042118E"/>
    <w:rsid w:val="009D06CF"/>
    <w:rsid w:val="00CB3B04"/>
    <w:rsid w:val="05EC713F"/>
    <w:rsid w:val="29A659D1"/>
    <w:rsid w:val="2C897230"/>
    <w:rsid w:val="3F6F01F1"/>
    <w:rsid w:val="453B4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Заголовок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Segoe UI" w:hAnsi="Segoe UI" w:cs="Segoe UI"/>
      <w:sz w:val="18"/>
      <w:szCs w:val="18"/>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124</Pages>
  <Words>30289</Words>
  <Characters>172650</Characters>
  <Lines>1438</Lines>
  <Paragraphs>405</Paragraphs>
  <TotalTime>7</TotalTime>
  <ScaleCrop>false</ScaleCrop>
  <LinksUpToDate>false</LinksUpToDate>
  <CharactersWithSpaces>202534</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2023-09-08T21:51:00Z</dcterms:created>
  <dc:creator>User</dc:creator>
  <cp:lastModifiedBy>User</cp:lastModifiedBy>
  <cp:lastPrinted>2023-09-08T23:22:00Z</cp:lastPrinted>
  <dcterms:modified xsi:type="dcterms:W3CDTF">2023-09-24T23:50:49Z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1A2A6C80D8A04AAAB5D7E61EC0F8FF3F_12</vt:lpwstr>
  </property>
</Properties>
</file>