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F865" w14:textId="77777777" w:rsidR="00E21856" w:rsidRDefault="002E766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3F32161B" w14:textId="77777777" w:rsidR="004A4516" w:rsidRPr="00A67113" w:rsidRDefault="004A4516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14:paraId="7F86D45C" w14:textId="77777777" w:rsidR="004A4516" w:rsidRDefault="002E7666" w:rsidP="004A4516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14:paraId="728DC35B" w14:textId="77777777" w:rsidR="00E21856" w:rsidRPr="00A67113" w:rsidRDefault="002E7666" w:rsidP="004A4516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Муниципальное бюджетное общеобразовательное учреждение Средняя общеобразовательная школа</w:t>
      </w:r>
    </w:p>
    <w:p w14:paraId="438C76AA" w14:textId="77777777" w:rsidR="00E21856" w:rsidRPr="00A67113" w:rsidRDefault="002E7666" w:rsidP="004A4516">
      <w:pPr>
        <w:autoSpaceDE w:val="0"/>
        <w:autoSpaceDN w:val="0"/>
        <w:spacing w:after="0" w:line="240" w:lineRule="auto"/>
        <w:ind w:right="4660"/>
        <w:jc w:val="right"/>
        <w:rPr>
          <w:lang w:val="ru-RU"/>
        </w:rPr>
      </w:pP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с.Гаровка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- 2</w:t>
      </w:r>
    </w:p>
    <w:p w14:paraId="7EB1344A" w14:textId="77777777" w:rsidR="00E21856" w:rsidRPr="00A67113" w:rsidRDefault="002E7666">
      <w:pPr>
        <w:autoSpaceDE w:val="0"/>
        <w:autoSpaceDN w:val="0"/>
        <w:spacing w:before="672" w:after="1436" w:line="230" w:lineRule="auto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с.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Гаровка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- 2</w:t>
      </w:r>
    </w:p>
    <w:p w14:paraId="6F300798" w14:textId="77777777" w:rsidR="00E21856" w:rsidRPr="00A67113" w:rsidRDefault="00E21856">
      <w:pPr>
        <w:rPr>
          <w:lang w:val="ru-RU"/>
        </w:rPr>
        <w:sectPr w:rsidR="00E21856" w:rsidRPr="00A67113">
          <w:pgSz w:w="11900" w:h="16840"/>
          <w:pgMar w:top="298" w:right="662" w:bottom="1440" w:left="852" w:header="720" w:footer="720" w:gutter="0"/>
          <w:cols w:space="720" w:equalWidth="0">
            <w:col w:w="10386" w:space="0"/>
          </w:cols>
          <w:docGrid w:linePitch="360"/>
        </w:sectPr>
      </w:pPr>
    </w:p>
    <w:p w14:paraId="20A05738" w14:textId="77777777" w:rsidR="00E21856" w:rsidRPr="00A67113" w:rsidRDefault="002E7666" w:rsidP="00A67113">
      <w:pPr>
        <w:autoSpaceDE w:val="0"/>
        <w:autoSpaceDN w:val="0"/>
        <w:spacing w:after="0" w:line="245" w:lineRule="auto"/>
        <w:ind w:right="288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14:paraId="423EC2B4" w14:textId="77777777" w:rsidR="00E21856" w:rsidRPr="00A67113" w:rsidRDefault="002E7666" w:rsidP="00A67113">
      <w:pPr>
        <w:autoSpaceDE w:val="0"/>
        <w:autoSpaceDN w:val="0"/>
        <w:spacing w:before="182" w:after="0" w:line="230" w:lineRule="auto"/>
        <w:ind w:right="444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Стригова</w:t>
      </w:r>
      <w:proofErr w:type="spellEnd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proofErr w:type="gramStart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Л.А.</w:t>
      </w:r>
      <w:proofErr w:type="gramEnd"/>
    </w:p>
    <w:p w14:paraId="7CC0588A" w14:textId="77777777" w:rsidR="00E21856" w:rsidRPr="00A67113" w:rsidRDefault="00E21856">
      <w:pPr>
        <w:rPr>
          <w:lang w:val="ru-RU"/>
        </w:rPr>
        <w:sectPr w:rsidR="00E21856" w:rsidRPr="00A67113">
          <w:type w:val="continuous"/>
          <w:pgSz w:w="11900" w:h="16840"/>
          <w:pgMar w:top="298" w:right="662" w:bottom="1440" w:left="852" w:header="720" w:footer="720" w:gutter="0"/>
          <w:cols w:num="2" w:space="720" w:equalWidth="0">
            <w:col w:w="6521" w:space="0"/>
            <w:col w:w="3864" w:space="0"/>
          </w:cols>
          <w:docGrid w:linePitch="360"/>
        </w:sectPr>
      </w:pPr>
    </w:p>
    <w:p w14:paraId="7A11AE93" w14:textId="77777777" w:rsidR="00E21856" w:rsidRPr="00A67113" w:rsidRDefault="002E7666">
      <w:pPr>
        <w:autoSpaceDE w:val="0"/>
        <w:autoSpaceDN w:val="0"/>
        <w:spacing w:after="0" w:line="245" w:lineRule="auto"/>
        <w:ind w:left="398" w:right="2016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14:paraId="136334C4" w14:textId="77777777" w:rsidR="00E21856" w:rsidRPr="00A67113" w:rsidRDefault="002E7666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Белашова</w:t>
      </w:r>
      <w:proofErr w:type="spellEnd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proofErr w:type="gramStart"/>
      <w:r w:rsidRPr="00A6711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И.В.</w:t>
      </w:r>
      <w:proofErr w:type="gramEnd"/>
    </w:p>
    <w:p w14:paraId="5FEC0450" w14:textId="77777777" w:rsidR="00E21856" w:rsidRPr="00A67113" w:rsidRDefault="00E21856">
      <w:pPr>
        <w:rPr>
          <w:lang w:val="ru-RU"/>
        </w:rPr>
        <w:sectPr w:rsidR="00E21856" w:rsidRPr="00A67113">
          <w:type w:val="nextColumn"/>
          <w:pgSz w:w="11900" w:h="16840"/>
          <w:pgMar w:top="298" w:right="662" w:bottom="1440" w:left="852" w:header="720" w:footer="720" w:gutter="0"/>
          <w:cols w:num="2" w:space="720" w:equalWidth="0">
            <w:col w:w="6521" w:space="0"/>
            <w:col w:w="3864" w:space="0"/>
          </w:cols>
          <w:docGrid w:linePitch="360"/>
        </w:sectPr>
      </w:pPr>
    </w:p>
    <w:tbl>
      <w:tblPr>
        <w:tblW w:w="0" w:type="auto"/>
        <w:tblInd w:w="1688" w:type="dxa"/>
        <w:tblLayout w:type="fixed"/>
        <w:tblLook w:val="04A0" w:firstRow="1" w:lastRow="0" w:firstColumn="1" w:lastColumn="0" w:noHBand="0" w:noVBand="1"/>
      </w:tblPr>
      <w:tblGrid>
        <w:gridCol w:w="4000"/>
        <w:gridCol w:w="3400"/>
      </w:tblGrid>
      <w:tr w:rsidR="00E21856" w14:paraId="602C01FA" w14:textId="77777777">
        <w:trPr>
          <w:trHeight w:hRule="exact" w:val="490"/>
        </w:trPr>
        <w:tc>
          <w:tcPr>
            <w:tcW w:w="4000" w:type="dxa"/>
            <w:tcMar>
              <w:left w:w="0" w:type="dxa"/>
              <w:right w:w="0" w:type="dxa"/>
            </w:tcMar>
          </w:tcPr>
          <w:p w14:paraId="7C6E6B58" w14:textId="77777777" w:rsidR="00E21856" w:rsidRDefault="002E7666" w:rsidP="00A67113">
            <w:pPr>
              <w:autoSpaceDE w:val="0"/>
              <w:autoSpaceDN w:val="0"/>
              <w:spacing w:after="0" w:line="245" w:lineRule="auto"/>
              <w:ind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  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3318F998" w14:textId="77777777" w:rsidR="00E21856" w:rsidRDefault="002E7666">
            <w:pPr>
              <w:autoSpaceDE w:val="0"/>
              <w:autoSpaceDN w:val="0"/>
              <w:spacing w:after="0" w:line="245" w:lineRule="auto"/>
              <w:ind w:left="123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  г.</w:t>
            </w:r>
          </w:p>
        </w:tc>
      </w:tr>
    </w:tbl>
    <w:p w14:paraId="1354B1C9" w14:textId="77777777" w:rsidR="00E21856" w:rsidRPr="00A67113" w:rsidRDefault="002E7666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5402279)</w:t>
      </w:r>
    </w:p>
    <w:p w14:paraId="333516F4" w14:textId="77777777" w:rsidR="00E21856" w:rsidRPr="00A67113" w:rsidRDefault="002E7666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«Информатика»</w:t>
      </w:r>
    </w:p>
    <w:p w14:paraId="16BE6B8E" w14:textId="77777777" w:rsidR="00E21856" w:rsidRPr="00A67113" w:rsidRDefault="002E7666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14:paraId="2230E30E" w14:textId="77777777" w:rsidR="00E21856" w:rsidRPr="00A67113" w:rsidRDefault="002E7666" w:rsidP="00A67113">
      <w:pPr>
        <w:autoSpaceDE w:val="0"/>
        <w:autoSpaceDN w:val="0"/>
        <w:spacing w:before="2112" w:after="0" w:line="262" w:lineRule="auto"/>
        <w:ind w:left="4700" w:right="144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Составитель: Провоторова Валентина Владимировна учитель информатики</w:t>
      </w:r>
    </w:p>
    <w:p w14:paraId="488359F7" w14:textId="77777777" w:rsidR="00E21856" w:rsidRDefault="00E21856">
      <w:pPr>
        <w:rPr>
          <w:lang w:val="ru-RU"/>
        </w:rPr>
      </w:pPr>
    </w:p>
    <w:p w14:paraId="721F3650" w14:textId="77777777" w:rsidR="004A4516" w:rsidRPr="004A4516" w:rsidRDefault="004A4516" w:rsidP="004A4516">
      <w:pPr>
        <w:rPr>
          <w:lang w:val="ru-RU"/>
        </w:rPr>
      </w:pPr>
    </w:p>
    <w:p w14:paraId="3273963F" w14:textId="77777777" w:rsidR="004A4516" w:rsidRDefault="004A4516" w:rsidP="004A4516">
      <w:pPr>
        <w:jc w:val="center"/>
        <w:rPr>
          <w:lang w:val="ru-RU"/>
        </w:rPr>
      </w:pPr>
    </w:p>
    <w:p w14:paraId="1757BA0B" w14:textId="77777777" w:rsidR="004A4516" w:rsidRDefault="004A4516" w:rsidP="004A4516">
      <w:pPr>
        <w:jc w:val="center"/>
        <w:rPr>
          <w:lang w:val="ru-RU"/>
        </w:rPr>
      </w:pPr>
    </w:p>
    <w:p w14:paraId="1B88F298" w14:textId="77777777" w:rsidR="004A4516" w:rsidRDefault="004A4516" w:rsidP="004A4516">
      <w:pPr>
        <w:jc w:val="center"/>
        <w:rPr>
          <w:lang w:val="ru-RU"/>
        </w:rPr>
      </w:pPr>
    </w:p>
    <w:p w14:paraId="6FCF6657" w14:textId="77777777" w:rsidR="004A4516" w:rsidRPr="004A4516" w:rsidRDefault="004A4516" w:rsidP="004A4516">
      <w:pPr>
        <w:jc w:val="center"/>
        <w:rPr>
          <w:lang w:val="ru-RU"/>
        </w:rPr>
      </w:pPr>
      <w:r w:rsidRPr="004A4516">
        <w:rPr>
          <w:lang w:val="ru-RU"/>
        </w:rPr>
        <w:t>с.Гаровка-2 2022</w:t>
      </w:r>
    </w:p>
    <w:p w14:paraId="02960F7F" w14:textId="77777777" w:rsidR="004A4516" w:rsidRPr="00A67113" w:rsidRDefault="004A4516">
      <w:pPr>
        <w:rPr>
          <w:lang w:val="ru-RU"/>
        </w:rPr>
        <w:sectPr w:rsidR="004A4516" w:rsidRPr="00A67113">
          <w:type w:val="continuous"/>
          <w:pgSz w:w="11900" w:h="16840"/>
          <w:pgMar w:top="298" w:right="662" w:bottom="1440" w:left="852" w:header="720" w:footer="720" w:gutter="0"/>
          <w:cols w:space="720" w:equalWidth="0">
            <w:col w:w="10386" w:space="0"/>
          </w:cols>
          <w:docGrid w:linePitch="360"/>
        </w:sectPr>
      </w:pPr>
    </w:p>
    <w:p w14:paraId="51DD203A" w14:textId="77777777" w:rsidR="00E21856" w:rsidRPr="00A67113" w:rsidRDefault="00E21856">
      <w:pPr>
        <w:autoSpaceDE w:val="0"/>
        <w:autoSpaceDN w:val="0"/>
        <w:spacing w:after="78" w:line="220" w:lineRule="exact"/>
        <w:rPr>
          <w:lang w:val="ru-RU"/>
        </w:rPr>
      </w:pPr>
    </w:p>
    <w:p w14:paraId="2B2A278B" w14:textId="77777777" w:rsidR="00E21856" w:rsidRPr="00A67113" w:rsidRDefault="002E7666" w:rsidP="004A4516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0B3BBB24" w14:textId="77777777" w:rsidR="004A4516" w:rsidRDefault="002E7666" w:rsidP="004A4516">
      <w:pPr>
        <w:autoSpaceDE w:val="0"/>
        <w:autoSpaceDN w:val="0"/>
        <w:spacing w:before="346" w:after="0" w:line="286" w:lineRule="auto"/>
        <w:ind w:right="144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D871E09" w14:textId="77777777" w:rsidR="00E21856" w:rsidRPr="00A67113" w:rsidRDefault="002E7666" w:rsidP="004A4516">
      <w:pPr>
        <w:autoSpaceDE w:val="0"/>
        <w:autoSpaceDN w:val="0"/>
        <w:spacing w:before="346" w:after="0" w:line="286" w:lineRule="auto"/>
        <w:ind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14:paraId="1397FD77" w14:textId="77777777" w:rsidR="00E21856" w:rsidRPr="00A67113" w:rsidRDefault="002E7666" w:rsidP="004A4516">
      <w:pPr>
        <w:autoSpaceDE w:val="0"/>
        <w:autoSpaceDN w:val="0"/>
        <w:spacing w:before="178" w:after="0" w:line="281" w:lineRule="auto"/>
        <w:ind w:left="420"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8E36891" w14:textId="77777777" w:rsidR="00E21856" w:rsidRPr="00A67113" w:rsidRDefault="002E7666" w:rsidP="004A4516">
      <w:pPr>
        <w:autoSpaceDE w:val="0"/>
        <w:autoSpaceDN w:val="0"/>
        <w:spacing w:before="190" w:after="0" w:line="281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условий, способствующих развитию алгоритмического мышления как </w:t>
      </w:r>
      <w:r w:rsidRPr="00A67113">
        <w:rPr>
          <w:lang w:val="ru-RU"/>
        </w:rPr>
        <w:br/>
      </w:r>
      <w:r w:rsidR="00EF3DB7">
        <w:rPr>
          <w:rFonts w:ascii="Times New Roman" w:eastAsia="Times New Roman" w:hAnsi="Times New Roman"/>
          <w:color w:val="000000"/>
          <w:sz w:val="24"/>
          <w:lang w:val="ru-RU"/>
        </w:rPr>
        <w:t>необходимого условия профессио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14:paraId="572F4E34" w14:textId="77777777" w:rsidR="00E21856" w:rsidRPr="00A67113" w:rsidRDefault="002E7666" w:rsidP="004A4516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и развитие компетенций обучающихся в области использования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14:paraId="4CD7FE53" w14:textId="77777777" w:rsidR="00E21856" w:rsidRPr="00A67113" w:rsidRDefault="002E7666" w:rsidP="004A4516">
      <w:pPr>
        <w:autoSpaceDE w:val="0"/>
        <w:autoSpaceDN w:val="0"/>
        <w:spacing w:before="190" w:after="0"/>
        <w:ind w:left="420"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14:paraId="1544A367" w14:textId="77777777" w:rsidR="00E21856" w:rsidRPr="00A67113" w:rsidRDefault="002E7666" w:rsidP="004A4516">
      <w:pPr>
        <w:autoSpaceDE w:val="0"/>
        <w:autoSpaceDN w:val="0"/>
        <w:spacing w:before="300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«ИНФОРМАТИКА».</w:t>
      </w:r>
    </w:p>
    <w:p w14:paraId="053D5374" w14:textId="77777777" w:rsidR="00E21856" w:rsidRPr="00A67113" w:rsidRDefault="002E7666" w:rsidP="004A451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14:paraId="1CB742FD" w14:textId="77777777" w:rsidR="00E21856" w:rsidRPr="00A67113" w:rsidRDefault="002E7666" w:rsidP="004A4516">
      <w:pPr>
        <w:autoSpaceDE w:val="0"/>
        <w:autoSpaceDN w:val="0"/>
        <w:spacing w:before="178" w:after="0" w:line="262" w:lineRule="auto"/>
        <w:ind w:left="420" w:right="288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D91A014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14:paraId="16B6F3A3" w14:textId="77777777" w:rsidR="00E21856" w:rsidRPr="00A67113" w:rsidRDefault="002E7666" w:rsidP="004A451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 характер информатики и информационной деятельности.</w:t>
      </w:r>
    </w:p>
    <w:p w14:paraId="03AD7BED" w14:textId="77777777" w:rsidR="00E21856" w:rsidRPr="00A67113" w:rsidRDefault="002E7666" w:rsidP="004A4516">
      <w:pPr>
        <w:autoSpaceDE w:val="0"/>
        <w:autoSpaceDN w:val="0"/>
        <w:spacing w:before="178" w:after="0"/>
        <w:ind w:right="432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14:paraId="3177E00E" w14:textId="77777777" w:rsidR="00E21856" w:rsidRPr="00A67113" w:rsidRDefault="00E21856" w:rsidP="004A4516">
      <w:pPr>
        <w:jc w:val="both"/>
        <w:rPr>
          <w:lang w:val="ru-RU"/>
        </w:rPr>
        <w:sectPr w:rsidR="00E21856" w:rsidRPr="00A67113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EDB5253" w14:textId="77777777" w:rsidR="00E21856" w:rsidRPr="00A67113" w:rsidRDefault="00E21856" w:rsidP="004A4516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14:paraId="1EF220CE" w14:textId="77777777" w:rsidR="00E21856" w:rsidRPr="00A67113" w:rsidRDefault="002E7666" w:rsidP="004A4516">
      <w:pPr>
        <w:autoSpaceDE w:val="0"/>
        <w:autoSpaceDN w:val="0"/>
        <w:spacing w:after="0" w:line="281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 и личностных результатов обучения.</w:t>
      </w:r>
    </w:p>
    <w:p w14:paraId="49E152D5" w14:textId="77777777" w:rsidR="00E21856" w:rsidRPr="00A67113" w:rsidRDefault="002E7666" w:rsidP="004A451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задачи учебного предмета «Информатика» —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14:paraId="6433809B" w14:textId="77777777" w:rsidR="00E21856" w:rsidRPr="00A67113" w:rsidRDefault="002E7666" w:rsidP="004A4516">
      <w:pPr>
        <w:autoSpaceDE w:val="0"/>
        <w:autoSpaceDN w:val="0"/>
        <w:spacing w:before="178" w:after="0" w:line="271" w:lineRule="auto"/>
        <w:ind w:left="420" w:right="432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14:paraId="26D9A23C" w14:textId="77777777" w:rsidR="00E21856" w:rsidRPr="00A67113" w:rsidRDefault="002E7666" w:rsidP="004A4516">
      <w:pPr>
        <w:autoSpaceDE w:val="0"/>
        <w:autoSpaceDN w:val="0"/>
        <w:spacing w:before="192" w:after="0" w:line="271" w:lineRule="auto"/>
        <w:ind w:left="420" w:right="576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14:paraId="0631AF2B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базовые знания об информационном моделировании, в том числе о математическом моделировании;</w:t>
      </w:r>
    </w:p>
    <w:p w14:paraId="3B19B028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387B676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86FB517" w14:textId="77777777" w:rsidR="00E21856" w:rsidRPr="00A67113" w:rsidRDefault="002E7666" w:rsidP="004A4516">
      <w:pPr>
        <w:autoSpaceDE w:val="0"/>
        <w:autoSpaceDN w:val="0"/>
        <w:spacing w:before="190" w:after="0"/>
        <w:ind w:left="420" w:right="432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14:paraId="20832699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26C7CFE" w14:textId="77777777" w:rsidR="00E21856" w:rsidRPr="00A67113" w:rsidRDefault="002E7666" w:rsidP="004A4516">
      <w:pPr>
        <w:autoSpaceDE w:val="0"/>
        <w:autoSpaceDN w:val="0"/>
        <w:spacing w:before="178" w:after="0" w:line="271" w:lineRule="auto"/>
        <w:ind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14:paraId="77040C10" w14:textId="77777777" w:rsidR="00E21856" w:rsidRPr="00A67113" w:rsidRDefault="002E7666" w:rsidP="004A4516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цифровая грамотность;</w:t>
      </w:r>
    </w:p>
    <w:p w14:paraId="714FC250" w14:textId="77777777" w:rsidR="00E21856" w:rsidRPr="00A67113" w:rsidRDefault="002E7666" w:rsidP="004A4516">
      <w:pPr>
        <w:autoSpaceDE w:val="0"/>
        <w:autoSpaceDN w:val="0"/>
        <w:spacing w:before="192" w:after="0" w:line="230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 основы информатики;</w:t>
      </w:r>
    </w:p>
    <w:p w14:paraId="1BDE64AF" w14:textId="77777777" w:rsidR="00E21856" w:rsidRPr="00A67113" w:rsidRDefault="002E7666" w:rsidP="004A4516">
      <w:pPr>
        <w:autoSpaceDE w:val="0"/>
        <w:autoSpaceDN w:val="0"/>
        <w:spacing w:before="192" w:after="0" w:line="230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алгоритмы и программирование;</w:t>
      </w:r>
    </w:p>
    <w:p w14:paraId="3DC95D86" w14:textId="77777777" w:rsidR="00E21856" w:rsidRPr="00A67113" w:rsidRDefault="002E7666" w:rsidP="004A451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 технологии.</w:t>
      </w:r>
    </w:p>
    <w:p w14:paraId="7115B03F" w14:textId="77777777" w:rsidR="00E21856" w:rsidRPr="00A67113" w:rsidRDefault="002E7666" w:rsidP="004A4516">
      <w:pPr>
        <w:autoSpaceDE w:val="0"/>
        <w:autoSpaceDN w:val="0"/>
        <w:spacing w:before="298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«ИНФОРМАТИКА» В УЧЕБНОМ ПЛАНЕ.</w:t>
      </w:r>
    </w:p>
    <w:p w14:paraId="68176788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14:paraId="64EBB5FA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информатики в 7 классе на базовом уровне отведено 34 учебных часа — по 1 часу в неделю.</w:t>
      </w:r>
    </w:p>
    <w:p w14:paraId="41B13566" w14:textId="77777777" w:rsidR="00E21856" w:rsidRPr="00A67113" w:rsidRDefault="00E21856" w:rsidP="004A4516">
      <w:pPr>
        <w:jc w:val="both"/>
        <w:rPr>
          <w:lang w:val="ru-RU"/>
        </w:rPr>
        <w:sectPr w:rsidR="00E21856" w:rsidRPr="00A67113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</w:p>
    <w:p w14:paraId="465A7461" w14:textId="77777777" w:rsidR="00E21856" w:rsidRPr="00A67113" w:rsidRDefault="00E21856" w:rsidP="004A4516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14:paraId="172F7D6A" w14:textId="77777777" w:rsidR="00E21856" w:rsidRPr="00A67113" w:rsidRDefault="002E7666" w:rsidP="004A4516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13EB0CA0" w14:textId="77777777" w:rsidR="00E21856" w:rsidRPr="00A67113" w:rsidRDefault="002E7666" w:rsidP="004A4516">
      <w:pPr>
        <w:autoSpaceDE w:val="0"/>
        <w:autoSpaceDN w:val="0"/>
        <w:spacing w:before="346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ЦИФРОВАЯ ГРАМОТНОСТЬ.</w:t>
      </w:r>
    </w:p>
    <w:p w14:paraId="3B5003AF" w14:textId="77777777" w:rsidR="00EF3DB7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144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 — универсальное устройство обработки данных </w:t>
      </w:r>
    </w:p>
    <w:p w14:paraId="07AA14D6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144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2EE1B6D" w14:textId="77777777" w:rsidR="00E21856" w:rsidRPr="00A67113" w:rsidRDefault="002E7666" w:rsidP="004A4516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239EFB97" w14:textId="77777777" w:rsidR="00E21856" w:rsidRPr="00A67113" w:rsidRDefault="002E7666" w:rsidP="004A4516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История развития компьютеров и программного обеспечения. Поколения компьютеров.</w:t>
      </w:r>
    </w:p>
    <w:p w14:paraId="2526A547" w14:textId="77777777" w:rsidR="00E21856" w:rsidRPr="00A67113" w:rsidRDefault="002E7666" w:rsidP="004A4516">
      <w:pPr>
        <w:autoSpaceDE w:val="0"/>
        <w:autoSpaceDN w:val="0"/>
        <w:spacing w:before="72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Современные тенденции развития компьютеров. Суперкомпьютеры.</w:t>
      </w:r>
    </w:p>
    <w:p w14:paraId="569F4AF7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Параллельные вычисления.</w:t>
      </w:r>
    </w:p>
    <w:p w14:paraId="380BCC15" w14:textId="77777777" w:rsidR="00E21856" w:rsidRPr="00A67113" w:rsidRDefault="002E7666" w:rsidP="004A4516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37A1201D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Техника безопасности и правила работы на компьютере.</w:t>
      </w:r>
    </w:p>
    <w:p w14:paraId="3B59D43F" w14:textId="77777777" w:rsidR="00EF3DB7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Программы и данные </w:t>
      </w:r>
    </w:p>
    <w:p w14:paraId="00305B51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720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5A2BF184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Файлы и папки (каталоги). Принципы построения файловых систем. Полное имя файла (папки).</w:t>
      </w:r>
    </w:p>
    <w:p w14:paraId="62DD2C8B" w14:textId="77777777" w:rsidR="00E21856" w:rsidRPr="00A67113" w:rsidRDefault="002E7666" w:rsidP="004A4516">
      <w:pPr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</w:t>
      </w:r>
    </w:p>
    <w:p w14:paraId="5A02C5AF" w14:textId="77777777" w:rsidR="00E21856" w:rsidRPr="00A67113" w:rsidRDefault="002E7666" w:rsidP="004A4516">
      <w:pPr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</w:t>
      </w:r>
    </w:p>
    <w:p w14:paraId="3766A7B6" w14:textId="77777777" w:rsidR="00E21856" w:rsidRPr="00A67113" w:rsidRDefault="002E7666" w:rsidP="004A4516">
      <w:pPr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программ-архиваторов. Файловый менеджер. Поиск файлов средствами операционной системы.</w:t>
      </w:r>
    </w:p>
    <w:p w14:paraId="783CC27C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Компьютерные вирусы и другие вредоносные программы. Программы для защиты от вирусов.</w:t>
      </w:r>
    </w:p>
    <w:p w14:paraId="4DFE194A" w14:textId="77777777" w:rsidR="00EF3DB7" w:rsidRDefault="002E7666" w:rsidP="004A4516">
      <w:pPr>
        <w:tabs>
          <w:tab w:val="left" w:pos="180"/>
        </w:tabs>
        <w:autoSpaceDE w:val="0"/>
        <w:autoSpaceDN w:val="0"/>
        <w:spacing w:before="192" w:after="0"/>
        <w:ind w:right="144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Компьютерные сети </w:t>
      </w:r>
    </w:p>
    <w:p w14:paraId="281D0AAB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2" w:after="0"/>
        <w:ind w:right="144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информации по ключевым словам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и по изображению. Достоверность информации, полученной из Интернета.</w:t>
      </w:r>
    </w:p>
    <w:p w14:paraId="7D2F1357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Современные сервисы интернет-коммуникаций.</w:t>
      </w:r>
    </w:p>
    <w:p w14:paraId="1205ECEA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14:paraId="085E8DAD" w14:textId="77777777" w:rsidR="00E21856" w:rsidRPr="00A67113" w:rsidRDefault="002E7666" w:rsidP="004A451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ТЕОРЕТИЧЕСКИЕ ОСНОВЫ ИНФОРМАТИКИ.</w:t>
      </w:r>
    </w:p>
    <w:p w14:paraId="2E6DCFF5" w14:textId="77777777" w:rsidR="00EF3DB7" w:rsidRDefault="002E7666" w:rsidP="004A4516">
      <w:pPr>
        <w:autoSpaceDE w:val="0"/>
        <w:autoSpaceDN w:val="0"/>
        <w:spacing w:before="190" w:after="0" w:line="262" w:lineRule="auto"/>
        <w:ind w:right="3744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Информация и информационные процессы </w:t>
      </w:r>
    </w:p>
    <w:p w14:paraId="45CFC6FD" w14:textId="77777777" w:rsidR="00E21856" w:rsidRPr="00A67113" w:rsidRDefault="002E7666" w:rsidP="004A4516">
      <w:pPr>
        <w:autoSpaceDE w:val="0"/>
        <w:autoSpaceDN w:val="0"/>
        <w:spacing w:before="190" w:after="0" w:line="262" w:lineRule="auto"/>
        <w:ind w:right="3744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Информация — одно из основных понятий современной науки.</w:t>
      </w:r>
    </w:p>
    <w:p w14:paraId="4F11C1B5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A67113">
        <w:rPr>
          <w:lang w:val="ru-RU"/>
        </w:rPr>
        <w:lastRenderedPageBreak/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74128DF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19C9F756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процессы — процессы, связанные с хранением, преобразованием и передачей</w:t>
      </w:r>
    </w:p>
    <w:p w14:paraId="74226FB0" w14:textId="77777777" w:rsidR="00E21856" w:rsidRPr="00A67113" w:rsidRDefault="00EF3DB7" w:rsidP="004A4516">
      <w:pPr>
        <w:autoSpaceDE w:val="0"/>
        <w:autoSpaceDN w:val="0"/>
        <w:spacing w:after="0" w:line="230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="002E7666" w:rsidRPr="00A67113">
        <w:rPr>
          <w:rFonts w:ascii="Times New Roman" w:eastAsia="Times New Roman" w:hAnsi="Times New Roman"/>
          <w:color w:val="000000"/>
          <w:sz w:val="24"/>
          <w:lang w:val="ru-RU"/>
        </w:rPr>
        <w:t>анных.</w:t>
      </w:r>
    </w:p>
    <w:p w14:paraId="68239DC8" w14:textId="77777777" w:rsidR="00EF3DB7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1008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7113">
        <w:rPr>
          <w:lang w:val="ru-RU"/>
        </w:rPr>
        <w:tab/>
      </w:r>
      <w:proofErr w:type="gramStart"/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Представление</w:t>
      </w:r>
      <w:r w:rsidR="00EF3D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информации</w:t>
      </w:r>
      <w:proofErr w:type="gramEnd"/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14:paraId="396902C2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/>
        <w:ind w:right="1008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</w:p>
    <w:p w14:paraId="0C9BA50C" w14:textId="77777777" w:rsidR="00E21856" w:rsidRPr="00A67113" w:rsidRDefault="002E7666" w:rsidP="004A4516">
      <w:pPr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A17654C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Кодирование символов одного алфавита с помощью кодовых слов в другом алфавите; кодовая таблица, декодирование.</w:t>
      </w:r>
    </w:p>
    <w:p w14:paraId="7E95E754" w14:textId="77777777" w:rsidR="00E21856" w:rsidRPr="00A67113" w:rsidRDefault="002E7666" w:rsidP="004A4516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Двоичный код. Представление данных в компьютере как текстов в двоичном алфавите.</w:t>
      </w:r>
    </w:p>
    <w:p w14:paraId="57D86FBC" w14:textId="77777777" w:rsidR="00E21856" w:rsidRPr="00A67113" w:rsidRDefault="002E7666" w:rsidP="004A4516">
      <w:pPr>
        <w:autoSpaceDE w:val="0"/>
        <w:autoSpaceDN w:val="0"/>
        <w:spacing w:before="72" w:after="0" w:line="271" w:lineRule="auto"/>
        <w:ind w:right="720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Информационный объём данных. Бит — минимальная единица количества информации —двоичный разряд. Единицы измерения информационного объёма данных. Бит, байт, килобайт, мегабайт, гигабайт.</w:t>
      </w:r>
    </w:p>
    <w:p w14:paraId="254360A1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Скорость передачи данных. Единицы скорости передачи данных.</w:t>
      </w:r>
    </w:p>
    <w:p w14:paraId="24DED875" w14:textId="77777777" w:rsidR="00E21856" w:rsidRPr="00A67113" w:rsidRDefault="002E7666" w:rsidP="004A4516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eastAsia="Times New Roman" w:hAnsi="Times New Roman"/>
          <w:color w:val="000000"/>
          <w:sz w:val="24"/>
        </w:rPr>
        <w:t>ASCII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. Восьмибитные кодировки. Понятие о кодировках </w:t>
      </w:r>
      <w:r>
        <w:rPr>
          <w:rFonts w:ascii="Times New Roman" w:eastAsia="Times New Roman" w:hAnsi="Times New Roman"/>
          <w:color w:val="000000"/>
          <w:sz w:val="24"/>
        </w:rPr>
        <w:t>UNICODE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422BD6C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Искажение информации при передаче.</w:t>
      </w:r>
    </w:p>
    <w:p w14:paraId="13C9A590" w14:textId="77777777" w:rsidR="00E21856" w:rsidRPr="00A67113" w:rsidRDefault="002E7666" w:rsidP="004A4516">
      <w:pPr>
        <w:autoSpaceDE w:val="0"/>
        <w:autoSpaceDN w:val="0"/>
        <w:spacing w:before="70" w:after="0" w:line="262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</w:t>
      </w:r>
      <w:r>
        <w:rPr>
          <w:rFonts w:ascii="Times New Roman" w:eastAsia="Times New Roman" w:hAnsi="Times New Roman"/>
          <w:color w:val="000000"/>
          <w:sz w:val="24"/>
        </w:rPr>
        <w:t>RGB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. Глубина кодирования. Палитра.</w:t>
      </w:r>
    </w:p>
    <w:p w14:paraId="39E14A2C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12E7510E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Кодирование звука. Разрядность и частота записи. Количество каналов записи.</w:t>
      </w:r>
    </w:p>
    <w:p w14:paraId="4F1D3C1C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2F97D697" w14:textId="77777777" w:rsidR="00E21856" w:rsidRPr="00A67113" w:rsidRDefault="002E7666" w:rsidP="00EF3DB7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ИНОФОРМАЦИОННЫЕ ТЕХНОЛОГИИ.</w:t>
      </w:r>
    </w:p>
    <w:p w14:paraId="6F101F37" w14:textId="77777777" w:rsidR="00EF3DB7" w:rsidRDefault="00EF3DB7" w:rsidP="004A4516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</w:t>
      </w:r>
      <w:r w:rsidR="002E7666"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документы </w:t>
      </w:r>
    </w:p>
    <w:p w14:paraId="588A824E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 документы и их структурные элементы (страница, абзац, строка, слово, символ). </w:t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Структурирование инф</w:t>
      </w:r>
      <w:r w:rsidR="00EF3DB7">
        <w:rPr>
          <w:rFonts w:ascii="Times New Roman" w:eastAsia="Times New Roman" w:hAnsi="Times New Roman"/>
          <w:color w:val="000000"/>
          <w:sz w:val="24"/>
          <w:lang w:val="ru-RU"/>
        </w:rPr>
        <w:t>ормации с помощью списков и таб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лиц. Многоуровневые списки. Добавление таблиц в текстовые документы.</w:t>
      </w:r>
    </w:p>
    <w:p w14:paraId="54B5D7F5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Вставка изображений в текстовые документы. Обтекание изображений текстом. Включение в текстовый документ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диа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​грамм, формул, нумерации страниц, колонтитулов, ссылок и др.</w:t>
      </w:r>
    </w:p>
    <w:p w14:paraId="5F2AA1E0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14:paraId="01910058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jc w:val="both"/>
        <w:rPr>
          <w:lang w:val="ru-RU"/>
        </w:rPr>
      </w:pPr>
      <w:r w:rsidRPr="00A67113">
        <w:rPr>
          <w:lang w:val="ru-RU"/>
        </w:rPr>
        <w:lastRenderedPageBreak/>
        <w:tab/>
      </w:r>
      <w:proofErr w:type="spellStart"/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Компью</w:t>
      </w:r>
      <w:r w:rsidR="00EF3DB7">
        <w:rPr>
          <w:rFonts w:ascii="Times New Roman" w:eastAsia="Times New Roman" w:hAnsi="Times New Roman"/>
          <w:b/>
          <w:color w:val="000000"/>
          <w:sz w:val="24"/>
          <w:lang w:val="ru-RU"/>
        </w:rPr>
        <w:t>терная</w:t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</w:t>
      </w:r>
      <w:proofErr w:type="spellEnd"/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2C6EE03" w14:textId="77777777" w:rsidR="00E21856" w:rsidRPr="00A67113" w:rsidRDefault="002E7666" w:rsidP="004A4516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4A5ABDB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2BEA978" w14:textId="77777777" w:rsidR="00E21856" w:rsidRPr="00A67113" w:rsidRDefault="00E21856" w:rsidP="004A4516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14:paraId="57782590" w14:textId="77777777" w:rsidR="00E21856" w:rsidRPr="00A67113" w:rsidRDefault="002E7666" w:rsidP="004A4516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Мультимедийные презентации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745FA04" w14:textId="77777777" w:rsidR="00E21856" w:rsidRPr="00A67113" w:rsidRDefault="002E7666" w:rsidP="004A4516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Добавление на слайд аудиовизуальных данных. Анимация. Гиперссылки.</w:t>
      </w:r>
    </w:p>
    <w:p w14:paraId="12952E71" w14:textId="77777777" w:rsidR="00E21856" w:rsidRPr="00A67113" w:rsidRDefault="00E21856">
      <w:pPr>
        <w:autoSpaceDE w:val="0"/>
        <w:autoSpaceDN w:val="0"/>
        <w:spacing w:after="78" w:line="220" w:lineRule="exact"/>
        <w:rPr>
          <w:lang w:val="ru-RU"/>
        </w:rPr>
      </w:pPr>
    </w:p>
    <w:p w14:paraId="0023675E" w14:textId="77777777" w:rsidR="00E21856" w:rsidRPr="00A67113" w:rsidRDefault="002E7666">
      <w:pPr>
        <w:autoSpaceDE w:val="0"/>
        <w:autoSpaceDN w:val="0"/>
        <w:spacing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69412B1B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7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41FA03A" w14:textId="77777777" w:rsidR="00E21856" w:rsidRPr="00A67113" w:rsidRDefault="002E7666">
      <w:pPr>
        <w:autoSpaceDE w:val="0"/>
        <w:autoSpaceDN w:val="0"/>
        <w:spacing w:before="262"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4C5284C5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14BC6025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19C13878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24A022F2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2E695F1A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осознанному выбору направленности и уровня обучения в дальнейшем;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1B724356" w14:textId="77777777" w:rsidR="00E21856" w:rsidRPr="00A67113" w:rsidRDefault="002E7666" w:rsidP="00EF3DB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14:paraId="098DFA62" w14:textId="77777777" w:rsidR="00E21856" w:rsidRPr="00A67113" w:rsidRDefault="002E766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6CB47A9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14:paraId="5F88F1DD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3B39277" w14:textId="77777777" w:rsidR="00E21856" w:rsidRPr="00A67113" w:rsidRDefault="002E7666">
      <w:pPr>
        <w:autoSpaceDE w:val="0"/>
        <w:autoSpaceDN w:val="0"/>
        <w:spacing w:before="262"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3B069747" w14:textId="77777777" w:rsidR="00E21856" w:rsidRPr="00A67113" w:rsidRDefault="002E7666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06E6538A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1F9951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A67113">
        <w:rPr>
          <w:lang w:val="ru-RU"/>
        </w:rPr>
        <w:lastRenderedPageBreak/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0499D81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14:paraId="332C38FA" w14:textId="77777777" w:rsidR="00E21856" w:rsidRPr="00A67113" w:rsidRDefault="002E7666" w:rsidP="00EF3DB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14:paraId="4292A3DD" w14:textId="77777777" w:rsidR="00E21856" w:rsidRPr="00A67113" w:rsidRDefault="002E766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EA53559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 с информацией или информационным продуктом, достигая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качественного результата по своему направлению и координируя свои действия с другими членами команды;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14:paraId="72FC458F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</w:t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предложенный алгоритм с учётом получения новых знаний об изучаемом объекте;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30581EC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A67113">
        <w:rPr>
          <w:lang w:val="ru-RU"/>
        </w:rPr>
        <w:br/>
      </w: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14:paraId="1556280F" w14:textId="77777777" w:rsidR="00E21856" w:rsidRPr="00A67113" w:rsidRDefault="002E7666">
      <w:pPr>
        <w:autoSpaceDE w:val="0"/>
        <w:autoSpaceDN w:val="0"/>
        <w:spacing w:before="70" w:after="0" w:line="262" w:lineRule="auto"/>
        <w:ind w:left="180" w:right="2016"/>
        <w:rPr>
          <w:lang w:val="ru-RU"/>
        </w:rPr>
      </w:pP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14:paraId="254B7B74" w14:textId="77777777" w:rsidR="00E21856" w:rsidRPr="00A67113" w:rsidRDefault="002E7666" w:rsidP="00EF3DB7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A671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</w:p>
    <w:p w14:paraId="5BCBC6DD" w14:textId="77777777" w:rsidR="00E21856" w:rsidRPr="00A67113" w:rsidRDefault="002E7666">
      <w:pPr>
        <w:autoSpaceDE w:val="0"/>
        <w:autoSpaceDN w:val="0"/>
        <w:spacing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14:paraId="3398EF31" w14:textId="77777777" w:rsidR="00E21856" w:rsidRPr="00A67113" w:rsidRDefault="002E7666">
      <w:pPr>
        <w:autoSpaceDE w:val="0"/>
        <w:autoSpaceDN w:val="0"/>
        <w:spacing w:before="262"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0D1CFBA7" w14:textId="77777777" w:rsidR="00E21856" w:rsidRPr="00A67113" w:rsidRDefault="002E7666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67113">
        <w:rPr>
          <w:lang w:val="ru-RU"/>
        </w:rPr>
        <w:tab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14:paraId="2BEEE8C5" w14:textId="77777777" w:rsidR="00E21856" w:rsidRPr="00A67113" w:rsidRDefault="002E7666">
      <w:pPr>
        <w:autoSpaceDE w:val="0"/>
        <w:autoSpaceDN w:val="0"/>
        <w:spacing w:before="178" w:after="0" w:line="262" w:lineRule="auto"/>
        <w:ind w:left="420" w:right="1152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пояснять на примерах смысл понятий «информация», «информационный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процесс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обработка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информации», «хранение информации», «передача информации»;</w:t>
      </w:r>
    </w:p>
    <w:p w14:paraId="0764A2C3" w14:textId="77777777" w:rsidR="00E21856" w:rsidRPr="00A67113" w:rsidRDefault="002E7666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);сравнивать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AC4DA79" w14:textId="77777777" w:rsidR="00E21856" w:rsidRPr="00A67113" w:rsidRDefault="002E766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оценивать и сравнивать размеры текстовых, графических, звуковых файлов и видеофайлов;</w:t>
      </w:r>
    </w:p>
    <w:p w14:paraId="2CFE204F" w14:textId="77777777" w:rsidR="00E21856" w:rsidRPr="00A67113" w:rsidRDefault="002E766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современных устройств хранения и передачи информации, сравнивать их количественные характеристики;</w:t>
      </w:r>
    </w:p>
    <w:p w14:paraId="2C2A5410" w14:textId="77777777" w:rsidR="00E21856" w:rsidRPr="00A67113" w:rsidRDefault="002E766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выделять основные этапы в истории и понимать тенденции развития компьютеров и программного обеспечения;</w:t>
      </w:r>
    </w:p>
    <w:p w14:paraId="6EE7A9B9" w14:textId="77777777" w:rsidR="00E21856" w:rsidRPr="00A67113" w:rsidRDefault="002E766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уст​рой​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ввода-вывода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);соотносить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характеристики компьютера с задачами, решаемыми с его помощью;</w:t>
      </w:r>
    </w:p>
    <w:p w14:paraId="48671C16" w14:textId="77777777" w:rsidR="00E21856" w:rsidRPr="00A67113" w:rsidRDefault="002E7666">
      <w:pPr>
        <w:autoSpaceDE w:val="0"/>
        <w:autoSpaceDN w:val="0"/>
        <w:spacing w:before="190" w:after="0" w:line="281" w:lineRule="auto"/>
        <w:ind w:left="420" w:right="576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);работать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14:paraId="36AD57D4" w14:textId="77777777" w:rsidR="00E21856" w:rsidRPr="00A67113" w:rsidRDefault="002E766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30F1FB5" w14:textId="77777777" w:rsidR="00E21856" w:rsidRPr="00A67113" w:rsidRDefault="002E7666">
      <w:pPr>
        <w:autoSpaceDE w:val="0"/>
        <w:autoSpaceDN w:val="0"/>
        <w:spacing w:before="190" w:after="0" w:line="278" w:lineRule="auto"/>
        <w:ind w:left="420" w:right="144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искать информацию в сети Интернет (в том 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числе по ключевым словам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640255D" w14:textId="77777777" w:rsidR="00E21856" w:rsidRPr="00A67113" w:rsidRDefault="002E766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понимать структуру адресов веб-ресурсов;</w:t>
      </w:r>
    </w:p>
    <w:p w14:paraId="45E64CFB" w14:textId="77777777" w:rsidR="00E21856" w:rsidRPr="00A67113" w:rsidRDefault="002E766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современные сервисы интернет-коммуникаций;</w:t>
      </w:r>
    </w:p>
    <w:p w14:paraId="2F241E1D" w14:textId="77777777" w:rsidR="00E21856" w:rsidRPr="00A67113" w:rsidRDefault="002E766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14:paraId="17A40BB7" w14:textId="77777777" w:rsidR="00E21856" w:rsidRPr="00A67113" w:rsidRDefault="002E766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влиянии использования средств ИКТ на здоровье пользователя и уметь применять методы профилактики.</w:t>
      </w:r>
    </w:p>
    <w:p w14:paraId="0B622268" w14:textId="77777777" w:rsidR="00E21856" w:rsidRPr="00A67113" w:rsidRDefault="00E21856">
      <w:pPr>
        <w:rPr>
          <w:lang w:val="ru-RU"/>
        </w:rPr>
        <w:sectPr w:rsidR="00E21856" w:rsidRPr="00A67113">
          <w:pgSz w:w="11900" w:h="16840"/>
          <w:pgMar w:top="286" w:right="708" w:bottom="1032" w:left="666" w:header="720" w:footer="720" w:gutter="0"/>
          <w:cols w:space="720" w:equalWidth="0">
            <w:col w:w="10526" w:space="0"/>
          </w:cols>
          <w:docGrid w:linePitch="360"/>
        </w:sectPr>
      </w:pPr>
    </w:p>
    <w:p w14:paraId="4ECEA8BA" w14:textId="77777777" w:rsidR="00E21856" w:rsidRPr="00A67113" w:rsidRDefault="00E21856">
      <w:pPr>
        <w:autoSpaceDE w:val="0"/>
        <w:autoSpaceDN w:val="0"/>
        <w:spacing w:after="64" w:line="220" w:lineRule="exact"/>
        <w:rPr>
          <w:lang w:val="ru-RU"/>
        </w:rPr>
      </w:pPr>
    </w:p>
    <w:p w14:paraId="692BC335" w14:textId="77777777" w:rsidR="00E21856" w:rsidRDefault="002E766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58"/>
        <w:gridCol w:w="528"/>
        <w:gridCol w:w="1526"/>
        <w:gridCol w:w="1548"/>
        <w:gridCol w:w="1082"/>
        <w:gridCol w:w="1416"/>
        <w:gridCol w:w="1692"/>
        <w:gridCol w:w="3556"/>
      </w:tblGrid>
      <w:tr w:rsidR="00E21856" w14:paraId="17835E64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CA7B6" w14:textId="77777777" w:rsidR="00E21856" w:rsidRDefault="002E766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ADAB0" w14:textId="77777777" w:rsidR="00E21856" w:rsidRPr="00A67113" w:rsidRDefault="002E76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48F85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2A546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B64F7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D3F5C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467EB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E21856" w14:paraId="3C2696D7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E8C3" w14:textId="77777777" w:rsidR="00E21856" w:rsidRDefault="00E218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0CA" w14:textId="77777777" w:rsidR="00E21856" w:rsidRDefault="00E2185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627F4" w14:textId="77777777" w:rsidR="00E21856" w:rsidRDefault="002E7666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79BED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5963C" w14:textId="77777777" w:rsidR="00E21856" w:rsidRDefault="002E766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C0D" w14:textId="77777777" w:rsidR="00E21856" w:rsidRDefault="00E218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3070" w14:textId="77777777" w:rsidR="00E21856" w:rsidRDefault="00E218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2EDB" w14:textId="77777777" w:rsidR="00E21856" w:rsidRDefault="00E218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3CD6" w14:textId="77777777" w:rsidR="00E21856" w:rsidRDefault="00E21856"/>
        </w:tc>
      </w:tr>
      <w:tr w:rsidR="00E21856" w14:paraId="4A7517AC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584D1" w14:textId="77777777" w:rsidR="00E21856" w:rsidRDefault="002E7666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</w:tr>
      <w:tr w:rsidR="00E21856" w14:paraId="0FCC804E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A01D9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58593" w14:textId="77777777" w:rsidR="00E21856" w:rsidRPr="00A67113" w:rsidRDefault="002E766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22488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03DDC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21391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551DA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21088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1004E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59471" w14:textId="77777777" w:rsidR="00E21856" w:rsidRDefault="00E21856"/>
        </w:tc>
      </w:tr>
      <w:tr w:rsidR="00E21856" w14:paraId="6AF5F730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2EE3A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A0241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данные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579FE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5BAD8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DEBCD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BF091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89D06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CF1C8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45036" w14:textId="77777777" w:rsidR="00E21856" w:rsidRDefault="00E21856"/>
        </w:tc>
      </w:tr>
      <w:tr w:rsidR="00E21856" w14:paraId="2EEE841C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8E8E4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B67CA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99F0E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79A6D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C263B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38F16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4F6F7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32F82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25689" w14:textId="77777777" w:rsidR="00E21856" w:rsidRDefault="00E21856"/>
        </w:tc>
      </w:tr>
      <w:tr w:rsidR="00E21856" w14:paraId="5447A0A3" w14:textId="77777777">
        <w:trPr>
          <w:trHeight w:hRule="exact" w:val="34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F04CF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83C7C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53F3B" w14:textId="77777777" w:rsidR="00E21856" w:rsidRDefault="00E21856"/>
        </w:tc>
      </w:tr>
      <w:tr w:rsidR="00E21856" w14:paraId="6C1BE5C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A5DC3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информатики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</w:tr>
      <w:tr w:rsidR="00E21856" w14:paraId="3B5764D5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826D" w14:textId="77777777" w:rsidR="00E21856" w:rsidRDefault="002E76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755CE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процессы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3A13F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DA676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7B5AA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10876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E5834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AABB7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A69BE" w14:textId="77777777" w:rsidR="00E21856" w:rsidRDefault="00E21856"/>
        </w:tc>
      </w:tr>
      <w:tr w:rsidR="00E21856" w14:paraId="7B8FEBEB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40BCF" w14:textId="77777777" w:rsidR="00E21856" w:rsidRDefault="002E76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5C22A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6A76A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16566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BD65E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BA598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CA312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89DC3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932D5" w14:textId="77777777" w:rsidR="00E21856" w:rsidRDefault="00E21856"/>
        </w:tc>
      </w:tr>
      <w:tr w:rsidR="00E21856" w14:paraId="65FDF2F6" w14:textId="77777777">
        <w:trPr>
          <w:trHeight w:hRule="exact" w:val="35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A8EB4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184CE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0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09E83" w14:textId="77777777" w:rsidR="00E21856" w:rsidRDefault="00E21856"/>
        </w:tc>
      </w:tr>
      <w:tr w:rsidR="00E21856" w14:paraId="7D0A6C86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EAC72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технологии</w:t>
            </w:r>
            <w:proofErr w:type="spellEnd"/>
          </w:p>
        </w:tc>
      </w:tr>
      <w:tr w:rsidR="00E21856" w14:paraId="63B5F501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24C17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DC820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документы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34F31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1BCED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9BDCC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2EB97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4C757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020AE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26CD5" w14:textId="77777777" w:rsidR="00E21856" w:rsidRDefault="00E21856"/>
        </w:tc>
      </w:tr>
      <w:tr w:rsidR="00E21856" w14:paraId="08CE21B8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50818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46DAA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FF0A6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FB446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39C19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8590A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CB0A4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185E2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9DDC9" w14:textId="77777777" w:rsidR="00E21856" w:rsidRDefault="00E21856"/>
        </w:tc>
      </w:tr>
      <w:tr w:rsidR="00E21856" w14:paraId="75F4D1CD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03E13" w14:textId="77777777" w:rsidR="00E21856" w:rsidRDefault="002E76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A3B84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9FDE9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EAE01" w14:textId="77777777" w:rsidR="00E21856" w:rsidRDefault="00E2185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65ED0" w14:textId="77777777" w:rsidR="00E21856" w:rsidRDefault="00E2185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0348A" w14:textId="77777777" w:rsidR="00E21856" w:rsidRDefault="00E2185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C9051" w14:textId="77777777" w:rsidR="00E21856" w:rsidRDefault="00E21856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92268" w14:textId="77777777" w:rsidR="00E21856" w:rsidRDefault="00E21856"/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9C55A" w14:textId="77777777" w:rsidR="00E21856" w:rsidRDefault="00E21856"/>
        </w:tc>
      </w:tr>
      <w:tr w:rsidR="00E21856" w14:paraId="01D97B8A" w14:textId="77777777">
        <w:trPr>
          <w:trHeight w:hRule="exact" w:val="34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1A9F2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18826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0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0EE78" w14:textId="77777777" w:rsidR="00E21856" w:rsidRDefault="00E21856"/>
        </w:tc>
      </w:tr>
      <w:tr w:rsidR="00E21856" w14:paraId="438F70B7" w14:textId="77777777">
        <w:trPr>
          <w:trHeight w:hRule="exact" w:val="34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5200C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B27B5" w14:textId="77777777" w:rsidR="00E21856" w:rsidRDefault="002E76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F0FD7" w14:textId="77777777" w:rsidR="00E21856" w:rsidRDefault="00E21856"/>
        </w:tc>
      </w:tr>
      <w:tr w:rsidR="00E21856" w14:paraId="6C45B444" w14:textId="77777777">
        <w:trPr>
          <w:trHeight w:hRule="exact" w:val="32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3EC80" w14:textId="77777777" w:rsidR="00E21856" w:rsidRPr="00A67113" w:rsidRDefault="002E766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4EA66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14DA8" w14:textId="77777777" w:rsidR="00E21856" w:rsidRDefault="002E76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CF096" w14:textId="77777777" w:rsidR="00E21856" w:rsidRDefault="00E21856"/>
        </w:tc>
        <w:tc>
          <w:tcPr>
            <w:tcW w:w="7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67A11" w14:textId="77777777" w:rsidR="00E21856" w:rsidRDefault="00E21856"/>
        </w:tc>
      </w:tr>
    </w:tbl>
    <w:p w14:paraId="49218997" w14:textId="77777777" w:rsidR="00E21856" w:rsidRDefault="00E21856">
      <w:pPr>
        <w:autoSpaceDE w:val="0"/>
        <w:autoSpaceDN w:val="0"/>
        <w:spacing w:after="0" w:line="14" w:lineRule="exact"/>
      </w:pPr>
    </w:p>
    <w:p w14:paraId="26A84D7C" w14:textId="77777777" w:rsidR="00E21856" w:rsidRDefault="00E21856">
      <w:pPr>
        <w:sectPr w:rsidR="00E21856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1B1498B" w14:textId="77777777" w:rsidR="00E21856" w:rsidRDefault="00E21856">
      <w:pPr>
        <w:autoSpaceDE w:val="0"/>
        <w:autoSpaceDN w:val="0"/>
        <w:spacing w:after="78" w:line="220" w:lineRule="exact"/>
      </w:pPr>
    </w:p>
    <w:p w14:paraId="295F1584" w14:textId="77777777" w:rsidR="00E21856" w:rsidRDefault="002E766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21856" w14:paraId="69402E2B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92F63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BB8E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1BB9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5FD0D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99EDC" w14:textId="77777777" w:rsidR="00E21856" w:rsidRDefault="002E7666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E21856" w14:paraId="1FD277F1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1610" w14:textId="77777777" w:rsidR="00E21856" w:rsidRDefault="00E218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59FA" w14:textId="77777777" w:rsidR="00E21856" w:rsidRDefault="00E2185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F907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59AA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B5482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D684" w14:textId="77777777" w:rsidR="00E21856" w:rsidRDefault="00E218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73E" w14:textId="77777777" w:rsidR="00E21856" w:rsidRDefault="00E21856"/>
        </w:tc>
      </w:tr>
      <w:tr w:rsidR="00E21856" w14:paraId="16770AC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01A09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3C207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Введение. Знакомство с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компьютерным классом.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782EC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685A8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2437E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3FADD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BABB5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32E7B97C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668AF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AF855" w14:textId="77777777" w:rsidR="00E21856" w:rsidRPr="00A67113" w:rsidRDefault="002E76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 и знания.</w:t>
            </w:r>
          </w:p>
          <w:p w14:paraId="5825D155" w14:textId="77777777" w:rsidR="00E21856" w:rsidRPr="00A67113" w:rsidRDefault="002E7666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и представление информации.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C9ED8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68CB3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08CC4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4F799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B6B7F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1DAA5085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3956C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84619" w14:textId="77777777" w:rsidR="00E21856" w:rsidRPr="00A67113" w:rsidRDefault="002E7666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Информационные процессы. Практическая работа №1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«Работа с клавиатурным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тренажером»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5FC48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C2FC5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17BB1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3416A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1731F" w14:textId="77777777" w:rsidR="00E21856" w:rsidRDefault="002E7666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00C190AE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FB32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84818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информации. Единицы измерения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2764B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0F037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C4711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F5641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CD7D9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2642D37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8057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60D5B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B35B6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85A8D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6A3B1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2C0A7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58A2E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78E1644A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64986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F91B7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115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«Человек и информация»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5F30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E2F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87AB2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7CB64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2952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10E78D1B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16AA2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4BD83" w14:textId="77777777" w:rsidR="00E21856" w:rsidRPr="00A67113" w:rsidRDefault="002E7666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Назначение и устройство компьютера. Как устроен персональный компьютер (ПК)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743BF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EEBA5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32369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24066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D46F2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3AA7A17A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CFA76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13671" w14:textId="77777777" w:rsidR="00E21856" w:rsidRPr="00A67113" w:rsidRDefault="002E76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память.</w:t>
            </w:r>
          </w:p>
          <w:p w14:paraId="07526206" w14:textId="77777777" w:rsidR="00E21856" w:rsidRPr="00A67113" w:rsidRDefault="002E7666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характеристики персонального компьютера.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732E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8C700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700E1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95BDB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5A92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8D6C71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A8A6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C7D63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Программное обеспечение. О системном ПО и системах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3355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2973D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0B4F6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B04E1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6F876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785726BE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FCF37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D2402" w14:textId="77777777" w:rsidR="00E21856" w:rsidRPr="00A67113" w:rsidRDefault="002E7666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Файлы и файловые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структуры. Практическая работа №2 «Знакомство с комплектацией устройств ПК»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B2EF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51265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F78AC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51901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D0FE2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7B8599E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63877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1075E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Пользовательский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интерфейс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48EB2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30B92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FAFC3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6AFDF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5C44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6530394" w14:textId="77777777" w:rsidR="00E21856" w:rsidRDefault="00E21856">
      <w:pPr>
        <w:autoSpaceDE w:val="0"/>
        <w:autoSpaceDN w:val="0"/>
        <w:spacing w:after="0" w:line="14" w:lineRule="exact"/>
      </w:pPr>
    </w:p>
    <w:p w14:paraId="59BCFDEF" w14:textId="77777777" w:rsidR="00E21856" w:rsidRDefault="00E21856">
      <w:pPr>
        <w:sectPr w:rsidR="00E21856">
          <w:pgSz w:w="11900" w:h="16840"/>
          <w:pgMar w:top="298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266AA5E" w14:textId="77777777" w:rsidR="00E21856" w:rsidRDefault="00E218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21856" w14:paraId="7F330F1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2AB3E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05439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№3«Работа с файловой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структурой ОС».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BDB5B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B2B4B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8B20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302A5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96C0D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29137F8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662BB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69281" w14:textId="77777777" w:rsidR="00E21856" w:rsidRDefault="002E7666">
            <w:pPr>
              <w:autoSpaceDE w:val="0"/>
              <w:autoSpaceDN w:val="0"/>
              <w:spacing w:before="98" w:after="0" w:line="262" w:lineRule="auto"/>
              <w:ind w:right="100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Административная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F07ED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FD742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1AF62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2031E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E5870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23E3F37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12D45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2A33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CEF52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5CAF1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77B8F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BFF07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3A6D5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43FA2D2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F53D9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09A34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редакторы. Работа с текстовым редактором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885CC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1B2D4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67968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C7781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158D7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07E92D16" w14:textId="77777777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35DE0" w14:textId="77777777" w:rsidR="00E21856" w:rsidRDefault="002E766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54E5D" w14:textId="77777777" w:rsidR="00E21856" w:rsidRPr="00A67113" w:rsidRDefault="002E7666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приемы ввода и редактирования.</w:t>
            </w:r>
          </w:p>
          <w:p w14:paraId="08AC2685" w14:textId="77777777" w:rsidR="00E21856" w:rsidRDefault="002E766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E82E6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08F71" w14:textId="77777777" w:rsidR="00E21856" w:rsidRDefault="00E2185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BAC61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0E646" w14:textId="77777777" w:rsidR="00E21856" w:rsidRDefault="00E21856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EC785" w14:textId="77777777" w:rsidR="00E21856" w:rsidRDefault="002E7666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494FD38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34A89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F1D52" w14:textId="77777777" w:rsidR="00E21856" w:rsidRDefault="002E7666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4AB6E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1703C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B5608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05F80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C8F3C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5AD663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3B180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D36D7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фрагментами текста. Практическая работа №6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DD0E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46FC3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03BA6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CFE6E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9CBD4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5297F04B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85DBF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14094" w14:textId="77777777" w:rsidR="00E21856" w:rsidRPr="00A67113" w:rsidRDefault="002E766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Дополнительные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возможности текстовых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процессоров. Практическая работа №7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73F96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F44D1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FF24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E3416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0DC81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51A517DB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A4643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64A17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перевода и распознавания текста.</w:t>
            </w:r>
          </w:p>
          <w:p w14:paraId="6FA50E59" w14:textId="77777777" w:rsidR="00E21856" w:rsidRDefault="002E766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45CCD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8F0AD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5EC4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60196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7AE42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3F4CEA84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10C64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53E61" w14:textId="77777777" w:rsidR="00E21856" w:rsidRPr="00A67113" w:rsidRDefault="002E766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Вставка формул.</w:t>
            </w:r>
          </w:p>
          <w:p w14:paraId="4086F837" w14:textId="77777777" w:rsidR="00E21856" w:rsidRPr="00A67113" w:rsidRDefault="002E7666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Сканирование и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распознавание текста.</w:t>
            </w:r>
          </w:p>
          <w:p w14:paraId="14ED1BD1" w14:textId="77777777" w:rsidR="00E21856" w:rsidRDefault="002E766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0DF7D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AB1F4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99490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5379F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3AA66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78718C8D" w14:textId="77777777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D8D2B" w14:textId="77777777" w:rsidR="00E21856" w:rsidRDefault="002E766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D5B79" w14:textId="77777777" w:rsidR="00E21856" w:rsidRPr="00A67113" w:rsidRDefault="002E7666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«Текстовая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 и компьютер»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B1B49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26955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FA2FE" w14:textId="77777777" w:rsidR="00E21856" w:rsidRDefault="00E21856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CC9A8" w14:textId="77777777" w:rsidR="00E21856" w:rsidRDefault="00E21856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114A3" w14:textId="77777777" w:rsidR="00E21856" w:rsidRDefault="002E7666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55CD82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9E72C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656D4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графика и области ее применения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DE6AB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71E4A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1D394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E8E50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659B8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5BAE9552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D8173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BE97A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Графические редакторы растрового типа.</w:t>
            </w:r>
          </w:p>
          <w:p w14:paraId="7CF8B8D8" w14:textId="77777777" w:rsidR="00E21856" w:rsidRPr="00A67113" w:rsidRDefault="002E7666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№10«Работа с растровым ГР»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83A4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03006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F309E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90075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340EC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119C780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340BB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72CE3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1C9F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E1033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05DF4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12300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863CE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35076878" w14:textId="77777777" w:rsidR="00E21856" w:rsidRDefault="00E21856">
      <w:pPr>
        <w:autoSpaceDE w:val="0"/>
        <w:autoSpaceDN w:val="0"/>
        <w:spacing w:after="0" w:line="14" w:lineRule="exact"/>
      </w:pPr>
    </w:p>
    <w:p w14:paraId="783F9DCE" w14:textId="77777777" w:rsidR="00E21856" w:rsidRDefault="00E21856">
      <w:pPr>
        <w:sectPr w:rsidR="00E21856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95DC5A" w14:textId="77777777" w:rsidR="00E21856" w:rsidRDefault="00E218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21856" w14:paraId="369A5D81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32D8D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777A7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Графические редакторы векторного типа.</w:t>
            </w:r>
          </w:p>
          <w:p w14:paraId="41661E34" w14:textId="77777777" w:rsidR="00E21856" w:rsidRPr="00A67113" w:rsidRDefault="002E7666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№11«Работа с векторным ГР».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1973F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40403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A9C71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05B1D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44CFD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0AA3A4FB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1DE4D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A11E7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Технические средства компьютерной графики.</w:t>
            </w:r>
          </w:p>
          <w:p w14:paraId="0A4DB445" w14:textId="77777777" w:rsidR="00E21856" w:rsidRPr="00A67113" w:rsidRDefault="002E7666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№12«Сканирование изображения и его обработка в ГР»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97D8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1824E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0B12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8A4DE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9BCFA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2FC85DA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CE2B6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23C6D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«Графическая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 и компьютер»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51968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C95B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7FBF3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95FCA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C78F0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05E4E53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D2260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C8B23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мультимедиа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65D2A022" w14:textId="77777777" w:rsidR="00E21856" w:rsidRDefault="002E766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61569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04DE9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9CBA4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65747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F0CA5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3481358C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A4F90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B2653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презентации с использованием текста, графики и звука.</w:t>
            </w:r>
          </w:p>
          <w:p w14:paraId="7FC9FDEA" w14:textId="77777777" w:rsidR="00E21856" w:rsidRDefault="002E766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EE9F4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1F780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0DCBD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13D70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ED86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85B89C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009EF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A0582" w14:textId="77777777" w:rsidR="00E21856" w:rsidRPr="00A67113" w:rsidRDefault="002E766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Компьютерные презентации. Анимация Практическая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№14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208C5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73E6B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241F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9C2A6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D484E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0718F5B3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1DFBB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0B824" w14:textId="77777777" w:rsidR="00E21856" w:rsidRDefault="002E7666">
            <w:pPr>
              <w:autoSpaceDE w:val="0"/>
              <w:autoSpaceDN w:val="0"/>
              <w:spacing w:before="98" w:after="0"/>
              <w:ind w:left="72" w:right="144"/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гиперссылок и кнопок перехода при </w:t>
            </w:r>
            <w:r w:rsidRPr="00A67113">
              <w:rPr>
                <w:lang w:val="ru-RU"/>
              </w:rPr>
              <w:br/>
            </w: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разработке презентации. </w:t>
            </w:r>
            <w:r w:rsidRPr="00A6711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50131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B6C8C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01617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C6B64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0988B" w14:textId="77777777" w:rsidR="00E21856" w:rsidRDefault="002E766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67563510" w14:textId="7777777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68866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BAFFC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B24D8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16B8E" w14:textId="77777777" w:rsidR="00E21856" w:rsidRDefault="00E2185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7EE72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3464E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D15B3" w14:textId="77777777" w:rsidR="00E21856" w:rsidRDefault="002E766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41E273C6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E9A20" w14:textId="77777777" w:rsidR="00E21856" w:rsidRDefault="002E766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BAC5F" w14:textId="77777777" w:rsidR="00E21856" w:rsidRDefault="002E7666">
            <w:pPr>
              <w:autoSpaceDE w:val="0"/>
              <w:autoSpaceDN w:val="0"/>
              <w:spacing w:before="100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Мультимедиа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07DF9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D7B8C" w14:textId="77777777" w:rsidR="00E21856" w:rsidRDefault="002E766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96546" w14:textId="77777777" w:rsidR="00E21856" w:rsidRDefault="00E2185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F3035" w14:textId="77777777" w:rsidR="00E21856" w:rsidRDefault="00E21856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92BCE" w14:textId="77777777" w:rsidR="00E21856" w:rsidRDefault="002E7666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21856" w14:paraId="358391C4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0492D" w14:textId="77777777" w:rsidR="00E21856" w:rsidRPr="00A67113" w:rsidRDefault="002E766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671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3F971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569CD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899CA" w14:textId="77777777" w:rsidR="00E21856" w:rsidRDefault="002E76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0BCB1" w14:textId="77777777" w:rsidR="00E21856" w:rsidRDefault="00E21856"/>
        </w:tc>
      </w:tr>
    </w:tbl>
    <w:p w14:paraId="137BE047" w14:textId="77777777" w:rsidR="00E21856" w:rsidRPr="00EF3DB7" w:rsidRDefault="00E21856">
      <w:pPr>
        <w:rPr>
          <w:lang w:val="ru-RU"/>
        </w:rPr>
        <w:sectPr w:rsidR="00E21856" w:rsidRPr="00EF3DB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257AFA1" w14:textId="77777777" w:rsidR="00E21856" w:rsidRPr="00A67113" w:rsidRDefault="002E7666">
      <w:pPr>
        <w:autoSpaceDE w:val="0"/>
        <w:autoSpaceDN w:val="0"/>
        <w:spacing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14:paraId="48F970EE" w14:textId="77777777" w:rsidR="00E21856" w:rsidRPr="00A67113" w:rsidRDefault="002E7666">
      <w:pPr>
        <w:autoSpaceDE w:val="0"/>
        <w:autoSpaceDN w:val="0"/>
        <w:spacing w:before="346" w:after="0" w:line="230" w:lineRule="auto"/>
        <w:rPr>
          <w:lang w:val="ru-RU"/>
        </w:rPr>
      </w:pPr>
      <w:r w:rsidRPr="00A67113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246E3234" w14:textId="77777777" w:rsidR="00E21856" w:rsidRPr="00A67113" w:rsidRDefault="002E7666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Информатика, 7 класс /Семакин </w:t>
      </w:r>
      <w:proofErr w:type="gram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И.Г.</w:t>
      </w:r>
      <w:proofErr w:type="gram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Залогова</w:t>
      </w:r>
      <w:proofErr w:type="spellEnd"/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 xml:space="preserve"> Л.А., Русаков С.В., Шестакова Л.В., ООО «БИНОМ. Лаборатория знаний»; АО «Издательство Просвещение»; </w:t>
      </w:r>
      <w:r w:rsidRPr="00A67113">
        <w:rPr>
          <w:lang w:val="ru-RU"/>
        </w:rPr>
        <w:br/>
      </w:r>
      <w:r w:rsidRPr="00A6711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3288C344" w14:textId="77777777" w:rsidR="00E21856" w:rsidRPr="00A67113" w:rsidRDefault="00E21856">
      <w:pPr>
        <w:autoSpaceDE w:val="0"/>
        <w:autoSpaceDN w:val="0"/>
        <w:spacing w:before="262" w:after="0" w:line="230" w:lineRule="auto"/>
        <w:rPr>
          <w:lang w:val="ru-RU"/>
        </w:rPr>
      </w:pPr>
    </w:p>
    <w:p w14:paraId="43B7E164" w14:textId="77777777" w:rsidR="002E7666" w:rsidRPr="00A67113" w:rsidRDefault="002E7666">
      <w:pPr>
        <w:rPr>
          <w:lang w:val="ru-RU"/>
        </w:rPr>
      </w:pPr>
    </w:p>
    <w:sectPr w:rsidR="002E7666" w:rsidRPr="00A6711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737868">
    <w:abstractNumId w:val="8"/>
  </w:num>
  <w:num w:numId="2" w16cid:durableId="1847675109">
    <w:abstractNumId w:val="6"/>
  </w:num>
  <w:num w:numId="3" w16cid:durableId="768544493">
    <w:abstractNumId w:val="5"/>
  </w:num>
  <w:num w:numId="4" w16cid:durableId="2126000952">
    <w:abstractNumId w:val="4"/>
  </w:num>
  <w:num w:numId="5" w16cid:durableId="728530577">
    <w:abstractNumId w:val="7"/>
  </w:num>
  <w:num w:numId="6" w16cid:durableId="955596519">
    <w:abstractNumId w:val="3"/>
  </w:num>
  <w:num w:numId="7" w16cid:durableId="902832735">
    <w:abstractNumId w:val="2"/>
  </w:num>
  <w:num w:numId="8" w16cid:durableId="159777720">
    <w:abstractNumId w:val="1"/>
  </w:num>
  <w:num w:numId="9" w16cid:durableId="7179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7666"/>
    <w:rsid w:val="00326F90"/>
    <w:rsid w:val="00337D73"/>
    <w:rsid w:val="004A4516"/>
    <w:rsid w:val="007E70BD"/>
    <w:rsid w:val="00A415AA"/>
    <w:rsid w:val="00A67113"/>
    <w:rsid w:val="00AA1D8D"/>
    <w:rsid w:val="00B47730"/>
    <w:rsid w:val="00CB0664"/>
    <w:rsid w:val="00E21856"/>
    <w:rsid w:val="00EF3D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06E3A"/>
  <w14:defaultImageDpi w14:val="300"/>
  <w15:docId w15:val="{8F19EFA9-DA6A-4D9D-824C-62AADC1A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AD5297-96EE-4568-8B02-E9720594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4188</Words>
  <Characters>23877</Characters>
  <Application>Microsoft Office Word</Application>
  <DocSecurity>0</DocSecurity>
  <Lines>198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eremeevg@dnevnik.ru</cp:lastModifiedBy>
  <cp:revision>4</cp:revision>
  <cp:lastPrinted>2022-11-01T23:33:00Z</cp:lastPrinted>
  <dcterms:created xsi:type="dcterms:W3CDTF">2022-11-02T00:06:00Z</dcterms:created>
  <dcterms:modified xsi:type="dcterms:W3CDTF">2023-02-06T10:11:00Z</dcterms:modified>
</cp:coreProperties>
</file>