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BB9C" w14:textId="77777777" w:rsidR="001C4F33" w:rsidRDefault="001C4F33">
      <w:pPr>
        <w:autoSpaceDE w:val="0"/>
        <w:autoSpaceDN w:val="0"/>
        <w:spacing w:after="78" w:line="220" w:lineRule="exact"/>
      </w:pPr>
    </w:p>
    <w:p w14:paraId="00AA672D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ED8B35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49CDBE3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642891C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724606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61F41B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1AF004C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5A2A597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ED7D77A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DD508C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FD1370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78A219B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555E33A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DC6B3E4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05971B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046C82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902977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3283DDC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5DB518A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DD80646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01327F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0DF63D2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6ADEA57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7BC5E9C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D317EC5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EA7741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AB2F9B3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FD28145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AA4936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64F7C53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5E2DFDB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434E11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78EFCA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B80BCBF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19B5D34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5EB729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A597D0D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C2A83DC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C0860A5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2C7EFE9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D5B6917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C363576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9195D49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AF231B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0A0F3BB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C86A1B2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6BF2F3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8F759E3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E11281A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BE35D8B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A48A790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3E82BB4" w14:textId="028D303C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noProof/>
        </w:rPr>
        <w:lastRenderedPageBreak/>
        <w:drawing>
          <wp:inline distT="0" distB="0" distL="0" distR="0" wp14:anchorId="03F50A94" wp14:editId="63FBC353">
            <wp:extent cx="6595110" cy="9084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08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8F5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1899056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D30A91D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F49B252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415FE4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4DDA9BD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FEDE0E8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6F7C1FE" w14:textId="77777777" w:rsidR="00EC787D" w:rsidRDefault="00EC787D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3B32C83" w14:textId="03D9D61D" w:rsidR="001C4F33" w:rsidRDefault="009157F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5BBF5316" w14:textId="77777777" w:rsidR="00C47AC3" w:rsidRPr="00C47AC3" w:rsidRDefault="00C47AC3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14:paraId="55E3675B" w14:textId="77777777" w:rsidR="001C4F33" w:rsidRPr="00C47AC3" w:rsidRDefault="009157F3" w:rsidP="00C47AC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14:paraId="1000EB46" w14:textId="77777777" w:rsidR="001C4F33" w:rsidRPr="00C47AC3" w:rsidRDefault="009157F3" w:rsidP="00C47AC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Муниципальное бюджетное общеобразовательное учреждение Средняя общеобразовательная школа</w:t>
      </w:r>
    </w:p>
    <w:p w14:paraId="0E4E8E69" w14:textId="77777777" w:rsidR="001C4F33" w:rsidRPr="00C47AC3" w:rsidRDefault="009157F3">
      <w:pPr>
        <w:autoSpaceDE w:val="0"/>
        <w:autoSpaceDN w:val="0"/>
        <w:spacing w:before="670" w:after="1436" w:line="230" w:lineRule="auto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МБОУ СОШ с. Гаровка - 2</w:t>
      </w:r>
    </w:p>
    <w:p w14:paraId="76BA0B89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98" w:right="668" w:bottom="398" w:left="846" w:header="720" w:footer="720" w:gutter="0"/>
          <w:cols w:space="720" w:equalWidth="0">
            <w:col w:w="10386" w:space="0"/>
          </w:cols>
          <w:docGrid w:linePitch="360"/>
        </w:sectPr>
      </w:pPr>
    </w:p>
    <w:p w14:paraId="5A598C37" w14:textId="77777777" w:rsidR="001C4F33" w:rsidRPr="00C47AC3" w:rsidRDefault="00C47AC3" w:rsidP="00C47AC3">
      <w:pPr>
        <w:autoSpaceDE w:val="0"/>
        <w:autoSpaceDN w:val="0"/>
        <w:spacing w:after="0" w:line="245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</w:t>
      </w:r>
      <w:r w:rsidR="009157F3"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="009157F3" w:rsidRPr="00C47AC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</w:t>
      </w:r>
      <w:r w:rsidR="009157F3"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14:paraId="38650727" w14:textId="77777777" w:rsidR="001C4F33" w:rsidRPr="00C47AC3" w:rsidRDefault="00C47AC3" w:rsidP="00C47AC3">
      <w:pPr>
        <w:autoSpaceDE w:val="0"/>
        <w:autoSpaceDN w:val="0"/>
        <w:spacing w:before="182" w:after="0" w:line="230" w:lineRule="auto"/>
        <w:ind w:right="44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</w:t>
      </w:r>
      <w:r w:rsidR="009157F3"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______________Стригова Л.А.</w:t>
      </w:r>
    </w:p>
    <w:p w14:paraId="16D02F99" w14:textId="77777777" w:rsidR="001C4F33" w:rsidRPr="00C47AC3" w:rsidRDefault="001C4F33">
      <w:pPr>
        <w:rPr>
          <w:lang w:val="ru-RU"/>
        </w:rPr>
        <w:sectPr w:rsidR="001C4F33" w:rsidRPr="00C47AC3">
          <w:type w:val="continuous"/>
          <w:pgSz w:w="11900" w:h="16840"/>
          <w:pgMar w:top="298" w:right="668" w:bottom="398" w:left="846" w:header="720" w:footer="720" w:gutter="0"/>
          <w:cols w:num="2" w:space="720" w:equalWidth="0">
            <w:col w:w="6528" w:space="0"/>
            <w:col w:w="3858" w:space="0"/>
          </w:cols>
          <w:docGrid w:linePitch="360"/>
        </w:sectPr>
      </w:pPr>
    </w:p>
    <w:p w14:paraId="4BBEBE8C" w14:textId="77777777" w:rsidR="001C4F33" w:rsidRPr="00C47AC3" w:rsidRDefault="009157F3" w:rsidP="00C47AC3">
      <w:pPr>
        <w:autoSpaceDE w:val="0"/>
        <w:autoSpaceDN w:val="0"/>
        <w:spacing w:after="0" w:line="245" w:lineRule="auto"/>
        <w:ind w:right="201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14:paraId="6FA0E303" w14:textId="77777777" w:rsidR="001C4F33" w:rsidRPr="00C47AC3" w:rsidRDefault="009157F3" w:rsidP="00C47AC3">
      <w:pPr>
        <w:autoSpaceDE w:val="0"/>
        <w:autoSpaceDN w:val="0"/>
        <w:spacing w:before="182" w:after="182" w:line="230" w:lineRule="auto"/>
        <w:rPr>
          <w:lang w:val="ru-RU"/>
        </w:rPr>
        <w:sectPr w:rsidR="001C4F33" w:rsidRPr="00C47AC3">
          <w:type w:val="nextColumn"/>
          <w:pgSz w:w="11900" w:h="16840"/>
          <w:pgMar w:top="298" w:right="668" w:bottom="398" w:left="846" w:header="720" w:footer="720" w:gutter="0"/>
          <w:cols w:num="2" w:space="720" w:equalWidth="0">
            <w:col w:w="6528" w:space="0"/>
            <w:col w:w="3858" w:space="0"/>
          </w:cols>
          <w:docGrid w:linePitch="360"/>
        </w:sectPr>
      </w:pPr>
      <w:r w:rsidRPr="00C47AC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______________Белашова И.В.</w:t>
      </w:r>
    </w:p>
    <w:tbl>
      <w:tblPr>
        <w:tblW w:w="0" w:type="auto"/>
        <w:tblInd w:w="1694" w:type="dxa"/>
        <w:tblLayout w:type="fixed"/>
        <w:tblLook w:val="04A0" w:firstRow="1" w:lastRow="0" w:firstColumn="1" w:lastColumn="0" w:noHBand="0" w:noVBand="1"/>
      </w:tblPr>
      <w:tblGrid>
        <w:gridCol w:w="4000"/>
        <w:gridCol w:w="3380"/>
      </w:tblGrid>
      <w:tr w:rsidR="001C4F33" w:rsidRPr="00C47AC3" w14:paraId="42CFFF79" w14:textId="77777777">
        <w:trPr>
          <w:trHeight w:hRule="exact" w:val="490"/>
        </w:trPr>
        <w:tc>
          <w:tcPr>
            <w:tcW w:w="4000" w:type="dxa"/>
            <w:tcMar>
              <w:left w:w="0" w:type="dxa"/>
              <w:right w:w="0" w:type="dxa"/>
            </w:tcMar>
          </w:tcPr>
          <w:p w14:paraId="0A31E859" w14:textId="77777777" w:rsidR="001C4F33" w:rsidRPr="00C47AC3" w:rsidRDefault="009157F3" w:rsidP="00C47AC3">
            <w:pPr>
              <w:autoSpaceDE w:val="0"/>
              <w:autoSpaceDN w:val="0"/>
              <w:spacing w:after="0" w:line="245" w:lineRule="auto"/>
              <w:ind w:right="115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</w:t>
            </w:r>
            <w:r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</w:t>
            </w:r>
            <w:r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  <w:r w:rsid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14:paraId="37AB545B" w14:textId="77777777" w:rsidR="001C4F33" w:rsidRPr="00C47AC3" w:rsidRDefault="00C47AC3" w:rsidP="00C47AC3">
            <w:pPr>
              <w:autoSpaceDE w:val="0"/>
              <w:autoSpaceDN w:val="0"/>
              <w:spacing w:after="0" w:line="245" w:lineRule="auto"/>
              <w:ind w:right="11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   </w:t>
            </w:r>
            <w:r w:rsidR="009157F3"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="009157F3" w:rsidRPr="00C47AC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   </w:t>
            </w:r>
            <w:r w:rsidR="009157F3"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___ </w:t>
            </w:r>
            <w:r w:rsidR="009157F3"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</w:t>
            </w:r>
            <w:r w:rsidR="009157F3" w:rsidRPr="00C47AC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14:paraId="4088ABAF" w14:textId="77777777" w:rsidR="001C4F33" w:rsidRPr="00C47AC3" w:rsidRDefault="009157F3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5545487)</w:t>
      </w:r>
    </w:p>
    <w:p w14:paraId="562F3389" w14:textId="77777777" w:rsidR="001C4F33" w:rsidRPr="00C47AC3" w:rsidRDefault="009157F3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«Биология»</w:t>
      </w:r>
    </w:p>
    <w:p w14:paraId="6BD8FC3D" w14:textId="77777777" w:rsidR="001C4F33" w:rsidRPr="00C47AC3" w:rsidRDefault="009157F3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7E519875" w14:textId="77777777" w:rsidR="001C4F33" w:rsidRPr="00C47AC3" w:rsidRDefault="009157F3">
      <w:pPr>
        <w:autoSpaceDE w:val="0"/>
        <w:autoSpaceDN w:val="0"/>
        <w:spacing w:before="2112" w:after="0" w:line="262" w:lineRule="auto"/>
        <w:ind w:left="8330" w:right="144" w:hanging="362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Составитель: Провоторова Валентина Владимировна учитель биологии</w:t>
      </w:r>
    </w:p>
    <w:p w14:paraId="1B52BAB7" w14:textId="77777777" w:rsidR="001C4F33" w:rsidRPr="00C47AC3" w:rsidRDefault="009157F3">
      <w:pPr>
        <w:autoSpaceDE w:val="0"/>
        <w:autoSpaceDN w:val="0"/>
        <w:spacing w:before="2830" w:after="0" w:line="230" w:lineRule="auto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с.Гаровка-2 2022</w:t>
      </w:r>
    </w:p>
    <w:p w14:paraId="4FD1BBD9" w14:textId="77777777" w:rsidR="001C4F33" w:rsidRPr="00C47AC3" w:rsidRDefault="001C4F33">
      <w:pPr>
        <w:rPr>
          <w:lang w:val="ru-RU"/>
        </w:rPr>
        <w:sectPr w:rsidR="001C4F33" w:rsidRPr="00C47AC3">
          <w:type w:val="continuous"/>
          <w:pgSz w:w="11900" w:h="16840"/>
          <w:pgMar w:top="298" w:right="668" w:bottom="398" w:left="846" w:header="720" w:footer="720" w:gutter="0"/>
          <w:cols w:space="720" w:equalWidth="0">
            <w:col w:w="10386" w:space="0"/>
          </w:cols>
          <w:docGrid w:linePitch="360"/>
        </w:sectPr>
      </w:pPr>
    </w:p>
    <w:p w14:paraId="3C20449B" w14:textId="77777777" w:rsidR="001C4F33" w:rsidRPr="00C47AC3" w:rsidRDefault="001C4F33">
      <w:pPr>
        <w:autoSpaceDE w:val="0"/>
        <w:autoSpaceDN w:val="0"/>
        <w:spacing w:after="138" w:line="220" w:lineRule="exact"/>
        <w:rPr>
          <w:lang w:val="ru-RU"/>
        </w:rPr>
      </w:pPr>
    </w:p>
    <w:p w14:paraId="3CF4C0CE" w14:textId="77777777" w:rsidR="001C4F33" w:rsidRPr="00C47AC3" w:rsidRDefault="009157F3">
      <w:pPr>
        <w:autoSpaceDE w:val="0"/>
        <w:autoSpaceDN w:val="0"/>
        <w:spacing w:after="0"/>
        <w:ind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14957827" w14:textId="77777777" w:rsidR="001C4F33" w:rsidRPr="00C47AC3" w:rsidRDefault="009157F3">
      <w:pPr>
        <w:autoSpaceDE w:val="0"/>
        <w:autoSpaceDN w:val="0"/>
        <w:spacing w:before="226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452F376D" w14:textId="77777777" w:rsidR="001C4F33" w:rsidRPr="00C47AC3" w:rsidRDefault="009157F3">
      <w:pPr>
        <w:autoSpaceDE w:val="0"/>
        <w:autoSpaceDN w:val="0"/>
        <w:spacing w:before="346" w:after="0"/>
        <w:ind w:right="144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14:paraId="3F6E2079" w14:textId="77777777" w:rsidR="001C4F33" w:rsidRPr="00C47AC3" w:rsidRDefault="009157F3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14:paraId="7EE08D8E" w14:textId="77777777" w:rsidR="001C4F33" w:rsidRPr="00C47AC3" w:rsidRDefault="009157F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определяются основные цели изучения биологии на уровне 6 класса основного общего образования, планируемые результаты освоения курса биологии: личностные, метапредметные, предметные. </w:t>
      </w:r>
    </w:p>
    <w:p w14:paraId="07A38B5B" w14:textId="77777777" w:rsidR="001C4F33" w:rsidRPr="00C47AC3" w:rsidRDefault="009157F3">
      <w:pPr>
        <w:autoSpaceDE w:val="0"/>
        <w:autoSpaceDN w:val="0"/>
        <w:spacing w:before="262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«БИОЛОГИЯ»</w:t>
      </w:r>
    </w:p>
    <w:p w14:paraId="2825E4D2" w14:textId="77777777" w:rsidR="001C4F33" w:rsidRPr="00C47AC3" w:rsidRDefault="009157F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50C8200F" w14:textId="77777777" w:rsidR="001C4F33" w:rsidRPr="00C47AC3" w:rsidRDefault="009157F3">
      <w:pPr>
        <w:autoSpaceDE w:val="0"/>
        <w:autoSpaceDN w:val="0"/>
        <w:spacing w:before="262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«БИОЛОГИЯ»</w:t>
      </w:r>
    </w:p>
    <w:p w14:paraId="2882BC23" w14:textId="77777777" w:rsidR="001C4F33" w:rsidRPr="00C47AC3" w:rsidRDefault="009157F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биологии на уровне основного общего образования являются:</w:t>
      </w:r>
    </w:p>
    <w:p w14:paraId="3A7858A4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системы знаний о признаках и процессах жизнедеятельности биологических систем разного уровня организации;</w:t>
      </w:r>
    </w:p>
    <w:p w14:paraId="35ED61D2" w14:textId="77777777" w:rsidR="001C4F33" w:rsidRPr="00C47AC3" w:rsidRDefault="009157F3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6ECE91BF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применять методы биологической науки для изучения биологических систем, в том числе и организма человека;</w:t>
      </w:r>
    </w:p>
    <w:p w14:paraId="05BA5223" w14:textId="77777777" w:rsidR="001C4F33" w:rsidRPr="00C47AC3" w:rsidRDefault="009157F3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57EDC508" w14:textId="77777777" w:rsidR="001C4F33" w:rsidRPr="00C47AC3" w:rsidRDefault="009157F3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57ACA636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экологической культуры в целях сохранения собственного здоровья и охраны окружающей среды.</w:t>
      </w:r>
    </w:p>
    <w:p w14:paraId="15714B73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358" w:right="650" w:bottom="56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668287C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54E5EF3E" w14:textId="77777777" w:rsidR="001C4F33" w:rsidRPr="00C47AC3" w:rsidRDefault="009157F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решением следующих ЗАДАЧ:</w:t>
      </w:r>
    </w:p>
    <w:p w14:paraId="14180155" w14:textId="77777777" w:rsidR="001C4F33" w:rsidRPr="00C47AC3" w:rsidRDefault="009157F3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приобретение знаний обучающимися о живой природе, закономерностях строения,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</w:t>
      </w:r>
    </w:p>
    <w:p w14:paraId="77F7CB41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783D7159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68326388" w14:textId="77777777" w:rsidR="001C4F33" w:rsidRPr="00C47AC3" w:rsidRDefault="009157F3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биологически и экологически грамотной личности, готовой к сохранению собственного здоровья и охраны окружающей среды. </w:t>
      </w:r>
    </w:p>
    <w:p w14:paraId="70215084" w14:textId="77777777" w:rsidR="001C4F33" w:rsidRPr="00C47AC3" w:rsidRDefault="009157F3">
      <w:pPr>
        <w:autoSpaceDE w:val="0"/>
        <w:autoSpaceDN w:val="0"/>
        <w:spacing w:before="322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«БИОЛОГИЯ» В УЧЕБНОМ ПЛАНЕ</w:t>
      </w:r>
    </w:p>
    <w:p w14:paraId="491AB850" w14:textId="77777777" w:rsidR="001C4F33" w:rsidRPr="00C47AC3" w:rsidRDefault="009157F3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6 классе - 1 час в неделю, всего 34 часа.</w:t>
      </w:r>
    </w:p>
    <w:p w14:paraId="211D9F52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0875C07E" w14:textId="77777777" w:rsidR="001C4F33" w:rsidRPr="00C47AC3" w:rsidRDefault="009157F3">
      <w:pPr>
        <w:autoSpaceDE w:val="0"/>
        <w:autoSpaceDN w:val="0"/>
        <w:spacing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286661FD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Растительный организм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Ботаника — наука о растениях. Разделы ботаники. Связь ботаники с другими науками и техникой. Общие признаки растений.</w:t>
      </w:r>
    </w:p>
    <w:p w14:paraId="7AC9F3EF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30A00D8A" w14:textId="77777777" w:rsidR="001C4F33" w:rsidRPr="00C47AC3" w:rsidRDefault="009157F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07342866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76FE8C8B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70" w:after="0" w:line="262" w:lineRule="auto"/>
        <w:ind w:right="2880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Изучение микроскопического строения листа водного растения элодеи.</w:t>
      </w:r>
    </w:p>
    <w:p w14:paraId="1E62B93E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2. Изучение строения растительных тканей (использование микропрепаратов).</w:t>
      </w:r>
    </w:p>
    <w:p w14:paraId="4C694608" w14:textId="77777777" w:rsidR="001C4F33" w:rsidRPr="00C47AC3" w:rsidRDefault="009157F3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3. 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др.).</w:t>
      </w:r>
    </w:p>
    <w:p w14:paraId="7DB077D2" w14:textId="77777777" w:rsidR="001C4F33" w:rsidRPr="00C47AC3" w:rsidRDefault="009157F3">
      <w:pPr>
        <w:autoSpaceDE w:val="0"/>
        <w:autoSpaceDN w:val="0"/>
        <w:spacing w:before="70" w:after="0" w:line="262" w:lineRule="auto"/>
        <w:ind w:left="180" w:right="5040"/>
        <w:rPr>
          <w:lang w:val="ru-RU"/>
        </w:rPr>
      </w:pP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Экскурсии или видеоэкскурсии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Ознакомление в природе с цветковыми растениями.</w:t>
      </w:r>
    </w:p>
    <w:p w14:paraId="75F1A819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Строение и жизнедеятельность растительного организма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Питание растения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Корень —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</w:t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корней.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52CACE2D" w14:textId="77777777" w:rsidR="001C4F33" w:rsidRPr="00C47AC3" w:rsidRDefault="009157F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— орган воздушного питания. Фотосинтез. Значение фотосинтеза в природе и в жизни человека.</w:t>
      </w:r>
    </w:p>
    <w:p w14:paraId="4954815E" w14:textId="77777777" w:rsidR="001C4F33" w:rsidRPr="00C47AC3" w:rsidRDefault="009157F3">
      <w:pPr>
        <w:autoSpaceDE w:val="0"/>
        <w:autoSpaceDN w:val="0"/>
        <w:spacing w:before="72" w:after="0" w:line="271" w:lineRule="auto"/>
        <w:ind w:right="1296" w:firstLine="180"/>
        <w:rPr>
          <w:lang w:val="ru-RU"/>
        </w:rPr>
      </w:pP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Изучение строения корневых систем (стержневой и мочковатой) на примере гербарных экземпляров или живых растений.</w:t>
      </w:r>
    </w:p>
    <w:p w14:paraId="49F3D800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2. Изучение микропрепарата клеток корня.</w:t>
      </w:r>
    </w:p>
    <w:p w14:paraId="2AB26493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3. Изучение строения вегетативных и генеративных почек (на примере сирени, тополя и др.).</w:t>
      </w:r>
    </w:p>
    <w:p w14:paraId="18C91673" w14:textId="77777777" w:rsidR="001C4F33" w:rsidRPr="00C47AC3" w:rsidRDefault="009157F3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4. Ознакомление с внешним строением листьев и листорасположением (на комнатных растениях). 5. Изучение микроскопического строения листа (на готовых микропрепаратах).</w:t>
      </w:r>
    </w:p>
    <w:p w14:paraId="756EF258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6. Наблюдение процесса выделения кислорода на свету аквариумными растениями.</w:t>
      </w:r>
    </w:p>
    <w:p w14:paraId="3C541F7E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Дыхание растения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0248F2A1" w14:textId="77777777" w:rsidR="001C4F33" w:rsidRPr="00C47AC3" w:rsidRDefault="009157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>Лабораторные и практические работы</w:t>
      </w:r>
    </w:p>
    <w:p w14:paraId="4390B366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213F30A4" w14:textId="77777777" w:rsidR="001C4F33" w:rsidRPr="00C47AC3" w:rsidRDefault="009157F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Изучение роли рыхления для дыхания корней.</w:t>
      </w:r>
    </w:p>
    <w:p w14:paraId="1039D33B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Транспорт веществ в растении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др.)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—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—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нисходящий ток. Перераспределение и запасание веществ в растении. Видоизменённые побеги: корневище, клубень, луковица. Их строение; биологическое и хозяйственное значение.</w:t>
      </w:r>
    </w:p>
    <w:p w14:paraId="15693522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70" w:after="0" w:line="262" w:lineRule="auto"/>
        <w:ind w:right="3312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Обнаружение неорганических и органических веществ в растении.</w:t>
      </w:r>
    </w:p>
    <w:p w14:paraId="002823C2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2. Рассматривание микроскопического строения ветки дерева (на готовом микропрепарате).</w:t>
      </w:r>
    </w:p>
    <w:p w14:paraId="1EF08B1E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3. Выявление передвижения воды и минеральных веществ по древесине.</w:t>
      </w:r>
    </w:p>
    <w:p w14:paraId="0D15B5E0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4. Исследование строения корневища, клубня, луковицы.</w:t>
      </w:r>
    </w:p>
    <w:p w14:paraId="14EF082D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Рост растения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</w:t>
      </w:r>
    </w:p>
    <w:p w14:paraId="311969DC" w14:textId="77777777" w:rsidR="001C4F33" w:rsidRPr="00C47AC3" w:rsidRDefault="009157F3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побегов.</w:t>
      </w:r>
    </w:p>
    <w:p w14:paraId="36FEE9A6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70" w:after="0" w:line="262" w:lineRule="auto"/>
        <w:ind w:right="6192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Наблюдение за ростом корня.</w:t>
      </w:r>
    </w:p>
    <w:p w14:paraId="6C565F24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2. Наблюдение за ростом побега.</w:t>
      </w:r>
    </w:p>
    <w:p w14:paraId="488CE01D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3. Определение возраста дерева по спилу.</w:t>
      </w:r>
    </w:p>
    <w:p w14:paraId="5F7E9213" w14:textId="77777777" w:rsidR="001C4F33" w:rsidRPr="00C47AC3" w:rsidRDefault="009157F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Размножение растения </w:t>
      </w:r>
      <w:r w:rsidRPr="00C47AC3">
        <w:rPr>
          <w:lang w:val="ru-RU"/>
        </w:rPr>
        <w:br/>
      </w:r>
      <w:r w:rsidRPr="00C47AC3">
        <w:rPr>
          <w:lang w:val="ru-RU"/>
        </w:rPr>
        <w:tab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вегетативного размножения. Семенное (генеративное) размножение растений. Цветки и соцветия.</w:t>
      </w:r>
    </w:p>
    <w:p w14:paraId="15B6BF11" w14:textId="77777777" w:rsidR="001C4F33" w:rsidRPr="00C47AC3" w:rsidRDefault="009157F3">
      <w:pPr>
        <w:autoSpaceDE w:val="0"/>
        <w:autoSpaceDN w:val="0"/>
        <w:spacing w:before="72" w:after="0"/>
        <w:ind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проростков.</w:t>
      </w:r>
    </w:p>
    <w:p w14:paraId="1ECCB2B0" w14:textId="77777777" w:rsidR="001C4F33" w:rsidRPr="00C47AC3" w:rsidRDefault="009157F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Овладение приёмами вегетативного размножения растений (черенкование побегов, черенкование листьев и др.) на примере комнатных растений (традесканция, сенполия, бегония, сансевьера и др.). 2. Изучение строения цветков.</w:t>
      </w:r>
    </w:p>
    <w:p w14:paraId="2DEFD6AA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3. Ознакомление с различными типами соцветий.</w:t>
      </w:r>
    </w:p>
    <w:p w14:paraId="650B1198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4. Изучение строения семян двудольных растений.</w:t>
      </w:r>
    </w:p>
    <w:p w14:paraId="74AEEC40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5. Изучение строения семян однодольных растений.</w:t>
      </w:r>
    </w:p>
    <w:p w14:paraId="75AA5300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6. Определение всхожести семян культурных растений и посев их в грунт.</w:t>
      </w:r>
    </w:p>
    <w:p w14:paraId="223F1BAA" w14:textId="77777777" w:rsidR="001C4F33" w:rsidRPr="00C47AC3" w:rsidRDefault="009157F3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Развитие растения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Развитие цветкового растения. Основные периоды развития. Цикл развития цветкового растения.</w:t>
      </w:r>
    </w:p>
    <w:p w14:paraId="6A151B8D" w14:textId="77777777" w:rsidR="001C4F33" w:rsidRPr="00C47AC3" w:rsidRDefault="001C4F33">
      <w:pPr>
        <w:autoSpaceDE w:val="0"/>
        <w:autoSpaceDN w:val="0"/>
        <w:spacing w:after="66" w:line="220" w:lineRule="exact"/>
        <w:rPr>
          <w:lang w:val="ru-RU"/>
        </w:rPr>
      </w:pPr>
    </w:p>
    <w:p w14:paraId="46CEE569" w14:textId="77777777" w:rsidR="001C4F33" w:rsidRPr="00C47AC3" w:rsidRDefault="009157F3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Влияние факторов внешней среды на развитие цветковых растений. Жизненные формы цветковых растений.</w:t>
      </w:r>
    </w:p>
    <w:p w14:paraId="0A43CA49" w14:textId="77777777" w:rsidR="001C4F33" w:rsidRPr="00C47AC3" w:rsidRDefault="009157F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47AC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1. Наблюдение за ростом и развитием цветкового растения в комнатных условиях (на примере фасоли или посевного гороха).</w:t>
      </w:r>
    </w:p>
    <w:p w14:paraId="65B3FD87" w14:textId="77777777" w:rsidR="001C4F33" w:rsidRPr="00C47AC3" w:rsidRDefault="009157F3">
      <w:pPr>
        <w:autoSpaceDE w:val="0"/>
        <w:autoSpaceDN w:val="0"/>
        <w:spacing w:before="7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2. Определение условий прорастания семян.</w:t>
      </w:r>
    </w:p>
    <w:p w14:paraId="451207EC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5FC6C771" w14:textId="77777777" w:rsidR="001C4F33" w:rsidRPr="00C47AC3" w:rsidRDefault="009157F3">
      <w:pPr>
        <w:autoSpaceDE w:val="0"/>
        <w:autoSpaceDN w:val="0"/>
        <w:spacing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67DE2AAA" w14:textId="77777777" w:rsidR="001C4F33" w:rsidRPr="00C47AC3" w:rsidRDefault="009157F3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5117BC2F" w14:textId="77777777" w:rsidR="001C4F33" w:rsidRPr="00C47AC3" w:rsidRDefault="009157F3">
      <w:pPr>
        <w:autoSpaceDE w:val="0"/>
        <w:autoSpaceDN w:val="0"/>
        <w:spacing w:before="262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169B3DA7" w14:textId="77777777" w:rsidR="001C4F33" w:rsidRPr="00C47AC3" w:rsidRDefault="009157F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Патриотическое воспитание:</w:t>
      </w:r>
    </w:p>
    <w:p w14:paraId="5C98FCB1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74230803" w14:textId="77777777" w:rsidR="00C47AC3" w:rsidRDefault="00C47AC3">
      <w:pPr>
        <w:autoSpaceDE w:val="0"/>
        <w:autoSpaceDN w:val="0"/>
        <w:spacing w:before="300" w:after="0" w:line="230" w:lineRule="auto"/>
        <w:ind w:left="180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</w:p>
    <w:p w14:paraId="7EF742A3" w14:textId="77777777" w:rsidR="001C4F33" w:rsidRPr="00C47AC3" w:rsidRDefault="009157F3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>Гражданское воспитание:</w:t>
      </w:r>
    </w:p>
    <w:p w14:paraId="6EC4689D" w14:textId="77777777" w:rsidR="001C4F33" w:rsidRPr="00C47AC3" w:rsidRDefault="009157F3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7FEE438C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Духовно-нравственное воспитание:</w:t>
      </w:r>
    </w:p>
    <w:p w14:paraId="72A23D14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поведение и поступки с позиции нравственных норм и норм экологической культуры;</w:t>
      </w:r>
    </w:p>
    <w:p w14:paraId="550E25C5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понимание значимости нравственного аспекта деятельности человека в медицине и биологии.</w:t>
      </w:r>
    </w:p>
    <w:p w14:paraId="1ACBDA00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Эстетическое воспитание:</w:t>
      </w:r>
    </w:p>
    <w:p w14:paraId="1976E6E7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биологии в формировании эстетической культуры личности.</w:t>
      </w:r>
    </w:p>
    <w:p w14:paraId="0184E88A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14:paraId="62D9A795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52FEFAD6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биологической науки в формировании научного мировоззрения;</w:t>
      </w:r>
    </w:p>
    <w:p w14:paraId="1AE9C4C7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развитие научной любознательности, интереса к биологической науке, навыков исследовательской деятельности.</w:t>
      </w:r>
    </w:p>
    <w:p w14:paraId="152EC263" w14:textId="77777777" w:rsidR="001C4F33" w:rsidRPr="00C47AC3" w:rsidRDefault="009157F3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здоровья:</w:t>
      </w:r>
    </w:p>
    <w:p w14:paraId="3DE41D5E" w14:textId="77777777" w:rsidR="001C4F33" w:rsidRPr="00C47AC3" w:rsidRDefault="009157F3">
      <w:pPr>
        <w:autoSpaceDE w:val="0"/>
        <w:autoSpaceDN w:val="0"/>
        <w:spacing w:before="180" w:after="0" w:line="271" w:lineRule="auto"/>
        <w:ind w:left="420" w:right="162"/>
        <w:jc w:val="both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73476AF9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5DFCBC5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безопасности, в том числе навыки безопасного поведения в природной среде;</w:t>
      </w:r>
    </w:p>
    <w:p w14:paraId="4598FB0A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сформированность навыка рефлексии, управление собственным эмоциональным состоянием.</w:t>
      </w:r>
    </w:p>
    <w:p w14:paraId="18E38A7F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14:paraId="6C44F822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</w:t>
      </w:r>
    </w:p>
    <w:p w14:paraId="2CF033ED" w14:textId="77777777" w:rsidR="001C4F33" w:rsidRPr="00C47AC3" w:rsidRDefault="001C4F33">
      <w:pPr>
        <w:autoSpaceDE w:val="0"/>
        <w:autoSpaceDN w:val="0"/>
        <w:spacing w:after="66" w:line="220" w:lineRule="exact"/>
        <w:rPr>
          <w:lang w:val="ru-RU"/>
        </w:rPr>
      </w:pPr>
    </w:p>
    <w:p w14:paraId="1604E371" w14:textId="77777777" w:rsidR="001C4F33" w:rsidRPr="00C47AC3" w:rsidRDefault="009157F3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связанных с биологией.</w:t>
      </w:r>
    </w:p>
    <w:p w14:paraId="54961F72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Экологическое воспитание:</w:t>
      </w:r>
    </w:p>
    <w:p w14:paraId="1E413780" w14:textId="77777777" w:rsidR="001C4F33" w:rsidRPr="00C47AC3" w:rsidRDefault="009157F3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применение биологических знаний при решении задач в области окружающей среды;</w:t>
      </w:r>
    </w:p>
    <w:p w14:paraId="46FAF03B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осознание экологических проблем и путей их решения;</w:t>
      </w:r>
    </w:p>
    <w:p w14:paraId="23DEF342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направленности.</w:t>
      </w:r>
    </w:p>
    <w:p w14:paraId="3B26ED10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>Адаптация обучающегося к изменяющимся условиям социальной и природной среды:</w:t>
      </w:r>
    </w:p>
    <w:p w14:paraId="5F616098" w14:textId="77777777" w:rsidR="001C4F33" w:rsidRPr="00C47AC3" w:rsidRDefault="009157F3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адекватная оценка изменяющихся условий;</w:t>
      </w:r>
    </w:p>
    <w:p w14:paraId="35C382A2" w14:textId="77777777" w:rsidR="001C4F33" w:rsidRPr="00C47AC3" w:rsidRDefault="009157F3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принятие решения (индивидуальное, в группе) в изменяющихся условиях на основании анализа биологической информации;</w:t>
      </w:r>
    </w:p>
    <w:p w14:paraId="28774B68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планирование действий в новой ситуации на основании знаний биологических закономерностей. </w:t>
      </w:r>
    </w:p>
    <w:p w14:paraId="0394A45C" w14:textId="77777777" w:rsidR="001C4F33" w:rsidRPr="00C47AC3" w:rsidRDefault="009157F3">
      <w:pPr>
        <w:autoSpaceDE w:val="0"/>
        <w:autoSpaceDN w:val="0"/>
        <w:spacing w:before="322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78720D26" w14:textId="77777777" w:rsidR="001C4F33" w:rsidRPr="00C47AC3" w:rsidRDefault="009157F3">
      <w:pPr>
        <w:autoSpaceDE w:val="0"/>
        <w:autoSpaceDN w:val="0"/>
        <w:spacing w:before="166" w:after="0" w:line="262" w:lineRule="auto"/>
        <w:ind w:left="180" w:right="5616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14:paraId="4A6F5FB1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биологических объектов (явлений);</w:t>
      </w:r>
    </w:p>
    <w:p w14:paraId="2DB6F0EE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5E4595F4" w14:textId="77777777" w:rsidR="001C4F33" w:rsidRPr="00C47AC3" w:rsidRDefault="009157F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2E969406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14:paraId="61B9709C" w14:textId="77777777" w:rsidR="001C4F33" w:rsidRPr="00C47AC3" w:rsidRDefault="009157F3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22206FC" w14:textId="77777777" w:rsidR="001C4F33" w:rsidRPr="00C47AC3" w:rsidRDefault="009157F3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E72C41F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14:paraId="63DA932E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14:paraId="534D3536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3FF28DD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суждений, аргументировать свою позицию, мнение;</w:t>
      </w:r>
    </w:p>
    <w:p w14:paraId="7ECF94BA" w14:textId="77777777" w:rsidR="001C4F33" w:rsidRPr="00C47AC3" w:rsidRDefault="009157F3">
      <w:pPr>
        <w:autoSpaceDE w:val="0"/>
        <w:autoSpaceDN w:val="0"/>
        <w:spacing w:before="238" w:after="0" w:line="262" w:lineRule="auto"/>
        <w:ind w:left="288" w:right="144"/>
        <w:jc w:val="center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</w:p>
    <w:p w14:paraId="7C8999BB" w14:textId="77777777" w:rsidR="001C4F33" w:rsidRPr="00C47AC3" w:rsidRDefault="001C4F33">
      <w:pPr>
        <w:autoSpaceDE w:val="0"/>
        <w:autoSpaceDN w:val="0"/>
        <w:spacing w:after="66" w:line="220" w:lineRule="exact"/>
        <w:rPr>
          <w:lang w:val="ru-RU"/>
        </w:rPr>
      </w:pPr>
    </w:p>
    <w:p w14:paraId="45DB8602" w14:textId="77777777" w:rsidR="001C4F33" w:rsidRPr="00C47AC3" w:rsidRDefault="009157F3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(процесса) изучения, причинно-следственных связей и зависимостей биологических объектов между собой;</w:t>
      </w:r>
    </w:p>
    <w:p w14:paraId="11B0C3EF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информацию, полученную в ходе наблюдения и эксперимента;</w:t>
      </w:r>
    </w:p>
    <w:p w14:paraId="45596D0F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2B9ABFF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8081D6A" w14:textId="77777777" w:rsidR="001C4F33" w:rsidRPr="00C47AC3" w:rsidRDefault="009157F3">
      <w:pPr>
        <w:autoSpaceDE w:val="0"/>
        <w:autoSpaceDN w:val="0"/>
        <w:spacing w:before="30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14:paraId="6A5D6C28" w14:textId="77777777" w:rsidR="001C4F33" w:rsidRPr="00C47AC3" w:rsidRDefault="009157F3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1D0B3617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5226D7FC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738D143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9C0D4B4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биологической информации по критериям, предложенным учителем или сформулированным самостоятельно;</w:t>
      </w:r>
    </w:p>
    <w:p w14:paraId="15ACBD4F" w14:textId="77777777" w:rsidR="001C4F33" w:rsidRPr="00C47AC3" w:rsidRDefault="009157F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запоминать и систематизировать биологическую информацию.</w:t>
      </w:r>
    </w:p>
    <w:p w14:paraId="1EE730DB" w14:textId="77777777" w:rsidR="001C4F33" w:rsidRPr="00C47AC3" w:rsidRDefault="009157F3">
      <w:pPr>
        <w:autoSpaceDE w:val="0"/>
        <w:autoSpaceDN w:val="0"/>
        <w:spacing w:before="298" w:after="0" w:line="262" w:lineRule="auto"/>
        <w:ind w:right="5328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коммуникативные действия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</w:t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2649FB08" w14:textId="77777777" w:rsidR="001C4F33" w:rsidRPr="00C47AC3" w:rsidRDefault="009157F3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процессе выполнения практических и лабораторных работ;</w:t>
      </w:r>
    </w:p>
    <w:p w14:paraId="7F302197" w14:textId="77777777" w:rsidR="001C4F33" w:rsidRPr="00C47AC3" w:rsidRDefault="009157F3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выражать себя (свою точку зрения) в устных и письменных текстах;</w:t>
      </w:r>
    </w:p>
    <w:p w14:paraId="7485AD31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7521D12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4322783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03229C9E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14:paraId="61DF0C93" w14:textId="77777777" w:rsidR="001C4F33" w:rsidRPr="00C47AC3" w:rsidRDefault="009157F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биологического опыта (эксперимента,</w:t>
      </w:r>
    </w:p>
    <w:p w14:paraId="44F23F91" w14:textId="77777777" w:rsidR="001C4F33" w:rsidRPr="00C47AC3" w:rsidRDefault="001C4F33">
      <w:pPr>
        <w:autoSpaceDE w:val="0"/>
        <w:autoSpaceDN w:val="0"/>
        <w:spacing w:after="66" w:line="220" w:lineRule="exact"/>
        <w:rPr>
          <w:lang w:val="ru-RU"/>
        </w:rPr>
      </w:pPr>
    </w:p>
    <w:p w14:paraId="1C7D7831" w14:textId="77777777" w:rsidR="001C4F33" w:rsidRPr="00C47AC3" w:rsidRDefault="009157F3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исследования, проекта);</w:t>
      </w:r>
    </w:p>
    <w:p w14:paraId="1478B377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5899087" w14:textId="77777777" w:rsidR="001C4F33" w:rsidRPr="00C47AC3" w:rsidRDefault="009157F3">
      <w:pPr>
        <w:autoSpaceDE w:val="0"/>
        <w:autoSpaceDN w:val="0"/>
        <w:spacing w:before="298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14:paraId="397A8301" w14:textId="77777777" w:rsidR="001C4F33" w:rsidRPr="00C47AC3" w:rsidRDefault="009157F3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понимать и использовать преимущества командной и индивидуальной работы при решении конкретной биологической</w:t>
      </w:r>
    </w:p>
    <w:p w14:paraId="2C008FDC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проблемы, обосновывать необходимость применения групповых форм взаимодействия при решении поставленной учебной задачи;</w:t>
      </w:r>
    </w:p>
    <w:p w14:paraId="2C9BC43D" w14:textId="77777777" w:rsidR="001C4F33" w:rsidRPr="00C47AC3" w:rsidRDefault="009157F3">
      <w:pPr>
        <w:autoSpaceDE w:val="0"/>
        <w:autoSpaceDN w:val="0"/>
        <w:spacing w:before="240" w:after="0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6EC41F6A" w14:textId="77777777" w:rsidR="001C4F33" w:rsidRPr="00C47AC3" w:rsidRDefault="009157F3">
      <w:pPr>
        <w:autoSpaceDE w:val="0"/>
        <w:autoSpaceDN w:val="0"/>
        <w:spacing w:before="238" w:after="0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74F61BBE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0933A24" w14:textId="77777777" w:rsidR="001C4F33" w:rsidRPr="00C47AC3" w:rsidRDefault="009157F3">
      <w:pPr>
        <w:autoSpaceDE w:val="0"/>
        <w:autoSpaceDN w:val="0"/>
        <w:spacing w:before="238" w:after="0"/>
        <w:ind w:left="240"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4B2A4321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2F5E30D7" w14:textId="77777777" w:rsidR="001C4F33" w:rsidRPr="00C47AC3" w:rsidRDefault="009157F3">
      <w:pPr>
        <w:autoSpaceDE w:val="0"/>
        <w:autoSpaceDN w:val="0"/>
        <w:spacing w:before="298" w:after="0" w:line="262" w:lineRule="auto"/>
        <w:ind w:right="5904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14:paraId="4B847881" w14:textId="77777777" w:rsidR="001C4F33" w:rsidRPr="00C47AC3" w:rsidRDefault="009157F3">
      <w:pPr>
        <w:autoSpaceDE w:val="0"/>
        <w:autoSpaceDN w:val="0"/>
        <w:spacing w:before="180" w:after="0" w:line="262" w:lineRule="auto"/>
        <w:ind w:left="240" w:right="14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проблемы для решения в жизненных и учебных ситуациях, используя биологические знания;</w:t>
      </w:r>
    </w:p>
    <w:p w14:paraId="340FC2E2" w14:textId="77777777" w:rsidR="001C4F33" w:rsidRPr="00C47AC3" w:rsidRDefault="009157F3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BB41FA8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282F5BC8" w14:textId="77777777" w:rsidR="001C4F33" w:rsidRPr="00C47AC3" w:rsidRDefault="009157F3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14:paraId="3BE0C2C6" w14:textId="77777777" w:rsidR="001C4F33" w:rsidRPr="00C47AC3" w:rsidRDefault="009157F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14:paraId="389D0BD5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86" w:right="742" w:bottom="522" w:left="846" w:header="720" w:footer="720" w:gutter="0"/>
          <w:cols w:space="720" w:equalWidth="0">
            <w:col w:w="10312" w:space="0"/>
          </w:cols>
          <w:docGrid w:linePitch="360"/>
        </w:sectPr>
      </w:pPr>
    </w:p>
    <w:p w14:paraId="7BDBC56A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393167F2" w14:textId="77777777" w:rsidR="001C4F33" w:rsidRPr="00C47AC3" w:rsidRDefault="009157F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14:paraId="376D933E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самоконтроля, самомотивации и рефлексии;</w:t>
      </w:r>
    </w:p>
    <w:p w14:paraId="01B693AF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давать адекватную оценку ситуации и предлагать план её изменения;</w:t>
      </w:r>
    </w:p>
    <w:p w14:paraId="544C521A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0EF68BC3" w14:textId="77777777" w:rsidR="001C4F33" w:rsidRPr="00C47AC3" w:rsidRDefault="009157F3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35C79EE" w14:textId="77777777" w:rsidR="001C4F33" w:rsidRPr="00C47AC3" w:rsidRDefault="009157F3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DBE5AE1" w14:textId="77777777" w:rsidR="001C4F33" w:rsidRPr="00C47AC3" w:rsidRDefault="009157F3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14:paraId="7AB14526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14:paraId="7DB6B3B8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различать, называть и управлять собственными эмоциями и эмоциями других;</w:t>
      </w:r>
    </w:p>
    <w:p w14:paraId="65198FDB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и анализировать причины эмоций;</w:t>
      </w:r>
    </w:p>
    <w:p w14:paraId="20B0A1B2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</w:t>
      </w:r>
    </w:p>
    <w:p w14:paraId="3337FB0A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 способ выражения эмоций.</w:t>
      </w:r>
    </w:p>
    <w:p w14:paraId="05A66C27" w14:textId="77777777" w:rsidR="001C4F33" w:rsidRPr="00C47AC3" w:rsidRDefault="009157F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47AC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14:paraId="5C8FCC83" w14:textId="77777777" w:rsidR="001C4F33" w:rsidRPr="00C47AC3" w:rsidRDefault="009157F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14:paraId="13A5AE36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другого;</w:t>
      </w:r>
    </w:p>
    <w:p w14:paraId="56190151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открытость себе и другим;</w:t>
      </w:r>
    </w:p>
    <w:p w14:paraId="18546701" w14:textId="77777777" w:rsidR="001C4F33" w:rsidRPr="00C47AC3" w:rsidRDefault="009157F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вокруг;</w:t>
      </w:r>
    </w:p>
    <w:p w14:paraId="79005E63" w14:textId="77777777" w:rsidR="001C4F33" w:rsidRPr="00C47AC3" w:rsidRDefault="009157F3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1E31F1AE" w14:textId="77777777" w:rsidR="001C4F33" w:rsidRPr="00C47AC3" w:rsidRDefault="009157F3">
      <w:pPr>
        <w:autoSpaceDE w:val="0"/>
        <w:autoSpaceDN w:val="0"/>
        <w:spacing w:before="324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7D116178" w14:textId="77777777" w:rsidR="001C4F33" w:rsidRPr="00C47AC3" w:rsidRDefault="009157F3">
      <w:pPr>
        <w:autoSpaceDE w:val="0"/>
        <w:autoSpaceDN w:val="0"/>
        <w:spacing w:before="228" w:after="0" w:line="262" w:lineRule="auto"/>
        <w:ind w:left="4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ботанику как биологическую науку, её разделы и связи с другими науками и техникой;</w:t>
      </w:r>
    </w:p>
    <w:p w14:paraId="1ED540D1" w14:textId="77777777" w:rsidR="001C4F33" w:rsidRPr="00C47AC3" w:rsidRDefault="009157F3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вклада российских (в том числе В. В. Докучаев, К. А. Тимирязев, С. Г. Навашин) и зарубежных учёных (в том числе Р. Гук, М. Мальпиги) в развитие наук о растениях;</w:t>
      </w:r>
    </w:p>
    <w:p w14:paraId="76244E17" w14:textId="77777777" w:rsidR="001C4F33" w:rsidRPr="00C47AC3" w:rsidRDefault="009157F3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69D4C316" w14:textId="77777777" w:rsidR="001C4F33" w:rsidRPr="00C47AC3" w:rsidRDefault="009157F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</w:t>
      </w:r>
    </w:p>
    <w:p w14:paraId="224D1137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98" w:right="720" w:bottom="324" w:left="666" w:header="720" w:footer="720" w:gutter="0"/>
          <w:cols w:space="720" w:equalWidth="0">
            <w:col w:w="10514" w:space="0"/>
          </w:cols>
          <w:docGrid w:linePitch="360"/>
        </w:sectPr>
      </w:pPr>
    </w:p>
    <w:p w14:paraId="019A25E1" w14:textId="77777777" w:rsidR="001C4F33" w:rsidRPr="00C47AC3" w:rsidRDefault="001C4F33">
      <w:pPr>
        <w:autoSpaceDE w:val="0"/>
        <w:autoSpaceDN w:val="0"/>
        <w:spacing w:after="66" w:line="220" w:lineRule="exact"/>
        <w:rPr>
          <w:lang w:val="ru-RU"/>
        </w:rPr>
      </w:pPr>
    </w:p>
    <w:p w14:paraId="11ABD360" w14:textId="77777777" w:rsidR="001C4F33" w:rsidRPr="00C47AC3" w:rsidRDefault="009157F3">
      <w:pPr>
        <w:autoSpaceDE w:val="0"/>
        <w:autoSpaceDN w:val="0"/>
        <w:spacing w:after="0" w:line="262" w:lineRule="auto"/>
        <w:ind w:right="7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дыхание, транспорт веществ, рост, размножение, развитие; связь строения вегетативных и генеративных органов растений с их функциями;</w:t>
      </w:r>
    </w:p>
    <w:p w14:paraId="07D8CAEB" w14:textId="77777777" w:rsidR="001C4F33" w:rsidRPr="00C47AC3" w:rsidRDefault="009157F3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22ED4B76" w14:textId="77777777" w:rsidR="001C4F33" w:rsidRPr="00C47AC3" w:rsidRDefault="009157F3">
      <w:pPr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0474C4E6" w14:textId="77777777" w:rsidR="001C4F33" w:rsidRPr="00C47AC3" w:rsidRDefault="009157F3">
      <w:pPr>
        <w:autoSpaceDE w:val="0"/>
        <w:autoSpaceDN w:val="0"/>
        <w:spacing w:before="19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растительные ткани и органы растений между собой;</w:t>
      </w:r>
    </w:p>
    <w:p w14:paraId="0EB27147" w14:textId="77777777" w:rsidR="001C4F33" w:rsidRPr="00C47AC3" w:rsidRDefault="009157F3">
      <w:pPr>
        <w:autoSpaceDE w:val="0"/>
        <w:autoSpaceDN w:val="0"/>
        <w:spacing w:before="190" w:after="0" w:line="278" w:lineRule="auto"/>
        <w:ind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микропрепаратами, исследовательские работы с использованием приборов и инструментов цифровой лаборатории;</w:t>
      </w:r>
    </w:p>
    <w:p w14:paraId="6EB07816" w14:textId="77777777" w:rsidR="001C4F33" w:rsidRPr="00C47AC3" w:rsidRDefault="009157F3">
      <w:pPr>
        <w:autoSpaceDE w:val="0"/>
        <w:autoSpaceDN w:val="0"/>
        <w:spacing w:before="190" w:after="0"/>
        <w:ind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14:paraId="02FBCA89" w14:textId="77777777" w:rsidR="001C4F33" w:rsidRPr="00C47AC3" w:rsidRDefault="009157F3">
      <w:pPr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1095A03F" w14:textId="77777777" w:rsidR="001C4F33" w:rsidRPr="00C47AC3" w:rsidRDefault="009157F3">
      <w:pPr>
        <w:autoSpaceDE w:val="0"/>
        <w:autoSpaceDN w:val="0"/>
        <w:spacing w:before="19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растения и их части по разным основаниям;</w:t>
      </w:r>
    </w:p>
    <w:p w14:paraId="57314663" w14:textId="77777777" w:rsidR="001C4F33" w:rsidRPr="00C47AC3" w:rsidRDefault="009157F3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хозяйственное значение вегетативного размножения;</w:t>
      </w:r>
    </w:p>
    <w:p w14:paraId="186628F9" w14:textId="77777777" w:rsidR="001C4F33" w:rsidRPr="00C47AC3" w:rsidRDefault="009157F3">
      <w:pPr>
        <w:autoSpaceDE w:val="0"/>
        <w:autoSpaceDN w:val="0"/>
        <w:spacing w:before="190" w:after="0" w:line="230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полученные знания для выращивания и размножения культурных растений;</w:t>
      </w:r>
    </w:p>
    <w:p w14:paraId="223E863E" w14:textId="77777777" w:rsidR="001C4F33" w:rsidRPr="00C47AC3" w:rsidRDefault="009157F3">
      <w:pPr>
        <w:autoSpaceDE w:val="0"/>
        <w:autoSpaceDN w:val="0"/>
        <w:spacing w:before="190" w:after="0" w:line="262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53B0AB53" w14:textId="77777777" w:rsidR="001C4F33" w:rsidRPr="00C47AC3" w:rsidRDefault="009157F3">
      <w:pPr>
        <w:autoSpaceDE w:val="0"/>
        <w:autoSpaceDN w:val="0"/>
        <w:spacing w:before="190" w:after="0" w:line="262" w:lineRule="auto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3BA96ED6" w14:textId="77777777" w:rsidR="001C4F33" w:rsidRPr="00C47AC3" w:rsidRDefault="009157F3">
      <w:pPr>
        <w:autoSpaceDE w:val="0"/>
        <w:autoSpaceDN w:val="0"/>
        <w:spacing w:before="190" w:after="0" w:line="274" w:lineRule="auto"/>
        <w:ind w:right="720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6E0DDFDB" w14:textId="77777777" w:rsidR="001C4F33" w:rsidRPr="00C47AC3" w:rsidRDefault="009157F3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14:paraId="2551C5C7" w14:textId="77777777" w:rsidR="001C4F33" w:rsidRPr="00C47AC3" w:rsidRDefault="009157F3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>—  создавать письменные и устные сообщения, грамотно используя понятийный аппарат изучаемого раздела биологии.</w:t>
      </w:r>
    </w:p>
    <w:p w14:paraId="4D1D2874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86" w:right="770" w:bottom="1440" w:left="1086" w:header="720" w:footer="720" w:gutter="0"/>
          <w:cols w:space="720" w:equalWidth="0">
            <w:col w:w="10044" w:space="0"/>
          </w:cols>
          <w:docGrid w:linePitch="360"/>
        </w:sectPr>
      </w:pPr>
    </w:p>
    <w:p w14:paraId="72A5B6B7" w14:textId="77777777" w:rsidR="001C4F33" w:rsidRPr="00C47AC3" w:rsidRDefault="001C4F33">
      <w:pPr>
        <w:autoSpaceDE w:val="0"/>
        <w:autoSpaceDN w:val="0"/>
        <w:spacing w:after="64" w:line="220" w:lineRule="exact"/>
        <w:rPr>
          <w:lang w:val="ru-RU"/>
        </w:rPr>
      </w:pPr>
    </w:p>
    <w:p w14:paraId="5A5F7CBF" w14:textId="77777777" w:rsidR="001C4F33" w:rsidRDefault="009157F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134"/>
        <w:gridCol w:w="528"/>
        <w:gridCol w:w="1610"/>
        <w:gridCol w:w="1644"/>
        <w:gridCol w:w="1140"/>
        <w:gridCol w:w="1490"/>
        <w:gridCol w:w="1788"/>
        <w:gridCol w:w="3772"/>
      </w:tblGrid>
      <w:tr w:rsidR="001C4F33" w14:paraId="608C5B15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18561" w14:textId="77777777" w:rsidR="001C4F33" w:rsidRDefault="009157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6937C" w14:textId="77777777" w:rsidR="001C4F33" w:rsidRPr="00C47AC3" w:rsidRDefault="009157F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4CD32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F0C624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E17C9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36982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3AB39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C4F33" w14:paraId="55F643D0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95F" w14:textId="77777777" w:rsidR="001C4F33" w:rsidRDefault="001C4F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D4D7" w14:textId="77777777" w:rsidR="001C4F33" w:rsidRDefault="001C4F3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BFFD8" w14:textId="77777777" w:rsidR="001C4F33" w:rsidRDefault="009157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2BCBC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F6C23" w14:textId="77777777" w:rsidR="001C4F33" w:rsidRDefault="009157F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644D84" w14:textId="77777777" w:rsidR="001C4F33" w:rsidRDefault="001C4F33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FE6969" w14:textId="77777777" w:rsidR="001C4F33" w:rsidRDefault="001C4F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E4A6" w14:textId="77777777" w:rsidR="001C4F33" w:rsidRDefault="001C4F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F64" w14:textId="77777777" w:rsidR="001C4F33" w:rsidRDefault="001C4F33"/>
        </w:tc>
      </w:tr>
      <w:tr w:rsidR="001C4F33" w14:paraId="4F7FA7F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468A7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Растительный организм</w:t>
            </w:r>
          </w:p>
        </w:tc>
      </w:tr>
      <w:tr w:rsidR="001C4F33" w14:paraId="122122DB" w14:textId="77777777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C35CD" w14:textId="77777777" w:rsidR="001C4F33" w:rsidRDefault="009157F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8EFB6" w14:textId="77777777" w:rsidR="001C4F33" w:rsidRDefault="009157F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Растительный организм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0E4E0" w14:textId="77777777" w:rsidR="001C4F33" w:rsidRDefault="009157F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90AFD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76CCB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4C57C43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D1258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5AB7C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09501" w14:textId="77777777" w:rsidR="001C4F33" w:rsidRDefault="001C4F33"/>
        </w:tc>
      </w:tr>
      <w:tr w:rsidR="001C4F33" w14:paraId="740ED844" w14:textId="77777777">
        <w:trPr>
          <w:trHeight w:hRule="exact" w:val="34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2D6B8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41C4C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E6614" w14:textId="77777777" w:rsidR="001C4F33" w:rsidRDefault="001C4F33"/>
        </w:tc>
      </w:tr>
      <w:tr w:rsidR="001C4F33" w:rsidRPr="00EC787D" w14:paraId="1FD609B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BA215" w14:textId="77777777" w:rsidR="001C4F33" w:rsidRPr="00C47AC3" w:rsidRDefault="009157F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Строение и жизнедеятельность растительного организма</w:t>
            </w:r>
          </w:p>
        </w:tc>
      </w:tr>
      <w:tr w:rsidR="001C4F33" w14:paraId="272D7355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FCF0D" w14:textId="77777777" w:rsidR="001C4F33" w:rsidRDefault="009157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7258D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Питание растений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86791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9FB3F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863FF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F10BC0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C7D9F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C116F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58C8B" w14:textId="77777777" w:rsidR="001C4F33" w:rsidRDefault="001C4F33"/>
        </w:tc>
      </w:tr>
      <w:tr w:rsidR="001C4F33" w14:paraId="37A11B7A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E5E9F" w14:textId="77777777" w:rsidR="001C4F33" w:rsidRDefault="009157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0ABF6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Дыхание растения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1F108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892A2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DF259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C76FB3A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0C813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838E0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AB726" w14:textId="77777777" w:rsidR="001C4F33" w:rsidRDefault="001C4F33"/>
        </w:tc>
      </w:tr>
      <w:tr w:rsidR="001C4F33" w14:paraId="32609D82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7D5BC" w14:textId="77777777" w:rsidR="001C4F33" w:rsidRDefault="009157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F72E6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Транспорт веществ в растении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7C714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D4F31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3C745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0A06BF2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A0080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20351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62BF2" w14:textId="77777777" w:rsidR="001C4F33" w:rsidRDefault="001C4F33"/>
        </w:tc>
      </w:tr>
      <w:tr w:rsidR="001C4F33" w14:paraId="0F10C4F5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75FB7" w14:textId="77777777" w:rsidR="001C4F33" w:rsidRDefault="009157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FC101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Рост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C0ED1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13E64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373B1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1A46C3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96B2C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169FF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C54DE" w14:textId="77777777" w:rsidR="001C4F33" w:rsidRDefault="001C4F33"/>
        </w:tc>
      </w:tr>
      <w:tr w:rsidR="001C4F33" w14:paraId="3E0A5268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0ABAC" w14:textId="77777777" w:rsidR="001C4F33" w:rsidRDefault="009157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68F98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Размножение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F9734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88FB0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D3F0F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190069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18D71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C04F7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73433" w14:textId="77777777" w:rsidR="001C4F33" w:rsidRDefault="001C4F33"/>
        </w:tc>
      </w:tr>
      <w:tr w:rsidR="001C4F33" w14:paraId="26618ED4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83D5E" w14:textId="77777777" w:rsidR="001C4F33" w:rsidRDefault="009157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713F8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Развитие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5DC3F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F3DD8" w14:textId="77777777" w:rsidR="001C4F33" w:rsidRDefault="001C4F33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462F4" w14:textId="77777777" w:rsidR="001C4F33" w:rsidRDefault="001C4F3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552287" w14:textId="77777777" w:rsidR="001C4F33" w:rsidRDefault="001C4F33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A607E" w14:textId="77777777" w:rsidR="001C4F33" w:rsidRDefault="001C4F3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4BE9C" w14:textId="77777777" w:rsidR="001C4F33" w:rsidRDefault="001C4F33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10B76" w14:textId="77777777" w:rsidR="001C4F33" w:rsidRDefault="001C4F33"/>
        </w:tc>
      </w:tr>
      <w:tr w:rsidR="001C4F33" w14:paraId="725DD885" w14:textId="77777777">
        <w:trPr>
          <w:trHeight w:hRule="exact" w:val="34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11025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5069A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B0D66" w14:textId="77777777" w:rsidR="001C4F33" w:rsidRDefault="001C4F33"/>
        </w:tc>
      </w:tr>
      <w:tr w:rsidR="001C4F33" w14:paraId="6D8E85F0" w14:textId="77777777">
        <w:trPr>
          <w:trHeight w:hRule="exact" w:val="350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857B0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8A7AC" w14:textId="77777777" w:rsidR="001C4F33" w:rsidRDefault="009157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535D2" w14:textId="77777777" w:rsidR="001C4F33" w:rsidRDefault="001C4F33"/>
        </w:tc>
      </w:tr>
      <w:tr w:rsidR="001C4F33" w14:paraId="616CCA05" w14:textId="77777777">
        <w:trPr>
          <w:trHeight w:hRule="exact" w:val="520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5416D" w14:textId="77777777" w:rsidR="001C4F33" w:rsidRPr="00C47AC3" w:rsidRDefault="009157F3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BA22E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97F4C" w14:textId="77777777" w:rsidR="001C4F33" w:rsidRDefault="009157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5767A" w14:textId="77777777" w:rsidR="001C4F33" w:rsidRDefault="001C4F33"/>
        </w:tc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F076E" w14:textId="77777777" w:rsidR="001C4F33" w:rsidRDefault="001C4F33"/>
        </w:tc>
      </w:tr>
    </w:tbl>
    <w:p w14:paraId="258F1176" w14:textId="77777777" w:rsidR="001C4F33" w:rsidRDefault="001C4F33">
      <w:pPr>
        <w:autoSpaceDE w:val="0"/>
        <w:autoSpaceDN w:val="0"/>
        <w:spacing w:after="0" w:line="14" w:lineRule="exact"/>
      </w:pPr>
    </w:p>
    <w:p w14:paraId="7C9DA811" w14:textId="77777777" w:rsidR="001C4F33" w:rsidRDefault="001C4F33">
      <w:pPr>
        <w:sectPr w:rsidR="001C4F33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74589F7" w14:textId="77777777" w:rsidR="001C4F33" w:rsidRDefault="001C4F33">
      <w:pPr>
        <w:autoSpaceDE w:val="0"/>
        <w:autoSpaceDN w:val="0"/>
        <w:spacing w:after="78" w:line="220" w:lineRule="exact"/>
      </w:pPr>
    </w:p>
    <w:p w14:paraId="51CA90E3" w14:textId="77777777" w:rsidR="001C4F33" w:rsidRDefault="009157F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1C4F33" w14:paraId="236C640E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52B3B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85D50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0889A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53AD0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E0040" w14:textId="77777777" w:rsidR="001C4F33" w:rsidRDefault="009157F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C4F33" w14:paraId="42F6935D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2789" w14:textId="77777777" w:rsidR="001C4F33" w:rsidRDefault="001C4F3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59F6" w14:textId="77777777" w:rsidR="001C4F33" w:rsidRDefault="001C4F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BE5C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A8146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E1194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289F" w14:textId="77777777" w:rsidR="001C4F33" w:rsidRDefault="001C4F3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BAC" w14:textId="77777777" w:rsidR="001C4F33" w:rsidRDefault="001C4F33"/>
        </w:tc>
      </w:tr>
      <w:tr w:rsidR="001C4F33" w14:paraId="005B946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0369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C3174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Царство Растения. Внешнее строение и общая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1F1C2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43EF2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FAED8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361A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5D43A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0D64F23E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828E0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4F8D6" w14:textId="77777777" w:rsidR="001C4F33" w:rsidRDefault="009157F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 жизненных форм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AFB58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90B07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8DDE4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53F3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6A3C1" w14:textId="77777777" w:rsidR="001C4F33" w:rsidRDefault="009157F3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6FFE4C7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DE0CE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62616" w14:textId="77777777" w:rsidR="001C4F33" w:rsidRPr="00C47AC3" w:rsidRDefault="009157F3">
            <w:pPr>
              <w:autoSpaceDE w:val="0"/>
              <w:autoSpaceDN w:val="0"/>
              <w:spacing w:before="100" w:after="0" w:line="271" w:lineRule="auto"/>
              <w:ind w:left="72" w:right="86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Клеточное строение растений. Свойства растительной клетки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FFF86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A6FDF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2C70E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B4678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B3007" w14:textId="77777777" w:rsidR="001C4F33" w:rsidRDefault="009157F3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45A9435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95059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C2068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Ткани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3E07D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809C9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C067D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1B22B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CF469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1EFDE82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99A0E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7D410" w14:textId="77777777" w:rsidR="001C4F33" w:rsidRDefault="009157F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Семя, его строение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ЛР№1 «Строение семени фасоли»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F66D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A32A2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53E7A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AAF0D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A72AB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0633470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01ECD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A50E7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Условия прорастания семян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E6AC2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28133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34A95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113CA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1082B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1D3280A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845C8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A07FD" w14:textId="77777777" w:rsidR="001C4F33" w:rsidRDefault="009157F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Корень, его строение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ЛР№2 «Строение корня проростка»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131FA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71F15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04B9C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1777D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1CBC1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49C3EEC5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F7DA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580AE" w14:textId="77777777" w:rsidR="001C4F33" w:rsidRPr="00C47AC3" w:rsidRDefault="009157F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Побег, его строение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развитие. ЛР№3 «Строение вегетативных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генеративных почек»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698C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111F1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A351A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3E52A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B3102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155F1A77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BDB9F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55DB8" w14:textId="77777777" w:rsidR="001C4F33" w:rsidRPr="00C47AC3" w:rsidRDefault="009157F3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Лист, его строение и значение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93888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A8755" w14:textId="77777777" w:rsidR="001C4F33" w:rsidRDefault="001C4F33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69E1F" w14:textId="77777777" w:rsidR="001C4F33" w:rsidRDefault="001C4F33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CE7B9" w14:textId="77777777" w:rsidR="001C4F33" w:rsidRDefault="001C4F33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28398" w14:textId="77777777" w:rsidR="001C4F33" w:rsidRDefault="009157F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C4F33" w14:paraId="047F41F0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6FC34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640D6" w14:textId="77777777" w:rsidR="001C4F33" w:rsidRPr="00C47AC3" w:rsidRDefault="009157F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Стебель, его строение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значение. ЛР№4 «Внешнее строение корневища, клубня, луковицы»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24BF2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88CEF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376C8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094D9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B1989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0768F0A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14B43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11039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Цветок, его строение и 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82E1B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D7BA8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D9834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4B0E6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32F43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67A9C74F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55CA2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F9980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Плод. Разнообразие и значение плодов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0BDDC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06C39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4B599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7A830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C3212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14:paraId="77501BAE" w14:textId="77777777" w:rsidR="001C4F33" w:rsidRDefault="001C4F33">
      <w:pPr>
        <w:autoSpaceDE w:val="0"/>
        <w:autoSpaceDN w:val="0"/>
        <w:spacing w:after="0" w:line="14" w:lineRule="exact"/>
      </w:pPr>
    </w:p>
    <w:p w14:paraId="5742D753" w14:textId="77777777" w:rsidR="001C4F33" w:rsidRDefault="001C4F33">
      <w:pPr>
        <w:sectPr w:rsidR="001C4F33">
          <w:pgSz w:w="11900" w:h="16840"/>
          <w:pgMar w:top="298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A4B6165" w14:textId="77777777" w:rsidR="001C4F33" w:rsidRDefault="001C4F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1C4F33" w14:paraId="49F4C4DA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43C26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4838D" w14:textId="77777777" w:rsidR="001C4F33" w:rsidRPr="00C47AC3" w:rsidRDefault="009157F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систематизация информации по темам «Наука о растениях– ботаника» и «Органы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растений»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79AE7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E7239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0DA89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8DD6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A434E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54D05A6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0BDE7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23789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Минеральное питание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 и значение воды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95CD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B3DF5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4AD1B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1BB1F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49E0E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C4F33" w14:paraId="1B8065EF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9CB2F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49DC5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Воздушное питание растений– фотосинтез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56448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51692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F8E9F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F2A5A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89F34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5A2C11A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345B6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62052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Дыхание и обмен веществ у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2D563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10A82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D0B5F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A15F4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8EE56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6447B23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E77FB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DC522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оплодотворение у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060D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13BB5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C496D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996B1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6D1B3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1F84DC96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CE14A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BB0A6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 и его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человеком.</w:t>
            </w:r>
          </w:p>
          <w:p w14:paraId="25A47ED6" w14:textId="77777777" w:rsidR="001C4F33" w:rsidRDefault="009157F3">
            <w:pPr>
              <w:autoSpaceDE w:val="0"/>
              <w:autoSpaceDN w:val="0"/>
              <w:spacing w:before="7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ЛР№5 «Черенкование комнатных 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2A9DD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B6020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36120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1D69F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39556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350733A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F1FE3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7268D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Рост и развитие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EB5F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73D77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DC051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7C53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55DAA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59BFCEE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6437E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83C33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Систематика растений, ее значение для ботаники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A3B16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96433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5F4FB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4362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E181D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C4F33" w14:paraId="7BB0BAF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04603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AA461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Водоросли, их разнообразие и значение в природе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0D50F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A86A7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C8537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F72F0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92080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6CABD178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2A313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6F308" w14:textId="77777777" w:rsidR="001C4F33" w:rsidRPr="00C47AC3" w:rsidRDefault="009157F3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Отдел Моховидные. Общая характеристика и значение. ЛР№6 «Изучение внешнего строение моховидных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65FA9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0A3A5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2D533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9BA81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4AA72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C4F33" w14:paraId="555B808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FE4C1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772D7" w14:textId="77777777" w:rsidR="001C4F33" w:rsidRPr="00C47AC3" w:rsidRDefault="009157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Плауны. Хвощи.</w:t>
            </w:r>
          </w:p>
          <w:p w14:paraId="350D7AD2" w14:textId="77777777" w:rsidR="001C4F33" w:rsidRPr="00C47AC3" w:rsidRDefault="009157F3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Папоротники. Их общая характеристика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DA686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A5386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30449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83EBC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B8072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C4F33" w14:paraId="4AD6EFA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FE469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A70A7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Отдел Голосеменные. Общая характеристика и 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08EB6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FA001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A0F91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4194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A65F9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1F9F4870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5A11B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259CD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Отдел Покрытосеменные. Общая характеристика и 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C1B3C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DC01C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FE0FE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73C8D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AC39D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C4F33" w14:paraId="440800DC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AA177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13595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Семейства Класса Двудольные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18FC9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5F933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5D192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5C92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27B11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14:paraId="0215CEEB" w14:textId="77777777" w:rsidR="001C4F33" w:rsidRDefault="001C4F33">
      <w:pPr>
        <w:autoSpaceDE w:val="0"/>
        <w:autoSpaceDN w:val="0"/>
        <w:spacing w:after="0" w:line="14" w:lineRule="exact"/>
      </w:pPr>
    </w:p>
    <w:p w14:paraId="19AFBC6E" w14:textId="77777777" w:rsidR="001C4F33" w:rsidRDefault="001C4F33">
      <w:pPr>
        <w:sectPr w:rsidR="001C4F33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5DC7E24" w14:textId="77777777" w:rsidR="001C4F33" w:rsidRDefault="001C4F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1C4F33" w14:paraId="10A795F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FDBB4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C842D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Семейства класса Однодольные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7688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19CAC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42A9B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35805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49E3F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C4F33" w14:paraId="6BA88B2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16F6A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BF5F2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Историческое развитие растительного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726D8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A15E4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6BB8C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5BD07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1A735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760646D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F040D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B3911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и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 культурных растений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932EB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330E0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6AA24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9D35D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E57AC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3EC1587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95CE8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E1B34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Дары Нового и Старого Света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67B72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AB149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01470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CDB23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FAE60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C4F33" w14:paraId="5A1E0425" w14:textId="77777777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C956B" w14:textId="77777777" w:rsidR="001C4F33" w:rsidRDefault="009157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CF3D3" w14:textId="77777777" w:rsidR="001C4F33" w:rsidRPr="00C47AC3" w:rsidRDefault="009157F3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природном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сообществе – биогеоценозе и экосистеме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2CA35" w14:textId="77777777" w:rsidR="001C4F33" w:rsidRDefault="009157F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423F3" w14:textId="77777777" w:rsidR="001C4F33" w:rsidRDefault="001C4F33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4132A" w14:textId="77777777" w:rsidR="001C4F33" w:rsidRDefault="001C4F33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0360F" w14:textId="77777777" w:rsidR="001C4F33" w:rsidRDefault="001C4F33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6A468" w14:textId="77777777" w:rsidR="001C4F33" w:rsidRDefault="009157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C4F33" w14:paraId="1BCA7C0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1DB87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FACF4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Совместная жизнь </w:t>
            </w:r>
            <w:r w:rsidRPr="00C47AC3">
              <w:rPr>
                <w:lang w:val="ru-RU"/>
              </w:rPr>
              <w:br/>
            </w: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организмов в природном сообществе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AB721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02017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BE78D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ED3DB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244E9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0C7CA4A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418A4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22318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Смена природных сообществ и ее причины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92F8D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21A46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6D867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8D3B0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DF2E8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1C4F33" w14:paraId="313F88E5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60DAA" w14:textId="77777777" w:rsidR="001C4F33" w:rsidRDefault="009157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6E88E" w14:textId="77777777" w:rsidR="001C4F33" w:rsidRPr="00C47AC3" w:rsidRDefault="009157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по курсу 6 класса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4797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47098" w14:textId="77777777" w:rsidR="001C4F33" w:rsidRDefault="001C4F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05110" w14:textId="77777777" w:rsidR="001C4F33" w:rsidRDefault="001C4F3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27E1F" w14:textId="77777777" w:rsidR="001C4F33" w:rsidRDefault="001C4F3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D44A8" w14:textId="77777777" w:rsidR="001C4F33" w:rsidRDefault="009157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C4F33" w14:paraId="644A3125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384F1" w14:textId="77777777" w:rsidR="001C4F33" w:rsidRPr="00C47AC3" w:rsidRDefault="009157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47A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003E5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222DB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03460" w14:textId="77777777" w:rsidR="001C4F33" w:rsidRDefault="0091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63ACB" w14:textId="77777777" w:rsidR="001C4F33" w:rsidRDefault="001C4F33"/>
        </w:tc>
      </w:tr>
    </w:tbl>
    <w:p w14:paraId="0D4C4983" w14:textId="77777777" w:rsidR="001C4F33" w:rsidRDefault="001C4F33">
      <w:pPr>
        <w:autoSpaceDE w:val="0"/>
        <w:autoSpaceDN w:val="0"/>
        <w:spacing w:after="0" w:line="14" w:lineRule="exact"/>
      </w:pPr>
    </w:p>
    <w:p w14:paraId="42ACDDBD" w14:textId="77777777" w:rsidR="001C4F33" w:rsidRDefault="001C4F33">
      <w:pPr>
        <w:sectPr w:rsidR="001C4F3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CC36982" w14:textId="77777777" w:rsidR="001C4F33" w:rsidRDefault="001C4F33">
      <w:pPr>
        <w:autoSpaceDE w:val="0"/>
        <w:autoSpaceDN w:val="0"/>
        <w:spacing w:after="78" w:line="220" w:lineRule="exact"/>
      </w:pPr>
    </w:p>
    <w:p w14:paraId="6FB395DD" w14:textId="77777777" w:rsidR="001C4F33" w:rsidRDefault="009157F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57892004" w14:textId="77777777" w:rsidR="001C4F33" w:rsidRPr="00C47AC3" w:rsidRDefault="009157F3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429E2679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836D4CF" w14:textId="77777777" w:rsidR="001C4F33" w:rsidRPr="00C47AC3" w:rsidRDefault="001C4F33">
      <w:pPr>
        <w:autoSpaceDE w:val="0"/>
        <w:autoSpaceDN w:val="0"/>
        <w:spacing w:after="78" w:line="220" w:lineRule="exact"/>
        <w:rPr>
          <w:lang w:val="ru-RU"/>
        </w:rPr>
      </w:pPr>
    </w:p>
    <w:p w14:paraId="7A8EF5C4" w14:textId="77777777" w:rsidR="001C4F33" w:rsidRPr="00C47AC3" w:rsidRDefault="009157F3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C47AC3">
        <w:rPr>
          <w:lang w:val="ru-RU"/>
        </w:rPr>
        <w:br/>
      </w:r>
      <w:r w:rsidRPr="00C47AC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14:paraId="597767F9" w14:textId="77777777" w:rsidR="001C4F33" w:rsidRPr="00C47AC3" w:rsidRDefault="001C4F33">
      <w:pPr>
        <w:rPr>
          <w:lang w:val="ru-RU"/>
        </w:rPr>
        <w:sectPr w:rsidR="001C4F33" w:rsidRPr="00C47AC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4DC9A64" w14:textId="77777777" w:rsidR="009157F3" w:rsidRPr="00C47AC3" w:rsidRDefault="009157F3">
      <w:pPr>
        <w:rPr>
          <w:lang w:val="ru-RU"/>
        </w:rPr>
      </w:pPr>
    </w:p>
    <w:sectPr w:rsidR="009157F3" w:rsidRPr="00C47AC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305893">
    <w:abstractNumId w:val="8"/>
  </w:num>
  <w:num w:numId="2" w16cid:durableId="1075319117">
    <w:abstractNumId w:val="6"/>
  </w:num>
  <w:num w:numId="3" w16cid:durableId="2095347774">
    <w:abstractNumId w:val="5"/>
  </w:num>
  <w:num w:numId="4" w16cid:durableId="737828947">
    <w:abstractNumId w:val="4"/>
  </w:num>
  <w:num w:numId="5" w16cid:durableId="1379015482">
    <w:abstractNumId w:val="7"/>
  </w:num>
  <w:num w:numId="6" w16cid:durableId="1684014518">
    <w:abstractNumId w:val="3"/>
  </w:num>
  <w:num w:numId="7" w16cid:durableId="1968047003">
    <w:abstractNumId w:val="2"/>
  </w:num>
  <w:num w:numId="8" w16cid:durableId="1052928362">
    <w:abstractNumId w:val="1"/>
  </w:num>
  <w:num w:numId="9" w16cid:durableId="188540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F33"/>
    <w:rsid w:val="0029639D"/>
    <w:rsid w:val="00326F90"/>
    <w:rsid w:val="00527AC1"/>
    <w:rsid w:val="009157F3"/>
    <w:rsid w:val="00AA1D8D"/>
    <w:rsid w:val="00B47730"/>
    <w:rsid w:val="00C47AC3"/>
    <w:rsid w:val="00CB0664"/>
    <w:rsid w:val="00EC78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7021C"/>
  <w14:defaultImageDpi w14:val="300"/>
  <w15:docId w15:val="{2782A4B3-3701-4072-B713-4B9349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4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47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F821C-C3AB-47CE-B722-6C58BD1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4223</Words>
  <Characters>24076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eremeevg@dnevnik.ru</cp:lastModifiedBy>
  <cp:revision>3</cp:revision>
  <cp:lastPrinted>2022-11-17T05:07:00Z</cp:lastPrinted>
  <dcterms:created xsi:type="dcterms:W3CDTF">2022-11-17T05:24:00Z</dcterms:created>
  <dcterms:modified xsi:type="dcterms:W3CDTF">2023-02-06T10:05:00Z</dcterms:modified>
</cp:coreProperties>
</file>