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50475" w14:textId="77777777" w:rsidR="007005C7" w:rsidRPr="007005C7" w:rsidRDefault="007005C7" w:rsidP="007005C7">
      <w:pPr>
        <w:autoSpaceDE w:val="0"/>
        <w:autoSpaceDN w:val="0"/>
        <w:spacing w:after="78" w:line="220" w:lineRule="exact"/>
      </w:pPr>
    </w:p>
    <w:p w14:paraId="43E0D841"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40DE19E1"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73D47D24"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3DBE961D"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18953420"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4BCC773A"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64BDEEFF"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771AEE62"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06713436"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73F23550"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0D39718F"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24795489"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4811DB79"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36239FA6"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7DBB68C5"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73FF9F0E"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17055B3A"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0BC0AC6C"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0BEB187D"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7799FD56"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248952F1"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7BC07AFA"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4355E77A"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37B94C13"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0662FAE1"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7BFF4E6F"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621E25B1"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38CCAA88"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6D5A88D7"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59C8FA3D"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1B80FD26"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432442B2"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12FBAABC"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1399E1B8"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5074D951"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7DD7C174"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0BB06608"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01DDC7FE"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32FFFD42"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1F2F26FF"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3167764F"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54340E90"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0FF55FA7"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2401E586"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5F80486B"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29F298AF"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33E0D510"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57956F8B"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625F24A6"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69E9193F"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2AA2929E"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5129DEF4"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153B1FE1"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50700DAB"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466F2E1A"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22AB2D77"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2E783018"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644C0DDE"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6DDCCE79" w14:textId="4AE1214F"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r>
        <w:rPr>
          <w:noProof/>
        </w:rPr>
        <w:lastRenderedPageBreak/>
        <w:drawing>
          <wp:inline distT="0" distB="0" distL="0" distR="0" wp14:anchorId="48A797FD" wp14:editId="2981BF65">
            <wp:extent cx="6667500" cy="9184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0" cy="9184005"/>
                    </a:xfrm>
                    <a:prstGeom prst="rect">
                      <a:avLst/>
                    </a:prstGeom>
                    <a:noFill/>
                    <a:ln>
                      <a:noFill/>
                    </a:ln>
                  </pic:spPr>
                </pic:pic>
              </a:graphicData>
            </a:graphic>
          </wp:inline>
        </w:drawing>
      </w:r>
    </w:p>
    <w:p w14:paraId="0B442145"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1FC36918" w14:textId="77777777" w:rsidR="002A2ADD" w:rsidRDefault="002A2ADD" w:rsidP="007005C7">
      <w:pPr>
        <w:autoSpaceDE w:val="0"/>
        <w:autoSpaceDN w:val="0"/>
        <w:spacing w:after="0" w:line="230" w:lineRule="auto"/>
        <w:jc w:val="center"/>
        <w:rPr>
          <w:rFonts w:ascii="Times New Roman" w:eastAsia="Times New Roman" w:hAnsi="Times New Roman"/>
          <w:b/>
          <w:color w:val="000000"/>
          <w:sz w:val="24"/>
          <w:lang w:val="ru-RU"/>
        </w:rPr>
      </w:pPr>
    </w:p>
    <w:p w14:paraId="0AA8D3F3" w14:textId="4FBCF9AE" w:rsidR="007005C7" w:rsidRPr="007005C7" w:rsidRDefault="007005C7" w:rsidP="007005C7">
      <w:pPr>
        <w:autoSpaceDE w:val="0"/>
        <w:autoSpaceDN w:val="0"/>
        <w:spacing w:after="0" w:line="230" w:lineRule="auto"/>
        <w:jc w:val="center"/>
        <w:rPr>
          <w:rFonts w:ascii="Times New Roman" w:eastAsia="Times New Roman" w:hAnsi="Times New Roman"/>
          <w:b/>
          <w:color w:val="000000"/>
          <w:sz w:val="24"/>
          <w:lang w:val="ru-RU"/>
        </w:rPr>
      </w:pPr>
      <w:r w:rsidRPr="007005C7">
        <w:rPr>
          <w:rFonts w:ascii="Times New Roman" w:eastAsia="Times New Roman" w:hAnsi="Times New Roman"/>
          <w:b/>
          <w:color w:val="000000"/>
          <w:sz w:val="24"/>
          <w:lang w:val="ru-RU"/>
        </w:rPr>
        <w:lastRenderedPageBreak/>
        <w:t>МИНИСТЕРСТВО ПРОСВЕЩЕНИЯ РОССИЙСКОЙ ФЕДЕРАЦИИ</w:t>
      </w:r>
    </w:p>
    <w:p w14:paraId="09D7C3C8" w14:textId="77777777" w:rsidR="007005C7" w:rsidRPr="007005C7" w:rsidRDefault="007005C7" w:rsidP="007005C7">
      <w:pPr>
        <w:autoSpaceDE w:val="0"/>
        <w:autoSpaceDN w:val="0"/>
        <w:spacing w:after="0" w:line="230" w:lineRule="auto"/>
        <w:jc w:val="center"/>
        <w:rPr>
          <w:lang w:val="ru-RU"/>
        </w:rPr>
      </w:pPr>
    </w:p>
    <w:p w14:paraId="357E9378" w14:textId="77777777" w:rsidR="007005C7" w:rsidRPr="007005C7" w:rsidRDefault="007005C7" w:rsidP="007005C7">
      <w:pPr>
        <w:autoSpaceDE w:val="0"/>
        <w:autoSpaceDN w:val="0"/>
        <w:spacing w:after="0" w:line="230" w:lineRule="auto"/>
        <w:jc w:val="center"/>
        <w:rPr>
          <w:lang w:val="ru-RU"/>
        </w:rPr>
      </w:pPr>
      <w:r w:rsidRPr="007005C7">
        <w:rPr>
          <w:rFonts w:ascii="Times New Roman" w:eastAsia="Times New Roman" w:hAnsi="Times New Roman"/>
          <w:color w:val="000000"/>
          <w:sz w:val="24"/>
          <w:lang w:val="ru-RU"/>
        </w:rPr>
        <w:t>Министерство образования и науки Хабаровского края</w:t>
      </w:r>
    </w:p>
    <w:p w14:paraId="53EC24D4" w14:textId="77777777" w:rsidR="007005C7" w:rsidRPr="007005C7" w:rsidRDefault="007005C7" w:rsidP="007005C7">
      <w:pPr>
        <w:autoSpaceDE w:val="0"/>
        <w:autoSpaceDN w:val="0"/>
        <w:spacing w:after="0" w:line="230" w:lineRule="auto"/>
        <w:jc w:val="center"/>
        <w:rPr>
          <w:lang w:val="ru-RU"/>
        </w:rPr>
      </w:pPr>
      <w:r w:rsidRPr="007005C7">
        <w:rPr>
          <w:rFonts w:ascii="Times New Roman" w:eastAsia="Times New Roman" w:hAnsi="Times New Roman"/>
          <w:color w:val="000000"/>
          <w:sz w:val="24"/>
          <w:lang w:val="ru-RU"/>
        </w:rPr>
        <w:t>Муниципальное бюджетное общеобразовательное учреждение Средняя общеобразовательная школа</w:t>
      </w:r>
    </w:p>
    <w:p w14:paraId="254DC8BC" w14:textId="77777777" w:rsidR="007005C7" w:rsidRPr="007005C7" w:rsidRDefault="007005C7" w:rsidP="007005C7">
      <w:pPr>
        <w:autoSpaceDE w:val="0"/>
        <w:autoSpaceDN w:val="0"/>
        <w:spacing w:before="672" w:after="1376" w:line="230" w:lineRule="auto"/>
        <w:ind w:right="3822"/>
        <w:jc w:val="right"/>
      </w:pPr>
      <w:r w:rsidRPr="007005C7">
        <w:rPr>
          <w:rFonts w:ascii="Times New Roman" w:eastAsia="Times New Roman" w:hAnsi="Times New Roman"/>
          <w:color w:val="000000"/>
          <w:sz w:val="24"/>
        </w:rPr>
        <w:t>МБОУ СОШ с. Гаровка - 2</w:t>
      </w:r>
    </w:p>
    <w:tbl>
      <w:tblPr>
        <w:tblW w:w="0" w:type="auto"/>
        <w:tblLayout w:type="fixed"/>
        <w:tblLook w:val="04A0" w:firstRow="1" w:lastRow="0" w:firstColumn="1" w:lastColumn="0" w:noHBand="0" w:noVBand="1"/>
      </w:tblPr>
      <w:tblGrid>
        <w:gridCol w:w="6126"/>
        <w:gridCol w:w="4193"/>
      </w:tblGrid>
      <w:tr w:rsidR="007005C7" w:rsidRPr="007005C7" w14:paraId="35F94D16" w14:textId="77777777" w:rsidTr="007005C7">
        <w:trPr>
          <w:trHeight w:hRule="exact" w:val="284"/>
        </w:trPr>
        <w:tc>
          <w:tcPr>
            <w:tcW w:w="6126" w:type="dxa"/>
            <w:tcMar>
              <w:left w:w="0" w:type="dxa"/>
              <w:right w:w="0" w:type="dxa"/>
            </w:tcMar>
          </w:tcPr>
          <w:p w14:paraId="341AA778" w14:textId="77777777" w:rsidR="007005C7" w:rsidRPr="007005C7" w:rsidRDefault="007005C7" w:rsidP="007005C7">
            <w:pPr>
              <w:autoSpaceDE w:val="0"/>
              <w:autoSpaceDN w:val="0"/>
              <w:spacing w:before="50" w:after="0" w:line="230" w:lineRule="auto"/>
            </w:pPr>
            <w:r w:rsidRPr="007005C7">
              <w:rPr>
                <w:rFonts w:ascii="Times New Roman" w:eastAsia="Times New Roman" w:hAnsi="Times New Roman"/>
                <w:color w:val="000000"/>
                <w:w w:val="102"/>
                <w:sz w:val="20"/>
                <w:lang w:val="ru-RU"/>
              </w:rPr>
              <w:t xml:space="preserve">   </w:t>
            </w:r>
            <w:r w:rsidRPr="007005C7">
              <w:rPr>
                <w:rFonts w:ascii="Times New Roman" w:eastAsia="Times New Roman" w:hAnsi="Times New Roman"/>
                <w:color w:val="000000"/>
                <w:w w:val="102"/>
                <w:sz w:val="20"/>
              </w:rPr>
              <w:t>СОГЛАСОВАНО</w:t>
            </w:r>
          </w:p>
        </w:tc>
        <w:tc>
          <w:tcPr>
            <w:tcW w:w="4193" w:type="dxa"/>
            <w:tcMar>
              <w:left w:w="0" w:type="dxa"/>
              <w:right w:w="0" w:type="dxa"/>
            </w:tcMar>
          </w:tcPr>
          <w:p w14:paraId="7D9771E5" w14:textId="77777777" w:rsidR="007005C7" w:rsidRPr="007005C7" w:rsidRDefault="007005C7" w:rsidP="007005C7">
            <w:pPr>
              <w:autoSpaceDE w:val="0"/>
              <w:autoSpaceDN w:val="0"/>
              <w:spacing w:before="50" w:after="0" w:line="230" w:lineRule="auto"/>
            </w:pPr>
            <w:r w:rsidRPr="007005C7">
              <w:rPr>
                <w:rFonts w:ascii="Times New Roman" w:eastAsia="Times New Roman" w:hAnsi="Times New Roman"/>
                <w:color w:val="000000"/>
                <w:w w:val="102"/>
                <w:sz w:val="20"/>
              </w:rPr>
              <w:t>УТВЕРЖДЕНО</w:t>
            </w:r>
          </w:p>
        </w:tc>
      </w:tr>
      <w:tr w:rsidR="007005C7" w:rsidRPr="007005C7" w14:paraId="452D9CBC" w14:textId="77777777" w:rsidTr="007005C7">
        <w:trPr>
          <w:trHeight w:hRule="exact" w:val="282"/>
        </w:trPr>
        <w:tc>
          <w:tcPr>
            <w:tcW w:w="6126" w:type="dxa"/>
            <w:tcMar>
              <w:left w:w="0" w:type="dxa"/>
              <w:right w:w="0" w:type="dxa"/>
            </w:tcMar>
          </w:tcPr>
          <w:p w14:paraId="380F183D" w14:textId="77777777" w:rsidR="007005C7" w:rsidRPr="007005C7" w:rsidRDefault="007005C7" w:rsidP="007005C7">
            <w:pPr>
              <w:autoSpaceDE w:val="0"/>
              <w:autoSpaceDN w:val="0"/>
              <w:spacing w:after="0" w:line="230" w:lineRule="auto"/>
            </w:pPr>
            <w:r w:rsidRPr="007005C7">
              <w:rPr>
                <w:rFonts w:ascii="Times New Roman" w:eastAsia="Times New Roman" w:hAnsi="Times New Roman"/>
                <w:color w:val="000000"/>
                <w:w w:val="102"/>
                <w:sz w:val="20"/>
                <w:lang w:val="ru-RU"/>
              </w:rPr>
              <w:t xml:space="preserve">   </w:t>
            </w:r>
            <w:r w:rsidRPr="007005C7">
              <w:rPr>
                <w:rFonts w:ascii="Times New Roman" w:eastAsia="Times New Roman" w:hAnsi="Times New Roman"/>
                <w:color w:val="000000"/>
                <w:w w:val="102"/>
                <w:sz w:val="20"/>
              </w:rPr>
              <w:t>Заместитель директора по УВР</w:t>
            </w:r>
          </w:p>
        </w:tc>
        <w:tc>
          <w:tcPr>
            <w:tcW w:w="4193" w:type="dxa"/>
            <w:tcMar>
              <w:left w:w="0" w:type="dxa"/>
              <w:right w:w="0" w:type="dxa"/>
            </w:tcMar>
          </w:tcPr>
          <w:p w14:paraId="3621AE6F" w14:textId="77777777" w:rsidR="007005C7" w:rsidRPr="007005C7" w:rsidRDefault="007005C7" w:rsidP="007005C7">
            <w:pPr>
              <w:autoSpaceDE w:val="0"/>
              <w:autoSpaceDN w:val="0"/>
              <w:spacing w:after="0" w:line="230" w:lineRule="auto"/>
            </w:pPr>
            <w:r w:rsidRPr="007005C7">
              <w:rPr>
                <w:rFonts w:ascii="Times New Roman" w:eastAsia="Times New Roman" w:hAnsi="Times New Roman"/>
                <w:color w:val="000000"/>
                <w:w w:val="102"/>
                <w:sz w:val="20"/>
              </w:rPr>
              <w:t>Директор</w:t>
            </w:r>
          </w:p>
        </w:tc>
      </w:tr>
    </w:tbl>
    <w:p w14:paraId="01E2ABEC" w14:textId="77777777" w:rsidR="007005C7" w:rsidRPr="007005C7" w:rsidRDefault="007005C7" w:rsidP="007005C7">
      <w:pPr>
        <w:autoSpaceDE w:val="0"/>
        <w:autoSpaceDN w:val="0"/>
        <w:spacing w:after="0" w:line="60" w:lineRule="exact"/>
      </w:pPr>
    </w:p>
    <w:tbl>
      <w:tblPr>
        <w:tblW w:w="0" w:type="auto"/>
        <w:tblLayout w:type="fixed"/>
        <w:tblLook w:val="04A0" w:firstRow="1" w:lastRow="0" w:firstColumn="1" w:lastColumn="0" w:noHBand="0" w:noVBand="1"/>
      </w:tblPr>
      <w:tblGrid>
        <w:gridCol w:w="6101"/>
        <w:gridCol w:w="4227"/>
      </w:tblGrid>
      <w:tr w:rsidR="007005C7" w:rsidRPr="007005C7" w14:paraId="5FE12488" w14:textId="77777777" w:rsidTr="007005C7">
        <w:trPr>
          <w:trHeight w:hRule="exact" w:val="443"/>
        </w:trPr>
        <w:tc>
          <w:tcPr>
            <w:tcW w:w="6101" w:type="dxa"/>
            <w:tcMar>
              <w:left w:w="0" w:type="dxa"/>
              <w:right w:w="0" w:type="dxa"/>
            </w:tcMar>
          </w:tcPr>
          <w:p w14:paraId="6FEA251E" w14:textId="77777777" w:rsidR="007005C7" w:rsidRPr="007005C7" w:rsidRDefault="007005C7" w:rsidP="007005C7">
            <w:pPr>
              <w:autoSpaceDE w:val="0"/>
              <w:autoSpaceDN w:val="0"/>
              <w:spacing w:before="60" w:after="0" w:line="230" w:lineRule="auto"/>
              <w:ind w:right="410"/>
            </w:pPr>
            <w:r w:rsidRPr="007005C7">
              <w:rPr>
                <w:rFonts w:ascii="Times New Roman" w:eastAsia="Times New Roman" w:hAnsi="Times New Roman"/>
                <w:color w:val="000000"/>
                <w:w w:val="102"/>
                <w:sz w:val="20"/>
                <w:lang w:val="ru-RU"/>
              </w:rPr>
              <w:t xml:space="preserve">   </w:t>
            </w:r>
            <w:r w:rsidRPr="007005C7">
              <w:rPr>
                <w:rFonts w:ascii="Times New Roman" w:eastAsia="Times New Roman" w:hAnsi="Times New Roman"/>
                <w:color w:val="000000"/>
                <w:w w:val="102"/>
                <w:sz w:val="20"/>
              </w:rPr>
              <w:t>______________Стригова Л.А.</w:t>
            </w:r>
          </w:p>
        </w:tc>
        <w:tc>
          <w:tcPr>
            <w:tcW w:w="4227" w:type="dxa"/>
            <w:tcMar>
              <w:left w:w="0" w:type="dxa"/>
              <w:right w:w="0" w:type="dxa"/>
            </w:tcMar>
          </w:tcPr>
          <w:p w14:paraId="049EEC70" w14:textId="77777777" w:rsidR="007005C7" w:rsidRPr="007005C7" w:rsidRDefault="007005C7" w:rsidP="007005C7">
            <w:pPr>
              <w:autoSpaceDE w:val="0"/>
              <w:autoSpaceDN w:val="0"/>
              <w:spacing w:before="60" w:after="0" w:line="230" w:lineRule="auto"/>
            </w:pPr>
            <w:r w:rsidRPr="007005C7">
              <w:rPr>
                <w:rFonts w:ascii="Times New Roman" w:eastAsia="Times New Roman" w:hAnsi="Times New Roman"/>
                <w:color w:val="000000"/>
                <w:w w:val="102"/>
                <w:sz w:val="20"/>
              </w:rPr>
              <w:t>______________Белашова И.В.</w:t>
            </w:r>
          </w:p>
        </w:tc>
      </w:tr>
      <w:tr w:rsidR="007005C7" w:rsidRPr="007005C7" w14:paraId="0BF80F4D" w14:textId="77777777" w:rsidTr="007005C7">
        <w:trPr>
          <w:trHeight w:hRule="exact" w:val="484"/>
        </w:trPr>
        <w:tc>
          <w:tcPr>
            <w:tcW w:w="6101" w:type="dxa"/>
            <w:tcMar>
              <w:left w:w="0" w:type="dxa"/>
              <w:right w:w="0" w:type="dxa"/>
            </w:tcMar>
          </w:tcPr>
          <w:p w14:paraId="5B4356D0" w14:textId="77777777" w:rsidR="007005C7" w:rsidRPr="007005C7" w:rsidRDefault="007005C7" w:rsidP="007005C7">
            <w:pPr>
              <w:autoSpaceDE w:val="0"/>
              <w:autoSpaceDN w:val="0"/>
              <w:spacing w:before="102" w:after="0" w:line="230" w:lineRule="auto"/>
              <w:ind w:right="1994"/>
            </w:pPr>
            <w:r w:rsidRPr="007005C7">
              <w:rPr>
                <w:rFonts w:ascii="Times New Roman" w:eastAsia="Times New Roman" w:hAnsi="Times New Roman"/>
                <w:color w:val="000000"/>
                <w:w w:val="102"/>
                <w:sz w:val="20"/>
                <w:lang w:val="ru-RU"/>
              </w:rPr>
              <w:t xml:space="preserve">  </w:t>
            </w:r>
            <w:r w:rsidRPr="007005C7">
              <w:rPr>
                <w:rFonts w:ascii="Times New Roman" w:eastAsia="Times New Roman" w:hAnsi="Times New Roman"/>
                <w:color w:val="000000"/>
                <w:w w:val="102"/>
                <w:sz w:val="20"/>
              </w:rPr>
              <w:t>Протокол №</w:t>
            </w:r>
          </w:p>
        </w:tc>
        <w:tc>
          <w:tcPr>
            <w:tcW w:w="4227" w:type="dxa"/>
            <w:tcMar>
              <w:left w:w="0" w:type="dxa"/>
              <w:right w:w="0" w:type="dxa"/>
            </w:tcMar>
          </w:tcPr>
          <w:p w14:paraId="4166487F" w14:textId="77777777" w:rsidR="007005C7" w:rsidRPr="007005C7" w:rsidRDefault="007005C7" w:rsidP="007005C7">
            <w:pPr>
              <w:autoSpaceDE w:val="0"/>
              <w:autoSpaceDN w:val="0"/>
              <w:spacing w:before="102" w:after="0" w:line="230" w:lineRule="auto"/>
            </w:pPr>
            <w:r w:rsidRPr="007005C7">
              <w:rPr>
                <w:rFonts w:ascii="Times New Roman" w:eastAsia="Times New Roman" w:hAnsi="Times New Roman"/>
                <w:color w:val="000000"/>
                <w:w w:val="102"/>
                <w:sz w:val="20"/>
              </w:rPr>
              <w:t>Приказ №</w:t>
            </w:r>
          </w:p>
        </w:tc>
      </w:tr>
      <w:tr w:rsidR="007005C7" w:rsidRPr="007005C7" w14:paraId="3508FBE1" w14:textId="77777777" w:rsidTr="007005C7">
        <w:trPr>
          <w:trHeight w:hRule="exact" w:val="532"/>
        </w:trPr>
        <w:tc>
          <w:tcPr>
            <w:tcW w:w="6101" w:type="dxa"/>
            <w:tcMar>
              <w:left w:w="0" w:type="dxa"/>
              <w:right w:w="0" w:type="dxa"/>
            </w:tcMar>
          </w:tcPr>
          <w:p w14:paraId="466FA44F" w14:textId="77777777" w:rsidR="007005C7" w:rsidRPr="007005C7" w:rsidRDefault="007005C7" w:rsidP="007005C7">
            <w:pPr>
              <w:autoSpaceDE w:val="0"/>
              <w:autoSpaceDN w:val="0"/>
              <w:spacing w:before="110" w:after="0" w:line="230" w:lineRule="auto"/>
              <w:ind w:right="2348"/>
            </w:pPr>
            <w:r w:rsidRPr="007005C7">
              <w:rPr>
                <w:rFonts w:ascii="Times New Roman" w:eastAsia="Times New Roman" w:hAnsi="Times New Roman"/>
                <w:color w:val="000000"/>
                <w:w w:val="102"/>
                <w:sz w:val="20"/>
                <w:lang w:val="ru-RU"/>
              </w:rPr>
              <w:t xml:space="preserve">  </w:t>
            </w:r>
            <w:r w:rsidRPr="007005C7">
              <w:rPr>
                <w:rFonts w:ascii="Times New Roman" w:eastAsia="Times New Roman" w:hAnsi="Times New Roman"/>
                <w:color w:val="000000"/>
                <w:w w:val="102"/>
                <w:sz w:val="20"/>
              </w:rPr>
              <w:t>от "</w:t>
            </w:r>
            <w:r>
              <w:rPr>
                <w:rFonts w:ascii="Times New Roman" w:eastAsia="Times New Roman" w:hAnsi="Times New Roman"/>
                <w:color w:val="000000"/>
                <w:w w:val="102"/>
                <w:sz w:val="20"/>
                <w:lang w:val="ru-RU"/>
              </w:rPr>
              <w:t>_____</w:t>
            </w:r>
            <w:r w:rsidRPr="007005C7">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w:t>
            </w:r>
            <w:r>
              <w:rPr>
                <w:rFonts w:ascii="Times New Roman" w:eastAsia="Times New Roman" w:hAnsi="Times New Roman"/>
                <w:color w:val="000000"/>
                <w:w w:val="102"/>
                <w:sz w:val="20"/>
                <w:lang w:val="ru-RU"/>
              </w:rPr>
              <w:t>_____</w:t>
            </w:r>
            <w:r w:rsidRPr="007005C7">
              <w:rPr>
                <w:rFonts w:ascii="Times New Roman" w:eastAsia="Times New Roman" w:hAnsi="Times New Roman"/>
                <w:color w:val="000000"/>
                <w:w w:val="102"/>
                <w:sz w:val="20"/>
                <w:lang w:val="ru-RU"/>
              </w:rPr>
              <w:t xml:space="preserve"> </w:t>
            </w:r>
            <w:r w:rsidRPr="007005C7">
              <w:rPr>
                <w:rFonts w:ascii="Times New Roman" w:eastAsia="Times New Roman" w:hAnsi="Times New Roman"/>
                <w:color w:val="000000"/>
                <w:w w:val="102"/>
                <w:sz w:val="20"/>
              </w:rPr>
              <w:t>г.</w:t>
            </w:r>
          </w:p>
        </w:tc>
        <w:tc>
          <w:tcPr>
            <w:tcW w:w="4227" w:type="dxa"/>
            <w:tcMar>
              <w:left w:w="0" w:type="dxa"/>
              <w:right w:w="0" w:type="dxa"/>
            </w:tcMar>
          </w:tcPr>
          <w:p w14:paraId="43FF5266" w14:textId="77777777" w:rsidR="007005C7" w:rsidRPr="007005C7" w:rsidRDefault="007005C7" w:rsidP="007005C7">
            <w:pPr>
              <w:autoSpaceDE w:val="0"/>
              <w:autoSpaceDN w:val="0"/>
              <w:spacing w:before="110" w:after="0" w:line="230" w:lineRule="auto"/>
              <w:rPr>
                <w:lang w:val="ru-RU"/>
              </w:rPr>
            </w:pPr>
            <w:r w:rsidRPr="007005C7">
              <w:rPr>
                <w:rFonts w:ascii="Times New Roman" w:eastAsia="Times New Roman" w:hAnsi="Times New Roman"/>
                <w:color w:val="000000"/>
                <w:w w:val="102"/>
                <w:sz w:val="20"/>
              </w:rPr>
              <w:t>от "</w:t>
            </w:r>
            <w:r>
              <w:rPr>
                <w:rFonts w:ascii="Times New Roman" w:eastAsia="Times New Roman" w:hAnsi="Times New Roman"/>
                <w:color w:val="000000"/>
                <w:w w:val="102"/>
                <w:sz w:val="20"/>
                <w:lang w:val="ru-RU"/>
              </w:rPr>
              <w:t>_____</w:t>
            </w:r>
            <w:r>
              <w:rPr>
                <w:rFonts w:ascii="Times New Roman" w:eastAsia="Times New Roman" w:hAnsi="Times New Roman"/>
                <w:color w:val="000000"/>
                <w:w w:val="102"/>
                <w:sz w:val="20"/>
              </w:rPr>
              <w:t>"</w:t>
            </w:r>
            <w:r>
              <w:rPr>
                <w:rFonts w:ascii="Times New Roman" w:eastAsia="Times New Roman" w:hAnsi="Times New Roman"/>
                <w:color w:val="000000"/>
                <w:w w:val="102"/>
                <w:sz w:val="20"/>
                <w:lang w:val="ru-RU"/>
              </w:rPr>
              <w:t>_____</w:t>
            </w:r>
            <w:r w:rsidRPr="007005C7">
              <w:rPr>
                <w:rFonts w:ascii="Times New Roman" w:eastAsia="Times New Roman" w:hAnsi="Times New Roman"/>
                <w:color w:val="000000"/>
                <w:w w:val="102"/>
                <w:sz w:val="20"/>
              </w:rPr>
              <w:t>г.</w:t>
            </w:r>
          </w:p>
        </w:tc>
      </w:tr>
    </w:tbl>
    <w:p w14:paraId="34B3C500" w14:textId="77777777" w:rsidR="007005C7" w:rsidRPr="007005C7" w:rsidRDefault="007005C7" w:rsidP="007005C7">
      <w:pPr>
        <w:autoSpaceDE w:val="0"/>
        <w:autoSpaceDN w:val="0"/>
        <w:spacing w:before="978" w:after="0" w:line="262" w:lineRule="auto"/>
        <w:ind w:left="3744" w:right="3744"/>
        <w:jc w:val="center"/>
        <w:rPr>
          <w:lang w:val="ru-RU"/>
        </w:rPr>
      </w:pPr>
      <w:r w:rsidRPr="007005C7">
        <w:rPr>
          <w:rFonts w:ascii="Times New Roman" w:eastAsia="Times New Roman" w:hAnsi="Times New Roman"/>
          <w:b/>
          <w:color w:val="000000"/>
          <w:sz w:val="24"/>
          <w:lang w:val="ru-RU"/>
        </w:rPr>
        <w:t xml:space="preserve">РАБОЧАЯ ПРОГРАММА </w:t>
      </w:r>
      <w:r w:rsidRPr="007005C7">
        <w:rPr>
          <w:lang w:val="ru-RU"/>
        </w:rPr>
        <w:br/>
      </w:r>
      <w:r w:rsidRPr="007005C7">
        <w:rPr>
          <w:rFonts w:ascii="Times New Roman" w:eastAsia="Times New Roman" w:hAnsi="Times New Roman"/>
          <w:b/>
          <w:color w:val="000000"/>
          <w:sz w:val="24"/>
          <w:lang w:val="ru-RU"/>
        </w:rPr>
        <w:t>(</w:t>
      </w:r>
      <w:r w:rsidRPr="007005C7">
        <w:rPr>
          <w:rFonts w:ascii="Times New Roman" w:eastAsia="Times New Roman" w:hAnsi="Times New Roman"/>
          <w:b/>
          <w:color w:val="000000"/>
          <w:sz w:val="24"/>
        </w:rPr>
        <w:t>ID</w:t>
      </w:r>
      <w:r w:rsidRPr="007005C7">
        <w:t xml:space="preserve"> </w:t>
      </w:r>
      <w:r w:rsidRPr="007005C7">
        <w:rPr>
          <w:rFonts w:ascii="Times New Roman" w:eastAsia="Times New Roman" w:hAnsi="Times New Roman"/>
          <w:b/>
          <w:color w:val="000000"/>
          <w:sz w:val="24"/>
        </w:rPr>
        <w:t>5545773</w:t>
      </w:r>
      <w:r w:rsidRPr="007005C7">
        <w:rPr>
          <w:rFonts w:ascii="Times New Roman" w:eastAsia="Times New Roman" w:hAnsi="Times New Roman"/>
          <w:b/>
          <w:color w:val="000000"/>
          <w:sz w:val="24"/>
          <w:lang w:val="ru-RU"/>
        </w:rPr>
        <w:t>)</w:t>
      </w:r>
    </w:p>
    <w:p w14:paraId="6F9957CE" w14:textId="77777777" w:rsidR="007005C7" w:rsidRPr="007005C7" w:rsidRDefault="007005C7" w:rsidP="007005C7">
      <w:pPr>
        <w:autoSpaceDE w:val="0"/>
        <w:autoSpaceDN w:val="0"/>
        <w:spacing w:before="166" w:after="0" w:line="262" w:lineRule="auto"/>
        <w:ind w:left="4320" w:right="4176"/>
        <w:jc w:val="center"/>
        <w:rPr>
          <w:lang w:val="ru-RU"/>
        </w:rPr>
      </w:pPr>
      <w:r w:rsidRPr="007005C7">
        <w:rPr>
          <w:rFonts w:ascii="Times New Roman" w:eastAsia="Times New Roman" w:hAnsi="Times New Roman"/>
          <w:color w:val="000000"/>
          <w:sz w:val="24"/>
          <w:lang w:val="ru-RU"/>
        </w:rPr>
        <w:t>учебного предмета</w:t>
      </w:r>
      <w:r w:rsidRPr="007005C7">
        <w:rPr>
          <w:lang w:val="ru-RU"/>
        </w:rPr>
        <w:br/>
      </w:r>
      <w:r w:rsidRPr="007005C7">
        <w:rPr>
          <w:rFonts w:ascii="Times New Roman" w:eastAsia="Times New Roman" w:hAnsi="Times New Roman"/>
          <w:color w:val="000000"/>
          <w:sz w:val="24"/>
          <w:lang w:val="ru-RU"/>
        </w:rPr>
        <w:t>«Биология»</w:t>
      </w:r>
    </w:p>
    <w:p w14:paraId="68CA6CA0" w14:textId="77777777" w:rsidR="007005C7" w:rsidRPr="007005C7" w:rsidRDefault="007005C7" w:rsidP="007005C7">
      <w:pPr>
        <w:autoSpaceDE w:val="0"/>
        <w:autoSpaceDN w:val="0"/>
        <w:spacing w:before="670" w:after="0" w:line="262" w:lineRule="auto"/>
        <w:ind w:left="3024" w:right="2880"/>
        <w:jc w:val="center"/>
        <w:rPr>
          <w:lang w:val="ru-RU"/>
        </w:rPr>
      </w:pPr>
      <w:r>
        <w:rPr>
          <w:rFonts w:ascii="Times New Roman" w:eastAsia="Times New Roman" w:hAnsi="Times New Roman"/>
          <w:color w:val="000000"/>
          <w:sz w:val="24"/>
          <w:lang w:val="ru-RU"/>
        </w:rPr>
        <w:t>для 7</w:t>
      </w:r>
      <w:r w:rsidRPr="007005C7">
        <w:rPr>
          <w:rFonts w:ascii="Times New Roman" w:eastAsia="Times New Roman" w:hAnsi="Times New Roman"/>
          <w:color w:val="000000"/>
          <w:sz w:val="24"/>
          <w:lang w:val="ru-RU"/>
        </w:rPr>
        <w:t xml:space="preserve"> класса основного общего образования </w:t>
      </w:r>
      <w:r w:rsidRPr="007005C7">
        <w:rPr>
          <w:lang w:val="ru-RU"/>
        </w:rPr>
        <w:br/>
      </w:r>
      <w:r w:rsidRPr="007005C7">
        <w:rPr>
          <w:rFonts w:ascii="Times New Roman" w:eastAsia="Times New Roman" w:hAnsi="Times New Roman"/>
          <w:color w:val="000000"/>
          <w:sz w:val="24"/>
          <w:lang w:val="ru-RU"/>
        </w:rPr>
        <w:t>на 2022-2023  учебный год</w:t>
      </w:r>
    </w:p>
    <w:p w14:paraId="38B61A74" w14:textId="77777777" w:rsidR="007005C7" w:rsidRPr="007005C7" w:rsidRDefault="007005C7" w:rsidP="007005C7">
      <w:pPr>
        <w:autoSpaceDE w:val="0"/>
        <w:autoSpaceDN w:val="0"/>
        <w:spacing w:before="2112" w:after="0" w:line="262" w:lineRule="auto"/>
        <w:ind w:left="8438" w:right="144" w:hanging="3624"/>
        <w:rPr>
          <w:lang w:val="ru-RU"/>
        </w:rPr>
      </w:pPr>
      <w:r w:rsidRPr="007005C7">
        <w:rPr>
          <w:rFonts w:ascii="Times New Roman" w:eastAsia="Times New Roman" w:hAnsi="Times New Roman"/>
          <w:color w:val="000000"/>
          <w:sz w:val="24"/>
          <w:lang w:val="ru-RU"/>
        </w:rPr>
        <w:t>Составитель: Провоторова Валентина Владимировна учитель биологии</w:t>
      </w:r>
    </w:p>
    <w:p w14:paraId="3D21B64C" w14:textId="77777777" w:rsidR="007005C7" w:rsidRPr="007005C7" w:rsidRDefault="007005C7" w:rsidP="007005C7">
      <w:pPr>
        <w:rPr>
          <w:lang w:val="ru-RU"/>
        </w:rPr>
      </w:pPr>
    </w:p>
    <w:p w14:paraId="515B5980" w14:textId="77777777" w:rsidR="007005C7" w:rsidRPr="007005C7" w:rsidRDefault="007005C7" w:rsidP="007005C7">
      <w:pPr>
        <w:jc w:val="center"/>
        <w:rPr>
          <w:lang w:val="ru-RU"/>
        </w:rPr>
      </w:pPr>
    </w:p>
    <w:p w14:paraId="38855FD0" w14:textId="77777777" w:rsidR="007005C7" w:rsidRPr="007005C7" w:rsidRDefault="007005C7" w:rsidP="007005C7">
      <w:pPr>
        <w:jc w:val="center"/>
        <w:rPr>
          <w:lang w:val="ru-RU"/>
        </w:rPr>
      </w:pPr>
    </w:p>
    <w:p w14:paraId="6FB98002" w14:textId="77777777" w:rsidR="007005C7" w:rsidRPr="007005C7" w:rsidRDefault="007005C7" w:rsidP="007005C7">
      <w:pPr>
        <w:jc w:val="center"/>
        <w:rPr>
          <w:lang w:val="ru-RU"/>
        </w:rPr>
      </w:pPr>
    </w:p>
    <w:p w14:paraId="3A70B793" w14:textId="77777777" w:rsidR="007005C7" w:rsidRPr="007005C7" w:rsidRDefault="007005C7" w:rsidP="007005C7">
      <w:pPr>
        <w:jc w:val="center"/>
        <w:rPr>
          <w:lang w:val="ru-RU"/>
        </w:rPr>
        <w:sectPr w:rsidR="007005C7" w:rsidRPr="007005C7">
          <w:pgSz w:w="11900" w:h="16840"/>
          <w:pgMar w:top="298" w:right="662" w:bottom="1440" w:left="738" w:header="720" w:footer="720" w:gutter="0"/>
          <w:cols w:space="720" w:equalWidth="0">
            <w:col w:w="10500" w:space="0"/>
          </w:cols>
          <w:docGrid w:linePitch="360"/>
        </w:sectPr>
      </w:pPr>
      <w:r w:rsidRPr="007005C7">
        <w:rPr>
          <w:lang w:val="ru-RU"/>
        </w:rPr>
        <w:t xml:space="preserve">с.Гаровка-2 </w:t>
      </w:r>
    </w:p>
    <w:p w14:paraId="113F5D25" w14:textId="77777777" w:rsidR="00315D53" w:rsidRPr="002A2ADD" w:rsidRDefault="00315D53">
      <w:pPr>
        <w:autoSpaceDE w:val="0"/>
        <w:autoSpaceDN w:val="0"/>
        <w:spacing w:after="78" w:line="220" w:lineRule="exact"/>
        <w:rPr>
          <w:lang w:val="ru-RU"/>
        </w:rPr>
      </w:pPr>
    </w:p>
    <w:p w14:paraId="46E506A5" w14:textId="77777777" w:rsidR="00315D53" w:rsidRPr="002A2ADD" w:rsidRDefault="00315D53">
      <w:pPr>
        <w:autoSpaceDE w:val="0"/>
        <w:autoSpaceDN w:val="0"/>
        <w:spacing w:after="78" w:line="220" w:lineRule="exact"/>
        <w:rPr>
          <w:lang w:val="ru-RU"/>
        </w:rPr>
      </w:pPr>
    </w:p>
    <w:p w14:paraId="5B3CB63D" w14:textId="77777777" w:rsidR="00315D53" w:rsidRPr="007005C7" w:rsidRDefault="007005C7">
      <w:pPr>
        <w:autoSpaceDE w:val="0"/>
        <w:autoSpaceDN w:val="0"/>
        <w:spacing w:after="0" w:line="230" w:lineRule="auto"/>
        <w:rPr>
          <w:lang w:val="ru-RU"/>
        </w:rPr>
      </w:pPr>
      <w:r w:rsidRPr="007005C7">
        <w:rPr>
          <w:rFonts w:ascii="Times New Roman" w:eastAsia="Times New Roman" w:hAnsi="Times New Roman"/>
          <w:b/>
          <w:color w:val="000000"/>
          <w:sz w:val="24"/>
          <w:lang w:val="ru-RU"/>
        </w:rPr>
        <w:t>ПОЯСНИТЕЛЬНАЯ ЗАПИСКА</w:t>
      </w:r>
    </w:p>
    <w:p w14:paraId="43283B3F" w14:textId="77777777" w:rsidR="00315D53" w:rsidRPr="007005C7" w:rsidRDefault="007005C7">
      <w:pPr>
        <w:autoSpaceDE w:val="0"/>
        <w:autoSpaceDN w:val="0"/>
        <w:spacing w:before="346" w:after="0"/>
        <w:ind w:right="288" w:firstLine="180"/>
        <w:rPr>
          <w:lang w:val="ru-RU"/>
        </w:rPr>
      </w:pPr>
      <w:r w:rsidRPr="007005C7">
        <w:rPr>
          <w:rFonts w:ascii="Times New Roman" w:eastAsia="Times New Roman" w:hAnsi="Times New Roman"/>
          <w:color w:val="000000"/>
          <w:sz w:val="24"/>
          <w:lang w:val="ru-RU"/>
        </w:rPr>
        <w:t>Рабочая программа учебного предмета «Биология» на углублённом уровне для обучающихся 7 классов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14:paraId="7975A7BD" w14:textId="77777777" w:rsidR="00315D53" w:rsidRPr="007005C7" w:rsidRDefault="007005C7">
      <w:pPr>
        <w:autoSpaceDE w:val="0"/>
        <w:autoSpaceDN w:val="0"/>
        <w:spacing w:before="70" w:after="0" w:line="283" w:lineRule="auto"/>
        <w:ind w:firstLine="180"/>
        <w:rPr>
          <w:lang w:val="ru-RU"/>
        </w:rPr>
      </w:pPr>
      <w:r w:rsidRPr="007005C7">
        <w:rPr>
          <w:rFonts w:ascii="Times New Roman" w:eastAsia="Times New Roman" w:hAnsi="Times New Roman"/>
          <w:color w:val="000000"/>
          <w:sz w:val="24"/>
          <w:lang w:val="ru-RU"/>
        </w:rPr>
        <w:t>Программа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учитываются возможности учебного предмета«Биология»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14:paraId="31B10548" w14:textId="77777777" w:rsidR="00315D53" w:rsidRPr="007005C7" w:rsidRDefault="007005C7">
      <w:pPr>
        <w:autoSpaceDE w:val="0"/>
        <w:autoSpaceDN w:val="0"/>
        <w:spacing w:before="262" w:after="0" w:line="230" w:lineRule="auto"/>
        <w:rPr>
          <w:lang w:val="ru-RU"/>
        </w:rPr>
      </w:pPr>
      <w:r w:rsidRPr="007005C7">
        <w:rPr>
          <w:rFonts w:ascii="Times New Roman" w:eastAsia="Times New Roman" w:hAnsi="Times New Roman"/>
          <w:b/>
          <w:color w:val="000000"/>
          <w:sz w:val="24"/>
          <w:lang w:val="ru-RU"/>
        </w:rPr>
        <w:t>ОБЩАЯ ХАРАКТЕРИСТИКА УЧЕБНОГО ПРЕДМЕТА «БИОЛОГИЯ»</w:t>
      </w:r>
    </w:p>
    <w:p w14:paraId="6F246C4D" w14:textId="77777777" w:rsidR="00315D53" w:rsidRPr="007005C7" w:rsidRDefault="007005C7">
      <w:pPr>
        <w:autoSpaceDE w:val="0"/>
        <w:autoSpaceDN w:val="0"/>
        <w:spacing w:before="166" w:after="0"/>
        <w:ind w:right="144" w:firstLine="180"/>
        <w:rPr>
          <w:lang w:val="ru-RU"/>
        </w:rPr>
      </w:pPr>
      <w:r w:rsidRPr="007005C7">
        <w:rPr>
          <w:rFonts w:ascii="Times New Roman" w:eastAsia="Times New Roman" w:hAnsi="Times New Roman"/>
          <w:color w:val="000000"/>
          <w:sz w:val="24"/>
          <w:lang w:val="ru-RU"/>
        </w:rPr>
        <w:t>Учебный предмет «Биология»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а также позволяет сформировать систему научных знаний о живых системах, умения их применять в разнообразных жизненных ситуациях.</w:t>
      </w:r>
    </w:p>
    <w:p w14:paraId="635BBB4F" w14:textId="77777777" w:rsidR="00315D53" w:rsidRPr="007005C7" w:rsidRDefault="007005C7">
      <w:pPr>
        <w:autoSpaceDE w:val="0"/>
        <w:autoSpaceDN w:val="0"/>
        <w:spacing w:before="70" w:after="0" w:line="281" w:lineRule="auto"/>
        <w:ind w:right="288" w:firstLine="180"/>
        <w:rPr>
          <w:lang w:val="ru-RU"/>
        </w:rPr>
      </w:pPr>
      <w:r w:rsidRPr="007005C7">
        <w:rPr>
          <w:rFonts w:ascii="Times New Roman" w:eastAsia="Times New Roman" w:hAnsi="Times New Roman"/>
          <w:color w:val="000000"/>
          <w:sz w:val="24"/>
          <w:lang w:val="ru-RU"/>
        </w:rPr>
        <w:t>Биологическая подготовка на углублённом уровне будет способствовать развитию мотивации к изучению биологии, пониманию обучающимися научных принципов организации деятельности человека в живой природе, позволит заложить основы экологической культуры, здорового образа жизни, будет способствовать овладению обучающимися специальными биологическими знаниями, закладывающими основу для дальнейшего биологического образования.</w:t>
      </w:r>
    </w:p>
    <w:p w14:paraId="512DB0EC" w14:textId="77777777" w:rsidR="00315D53" w:rsidRPr="007005C7" w:rsidRDefault="007005C7">
      <w:pPr>
        <w:autoSpaceDE w:val="0"/>
        <w:autoSpaceDN w:val="0"/>
        <w:spacing w:before="262" w:after="0" w:line="230" w:lineRule="auto"/>
        <w:rPr>
          <w:lang w:val="ru-RU"/>
        </w:rPr>
      </w:pPr>
      <w:r w:rsidRPr="007005C7">
        <w:rPr>
          <w:rFonts w:ascii="Times New Roman" w:eastAsia="Times New Roman" w:hAnsi="Times New Roman"/>
          <w:b/>
          <w:color w:val="000000"/>
          <w:sz w:val="24"/>
          <w:lang w:val="ru-RU"/>
        </w:rPr>
        <w:t>ЦЕЛИ И ЗАДАЧИ УЧЕБНОГО ПРЕДМЕТА «БИОЛОГИЯ»</w:t>
      </w:r>
    </w:p>
    <w:p w14:paraId="60E924CD" w14:textId="77777777" w:rsidR="00315D53" w:rsidRPr="007005C7" w:rsidRDefault="007005C7">
      <w:pPr>
        <w:tabs>
          <w:tab w:val="left" w:pos="180"/>
        </w:tabs>
        <w:autoSpaceDE w:val="0"/>
        <w:autoSpaceDN w:val="0"/>
        <w:spacing w:before="166" w:after="0" w:line="262" w:lineRule="auto"/>
        <w:ind w:right="720"/>
        <w:rPr>
          <w:lang w:val="ru-RU"/>
        </w:rPr>
      </w:pPr>
      <w:r w:rsidRPr="007005C7">
        <w:rPr>
          <w:lang w:val="ru-RU"/>
        </w:rPr>
        <w:tab/>
      </w:r>
      <w:r w:rsidRPr="007005C7">
        <w:rPr>
          <w:rFonts w:ascii="Times New Roman" w:eastAsia="Times New Roman" w:hAnsi="Times New Roman"/>
          <w:b/>
          <w:color w:val="000000"/>
          <w:sz w:val="24"/>
          <w:lang w:val="ru-RU"/>
        </w:rPr>
        <w:t xml:space="preserve">Целями </w:t>
      </w:r>
      <w:r w:rsidRPr="007005C7">
        <w:rPr>
          <w:rFonts w:ascii="Times New Roman" w:eastAsia="Times New Roman" w:hAnsi="Times New Roman"/>
          <w:color w:val="000000"/>
          <w:sz w:val="24"/>
          <w:lang w:val="ru-RU"/>
        </w:rPr>
        <w:t>обучения биологии на уровне основного общего образования (углублённый уровень) являются:</w:t>
      </w:r>
    </w:p>
    <w:p w14:paraId="6B35A8DB" w14:textId="77777777" w:rsidR="00315D53" w:rsidRPr="007005C7" w:rsidRDefault="007005C7">
      <w:pPr>
        <w:autoSpaceDE w:val="0"/>
        <w:autoSpaceDN w:val="0"/>
        <w:spacing w:before="178" w:after="0" w:line="271" w:lineRule="auto"/>
        <w:ind w:left="420" w:right="576"/>
        <w:rPr>
          <w:lang w:val="ru-RU"/>
        </w:rPr>
      </w:pPr>
      <w:r w:rsidRPr="007005C7">
        <w:rPr>
          <w:rFonts w:ascii="Times New Roman" w:eastAsia="Times New Roman" w:hAnsi="Times New Roman"/>
          <w:color w:val="000000"/>
          <w:sz w:val="24"/>
          <w:lang w:val="ru-RU"/>
        </w:rPr>
        <w:t>—  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14:paraId="049BD857" w14:textId="77777777" w:rsidR="00315D53" w:rsidRPr="007005C7" w:rsidRDefault="007005C7">
      <w:pPr>
        <w:autoSpaceDE w:val="0"/>
        <w:autoSpaceDN w:val="0"/>
        <w:spacing w:before="238" w:after="0" w:line="262" w:lineRule="auto"/>
        <w:ind w:left="420" w:right="144"/>
        <w:rPr>
          <w:lang w:val="ru-RU"/>
        </w:rPr>
      </w:pPr>
      <w:r w:rsidRPr="007005C7">
        <w:rPr>
          <w:rFonts w:ascii="Times New Roman" w:eastAsia="Times New Roman" w:hAnsi="Times New Roman"/>
          <w:color w:val="000000"/>
          <w:sz w:val="24"/>
          <w:lang w:val="ru-RU"/>
        </w:rPr>
        <w:t>—  формирование умений применять методы биологической науки для изучения биологических систем, в том числе и организма человека;</w:t>
      </w:r>
    </w:p>
    <w:p w14:paraId="69C741F7" w14:textId="77777777" w:rsidR="00315D53" w:rsidRPr="007005C7" w:rsidRDefault="007005C7">
      <w:pPr>
        <w:autoSpaceDE w:val="0"/>
        <w:autoSpaceDN w:val="0"/>
        <w:spacing w:before="240" w:after="0" w:line="262" w:lineRule="auto"/>
        <w:ind w:left="420" w:right="432"/>
        <w:rPr>
          <w:lang w:val="ru-RU"/>
        </w:rPr>
      </w:pPr>
      <w:r w:rsidRPr="007005C7">
        <w:rPr>
          <w:rFonts w:ascii="Times New Roman" w:eastAsia="Times New Roman" w:hAnsi="Times New Roman"/>
          <w:color w:val="000000"/>
          <w:sz w:val="24"/>
          <w:lang w:val="ru-RU"/>
        </w:rPr>
        <w:t>—  воспитание экологической культуры в целях сохранения собственного здоровья и охраны окружающей среды;</w:t>
      </w:r>
    </w:p>
    <w:p w14:paraId="1C3AA20F" w14:textId="77777777" w:rsidR="00315D53" w:rsidRPr="007005C7" w:rsidRDefault="007005C7">
      <w:pPr>
        <w:autoSpaceDE w:val="0"/>
        <w:autoSpaceDN w:val="0"/>
        <w:spacing w:before="238" w:after="0" w:line="271" w:lineRule="auto"/>
        <w:ind w:left="420" w:right="576"/>
        <w:rPr>
          <w:lang w:val="ru-RU"/>
        </w:rPr>
      </w:pPr>
      <w:r w:rsidRPr="007005C7">
        <w:rPr>
          <w:rFonts w:ascii="Times New Roman" w:eastAsia="Times New Roman" w:hAnsi="Times New Roman"/>
          <w:color w:val="000000"/>
          <w:sz w:val="24"/>
          <w:lang w:val="ru-RU"/>
        </w:rPr>
        <w:t>—  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14:paraId="1067E08F" w14:textId="77777777" w:rsidR="00315D53" w:rsidRPr="007005C7" w:rsidRDefault="007005C7">
      <w:pPr>
        <w:autoSpaceDE w:val="0"/>
        <w:autoSpaceDN w:val="0"/>
        <w:spacing w:before="178" w:after="0" w:line="230" w:lineRule="auto"/>
        <w:ind w:left="180"/>
        <w:rPr>
          <w:lang w:val="ru-RU"/>
        </w:rPr>
      </w:pPr>
      <w:r w:rsidRPr="007005C7">
        <w:rPr>
          <w:rFonts w:ascii="Times New Roman" w:eastAsia="Times New Roman" w:hAnsi="Times New Roman"/>
          <w:color w:val="000000"/>
          <w:sz w:val="24"/>
          <w:lang w:val="ru-RU"/>
        </w:rPr>
        <w:t xml:space="preserve">Достижение целей обеспечивается решением следующих </w:t>
      </w:r>
      <w:r w:rsidRPr="007005C7">
        <w:rPr>
          <w:rFonts w:ascii="Times New Roman" w:eastAsia="Times New Roman" w:hAnsi="Times New Roman"/>
          <w:b/>
          <w:color w:val="000000"/>
          <w:sz w:val="24"/>
          <w:lang w:val="ru-RU"/>
        </w:rPr>
        <w:t>задач</w:t>
      </w:r>
      <w:r w:rsidRPr="007005C7">
        <w:rPr>
          <w:rFonts w:ascii="Times New Roman" w:eastAsia="Times New Roman" w:hAnsi="Times New Roman"/>
          <w:color w:val="000000"/>
          <w:sz w:val="24"/>
          <w:lang w:val="ru-RU"/>
        </w:rPr>
        <w:t>:</w:t>
      </w:r>
    </w:p>
    <w:p w14:paraId="7C1E8FE2" w14:textId="77777777" w:rsidR="00315D53" w:rsidRPr="007005C7" w:rsidRDefault="007005C7">
      <w:pPr>
        <w:autoSpaceDE w:val="0"/>
        <w:autoSpaceDN w:val="0"/>
        <w:spacing w:before="178" w:after="0" w:line="271" w:lineRule="auto"/>
        <w:ind w:left="420" w:right="288"/>
        <w:rPr>
          <w:lang w:val="ru-RU"/>
        </w:rPr>
      </w:pPr>
      <w:r w:rsidRPr="007005C7">
        <w:rPr>
          <w:rFonts w:ascii="Times New Roman" w:eastAsia="Times New Roman" w:hAnsi="Times New Roman"/>
          <w:color w:val="000000"/>
          <w:sz w:val="24"/>
          <w:lang w:val="ru-RU"/>
        </w:rPr>
        <w:t>—  приобретение обучающимися знаний о живой природе, закономерностях строения, жизнедеятельности и средообразующей роли грибов, растений, животных, микроорганизмов, о человеке как биосоциальной системе; о роли биологии в практической деятельности людей;</w:t>
      </w:r>
    </w:p>
    <w:p w14:paraId="3B82CB4F" w14:textId="77777777" w:rsidR="00315D53" w:rsidRPr="007005C7" w:rsidRDefault="007005C7">
      <w:pPr>
        <w:autoSpaceDE w:val="0"/>
        <w:autoSpaceDN w:val="0"/>
        <w:spacing w:before="238" w:after="0" w:line="271" w:lineRule="auto"/>
        <w:ind w:left="420" w:right="288"/>
        <w:rPr>
          <w:lang w:val="ru-RU"/>
        </w:rPr>
      </w:pPr>
      <w:r w:rsidRPr="007005C7">
        <w:rPr>
          <w:rFonts w:ascii="Times New Roman" w:eastAsia="Times New Roman" w:hAnsi="Times New Roman"/>
          <w:color w:val="000000"/>
          <w:sz w:val="24"/>
          <w:lang w:val="ru-RU"/>
        </w:rPr>
        <w:t>—  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14:paraId="23BE796E" w14:textId="77777777" w:rsidR="00315D53" w:rsidRPr="007005C7" w:rsidRDefault="00315D53">
      <w:pPr>
        <w:rPr>
          <w:lang w:val="ru-RU"/>
        </w:rPr>
        <w:sectPr w:rsidR="00315D53" w:rsidRPr="007005C7">
          <w:pgSz w:w="11900" w:h="16840"/>
          <w:pgMar w:top="298" w:right="650" w:bottom="342" w:left="666" w:header="720" w:footer="720" w:gutter="0"/>
          <w:cols w:space="720" w:equalWidth="0">
            <w:col w:w="10584" w:space="0"/>
          </w:cols>
          <w:docGrid w:linePitch="360"/>
        </w:sectPr>
      </w:pPr>
    </w:p>
    <w:p w14:paraId="5D4541BB" w14:textId="77777777" w:rsidR="00315D53" w:rsidRPr="007005C7" w:rsidRDefault="00315D53">
      <w:pPr>
        <w:autoSpaceDE w:val="0"/>
        <w:autoSpaceDN w:val="0"/>
        <w:spacing w:after="108" w:line="220" w:lineRule="exact"/>
        <w:rPr>
          <w:lang w:val="ru-RU"/>
        </w:rPr>
      </w:pPr>
    </w:p>
    <w:p w14:paraId="44F79BCB" w14:textId="77777777" w:rsidR="00315D53" w:rsidRPr="007005C7" w:rsidRDefault="007005C7">
      <w:pPr>
        <w:autoSpaceDE w:val="0"/>
        <w:autoSpaceDN w:val="0"/>
        <w:spacing w:after="0" w:line="262" w:lineRule="auto"/>
        <w:ind w:left="420" w:right="864"/>
        <w:rPr>
          <w:lang w:val="ru-RU"/>
        </w:rPr>
      </w:pPr>
      <w:r w:rsidRPr="007005C7">
        <w:rPr>
          <w:rFonts w:ascii="Times New Roman" w:eastAsia="Times New Roman" w:hAnsi="Times New Roman"/>
          <w:color w:val="000000"/>
          <w:sz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6A20940F" w14:textId="77777777" w:rsidR="00315D53" w:rsidRPr="007005C7" w:rsidRDefault="007005C7">
      <w:pPr>
        <w:autoSpaceDE w:val="0"/>
        <w:autoSpaceDN w:val="0"/>
        <w:spacing w:before="238" w:after="0" w:line="262" w:lineRule="auto"/>
        <w:ind w:left="420" w:right="288"/>
        <w:rPr>
          <w:lang w:val="ru-RU"/>
        </w:rPr>
      </w:pPr>
      <w:r w:rsidRPr="007005C7">
        <w:rPr>
          <w:rFonts w:ascii="Times New Roman" w:eastAsia="Times New Roman" w:hAnsi="Times New Roman"/>
          <w:color w:val="000000"/>
          <w:sz w:val="24"/>
          <w:lang w:val="ru-RU"/>
        </w:rPr>
        <w:t>—  освоение экологически грамотного поведения, направленного на сохранение собственного здоровья и охраны окружающей природной среды;</w:t>
      </w:r>
    </w:p>
    <w:p w14:paraId="7EDCF111" w14:textId="77777777" w:rsidR="00315D53" w:rsidRPr="007005C7" w:rsidRDefault="007005C7">
      <w:pPr>
        <w:autoSpaceDE w:val="0"/>
        <w:autoSpaceDN w:val="0"/>
        <w:spacing w:before="238" w:after="0" w:line="262" w:lineRule="auto"/>
        <w:ind w:left="420" w:right="864"/>
        <w:rPr>
          <w:lang w:val="ru-RU"/>
        </w:rPr>
      </w:pPr>
      <w:r w:rsidRPr="007005C7">
        <w:rPr>
          <w:rFonts w:ascii="Times New Roman" w:eastAsia="Times New Roman" w:hAnsi="Times New Roman"/>
          <w:color w:val="000000"/>
          <w:sz w:val="24"/>
          <w:lang w:val="ru-RU"/>
        </w:rPr>
        <w:t>—  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w:t>
      </w:r>
    </w:p>
    <w:p w14:paraId="7D190F69" w14:textId="77777777" w:rsidR="00315D53" w:rsidRPr="007005C7" w:rsidRDefault="007005C7">
      <w:pPr>
        <w:autoSpaceDE w:val="0"/>
        <w:autoSpaceDN w:val="0"/>
        <w:spacing w:before="322" w:after="0" w:line="230" w:lineRule="auto"/>
        <w:rPr>
          <w:lang w:val="ru-RU"/>
        </w:rPr>
      </w:pPr>
      <w:r w:rsidRPr="007005C7">
        <w:rPr>
          <w:rFonts w:ascii="Times New Roman" w:eastAsia="Times New Roman" w:hAnsi="Times New Roman"/>
          <w:b/>
          <w:color w:val="000000"/>
          <w:sz w:val="24"/>
          <w:lang w:val="ru-RU"/>
        </w:rPr>
        <w:t>МЕСТО УЧЕБНОГО ПРЕДМЕТА «БИОЛОГИЯ» В УЧЕБНОМ ПЛАНЕ</w:t>
      </w:r>
    </w:p>
    <w:p w14:paraId="45712143" w14:textId="77777777" w:rsidR="00315D53" w:rsidRPr="007005C7" w:rsidRDefault="007005C7">
      <w:pPr>
        <w:tabs>
          <w:tab w:val="left" w:pos="180"/>
        </w:tabs>
        <w:autoSpaceDE w:val="0"/>
        <w:autoSpaceDN w:val="0"/>
        <w:spacing w:before="168" w:after="0" w:line="262" w:lineRule="auto"/>
        <w:ind w:right="1008"/>
        <w:rPr>
          <w:lang w:val="ru-RU"/>
        </w:rPr>
      </w:pPr>
      <w:r w:rsidRPr="007005C7">
        <w:rPr>
          <w:lang w:val="ru-RU"/>
        </w:rPr>
        <w:tab/>
      </w:r>
      <w:r w:rsidRPr="007005C7">
        <w:rPr>
          <w:rFonts w:ascii="Times New Roman" w:eastAsia="Times New Roman" w:hAnsi="Times New Roman"/>
          <w:color w:val="000000"/>
          <w:sz w:val="24"/>
          <w:lang w:val="ru-RU"/>
        </w:rPr>
        <w:t>Биология является важным компонентом образовательной области «Естественно-научные предметы».</w:t>
      </w:r>
    </w:p>
    <w:p w14:paraId="2015D365" w14:textId="77777777" w:rsidR="00315D53" w:rsidRPr="007005C7" w:rsidRDefault="007005C7">
      <w:pPr>
        <w:tabs>
          <w:tab w:val="left" w:pos="180"/>
        </w:tabs>
        <w:autoSpaceDE w:val="0"/>
        <w:autoSpaceDN w:val="0"/>
        <w:spacing w:before="72" w:after="0" w:line="262" w:lineRule="auto"/>
        <w:rPr>
          <w:lang w:val="ru-RU"/>
        </w:rPr>
      </w:pPr>
      <w:r w:rsidRPr="007005C7">
        <w:rPr>
          <w:lang w:val="ru-RU"/>
        </w:rPr>
        <w:tab/>
      </w:r>
      <w:r w:rsidRPr="007005C7">
        <w:rPr>
          <w:rFonts w:ascii="Times New Roman" w:eastAsia="Times New Roman" w:hAnsi="Times New Roman"/>
          <w:color w:val="000000"/>
          <w:sz w:val="24"/>
          <w:lang w:val="ru-RU"/>
        </w:rPr>
        <w:t>Рабочая программа предусматривает углублённое изучение биологии в 7 классе — 2 часа в неделю, всего 68 часов.</w:t>
      </w:r>
    </w:p>
    <w:p w14:paraId="005B8B2F" w14:textId="77777777" w:rsidR="00315D53" w:rsidRPr="007005C7" w:rsidRDefault="00315D53">
      <w:pPr>
        <w:autoSpaceDE w:val="0"/>
        <w:autoSpaceDN w:val="0"/>
        <w:spacing w:after="78" w:line="220" w:lineRule="exact"/>
        <w:rPr>
          <w:lang w:val="ru-RU"/>
        </w:rPr>
      </w:pPr>
    </w:p>
    <w:p w14:paraId="52F7341C" w14:textId="77777777" w:rsidR="00315D53" w:rsidRPr="007005C7" w:rsidRDefault="007005C7">
      <w:pPr>
        <w:autoSpaceDE w:val="0"/>
        <w:autoSpaceDN w:val="0"/>
        <w:spacing w:after="0" w:line="230" w:lineRule="auto"/>
        <w:rPr>
          <w:lang w:val="ru-RU"/>
        </w:rPr>
      </w:pPr>
      <w:r w:rsidRPr="007005C7">
        <w:rPr>
          <w:rFonts w:ascii="Times New Roman" w:eastAsia="Times New Roman" w:hAnsi="Times New Roman"/>
          <w:b/>
          <w:color w:val="000000"/>
          <w:sz w:val="24"/>
          <w:lang w:val="ru-RU"/>
        </w:rPr>
        <w:t xml:space="preserve">СОДЕРЖАНИЕ УЧЕБНОГО ПРЕДМЕТА </w:t>
      </w:r>
    </w:p>
    <w:p w14:paraId="7096EC30" w14:textId="77777777" w:rsidR="00315D53" w:rsidRPr="007005C7" w:rsidRDefault="007005C7">
      <w:pPr>
        <w:tabs>
          <w:tab w:val="left" w:pos="180"/>
        </w:tabs>
        <w:autoSpaceDE w:val="0"/>
        <w:autoSpaceDN w:val="0"/>
        <w:spacing w:before="346" w:after="0" w:line="281" w:lineRule="auto"/>
        <w:ind w:right="432"/>
        <w:rPr>
          <w:lang w:val="ru-RU"/>
        </w:rPr>
      </w:pPr>
      <w:r w:rsidRPr="007005C7">
        <w:rPr>
          <w:lang w:val="ru-RU"/>
        </w:rPr>
        <w:tab/>
      </w:r>
      <w:r>
        <w:rPr>
          <w:rFonts w:ascii="Times New Roman" w:eastAsia="Times New Roman" w:hAnsi="Times New Roman"/>
          <w:b/>
          <w:color w:val="000000"/>
          <w:sz w:val="24"/>
        </w:rPr>
        <w:t>I</w:t>
      </w:r>
      <w:r w:rsidRPr="007005C7">
        <w:rPr>
          <w:rFonts w:ascii="Times New Roman" w:eastAsia="Times New Roman" w:hAnsi="Times New Roman"/>
          <w:b/>
          <w:color w:val="000000"/>
          <w:sz w:val="24"/>
          <w:lang w:val="ru-RU"/>
        </w:rPr>
        <w:t xml:space="preserve">. Введение </w:t>
      </w:r>
      <w:r w:rsidRPr="007005C7">
        <w:rPr>
          <w:lang w:val="ru-RU"/>
        </w:rPr>
        <w:br/>
      </w:r>
      <w:r w:rsidRPr="007005C7">
        <w:rPr>
          <w:lang w:val="ru-RU"/>
        </w:rPr>
        <w:tab/>
      </w:r>
      <w:r w:rsidRPr="007005C7">
        <w:rPr>
          <w:rFonts w:ascii="Times New Roman" w:eastAsia="Times New Roman" w:hAnsi="Times New Roman"/>
          <w:b/>
          <w:color w:val="000000"/>
          <w:sz w:val="24"/>
          <w:lang w:val="ru-RU"/>
        </w:rPr>
        <w:t>1. Цитология — наука о клетке.</w:t>
      </w:r>
      <w:r w:rsidRPr="007005C7">
        <w:rPr>
          <w:rFonts w:ascii="Times New Roman" w:eastAsia="Times New Roman" w:hAnsi="Times New Roman"/>
          <w:color w:val="000000"/>
          <w:sz w:val="24"/>
          <w:lang w:val="ru-RU"/>
        </w:rPr>
        <w:t xml:space="preserve">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Эукариотные и прокариотные клетки. Мембрана. Цитоплазма. Органоиды. Единая мембранная система клетки. Митохондрии и пластиды. Цитоскелет и органоиды движения. Ядро.</w:t>
      </w:r>
    </w:p>
    <w:p w14:paraId="68EFE9BE" w14:textId="77777777" w:rsidR="00315D53" w:rsidRPr="007005C7" w:rsidRDefault="007005C7">
      <w:pPr>
        <w:autoSpaceDE w:val="0"/>
        <w:autoSpaceDN w:val="0"/>
        <w:spacing w:before="70" w:after="0" w:line="262" w:lineRule="auto"/>
        <w:ind w:right="864"/>
        <w:rPr>
          <w:lang w:val="ru-RU"/>
        </w:rPr>
      </w:pPr>
      <w:r w:rsidRPr="007005C7">
        <w:rPr>
          <w:rFonts w:ascii="Times New Roman" w:eastAsia="Times New Roman" w:hAnsi="Times New Roman"/>
          <w:color w:val="000000"/>
          <w:sz w:val="24"/>
          <w:lang w:val="ru-RU"/>
        </w:rPr>
        <w:t>Хромосомы. Гены. Удвоение хромосом. Плоидность клетки. Клеточный цикл. Митоз. Мейоз. Размножение. Типы жизненных циклов.</w:t>
      </w:r>
    </w:p>
    <w:p w14:paraId="56E7050C" w14:textId="77777777" w:rsidR="00315D53" w:rsidRPr="007005C7" w:rsidRDefault="007005C7">
      <w:pPr>
        <w:autoSpaceDE w:val="0"/>
        <w:autoSpaceDN w:val="0"/>
        <w:spacing w:before="70" w:after="0" w:line="274" w:lineRule="auto"/>
        <w:ind w:right="144" w:firstLine="180"/>
        <w:rPr>
          <w:lang w:val="ru-RU"/>
        </w:rPr>
      </w:pPr>
      <w:r w:rsidRPr="007005C7">
        <w:rPr>
          <w:rFonts w:ascii="Times New Roman" w:eastAsia="Times New Roman" w:hAnsi="Times New Roman"/>
          <w:b/>
          <w:color w:val="000000"/>
          <w:sz w:val="24"/>
          <w:lang w:val="ru-RU"/>
        </w:rPr>
        <w:t>2. Вирусология — наука о вирусах.</w:t>
      </w:r>
      <w:r w:rsidRPr="007005C7">
        <w:rPr>
          <w:rFonts w:ascii="Times New Roman" w:eastAsia="Times New Roman" w:hAnsi="Times New Roman"/>
          <w:color w:val="000000"/>
          <w:sz w:val="24"/>
          <w:lang w:val="ru-RU"/>
        </w:rPr>
        <w:t xml:space="preserve">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14:paraId="77B99431" w14:textId="77777777" w:rsidR="00315D53" w:rsidRPr="007005C7" w:rsidRDefault="007005C7">
      <w:pPr>
        <w:tabs>
          <w:tab w:val="left" w:pos="180"/>
        </w:tabs>
        <w:autoSpaceDE w:val="0"/>
        <w:autoSpaceDN w:val="0"/>
        <w:spacing w:before="70" w:after="0" w:line="262" w:lineRule="auto"/>
        <w:ind w:right="144"/>
        <w:rPr>
          <w:lang w:val="ru-RU"/>
        </w:rPr>
      </w:pPr>
      <w:r w:rsidRPr="007005C7">
        <w:rPr>
          <w:lang w:val="ru-RU"/>
        </w:rPr>
        <w:tab/>
      </w:r>
      <w:r w:rsidRPr="007005C7">
        <w:rPr>
          <w:rFonts w:ascii="Times New Roman" w:eastAsia="Times New Roman" w:hAnsi="Times New Roman"/>
          <w:b/>
          <w:color w:val="000000"/>
          <w:sz w:val="24"/>
          <w:lang w:val="ru-RU"/>
        </w:rPr>
        <w:t>3. Современная классификация организмов,</w:t>
      </w:r>
      <w:r w:rsidRPr="007005C7">
        <w:rPr>
          <w:rFonts w:ascii="Times New Roman" w:eastAsia="Times New Roman" w:hAnsi="Times New Roman"/>
          <w:color w:val="000000"/>
          <w:sz w:val="24"/>
          <w:lang w:val="ru-RU"/>
        </w:rPr>
        <w:t xml:space="preserve"> основные принципы. Классификация организмов и эволюционное учение. Теория эволюции Чарльза Дарвина.</w:t>
      </w:r>
    </w:p>
    <w:p w14:paraId="25771F27" w14:textId="77777777" w:rsidR="00315D53" w:rsidRPr="007005C7" w:rsidRDefault="007005C7">
      <w:pPr>
        <w:autoSpaceDE w:val="0"/>
        <w:autoSpaceDN w:val="0"/>
        <w:spacing w:before="70" w:after="0" w:line="271" w:lineRule="auto"/>
        <w:ind w:right="144" w:firstLine="180"/>
        <w:rPr>
          <w:lang w:val="ru-RU"/>
        </w:rPr>
      </w:pPr>
      <w:r w:rsidRPr="007005C7">
        <w:rPr>
          <w:rFonts w:ascii="Times New Roman" w:eastAsia="Times New Roman" w:hAnsi="Times New Roman"/>
          <w:b/>
          <w:color w:val="000000"/>
          <w:sz w:val="24"/>
          <w:lang w:val="ru-RU"/>
        </w:rPr>
        <w:t>4. Методы научного познания в биологии</w:t>
      </w:r>
      <w:r w:rsidRPr="007005C7">
        <w:rPr>
          <w:rFonts w:ascii="Times New Roman" w:eastAsia="Times New Roman" w:hAnsi="Times New Roman"/>
          <w:color w:val="000000"/>
          <w:sz w:val="24"/>
          <w:lang w:val="ru-RU"/>
        </w:rPr>
        <w:t>. Микроскопия оптическая, электронная, сканирующая, зондовая. Правила работы со световым микроскопом. Временные и постоянные микропрепараты. Методика приготовления временных микропрепаратов.</w:t>
      </w:r>
    </w:p>
    <w:p w14:paraId="65F2DEAD" w14:textId="77777777" w:rsidR="00315D53" w:rsidRPr="007005C7" w:rsidRDefault="007005C7">
      <w:pPr>
        <w:tabs>
          <w:tab w:val="left" w:pos="180"/>
        </w:tabs>
        <w:autoSpaceDE w:val="0"/>
        <w:autoSpaceDN w:val="0"/>
        <w:spacing w:before="70" w:after="0" w:line="262" w:lineRule="auto"/>
        <w:ind w:right="1008"/>
        <w:rPr>
          <w:lang w:val="ru-RU"/>
        </w:rPr>
      </w:pPr>
      <w:r w:rsidRPr="007005C7">
        <w:rPr>
          <w:lang w:val="ru-RU"/>
        </w:rPr>
        <w:tab/>
      </w:r>
      <w:r w:rsidRPr="007005C7">
        <w:rPr>
          <w:rFonts w:ascii="Times New Roman" w:eastAsia="Times New Roman" w:hAnsi="Times New Roman"/>
          <w:b/>
          <w:i/>
          <w:color w:val="000000"/>
          <w:sz w:val="24"/>
          <w:lang w:val="ru-RU"/>
        </w:rPr>
        <w:t xml:space="preserve">Демонстрация </w:t>
      </w:r>
      <w:r w:rsidRPr="007005C7">
        <w:rPr>
          <w:rFonts w:ascii="Times New Roman" w:eastAsia="Times New Roman" w:hAnsi="Times New Roman"/>
          <w:color w:val="000000"/>
          <w:sz w:val="24"/>
          <w:lang w:val="ru-RU"/>
        </w:rPr>
        <w:t>портретов учёных, микрофотографий клеточных структур, выполненных с помощью различных типов микроскопии.</w:t>
      </w:r>
    </w:p>
    <w:p w14:paraId="315585F0" w14:textId="77777777" w:rsidR="00315D53" w:rsidRPr="007005C7" w:rsidRDefault="007005C7">
      <w:pPr>
        <w:tabs>
          <w:tab w:val="left" w:pos="180"/>
        </w:tabs>
        <w:autoSpaceDE w:val="0"/>
        <w:autoSpaceDN w:val="0"/>
        <w:spacing w:before="70" w:after="0"/>
        <w:ind w:right="720"/>
        <w:rPr>
          <w:lang w:val="ru-RU"/>
        </w:rPr>
      </w:pPr>
      <w:r w:rsidRPr="007005C7">
        <w:rPr>
          <w:lang w:val="ru-RU"/>
        </w:rPr>
        <w:tab/>
      </w: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lang w:val="ru-RU"/>
        </w:rPr>
        <w:tab/>
      </w:r>
      <w:r w:rsidRPr="007005C7">
        <w:rPr>
          <w:rFonts w:ascii="Times New Roman" w:eastAsia="Times New Roman" w:hAnsi="Times New Roman"/>
          <w:color w:val="000000"/>
          <w:sz w:val="24"/>
          <w:lang w:val="ru-RU"/>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14:paraId="39002207" w14:textId="77777777" w:rsidR="00315D53" w:rsidRPr="007005C7" w:rsidRDefault="007005C7">
      <w:pPr>
        <w:tabs>
          <w:tab w:val="left" w:pos="180"/>
        </w:tabs>
        <w:autoSpaceDE w:val="0"/>
        <w:autoSpaceDN w:val="0"/>
        <w:spacing w:before="190" w:after="0" w:line="271" w:lineRule="auto"/>
        <w:ind w:right="864"/>
        <w:rPr>
          <w:lang w:val="ru-RU"/>
        </w:rPr>
      </w:pPr>
      <w:r w:rsidRPr="007005C7">
        <w:rPr>
          <w:lang w:val="ru-RU"/>
        </w:rPr>
        <w:tab/>
      </w:r>
      <w:r>
        <w:rPr>
          <w:rFonts w:ascii="Times New Roman" w:eastAsia="Times New Roman" w:hAnsi="Times New Roman"/>
          <w:b/>
          <w:color w:val="000000"/>
          <w:sz w:val="24"/>
        </w:rPr>
        <w:t>II</w:t>
      </w:r>
      <w:r w:rsidRPr="007005C7">
        <w:rPr>
          <w:rFonts w:ascii="Times New Roman" w:eastAsia="Times New Roman" w:hAnsi="Times New Roman"/>
          <w:b/>
          <w:color w:val="000000"/>
          <w:sz w:val="24"/>
          <w:lang w:val="ru-RU"/>
        </w:rPr>
        <w:t xml:space="preserve">. Бактерии и археи </w:t>
      </w:r>
      <w:r w:rsidRPr="007005C7">
        <w:rPr>
          <w:lang w:val="ru-RU"/>
        </w:rPr>
        <w:br/>
      </w:r>
      <w:r w:rsidRPr="007005C7">
        <w:rPr>
          <w:lang w:val="ru-RU"/>
        </w:rPr>
        <w:tab/>
      </w:r>
      <w:r w:rsidRPr="007005C7">
        <w:rPr>
          <w:rFonts w:ascii="Times New Roman" w:eastAsia="Times New Roman" w:hAnsi="Times New Roman"/>
          <w:color w:val="000000"/>
          <w:sz w:val="24"/>
          <w:lang w:val="ru-RU"/>
        </w:rPr>
        <w:t>Микробиология — наука о микроорганизмах. Особенности строения прокариотной клетки. Многообразие форм клеток бактерий. Рост и размножение бактерий. Споры бактерий.</w:t>
      </w:r>
    </w:p>
    <w:p w14:paraId="55263837" w14:textId="77777777" w:rsidR="00315D53" w:rsidRPr="007005C7" w:rsidRDefault="007005C7">
      <w:pPr>
        <w:autoSpaceDE w:val="0"/>
        <w:autoSpaceDN w:val="0"/>
        <w:spacing w:before="70" w:after="0" w:line="262" w:lineRule="auto"/>
        <w:ind w:right="576"/>
        <w:rPr>
          <w:lang w:val="ru-RU"/>
        </w:rPr>
      </w:pPr>
      <w:r w:rsidRPr="007005C7">
        <w:rPr>
          <w:rFonts w:ascii="Times New Roman" w:eastAsia="Times New Roman" w:hAnsi="Times New Roman"/>
          <w:color w:val="000000"/>
          <w:sz w:val="24"/>
          <w:lang w:val="ru-RU"/>
        </w:rPr>
        <w:t>Жизнедеятельность бактерий: автотрофные и гетеротрофные, анаэробные и аэробные бактерии. Цианобактерии и их роль в природе.</w:t>
      </w:r>
    </w:p>
    <w:p w14:paraId="36476F5F" w14:textId="77777777" w:rsidR="00315D53" w:rsidRPr="007005C7" w:rsidRDefault="007005C7">
      <w:pPr>
        <w:tabs>
          <w:tab w:val="left" w:pos="180"/>
        </w:tabs>
        <w:autoSpaceDE w:val="0"/>
        <w:autoSpaceDN w:val="0"/>
        <w:spacing w:before="70" w:after="0" w:line="262" w:lineRule="auto"/>
        <w:ind w:right="144"/>
        <w:rPr>
          <w:lang w:val="ru-RU"/>
        </w:rPr>
      </w:pPr>
      <w:r w:rsidRPr="007005C7">
        <w:rPr>
          <w:lang w:val="ru-RU"/>
        </w:rPr>
        <w:tab/>
      </w:r>
      <w:r w:rsidRPr="007005C7">
        <w:rPr>
          <w:rFonts w:ascii="Times New Roman" w:eastAsia="Times New Roman" w:hAnsi="Times New Roman"/>
          <w:color w:val="000000"/>
          <w:sz w:val="24"/>
          <w:lang w:val="ru-RU"/>
        </w:rPr>
        <w:t>Особенности организации архей и их отличия от бактерий. Роль архей и бактерий в возникновении эукариотов.</w:t>
      </w:r>
    </w:p>
    <w:p w14:paraId="6D885DBC" w14:textId="77777777" w:rsidR="00315D53" w:rsidRPr="007005C7" w:rsidRDefault="007005C7">
      <w:pPr>
        <w:tabs>
          <w:tab w:val="left" w:pos="180"/>
        </w:tabs>
        <w:autoSpaceDE w:val="0"/>
        <w:autoSpaceDN w:val="0"/>
        <w:spacing w:before="70" w:after="0" w:line="278" w:lineRule="auto"/>
        <w:ind w:right="1008"/>
        <w:rPr>
          <w:lang w:val="ru-RU"/>
        </w:rPr>
      </w:pPr>
      <w:r w:rsidRPr="007005C7">
        <w:rPr>
          <w:rFonts w:ascii="Times New Roman" w:eastAsia="Times New Roman" w:hAnsi="Times New Roman"/>
          <w:color w:val="000000"/>
          <w:sz w:val="24"/>
          <w:lang w:val="ru-RU"/>
        </w:rPr>
        <w:lastRenderedPageBreak/>
        <w:t xml:space="preserve">Распространённость бактерий и архей, их роль в природе и жизни человека. Роль бактерий в биогеохимических циклах.* </w:t>
      </w:r>
      <w:r w:rsidRPr="007005C7">
        <w:rPr>
          <w:lang w:val="ru-RU"/>
        </w:rPr>
        <w:br/>
      </w:r>
      <w:r w:rsidRPr="007005C7">
        <w:rPr>
          <w:lang w:val="ru-RU"/>
        </w:rPr>
        <w:tab/>
      </w: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rFonts w:ascii="Times New Roman" w:eastAsia="Times New Roman" w:hAnsi="Times New Roman"/>
          <w:color w:val="000000"/>
          <w:sz w:val="24"/>
          <w:lang w:val="ru-RU"/>
        </w:rPr>
        <w:t>1. Исследование степени загрязнённости воздуха помещений методом оседания Коха.</w:t>
      </w:r>
    </w:p>
    <w:p w14:paraId="2380E76A"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2. Изучение методов дезинфекции и стерилизации.</w:t>
      </w:r>
    </w:p>
    <w:p w14:paraId="233A9990"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3. Окраска бактерий по Граму.</w:t>
      </w:r>
    </w:p>
    <w:p w14:paraId="1A21EACD"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4. Изучение морфологии бактерий на микроскопических препаратах.</w:t>
      </w:r>
    </w:p>
    <w:p w14:paraId="22398ADF" w14:textId="77777777" w:rsidR="00315D53" w:rsidRPr="007005C7" w:rsidRDefault="007005C7">
      <w:pPr>
        <w:tabs>
          <w:tab w:val="left" w:pos="180"/>
        </w:tabs>
        <w:autoSpaceDE w:val="0"/>
        <w:autoSpaceDN w:val="0"/>
        <w:spacing w:before="190" w:after="0" w:line="283" w:lineRule="auto"/>
        <w:ind w:right="432"/>
        <w:rPr>
          <w:lang w:val="ru-RU"/>
        </w:rPr>
      </w:pPr>
      <w:r w:rsidRPr="007005C7">
        <w:rPr>
          <w:lang w:val="ru-RU"/>
        </w:rPr>
        <w:tab/>
      </w:r>
      <w:r>
        <w:rPr>
          <w:rFonts w:ascii="Times New Roman" w:eastAsia="Times New Roman" w:hAnsi="Times New Roman"/>
          <w:b/>
          <w:color w:val="000000"/>
          <w:sz w:val="24"/>
        </w:rPr>
        <w:t>III</w:t>
      </w:r>
      <w:r w:rsidRPr="007005C7">
        <w:rPr>
          <w:rFonts w:ascii="Times New Roman" w:eastAsia="Times New Roman" w:hAnsi="Times New Roman"/>
          <w:b/>
          <w:color w:val="000000"/>
          <w:sz w:val="24"/>
          <w:lang w:val="ru-RU"/>
        </w:rPr>
        <w:t xml:space="preserve">. Многообразие одноклеточных эукариот </w:t>
      </w:r>
      <w:r w:rsidRPr="007005C7">
        <w:rPr>
          <w:lang w:val="ru-RU"/>
        </w:rPr>
        <w:br/>
      </w:r>
      <w:r w:rsidRPr="007005C7">
        <w:rPr>
          <w:lang w:val="ru-RU"/>
        </w:rPr>
        <w:tab/>
      </w:r>
      <w:r w:rsidRPr="007005C7">
        <w:rPr>
          <w:rFonts w:ascii="Times New Roman" w:eastAsia="Times New Roman" w:hAnsi="Times New Roman"/>
          <w:color w:val="000000"/>
          <w:sz w:val="24"/>
          <w:lang w:val="ru-RU"/>
        </w:rPr>
        <w:t>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Шагаса. Кожный и висцеральный лейшманиоз. Трихомониаз. Лямблиоз.</w:t>
      </w:r>
    </w:p>
    <w:p w14:paraId="14916308" w14:textId="77777777" w:rsidR="00315D53" w:rsidRPr="007005C7" w:rsidRDefault="007005C7">
      <w:pPr>
        <w:autoSpaceDE w:val="0"/>
        <w:autoSpaceDN w:val="0"/>
        <w:spacing w:before="70" w:after="0" w:line="262" w:lineRule="auto"/>
        <w:ind w:left="180" w:right="1152"/>
        <w:rPr>
          <w:lang w:val="ru-RU"/>
        </w:rPr>
      </w:pP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rFonts w:ascii="Times New Roman" w:eastAsia="Times New Roman" w:hAnsi="Times New Roman"/>
          <w:color w:val="000000"/>
          <w:sz w:val="24"/>
          <w:lang w:val="ru-RU"/>
        </w:rPr>
        <w:t>Изучение одноклеточных организмов под микроскопом на временных и фиксированных</w:t>
      </w:r>
    </w:p>
    <w:p w14:paraId="2890F177" w14:textId="77777777" w:rsidR="00315D53" w:rsidRPr="007005C7" w:rsidRDefault="007005C7">
      <w:pPr>
        <w:autoSpaceDE w:val="0"/>
        <w:autoSpaceDN w:val="0"/>
        <w:spacing w:after="0" w:line="230" w:lineRule="auto"/>
        <w:rPr>
          <w:lang w:val="ru-RU"/>
        </w:rPr>
      </w:pPr>
      <w:r w:rsidRPr="007005C7">
        <w:rPr>
          <w:rFonts w:ascii="Times New Roman" w:eastAsia="Times New Roman" w:hAnsi="Times New Roman"/>
          <w:color w:val="000000"/>
          <w:sz w:val="24"/>
          <w:lang w:val="ru-RU"/>
        </w:rPr>
        <w:t>микропрепаратах.</w:t>
      </w:r>
    </w:p>
    <w:p w14:paraId="5B8C279D" w14:textId="77777777" w:rsidR="00315D53" w:rsidRPr="007005C7" w:rsidRDefault="007005C7">
      <w:pPr>
        <w:tabs>
          <w:tab w:val="left" w:pos="180"/>
        </w:tabs>
        <w:autoSpaceDE w:val="0"/>
        <w:autoSpaceDN w:val="0"/>
        <w:spacing w:before="190" w:after="0" w:line="283" w:lineRule="auto"/>
        <w:rPr>
          <w:lang w:val="ru-RU"/>
        </w:rPr>
      </w:pPr>
      <w:r w:rsidRPr="007005C7">
        <w:rPr>
          <w:lang w:val="ru-RU"/>
        </w:rPr>
        <w:tab/>
      </w:r>
      <w:r>
        <w:rPr>
          <w:rFonts w:ascii="Times New Roman" w:eastAsia="Times New Roman" w:hAnsi="Times New Roman"/>
          <w:b/>
          <w:color w:val="000000"/>
          <w:sz w:val="24"/>
        </w:rPr>
        <w:t>IV</w:t>
      </w:r>
      <w:r w:rsidRPr="007005C7">
        <w:rPr>
          <w:rFonts w:ascii="Times New Roman" w:eastAsia="Times New Roman" w:hAnsi="Times New Roman"/>
          <w:b/>
          <w:color w:val="000000"/>
          <w:sz w:val="24"/>
          <w:lang w:val="ru-RU"/>
        </w:rPr>
        <w:t>. Архепластидные, или «растения»</w:t>
      </w:r>
      <w:r w:rsidRPr="007005C7">
        <w:rPr>
          <w:lang w:val="ru-RU"/>
        </w:rPr>
        <w:br/>
      </w:r>
      <w:r w:rsidRPr="007005C7">
        <w:rPr>
          <w:lang w:val="ru-RU"/>
        </w:rPr>
        <w:tab/>
      </w:r>
      <w:r w:rsidRPr="007005C7">
        <w:rPr>
          <w:rFonts w:ascii="Times New Roman" w:eastAsia="Times New Roman" w:hAnsi="Times New Roman"/>
          <w:b/>
          <w:color w:val="000000"/>
          <w:sz w:val="24"/>
          <w:lang w:val="ru-RU"/>
        </w:rPr>
        <w:t xml:space="preserve">1. Ботаника — наука о растениях </w:t>
      </w:r>
      <w:r w:rsidRPr="007005C7">
        <w:rPr>
          <w:lang w:val="ru-RU"/>
        </w:rPr>
        <w:br/>
      </w:r>
      <w:r w:rsidRPr="007005C7">
        <w:rPr>
          <w:lang w:val="ru-RU"/>
        </w:rPr>
        <w:tab/>
      </w:r>
      <w:r w:rsidRPr="007005C7">
        <w:rPr>
          <w:rFonts w:ascii="Times New Roman" w:eastAsia="Times New Roman" w:hAnsi="Times New Roman"/>
          <w:color w:val="000000"/>
          <w:sz w:val="24"/>
          <w:lang w:val="ru-RU"/>
        </w:rPr>
        <w:t>Краткая история развития ботаники. Ботаника и объекты её исследований. Объём царства</w:t>
      </w:r>
      <w:r w:rsidRPr="007005C7">
        <w:rPr>
          <w:lang w:val="ru-RU"/>
        </w:rPr>
        <w:br/>
      </w:r>
      <w:r w:rsidRPr="007005C7">
        <w:rPr>
          <w:rFonts w:ascii="Times New Roman" w:eastAsia="Times New Roman" w:hAnsi="Times New Roman"/>
          <w:color w:val="000000"/>
          <w:sz w:val="24"/>
          <w:lang w:val="ru-RU"/>
        </w:rPr>
        <w:t>«растения»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w:t>
      </w:r>
    </w:p>
    <w:p w14:paraId="2AD89385" w14:textId="77777777" w:rsidR="00315D53" w:rsidRPr="007005C7" w:rsidRDefault="007005C7">
      <w:pPr>
        <w:autoSpaceDE w:val="0"/>
        <w:autoSpaceDN w:val="0"/>
        <w:spacing w:before="70" w:after="0" w:line="230" w:lineRule="auto"/>
        <w:ind w:left="180"/>
        <w:rPr>
          <w:lang w:val="ru-RU"/>
        </w:rPr>
      </w:pPr>
      <w:r w:rsidRPr="007005C7">
        <w:rPr>
          <w:rFonts w:ascii="Times New Roman" w:eastAsia="Times New Roman" w:hAnsi="Times New Roman"/>
          <w:b/>
          <w:i/>
          <w:color w:val="000000"/>
          <w:sz w:val="24"/>
          <w:lang w:val="ru-RU"/>
        </w:rPr>
        <w:t xml:space="preserve">Демонстрация </w:t>
      </w:r>
      <w:r w:rsidRPr="007005C7">
        <w:rPr>
          <w:rFonts w:ascii="Times New Roman" w:eastAsia="Times New Roman" w:hAnsi="Times New Roman"/>
          <w:color w:val="000000"/>
          <w:sz w:val="24"/>
          <w:lang w:val="ru-RU"/>
        </w:rPr>
        <w:t>портретов учёных, живых растений, коллекций и муляжей.</w:t>
      </w:r>
    </w:p>
    <w:p w14:paraId="51A014DB" w14:textId="77777777" w:rsidR="00315D53" w:rsidRPr="007005C7" w:rsidRDefault="007005C7">
      <w:pPr>
        <w:autoSpaceDE w:val="0"/>
        <w:autoSpaceDN w:val="0"/>
        <w:spacing w:before="72" w:after="0" w:line="262" w:lineRule="auto"/>
        <w:ind w:left="180" w:right="5040"/>
        <w:rPr>
          <w:lang w:val="ru-RU"/>
        </w:rPr>
      </w:pPr>
      <w:r w:rsidRPr="007005C7">
        <w:rPr>
          <w:rFonts w:ascii="Times New Roman" w:eastAsia="Times New Roman" w:hAnsi="Times New Roman"/>
          <w:b/>
          <w:color w:val="000000"/>
          <w:sz w:val="24"/>
          <w:lang w:val="ru-RU"/>
        </w:rPr>
        <w:t xml:space="preserve">2. Общая организация растительного организма </w:t>
      </w:r>
      <w:r w:rsidRPr="007005C7">
        <w:rPr>
          <w:rFonts w:ascii="Times New Roman" w:eastAsia="Times New Roman" w:hAnsi="Times New Roman"/>
          <w:i/>
          <w:color w:val="000000"/>
          <w:sz w:val="24"/>
          <w:lang w:val="ru-RU"/>
        </w:rPr>
        <w:t>Растительная клетка</w:t>
      </w:r>
      <w:r w:rsidRPr="007005C7">
        <w:rPr>
          <w:rFonts w:ascii="Times New Roman" w:eastAsia="Times New Roman" w:hAnsi="Times New Roman"/>
          <w:color w:val="000000"/>
          <w:sz w:val="24"/>
          <w:lang w:val="ru-RU"/>
        </w:rPr>
        <w:t xml:space="preserve"> и её особенности.</w:t>
      </w:r>
    </w:p>
    <w:p w14:paraId="054CF09A" w14:textId="77777777" w:rsidR="00315D53" w:rsidRPr="007005C7" w:rsidRDefault="007005C7">
      <w:pPr>
        <w:autoSpaceDE w:val="0"/>
        <w:autoSpaceDN w:val="0"/>
        <w:spacing w:before="72" w:after="0" w:line="230" w:lineRule="auto"/>
        <w:jc w:val="center"/>
        <w:rPr>
          <w:lang w:val="ru-RU"/>
        </w:rPr>
      </w:pPr>
      <w:r w:rsidRPr="007005C7">
        <w:rPr>
          <w:rFonts w:ascii="Times New Roman" w:eastAsia="Times New Roman" w:hAnsi="Times New Roman"/>
          <w:i/>
          <w:color w:val="000000"/>
          <w:sz w:val="24"/>
          <w:lang w:val="ru-RU"/>
        </w:rPr>
        <w:t>Растительные ткани.</w:t>
      </w:r>
      <w:r w:rsidRPr="007005C7">
        <w:rPr>
          <w:rFonts w:ascii="Times New Roman" w:eastAsia="Times New Roman" w:hAnsi="Times New Roman"/>
          <w:color w:val="000000"/>
          <w:sz w:val="24"/>
          <w:lang w:val="ru-RU"/>
        </w:rPr>
        <w:t xml:space="preserve"> Открытие растительных тканей. Строение и функции растительных тканей.</w:t>
      </w:r>
    </w:p>
    <w:p w14:paraId="73B6EBA8" w14:textId="77777777" w:rsidR="00315D53" w:rsidRPr="007005C7" w:rsidRDefault="007005C7">
      <w:pPr>
        <w:autoSpaceDE w:val="0"/>
        <w:autoSpaceDN w:val="0"/>
        <w:spacing w:before="70" w:after="0" w:line="262" w:lineRule="auto"/>
        <w:ind w:right="576"/>
        <w:rPr>
          <w:lang w:val="ru-RU"/>
        </w:rPr>
      </w:pPr>
      <w:r w:rsidRPr="007005C7">
        <w:rPr>
          <w:rFonts w:ascii="Times New Roman" w:eastAsia="Times New Roman" w:hAnsi="Times New Roman"/>
          <w:color w:val="000000"/>
          <w:sz w:val="24"/>
          <w:lang w:val="ru-RU"/>
        </w:rPr>
        <w:t>Простые и сложные ткани. Образовательные, покровные, основные, механические, проводящие ткани.</w:t>
      </w:r>
    </w:p>
    <w:p w14:paraId="4B7B7036" w14:textId="77777777" w:rsidR="00315D53" w:rsidRPr="007005C7" w:rsidRDefault="007005C7">
      <w:pPr>
        <w:tabs>
          <w:tab w:val="left" w:pos="180"/>
        </w:tabs>
        <w:autoSpaceDE w:val="0"/>
        <w:autoSpaceDN w:val="0"/>
        <w:spacing w:before="70" w:after="0" w:line="262" w:lineRule="auto"/>
        <w:ind w:right="1296"/>
        <w:rPr>
          <w:lang w:val="ru-RU"/>
        </w:rPr>
      </w:pPr>
      <w:r w:rsidRPr="007005C7">
        <w:rPr>
          <w:lang w:val="ru-RU"/>
        </w:rPr>
        <w:tab/>
      </w:r>
      <w:r w:rsidRPr="007005C7">
        <w:rPr>
          <w:rFonts w:ascii="Times New Roman" w:eastAsia="Times New Roman" w:hAnsi="Times New Roman"/>
          <w:i/>
          <w:color w:val="000000"/>
          <w:sz w:val="24"/>
          <w:lang w:val="ru-RU"/>
        </w:rPr>
        <w:t>Органы и системы органов растительного организма,</w:t>
      </w:r>
      <w:r w:rsidRPr="007005C7">
        <w:rPr>
          <w:rFonts w:ascii="Times New Roman" w:eastAsia="Times New Roman" w:hAnsi="Times New Roman"/>
          <w:color w:val="000000"/>
          <w:sz w:val="24"/>
          <w:lang w:val="ru-RU"/>
        </w:rPr>
        <w:t xml:space="preserve"> их взаимосвязь. Вегетативные и генеративные органы. Растительный организм как единое целое.</w:t>
      </w:r>
    </w:p>
    <w:p w14:paraId="598C9BE9" w14:textId="77777777" w:rsidR="00315D53" w:rsidRPr="007005C7" w:rsidRDefault="007005C7">
      <w:pPr>
        <w:tabs>
          <w:tab w:val="left" w:pos="180"/>
        </w:tabs>
        <w:autoSpaceDE w:val="0"/>
        <w:autoSpaceDN w:val="0"/>
        <w:spacing w:before="70" w:after="0" w:line="262" w:lineRule="auto"/>
        <w:ind w:right="288"/>
        <w:rPr>
          <w:lang w:val="ru-RU"/>
        </w:rPr>
      </w:pPr>
      <w:r w:rsidRPr="007005C7">
        <w:rPr>
          <w:lang w:val="ru-RU"/>
        </w:rPr>
        <w:tab/>
      </w:r>
      <w:r w:rsidRPr="007005C7">
        <w:rPr>
          <w:rFonts w:ascii="Times New Roman" w:eastAsia="Times New Roman" w:hAnsi="Times New Roman"/>
          <w:b/>
          <w:i/>
          <w:color w:val="000000"/>
          <w:sz w:val="24"/>
          <w:lang w:val="ru-RU"/>
        </w:rPr>
        <w:t xml:space="preserve">Демонстрация </w:t>
      </w:r>
      <w:r w:rsidRPr="007005C7">
        <w:rPr>
          <w:rFonts w:ascii="Times New Roman" w:eastAsia="Times New Roman" w:hAnsi="Times New Roman"/>
          <w:color w:val="000000"/>
          <w:sz w:val="24"/>
          <w:lang w:val="ru-RU"/>
        </w:rPr>
        <w:t>опытов по обнаружению в семенах растений воды, минеральных и органических веществ, крахмала, белка и жира.</w:t>
      </w:r>
    </w:p>
    <w:p w14:paraId="024620C0" w14:textId="77777777" w:rsidR="00315D53" w:rsidRPr="007005C7" w:rsidRDefault="007005C7">
      <w:pPr>
        <w:tabs>
          <w:tab w:val="left" w:pos="180"/>
        </w:tabs>
        <w:autoSpaceDE w:val="0"/>
        <w:autoSpaceDN w:val="0"/>
        <w:spacing w:before="70" w:after="0" w:line="262" w:lineRule="auto"/>
        <w:ind w:right="1584"/>
        <w:rPr>
          <w:lang w:val="ru-RU"/>
        </w:rPr>
      </w:pPr>
      <w:r w:rsidRPr="007005C7">
        <w:rPr>
          <w:lang w:val="ru-RU"/>
        </w:rPr>
        <w:tab/>
      </w: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rFonts w:ascii="Times New Roman" w:eastAsia="Times New Roman" w:hAnsi="Times New Roman"/>
          <w:color w:val="000000"/>
          <w:sz w:val="24"/>
          <w:lang w:val="ru-RU"/>
        </w:rPr>
        <w:t>1. Изучение строения растительных клеток на готовых и временных микропрепаратах.</w:t>
      </w:r>
    </w:p>
    <w:p w14:paraId="576316D4"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2. Наблюдение процесса плазмолиза и деплазмолиза в растительных клетках под микроскопом.</w:t>
      </w:r>
    </w:p>
    <w:p w14:paraId="0F6F9BE3" w14:textId="77777777" w:rsidR="00315D53" w:rsidRPr="007005C7" w:rsidRDefault="007005C7">
      <w:pPr>
        <w:autoSpaceDE w:val="0"/>
        <w:autoSpaceDN w:val="0"/>
        <w:spacing w:before="70" w:after="0" w:line="262" w:lineRule="auto"/>
        <w:ind w:right="576"/>
        <w:rPr>
          <w:lang w:val="ru-RU"/>
        </w:rPr>
      </w:pPr>
      <w:r w:rsidRPr="007005C7">
        <w:rPr>
          <w:rFonts w:ascii="Times New Roman" w:eastAsia="Times New Roman" w:hAnsi="Times New Roman"/>
          <w:color w:val="000000"/>
          <w:sz w:val="24"/>
          <w:lang w:val="ru-RU"/>
        </w:rPr>
        <w:t>3. Изучение особенностей строения тканей растений на готовых и временных микропрепаратах. 4. Изучение строения органов растений на живых объектах и гербарных образцах.</w:t>
      </w:r>
    </w:p>
    <w:p w14:paraId="47BC07EA" w14:textId="77777777" w:rsidR="00315D53" w:rsidRPr="007005C7" w:rsidRDefault="007005C7">
      <w:pPr>
        <w:autoSpaceDE w:val="0"/>
        <w:autoSpaceDN w:val="0"/>
        <w:spacing w:before="70" w:after="0" w:line="262" w:lineRule="auto"/>
        <w:ind w:left="180" w:right="5328"/>
        <w:rPr>
          <w:lang w:val="ru-RU"/>
        </w:rPr>
      </w:pPr>
      <w:r w:rsidRPr="007005C7">
        <w:rPr>
          <w:rFonts w:ascii="Times New Roman" w:eastAsia="Times New Roman" w:hAnsi="Times New Roman"/>
          <w:b/>
          <w:color w:val="000000"/>
          <w:sz w:val="24"/>
          <w:lang w:val="ru-RU"/>
        </w:rPr>
        <w:t xml:space="preserve">3. Споровые растения </w:t>
      </w:r>
      <w:r w:rsidRPr="007005C7">
        <w:rPr>
          <w:lang w:val="ru-RU"/>
        </w:rPr>
        <w:br/>
      </w:r>
      <w:r w:rsidRPr="007005C7">
        <w:rPr>
          <w:rFonts w:ascii="Times New Roman" w:eastAsia="Times New Roman" w:hAnsi="Times New Roman"/>
          <w:b/>
          <w:color w:val="000000"/>
          <w:sz w:val="24"/>
          <w:lang w:val="ru-RU"/>
        </w:rPr>
        <w:t>3.1. Красные, Зелёные и Харовые водоросли.</w:t>
      </w:r>
    </w:p>
    <w:p w14:paraId="13887B8B" w14:textId="77777777" w:rsidR="00315D53" w:rsidRPr="007005C7" w:rsidRDefault="007005C7">
      <w:pPr>
        <w:autoSpaceDE w:val="0"/>
        <w:autoSpaceDN w:val="0"/>
        <w:spacing w:before="70" w:after="0" w:line="281" w:lineRule="auto"/>
        <w:ind w:right="144"/>
        <w:rPr>
          <w:lang w:val="ru-RU"/>
        </w:rPr>
      </w:pPr>
      <w:r w:rsidRPr="007005C7">
        <w:rPr>
          <w:rFonts w:ascii="Times New Roman" w:eastAsia="Times New Roman" w:hAnsi="Times New Roman"/>
          <w:color w:val="000000"/>
          <w:sz w:val="24"/>
          <w:lang w:val="ru-RU"/>
        </w:rPr>
        <w:lastRenderedPageBreak/>
        <w:t xml:space="preserve">Альгология — наука о водорослях. Водоросли — нетаксономическая группа организмов, </w:t>
      </w:r>
      <w:r w:rsidRPr="007005C7">
        <w:rPr>
          <w:lang w:val="ru-RU"/>
        </w:rPr>
        <w:br/>
      </w:r>
      <w:r w:rsidRPr="007005C7">
        <w:rPr>
          <w:rFonts w:ascii="Times New Roman" w:eastAsia="Times New Roman" w:hAnsi="Times New Roman"/>
          <w:color w:val="000000"/>
          <w:sz w:val="24"/>
          <w:lang w:val="ru-RU"/>
        </w:rPr>
        <w:t>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ульвы*, спирогиры и хары*, порфиры.</w:t>
      </w:r>
    </w:p>
    <w:p w14:paraId="75F84DAC" w14:textId="77777777" w:rsidR="00315D53" w:rsidRPr="007005C7" w:rsidRDefault="007005C7">
      <w:pPr>
        <w:autoSpaceDE w:val="0"/>
        <w:autoSpaceDN w:val="0"/>
        <w:spacing w:before="70" w:after="0" w:line="274" w:lineRule="auto"/>
        <w:ind w:right="288"/>
        <w:rPr>
          <w:lang w:val="ru-RU"/>
        </w:rPr>
      </w:pPr>
      <w:r w:rsidRPr="007005C7">
        <w:rPr>
          <w:rFonts w:ascii="Times New Roman" w:eastAsia="Times New Roman" w:hAnsi="Times New Roman"/>
          <w:color w:val="000000"/>
          <w:sz w:val="24"/>
          <w:lang w:val="ru-RU"/>
        </w:rPr>
        <w:t>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w:t>
      </w:r>
    </w:p>
    <w:p w14:paraId="51C8B8F1" w14:textId="77777777" w:rsidR="00315D53" w:rsidRPr="007005C7" w:rsidRDefault="007005C7">
      <w:pPr>
        <w:tabs>
          <w:tab w:val="left" w:pos="180"/>
        </w:tabs>
        <w:autoSpaceDE w:val="0"/>
        <w:autoSpaceDN w:val="0"/>
        <w:spacing w:before="70" w:after="0" w:line="262" w:lineRule="auto"/>
        <w:ind w:right="288"/>
        <w:rPr>
          <w:lang w:val="ru-RU"/>
        </w:rPr>
      </w:pPr>
      <w:r w:rsidRPr="007005C7">
        <w:rPr>
          <w:lang w:val="ru-RU"/>
        </w:rPr>
        <w:tab/>
      </w:r>
      <w:r w:rsidRPr="007005C7">
        <w:rPr>
          <w:rFonts w:ascii="Times New Roman" w:eastAsia="Times New Roman" w:hAnsi="Times New Roman"/>
          <w:color w:val="000000"/>
          <w:sz w:val="24"/>
          <w:lang w:val="ru-RU"/>
        </w:rPr>
        <w:t>Происхождение высших растений (эмбриофит) от харовых водорослей. Современные подходы к систематике растений.</w:t>
      </w:r>
    </w:p>
    <w:p w14:paraId="1C6BE053" w14:textId="77777777" w:rsidR="00315D53" w:rsidRPr="007005C7" w:rsidRDefault="007005C7">
      <w:pPr>
        <w:autoSpaceDE w:val="0"/>
        <w:autoSpaceDN w:val="0"/>
        <w:spacing w:before="70" w:after="0" w:line="230" w:lineRule="auto"/>
        <w:ind w:left="180"/>
        <w:rPr>
          <w:lang w:val="ru-RU"/>
        </w:rPr>
      </w:pPr>
      <w:r w:rsidRPr="007005C7">
        <w:rPr>
          <w:rFonts w:ascii="Times New Roman" w:eastAsia="Times New Roman" w:hAnsi="Times New Roman"/>
          <w:b/>
          <w:color w:val="000000"/>
          <w:sz w:val="24"/>
          <w:lang w:val="ru-RU"/>
        </w:rPr>
        <w:t>3.2. Моховидные, или Мхи.</w:t>
      </w:r>
    </w:p>
    <w:p w14:paraId="7189A3C5"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Общая характеристика, строение и жизнедеятельность, жизненный цикл мхов. Многообразие мхов.</w:t>
      </w:r>
    </w:p>
    <w:p w14:paraId="485CB1AE" w14:textId="77777777" w:rsidR="00315D53" w:rsidRPr="007005C7" w:rsidRDefault="007005C7">
      <w:pPr>
        <w:autoSpaceDE w:val="0"/>
        <w:autoSpaceDN w:val="0"/>
        <w:spacing w:before="70" w:after="0" w:line="262" w:lineRule="auto"/>
        <w:ind w:right="1296"/>
        <w:rPr>
          <w:lang w:val="ru-RU"/>
        </w:rPr>
      </w:pPr>
      <w:r w:rsidRPr="007005C7">
        <w:rPr>
          <w:rFonts w:ascii="Times New Roman" w:eastAsia="Times New Roman" w:hAnsi="Times New Roman"/>
          <w:color w:val="000000"/>
          <w:sz w:val="24"/>
          <w:lang w:val="ru-RU"/>
        </w:rPr>
        <w:t>Кукушкин лён и сфагнум. Распространение и экология мхов. Значение мхов в природе и жизнедеятельности человека. Торфообразование. Печёночники* и Антоцеротовые*.</w:t>
      </w:r>
    </w:p>
    <w:p w14:paraId="27193675" w14:textId="77777777" w:rsidR="00315D53" w:rsidRPr="007005C7" w:rsidRDefault="007005C7">
      <w:pPr>
        <w:autoSpaceDE w:val="0"/>
        <w:autoSpaceDN w:val="0"/>
        <w:spacing w:before="70" w:after="0" w:line="281" w:lineRule="auto"/>
        <w:ind w:firstLine="180"/>
        <w:rPr>
          <w:lang w:val="ru-RU"/>
        </w:rPr>
      </w:pPr>
      <w:r w:rsidRPr="007005C7">
        <w:rPr>
          <w:rFonts w:ascii="Times New Roman" w:eastAsia="Times New Roman" w:hAnsi="Times New Roman"/>
          <w:b/>
          <w:color w:val="000000"/>
          <w:sz w:val="24"/>
          <w:lang w:val="ru-RU"/>
        </w:rPr>
        <w:t>3.3. Плауновидные (плауны).</w:t>
      </w:r>
      <w:r w:rsidRPr="007005C7">
        <w:rPr>
          <w:rFonts w:ascii="Times New Roman" w:eastAsia="Times New Roman" w:hAnsi="Times New Roman"/>
          <w:color w:val="000000"/>
          <w:sz w:val="24"/>
          <w:lang w:val="ru-RU"/>
        </w:rPr>
        <w:t xml:space="preserve"> Общая характеристика. Морфологические особенности </w:t>
      </w:r>
      <w:r w:rsidRPr="007005C7">
        <w:rPr>
          <w:lang w:val="ru-RU"/>
        </w:rPr>
        <w:br/>
      </w:r>
      <w:r w:rsidRPr="007005C7">
        <w:rPr>
          <w:rFonts w:ascii="Times New Roman" w:eastAsia="Times New Roman" w:hAnsi="Times New Roman"/>
          <w:color w:val="000000"/>
          <w:sz w:val="24"/>
          <w:lang w:val="ru-RU"/>
        </w:rPr>
        <w:t xml:space="preserve">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w:t>
      </w:r>
      <w:r w:rsidRPr="007005C7">
        <w:rPr>
          <w:lang w:val="ru-RU"/>
        </w:rPr>
        <w:br/>
      </w:r>
      <w:r w:rsidRPr="007005C7">
        <w:rPr>
          <w:rFonts w:ascii="Times New Roman" w:eastAsia="Times New Roman" w:hAnsi="Times New Roman"/>
          <w:color w:val="000000"/>
          <w:sz w:val="24"/>
          <w:lang w:val="ru-RU"/>
        </w:rPr>
        <w:t>растительном покрове палеозойской эры и в образовании каменного угля.</w:t>
      </w:r>
    </w:p>
    <w:p w14:paraId="0D4ADC9B" w14:textId="77777777" w:rsidR="00315D53" w:rsidRPr="007005C7" w:rsidRDefault="007005C7">
      <w:pPr>
        <w:autoSpaceDE w:val="0"/>
        <w:autoSpaceDN w:val="0"/>
        <w:spacing w:before="70" w:after="0" w:line="230" w:lineRule="auto"/>
        <w:ind w:left="180"/>
        <w:rPr>
          <w:lang w:val="ru-RU"/>
        </w:rPr>
      </w:pPr>
      <w:r w:rsidRPr="007005C7">
        <w:rPr>
          <w:rFonts w:ascii="Times New Roman" w:eastAsia="Times New Roman" w:hAnsi="Times New Roman"/>
          <w:b/>
          <w:color w:val="000000"/>
          <w:sz w:val="24"/>
          <w:lang w:val="ru-RU"/>
        </w:rPr>
        <w:t xml:space="preserve">3.4. Папоротниковидные (папоротники и хвощи). </w:t>
      </w:r>
      <w:r w:rsidRPr="007005C7">
        <w:rPr>
          <w:rFonts w:ascii="Times New Roman" w:eastAsia="Times New Roman" w:hAnsi="Times New Roman"/>
          <w:color w:val="000000"/>
          <w:sz w:val="24"/>
          <w:lang w:val="ru-RU"/>
        </w:rPr>
        <w:t>Общая характеристика папоротниковидных.</w:t>
      </w:r>
    </w:p>
    <w:p w14:paraId="0BFDDF55"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Особенности организации вегетативных органов, жизненного цикла хвоща полевого. Строение и</w:t>
      </w:r>
    </w:p>
    <w:p w14:paraId="256D7C20" w14:textId="77777777" w:rsidR="00315D53" w:rsidRPr="007005C7" w:rsidRDefault="007005C7">
      <w:pPr>
        <w:autoSpaceDE w:val="0"/>
        <w:autoSpaceDN w:val="0"/>
        <w:spacing w:after="0" w:line="262" w:lineRule="auto"/>
        <w:rPr>
          <w:lang w:val="ru-RU"/>
        </w:rPr>
      </w:pPr>
      <w:r w:rsidRPr="007005C7">
        <w:rPr>
          <w:rFonts w:ascii="Times New Roman" w:eastAsia="Times New Roman" w:hAnsi="Times New Roman"/>
          <w:color w:val="000000"/>
          <w:sz w:val="24"/>
          <w:lang w:val="ru-RU"/>
        </w:rPr>
        <w:t>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14:paraId="743F8C99" w14:textId="77777777" w:rsidR="00315D53" w:rsidRPr="007005C7" w:rsidRDefault="007005C7">
      <w:pPr>
        <w:autoSpaceDE w:val="0"/>
        <w:autoSpaceDN w:val="0"/>
        <w:spacing w:before="70" w:after="0" w:line="271" w:lineRule="auto"/>
        <w:ind w:right="144" w:firstLine="180"/>
        <w:rPr>
          <w:lang w:val="ru-RU"/>
        </w:rPr>
      </w:pP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rFonts w:ascii="Times New Roman" w:eastAsia="Times New Roman" w:hAnsi="Times New Roman"/>
          <w:color w:val="000000"/>
          <w:sz w:val="24"/>
          <w:lang w:val="ru-RU"/>
        </w:rPr>
        <w:t>1. 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14:paraId="4501B388"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2. Изучение строения и жизненных циклов бурых водорослей на живом и гербарном материале.</w:t>
      </w:r>
    </w:p>
    <w:p w14:paraId="6D513C40"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3. Изучение особенностей строения кукушкина льна и сфагнума (на живых и гербарных объектах).</w:t>
      </w:r>
    </w:p>
    <w:p w14:paraId="608146E7" w14:textId="77777777" w:rsidR="00315D53" w:rsidRPr="007005C7" w:rsidRDefault="007005C7">
      <w:pPr>
        <w:autoSpaceDE w:val="0"/>
        <w:autoSpaceDN w:val="0"/>
        <w:spacing w:before="70" w:after="0" w:line="262" w:lineRule="auto"/>
        <w:ind w:right="864"/>
        <w:rPr>
          <w:lang w:val="ru-RU"/>
        </w:rPr>
      </w:pPr>
      <w:r w:rsidRPr="007005C7">
        <w:rPr>
          <w:rFonts w:ascii="Times New Roman" w:eastAsia="Times New Roman" w:hAnsi="Times New Roman"/>
          <w:color w:val="000000"/>
          <w:sz w:val="24"/>
          <w:lang w:val="ru-RU"/>
        </w:rPr>
        <w:t>4. Изучение особенностей строения плауна булавовидного (на живых и гербарных объектах). 5. Изучение особенностей строения хвоща полевого (на живых и гербарных объектах).</w:t>
      </w:r>
    </w:p>
    <w:p w14:paraId="5A89FC3C" w14:textId="77777777" w:rsidR="00315D53" w:rsidRPr="007005C7" w:rsidRDefault="007005C7">
      <w:pPr>
        <w:autoSpaceDE w:val="0"/>
        <w:autoSpaceDN w:val="0"/>
        <w:spacing w:before="70" w:after="0" w:line="262" w:lineRule="auto"/>
        <w:ind w:right="720"/>
        <w:rPr>
          <w:lang w:val="ru-RU"/>
        </w:rPr>
      </w:pPr>
      <w:r w:rsidRPr="007005C7">
        <w:rPr>
          <w:rFonts w:ascii="Times New Roman" w:eastAsia="Times New Roman" w:hAnsi="Times New Roman"/>
          <w:color w:val="000000"/>
          <w:sz w:val="24"/>
          <w:lang w:val="ru-RU"/>
        </w:rPr>
        <w:t>6. Изучение особенностей строения папоротника щитовника мужского (на живых и гербарных объектах).</w:t>
      </w:r>
    </w:p>
    <w:p w14:paraId="7A9E6E59" w14:textId="77777777" w:rsidR="00315D53" w:rsidRPr="007005C7" w:rsidRDefault="007005C7">
      <w:pPr>
        <w:autoSpaceDE w:val="0"/>
        <w:autoSpaceDN w:val="0"/>
        <w:spacing w:before="72" w:after="0" w:line="262" w:lineRule="auto"/>
        <w:ind w:left="180" w:right="7920"/>
        <w:rPr>
          <w:lang w:val="ru-RU"/>
        </w:rPr>
      </w:pPr>
      <w:r w:rsidRPr="007005C7">
        <w:rPr>
          <w:rFonts w:ascii="Times New Roman" w:eastAsia="Times New Roman" w:hAnsi="Times New Roman"/>
          <w:b/>
          <w:color w:val="000000"/>
          <w:sz w:val="24"/>
          <w:lang w:val="ru-RU"/>
        </w:rPr>
        <w:t xml:space="preserve">4. Семенные растения </w:t>
      </w:r>
      <w:r w:rsidRPr="007005C7">
        <w:rPr>
          <w:lang w:val="ru-RU"/>
        </w:rPr>
        <w:br/>
      </w:r>
      <w:r w:rsidRPr="007005C7">
        <w:rPr>
          <w:rFonts w:ascii="Times New Roman" w:eastAsia="Times New Roman" w:hAnsi="Times New Roman"/>
          <w:b/>
          <w:color w:val="000000"/>
          <w:sz w:val="24"/>
          <w:lang w:val="ru-RU"/>
        </w:rPr>
        <w:t>4.1. Голосеменные.</w:t>
      </w:r>
    </w:p>
    <w:p w14:paraId="2AFC4365" w14:textId="77777777" w:rsidR="00315D53" w:rsidRPr="007005C7" w:rsidRDefault="007005C7">
      <w:pPr>
        <w:autoSpaceDE w:val="0"/>
        <w:autoSpaceDN w:val="0"/>
        <w:spacing w:before="70" w:after="0" w:line="283" w:lineRule="auto"/>
        <w:ind w:right="144"/>
        <w:rPr>
          <w:lang w:val="ru-RU"/>
        </w:rPr>
      </w:pPr>
      <w:r w:rsidRPr="007005C7">
        <w:rPr>
          <w:rFonts w:ascii="Times New Roman" w:eastAsia="Times New Roman" w:hAnsi="Times New Roman"/>
          <w:color w:val="000000"/>
          <w:sz w:val="24"/>
          <w:lang w:val="ru-RU"/>
        </w:rPr>
        <w:t xml:space="preserve">Возникновение семени — важный этап в эволюции высших растений. Древние семенные </w:t>
      </w:r>
      <w:r w:rsidRPr="007005C7">
        <w:rPr>
          <w:lang w:val="ru-RU"/>
        </w:rPr>
        <w:br/>
      </w:r>
      <w:r w:rsidRPr="007005C7">
        <w:rPr>
          <w:rFonts w:ascii="Times New Roman" w:eastAsia="Times New Roman" w:hAnsi="Times New Roman"/>
          <w:color w:val="000000"/>
          <w:sz w:val="24"/>
          <w:lang w:val="ru-RU"/>
        </w:rPr>
        <w:t>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w:t>
      </w:r>
      <w:r w:rsidRPr="007005C7">
        <w:rPr>
          <w:lang w:val="ru-RU"/>
        </w:rPr>
        <w:br/>
      </w:r>
      <w:r w:rsidRPr="007005C7">
        <w:rPr>
          <w:rFonts w:ascii="Times New Roman" w:eastAsia="Times New Roman" w:hAnsi="Times New Roman"/>
          <w:color w:val="000000"/>
          <w:sz w:val="24"/>
          <w:lang w:val="ru-RU"/>
        </w:rPr>
        <w:t>нетаксономическая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Гинкговые*, Саговниковые*, Гнетовые*. Распространение и экология голосеменных. Значение в природе и в хозяйственной деятельности человека.</w:t>
      </w:r>
    </w:p>
    <w:p w14:paraId="2AB2454C" w14:textId="77777777" w:rsidR="00315D53" w:rsidRPr="007005C7" w:rsidRDefault="007005C7">
      <w:pPr>
        <w:tabs>
          <w:tab w:val="left" w:pos="180"/>
        </w:tabs>
        <w:autoSpaceDE w:val="0"/>
        <w:autoSpaceDN w:val="0"/>
        <w:spacing w:before="70" w:after="0" w:line="271" w:lineRule="auto"/>
        <w:ind w:right="720"/>
        <w:rPr>
          <w:lang w:val="ru-RU"/>
        </w:rPr>
      </w:pPr>
      <w:r w:rsidRPr="007005C7">
        <w:rPr>
          <w:lang w:val="ru-RU"/>
        </w:rPr>
        <w:tab/>
      </w: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lang w:val="ru-RU"/>
        </w:rPr>
        <w:tab/>
      </w:r>
      <w:r w:rsidRPr="007005C7">
        <w:rPr>
          <w:rFonts w:ascii="Times New Roman" w:eastAsia="Times New Roman" w:hAnsi="Times New Roman"/>
          <w:color w:val="000000"/>
          <w:sz w:val="24"/>
          <w:lang w:val="ru-RU"/>
        </w:rPr>
        <w:t>Изучение особенностей внешнего строения веток, хвои, шишек и семян хвойных (ель, сосна, лиственница).</w:t>
      </w:r>
    </w:p>
    <w:p w14:paraId="141932A7" w14:textId="77777777" w:rsidR="00315D53" w:rsidRPr="007005C7" w:rsidRDefault="007005C7">
      <w:pPr>
        <w:autoSpaceDE w:val="0"/>
        <w:autoSpaceDN w:val="0"/>
        <w:spacing w:before="70" w:after="0" w:line="281" w:lineRule="auto"/>
        <w:ind w:firstLine="180"/>
        <w:rPr>
          <w:lang w:val="ru-RU"/>
        </w:rPr>
      </w:pPr>
      <w:r w:rsidRPr="007005C7">
        <w:rPr>
          <w:rFonts w:ascii="Times New Roman" w:eastAsia="Times New Roman" w:hAnsi="Times New Roman"/>
          <w:b/>
          <w:color w:val="000000"/>
          <w:sz w:val="24"/>
          <w:lang w:val="ru-RU"/>
        </w:rPr>
        <w:lastRenderedPageBreak/>
        <w:t>4.2. Цветковые растения.</w:t>
      </w:r>
      <w:r w:rsidRPr="007005C7">
        <w:rPr>
          <w:rFonts w:ascii="Times New Roman" w:eastAsia="Times New Roman" w:hAnsi="Times New Roman"/>
          <w:color w:val="000000"/>
          <w:sz w:val="24"/>
          <w:lang w:val="ru-RU"/>
        </w:rPr>
        <w:t xml:space="preserve">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С.Г.Навашина. Жизненный цикл цветковых.</w:t>
      </w:r>
    </w:p>
    <w:p w14:paraId="25B8F36E" w14:textId="77777777" w:rsidR="00315D53" w:rsidRPr="007005C7" w:rsidRDefault="007005C7">
      <w:pPr>
        <w:tabs>
          <w:tab w:val="left" w:pos="180"/>
        </w:tabs>
        <w:autoSpaceDE w:val="0"/>
        <w:autoSpaceDN w:val="0"/>
        <w:spacing w:before="70" w:after="0" w:line="262" w:lineRule="auto"/>
        <w:ind w:right="432"/>
        <w:rPr>
          <w:lang w:val="ru-RU"/>
        </w:rPr>
      </w:pPr>
      <w:r w:rsidRPr="007005C7">
        <w:rPr>
          <w:lang w:val="ru-RU"/>
        </w:rPr>
        <w:tab/>
      </w:r>
      <w:r w:rsidRPr="007005C7">
        <w:rPr>
          <w:rFonts w:ascii="Times New Roman" w:eastAsia="Times New Roman" w:hAnsi="Times New Roman"/>
          <w:i/>
          <w:color w:val="000000"/>
          <w:sz w:val="24"/>
          <w:lang w:val="ru-RU"/>
        </w:rPr>
        <w:t xml:space="preserve">Плоды и семена. </w:t>
      </w:r>
      <w:r w:rsidRPr="007005C7">
        <w:rPr>
          <w:rFonts w:ascii="Times New Roman" w:eastAsia="Times New Roman" w:hAnsi="Times New Roman"/>
          <w:color w:val="000000"/>
          <w:sz w:val="24"/>
          <w:lang w:val="ru-RU"/>
        </w:rPr>
        <w:t>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w:t>
      </w:r>
    </w:p>
    <w:p w14:paraId="435F96BB" w14:textId="77777777" w:rsidR="00315D53" w:rsidRPr="007005C7" w:rsidRDefault="007005C7">
      <w:pPr>
        <w:autoSpaceDE w:val="0"/>
        <w:autoSpaceDN w:val="0"/>
        <w:spacing w:before="72" w:after="0" w:line="262" w:lineRule="auto"/>
        <w:ind w:right="288"/>
        <w:rPr>
          <w:lang w:val="ru-RU"/>
        </w:rPr>
      </w:pPr>
      <w:r w:rsidRPr="007005C7">
        <w:rPr>
          <w:rFonts w:ascii="Times New Roman" w:eastAsia="Times New Roman" w:hAnsi="Times New Roman"/>
          <w:color w:val="000000"/>
          <w:sz w:val="24"/>
          <w:lang w:val="ru-RU"/>
        </w:rPr>
        <w:t>Распространение плодов и семян в природе. Условия прорастания семян. Дыхание семян. Развитие проростка. Распространение плодов и семян в природе.</w:t>
      </w:r>
    </w:p>
    <w:p w14:paraId="4526609F" w14:textId="77777777" w:rsidR="00315D53" w:rsidRPr="007005C7" w:rsidRDefault="007005C7">
      <w:pPr>
        <w:autoSpaceDE w:val="0"/>
        <w:autoSpaceDN w:val="0"/>
        <w:spacing w:before="72" w:after="0"/>
        <w:ind w:right="144" w:firstLine="180"/>
        <w:rPr>
          <w:lang w:val="ru-RU"/>
        </w:rPr>
      </w:pPr>
      <w:r w:rsidRPr="007005C7">
        <w:rPr>
          <w:rFonts w:ascii="Times New Roman" w:eastAsia="Times New Roman" w:hAnsi="Times New Roman"/>
          <w:i/>
          <w:color w:val="000000"/>
          <w:sz w:val="24"/>
          <w:lang w:val="ru-RU"/>
        </w:rPr>
        <w:t>Индивидуальное развитие растений</w:t>
      </w:r>
      <w:r w:rsidRPr="007005C7">
        <w:rPr>
          <w:rFonts w:ascii="Times New Roman" w:eastAsia="Times New Roman" w:hAnsi="Times New Roman"/>
          <w:color w:val="000000"/>
          <w:sz w:val="24"/>
          <w:lang w:val="ru-RU"/>
        </w:rPr>
        <w:t xml:space="preserve">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14:paraId="6C5581AF" w14:textId="77777777" w:rsidR="00315D53" w:rsidRPr="007005C7" w:rsidRDefault="007005C7">
      <w:pPr>
        <w:tabs>
          <w:tab w:val="left" w:pos="180"/>
        </w:tabs>
        <w:autoSpaceDE w:val="0"/>
        <w:autoSpaceDN w:val="0"/>
        <w:spacing w:before="70" w:after="0" w:line="262" w:lineRule="auto"/>
        <w:ind w:right="3168"/>
        <w:rPr>
          <w:lang w:val="ru-RU"/>
        </w:rPr>
      </w:pPr>
      <w:r w:rsidRPr="007005C7">
        <w:rPr>
          <w:lang w:val="ru-RU"/>
        </w:rPr>
        <w:tab/>
      </w: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rFonts w:ascii="Times New Roman" w:eastAsia="Times New Roman" w:hAnsi="Times New Roman"/>
          <w:color w:val="000000"/>
          <w:sz w:val="24"/>
          <w:lang w:val="ru-RU"/>
        </w:rPr>
        <w:t>1. Изучение морфологии цветка (на живых и фиксированных объектах).</w:t>
      </w:r>
    </w:p>
    <w:p w14:paraId="275D132F"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2. Изучение разнообразия соцветий (на гербарных образцах).</w:t>
      </w:r>
    </w:p>
    <w:p w14:paraId="38B5A840" w14:textId="77777777" w:rsidR="00315D53" w:rsidRPr="007005C7" w:rsidRDefault="007005C7">
      <w:pPr>
        <w:autoSpaceDE w:val="0"/>
        <w:autoSpaceDN w:val="0"/>
        <w:spacing w:before="70" w:after="0" w:line="262" w:lineRule="auto"/>
        <w:ind w:right="432"/>
        <w:rPr>
          <w:lang w:val="ru-RU"/>
        </w:rPr>
      </w:pPr>
      <w:r w:rsidRPr="007005C7">
        <w:rPr>
          <w:rFonts w:ascii="Times New Roman" w:eastAsia="Times New Roman" w:hAnsi="Times New Roman"/>
          <w:color w:val="000000"/>
          <w:sz w:val="24"/>
          <w:lang w:val="ru-RU"/>
        </w:rPr>
        <w:t>3. Изучение строения завязи цветка и семяпочки под микроскопом (на готовых микропрепаратах). 4. Изучение строения семян покрытосеменных растений.</w:t>
      </w:r>
    </w:p>
    <w:p w14:paraId="2C045F3E"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5. Изучение строения плодов и соплодий.</w:t>
      </w:r>
    </w:p>
    <w:p w14:paraId="3EC685A5" w14:textId="77777777" w:rsidR="00315D53" w:rsidRPr="007005C7" w:rsidRDefault="007005C7">
      <w:pPr>
        <w:autoSpaceDE w:val="0"/>
        <w:autoSpaceDN w:val="0"/>
        <w:spacing w:before="70" w:after="0" w:line="230" w:lineRule="auto"/>
        <w:ind w:left="180"/>
        <w:rPr>
          <w:lang w:val="ru-RU"/>
        </w:rPr>
      </w:pPr>
      <w:r w:rsidRPr="007005C7">
        <w:rPr>
          <w:rFonts w:ascii="Times New Roman" w:eastAsia="Times New Roman" w:hAnsi="Times New Roman"/>
          <w:i/>
          <w:color w:val="000000"/>
          <w:sz w:val="24"/>
          <w:lang w:val="ru-RU"/>
        </w:rPr>
        <w:t>Классификация цветковых</w:t>
      </w:r>
      <w:r w:rsidRPr="007005C7">
        <w:rPr>
          <w:rFonts w:ascii="Times New Roman" w:eastAsia="Times New Roman" w:hAnsi="Times New Roman"/>
          <w:color w:val="000000"/>
          <w:sz w:val="24"/>
          <w:lang w:val="ru-RU"/>
        </w:rPr>
        <w:t>. Однодольные и Двудольные.</w:t>
      </w:r>
    </w:p>
    <w:p w14:paraId="6101E6A7" w14:textId="77777777" w:rsidR="00315D53" w:rsidRPr="007005C7" w:rsidRDefault="007005C7">
      <w:pPr>
        <w:autoSpaceDE w:val="0"/>
        <w:autoSpaceDN w:val="0"/>
        <w:spacing w:before="70" w:after="0" w:line="262" w:lineRule="auto"/>
        <w:rPr>
          <w:lang w:val="ru-RU"/>
        </w:rPr>
      </w:pPr>
      <w:r w:rsidRPr="007005C7">
        <w:rPr>
          <w:rFonts w:ascii="Times New Roman" w:eastAsia="Times New Roman" w:hAnsi="Times New Roman"/>
          <w:color w:val="000000"/>
          <w:sz w:val="24"/>
          <w:lang w:val="ru-RU"/>
        </w:rPr>
        <w:t>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w:t>
      </w:r>
    </w:p>
    <w:p w14:paraId="20FA7B19" w14:textId="77777777" w:rsidR="00315D53" w:rsidRPr="007005C7" w:rsidRDefault="00315D53">
      <w:pPr>
        <w:autoSpaceDE w:val="0"/>
        <w:autoSpaceDN w:val="0"/>
        <w:spacing w:after="66" w:line="220" w:lineRule="exact"/>
        <w:rPr>
          <w:lang w:val="ru-RU"/>
        </w:rPr>
      </w:pPr>
    </w:p>
    <w:p w14:paraId="44512D2C" w14:textId="77777777" w:rsidR="00315D53" w:rsidRPr="007005C7" w:rsidRDefault="007005C7">
      <w:pPr>
        <w:autoSpaceDE w:val="0"/>
        <w:autoSpaceDN w:val="0"/>
        <w:spacing w:after="0" w:line="271" w:lineRule="auto"/>
        <w:ind w:right="576"/>
        <w:rPr>
          <w:lang w:val="ru-RU"/>
        </w:rPr>
      </w:pPr>
      <w:r w:rsidRPr="007005C7">
        <w:rPr>
          <w:rFonts w:ascii="Times New Roman" w:eastAsia="Times New Roman" w:hAnsi="Times New Roman"/>
          <w:color w:val="000000"/>
          <w:sz w:val="24"/>
          <w:lang w:val="ru-RU"/>
        </w:rPr>
        <w:t>Отличительные признаки. Формулы и диаграммы цветков. Дикорастущие и культурные представители семейств, их значение в природе и использование человеком. Распространение и экология цветковых.</w:t>
      </w:r>
    </w:p>
    <w:p w14:paraId="793EC893" w14:textId="77777777" w:rsidR="00315D53" w:rsidRPr="007005C7" w:rsidRDefault="007005C7">
      <w:pPr>
        <w:tabs>
          <w:tab w:val="left" w:pos="180"/>
        </w:tabs>
        <w:autoSpaceDE w:val="0"/>
        <w:autoSpaceDN w:val="0"/>
        <w:spacing w:before="70" w:after="0" w:line="262" w:lineRule="auto"/>
        <w:ind w:right="1872"/>
        <w:rPr>
          <w:lang w:val="ru-RU"/>
        </w:rPr>
      </w:pPr>
      <w:r w:rsidRPr="007005C7">
        <w:rPr>
          <w:lang w:val="ru-RU"/>
        </w:rPr>
        <w:tab/>
      </w: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rFonts w:ascii="Times New Roman" w:eastAsia="Times New Roman" w:hAnsi="Times New Roman"/>
          <w:color w:val="000000"/>
          <w:sz w:val="24"/>
          <w:lang w:val="ru-RU"/>
        </w:rPr>
        <w:t>1. Изучение отличительных признаков представителей семейств покрытосеменных.</w:t>
      </w:r>
    </w:p>
    <w:p w14:paraId="78A19633" w14:textId="77777777" w:rsidR="00315D53" w:rsidRPr="007005C7" w:rsidRDefault="007005C7">
      <w:pPr>
        <w:autoSpaceDE w:val="0"/>
        <w:autoSpaceDN w:val="0"/>
        <w:spacing w:before="70" w:after="0" w:line="262" w:lineRule="auto"/>
        <w:ind w:right="144"/>
        <w:rPr>
          <w:lang w:val="ru-RU"/>
        </w:rPr>
      </w:pPr>
      <w:r w:rsidRPr="007005C7">
        <w:rPr>
          <w:rFonts w:ascii="Times New Roman" w:eastAsia="Times New Roman" w:hAnsi="Times New Roman"/>
          <w:color w:val="000000"/>
          <w:sz w:val="24"/>
          <w:lang w:val="ru-RU"/>
        </w:rPr>
        <w:t>2. Определение представителей различных семейств с использованием определителей растений или определительных карточек.</w:t>
      </w:r>
    </w:p>
    <w:p w14:paraId="6A0C2AD2" w14:textId="77777777" w:rsidR="00315D53" w:rsidRPr="007005C7" w:rsidRDefault="007005C7">
      <w:pPr>
        <w:autoSpaceDE w:val="0"/>
        <w:autoSpaceDN w:val="0"/>
        <w:spacing w:before="70" w:after="0" w:line="262" w:lineRule="auto"/>
        <w:ind w:left="180" w:right="720"/>
        <w:rPr>
          <w:lang w:val="ru-RU"/>
        </w:rPr>
      </w:pPr>
      <w:r w:rsidRPr="007005C7">
        <w:rPr>
          <w:rFonts w:ascii="Times New Roman" w:eastAsia="Times New Roman" w:hAnsi="Times New Roman"/>
          <w:b/>
          <w:color w:val="000000"/>
          <w:sz w:val="24"/>
          <w:lang w:val="ru-RU"/>
        </w:rPr>
        <w:t xml:space="preserve">5. Строение и жизнедеятельность семенных растений </w:t>
      </w:r>
      <w:r w:rsidRPr="007005C7">
        <w:rPr>
          <w:lang w:val="ru-RU"/>
        </w:rPr>
        <w:br/>
      </w:r>
      <w:r w:rsidRPr="007005C7">
        <w:rPr>
          <w:rFonts w:ascii="Times New Roman" w:eastAsia="Times New Roman" w:hAnsi="Times New Roman"/>
          <w:b/>
          <w:color w:val="000000"/>
          <w:sz w:val="24"/>
          <w:lang w:val="ru-RU"/>
        </w:rPr>
        <w:t>5.1. Корень и корневые системы</w:t>
      </w:r>
      <w:r w:rsidRPr="007005C7">
        <w:rPr>
          <w:rFonts w:ascii="Times New Roman" w:eastAsia="Times New Roman" w:hAnsi="Times New Roman"/>
          <w:color w:val="000000"/>
          <w:sz w:val="24"/>
          <w:lang w:val="ru-RU"/>
        </w:rPr>
        <w:t xml:space="preserve">. </w:t>
      </w:r>
      <w:r w:rsidRPr="007005C7">
        <w:rPr>
          <w:rFonts w:ascii="Times New Roman" w:eastAsia="Times New Roman" w:hAnsi="Times New Roman"/>
          <w:i/>
          <w:color w:val="000000"/>
          <w:sz w:val="24"/>
          <w:lang w:val="ru-RU"/>
        </w:rPr>
        <w:t>Морфология корня</w:t>
      </w:r>
      <w:r w:rsidRPr="007005C7">
        <w:rPr>
          <w:rFonts w:ascii="Times New Roman" w:eastAsia="Times New Roman" w:hAnsi="Times New Roman"/>
          <w:color w:val="000000"/>
          <w:sz w:val="24"/>
          <w:lang w:val="ru-RU"/>
        </w:rPr>
        <w:t>. Виды корней. Типы корневых систем.</w:t>
      </w:r>
    </w:p>
    <w:p w14:paraId="6FD3A3B6" w14:textId="77777777" w:rsidR="00315D53" w:rsidRPr="007005C7" w:rsidRDefault="007005C7">
      <w:pPr>
        <w:tabs>
          <w:tab w:val="left" w:pos="180"/>
        </w:tabs>
        <w:autoSpaceDE w:val="0"/>
        <w:autoSpaceDN w:val="0"/>
        <w:spacing w:before="70" w:after="0" w:line="262" w:lineRule="auto"/>
        <w:ind w:right="720"/>
        <w:rPr>
          <w:lang w:val="ru-RU"/>
        </w:rPr>
      </w:pPr>
      <w:r w:rsidRPr="007005C7">
        <w:rPr>
          <w:lang w:val="ru-RU"/>
        </w:rPr>
        <w:tab/>
      </w:r>
      <w:r w:rsidRPr="007005C7">
        <w:rPr>
          <w:rFonts w:ascii="Times New Roman" w:eastAsia="Times New Roman" w:hAnsi="Times New Roman"/>
          <w:i/>
          <w:color w:val="000000"/>
          <w:sz w:val="24"/>
          <w:lang w:val="ru-RU"/>
        </w:rPr>
        <w:t>Анатомия корня.</w:t>
      </w:r>
      <w:r w:rsidRPr="007005C7">
        <w:rPr>
          <w:rFonts w:ascii="Times New Roman" w:eastAsia="Times New Roman" w:hAnsi="Times New Roman"/>
          <w:color w:val="000000"/>
          <w:sz w:val="24"/>
          <w:lang w:val="ru-RU"/>
        </w:rPr>
        <w:t xml:space="preserve"> Зоны корня. Корневой чехлик. Строение корня на поперечном срезе в зоне всасывания.</w:t>
      </w:r>
    </w:p>
    <w:p w14:paraId="253C6CC3" w14:textId="77777777" w:rsidR="00315D53" w:rsidRPr="007005C7" w:rsidRDefault="007005C7">
      <w:pPr>
        <w:autoSpaceDE w:val="0"/>
        <w:autoSpaceDN w:val="0"/>
        <w:spacing w:before="72" w:after="0" w:line="271" w:lineRule="auto"/>
        <w:ind w:right="144" w:firstLine="180"/>
        <w:rPr>
          <w:lang w:val="ru-RU"/>
        </w:rPr>
      </w:pPr>
      <w:r w:rsidRPr="007005C7">
        <w:rPr>
          <w:rFonts w:ascii="Times New Roman" w:eastAsia="Times New Roman" w:hAnsi="Times New Roman"/>
          <w:i/>
          <w:color w:val="000000"/>
          <w:sz w:val="24"/>
          <w:lang w:val="ru-RU"/>
        </w:rPr>
        <w:t>Функции корня.</w:t>
      </w:r>
      <w:r w:rsidRPr="007005C7">
        <w:rPr>
          <w:rFonts w:ascii="Times New Roman" w:eastAsia="Times New Roman" w:hAnsi="Times New Roman"/>
          <w:color w:val="000000"/>
          <w:sz w:val="24"/>
          <w:lang w:val="ru-RU"/>
        </w:rPr>
        <w:t xml:space="preserve"> Закрепление растения в субстрате. Всасывание и проведение воды и минеральных веществ. Запасание питательных веществ. Дыхание корня. Синтез биологически активных веществ. Вегетативное размножение. Видоизменения корней и их функции.</w:t>
      </w:r>
    </w:p>
    <w:p w14:paraId="1A254132" w14:textId="77777777" w:rsidR="00315D53" w:rsidRPr="007005C7" w:rsidRDefault="007005C7">
      <w:pPr>
        <w:tabs>
          <w:tab w:val="left" w:pos="180"/>
        </w:tabs>
        <w:autoSpaceDE w:val="0"/>
        <w:autoSpaceDN w:val="0"/>
        <w:spacing w:before="70" w:after="0" w:line="262" w:lineRule="auto"/>
        <w:ind w:right="720"/>
        <w:rPr>
          <w:lang w:val="ru-RU"/>
        </w:rPr>
      </w:pPr>
      <w:r w:rsidRPr="007005C7">
        <w:rPr>
          <w:lang w:val="ru-RU"/>
        </w:rPr>
        <w:tab/>
      </w:r>
      <w:r w:rsidRPr="007005C7">
        <w:rPr>
          <w:rFonts w:ascii="Times New Roman" w:eastAsia="Times New Roman" w:hAnsi="Times New Roman"/>
          <w:b/>
          <w:i/>
          <w:color w:val="000000"/>
          <w:sz w:val="24"/>
          <w:lang w:val="ru-RU"/>
        </w:rPr>
        <w:t xml:space="preserve">Демонстрация </w:t>
      </w:r>
      <w:r w:rsidRPr="007005C7">
        <w:rPr>
          <w:rFonts w:ascii="Times New Roman" w:eastAsia="Times New Roman" w:hAnsi="Times New Roman"/>
          <w:color w:val="000000"/>
          <w:sz w:val="24"/>
          <w:lang w:val="ru-RU"/>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14:paraId="2242D22A" w14:textId="77777777" w:rsidR="00315D53" w:rsidRPr="007005C7" w:rsidRDefault="007005C7">
      <w:pPr>
        <w:tabs>
          <w:tab w:val="left" w:pos="180"/>
        </w:tabs>
        <w:autoSpaceDE w:val="0"/>
        <w:autoSpaceDN w:val="0"/>
        <w:spacing w:before="70" w:after="0" w:line="262" w:lineRule="auto"/>
        <w:ind w:right="2592"/>
        <w:rPr>
          <w:lang w:val="ru-RU"/>
        </w:rPr>
      </w:pPr>
      <w:r w:rsidRPr="007005C7">
        <w:rPr>
          <w:lang w:val="ru-RU"/>
        </w:rPr>
        <w:tab/>
      </w: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rFonts w:ascii="Times New Roman" w:eastAsia="Times New Roman" w:hAnsi="Times New Roman"/>
          <w:color w:val="000000"/>
          <w:sz w:val="24"/>
          <w:lang w:val="ru-RU"/>
        </w:rPr>
        <w:t>1. Изучение морфологии корня на живых объектах или гербарных образцах.</w:t>
      </w:r>
    </w:p>
    <w:p w14:paraId="7885552B"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lastRenderedPageBreak/>
        <w:t>2. Изучение анатомического строения корня на готовых микропрепаратах.</w:t>
      </w:r>
    </w:p>
    <w:p w14:paraId="2E215081" w14:textId="77777777" w:rsidR="00315D53" w:rsidRPr="007005C7" w:rsidRDefault="007005C7">
      <w:pPr>
        <w:autoSpaceDE w:val="0"/>
        <w:autoSpaceDN w:val="0"/>
        <w:spacing w:before="70" w:after="0" w:line="262" w:lineRule="auto"/>
        <w:ind w:right="864"/>
        <w:rPr>
          <w:lang w:val="ru-RU"/>
        </w:rPr>
      </w:pPr>
      <w:r w:rsidRPr="007005C7">
        <w:rPr>
          <w:rFonts w:ascii="Times New Roman" w:eastAsia="Times New Roman" w:hAnsi="Times New Roman"/>
          <w:color w:val="000000"/>
          <w:sz w:val="24"/>
          <w:lang w:val="ru-RU"/>
        </w:rPr>
        <w:t>3. Изучение строения кончика корня проростка пшеницы и первичного строения корня ириса. 4. Изучение строения корневых волосков с помощью светового микроскопа.</w:t>
      </w:r>
    </w:p>
    <w:p w14:paraId="4F1A1E55"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5. Исследование влияния воздуха на развитие корней.</w:t>
      </w:r>
    </w:p>
    <w:p w14:paraId="380A88EF"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6. Изучение метаморфозов корня.</w:t>
      </w:r>
    </w:p>
    <w:p w14:paraId="0733FB70" w14:textId="77777777" w:rsidR="00315D53" w:rsidRPr="007005C7" w:rsidRDefault="007005C7">
      <w:pPr>
        <w:autoSpaceDE w:val="0"/>
        <w:autoSpaceDN w:val="0"/>
        <w:spacing w:before="70" w:after="0" w:line="262" w:lineRule="auto"/>
        <w:ind w:left="180" w:right="1440"/>
        <w:rPr>
          <w:lang w:val="ru-RU"/>
        </w:rPr>
      </w:pPr>
      <w:r w:rsidRPr="007005C7">
        <w:rPr>
          <w:rFonts w:ascii="Times New Roman" w:eastAsia="Times New Roman" w:hAnsi="Times New Roman"/>
          <w:b/>
          <w:color w:val="000000"/>
          <w:sz w:val="24"/>
          <w:lang w:val="ru-RU"/>
        </w:rPr>
        <w:t xml:space="preserve">5.2. Побег и побеговые системы </w:t>
      </w:r>
      <w:r w:rsidRPr="007005C7">
        <w:rPr>
          <w:lang w:val="ru-RU"/>
        </w:rPr>
        <w:br/>
      </w:r>
      <w:r w:rsidRPr="007005C7">
        <w:rPr>
          <w:rFonts w:ascii="Times New Roman" w:eastAsia="Times New Roman" w:hAnsi="Times New Roman"/>
          <w:b/>
          <w:color w:val="000000"/>
          <w:sz w:val="24"/>
          <w:lang w:val="ru-RU"/>
        </w:rPr>
        <w:t>5.2.1. Побег.</w:t>
      </w:r>
      <w:r w:rsidRPr="007005C7">
        <w:rPr>
          <w:rFonts w:ascii="Times New Roman" w:eastAsia="Times New Roman" w:hAnsi="Times New Roman"/>
          <w:color w:val="000000"/>
          <w:sz w:val="24"/>
          <w:lang w:val="ru-RU"/>
        </w:rPr>
        <w:t xml:space="preserve"> Морфология побега. Строение облиственного побега. Узел. Междоузлие.</w:t>
      </w:r>
    </w:p>
    <w:p w14:paraId="7041BD85" w14:textId="77777777" w:rsidR="00315D53" w:rsidRPr="007005C7" w:rsidRDefault="007005C7">
      <w:pPr>
        <w:autoSpaceDE w:val="0"/>
        <w:autoSpaceDN w:val="0"/>
        <w:spacing w:before="70" w:after="0" w:line="262" w:lineRule="auto"/>
        <w:ind w:right="1152"/>
        <w:rPr>
          <w:lang w:val="ru-RU"/>
        </w:rPr>
      </w:pPr>
      <w:r w:rsidRPr="007005C7">
        <w:rPr>
          <w:rFonts w:ascii="Times New Roman" w:eastAsia="Times New Roman" w:hAnsi="Times New Roman"/>
          <w:color w:val="000000"/>
          <w:sz w:val="24"/>
          <w:lang w:val="ru-RU"/>
        </w:rPr>
        <w:t>Метамерность.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14:paraId="25107C3F" w14:textId="77777777" w:rsidR="00315D53" w:rsidRPr="007005C7" w:rsidRDefault="007005C7">
      <w:pPr>
        <w:autoSpaceDE w:val="0"/>
        <w:autoSpaceDN w:val="0"/>
        <w:spacing w:before="70" w:after="0" w:line="271" w:lineRule="auto"/>
        <w:ind w:right="20" w:firstLine="180"/>
        <w:jc w:val="both"/>
        <w:rPr>
          <w:lang w:val="ru-RU"/>
        </w:rPr>
      </w:pPr>
      <w:r w:rsidRPr="007005C7">
        <w:rPr>
          <w:rFonts w:ascii="Times New Roman" w:eastAsia="Times New Roman" w:hAnsi="Times New Roman"/>
          <w:b/>
          <w:color w:val="000000"/>
          <w:sz w:val="24"/>
          <w:lang w:val="ru-RU"/>
        </w:rPr>
        <w:t>5.2.2. Почка</w:t>
      </w:r>
      <w:r w:rsidRPr="007005C7">
        <w:rPr>
          <w:rFonts w:ascii="Times New Roman" w:eastAsia="Times New Roman" w:hAnsi="Times New Roman"/>
          <w:color w:val="000000"/>
          <w:sz w:val="24"/>
          <w:lang w:val="ru-RU"/>
        </w:rPr>
        <w:t xml:space="preserve">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14:paraId="047B4A24" w14:textId="77777777" w:rsidR="00315D53" w:rsidRPr="007005C7" w:rsidRDefault="007005C7">
      <w:pPr>
        <w:autoSpaceDE w:val="0"/>
        <w:autoSpaceDN w:val="0"/>
        <w:spacing w:before="70" w:after="0" w:line="230" w:lineRule="auto"/>
        <w:ind w:left="180"/>
        <w:rPr>
          <w:lang w:val="ru-RU"/>
        </w:rPr>
      </w:pPr>
      <w:r w:rsidRPr="007005C7">
        <w:rPr>
          <w:rFonts w:ascii="Times New Roman" w:eastAsia="Times New Roman" w:hAnsi="Times New Roman"/>
          <w:b/>
          <w:color w:val="000000"/>
          <w:sz w:val="24"/>
          <w:lang w:val="ru-RU"/>
        </w:rPr>
        <w:t>5.2.3. Стебель</w:t>
      </w:r>
      <w:r w:rsidRPr="007005C7">
        <w:rPr>
          <w:rFonts w:ascii="Times New Roman" w:eastAsia="Times New Roman" w:hAnsi="Times New Roman"/>
          <w:color w:val="000000"/>
          <w:sz w:val="24"/>
          <w:lang w:val="ru-RU"/>
        </w:rPr>
        <w:t xml:space="preserve">. </w:t>
      </w:r>
      <w:r w:rsidRPr="007005C7">
        <w:rPr>
          <w:rFonts w:ascii="Times New Roman" w:eastAsia="Times New Roman" w:hAnsi="Times New Roman"/>
          <w:i/>
          <w:color w:val="000000"/>
          <w:sz w:val="24"/>
          <w:lang w:val="ru-RU"/>
        </w:rPr>
        <w:t>Морфология стебля.</w:t>
      </w:r>
      <w:r w:rsidRPr="007005C7">
        <w:rPr>
          <w:rFonts w:ascii="Times New Roman" w:eastAsia="Times New Roman" w:hAnsi="Times New Roman"/>
          <w:color w:val="000000"/>
          <w:sz w:val="24"/>
          <w:lang w:val="ru-RU"/>
        </w:rPr>
        <w:t xml:space="preserve"> Форма стеблей у травянистых и древесных растений.</w:t>
      </w:r>
    </w:p>
    <w:p w14:paraId="08D804F9" w14:textId="77777777" w:rsidR="00315D53" w:rsidRPr="007005C7" w:rsidRDefault="007005C7">
      <w:pPr>
        <w:autoSpaceDE w:val="0"/>
        <w:autoSpaceDN w:val="0"/>
        <w:spacing w:before="72" w:after="0" w:line="230" w:lineRule="auto"/>
        <w:ind w:left="180"/>
        <w:rPr>
          <w:lang w:val="ru-RU"/>
        </w:rPr>
      </w:pPr>
      <w:r w:rsidRPr="007005C7">
        <w:rPr>
          <w:rFonts w:ascii="Times New Roman" w:eastAsia="Times New Roman" w:hAnsi="Times New Roman"/>
          <w:i/>
          <w:color w:val="000000"/>
          <w:sz w:val="24"/>
          <w:lang w:val="ru-RU"/>
        </w:rPr>
        <w:t>Анатомия стебля</w:t>
      </w:r>
      <w:r w:rsidRPr="007005C7">
        <w:rPr>
          <w:rFonts w:ascii="Times New Roman" w:eastAsia="Times New Roman" w:hAnsi="Times New Roman"/>
          <w:color w:val="000000"/>
          <w:sz w:val="24"/>
          <w:lang w:val="ru-RU"/>
        </w:rPr>
        <w:t>. Строение стебля двудольных и однодольных травянистых растений.</w:t>
      </w:r>
    </w:p>
    <w:p w14:paraId="62437948" w14:textId="77777777" w:rsidR="00315D53" w:rsidRPr="007005C7" w:rsidRDefault="007005C7">
      <w:pPr>
        <w:autoSpaceDE w:val="0"/>
        <w:autoSpaceDN w:val="0"/>
        <w:spacing w:before="72" w:after="0" w:line="230" w:lineRule="auto"/>
        <w:rPr>
          <w:lang w:val="ru-RU"/>
        </w:rPr>
      </w:pPr>
      <w:r w:rsidRPr="007005C7">
        <w:rPr>
          <w:rFonts w:ascii="Times New Roman" w:eastAsia="Times New Roman" w:hAnsi="Times New Roman"/>
          <w:color w:val="000000"/>
          <w:sz w:val="24"/>
          <w:lang w:val="ru-RU"/>
        </w:rPr>
        <w:t>Расположение проводящих тканей. Строение стебля древесных растений.</w:t>
      </w:r>
    </w:p>
    <w:p w14:paraId="51909B2B" w14:textId="77777777" w:rsidR="00315D53" w:rsidRPr="007005C7" w:rsidRDefault="007005C7">
      <w:pPr>
        <w:autoSpaceDE w:val="0"/>
        <w:autoSpaceDN w:val="0"/>
        <w:spacing w:before="72" w:after="0" w:line="230" w:lineRule="auto"/>
        <w:ind w:left="180"/>
        <w:rPr>
          <w:lang w:val="ru-RU"/>
        </w:rPr>
      </w:pPr>
      <w:r w:rsidRPr="007005C7">
        <w:rPr>
          <w:rFonts w:ascii="Times New Roman" w:eastAsia="Times New Roman" w:hAnsi="Times New Roman"/>
          <w:i/>
          <w:color w:val="000000"/>
          <w:sz w:val="24"/>
          <w:lang w:val="ru-RU"/>
        </w:rPr>
        <w:t>Функции стебля.</w:t>
      </w:r>
      <w:r w:rsidRPr="007005C7">
        <w:rPr>
          <w:rFonts w:ascii="Times New Roman" w:eastAsia="Times New Roman" w:hAnsi="Times New Roman"/>
          <w:color w:val="000000"/>
          <w:sz w:val="24"/>
          <w:lang w:val="ru-RU"/>
        </w:rPr>
        <w:t xml:space="preserve"> Механическая, транспортная. Вегетативное размножение цветковых растений.</w:t>
      </w:r>
    </w:p>
    <w:p w14:paraId="339D9C8F" w14:textId="77777777" w:rsidR="00315D53" w:rsidRPr="007005C7" w:rsidRDefault="007005C7">
      <w:pPr>
        <w:tabs>
          <w:tab w:val="left" w:pos="180"/>
        </w:tabs>
        <w:autoSpaceDE w:val="0"/>
        <w:autoSpaceDN w:val="0"/>
        <w:spacing w:before="70" w:after="0" w:line="262" w:lineRule="auto"/>
        <w:ind w:right="1008"/>
        <w:rPr>
          <w:lang w:val="ru-RU"/>
        </w:rPr>
      </w:pPr>
      <w:r w:rsidRPr="007005C7">
        <w:rPr>
          <w:lang w:val="ru-RU"/>
        </w:rPr>
        <w:tab/>
      </w:r>
      <w:r w:rsidRPr="007005C7">
        <w:rPr>
          <w:rFonts w:ascii="Times New Roman" w:eastAsia="Times New Roman" w:hAnsi="Times New Roman"/>
          <w:b/>
          <w:i/>
          <w:color w:val="000000"/>
          <w:sz w:val="24"/>
          <w:lang w:val="ru-RU"/>
        </w:rPr>
        <w:t xml:space="preserve">Демонстрация </w:t>
      </w:r>
      <w:r w:rsidRPr="007005C7">
        <w:rPr>
          <w:rFonts w:ascii="Times New Roman" w:eastAsia="Times New Roman" w:hAnsi="Times New Roman"/>
          <w:color w:val="000000"/>
          <w:sz w:val="24"/>
          <w:lang w:val="ru-RU"/>
        </w:rPr>
        <w:t>опыта — передвижение минеральных и органических веществ по стеблю; видоизменённых побегов.</w:t>
      </w:r>
    </w:p>
    <w:p w14:paraId="408BEEEB" w14:textId="77777777" w:rsidR="00315D53" w:rsidRPr="007005C7" w:rsidRDefault="007005C7">
      <w:pPr>
        <w:tabs>
          <w:tab w:val="left" w:pos="180"/>
        </w:tabs>
        <w:autoSpaceDE w:val="0"/>
        <w:autoSpaceDN w:val="0"/>
        <w:spacing w:before="70" w:after="0" w:line="262" w:lineRule="auto"/>
        <w:ind w:right="2304"/>
        <w:rPr>
          <w:lang w:val="ru-RU"/>
        </w:rPr>
      </w:pPr>
      <w:r w:rsidRPr="007005C7">
        <w:rPr>
          <w:lang w:val="ru-RU"/>
        </w:rPr>
        <w:tab/>
      </w: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rFonts w:ascii="Times New Roman" w:eastAsia="Times New Roman" w:hAnsi="Times New Roman"/>
          <w:color w:val="000000"/>
          <w:sz w:val="24"/>
          <w:lang w:val="ru-RU"/>
        </w:rPr>
        <w:t>1. Изучение морфологии побега на живых объектах или на гербарных образцах.</w:t>
      </w:r>
    </w:p>
    <w:p w14:paraId="53598676" w14:textId="77777777" w:rsidR="00315D53" w:rsidRPr="007005C7" w:rsidRDefault="007005C7">
      <w:pPr>
        <w:autoSpaceDE w:val="0"/>
        <w:autoSpaceDN w:val="0"/>
        <w:spacing w:before="70" w:after="0" w:line="262" w:lineRule="auto"/>
        <w:ind w:right="864"/>
        <w:rPr>
          <w:lang w:val="ru-RU"/>
        </w:rPr>
      </w:pPr>
      <w:r w:rsidRPr="007005C7">
        <w:rPr>
          <w:rFonts w:ascii="Times New Roman" w:eastAsia="Times New Roman" w:hAnsi="Times New Roman"/>
          <w:color w:val="000000"/>
          <w:sz w:val="24"/>
          <w:lang w:val="ru-RU"/>
        </w:rPr>
        <w:t>2. Изучение строения вегетативных, генеративных и смешанных почек. Разнообразие почек у древесных растений.</w:t>
      </w:r>
    </w:p>
    <w:p w14:paraId="2C883595" w14:textId="77777777" w:rsidR="00315D53" w:rsidRPr="007005C7" w:rsidRDefault="007005C7">
      <w:pPr>
        <w:autoSpaceDE w:val="0"/>
        <w:autoSpaceDN w:val="0"/>
        <w:spacing w:before="70" w:after="0" w:line="262" w:lineRule="auto"/>
        <w:rPr>
          <w:lang w:val="ru-RU"/>
        </w:rPr>
      </w:pPr>
      <w:r w:rsidRPr="007005C7">
        <w:rPr>
          <w:rFonts w:ascii="Times New Roman" w:eastAsia="Times New Roman" w:hAnsi="Times New Roman"/>
          <w:color w:val="000000"/>
          <w:sz w:val="24"/>
          <w:lang w:val="ru-RU"/>
        </w:rPr>
        <w:t>3. Изучение поперечного спила ствола растений и анализ влияния экологических условий на развитие растений.</w:t>
      </w:r>
    </w:p>
    <w:p w14:paraId="007C715F" w14:textId="77777777" w:rsidR="00315D53" w:rsidRPr="007005C7" w:rsidRDefault="007005C7">
      <w:pPr>
        <w:autoSpaceDE w:val="0"/>
        <w:autoSpaceDN w:val="0"/>
        <w:spacing w:before="70" w:after="0" w:line="262" w:lineRule="auto"/>
        <w:ind w:right="144"/>
        <w:rPr>
          <w:lang w:val="ru-RU"/>
        </w:rPr>
      </w:pPr>
      <w:r w:rsidRPr="007005C7">
        <w:rPr>
          <w:rFonts w:ascii="Times New Roman" w:eastAsia="Times New Roman" w:hAnsi="Times New Roman"/>
          <w:color w:val="000000"/>
          <w:sz w:val="24"/>
          <w:lang w:val="ru-RU"/>
        </w:rPr>
        <w:t>4. 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14:paraId="4115EDA1"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5. Изучение особенностей анатомического строения стебля древесных растений.</w:t>
      </w:r>
    </w:p>
    <w:p w14:paraId="014A0219"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6. Изучение транспорта веществ в стебле.</w:t>
      </w:r>
    </w:p>
    <w:p w14:paraId="0F3F3866" w14:textId="77777777" w:rsidR="00315D53" w:rsidRPr="007005C7" w:rsidRDefault="007005C7">
      <w:pPr>
        <w:autoSpaceDE w:val="0"/>
        <w:autoSpaceDN w:val="0"/>
        <w:spacing w:after="0" w:line="230" w:lineRule="auto"/>
        <w:rPr>
          <w:lang w:val="ru-RU"/>
        </w:rPr>
      </w:pPr>
      <w:r w:rsidRPr="007005C7">
        <w:rPr>
          <w:rFonts w:ascii="Times New Roman" w:eastAsia="Times New Roman" w:hAnsi="Times New Roman"/>
          <w:color w:val="000000"/>
          <w:sz w:val="24"/>
          <w:lang w:val="ru-RU"/>
        </w:rPr>
        <w:t>7. Изучение метаморфозов побега.</w:t>
      </w:r>
    </w:p>
    <w:p w14:paraId="07636731" w14:textId="77777777" w:rsidR="00315D53" w:rsidRPr="007005C7" w:rsidRDefault="007005C7">
      <w:pPr>
        <w:autoSpaceDE w:val="0"/>
        <w:autoSpaceDN w:val="0"/>
        <w:spacing w:before="70" w:after="0" w:line="271" w:lineRule="auto"/>
        <w:ind w:firstLine="180"/>
        <w:rPr>
          <w:lang w:val="ru-RU"/>
        </w:rPr>
      </w:pPr>
      <w:r w:rsidRPr="007005C7">
        <w:rPr>
          <w:rFonts w:ascii="Times New Roman" w:eastAsia="Times New Roman" w:hAnsi="Times New Roman"/>
          <w:b/>
          <w:color w:val="000000"/>
          <w:sz w:val="24"/>
          <w:lang w:val="ru-RU"/>
        </w:rPr>
        <w:t xml:space="preserve">5.2.4. Лист. </w:t>
      </w:r>
      <w:r w:rsidRPr="007005C7">
        <w:rPr>
          <w:rFonts w:ascii="Times New Roman" w:eastAsia="Times New Roman" w:hAnsi="Times New Roman"/>
          <w:i/>
          <w:color w:val="000000"/>
          <w:sz w:val="24"/>
          <w:lang w:val="ru-RU"/>
        </w:rPr>
        <w:t>Морфология листа.</w:t>
      </w:r>
      <w:r w:rsidRPr="007005C7">
        <w:rPr>
          <w:rFonts w:ascii="Times New Roman" w:eastAsia="Times New Roman" w:hAnsi="Times New Roman"/>
          <w:color w:val="000000"/>
          <w:sz w:val="24"/>
          <w:lang w:val="ru-RU"/>
        </w:rPr>
        <w:t xml:space="preserve">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w:t>
      </w:r>
    </w:p>
    <w:p w14:paraId="0B7A8262" w14:textId="77777777" w:rsidR="00315D53" w:rsidRPr="007005C7" w:rsidRDefault="007005C7">
      <w:pPr>
        <w:tabs>
          <w:tab w:val="left" w:pos="180"/>
        </w:tabs>
        <w:autoSpaceDE w:val="0"/>
        <w:autoSpaceDN w:val="0"/>
        <w:spacing w:before="70" w:after="0" w:line="262" w:lineRule="auto"/>
        <w:ind w:right="576"/>
        <w:rPr>
          <w:lang w:val="ru-RU"/>
        </w:rPr>
      </w:pPr>
      <w:r w:rsidRPr="007005C7">
        <w:rPr>
          <w:lang w:val="ru-RU"/>
        </w:rPr>
        <w:tab/>
      </w:r>
      <w:r w:rsidRPr="007005C7">
        <w:rPr>
          <w:rFonts w:ascii="Times New Roman" w:eastAsia="Times New Roman" w:hAnsi="Times New Roman"/>
          <w:i/>
          <w:color w:val="000000"/>
          <w:sz w:val="24"/>
          <w:lang w:val="ru-RU"/>
        </w:rPr>
        <w:t>Анатомия листа.</w:t>
      </w:r>
      <w:r w:rsidRPr="007005C7">
        <w:rPr>
          <w:rFonts w:ascii="Times New Roman" w:eastAsia="Times New Roman" w:hAnsi="Times New Roman"/>
          <w:color w:val="000000"/>
          <w:sz w:val="24"/>
          <w:lang w:val="ru-RU"/>
        </w:rPr>
        <w:t xml:space="preserve"> Эпидерма и устьичный аппарат. Мезофилл. Жилки (сосудисто-волокнистые пучки). Особенности строения световых и теневых листьев.</w:t>
      </w:r>
    </w:p>
    <w:p w14:paraId="75E88E93" w14:textId="77777777" w:rsidR="00315D53" w:rsidRPr="007005C7" w:rsidRDefault="007005C7">
      <w:pPr>
        <w:tabs>
          <w:tab w:val="left" w:pos="180"/>
        </w:tabs>
        <w:autoSpaceDE w:val="0"/>
        <w:autoSpaceDN w:val="0"/>
        <w:spacing w:before="70" w:after="0" w:line="262" w:lineRule="auto"/>
        <w:ind w:right="576"/>
        <w:rPr>
          <w:lang w:val="ru-RU"/>
        </w:rPr>
      </w:pPr>
      <w:r w:rsidRPr="007005C7">
        <w:rPr>
          <w:lang w:val="ru-RU"/>
        </w:rPr>
        <w:tab/>
      </w:r>
      <w:r w:rsidRPr="007005C7">
        <w:rPr>
          <w:rFonts w:ascii="Times New Roman" w:eastAsia="Times New Roman" w:hAnsi="Times New Roman"/>
          <w:i/>
          <w:color w:val="000000"/>
          <w:sz w:val="24"/>
          <w:lang w:val="ru-RU"/>
        </w:rPr>
        <w:t xml:space="preserve">Функции листа. </w:t>
      </w:r>
      <w:r w:rsidRPr="007005C7">
        <w:rPr>
          <w:rFonts w:ascii="Times New Roman" w:eastAsia="Times New Roman" w:hAnsi="Times New Roman"/>
          <w:color w:val="000000"/>
          <w:sz w:val="24"/>
          <w:lang w:val="ru-RU"/>
        </w:rPr>
        <w:t>Фотосинтез. Транспирация и газообмен. Запасающая, защитная, вегетативное размножение и др.</w:t>
      </w:r>
    </w:p>
    <w:p w14:paraId="75B2A2F6" w14:textId="77777777" w:rsidR="00315D53" w:rsidRPr="007005C7" w:rsidRDefault="007005C7">
      <w:pPr>
        <w:autoSpaceDE w:val="0"/>
        <w:autoSpaceDN w:val="0"/>
        <w:spacing w:before="70" w:after="0" w:line="230" w:lineRule="auto"/>
        <w:ind w:left="180"/>
        <w:rPr>
          <w:lang w:val="ru-RU"/>
        </w:rPr>
      </w:pPr>
      <w:r w:rsidRPr="007005C7">
        <w:rPr>
          <w:rFonts w:ascii="Times New Roman" w:eastAsia="Times New Roman" w:hAnsi="Times New Roman"/>
          <w:color w:val="000000"/>
          <w:sz w:val="24"/>
          <w:lang w:val="ru-RU"/>
        </w:rPr>
        <w:t>Листопад, его причины, механизм и значение в жизни растения.</w:t>
      </w:r>
    </w:p>
    <w:p w14:paraId="61229BD8" w14:textId="77777777" w:rsidR="00315D53" w:rsidRPr="007005C7" w:rsidRDefault="007005C7">
      <w:pPr>
        <w:tabs>
          <w:tab w:val="left" w:pos="180"/>
        </w:tabs>
        <w:autoSpaceDE w:val="0"/>
        <w:autoSpaceDN w:val="0"/>
        <w:spacing w:before="70" w:after="0" w:line="262" w:lineRule="auto"/>
        <w:ind w:right="2592"/>
        <w:rPr>
          <w:lang w:val="ru-RU"/>
        </w:rPr>
      </w:pPr>
      <w:r w:rsidRPr="007005C7">
        <w:rPr>
          <w:lang w:val="ru-RU"/>
        </w:rPr>
        <w:tab/>
      </w: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rFonts w:ascii="Times New Roman" w:eastAsia="Times New Roman" w:hAnsi="Times New Roman"/>
          <w:color w:val="000000"/>
          <w:sz w:val="24"/>
          <w:lang w:val="ru-RU"/>
        </w:rPr>
        <w:t>1. Изучение морфологии листа на живых объектах или гербарных образцах.</w:t>
      </w:r>
    </w:p>
    <w:p w14:paraId="07C19DA4" w14:textId="77777777" w:rsidR="00315D53" w:rsidRPr="007005C7" w:rsidRDefault="007005C7">
      <w:pPr>
        <w:autoSpaceDE w:val="0"/>
        <w:autoSpaceDN w:val="0"/>
        <w:spacing w:before="72" w:after="0" w:line="230" w:lineRule="auto"/>
        <w:rPr>
          <w:lang w:val="ru-RU"/>
        </w:rPr>
      </w:pPr>
      <w:r w:rsidRPr="007005C7">
        <w:rPr>
          <w:rFonts w:ascii="Times New Roman" w:eastAsia="Times New Roman" w:hAnsi="Times New Roman"/>
          <w:color w:val="000000"/>
          <w:sz w:val="24"/>
          <w:lang w:val="ru-RU"/>
        </w:rPr>
        <w:t>2. Типы и формулы листорасположения.</w:t>
      </w:r>
    </w:p>
    <w:p w14:paraId="29C94CD5"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3. Листовая мозаика.</w:t>
      </w:r>
    </w:p>
    <w:p w14:paraId="2A956052"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4. Исследование анатомии листа с помощью светового микроскопа.</w:t>
      </w:r>
    </w:p>
    <w:p w14:paraId="3F9CF491"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5. Изучение метаморфозов листа.</w:t>
      </w:r>
    </w:p>
    <w:p w14:paraId="035F4329" w14:textId="77777777" w:rsidR="00315D53" w:rsidRPr="007005C7" w:rsidRDefault="007005C7">
      <w:pPr>
        <w:autoSpaceDE w:val="0"/>
        <w:autoSpaceDN w:val="0"/>
        <w:spacing w:before="70" w:after="0" w:line="281" w:lineRule="auto"/>
        <w:ind w:firstLine="180"/>
        <w:rPr>
          <w:lang w:val="ru-RU"/>
        </w:rPr>
      </w:pPr>
      <w:r w:rsidRPr="007005C7">
        <w:rPr>
          <w:rFonts w:ascii="Times New Roman" w:eastAsia="Times New Roman" w:hAnsi="Times New Roman"/>
          <w:b/>
          <w:color w:val="000000"/>
          <w:sz w:val="24"/>
          <w:lang w:val="ru-RU"/>
        </w:rPr>
        <w:lastRenderedPageBreak/>
        <w:t>5.3. Вегетативное размножение растений.</w:t>
      </w:r>
      <w:r w:rsidRPr="007005C7">
        <w:rPr>
          <w:rFonts w:ascii="Times New Roman" w:eastAsia="Times New Roman" w:hAnsi="Times New Roman"/>
          <w:color w:val="000000"/>
          <w:sz w:val="24"/>
          <w:lang w:val="ru-RU"/>
        </w:rPr>
        <w:t xml:space="preserve"> Вегетативное размножение цветковых растений и его значение в естественных условиях и в сельскохозяйственной практике. Основные формы </w:t>
      </w:r>
      <w:r w:rsidRPr="007005C7">
        <w:rPr>
          <w:lang w:val="ru-RU"/>
        </w:rPr>
        <w:br/>
      </w:r>
      <w:r w:rsidRPr="007005C7">
        <w:rPr>
          <w:rFonts w:ascii="Times New Roman" w:eastAsia="Times New Roman" w:hAnsi="Times New Roman"/>
          <w:color w:val="000000"/>
          <w:sz w:val="24"/>
          <w:lang w:val="ru-RU"/>
        </w:rPr>
        <w:t>вегетативного размножения: корнями, листьями, надземными и подземными побегами. Размножение прививкой. Работы И.В.Мичурина. Клонирование растений. Микроклональное размножение растений. Клеточная инженерия как современная технология размножения растений.</w:t>
      </w:r>
    </w:p>
    <w:p w14:paraId="78A01F42" w14:textId="77777777" w:rsidR="00315D53" w:rsidRPr="007005C7" w:rsidRDefault="007005C7">
      <w:pPr>
        <w:autoSpaceDE w:val="0"/>
        <w:autoSpaceDN w:val="0"/>
        <w:spacing w:before="70" w:after="0" w:line="230" w:lineRule="auto"/>
        <w:ind w:left="180"/>
        <w:rPr>
          <w:lang w:val="ru-RU"/>
        </w:rPr>
      </w:pPr>
      <w:r w:rsidRPr="007005C7">
        <w:rPr>
          <w:rFonts w:ascii="Times New Roman" w:eastAsia="Times New Roman" w:hAnsi="Times New Roman"/>
          <w:b/>
          <w:i/>
          <w:color w:val="000000"/>
          <w:sz w:val="24"/>
          <w:lang w:val="ru-RU"/>
        </w:rPr>
        <w:t xml:space="preserve">Демонстрация </w:t>
      </w:r>
      <w:r w:rsidRPr="007005C7">
        <w:rPr>
          <w:rFonts w:ascii="Times New Roman" w:eastAsia="Times New Roman" w:hAnsi="Times New Roman"/>
          <w:color w:val="000000"/>
          <w:sz w:val="24"/>
          <w:lang w:val="ru-RU"/>
        </w:rPr>
        <w:t>способов вегетативного размножения на примере комнатных растений.</w:t>
      </w:r>
    </w:p>
    <w:p w14:paraId="31DC1CFD" w14:textId="77777777" w:rsidR="00315D53" w:rsidRPr="007005C7" w:rsidRDefault="007005C7">
      <w:pPr>
        <w:tabs>
          <w:tab w:val="left" w:pos="180"/>
        </w:tabs>
        <w:autoSpaceDE w:val="0"/>
        <w:autoSpaceDN w:val="0"/>
        <w:spacing w:before="70" w:after="0" w:line="262" w:lineRule="auto"/>
        <w:ind w:right="5904"/>
        <w:rPr>
          <w:lang w:val="ru-RU"/>
        </w:rPr>
      </w:pPr>
      <w:r w:rsidRPr="007005C7">
        <w:rPr>
          <w:lang w:val="ru-RU"/>
        </w:rPr>
        <w:tab/>
      </w: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rFonts w:ascii="Times New Roman" w:eastAsia="Times New Roman" w:hAnsi="Times New Roman"/>
          <w:color w:val="000000"/>
          <w:sz w:val="24"/>
          <w:lang w:val="ru-RU"/>
        </w:rPr>
        <w:t>1. Изучение митоза в корешке лука.</w:t>
      </w:r>
    </w:p>
    <w:p w14:paraId="6450F30B"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2. Изучение жизненных циклов растений на гербарных образцах.</w:t>
      </w:r>
    </w:p>
    <w:p w14:paraId="1088E4BC"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3. Методы микроклонального размножения растений.</w:t>
      </w:r>
    </w:p>
    <w:p w14:paraId="6EBBBDCF" w14:textId="77777777" w:rsidR="003F46B1" w:rsidRDefault="003F46B1">
      <w:pPr>
        <w:autoSpaceDE w:val="0"/>
        <w:autoSpaceDN w:val="0"/>
        <w:spacing w:before="70" w:after="0" w:line="230" w:lineRule="auto"/>
        <w:ind w:left="180"/>
        <w:rPr>
          <w:rFonts w:ascii="Times New Roman" w:eastAsia="Times New Roman" w:hAnsi="Times New Roman"/>
          <w:b/>
          <w:color w:val="000000"/>
          <w:sz w:val="24"/>
          <w:lang w:val="ru-RU"/>
        </w:rPr>
      </w:pPr>
    </w:p>
    <w:p w14:paraId="336DB346" w14:textId="77777777" w:rsidR="00315D53" w:rsidRPr="007005C7" w:rsidRDefault="007005C7">
      <w:pPr>
        <w:autoSpaceDE w:val="0"/>
        <w:autoSpaceDN w:val="0"/>
        <w:spacing w:before="70" w:after="0" w:line="230" w:lineRule="auto"/>
        <w:ind w:left="180"/>
        <w:rPr>
          <w:lang w:val="ru-RU"/>
        </w:rPr>
      </w:pPr>
      <w:r w:rsidRPr="007005C7">
        <w:rPr>
          <w:rFonts w:ascii="Times New Roman" w:eastAsia="Times New Roman" w:hAnsi="Times New Roman"/>
          <w:b/>
          <w:color w:val="000000"/>
          <w:sz w:val="24"/>
          <w:lang w:val="ru-RU"/>
        </w:rPr>
        <w:t xml:space="preserve">5.4. Физиология и жизнедеятельность растений. </w:t>
      </w:r>
      <w:r w:rsidRPr="007005C7">
        <w:rPr>
          <w:rFonts w:ascii="Times New Roman" w:eastAsia="Times New Roman" w:hAnsi="Times New Roman"/>
          <w:color w:val="000000"/>
          <w:sz w:val="24"/>
          <w:lang w:val="ru-RU"/>
        </w:rPr>
        <w:t>Фотосинтез.</w:t>
      </w:r>
    </w:p>
    <w:p w14:paraId="12834EB0" w14:textId="77777777" w:rsidR="00315D53" w:rsidRPr="007005C7" w:rsidRDefault="007005C7">
      <w:pPr>
        <w:autoSpaceDE w:val="0"/>
        <w:autoSpaceDN w:val="0"/>
        <w:spacing w:before="70" w:after="0" w:line="271" w:lineRule="auto"/>
        <w:ind w:right="144" w:firstLine="180"/>
        <w:rPr>
          <w:lang w:val="ru-RU"/>
        </w:rPr>
      </w:pPr>
      <w:r w:rsidRPr="007005C7">
        <w:rPr>
          <w:rFonts w:ascii="Times New Roman" w:eastAsia="Times New Roman" w:hAnsi="Times New Roman"/>
          <w:color w:val="000000"/>
          <w:sz w:val="24"/>
          <w:lang w:val="ru-RU"/>
        </w:rPr>
        <w:t>Пигменты листа. Пластиды. Световая и темновая фазы фотосинтеза. Влияние условий на интенсивность процессов фотосинтеза. Значение фотосинтеза. Космическая роль зелёных растений (К. А. Тимирязев). Фотосинтез и урожай.</w:t>
      </w:r>
    </w:p>
    <w:p w14:paraId="526E69A3" w14:textId="77777777" w:rsidR="00315D53" w:rsidRPr="007005C7" w:rsidRDefault="007005C7">
      <w:pPr>
        <w:autoSpaceDE w:val="0"/>
        <w:autoSpaceDN w:val="0"/>
        <w:spacing w:before="70" w:after="0" w:line="230" w:lineRule="auto"/>
        <w:ind w:left="180"/>
        <w:rPr>
          <w:lang w:val="ru-RU"/>
        </w:rPr>
      </w:pPr>
      <w:r w:rsidRPr="007005C7">
        <w:rPr>
          <w:rFonts w:ascii="Times New Roman" w:eastAsia="Times New Roman" w:hAnsi="Times New Roman"/>
          <w:color w:val="000000"/>
          <w:sz w:val="24"/>
          <w:lang w:val="ru-RU"/>
        </w:rPr>
        <w:t>Влияние внешних условий на транспирацию. Взаимосвязь фотосинтеза и дыхания на уровне листа.</w:t>
      </w:r>
    </w:p>
    <w:p w14:paraId="70D778CA" w14:textId="77777777" w:rsidR="00315D53" w:rsidRPr="007005C7" w:rsidRDefault="007005C7">
      <w:pPr>
        <w:tabs>
          <w:tab w:val="left" w:pos="180"/>
        </w:tabs>
        <w:autoSpaceDE w:val="0"/>
        <w:autoSpaceDN w:val="0"/>
        <w:spacing w:before="70" w:after="0" w:line="262" w:lineRule="auto"/>
        <w:ind w:right="432"/>
        <w:rPr>
          <w:lang w:val="ru-RU"/>
        </w:rPr>
      </w:pPr>
      <w:r w:rsidRPr="007005C7">
        <w:rPr>
          <w:lang w:val="ru-RU"/>
        </w:rPr>
        <w:tab/>
      </w:r>
      <w:r w:rsidRPr="007005C7">
        <w:rPr>
          <w:rFonts w:ascii="Times New Roman" w:eastAsia="Times New Roman" w:hAnsi="Times New Roman"/>
          <w:color w:val="000000"/>
          <w:sz w:val="24"/>
          <w:lang w:val="ru-RU"/>
        </w:rPr>
        <w:t>Транспорт неорганических и органических веществ по стеблю. Перераспределение и запасание органических веществ в стебле.</w:t>
      </w:r>
    </w:p>
    <w:p w14:paraId="1541D0C6" w14:textId="77777777" w:rsidR="00315D53" w:rsidRPr="007005C7" w:rsidRDefault="007005C7">
      <w:pPr>
        <w:autoSpaceDE w:val="0"/>
        <w:autoSpaceDN w:val="0"/>
        <w:spacing w:before="72" w:after="0" w:line="230" w:lineRule="auto"/>
        <w:ind w:left="180"/>
        <w:rPr>
          <w:lang w:val="ru-RU"/>
        </w:rPr>
      </w:pPr>
      <w:r w:rsidRPr="007005C7">
        <w:rPr>
          <w:rFonts w:ascii="Times New Roman" w:eastAsia="Times New Roman" w:hAnsi="Times New Roman"/>
          <w:color w:val="000000"/>
          <w:sz w:val="24"/>
          <w:lang w:val="ru-RU"/>
        </w:rPr>
        <w:t>Минеральное питание растений. Поступление воды и минеральных веществ. Корневое давление.</w:t>
      </w:r>
    </w:p>
    <w:p w14:paraId="18F30B48" w14:textId="77777777" w:rsidR="00315D53" w:rsidRPr="007005C7" w:rsidRDefault="007005C7">
      <w:pPr>
        <w:autoSpaceDE w:val="0"/>
        <w:autoSpaceDN w:val="0"/>
        <w:spacing w:before="72" w:after="0" w:line="262" w:lineRule="auto"/>
        <w:ind w:right="576"/>
        <w:rPr>
          <w:lang w:val="ru-RU"/>
        </w:rPr>
      </w:pPr>
      <w:r w:rsidRPr="007005C7">
        <w:rPr>
          <w:rFonts w:ascii="Times New Roman" w:eastAsia="Times New Roman" w:hAnsi="Times New Roman"/>
          <w:color w:val="000000"/>
          <w:sz w:val="24"/>
          <w:lang w:val="ru-RU"/>
        </w:rPr>
        <w:t>Элементы минерального питания (макро- и микроэлементы). Выращивание растений методами гидропоники и аэропоники. Обеспечение условий для дыхания корня.</w:t>
      </w:r>
    </w:p>
    <w:p w14:paraId="3F048A58" w14:textId="77777777" w:rsidR="00315D53" w:rsidRPr="007005C7" w:rsidRDefault="007005C7">
      <w:pPr>
        <w:autoSpaceDE w:val="0"/>
        <w:autoSpaceDN w:val="0"/>
        <w:spacing w:before="70" w:after="0" w:line="271" w:lineRule="auto"/>
        <w:ind w:firstLine="180"/>
        <w:rPr>
          <w:lang w:val="ru-RU"/>
        </w:rPr>
      </w:pPr>
      <w:r w:rsidRPr="007005C7">
        <w:rPr>
          <w:rFonts w:ascii="Times New Roman" w:eastAsia="Times New Roman" w:hAnsi="Times New Roman"/>
          <w:color w:val="000000"/>
          <w:sz w:val="24"/>
          <w:lang w:val="ru-RU"/>
        </w:rPr>
        <w:t>Почва. Работы В.В.Докучаева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14:paraId="2C3C2CDC" w14:textId="77777777" w:rsidR="00315D53" w:rsidRPr="007005C7" w:rsidRDefault="007005C7">
      <w:pPr>
        <w:autoSpaceDE w:val="0"/>
        <w:autoSpaceDN w:val="0"/>
        <w:spacing w:before="70" w:after="0" w:line="271" w:lineRule="auto"/>
        <w:ind w:right="144" w:firstLine="180"/>
        <w:rPr>
          <w:lang w:val="ru-RU"/>
        </w:rPr>
      </w:pPr>
      <w:r w:rsidRPr="007005C7">
        <w:rPr>
          <w:rFonts w:ascii="Times New Roman" w:eastAsia="Times New Roman" w:hAnsi="Times New Roman"/>
          <w:color w:val="000000"/>
          <w:sz w:val="24"/>
          <w:lang w:val="ru-RU"/>
        </w:rPr>
        <w:t>Жизнь растений в воде. Первые наземные растения. Освоение растениями суши. Этапы развития наземных растений основных систематических групп. Риниофиты — первые наземные сосудистые растения. Появление тканей и органов. Роль древних папоротниковидных. Появление семян.</w:t>
      </w:r>
    </w:p>
    <w:p w14:paraId="1B91B410" w14:textId="77777777" w:rsidR="00315D53" w:rsidRPr="007005C7" w:rsidRDefault="007005C7">
      <w:pPr>
        <w:autoSpaceDE w:val="0"/>
        <w:autoSpaceDN w:val="0"/>
        <w:spacing w:before="70" w:after="0" w:line="262" w:lineRule="auto"/>
        <w:ind w:right="432"/>
        <w:rPr>
          <w:lang w:val="ru-RU"/>
        </w:rPr>
      </w:pPr>
      <w:r w:rsidRPr="007005C7">
        <w:rPr>
          <w:rFonts w:ascii="Times New Roman" w:eastAsia="Times New Roman" w:hAnsi="Times New Roman"/>
          <w:color w:val="000000"/>
          <w:sz w:val="24"/>
          <w:lang w:val="ru-RU"/>
        </w:rPr>
        <w:t>Появление цветков и плодов. Усложнение растительного мира в процессе эволюции. Вымершие растения.</w:t>
      </w:r>
    </w:p>
    <w:p w14:paraId="3FB58FDF" w14:textId="77777777" w:rsidR="00315D53" w:rsidRPr="007005C7" w:rsidRDefault="007005C7">
      <w:pPr>
        <w:tabs>
          <w:tab w:val="left" w:pos="180"/>
        </w:tabs>
        <w:autoSpaceDE w:val="0"/>
        <w:autoSpaceDN w:val="0"/>
        <w:spacing w:before="70" w:after="0" w:line="262" w:lineRule="auto"/>
        <w:ind w:right="288"/>
        <w:rPr>
          <w:lang w:val="ru-RU"/>
        </w:rPr>
      </w:pPr>
      <w:r w:rsidRPr="007005C7">
        <w:rPr>
          <w:lang w:val="ru-RU"/>
        </w:rPr>
        <w:tab/>
      </w:r>
      <w:r w:rsidRPr="007005C7">
        <w:rPr>
          <w:rFonts w:ascii="Times New Roman" w:eastAsia="Times New Roman" w:hAnsi="Times New Roman"/>
          <w:color w:val="000000"/>
          <w:sz w:val="24"/>
          <w:lang w:val="ru-RU"/>
        </w:rPr>
        <w:t>Палеоботаника. Ископаемые остатки растений. Окаменелости. Отпечатки. «Живые ископаемые»среди современных растений.</w:t>
      </w:r>
    </w:p>
    <w:p w14:paraId="335D317C" w14:textId="77777777" w:rsidR="00315D53" w:rsidRPr="007005C7" w:rsidRDefault="007005C7">
      <w:pPr>
        <w:autoSpaceDE w:val="0"/>
        <w:autoSpaceDN w:val="0"/>
        <w:spacing w:before="70" w:after="0" w:line="230" w:lineRule="auto"/>
        <w:jc w:val="center"/>
        <w:rPr>
          <w:lang w:val="ru-RU"/>
        </w:rPr>
      </w:pPr>
      <w:r w:rsidRPr="007005C7">
        <w:rPr>
          <w:rFonts w:ascii="Times New Roman" w:eastAsia="Times New Roman" w:hAnsi="Times New Roman"/>
          <w:b/>
          <w:i/>
          <w:color w:val="000000"/>
          <w:sz w:val="24"/>
          <w:lang w:val="ru-RU"/>
        </w:rPr>
        <w:t xml:space="preserve">Демонстрация </w:t>
      </w:r>
      <w:r w:rsidRPr="007005C7">
        <w:rPr>
          <w:rFonts w:ascii="Times New Roman" w:eastAsia="Times New Roman" w:hAnsi="Times New Roman"/>
          <w:color w:val="000000"/>
          <w:sz w:val="24"/>
          <w:lang w:val="ru-RU"/>
        </w:rPr>
        <w:t>опытов: выделение пигментов листа на примере спиртовой вытяжки хлорофилла;</w:t>
      </w:r>
    </w:p>
    <w:p w14:paraId="194022DD" w14:textId="77777777" w:rsidR="00315D53" w:rsidRPr="007005C7" w:rsidRDefault="007005C7">
      <w:pPr>
        <w:autoSpaceDE w:val="0"/>
        <w:autoSpaceDN w:val="0"/>
        <w:spacing w:after="0" w:line="262" w:lineRule="auto"/>
        <w:ind w:right="1008"/>
        <w:rPr>
          <w:lang w:val="ru-RU"/>
        </w:rPr>
      </w:pPr>
      <w:r w:rsidRPr="007005C7">
        <w:rPr>
          <w:rFonts w:ascii="Times New Roman" w:eastAsia="Times New Roman" w:hAnsi="Times New Roman"/>
          <w:color w:val="000000"/>
          <w:sz w:val="24"/>
          <w:lang w:val="ru-RU"/>
        </w:rPr>
        <w:t>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14:paraId="4C863055" w14:textId="77777777" w:rsidR="00315D53" w:rsidRPr="007005C7" w:rsidRDefault="007005C7">
      <w:pPr>
        <w:autoSpaceDE w:val="0"/>
        <w:autoSpaceDN w:val="0"/>
        <w:spacing w:before="70" w:after="0" w:line="262" w:lineRule="auto"/>
        <w:ind w:left="180"/>
        <w:rPr>
          <w:lang w:val="ru-RU"/>
        </w:rPr>
      </w:pPr>
      <w:r w:rsidRPr="007005C7">
        <w:rPr>
          <w:rFonts w:ascii="Times New Roman" w:eastAsia="Times New Roman" w:hAnsi="Times New Roman"/>
          <w:b/>
          <w:i/>
          <w:color w:val="000000"/>
          <w:sz w:val="24"/>
          <w:lang w:val="ru-RU"/>
        </w:rPr>
        <w:t xml:space="preserve">Экскурсии или видеоэкскурсии </w:t>
      </w:r>
      <w:r w:rsidRPr="007005C7">
        <w:rPr>
          <w:lang w:val="ru-RU"/>
        </w:rPr>
        <w:br/>
      </w:r>
      <w:r w:rsidRPr="007005C7">
        <w:rPr>
          <w:rFonts w:ascii="Times New Roman" w:eastAsia="Times New Roman" w:hAnsi="Times New Roman"/>
          <w:color w:val="000000"/>
          <w:sz w:val="24"/>
          <w:lang w:val="ru-RU"/>
        </w:rPr>
        <w:t>Развитие растительного мира на Земле (экскурсия в палеонтологический или краеведческий музей).</w:t>
      </w:r>
    </w:p>
    <w:p w14:paraId="52F9019F" w14:textId="77777777" w:rsidR="00315D53" w:rsidRPr="007005C7" w:rsidRDefault="007005C7">
      <w:pPr>
        <w:tabs>
          <w:tab w:val="left" w:pos="180"/>
        </w:tabs>
        <w:autoSpaceDE w:val="0"/>
        <w:autoSpaceDN w:val="0"/>
        <w:spacing w:before="70" w:after="0" w:line="271" w:lineRule="auto"/>
        <w:ind w:right="720"/>
        <w:rPr>
          <w:lang w:val="ru-RU"/>
        </w:rPr>
      </w:pPr>
      <w:r w:rsidRPr="007005C7">
        <w:rPr>
          <w:lang w:val="ru-RU"/>
        </w:rPr>
        <w:tab/>
      </w: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lang w:val="ru-RU"/>
        </w:rPr>
        <w:tab/>
      </w:r>
      <w:r w:rsidRPr="007005C7">
        <w:rPr>
          <w:rFonts w:ascii="Times New Roman" w:eastAsia="Times New Roman" w:hAnsi="Times New Roman"/>
          <w:color w:val="000000"/>
          <w:sz w:val="24"/>
          <w:lang w:val="ru-RU"/>
        </w:rPr>
        <w:t>Изучение величины транспирации в зависимости от изменения факторов среды (температура, влажность, ветер).</w:t>
      </w:r>
    </w:p>
    <w:p w14:paraId="35C01B50" w14:textId="77777777" w:rsidR="00315D53" w:rsidRPr="007005C7" w:rsidRDefault="007005C7">
      <w:pPr>
        <w:tabs>
          <w:tab w:val="left" w:pos="180"/>
        </w:tabs>
        <w:autoSpaceDE w:val="0"/>
        <w:autoSpaceDN w:val="0"/>
        <w:spacing w:before="190" w:after="0" w:line="281" w:lineRule="auto"/>
        <w:ind w:right="288"/>
        <w:rPr>
          <w:lang w:val="ru-RU"/>
        </w:rPr>
      </w:pPr>
      <w:r w:rsidRPr="007005C7">
        <w:rPr>
          <w:lang w:val="ru-RU"/>
        </w:rPr>
        <w:tab/>
      </w:r>
      <w:r w:rsidRPr="007005C7">
        <w:rPr>
          <w:rFonts w:ascii="Times New Roman" w:eastAsia="Times New Roman" w:hAnsi="Times New Roman"/>
          <w:b/>
          <w:color w:val="000000"/>
          <w:sz w:val="24"/>
          <w:lang w:val="ru-RU"/>
        </w:rPr>
        <w:t xml:space="preserve">6. Экология растений. Растения в природных сообществах </w:t>
      </w:r>
      <w:r w:rsidRPr="007005C7">
        <w:rPr>
          <w:lang w:val="ru-RU"/>
        </w:rPr>
        <w:br/>
      </w:r>
      <w:r w:rsidRPr="007005C7">
        <w:rPr>
          <w:lang w:val="ru-RU"/>
        </w:rPr>
        <w:tab/>
      </w:r>
      <w:r w:rsidRPr="007005C7">
        <w:rPr>
          <w:rFonts w:ascii="Times New Roman" w:eastAsia="Times New Roman" w:hAnsi="Times New Roman"/>
          <w:color w:val="000000"/>
          <w:sz w:val="24"/>
          <w:lang w:val="ru-RU"/>
        </w:rPr>
        <w:t xml:space="preserve">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w:t>
      </w:r>
      <w:r w:rsidRPr="007005C7">
        <w:rPr>
          <w:rFonts w:ascii="Times New Roman" w:eastAsia="Times New Roman" w:hAnsi="Times New Roman"/>
          <w:color w:val="000000"/>
          <w:sz w:val="24"/>
          <w:lang w:val="ru-RU"/>
        </w:rPr>
        <w:lastRenderedPageBreak/>
        <w:t>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14:paraId="25E48AC8" w14:textId="77777777" w:rsidR="00315D53" w:rsidRPr="007005C7" w:rsidRDefault="007005C7">
      <w:pPr>
        <w:tabs>
          <w:tab w:val="left" w:pos="180"/>
        </w:tabs>
        <w:autoSpaceDE w:val="0"/>
        <w:autoSpaceDN w:val="0"/>
        <w:spacing w:before="70" w:after="0" w:line="262" w:lineRule="auto"/>
        <w:ind w:right="576"/>
        <w:rPr>
          <w:lang w:val="ru-RU"/>
        </w:rPr>
      </w:pPr>
      <w:r w:rsidRPr="007005C7">
        <w:rPr>
          <w:lang w:val="ru-RU"/>
        </w:rPr>
        <w:tab/>
      </w:r>
      <w:r w:rsidRPr="007005C7">
        <w:rPr>
          <w:rFonts w:ascii="Times New Roman" w:eastAsia="Times New Roman" w:hAnsi="Times New Roman"/>
          <w:color w:val="000000"/>
          <w:sz w:val="24"/>
          <w:lang w:val="ru-RU"/>
        </w:rPr>
        <w:t>Значение почвенных организмов для питания растений. Ризосфера. Бактериальные клубеньки. Микориза (эндо- и эктомикориза). Зелёные удобрения.</w:t>
      </w:r>
    </w:p>
    <w:p w14:paraId="4BACCF68" w14:textId="77777777" w:rsidR="00315D53" w:rsidRPr="007005C7" w:rsidRDefault="007005C7">
      <w:pPr>
        <w:autoSpaceDE w:val="0"/>
        <w:autoSpaceDN w:val="0"/>
        <w:spacing w:before="70" w:after="0" w:line="271" w:lineRule="auto"/>
        <w:ind w:right="144" w:firstLine="180"/>
        <w:rPr>
          <w:lang w:val="ru-RU"/>
        </w:rPr>
      </w:pPr>
      <w:r w:rsidRPr="007005C7">
        <w:rPr>
          <w:rFonts w:ascii="Times New Roman" w:eastAsia="Times New Roman" w:hAnsi="Times New Roman"/>
          <w:color w:val="000000"/>
          <w:sz w:val="24"/>
          <w:lang w:val="ru-RU"/>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w:t>
      </w:r>
    </w:p>
    <w:p w14:paraId="3F9D9DD3"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Приспособленность растений к среде и местам обитания. Смена растительных сообществ.</w:t>
      </w:r>
    </w:p>
    <w:p w14:paraId="1CBC87B7"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Растительность (растительный покров). Флора.</w:t>
      </w:r>
    </w:p>
    <w:p w14:paraId="07AF25B7" w14:textId="77777777" w:rsidR="00315D53" w:rsidRPr="007005C7" w:rsidRDefault="007005C7">
      <w:pPr>
        <w:autoSpaceDE w:val="0"/>
        <w:autoSpaceDN w:val="0"/>
        <w:spacing w:before="70" w:after="0" w:line="281" w:lineRule="auto"/>
        <w:ind w:firstLine="180"/>
        <w:rPr>
          <w:lang w:val="ru-RU"/>
        </w:rPr>
      </w:pPr>
      <w:r w:rsidRPr="007005C7">
        <w:rPr>
          <w:rFonts w:ascii="Times New Roman" w:eastAsia="Times New Roman" w:hAnsi="Times New Roman"/>
          <w:color w:val="000000"/>
          <w:sz w:val="24"/>
          <w:lang w:val="ru-RU"/>
        </w:rPr>
        <w:t xml:space="preserve">Взаимосвязь организмов. Инфекционные болезни растений и их возбудители. Вирусные (мозаичная болезнь табака, пестролепестность тюльпана и др.), грибковые (ржавчина, мучнистая роса) и бактериальные (мокрая гниль) заболевания растений. Иммунитет у растений. Причины </w:t>
      </w:r>
      <w:r w:rsidRPr="007005C7">
        <w:rPr>
          <w:lang w:val="ru-RU"/>
        </w:rPr>
        <w:br/>
      </w:r>
      <w:r w:rsidRPr="007005C7">
        <w:rPr>
          <w:rFonts w:ascii="Times New Roman" w:eastAsia="Times New Roman" w:hAnsi="Times New Roman"/>
          <w:color w:val="000000"/>
          <w:sz w:val="24"/>
          <w:lang w:val="ru-RU"/>
        </w:rPr>
        <w:t xml:space="preserve">распространения инфекционных болезней растений. Принципы профилактики и лечения </w:t>
      </w:r>
      <w:r w:rsidRPr="007005C7">
        <w:rPr>
          <w:lang w:val="ru-RU"/>
        </w:rPr>
        <w:br/>
      </w:r>
      <w:r w:rsidRPr="007005C7">
        <w:rPr>
          <w:rFonts w:ascii="Times New Roman" w:eastAsia="Times New Roman" w:hAnsi="Times New Roman"/>
          <w:color w:val="000000"/>
          <w:sz w:val="24"/>
          <w:lang w:val="ru-RU"/>
        </w:rPr>
        <w:t>инфекционных болезней растений в практике растениеводства.</w:t>
      </w:r>
    </w:p>
    <w:p w14:paraId="654693BA" w14:textId="77777777" w:rsidR="00315D53" w:rsidRPr="007005C7" w:rsidRDefault="007005C7">
      <w:pPr>
        <w:autoSpaceDE w:val="0"/>
        <w:autoSpaceDN w:val="0"/>
        <w:spacing w:before="70" w:after="0" w:line="262" w:lineRule="auto"/>
        <w:ind w:left="180"/>
        <w:rPr>
          <w:lang w:val="ru-RU"/>
        </w:rPr>
      </w:pPr>
      <w:r w:rsidRPr="007005C7">
        <w:rPr>
          <w:rFonts w:ascii="Times New Roman" w:eastAsia="Times New Roman" w:hAnsi="Times New Roman"/>
          <w:b/>
          <w:i/>
          <w:color w:val="000000"/>
          <w:sz w:val="24"/>
          <w:lang w:val="ru-RU"/>
        </w:rPr>
        <w:t xml:space="preserve">Экскурсии или видеоэкскурсии </w:t>
      </w:r>
      <w:r w:rsidRPr="007005C7">
        <w:rPr>
          <w:lang w:val="ru-RU"/>
        </w:rPr>
        <w:br/>
      </w:r>
      <w:r w:rsidRPr="007005C7">
        <w:rPr>
          <w:rFonts w:ascii="Times New Roman" w:eastAsia="Times New Roman" w:hAnsi="Times New Roman"/>
          <w:color w:val="000000"/>
          <w:sz w:val="24"/>
          <w:lang w:val="ru-RU"/>
        </w:rPr>
        <w:t>Изучение видового состава и экологического состояния одного из растительных сообществ региона.</w:t>
      </w:r>
    </w:p>
    <w:p w14:paraId="5F9E33E4" w14:textId="77777777" w:rsidR="00315D53" w:rsidRPr="007005C7" w:rsidRDefault="007005C7">
      <w:pPr>
        <w:tabs>
          <w:tab w:val="left" w:pos="180"/>
        </w:tabs>
        <w:autoSpaceDE w:val="0"/>
        <w:autoSpaceDN w:val="0"/>
        <w:spacing w:before="70" w:after="0" w:line="262" w:lineRule="auto"/>
        <w:ind w:right="3744"/>
        <w:rPr>
          <w:lang w:val="ru-RU"/>
        </w:rPr>
      </w:pPr>
      <w:r w:rsidRPr="007005C7">
        <w:rPr>
          <w:lang w:val="ru-RU"/>
        </w:rPr>
        <w:tab/>
      </w: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rFonts w:ascii="Times New Roman" w:eastAsia="Times New Roman" w:hAnsi="Times New Roman"/>
          <w:color w:val="000000"/>
          <w:sz w:val="24"/>
          <w:lang w:val="ru-RU"/>
        </w:rPr>
        <w:t>1. Изучение жизненных форм растений на пришкольном участке.</w:t>
      </w:r>
    </w:p>
    <w:p w14:paraId="53398C31"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2. Изучение особенностей строения растений различных экологических групп.</w:t>
      </w:r>
    </w:p>
    <w:p w14:paraId="61C40FE3" w14:textId="77777777" w:rsidR="00315D53" w:rsidRPr="007005C7" w:rsidRDefault="007005C7">
      <w:pPr>
        <w:autoSpaceDE w:val="0"/>
        <w:autoSpaceDN w:val="0"/>
        <w:spacing w:before="70" w:after="0" w:line="281" w:lineRule="auto"/>
        <w:ind w:right="288" w:firstLine="180"/>
        <w:rPr>
          <w:lang w:val="ru-RU"/>
        </w:rPr>
      </w:pPr>
      <w:r w:rsidRPr="007005C7">
        <w:rPr>
          <w:rFonts w:ascii="Times New Roman" w:eastAsia="Times New Roman" w:hAnsi="Times New Roman"/>
          <w:b/>
          <w:color w:val="000000"/>
          <w:sz w:val="24"/>
          <w:lang w:val="ru-RU"/>
        </w:rPr>
        <w:t xml:space="preserve">7. Растения и человек </w:t>
      </w:r>
      <w:r w:rsidRPr="007005C7">
        <w:rPr>
          <w:lang w:val="ru-RU"/>
        </w:rPr>
        <w:br/>
      </w:r>
      <w:r w:rsidRPr="007005C7">
        <w:rPr>
          <w:rFonts w:ascii="Times New Roman" w:eastAsia="Times New Roman" w:hAnsi="Times New Roman"/>
          <w:color w:val="000000"/>
          <w:sz w:val="24"/>
          <w:lang w:val="ru-RU"/>
        </w:rPr>
        <w:t>Культурные растения и их происхождение. Центры многообразия и происхождения культурных растений (по Н.И.Вавилову).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w:t>
      </w:r>
    </w:p>
    <w:p w14:paraId="39A25A5F" w14:textId="77777777" w:rsidR="00315D53" w:rsidRPr="007005C7" w:rsidRDefault="007005C7">
      <w:pPr>
        <w:tabs>
          <w:tab w:val="left" w:pos="180"/>
        </w:tabs>
        <w:autoSpaceDE w:val="0"/>
        <w:autoSpaceDN w:val="0"/>
        <w:spacing w:before="70" w:after="0"/>
        <w:ind w:right="432"/>
        <w:rPr>
          <w:lang w:val="ru-RU"/>
        </w:rPr>
      </w:pPr>
      <w:r w:rsidRPr="007005C7">
        <w:rPr>
          <w:rFonts w:ascii="Times New Roman" w:eastAsia="Times New Roman" w:hAnsi="Times New Roman"/>
          <w:color w:val="000000"/>
          <w:sz w:val="24"/>
          <w:lang w:val="ru-RU"/>
        </w:rPr>
        <w:t xml:space="preserve">Искусственный отбор. Наследственность, изменчивость. Создание новых продовольственных культур. Продовольственная безопасность. Банки семян. Криоконсервация. * </w:t>
      </w:r>
      <w:r w:rsidRPr="007005C7">
        <w:rPr>
          <w:lang w:val="ru-RU"/>
        </w:rPr>
        <w:br/>
      </w:r>
      <w:r w:rsidRPr="007005C7">
        <w:rPr>
          <w:lang w:val="ru-RU"/>
        </w:rPr>
        <w:tab/>
      </w:r>
      <w:r w:rsidRPr="007005C7">
        <w:rPr>
          <w:rFonts w:ascii="Times New Roman" w:eastAsia="Times New Roman" w:hAnsi="Times New Roman"/>
          <w:color w:val="000000"/>
          <w:sz w:val="24"/>
          <w:lang w:val="ru-RU"/>
        </w:rPr>
        <w:t>Растения города, особенность городской флоры. Заносные и аборигенные виды. Синантропные, сорные растения. Интродуценты. Парки, лесопарки, скверы, ботанические сады, дендрарии.</w:t>
      </w:r>
    </w:p>
    <w:p w14:paraId="2471BF5D"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Озеленение. Комнатные растения, цветоводство.</w:t>
      </w:r>
    </w:p>
    <w:p w14:paraId="3AC705E3" w14:textId="77777777" w:rsidR="00315D53" w:rsidRPr="007005C7" w:rsidRDefault="007005C7">
      <w:pPr>
        <w:autoSpaceDE w:val="0"/>
        <w:autoSpaceDN w:val="0"/>
        <w:spacing w:before="70" w:after="0"/>
        <w:ind w:firstLine="180"/>
        <w:rPr>
          <w:lang w:val="ru-RU"/>
        </w:rPr>
      </w:pPr>
      <w:r w:rsidRPr="007005C7">
        <w:rPr>
          <w:rFonts w:ascii="Times New Roman" w:eastAsia="Times New Roman" w:hAnsi="Times New Roman"/>
          <w:color w:val="000000"/>
          <w:sz w:val="24"/>
          <w:lang w:val="ru-RU"/>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заповедники, заказники, национальные парки, биосферные заповедники. Охрана растений. Растения Красной книги РФ.</w:t>
      </w:r>
    </w:p>
    <w:p w14:paraId="0039AAAA" w14:textId="77777777" w:rsidR="00315D53" w:rsidRPr="007005C7" w:rsidRDefault="007005C7">
      <w:pPr>
        <w:tabs>
          <w:tab w:val="left" w:pos="180"/>
        </w:tabs>
        <w:autoSpaceDE w:val="0"/>
        <w:autoSpaceDN w:val="0"/>
        <w:spacing w:before="70" w:after="0" w:line="262" w:lineRule="auto"/>
        <w:ind w:right="4320"/>
        <w:rPr>
          <w:lang w:val="ru-RU"/>
        </w:rPr>
      </w:pPr>
      <w:r w:rsidRPr="007005C7">
        <w:rPr>
          <w:lang w:val="ru-RU"/>
        </w:rPr>
        <w:tab/>
      </w:r>
      <w:r w:rsidRPr="007005C7">
        <w:rPr>
          <w:rFonts w:ascii="Times New Roman" w:eastAsia="Times New Roman" w:hAnsi="Times New Roman"/>
          <w:b/>
          <w:i/>
          <w:color w:val="000000"/>
          <w:sz w:val="24"/>
          <w:lang w:val="ru-RU"/>
        </w:rPr>
        <w:t xml:space="preserve">Лабораторные и практические работы </w:t>
      </w:r>
      <w:r w:rsidRPr="007005C7">
        <w:rPr>
          <w:lang w:val="ru-RU"/>
        </w:rPr>
        <w:br/>
      </w:r>
      <w:r w:rsidRPr="007005C7">
        <w:rPr>
          <w:rFonts w:ascii="Times New Roman" w:eastAsia="Times New Roman" w:hAnsi="Times New Roman"/>
          <w:color w:val="000000"/>
          <w:sz w:val="24"/>
          <w:lang w:val="ru-RU"/>
        </w:rPr>
        <w:t>1. Изучение сельскохозяйственных растений своего региона.</w:t>
      </w:r>
    </w:p>
    <w:p w14:paraId="3F54DD07" w14:textId="77777777" w:rsidR="00315D53" w:rsidRPr="007005C7" w:rsidRDefault="007005C7">
      <w:pPr>
        <w:autoSpaceDE w:val="0"/>
        <w:autoSpaceDN w:val="0"/>
        <w:spacing w:before="70" w:after="0" w:line="230" w:lineRule="auto"/>
        <w:rPr>
          <w:lang w:val="ru-RU"/>
        </w:rPr>
      </w:pPr>
      <w:r w:rsidRPr="007005C7">
        <w:rPr>
          <w:rFonts w:ascii="Times New Roman" w:eastAsia="Times New Roman" w:hAnsi="Times New Roman"/>
          <w:color w:val="000000"/>
          <w:sz w:val="24"/>
          <w:lang w:val="ru-RU"/>
        </w:rPr>
        <w:t>2. Изучение сортовых особенностей культурных растений.</w:t>
      </w:r>
    </w:p>
    <w:p w14:paraId="35B021E6" w14:textId="77777777" w:rsidR="00315D53" w:rsidRPr="007005C7" w:rsidRDefault="00315D53">
      <w:pPr>
        <w:autoSpaceDE w:val="0"/>
        <w:autoSpaceDN w:val="0"/>
        <w:spacing w:after="78" w:line="220" w:lineRule="exact"/>
        <w:rPr>
          <w:lang w:val="ru-RU"/>
        </w:rPr>
      </w:pPr>
    </w:p>
    <w:p w14:paraId="411139F0" w14:textId="77777777" w:rsidR="00315D53" w:rsidRPr="007005C7" w:rsidRDefault="007005C7">
      <w:pPr>
        <w:autoSpaceDE w:val="0"/>
        <w:autoSpaceDN w:val="0"/>
        <w:spacing w:after="0" w:line="230" w:lineRule="auto"/>
        <w:rPr>
          <w:lang w:val="ru-RU"/>
        </w:rPr>
      </w:pPr>
      <w:r w:rsidRPr="007005C7">
        <w:rPr>
          <w:rFonts w:ascii="Times New Roman" w:eastAsia="Times New Roman" w:hAnsi="Times New Roman"/>
          <w:b/>
          <w:color w:val="000000"/>
          <w:sz w:val="24"/>
          <w:lang w:val="ru-RU"/>
        </w:rPr>
        <w:t>ПЛАНИРУЕМЫЕ ОБРАЗОВАТЕЛЬНЫЕ РЕЗУЛЬТАТЫ</w:t>
      </w:r>
    </w:p>
    <w:p w14:paraId="4CE88DAB" w14:textId="77777777" w:rsidR="00315D53" w:rsidRPr="007005C7" w:rsidRDefault="007005C7">
      <w:pPr>
        <w:autoSpaceDE w:val="0"/>
        <w:autoSpaceDN w:val="0"/>
        <w:spacing w:before="346" w:after="0" w:line="271" w:lineRule="auto"/>
        <w:ind w:right="432" w:firstLine="180"/>
        <w:rPr>
          <w:lang w:val="ru-RU"/>
        </w:rPr>
      </w:pPr>
      <w:r w:rsidRPr="007005C7">
        <w:rPr>
          <w:rFonts w:ascii="Times New Roman" w:eastAsia="Times New Roman" w:hAnsi="Times New Roman"/>
          <w:color w:val="000000"/>
          <w:sz w:val="24"/>
          <w:lang w:val="ru-RU"/>
        </w:rPr>
        <w:t>Освоение учебного предмета «Биология» на углубленном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14:paraId="108FBF07" w14:textId="77777777" w:rsidR="00315D53" w:rsidRPr="007005C7" w:rsidRDefault="007005C7">
      <w:pPr>
        <w:tabs>
          <w:tab w:val="left" w:pos="180"/>
          <w:tab w:val="left" w:pos="420"/>
        </w:tabs>
        <w:autoSpaceDE w:val="0"/>
        <w:autoSpaceDN w:val="0"/>
        <w:spacing w:before="262" w:after="0" w:line="322" w:lineRule="auto"/>
        <w:ind w:right="144"/>
        <w:rPr>
          <w:lang w:val="ru-RU"/>
        </w:rPr>
      </w:pPr>
      <w:r w:rsidRPr="007005C7">
        <w:rPr>
          <w:rFonts w:ascii="Times New Roman" w:eastAsia="Times New Roman" w:hAnsi="Times New Roman"/>
          <w:b/>
          <w:color w:val="000000"/>
          <w:sz w:val="24"/>
          <w:lang w:val="ru-RU"/>
        </w:rPr>
        <w:lastRenderedPageBreak/>
        <w:t xml:space="preserve">ЛИЧНОСТНЫЕ РЕЗУЛЬТАТЫ </w:t>
      </w:r>
      <w:r w:rsidRPr="007005C7">
        <w:rPr>
          <w:lang w:val="ru-RU"/>
        </w:rPr>
        <w:br/>
      </w:r>
      <w:r w:rsidRPr="007005C7">
        <w:rPr>
          <w:lang w:val="ru-RU"/>
        </w:rPr>
        <w:tab/>
      </w:r>
      <w:r w:rsidRPr="007005C7">
        <w:rPr>
          <w:rFonts w:ascii="Times New Roman" w:eastAsia="Times New Roman" w:hAnsi="Times New Roman"/>
          <w:b/>
          <w:i/>
          <w:color w:val="000000"/>
          <w:sz w:val="24"/>
          <w:lang w:val="ru-RU"/>
        </w:rPr>
        <w:t>Патриотическое воспитание:</w:t>
      </w:r>
      <w:r w:rsidRPr="007005C7">
        <w:rPr>
          <w:lang w:val="ru-RU"/>
        </w:rPr>
        <w:br/>
      </w:r>
      <w:r w:rsidRPr="007005C7">
        <w:rPr>
          <w:lang w:val="ru-RU"/>
        </w:rPr>
        <w:tab/>
      </w:r>
      <w:r w:rsidRPr="007005C7">
        <w:rPr>
          <w:rFonts w:ascii="Times New Roman" w:eastAsia="Times New Roman" w:hAnsi="Times New Roman"/>
          <w:color w:val="000000"/>
          <w:sz w:val="24"/>
          <w:lang w:val="ru-RU"/>
        </w:rPr>
        <w:t xml:space="preserve">—  отношение к биологии как к важной составляющей культуры, гордость за вклад российских и </w:t>
      </w:r>
      <w:r w:rsidRPr="007005C7">
        <w:rPr>
          <w:lang w:val="ru-RU"/>
        </w:rPr>
        <w:tab/>
      </w:r>
      <w:r w:rsidRPr="007005C7">
        <w:rPr>
          <w:rFonts w:ascii="Times New Roman" w:eastAsia="Times New Roman" w:hAnsi="Times New Roman"/>
          <w:color w:val="000000"/>
          <w:sz w:val="24"/>
          <w:lang w:val="ru-RU"/>
        </w:rPr>
        <w:t>советских учёных в развитие мировой биологической науки.</w:t>
      </w:r>
    </w:p>
    <w:p w14:paraId="75A02437" w14:textId="77777777" w:rsidR="00315D53" w:rsidRPr="007005C7" w:rsidRDefault="007005C7">
      <w:pPr>
        <w:autoSpaceDE w:val="0"/>
        <w:autoSpaceDN w:val="0"/>
        <w:spacing w:before="180" w:after="0" w:line="302" w:lineRule="auto"/>
        <w:ind w:left="420" w:right="576" w:hanging="240"/>
        <w:rPr>
          <w:lang w:val="ru-RU"/>
        </w:rPr>
      </w:pPr>
      <w:r w:rsidRPr="007005C7">
        <w:rPr>
          <w:rFonts w:ascii="Times New Roman" w:eastAsia="Times New Roman" w:hAnsi="Times New Roman"/>
          <w:b/>
          <w:i/>
          <w:color w:val="000000"/>
          <w:sz w:val="24"/>
          <w:lang w:val="ru-RU"/>
        </w:rPr>
        <w:t>Гражданское воспитание:</w:t>
      </w:r>
      <w:r w:rsidRPr="007005C7">
        <w:rPr>
          <w:lang w:val="ru-RU"/>
        </w:rPr>
        <w:br/>
      </w:r>
      <w:r w:rsidRPr="007005C7">
        <w:rPr>
          <w:rFonts w:ascii="Times New Roman" w:eastAsia="Times New Roman" w:hAnsi="Times New Roman"/>
          <w:color w:val="000000"/>
          <w:sz w:val="24"/>
          <w:lang w:val="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14:paraId="1B9A466C" w14:textId="77777777" w:rsidR="00315D53" w:rsidRPr="007005C7" w:rsidRDefault="007005C7">
      <w:pPr>
        <w:autoSpaceDE w:val="0"/>
        <w:autoSpaceDN w:val="0"/>
        <w:spacing w:before="178" w:after="0" w:line="326" w:lineRule="auto"/>
        <w:ind w:left="420" w:hanging="240"/>
        <w:rPr>
          <w:lang w:val="ru-RU"/>
        </w:rPr>
      </w:pPr>
      <w:r w:rsidRPr="007005C7">
        <w:rPr>
          <w:rFonts w:ascii="Times New Roman" w:eastAsia="Times New Roman" w:hAnsi="Times New Roman"/>
          <w:b/>
          <w:i/>
          <w:color w:val="000000"/>
          <w:sz w:val="24"/>
          <w:lang w:val="ru-RU"/>
        </w:rPr>
        <w:t>Духовно-нравственное воспитание:</w:t>
      </w:r>
      <w:r w:rsidRPr="007005C7">
        <w:rPr>
          <w:lang w:val="ru-RU"/>
        </w:rPr>
        <w:br/>
      </w:r>
      <w:r w:rsidRPr="007005C7">
        <w:rPr>
          <w:rFonts w:ascii="Times New Roman" w:eastAsia="Times New Roman" w:hAnsi="Times New Roman"/>
          <w:color w:val="000000"/>
          <w:sz w:val="24"/>
          <w:lang w:val="ru-RU"/>
        </w:rPr>
        <w:t xml:space="preserve">—  готовность оценивать поведение и поступки с позиции нравственных норм и норм </w:t>
      </w:r>
      <w:r w:rsidRPr="007005C7">
        <w:rPr>
          <w:lang w:val="ru-RU"/>
        </w:rPr>
        <w:br/>
      </w:r>
      <w:r w:rsidRPr="007005C7">
        <w:rPr>
          <w:rFonts w:ascii="Times New Roman" w:eastAsia="Times New Roman" w:hAnsi="Times New Roman"/>
          <w:color w:val="000000"/>
          <w:sz w:val="24"/>
          <w:lang w:val="ru-RU"/>
        </w:rPr>
        <w:t>экологической культуры;</w:t>
      </w:r>
      <w:r w:rsidRPr="007005C7">
        <w:rPr>
          <w:lang w:val="ru-RU"/>
        </w:rPr>
        <w:br/>
      </w:r>
      <w:r w:rsidRPr="007005C7">
        <w:rPr>
          <w:rFonts w:ascii="Times New Roman" w:eastAsia="Times New Roman" w:hAnsi="Times New Roman"/>
          <w:color w:val="000000"/>
          <w:sz w:val="24"/>
          <w:lang w:val="ru-RU"/>
        </w:rPr>
        <w:t>—  понимание значимости нравственного аспекта деятельности человека в медицине и биологии.</w:t>
      </w:r>
    </w:p>
    <w:p w14:paraId="088C5B34" w14:textId="77777777" w:rsidR="00315D53" w:rsidRPr="007005C7" w:rsidRDefault="007005C7">
      <w:pPr>
        <w:tabs>
          <w:tab w:val="left" w:pos="420"/>
        </w:tabs>
        <w:autoSpaceDE w:val="0"/>
        <w:autoSpaceDN w:val="0"/>
        <w:spacing w:before="178" w:after="0" w:line="310" w:lineRule="auto"/>
        <w:ind w:left="180" w:right="1728"/>
        <w:rPr>
          <w:lang w:val="ru-RU"/>
        </w:rPr>
      </w:pPr>
      <w:r w:rsidRPr="007005C7">
        <w:rPr>
          <w:rFonts w:ascii="Times New Roman" w:eastAsia="Times New Roman" w:hAnsi="Times New Roman"/>
          <w:b/>
          <w:i/>
          <w:color w:val="000000"/>
          <w:sz w:val="24"/>
          <w:lang w:val="ru-RU"/>
        </w:rPr>
        <w:t>Эстетическое воспитание:</w:t>
      </w:r>
      <w:r w:rsidRPr="007005C7">
        <w:rPr>
          <w:lang w:val="ru-RU"/>
        </w:rPr>
        <w:br/>
      </w:r>
      <w:r w:rsidRPr="007005C7">
        <w:rPr>
          <w:lang w:val="ru-RU"/>
        </w:rPr>
        <w:tab/>
      </w:r>
      <w:r w:rsidRPr="007005C7">
        <w:rPr>
          <w:rFonts w:ascii="Times New Roman" w:eastAsia="Times New Roman" w:hAnsi="Times New Roman"/>
          <w:color w:val="000000"/>
          <w:sz w:val="24"/>
          <w:lang w:val="ru-RU"/>
        </w:rPr>
        <w:t>—  понимание роли биологии в формировании эстетической культуры личности.</w:t>
      </w:r>
    </w:p>
    <w:p w14:paraId="0B9395B0" w14:textId="77777777" w:rsidR="00315D53" w:rsidRPr="007005C7" w:rsidRDefault="007005C7">
      <w:pPr>
        <w:autoSpaceDE w:val="0"/>
        <w:autoSpaceDN w:val="0"/>
        <w:spacing w:before="178" w:after="0" w:line="302" w:lineRule="auto"/>
        <w:ind w:left="420" w:right="432" w:hanging="240"/>
        <w:rPr>
          <w:lang w:val="ru-RU"/>
        </w:rPr>
      </w:pPr>
      <w:r w:rsidRPr="007005C7">
        <w:rPr>
          <w:rFonts w:ascii="Times New Roman" w:eastAsia="Times New Roman" w:hAnsi="Times New Roman"/>
          <w:b/>
          <w:i/>
          <w:color w:val="000000"/>
          <w:sz w:val="24"/>
          <w:lang w:val="ru-RU"/>
        </w:rPr>
        <w:t>Ценности научного познания:</w:t>
      </w:r>
      <w:r w:rsidRPr="007005C7">
        <w:rPr>
          <w:lang w:val="ru-RU"/>
        </w:rPr>
        <w:br/>
      </w:r>
      <w:r w:rsidRPr="007005C7">
        <w:rPr>
          <w:rFonts w:ascii="Times New Roman" w:eastAsia="Times New Roman" w:hAnsi="Times New Roman"/>
          <w:color w:val="000000"/>
          <w:sz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37E23277" w14:textId="77777777" w:rsidR="00315D53" w:rsidRPr="007005C7" w:rsidRDefault="007005C7">
      <w:pPr>
        <w:autoSpaceDE w:val="0"/>
        <w:autoSpaceDN w:val="0"/>
        <w:spacing w:before="238" w:after="0" w:line="230" w:lineRule="auto"/>
        <w:ind w:left="420"/>
        <w:rPr>
          <w:lang w:val="ru-RU"/>
        </w:rPr>
      </w:pPr>
      <w:r w:rsidRPr="007005C7">
        <w:rPr>
          <w:rFonts w:ascii="Times New Roman" w:eastAsia="Times New Roman" w:hAnsi="Times New Roman"/>
          <w:color w:val="000000"/>
          <w:sz w:val="24"/>
          <w:lang w:val="ru-RU"/>
        </w:rPr>
        <w:t>—  понимание роли биологической науки в формировании научного мировоззрения;</w:t>
      </w:r>
    </w:p>
    <w:p w14:paraId="7BB6DB8A" w14:textId="77777777" w:rsidR="00315D53" w:rsidRPr="007005C7" w:rsidRDefault="007005C7">
      <w:pPr>
        <w:autoSpaceDE w:val="0"/>
        <w:autoSpaceDN w:val="0"/>
        <w:spacing w:before="238" w:after="0" w:line="262" w:lineRule="auto"/>
        <w:ind w:left="420" w:right="1584"/>
        <w:rPr>
          <w:lang w:val="ru-RU"/>
        </w:rPr>
      </w:pPr>
      <w:r w:rsidRPr="007005C7">
        <w:rPr>
          <w:rFonts w:ascii="Times New Roman" w:eastAsia="Times New Roman" w:hAnsi="Times New Roman"/>
          <w:color w:val="000000"/>
          <w:sz w:val="24"/>
          <w:lang w:val="ru-RU"/>
        </w:rPr>
        <w:t>—  развитие научной любознательности, интереса к биологической науке, навыков исследовательской деятельности.</w:t>
      </w:r>
    </w:p>
    <w:p w14:paraId="311134F2" w14:textId="77777777" w:rsidR="00315D53" w:rsidRPr="007005C7" w:rsidRDefault="007005C7">
      <w:pPr>
        <w:autoSpaceDE w:val="0"/>
        <w:autoSpaceDN w:val="0"/>
        <w:spacing w:before="178" w:after="0" w:line="331" w:lineRule="auto"/>
        <w:ind w:left="420" w:right="144" w:hanging="240"/>
        <w:rPr>
          <w:lang w:val="ru-RU"/>
        </w:rPr>
      </w:pPr>
      <w:r w:rsidRPr="007005C7">
        <w:rPr>
          <w:rFonts w:ascii="Times New Roman" w:eastAsia="Times New Roman" w:hAnsi="Times New Roman"/>
          <w:b/>
          <w:i/>
          <w:color w:val="000000"/>
          <w:sz w:val="24"/>
          <w:lang w:val="ru-RU"/>
        </w:rPr>
        <w:t>Формирование культуры здоровья:</w:t>
      </w:r>
      <w:r w:rsidRPr="007005C7">
        <w:rPr>
          <w:lang w:val="ru-RU"/>
        </w:rPr>
        <w:br/>
      </w:r>
      <w:r w:rsidRPr="007005C7">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7005C7">
        <w:rPr>
          <w:lang w:val="ru-RU"/>
        </w:rPr>
        <w:br/>
      </w:r>
      <w:r w:rsidRPr="007005C7">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7005C7">
        <w:rPr>
          <w:lang w:val="ru-RU"/>
        </w:rPr>
        <w:br/>
      </w:r>
      <w:r w:rsidRPr="007005C7">
        <w:rPr>
          <w:rFonts w:ascii="Times New Roman" w:eastAsia="Times New Roman" w:hAnsi="Times New Roman"/>
          <w:color w:val="000000"/>
          <w:sz w:val="24"/>
          <w:lang w:val="ru-RU"/>
        </w:rPr>
        <w:t>—  соблюдение правил безопасности, в том числе навыки безопасного поведения в природной среде;</w:t>
      </w:r>
      <w:r w:rsidRPr="007005C7">
        <w:rPr>
          <w:lang w:val="ru-RU"/>
        </w:rPr>
        <w:br/>
      </w:r>
      <w:r w:rsidRPr="007005C7">
        <w:rPr>
          <w:rFonts w:ascii="Times New Roman" w:eastAsia="Times New Roman" w:hAnsi="Times New Roman"/>
          <w:color w:val="000000"/>
          <w:sz w:val="24"/>
          <w:lang w:val="ru-RU"/>
        </w:rPr>
        <w:t>—  сформированность навыка рефлексии, управление собственным эмоциональным состоянием.</w:t>
      </w:r>
    </w:p>
    <w:p w14:paraId="7C28EC78" w14:textId="77777777" w:rsidR="00315D53" w:rsidRPr="007005C7" w:rsidRDefault="007005C7">
      <w:pPr>
        <w:autoSpaceDE w:val="0"/>
        <w:autoSpaceDN w:val="0"/>
        <w:spacing w:before="178" w:after="0" w:line="300" w:lineRule="auto"/>
        <w:ind w:left="420" w:right="144" w:hanging="240"/>
        <w:rPr>
          <w:lang w:val="ru-RU"/>
        </w:rPr>
      </w:pPr>
      <w:r w:rsidRPr="007005C7">
        <w:rPr>
          <w:rFonts w:ascii="Times New Roman" w:eastAsia="Times New Roman" w:hAnsi="Times New Roman"/>
          <w:b/>
          <w:i/>
          <w:color w:val="000000"/>
          <w:sz w:val="24"/>
          <w:lang w:val="ru-RU"/>
        </w:rPr>
        <w:t>Трудовое воспитание:</w:t>
      </w:r>
      <w:r w:rsidRPr="007005C7">
        <w:rPr>
          <w:lang w:val="ru-RU"/>
        </w:rPr>
        <w:br/>
      </w:r>
      <w:r w:rsidRPr="007005C7">
        <w:rPr>
          <w:rFonts w:ascii="Times New Roman" w:eastAsia="Times New Roman" w:hAnsi="Times New Roman"/>
          <w:color w:val="000000"/>
          <w:sz w:val="24"/>
          <w:lang w:val="ru-RU"/>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14:paraId="4904BF83" w14:textId="77777777" w:rsidR="00315D53" w:rsidRPr="007005C7" w:rsidRDefault="007005C7">
      <w:pPr>
        <w:tabs>
          <w:tab w:val="left" w:pos="420"/>
        </w:tabs>
        <w:autoSpaceDE w:val="0"/>
        <w:autoSpaceDN w:val="0"/>
        <w:spacing w:before="178" w:after="0" w:line="310" w:lineRule="auto"/>
        <w:ind w:left="180" w:right="144"/>
        <w:rPr>
          <w:lang w:val="ru-RU"/>
        </w:rPr>
      </w:pPr>
      <w:r w:rsidRPr="007005C7">
        <w:rPr>
          <w:rFonts w:ascii="Times New Roman" w:eastAsia="Times New Roman" w:hAnsi="Times New Roman"/>
          <w:b/>
          <w:i/>
          <w:color w:val="000000"/>
          <w:sz w:val="24"/>
          <w:lang w:val="ru-RU"/>
        </w:rPr>
        <w:t>Экологическое воспитание:</w:t>
      </w:r>
      <w:r w:rsidRPr="007005C7">
        <w:rPr>
          <w:lang w:val="ru-RU"/>
        </w:rPr>
        <w:br/>
      </w:r>
      <w:r w:rsidRPr="007005C7">
        <w:rPr>
          <w:lang w:val="ru-RU"/>
        </w:rPr>
        <w:tab/>
      </w:r>
      <w:r w:rsidRPr="007005C7">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w:t>
      </w:r>
    </w:p>
    <w:p w14:paraId="5633F19C" w14:textId="77777777" w:rsidR="00315D53" w:rsidRPr="007005C7" w:rsidRDefault="007005C7">
      <w:pPr>
        <w:autoSpaceDE w:val="0"/>
        <w:autoSpaceDN w:val="0"/>
        <w:spacing w:after="0" w:line="262" w:lineRule="auto"/>
        <w:ind w:left="420"/>
        <w:rPr>
          <w:lang w:val="ru-RU"/>
        </w:rPr>
      </w:pPr>
      <w:r w:rsidRPr="007005C7">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 среды;</w:t>
      </w:r>
    </w:p>
    <w:p w14:paraId="21C8D287" w14:textId="77777777" w:rsidR="00315D53" w:rsidRPr="007005C7" w:rsidRDefault="007005C7">
      <w:pPr>
        <w:autoSpaceDE w:val="0"/>
        <w:autoSpaceDN w:val="0"/>
        <w:spacing w:before="190" w:after="0" w:line="230" w:lineRule="auto"/>
        <w:ind w:left="420"/>
        <w:rPr>
          <w:lang w:val="ru-RU"/>
        </w:rPr>
      </w:pPr>
      <w:r w:rsidRPr="007005C7">
        <w:rPr>
          <w:rFonts w:ascii="Times New Roman" w:eastAsia="Times New Roman" w:hAnsi="Times New Roman"/>
          <w:color w:val="000000"/>
          <w:sz w:val="24"/>
          <w:lang w:val="ru-RU"/>
        </w:rPr>
        <w:lastRenderedPageBreak/>
        <w:t>—  осознание экологических проблем и путей их решения;</w:t>
      </w:r>
    </w:p>
    <w:p w14:paraId="30414B41" w14:textId="77777777" w:rsidR="00315D53" w:rsidRPr="007005C7" w:rsidRDefault="007005C7">
      <w:pPr>
        <w:autoSpaceDE w:val="0"/>
        <w:autoSpaceDN w:val="0"/>
        <w:spacing w:before="190" w:after="0" w:line="230" w:lineRule="auto"/>
        <w:ind w:left="420"/>
        <w:rPr>
          <w:lang w:val="ru-RU"/>
        </w:rPr>
      </w:pPr>
      <w:r w:rsidRPr="007005C7">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14:paraId="53F0B7A8" w14:textId="77777777" w:rsidR="00315D53" w:rsidRPr="007005C7" w:rsidRDefault="007005C7">
      <w:pPr>
        <w:autoSpaceDE w:val="0"/>
        <w:autoSpaceDN w:val="0"/>
        <w:spacing w:before="178" w:after="0" w:line="230" w:lineRule="auto"/>
        <w:ind w:left="180"/>
        <w:rPr>
          <w:lang w:val="ru-RU"/>
        </w:rPr>
      </w:pPr>
      <w:r w:rsidRPr="007005C7">
        <w:rPr>
          <w:rFonts w:ascii="Times New Roman" w:eastAsia="Times New Roman" w:hAnsi="Times New Roman"/>
          <w:b/>
          <w:i/>
          <w:color w:val="000000"/>
          <w:sz w:val="24"/>
          <w:lang w:val="ru-RU"/>
        </w:rPr>
        <w:t>Адаптация обучающегося к изменяющимся условиям социальной и природной среды:</w:t>
      </w:r>
    </w:p>
    <w:p w14:paraId="54C286F7" w14:textId="77777777" w:rsidR="00315D53" w:rsidRPr="007005C7" w:rsidRDefault="007005C7">
      <w:pPr>
        <w:autoSpaceDE w:val="0"/>
        <w:autoSpaceDN w:val="0"/>
        <w:spacing w:before="178" w:after="0" w:line="230" w:lineRule="auto"/>
        <w:ind w:left="420"/>
        <w:rPr>
          <w:lang w:val="ru-RU"/>
        </w:rPr>
      </w:pPr>
      <w:r w:rsidRPr="007005C7">
        <w:rPr>
          <w:rFonts w:ascii="Times New Roman" w:eastAsia="Times New Roman" w:hAnsi="Times New Roman"/>
          <w:color w:val="000000"/>
          <w:sz w:val="24"/>
          <w:lang w:val="ru-RU"/>
        </w:rPr>
        <w:t>—  адекватная оценка изменяющихся условий;</w:t>
      </w:r>
    </w:p>
    <w:p w14:paraId="45C090E4" w14:textId="77777777" w:rsidR="00315D53" w:rsidRPr="007005C7" w:rsidRDefault="007005C7">
      <w:pPr>
        <w:autoSpaceDE w:val="0"/>
        <w:autoSpaceDN w:val="0"/>
        <w:spacing w:before="190" w:after="0" w:line="262" w:lineRule="auto"/>
        <w:ind w:left="420" w:right="576"/>
        <w:rPr>
          <w:lang w:val="ru-RU"/>
        </w:rPr>
      </w:pPr>
      <w:r w:rsidRPr="007005C7">
        <w:rPr>
          <w:rFonts w:ascii="Times New Roman" w:eastAsia="Times New Roman" w:hAnsi="Times New Roman"/>
          <w:color w:val="000000"/>
          <w:sz w:val="24"/>
          <w:lang w:val="ru-RU"/>
        </w:rPr>
        <w:t>—  принятие решения (индивидуальное, в группе) в изменяющихся условиях на основании анализа биологической информации;</w:t>
      </w:r>
    </w:p>
    <w:p w14:paraId="07834888" w14:textId="77777777" w:rsidR="00315D53" w:rsidRPr="007005C7" w:rsidRDefault="007005C7">
      <w:pPr>
        <w:autoSpaceDE w:val="0"/>
        <w:autoSpaceDN w:val="0"/>
        <w:spacing w:before="192" w:after="0" w:line="262" w:lineRule="auto"/>
        <w:ind w:left="420" w:right="1584"/>
        <w:rPr>
          <w:lang w:val="ru-RU"/>
        </w:rPr>
      </w:pPr>
      <w:r w:rsidRPr="007005C7">
        <w:rPr>
          <w:rFonts w:ascii="Times New Roman" w:eastAsia="Times New Roman" w:hAnsi="Times New Roman"/>
          <w:color w:val="000000"/>
          <w:sz w:val="24"/>
          <w:lang w:val="ru-RU"/>
        </w:rPr>
        <w:t>—  планирование действий в новой ситуации на основании знаний биологических закономерностей.</w:t>
      </w:r>
    </w:p>
    <w:p w14:paraId="52824ABE" w14:textId="77777777" w:rsidR="00315D53" w:rsidRPr="007005C7" w:rsidRDefault="007005C7">
      <w:pPr>
        <w:autoSpaceDE w:val="0"/>
        <w:autoSpaceDN w:val="0"/>
        <w:spacing w:before="324" w:after="0" w:line="230" w:lineRule="auto"/>
        <w:rPr>
          <w:lang w:val="ru-RU"/>
        </w:rPr>
      </w:pPr>
      <w:r w:rsidRPr="007005C7">
        <w:rPr>
          <w:rFonts w:ascii="Times New Roman" w:eastAsia="Times New Roman" w:hAnsi="Times New Roman"/>
          <w:b/>
          <w:color w:val="000000"/>
          <w:sz w:val="24"/>
          <w:lang w:val="ru-RU"/>
        </w:rPr>
        <w:t>МЕТАПРЕДМЕТНЫЕ РЕЗУЛЬТАТЫ</w:t>
      </w:r>
    </w:p>
    <w:p w14:paraId="6B7A43D9" w14:textId="77777777" w:rsidR="00315D53" w:rsidRPr="007005C7" w:rsidRDefault="007005C7">
      <w:pPr>
        <w:autoSpaceDE w:val="0"/>
        <w:autoSpaceDN w:val="0"/>
        <w:spacing w:before="166" w:after="0" w:line="230" w:lineRule="auto"/>
        <w:ind w:left="180"/>
        <w:rPr>
          <w:lang w:val="ru-RU"/>
        </w:rPr>
      </w:pPr>
      <w:r w:rsidRPr="007005C7">
        <w:rPr>
          <w:rFonts w:ascii="Times New Roman" w:eastAsia="Times New Roman" w:hAnsi="Times New Roman"/>
          <w:b/>
          <w:color w:val="000000"/>
          <w:sz w:val="24"/>
          <w:lang w:val="ru-RU"/>
        </w:rPr>
        <w:t>Универсальные познавательные действия</w:t>
      </w:r>
    </w:p>
    <w:p w14:paraId="4C89BA17" w14:textId="77777777" w:rsidR="00315D53" w:rsidRPr="007005C7" w:rsidRDefault="007005C7">
      <w:pPr>
        <w:autoSpaceDE w:val="0"/>
        <w:autoSpaceDN w:val="0"/>
        <w:spacing w:before="190" w:after="0" w:line="230" w:lineRule="auto"/>
        <w:ind w:left="180"/>
        <w:rPr>
          <w:lang w:val="ru-RU"/>
        </w:rPr>
      </w:pPr>
      <w:r w:rsidRPr="007005C7">
        <w:rPr>
          <w:rFonts w:ascii="Times New Roman" w:eastAsia="Times New Roman" w:hAnsi="Times New Roman"/>
          <w:b/>
          <w:i/>
          <w:color w:val="000000"/>
          <w:sz w:val="24"/>
          <w:lang w:val="ru-RU"/>
        </w:rPr>
        <w:t>Базовые логические действия:</w:t>
      </w:r>
    </w:p>
    <w:p w14:paraId="5AB4F1AD" w14:textId="77777777" w:rsidR="00315D53" w:rsidRPr="007005C7" w:rsidRDefault="007005C7">
      <w:pPr>
        <w:autoSpaceDE w:val="0"/>
        <w:autoSpaceDN w:val="0"/>
        <w:spacing w:before="178" w:after="0" w:line="230" w:lineRule="auto"/>
        <w:ind w:left="420"/>
        <w:rPr>
          <w:lang w:val="ru-RU"/>
        </w:rPr>
      </w:pPr>
      <w:r w:rsidRPr="007005C7">
        <w:rPr>
          <w:rFonts w:ascii="Times New Roman" w:eastAsia="Times New Roman" w:hAnsi="Times New Roman"/>
          <w:color w:val="000000"/>
          <w:sz w:val="24"/>
          <w:lang w:val="ru-RU"/>
        </w:rPr>
        <w:t>—  выявлять и характеризовать существенные признаки биологических объектов (явлений);</w:t>
      </w:r>
    </w:p>
    <w:p w14:paraId="6AA85435" w14:textId="77777777" w:rsidR="00315D53" w:rsidRPr="007005C7" w:rsidRDefault="007005C7">
      <w:pPr>
        <w:autoSpaceDE w:val="0"/>
        <w:autoSpaceDN w:val="0"/>
        <w:spacing w:before="238" w:after="0" w:line="262" w:lineRule="auto"/>
        <w:ind w:left="420" w:right="432"/>
        <w:rPr>
          <w:lang w:val="ru-RU"/>
        </w:rPr>
      </w:pPr>
      <w:r w:rsidRPr="007005C7">
        <w:rPr>
          <w:rFonts w:ascii="Times New Roman" w:eastAsia="Times New Roman" w:hAnsi="Times New Roman"/>
          <w:color w:val="000000"/>
          <w:sz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56B377B4" w14:textId="77777777" w:rsidR="00315D53" w:rsidRPr="007005C7" w:rsidRDefault="007005C7">
      <w:pPr>
        <w:autoSpaceDE w:val="0"/>
        <w:autoSpaceDN w:val="0"/>
        <w:spacing w:before="238" w:after="0" w:line="271" w:lineRule="auto"/>
        <w:ind w:left="420"/>
        <w:rPr>
          <w:lang w:val="ru-RU"/>
        </w:rPr>
      </w:pPr>
      <w:r w:rsidRPr="007005C7">
        <w:rPr>
          <w:rFonts w:ascii="Times New Roman" w:eastAsia="Times New Roman" w:hAnsi="Times New Roman"/>
          <w:color w:val="000000"/>
          <w:sz w:val="24"/>
          <w:lang w:val="ru-RU"/>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3E04174C" w14:textId="77777777" w:rsidR="00315D53" w:rsidRPr="007005C7" w:rsidRDefault="007005C7">
      <w:pPr>
        <w:autoSpaceDE w:val="0"/>
        <w:autoSpaceDN w:val="0"/>
        <w:spacing w:before="238" w:after="0" w:line="230" w:lineRule="auto"/>
        <w:ind w:left="420"/>
        <w:rPr>
          <w:lang w:val="ru-RU"/>
        </w:rPr>
      </w:pPr>
      <w:r w:rsidRPr="007005C7">
        <w:rPr>
          <w:rFonts w:ascii="Times New Roman" w:eastAsia="Times New Roman" w:hAnsi="Times New Roman"/>
          <w:color w:val="000000"/>
          <w:sz w:val="24"/>
          <w:lang w:val="ru-RU"/>
        </w:rPr>
        <w:t>—  выявлять дефициты информации, данных, необходимых для решения поставленной задачи;</w:t>
      </w:r>
    </w:p>
    <w:p w14:paraId="3DFE8F75" w14:textId="77777777" w:rsidR="00315D53" w:rsidRPr="007005C7" w:rsidRDefault="007005C7">
      <w:pPr>
        <w:autoSpaceDE w:val="0"/>
        <w:autoSpaceDN w:val="0"/>
        <w:spacing w:before="238" w:after="0" w:line="271" w:lineRule="auto"/>
        <w:ind w:left="420" w:right="144"/>
        <w:rPr>
          <w:lang w:val="ru-RU"/>
        </w:rPr>
      </w:pPr>
      <w:r w:rsidRPr="007005C7">
        <w:rPr>
          <w:rFonts w:ascii="Times New Roman" w:eastAsia="Times New Roman" w:hAnsi="Times New Roman"/>
          <w:color w:val="000000"/>
          <w:sz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69D254F7" w14:textId="77777777" w:rsidR="00315D53" w:rsidRPr="007005C7" w:rsidRDefault="007005C7">
      <w:pPr>
        <w:autoSpaceDE w:val="0"/>
        <w:autoSpaceDN w:val="0"/>
        <w:spacing w:before="238" w:after="0" w:line="271" w:lineRule="auto"/>
        <w:ind w:left="420" w:right="720"/>
        <w:rPr>
          <w:lang w:val="ru-RU"/>
        </w:rPr>
      </w:pPr>
      <w:r w:rsidRPr="007005C7">
        <w:rPr>
          <w:rFonts w:ascii="Times New Roman" w:eastAsia="Times New Roman" w:hAnsi="Times New Roman"/>
          <w:color w:val="000000"/>
          <w:sz w:val="24"/>
          <w:lang w:val="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4512834A" w14:textId="77777777" w:rsidR="00315D53" w:rsidRPr="007005C7" w:rsidRDefault="007005C7">
      <w:pPr>
        <w:autoSpaceDE w:val="0"/>
        <w:autoSpaceDN w:val="0"/>
        <w:spacing w:before="300" w:after="0" w:line="230" w:lineRule="auto"/>
        <w:ind w:left="180"/>
        <w:rPr>
          <w:lang w:val="ru-RU"/>
        </w:rPr>
      </w:pPr>
      <w:r w:rsidRPr="007005C7">
        <w:rPr>
          <w:rFonts w:ascii="Times New Roman" w:eastAsia="Times New Roman" w:hAnsi="Times New Roman"/>
          <w:b/>
          <w:i/>
          <w:color w:val="000000"/>
          <w:sz w:val="24"/>
          <w:lang w:val="ru-RU"/>
        </w:rPr>
        <w:t>Базовые исследовательские действия:</w:t>
      </w:r>
    </w:p>
    <w:p w14:paraId="72437583" w14:textId="77777777" w:rsidR="00315D53" w:rsidRPr="007005C7" w:rsidRDefault="007005C7">
      <w:pPr>
        <w:autoSpaceDE w:val="0"/>
        <w:autoSpaceDN w:val="0"/>
        <w:spacing w:before="178" w:after="0" w:line="230" w:lineRule="auto"/>
        <w:ind w:left="420"/>
        <w:rPr>
          <w:lang w:val="ru-RU"/>
        </w:rPr>
      </w:pPr>
      <w:r w:rsidRPr="007005C7">
        <w:rPr>
          <w:rFonts w:ascii="Times New Roman" w:eastAsia="Times New Roman" w:hAnsi="Times New Roman"/>
          <w:color w:val="000000"/>
          <w:sz w:val="24"/>
          <w:lang w:val="ru-RU"/>
        </w:rPr>
        <w:t>—  использовать вопросы как исследовательский инструмент познания;</w:t>
      </w:r>
    </w:p>
    <w:p w14:paraId="2100154F" w14:textId="77777777" w:rsidR="00315D53" w:rsidRPr="007005C7" w:rsidRDefault="007005C7">
      <w:pPr>
        <w:autoSpaceDE w:val="0"/>
        <w:autoSpaceDN w:val="0"/>
        <w:spacing w:before="238" w:after="0" w:line="262" w:lineRule="auto"/>
        <w:ind w:left="420"/>
        <w:rPr>
          <w:lang w:val="ru-RU"/>
        </w:rPr>
      </w:pPr>
      <w:r w:rsidRPr="007005C7">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B3E2EC6" w14:textId="77777777" w:rsidR="00315D53" w:rsidRPr="007005C7" w:rsidRDefault="007005C7">
      <w:pPr>
        <w:autoSpaceDE w:val="0"/>
        <w:autoSpaceDN w:val="0"/>
        <w:spacing w:before="238" w:after="0" w:line="262" w:lineRule="auto"/>
        <w:ind w:left="420" w:right="864"/>
        <w:rPr>
          <w:lang w:val="ru-RU"/>
        </w:rPr>
      </w:pPr>
      <w:r w:rsidRPr="007005C7">
        <w:rPr>
          <w:rFonts w:ascii="Times New Roman" w:eastAsia="Times New Roman" w:hAnsi="Times New Roman"/>
          <w:color w:val="000000"/>
          <w:sz w:val="24"/>
          <w:lang w:val="ru-RU"/>
        </w:rPr>
        <w:t>—  формировать гипотезу об истинности собственных суждений, аргументировать свою позицию, мнение;</w:t>
      </w:r>
    </w:p>
    <w:p w14:paraId="3B9528D0" w14:textId="77777777" w:rsidR="00315D53" w:rsidRPr="007005C7" w:rsidRDefault="007005C7">
      <w:pPr>
        <w:autoSpaceDE w:val="0"/>
        <w:autoSpaceDN w:val="0"/>
        <w:spacing w:before="238" w:after="0"/>
        <w:ind w:left="420" w:right="144"/>
        <w:rPr>
          <w:lang w:val="ru-RU"/>
        </w:rPr>
      </w:pPr>
      <w:r w:rsidRPr="007005C7">
        <w:rPr>
          <w:rFonts w:ascii="Times New Roman" w:eastAsia="Times New Roman" w:hAnsi="Times New Roman"/>
          <w:color w:val="000000"/>
          <w:sz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644B86F5" w14:textId="77777777" w:rsidR="00315D53" w:rsidRPr="007005C7" w:rsidRDefault="007005C7">
      <w:pPr>
        <w:autoSpaceDE w:val="0"/>
        <w:autoSpaceDN w:val="0"/>
        <w:spacing w:before="238" w:after="0" w:line="262" w:lineRule="auto"/>
        <w:ind w:left="420"/>
        <w:rPr>
          <w:lang w:val="ru-RU"/>
        </w:rPr>
      </w:pPr>
      <w:r w:rsidRPr="007005C7">
        <w:rPr>
          <w:rFonts w:ascii="Times New Roman" w:eastAsia="Times New Roman" w:hAnsi="Times New Roman"/>
          <w:color w:val="000000"/>
          <w:sz w:val="24"/>
          <w:lang w:val="ru-RU"/>
        </w:rPr>
        <w:t>—  оценивать на применимость и достоверность информацию, полученную в ходе наблюдения и эксперимента;</w:t>
      </w:r>
    </w:p>
    <w:p w14:paraId="40854536" w14:textId="77777777" w:rsidR="00315D53" w:rsidRPr="007005C7" w:rsidRDefault="00315D53">
      <w:pPr>
        <w:autoSpaceDE w:val="0"/>
        <w:autoSpaceDN w:val="0"/>
        <w:spacing w:after="108" w:line="220" w:lineRule="exact"/>
        <w:rPr>
          <w:lang w:val="ru-RU"/>
        </w:rPr>
      </w:pPr>
    </w:p>
    <w:p w14:paraId="53BD0B26" w14:textId="77777777" w:rsidR="00315D53" w:rsidRPr="007005C7" w:rsidRDefault="007005C7">
      <w:pPr>
        <w:autoSpaceDE w:val="0"/>
        <w:autoSpaceDN w:val="0"/>
        <w:spacing w:after="0" w:line="271" w:lineRule="auto"/>
        <w:ind w:left="240" w:right="144"/>
        <w:rPr>
          <w:lang w:val="ru-RU"/>
        </w:rPr>
      </w:pPr>
      <w:r w:rsidRPr="007005C7">
        <w:rPr>
          <w:rFonts w:ascii="Times New Roman" w:eastAsia="Times New Roman" w:hAnsi="Times New Roman"/>
          <w:color w:val="000000"/>
          <w:sz w:val="24"/>
          <w:lang w:val="ru-RU"/>
        </w:rPr>
        <w:lastRenderedPageBreak/>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1661852D" w14:textId="77777777" w:rsidR="00315D53" w:rsidRPr="007005C7" w:rsidRDefault="007005C7">
      <w:pPr>
        <w:autoSpaceDE w:val="0"/>
        <w:autoSpaceDN w:val="0"/>
        <w:spacing w:before="238" w:after="0" w:line="271" w:lineRule="auto"/>
        <w:ind w:left="240" w:right="144"/>
        <w:rPr>
          <w:lang w:val="ru-RU"/>
        </w:rPr>
      </w:pPr>
      <w:r w:rsidRPr="007005C7">
        <w:rPr>
          <w:rFonts w:ascii="Times New Roman" w:eastAsia="Times New Roman" w:hAnsi="Times New Roman"/>
          <w:color w:val="000000"/>
          <w:sz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63ED70E" w14:textId="77777777" w:rsidR="00315D53" w:rsidRPr="007005C7" w:rsidRDefault="007005C7">
      <w:pPr>
        <w:autoSpaceDE w:val="0"/>
        <w:autoSpaceDN w:val="0"/>
        <w:spacing w:before="298" w:after="0" w:line="230" w:lineRule="auto"/>
        <w:rPr>
          <w:lang w:val="ru-RU"/>
        </w:rPr>
      </w:pPr>
      <w:r w:rsidRPr="007005C7">
        <w:rPr>
          <w:rFonts w:ascii="Times New Roman" w:eastAsia="Times New Roman" w:hAnsi="Times New Roman"/>
          <w:b/>
          <w:i/>
          <w:color w:val="000000"/>
          <w:sz w:val="24"/>
          <w:lang w:val="ru-RU"/>
        </w:rPr>
        <w:t>Работа с информацией:</w:t>
      </w:r>
    </w:p>
    <w:p w14:paraId="23CD0769" w14:textId="77777777" w:rsidR="00315D53" w:rsidRPr="007005C7" w:rsidRDefault="007005C7">
      <w:pPr>
        <w:autoSpaceDE w:val="0"/>
        <w:autoSpaceDN w:val="0"/>
        <w:spacing w:before="178" w:after="0" w:line="262" w:lineRule="auto"/>
        <w:ind w:left="240" w:right="144"/>
        <w:rPr>
          <w:lang w:val="ru-RU"/>
        </w:rPr>
      </w:pPr>
      <w:r w:rsidRPr="007005C7">
        <w:rPr>
          <w:rFonts w:ascii="Times New Roman" w:eastAsia="Times New Roman" w:hAnsi="Times New Roman"/>
          <w:color w:val="000000"/>
          <w:sz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BA1FA06" w14:textId="77777777" w:rsidR="00315D53" w:rsidRPr="007005C7" w:rsidRDefault="007005C7">
      <w:pPr>
        <w:autoSpaceDE w:val="0"/>
        <w:autoSpaceDN w:val="0"/>
        <w:spacing w:before="240" w:after="0" w:line="262" w:lineRule="auto"/>
        <w:ind w:left="240" w:right="1296"/>
        <w:rPr>
          <w:lang w:val="ru-RU"/>
        </w:rPr>
      </w:pPr>
      <w:r w:rsidRPr="007005C7">
        <w:rPr>
          <w:rFonts w:ascii="Times New Roman" w:eastAsia="Times New Roman" w:hAnsi="Times New Roman"/>
          <w:color w:val="000000"/>
          <w:sz w:val="24"/>
          <w:lang w:val="ru-RU"/>
        </w:rPr>
        <w:t>—  выбирать, анализировать, систематизировать и интерпретировать биологическую информацию различных видов и форм представления;</w:t>
      </w:r>
    </w:p>
    <w:p w14:paraId="60017877" w14:textId="77777777" w:rsidR="00315D53" w:rsidRPr="007005C7" w:rsidRDefault="007005C7">
      <w:pPr>
        <w:autoSpaceDE w:val="0"/>
        <w:autoSpaceDN w:val="0"/>
        <w:spacing w:before="238" w:after="0" w:line="262" w:lineRule="auto"/>
        <w:ind w:left="240" w:right="576"/>
        <w:rPr>
          <w:lang w:val="ru-RU"/>
        </w:rPr>
      </w:pPr>
      <w:r w:rsidRPr="007005C7">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14:paraId="33776797" w14:textId="77777777" w:rsidR="00315D53" w:rsidRPr="007005C7" w:rsidRDefault="007005C7">
      <w:pPr>
        <w:autoSpaceDE w:val="0"/>
        <w:autoSpaceDN w:val="0"/>
        <w:spacing w:before="238" w:after="0" w:line="262" w:lineRule="auto"/>
        <w:ind w:left="240"/>
        <w:rPr>
          <w:lang w:val="ru-RU"/>
        </w:rPr>
      </w:pPr>
      <w:r w:rsidRPr="007005C7">
        <w:rPr>
          <w:rFonts w:ascii="Times New Roman" w:eastAsia="Times New Roman" w:hAnsi="Times New Roman"/>
          <w:color w:val="000000"/>
          <w:sz w:val="24"/>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6CDD716" w14:textId="77777777" w:rsidR="00315D53" w:rsidRPr="007005C7" w:rsidRDefault="007005C7">
      <w:pPr>
        <w:autoSpaceDE w:val="0"/>
        <w:autoSpaceDN w:val="0"/>
        <w:spacing w:before="238" w:after="0" w:line="262" w:lineRule="auto"/>
        <w:ind w:left="240" w:right="288"/>
        <w:rPr>
          <w:lang w:val="ru-RU"/>
        </w:rPr>
      </w:pPr>
      <w:r w:rsidRPr="007005C7">
        <w:rPr>
          <w:rFonts w:ascii="Times New Roman" w:eastAsia="Times New Roman" w:hAnsi="Times New Roman"/>
          <w:color w:val="000000"/>
          <w:sz w:val="24"/>
          <w:lang w:val="ru-RU"/>
        </w:rPr>
        <w:t>—  оценивать надёжность биологической информации по критериям, предложенным учителем или сформулированным самостоятельно;</w:t>
      </w:r>
    </w:p>
    <w:p w14:paraId="21C1288E" w14:textId="77777777" w:rsidR="00315D53" w:rsidRPr="007005C7" w:rsidRDefault="007005C7">
      <w:pPr>
        <w:autoSpaceDE w:val="0"/>
        <w:autoSpaceDN w:val="0"/>
        <w:spacing w:before="238" w:after="0" w:line="230" w:lineRule="auto"/>
        <w:ind w:left="240"/>
        <w:rPr>
          <w:lang w:val="ru-RU"/>
        </w:rPr>
      </w:pPr>
      <w:r w:rsidRPr="007005C7">
        <w:rPr>
          <w:rFonts w:ascii="Times New Roman" w:eastAsia="Times New Roman" w:hAnsi="Times New Roman"/>
          <w:color w:val="000000"/>
          <w:sz w:val="24"/>
          <w:lang w:val="ru-RU"/>
        </w:rPr>
        <w:t>—  запоминать и систематизировать биологическую информацию.</w:t>
      </w:r>
    </w:p>
    <w:p w14:paraId="0A3DA6F5" w14:textId="77777777" w:rsidR="00315D53" w:rsidRPr="007005C7" w:rsidRDefault="007005C7">
      <w:pPr>
        <w:autoSpaceDE w:val="0"/>
        <w:autoSpaceDN w:val="0"/>
        <w:spacing w:before="298" w:after="0" w:line="230" w:lineRule="auto"/>
        <w:rPr>
          <w:lang w:val="ru-RU"/>
        </w:rPr>
      </w:pPr>
      <w:r w:rsidRPr="007005C7">
        <w:rPr>
          <w:rFonts w:ascii="Times New Roman" w:eastAsia="Times New Roman" w:hAnsi="Times New Roman"/>
          <w:b/>
          <w:color w:val="000000"/>
          <w:sz w:val="24"/>
          <w:lang w:val="ru-RU"/>
        </w:rPr>
        <w:t>Универсальные коммуникативные действия</w:t>
      </w:r>
    </w:p>
    <w:p w14:paraId="7A3AB089" w14:textId="77777777" w:rsidR="00315D53" w:rsidRPr="007005C7" w:rsidRDefault="007005C7">
      <w:pPr>
        <w:autoSpaceDE w:val="0"/>
        <w:autoSpaceDN w:val="0"/>
        <w:spacing w:before="190" w:after="0" w:line="230" w:lineRule="auto"/>
        <w:rPr>
          <w:lang w:val="ru-RU"/>
        </w:rPr>
      </w:pPr>
      <w:r w:rsidRPr="007005C7">
        <w:rPr>
          <w:rFonts w:ascii="Times New Roman" w:eastAsia="Times New Roman" w:hAnsi="Times New Roman"/>
          <w:b/>
          <w:i/>
          <w:color w:val="000000"/>
          <w:sz w:val="24"/>
          <w:lang w:val="ru-RU"/>
        </w:rPr>
        <w:t>Общение</w:t>
      </w:r>
      <w:r w:rsidRPr="007005C7">
        <w:rPr>
          <w:rFonts w:ascii="Times New Roman" w:eastAsia="Times New Roman" w:hAnsi="Times New Roman"/>
          <w:color w:val="000000"/>
          <w:sz w:val="24"/>
          <w:lang w:val="ru-RU"/>
        </w:rPr>
        <w:t>:</w:t>
      </w:r>
    </w:p>
    <w:p w14:paraId="38936611" w14:textId="77777777" w:rsidR="00315D53" w:rsidRPr="007005C7" w:rsidRDefault="007005C7">
      <w:pPr>
        <w:autoSpaceDE w:val="0"/>
        <w:autoSpaceDN w:val="0"/>
        <w:spacing w:before="178" w:after="0" w:line="262" w:lineRule="auto"/>
        <w:ind w:left="240" w:right="864"/>
        <w:rPr>
          <w:lang w:val="ru-RU"/>
        </w:rPr>
      </w:pPr>
      <w:r w:rsidRPr="007005C7">
        <w:rPr>
          <w:rFonts w:ascii="Times New Roman" w:eastAsia="Times New Roman" w:hAnsi="Times New Roman"/>
          <w:color w:val="000000"/>
          <w:sz w:val="24"/>
          <w:lang w:val="ru-RU"/>
        </w:rPr>
        <w:t>—  воспринимать и формулировать суждения, выражать эмоции в процессе выполнения практических и лабораторных работ;</w:t>
      </w:r>
    </w:p>
    <w:p w14:paraId="09BF5C0B" w14:textId="77777777" w:rsidR="00315D53" w:rsidRPr="007005C7" w:rsidRDefault="007005C7">
      <w:pPr>
        <w:autoSpaceDE w:val="0"/>
        <w:autoSpaceDN w:val="0"/>
        <w:spacing w:before="238" w:after="0" w:line="230" w:lineRule="auto"/>
        <w:ind w:left="240"/>
        <w:rPr>
          <w:lang w:val="ru-RU"/>
        </w:rPr>
      </w:pPr>
      <w:r w:rsidRPr="007005C7">
        <w:rPr>
          <w:rFonts w:ascii="Times New Roman" w:eastAsia="Times New Roman" w:hAnsi="Times New Roman"/>
          <w:color w:val="000000"/>
          <w:sz w:val="24"/>
          <w:lang w:val="ru-RU"/>
        </w:rPr>
        <w:t>—  выражать себя (свою точку зрения) в устных и письменных текстах;</w:t>
      </w:r>
    </w:p>
    <w:p w14:paraId="0D3AB883" w14:textId="77777777" w:rsidR="00315D53" w:rsidRPr="007005C7" w:rsidRDefault="007005C7">
      <w:pPr>
        <w:autoSpaceDE w:val="0"/>
        <w:autoSpaceDN w:val="0"/>
        <w:spacing w:before="238" w:after="0" w:line="262" w:lineRule="auto"/>
        <w:ind w:left="240"/>
        <w:rPr>
          <w:lang w:val="ru-RU"/>
        </w:rPr>
      </w:pPr>
      <w:r w:rsidRPr="007005C7">
        <w:rPr>
          <w:rFonts w:ascii="Times New Roman" w:eastAsia="Times New Roman" w:hAnsi="Times New Roman"/>
          <w:color w:val="000000"/>
          <w:sz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0C53B01" w14:textId="77777777" w:rsidR="00315D53" w:rsidRPr="007005C7" w:rsidRDefault="007005C7">
      <w:pPr>
        <w:autoSpaceDE w:val="0"/>
        <w:autoSpaceDN w:val="0"/>
        <w:spacing w:before="240" w:after="0" w:line="262" w:lineRule="auto"/>
        <w:ind w:left="240" w:right="1008"/>
        <w:rPr>
          <w:lang w:val="ru-RU"/>
        </w:rPr>
      </w:pPr>
      <w:r w:rsidRPr="007005C7">
        <w:rPr>
          <w:rFonts w:ascii="Times New Roman" w:eastAsia="Times New Roman" w:hAnsi="Times New Roman"/>
          <w:color w:val="000000"/>
          <w:sz w:val="24"/>
          <w:lang w:val="ru-RU"/>
        </w:rPr>
        <w:t>—  понимать намерения других, проявлять уважительное отношение к собеседнику и в корректной форме формулировать свои возражения;</w:t>
      </w:r>
    </w:p>
    <w:p w14:paraId="49755ECB" w14:textId="77777777" w:rsidR="00315D53" w:rsidRPr="007005C7" w:rsidRDefault="007005C7">
      <w:pPr>
        <w:autoSpaceDE w:val="0"/>
        <w:autoSpaceDN w:val="0"/>
        <w:spacing w:before="238" w:after="0" w:line="271" w:lineRule="auto"/>
        <w:ind w:left="240" w:right="144"/>
        <w:rPr>
          <w:lang w:val="ru-RU"/>
        </w:rPr>
      </w:pPr>
      <w:r w:rsidRPr="007005C7">
        <w:rPr>
          <w:rFonts w:ascii="Times New Roman" w:eastAsia="Times New Roman" w:hAnsi="Times New Roman"/>
          <w:color w:val="000000"/>
          <w:sz w:val="24"/>
          <w:lang w:val="ru-RU"/>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36C26BE3" w14:textId="77777777" w:rsidR="00315D53" w:rsidRPr="007005C7" w:rsidRDefault="007005C7">
      <w:pPr>
        <w:autoSpaceDE w:val="0"/>
        <w:autoSpaceDN w:val="0"/>
        <w:spacing w:before="238" w:after="0" w:line="262" w:lineRule="auto"/>
        <w:ind w:left="240" w:right="864"/>
        <w:rPr>
          <w:lang w:val="ru-RU"/>
        </w:rPr>
      </w:pPr>
      <w:r w:rsidRPr="007005C7">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14:paraId="5BB1AAA5" w14:textId="77777777" w:rsidR="00315D53" w:rsidRPr="007005C7" w:rsidRDefault="007005C7">
      <w:pPr>
        <w:autoSpaceDE w:val="0"/>
        <w:autoSpaceDN w:val="0"/>
        <w:spacing w:before="238" w:after="0" w:line="262" w:lineRule="auto"/>
        <w:ind w:left="240" w:right="576"/>
        <w:rPr>
          <w:lang w:val="ru-RU"/>
        </w:rPr>
      </w:pPr>
      <w:r w:rsidRPr="007005C7">
        <w:rPr>
          <w:rFonts w:ascii="Times New Roman" w:eastAsia="Times New Roman" w:hAnsi="Times New Roman"/>
          <w:color w:val="000000"/>
          <w:sz w:val="24"/>
          <w:lang w:val="ru-RU"/>
        </w:rPr>
        <w:t>—  публично представлять результаты выполненного биологического опыта (эксперимента, исследования, проекта);</w:t>
      </w:r>
    </w:p>
    <w:p w14:paraId="49EC6B36" w14:textId="77777777" w:rsidR="00315D53" w:rsidRPr="007005C7" w:rsidRDefault="007005C7">
      <w:pPr>
        <w:autoSpaceDE w:val="0"/>
        <w:autoSpaceDN w:val="0"/>
        <w:spacing w:before="238" w:after="0" w:line="271" w:lineRule="auto"/>
        <w:ind w:left="240" w:right="288"/>
        <w:rPr>
          <w:lang w:val="ru-RU"/>
        </w:rPr>
      </w:pPr>
      <w:r w:rsidRPr="007005C7">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DD9C658" w14:textId="77777777" w:rsidR="00315D53" w:rsidRPr="007005C7" w:rsidRDefault="00315D53">
      <w:pPr>
        <w:rPr>
          <w:lang w:val="ru-RU"/>
        </w:rPr>
        <w:sectPr w:rsidR="00315D53" w:rsidRPr="007005C7">
          <w:pgSz w:w="11900" w:h="16840"/>
          <w:pgMar w:top="328" w:right="734" w:bottom="422" w:left="846" w:header="720" w:footer="720" w:gutter="0"/>
          <w:cols w:space="720" w:equalWidth="0">
            <w:col w:w="10320" w:space="0"/>
          </w:cols>
          <w:docGrid w:linePitch="360"/>
        </w:sectPr>
      </w:pPr>
    </w:p>
    <w:p w14:paraId="769ADBA2" w14:textId="77777777" w:rsidR="00315D53" w:rsidRPr="007005C7" w:rsidRDefault="00315D53">
      <w:pPr>
        <w:autoSpaceDE w:val="0"/>
        <w:autoSpaceDN w:val="0"/>
        <w:spacing w:after="78" w:line="220" w:lineRule="exact"/>
        <w:rPr>
          <w:lang w:val="ru-RU"/>
        </w:rPr>
      </w:pPr>
    </w:p>
    <w:p w14:paraId="2DE8C280" w14:textId="77777777" w:rsidR="00315D53" w:rsidRPr="007005C7" w:rsidRDefault="007005C7">
      <w:pPr>
        <w:autoSpaceDE w:val="0"/>
        <w:autoSpaceDN w:val="0"/>
        <w:spacing w:after="0" w:line="230" w:lineRule="auto"/>
        <w:rPr>
          <w:lang w:val="ru-RU"/>
        </w:rPr>
      </w:pPr>
      <w:r w:rsidRPr="007005C7">
        <w:rPr>
          <w:rFonts w:ascii="Times New Roman" w:eastAsia="Times New Roman" w:hAnsi="Times New Roman"/>
          <w:b/>
          <w:i/>
          <w:color w:val="000000"/>
          <w:sz w:val="24"/>
          <w:lang w:val="ru-RU"/>
        </w:rPr>
        <w:t>Совместная деятельность (сотрудничество):</w:t>
      </w:r>
    </w:p>
    <w:p w14:paraId="557A6AA9" w14:textId="77777777" w:rsidR="00315D53" w:rsidRPr="007005C7" w:rsidRDefault="007005C7">
      <w:pPr>
        <w:autoSpaceDE w:val="0"/>
        <w:autoSpaceDN w:val="0"/>
        <w:spacing w:before="178" w:after="0" w:line="262" w:lineRule="auto"/>
        <w:ind w:left="240" w:right="144"/>
        <w:rPr>
          <w:lang w:val="ru-RU"/>
        </w:rPr>
      </w:pPr>
      <w:r w:rsidRPr="007005C7">
        <w:rPr>
          <w:rFonts w:ascii="Times New Roman" w:eastAsia="Times New Roman" w:hAnsi="Times New Roman"/>
          <w:color w:val="000000"/>
          <w:sz w:val="24"/>
          <w:lang w:val="ru-RU"/>
        </w:rPr>
        <w:t>—  понимать и использовать преимущества командной и индивидуальной работы при решении конкретной биологической</w:t>
      </w:r>
    </w:p>
    <w:p w14:paraId="545ABE25" w14:textId="77777777" w:rsidR="00315D53" w:rsidRPr="007005C7" w:rsidRDefault="007005C7">
      <w:pPr>
        <w:autoSpaceDE w:val="0"/>
        <w:autoSpaceDN w:val="0"/>
        <w:spacing w:before="238" w:after="0" w:line="262" w:lineRule="auto"/>
        <w:ind w:left="240" w:right="288"/>
        <w:rPr>
          <w:lang w:val="ru-RU"/>
        </w:rPr>
      </w:pPr>
      <w:r w:rsidRPr="007005C7">
        <w:rPr>
          <w:rFonts w:ascii="Times New Roman" w:eastAsia="Times New Roman" w:hAnsi="Times New Roman"/>
          <w:color w:val="000000"/>
          <w:sz w:val="24"/>
          <w:lang w:val="ru-RU"/>
        </w:rPr>
        <w:t>—  проблемы, обосновывать необходимость применения групповых форм взаимодействия при решении поставленной учебной задачи;</w:t>
      </w:r>
    </w:p>
    <w:p w14:paraId="383D68BC" w14:textId="77777777" w:rsidR="00315D53" w:rsidRPr="007005C7" w:rsidRDefault="007005C7">
      <w:pPr>
        <w:autoSpaceDE w:val="0"/>
        <w:autoSpaceDN w:val="0"/>
        <w:spacing w:before="238" w:after="0"/>
        <w:ind w:left="240" w:right="144"/>
        <w:rPr>
          <w:lang w:val="ru-RU"/>
        </w:rPr>
      </w:pPr>
      <w:r w:rsidRPr="007005C7">
        <w:rPr>
          <w:rFonts w:ascii="Times New Roman" w:eastAsia="Times New Roman" w:hAnsi="Times New Roman"/>
          <w:color w:val="000000"/>
          <w:sz w:val="24"/>
          <w:lang w:val="ru-RU"/>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26E7BF3A" w14:textId="77777777" w:rsidR="00315D53" w:rsidRPr="007005C7" w:rsidRDefault="007005C7">
      <w:pPr>
        <w:autoSpaceDE w:val="0"/>
        <w:autoSpaceDN w:val="0"/>
        <w:spacing w:before="240" w:after="0"/>
        <w:ind w:left="240"/>
        <w:rPr>
          <w:lang w:val="ru-RU"/>
        </w:rPr>
      </w:pPr>
      <w:r w:rsidRPr="007005C7">
        <w:rPr>
          <w:rFonts w:ascii="Times New Roman" w:eastAsia="Times New Roman" w:hAnsi="Times New Roman"/>
          <w:color w:val="000000"/>
          <w:sz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39FE020" w14:textId="77777777" w:rsidR="00315D53" w:rsidRPr="007005C7" w:rsidRDefault="007005C7">
      <w:pPr>
        <w:autoSpaceDE w:val="0"/>
        <w:autoSpaceDN w:val="0"/>
        <w:spacing w:before="238" w:after="0" w:line="262" w:lineRule="auto"/>
        <w:ind w:left="240" w:right="144"/>
        <w:rPr>
          <w:lang w:val="ru-RU"/>
        </w:rPr>
      </w:pPr>
      <w:r w:rsidRPr="007005C7">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765ED1D" w14:textId="77777777" w:rsidR="00315D53" w:rsidRPr="007005C7" w:rsidRDefault="007005C7">
      <w:pPr>
        <w:autoSpaceDE w:val="0"/>
        <w:autoSpaceDN w:val="0"/>
        <w:spacing w:before="238" w:after="0"/>
        <w:ind w:left="240" w:right="144"/>
        <w:rPr>
          <w:lang w:val="ru-RU"/>
        </w:rPr>
      </w:pPr>
      <w:r w:rsidRPr="007005C7">
        <w:rPr>
          <w:rFonts w:ascii="Times New Roman" w:eastAsia="Times New Roman" w:hAnsi="Times New Roman"/>
          <w:color w:val="000000"/>
          <w:sz w:val="24"/>
          <w:lang w:val="ru-RU"/>
        </w:rPr>
        <w:t xml:space="preserve">—  оценивать качество своего вклада в общий продукт по критериям, самостоятельно </w:t>
      </w:r>
      <w:r w:rsidRPr="007005C7">
        <w:rPr>
          <w:lang w:val="ru-RU"/>
        </w:rPr>
        <w:br/>
      </w:r>
      <w:r w:rsidRPr="007005C7">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C4641EF" w14:textId="77777777" w:rsidR="00315D53" w:rsidRPr="007005C7" w:rsidRDefault="007005C7">
      <w:pPr>
        <w:autoSpaceDE w:val="0"/>
        <w:autoSpaceDN w:val="0"/>
        <w:spacing w:before="238" w:after="0" w:line="262" w:lineRule="auto"/>
        <w:ind w:left="240" w:right="864"/>
        <w:rPr>
          <w:lang w:val="ru-RU"/>
        </w:rPr>
      </w:pPr>
      <w:r w:rsidRPr="007005C7">
        <w:rPr>
          <w:rFonts w:ascii="Times New Roman" w:eastAsia="Times New Roman" w:hAnsi="Times New Roman"/>
          <w:color w:val="000000"/>
          <w:sz w:val="24"/>
          <w:lang w:val="ru-RU"/>
        </w:rPr>
        <w:t>—  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1E5C43D8" w14:textId="77777777" w:rsidR="00315D53" w:rsidRPr="007005C7" w:rsidRDefault="007005C7">
      <w:pPr>
        <w:autoSpaceDE w:val="0"/>
        <w:autoSpaceDN w:val="0"/>
        <w:spacing w:before="178" w:after="0" w:line="262" w:lineRule="auto"/>
        <w:ind w:right="5904"/>
        <w:rPr>
          <w:lang w:val="ru-RU"/>
        </w:rPr>
      </w:pPr>
      <w:r w:rsidRPr="007005C7">
        <w:rPr>
          <w:rFonts w:ascii="Times New Roman" w:eastAsia="Times New Roman" w:hAnsi="Times New Roman"/>
          <w:b/>
          <w:color w:val="000000"/>
          <w:sz w:val="24"/>
          <w:lang w:val="ru-RU"/>
        </w:rPr>
        <w:t xml:space="preserve">Универсальные регулятивные действия </w:t>
      </w:r>
      <w:r w:rsidRPr="007005C7">
        <w:rPr>
          <w:lang w:val="ru-RU"/>
        </w:rPr>
        <w:br/>
      </w:r>
      <w:r w:rsidRPr="007005C7">
        <w:rPr>
          <w:rFonts w:ascii="Times New Roman" w:eastAsia="Times New Roman" w:hAnsi="Times New Roman"/>
          <w:b/>
          <w:i/>
          <w:color w:val="000000"/>
          <w:sz w:val="24"/>
          <w:lang w:val="ru-RU"/>
        </w:rPr>
        <w:t>Самоорганизация:</w:t>
      </w:r>
    </w:p>
    <w:p w14:paraId="54A37D06" w14:textId="77777777" w:rsidR="00315D53" w:rsidRPr="007005C7" w:rsidRDefault="007005C7">
      <w:pPr>
        <w:autoSpaceDE w:val="0"/>
        <w:autoSpaceDN w:val="0"/>
        <w:spacing w:before="178" w:after="0" w:line="262" w:lineRule="auto"/>
        <w:ind w:left="240" w:right="1440"/>
        <w:rPr>
          <w:lang w:val="ru-RU"/>
        </w:rPr>
      </w:pPr>
      <w:r w:rsidRPr="007005C7">
        <w:rPr>
          <w:rFonts w:ascii="Times New Roman" w:eastAsia="Times New Roman" w:hAnsi="Times New Roman"/>
          <w:color w:val="000000"/>
          <w:sz w:val="24"/>
          <w:lang w:val="ru-RU"/>
        </w:rPr>
        <w:t>—  выявлять проблемы для решения в жизненных и учебных ситуациях, используя биологические знания;</w:t>
      </w:r>
    </w:p>
    <w:p w14:paraId="1F003AEE" w14:textId="77777777" w:rsidR="00315D53" w:rsidRPr="007005C7" w:rsidRDefault="007005C7">
      <w:pPr>
        <w:autoSpaceDE w:val="0"/>
        <w:autoSpaceDN w:val="0"/>
        <w:spacing w:before="238" w:after="0" w:line="262" w:lineRule="auto"/>
        <w:ind w:left="240" w:right="720"/>
        <w:rPr>
          <w:lang w:val="ru-RU"/>
        </w:rPr>
      </w:pPr>
      <w:r w:rsidRPr="007005C7">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14:paraId="66E17794" w14:textId="77777777" w:rsidR="00315D53" w:rsidRPr="007005C7" w:rsidRDefault="007005C7">
      <w:pPr>
        <w:autoSpaceDE w:val="0"/>
        <w:autoSpaceDN w:val="0"/>
        <w:spacing w:before="240" w:after="0" w:line="271" w:lineRule="auto"/>
        <w:ind w:left="240" w:right="576"/>
        <w:rPr>
          <w:lang w:val="ru-RU"/>
        </w:rPr>
      </w:pPr>
      <w:r w:rsidRPr="007005C7">
        <w:rPr>
          <w:rFonts w:ascii="Times New Roman" w:eastAsia="Times New Roman" w:hAnsi="Times New Roman"/>
          <w:color w:val="000000"/>
          <w:sz w:val="24"/>
          <w:lang w:val="ru-RU"/>
        </w:rPr>
        <w:t>—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72B54EAA" w14:textId="77777777" w:rsidR="00315D53" w:rsidRPr="007005C7" w:rsidRDefault="007005C7">
      <w:pPr>
        <w:autoSpaceDE w:val="0"/>
        <w:autoSpaceDN w:val="0"/>
        <w:spacing w:before="238" w:after="0" w:line="271" w:lineRule="auto"/>
        <w:ind w:left="240" w:right="288"/>
        <w:rPr>
          <w:lang w:val="ru-RU"/>
        </w:rPr>
      </w:pPr>
      <w:r w:rsidRPr="007005C7">
        <w:rPr>
          <w:rFonts w:ascii="Times New Roman" w:eastAsia="Times New Roman" w:hAnsi="Times New Roman"/>
          <w:color w:val="000000"/>
          <w:sz w:val="24"/>
          <w:lang w:val="ru-RU"/>
        </w:rPr>
        <w:t xml:space="preserve">—  составлять план действий (план реализации намеченного алгоритма решения), </w:t>
      </w:r>
      <w:r w:rsidRPr="007005C7">
        <w:rPr>
          <w:lang w:val="ru-RU"/>
        </w:rPr>
        <w:br/>
      </w:r>
      <w:r w:rsidRPr="007005C7">
        <w:rPr>
          <w:rFonts w:ascii="Times New Roman" w:eastAsia="Times New Roman" w:hAnsi="Times New Roman"/>
          <w:color w:val="000000"/>
          <w:sz w:val="24"/>
          <w:lang w:val="ru-RU"/>
        </w:rPr>
        <w:t>корректировать предложенный алгоритм с учётом получения новых биологических знаний об изучаемом биологическом объекте;</w:t>
      </w:r>
    </w:p>
    <w:p w14:paraId="3097D129" w14:textId="77777777" w:rsidR="00315D53" w:rsidRPr="007005C7" w:rsidRDefault="007005C7">
      <w:pPr>
        <w:autoSpaceDE w:val="0"/>
        <w:autoSpaceDN w:val="0"/>
        <w:spacing w:before="238" w:after="0" w:line="230" w:lineRule="auto"/>
        <w:ind w:left="240"/>
        <w:rPr>
          <w:lang w:val="ru-RU"/>
        </w:rPr>
      </w:pPr>
      <w:r w:rsidRPr="007005C7">
        <w:rPr>
          <w:rFonts w:ascii="Times New Roman" w:eastAsia="Times New Roman" w:hAnsi="Times New Roman"/>
          <w:color w:val="000000"/>
          <w:sz w:val="24"/>
          <w:lang w:val="ru-RU"/>
        </w:rPr>
        <w:t>—  делать выбор и брать ответственность за решение.</w:t>
      </w:r>
    </w:p>
    <w:p w14:paraId="4B3FE00B" w14:textId="77777777" w:rsidR="00315D53" w:rsidRPr="007005C7" w:rsidRDefault="007005C7">
      <w:pPr>
        <w:autoSpaceDE w:val="0"/>
        <w:autoSpaceDN w:val="0"/>
        <w:spacing w:before="178" w:after="0" w:line="230" w:lineRule="auto"/>
        <w:rPr>
          <w:lang w:val="ru-RU"/>
        </w:rPr>
      </w:pPr>
      <w:r w:rsidRPr="007005C7">
        <w:rPr>
          <w:rFonts w:ascii="Times New Roman" w:eastAsia="Times New Roman" w:hAnsi="Times New Roman"/>
          <w:b/>
          <w:i/>
          <w:color w:val="000000"/>
          <w:sz w:val="24"/>
          <w:lang w:val="ru-RU"/>
        </w:rPr>
        <w:t>Самоконтроль (рефлексия):</w:t>
      </w:r>
    </w:p>
    <w:p w14:paraId="6C82F124" w14:textId="77777777" w:rsidR="00315D53" w:rsidRPr="007005C7" w:rsidRDefault="007005C7">
      <w:pPr>
        <w:autoSpaceDE w:val="0"/>
        <w:autoSpaceDN w:val="0"/>
        <w:spacing w:before="178" w:after="0" w:line="230" w:lineRule="auto"/>
        <w:ind w:left="240"/>
        <w:rPr>
          <w:lang w:val="ru-RU"/>
        </w:rPr>
      </w:pPr>
      <w:r w:rsidRPr="007005C7">
        <w:rPr>
          <w:rFonts w:ascii="Times New Roman" w:eastAsia="Times New Roman" w:hAnsi="Times New Roman"/>
          <w:color w:val="000000"/>
          <w:sz w:val="24"/>
          <w:lang w:val="ru-RU"/>
        </w:rPr>
        <w:t>—  владеть способами самоконтроля, самомотивации и рефлексии;</w:t>
      </w:r>
    </w:p>
    <w:p w14:paraId="7669E889" w14:textId="77777777" w:rsidR="00315D53" w:rsidRPr="007005C7" w:rsidRDefault="007005C7">
      <w:pPr>
        <w:autoSpaceDE w:val="0"/>
        <w:autoSpaceDN w:val="0"/>
        <w:spacing w:before="238" w:after="0" w:line="230" w:lineRule="auto"/>
        <w:ind w:left="240"/>
        <w:rPr>
          <w:lang w:val="ru-RU"/>
        </w:rPr>
      </w:pPr>
      <w:r w:rsidRPr="007005C7">
        <w:rPr>
          <w:rFonts w:ascii="Times New Roman" w:eastAsia="Times New Roman" w:hAnsi="Times New Roman"/>
          <w:color w:val="000000"/>
          <w:sz w:val="24"/>
          <w:lang w:val="ru-RU"/>
        </w:rPr>
        <w:t>—  давать адекватную оценку ситуации и предлагать план её изменения;</w:t>
      </w:r>
    </w:p>
    <w:p w14:paraId="580AD6B7" w14:textId="77777777" w:rsidR="00315D53" w:rsidRPr="007005C7" w:rsidRDefault="007005C7">
      <w:pPr>
        <w:autoSpaceDE w:val="0"/>
        <w:autoSpaceDN w:val="0"/>
        <w:spacing w:before="238" w:after="0" w:line="262" w:lineRule="auto"/>
        <w:ind w:left="240"/>
        <w:rPr>
          <w:lang w:val="ru-RU"/>
        </w:rPr>
      </w:pPr>
      <w:r w:rsidRPr="007005C7">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32DC0991" w14:textId="77777777" w:rsidR="00315D53" w:rsidRPr="007005C7" w:rsidRDefault="00315D53">
      <w:pPr>
        <w:rPr>
          <w:lang w:val="ru-RU"/>
        </w:rPr>
        <w:sectPr w:rsidR="00315D53" w:rsidRPr="007005C7">
          <w:pgSz w:w="11900" w:h="16840"/>
          <w:pgMar w:top="298" w:right="720" w:bottom="324" w:left="846" w:header="720" w:footer="720" w:gutter="0"/>
          <w:cols w:space="720" w:equalWidth="0">
            <w:col w:w="10334" w:space="0"/>
          </w:cols>
          <w:docGrid w:linePitch="360"/>
        </w:sectPr>
      </w:pPr>
    </w:p>
    <w:p w14:paraId="3E67C669" w14:textId="77777777" w:rsidR="00315D53" w:rsidRPr="007005C7" w:rsidRDefault="00315D53">
      <w:pPr>
        <w:autoSpaceDE w:val="0"/>
        <w:autoSpaceDN w:val="0"/>
        <w:spacing w:after="144" w:line="220" w:lineRule="exact"/>
        <w:rPr>
          <w:lang w:val="ru-RU"/>
        </w:rPr>
      </w:pPr>
    </w:p>
    <w:p w14:paraId="2E336F9B" w14:textId="77777777" w:rsidR="00315D53" w:rsidRPr="007005C7" w:rsidRDefault="007005C7">
      <w:pPr>
        <w:autoSpaceDE w:val="0"/>
        <w:autoSpaceDN w:val="0"/>
        <w:spacing w:after="0" w:line="262" w:lineRule="auto"/>
        <w:ind w:left="420" w:right="432"/>
        <w:rPr>
          <w:lang w:val="ru-RU"/>
        </w:rPr>
      </w:pPr>
      <w:r w:rsidRPr="007005C7">
        <w:rPr>
          <w:rFonts w:ascii="Times New Roman" w:eastAsia="Times New Roman" w:hAnsi="Times New Roman"/>
          <w:color w:val="000000"/>
          <w:sz w:val="24"/>
          <w:lang w:val="ru-RU"/>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64D4F66" w14:textId="77777777" w:rsidR="00315D53" w:rsidRPr="007005C7" w:rsidRDefault="007005C7">
      <w:pPr>
        <w:autoSpaceDE w:val="0"/>
        <w:autoSpaceDN w:val="0"/>
        <w:spacing w:before="238" w:after="0" w:line="262" w:lineRule="auto"/>
        <w:ind w:left="420" w:right="144"/>
        <w:rPr>
          <w:lang w:val="ru-RU"/>
        </w:rPr>
      </w:pPr>
      <w:r w:rsidRPr="007005C7">
        <w:rPr>
          <w:rFonts w:ascii="Times New Roman" w:eastAsia="Times New Roman" w:hAnsi="Times New Roman"/>
          <w:color w:val="000000"/>
          <w:sz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14:paraId="5EEBB779" w14:textId="77777777" w:rsidR="00315D53" w:rsidRPr="007005C7" w:rsidRDefault="007005C7">
      <w:pPr>
        <w:autoSpaceDE w:val="0"/>
        <w:autoSpaceDN w:val="0"/>
        <w:spacing w:before="238" w:after="0" w:line="230" w:lineRule="auto"/>
        <w:ind w:left="420"/>
        <w:rPr>
          <w:lang w:val="ru-RU"/>
        </w:rPr>
      </w:pPr>
      <w:r w:rsidRPr="007005C7">
        <w:rPr>
          <w:rFonts w:ascii="Times New Roman" w:eastAsia="Times New Roman" w:hAnsi="Times New Roman"/>
          <w:color w:val="000000"/>
          <w:sz w:val="24"/>
          <w:lang w:val="ru-RU"/>
        </w:rPr>
        <w:t>—  оценивать соответствие результата цели и условиям.</w:t>
      </w:r>
    </w:p>
    <w:p w14:paraId="13EA785F" w14:textId="77777777" w:rsidR="00315D53" w:rsidRPr="007005C7" w:rsidRDefault="007005C7">
      <w:pPr>
        <w:autoSpaceDE w:val="0"/>
        <w:autoSpaceDN w:val="0"/>
        <w:spacing w:before="178" w:after="0" w:line="230" w:lineRule="auto"/>
        <w:ind w:left="180"/>
        <w:rPr>
          <w:lang w:val="ru-RU"/>
        </w:rPr>
      </w:pPr>
      <w:r w:rsidRPr="007005C7">
        <w:rPr>
          <w:rFonts w:ascii="Times New Roman" w:eastAsia="Times New Roman" w:hAnsi="Times New Roman"/>
          <w:b/>
          <w:i/>
          <w:color w:val="000000"/>
          <w:sz w:val="24"/>
          <w:lang w:val="ru-RU"/>
        </w:rPr>
        <w:t>Эмоциональный интеллект:</w:t>
      </w:r>
    </w:p>
    <w:p w14:paraId="25189F11" w14:textId="77777777" w:rsidR="00315D53" w:rsidRPr="007005C7" w:rsidRDefault="007005C7">
      <w:pPr>
        <w:autoSpaceDE w:val="0"/>
        <w:autoSpaceDN w:val="0"/>
        <w:spacing w:before="178" w:after="0" w:line="230" w:lineRule="auto"/>
        <w:ind w:left="420"/>
        <w:rPr>
          <w:lang w:val="ru-RU"/>
        </w:rPr>
      </w:pPr>
      <w:r w:rsidRPr="007005C7">
        <w:rPr>
          <w:rFonts w:ascii="Times New Roman" w:eastAsia="Times New Roman" w:hAnsi="Times New Roman"/>
          <w:color w:val="000000"/>
          <w:sz w:val="24"/>
          <w:lang w:val="ru-RU"/>
        </w:rPr>
        <w:t>—  различать, называть и управлять собственными эмоциями и эмоциями других;</w:t>
      </w:r>
    </w:p>
    <w:p w14:paraId="3C9B1EC0" w14:textId="77777777" w:rsidR="00315D53" w:rsidRPr="007005C7" w:rsidRDefault="007005C7">
      <w:pPr>
        <w:autoSpaceDE w:val="0"/>
        <w:autoSpaceDN w:val="0"/>
        <w:spacing w:before="240" w:after="0" w:line="230" w:lineRule="auto"/>
        <w:ind w:left="420"/>
        <w:rPr>
          <w:lang w:val="ru-RU"/>
        </w:rPr>
      </w:pPr>
      <w:r w:rsidRPr="007005C7">
        <w:rPr>
          <w:rFonts w:ascii="Times New Roman" w:eastAsia="Times New Roman" w:hAnsi="Times New Roman"/>
          <w:color w:val="000000"/>
          <w:sz w:val="24"/>
          <w:lang w:val="ru-RU"/>
        </w:rPr>
        <w:t>—  выявлять и анализировать причины эмоций;</w:t>
      </w:r>
    </w:p>
    <w:p w14:paraId="25F781D8" w14:textId="77777777" w:rsidR="00315D53" w:rsidRPr="007005C7" w:rsidRDefault="007005C7">
      <w:pPr>
        <w:autoSpaceDE w:val="0"/>
        <w:autoSpaceDN w:val="0"/>
        <w:spacing w:before="240" w:after="0" w:line="230" w:lineRule="auto"/>
        <w:ind w:left="420"/>
        <w:rPr>
          <w:lang w:val="ru-RU"/>
        </w:rPr>
      </w:pPr>
      <w:r w:rsidRPr="007005C7">
        <w:rPr>
          <w:rFonts w:ascii="Times New Roman" w:eastAsia="Times New Roman" w:hAnsi="Times New Roman"/>
          <w:color w:val="000000"/>
          <w:sz w:val="24"/>
          <w:lang w:val="ru-RU"/>
        </w:rPr>
        <w:t>—  ставить себя на место другого человека, понимать мотивы и намерения другого;</w:t>
      </w:r>
    </w:p>
    <w:p w14:paraId="233D09FF" w14:textId="77777777" w:rsidR="00315D53" w:rsidRPr="007005C7" w:rsidRDefault="007005C7">
      <w:pPr>
        <w:autoSpaceDE w:val="0"/>
        <w:autoSpaceDN w:val="0"/>
        <w:spacing w:before="238" w:after="0" w:line="230" w:lineRule="auto"/>
        <w:ind w:left="420"/>
        <w:rPr>
          <w:lang w:val="ru-RU"/>
        </w:rPr>
      </w:pPr>
      <w:r w:rsidRPr="007005C7">
        <w:rPr>
          <w:rFonts w:ascii="Times New Roman" w:eastAsia="Times New Roman" w:hAnsi="Times New Roman"/>
          <w:color w:val="000000"/>
          <w:sz w:val="24"/>
          <w:lang w:val="ru-RU"/>
        </w:rPr>
        <w:t>—  регулировать способ выражения эмоций.</w:t>
      </w:r>
    </w:p>
    <w:p w14:paraId="77B53CE5" w14:textId="77777777" w:rsidR="00315D53" w:rsidRPr="007005C7" w:rsidRDefault="007005C7">
      <w:pPr>
        <w:autoSpaceDE w:val="0"/>
        <w:autoSpaceDN w:val="0"/>
        <w:spacing w:before="178" w:after="0" w:line="230" w:lineRule="auto"/>
        <w:ind w:left="180"/>
        <w:rPr>
          <w:lang w:val="ru-RU"/>
        </w:rPr>
      </w:pPr>
      <w:r w:rsidRPr="007005C7">
        <w:rPr>
          <w:rFonts w:ascii="Times New Roman" w:eastAsia="Times New Roman" w:hAnsi="Times New Roman"/>
          <w:b/>
          <w:i/>
          <w:color w:val="000000"/>
          <w:sz w:val="24"/>
          <w:lang w:val="ru-RU"/>
        </w:rPr>
        <w:t>Принятие себя и других:</w:t>
      </w:r>
    </w:p>
    <w:p w14:paraId="7EEE2568" w14:textId="77777777" w:rsidR="00315D53" w:rsidRPr="007005C7" w:rsidRDefault="007005C7">
      <w:pPr>
        <w:autoSpaceDE w:val="0"/>
        <w:autoSpaceDN w:val="0"/>
        <w:spacing w:before="178" w:after="0" w:line="230" w:lineRule="auto"/>
        <w:ind w:left="420"/>
        <w:rPr>
          <w:lang w:val="ru-RU"/>
        </w:rPr>
      </w:pPr>
      <w:r w:rsidRPr="007005C7">
        <w:rPr>
          <w:rFonts w:ascii="Times New Roman" w:eastAsia="Times New Roman" w:hAnsi="Times New Roman"/>
          <w:color w:val="000000"/>
          <w:sz w:val="24"/>
          <w:lang w:val="ru-RU"/>
        </w:rPr>
        <w:t>—  осознанно относиться к другому человеку, его мнению;</w:t>
      </w:r>
    </w:p>
    <w:p w14:paraId="111E0FAE" w14:textId="77777777" w:rsidR="00315D53" w:rsidRPr="007005C7" w:rsidRDefault="007005C7">
      <w:pPr>
        <w:autoSpaceDE w:val="0"/>
        <w:autoSpaceDN w:val="0"/>
        <w:spacing w:before="238" w:after="0" w:line="230" w:lineRule="auto"/>
        <w:ind w:left="420"/>
        <w:rPr>
          <w:lang w:val="ru-RU"/>
        </w:rPr>
      </w:pPr>
      <w:r w:rsidRPr="007005C7">
        <w:rPr>
          <w:rFonts w:ascii="Times New Roman" w:eastAsia="Times New Roman" w:hAnsi="Times New Roman"/>
          <w:color w:val="000000"/>
          <w:sz w:val="24"/>
          <w:lang w:val="ru-RU"/>
        </w:rPr>
        <w:t>—  признавать своё право на ошибку и такое же право другого;</w:t>
      </w:r>
    </w:p>
    <w:p w14:paraId="494C344B" w14:textId="77777777" w:rsidR="00315D53" w:rsidRPr="007005C7" w:rsidRDefault="007005C7">
      <w:pPr>
        <w:autoSpaceDE w:val="0"/>
        <w:autoSpaceDN w:val="0"/>
        <w:spacing w:before="238" w:after="0" w:line="230" w:lineRule="auto"/>
        <w:ind w:left="420"/>
        <w:rPr>
          <w:lang w:val="ru-RU"/>
        </w:rPr>
      </w:pPr>
      <w:r w:rsidRPr="007005C7">
        <w:rPr>
          <w:rFonts w:ascii="Times New Roman" w:eastAsia="Times New Roman" w:hAnsi="Times New Roman"/>
          <w:color w:val="000000"/>
          <w:sz w:val="24"/>
          <w:lang w:val="ru-RU"/>
        </w:rPr>
        <w:t>—  открытость себе и другим;</w:t>
      </w:r>
    </w:p>
    <w:p w14:paraId="0B7EEFED" w14:textId="77777777" w:rsidR="00315D53" w:rsidRPr="007005C7" w:rsidRDefault="007005C7">
      <w:pPr>
        <w:autoSpaceDE w:val="0"/>
        <w:autoSpaceDN w:val="0"/>
        <w:spacing w:before="238" w:after="0" w:line="230" w:lineRule="auto"/>
        <w:ind w:left="420"/>
        <w:rPr>
          <w:lang w:val="ru-RU"/>
        </w:rPr>
      </w:pPr>
      <w:r w:rsidRPr="007005C7">
        <w:rPr>
          <w:rFonts w:ascii="Times New Roman" w:eastAsia="Times New Roman" w:hAnsi="Times New Roman"/>
          <w:color w:val="000000"/>
          <w:sz w:val="24"/>
          <w:lang w:val="ru-RU"/>
        </w:rPr>
        <w:t>—  осознавать невозможность контролировать всё вокруг;</w:t>
      </w:r>
    </w:p>
    <w:p w14:paraId="1FC6FFF0" w14:textId="77777777" w:rsidR="00315D53" w:rsidRPr="007005C7" w:rsidRDefault="007005C7">
      <w:pPr>
        <w:autoSpaceDE w:val="0"/>
        <w:autoSpaceDN w:val="0"/>
        <w:spacing w:before="238" w:after="0" w:line="271" w:lineRule="auto"/>
        <w:ind w:left="420" w:right="432"/>
        <w:rPr>
          <w:lang w:val="ru-RU"/>
        </w:rPr>
      </w:pPr>
      <w:r w:rsidRPr="007005C7">
        <w:rPr>
          <w:rFonts w:ascii="Times New Roman" w:eastAsia="Times New Roman" w:hAnsi="Times New Roman"/>
          <w:color w:val="000000"/>
          <w:sz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0554D71" w14:textId="77777777" w:rsidR="00315D53" w:rsidRPr="007005C7" w:rsidRDefault="007005C7">
      <w:pPr>
        <w:autoSpaceDE w:val="0"/>
        <w:autoSpaceDN w:val="0"/>
        <w:spacing w:before="322" w:after="0" w:line="230" w:lineRule="auto"/>
        <w:rPr>
          <w:lang w:val="ru-RU"/>
        </w:rPr>
      </w:pPr>
      <w:r w:rsidRPr="007005C7">
        <w:rPr>
          <w:rFonts w:ascii="Times New Roman" w:eastAsia="Times New Roman" w:hAnsi="Times New Roman"/>
          <w:b/>
          <w:color w:val="000000"/>
          <w:sz w:val="24"/>
          <w:lang w:val="ru-RU"/>
        </w:rPr>
        <w:t>ПРЕДМЕТНЫЕ РЕЗУЛЬТАТЫ</w:t>
      </w:r>
    </w:p>
    <w:p w14:paraId="5388A4D1" w14:textId="77777777" w:rsidR="00315D53" w:rsidRPr="007005C7" w:rsidRDefault="007005C7">
      <w:pPr>
        <w:autoSpaceDE w:val="0"/>
        <w:autoSpaceDN w:val="0"/>
        <w:spacing w:before="226" w:after="0" w:line="262" w:lineRule="auto"/>
        <w:ind w:left="420" w:right="144"/>
        <w:rPr>
          <w:lang w:val="ru-RU"/>
        </w:rPr>
      </w:pPr>
      <w:r w:rsidRPr="007005C7">
        <w:rPr>
          <w:rFonts w:ascii="Times New Roman" w:eastAsia="Times New Roman" w:hAnsi="Times New Roman"/>
          <w:color w:val="000000"/>
          <w:sz w:val="24"/>
          <w:lang w:val="ru-RU"/>
        </w:rPr>
        <w:t>—  Характеризовать ботанику как биологическую науку, её разделы и связи с другими науками; свободно оперировать знаниями анатомии, гистологии и физиологии растений;</w:t>
      </w:r>
    </w:p>
    <w:p w14:paraId="3C27CBAE" w14:textId="77777777" w:rsidR="00315D53" w:rsidRPr="007005C7" w:rsidRDefault="007005C7">
      <w:pPr>
        <w:autoSpaceDE w:val="0"/>
        <w:autoSpaceDN w:val="0"/>
        <w:spacing w:before="238" w:after="0" w:line="262" w:lineRule="auto"/>
        <w:ind w:left="420" w:right="144"/>
        <w:rPr>
          <w:lang w:val="ru-RU"/>
        </w:rPr>
      </w:pPr>
      <w:r w:rsidRPr="007005C7">
        <w:rPr>
          <w:rFonts w:ascii="Times New Roman" w:eastAsia="Times New Roman" w:hAnsi="Times New Roman"/>
          <w:color w:val="000000"/>
          <w:sz w:val="24"/>
          <w:lang w:val="ru-RU"/>
        </w:rPr>
        <w:t>—  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5DBD9F50" w14:textId="77777777" w:rsidR="00315D53" w:rsidRPr="007005C7" w:rsidRDefault="007005C7">
      <w:pPr>
        <w:autoSpaceDE w:val="0"/>
        <w:autoSpaceDN w:val="0"/>
        <w:spacing w:before="240" w:after="0" w:line="281" w:lineRule="auto"/>
        <w:ind w:left="420"/>
        <w:rPr>
          <w:lang w:val="ru-RU"/>
        </w:rPr>
      </w:pPr>
      <w:r w:rsidRPr="007005C7">
        <w:rPr>
          <w:rFonts w:ascii="Times New Roman" w:eastAsia="Times New Roman" w:hAnsi="Times New Roman"/>
          <w:color w:val="000000"/>
          <w:sz w:val="24"/>
          <w:lang w:val="ru-RU"/>
        </w:rPr>
        <w:t xml:space="preserve">—  применять биологические термины и понятия (в том числе: ботаника, экология растений, бактериология, протистология, систематика, супергруппа, царство, отдел, класс, семейство, род, вид, жизненная форма растений, среда обитания, растительное сообщество, высшие растения, или эмбриофиты, споровые растения, семенные растения, водоросли, мхи, плауны, хвощи, </w:t>
      </w:r>
      <w:r w:rsidRPr="007005C7">
        <w:rPr>
          <w:lang w:val="ru-RU"/>
        </w:rPr>
        <w:br/>
      </w:r>
      <w:r w:rsidRPr="007005C7">
        <w:rPr>
          <w:rFonts w:ascii="Times New Roman" w:eastAsia="Times New Roman" w:hAnsi="Times New Roman"/>
          <w:color w:val="000000"/>
          <w:sz w:val="24"/>
          <w:lang w:val="ru-RU"/>
        </w:rPr>
        <w:t>папоротники, голосеменные, покрытосеменные, бактерии, грибы, лишайники) в соответствии с поставленной задачей и в контексте;</w:t>
      </w:r>
    </w:p>
    <w:p w14:paraId="4E959661" w14:textId="77777777" w:rsidR="00315D53" w:rsidRPr="007005C7" w:rsidRDefault="007005C7">
      <w:pPr>
        <w:autoSpaceDE w:val="0"/>
        <w:autoSpaceDN w:val="0"/>
        <w:spacing w:before="238" w:after="0" w:line="262" w:lineRule="auto"/>
        <w:ind w:left="420" w:right="432"/>
        <w:rPr>
          <w:lang w:val="ru-RU"/>
        </w:rPr>
      </w:pPr>
      <w:r w:rsidRPr="007005C7">
        <w:rPr>
          <w:rFonts w:ascii="Times New Roman" w:eastAsia="Times New Roman" w:hAnsi="Times New Roman"/>
          <w:color w:val="000000"/>
          <w:sz w:val="24"/>
          <w:lang w:val="ru-RU"/>
        </w:rPr>
        <w:t>—  различать подходы к построению современной многоцарственной системы органического мира; сравнивать её с предшествующими системами и выявлять преимущества;</w:t>
      </w:r>
    </w:p>
    <w:p w14:paraId="5BB6EAAB" w14:textId="77777777" w:rsidR="00315D53" w:rsidRPr="007005C7" w:rsidRDefault="007005C7">
      <w:pPr>
        <w:autoSpaceDE w:val="0"/>
        <w:autoSpaceDN w:val="0"/>
        <w:spacing w:before="238" w:after="0" w:line="230" w:lineRule="auto"/>
        <w:ind w:left="420"/>
        <w:rPr>
          <w:lang w:val="ru-RU"/>
        </w:rPr>
      </w:pPr>
      <w:r w:rsidRPr="007005C7">
        <w:rPr>
          <w:rFonts w:ascii="Times New Roman" w:eastAsia="Times New Roman" w:hAnsi="Times New Roman"/>
          <w:color w:val="000000"/>
          <w:sz w:val="24"/>
          <w:lang w:val="ru-RU"/>
        </w:rPr>
        <w:t>—  различать подходы к построению современной системы высших растений (эмбриофит);</w:t>
      </w:r>
    </w:p>
    <w:p w14:paraId="13557D63" w14:textId="77777777" w:rsidR="00315D53" w:rsidRPr="007005C7" w:rsidRDefault="007005C7">
      <w:pPr>
        <w:autoSpaceDE w:val="0"/>
        <w:autoSpaceDN w:val="0"/>
        <w:spacing w:before="238" w:after="0"/>
        <w:ind w:left="420" w:right="720"/>
        <w:rPr>
          <w:lang w:val="ru-RU"/>
        </w:rPr>
      </w:pPr>
      <w:r w:rsidRPr="007005C7">
        <w:rPr>
          <w:rFonts w:ascii="Times New Roman" w:eastAsia="Times New Roman" w:hAnsi="Times New Roman"/>
          <w:color w:val="000000"/>
          <w:sz w:val="24"/>
          <w:lang w:val="ru-RU"/>
        </w:rPr>
        <w:t>—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51B7FB95" w14:textId="77777777" w:rsidR="00315D53" w:rsidRPr="007005C7" w:rsidRDefault="00315D53">
      <w:pPr>
        <w:rPr>
          <w:lang w:val="ru-RU"/>
        </w:rPr>
        <w:sectPr w:rsidR="00315D53" w:rsidRPr="007005C7">
          <w:pgSz w:w="11900" w:h="16840"/>
          <w:pgMar w:top="364" w:right="682" w:bottom="444" w:left="666" w:header="720" w:footer="720" w:gutter="0"/>
          <w:cols w:space="720" w:equalWidth="0">
            <w:col w:w="10552" w:space="0"/>
          </w:cols>
          <w:docGrid w:linePitch="360"/>
        </w:sectPr>
      </w:pPr>
    </w:p>
    <w:p w14:paraId="1A3B5AF3" w14:textId="77777777" w:rsidR="00315D53" w:rsidRPr="007005C7" w:rsidRDefault="00315D53">
      <w:pPr>
        <w:autoSpaceDE w:val="0"/>
        <w:autoSpaceDN w:val="0"/>
        <w:spacing w:after="108" w:line="220" w:lineRule="exact"/>
        <w:rPr>
          <w:lang w:val="ru-RU"/>
        </w:rPr>
      </w:pPr>
    </w:p>
    <w:p w14:paraId="721CCB41" w14:textId="77777777" w:rsidR="00315D53" w:rsidRPr="007005C7" w:rsidRDefault="007005C7">
      <w:pPr>
        <w:autoSpaceDE w:val="0"/>
        <w:autoSpaceDN w:val="0"/>
        <w:spacing w:after="0" w:line="262" w:lineRule="auto"/>
        <w:ind w:right="288"/>
        <w:rPr>
          <w:lang w:val="ru-RU"/>
        </w:rPr>
      </w:pPr>
      <w:r w:rsidRPr="007005C7">
        <w:rPr>
          <w:rFonts w:ascii="Times New Roman" w:eastAsia="Times New Roman" w:hAnsi="Times New Roman"/>
          <w:color w:val="000000"/>
          <w:sz w:val="24"/>
          <w:lang w:val="ru-RU"/>
        </w:rPr>
        <w:t>—  различать вегетативные органы растений на поперечных и продольных срезах, определять тип строения вегетативных органов;</w:t>
      </w:r>
    </w:p>
    <w:p w14:paraId="55AE788B" w14:textId="77777777" w:rsidR="00315D53" w:rsidRPr="007005C7" w:rsidRDefault="007005C7">
      <w:pPr>
        <w:autoSpaceDE w:val="0"/>
        <w:autoSpaceDN w:val="0"/>
        <w:spacing w:before="238" w:after="0" w:line="262" w:lineRule="auto"/>
        <w:ind w:right="144"/>
        <w:rPr>
          <w:lang w:val="ru-RU"/>
        </w:rPr>
      </w:pPr>
      <w:r w:rsidRPr="007005C7">
        <w:rPr>
          <w:rFonts w:ascii="Times New Roman" w:eastAsia="Times New Roman" w:hAnsi="Times New Roman"/>
          <w:color w:val="000000"/>
          <w:sz w:val="24"/>
          <w:lang w:val="ru-RU"/>
        </w:rPr>
        <w:t>—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2153571F" w14:textId="77777777" w:rsidR="00315D53" w:rsidRPr="007005C7" w:rsidRDefault="007005C7">
      <w:pPr>
        <w:autoSpaceDE w:val="0"/>
        <w:autoSpaceDN w:val="0"/>
        <w:spacing w:before="238" w:after="0" w:line="271" w:lineRule="auto"/>
        <w:ind w:right="432"/>
        <w:rPr>
          <w:lang w:val="ru-RU"/>
        </w:rPr>
      </w:pPr>
      <w:r w:rsidRPr="007005C7">
        <w:rPr>
          <w:rFonts w:ascii="Times New Roman" w:eastAsia="Times New Roman" w:hAnsi="Times New Roman"/>
          <w:color w:val="000000"/>
          <w:sz w:val="24"/>
          <w:lang w:val="ru-RU"/>
        </w:rPr>
        <w:t>—  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14:paraId="154205F3" w14:textId="77777777" w:rsidR="00315D53" w:rsidRPr="007005C7" w:rsidRDefault="007005C7">
      <w:pPr>
        <w:autoSpaceDE w:val="0"/>
        <w:autoSpaceDN w:val="0"/>
        <w:spacing w:before="238" w:after="0" w:line="262" w:lineRule="auto"/>
        <w:ind w:right="720"/>
        <w:rPr>
          <w:lang w:val="ru-RU"/>
        </w:rPr>
      </w:pPr>
      <w:r w:rsidRPr="007005C7">
        <w:rPr>
          <w:rFonts w:ascii="Times New Roman" w:eastAsia="Times New Roman" w:hAnsi="Times New Roman"/>
          <w:color w:val="000000"/>
          <w:sz w:val="24"/>
          <w:lang w:val="ru-RU"/>
        </w:rPr>
        <w:t>—  характеризовать основные группы одноклеточных организмов и выявлять между ними эволюционное родство;</w:t>
      </w:r>
    </w:p>
    <w:p w14:paraId="20EAEBE8" w14:textId="77777777" w:rsidR="00315D53" w:rsidRPr="007005C7" w:rsidRDefault="007005C7">
      <w:pPr>
        <w:autoSpaceDE w:val="0"/>
        <w:autoSpaceDN w:val="0"/>
        <w:spacing w:before="240" w:after="0" w:line="262" w:lineRule="auto"/>
        <w:ind w:right="1296"/>
        <w:rPr>
          <w:lang w:val="ru-RU"/>
        </w:rPr>
      </w:pPr>
      <w:r w:rsidRPr="007005C7">
        <w:rPr>
          <w:rFonts w:ascii="Times New Roman" w:eastAsia="Times New Roman" w:hAnsi="Times New Roman"/>
          <w:color w:val="000000"/>
          <w:sz w:val="24"/>
          <w:lang w:val="ru-RU"/>
        </w:rPr>
        <w:t>—  выполнять практические работы по сбору и анализу материала одноклеточных и многоклеточных организмов из типичных биотопов;</w:t>
      </w:r>
    </w:p>
    <w:p w14:paraId="6F68F8B2" w14:textId="77777777" w:rsidR="00315D53" w:rsidRPr="007005C7" w:rsidRDefault="007005C7">
      <w:pPr>
        <w:autoSpaceDE w:val="0"/>
        <w:autoSpaceDN w:val="0"/>
        <w:spacing w:before="238" w:after="0" w:line="262" w:lineRule="auto"/>
        <w:rPr>
          <w:lang w:val="ru-RU"/>
        </w:rPr>
      </w:pPr>
      <w:r w:rsidRPr="007005C7">
        <w:rPr>
          <w:rFonts w:ascii="Times New Roman" w:eastAsia="Times New Roman" w:hAnsi="Times New Roman"/>
          <w:color w:val="000000"/>
          <w:sz w:val="24"/>
          <w:lang w:val="ru-RU"/>
        </w:rPr>
        <w:t>—  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w:t>
      </w:r>
    </w:p>
    <w:p w14:paraId="2919C791" w14:textId="77777777" w:rsidR="00315D53" w:rsidRPr="007005C7" w:rsidRDefault="007005C7">
      <w:pPr>
        <w:autoSpaceDE w:val="0"/>
        <w:autoSpaceDN w:val="0"/>
        <w:spacing w:before="238" w:after="0" w:line="230" w:lineRule="auto"/>
        <w:rPr>
          <w:lang w:val="ru-RU"/>
        </w:rPr>
      </w:pPr>
      <w:r w:rsidRPr="007005C7">
        <w:rPr>
          <w:rFonts w:ascii="Times New Roman" w:eastAsia="Times New Roman" w:hAnsi="Times New Roman"/>
          <w:color w:val="000000"/>
          <w:sz w:val="24"/>
          <w:lang w:val="ru-RU"/>
        </w:rPr>
        <w:t>—  сравнивать растительные ткани и органы растений между собой;</w:t>
      </w:r>
    </w:p>
    <w:p w14:paraId="5D09C5BD" w14:textId="77777777" w:rsidR="00315D53" w:rsidRPr="007005C7" w:rsidRDefault="007005C7">
      <w:pPr>
        <w:autoSpaceDE w:val="0"/>
        <w:autoSpaceDN w:val="0"/>
        <w:spacing w:before="238" w:after="0"/>
        <w:ind w:right="288"/>
        <w:rPr>
          <w:lang w:val="ru-RU"/>
        </w:rPr>
      </w:pPr>
      <w:r w:rsidRPr="007005C7">
        <w:rPr>
          <w:rFonts w:ascii="Times New Roman" w:eastAsia="Times New Roman" w:hAnsi="Times New Roman"/>
          <w:color w:val="000000"/>
          <w:sz w:val="24"/>
          <w:lang w:val="ru-RU"/>
        </w:rPr>
        <w:t xml:space="preserve">—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w:t>
      </w:r>
      <w:r w:rsidRPr="007005C7">
        <w:rPr>
          <w:lang w:val="ru-RU"/>
        </w:rPr>
        <w:br/>
      </w:r>
      <w:r w:rsidRPr="007005C7">
        <w:rPr>
          <w:rFonts w:ascii="Times New Roman" w:eastAsia="Times New Roman" w:hAnsi="Times New Roman"/>
          <w:color w:val="000000"/>
          <w:sz w:val="24"/>
          <w:lang w:val="ru-RU"/>
        </w:rPr>
        <w:t>микропрепаратами, исследовательские работы с использованием приборов и инструментов цифровой лаборатории;</w:t>
      </w:r>
    </w:p>
    <w:p w14:paraId="5AF3C91D" w14:textId="77777777" w:rsidR="00315D53" w:rsidRPr="007005C7" w:rsidRDefault="007005C7">
      <w:pPr>
        <w:autoSpaceDE w:val="0"/>
        <w:autoSpaceDN w:val="0"/>
        <w:spacing w:before="238" w:after="0" w:line="262" w:lineRule="auto"/>
        <w:rPr>
          <w:lang w:val="ru-RU"/>
        </w:rPr>
      </w:pPr>
      <w:r w:rsidRPr="007005C7">
        <w:rPr>
          <w:rFonts w:ascii="Times New Roman" w:eastAsia="Times New Roman" w:hAnsi="Times New Roman"/>
          <w:color w:val="000000"/>
          <w:sz w:val="24"/>
          <w:lang w:val="ru-RU"/>
        </w:rPr>
        <w:t>—  понимать механизмы самовоспроизведения клеток; оперировать представлениями о митозе и мейозе, о роли клеточного ядра, строении и функции хромосом;</w:t>
      </w:r>
    </w:p>
    <w:p w14:paraId="55773520" w14:textId="77777777" w:rsidR="00315D53" w:rsidRPr="007005C7" w:rsidRDefault="007005C7">
      <w:pPr>
        <w:autoSpaceDE w:val="0"/>
        <w:autoSpaceDN w:val="0"/>
        <w:spacing w:before="238" w:after="0"/>
        <w:ind w:right="288"/>
        <w:rPr>
          <w:lang w:val="ru-RU"/>
        </w:rPr>
      </w:pPr>
      <w:r w:rsidRPr="007005C7">
        <w:rPr>
          <w:rFonts w:ascii="Times New Roman" w:eastAsia="Times New Roman" w:hAnsi="Times New Roman"/>
          <w:color w:val="000000"/>
          <w:sz w:val="24"/>
          <w:lang w:val="ru-RU"/>
        </w:rPr>
        <w:t>—  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593DF36D" w14:textId="77777777" w:rsidR="00315D53" w:rsidRPr="007005C7" w:rsidRDefault="007005C7">
      <w:pPr>
        <w:autoSpaceDE w:val="0"/>
        <w:autoSpaceDN w:val="0"/>
        <w:spacing w:before="238" w:after="0" w:line="278" w:lineRule="auto"/>
        <w:ind w:right="432"/>
        <w:rPr>
          <w:lang w:val="ru-RU"/>
        </w:rPr>
      </w:pPr>
      <w:r w:rsidRPr="007005C7">
        <w:rPr>
          <w:rFonts w:ascii="Times New Roman" w:eastAsia="Times New Roman" w:hAnsi="Times New Roman"/>
          <w:color w:val="000000"/>
          <w:sz w:val="24"/>
          <w:lang w:val="ru-RU"/>
        </w:rPr>
        <w:t>—  характеризовать основные этапы онтогенеза растений; свободно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14:paraId="38B07E88" w14:textId="77777777" w:rsidR="00315D53" w:rsidRPr="007005C7" w:rsidRDefault="007005C7">
      <w:pPr>
        <w:autoSpaceDE w:val="0"/>
        <w:autoSpaceDN w:val="0"/>
        <w:spacing w:before="238" w:after="0" w:line="262" w:lineRule="auto"/>
        <w:ind w:right="432"/>
        <w:rPr>
          <w:lang w:val="ru-RU"/>
        </w:rPr>
      </w:pPr>
      <w:r w:rsidRPr="007005C7">
        <w:rPr>
          <w:rFonts w:ascii="Times New Roman" w:eastAsia="Times New Roman" w:hAnsi="Times New Roman"/>
          <w:color w:val="000000"/>
          <w:sz w:val="24"/>
          <w:lang w:val="ru-RU"/>
        </w:rPr>
        <w:t>—  выявлять причинно-следственные связи между строением и функциями тканей и органов растений, строением и жизнедеятельностью растений;</w:t>
      </w:r>
    </w:p>
    <w:p w14:paraId="65F2EA64" w14:textId="77777777" w:rsidR="00315D53" w:rsidRPr="007005C7" w:rsidRDefault="007005C7">
      <w:pPr>
        <w:autoSpaceDE w:val="0"/>
        <w:autoSpaceDN w:val="0"/>
        <w:spacing w:before="238" w:after="0" w:line="230" w:lineRule="auto"/>
        <w:rPr>
          <w:lang w:val="ru-RU"/>
        </w:rPr>
      </w:pPr>
      <w:r w:rsidRPr="007005C7">
        <w:rPr>
          <w:rFonts w:ascii="Times New Roman" w:eastAsia="Times New Roman" w:hAnsi="Times New Roman"/>
          <w:color w:val="000000"/>
          <w:sz w:val="24"/>
          <w:lang w:val="ru-RU"/>
        </w:rPr>
        <w:t>—  классифицировать растения и их части по разным основаниям;</w:t>
      </w:r>
    </w:p>
    <w:p w14:paraId="3316E701" w14:textId="77777777" w:rsidR="00315D53" w:rsidRPr="007005C7" w:rsidRDefault="007005C7">
      <w:pPr>
        <w:autoSpaceDE w:val="0"/>
        <w:autoSpaceDN w:val="0"/>
        <w:spacing w:before="238" w:after="0"/>
        <w:ind w:right="288"/>
        <w:rPr>
          <w:lang w:val="ru-RU"/>
        </w:rPr>
      </w:pPr>
      <w:r w:rsidRPr="007005C7">
        <w:rPr>
          <w:rFonts w:ascii="Times New Roman" w:eastAsia="Times New Roman" w:hAnsi="Times New Roman"/>
          <w:color w:val="000000"/>
          <w:sz w:val="24"/>
          <w:lang w:val="ru-RU"/>
        </w:rPr>
        <w:t xml:space="preserve">—  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w:t>
      </w:r>
      <w:r w:rsidRPr="007005C7">
        <w:rPr>
          <w:lang w:val="ru-RU"/>
        </w:rPr>
        <w:br/>
      </w:r>
      <w:r w:rsidRPr="007005C7">
        <w:rPr>
          <w:rFonts w:ascii="Times New Roman" w:eastAsia="Times New Roman" w:hAnsi="Times New Roman"/>
          <w:color w:val="000000"/>
          <w:sz w:val="24"/>
          <w:lang w:val="ru-RU"/>
        </w:rPr>
        <w:t>хозяйственное значение вегетативного размножения; оперировать представлениями о гене, основах генетической инженерии;</w:t>
      </w:r>
    </w:p>
    <w:p w14:paraId="10A8E1B1" w14:textId="77777777" w:rsidR="00315D53" w:rsidRPr="007005C7" w:rsidRDefault="007005C7">
      <w:pPr>
        <w:autoSpaceDE w:val="0"/>
        <w:autoSpaceDN w:val="0"/>
        <w:spacing w:before="238" w:after="0" w:line="230" w:lineRule="auto"/>
        <w:rPr>
          <w:lang w:val="ru-RU"/>
        </w:rPr>
      </w:pPr>
      <w:r w:rsidRPr="007005C7">
        <w:rPr>
          <w:rFonts w:ascii="Times New Roman" w:eastAsia="Times New Roman" w:hAnsi="Times New Roman"/>
          <w:color w:val="000000"/>
          <w:sz w:val="24"/>
          <w:lang w:val="ru-RU"/>
        </w:rPr>
        <w:t>—  применять полученные знания для выращивания и размножения культурных растений;</w:t>
      </w:r>
    </w:p>
    <w:p w14:paraId="39E6EBFD" w14:textId="77777777" w:rsidR="00315D53" w:rsidRPr="007005C7" w:rsidRDefault="007005C7">
      <w:pPr>
        <w:autoSpaceDE w:val="0"/>
        <w:autoSpaceDN w:val="0"/>
        <w:spacing w:before="238" w:after="0" w:line="262" w:lineRule="auto"/>
        <w:rPr>
          <w:lang w:val="ru-RU"/>
        </w:rPr>
      </w:pPr>
      <w:r w:rsidRPr="007005C7">
        <w:rPr>
          <w:rFonts w:ascii="Times New Roman" w:eastAsia="Times New Roman" w:hAnsi="Times New Roman"/>
          <w:color w:val="000000"/>
          <w:sz w:val="24"/>
          <w:lang w:val="ru-RU"/>
        </w:rPr>
        <w:t>—  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6AF81496" w14:textId="77777777" w:rsidR="00315D53" w:rsidRPr="007005C7" w:rsidRDefault="00315D53">
      <w:pPr>
        <w:rPr>
          <w:lang w:val="ru-RU"/>
        </w:rPr>
        <w:sectPr w:rsidR="00315D53" w:rsidRPr="007005C7">
          <w:pgSz w:w="11900" w:h="16840"/>
          <w:pgMar w:top="328" w:right="774" w:bottom="482" w:left="1086" w:header="720" w:footer="720" w:gutter="0"/>
          <w:cols w:space="720" w:equalWidth="0">
            <w:col w:w="10039" w:space="0"/>
          </w:cols>
          <w:docGrid w:linePitch="360"/>
        </w:sectPr>
      </w:pPr>
    </w:p>
    <w:p w14:paraId="4A3AA9DD" w14:textId="77777777" w:rsidR="00315D53" w:rsidRPr="007005C7" w:rsidRDefault="00315D53">
      <w:pPr>
        <w:autoSpaceDE w:val="0"/>
        <w:autoSpaceDN w:val="0"/>
        <w:spacing w:after="108" w:line="220" w:lineRule="exact"/>
        <w:rPr>
          <w:lang w:val="ru-RU"/>
        </w:rPr>
      </w:pPr>
    </w:p>
    <w:p w14:paraId="4793685D" w14:textId="77777777" w:rsidR="00315D53" w:rsidRPr="007005C7" w:rsidRDefault="007005C7">
      <w:pPr>
        <w:autoSpaceDE w:val="0"/>
        <w:autoSpaceDN w:val="0"/>
        <w:spacing w:after="0" w:line="262" w:lineRule="auto"/>
        <w:rPr>
          <w:lang w:val="ru-RU"/>
        </w:rPr>
      </w:pPr>
      <w:r w:rsidRPr="007005C7">
        <w:rPr>
          <w:rFonts w:ascii="Times New Roman" w:eastAsia="Times New Roman" w:hAnsi="Times New Roman"/>
          <w:color w:val="000000"/>
          <w:sz w:val="24"/>
          <w:lang w:val="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D1792E5" w14:textId="77777777" w:rsidR="00315D53" w:rsidRPr="007005C7" w:rsidRDefault="007005C7">
      <w:pPr>
        <w:autoSpaceDE w:val="0"/>
        <w:autoSpaceDN w:val="0"/>
        <w:spacing w:before="238" w:after="0" w:line="262" w:lineRule="auto"/>
        <w:ind w:right="432"/>
        <w:rPr>
          <w:lang w:val="ru-RU"/>
        </w:rPr>
      </w:pPr>
      <w:r w:rsidRPr="007005C7">
        <w:rPr>
          <w:rFonts w:ascii="Times New Roman" w:eastAsia="Times New Roman" w:hAnsi="Times New Roman"/>
          <w:color w:val="000000"/>
          <w:sz w:val="24"/>
          <w:lang w:val="ru-RU"/>
        </w:rPr>
        <w:t>—  характеризовать принципы классификации растений, основные систематические группы растений;</w:t>
      </w:r>
    </w:p>
    <w:p w14:paraId="0C6B569A" w14:textId="77777777" w:rsidR="00315D53" w:rsidRPr="007005C7" w:rsidRDefault="007005C7">
      <w:pPr>
        <w:autoSpaceDE w:val="0"/>
        <w:autoSpaceDN w:val="0"/>
        <w:spacing w:before="238" w:after="0" w:line="271" w:lineRule="auto"/>
        <w:ind w:right="432"/>
        <w:rPr>
          <w:lang w:val="ru-RU"/>
        </w:rPr>
      </w:pPr>
      <w:r w:rsidRPr="007005C7">
        <w:rPr>
          <w:rFonts w:ascii="Times New Roman" w:eastAsia="Times New Roman" w:hAnsi="Times New Roman"/>
          <w:color w:val="000000"/>
          <w:sz w:val="24"/>
          <w:lang w:val="ru-RU"/>
        </w:rPr>
        <w:t>—  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бактериях и архей;</w:t>
      </w:r>
    </w:p>
    <w:p w14:paraId="0CE60BB8" w14:textId="77777777" w:rsidR="00315D53" w:rsidRPr="007005C7" w:rsidRDefault="007005C7">
      <w:pPr>
        <w:autoSpaceDE w:val="0"/>
        <w:autoSpaceDN w:val="0"/>
        <w:spacing w:before="238" w:after="0" w:line="283" w:lineRule="auto"/>
        <w:ind w:right="432"/>
        <w:rPr>
          <w:lang w:val="ru-RU"/>
        </w:rPr>
      </w:pPr>
      <w:r w:rsidRPr="007005C7">
        <w:rPr>
          <w:rFonts w:ascii="Times New Roman" w:eastAsia="Times New Roman" w:hAnsi="Times New Roman"/>
          <w:color w:val="000000"/>
          <w:sz w:val="24"/>
          <w:lang w:val="ru-RU"/>
        </w:rPr>
        <w:t>—  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страменопиловые) в соответствии с поставленной задачей и в контексте;</w:t>
      </w:r>
    </w:p>
    <w:p w14:paraId="705C470A" w14:textId="77777777" w:rsidR="00315D53" w:rsidRPr="007005C7" w:rsidRDefault="007005C7">
      <w:pPr>
        <w:autoSpaceDE w:val="0"/>
        <w:autoSpaceDN w:val="0"/>
        <w:spacing w:before="238" w:after="0" w:line="271" w:lineRule="auto"/>
        <w:ind w:right="576"/>
        <w:rPr>
          <w:lang w:val="ru-RU"/>
        </w:rPr>
      </w:pPr>
      <w:r w:rsidRPr="007005C7">
        <w:rPr>
          <w:rFonts w:ascii="Times New Roman" w:eastAsia="Times New Roman" w:hAnsi="Times New Roman"/>
          <w:color w:val="000000"/>
          <w:sz w:val="24"/>
          <w:lang w:val="ru-RU"/>
        </w:rPr>
        <w:t>—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1F1E497D" w14:textId="77777777" w:rsidR="00315D53" w:rsidRPr="007005C7" w:rsidRDefault="007005C7">
      <w:pPr>
        <w:autoSpaceDE w:val="0"/>
        <w:autoSpaceDN w:val="0"/>
        <w:spacing w:before="238" w:after="0" w:line="262" w:lineRule="auto"/>
        <w:ind w:right="720"/>
        <w:rPr>
          <w:lang w:val="ru-RU"/>
        </w:rPr>
      </w:pPr>
      <w:r w:rsidRPr="007005C7">
        <w:rPr>
          <w:rFonts w:ascii="Times New Roman" w:eastAsia="Times New Roman" w:hAnsi="Times New Roman"/>
          <w:color w:val="000000"/>
          <w:sz w:val="24"/>
          <w:lang w:val="ru-RU"/>
        </w:rPr>
        <w:t>—  выявлять признаки классов покрытосеменных, или цветковых, семейств двудольных и однодольных растений;</w:t>
      </w:r>
    </w:p>
    <w:p w14:paraId="67F607D1" w14:textId="77777777" w:rsidR="00315D53" w:rsidRPr="007005C7" w:rsidRDefault="007005C7">
      <w:pPr>
        <w:autoSpaceDE w:val="0"/>
        <w:autoSpaceDN w:val="0"/>
        <w:spacing w:before="238" w:after="0" w:line="262" w:lineRule="auto"/>
        <w:ind w:right="1584"/>
        <w:rPr>
          <w:lang w:val="ru-RU"/>
        </w:rPr>
      </w:pPr>
      <w:r w:rsidRPr="007005C7">
        <w:rPr>
          <w:rFonts w:ascii="Times New Roman" w:eastAsia="Times New Roman" w:hAnsi="Times New Roman"/>
          <w:color w:val="000000"/>
          <w:sz w:val="24"/>
          <w:lang w:val="ru-RU"/>
        </w:rPr>
        <w:t>—  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6496BABC" w14:textId="77777777" w:rsidR="00315D53" w:rsidRPr="007005C7" w:rsidRDefault="007005C7">
      <w:pPr>
        <w:autoSpaceDE w:val="0"/>
        <w:autoSpaceDN w:val="0"/>
        <w:spacing w:before="238" w:after="0"/>
        <w:ind w:right="576"/>
        <w:rPr>
          <w:lang w:val="ru-RU"/>
        </w:rPr>
      </w:pPr>
      <w:r w:rsidRPr="007005C7">
        <w:rPr>
          <w:rFonts w:ascii="Times New Roman" w:eastAsia="Times New Roman" w:hAnsi="Times New Roman"/>
          <w:color w:val="000000"/>
          <w:sz w:val="24"/>
          <w:lang w:val="ru-RU"/>
        </w:rPr>
        <w:t xml:space="preserve">—  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w:t>
      </w:r>
      <w:r w:rsidRPr="007005C7">
        <w:rPr>
          <w:lang w:val="ru-RU"/>
        </w:rPr>
        <w:br/>
      </w:r>
      <w:r w:rsidRPr="007005C7">
        <w:rPr>
          <w:rFonts w:ascii="Times New Roman" w:eastAsia="Times New Roman" w:hAnsi="Times New Roman"/>
          <w:color w:val="000000"/>
          <w:sz w:val="24"/>
          <w:lang w:val="ru-RU"/>
        </w:rPr>
        <w:t>(фиксированными) и временными микропрепаратами, исследовательские работы с использованием приборов и инструментов цифровой лаборатории;</w:t>
      </w:r>
    </w:p>
    <w:p w14:paraId="0586A806" w14:textId="77777777" w:rsidR="00315D53" w:rsidRPr="007005C7" w:rsidRDefault="007005C7">
      <w:pPr>
        <w:autoSpaceDE w:val="0"/>
        <w:autoSpaceDN w:val="0"/>
        <w:spacing w:before="238" w:after="0" w:line="262" w:lineRule="auto"/>
        <w:ind w:right="144"/>
        <w:rPr>
          <w:lang w:val="ru-RU"/>
        </w:rPr>
      </w:pPr>
      <w:r w:rsidRPr="007005C7">
        <w:rPr>
          <w:rFonts w:ascii="Times New Roman" w:eastAsia="Times New Roman" w:hAnsi="Times New Roman"/>
          <w:color w:val="000000"/>
          <w:sz w:val="24"/>
          <w:lang w:val="ru-RU"/>
        </w:rPr>
        <w:t>—  выделять существенные признаки строения и жизнедеятельности растений, бактерий, архей, грибов;</w:t>
      </w:r>
    </w:p>
    <w:p w14:paraId="19E8ACF9" w14:textId="77777777" w:rsidR="00315D53" w:rsidRPr="007005C7" w:rsidRDefault="007005C7">
      <w:pPr>
        <w:autoSpaceDE w:val="0"/>
        <w:autoSpaceDN w:val="0"/>
        <w:spacing w:before="240" w:after="0" w:line="262" w:lineRule="auto"/>
        <w:ind w:right="1008"/>
        <w:rPr>
          <w:lang w:val="ru-RU"/>
        </w:rPr>
      </w:pPr>
      <w:r w:rsidRPr="007005C7">
        <w:rPr>
          <w:rFonts w:ascii="Times New Roman" w:eastAsia="Times New Roman" w:hAnsi="Times New Roman"/>
          <w:color w:val="000000"/>
          <w:sz w:val="24"/>
          <w:lang w:val="ru-RU"/>
        </w:rPr>
        <w:t>—  проводить описание и сравнивать между собой растения, грибы, бактерии, археи по заданному плану; делать выводы на основе сравнения;</w:t>
      </w:r>
    </w:p>
    <w:p w14:paraId="0E40882E" w14:textId="77777777" w:rsidR="00315D53" w:rsidRPr="007005C7" w:rsidRDefault="007005C7">
      <w:pPr>
        <w:autoSpaceDE w:val="0"/>
        <w:autoSpaceDN w:val="0"/>
        <w:spacing w:before="240" w:after="0" w:line="271" w:lineRule="auto"/>
        <w:ind w:right="432"/>
        <w:rPr>
          <w:lang w:val="ru-RU"/>
        </w:rPr>
      </w:pPr>
      <w:r w:rsidRPr="007005C7">
        <w:rPr>
          <w:rFonts w:ascii="Times New Roman" w:eastAsia="Times New Roman" w:hAnsi="Times New Roman"/>
          <w:color w:val="000000"/>
          <w:sz w:val="24"/>
          <w:lang w:val="ru-RU"/>
        </w:rPr>
        <w:t>—  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w:t>
      </w:r>
    </w:p>
    <w:p w14:paraId="5CB4F745" w14:textId="77777777" w:rsidR="00315D53" w:rsidRPr="007005C7" w:rsidRDefault="007005C7">
      <w:pPr>
        <w:autoSpaceDE w:val="0"/>
        <w:autoSpaceDN w:val="0"/>
        <w:spacing w:before="238" w:after="0" w:line="262" w:lineRule="auto"/>
        <w:ind w:right="576"/>
        <w:rPr>
          <w:lang w:val="ru-RU"/>
        </w:rPr>
      </w:pPr>
      <w:r w:rsidRPr="007005C7">
        <w:rPr>
          <w:rFonts w:ascii="Times New Roman" w:eastAsia="Times New Roman" w:hAnsi="Times New Roman"/>
          <w:color w:val="000000"/>
          <w:sz w:val="24"/>
          <w:lang w:val="ru-RU"/>
        </w:rPr>
        <w:t>—  выявлять черты приспособленности растений к среде обитания, значение экологических факторов для растений;</w:t>
      </w:r>
    </w:p>
    <w:p w14:paraId="257EF280" w14:textId="77777777" w:rsidR="00315D53" w:rsidRPr="007005C7" w:rsidRDefault="007005C7">
      <w:pPr>
        <w:autoSpaceDE w:val="0"/>
        <w:autoSpaceDN w:val="0"/>
        <w:spacing w:before="238" w:after="0"/>
        <w:rPr>
          <w:lang w:val="ru-RU"/>
        </w:rPr>
      </w:pPr>
      <w:r w:rsidRPr="007005C7">
        <w:rPr>
          <w:rFonts w:ascii="Times New Roman" w:eastAsia="Times New Roman" w:hAnsi="Times New Roman"/>
          <w:color w:val="000000"/>
          <w:sz w:val="24"/>
          <w:lang w:val="ru-RU"/>
        </w:rPr>
        <w:t>—  понимать особенности надорганизменного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14:paraId="1229E993" w14:textId="77777777" w:rsidR="00315D53" w:rsidRPr="007005C7" w:rsidRDefault="007005C7">
      <w:pPr>
        <w:autoSpaceDE w:val="0"/>
        <w:autoSpaceDN w:val="0"/>
        <w:spacing w:before="238" w:after="0" w:line="271" w:lineRule="auto"/>
        <w:ind w:right="226"/>
        <w:jc w:val="both"/>
        <w:rPr>
          <w:lang w:val="ru-RU"/>
        </w:rPr>
      </w:pPr>
      <w:r w:rsidRPr="007005C7">
        <w:rPr>
          <w:rFonts w:ascii="Times New Roman" w:eastAsia="Times New Roman" w:hAnsi="Times New Roman"/>
          <w:color w:val="000000"/>
          <w:sz w:val="24"/>
          <w:lang w:val="ru-RU"/>
        </w:rPr>
        <w:t>—  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свободно оперировать понятиями: фенотип, генотип,</w:t>
      </w:r>
    </w:p>
    <w:p w14:paraId="6CF27468" w14:textId="77777777" w:rsidR="00315D53" w:rsidRPr="007005C7" w:rsidRDefault="00315D53">
      <w:pPr>
        <w:rPr>
          <w:lang w:val="ru-RU"/>
        </w:rPr>
        <w:sectPr w:rsidR="00315D53" w:rsidRPr="007005C7">
          <w:pgSz w:w="11900" w:h="16840"/>
          <w:pgMar w:top="328" w:right="770" w:bottom="312" w:left="1086" w:header="720" w:footer="720" w:gutter="0"/>
          <w:cols w:space="720" w:equalWidth="0">
            <w:col w:w="10044" w:space="0"/>
          </w:cols>
          <w:docGrid w:linePitch="360"/>
        </w:sectPr>
      </w:pPr>
    </w:p>
    <w:p w14:paraId="2C68A8FA" w14:textId="77777777" w:rsidR="00315D53" w:rsidRPr="007005C7" w:rsidRDefault="00315D53">
      <w:pPr>
        <w:autoSpaceDE w:val="0"/>
        <w:autoSpaceDN w:val="0"/>
        <w:spacing w:after="72" w:line="220" w:lineRule="exact"/>
        <w:rPr>
          <w:lang w:val="ru-RU"/>
        </w:rPr>
      </w:pPr>
    </w:p>
    <w:p w14:paraId="46274793" w14:textId="77777777" w:rsidR="00315D53" w:rsidRPr="007005C7" w:rsidRDefault="007005C7">
      <w:pPr>
        <w:autoSpaceDE w:val="0"/>
        <w:autoSpaceDN w:val="0"/>
        <w:spacing w:after="0" w:line="230" w:lineRule="auto"/>
        <w:rPr>
          <w:lang w:val="ru-RU"/>
        </w:rPr>
      </w:pPr>
      <w:r w:rsidRPr="007005C7">
        <w:rPr>
          <w:rFonts w:ascii="Times New Roman" w:eastAsia="Times New Roman" w:hAnsi="Times New Roman"/>
          <w:color w:val="000000"/>
          <w:sz w:val="24"/>
          <w:lang w:val="ru-RU"/>
        </w:rPr>
        <w:t>наследственность и изменчивость, разнообразие растений и микроогранизмов, сорт, штамм;</w:t>
      </w:r>
    </w:p>
    <w:p w14:paraId="6BF1BA8D" w14:textId="77777777" w:rsidR="00315D53" w:rsidRPr="007005C7" w:rsidRDefault="007005C7">
      <w:pPr>
        <w:autoSpaceDE w:val="0"/>
        <w:autoSpaceDN w:val="0"/>
        <w:spacing w:before="238" w:after="0" w:line="271" w:lineRule="auto"/>
        <w:ind w:right="144"/>
        <w:rPr>
          <w:lang w:val="ru-RU"/>
        </w:rPr>
      </w:pPr>
      <w:r w:rsidRPr="007005C7">
        <w:rPr>
          <w:rFonts w:ascii="Times New Roman" w:eastAsia="Times New Roman" w:hAnsi="Times New Roman"/>
          <w:color w:val="000000"/>
          <w:sz w:val="24"/>
          <w:lang w:val="ru-RU"/>
        </w:rPr>
        <w:t>—  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14:paraId="338E9F7F" w14:textId="77777777" w:rsidR="00315D53" w:rsidRPr="007005C7" w:rsidRDefault="007005C7">
      <w:pPr>
        <w:autoSpaceDE w:val="0"/>
        <w:autoSpaceDN w:val="0"/>
        <w:spacing w:before="238" w:after="0" w:line="262" w:lineRule="auto"/>
        <w:ind w:right="864"/>
        <w:rPr>
          <w:lang w:val="ru-RU"/>
        </w:rPr>
      </w:pPr>
      <w:r w:rsidRPr="007005C7">
        <w:rPr>
          <w:rFonts w:ascii="Times New Roman" w:eastAsia="Times New Roman" w:hAnsi="Times New Roman"/>
          <w:color w:val="000000"/>
          <w:sz w:val="24"/>
          <w:lang w:val="ru-RU"/>
        </w:rPr>
        <w:t>—  раскрывать роль растений, грибов, бактерий и архей, страменопиловых в природных сообществах, в хозяйственной деятельности человека и его повседневной жизни;</w:t>
      </w:r>
    </w:p>
    <w:p w14:paraId="018990C0" w14:textId="77777777" w:rsidR="00315D53" w:rsidRPr="007005C7" w:rsidRDefault="007005C7">
      <w:pPr>
        <w:autoSpaceDE w:val="0"/>
        <w:autoSpaceDN w:val="0"/>
        <w:spacing w:before="238" w:after="0" w:line="271" w:lineRule="auto"/>
        <w:ind w:right="576"/>
        <w:rPr>
          <w:lang w:val="ru-RU"/>
        </w:rPr>
      </w:pPr>
      <w:r w:rsidRPr="007005C7">
        <w:rPr>
          <w:rFonts w:ascii="Times New Roman" w:eastAsia="Times New Roman" w:hAnsi="Times New Roman"/>
          <w:color w:val="000000"/>
          <w:sz w:val="24"/>
          <w:lang w:val="ru-RU"/>
        </w:rPr>
        <w:t>—  демонстрировать на конкретных примерах связь знаний по биологии со знаниями по математике, физике, географии, литературе, технологии, предметам гуманитарного цикла, различными видами искусства;</w:t>
      </w:r>
    </w:p>
    <w:p w14:paraId="1582BF6A" w14:textId="77777777" w:rsidR="00315D53" w:rsidRPr="007005C7" w:rsidRDefault="007005C7">
      <w:pPr>
        <w:autoSpaceDE w:val="0"/>
        <w:autoSpaceDN w:val="0"/>
        <w:spacing w:before="240" w:after="0" w:line="262" w:lineRule="auto"/>
        <w:rPr>
          <w:lang w:val="ru-RU"/>
        </w:rPr>
      </w:pPr>
      <w:r w:rsidRPr="007005C7">
        <w:rPr>
          <w:rFonts w:ascii="Times New Roman" w:eastAsia="Times New Roman" w:hAnsi="Times New Roman"/>
          <w:color w:val="000000"/>
          <w:sz w:val="24"/>
          <w:lang w:val="ru-RU"/>
        </w:rPr>
        <w:t>—  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53F5F8AF" w14:textId="77777777" w:rsidR="00315D53" w:rsidRPr="007005C7" w:rsidRDefault="007005C7">
      <w:pPr>
        <w:autoSpaceDE w:val="0"/>
        <w:autoSpaceDN w:val="0"/>
        <w:spacing w:before="238" w:after="0" w:line="271" w:lineRule="auto"/>
        <w:rPr>
          <w:lang w:val="ru-RU"/>
        </w:rPr>
      </w:pPr>
      <w:r w:rsidRPr="007005C7">
        <w:rPr>
          <w:rFonts w:ascii="Times New Roman" w:eastAsia="Times New Roman" w:hAnsi="Times New Roman"/>
          <w:color w:val="000000"/>
          <w:sz w:val="24"/>
          <w:lang w:val="ru-RU"/>
        </w:rPr>
        <w:t>—  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14:paraId="1E52393D" w14:textId="77777777" w:rsidR="00315D53" w:rsidRPr="007005C7" w:rsidRDefault="007005C7">
      <w:pPr>
        <w:autoSpaceDE w:val="0"/>
        <w:autoSpaceDN w:val="0"/>
        <w:spacing w:before="238" w:after="0" w:line="271" w:lineRule="auto"/>
        <w:rPr>
          <w:lang w:val="ru-RU"/>
        </w:rPr>
      </w:pPr>
      <w:r w:rsidRPr="007005C7">
        <w:rPr>
          <w:rFonts w:ascii="Times New Roman" w:eastAsia="Times New Roman" w:hAnsi="Times New Roman"/>
          <w:color w:val="000000"/>
          <w:sz w:val="24"/>
          <w:lang w:val="ru-RU"/>
        </w:rPr>
        <w:t>—  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14:paraId="536AAB48" w14:textId="77777777" w:rsidR="00315D53" w:rsidRPr="007005C7" w:rsidRDefault="007005C7">
      <w:pPr>
        <w:autoSpaceDE w:val="0"/>
        <w:autoSpaceDN w:val="0"/>
        <w:spacing w:before="238" w:after="0" w:line="271" w:lineRule="auto"/>
        <w:rPr>
          <w:lang w:val="ru-RU"/>
        </w:rPr>
      </w:pPr>
      <w:r w:rsidRPr="007005C7">
        <w:rPr>
          <w:rFonts w:ascii="Times New Roman" w:eastAsia="Times New Roman" w:hAnsi="Times New Roman"/>
          <w:color w:val="000000"/>
          <w:sz w:val="24"/>
          <w:lang w:val="ru-RU"/>
        </w:rPr>
        <w:t>—  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14:paraId="3E39C5FE" w14:textId="77777777" w:rsidR="00315D53" w:rsidRPr="007005C7" w:rsidRDefault="007005C7">
      <w:pPr>
        <w:autoSpaceDE w:val="0"/>
        <w:autoSpaceDN w:val="0"/>
        <w:spacing w:before="238" w:after="0" w:line="271" w:lineRule="auto"/>
        <w:ind w:right="432"/>
        <w:rPr>
          <w:lang w:val="ru-RU"/>
        </w:rPr>
      </w:pPr>
      <w:r w:rsidRPr="007005C7">
        <w:rPr>
          <w:rFonts w:ascii="Times New Roman" w:eastAsia="Times New Roman" w:hAnsi="Times New Roman"/>
          <w:color w:val="000000"/>
          <w:sz w:val="24"/>
          <w:lang w:val="ru-RU"/>
        </w:rPr>
        <w:t>—  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14:paraId="496D7D23" w14:textId="77777777" w:rsidR="00315D53" w:rsidRPr="007005C7" w:rsidRDefault="00315D53">
      <w:pPr>
        <w:rPr>
          <w:lang w:val="ru-RU"/>
        </w:rPr>
        <w:sectPr w:rsidR="00315D53" w:rsidRPr="007005C7">
          <w:pgSz w:w="11900" w:h="16840"/>
          <w:pgMar w:top="292" w:right="846" w:bottom="1440" w:left="1086" w:header="720" w:footer="720" w:gutter="0"/>
          <w:cols w:space="720" w:equalWidth="0">
            <w:col w:w="9968" w:space="0"/>
          </w:cols>
          <w:docGrid w:linePitch="360"/>
        </w:sectPr>
      </w:pPr>
    </w:p>
    <w:p w14:paraId="086675B8" w14:textId="77777777" w:rsidR="00315D53" w:rsidRPr="007005C7" w:rsidRDefault="00315D53">
      <w:pPr>
        <w:autoSpaceDE w:val="0"/>
        <w:autoSpaceDN w:val="0"/>
        <w:spacing w:after="64" w:line="220" w:lineRule="exact"/>
        <w:rPr>
          <w:lang w:val="ru-RU"/>
        </w:rPr>
      </w:pPr>
    </w:p>
    <w:p w14:paraId="5DBECAB1" w14:textId="77777777" w:rsidR="00315D53" w:rsidRDefault="007005C7">
      <w:pPr>
        <w:autoSpaceDE w:val="0"/>
        <w:autoSpaceDN w:val="0"/>
        <w:spacing w:after="666"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96"/>
        <w:gridCol w:w="3626"/>
        <w:gridCol w:w="528"/>
        <w:gridCol w:w="1538"/>
        <w:gridCol w:w="1572"/>
        <w:gridCol w:w="1092"/>
        <w:gridCol w:w="1430"/>
        <w:gridCol w:w="1704"/>
        <w:gridCol w:w="3616"/>
      </w:tblGrid>
      <w:tr w:rsidR="00315D53" w14:paraId="77C36147" w14:textId="77777777">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B72C0A3" w14:textId="77777777" w:rsidR="00315D53" w:rsidRDefault="007005C7">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36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C553355" w14:textId="77777777" w:rsidR="00315D53" w:rsidRPr="007005C7" w:rsidRDefault="007005C7">
            <w:pPr>
              <w:autoSpaceDE w:val="0"/>
              <w:autoSpaceDN w:val="0"/>
              <w:spacing w:before="78" w:after="0" w:line="230" w:lineRule="auto"/>
              <w:ind w:left="72"/>
              <w:rPr>
                <w:lang w:val="ru-RU"/>
              </w:rPr>
            </w:pPr>
            <w:r w:rsidRPr="007005C7">
              <w:rPr>
                <w:rFonts w:ascii="Times New Roman" w:eastAsia="Times New Roman" w:hAnsi="Times New Roman"/>
                <w:b/>
                <w:color w:val="000000"/>
                <w:w w:val="97"/>
                <w:sz w:val="16"/>
                <w:lang w:val="ru-RU"/>
              </w:rPr>
              <w:t>Наименование разделов и тем программы</w:t>
            </w:r>
          </w:p>
        </w:tc>
        <w:tc>
          <w:tcPr>
            <w:tcW w:w="363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6B9F4979" w14:textId="77777777" w:rsidR="00315D53" w:rsidRDefault="007005C7">
            <w:pPr>
              <w:autoSpaceDE w:val="0"/>
              <w:autoSpaceDN w:val="0"/>
              <w:spacing w:before="78" w:after="0" w:line="230" w:lineRule="auto"/>
              <w:ind w:left="72"/>
            </w:pPr>
            <w:r>
              <w:rPr>
                <w:rFonts w:ascii="Times New Roman" w:eastAsia="Times New Roman" w:hAnsi="Times New Roman"/>
                <w:b/>
                <w:color w:val="000000"/>
                <w:w w:val="97"/>
                <w:sz w:val="16"/>
              </w:rPr>
              <w:t>Количество часов</w:t>
            </w:r>
          </w:p>
        </w:tc>
        <w:tc>
          <w:tcPr>
            <w:tcW w:w="1092" w:type="dxa"/>
            <w:vMerge w:val="restart"/>
            <w:tcBorders>
              <w:top w:val="single" w:sz="4" w:space="0" w:color="000000"/>
              <w:left w:val="single" w:sz="4" w:space="0" w:color="000000"/>
              <w:bottom w:val="single" w:sz="4" w:space="0" w:color="000000"/>
              <w:right w:val="single" w:sz="5" w:space="0" w:color="000000"/>
            </w:tcBorders>
            <w:tcMar>
              <w:left w:w="0" w:type="dxa"/>
              <w:right w:w="0" w:type="dxa"/>
            </w:tcMar>
          </w:tcPr>
          <w:p w14:paraId="58D2A210" w14:textId="77777777" w:rsidR="00315D53" w:rsidRDefault="007005C7">
            <w:pPr>
              <w:autoSpaceDE w:val="0"/>
              <w:autoSpaceDN w:val="0"/>
              <w:spacing w:before="78" w:after="0" w:line="245" w:lineRule="auto"/>
              <w:ind w:left="72" w:right="288"/>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1430" w:type="dxa"/>
            <w:vMerge w:val="restart"/>
            <w:tcBorders>
              <w:top w:val="single" w:sz="4" w:space="0" w:color="000000"/>
              <w:left w:val="single" w:sz="5" w:space="0" w:color="000000"/>
              <w:bottom w:val="single" w:sz="4" w:space="0" w:color="000000"/>
              <w:right w:val="single" w:sz="4" w:space="0" w:color="000000"/>
            </w:tcBorders>
            <w:tcMar>
              <w:left w:w="0" w:type="dxa"/>
              <w:right w:w="0" w:type="dxa"/>
            </w:tcMar>
          </w:tcPr>
          <w:p w14:paraId="23A02A70" w14:textId="77777777" w:rsidR="00315D53" w:rsidRDefault="007005C7">
            <w:pPr>
              <w:autoSpaceDE w:val="0"/>
              <w:autoSpaceDN w:val="0"/>
              <w:spacing w:before="78" w:after="0" w:line="245" w:lineRule="auto"/>
              <w:ind w:left="72" w:right="288"/>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деятельности</w:t>
            </w:r>
          </w:p>
        </w:tc>
        <w:tc>
          <w:tcPr>
            <w:tcW w:w="17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288D05F" w14:textId="77777777" w:rsidR="00315D53" w:rsidRDefault="007005C7">
            <w:pPr>
              <w:autoSpaceDE w:val="0"/>
              <w:autoSpaceDN w:val="0"/>
              <w:spacing w:before="78" w:after="0" w:line="245" w:lineRule="auto"/>
              <w:ind w:left="72" w:right="576"/>
            </w:pPr>
            <w:r>
              <w:rPr>
                <w:rFonts w:ascii="Times New Roman" w:eastAsia="Times New Roman" w:hAnsi="Times New Roman"/>
                <w:b/>
                <w:color w:val="000000"/>
                <w:w w:val="97"/>
                <w:sz w:val="16"/>
              </w:rPr>
              <w:t>Виды, формы контроля</w:t>
            </w:r>
          </w:p>
        </w:tc>
        <w:tc>
          <w:tcPr>
            <w:tcW w:w="361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5AEA380" w14:textId="77777777" w:rsidR="00315D53" w:rsidRDefault="007005C7">
            <w:pPr>
              <w:autoSpaceDE w:val="0"/>
              <w:autoSpaceDN w:val="0"/>
              <w:spacing w:before="78" w:after="0" w:line="245" w:lineRule="auto"/>
              <w:ind w:left="72" w:right="432"/>
            </w:pPr>
            <w:r>
              <w:rPr>
                <w:rFonts w:ascii="Times New Roman" w:eastAsia="Times New Roman" w:hAnsi="Times New Roman"/>
                <w:b/>
                <w:color w:val="000000"/>
                <w:w w:val="97"/>
                <w:sz w:val="16"/>
              </w:rPr>
              <w:t>Электронные (цифровые) образовательные ресурсы</w:t>
            </w:r>
          </w:p>
        </w:tc>
      </w:tr>
      <w:tr w:rsidR="00315D53" w14:paraId="13B9401A" w14:textId="77777777">
        <w:trPr>
          <w:trHeight w:hRule="exact" w:val="540"/>
        </w:trPr>
        <w:tc>
          <w:tcPr>
            <w:tcW w:w="1726" w:type="dxa"/>
            <w:vMerge/>
            <w:tcBorders>
              <w:top w:val="single" w:sz="4" w:space="0" w:color="000000"/>
              <w:left w:val="single" w:sz="4" w:space="0" w:color="000000"/>
              <w:bottom w:val="single" w:sz="4" w:space="0" w:color="000000"/>
              <w:right w:val="single" w:sz="4" w:space="0" w:color="000000"/>
            </w:tcBorders>
          </w:tcPr>
          <w:p w14:paraId="1D77E3B2" w14:textId="77777777" w:rsidR="00315D53" w:rsidRDefault="00315D53"/>
        </w:tc>
        <w:tc>
          <w:tcPr>
            <w:tcW w:w="1726" w:type="dxa"/>
            <w:vMerge/>
            <w:tcBorders>
              <w:top w:val="single" w:sz="4" w:space="0" w:color="000000"/>
              <w:left w:val="single" w:sz="4" w:space="0" w:color="000000"/>
              <w:bottom w:val="single" w:sz="4" w:space="0" w:color="000000"/>
              <w:right w:val="single" w:sz="4" w:space="0" w:color="000000"/>
            </w:tcBorders>
          </w:tcPr>
          <w:p w14:paraId="1B66E3BB" w14:textId="77777777" w:rsidR="00315D53" w:rsidRDefault="00315D53"/>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53B3C06" w14:textId="77777777" w:rsidR="00315D53" w:rsidRDefault="007005C7">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7A89C5" w14:textId="77777777" w:rsidR="00315D53" w:rsidRDefault="007005C7">
            <w:pPr>
              <w:autoSpaceDE w:val="0"/>
              <w:autoSpaceDN w:val="0"/>
              <w:spacing w:before="78" w:after="0" w:line="245" w:lineRule="auto"/>
              <w:ind w:left="72" w:right="432"/>
            </w:pPr>
            <w:r>
              <w:rPr>
                <w:rFonts w:ascii="Times New Roman" w:eastAsia="Times New Roman" w:hAnsi="Times New Roman"/>
                <w:b/>
                <w:color w:val="000000"/>
                <w:w w:val="97"/>
                <w:sz w:val="16"/>
              </w:rPr>
              <w:t>контрольные работы</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6404315E" w14:textId="77777777" w:rsidR="00315D53" w:rsidRDefault="007005C7">
            <w:pPr>
              <w:autoSpaceDE w:val="0"/>
              <w:autoSpaceDN w:val="0"/>
              <w:spacing w:before="78" w:after="0" w:line="245" w:lineRule="auto"/>
              <w:ind w:left="72" w:right="43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5" w:space="0" w:color="000000"/>
            </w:tcBorders>
          </w:tcPr>
          <w:p w14:paraId="0FE6C515" w14:textId="77777777" w:rsidR="00315D53" w:rsidRDefault="00315D53"/>
        </w:tc>
        <w:tc>
          <w:tcPr>
            <w:tcW w:w="1726" w:type="dxa"/>
            <w:vMerge/>
            <w:tcBorders>
              <w:top w:val="single" w:sz="4" w:space="0" w:color="000000"/>
              <w:left w:val="single" w:sz="5" w:space="0" w:color="000000"/>
              <w:bottom w:val="single" w:sz="4" w:space="0" w:color="000000"/>
              <w:right w:val="single" w:sz="4" w:space="0" w:color="000000"/>
            </w:tcBorders>
          </w:tcPr>
          <w:p w14:paraId="2323799E" w14:textId="77777777" w:rsidR="00315D53" w:rsidRDefault="00315D53"/>
        </w:tc>
        <w:tc>
          <w:tcPr>
            <w:tcW w:w="1726" w:type="dxa"/>
            <w:vMerge/>
            <w:tcBorders>
              <w:top w:val="single" w:sz="4" w:space="0" w:color="000000"/>
              <w:left w:val="single" w:sz="4" w:space="0" w:color="000000"/>
              <w:bottom w:val="single" w:sz="4" w:space="0" w:color="000000"/>
              <w:right w:val="single" w:sz="4" w:space="0" w:color="000000"/>
            </w:tcBorders>
          </w:tcPr>
          <w:p w14:paraId="22FD64B6" w14:textId="77777777" w:rsidR="00315D53" w:rsidRDefault="00315D53"/>
        </w:tc>
        <w:tc>
          <w:tcPr>
            <w:tcW w:w="1726" w:type="dxa"/>
            <w:vMerge/>
            <w:tcBorders>
              <w:top w:val="single" w:sz="4" w:space="0" w:color="000000"/>
              <w:left w:val="single" w:sz="4" w:space="0" w:color="000000"/>
              <w:bottom w:val="single" w:sz="4" w:space="0" w:color="000000"/>
              <w:right w:val="single" w:sz="4" w:space="0" w:color="000000"/>
            </w:tcBorders>
          </w:tcPr>
          <w:p w14:paraId="6E0D6A70" w14:textId="77777777" w:rsidR="00315D53" w:rsidRDefault="00315D53"/>
        </w:tc>
      </w:tr>
      <w:tr w:rsidR="00315D53" w14:paraId="238E2D15" w14:textId="77777777">
        <w:trPr>
          <w:trHeight w:hRule="exact" w:val="35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4DCF133" w14:textId="77777777" w:rsidR="00315D53" w:rsidRDefault="007005C7">
            <w:pPr>
              <w:autoSpaceDE w:val="0"/>
              <w:autoSpaceDN w:val="0"/>
              <w:spacing w:before="80" w:after="0" w:line="230" w:lineRule="auto"/>
              <w:ind w:left="72"/>
            </w:pPr>
            <w:r>
              <w:rPr>
                <w:rFonts w:ascii="Times New Roman" w:eastAsia="Times New Roman" w:hAnsi="Times New Roman"/>
                <w:color w:val="000000"/>
                <w:w w:val="97"/>
                <w:sz w:val="16"/>
              </w:rPr>
              <w:t>1.</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1DFD81" w14:textId="77777777" w:rsidR="00315D53" w:rsidRDefault="007005C7">
            <w:pPr>
              <w:autoSpaceDE w:val="0"/>
              <w:autoSpaceDN w:val="0"/>
              <w:spacing w:before="80" w:after="0" w:line="230" w:lineRule="auto"/>
              <w:ind w:left="72"/>
            </w:pPr>
            <w:r>
              <w:rPr>
                <w:rFonts w:ascii="Times New Roman" w:eastAsia="Times New Roman" w:hAnsi="Times New Roman"/>
                <w:color w:val="000000"/>
                <w:w w:val="97"/>
                <w:sz w:val="16"/>
              </w:rPr>
              <w:t>Цитология — наука о клетке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8931EBE" w14:textId="77777777" w:rsidR="00315D53" w:rsidRDefault="007005C7">
            <w:pPr>
              <w:autoSpaceDE w:val="0"/>
              <w:autoSpaceDN w:val="0"/>
              <w:spacing w:before="80" w:after="0" w:line="230" w:lineRule="auto"/>
              <w:ind w:left="72"/>
            </w:pPr>
            <w:r>
              <w:rPr>
                <w:rFonts w:ascii="Times New Roman" w:eastAsia="Times New Roman" w:hAnsi="Times New Roman"/>
                <w:color w:val="000000"/>
                <w:w w:val="97"/>
                <w:sz w:val="16"/>
              </w:rPr>
              <w:t>1</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3F0F59FB"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AFBCEDF"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393C0EF0"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5015E36E"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2C2CF6B"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69C419E" w14:textId="77777777" w:rsidR="00315D53" w:rsidRDefault="00315D53"/>
        </w:tc>
      </w:tr>
      <w:tr w:rsidR="00315D53" w14:paraId="0F391596"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643A93"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2.</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027D8DE"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Вирусология — наука о вирусах</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B790B8"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1</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437B50A"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28292470"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4D67B46E"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1E81AE57"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009F2EE"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B97E8F" w14:textId="77777777" w:rsidR="00315D53" w:rsidRDefault="00315D53"/>
        </w:tc>
      </w:tr>
      <w:tr w:rsidR="00315D53" w14:paraId="49392988"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BFDC29B"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3.</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11F871A"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Современная классификация организмов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18EE5A2"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2</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20C54FD"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6E253F48"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25F9910A"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723DE50D"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891B4F"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E97BA4" w14:textId="77777777" w:rsidR="00315D53" w:rsidRDefault="00315D53"/>
        </w:tc>
      </w:tr>
      <w:tr w:rsidR="00315D53" w14:paraId="43AB5BCC"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30FB0FEA"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4.</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9E3EC1" w14:textId="77777777" w:rsidR="00315D53" w:rsidRPr="007005C7" w:rsidRDefault="007005C7">
            <w:pPr>
              <w:autoSpaceDE w:val="0"/>
              <w:autoSpaceDN w:val="0"/>
              <w:spacing w:before="76" w:after="0" w:line="233" w:lineRule="auto"/>
              <w:ind w:left="72"/>
              <w:rPr>
                <w:lang w:val="ru-RU"/>
              </w:rPr>
            </w:pPr>
            <w:r w:rsidRPr="007005C7">
              <w:rPr>
                <w:rFonts w:ascii="Times New Roman" w:eastAsia="Times New Roman" w:hAnsi="Times New Roman"/>
                <w:color w:val="000000"/>
                <w:w w:val="97"/>
                <w:sz w:val="16"/>
                <w:lang w:val="ru-RU"/>
              </w:rPr>
              <w:t>Методы научного познания в биологии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13DA352D"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2</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3536C8A1"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11BB94B2"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644419B9"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239BBCBA"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8A40257"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6FA841F" w14:textId="77777777" w:rsidR="00315D53" w:rsidRDefault="00315D53"/>
        </w:tc>
      </w:tr>
      <w:tr w:rsidR="00315D53" w14:paraId="271299F6"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FED8657"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5.</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6477A4A"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Бактерии и археи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F2B5C0D"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4</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2D77193E"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D10340B"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01A95FA5"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59C6E1A8"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DCBC406"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2BDEE3" w14:textId="77777777" w:rsidR="00315D53" w:rsidRDefault="00315D53"/>
        </w:tc>
      </w:tr>
      <w:tr w:rsidR="00315D53" w14:paraId="0EB9EAFA"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A930A3"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6.</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8BB8E84"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Многообразие одноклеточных эукариот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E574BB8"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4</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600D604"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191F412E"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5F144093"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26FE3074"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0959EF2"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6FF645D" w14:textId="77777777" w:rsidR="00315D53" w:rsidRDefault="00315D53"/>
        </w:tc>
      </w:tr>
      <w:tr w:rsidR="00315D53" w14:paraId="07420436"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7837BA"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7.</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FE8D8F"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Ботаника — наука о растениях</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B8984DF"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1</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5BB3FF8"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3B91E895"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67946DA6"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443F6B1F"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FFD5ABA"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58E82F0" w14:textId="77777777" w:rsidR="00315D53" w:rsidRDefault="00315D53"/>
        </w:tc>
      </w:tr>
      <w:tr w:rsidR="00315D53" w14:paraId="202D924E"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A848FD"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8.</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504BC51"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Общая организация растительного организма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1B96849"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2</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0E291E9"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1F0465DF"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06C4E7C5"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4AFC162E"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EBC398"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BB72BD" w14:textId="77777777" w:rsidR="00315D53" w:rsidRDefault="00315D53"/>
        </w:tc>
      </w:tr>
      <w:tr w:rsidR="00315D53" w14:paraId="1DF60CFF"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52856B"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9.</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D50D7F" w14:textId="77777777" w:rsidR="00315D53" w:rsidRPr="007005C7" w:rsidRDefault="007005C7">
            <w:pPr>
              <w:autoSpaceDE w:val="0"/>
              <w:autoSpaceDN w:val="0"/>
              <w:spacing w:before="78" w:after="0" w:line="230" w:lineRule="auto"/>
              <w:ind w:left="72"/>
              <w:rPr>
                <w:lang w:val="ru-RU"/>
              </w:rPr>
            </w:pPr>
            <w:r w:rsidRPr="007005C7">
              <w:rPr>
                <w:rFonts w:ascii="Times New Roman" w:eastAsia="Times New Roman" w:hAnsi="Times New Roman"/>
                <w:color w:val="000000"/>
                <w:w w:val="97"/>
                <w:sz w:val="16"/>
                <w:lang w:val="ru-RU"/>
              </w:rPr>
              <w:t>Красные, Зелёные и Харовые водоросли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773A0BE"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5</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9EA9088"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16B7A6BF"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1E84B219"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63B13236"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E02640"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528168D" w14:textId="77777777" w:rsidR="00315D53" w:rsidRDefault="00315D53"/>
        </w:tc>
      </w:tr>
      <w:tr w:rsidR="00315D53" w14:paraId="63737065"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35D4A2A" w14:textId="77777777" w:rsidR="00315D53" w:rsidRDefault="007005C7">
            <w:pPr>
              <w:autoSpaceDE w:val="0"/>
              <w:autoSpaceDN w:val="0"/>
              <w:spacing w:before="78" w:after="0" w:line="230" w:lineRule="auto"/>
              <w:jc w:val="center"/>
            </w:pPr>
            <w:r>
              <w:rPr>
                <w:rFonts w:ascii="Times New Roman" w:eastAsia="Times New Roman" w:hAnsi="Times New Roman"/>
                <w:color w:val="000000"/>
                <w:w w:val="97"/>
                <w:sz w:val="16"/>
              </w:rPr>
              <w:t>10.</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F2D13A"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Моховидные или Мхи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A5158BC"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1</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1DC62D1E"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56BDA573"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4481068B"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24E4CD34"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8A0FB09"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CB7C7C" w14:textId="77777777" w:rsidR="00315D53" w:rsidRDefault="00315D53"/>
        </w:tc>
      </w:tr>
      <w:tr w:rsidR="00315D53" w14:paraId="10597E16" w14:textId="77777777">
        <w:trPr>
          <w:trHeight w:hRule="exact" w:val="35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5EABBA3E" w14:textId="77777777" w:rsidR="00315D53" w:rsidRDefault="007005C7">
            <w:pPr>
              <w:autoSpaceDE w:val="0"/>
              <w:autoSpaceDN w:val="0"/>
              <w:spacing w:before="78" w:after="0" w:line="230" w:lineRule="auto"/>
              <w:jc w:val="center"/>
            </w:pPr>
            <w:r>
              <w:rPr>
                <w:rFonts w:ascii="Times New Roman" w:eastAsia="Times New Roman" w:hAnsi="Times New Roman"/>
                <w:color w:val="000000"/>
                <w:w w:val="97"/>
                <w:sz w:val="16"/>
              </w:rPr>
              <w:t>11.</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14B768"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Плауновидные (плауны)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1ECD1DA6"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1</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3DF72F5D"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EE0D641"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228862CB"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6542BDCA"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77E97D"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454AF6" w14:textId="77777777" w:rsidR="00315D53" w:rsidRDefault="00315D53"/>
        </w:tc>
      </w:tr>
      <w:tr w:rsidR="00315D53" w14:paraId="481D90C9"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46C6BE" w14:textId="77777777" w:rsidR="00315D53" w:rsidRDefault="007005C7">
            <w:pPr>
              <w:autoSpaceDE w:val="0"/>
              <w:autoSpaceDN w:val="0"/>
              <w:spacing w:before="76" w:after="0" w:line="233" w:lineRule="auto"/>
              <w:jc w:val="center"/>
            </w:pPr>
            <w:r>
              <w:rPr>
                <w:rFonts w:ascii="Times New Roman" w:eastAsia="Times New Roman" w:hAnsi="Times New Roman"/>
                <w:color w:val="000000"/>
                <w:w w:val="97"/>
                <w:sz w:val="16"/>
              </w:rPr>
              <w:t>12.</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433C11"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Папоротниковидные (папоротники и хвощи)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064383C"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2</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FCE2A64"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33D1AF2"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5A3F5682"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4AE69398"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B8FAF3"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57FEFC0" w14:textId="77777777" w:rsidR="00315D53" w:rsidRDefault="00315D53"/>
        </w:tc>
      </w:tr>
      <w:tr w:rsidR="00315D53" w14:paraId="44C97F57"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3148488F" w14:textId="77777777" w:rsidR="00315D53" w:rsidRDefault="007005C7">
            <w:pPr>
              <w:autoSpaceDE w:val="0"/>
              <w:autoSpaceDN w:val="0"/>
              <w:spacing w:before="76" w:after="0" w:line="233" w:lineRule="auto"/>
              <w:jc w:val="center"/>
            </w:pPr>
            <w:r>
              <w:rPr>
                <w:rFonts w:ascii="Times New Roman" w:eastAsia="Times New Roman" w:hAnsi="Times New Roman"/>
                <w:color w:val="000000"/>
                <w:w w:val="97"/>
                <w:sz w:val="16"/>
              </w:rPr>
              <w:t>13.</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14721D"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Голосеменные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46A860B"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2</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15A54717"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0A4F0D6"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52B7ED0D"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750DE51C"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11B633A"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BA6BE2" w14:textId="77777777" w:rsidR="00315D53" w:rsidRDefault="00315D53"/>
        </w:tc>
      </w:tr>
      <w:tr w:rsidR="00315D53" w14:paraId="5E50DD50"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126F5F7" w14:textId="77777777" w:rsidR="00315D53" w:rsidRDefault="007005C7">
            <w:pPr>
              <w:autoSpaceDE w:val="0"/>
              <w:autoSpaceDN w:val="0"/>
              <w:spacing w:before="76" w:after="0" w:line="233" w:lineRule="auto"/>
              <w:jc w:val="center"/>
            </w:pPr>
            <w:r>
              <w:rPr>
                <w:rFonts w:ascii="Times New Roman" w:eastAsia="Times New Roman" w:hAnsi="Times New Roman"/>
                <w:color w:val="000000"/>
                <w:w w:val="97"/>
                <w:sz w:val="16"/>
              </w:rPr>
              <w:t>14.</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B6C88A"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Цветковые растения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5383EBC"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8</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69CB871D"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00B550D"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0DCAB4AF"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348252B3"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AB6E8E"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9BCE2AC" w14:textId="77777777" w:rsidR="00315D53" w:rsidRDefault="00315D53"/>
        </w:tc>
      </w:tr>
      <w:tr w:rsidR="00315D53" w14:paraId="775AC65D"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5F473794" w14:textId="77777777" w:rsidR="00315D53" w:rsidRDefault="007005C7">
            <w:pPr>
              <w:autoSpaceDE w:val="0"/>
              <w:autoSpaceDN w:val="0"/>
              <w:spacing w:before="76" w:after="0" w:line="233" w:lineRule="auto"/>
              <w:jc w:val="center"/>
            </w:pPr>
            <w:r>
              <w:rPr>
                <w:rFonts w:ascii="Times New Roman" w:eastAsia="Times New Roman" w:hAnsi="Times New Roman"/>
                <w:color w:val="000000"/>
                <w:w w:val="97"/>
                <w:sz w:val="16"/>
              </w:rPr>
              <w:t>15.</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A2C09B9"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Корень и корневые системы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167DD9B3"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3</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515532F"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4E2523E4"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01DEB860"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5853E67B"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5BDF1F3"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F7CC06" w14:textId="77777777" w:rsidR="00315D53" w:rsidRDefault="00315D53"/>
        </w:tc>
      </w:tr>
      <w:tr w:rsidR="00315D53" w14:paraId="757E77DB"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078C2DD" w14:textId="77777777" w:rsidR="00315D53" w:rsidRDefault="007005C7">
            <w:pPr>
              <w:autoSpaceDE w:val="0"/>
              <w:autoSpaceDN w:val="0"/>
              <w:spacing w:before="78" w:after="0" w:line="230" w:lineRule="auto"/>
              <w:jc w:val="center"/>
            </w:pPr>
            <w:r>
              <w:rPr>
                <w:rFonts w:ascii="Times New Roman" w:eastAsia="Times New Roman" w:hAnsi="Times New Roman"/>
                <w:color w:val="000000"/>
                <w:w w:val="97"/>
                <w:sz w:val="16"/>
              </w:rPr>
              <w:t>16..</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3D88A66"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Побег и побеговые системы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425D79"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9</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E08AC71"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0DCC61D1"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74D13E94"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1A5AA1B0"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1F9A266"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D7E525" w14:textId="77777777" w:rsidR="00315D53" w:rsidRDefault="00315D53"/>
        </w:tc>
      </w:tr>
      <w:tr w:rsidR="00315D53" w14:paraId="72AA097A"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C90E57" w14:textId="77777777" w:rsidR="00315D53" w:rsidRDefault="007005C7">
            <w:pPr>
              <w:autoSpaceDE w:val="0"/>
              <w:autoSpaceDN w:val="0"/>
              <w:spacing w:before="78" w:after="0" w:line="230" w:lineRule="auto"/>
              <w:jc w:val="center"/>
            </w:pPr>
            <w:r>
              <w:rPr>
                <w:rFonts w:ascii="Times New Roman" w:eastAsia="Times New Roman" w:hAnsi="Times New Roman"/>
                <w:color w:val="000000"/>
                <w:w w:val="97"/>
                <w:sz w:val="16"/>
              </w:rPr>
              <w:t>17.</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37CF56"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Вегетативное размножение растений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B19E4C5"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1</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B6A1AD3"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309418E0"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3C8B058B"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3C6079DE"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C30015A"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B0D361" w14:textId="77777777" w:rsidR="00315D53" w:rsidRDefault="00315D53"/>
        </w:tc>
      </w:tr>
      <w:tr w:rsidR="00315D53" w14:paraId="5A818A3E" w14:textId="77777777">
        <w:trPr>
          <w:trHeight w:hRule="exact" w:val="34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3A73FA" w14:textId="77777777" w:rsidR="00315D53" w:rsidRDefault="007005C7">
            <w:pPr>
              <w:autoSpaceDE w:val="0"/>
              <w:autoSpaceDN w:val="0"/>
              <w:spacing w:before="78" w:after="0" w:line="230" w:lineRule="auto"/>
              <w:jc w:val="center"/>
            </w:pPr>
            <w:r>
              <w:rPr>
                <w:rFonts w:ascii="Times New Roman" w:eastAsia="Times New Roman" w:hAnsi="Times New Roman"/>
                <w:color w:val="000000"/>
                <w:w w:val="97"/>
                <w:sz w:val="16"/>
              </w:rPr>
              <w:t>18.</w:t>
            </w:r>
          </w:p>
        </w:tc>
        <w:tc>
          <w:tcPr>
            <w:tcW w:w="36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7FEB9A"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Физиология и жизнедеятельность растений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F7E4C1D"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11</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B3ABC3D" w14:textId="77777777" w:rsidR="00315D53" w:rsidRDefault="00315D53"/>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tcPr>
          <w:p w14:paraId="175469D9" w14:textId="77777777" w:rsidR="00315D53" w:rsidRDefault="00315D53"/>
        </w:tc>
        <w:tc>
          <w:tcPr>
            <w:tcW w:w="1092" w:type="dxa"/>
            <w:tcBorders>
              <w:top w:val="single" w:sz="4" w:space="0" w:color="000000"/>
              <w:left w:val="single" w:sz="4" w:space="0" w:color="000000"/>
              <w:bottom w:val="single" w:sz="4" w:space="0" w:color="000000"/>
              <w:right w:val="single" w:sz="5" w:space="0" w:color="000000"/>
            </w:tcBorders>
            <w:tcMar>
              <w:left w:w="0" w:type="dxa"/>
              <w:right w:w="0" w:type="dxa"/>
            </w:tcMar>
          </w:tcPr>
          <w:p w14:paraId="1C6D5CB6" w14:textId="77777777" w:rsidR="00315D53" w:rsidRDefault="00315D53"/>
        </w:tc>
        <w:tc>
          <w:tcPr>
            <w:tcW w:w="1430" w:type="dxa"/>
            <w:tcBorders>
              <w:top w:val="single" w:sz="4" w:space="0" w:color="000000"/>
              <w:left w:val="single" w:sz="5" w:space="0" w:color="000000"/>
              <w:bottom w:val="single" w:sz="4" w:space="0" w:color="000000"/>
              <w:right w:val="single" w:sz="4" w:space="0" w:color="000000"/>
            </w:tcBorders>
            <w:tcMar>
              <w:left w:w="0" w:type="dxa"/>
              <w:right w:w="0" w:type="dxa"/>
            </w:tcMar>
          </w:tcPr>
          <w:p w14:paraId="2A8A7268" w14:textId="77777777" w:rsidR="00315D53" w:rsidRDefault="00315D53"/>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C53D3C7" w14:textId="77777777" w:rsidR="00315D53" w:rsidRDefault="00315D53"/>
        </w:tc>
        <w:tc>
          <w:tcPr>
            <w:tcW w:w="36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F04485" w14:textId="77777777" w:rsidR="00315D53" w:rsidRDefault="00315D53"/>
        </w:tc>
      </w:tr>
      <w:tr w:rsidR="00315D53" w14:paraId="6FA1467D" w14:textId="77777777">
        <w:trPr>
          <w:trHeight w:hRule="exact" w:val="542"/>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14:paraId="36A143E4" w14:textId="77777777" w:rsidR="00315D53" w:rsidRDefault="007005C7">
            <w:pPr>
              <w:autoSpaceDE w:val="0"/>
              <w:autoSpaceDN w:val="0"/>
              <w:spacing w:before="78" w:after="0" w:line="230" w:lineRule="auto"/>
              <w:jc w:val="center"/>
            </w:pPr>
            <w:r>
              <w:rPr>
                <w:rFonts w:ascii="Times New Roman" w:eastAsia="Times New Roman" w:hAnsi="Times New Roman"/>
                <w:color w:val="000000"/>
                <w:w w:val="97"/>
                <w:sz w:val="16"/>
              </w:rPr>
              <w:t>19.</w:t>
            </w:r>
          </w:p>
        </w:tc>
        <w:tc>
          <w:tcPr>
            <w:tcW w:w="3626" w:type="dxa"/>
            <w:tcBorders>
              <w:top w:val="single" w:sz="4" w:space="0" w:color="000000"/>
              <w:left w:val="single" w:sz="4" w:space="0" w:color="000000"/>
              <w:bottom w:val="single" w:sz="5" w:space="0" w:color="000000"/>
              <w:right w:val="single" w:sz="4" w:space="0" w:color="000000"/>
            </w:tcBorders>
            <w:tcMar>
              <w:left w:w="0" w:type="dxa"/>
              <w:right w:w="0" w:type="dxa"/>
            </w:tcMar>
          </w:tcPr>
          <w:p w14:paraId="63B653B9" w14:textId="77777777" w:rsidR="00315D53" w:rsidRPr="007005C7" w:rsidRDefault="007005C7">
            <w:pPr>
              <w:autoSpaceDE w:val="0"/>
              <w:autoSpaceDN w:val="0"/>
              <w:spacing w:before="78" w:after="0" w:line="245" w:lineRule="auto"/>
              <w:ind w:left="72" w:right="576"/>
              <w:rPr>
                <w:lang w:val="ru-RU"/>
              </w:rPr>
            </w:pPr>
            <w:r w:rsidRPr="007005C7">
              <w:rPr>
                <w:rFonts w:ascii="Times New Roman" w:eastAsia="Times New Roman" w:hAnsi="Times New Roman"/>
                <w:color w:val="000000"/>
                <w:w w:val="97"/>
                <w:sz w:val="16"/>
                <w:lang w:val="ru-RU"/>
              </w:rPr>
              <w:t>Экология растений. Растения в природных сообществах</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14:paraId="64B6CE80" w14:textId="77777777" w:rsidR="00315D53" w:rsidRDefault="007005C7">
            <w:pPr>
              <w:autoSpaceDE w:val="0"/>
              <w:autoSpaceDN w:val="0"/>
              <w:spacing w:before="78" w:after="0" w:line="230" w:lineRule="auto"/>
              <w:ind w:left="72"/>
            </w:pPr>
            <w:r>
              <w:rPr>
                <w:rFonts w:ascii="Times New Roman" w:eastAsia="Times New Roman" w:hAnsi="Times New Roman"/>
                <w:color w:val="000000"/>
                <w:w w:val="97"/>
                <w:sz w:val="16"/>
              </w:rPr>
              <w:t>4</w:t>
            </w:r>
          </w:p>
        </w:tc>
        <w:tc>
          <w:tcPr>
            <w:tcW w:w="1538" w:type="dxa"/>
            <w:tcBorders>
              <w:top w:val="single" w:sz="4" w:space="0" w:color="000000"/>
              <w:left w:val="single" w:sz="4" w:space="0" w:color="000000"/>
              <w:bottom w:val="single" w:sz="5" w:space="0" w:color="000000"/>
              <w:right w:val="single" w:sz="4" w:space="0" w:color="000000"/>
            </w:tcBorders>
            <w:tcMar>
              <w:left w:w="0" w:type="dxa"/>
              <w:right w:w="0" w:type="dxa"/>
            </w:tcMar>
          </w:tcPr>
          <w:p w14:paraId="541CECB9" w14:textId="77777777" w:rsidR="00315D53" w:rsidRDefault="00315D53"/>
        </w:tc>
        <w:tc>
          <w:tcPr>
            <w:tcW w:w="1572" w:type="dxa"/>
            <w:tcBorders>
              <w:top w:val="single" w:sz="4" w:space="0" w:color="000000"/>
              <w:left w:val="single" w:sz="4" w:space="0" w:color="000000"/>
              <w:bottom w:val="single" w:sz="5" w:space="0" w:color="000000"/>
              <w:right w:val="single" w:sz="4" w:space="0" w:color="000000"/>
            </w:tcBorders>
            <w:tcMar>
              <w:left w:w="0" w:type="dxa"/>
              <w:right w:w="0" w:type="dxa"/>
            </w:tcMar>
          </w:tcPr>
          <w:p w14:paraId="74B26872" w14:textId="77777777" w:rsidR="00315D53" w:rsidRDefault="00315D53"/>
        </w:tc>
        <w:tc>
          <w:tcPr>
            <w:tcW w:w="1092" w:type="dxa"/>
            <w:tcBorders>
              <w:top w:val="single" w:sz="4" w:space="0" w:color="000000"/>
              <w:left w:val="single" w:sz="4" w:space="0" w:color="000000"/>
              <w:bottom w:val="single" w:sz="5" w:space="0" w:color="000000"/>
              <w:right w:val="single" w:sz="5" w:space="0" w:color="000000"/>
            </w:tcBorders>
            <w:tcMar>
              <w:left w:w="0" w:type="dxa"/>
              <w:right w:w="0" w:type="dxa"/>
            </w:tcMar>
          </w:tcPr>
          <w:p w14:paraId="7B5DC530" w14:textId="77777777" w:rsidR="00315D53" w:rsidRDefault="00315D53"/>
        </w:tc>
        <w:tc>
          <w:tcPr>
            <w:tcW w:w="1430" w:type="dxa"/>
            <w:tcBorders>
              <w:top w:val="single" w:sz="4" w:space="0" w:color="000000"/>
              <w:left w:val="single" w:sz="5" w:space="0" w:color="000000"/>
              <w:bottom w:val="single" w:sz="5" w:space="0" w:color="000000"/>
              <w:right w:val="single" w:sz="4" w:space="0" w:color="000000"/>
            </w:tcBorders>
            <w:tcMar>
              <w:left w:w="0" w:type="dxa"/>
              <w:right w:w="0" w:type="dxa"/>
            </w:tcMar>
          </w:tcPr>
          <w:p w14:paraId="5762B24E" w14:textId="77777777" w:rsidR="00315D53" w:rsidRDefault="00315D53"/>
        </w:tc>
        <w:tc>
          <w:tcPr>
            <w:tcW w:w="1704" w:type="dxa"/>
            <w:tcBorders>
              <w:top w:val="single" w:sz="4" w:space="0" w:color="000000"/>
              <w:left w:val="single" w:sz="4" w:space="0" w:color="000000"/>
              <w:bottom w:val="single" w:sz="5" w:space="0" w:color="000000"/>
              <w:right w:val="single" w:sz="4" w:space="0" w:color="000000"/>
            </w:tcBorders>
            <w:tcMar>
              <w:left w:w="0" w:type="dxa"/>
              <w:right w:w="0" w:type="dxa"/>
            </w:tcMar>
          </w:tcPr>
          <w:p w14:paraId="005F3B86" w14:textId="77777777" w:rsidR="00315D53" w:rsidRDefault="00315D53"/>
        </w:tc>
        <w:tc>
          <w:tcPr>
            <w:tcW w:w="3616" w:type="dxa"/>
            <w:tcBorders>
              <w:top w:val="single" w:sz="4" w:space="0" w:color="000000"/>
              <w:left w:val="single" w:sz="4" w:space="0" w:color="000000"/>
              <w:bottom w:val="single" w:sz="5" w:space="0" w:color="000000"/>
              <w:right w:val="single" w:sz="4" w:space="0" w:color="000000"/>
            </w:tcBorders>
            <w:tcMar>
              <w:left w:w="0" w:type="dxa"/>
              <w:right w:w="0" w:type="dxa"/>
            </w:tcMar>
          </w:tcPr>
          <w:p w14:paraId="607B2758" w14:textId="77777777" w:rsidR="00315D53" w:rsidRDefault="00315D53"/>
        </w:tc>
      </w:tr>
      <w:tr w:rsidR="00315D53" w14:paraId="06BABF58" w14:textId="77777777">
        <w:trPr>
          <w:trHeight w:hRule="exact" w:val="348"/>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14:paraId="191A2ABD" w14:textId="77777777" w:rsidR="00315D53" w:rsidRDefault="007005C7">
            <w:pPr>
              <w:autoSpaceDE w:val="0"/>
              <w:autoSpaceDN w:val="0"/>
              <w:spacing w:before="74" w:after="0" w:line="230" w:lineRule="auto"/>
              <w:jc w:val="center"/>
            </w:pPr>
            <w:r>
              <w:rPr>
                <w:rFonts w:ascii="Times New Roman" w:eastAsia="Times New Roman" w:hAnsi="Times New Roman"/>
                <w:color w:val="000000"/>
                <w:w w:val="97"/>
                <w:sz w:val="16"/>
              </w:rPr>
              <w:t>20.</w:t>
            </w:r>
          </w:p>
        </w:tc>
        <w:tc>
          <w:tcPr>
            <w:tcW w:w="3626" w:type="dxa"/>
            <w:tcBorders>
              <w:top w:val="single" w:sz="5" w:space="0" w:color="000000"/>
              <w:left w:val="single" w:sz="4" w:space="0" w:color="000000"/>
              <w:bottom w:val="single" w:sz="4" w:space="0" w:color="000000"/>
              <w:right w:val="single" w:sz="4" w:space="0" w:color="000000"/>
            </w:tcBorders>
            <w:tcMar>
              <w:left w:w="0" w:type="dxa"/>
              <w:right w:w="0" w:type="dxa"/>
            </w:tcMar>
          </w:tcPr>
          <w:p w14:paraId="1BE65BEB" w14:textId="77777777" w:rsidR="00315D53" w:rsidRDefault="007005C7">
            <w:pPr>
              <w:autoSpaceDE w:val="0"/>
              <w:autoSpaceDN w:val="0"/>
              <w:spacing w:before="74" w:after="0" w:line="230" w:lineRule="auto"/>
              <w:ind w:left="72"/>
            </w:pPr>
            <w:r>
              <w:rPr>
                <w:rFonts w:ascii="Times New Roman" w:eastAsia="Times New Roman" w:hAnsi="Times New Roman"/>
                <w:color w:val="000000"/>
                <w:w w:val="97"/>
                <w:sz w:val="16"/>
              </w:rPr>
              <w:t>Растения и человек</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14:paraId="6F61163E" w14:textId="77777777" w:rsidR="00315D53" w:rsidRDefault="007005C7">
            <w:pPr>
              <w:autoSpaceDE w:val="0"/>
              <w:autoSpaceDN w:val="0"/>
              <w:spacing w:before="74" w:after="0" w:line="230" w:lineRule="auto"/>
              <w:ind w:left="72"/>
            </w:pPr>
            <w:r>
              <w:rPr>
                <w:rFonts w:ascii="Times New Roman" w:eastAsia="Times New Roman" w:hAnsi="Times New Roman"/>
                <w:color w:val="000000"/>
                <w:w w:val="97"/>
                <w:sz w:val="16"/>
              </w:rPr>
              <w:t>4</w:t>
            </w:r>
          </w:p>
        </w:tc>
        <w:tc>
          <w:tcPr>
            <w:tcW w:w="1538" w:type="dxa"/>
            <w:tcBorders>
              <w:top w:val="single" w:sz="5" w:space="0" w:color="000000"/>
              <w:left w:val="single" w:sz="4" w:space="0" w:color="000000"/>
              <w:bottom w:val="single" w:sz="4" w:space="0" w:color="000000"/>
              <w:right w:val="single" w:sz="4" w:space="0" w:color="000000"/>
            </w:tcBorders>
            <w:tcMar>
              <w:left w:w="0" w:type="dxa"/>
              <w:right w:w="0" w:type="dxa"/>
            </w:tcMar>
          </w:tcPr>
          <w:p w14:paraId="7A9F3A7C" w14:textId="77777777" w:rsidR="00315D53" w:rsidRDefault="00315D53"/>
        </w:tc>
        <w:tc>
          <w:tcPr>
            <w:tcW w:w="1572" w:type="dxa"/>
            <w:tcBorders>
              <w:top w:val="single" w:sz="5" w:space="0" w:color="000000"/>
              <w:left w:val="single" w:sz="4" w:space="0" w:color="000000"/>
              <w:bottom w:val="single" w:sz="4" w:space="0" w:color="000000"/>
              <w:right w:val="single" w:sz="4" w:space="0" w:color="000000"/>
            </w:tcBorders>
            <w:tcMar>
              <w:left w:w="0" w:type="dxa"/>
              <w:right w:w="0" w:type="dxa"/>
            </w:tcMar>
          </w:tcPr>
          <w:p w14:paraId="4993B1E4" w14:textId="77777777" w:rsidR="00315D53" w:rsidRDefault="00315D53"/>
        </w:tc>
        <w:tc>
          <w:tcPr>
            <w:tcW w:w="1092" w:type="dxa"/>
            <w:tcBorders>
              <w:top w:val="single" w:sz="5" w:space="0" w:color="000000"/>
              <w:left w:val="single" w:sz="4" w:space="0" w:color="000000"/>
              <w:bottom w:val="single" w:sz="4" w:space="0" w:color="000000"/>
              <w:right w:val="single" w:sz="5" w:space="0" w:color="000000"/>
            </w:tcBorders>
            <w:tcMar>
              <w:left w:w="0" w:type="dxa"/>
              <w:right w:w="0" w:type="dxa"/>
            </w:tcMar>
          </w:tcPr>
          <w:p w14:paraId="421C41A2" w14:textId="77777777" w:rsidR="00315D53" w:rsidRDefault="00315D53"/>
        </w:tc>
        <w:tc>
          <w:tcPr>
            <w:tcW w:w="1430" w:type="dxa"/>
            <w:tcBorders>
              <w:top w:val="single" w:sz="5" w:space="0" w:color="000000"/>
              <w:left w:val="single" w:sz="5" w:space="0" w:color="000000"/>
              <w:bottom w:val="single" w:sz="4" w:space="0" w:color="000000"/>
              <w:right w:val="single" w:sz="4" w:space="0" w:color="000000"/>
            </w:tcBorders>
            <w:tcMar>
              <w:left w:w="0" w:type="dxa"/>
              <w:right w:w="0" w:type="dxa"/>
            </w:tcMar>
          </w:tcPr>
          <w:p w14:paraId="510EBA78" w14:textId="77777777" w:rsidR="00315D53" w:rsidRDefault="00315D53"/>
        </w:tc>
        <w:tc>
          <w:tcPr>
            <w:tcW w:w="1704" w:type="dxa"/>
            <w:tcBorders>
              <w:top w:val="single" w:sz="5" w:space="0" w:color="000000"/>
              <w:left w:val="single" w:sz="4" w:space="0" w:color="000000"/>
              <w:bottom w:val="single" w:sz="4" w:space="0" w:color="000000"/>
              <w:right w:val="single" w:sz="4" w:space="0" w:color="000000"/>
            </w:tcBorders>
            <w:tcMar>
              <w:left w:w="0" w:type="dxa"/>
              <w:right w:w="0" w:type="dxa"/>
            </w:tcMar>
          </w:tcPr>
          <w:p w14:paraId="3D146689" w14:textId="77777777" w:rsidR="00315D53" w:rsidRDefault="00315D53"/>
        </w:tc>
        <w:tc>
          <w:tcPr>
            <w:tcW w:w="3616" w:type="dxa"/>
            <w:tcBorders>
              <w:top w:val="single" w:sz="5" w:space="0" w:color="000000"/>
              <w:left w:val="single" w:sz="4" w:space="0" w:color="000000"/>
              <w:bottom w:val="single" w:sz="4" w:space="0" w:color="000000"/>
              <w:right w:val="single" w:sz="4" w:space="0" w:color="000000"/>
            </w:tcBorders>
            <w:tcMar>
              <w:left w:w="0" w:type="dxa"/>
              <w:right w:w="0" w:type="dxa"/>
            </w:tcMar>
          </w:tcPr>
          <w:p w14:paraId="52AE608C" w14:textId="77777777" w:rsidR="00315D53" w:rsidRDefault="00315D53"/>
        </w:tc>
      </w:tr>
      <w:tr w:rsidR="00315D53" w14:paraId="22518F41" w14:textId="77777777">
        <w:trPr>
          <w:trHeight w:hRule="exact" w:val="328"/>
        </w:trPr>
        <w:tc>
          <w:tcPr>
            <w:tcW w:w="402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54B3656" w14:textId="77777777" w:rsidR="00315D53" w:rsidRPr="007005C7" w:rsidRDefault="007005C7">
            <w:pPr>
              <w:autoSpaceDE w:val="0"/>
              <w:autoSpaceDN w:val="0"/>
              <w:spacing w:before="76" w:after="0" w:line="233" w:lineRule="auto"/>
              <w:ind w:left="72"/>
              <w:rPr>
                <w:lang w:val="ru-RU"/>
              </w:rPr>
            </w:pPr>
            <w:r w:rsidRPr="007005C7">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717050E3"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68</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CDC17E3" w14:textId="77777777" w:rsidR="00315D53" w:rsidRDefault="007005C7">
            <w:pPr>
              <w:autoSpaceDE w:val="0"/>
              <w:autoSpaceDN w:val="0"/>
              <w:spacing w:before="76" w:after="0" w:line="233" w:lineRule="auto"/>
              <w:ind w:left="72"/>
            </w:pPr>
            <w:r>
              <w:rPr>
                <w:rFonts w:ascii="Times New Roman" w:eastAsia="Times New Roman" w:hAnsi="Times New Roman"/>
                <w:color w:val="000000"/>
                <w:w w:val="97"/>
                <w:sz w:val="16"/>
              </w:rPr>
              <w:t>7</w:t>
            </w:r>
          </w:p>
        </w:tc>
        <w:tc>
          <w:tcPr>
            <w:tcW w:w="9414"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228D5062" w14:textId="77777777" w:rsidR="00315D53" w:rsidRDefault="00315D53"/>
        </w:tc>
      </w:tr>
    </w:tbl>
    <w:p w14:paraId="2DF16750" w14:textId="77777777" w:rsidR="00315D53" w:rsidRDefault="00315D53">
      <w:pPr>
        <w:autoSpaceDE w:val="0"/>
        <w:autoSpaceDN w:val="0"/>
        <w:spacing w:after="0" w:line="14" w:lineRule="exact"/>
      </w:pPr>
    </w:p>
    <w:p w14:paraId="21153278" w14:textId="77777777" w:rsidR="00315D53" w:rsidRDefault="00315D53">
      <w:pPr>
        <w:sectPr w:rsidR="00315D53">
          <w:pgSz w:w="16840" w:h="11900"/>
          <w:pgMar w:top="282" w:right="640" w:bottom="1024" w:left="666" w:header="720" w:footer="720" w:gutter="0"/>
          <w:cols w:space="720" w:equalWidth="0">
            <w:col w:w="15534" w:space="0"/>
          </w:cols>
          <w:docGrid w:linePitch="360"/>
        </w:sectPr>
      </w:pPr>
    </w:p>
    <w:p w14:paraId="453DE73B" w14:textId="77777777" w:rsidR="00315D53" w:rsidRDefault="00315D53">
      <w:pPr>
        <w:autoSpaceDE w:val="0"/>
        <w:autoSpaceDN w:val="0"/>
        <w:spacing w:after="78" w:line="220" w:lineRule="exact"/>
      </w:pPr>
    </w:p>
    <w:p w14:paraId="72DCA0C4" w14:textId="77777777" w:rsidR="00315D53" w:rsidRDefault="007005C7">
      <w:pPr>
        <w:autoSpaceDE w:val="0"/>
        <w:autoSpaceDN w:val="0"/>
        <w:spacing w:after="320" w:line="230" w:lineRule="auto"/>
      </w:pPr>
      <w:r>
        <w:rPr>
          <w:rFonts w:ascii="Times New Roman" w:eastAsia="Times New Roman" w:hAnsi="Times New Roman"/>
          <w:b/>
          <w:color w:val="000000"/>
          <w:sz w:val="24"/>
        </w:rPr>
        <w:t>ПОУРОЧНОЕ ПЛАНИРОВАНИЕ</w:t>
      </w: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315D53" w14:paraId="00D3E317" w14:textId="77777777">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5107358" w14:textId="77777777" w:rsidR="00315D53" w:rsidRDefault="007005C7">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321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325BF6D" w14:textId="77777777" w:rsidR="00315D53" w:rsidRDefault="007005C7">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4A2D84E0" w14:textId="77777777" w:rsidR="00315D53" w:rsidRDefault="007005C7">
            <w:pPr>
              <w:autoSpaceDE w:val="0"/>
              <w:autoSpaceDN w:val="0"/>
              <w:spacing w:before="98" w:after="0" w:line="230" w:lineRule="auto"/>
              <w:ind w:left="74"/>
            </w:pPr>
            <w:r>
              <w:rPr>
                <w:rFonts w:ascii="Times New Roman" w:eastAsia="Times New Roman" w:hAnsi="Times New Roman"/>
                <w:b/>
                <w:color w:val="000000"/>
                <w:sz w:val="24"/>
              </w:rPr>
              <w:t>Количество часов</w:t>
            </w:r>
          </w:p>
        </w:tc>
        <w:tc>
          <w:tcPr>
            <w:tcW w:w="11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F4F5BC4" w14:textId="77777777" w:rsidR="00315D53" w:rsidRDefault="007005C7">
            <w:pPr>
              <w:autoSpaceDE w:val="0"/>
              <w:autoSpaceDN w:val="0"/>
              <w:spacing w:before="98" w:after="0" w:line="262" w:lineRule="auto"/>
              <w:ind w:left="72"/>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6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280589A" w14:textId="77777777" w:rsidR="00315D53" w:rsidRDefault="007005C7">
            <w:pPr>
              <w:autoSpaceDE w:val="0"/>
              <w:autoSpaceDN w:val="0"/>
              <w:spacing w:before="98" w:after="0" w:line="271" w:lineRule="auto"/>
              <w:ind w:left="72" w:right="432"/>
            </w:pPr>
            <w:r>
              <w:rPr>
                <w:rFonts w:ascii="Times New Roman" w:eastAsia="Times New Roman" w:hAnsi="Times New Roman"/>
                <w:b/>
                <w:color w:val="000000"/>
                <w:sz w:val="24"/>
              </w:rPr>
              <w:t xml:space="preserve">Виды, </w:t>
            </w:r>
            <w:r>
              <w:br/>
            </w:r>
            <w:r>
              <w:rPr>
                <w:rFonts w:ascii="Times New Roman" w:eastAsia="Times New Roman" w:hAnsi="Times New Roman"/>
                <w:b/>
                <w:color w:val="000000"/>
                <w:sz w:val="24"/>
              </w:rPr>
              <w:t xml:space="preserve">формы </w:t>
            </w:r>
            <w:r>
              <w:br/>
            </w:r>
            <w:r>
              <w:rPr>
                <w:rFonts w:ascii="Times New Roman" w:eastAsia="Times New Roman" w:hAnsi="Times New Roman"/>
                <w:b/>
                <w:color w:val="000000"/>
                <w:sz w:val="24"/>
              </w:rPr>
              <w:t>контроля</w:t>
            </w:r>
          </w:p>
        </w:tc>
      </w:tr>
      <w:tr w:rsidR="00315D53" w14:paraId="4F1E8BCC" w14:textId="77777777">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14:paraId="5BBBA659" w14:textId="77777777" w:rsidR="00315D53" w:rsidRDefault="00315D53"/>
        </w:tc>
        <w:tc>
          <w:tcPr>
            <w:tcW w:w="1512" w:type="dxa"/>
            <w:vMerge/>
            <w:tcBorders>
              <w:top w:val="single" w:sz="4" w:space="0" w:color="000000"/>
              <w:left w:val="single" w:sz="4" w:space="0" w:color="000000"/>
              <w:bottom w:val="single" w:sz="4" w:space="0" w:color="000000"/>
              <w:right w:val="single" w:sz="4" w:space="0" w:color="000000"/>
            </w:tcBorders>
          </w:tcPr>
          <w:p w14:paraId="48E978A1" w14:textId="77777777" w:rsidR="00315D53" w:rsidRDefault="00315D53"/>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FC584B1" w14:textId="77777777" w:rsidR="00315D53" w:rsidRDefault="007005C7">
            <w:pPr>
              <w:autoSpaceDE w:val="0"/>
              <w:autoSpaceDN w:val="0"/>
              <w:spacing w:before="98" w:after="0" w:line="230" w:lineRule="auto"/>
              <w:ind w:left="74"/>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78049BA" w14:textId="77777777" w:rsidR="00315D53" w:rsidRDefault="007005C7">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F992CBA" w14:textId="77777777" w:rsidR="00315D53" w:rsidRDefault="007005C7">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14:paraId="2255B257" w14:textId="77777777" w:rsidR="00315D53" w:rsidRDefault="00315D53"/>
        </w:tc>
        <w:tc>
          <w:tcPr>
            <w:tcW w:w="1512" w:type="dxa"/>
            <w:vMerge/>
            <w:tcBorders>
              <w:top w:val="single" w:sz="4" w:space="0" w:color="000000"/>
              <w:left w:val="single" w:sz="4" w:space="0" w:color="000000"/>
              <w:bottom w:val="single" w:sz="4" w:space="0" w:color="000000"/>
              <w:right w:val="single" w:sz="4" w:space="0" w:color="000000"/>
            </w:tcBorders>
          </w:tcPr>
          <w:p w14:paraId="4CA7741E" w14:textId="77777777" w:rsidR="00315D53" w:rsidRDefault="00315D53"/>
        </w:tc>
      </w:tr>
      <w:tr w:rsidR="00315D53" w14:paraId="4B1C1CA7"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E5F656"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282A4B"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 xml:space="preserve">Зоология – наука о животных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5EB4C0B"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ED1492A"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DF0C42D"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8A2A5C0"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BD8174"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1DD53E60" w14:textId="77777777">
        <w:trPr>
          <w:trHeight w:hRule="exact" w:val="828"/>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14:paraId="10840086"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2.</w:t>
            </w:r>
          </w:p>
        </w:tc>
        <w:tc>
          <w:tcPr>
            <w:tcW w:w="3216" w:type="dxa"/>
            <w:tcBorders>
              <w:top w:val="single" w:sz="4" w:space="0" w:color="000000"/>
              <w:left w:val="single" w:sz="4" w:space="0" w:color="000000"/>
              <w:bottom w:val="single" w:sz="5" w:space="0" w:color="000000"/>
              <w:right w:val="single" w:sz="4" w:space="0" w:color="000000"/>
            </w:tcBorders>
            <w:tcMar>
              <w:left w:w="0" w:type="dxa"/>
              <w:right w:w="0" w:type="dxa"/>
            </w:tcMar>
          </w:tcPr>
          <w:p w14:paraId="3314BD97" w14:textId="77777777" w:rsidR="00315D53" w:rsidRDefault="007005C7">
            <w:pPr>
              <w:autoSpaceDE w:val="0"/>
              <w:autoSpaceDN w:val="0"/>
              <w:spacing w:before="98" w:after="0" w:line="262" w:lineRule="auto"/>
              <w:ind w:left="72" w:right="432"/>
            </w:pPr>
            <w:r>
              <w:rPr>
                <w:rFonts w:ascii="Times New Roman" w:eastAsia="Times New Roman" w:hAnsi="Times New Roman"/>
                <w:color w:val="000000"/>
                <w:sz w:val="24"/>
              </w:rPr>
              <w:t>Животные и окружающая среда</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14:paraId="3DBA2A70"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14:paraId="29FAE9B3" w14:textId="77777777" w:rsidR="00315D53" w:rsidRDefault="00315D53"/>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14:paraId="19E437CB" w14:textId="77777777" w:rsidR="00315D53" w:rsidRDefault="00315D53"/>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14:paraId="633D3053" w14:textId="77777777" w:rsidR="00315D53" w:rsidRDefault="00315D53"/>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14:paraId="3D73C83A"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0D9AB81B" w14:textId="77777777">
        <w:trPr>
          <w:trHeight w:hRule="exact" w:val="1502"/>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14:paraId="18C6B288" w14:textId="77777777" w:rsidR="00315D53" w:rsidRDefault="007005C7">
            <w:pPr>
              <w:autoSpaceDE w:val="0"/>
              <w:autoSpaceDN w:val="0"/>
              <w:spacing w:before="100" w:after="0" w:line="230" w:lineRule="auto"/>
              <w:ind w:left="72"/>
            </w:pPr>
            <w:r>
              <w:rPr>
                <w:rFonts w:ascii="Times New Roman" w:eastAsia="Times New Roman" w:hAnsi="Times New Roman"/>
                <w:color w:val="000000"/>
                <w:sz w:val="24"/>
              </w:rPr>
              <w:t>3.</w:t>
            </w:r>
          </w:p>
        </w:tc>
        <w:tc>
          <w:tcPr>
            <w:tcW w:w="3216" w:type="dxa"/>
            <w:tcBorders>
              <w:top w:val="single" w:sz="5" w:space="0" w:color="000000"/>
              <w:left w:val="single" w:sz="4" w:space="0" w:color="000000"/>
              <w:bottom w:val="single" w:sz="4" w:space="0" w:color="000000"/>
              <w:right w:val="single" w:sz="4" w:space="0" w:color="000000"/>
            </w:tcBorders>
            <w:tcMar>
              <w:left w:w="0" w:type="dxa"/>
              <w:right w:w="0" w:type="dxa"/>
            </w:tcMar>
          </w:tcPr>
          <w:p w14:paraId="19BBD417" w14:textId="77777777" w:rsidR="00315D53" w:rsidRDefault="007005C7">
            <w:pPr>
              <w:autoSpaceDE w:val="0"/>
              <w:autoSpaceDN w:val="0"/>
              <w:spacing w:before="100" w:after="0"/>
              <w:ind w:left="72"/>
            </w:pPr>
            <w:r w:rsidRPr="007005C7">
              <w:rPr>
                <w:rFonts w:ascii="Times New Roman" w:eastAsia="Times New Roman" w:hAnsi="Times New Roman"/>
                <w:color w:val="000000"/>
                <w:sz w:val="24"/>
                <w:lang w:val="ru-RU"/>
              </w:rPr>
              <w:t xml:space="preserve">Классификация животных и основные систематические группы. </w:t>
            </w:r>
            <w:r>
              <w:rPr>
                <w:rFonts w:ascii="Times New Roman" w:eastAsia="Times New Roman" w:hAnsi="Times New Roman"/>
                <w:color w:val="000000"/>
                <w:sz w:val="24"/>
              </w:rPr>
              <w:t>Влияние человека на животных</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14:paraId="55C4312C" w14:textId="77777777" w:rsidR="00315D53" w:rsidRDefault="007005C7">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14:paraId="629F5560" w14:textId="77777777" w:rsidR="00315D53" w:rsidRDefault="00315D53"/>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14:paraId="159B2F66" w14:textId="77777777" w:rsidR="00315D53" w:rsidRDefault="00315D53"/>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14:paraId="7D7628A1" w14:textId="77777777" w:rsidR="00315D53" w:rsidRDefault="00315D53"/>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14:paraId="39019AC1" w14:textId="77777777" w:rsidR="00315D53" w:rsidRDefault="007005C7">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381C2079"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3959D0F"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B6F33C" w14:textId="77777777" w:rsidR="00315D53" w:rsidRDefault="007005C7">
            <w:pPr>
              <w:autoSpaceDE w:val="0"/>
              <w:autoSpaceDN w:val="0"/>
              <w:spacing w:before="98" w:after="0" w:line="262" w:lineRule="auto"/>
              <w:ind w:left="72" w:right="432"/>
            </w:pPr>
            <w:r>
              <w:rPr>
                <w:rFonts w:ascii="Times New Roman" w:eastAsia="Times New Roman" w:hAnsi="Times New Roman"/>
                <w:color w:val="000000"/>
                <w:sz w:val="24"/>
              </w:rPr>
              <w:t>Краткая история развития зоологии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E9E13C6"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16957A3"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153F7B6"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52BF62"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A84EA44"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315D53" w14:paraId="642095EF"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A169FC5"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0FC0BED" w14:textId="77777777" w:rsidR="00315D53" w:rsidRPr="007005C7" w:rsidRDefault="007005C7">
            <w:pPr>
              <w:autoSpaceDE w:val="0"/>
              <w:autoSpaceDN w:val="0"/>
              <w:spacing w:before="98" w:after="0" w:line="271" w:lineRule="auto"/>
              <w:ind w:left="72"/>
              <w:rPr>
                <w:lang w:val="ru-RU"/>
              </w:rPr>
            </w:pPr>
            <w:r w:rsidRPr="007005C7">
              <w:rPr>
                <w:rFonts w:ascii="Times New Roman" w:eastAsia="Times New Roman" w:hAnsi="Times New Roman"/>
                <w:color w:val="000000"/>
                <w:sz w:val="24"/>
                <w:lang w:val="ru-RU"/>
              </w:rPr>
              <w:t xml:space="preserve">Обобщение и систематизация знаний по теме «Общие </w:t>
            </w:r>
            <w:r w:rsidRPr="007005C7">
              <w:rPr>
                <w:lang w:val="ru-RU"/>
              </w:rPr>
              <w:br/>
            </w:r>
            <w:r w:rsidRPr="007005C7">
              <w:rPr>
                <w:rFonts w:ascii="Times New Roman" w:eastAsia="Times New Roman" w:hAnsi="Times New Roman"/>
                <w:color w:val="000000"/>
                <w:sz w:val="24"/>
                <w:lang w:val="ru-RU"/>
              </w:rPr>
              <w:t>сведения о мире животных»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0626841"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A464154"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4452ACC"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C87DAE8"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2E5C76E"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4A2A1E8E"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24DCE5"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E3B2CB0"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Клетка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F2E1A35"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6B0148E"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11795B"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56975F2"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9DE8F3E"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315D53" w14:paraId="1B651A82"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E3100B"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EB4366" w14:textId="77777777" w:rsidR="00315D53" w:rsidRPr="007005C7" w:rsidRDefault="007005C7">
            <w:pPr>
              <w:autoSpaceDE w:val="0"/>
              <w:autoSpaceDN w:val="0"/>
              <w:spacing w:before="98" w:after="0" w:line="262" w:lineRule="auto"/>
              <w:ind w:left="72" w:right="432"/>
              <w:rPr>
                <w:lang w:val="ru-RU"/>
              </w:rPr>
            </w:pPr>
            <w:r w:rsidRPr="007005C7">
              <w:rPr>
                <w:rFonts w:ascii="Times New Roman" w:eastAsia="Times New Roman" w:hAnsi="Times New Roman"/>
                <w:color w:val="000000"/>
                <w:sz w:val="24"/>
                <w:lang w:val="ru-RU"/>
              </w:rPr>
              <w:t>Ткани, органы и системы органов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856BE3"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A88900B"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40AF920"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03EF29"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FAA3A8"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2D2A2519"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0B6A2BB"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8D8792" w14:textId="77777777" w:rsidR="00315D53" w:rsidRPr="007005C7" w:rsidRDefault="007005C7">
            <w:pPr>
              <w:autoSpaceDE w:val="0"/>
              <w:autoSpaceDN w:val="0"/>
              <w:spacing w:before="98" w:after="0" w:line="271" w:lineRule="auto"/>
              <w:ind w:left="72"/>
              <w:rPr>
                <w:lang w:val="ru-RU"/>
              </w:rPr>
            </w:pPr>
            <w:r w:rsidRPr="007005C7">
              <w:rPr>
                <w:rFonts w:ascii="Times New Roman" w:eastAsia="Times New Roman" w:hAnsi="Times New Roman"/>
                <w:color w:val="000000"/>
                <w:sz w:val="24"/>
                <w:lang w:val="ru-RU"/>
              </w:rPr>
              <w:t xml:space="preserve">Обобщение и систематизация знаний по теме «Строение </w:t>
            </w:r>
            <w:r w:rsidRPr="007005C7">
              <w:rPr>
                <w:lang w:val="ru-RU"/>
              </w:rPr>
              <w:br/>
            </w:r>
            <w:r w:rsidRPr="007005C7">
              <w:rPr>
                <w:rFonts w:ascii="Times New Roman" w:eastAsia="Times New Roman" w:hAnsi="Times New Roman"/>
                <w:color w:val="000000"/>
                <w:sz w:val="24"/>
                <w:lang w:val="ru-RU"/>
              </w:rPr>
              <w:t>тела животных»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596C940"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4B37498"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38CA49D"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93FA20"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EF3DFF"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315D53" w14:paraId="721193EF" w14:textId="77777777">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4DDF22B"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A03D68" w14:textId="77777777" w:rsidR="00315D53" w:rsidRPr="007005C7" w:rsidRDefault="007005C7">
            <w:pPr>
              <w:autoSpaceDE w:val="0"/>
              <w:autoSpaceDN w:val="0"/>
              <w:spacing w:before="98" w:after="0" w:line="271" w:lineRule="auto"/>
              <w:ind w:left="72"/>
              <w:rPr>
                <w:lang w:val="ru-RU"/>
              </w:rPr>
            </w:pPr>
            <w:r w:rsidRPr="007005C7">
              <w:rPr>
                <w:rFonts w:ascii="Times New Roman" w:eastAsia="Times New Roman" w:hAnsi="Times New Roman"/>
                <w:color w:val="000000"/>
                <w:sz w:val="24"/>
                <w:lang w:val="ru-RU"/>
              </w:rPr>
              <w:t xml:space="preserve">Общая характеристика </w:t>
            </w:r>
            <w:r w:rsidRPr="007005C7">
              <w:rPr>
                <w:lang w:val="ru-RU"/>
              </w:rPr>
              <w:br/>
            </w:r>
            <w:r w:rsidRPr="007005C7">
              <w:rPr>
                <w:rFonts w:ascii="Times New Roman" w:eastAsia="Times New Roman" w:hAnsi="Times New Roman"/>
                <w:color w:val="000000"/>
                <w:sz w:val="24"/>
                <w:lang w:val="ru-RU"/>
              </w:rPr>
              <w:t xml:space="preserve">Простейших. Тип </w:t>
            </w:r>
            <w:r w:rsidRPr="007005C7">
              <w:rPr>
                <w:lang w:val="ru-RU"/>
              </w:rPr>
              <w:br/>
            </w:r>
            <w:r w:rsidRPr="007005C7">
              <w:rPr>
                <w:rFonts w:ascii="Times New Roman" w:eastAsia="Times New Roman" w:hAnsi="Times New Roman"/>
                <w:color w:val="000000"/>
                <w:sz w:val="24"/>
                <w:lang w:val="ru-RU"/>
              </w:rPr>
              <w:t>Саркодовые и жгутиконосцы.</w:t>
            </w:r>
          </w:p>
          <w:p w14:paraId="4B6073D5" w14:textId="77777777" w:rsidR="00315D53" w:rsidRDefault="007005C7">
            <w:pPr>
              <w:autoSpaceDE w:val="0"/>
              <w:autoSpaceDN w:val="0"/>
              <w:spacing w:before="72" w:after="0" w:line="230" w:lineRule="auto"/>
              <w:ind w:left="72"/>
            </w:pPr>
            <w:r>
              <w:rPr>
                <w:rFonts w:ascii="Times New Roman" w:eastAsia="Times New Roman" w:hAnsi="Times New Roman"/>
                <w:color w:val="000000"/>
                <w:sz w:val="24"/>
              </w:rPr>
              <w:t>Саркодовые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E487CEF"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DEDAC66"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1FB9B26"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C7BCF55"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CDB124"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315D53" w14:paraId="2E5091FC"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651A35"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10.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CAB29C2" w14:textId="77777777" w:rsidR="00315D53" w:rsidRPr="007005C7" w:rsidRDefault="007005C7">
            <w:pPr>
              <w:autoSpaceDE w:val="0"/>
              <w:autoSpaceDN w:val="0"/>
              <w:spacing w:before="98" w:after="0" w:line="271" w:lineRule="auto"/>
              <w:ind w:left="72" w:right="1152"/>
              <w:rPr>
                <w:lang w:val="ru-RU"/>
              </w:rPr>
            </w:pPr>
            <w:r w:rsidRPr="007005C7">
              <w:rPr>
                <w:rFonts w:ascii="Times New Roman" w:eastAsia="Times New Roman" w:hAnsi="Times New Roman"/>
                <w:color w:val="000000"/>
                <w:sz w:val="24"/>
                <w:lang w:val="ru-RU"/>
              </w:rPr>
              <w:t xml:space="preserve">Тип Саркодовые и жгутиконосцы. </w:t>
            </w:r>
            <w:r w:rsidRPr="007005C7">
              <w:rPr>
                <w:lang w:val="ru-RU"/>
              </w:rPr>
              <w:br/>
            </w:r>
            <w:r w:rsidRPr="007005C7">
              <w:rPr>
                <w:rFonts w:ascii="Times New Roman" w:eastAsia="Times New Roman" w:hAnsi="Times New Roman"/>
                <w:color w:val="000000"/>
                <w:sz w:val="24"/>
                <w:lang w:val="ru-RU"/>
              </w:rPr>
              <w:t>Жгутиконосцы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D6DF4C1"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E5384EC"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51F58D4"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E9FAA08"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4B001F"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4B64D8D5"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3FD3986"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11.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494C6BD" w14:textId="77777777" w:rsidR="00315D53" w:rsidRPr="007005C7" w:rsidRDefault="007005C7">
            <w:pPr>
              <w:autoSpaceDE w:val="0"/>
              <w:autoSpaceDN w:val="0"/>
              <w:spacing w:before="98" w:after="0" w:line="271" w:lineRule="auto"/>
              <w:ind w:left="72" w:right="288"/>
              <w:rPr>
                <w:lang w:val="ru-RU"/>
              </w:rPr>
            </w:pPr>
            <w:r w:rsidRPr="007005C7">
              <w:rPr>
                <w:rFonts w:ascii="Times New Roman" w:eastAsia="Times New Roman" w:hAnsi="Times New Roman"/>
                <w:color w:val="000000"/>
                <w:sz w:val="24"/>
                <w:lang w:val="ru-RU"/>
              </w:rPr>
              <w:t>Тип Инфузории. ЛР№1</w:t>
            </w:r>
            <w:r w:rsidRPr="007005C7">
              <w:rPr>
                <w:lang w:val="ru-RU"/>
              </w:rPr>
              <w:br/>
            </w:r>
            <w:r w:rsidRPr="007005C7">
              <w:rPr>
                <w:rFonts w:ascii="Times New Roman" w:eastAsia="Times New Roman" w:hAnsi="Times New Roman"/>
                <w:color w:val="000000"/>
                <w:sz w:val="24"/>
                <w:lang w:val="ru-RU"/>
              </w:rPr>
              <w:t>«Строение и передвижение инфузории – туфельки»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A98FA34"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9C389E9"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D8E9480"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E3B8B6"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31D92A"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Практическая работа;</w:t>
            </w:r>
          </w:p>
        </w:tc>
      </w:tr>
      <w:tr w:rsidR="00315D53" w14:paraId="2AEE1F0C" w14:textId="77777777">
        <w:trPr>
          <w:trHeight w:hRule="exact" w:val="148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6DF332D"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12.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BB3058" w14:textId="77777777" w:rsidR="00315D53" w:rsidRPr="007005C7" w:rsidRDefault="007005C7">
            <w:pPr>
              <w:autoSpaceDE w:val="0"/>
              <w:autoSpaceDN w:val="0"/>
              <w:spacing w:before="98" w:after="0" w:line="230" w:lineRule="auto"/>
              <w:ind w:left="72"/>
              <w:rPr>
                <w:lang w:val="ru-RU"/>
              </w:rPr>
            </w:pPr>
            <w:r w:rsidRPr="007005C7">
              <w:rPr>
                <w:rFonts w:ascii="Times New Roman" w:eastAsia="Times New Roman" w:hAnsi="Times New Roman"/>
                <w:color w:val="000000"/>
                <w:sz w:val="24"/>
                <w:lang w:val="ru-RU"/>
              </w:rPr>
              <w:t>Значение простейших.</w:t>
            </w:r>
          </w:p>
          <w:p w14:paraId="073A887F" w14:textId="77777777" w:rsidR="00315D53" w:rsidRPr="007005C7" w:rsidRDefault="007005C7">
            <w:pPr>
              <w:autoSpaceDE w:val="0"/>
              <w:autoSpaceDN w:val="0"/>
              <w:spacing w:before="70" w:after="0" w:line="271" w:lineRule="auto"/>
              <w:ind w:left="72"/>
              <w:rPr>
                <w:lang w:val="ru-RU"/>
              </w:rPr>
            </w:pPr>
            <w:r w:rsidRPr="007005C7">
              <w:rPr>
                <w:rFonts w:ascii="Times New Roman" w:eastAsia="Times New Roman" w:hAnsi="Times New Roman"/>
                <w:color w:val="000000"/>
                <w:sz w:val="24"/>
                <w:lang w:val="ru-RU"/>
              </w:rPr>
              <w:t>Обобщение и систематизация знаний по теме «Подцарство Простейшие»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933299"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908F5D8"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7CC266D"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EAFDF6"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B1DA275"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bl>
    <w:p w14:paraId="0C29E036" w14:textId="77777777" w:rsidR="00315D53" w:rsidRDefault="00315D53">
      <w:pPr>
        <w:autoSpaceDE w:val="0"/>
        <w:autoSpaceDN w:val="0"/>
        <w:spacing w:after="0" w:line="14" w:lineRule="exact"/>
      </w:pPr>
    </w:p>
    <w:p w14:paraId="3D8B2AB8" w14:textId="77777777" w:rsidR="00315D53" w:rsidRDefault="00315D53">
      <w:pPr>
        <w:sectPr w:rsidR="00315D53">
          <w:pgSz w:w="11900" w:h="16840"/>
          <w:pgMar w:top="298" w:right="650" w:bottom="512" w:left="666" w:header="720" w:footer="720" w:gutter="0"/>
          <w:cols w:space="720" w:equalWidth="0">
            <w:col w:w="10584" w:space="0"/>
          </w:cols>
          <w:docGrid w:linePitch="360"/>
        </w:sectPr>
      </w:pPr>
    </w:p>
    <w:p w14:paraId="1EF2AA0A" w14:textId="77777777" w:rsidR="00315D53" w:rsidRDefault="00315D53">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315D53" w14:paraId="34246985" w14:textId="77777777">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E720943"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13.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DA420E" w14:textId="77777777" w:rsidR="00315D53" w:rsidRDefault="007005C7">
            <w:pPr>
              <w:autoSpaceDE w:val="0"/>
              <w:autoSpaceDN w:val="0"/>
              <w:spacing w:before="98" w:after="0" w:line="281" w:lineRule="auto"/>
              <w:ind w:left="72" w:right="144"/>
            </w:pPr>
            <w:r w:rsidRPr="007005C7">
              <w:rPr>
                <w:rFonts w:ascii="Times New Roman" w:eastAsia="Times New Roman" w:hAnsi="Times New Roman"/>
                <w:color w:val="000000"/>
                <w:sz w:val="24"/>
                <w:lang w:val="ru-RU"/>
              </w:rPr>
              <w:t xml:space="preserve">Общая характеристика </w:t>
            </w:r>
            <w:r w:rsidRPr="007005C7">
              <w:rPr>
                <w:lang w:val="ru-RU"/>
              </w:rPr>
              <w:br/>
            </w:r>
            <w:r w:rsidRPr="007005C7">
              <w:rPr>
                <w:rFonts w:ascii="Times New Roman" w:eastAsia="Times New Roman" w:hAnsi="Times New Roman"/>
                <w:color w:val="000000"/>
                <w:sz w:val="24"/>
                <w:lang w:val="ru-RU"/>
              </w:rPr>
              <w:t xml:space="preserve">подцарства Многоклеточные животные. </w:t>
            </w:r>
            <w:r>
              <w:rPr>
                <w:rFonts w:ascii="Times New Roman" w:eastAsia="Times New Roman" w:hAnsi="Times New Roman"/>
                <w:color w:val="000000"/>
                <w:sz w:val="24"/>
              </w:rPr>
              <w:t xml:space="preserve">Строение и </w:t>
            </w:r>
            <w:r>
              <w:br/>
            </w:r>
            <w:r>
              <w:rPr>
                <w:rFonts w:ascii="Times New Roman" w:eastAsia="Times New Roman" w:hAnsi="Times New Roman"/>
                <w:color w:val="000000"/>
                <w:sz w:val="24"/>
              </w:rPr>
              <w:t xml:space="preserve">жизнедеятельность </w:t>
            </w:r>
            <w:r>
              <w:br/>
            </w:r>
            <w:r>
              <w:rPr>
                <w:rFonts w:ascii="Times New Roman" w:eastAsia="Times New Roman" w:hAnsi="Times New Roman"/>
                <w:color w:val="000000"/>
                <w:sz w:val="24"/>
              </w:rPr>
              <w:t>кишечнополостных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24F072"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3292BB2"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D7DFCE4"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5B9DA2"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6BB226C"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5FB98844" w14:textId="77777777">
        <w:trPr>
          <w:trHeight w:hRule="exact" w:val="183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3F0D673"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14.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95FF063" w14:textId="77777777" w:rsidR="00315D53" w:rsidRPr="007005C7" w:rsidRDefault="007005C7">
            <w:pPr>
              <w:autoSpaceDE w:val="0"/>
              <w:autoSpaceDN w:val="0"/>
              <w:spacing w:before="98" w:after="0" w:line="262" w:lineRule="auto"/>
              <w:ind w:left="72" w:right="1008"/>
              <w:rPr>
                <w:lang w:val="ru-RU"/>
              </w:rPr>
            </w:pPr>
            <w:r w:rsidRPr="007005C7">
              <w:rPr>
                <w:rFonts w:ascii="Times New Roman" w:eastAsia="Times New Roman" w:hAnsi="Times New Roman"/>
                <w:color w:val="000000"/>
                <w:sz w:val="24"/>
                <w:lang w:val="ru-RU"/>
              </w:rPr>
              <w:t xml:space="preserve">Разнообразие </w:t>
            </w:r>
            <w:r w:rsidRPr="007005C7">
              <w:rPr>
                <w:lang w:val="ru-RU"/>
              </w:rPr>
              <w:br/>
            </w:r>
            <w:r w:rsidRPr="007005C7">
              <w:rPr>
                <w:rFonts w:ascii="Times New Roman" w:eastAsia="Times New Roman" w:hAnsi="Times New Roman"/>
                <w:color w:val="000000"/>
                <w:sz w:val="24"/>
                <w:lang w:val="ru-RU"/>
              </w:rPr>
              <w:t>кишечнополостных.</w:t>
            </w:r>
          </w:p>
          <w:p w14:paraId="7095F47B" w14:textId="77777777" w:rsidR="00315D53" w:rsidRPr="007005C7" w:rsidRDefault="007005C7">
            <w:pPr>
              <w:autoSpaceDE w:val="0"/>
              <w:autoSpaceDN w:val="0"/>
              <w:spacing w:before="70" w:after="0" w:line="271" w:lineRule="auto"/>
              <w:ind w:left="72"/>
              <w:rPr>
                <w:lang w:val="ru-RU"/>
              </w:rPr>
            </w:pPr>
            <w:r w:rsidRPr="007005C7">
              <w:rPr>
                <w:rFonts w:ascii="Times New Roman" w:eastAsia="Times New Roman" w:hAnsi="Times New Roman"/>
                <w:color w:val="000000"/>
                <w:sz w:val="24"/>
                <w:lang w:val="ru-RU"/>
              </w:rPr>
              <w:t xml:space="preserve">Обобщение и систематизация знаний по теме «Тип </w:t>
            </w:r>
            <w:r w:rsidRPr="007005C7">
              <w:rPr>
                <w:lang w:val="ru-RU"/>
              </w:rPr>
              <w:br/>
            </w:r>
            <w:r w:rsidRPr="007005C7">
              <w:rPr>
                <w:rFonts w:ascii="Times New Roman" w:eastAsia="Times New Roman" w:hAnsi="Times New Roman"/>
                <w:color w:val="000000"/>
                <w:sz w:val="24"/>
                <w:lang w:val="ru-RU"/>
              </w:rPr>
              <w:t>Кишечнополостные»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D10FE4"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65B6562"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B4D4C59"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76D3D1"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A8B877"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23C75DCA" w14:textId="77777777">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AD8D24"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15.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C0C8241"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Тип Плоские черви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EDF246"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174283D"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038B0F0"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9E89591"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ABEC63A"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315D53" w14:paraId="09295405"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265C322"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16.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4FBC466" w14:textId="77777777" w:rsidR="00315D53" w:rsidRPr="007005C7" w:rsidRDefault="007005C7">
            <w:pPr>
              <w:autoSpaceDE w:val="0"/>
              <w:autoSpaceDN w:val="0"/>
              <w:spacing w:before="98" w:after="0" w:line="262" w:lineRule="auto"/>
              <w:ind w:left="72" w:right="144"/>
              <w:rPr>
                <w:lang w:val="ru-RU"/>
              </w:rPr>
            </w:pPr>
            <w:r w:rsidRPr="007005C7">
              <w:rPr>
                <w:rFonts w:ascii="Times New Roman" w:eastAsia="Times New Roman" w:hAnsi="Times New Roman"/>
                <w:color w:val="000000"/>
                <w:sz w:val="24"/>
                <w:lang w:val="ru-RU"/>
              </w:rPr>
              <w:t xml:space="preserve">Разнообразие плоских </w:t>
            </w:r>
            <w:r w:rsidRPr="007005C7">
              <w:rPr>
                <w:lang w:val="ru-RU"/>
              </w:rPr>
              <w:br/>
            </w:r>
            <w:r w:rsidRPr="007005C7">
              <w:rPr>
                <w:rFonts w:ascii="Times New Roman" w:eastAsia="Times New Roman" w:hAnsi="Times New Roman"/>
                <w:color w:val="000000"/>
                <w:sz w:val="24"/>
                <w:lang w:val="ru-RU"/>
              </w:rPr>
              <w:t>червей: сосальщики и цепни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9AA36C0"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2033859"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0956494"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E406F16"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F2796D"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315D53" w14:paraId="27268A55"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88FC64"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17.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F474120"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Тип Круглые черви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B9A3653"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622F5DA"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63E9505"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9E7BF14"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A9A2913"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5771D51B"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C959CD9"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18.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2AEEC9F" w14:textId="77777777" w:rsidR="00315D53" w:rsidRPr="007005C7" w:rsidRDefault="007005C7">
            <w:pPr>
              <w:autoSpaceDE w:val="0"/>
              <w:autoSpaceDN w:val="0"/>
              <w:spacing w:before="98" w:after="0" w:line="262" w:lineRule="auto"/>
              <w:ind w:left="72" w:right="144"/>
              <w:rPr>
                <w:lang w:val="ru-RU"/>
              </w:rPr>
            </w:pPr>
            <w:r w:rsidRPr="007005C7">
              <w:rPr>
                <w:rFonts w:ascii="Times New Roman" w:eastAsia="Times New Roman" w:hAnsi="Times New Roman"/>
                <w:color w:val="000000"/>
                <w:sz w:val="24"/>
                <w:lang w:val="ru-RU"/>
              </w:rPr>
              <w:t>Тип Кольчатые черви. Класс Многощетинковые черви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B88E03"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22D0BC4"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5292FA7"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15DE28"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F858C2"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62CE7A68" w14:textId="77777777">
        <w:trPr>
          <w:trHeight w:hRule="exact" w:val="28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09435A"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19.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69A5AC" w14:textId="77777777" w:rsidR="00315D53" w:rsidRDefault="007005C7">
            <w:pPr>
              <w:autoSpaceDE w:val="0"/>
              <w:autoSpaceDN w:val="0"/>
              <w:spacing w:before="98" w:after="0" w:line="286" w:lineRule="auto"/>
              <w:ind w:left="72" w:right="144"/>
            </w:pPr>
            <w:r w:rsidRPr="007005C7">
              <w:rPr>
                <w:rFonts w:ascii="Times New Roman" w:eastAsia="Times New Roman" w:hAnsi="Times New Roman"/>
                <w:color w:val="000000"/>
                <w:sz w:val="24"/>
                <w:lang w:val="ru-RU"/>
              </w:rPr>
              <w:t xml:space="preserve">Тип Кольчатые черви. Класс Малощетинковые черви. </w:t>
            </w:r>
            <w:r w:rsidRPr="007005C7">
              <w:rPr>
                <w:lang w:val="ru-RU"/>
              </w:rPr>
              <w:br/>
            </w:r>
            <w:r w:rsidRPr="007005C7">
              <w:rPr>
                <w:rFonts w:ascii="Times New Roman" w:eastAsia="Times New Roman" w:hAnsi="Times New Roman"/>
                <w:color w:val="000000"/>
                <w:sz w:val="24"/>
                <w:lang w:val="ru-RU"/>
              </w:rPr>
              <w:t xml:space="preserve">ЛР№2 «Внешнее строение дождевого червя; </w:t>
            </w:r>
            <w:r w:rsidRPr="007005C7">
              <w:rPr>
                <w:lang w:val="ru-RU"/>
              </w:rPr>
              <w:br/>
            </w:r>
            <w:r w:rsidRPr="007005C7">
              <w:rPr>
                <w:rFonts w:ascii="Times New Roman" w:eastAsia="Times New Roman" w:hAnsi="Times New Roman"/>
                <w:color w:val="000000"/>
                <w:sz w:val="24"/>
                <w:lang w:val="ru-RU"/>
              </w:rPr>
              <w:t xml:space="preserve">передвижение; </w:t>
            </w:r>
            <w:r w:rsidRPr="007005C7">
              <w:rPr>
                <w:lang w:val="ru-RU"/>
              </w:rPr>
              <w:br/>
            </w:r>
            <w:r w:rsidRPr="007005C7">
              <w:rPr>
                <w:rFonts w:ascii="Times New Roman" w:eastAsia="Times New Roman" w:hAnsi="Times New Roman"/>
                <w:color w:val="000000"/>
                <w:sz w:val="24"/>
                <w:lang w:val="ru-RU"/>
              </w:rPr>
              <w:t xml:space="preserve">раздражимость». </w:t>
            </w:r>
            <w:r>
              <w:rPr>
                <w:rFonts w:ascii="Times New Roman" w:eastAsia="Times New Roman" w:hAnsi="Times New Roman"/>
                <w:color w:val="000000"/>
                <w:sz w:val="24"/>
              </w:rPr>
              <w:t>ЛР№3</w:t>
            </w:r>
            <w:r>
              <w:br/>
            </w:r>
            <w:r>
              <w:rPr>
                <w:rFonts w:ascii="Times New Roman" w:eastAsia="Times New Roman" w:hAnsi="Times New Roman"/>
                <w:color w:val="000000"/>
                <w:sz w:val="24"/>
              </w:rPr>
              <w:t xml:space="preserve">«Внутреннее строение </w:t>
            </w:r>
            <w:r>
              <w:br/>
            </w:r>
            <w:r>
              <w:rPr>
                <w:rFonts w:ascii="Times New Roman" w:eastAsia="Times New Roman" w:hAnsi="Times New Roman"/>
                <w:color w:val="000000"/>
                <w:sz w:val="24"/>
              </w:rPr>
              <w:t>дождевого червя»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3056005"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04183EB"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C6EC1FC"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14C4CD"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7CEC7A9"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Практическая работа;</w:t>
            </w:r>
          </w:p>
        </w:tc>
      </w:tr>
      <w:tr w:rsidR="00315D53" w14:paraId="1AB90A4C" w14:textId="77777777">
        <w:trPr>
          <w:trHeight w:hRule="exact" w:val="1500"/>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14:paraId="263AC3B8"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20.</w:t>
            </w:r>
          </w:p>
        </w:tc>
        <w:tc>
          <w:tcPr>
            <w:tcW w:w="3216" w:type="dxa"/>
            <w:tcBorders>
              <w:top w:val="single" w:sz="4" w:space="0" w:color="000000"/>
              <w:left w:val="single" w:sz="4" w:space="0" w:color="000000"/>
              <w:bottom w:val="single" w:sz="5" w:space="0" w:color="000000"/>
              <w:right w:val="single" w:sz="4" w:space="0" w:color="000000"/>
            </w:tcBorders>
            <w:tcMar>
              <w:left w:w="0" w:type="dxa"/>
              <w:right w:w="0" w:type="dxa"/>
            </w:tcMar>
          </w:tcPr>
          <w:p w14:paraId="37733ED0" w14:textId="77777777" w:rsidR="00315D53" w:rsidRPr="007005C7" w:rsidRDefault="007005C7">
            <w:pPr>
              <w:autoSpaceDE w:val="0"/>
              <w:autoSpaceDN w:val="0"/>
              <w:spacing w:before="98" w:after="0"/>
              <w:ind w:left="72"/>
              <w:rPr>
                <w:lang w:val="ru-RU"/>
              </w:rPr>
            </w:pPr>
            <w:r w:rsidRPr="007005C7">
              <w:rPr>
                <w:rFonts w:ascii="Times New Roman" w:eastAsia="Times New Roman" w:hAnsi="Times New Roman"/>
                <w:color w:val="000000"/>
                <w:sz w:val="24"/>
                <w:lang w:val="ru-RU"/>
              </w:rPr>
              <w:t xml:space="preserve">Обобщение и систематизация знаний по теме «Типы </w:t>
            </w:r>
            <w:r w:rsidRPr="007005C7">
              <w:rPr>
                <w:lang w:val="ru-RU"/>
              </w:rPr>
              <w:br/>
            </w:r>
            <w:r w:rsidRPr="007005C7">
              <w:rPr>
                <w:rFonts w:ascii="Times New Roman" w:eastAsia="Times New Roman" w:hAnsi="Times New Roman"/>
                <w:color w:val="000000"/>
                <w:sz w:val="24"/>
                <w:lang w:val="ru-RU"/>
              </w:rPr>
              <w:t xml:space="preserve">Плоские черви, Круглые </w:t>
            </w:r>
            <w:r w:rsidRPr="007005C7">
              <w:rPr>
                <w:lang w:val="ru-RU"/>
              </w:rPr>
              <w:br/>
            </w:r>
            <w:r w:rsidRPr="007005C7">
              <w:rPr>
                <w:rFonts w:ascii="Times New Roman" w:eastAsia="Times New Roman" w:hAnsi="Times New Roman"/>
                <w:color w:val="000000"/>
                <w:sz w:val="24"/>
                <w:lang w:val="ru-RU"/>
              </w:rPr>
              <w:t>черви, Кольчатые черви»</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14:paraId="5B3D8AA7"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14:paraId="62FD0162" w14:textId="77777777" w:rsidR="00315D53" w:rsidRDefault="00315D53"/>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14:paraId="1F2AE8D7" w14:textId="77777777" w:rsidR="00315D53" w:rsidRDefault="00315D53"/>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14:paraId="4C334A95" w14:textId="77777777" w:rsidR="00315D53" w:rsidRDefault="00315D53"/>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14:paraId="66C12518"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5DA59ED5" w14:textId="77777777">
        <w:trPr>
          <w:trHeight w:hRule="exact" w:val="830"/>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14:paraId="47CCD3C2" w14:textId="77777777" w:rsidR="00315D53" w:rsidRDefault="007005C7">
            <w:pPr>
              <w:autoSpaceDE w:val="0"/>
              <w:autoSpaceDN w:val="0"/>
              <w:spacing w:before="100" w:after="0" w:line="230" w:lineRule="auto"/>
              <w:jc w:val="center"/>
            </w:pPr>
            <w:r>
              <w:rPr>
                <w:rFonts w:ascii="Times New Roman" w:eastAsia="Times New Roman" w:hAnsi="Times New Roman"/>
                <w:color w:val="000000"/>
                <w:sz w:val="24"/>
              </w:rPr>
              <w:t>21.</w:t>
            </w:r>
          </w:p>
        </w:tc>
        <w:tc>
          <w:tcPr>
            <w:tcW w:w="3216" w:type="dxa"/>
            <w:tcBorders>
              <w:top w:val="single" w:sz="5" w:space="0" w:color="000000"/>
              <w:left w:val="single" w:sz="4" w:space="0" w:color="000000"/>
              <w:bottom w:val="single" w:sz="4" w:space="0" w:color="000000"/>
              <w:right w:val="single" w:sz="4" w:space="0" w:color="000000"/>
            </w:tcBorders>
            <w:tcMar>
              <w:left w:w="0" w:type="dxa"/>
              <w:right w:w="0" w:type="dxa"/>
            </w:tcMar>
          </w:tcPr>
          <w:p w14:paraId="17E4A4A0" w14:textId="77777777" w:rsidR="00315D53" w:rsidRDefault="007005C7">
            <w:pPr>
              <w:autoSpaceDE w:val="0"/>
              <w:autoSpaceDN w:val="0"/>
              <w:spacing w:before="100" w:after="0" w:line="262" w:lineRule="auto"/>
              <w:ind w:left="72" w:right="720"/>
            </w:pPr>
            <w:r>
              <w:rPr>
                <w:rFonts w:ascii="Times New Roman" w:eastAsia="Times New Roman" w:hAnsi="Times New Roman"/>
                <w:color w:val="000000"/>
                <w:sz w:val="24"/>
              </w:rPr>
              <w:t>Общая характеристика моллюсков</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14:paraId="398C5E39" w14:textId="77777777" w:rsidR="00315D53" w:rsidRDefault="007005C7">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14:paraId="59079137" w14:textId="77777777" w:rsidR="00315D53" w:rsidRDefault="00315D53"/>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14:paraId="125AC306" w14:textId="77777777" w:rsidR="00315D53" w:rsidRDefault="00315D53"/>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14:paraId="3EF88111" w14:textId="77777777" w:rsidR="00315D53" w:rsidRDefault="00315D53"/>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14:paraId="5E7C3261" w14:textId="77777777" w:rsidR="00315D53" w:rsidRDefault="007005C7">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08261C18"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5CB4B4A"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22.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3141DAA"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Класс Брюхоногие моллюски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C2DD0C"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A6EA7A"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17E3159"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37F3CF"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A9102D2"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0056C95B" w14:textId="77777777">
        <w:trPr>
          <w:trHeight w:hRule="exact" w:val="181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9106F94"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23.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9556B5" w14:textId="77777777" w:rsidR="00315D53" w:rsidRPr="007005C7" w:rsidRDefault="007005C7">
            <w:pPr>
              <w:autoSpaceDE w:val="0"/>
              <w:autoSpaceDN w:val="0"/>
              <w:spacing w:before="98" w:after="0" w:line="281" w:lineRule="auto"/>
              <w:ind w:left="72" w:right="144"/>
              <w:rPr>
                <w:lang w:val="ru-RU"/>
              </w:rPr>
            </w:pPr>
            <w:r w:rsidRPr="007005C7">
              <w:rPr>
                <w:rFonts w:ascii="Times New Roman" w:eastAsia="Times New Roman" w:hAnsi="Times New Roman"/>
                <w:color w:val="000000"/>
                <w:sz w:val="24"/>
                <w:lang w:val="ru-RU"/>
              </w:rPr>
              <w:t xml:space="preserve">Класс Двустворчатые </w:t>
            </w:r>
            <w:r w:rsidRPr="007005C7">
              <w:rPr>
                <w:lang w:val="ru-RU"/>
              </w:rPr>
              <w:br/>
            </w:r>
            <w:r w:rsidRPr="007005C7">
              <w:rPr>
                <w:rFonts w:ascii="Times New Roman" w:eastAsia="Times New Roman" w:hAnsi="Times New Roman"/>
                <w:color w:val="000000"/>
                <w:sz w:val="24"/>
                <w:lang w:val="ru-RU"/>
              </w:rPr>
              <w:t xml:space="preserve">моллюски. ЛР№4 «Внешнее строение раковин </w:t>
            </w:r>
            <w:r w:rsidRPr="007005C7">
              <w:rPr>
                <w:lang w:val="ru-RU"/>
              </w:rPr>
              <w:br/>
            </w:r>
            <w:r w:rsidRPr="007005C7">
              <w:rPr>
                <w:rFonts w:ascii="Times New Roman" w:eastAsia="Times New Roman" w:hAnsi="Times New Roman"/>
                <w:color w:val="000000"/>
                <w:sz w:val="24"/>
                <w:lang w:val="ru-RU"/>
              </w:rPr>
              <w:t xml:space="preserve">пресноводных и морских </w:t>
            </w:r>
            <w:r w:rsidRPr="007005C7">
              <w:rPr>
                <w:lang w:val="ru-RU"/>
              </w:rPr>
              <w:br/>
            </w:r>
            <w:r w:rsidRPr="007005C7">
              <w:rPr>
                <w:rFonts w:ascii="Times New Roman" w:eastAsia="Times New Roman" w:hAnsi="Times New Roman"/>
                <w:color w:val="000000"/>
                <w:sz w:val="24"/>
                <w:lang w:val="ru-RU"/>
              </w:rPr>
              <w:t>моллюсков»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2C44B4"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F549D42"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C21CE16"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EBE50E"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FBF135E"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bl>
    <w:p w14:paraId="1C77511F" w14:textId="77777777" w:rsidR="00315D53" w:rsidRDefault="00315D53">
      <w:pPr>
        <w:autoSpaceDE w:val="0"/>
        <w:autoSpaceDN w:val="0"/>
        <w:spacing w:after="0" w:line="14" w:lineRule="exact"/>
      </w:pPr>
    </w:p>
    <w:p w14:paraId="286FDA6C" w14:textId="77777777" w:rsidR="00315D53" w:rsidRDefault="00315D53">
      <w:pPr>
        <w:sectPr w:rsidR="00315D53">
          <w:pgSz w:w="11900" w:h="16840"/>
          <w:pgMar w:top="284" w:right="650" w:bottom="884" w:left="666" w:header="720" w:footer="720" w:gutter="0"/>
          <w:cols w:space="720" w:equalWidth="0">
            <w:col w:w="10584" w:space="0"/>
          </w:cols>
          <w:docGrid w:linePitch="360"/>
        </w:sectPr>
      </w:pPr>
    </w:p>
    <w:p w14:paraId="661B2006" w14:textId="77777777" w:rsidR="00315D53" w:rsidRDefault="00315D53">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315D53" w14:paraId="1A9DE65C" w14:textId="77777777">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9A86843"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24.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CB4A344" w14:textId="77777777" w:rsidR="00315D53" w:rsidRPr="007005C7" w:rsidRDefault="007005C7">
            <w:pPr>
              <w:autoSpaceDE w:val="0"/>
              <w:autoSpaceDN w:val="0"/>
              <w:spacing w:before="98" w:after="0"/>
              <w:ind w:left="72" w:right="432"/>
              <w:rPr>
                <w:lang w:val="ru-RU"/>
              </w:rPr>
            </w:pPr>
            <w:r w:rsidRPr="007005C7">
              <w:rPr>
                <w:rFonts w:ascii="Times New Roman" w:eastAsia="Times New Roman" w:hAnsi="Times New Roman"/>
                <w:color w:val="000000"/>
                <w:sz w:val="24"/>
                <w:lang w:val="ru-RU"/>
              </w:rPr>
              <w:t xml:space="preserve">Класс Головоногие </w:t>
            </w:r>
            <w:r w:rsidRPr="007005C7">
              <w:rPr>
                <w:lang w:val="ru-RU"/>
              </w:rPr>
              <w:br/>
            </w:r>
            <w:r w:rsidRPr="007005C7">
              <w:rPr>
                <w:rFonts w:ascii="Times New Roman" w:eastAsia="Times New Roman" w:hAnsi="Times New Roman"/>
                <w:color w:val="000000"/>
                <w:sz w:val="24"/>
                <w:lang w:val="ru-RU"/>
              </w:rPr>
              <w:t>моллюски. Обобщение и систематизация знаний по теме «Тип Моллюски»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E821C7"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C647A00"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5A9405F"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9174558"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CCC09B9"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7A42E281"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69B1D55"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25.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7C10B69" w14:textId="77777777" w:rsidR="00315D53" w:rsidRPr="007005C7" w:rsidRDefault="007005C7">
            <w:pPr>
              <w:autoSpaceDE w:val="0"/>
              <w:autoSpaceDN w:val="0"/>
              <w:spacing w:before="98" w:after="0" w:line="271" w:lineRule="auto"/>
              <w:ind w:left="72" w:right="720"/>
              <w:rPr>
                <w:lang w:val="ru-RU"/>
              </w:rPr>
            </w:pPr>
            <w:r w:rsidRPr="007005C7">
              <w:rPr>
                <w:rFonts w:ascii="Times New Roman" w:eastAsia="Times New Roman" w:hAnsi="Times New Roman"/>
                <w:color w:val="000000"/>
                <w:sz w:val="24"/>
                <w:lang w:val="ru-RU"/>
              </w:rPr>
              <w:t>Общая характеристика членистоногих. Класс Ракообразные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DFAA90"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69F340B"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49C931D"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5C4A8F6"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492AEA6"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3AFAE765" w14:textId="77777777">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2F864A6"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26.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3A22D3"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Класс Паукообразные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756CF7E"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863029E"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9684C2D"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13F3FF3"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28532CE"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315D53" w14:paraId="6DB2C782" w14:textId="77777777">
        <w:trPr>
          <w:trHeight w:hRule="exact" w:val="116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8BF05F" w14:textId="77777777" w:rsidR="00315D53" w:rsidRDefault="007005C7">
            <w:pPr>
              <w:autoSpaceDE w:val="0"/>
              <w:autoSpaceDN w:val="0"/>
              <w:spacing w:before="100" w:after="0" w:line="230" w:lineRule="auto"/>
              <w:jc w:val="center"/>
            </w:pPr>
            <w:r>
              <w:rPr>
                <w:rFonts w:ascii="Times New Roman" w:eastAsia="Times New Roman" w:hAnsi="Times New Roman"/>
                <w:color w:val="000000"/>
                <w:sz w:val="24"/>
              </w:rPr>
              <w:t>27.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1914ED2" w14:textId="77777777" w:rsidR="00315D53" w:rsidRPr="007005C7" w:rsidRDefault="007005C7">
            <w:pPr>
              <w:autoSpaceDE w:val="0"/>
              <w:autoSpaceDN w:val="0"/>
              <w:spacing w:before="100" w:after="0" w:line="271" w:lineRule="auto"/>
              <w:ind w:left="72" w:right="432"/>
              <w:rPr>
                <w:lang w:val="ru-RU"/>
              </w:rPr>
            </w:pPr>
            <w:r w:rsidRPr="007005C7">
              <w:rPr>
                <w:rFonts w:ascii="Times New Roman" w:eastAsia="Times New Roman" w:hAnsi="Times New Roman"/>
                <w:color w:val="000000"/>
                <w:sz w:val="24"/>
                <w:lang w:val="ru-RU"/>
              </w:rPr>
              <w:t xml:space="preserve">Класс Насекомые. ЛР№5«Внешнее строение </w:t>
            </w:r>
            <w:r w:rsidRPr="007005C7">
              <w:rPr>
                <w:lang w:val="ru-RU"/>
              </w:rPr>
              <w:br/>
            </w:r>
            <w:r w:rsidRPr="007005C7">
              <w:rPr>
                <w:rFonts w:ascii="Times New Roman" w:eastAsia="Times New Roman" w:hAnsi="Times New Roman"/>
                <w:color w:val="000000"/>
                <w:sz w:val="24"/>
                <w:lang w:val="ru-RU"/>
              </w:rPr>
              <w:t>насекомого»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898DC1" w14:textId="77777777" w:rsidR="00315D53" w:rsidRDefault="007005C7">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E0FF92F"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D75DBD" w14:textId="77777777" w:rsidR="00315D53" w:rsidRDefault="007005C7">
            <w:pPr>
              <w:autoSpaceDE w:val="0"/>
              <w:autoSpaceDN w:val="0"/>
              <w:spacing w:before="100"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233D116"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8E90007" w14:textId="77777777" w:rsidR="00315D53" w:rsidRDefault="007005C7">
            <w:pPr>
              <w:autoSpaceDE w:val="0"/>
              <w:autoSpaceDN w:val="0"/>
              <w:spacing w:before="100" w:after="0" w:line="262" w:lineRule="auto"/>
              <w:ind w:left="72" w:right="144"/>
            </w:pPr>
            <w:r>
              <w:rPr>
                <w:rFonts w:ascii="Times New Roman" w:eastAsia="Times New Roman" w:hAnsi="Times New Roman"/>
                <w:color w:val="000000"/>
                <w:sz w:val="24"/>
              </w:rPr>
              <w:t>Практическая работа;</w:t>
            </w:r>
          </w:p>
        </w:tc>
      </w:tr>
      <w:tr w:rsidR="00315D53" w14:paraId="5D104691"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E9CC48D"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28.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F2D5F04"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Типы развития насекомых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A2F7CA"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908EA56"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6129293"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8DE720"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BE8624F"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63BBD7AB" w14:textId="77777777">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470141F"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29.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AC0D53B" w14:textId="77777777" w:rsidR="00315D53" w:rsidRDefault="007005C7">
            <w:pPr>
              <w:autoSpaceDE w:val="0"/>
              <w:autoSpaceDN w:val="0"/>
              <w:spacing w:before="98" w:after="0"/>
              <w:ind w:left="72" w:right="144"/>
            </w:pPr>
            <w:r w:rsidRPr="007005C7">
              <w:rPr>
                <w:rFonts w:ascii="Times New Roman" w:eastAsia="Times New Roman" w:hAnsi="Times New Roman"/>
                <w:color w:val="000000"/>
                <w:sz w:val="24"/>
                <w:lang w:val="ru-RU"/>
              </w:rPr>
              <w:t xml:space="preserve">Общественные насекомые –пчелы и муравьи. </w:t>
            </w:r>
            <w:r>
              <w:rPr>
                <w:rFonts w:ascii="Times New Roman" w:eastAsia="Times New Roman" w:hAnsi="Times New Roman"/>
                <w:color w:val="000000"/>
                <w:sz w:val="24"/>
              </w:rPr>
              <w:t xml:space="preserve">Значение насекомых. Охрана </w:t>
            </w:r>
            <w:r>
              <w:br/>
            </w:r>
            <w:r>
              <w:rPr>
                <w:rFonts w:ascii="Times New Roman" w:eastAsia="Times New Roman" w:hAnsi="Times New Roman"/>
                <w:color w:val="000000"/>
                <w:sz w:val="24"/>
              </w:rPr>
              <w:t>насекомых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2C12ED3"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82E07D4"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8EF2C2E"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A7EBB39"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AE163BA"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38A45985" w14:textId="77777777">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84DBA20"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30.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EA32E5" w14:textId="77777777" w:rsidR="00315D53" w:rsidRDefault="007005C7">
            <w:pPr>
              <w:autoSpaceDE w:val="0"/>
              <w:autoSpaceDN w:val="0"/>
              <w:spacing w:before="98" w:after="0" w:line="281" w:lineRule="auto"/>
              <w:ind w:left="72" w:right="288"/>
            </w:pPr>
            <w:r w:rsidRPr="007005C7">
              <w:rPr>
                <w:rFonts w:ascii="Times New Roman" w:eastAsia="Times New Roman" w:hAnsi="Times New Roman"/>
                <w:color w:val="000000"/>
                <w:sz w:val="24"/>
                <w:lang w:val="ru-RU"/>
              </w:rPr>
              <w:t xml:space="preserve">Насекомые – вредители </w:t>
            </w:r>
            <w:r w:rsidRPr="007005C7">
              <w:rPr>
                <w:lang w:val="ru-RU"/>
              </w:rPr>
              <w:br/>
            </w:r>
            <w:r w:rsidRPr="007005C7">
              <w:rPr>
                <w:rFonts w:ascii="Times New Roman" w:eastAsia="Times New Roman" w:hAnsi="Times New Roman"/>
                <w:color w:val="000000"/>
                <w:sz w:val="24"/>
                <w:lang w:val="ru-RU"/>
              </w:rPr>
              <w:t xml:space="preserve">культурных растений и </w:t>
            </w:r>
            <w:r w:rsidRPr="007005C7">
              <w:rPr>
                <w:lang w:val="ru-RU"/>
              </w:rPr>
              <w:br/>
            </w:r>
            <w:r w:rsidRPr="007005C7">
              <w:rPr>
                <w:rFonts w:ascii="Times New Roman" w:eastAsia="Times New Roman" w:hAnsi="Times New Roman"/>
                <w:color w:val="000000"/>
                <w:sz w:val="24"/>
                <w:lang w:val="ru-RU"/>
              </w:rPr>
              <w:t xml:space="preserve">переносчики заболеваний человека. </w:t>
            </w:r>
            <w:r>
              <w:rPr>
                <w:rFonts w:ascii="Times New Roman" w:eastAsia="Times New Roman" w:hAnsi="Times New Roman"/>
                <w:color w:val="000000"/>
                <w:sz w:val="24"/>
              </w:rPr>
              <w:t xml:space="preserve">Обобщение и </w:t>
            </w:r>
            <w:r>
              <w:br/>
            </w:r>
            <w:r>
              <w:rPr>
                <w:rFonts w:ascii="Times New Roman" w:eastAsia="Times New Roman" w:hAnsi="Times New Roman"/>
                <w:color w:val="000000"/>
                <w:sz w:val="24"/>
              </w:rPr>
              <w:t>систематизация знаний по теме «Тип Членистоногие»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AF49CA"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EAEB8FA"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FFB2C8E"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E92657"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70C0E2"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315D53" w14:paraId="1124F905"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40B1EBB"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31.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9A6B67E" w14:textId="77777777" w:rsidR="00315D53" w:rsidRPr="007005C7" w:rsidRDefault="007005C7">
            <w:pPr>
              <w:autoSpaceDE w:val="0"/>
              <w:autoSpaceDN w:val="0"/>
              <w:spacing w:before="98" w:after="0" w:line="262" w:lineRule="auto"/>
              <w:ind w:left="72"/>
              <w:rPr>
                <w:lang w:val="ru-RU"/>
              </w:rPr>
            </w:pPr>
            <w:r w:rsidRPr="007005C7">
              <w:rPr>
                <w:rFonts w:ascii="Times New Roman" w:eastAsia="Times New Roman" w:hAnsi="Times New Roman"/>
                <w:color w:val="000000"/>
                <w:sz w:val="24"/>
                <w:lang w:val="ru-RU"/>
              </w:rPr>
              <w:t>Итоговая проверка знаний по темам 1-7</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BB3A8FC"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666A1A4"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A53DF1A"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EA2D011"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7152478"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3F48F12E" w14:textId="77777777">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271FE18"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32.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2DD148" w14:textId="77777777" w:rsidR="00315D53" w:rsidRDefault="007005C7">
            <w:pPr>
              <w:autoSpaceDE w:val="0"/>
              <w:autoSpaceDN w:val="0"/>
              <w:spacing w:before="98" w:after="0" w:line="262" w:lineRule="auto"/>
              <w:ind w:left="72" w:right="576"/>
            </w:pPr>
            <w:r>
              <w:rPr>
                <w:rFonts w:ascii="Times New Roman" w:eastAsia="Times New Roman" w:hAnsi="Times New Roman"/>
                <w:color w:val="000000"/>
                <w:sz w:val="24"/>
              </w:rPr>
              <w:t>Общая характеристика хордовых. Бесчерепные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AC2ACF1"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9718812"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37DF14F"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9F2437"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13D1485"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0DB63938" w14:textId="77777777">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C595AC2" w14:textId="77777777" w:rsidR="00315D53" w:rsidRDefault="007005C7">
            <w:pPr>
              <w:autoSpaceDE w:val="0"/>
              <w:autoSpaceDN w:val="0"/>
              <w:spacing w:before="100" w:after="0" w:line="230" w:lineRule="auto"/>
              <w:jc w:val="center"/>
            </w:pPr>
            <w:r>
              <w:rPr>
                <w:rFonts w:ascii="Times New Roman" w:eastAsia="Times New Roman" w:hAnsi="Times New Roman"/>
                <w:color w:val="000000"/>
                <w:sz w:val="24"/>
              </w:rPr>
              <w:t>33.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FBB7A4" w14:textId="77777777" w:rsidR="00315D53" w:rsidRPr="007005C7" w:rsidRDefault="007005C7">
            <w:pPr>
              <w:autoSpaceDE w:val="0"/>
              <w:autoSpaceDN w:val="0"/>
              <w:spacing w:before="100" w:after="0" w:line="262" w:lineRule="auto"/>
              <w:ind w:left="72" w:right="144"/>
              <w:rPr>
                <w:lang w:val="ru-RU"/>
              </w:rPr>
            </w:pPr>
            <w:r w:rsidRPr="007005C7">
              <w:rPr>
                <w:rFonts w:ascii="Times New Roman" w:eastAsia="Times New Roman" w:hAnsi="Times New Roman"/>
                <w:color w:val="000000"/>
                <w:sz w:val="24"/>
                <w:lang w:val="ru-RU"/>
              </w:rPr>
              <w:t>Черепные, или позвоночные. Внешнее строение рыб.</w:t>
            </w:r>
          </w:p>
          <w:p w14:paraId="65C0EF75" w14:textId="77777777" w:rsidR="00315D53" w:rsidRPr="007005C7" w:rsidRDefault="007005C7">
            <w:pPr>
              <w:autoSpaceDE w:val="0"/>
              <w:autoSpaceDN w:val="0"/>
              <w:spacing w:before="70" w:after="0" w:line="271" w:lineRule="auto"/>
              <w:ind w:left="72" w:right="144"/>
              <w:rPr>
                <w:lang w:val="ru-RU"/>
              </w:rPr>
            </w:pPr>
            <w:r w:rsidRPr="007005C7">
              <w:rPr>
                <w:rFonts w:ascii="Times New Roman" w:eastAsia="Times New Roman" w:hAnsi="Times New Roman"/>
                <w:color w:val="000000"/>
                <w:sz w:val="24"/>
                <w:lang w:val="ru-RU"/>
              </w:rPr>
              <w:t>ЛР№6 «Внешнее строение и особенности передвижения рыбы»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5AF5663" w14:textId="77777777" w:rsidR="00315D53" w:rsidRDefault="007005C7">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291E99C"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2BBD0C0" w14:textId="77777777" w:rsidR="00315D53" w:rsidRDefault="007005C7">
            <w:pPr>
              <w:autoSpaceDE w:val="0"/>
              <w:autoSpaceDN w:val="0"/>
              <w:spacing w:before="100"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442FBE"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4E84544" w14:textId="77777777" w:rsidR="00315D53" w:rsidRDefault="007005C7">
            <w:pPr>
              <w:autoSpaceDE w:val="0"/>
              <w:autoSpaceDN w:val="0"/>
              <w:spacing w:before="100" w:after="0" w:line="262" w:lineRule="auto"/>
              <w:ind w:left="72" w:right="144"/>
            </w:pPr>
            <w:r>
              <w:rPr>
                <w:rFonts w:ascii="Times New Roman" w:eastAsia="Times New Roman" w:hAnsi="Times New Roman"/>
                <w:color w:val="000000"/>
                <w:sz w:val="24"/>
              </w:rPr>
              <w:t>Практическая работа;</w:t>
            </w:r>
          </w:p>
        </w:tc>
      </w:tr>
      <w:tr w:rsidR="00315D53" w14:paraId="17E583B5"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2BDC208"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34.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4C97895"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Внутреннее строение рыб</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023D781"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A0F2E82"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77DF02"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8B328E4"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349283"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22DDD942"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AFA819B"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35.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4B02C1" w14:textId="77777777" w:rsidR="00315D53" w:rsidRPr="007005C7" w:rsidRDefault="007005C7">
            <w:pPr>
              <w:autoSpaceDE w:val="0"/>
              <w:autoSpaceDN w:val="0"/>
              <w:spacing w:before="98" w:after="0" w:line="271" w:lineRule="auto"/>
              <w:ind w:left="72" w:right="288"/>
              <w:rPr>
                <w:lang w:val="ru-RU"/>
              </w:rPr>
            </w:pPr>
            <w:r w:rsidRPr="007005C7">
              <w:rPr>
                <w:rFonts w:ascii="Times New Roman" w:eastAsia="Times New Roman" w:hAnsi="Times New Roman"/>
                <w:color w:val="000000"/>
                <w:sz w:val="24"/>
                <w:lang w:val="ru-RU"/>
              </w:rPr>
              <w:t>Особенности размножения рыб. ЛР№7 «Внутреннее строение рыбы»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3B59215"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7B22605"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86940FF"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8EF2C6F"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888833"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Практическая работа;</w:t>
            </w:r>
          </w:p>
        </w:tc>
      </w:tr>
      <w:tr w:rsidR="00315D53" w14:paraId="6724DEEB" w14:textId="77777777">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3E46C74"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36.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216FD0" w14:textId="77777777" w:rsidR="00315D53" w:rsidRDefault="007005C7">
            <w:pPr>
              <w:autoSpaceDE w:val="0"/>
              <w:autoSpaceDN w:val="0"/>
              <w:spacing w:before="98" w:after="0" w:line="262" w:lineRule="auto"/>
              <w:ind w:left="72" w:right="288"/>
            </w:pPr>
            <w:r>
              <w:rPr>
                <w:rFonts w:ascii="Times New Roman" w:eastAsia="Times New Roman" w:hAnsi="Times New Roman"/>
                <w:color w:val="000000"/>
                <w:sz w:val="24"/>
              </w:rPr>
              <w:t>Основные систематические группы рыб</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6CB57F3"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1F9F9DE"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DF38568"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2518C65"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83DF93"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bl>
    <w:p w14:paraId="0C88D962" w14:textId="77777777" w:rsidR="00315D53" w:rsidRDefault="00315D53">
      <w:pPr>
        <w:autoSpaceDE w:val="0"/>
        <w:autoSpaceDN w:val="0"/>
        <w:spacing w:after="0" w:line="14" w:lineRule="exact"/>
      </w:pPr>
    </w:p>
    <w:p w14:paraId="79082950" w14:textId="77777777" w:rsidR="00315D53" w:rsidRDefault="00315D53">
      <w:pPr>
        <w:sectPr w:rsidR="00315D53">
          <w:pgSz w:w="11900" w:h="16840"/>
          <w:pgMar w:top="284" w:right="650" w:bottom="560" w:left="666" w:header="720" w:footer="720" w:gutter="0"/>
          <w:cols w:space="720" w:equalWidth="0">
            <w:col w:w="10584" w:space="0"/>
          </w:cols>
          <w:docGrid w:linePitch="360"/>
        </w:sectPr>
      </w:pPr>
    </w:p>
    <w:p w14:paraId="4925E26A" w14:textId="77777777" w:rsidR="00315D53" w:rsidRDefault="00315D53">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315D53" w14:paraId="6484ADA4" w14:textId="77777777">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D6BDC31"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37.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EB1BEB" w14:textId="77777777" w:rsidR="00315D53" w:rsidRPr="007005C7" w:rsidRDefault="007005C7">
            <w:pPr>
              <w:autoSpaceDE w:val="0"/>
              <w:autoSpaceDN w:val="0"/>
              <w:spacing w:before="98" w:after="0" w:line="262" w:lineRule="auto"/>
              <w:ind w:right="576"/>
              <w:jc w:val="center"/>
              <w:rPr>
                <w:lang w:val="ru-RU"/>
              </w:rPr>
            </w:pPr>
            <w:r w:rsidRPr="007005C7">
              <w:rPr>
                <w:rFonts w:ascii="Times New Roman" w:eastAsia="Times New Roman" w:hAnsi="Times New Roman"/>
                <w:color w:val="000000"/>
                <w:sz w:val="24"/>
                <w:lang w:val="ru-RU"/>
              </w:rPr>
              <w:t>Промысловые рыбы. Их использование и охрана.</w:t>
            </w:r>
          </w:p>
          <w:p w14:paraId="7F9AD139" w14:textId="77777777" w:rsidR="00315D53" w:rsidRPr="007005C7" w:rsidRDefault="007005C7">
            <w:pPr>
              <w:autoSpaceDE w:val="0"/>
              <w:autoSpaceDN w:val="0"/>
              <w:spacing w:before="70" w:after="0"/>
              <w:ind w:left="72"/>
              <w:rPr>
                <w:lang w:val="ru-RU"/>
              </w:rPr>
            </w:pPr>
            <w:r w:rsidRPr="007005C7">
              <w:rPr>
                <w:rFonts w:ascii="Times New Roman" w:eastAsia="Times New Roman" w:hAnsi="Times New Roman"/>
                <w:color w:val="000000"/>
                <w:sz w:val="24"/>
                <w:lang w:val="ru-RU"/>
              </w:rPr>
              <w:t xml:space="preserve">Обобщение и систематизация знаний по теме «Тип </w:t>
            </w:r>
            <w:r w:rsidRPr="007005C7">
              <w:rPr>
                <w:lang w:val="ru-RU"/>
              </w:rPr>
              <w:br/>
            </w:r>
            <w:r w:rsidRPr="007005C7">
              <w:rPr>
                <w:rFonts w:ascii="Times New Roman" w:eastAsia="Times New Roman" w:hAnsi="Times New Roman"/>
                <w:color w:val="000000"/>
                <w:sz w:val="24"/>
                <w:lang w:val="ru-RU"/>
              </w:rPr>
              <w:t xml:space="preserve">Хордовые: бесчерепные, </w:t>
            </w:r>
            <w:r w:rsidRPr="007005C7">
              <w:rPr>
                <w:lang w:val="ru-RU"/>
              </w:rPr>
              <w:br/>
            </w:r>
            <w:r w:rsidRPr="007005C7">
              <w:rPr>
                <w:rFonts w:ascii="Times New Roman" w:eastAsia="Times New Roman" w:hAnsi="Times New Roman"/>
                <w:color w:val="000000"/>
                <w:sz w:val="24"/>
                <w:lang w:val="ru-RU"/>
              </w:rPr>
              <w:t>рыбы»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596327"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D3DBB4B"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446E3EC"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EA286A2"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C13F401"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7D10B263" w14:textId="77777777">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066044"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38.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CA7FBEC" w14:textId="77777777" w:rsidR="00315D53" w:rsidRPr="007005C7" w:rsidRDefault="007005C7">
            <w:pPr>
              <w:autoSpaceDE w:val="0"/>
              <w:autoSpaceDN w:val="0"/>
              <w:spacing w:before="98" w:after="0"/>
              <w:ind w:left="72" w:right="432"/>
              <w:rPr>
                <w:lang w:val="ru-RU"/>
              </w:rPr>
            </w:pPr>
            <w:r w:rsidRPr="007005C7">
              <w:rPr>
                <w:rFonts w:ascii="Times New Roman" w:eastAsia="Times New Roman" w:hAnsi="Times New Roman"/>
                <w:color w:val="000000"/>
                <w:sz w:val="24"/>
                <w:lang w:val="ru-RU"/>
              </w:rPr>
              <w:t xml:space="preserve">Общая характеристика </w:t>
            </w:r>
            <w:r w:rsidRPr="007005C7">
              <w:rPr>
                <w:lang w:val="ru-RU"/>
              </w:rPr>
              <w:br/>
            </w:r>
            <w:r w:rsidRPr="007005C7">
              <w:rPr>
                <w:rFonts w:ascii="Times New Roman" w:eastAsia="Times New Roman" w:hAnsi="Times New Roman"/>
                <w:color w:val="000000"/>
                <w:sz w:val="24"/>
                <w:lang w:val="ru-RU"/>
              </w:rPr>
              <w:t xml:space="preserve">земноводных. Среда </w:t>
            </w:r>
            <w:r w:rsidRPr="007005C7">
              <w:rPr>
                <w:lang w:val="ru-RU"/>
              </w:rPr>
              <w:br/>
            </w:r>
            <w:r w:rsidRPr="007005C7">
              <w:rPr>
                <w:rFonts w:ascii="Times New Roman" w:eastAsia="Times New Roman" w:hAnsi="Times New Roman"/>
                <w:color w:val="000000"/>
                <w:sz w:val="24"/>
                <w:lang w:val="ru-RU"/>
              </w:rPr>
              <w:t>обитания и строение тела земноводных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3788A2A"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25949CB"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670D719"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F8B890"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CD6E63"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315D53" w14:paraId="0866A4B4"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988BDC"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39.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B3A2F31" w14:textId="77777777" w:rsidR="00315D53" w:rsidRPr="007005C7" w:rsidRDefault="007005C7">
            <w:pPr>
              <w:autoSpaceDE w:val="0"/>
              <w:autoSpaceDN w:val="0"/>
              <w:spacing w:before="98" w:after="0" w:line="271" w:lineRule="auto"/>
              <w:ind w:left="72" w:right="864"/>
              <w:rPr>
                <w:lang w:val="ru-RU"/>
              </w:rPr>
            </w:pPr>
            <w:r w:rsidRPr="007005C7">
              <w:rPr>
                <w:rFonts w:ascii="Times New Roman" w:eastAsia="Times New Roman" w:hAnsi="Times New Roman"/>
                <w:color w:val="000000"/>
                <w:sz w:val="24"/>
                <w:lang w:val="ru-RU"/>
              </w:rPr>
              <w:t>Строение и функции внутренних органов земноводных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2315473"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9819E1D"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C9B8C4F"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62A15F"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0D577EE"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7404619E"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4C94C8E"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40.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8AC226" w14:textId="77777777" w:rsidR="00315D53" w:rsidRPr="007005C7" w:rsidRDefault="007005C7">
            <w:pPr>
              <w:autoSpaceDE w:val="0"/>
              <w:autoSpaceDN w:val="0"/>
              <w:spacing w:before="98" w:after="0" w:line="262" w:lineRule="auto"/>
              <w:ind w:left="72"/>
              <w:rPr>
                <w:lang w:val="ru-RU"/>
              </w:rPr>
            </w:pPr>
            <w:r w:rsidRPr="007005C7">
              <w:rPr>
                <w:rFonts w:ascii="Times New Roman" w:eastAsia="Times New Roman" w:hAnsi="Times New Roman"/>
                <w:color w:val="000000"/>
                <w:sz w:val="24"/>
                <w:lang w:val="ru-RU"/>
              </w:rPr>
              <w:t>Годовой жизненный цикл и происхождение земноводных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7B46E81E"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A43CF91"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67ED381"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84CFF0"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429D606"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037BC85A" w14:textId="77777777">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21E880"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41.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AE16B51" w14:textId="77777777" w:rsidR="00315D53" w:rsidRPr="007005C7" w:rsidRDefault="007005C7">
            <w:pPr>
              <w:autoSpaceDE w:val="0"/>
              <w:autoSpaceDN w:val="0"/>
              <w:spacing w:before="98" w:after="0" w:line="281" w:lineRule="auto"/>
              <w:ind w:left="72" w:right="144"/>
              <w:rPr>
                <w:lang w:val="ru-RU"/>
              </w:rPr>
            </w:pPr>
            <w:r w:rsidRPr="007005C7">
              <w:rPr>
                <w:rFonts w:ascii="Times New Roman" w:eastAsia="Times New Roman" w:hAnsi="Times New Roman"/>
                <w:color w:val="000000"/>
                <w:sz w:val="24"/>
                <w:lang w:val="ru-RU"/>
              </w:rPr>
              <w:t xml:space="preserve">Разнообразие и значение </w:t>
            </w:r>
            <w:r w:rsidRPr="007005C7">
              <w:rPr>
                <w:lang w:val="ru-RU"/>
              </w:rPr>
              <w:br/>
            </w:r>
            <w:r w:rsidRPr="007005C7">
              <w:rPr>
                <w:rFonts w:ascii="Times New Roman" w:eastAsia="Times New Roman" w:hAnsi="Times New Roman"/>
                <w:color w:val="000000"/>
                <w:sz w:val="24"/>
                <w:lang w:val="ru-RU"/>
              </w:rPr>
              <w:t>земноводных. Обобщение и систематизация знаний по теме «Класс Земноводные, или Амфибии»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4DEBCB8"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FFAC4D1"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25D8E4B"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28C390"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E34FDE"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72DA78B3" w14:textId="77777777">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C1C9DC"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42.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B69DA5C" w14:textId="77777777" w:rsidR="00315D53" w:rsidRPr="007005C7" w:rsidRDefault="007005C7">
            <w:pPr>
              <w:autoSpaceDE w:val="0"/>
              <w:autoSpaceDN w:val="0"/>
              <w:spacing w:before="98" w:after="0"/>
              <w:ind w:left="72" w:right="144"/>
              <w:rPr>
                <w:lang w:val="ru-RU"/>
              </w:rPr>
            </w:pPr>
            <w:r w:rsidRPr="007005C7">
              <w:rPr>
                <w:rFonts w:ascii="Times New Roman" w:eastAsia="Times New Roman" w:hAnsi="Times New Roman"/>
                <w:color w:val="000000"/>
                <w:sz w:val="24"/>
                <w:lang w:val="ru-RU"/>
              </w:rPr>
              <w:t xml:space="preserve">Общая характеристика </w:t>
            </w:r>
            <w:r w:rsidRPr="007005C7">
              <w:rPr>
                <w:lang w:val="ru-RU"/>
              </w:rPr>
              <w:br/>
            </w:r>
            <w:r w:rsidRPr="007005C7">
              <w:rPr>
                <w:rFonts w:ascii="Times New Roman" w:eastAsia="Times New Roman" w:hAnsi="Times New Roman"/>
                <w:color w:val="000000"/>
                <w:sz w:val="24"/>
                <w:lang w:val="ru-RU"/>
              </w:rPr>
              <w:t xml:space="preserve">пресмыкающихся. Внешнее строение и скелет </w:t>
            </w:r>
            <w:r w:rsidRPr="007005C7">
              <w:rPr>
                <w:lang w:val="ru-RU"/>
              </w:rPr>
              <w:br/>
            </w:r>
            <w:r w:rsidRPr="007005C7">
              <w:rPr>
                <w:rFonts w:ascii="Times New Roman" w:eastAsia="Times New Roman" w:hAnsi="Times New Roman"/>
                <w:color w:val="000000"/>
                <w:sz w:val="24"/>
                <w:lang w:val="ru-RU"/>
              </w:rPr>
              <w:t>пресмыкающихся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6EAC24F"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72CFDBB"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40ECF25"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72D7A9B"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C5870A"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315D53" w14:paraId="353849CF"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25564B6"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43.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105735B" w14:textId="77777777" w:rsidR="00315D53" w:rsidRPr="007005C7" w:rsidRDefault="007005C7">
            <w:pPr>
              <w:autoSpaceDE w:val="0"/>
              <w:autoSpaceDN w:val="0"/>
              <w:spacing w:before="98" w:after="0" w:line="271" w:lineRule="auto"/>
              <w:ind w:left="72" w:right="720"/>
              <w:rPr>
                <w:lang w:val="ru-RU"/>
              </w:rPr>
            </w:pPr>
            <w:r w:rsidRPr="007005C7">
              <w:rPr>
                <w:rFonts w:ascii="Times New Roman" w:eastAsia="Times New Roman" w:hAnsi="Times New Roman"/>
                <w:color w:val="000000"/>
                <w:sz w:val="24"/>
                <w:lang w:val="ru-RU"/>
              </w:rPr>
              <w:t xml:space="preserve">Внутреннее строение и жизнедеятельность </w:t>
            </w:r>
            <w:r w:rsidRPr="007005C7">
              <w:rPr>
                <w:lang w:val="ru-RU"/>
              </w:rPr>
              <w:br/>
            </w:r>
            <w:r w:rsidRPr="007005C7">
              <w:rPr>
                <w:rFonts w:ascii="Times New Roman" w:eastAsia="Times New Roman" w:hAnsi="Times New Roman"/>
                <w:color w:val="000000"/>
                <w:sz w:val="24"/>
                <w:lang w:val="ru-RU"/>
              </w:rPr>
              <w:t>пресмыкающихся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92750B6"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502A1C"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26C65C3"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88D1C4"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E423A4"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767FFA6B" w14:textId="77777777">
        <w:trPr>
          <w:trHeight w:hRule="exact" w:val="828"/>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14:paraId="4B744E29" w14:textId="77777777" w:rsidR="00315D53" w:rsidRDefault="007005C7">
            <w:pPr>
              <w:autoSpaceDE w:val="0"/>
              <w:autoSpaceDN w:val="0"/>
              <w:spacing w:before="100" w:after="0" w:line="230" w:lineRule="auto"/>
              <w:jc w:val="center"/>
            </w:pPr>
            <w:r>
              <w:rPr>
                <w:rFonts w:ascii="Times New Roman" w:eastAsia="Times New Roman" w:hAnsi="Times New Roman"/>
                <w:color w:val="000000"/>
                <w:sz w:val="24"/>
              </w:rPr>
              <w:t>44.</w:t>
            </w:r>
          </w:p>
        </w:tc>
        <w:tc>
          <w:tcPr>
            <w:tcW w:w="3216" w:type="dxa"/>
            <w:tcBorders>
              <w:top w:val="single" w:sz="4" w:space="0" w:color="000000"/>
              <w:left w:val="single" w:sz="4" w:space="0" w:color="000000"/>
              <w:bottom w:val="single" w:sz="5" w:space="0" w:color="000000"/>
              <w:right w:val="single" w:sz="4" w:space="0" w:color="000000"/>
            </w:tcBorders>
            <w:tcMar>
              <w:left w:w="0" w:type="dxa"/>
              <w:right w:w="0" w:type="dxa"/>
            </w:tcMar>
          </w:tcPr>
          <w:p w14:paraId="47E74B11" w14:textId="77777777" w:rsidR="00315D53" w:rsidRDefault="007005C7">
            <w:pPr>
              <w:autoSpaceDE w:val="0"/>
              <w:autoSpaceDN w:val="0"/>
              <w:spacing w:before="100" w:after="0" w:line="262" w:lineRule="auto"/>
              <w:ind w:left="72" w:right="1296"/>
            </w:pPr>
            <w:r>
              <w:rPr>
                <w:rFonts w:ascii="Times New Roman" w:eastAsia="Times New Roman" w:hAnsi="Times New Roman"/>
                <w:color w:val="000000"/>
                <w:sz w:val="24"/>
              </w:rPr>
              <w:t xml:space="preserve"> Разнообразие </w:t>
            </w:r>
            <w:r>
              <w:br/>
            </w:r>
            <w:r>
              <w:rPr>
                <w:rFonts w:ascii="Times New Roman" w:eastAsia="Times New Roman" w:hAnsi="Times New Roman"/>
                <w:color w:val="000000"/>
                <w:sz w:val="24"/>
              </w:rPr>
              <w:t>пресмыкающихся</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14:paraId="0F37B2A8" w14:textId="77777777" w:rsidR="00315D53" w:rsidRDefault="007005C7">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14:paraId="66CD8496" w14:textId="77777777" w:rsidR="00315D53" w:rsidRDefault="00315D53"/>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14:paraId="7564591D" w14:textId="77777777" w:rsidR="00315D53" w:rsidRDefault="00315D53"/>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14:paraId="25BB9995" w14:textId="77777777" w:rsidR="00315D53" w:rsidRDefault="00315D53"/>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14:paraId="28FFC046" w14:textId="77777777" w:rsidR="00315D53" w:rsidRDefault="007005C7">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5197C6CF" w14:textId="77777777">
        <w:trPr>
          <w:trHeight w:hRule="exact" w:val="830"/>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14:paraId="26B6D588" w14:textId="77777777" w:rsidR="00315D53" w:rsidRDefault="007005C7">
            <w:pPr>
              <w:autoSpaceDE w:val="0"/>
              <w:autoSpaceDN w:val="0"/>
              <w:spacing w:before="100" w:after="0" w:line="230" w:lineRule="auto"/>
              <w:jc w:val="center"/>
            </w:pPr>
            <w:r>
              <w:rPr>
                <w:rFonts w:ascii="Times New Roman" w:eastAsia="Times New Roman" w:hAnsi="Times New Roman"/>
                <w:color w:val="000000"/>
                <w:sz w:val="24"/>
              </w:rPr>
              <w:t>45.</w:t>
            </w:r>
          </w:p>
        </w:tc>
        <w:tc>
          <w:tcPr>
            <w:tcW w:w="3216" w:type="dxa"/>
            <w:tcBorders>
              <w:top w:val="single" w:sz="5" w:space="0" w:color="000000"/>
              <w:left w:val="single" w:sz="4" w:space="0" w:color="000000"/>
              <w:bottom w:val="single" w:sz="4" w:space="0" w:color="000000"/>
              <w:right w:val="single" w:sz="4" w:space="0" w:color="000000"/>
            </w:tcBorders>
            <w:tcMar>
              <w:left w:w="0" w:type="dxa"/>
              <w:right w:w="0" w:type="dxa"/>
            </w:tcMar>
          </w:tcPr>
          <w:p w14:paraId="4F2A8338" w14:textId="77777777" w:rsidR="00315D53" w:rsidRDefault="007005C7">
            <w:pPr>
              <w:autoSpaceDE w:val="0"/>
              <w:autoSpaceDN w:val="0"/>
              <w:spacing w:before="100" w:after="0" w:line="262" w:lineRule="auto"/>
              <w:ind w:left="72" w:right="288"/>
            </w:pPr>
            <w:r>
              <w:rPr>
                <w:rFonts w:ascii="Times New Roman" w:eastAsia="Times New Roman" w:hAnsi="Times New Roman"/>
                <w:color w:val="000000"/>
                <w:sz w:val="24"/>
              </w:rPr>
              <w:t>Значение и происхождение пресмыкающихся</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14:paraId="2CF8D9C1" w14:textId="77777777" w:rsidR="00315D53" w:rsidRDefault="007005C7">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14:paraId="61C695DB" w14:textId="77777777" w:rsidR="00315D53" w:rsidRDefault="00315D53"/>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14:paraId="1A6FDD1C" w14:textId="77777777" w:rsidR="00315D53" w:rsidRDefault="00315D53"/>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14:paraId="508239E3" w14:textId="77777777" w:rsidR="00315D53" w:rsidRDefault="00315D53"/>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14:paraId="2EF39494" w14:textId="77777777" w:rsidR="00315D53" w:rsidRDefault="007005C7">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2582F9C7" w14:textId="77777777">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B2D342"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46.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55F5F92" w14:textId="77777777" w:rsidR="00315D53" w:rsidRPr="007005C7" w:rsidRDefault="007005C7">
            <w:pPr>
              <w:autoSpaceDE w:val="0"/>
              <w:autoSpaceDN w:val="0"/>
              <w:spacing w:before="98" w:after="0"/>
              <w:ind w:left="72" w:right="144"/>
              <w:rPr>
                <w:lang w:val="ru-RU"/>
              </w:rPr>
            </w:pPr>
            <w:r w:rsidRPr="007005C7">
              <w:rPr>
                <w:rFonts w:ascii="Times New Roman" w:eastAsia="Times New Roman" w:hAnsi="Times New Roman"/>
                <w:color w:val="000000"/>
                <w:sz w:val="24"/>
                <w:lang w:val="ru-RU"/>
              </w:rPr>
              <w:t xml:space="preserve">Общая характеристика птиц. Внешнее строение птиц. </w:t>
            </w:r>
            <w:r w:rsidRPr="007005C7">
              <w:rPr>
                <w:lang w:val="ru-RU"/>
              </w:rPr>
              <w:br/>
            </w:r>
            <w:r w:rsidRPr="007005C7">
              <w:rPr>
                <w:rFonts w:ascii="Times New Roman" w:eastAsia="Times New Roman" w:hAnsi="Times New Roman"/>
                <w:color w:val="000000"/>
                <w:sz w:val="24"/>
                <w:lang w:val="ru-RU"/>
              </w:rPr>
              <w:t>ЛР№8 «Внешнее строение птицы. Строение перьев»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E240A6"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D70D9F"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328D7E"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F6AD0A5"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D33AC9"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Практическая работа;</w:t>
            </w:r>
          </w:p>
        </w:tc>
      </w:tr>
      <w:tr w:rsidR="00315D53" w14:paraId="2AEA62A9"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B50915"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47.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2A308A" w14:textId="77777777" w:rsidR="00315D53" w:rsidRPr="007005C7" w:rsidRDefault="007005C7">
            <w:pPr>
              <w:autoSpaceDE w:val="0"/>
              <w:autoSpaceDN w:val="0"/>
              <w:spacing w:before="98" w:after="0" w:line="271" w:lineRule="auto"/>
              <w:ind w:left="72" w:right="288"/>
              <w:rPr>
                <w:lang w:val="ru-RU"/>
              </w:rPr>
            </w:pPr>
            <w:r w:rsidRPr="007005C7">
              <w:rPr>
                <w:rFonts w:ascii="Times New Roman" w:eastAsia="Times New Roman" w:hAnsi="Times New Roman"/>
                <w:color w:val="000000"/>
                <w:sz w:val="24"/>
                <w:lang w:val="ru-RU"/>
              </w:rPr>
              <w:t xml:space="preserve">Опорно – двигательная </w:t>
            </w:r>
            <w:r w:rsidRPr="007005C7">
              <w:rPr>
                <w:lang w:val="ru-RU"/>
              </w:rPr>
              <w:br/>
            </w:r>
            <w:r w:rsidRPr="007005C7">
              <w:rPr>
                <w:rFonts w:ascii="Times New Roman" w:eastAsia="Times New Roman" w:hAnsi="Times New Roman"/>
                <w:color w:val="000000"/>
                <w:sz w:val="24"/>
                <w:lang w:val="ru-RU"/>
              </w:rPr>
              <w:t>система птиц. ЛР№9</w:t>
            </w:r>
            <w:r w:rsidRPr="007005C7">
              <w:rPr>
                <w:lang w:val="ru-RU"/>
              </w:rPr>
              <w:br/>
            </w:r>
            <w:r w:rsidRPr="007005C7">
              <w:rPr>
                <w:rFonts w:ascii="Times New Roman" w:eastAsia="Times New Roman" w:hAnsi="Times New Roman"/>
                <w:color w:val="000000"/>
                <w:sz w:val="24"/>
                <w:lang w:val="ru-RU"/>
              </w:rPr>
              <w:t>«Строение скелета птицы»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94E3AB"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BEEE02C"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61AFC03"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42B4AA"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E19B2BA"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Практическая работа;</w:t>
            </w:r>
          </w:p>
        </w:tc>
      </w:tr>
      <w:tr w:rsidR="00315D53" w14:paraId="513B01C2" w14:textId="77777777">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CD7C61B"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48.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CD7FC68"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Внутреннее строение птиц</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FB12B4"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F092CAD"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E03C5E9"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1CC460C"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A8225C"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bl>
    <w:p w14:paraId="5FBF3D40" w14:textId="77777777" w:rsidR="00315D53" w:rsidRDefault="00315D53">
      <w:pPr>
        <w:autoSpaceDE w:val="0"/>
        <w:autoSpaceDN w:val="0"/>
        <w:spacing w:after="0" w:line="14" w:lineRule="exact"/>
      </w:pPr>
    </w:p>
    <w:p w14:paraId="469DAEEB" w14:textId="77777777" w:rsidR="00315D53" w:rsidRDefault="00315D53">
      <w:pPr>
        <w:sectPr w:rsidR="00315D53">
          <w:pgSz w:w="11900" w:h="16840"/>
          <w:pgMar w:top="284" w:right="650" w:bottom="470" w:left="666" w:header="720" w:footer="720" w:gutter="0"/>
          <w:cols w:space="720" w:equalWidth="0">
            <w:col w:w="10584" w:space="0"/>
          </w:cols>
          <w:docGrid w:linePitch="360"/>
        </w:sectPr>
      </w:pPr>
    </w:p>
    <w:p w14:paraId="2A4C5214" w14:textId="77777777" w:rsidR="00315D53" w:rsidRDefault="00315D53">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315D53" w14:paraId="75193517"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F58189"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49.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1774E6C" w14:textId="77777777" w:rsidR="00315D53" w:rsidRDefault="007005C7">
            <w:pPr>
              <w:autoSpaceDE w:val="0"/>
              <w:autoSpaceDN w:val="0"/>
              <w:spacing w:before="98" w:after="0" w:line="262" w:lineRule="auto"/>
              <w:ind w:left="72" w:right="576"/>
            </w:pPr>
            <w:r>
              <w:rPr>
                <w:rFonts w:ascii="Times New Roman" w:eastAsia="Times New Roman" w:hAnsi="Times New Roman"/>
                <w:color w:val="000000"/>
                <w:sz w:val="24"/>
              </w:rPr>
              <w:t>Размножение и развитие птиц</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9083D0E"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C1B284A"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8E57AE6"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A87F22"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921E9F6"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557F0E53"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316B26F"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50.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C8288F" w14:textId="77777777" w:rsidR="00315D53" w:rsidRPr="007005C7" w:rsidRDefault="007005C7">
            <w:pPr>
              <w:autoSpaceDE w:val="0"/>
              <w:autoSpaceDN w:val="0"/>
              <w:spacing w:before="98" w:after="0" w:line="271" w:lineRule="auto"/>
              <w:ind w:left="72" w:right="288"/>
              <w:rPr>
                <w:lang w:val="ru-RU"/>
              </w:rPr>
            </w:pPr>
            <w:r w:rsidRPr="007005C7">
              <w:rPr>
                <w:rFonts w:ascii="Times New Roman" w:eastAsia="Times New Roman" w:hAnsi="Times New Roman"/>
                <w:color w:val="000000"/>
                <w:sz w:val="24"/>
                <w:lang w:val="ru-RU"/>
              </w:rPr>
              <w:t>Годовой жизненный цикл и сезонные явления в жизни птиц</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1C8E6CB"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34AC281"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61490A6"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DFE1C94"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89B364D"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00A2BA5E"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65564A4"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51.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5029CEE"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Разнообразие птиц</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04B1687"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BABF821"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F5B07F2"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24C8F6E"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27317F"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315D53" w14:paraId="7FFAB36A" w14:textId="77777777">
        <w:trPr>
          <w:trHeight w:hRule="exact" w:val="828"/>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14:paraId="7DD46AD5"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52.</w:t>
            </w:r>
          </w:p>
        </w:tc>
        <w:tc>
          <w:tcPr>
            <w:tcW w:w="3216" w:type="dxa"/>
            <w:tcBorders>
              <w:top w:val="single" w:sz="4" w:space="0" w:color="000000"/>
              <w:left w:val="single" w:sz="4" w:space="0" w:color="000000"/>
              <w:bottom w:val="single" w:sz="5" w:space="0" w:color="000000"/>
              <w:right w:val="single" w:sz="4" w:space="0" w:color="000000"/>
            </w:tcBorders>
            <w:tcMar>
              <w:left w:w="0" w:type="dxa"/>
              <w:right w:w="0" w:type="dxa"/>
            </w:tcMar>
          </w:tcPr>
          <w:p w14:paraId="5913608B" w14:textId="77777777" w:rsidR="00315D53" w:rsidRPr="007005C7" w:rsidRDefault="007005C7">
            <w:pPr>
              <w:autoSpaceDE w:val="0"/>
              <w:autoSpaceDN w:val="0"/>
              <w:spacing w:before="98" w:after="0" w:line="262" w:lineRule="auto"/>
              <w:ind w:left="72" w:right="576"/>
              <w:rPr>
                <w:lang w:val="ru-RU"/>
              </w:rPr>
            </w:pPr>
            <w:r w:rsidRPr="007005C7">
              <w:rPr>
                <w:rFonts w:ascii="Times New Roman" w:eastAsia="Times New Roman" w:hAnsi="Times New Roman"/>
                <w:color w:val="000000"/>
                <w:sz w:val="24"/>
                <w:lang w:val="ru-RU"/>
              </w:rPr>
              <w:t>Значение и охрана птиц. Происхождение птиц</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14:paraId="576BA0EB"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14:paraId="57092AD7" w14:textId="77777777" w:rsidR="00315D53" w:rsidRDefault="00315D53"/>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14:paraId="15BD6149" w14:textId="77777777" w:rsidR="00315D53" w:rsidRDefault="00315D53"/>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14:paraId="1D49E591" w14:textId="77777777" w:rsidR="00315D53" w:rsidRDefault="00315D53"/>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14:paraId="36F8C06C"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333B95F5" w14:textId="77777777">
        <w:trPr>
          <w:trHeight w:hRule="exact" w:val="830"/>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14:paraId="4FC1F4F3" w14:textId="77777777" w:rsidR="00315D53" w:rsidRDefault="007005C7">
            <w:pPr>
              <w:autoSpaceDE w:val="0"/>
              <w:autoSpaceDN w:val="0"/>
              <w:spacing w:before="100" w:after="0" w:line="230" w:lineRule="auto"/>
              <w:jc w:val="center"/>
            </w:pPr>
            <w:r>
              <w:rPr>
                <w:rFonts w:ascii="Times New Roman" w:eastAsia="Times New Roman" w:hAnsi="Times New Roman"/>
                <w:color w:val="000000"/>
                <w:sz w:val="24"/>
              </w:rPr>
              <w:t>53.</w:t>
            </w:r>
          </w:p>
        </w:tc>
        <w:tc>
          <w:tcPr>
            <w:tcW w:w="3216" w:type="dxa"/>
            <w:tcBorders>
              <w:top w:val="single" w:sz="5" w:space="0" w:color="000000"/>
              <w:left w:val="single" w:sz="4" w:space="0" w:color="000000"/>
              <w:bottom w:val="single" w:sz="4" w:space="0" w:color="000000"/>
              <w:right w:val="single" w:sz="4" w:space="0" w:color="000000"/>
            </w:tcBorders>
            <w:tcMar>
              <w:left w:w="0" w:type="dxa"/>
              <w:right w:w="0" w:type="dxa"/>
            </w:tcMar>
          </w:tcPr>
          <w:p w14:paraId="5EDEE977" w14:textId="77777777" w:rsidR="00315D53" w:rsidRDefault="007005C7">
            <w:pPr>
              <w:autoSpaceDE w:val="0"/>
              <w:autoSpaceDN w:val="0"/>
              <w:spacing w:before="100" w:after="0" w:line="262" w:lineRule="auto"/>
              <w:ind w:left="72" w:right="144"/>
            </w:pPr>
            <w:r>
              <w:rPr>
                <w:rFonts w:ascii="Times New Roman" w:eastAsia="Times New Roman" w:hAnsi="Times New Roman"/>
                <w:color w:val="000000"/>
                <w:sz w:val="24"/>
              </w:rPr>
              <w:t>Онлайн – экскурсия «Птицы леса»</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14:paraId="28AF563F" w14:textId="77777777" w:rsidR="00315D53" w:rsidRDefault="007005C7">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14:paraId="698C6475" w14:textId="77777777" w:rsidR="00315D53" w:rsidRDefault="00315D53"/>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14:paraId="49F6D7D6" w14:textId="77777777" w:rsidR="00315D53" w:rsidRDefault="00315D53"/>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14:paraId="1DC305D6" w14:textId="77777777" w:rsidR="00315D53" w:rsidRDefault="00315D53"/>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14:paraId="5DC39518" w14:textId="77777777" w:rsidR="00315D53" w:rsidRDefault="007005C7">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1456F2E4"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FF4A27C"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54.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70A37A7" w14:textId="77777777" w:rsidR="00315D53" w:rsidRPr="007005C7" w:rsidRDefault="007005C7">
            <w:pPr>
              <w:autoSpaceDE w:val="0"/>
              <w:autoSpaceDN w:val="0"/>
              <w:spacing w:before="98" w:after="0" w:line="262" w:lineRule="auto"/>
              <w:ind w:left="72"/>
              <w:rPr>
                <w:lang w:val="ru-RU"/>
              </w:rPr>
            </w:pPr>
            <w:r w:rsidRPr="007005C7">
              <w:rPr>
                <w:rFonts w:ascii="Times New Roman" w:eastAsia="Times New Roman" w:hAnsi="Times New Roman"/>
                <w:color w:val="000000"/>
                <w:sz w:val="24"/>
                <w:lang w:val="ru-RU"/>
              </w:rPr>
              <w:t>Итоговая проверка знаний по темам 9-11</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1E05DBE2"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1D13B40"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2DAF166"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46BA628"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D206AE"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20CDF521"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6B0D8B6"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55.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976B930" w14:textId="77777777" w:rsidR="00315D53" w:rsidRPr="007005C7" w:rsidRDefault="007005C7">
            <w:pPr>
              <w:autoSpaceDE w:val="0"/>
              <w:autoSpaceDN w:val="0"/>
              <w:spacing w:before="98" w:after="0" w:line="271" w:lineRule="auto"/>
              <w:ind w:left="72" w:right="288"/>
              <w:rPr>
                <w:lang w:val="ru-RU"/>
              </w:rPr>
            </w:pPr>
            <w:r w:rsidRPr="007005C7">
              <w:rPr>
                <w:rFonts w:ascii="Times New Roman" w:eastAsia="Times New Roman" w:hAnsi="Times New Roman"/>
                <w:color w:val="000000"/>
                <w:sz w:val="24"/>
                <w:lang w:val="ru-RU"/>
              </w:rPr>
              <w:t xml:space="preserve">Общая характеристика </w:t>
            </w:r>
            <w:r w:rsidRPr="007005C7">
              <w:rPr>
                <w:lang w:val="ru-RU"/>
              </w:rPr>
              <w:br/>
            </w:r>
            <w:r w:rsidRPr="007005C7">
              <w:rPr>
                <w:rFonts w:ascii="Times New Roman" w:eastAsia="Times New Roman" w:hAnsi="Times New Roman"/>
                <w:color w:val="000000"/>
                <w:sz w:val="24"/>
                <w:lang w:val="ru-RU"/>
              </w:rPr>
              <w:t>млекопитающих. Внешнее строение млекопитающих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AAB3A5B"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25EA9FAF"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4FCC242"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5FB534F7"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5BDE383"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315D53" w14:paraId="5B6B5C53" w14:textId="77777777">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841B2FB"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56.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B7BFF4E" w14:textId="77777777" w:rsidR="00315D53" w:rsidRPr="007005C7" w:rsidRDefault="007005C7">
            <w:pPr>
              <w:autoSpaceDE w:val="0"/>
              <w:autoSpaceDN w:val="0"/>
              <w:spacing w:before="98" w:after="0"/>
              <w:ind w:left="72" w:right="432"/>
              <w:rPr>
                <w:lang w:val="ru-RU"/>
              </w:rPr>
            </w:pPr>
            <w:r w:rsidRPr="007005C7">
              <w:rPr>
                <w:rFonts w:ascii="Times New Roman" w:eastAsia="Times New Roman" w:hAnsi="Times New Roman"/>
                <w:color w:val="000000"/>
                <w:sz w:val="24"/>
                <w:lang w:val="ru-RU"/>
              </w:rPr>
              <w:t xml:space="preserve">Внутреннее строение </w:t>
            </w:r>
            <w:r w:rsidRPr="007005C7">
              <w:rPr>
                <w:lang w:val="ru-RU"/>
              </w:rPr>
              <w:br/>
            </w:r>
            <w:r w:rsidRPr="007005C7">
              <w:rPr>
                <w:rFonts w:ascii="Times New Roman" w:eastAsia="Times New Roman" w:hAnsi="Times New Roman"/>
                <w:color w:val="000000"/>
                <w:sz w:val="24"/>
                <w:lang w:val="ru-RU"/>
              </w:rPr>
              <w:t xml:space="preserve">млекопитающих. ЛР№10«Строение скелета </w:t>
            </w:r>
            <w:r w:rsidRPr="007005C7">
              <w:rPr>
                <w:lang w:val="ru-RU"/>
              </w:rPr>
              <w:br/>
            </w:r>
            <w:r w:rsidRPr="007005C7">
              <w:rPr>
                <w:rFonts w:ascii="Times New Roman" w:eastAsia="Times New Roman" w:hAnsi="Times New Roman"/>
                <w:color w:val="000000"/>
                <w:sz w:val="24"/>
                <w:lang w:val="ru-RU"/>
              </w:rPr>
              <w:t>млекопитающих»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EFE2F0C"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85FC5CA"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D339579"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EFA1A8D"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7BD953A8"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Практическая работа;</w:t>
            </w:r>
          </w:p>
        </w:tc>
      </w:tr>
      <w:tr w:rsidR="00315D53" w14:paraId="1AB9FD40"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C1C594"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57.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4C5880B" w14:textId="77777777" w:rsidR="00315D53" w:rsidRPr="007005C7" w:rsidRDefault="007005C7">
            <w:pPr>
              <w:autoSpaceDE w:val="0"/>
              <w:autoSpaceDN w:val="0"/>
              <w:spacing w:before="98" w:after="0" w:line="271" w:lineRule="auto"/>
              <w:ind w:left="72" w:right="432"/>
              <w:rPr>
                <w:lang w:val="ru-RU"/>
              </w:rPr>
            </w:pPr>
            <w:r w:rsidRPr="007005C7">
              <w:rPr>
                <w:rFonts w:ascii="Times New Roman" w:eastAsia="Times New Roman" w:hAnsi="Times New Roman"/>
                <w:color w:val="000000"/>
                <w:sz w:val="24"/>
                <w:lang w:val="ru-RU"/>
              </w:rPr>
              <w:t>Размножение и развитие млекопитающих. Годовой жизненный цикл</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9010091"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067F63BE"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02211D1"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61255B2"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86E4E2D"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6E5F03CA"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C353F1D"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58.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1C32495" w14:textId="77777777" w:rsidR="00315D53" w:rsidRDefault="007005C7">
            <w:pPr>
              <w:autoSpaceDE w:val="0"/>
              <w:autoSpaceDN w:val="0"/>
              <w:spacing w:before="98" w:after="0" w:line="271" w:lineRule="auto"/>
              <w:ind w:left="72" w:right="1296"/>
            </w:pPr>
            <w:r>
              <w:rPr>
                <w:rFonts w:ascii="Times New Roman" w:eastAsia="Times New Roman" w:hAnsi="Times New Roman"/>
                <w:color w:val="000000"/>
                <w:sz w:val="24"/>
              </w:rPr>
              <w:t xml:space="preserve">Происхождение и разнообразие </w:t>
            </w:r>
            <w:r>
              <w:br/>
            </w:r>
            <w:r>
              <w:rPr>
                <w:rFonts w:ascii="Times New Roman" w:eastAsia="Times New Roman" w:hAnsi="Times New Roman"/>
                <w:color w:val="000000"/>
                <w:sz w:val="24"/>
              </w:rPr>
              <w:t>млекопитающих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5F5B72"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343ECCB"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FE0136A"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255CA63"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041FBA0"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1036F7AD" w14:textId="77777777">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E2144FB" w14:textId="77777777" w:rsidR="00315D53" w:rsidRDefault="007005C7">
            <w:pPr>
              <w:autoSpaceDE w:val="0"/>
              <w:autoSpaceDN w:val="0"/>
              <w:spacing w:before="100" w:after="0" w:line="230" w:lineRule="auto"/>
              <w:jc w:val="center"/>
            </w:pPr>
            <w:r>
              <w:rPr>
                <w:rFonts w:ascii="Times New Roman" w:eastAsia="Times New Roman" w:hAnsi="Times New Roman"/>
                <w:color w:val="000000"/>
                <w:sz w:val="24"/>
              </w:rPr>
              <w:t>59.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6040E6" w14:textId="77777777" w:rsidR="00315D53" w:rsidRPr="007005C7" w:rsidRDefault="007005C7">
            <w:pPr>
              <w:autoSpaceDE w:val="0"/>
              <w:autoSpaceDN w:val="0"/>
              <w:spacing w:before="100" w:after="0"/>
              <w:ind w:left="72" w:right="144"/>
              <w:rPr>
                <w:lang w:val="ru-RU"/>
              </w:rPr>
            </w:pPr>
            <w:r w:rsidRPr="007005C7">
              <w:rPr>
                <w:rFonts w:ascii="Times New Roman" w:eastAsia="Times New Roman" w:hAnsi="Times New Roman"/>
                <w:color w:val="000000"/>
                <w:sz w:val="24"/>
                <w:lang w:val="ru-RU"/>
              </w:rPr>
              <w:t xml:space="preserve">Высшие, или плацентарные, звери: насекомоядные и </w:t>
            </w:r>
            <w:r w:rsidRPr="007005C7">
              <w:rPr>
                <w:lang w:val="ru-RU"/>
              </w:rPr>
              <w:br/>
            </w:r>
            <w:r w:rsidRPr="007005C7">
              <w:rPr>
                <w:rFonts w:ascii="Times New Roman" w:eastAsia="Times New Roman" w:hAnsi="Times New Roman"/>
                <w:color w:val="000000"/>
                <w:sz w:val="24"/>
                <w:lang w:val="ru-RU"/>
              </w:rPr>
              <w:t xml:space="preserve">рукокрылые, грызуны и </w:t>
            </w:r>
            <w:r w:rsidRPr="007005C7">
              <w:rPr>
                <w:lang w:val="ru-RU"/>
              </w:rPr>
              <w:br/>
            </w:r>
            <w:r w:rsidRPr="007005C7">
              <w:rPr>
                <w:rFonts w:ascii="Times New Roman" w:eastAsia="Times New Roman" w:hAnsi="Times New Roman"/>
                <w:color w:val="000000"/>
                <w:sz w:val="24"/>
                <w:lang w:val="ru-RU"/>
              </w:rPr>
              <w:t>зайцеобразные, хищные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0A6B117" w14:textId="77777777" w:rsidR="00315D53" w:rsidRDefault="007005C7">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5E48ACF"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BADFDAB"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CE9541F"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1E4D22A6" w14:textId="77777777" w:rsidR="00315D53" w:rsidRDefault="007005C7">
            <w:pPr>
              <w:autoSpaceDE w:val="0"/>
              <w:autoSpaceDN w:val="0"/>
              <w:spacing w:before="100" w:after="0" w:line="230" w:lineRule="auto"/>
              <w:jc w:val="center"/>
            </w:pPr>
            <w:r>
              <w:rPr>
                <w:rFonts w:ascii="Times New Roman" w:eastAsia="Times New Roman" w:hAnsi="Times New Roman"/>
                <w:color w:val="000000"/>
                <w:sz w:val="24"/>
              </w:rPr>
              <w:t>Тестирование;</w:t>
            </w:r>
          </w:p>
        </w:tc>
      </w:tr>
      <w:tr w:rsidR="00315D53" w14:paraId="6BA86C63" w14:textId="77777777">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C85242"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60.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B088079" w14:textId="77777777" w:rsidR="00315D53" w:rsidRPr="007005C7" w:rsidRDefault="007005C7">
            <w:pPr>
              <w:autoSpaceDE w:val="0"/>
              <w:autoSpaceDN w:val="0"/>
              <w:spacing w:before="98" w:after="0" w:line="281" w:lineRule="auto"/>
              <w:ind w:left="72" w:right="144"/>
              <w:rPr>
                <w:lang w:val="ru-RU"/>
              </w:rPr>
            </w:pPr>
            <w:r w:rsidRPr="007005C7">
              <w:rPr>
                <w:rFonts w:ascii="Times New Roman" w:eastAsia="Times New Roman" w:hAnsi="Times New Roman"/>
                <w:color w:val="000000"/>
                <w:sz w:val="24"/>
                <w:lang w:val="ru-RU"/>
              </w:rPr>
              <w:t xml:space="preserve">Высшие, или плацентарные, звери: ластоногие и </w:t>
            </w:r>
            <w:r w:rsidRPr="007005C7">
              <w:rPr>
                <w:lang w:val="ru-RU"/>
              </w:rPr>
              <w:br/>
            </w:r>
            <w:r w:rsidRPr="007005C7">
              <w:rPr>
                <w:rFonts w:ascii="Times New Roman" w:eastAsia="Times New Roman" w:hAnsi="Times New Roman"/>
                <w:color w:val="000000"/>
                <w:sz w:val="24"/>
                <w:lang w:val="ru-RU"/>
              </w:rPr>
              <w:t xml:space="preserve">китообразные, </w:t>
            </w:r>
            <w:r w:rsidRPr="007005C7">
              <w:rPr>
                <w:lang w:val="ru-RU"/>
              </w:rPr>
              <w:br/>
            </w:r>
            <w:r w:rsidRPr="007005C7">
              <w:rPr>
                <w:rFonts w:ascii="Times New Roman" w:eastAsia="Times New Roman" w:hAnsi="Times New Roman"/>
                <w:color w:val="000000"/>
                <w:sz w:val="24"/>
                <w:lang w:val="ru-RU"/>
              </w:rPr>
              <w:t xml:space="preserve">парнокопытные и </w:t>
            </w:r>
            <w:r w:rsidRPr="007005C7">
              <w:rPr>
                <w:lang w:val="ru-RU"/>
              </w:rPr>
              <w:br/>
            </w:r>
            <w:r w:rsidRPr="007005C7">
              <w:rPr>
                <w:rFonts w:ascii="Times New Roman" w:eastAsia="Times New Roman" w:hAnsi="Times New Roman"/>
                <w:color w:val="000000"/>
                <w:sz w:val="24"/>
                <w:lang w:val="ru-RU"/>
              </w:rPr>
              <w:t>непарнокопытные, хоботные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0357B46"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EC6F3B0"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17F76CF"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1FDD52A"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1E790BD"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199CD2B3"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75307FA"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61.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65DEF6" w14:textId="77777777" w:rsidR="00315D53" w:rsidRPr="007005C7" w:rsidRDefault="007005C7">
            <w:pPr>
              <w:autoSpaceDE w:val="0"/>
              <w:autoSpaceDN w:val="0"/>
              <w:spacing w:before="98" w:after="0" w:line="262" w:lineRule="auto"/>
              <w:ind w:left="72" w:right="144"/>
              <w:rPr>
                <w:lang w:val="ru-RU"/>
              </w:rPr>
            </w:pPr>
            <w:r w:rsidRPr="007005C7">
              <w:rPr>
                <w:rFonts w:ascii="Times New Roman" w:eastAsia="Times New Roman" w:hAnsi="Times New Roman"/>
                <w:color w:val="000000"/>
                <w:sz w:val="24"/>
                <w:lang w:val="ru-RU"/>
              </w:rPr>
              <w:t>Высшие, или плацентарные, звери: приматы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272E60"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C2AFCC0"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82F56D3"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22A6E7"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B69EC59"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04EB38D7" w14:textId="77777777">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04BD1A1"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62.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B5D498"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Экологические группы млекопитающих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A9B385"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1A58C92A"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B2A0D8C"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756A406"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51DF7729"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bl>
    <w:p w14:paraId="4EF03485" w14:textId="77777777" w:rsidR="00315D53" w:rsidRDefault="00315D53">
      <w:pPr>
        <w:autoSpaceDE w:val="0"/>
        <w:autoSpaceDN w:val="0"/>
        <w:spacing w:after="0" w:line="14" w:lineRule="exact"/>
      </w:pPr>
    </w:p>
    <w:p w14:paraId="701BB6CB" w14:textId="77777777" w:rsidR="00315D53" w:rsidRDefault="00315D53">
      <w:pPr>
        <w:sectPr w:rsidR="00315D53">
          <w:pgSz w:w="11900" w:h="16840"/>
          <w:pgMar w:top="284" w:right="650" w:bottom="482" w:left="666" w:header="720" w:footer="720" w:gutter="0"/>
          <w:cols w:space="720" w:equalWidth="0">
            <w:col w:w="10584" w:space="0"/>
          </w:cols>
          <w:docGrid w:linePitch="360"/>
        </w:sectPr>
      </w:pPr>
    </w:p>
    <w:p w14:paraId="724079D6" w14:textId="77777777" w:rsidR="00315D53" w:rsidRDefault="00315D53">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315D53" w14:paraId="24914FDF"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E8EFCC1"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63.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835540" w14:textId="77777777" w:rsidR="00315D53" w:rsidRDefault="007005C7">
            <w:pPr>
              <w:autoSpaceDE w:val="0"/>
              <w:autoSpaceDN w:val="0"/>
              <w:spacing w:before="98" w:after="0" w:line="262" w:lineRule="auto"/>
              <w:ind w:left="72" w:right="288"/>
            </w:pPr>
            <w:r>
              <w:rPr>
                <w:rFonts w:ascii="Times New Roman" w:eastAsia="Times New Roman" w:hAnsi="Times New Roman"/>
                <w:color w:val="000000"/>
                <w:sz w:val="24"/>
              </w:rPr>
              <w:t>Значение млекопитающих для человека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F6A499F"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B973CA4"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3FE3E4A"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3BA86723"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8983C7"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5739F33C"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5B1EB09"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64.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592ADFB" w14:textId="77777777" w:rsidR="00315D53" w:rsidRPr="007005C7" w:rsidRDefault="007005C7">
            <w:pPr>
              <w:autoSpaceDE w:val="0"/>
              <w:autoSpaceDN w:val="0"/>
              <w:spacing w:before="98" w:after="0" w:line="271" w:lineRule="auto"/>
              <w:ind w:left="72"/>
              <w:rPr>
                <w:lang w:val="ru-RU"/>
              </w:rPr>
            </w:pPr>
            <w:r w:rsidRPr="007005C7">
              <w:rPr>
                <w:rFonts w:ascii="Times New Roman" w:eastAsia="Times New Roman" w:hAnsi="Times New Roman"/>
                <w:color w:val="000000"/>
                <w:sz w:val="24"/>
                <w:lang w:val="ru-RU"/>
              </w:rPr>
              <w:t xml:space="preserve">Обобщение и систематизация знаний по теме «Класс </w:t>
            </w:r>
            <w:r w:rsidRPr="007005C7">
              <w:rPr>
                <w:lang w:val="ru-RU"/>
              </w:rPr>
              <w:br/>
            </w:r>
            <w:r w:rsidRPr="007005C7">
              <w:rPr>
                <w:rFonts w:ascii="Times New Roman" w:eastAsia="Times New Roman" w:hAnsi="Times New Roman"/>
                <w:color w:val="000000"/>
                <w:sz w:val="24"/>
                <w:lang w:val="ru-RU"/>
              </w:rPr>
              <w:t>Млекопитающие, или Звери»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295DD0"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7900B00D"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A6EEB78"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C4C2119"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9EB95E"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315D53" w14:paraId="72FD4089" w14:textId="77777777">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5352574"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65.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EAB91E" w14:textId="77777777" w:rsidR="00315D53" w:rsidRPr="007005C7" w:rsidRDefault="007005C7">
            <w:pPr>
              <w:autoSpaceDE w:val="0"/>
              <w:autoSpaceDN w:val="0"/>
              <w:spacing w:before="98" w:after="0" w:line="262" w:lineRule="auto"/>
              <w:ind w:left="72" w:right="288"/>
              <w:rPr>
                <w:lang w:val="ru-RU"/>
              </w:rPr>
            </w:pPr>
            <w:r w:rsidRPr="007005C7">
              <w:rPr>
                <w:rFonts w:ascii="Times New Roman" w:eastAsia="Times New Roman" w:hAnsi="Times New Roman"/>
                <w:color w:val="000000"/>
                <w:sz w:val="24"/>
                <w:lang w:val="ru-RU"/>
              </w:rPr>
              <w:t>Доказательства эволюции животного мира. Учение Ч.</w:t>
            </w:r>
          </w:p>
          <w:p w14:paraId="41CC95E8" w14:textId="77777777" w:rsidR="00315D53" w:rsidRDefault="007005C7">
            <w:pPr>
              <w:autoSpaceDE w:val="0"/>
              <w:autoSpaceDN w:val="0"/>
              <w:spacing w:before="70" w:after="0" w:line="230" w:lineRule="auto"/>
              <w:ind w:left="72"/>
            </w:pPr>
            <w:r>
              <w:rPr>
                <w:rFonts w:ascii="Times New Roman" w:eastAsia="Times New Roman" w:hAnsi="Times New Roman"/>
                <w:color w:val="000000"/>
                <w:sz w:val="24"/>
              </w:rPr>
              <w:t>Дарвина об эволюции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09FAF3C"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9127559"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42CCE66"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F6C438"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D275C8" w14:textId="77777777" w:rsidR="00315D53" w:rsidRDefault="007005C7">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04587826" w14:textId="77777777">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8A1C186" w14:textId="77777777" w:rsidR="00315D53" w:rsidRDefault="007005C7">
            <w:pPr>
              <w:autoSpaceDE w:val="0"/>
              <w:autoSpaceDN w:val="0"/>
              <w:spacing w:before="100" w:after="0" w:line="230" w:lineRule="auto"/>
              <w:jc w:val="center"/>
            </w:pPr>
            <w:r>
              <w:rPr>
                <w:rFonts w:ascii="Times New Roman" w:eastAsia="Times New Roman" w:hAnsi="Times New Roman"/>
                <w:color w:val="000000"/>
                <w:sz w:val="24"/>
              </w:rPr>
              <w:t>66.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08A3853" w14:textId="77777777" w:rsidR="00315D53" w:rsidRPr="007005C7" w:rsidRDefault="007005C7">
            <w:pPr>
              <w:autoSpaceDE w:val="0"/>
              <w:autoSpaceDN w:val="0"/>
              <w:spacing w:before="100" w:after="0" w:line="262" w:lineRule="auto"/>
              <w:ind w:left="72" w:right="144"/>
              <w:rPr>
                <w:lang w:val="ru-RU"/>
              </w:rPr>
            </w:pPr>
            <w:r w:rsidRPr="007005C7">
              <w:rPr>
                <w:rFonts w:ascii="Times New Roman" w:eastAsia="Times New Roman" w:hAnsi="Times New Roman"/>
                <w:color w:val="000000"/>
                <w:sz w:val="24"/>
                <w:lang w:val="ru-RU"/>
              </w:rPr>
              <w:t>Развитие животного мира на Земле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19FB1BB" w14:textId="77777777" w:rsidR="00315D53" w:rsidRDefault="007005C7">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667203DC"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F0B0037"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141580"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318988F9" w14:textId="77777777" w:rsidR="00315D53" w:rsidRDefault="007005C7">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315D53" w14:paraId="45995605"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060C6A"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67.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0172AB4"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Современный животный мир</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CE2052"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55BAB70A"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0CDEE2"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CF85A7"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0B4733C2" w14:textId="77777777" w:rsidR="00315D53" w:rsidRDefault="007005C7">
            <w:pPr>
              <w:autoSpaceDE w:val="0"/>
              <w:autoSpaceDN w:val="0"/>
              <w:spacing w:before="98" w:after="0" w:line="262" w:lineRule="auto"/>
              <w:ind w:left="72" w:right="144"/>
            </w:pPr>
            <w:r>
              <w:rPr>
                <w:rFonts w:ascii="Times New Roman" w:eastAsia="Times New Roman" w:hAnsi="Times New Roman"/>
                <w:color w:val="000000"/>
                <w:sz w:val="24"/>
              </w:rPr>
              <w:t>Письменный контроль;</w:t>
            </w:r>
          </w:p>
        </w:tc>
      </w:tr>
      <w:tr w:rsidR="00315D53" w14:paraId="63BF7EC8" w14:textId="77777777">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85CEAA"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68.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6562938" w14:textId="77777777" w:rsidR="00315D53" w:rsidRPr="007005C7" w:rsidRDefault="007005C7">
            <w:pPr>
              <w:autoSpaceDE w:val="0"/>
              <w:autoSpaceDN w:val="0"/>
              <w:spacing w:before="98" w:after="0" w:line="262" w:lineRule="auto"/>
              <w:ind w:left="72"/>
              <w:rPr>
                <w:lang w:val="ru-RU"/>
              </w:rPr>
            </w:pPr>
            <w:r w:rsidRPr="007005C7">
              <w:rPr>
                <w:rFonts w:ascii="Times New Roman" w:eastAsia="Times New Roman" w:hAnsi="Times New Roman"/>
                <w:color w:val="000000"/>
                <w:sz w:val="24"/>
                <w:lang w:val="ru-RU"/>
              </w:rPr>
              <w:t>Итоговая проверка знаний по темам 8-13</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27844E6"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3AF819A0" w14:textId="77777777" w:rsidR="00315D53" w:rsidRDefault="00315D53"/>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AFBE272" w14:textId="77777777" w:rsidR="00315D53" w:rsidRDefault="00315D53"/>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14:paraId="0C2B08A8" w14:textId="77777777" w:rsidR="00315D53" w:rsidRDefault="00315D53"/>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F7D551" w14:textId="77777777" w:rsidR="00315D53" w:rsidRDefault="007005C7">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315D53" w14:paraId="389C3FEC" w14:textId="77777777">
        <w:trPr>
          <w:trHeight w:hRule="exact" w:val="808"/>
        </w:trPr>
        <w:tc>
          <w:tcPr>
            <w:tcW w:w="37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46FB03F" w14:textId="77777777" w:rsidR="00315D53" w:rsidRPr="007005C7" w:rsidRDefault="007005C7">
            <w:pPr>
              <w:autoSpaceDE w:val="0"/>
              <w:autoSpaceDN w:val="0"/>
              <w:spacing w:before="98" w:after="0" w:line="262" w:lineRule="auto"/>
              <w:ind w:left="72" w:right="144"/>
              <w:rPr>
                <w:lang w:val="ru-RU"/>
              </w:rPr>
            </w:pPr>
            <w:r w:rsidRPr="007005C7">
              <w:rPr>
                <w:rFonts w:ascii="Times New Roman" w:eastAsia="Times New Roman" w:hAnsi="Times New Roman"/>
                <w:color w:val="000000"/>
                <w:sz w:val="24"/>
                <w:lang w:val="ru-RU"/>
              </w:rPr>
              <w:t>ОБЩЕЕ КОЛИЧЕСТВО ЧАСОВ ПО ПРОГРАММЕ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C948D1" w14:textId="77777777" w:rsidR="00315D53" w:rsidRDefault="007005C7">
            <w:pPr>
              <w:autoSpaceDE w:val="0"/>
              <w:autoSpaceDN w:val="0"/>
              <w:spacing w:before="98" w:after="0" w:line="230" w:lineRule="auto"/>
              <w:ind w:left="74"/>
            </w:pPr>
            <w:r>
              <w:rPr>
                <w:rFonts w:ascii="Times New Roman" w:eastAsia="Times New Roman" w:hAnsi="Times New Roman"/>
                <w:color w:val="000000"/>
                <w:sz w:val="24"/>
              </w:rPr>
              <w:t>68</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14:paraId="43FB2AEE"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5AABE5C" w14:textId="77777777" w:rsidR="00315D53" w:rsidRDefault="007005C7">
            <w:pPr>
              <w:autoSpaceDE w:val="0"/>
              <w:autoSpaceDN w:val="0"/>
              <w:spacing w:before="98" w:after="0" w:line="230" w:lineRule="auto"/>
              <w:ind w:left="72"/>
            </w:pPr>
            <w:r>
              <w:rPr>
                <w:rFonts w:ascii="Times New Roman" w:eastAsia="Times New Roman" w:hAnsi="Times New Roman"/>
                <w:color w:val="000000"/>
                <w:sz w:val="24"/>
              </w:rPr>
              <w:t>9</w:t>
            </w:r>
          </w:p>
        </w:tc>
        <w:tc>
          <w:tcPr>
            <w:tcW w:w="28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255975A" w14:textId="77777777" w:rsidR="00315D53" w:rsidRDefault="00315D53"/>
        </w:tc>
      </w:tr>
    </w:tbl>
    <w:p w14:paraId="5D4D0D9C" w14:textId="77777777" w:rsidR="00315D53" w:rsidRPr="007005C7" w:rsidRDefault="00315D53">
      <w:pPr>
        <w:rPr>
          <w:lang w:val="ru-RU"/>
        </w:rPr>
        <w:sectPr w:rsidR="00315D53" w:rsidRPr="007005C7">
          <w:pgSz w:w="11900" w:h="16840"/>
          <w:pgMar w:top="284" w:right="650" w:bottom="1440" w:left="666" w:header="720" w:footer="720" w:gutter="0"/>
          <w:cols w:space="720" w:equalWidth="0">
            <w:col w:w="10584" w:space="0"/>
          </w:cols>
          <w:docGrid w:linePitch="360"/>
        </w:sectPr>
      </w:pPr>
    </w:p>
    <w:p w14:paraId="70100172" w14:textId="77777777" w:rsidR="00315D53" w:rsidRPr="007005C7" w:rsidRDefault="00315D53">
      <w:pPr>
        <w:rPr>
          <w:lang w:val="ru-RU"/>
        </w:rPr>
        <w:sectPr w:rsidR="00315D53" w:rsidRPr="007005C7">
          <w:pgSz w:w="11900" w:h="16840"/>
          <w:pgMar w:top="298" w:right="650" w:bottom="1440" w:left="666" w:header="720" w:footer="720" w:gutter="0"/>
          <w:cols w:space="720" w:equalWidth="0">
            <w:col w:w="10584" w:space="0"/>
          </w:cols>
          <w:docGrid w:linePitch="360"/>
        </w:sectPr>
      </w:pPr>
    </w:p>
    <w:p w14:paraId="31146235" w14:textId="77777777" w:rsidR="007005C7" w:rsidRPr="007005C7" w:rsidRDefault="007005C7">
      <w:pPr>
        <w:rPr>
          <w:lang w:val="ru-RU"/>
        </w:rPr>
      </w:pPr>
    </w:p>
    <w:sectPr w:rsidR="007005C7" w:rsidRPr="007005C7"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49057265">
    <w:abstractNumId w:val="8"/>
  </w:num>
  <w:num w:numId="2" w16cid:durableId="635723121">
    <w:abstractNumId w:val="6"/>
  </w:num>
  <w:num w:numId="3" w16cid:durableId="1986736212">
    <w:abstractNumId w:val="5"/>
  </w:num>
  <w:num w:numId="4" w16cid:durableId="1476602016">
    <w:abstractNumId w:val="4"/>
  </w:num>
  <w:num w:numId="5" w16cid:durableId="332951658">
    <w:abstractNumId w:val="7"/>
  </w:num>
  <w:num w:numId="6" w16cid:durableId="1050806734">
    <w:abstractNumId w:val="3"/>
  </w:num>
  <w:num w:numId="7" w16cid:durableId="272249089">
    <w:abstractNumId w:val="2"/>
  </w:num>
  <w:num w:numId="8" w16cid:durableId="346828186">
    <w:abstractNumId w:val="1"/>
  </w:num>
  <w:num w:numId="9" w16cid:durableId="168285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97415"/>
    <w:rsid w:val="002A2ADD"/>
    <w:rsid w:val="00315D53"/>
    <w:rsid w:val="00326F90"/>
    <w:rsid w:val="003F46B1"/>
    <w:rsid w:val="007005C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269AE0"/>
  <w14:defaultImageDpi w14:val="300"/>
  <w15:docId w15:val="{E1D7A23A-12E7-405A-984A-2F749B61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3F46B1"/>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3F4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716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F1812-9F27-4AB8-9DEA-E3561536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7355</Words>
  <Characters>41929</Characters>
  <Application>Microsoft Office Word</Application>
  <DocSecurity>0</DocSecurity>
  <Lines>349</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eremeevg@dnevnik.ru</cp:lastModifiedBy>
  <cp:revision>4</cp:revision>
  <cp:lastPrinted>2022-11-17T06:51:00Z</cp:lastPrinted>
  <dcterms:created xsi:type="dcterms:W3CDTF">2022-11-17T06:55:00Z</dcterms:created>
  <dcterms:modified xsi:type="dcterms:W3CDTF">2023-02-06T10:06:00Z</dcterms:modified>
</cp:coreProperties>
</file>