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0" w:name="ab394930-da1d-4ba0-ac4d-738f874a3916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1" w:name="7d574f4c-8143-48c3-8ad3-2fcc5bdbaf43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МБОУ Конзаводская СОШ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МО гуманитарного цикла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Немтина С.В.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№1 от «29» 08.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Методическим советом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Немтина О.В.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№1 от «29» 08.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И.о.директора школы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Немтина О.В.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№283 от «29» 08.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7307007)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«География»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  <w:t>(надомное  обучение)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bookmarkStart w:id="2" w:name="758c7860-019e-4f63-872b-044256b5f058"/>
      <w:r>
        <w:rPr>
          <w:rFonts w:ascii="Times New Roman" w:hAnsi="Times New Roman"/>
          <w:b/>
          <w:i w:val="false"/>
          <w:color w:val="000000"/>
          <w:sz w:val="28"/>
        </w:rPr>
        <w:t>х.Чернышевка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3" w:name="7bcf231d-60ce-4601-b24b-153af6cd5e58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3"/>
    </w:p>
    <w:p>
      <w:pPr>
        <w:pStyle w:val="Normal"/>
        <w:spacing w:lineRule="exact" w:line="264" w:before="0" w:after="0"/>
        <w:ind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«ГЕОГРАФИЯ»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i w:val="false"/>
          <w:color w:val="333333"/>
          <w:sz w:val="28"/>
        </w:rPr>
        <w:t>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«ГЕОГРАФИЯ»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«ГЕОГРАФИЯ» В УЧЕБНОМ ПЛАНЕ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  <w:bookmarkStart w:id="4" w:name="block-568228431"/>
      <w:bookmarkStart w:id="5" w:name="block-56822843"/>
      <w:bookmarkEnd w:id="4"/>
      <w:bookmarkEnd w:id="5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Раздел 1. Главные закономерности природы Земли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Тема 1. Географическая оболочка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Практическая работа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Выявление проявления широтной зональности по картам природных зон.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Тема 2. Литосфера и рельеф Земли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Практические работы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2. Объяснение вулканических или сейсмических событий, о которых говорится в тексте.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Тема 3. Атмосфера и климаты Земли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Практические работы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Описание климата территории по климатической карте и климатограмме.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Тема 4. Мировой океан — основная часть гидросферы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Практические работы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2. Сравнение двух океанов по плану с использованием нескольких источников географической информации.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2. Человечество на Земле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Тема 1. Численность населения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Практические работы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2. Определение и сравнение различий в численности, плотности населения отдельных стран по разным источникам.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2. Страны и народы мира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Практическая работа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Сравнение занятий населения двух стран по комплексным картам.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Раздел 3. Материки и страны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Тема 1. Южные материки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Практические работы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Сравнение географического положения двух (любых) южных материков.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3. Сравнение особенностей климата Африки, Южной Америки и Австралии по плану.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4. Описание Австралии или одной из стран Африки или Южной Америки по географическим картам.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5. Объяснение особенностей размещения населения Австралии или одной из стран Африки или Южной Америки.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2. Северные материки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Практические работы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Тема 3. Взаимодействие природы и общества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Практическая работа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Овладению универсальными познавательными действиями: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 информации, полученной в ходе географического исследования;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географическую информацию в разных формах.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Овладению универсальными коммуникативными действиями: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Общение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исследования или проекта.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Овладению универсальными учебными регулятивными действиями: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 и рефлексии;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человеку, его мнению;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и такое же право другого.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изученные процессы и явления, происходящие в географической оболочке;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изменений в геосферах в результате деятельности человека;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воздушные массы Земли, типы климата по заданным показателям;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климат территории по климатограмме;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влияние климатообразующих факторов на климатические особенности территории;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океанические течения;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численность населения крупных стран мира;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плотность населения различных территорий;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городские и сельские поселения;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крупнейших городов мира;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мировых и национальных религий;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языковую классификацию народов;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страны по их существенным признакам;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природы, населения и хозяйства отдельных территорий;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9"/>
        </w:numPr>
        <w:spacing w:lineRule="exact" w:line="264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43"/>
        <w:gridCol w:w="2399"/>
        <w:gridCol w:w="1445"/>
        <w:gridCol w:w="2484"/>
        <w:gridCol w:w="2606"/>
        <w:gridCol w:w="3916"/>
      </w:tblGrid>
      <w:tr>
        <w:trPr>
          <w:trHeight w:val="144" w:hRule="atLeast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3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39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Главные закономерности природы Земли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Человечество на Земле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Материки и страны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Южные материки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Северные материки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36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https://m.edsoo.ru/7f416c48</w:t>
              </w:r>
            </w:hyperlink>
          </w:p>
        </w:tc>
      </w:tr>
      <w:tr>
        <w:trPr>
          <w:trHeight w:val="144" w:hRule="atLeast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 </w:t>
      </w:r>
      <w:bookmarkStart w:id="6" w:name="block-56822841"/>
      <w:bookmarkEnd w:id="6"/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3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16"/>
        <w:gridCol w:w="3120"/>
        <w:gridCol w:w="1146"/>
        <w:gridCol w:w="2138"/>
        <w:gridCol w:w="2283"/>
        <w:gridCol w:w="1611"/>
        <w:gridCol w:w="2778"/>
      </w:tblGrid>
      <w:tr>
        <w:trPr>
          <w:trHeight w:val="144" w:hRule="atLeast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31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7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2</w:t>
            </w:r>
            <w:r>
              <w:rPr/>
              <w:t>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https://m.edsoo.ru/88656630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03.09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https://m.edsoo.ru/88656874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9</w:t>
            </w:r>
            <w:r>
              <w:rPr/>
              <w:t>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https://m.edsoo.ru/886569fa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10.09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https://m.edsoo.ru/88656b1c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6</w:t>
            </w:r>
            <w:r>
              <w:rPr/>
              <w:t>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https://m.edsoo.ru/88656d60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17.09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https://m.edsoo.ru/88656e8c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3</w:t>
            </w:r>
            <w:r>
              <w:rPr/>
              <w:t>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https://m.edsoo.ru/88656f9a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24.09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https://m.edsoo.ru/886570b2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30</w:t>
            </w:r>
            <w:r>
              <w:rPr/>
              <w:t>.09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https://m.edsoo.ru/88657288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01.10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https://m.edsoo.ru/88657440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7</w:t>
            </w:r>
            <w:r>
              <w:rPr/>
              <w:t>.10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08.10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https://m.edsoo.ru/8865759e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4</w:t>
            </w:r>
            <w:r>
              <w:rPr/>
              <w:t>.10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https://m.edsoo.ru/886576de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15.10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https://m.edsoo.ru/88657800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1</w:t>
            </w:r>
            <w:r>
              <w:rPr/>
              <w:t>.10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https://m.edsoo.ru/88657b3e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22.10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https://m.edsoo.ru/88657ca6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05.11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https://m.edsoo.ru/88658444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1</w:t>
            </w:r>
            <w:r>
              <w:rPr/>
              <w:t>.11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https://m.edsoo.ru/886586c4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12.11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https://m.edsoo.ru/88657f94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8</w:t>
            </w:r>
            <w:r>
              <w:rPr/>
              <w:t>.11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https://m.edsoo.ru/886587f0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19.11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https://m.edsoo.ru/88658f52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5</w:t>
            </w:r>
            <w:r>
              <w:rPr/>
              <w:t>.11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https://m.edsoo.ru/886590ce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eastAsia="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26.11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https://m.edsoo.ru/88659272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2</w:t>
            </w:r>
            <w:r>
              <w:rPr/>
              <w:t>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https://m.edsoo.ru/8865939e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03.12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9</w:t>
            </w:r>
            <w:r>
              <w:rPr/>
              <w:t>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https://m.edsoo.ru/88659538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10.12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https://m.edsoo.ru/88659664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6</w:t>
            </w:r>
            <w:r>
              <w:rPr/>
              <w:t>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https://m.edsoo.ru/886597ae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17.12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https://m.edsoo.ru/886599d4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3</w:t>
            </w:r>
            <w:r>
              <w:rPr/>
              <w:t>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https://m.edsoo.ru/88659b28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24.12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https://m.edsoo.ru/8865ab2c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30</w:t>
            </w:r>
            <w:r>
              <w:rPr/>
              <w:t>.12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https://m.edsoo.ru/8865a4ce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3</w:t>
            </w:r>
            <w:r>
              <w:rPr/>
              <w:t>.01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https://m.edsoo.ru/8865a62c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14.01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https://m.edsoo.ru/8865ab2c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20</w:t>
            </w:r>
            <w:r>
              <w:rPr/>
              <w:t>.01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https://m.edsoo.ru/8865b72a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21.01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https://m.edsoo.ru/8865a79e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7</w:t>
            </w:r>
            <w:r>
              <w:rPr/>
              <w:t>.01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https://m.edsoo.ru/8865ac76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28.01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https://m.edsoo.ru/8865b932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3</w:t>
            </w:r>
            <w:r>
              <w:rPr/>
              <w:t>.02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https://m.edsoo.ru/8865a97e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04.02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https://m.edsoo.ru/8865ad98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10</w:t>
            </w:r>
            <w:r>
              <w:rPr/>
              <w:t>.02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https://m.edsoo.ru/8865ba86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11.02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7</w:t>
            </w:r>
            <w:r>
              <w:rPr/>
              <w:t>.02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18.02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6</w:t>
            </w:r>
            <w:r>
              <w:rPr/>
              <w:t>.02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https://m.edsoo.ru/8865bba8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3</w:t>
            </w:r>
            <w:r>
              <w:rPr/>
              <w:t>.03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04.03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https://m.edsoo.ru/8865be6e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11.03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7</w:t>
            </w:r>
            <w:r>
              <w:rPr/>
              <w:t>.03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https://m.edsoo.ru/8865c4d6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18.03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https://m.edsoo.ru/8865ca6c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4</w:t>
            </w:r>
            <w:r>
              <w:rPr/>
              <w:t>.03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25.03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7</w:t>
            </w:r>
            <w:r>
              <w:rPr/>
              <w:t>.04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https://m.edsoo.ru/8865bfb8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08.04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https://m.edsoo.ru/8865c0d0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4</w:t>
            </w:r>
            <w:r>
              <w:rPr/>
              <w:t>.04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https://m.edsoo.ru/8865c620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15.04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1</w:t>
            </w:r>
            <w:r>
              <w:rPr/>
              <w:t>.04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22.04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https://m.edsoo.ru/8865d962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8</w:t>
            </w:r>
            <w:r>
              <w:rPr/>
              <w:t>.04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https://m.edsoo.ru/8865c7b0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Население. Политическая карта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29.04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https://m.edsoo.ru/8865cbac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</w:t>
            </w:r>
            <w:r>
              <w:rPr/>
              <w:t>5</w:t>
            </w:r>
            <w:r>
              <w:rPr/>
              <w:t>.05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https://m.edsoo.ru/8865d2e6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06.05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13.05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https://m.edsoo.ru/8865cf30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1</w:t>
            </w:r>
            <w:r>
              <w:rPr/>
              <w:t>9</w:t>
            </w:r>
            <w:r>
              <w:rPr/>
              <w:t>.05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20.05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https://m.edsoo.ru/8865d4b2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  <w:t>2</w:t>
            </w:r>
            <w:r>
              <w:rPr/>
              <w:t>6</w:t>
            </w:r>
            <w:r>
              <w:rPr/>
              <w:t>.05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https://m.edsoo.ru/8865d6ba</w:t>
              </w:r>
            </w:hyperlink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4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  <w:bookmarkStart w:id="7" w:name="block-56822845"/>
      <w:bookmarkStart w:id="8" w:name="block-56822845"/>
      <w:bookmarkEnd w:id="8"/>
    </w:p>
    <w:p>
      <w:pPr>
        <w:pStyle w:val="Normal"/>
        <w:spacing w:lineRule="exact" w:line="336" w:before="199" w:after="199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before="199" w:after="199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tbl>
      <w:tblPr>
        <w:tblW w:w="13569" w:type="dxa"/>
        <w:jc w:val="left"/>
        <w:tblInd w:w="175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707"/>
        <w:gridCol w:w="10861"/>
      </w:tblGrid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 разделу « Главные закономерности природы Земли» 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«Географическая оболочка»: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«Литосфера и рельеф Земли»: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«Атмосфера и климаты Земли»: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океанические течения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разделу «Человечество на Земле»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«Численность населения»: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«Страны и народы мира»: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по карте положение и взаиморасположение отдельных стран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2.2.9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разделу «Материки и страны»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«Южные материки»: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«Северные материки»: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</w:rPr>
              <w:t>Взаимодействие природы и общества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»: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>
        <w:trPr>
          <w:trHeight w:val="144" w:hRule="atLeast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336" w:before="199" w:after="199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pStyle w:val="Normal"/>
        <w:spacing w:before="199" w:after="199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tbl>
      <w:tblPr>
        <w:tblW w:w="13569" w:type="dxa"/>
        <w:jc w:val="left"/>
        <w:tblInd w:w="175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061"/>
        <w:gridCol w:w="11507"/>
      </w:tblGrid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</w:rPr>
              <w:t>Географическая оболочка Земли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Географическая зональность: широтная зональность (природные зоны) и высотная поясность. Современные исследования по сохранению важнейших биотопов Земли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</w:rPr>
              <w:t>Главные закономерности природы Земли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Внешние и внутренние процессы рельефообразования. Полезные ископаемые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</w:rPr>
              <w:t>Человечество на Земле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природные комплексы. Города и сельские поселения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</w:rPr>
              <w:t>Материки и страны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Население северных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</w:rPr>
              <w:t>Взаимодействие природы и общества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>
        <w:trPr>
          <w:trHeight w:val="144" w:hRule="atLeast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 w:hanging="0"/>
        <w:jc w:val="left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lineRule="exact" w:line="336" w:before="199" w:after="199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>
      <w:pPr>
        <w:pStyle w:val="Normal"/>
        <w:spacing w:lineRule="exact" w:line="336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tbl>
      <w:tblPr>
        <w:tblW w:w="13560" w:type="dxa"/>
        <w:jc w:val="left"/>
        <w:tblInd w:w="175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079"/>
        <w:gridCol w:w="8480"/>
      </w:tblGrid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>
        <w:trPr>
          <w:trHeight w:val="144" w:hRule="atLeast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336" w:before="199" w:after="199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ГЕОГРАФИИ</w:t>
      </w:r>
    </w:p>
    <w:p>
      <w:pPr>
        <w:pStyle w:val="Normal"/>
        <w:spacing w:lineRule="exact" w:line="336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tbl>
      <w:tblPr>
        <w:tblW w:w="13569" w:type="dxa"/>
        <w:jc w:val="left"/>
        <w:tblInd w:w="175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245"/>
        <w:gridCol w:w="11323"/>
      </w:tblGrid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 1. Географическое изучение Земли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География – наука о планете Земля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географических открытий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 4. Оболочки Земли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Литосфера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Внутреннее строение 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Гидросфера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Воды суши. Реки. Озёра. Болота. Подземные воды. Ледники. Многолетняя мерзлота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Атмосфера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 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Биосфера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Географическая оболочка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и религии мира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Принципы рационального природопользования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методы их реализации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Раздел 7. География России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Географическое пространство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7.1.4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7.2.4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7.2.5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7.2.6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7.2.7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7.2.8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Население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7.3.4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7.3.5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7.3.6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7.3.7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7.3.8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Хозяйство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7.4.3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Металлургический комплекс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7.4.4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7.4.5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Химико-лесной комплекс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7.4.6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7.4.7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Инфраструктурный комплекс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Регионы России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современном мире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7.6.1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>
        <w:trPr>
          <w:trHeight w:val="144" w:hRule="atLeast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7.6.2</w:t>
            </w:r>
          </w:p>
        </w:tc>
        <w:tc>
          <w:tcPr>
            <w:tcW w:w="1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6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6c48" TargetMode="External"/><Relationship Id="rId3" Type="http://schemas.openxmlformats.org/officeDocument/2006/relationships/hyperlink" Target="https://m.edsoo.ru/7f416c48" TargetMode="External"/><Relationship Id="rId4" Type="http://schemas.openxmlformats.org/officeDocument/2006/relationships/hyperlink" Target="https://m.edsoo.ru/7f416c48" TargetMode="External"/><Relationship Id="rId5" Type="http://schemas.openxmlformats.org/officeDocument/2006/relationships/hyperlink" Target="https://m.edsoo.ru/7f416c48" TargetMode="External"/><Relationship Id="rId6" Type="http://schemas.openxmlformats.org/officeDocument/2006/relationships/hyperlink" Target="https://m.edsoo.ru/7f416c48" TargetMode="External"/><Relationship Id="rId7" Type="http://schemas.openxmlformats.org/officeDocument/2006/relationships/hyperlink" Target="https://m.edsoo.ru/7f416c48" TargetMode="External"/><Relationship Id="rId8" Type="http://schemas.openxmlformats.org/officeDocument/2006/relationships/hyperlink" Target="https://m.edsoo.ru/7f416c48" TargetMode="External"/><Relationship Id="rId9" Type="http://schemas.openxmlformats.org/officeDocument/2006/relationships/hyperlink" Target="https://m.edsoo.ru/7f416c48" TargetMode="External"/><Relationship Id="rId10" Type="http://schemas.openxmlformats.org/officeDocument/2006/relationships/hyperlink" Target="https://m.edsoo.ru/7f416c48" TargetMode="External"/><Relationship Id="rId11" Type="http://schemas.openxmlformats.org/officeDocument/2006/relationships/hyperlink" Target="https://m.edsoo.ru/7f416c48" TargetMode="External"/><Relationship Id="rId12" Type="http://schemas.openxmlformats.org/officeDocument/2006/relationships/hyperlink" Target="https://m.edsoo.ru/88656630" TargetMode="External"/><Relationship Id="rId13" Type="http://schemas.openxmlformats.org/officeDocument/2006/relationships/hyperlink" Target="https://m.edsoo.ru/88656874" TargetMode="External"/><Relationship Id="rId14" Type="http://schemas.openxmlformats.org/officeDocument/2006/relationships/hyperlink" Target="https://m.edsoo.ru/886569fa" TargetMode="External"/><Relationship Id="rId15" Type="http://schemas.openxmlformats.org/officeDocument/2006/relationships/hyperlink" Target="https://m.edsoo.ru/88656b1c" TargetMode="External"/><Relationship Id="rId16" Type="http://schemas.openxmlformats.org/officeDocument/2006/relationships/hyperlink" Target="https://m.edsoo.ru/88656d60" TargetMode="External"/><Relationship Id="rId17" Type="http://schemas.openxmlformats.org/officeDocument/2006/relationships/hyperlink" Target="https://m.edsoo.ru/88656e8c" TargetMode="External"/><Relationship Id="rId18" Type="http://schemas.openxmlformats.org/officeDocument/2006/relationships/hyperlink" Target="https://m.edsoo.ru/88656f9a" TargetMode="External"/><Relationship Id="rId19" Type="http://schemas.openxmlformats.org/officeDocument/2006/relationships/hyperlink" Target="https://m.edsoo.ru/886570b2" TargetMode="External"/><Relationship Id="rId20" Type="http://schemas.openxmlformats.org/officeDocument/2006/relationships/hyperlink" Target="https://m.edsoo.ru/88657288" TargetMode="External"/><Relationship Id="rId21" Type="http://schemas.openxmlformats.org/officeDocument/2006/relationships/hyperlink" Target="https://m.edsoo.ru/88657440" TargetMode="External"/><Relationship Id="rId22" Type="http://schemas.openxmlformats.org/officeDocument/2006/relationships/hyperlink" Target="https://m.edsoo.ru/8865759e" TargetMode="External"/><Relationship Id="rId23" Type="http://schemas.openxmlformats.org/officeDocument/2006/relationships/hyperlink" Target="https://m.edsoo.ru/886576de" TargetMode="External"/><Relationship Id="rId24" Type="http://schemas.openxmlformats.org/officeDocument/2006/relationships/hyperlink" Target="https://m.edsoo.ru/88657800" TargetMode="External"/><Relationship Id="rId25" Type="http://schemas.openxmlformats.org/officeDocument/2006/relationships/hyperlink" Target="https://m.edsoo.ru/88657b3e" TargetMode="External"/><Relationship Id="rId26" Type="http://schemas.openxmlformats.org/officeDocument/2006/relationships/hyperlink" Target="https://m.edsoo.ru/88657ca6" TargetMode="External"/><Relationship Id="rId27" Type="http://schemas.openxmlformats.org/officeDocument/2006/relationships/hyperlink" Target="https://m.edsoo.ru/88658444" TargetMode="External"/><Relationship Id="rId28" Type="http://schemas.openxmlformats.org/officeDocument/2006/relationships/hyperlink" Target="https://m.edsoo.ru/886586c4" TargetMode="External"/><Relationship Id="rId29" Type="http://schemas.openxmlformats.org/officeDocument/2006/relationships/hyperlink" Target="https://m.edsoo.ru/88657f94" TargetMode="External"/><Relationship Id="rId30" Type="http://schemas.openxmlformats.org/officeDocument/2006/relationships/hyperlink" Target="https://m.edsoo.ru/886587f0" TargetMode="External"/><Relationship Id="rId31" Type="http://schemas.openxmlformats.org/officeDocument/2006/relationships/hyperlink" Target="https://m.edsoo.ru/88658f52" TargetMode="External"/><Relationship Id="rId32" Type="http://schemas.openxmlformats.org/officeDocument/2006/relationships/hyperlink" Target="https://m.edsoo.ru/886590ce" TargetMode="External"/><Relationship Id="rId33" Type="http://schemas.openxmlformats.org/officeDocument/2006/relationships/hyperlink" Target="https://m.edsoo.ru/88659272" TargetMode="External"/><Relationship Id="rId34" Type="http://schemas.openxmlformats.org/officeDocument/2006/relationships/hyperlink" Target="https://m.edsoo.ru/8865939e" TargetMode="External"/><Relationship Id="rId35" Type="http://schemas.openxmlformats.org/officeDocument/2006/relationships/hyperlink" Target="https://m.edsoo.ru/88659538" TargetMode="External"/><Relationship Id="rId36" Type="http://schemas.openxmlformats.org/officeDocument/2006/relationships/hyperlink" Target="https://m.edsoo.ru/88659664" TargetMode="External"/><Relationship Id="rId37" Type="http://schemas.openxmlformats.org/officeDocument/2006/relationships/hyperlink" Target="https://m.edsoo.ru/886597ae" TargetMode="External"/><Relationship Id="rId38" Type="http://schemas.openxmlformats.org/officeDocument/2006/relationships/hyperlink" Target="https://m.edsoo.ru/886599d4" TargetMode="External"/><Relationship Id="rId39" Type="http://schemas.openxmlformats.org/officeDocument/2006/relationships/hyperlink" Target="https://m.edsoo.ru/88659b28" TargetMode="External"/><Relationship Id="rId40" Type="http://schemas.openxmlformats.org/officeDocument/2006/relationships/hyperlink" Target="https://m.edsoo.ru/8865ab2c" TargetMode="External"/><Relationship Id="rId41" Type="http://schemas.openxmlformats.org/officeDocument/2006/relationships/hyperlink" Target="https://m.edsoo.ru/8865a4ce" TargetMode="External"/><Relationship Id="rId42" Type="http://schemas.openxmlformats.org/officeDocument/2006/relationships/hyperlink" Target="https://m.edsoo.ru/8865a62c" TargetMode="External"/><Relationship Id="rId43" Type="http://schemas.openxmlformats.org/officeDocument/2006/relationships/hyperlink" Target="https://m.edsoo.ru/8865ab2c" TargetMode="External"/><Relationship Id="rId44" Type="http://schemas.openxmlformats.org/officeDocument/2006/relationships/hyperlink" Target="https://m.edsoo.ru/8865b72a" TargetMode="External"/><Relationship Id="rId45" Type="http://schemas.openxmlformats.org/officeDocument/2006/relationships/hyperlink" Target="https://m.edsoo.ru/8865a79e" TargetMode="External"/><Relationship Id="rId46" Type="http://schemas.openxmlformats.org/officeDocument/2006/relationships/hyperlink" Target="https://m.edsoo.ru/8865ac76" TargetMode="External"/><Relationship Id="rId47" Type="http://schemas.openxmlformats.org/officeDocument/2006/relationships/hyperlink" Target="https://m.edsoo.ru/8865b932" TargetMode="External"/><Relationship Id="rId48" Type="http://schemas.openxmlformats.org/officeDocument/2006/relationships/hyperlink" Target="https://m.edsoo.ru/8865a97e" TargetMode="External"/><Relationship Id="rId49" Type="http://schemas.openxmlformats.org/officeDocument/2006/relationships/hyperlink" Target="https://m.edsoo.ru/8865ad98" TargetMode="External"/><Relationship Id="rId50" Type="http://schemas.openxmlformats.org/officeDocument/2006/relationships/hyperlink" Target="https://m.edsoo.ru/8865ba86" TargetMode="External"/><Relationship Id="rId51" Type="http://schemas.openxmlformats.org/officeDocument/2006/relationships/hyperlink" Target="https://m.edsoo.ru/8865bba8" TargetMode="External"/><Relationship Id="rId52" Type="http://schemas.openxmlformats.org/officeDocument/2006/relationships/hyperlink" Target="https://m.edsoo.ru/8865be6e" TargetMode="External"/><Relationship Id="rId53" Type="http://schemas.openxmlformats.org/officeDocument/2006/relationships/hyperlink" Target="https://m.edsoo.ru/8865c4d6" TargetMode="External"/><Relationship Id="rId54" Type="http://schemas.openxmlformats.org/officeDocument/2006/relationships/hyperlink" Target="https://m.edsoo.ru/8865ca6c" TargetMode="External"/><Relationship Id="rId55" Type="http://schemas.openxmlformats.org/officeDocument/2006/relationships/hyperlink" Target="https://m.edsoo.ru/8865bfb8" TargetMode="External"/><Relationship Id="rId56" Type="http://schemas.openxmlformats.org/officeDocument/2006/relationships/hyperlink" Target="https://m.edsoo.ru/8865c0d0" TargetMode="External"/><Relationship Id="rId57" Type="http://schemas.openxmlformats.org/officeDocument/2006/relationships/hyperlink" Target="https://m.edsoo.ru/8865c620" TargetMode="External"/><Relationship Id="rId58" Type="http://schemas.openxmlformats.org/officeDocument/2006/relationships/hyperlink" Target="https://m.edsoo.ru/8865d962" TargetMode="External"/><Relationship Id="rId59" Type="http://schemas.openxmlformats.org/officeDocument/2006/relationships/hyperlink" Target="https://m.edsoo.ru/8865c7b0" TargetMode="External"/><Relationship Id="rId60" Type="http://schemas.openxmlformats.org/officeDocument/2006/relationships/hyperlink" Target="https://m.edsoo.ru/8865cbac" TargetMode="External"/><Relationship Id="rId61" Type="http://schemas.openxmlformats.org/officeDocument/2006/relationships/hyperlink" Target="https://m.edsoo.ru/8865d2e6" TargetMode="External"/><Relationship Id="rId62" Type="http://schemas.openxmlformats.org/officeDocument/2006/relationships/hyperlink" Target="https://m.edsoo.ru/8865cf30" TargetMode="External"/><Relationship Id="rId63" Type="http://schemas.openxmlformats.org/officeDocument/2006/relationships/hyperlink" Target="https://m.edsoo.ru/8865d4b2" TargetMode="External"/><Relationship Id="rId64" Type="http://schemas.openxmlformats.org/officeDocument/2006/relationships/hyperlink" Target="https://m.edsoo.ru/8865d6ba" TargetMode="External"/><Relationship Id="rId65" Type="http://schemas.openxmlformats.org/officeDocument/2006/relationships/numbering" Target="numbering.xml"/><Relationship Id="rId66" Type="http://schemas.openxmlformats.org/officeDocument/2006/relationships/fontTable" Target="fontTable.xml"/><Relationship Id="rId6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LibreOffice/6.4.7.2$Linux_X86_64 LibreOffice_project/40$Build-2</Application>
  <Pages>44</Pages>
  <Words>7373</Words>
  <Characters>54959</Characters>
  <CharactersWithSpaces>61593</CharactersWithSpaces>
  <Paragraphs>1006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2025-10-31T10:54:19Z</dcterms:modified>
  <cp:revision>5</cp:revision>
  <dc:subject/>
  <dc:title/>
</cp:coreProperties>
</file>