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CD" w:rsidRDefault="006C7BCD" w:rsidP="006C7BCD">
      <w:pPr>
        <w:autoSpaceDE w:val="0"/>
        <w:autoSpaceDN w:val="0"/>
        <w:spacing w:before="240" w:after="0" w:line="228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                </w:t>
      </w:r>
      <w:r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6C7BCD" w:rsidRDefault="006C7BCD" w:rsidP="006C7BCD">
      <w:pPr>
        <w:autoSpaceDE w:val="0"/>
        <w:autoSpaceDN w:val="0"/>
        <w:spacing w:before="240" w:after="0" w:line="228" w:lineRule="auto"/>
        <w:ind w:left="1134"/>
        <w:jc w:val="center"/>
      </w:pPr>
      <w:r>
        <w:rPr>
          <w:rFonts w:ascii="Times New Roman" w:eastAsia="Times New Roman" w:hAnsi="Times New Roman"/>
          <w:color w:val="000000"/>
          <w:sz w:val="24"/>
        </w:rPr>
        <w:t>Министерство образования, науки и молодежной политики Краснодарского края</w:t>
      </w:r>
    </w:p>
    <w:p w:rsidR="006C7BCD" w:rsidRDefault="006C7BCD" w:rsidP="006C7BCD">
      <w:pPr>
        <w:tabs>
          <w:tab w:val="left" w:pos="1176"/>
        </w:tabs>
        <w:autoSpaceDE w:val="0"/>
        <w:autoSpaceDN w:val="0"/>
        <w:spacing w:after="0" w:line="261" w:lineRule="auto"/>
        <w:ind w:left="258"/>
        <w:jc w:val="center"/>
      </w:pPr>
      <w:r>
        <w:rPr>
          <w:rFonts w:ascii="Times New Roman" w:eastAsia="Times New Roman" w:hAnsi="Times New Roman"/>
          <w:color w:val="000000"/>
          <w:sz w:val="24"/>
        </w:rPr>
        <w:t>Муниципальное образование Новокубанский район, п.Прогресс муниципальное общеобразовательное бюджетное учреждение средняя общеобразовательная школа №6 им.М.Н.Дроздова п. Прогресс муниципального образования Новокубанский район</w:t>
      </w:r>
    </w:p>
    <w:p w:rsidR="006C7BCD" w:rsidRDefault="006C7BCD" w:rsidP="006C7BCD">
      <w:pPr>
        <w:autoSpaceDE w:val="0"/>
        <w:autoSpaceDN w:val="0"/>
        <w:spacing w:before="240" w:after="1376" w:line="228" w:lineRule="auto"/>
        <w:ind w:right="3156"/>
        <w:jc w:val="center"/>
        <w:rPr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22"/>
        <w:gridCol w:w="3800"/>
        <w:gridCol w:w="2720"/>
      </w:tblGrid>
      <w:tr w:rsidR="006C7BCD" w:rsidTr="006C7BCD">
        <w:trPr>
          <w:trHeight w:hRule="exact" w:val="274"/>
        </w:trPr>
        <w:tc>
          <w:tcPr>
            <w:tcW w:w="28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7BCD" w:rsidRDefault="006C7BCD">
            <w:pPr>
              <w:autoSpaceDE w:val="0"/>
              <w:autoSpaceDN w:val="0"/>
              <w:spacing w:before="48"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7BCD" w:rsidRDefault="006C7BCD">
            <w:pPr>
              <w:autoSpaceDE w:val="0"/>
              <w:autoSpaceDN w:val="0"/>
              <w:spacing w:before="48" w:after="0" w:line="228" w:lineRule="auto"/>
              <w:ind w:left="6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7BCD" w:rsidRDefault="006C7BCD">
            <w:pPr>
              <w:autoSpaceDE w:val="0"/>
              <w:autoSpaceDN w:val="0"/>
              <w:spacing w:before="48" w:after="0" w:line="228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6C7BCD" w:rsidTr="006C7BCD">
        <w:trPr>
          <w:trHeight w:hRule="exact" w:val="276"/>
        </w:trPr>
        <w:tc>
          <w:tcPr>
            <w:tcW w:w="28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7BCD" w:rsidRDefault="006C7BCD">
            <w:pPr>
              <w:autoSpaceDE w:val="0"/>
              <w:autoSpaceDN w:val="0"/>
              <w:spacing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педагогическим советом</w:t>
            </w:r>
          </w:p>
        </w:tc>
        <w:tc>
          <w:tcPr>
            <w:tcW w:w="3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7BCD" w:rsidRDefault="006C7BCD">
            <w:pPr>
              <w:autoSpaceDE w:val="0"/>
              <w:autoSpaceDN w:val="0"/>
              <w:spacing w:after="0" w:line="228" w:lineRule="auto"/>
              <w:ind w:left="6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7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7BCD" w:rsidRDefault="006C7BCD">
            <w:pPr>
              <w:autoSpaceDE w:val="0"/>
              <w:autoSpaceDN w:val="0"/>
              <w:spacing w:after="0" w:line="228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:rsidR="006C7BCD" w:rsidRDefault="006C7BCD" w:rsidP="006C7BCD">
      <w:pPr>
        <w:autoSpaceDE w:val="0"/>
        <w:autoSpaceDN w:val="0"/>
        <w:spacing w:after="0" w:line="62" w:lineRule="exact"/>
        <w:rPr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2"/>
        <w:gridCol w:w="3480"/>
        <w:gridCol w:w="3320"/>
      </w:tblGrid>
      <w:tr w:rsidR="006C7BCD" w:rsidTr="006C7BCD">
        <w:trPr>
          <w:trHeight w:hRule="exact" w:val="370"/>
        </w:trPr>
        <w:tc>
          <w:tcPr>
            <w:tcW w:w="32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7BCD" w:rsidRDefault="006C7BCD">
            <w:pPr>
              <w:autoSpaceDE w:val="0"/>
              <w:autoSpaceDN w:val="0"/>
              <w:spacing w:before="60"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 ______________</w:t>
            </w:r>
          </w:p>
        </w:tc>
        <w:tc>
          <w:tcPr>
            <w:tcW w:w="34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7BCD" w:rsidRDefault="006C7BCD">
            <w:pPr>
              <w:autoSpaceDE w:val="0"/>
              <w:autoSpaceDN w:val="0"/>
              <w:spacing w:before="60" w:after="0" w:line="228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______________Лукьяненко Е.А.</w:t>
            </w:r>
          </w:p>
        </w:tc>
        <w:tc>
          <w:tcPr>
            <w:tcW w:w="3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7BCD" w:rsidRDefault="006C7BCD">
            <w:pPr>
              <w:autoSpaceDE w:val="0"/>
              <w:autoSpaceDN w:val="0"/>
              <w:spacing w:before="60" w:after="0" w:line="228" w:lineRule="auto"/>
              <w:ind w:left="3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______________Латышева Т.А.</w:t>
            </w:r>
          </w:p>
        </w:tc>
      </w:tr>
      <w:tr w:rsidR="006C7BCD" w:rsidTr="006C7BCD">
        <w:trPr>
          <w:trHeight w:hRule="exact" w:val="400"/>
        </w:trPr>
        <w:tc>
          <w:tcPr>
            <w:tcW w:w="32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7BCD" w:rsidRDefault="006C7BCD">
            <w:pPr>
              <w:autoSpaceDE w:val="0"/>
              <w:autoSpaceDN w:val="0"/>
              <w:spacing w:before="98"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7BCD" w:rsidRDefault="006C7BCD">
            <w:pPr>
              <w:autoSpaceDE w:val="0"/>
              <w:autoSpaceDN w:val="0"/>
              <w:spacing w:before="98" w:after="0" w:line="228" w:lineRule="auto"/>
              <w:ind w:left="2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7BCD" w:rsidRDefault="006C7BCD">
            <w:pPr>
              <w:autoSpaceDE w:val="0"/>
              <w:autoSpaceDN w:val="0"/>
              <w:spacing w:before="98" w:after="0" w:line="228" w:lineRule="auto"/>
              <w:ind w:left="3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1</w:t>
            </w:r>
          </w:p>
        </w:tc>
      </w:tr>
      <w:tr w:rsidR="006C7BCD" w:rsidTr="006C7BCD">
        <w:trPr>
          <w:trHeight w:hRule="exact" w:val="392"/>
        </w:trPr>
        <w:tc>
          <w:tcPr>
            <w:tcW w:w="32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7BCD" w:rsidRDefault="006C7BCD" w:rsidP="006C7BCD">
            <w:pPr>
              <w:autoSpaceDE w:val="0"/>
              <w:autoSpaceDN w:val="0"/>
              <w:spacing w:before="106" w:after="0" w:line="228" w:lineRule="auto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«_____»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08.2022 г.</w:t>
            </w:r>
          </w:p>
        </w:tc>
        <w:tc>
          <w:tcPr>
            <w:tcW w:w="34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7BCD" w:rsidRDefault="006C7BCD" w:rsidP="006C7BCD">
            <w:pPr>
              <w:autoSpaceDE w:val="0"/>
              <w:autoSpaceDN w:val="0"/>
              <w:spacing w:before="106" w:after="0" w:line="228" w:lineRule="auto"/>
              <w:ind w:left="2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«_____»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08.2022 г.</w:t>
            </w:r>
          </w:p>
        </w:tc>
        <w:tc>
          <w:tcPr>
            <w:tcW w:w="3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7BCD" w:rsidRDefault="006C7BCD" w:rsidP="006C7BCD">
            <w:pPr>
              <w:autoSpaceDE w:val="0"/>
              <w:autoSpaceDN w:val="0"/>
              <w:spacing w:before="106" w:after="0" w:line="228" w:lineRule="auto"/>
              <w:ind w:left="3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«______»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08.2022 г.</w:t>
            </w:r>
          </w:p>
        </w:tc>
      </w:tr>
    </w:tbl>
    <w:p w:rsidR="006C7BCD" w:rsidRDefault="006C7BCD" w:rsidP="006C7BCD">
      <w:pPr>
        <w:autoSpaceDE w:val="0"/>
        <w:autoSpaceDN w:val="0"/>
        <w:spacing w:before="978" w:after="0" w:line="261" w:lineRule="auto"/>
        <w:ind w:right="3600"/>
        <w:rPr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</w:p>
    <w:p w:rsidR="006C7BCD" w:rsidRDefault="006C7BCD" w:rsidP="006C7BCD">
      <w:pPr>
        <w:autoSpaceDE w:val="0"/>
        <w:autoSpaceDN w:val="0"/>
        <w:spacing w:before="166" w:after="0" w:line="261" w:lineRule="auto"/>
        <w:ind w:right="3888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</w:rPr>
        <w:t>«</w:t>
      </w:r>
      <w:r>
        <w:rPr>
          <w:rFonts w:ascii="Times New Roman" w:eastAsia="Times New Roman" w:hAnsi="Times New Roman"/>
          <w:color w:val="000000"/>
          <w:sz w:val="24"/>
        </w:rPr>
        <w:t>технология</w:t>
      </w:r>
      <w:r>
        <w:rPr>
          <w:rFonts w:ascii="Times New Roman" w:eastAsia="Times New Roman" w:hAnsi="Times New Roman"/>
          <w:color w:val="000000"/>
          <w:sz w:val="24"/>
        </w:rPr>
        <w:t>»</w:t>
      </w:r>
    </w:p>
    <w:p w:rsidR="006C7BCD" w:rsidRDefault="006C7BCD" w:rsidP="006C7BCD">
      <w:pPr>
        <w:autoSpaceDE w:val="0"/>
        <w:autoSpaceDN w:val="0"/>
        <w:spacing w:before="670" w:after="0" w:line="261" w:lineRule="auto"/>
        <w:ind w:right="2736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         </w:t>
      </w:r>
      <w:r>
        <w:rPr>
          <w:rFonts w:ascii="Times New Roman" w:eastAsia="Times New Roman" w:hAnsi="Times New Roman"/>
          <w:color w:val="000000"/>
          <w:sz w:val="24"/>
        </w:rPr>
        <w:t xml:space="preserve">для 5 класса основного общего образования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                      </w:t>
      </w: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6C7BCD" w:rsidRDefault="006C7BCD" w:rsidP="006C7BCD">
      <w:pPr>
        <w:autoSpaceDE w:val="0"/>
        <w:autoSpaceDN w:val="0"/>
        <w:spacing w:before="2112" w:after="0" w:line="261" w:lineRule="auto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Составитель: Онуфриенко Татьяна Викторовна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учитель </w:t>
      </w:r>
      <w:r>
        <w:rPr>
          <w:rFonts w:ascii="Times New Roman" w:eastAsia="Times New Roman" w:hAnsi="Times New Roman"/>
          <w:color w:val="000000"/>
          <w:sz w:val="24"/>
        </w:rPr>
        <w:t>технологии</w:t>
      </w:r>
    </w:p>
    <w:p w:rsidR="006C7BCD" w:rsidRDefault="006C7BCD" w:rsidP="006C7BCD">
      <w:pPr>
        <w:autoSpaceDE w:val="0"/>
        <w:autoSpaceDN w:val="0"/>
        <w:spacing w:after="0" w:line="228" w:lineRule="auto"/>
        <w:ind w:right="3582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6C7BCD" w:rsidRDefault="006C7BCD" w:rsidP="006C7BCD">
      <w:pPr>
        <w:autoSpaceDE w:val="0"/>
        <w:autoSpaceDN w:val="0"/>
        <w:spacing w:after="0" w:line="228" w:lineRule="auto"/>
        <w:ind w:right="3582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6C7BCD" w:rsidRDefault="006C7BCD" w:rsidP="006C7BCD">
      <w:pPr>
        <w:autoSpaceDE w:val="0"/>
        <w:autoSpaceDN w:val="0"/>
        <w:spacing w:after="0" w:line="228" w:lineRule="auto"/>
        <w:ind w:right="3582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6C7BCD" w:rsidRDefault="006C7BCD" w:rsidP="006C7BCD">
      <w:pPr>
        <w:autoSpaceDE w:val="0"/>
        <w:autoSpaceDN w:val="0"/>
        <w:spacing w:after="0" w:line="228" w:lineRule="auto"/>
        <w:ind w:right="3582"/>
        <w:rPr>
          <w:rFonts w:ascii="Times New Roman" w:eastAsia="Times New Roman" w:hAnsi="Times New Roman"/>
          <w:color w:val="000000"/>
          <w:sz w:val="24"/>
        </w:rPr>
      </w:pPr>
    </w:p>
    <w:p w:rsidR="006C7BCD" w:rsidRDefault="006C7BCD" w:rsidP="006C7BCD">
      <w:pPr>
        <w:autoSpaceDE w:val="0"/>
        <w:autoSpaceDN w:val="0"/>
        <w:spacing w:after="0" w:line="228" w:lineRule="auto"/>
        <w:ind w:right="3582"/>
        <w:jc w:val="center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                      </w:t>
      </w:r>
      <w:r>
        <w:rPr>
          <w:rFonts w:ascii="Times New Roman" w:eastAsia="Times New Roman" w:hAnsi="Times New Roman"/>
          <w:color w:val="000000"/>
          <w:sz w:val="24"/>
        </w:rPr>
        <w:t>п. Прогресс 2022</w:t>
      </w:r>
    </w:p>
    <w:p w:rsidR="006C7BCD" w:rsidRDefault="006C7BCD" w:rsidP="00DD6A01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BCD" w:rsidRDefault="006C7BCD" w:rsidP="006C7BCD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DD6A01" w:rsidRPr="00DD6A01" w:rsidRDefault="00DD6A01" w:rsidP="00DD6A01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DD6A01" w:rsidRPr="00DD6A01" w:rsidRDefault="00DD6A01" w:rsidP="00DD6A0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НАУЧНЫЙ, ОБЩЕКУЛЬТУРНЫЙ И ОБРАЗОВАТЕЛЬНЫЙ КОНТЕНТ ТЕХНОЛОГИИ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Учебный предмет «Технология» в современной школе интегрирует знания по разным предметам учебного плана и становится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 деятельностного подхода в реализации содержания.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Предмет обеспечивает обучающимся вхождение в мир технологий, в том числе: материальных, информационных, коммуникационных, когнитивных и социальных. В рамках освоения предмета происходит приобретение базовых навыков работы с 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Различные виды технологий, в том числе обозначенные в Национальной технологической инициативе, являются основой инновационного развития внутреннего рынка, устойчивого положения России на внешнем рынке.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Учебный предмет «Технология»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дизайн; 3D-моделирование, прототипирование, технологии цифрового производства в области обработки материалов, аддитивные технологии; нанотехнологии; робототехника и системы автоматического управления; технологии электротехники, электроники и электроэнергетики; строительство; транспорт; агро- и биотехнологии; обработка пищевых продуктов.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Программа предмета «Технология» конкретизирует содержание, предметные, метапредметные и личностные результаты, которые должны обеспечить требование федерального государственного образовательного стандарта.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Стратегическими документами, определяющими направление модернизации содержания и методов обучения, являются: </w:t>
      </w:r>
    </w:p>
    <w:p w:rsidR="00DD6A01" w:rsidRPr="00DD6A01" w:rsidRDefault="00DD6A01" w:rsidP="008559F6">
      <w:pPr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 2021 года (Приказ Минпросвещения России от 31.05.2021 № 287 «Об утверждении Федерального государственного образовательного стандарта основного общего образования»; зарегистрирован в Минюсте России 05.07.2021, № 64101)</w:t>
      </w:r>
    </w:p>
    <w:p w:rsidR="00DD6A01" w:rsidRPr="00DD6A01" w:rsidRDefault="00DD6A01" w:rsidP="008559F6">
      <w:pPr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 (утверждена коллегией Министерства просвещения Российской Федерации 24 декабря 2018 г.).</w:t>
      </w:r>
    </w:p>
    <w:p w:rsidR="00DD6A01" w:rsidRPr="00DD6A01" w:rsidRDefault="00DD6A01" w:rsidP="008559F6">
      <w:pPr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Обновлённое содержание и активные и интерактивные методы обучения по предмету «Технология» должны обеспечить вхождение обучающихся в цифровую экономику, развивать системное представление об окружающем мире, воспитывать понимание ответственности за применение различных технологий —экологическое мышление, обеспечивать осознанный выбор дальнейшей траектории профессионального и личностного развития.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ИЗУЧЕНИЯ ПРЕДМЕТНОЙ ОБЛАСТИ «ТЕХНОЛОГИЯ»  В ОСНОВНОМ ОБЩЕМ ОБРАЗОВАНИИ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Основной </w:t>
      </w:r>
      <w:r w:rsidRPr="00DD6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</w:t>
      </w: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предмета «Технология»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Задачами</w:t>
      </w: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технологии являются:</w:t>
      </w:r>
    </w:p>
    <w:p w:rsidR="00DD6A01" w:rsidRPr="00DD6A01" w:rsidRDefault="00DD6A01" w:rsidP="00A46143">
      <w:pPr>
        <w:numPr>
          <w:ilvl w:val="0"/>
          <w:numId w:val="2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</w:t>
      </w:r>
    </w:p>
    <w:p w:rsidR="00DD6A01" w:rsidRPr="00DD6A01" w:rsidRDefault="00DD6A01" w:rsidP="00A46143">
      <w:pPr>
        <w:numPr>
          <w:ilvl w:val="0"/>
          <w:numId w:val="2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трудовыми умениями и необходимыми технологическими</w:t>
      </w:r>
    </w:p>
    <w:p w:rsidR="00DD6A01" w:rsidRPr="00DD6A01" w:rsidRDefault="00DD6A01" w:rsidP="00A4614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знаниями по преобразованию материи, энергии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DD6A01" w:rsidRPr="00DD6A01" w:rsidRDefault="00DD6A01" w:rsidP="00A46143">
      <w:pPr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культуры проектной и исследовательской</w:t>
      </w:r>
    </w:p>
    <w:p w:rsidR="00DD6A01" w:rsidRPr="00DD6A01" w:rsidRDefault="00DD6A01" w:rsidP="00A4614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готовности к предложению и осуществлению новых технологических решений;</w:t>
      </w:r>
    </w:p>
    <w:p w:rsidR="00DD6A01" w:rsidRPr="00DD6A01" w:rsidRDefault="00DD6A01" w:rsidP="00A46143">
      <w:pPr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навыка использования в трудовой деятельности цифровых инструментов и программных сервисов, а также когнитивных инструментов и технологий;</w:t>
      </w:r>
    </w:p>
    <w:p w:rsidR="00DD6A01" w:rsidRPr="008559F6" w:rsidRDefault="00DD6A01" w:rsidP="00A46143">
      <w:pPr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</w:t>
      </w:r>
      <w:r w:rsidR="00A4614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ональных предпочтений</w:t>
      </w: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УЧЕБНОГО ПРЕДМЕТА «ТЕХНОЛОГИЯ»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Технологическое образование школьников носит интегративный характер и строится на неразрывной взаимосвязи с любым трудовым процессом и создаёт возможность  применения научно-теоретических знаний в преобразовательной продуктивной деятельности; включении учащихся в реальные трудовые отношения в процессе созидательной деятельности; воспитании культуры личности во всех её проявлениях (культуры труда, эстетической, правовой, экологической, технологической и др.), самостоятельности, инициативности, предприимчивости; развитии компетенций, позволяющих учащимся осваивать новые виды труда и готовности принимать нестандартные решения.</w:t>
      </w:r>
    </w:p>
    <w:p w:rsidR="00DD6A01" w:rsidRPr="00DD6A01" w:rsidRDefault="00DD6A01" w:rsidP="00DD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Основной методический принцип современного курса «Технология»:</w:t>
      </w:r>
    </w:p>
    <w:p w:rsidR="00DD6A01" w:rsidRPr="00DD6A01" w:rsidRDefault="00DD6A01" w:rsidP="00DD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сущности и структуры технологии неразрывно связано с освоением процесса познания —построения и анализа разнообразных моделей. Практико-ориентированный характер обучения технологии предполагает, что не менее 75% учебного времени отводится практическим и проектным работам.</w:t>
      </w:r>
    </w:p>
    <w:p w:rsidR="00DD6A01" w:rsidRPr="00DD6A01" w:rsidRDefault="00DD6A01" w:rsidP="00DD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Современный курс технологии построен по модульному принципу.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Модуль — это относительно самостоятельная часть структуры образовательной программы по предмету «Технология», имеющая содержательную завершённость по отношению к планируемым предметным результатам обучения за уровень обучения (основного общего образования).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Модульная рабочая программа по предмету «Технология» —это система логически завершённых блоков (модулей) учебного материала, позволяющих достигнуть конкретных образовательных результатов за уровень образования (в соответствии с 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ООО), и предусматривающая разные образовательные траектории её реализации.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Модульная рабочая программа включает инвариантные (обязательные) модули и вариативные. Организации вправе самостоятельно определять последовательность модулей и количество часов для освоения обучающимися модулей учебного предмета «Технология» (с учётом возможностей материально-технической базы организации и специфики региона).</w:t>
      </w:r>
    </w:p>
    <w:p w:rsidR="00984CF3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Образовательная программа или отдельные модули могутреализовываться на базе других организаций (например, дополнительного образования детей, Кванториуме, IT-кубе и др.) на основе договора о сетевом взаимодействии.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ИНВАРИАТИВНЫЕ МОДУЛИ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«Производство и технологии»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Модуль «Производство и технология» является общим по отношению к другим модулям, вводящим учащихся в мир техники, технологий и производства. Все основные технологиче</w:t>
      </w: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ские понятия раскрываются в модуле в системном виде, чтобы потом осваивать их на практике в рамках других инвариантных и вариативных модулях.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Освоение содержания данного модуля осуществляется на протяжении всего курса «Технология» с 5 по 9 класс. Содержание модуля построено на основе последовательного погружения учащихся в технологические процессы, технические системы, мир материалов, производство и профессиональную деятельность. Фундаментальным процессом для этого служит смена технологических укладов и 4-я промышленная революция, благодаря которым растёт роль информации как производственного ресурса и цифровых технологий.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«Технологии обработки материалов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пищевых продуктов»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 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 людей,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 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может быть представлен как проектный цикл по освоению технологии обработки материалов.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«Компьютерная графика. Черчение»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освоении данного модуля обучающиеся осваивают инструментарий создания и исследования моделей, знания и умения, необходимые для создания и освоения новых технологий,  а также продуктов техносферы.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результаты за год обучения.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«Робототехника»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  этом модуле наиболее полно реализуется идея конвергенции материальных и информационных технологий. Важность данного модуля заключается в том, что при освоении формируются навыки работы с когнитивной составляющей (действиями,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операциями и этапами), которые в современном цифровом социуме приобретают универсальный характер.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Модуль «Робототехника» позволяет в процессе конструирования, создания действующих моделей роботов, интегрировать разные знания о технике и технических устройствах, электронике, программировании, фундаментальные знания, полученные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школьных предметов, а также дополнительного образования и самообразования.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«3D-моделирование, прототипирование,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макетирование»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Этот модуль в значительной мере нацелен на реализацию основного методического принципа модульного курса «Технология»: освоение технологии идёт неразрывно с освое</w:t>
      </w: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ВАРИАТИВНЫЕ МОДУЛИ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«Автоматизированные системы»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модуль знакомит учащихся с реализацией сверхзадачи технологии  — автоматизации максимально широкой области человеческой деятельности. Акцент здесь сделан на автоматизацию управленческой деятельности. В этом контексте целесообразно рассмотреть управление не только техническими, но и социально-экономическими системами. Эффективным средством решения этой задачи является использование в учебном процессе имитационных моделей экономической деятельности.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«Животноводство» и «Растениеводство»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модули знакомят учащихся с классическими и современными технологиями в сельскохозяйственной сфере. Особенность технологий заключается в том, что они направлены на природные объекты, имеющие свои биологические циклы. В этом случае существенное значение имеет творческий фактор —умение в нужный момент скорректировать технологический процесс.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Кроме вариативных модулей «Растениеводство», «Животноводство» и «Автоматизированные системы» могут быть разработаны по запросу участников образовательных отношений другие вариативные модули: например, «Авиамоделирование», «Медиатехнологии», «Сити-фермерство», «Ресурсосберегающие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технологии» и др.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  курсе технологии осуществляется реализация широкого спектра </w:t>
      </w:r>
      <w:r w:rsidRPr="00DD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межпредметных  связей</w:t>
      </w: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алгеброй и геометрией</w:t>
      </w: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изучении модулей: «Компьютерная графика».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Черчение», «3D-моделирование, прототипирование, макетирование», «Технологии обработки материалов и пищевых продуктов»;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химией</w:t>
      </w: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освоении разделов, связанных с технологиями химической промышленности в инвариантных модулях;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биологией</w:t>
      </w: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физикой</w:t>
      </w: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:rsidR="00DD6A01" w:rsidRPr="00DD6A01" w:rsidRDefault="00DD6A01" w:rsidP="00DD6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информатикой и ИКТ</w:t>
      </w:r>
      <w:r w:rsidRPr="00DD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освоении в инвариантных и вариативных модулях информационных процессов сбора, </w:t>
      </w:r>
      <w:r w:rsidRPr="00DD6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хранения, преобразования и передачи информации, протекающих в технических системах, использовании программных сервисов;</w:t>
      </w:r>
    </w:p>
    <w:p w:rsidR="00DD6A01" w:rsidRPr="00DD6A01" w:rsidRDefault="00DD6A01" w:rsidP="00DD6A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DD6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историей</w:t>
      </w:r>
      <w:r w:rsidRPr="00DD6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DD6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искусством</w:t>
      </w:r>
      <w:r w:rsidRPr="00DD6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освоении элементов промышленной эстетики, народных ремёсел в инвариантном модуле «Производство и технология»;</w:t>
      </w:r>
    </w:p>
    <w:p w:rsidR="00DD6A01" w:rsidRPr="00DD6A01" w:rsidRDefault="00DD6A01" w:rsidP="00DD6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DD6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обществознанием</w:t>
      </w:r>
      <w:r w:rsidRPr="00DD6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освоении темы «Технология и мир.</w:t>
      </w:r>
    </w:p>
    <w:p w:rsidR="00DD6A01" w:rsidRDefault="00DD6A01" w:rsidP="00DD6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техносфера» в инвариантном модуле «Производство и технология».</w:t>
      </w:r>
    </w:p>
    <w:p w:rsidR="00DD6A01" w:rsidRPr="00DD6A01" w:rsidRDefault="00DD6A01" w:rsidP="00DD6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A01" w:rsidRPr="00DD6A01" w:rsidRDefault="00DD6A01" w:rsidP="00DD6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«ТЕХНОЛОГИЯ» В УЧЕБНОМ ПЛАНЕ</w:t>
      </w:r>
    </w:p>
    <w:p w:rsidR="00DD6A01" w:rsidRPr="00DD6A01" w:rsidRDefault="00DD6A01" w:rsidP="00DD6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D6A01" w:rsidRPr="00DD6A01" w:rsidRDefault="00DD6A01" w:rsidP="00DD6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Учебный предмет «Технология» является обязательным компонентом системы основного общего образования обучающихся.</w:t>
      </w:r>
    </w:p>
    <w:p w:rsidR="00DD6A01" w:rsidRPr="00DD6A01" w:rsidRDefault="00DD6A01" w:rsidP="00DD6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Освоение предметной области «Технология» в основной школе осуществляется в 5—9 классах из расчёта: в 5—7 классах —2 часа в неделю, в 8—9 классах — 1 час.</w:t>
      </w:r>
    </w:p>
    <w:p w:rsidR="00DD6A01" w:rsidRPr="00DD6A01" w:rsidRDefault="00DD6A01" w:rsidP="00DD6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Дополнительно рекомендуется выделить за счёт внеурочной деятельности в 8 классе — 1 час в неделю, в 9 классе — 2 часа.</w:t>
      </w:r>
    </w:p>
    <w:p w:rsidR="0015408E" w:rsidRDefault="0015408E">
      <w:pPr>
        <w:widowControl w:val="0"/>
        <w:autoSpaceDE w:val="0"/>
        <w:autoSpaceDN w:val="0"/>
        <w:spacing w:after="0" w:line="244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8E" w:rsidRDefault="00DD6A01">
      <w:pPr>
        <w:widowControl w:val="0"/>
        <w:tabs>
          <w:tab w:val="left" w:pos="6506"/>
        </w:tabs>
        <w:autoSpaceDE w:val="0"/>
        <w:autoSpaceDN w:val="0"/>
        <w:spacing w:before="98"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СОДЕРЖАНИЕ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ОБУЧЕНИЯ</w:t>
      </w:r>
      <w:r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ab/>
      </w:r>
    </w:p>
    <w:p w:rsidR="0015408E" w:rsidRDefault="0015408E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408E" w:rsidRDefault="00DD6A01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ИНВАРИАНТНЫЕ</w:t>
      </w:r>
      <w:r>
        <w:rPr>
          <w:rFonts w:ascii="Times New Roman" w:eastAsia="Arial" w:hAnsi="Times New Roman" w:cs="Times New Roman"/>
          <w:b/>
          <w:bCs/>
          <w:spacing w:val="47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МОДУЛИ</w:t>
      </w:r>
    </w:p>
    <w:p w:rsidR="0015408E" w:rsidRDefault="00DD6A01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«Производство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технологии»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(8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часов)</w:t>
      </w:r>
    </w:p>
    <w:p w:rsidR="0015408E" w:rsidRDefault="00DD6A01">
      <w:pPr>
        <w:widowControl w:val="0"/>
        <w:numPr>
          <w:ilvl w:val="0"/>
          <w:numId w:val="7"/>
        </w:numPr>
        <w:tabs>
          <w:tab w:val="left" w:pos="632"/>
        </w:tabs>
        <w:autoSpaceDE w:val="0"/>
        <w:autoSpaceDN w:val="0"/>
        <w:spacing w:before="90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</w:rPr>
      </w:pPr>
      <w:r>
        <w:rPr>
          <w:rFonts w:ascii="Times New Roman" w:eastAsia="Cambria" w:hAnsi="Times New Roman" w:cs="Times New Roman"/>
          <w:b/>
          <w:bCs/>
          <w:w w:val="120"/>
        </w:rPr>
        <w:t>КЛАСС</w:t>
      </w:r>
    </w:p>
    <w:p w:rsidR="0015408E" w:rsidRDefault="00DD6A01">
      <w:pPr>
        <w:widowControl w:val="0"/>
        <w:autoSpaceDE w:val="0"/>
        <w:autoSpaceDN w:val="0"/>
        <w:spacing w:before="62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вокруг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Преобразующая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деятельность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человека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идей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новых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вещей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продуктов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Производственная</w:t>
      </w:r>
      <w:r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деятельность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Материальный мир и потребности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Свойства вещей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Материалы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сырье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Естественные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(природные)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искус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ственные 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материалы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Материальные  </w:t>
      </w:r>
      <w:r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Технологический  </w:t>
      </w:r>
      <w:r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7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Производство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техника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техники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производственной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Когнитивные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технологии: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мозговой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штурм,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интеллект-карт,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фокальных</w:t>
      </w:r>
      <w:r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Проекты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ресурсы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производственной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деятельности 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Проект как форма организации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Виды проектов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Этапы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проектной 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Проектная  документация</w:t>
      </w:r>
      <w:r>
        <w:rPr>
          <w:rFonts w:ascii="Times New Roman" w:eastAsia="Times New Roman" w:hAnsi="Times New Roman" w:cs="Times New Roman"/>
          <w:spacing w:val="-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Какие </w:t>
      </w:r>
      <w:r>
        <w:rPr>
          <w:rFonts w:ascii="Times New Roman" w:eastAsia="Times New Roman" w:hAnsi="Times New Roman" w:cs="Times New Roman"/>
          <w:spacing w:val="3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бывают </w:t>
      </w:r>
      <w:r>
        <w:rPr>
          <w:rFonts w:ascii="Times New Roman" w:eastAsia="Times New Roman" w:hAnsi="Times New Roman" w:cs="Times New Roman"/>
          <w:spacing w:val="3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профессии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5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«Производство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технологии»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(8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часов)</w:t>
      </w:r>
    </w:p>
    <w:p w:rsidR="0015408E" w:rsidRDefault="00DD6A01">
      <w:pPr>
        <w:widowControl w:val="0"/>
        <w:numPr>
          <w:ilvl w:val="0"/>
          <w:numId w:val="7"/>
        </w:numPr>
        <w:tabs>
          <w:tab w:val="left" w:pos="632"/>
        </w:tabs>
        <w:autoSpaceDE w:val="0"/>
        <w:autoSpaceDN w:val="0"/>
        <w:spacing w:before="90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</w:rPr>
        <w:t>КЛАСС</w:t>
      </w:r>
    </w:p>
    <w:p w:rsidR="0015408E" w:rsidRDefault="00DD6A01">
      <w:pPr>
        <w:widowControl w:val="0"/>
        <w:autoSpaceDE w:val="0"/>
        <w:autoSpaceDN w:val="0"/>
        <w:spacing w:before="62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Производственно-технологические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моделирование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машин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механизмов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Моделирование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технических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устройств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Кинематические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схемы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Конструирование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изделий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Конструкторская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документация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Конструирование 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производство 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техники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Усовершенствование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конструкции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Основы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изобретательской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рационализаторской</w:t>
      </w:r>
      <w:r>
        <w:rPr>
          <w:rFonts w:ascii="Times New Roman" w:eastAsia="Times New Roman" w:hAnsi="Times New Roman" w:cs="Times New Roman"/>
          <w:spacing w:val="2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Технологические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задачи,  решаемые  в  процессе  производства</w:t>
      </w:r>
      <w:r>
        <w:rPr>
          <w:rFonts w:ascii="Times New Roman" w:eastAsia="Times New Roman" w:hAnsi="Times New Roman" w:cs="Times New Roman"/>
          <w:spacing w:val="-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создания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изделий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Соблюдение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технологии  и  качество  изделия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(продукции)</w:t>
      </w:r>
      <w:r>
        <w:rPr>
          <w:rFonts w:ascii="Times New Roman" w:eastAsia="Times New Roman" w:hAnsi="Times New Roman" w:cs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Информационные  </w:t>
      </w:r>
      <w:r>
        <w:rPr>
          <w:rFonts w:ascii="Times New Roman" w:eastAsia="Times New Roman" w:hAnsi="Times New Roman" w:cs="Times New Roman"/>
          <w:spacing w:val="3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Перспективные  </w:t>
      </w:r>
      <w:r>
        <w:rPr>
          <w:rFonts w:ascii="Times New Roman" w:eastAsia="Times New Roman" w:hAnsi="Times New Roman" w:cs="Times New Roman"/>
          <w:spacing w:val="3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pacing w:val="4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2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«Производство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технологии»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(8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часов)</w:t>
      </w:r>
    </w:p>
    <w:p w:rsidR="0015408E" w:rsidRDefault="00DD6A01">
      <w:pPr>
        <w:widowControl w:val="0"/>
        <w:numPr>
          <w:ilvl w:val="0"/>
          <w:numId w:val="7"/>
        </w:numPr>
        <w:tabs>
          <w:tab w:val="left" w:pos="632"/>
        </w:tabs>
        <w:autoSpaceDE w:val="0"/>
        <w:autoSpaceDN w:val="0"/>
        <w:spacing w:before="90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</w:rPr>
      </w:pPr>
      <w:r>
        <w:rPr>
          <w:rFonts w:ascii="Times New Roman" w:eastAsia="Cambria" w:hAnsi="Times New Roman" w:cs="Times New Roman"/>
          <w:b/>
          <w:bCs/>
          <w:w w:val="120"/>
        </w:rPr>
        <w:t>КЛАСС</w:t>
      </w:r>
    </w:p>
    <w:p w:rsidR="0015408E" w:rsidRDefault="00DD6A01">
      <w:pPr>
        <w:widowControl w:val="0"/>
        <w:autoSpaceDE w:val="0"/>
        <w:autoSpaceDN w:val="0"/>
        <w:spacing w:before="63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Создание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технологий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основная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задача 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современной</w:t>
      </w:r>
      <w:r>
        <w:rPr>
          <w:rFonts w:ascii="Times New Roman" w:eastAsia="Times New Roman" w:hAnsi="Times New Roman" w:cs="Times New Roman"/>
          <w:spacing w:val="-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История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технологий</w:t>
      </w:r>
      <w:r>
        <w:rPr>
          <w:rFonts w:ascii="Times New Roman" w:eastAsia="Times New Roman" w:hAnsi="Times New Roman" w:cs="Times New Roman"/>
          <w:spacing w:val="-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69" w:after="0" w:line="247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Эстетическая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ценность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результатов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Промышленная</w:t>
      </w:r>
      <w:r>
        <w:rPr>
          <w:rFonts w:ascii="Times New Roman" w:eastAsia="Times New Roman" w:hAnsi="Times New Roman" w:cs="Times New Roman"/>
          <w:spacing w:val="-5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эстетика</w:t>
      </w:r>
      <w:r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Дизайн</w:t>
      </w:r>
      <w:r>
        <w:rPr>
          <w:rFonts w:ascii="Times New Roman" w:eastAsia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Народные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ремёсла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Народные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ремёсла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промыслы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России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Цифровизация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производства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Цифровые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спос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обы </w:t>
      </w:r>
      <w:r>
        <w:rPr>
          <w:rFonts w:ascii="Times New Roman" w:eastAsia="Times New Roman" w:hAnsi="Times New Roman" w:cs="Times New Roman"/>
          <w:spacing w:val="3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обработки </w:t>
      </w:r>
      <w:r>
        <w:rPr>
          <w:rFonts w:ascii="Times New Roman" w:eastAsia="Times New Roman" w:hAnsi="Times New Roman" w:cs="Times New Roman"/>
          <w:spacing w:val="3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7"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Управление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технологическими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процессами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Управление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производством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Современные</w:t>
      </w:r>
      <w:r>
        <w:rPr>
          <w:rFonts w:ascii="Times New Roman" w:eastAsia="Times New Roman" w:hAnsi="Times New Roman" w:cs="Times New Roman"/>
          <w:spacing w:val="5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  перспективные</w:t>
      </w:r>
      <w:r>
        <w:rPr>
          <w:rFonts w:ascii="Times New Roman" w:eastAsia="Times New Roman" w:hAnsi="Times New Roman" w:cs="Times New Roman"/>
          <w:spacing w:val="5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Понятие</w:t>
      </w:r>
      <w:r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высокотехнологичных</w:t>
      </w:r>
      <w:r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отраслей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«Высокие</w:t>
      </w:r>
      <w:r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технологии»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двойного</w:t>
      </w:r>
      <w:r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Разработка</w:t>
      </w:r>
      <w:r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внедрение</w:t>
      </w:r>
      <w:r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технологий</w:t>
      </w:r>
      <w:r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многократного</w:t>
      </w:r>
      <w:r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использования</w:t>
      </w:r>
      <w:r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материалов,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lastRenderedPageBreak/>
        <w:t>технологий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безотходного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производства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Современная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техносфера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Проблема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взаимодействия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природы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техносферы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Современный 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транспорт </w:t>
      </w:r>
      <w:r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перспективы </w:t>
      </w:r>
      <w:r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6A01" w:rsidRDefault="00DD6A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8E" w:rsidRDefault="00DD6A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«Производство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технологии»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(5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часов)</w:t>
      </w:r>
    </w:p>
    <w:p w:rsidR="0015408E" w:rsidRDefault="00DD6A01">
      <w:pPr>
        <w:widowControl w:val="0"/>
        <w:numPr>
          <w:ilvl w:val="0"/>
          <w:numId w:val="7"/>
        </w:numPr>
        <w:tabs>
          <w:tab w:val="left" w:pos="632"/>
        </w:tabs>
        <w:autoSpaceDE w:val="0"/>
        <w:autoSpaceDN w:val="0"/>
        <w:spacing w:before="90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</w:rPr>
        <w:t>КЛАСС</w:t>
      </w:r>
    </w:p>
    <w:p w:rsidR="0015408E" w:rsidRDefault="00DD6A01">
      <w:pPr>
        <w:widowControl w:val="0"/>
        <w:autoSpaceDE w:val="0"/>
        <w:autoSpaceDN w:val="0"/>
        <w:spacing w:before="63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Общие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принципы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Самоуправляемые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Устойчивость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систем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Устойчивость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технических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Производство</w:t>
      </w:r>
      <w:r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7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Биотехнологии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решении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экологических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проблем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Биоэнергетика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Перспективные</w:t>
      </w:r>
      <w:r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т.ч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нанотехнологии)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Сферы </w:t>
      </w:r>
      <w:r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применения 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современных 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7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Рынок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Функции  рынка  труда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Трудовые  ресурсы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профессий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Профессия,</w:t>
      </w:r>
      <w:r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квалификация</w:t>
      </w:r>
      <w:r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компетенции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Выбор профессии в зависимости от интересов и способностей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15408E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8E" w:rsidRDefault="00DD6A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«Производство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технологии»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(5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часов)</w:t>
      </w:r>
    </w:p>
    <w:p w:rsidR="0015408E" w:rsidRDefault="00DD6A01">
      <w:pPr>
        <w:widowControl w:val="0"/>
        <w:numPr>
          <w:ilvl w:val="0"/>
          <w:numId w:val="7"/>
        </w:numPr>
        <w:tabs>
          <w:tab w:val="left" w:pos="632"/>
        </w:tabs>
        <w:autoSpaceDE w:val="0"/>
        <w:autoSpaceDN w:val="0"/>
        <w:spacing w:before="90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</w:rPr>
      </w:pPr>
      <w:r>
        <w:rPr>
          <w:rFonts w:ascii="Times New Roman" w:eastAsia="Cambria" w:hAnsi="Times New Roman" w:cs="Times New Roman"/>
          <w:b/>
          <w:bCs/>
          <w:w w:val="120"/>
        </w:rPr>
        <w:t>КЛАСС</w:t>
      </w:r>
    </w:p>
    <w:p w:rsidR="0015408E" w:rsidRDefault="00DD6A01">
      <w:pPr>
        <w:widowControl w:val="0"/>
        <w:autoSpaceDE w:val="0"/>
        <w:autoSpaceDN w:val="0"/>
        <w:spacing w:before="59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Предпринимательство.</w:t>
      </w:r>
    </w:p>
    <w:p w:rsidR="0015408E" w:rsidRDefault="00DD6A01">
      <w:pPr>
        <w:widowControl w:val="0"/>
        <w:autoSpaceDE w:val="0"/>
        <w:autoSpaceDN w:val="0"/>
        <w:spacing w:before="6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Сущность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культуры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предпринимательства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Корпоративная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культура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Предпринимательская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этика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предпринимательской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Типы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Сфера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принятия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управленческих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решений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Внутренняя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внешняя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среда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предпринимательства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Базовые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составляющие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внутренней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среды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цены</w:t>
      </w:r>
      <w:r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Внешние и внутр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енние угрозы безопасности фирмы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Основные элементы механизма защи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ты предпринимательской тайны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Защита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предпринимательской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тайны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  обеспечение  безопасности</w:t>
      </w:r>
      <w:r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фирмы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69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Понятия,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инструменты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имитационного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моделирования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экономической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деят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бизнес-идеи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Этапы разработки бизнес-проекта: анализ выбранного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направления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экономической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деятельности,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логотипа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фирмы,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разработка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бизнес-плана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Эффективность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предпринимательской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Принципы и методы оценки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Контроль эффективности, оптимизация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предпринимательской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Технологическое предпринимательство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Инновации и их виды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Новые рынки для продук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15408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08E" w:rsidRDefault="00DD6A01">
      <w:pPr>
        <w:widowControl w:val="0"/>
        <w:autoSpaceDE w:val="0"/>
        <w:autoSpaceDN w:val="0"/>
        <w:spacing w:after="0" w:line="252" w:lineRule="auto"/>
        <w:ind w:left="157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«Технологии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обработки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материалов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пищевых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продуктов»</w:t>
      </w:r>
      <w:r>
        <w:rPr>
          <w:rFonts w:ascii="Times New Roman" w:eastAsia="Times New Roman" w:hAnsi="Times New Roman" w:cs="Times New Roman"/>
          <w:spacing w:val="-4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(32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часа)</w:t>
      </w:r>
    </w:p>
    <w:p w:rsidR="0015408E" w:rsidRDefault="00DD6A01">
      <w:pPr>
        <w:widowControl w:val="0"/>
        <w:autoSpaceDE w:val="0"/>
        <w:autoSpaceDN w:val="0"/>
        <w:spacing w:before="78" w:after="0" w:line="240" w:lineRule="auto"/>
        <w:ind w:left="440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15"/>
          <w:sz w:val="24"/>
          <w:szCs w:val="24"/>
        </w:rPr>
        <w:t>5</w:t>
      </w:r>
      <w:r>
        <w:rPr>
          <w:rFonts w:ascii="Times New Roman" w:eastAsia="Cambria" w:hAnsi="Times New Roman" w:cs="Times New Roman"/>
          <w:b/>
          <w:bCs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w w:val="115"/>
          <w:sz w:val="24"/>
          <w:szCs w:val="24"/>
        </w:rPr>
        <w:t>КЛАСС</w:t>
      </w:r>
    </w:p>
    <w:p w:rsidR="0015408E" w:rsidRDefault="00DD6A01">
      <w:pPr>
        <w:widowControl w:val="0"/>
        <w:autoSpaceDE w:val="0"/>
        <w:autoSpaceDN w:val="0"/>
        <w:spacing w:before="59" w:after="0" w:line="242" w:lineRule="auto"/>
        <w:ind w:left="157" w:right="603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обработки</w:t>
      </w:r>
      <w:r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конструкционных</w:t>
      </w:r>
      <w:r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материалов.</w:t>
      </w:r>
      <w:r>
        <w:rPr>
          <w:rFonts w:ascii="Times New Roman" w:eastAsia="Times New Roman" w:hAnsi="Times New Roman" w:cs="Times New Roman"/>
          <w:b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(14</w:t>
      </w:r>
      <w:r>
        <w:rPr>
          <w:rFonts w:ascii="Times New Roman" w:eastAsia="Times New Roman" w:hAnsi="Times New Roman" w:cs="Times New Roman"/>
          <w:b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часов)</w:t>
      </w:r>
    </w:p>
    <w:p w:rsidR="0015408E" w:rsidRDefault="00DD6A01">
      <w:pPr>
        <w:widowControl w:val="0"/>
        <w:autoSpaceDE w:val="0"/>
        <w:autoSpaceDN w:val="0"/>
        <w:spacing w:before="60" w:after="0" w:line="247" w:lineRule="auto"/>
        <w:ind w:left="157" w:right="153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Проектирование,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моделирование,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конструирование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составляющие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элементы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структуры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технологии: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действия,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операции,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эта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Технологическая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карта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Бумага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Производство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бумаги,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история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современные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Использование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древесины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человеком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(история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современность)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Использование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древесины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охрана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природы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Общие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сведения о древесине хвойных и лист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венных пород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Пиломатериалы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обработки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древесины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рабочего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места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древесиной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Ручной и электрифицированный инструмент для обработки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древесины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Операции (основные): разметка, пиление, сверление, зачистка,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декорирование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древесины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Народные</w:t>
      </w:r>
      <w:r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промыслы</w:t>
      </w:r>
      <w:r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обработке</w:t>
      </w:r>
      <w:r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древесины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7"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Профессии,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связанные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производством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обработкой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древесины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4" w:after="0" w:line="249" w:lineRule="auto"/>
        <w:ind w:left="157" w:right="260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Индивидуальный</w:t>
      </w:r>
      <w:r>
        <w:rPr>
          <w:rFonts w:ascii="Times New Roman" w:eastAsia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творческий</w:t>
      </w:r>
      <w:r>
        <w:rPr>
          <w:rFonts w:ascii="Times New Roman" w:eastAsia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(учебный)</w:t>
      </w:r>
      <w:r>
        <w:rPr>
          <w:rFonts w:ascii="Times New Roman" w:eastAsia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«Изделие</w:t>
      </w:r>
      <w:r>
        <w:rPr>
          <w:rFonts w:ascii="Times New Roman" w:eastAsia="Times New Roman" w:hAnsi="Times New Roman" w:cs="Times New Roman"/>
          <w:i/>
          <w:spacing w:val="-4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i/>
          <w:spacing w:val="2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древесины».</w:t>
      </w:r>
    </w:p>
    <w:p w:rsidR="0015408E" w:rsidRDefault="00DD6A01">
      <w:pPr>
        <w:widowControl w:val="0"/>
        <w:autoSpaceDE w:val="0"/>
        <w:autoSpaceDN w:val="0"/>
        <w:spacing w:before="136" w:after="0" w:line="240" w:lineRule="auto"/>
        <w:ind w:left="440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</w:rPr>
        <w:t>Технологии</w:t>
      </w:r>
      <w:r>
        <w:rPr>
          <w:rFonts w:ascii="Times New Roman" w:eastAsia="Cambria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обработки</w:t>
      </w:r>
      <w:r>
        <w:rPr>
          <w:rFonts w:ascii="Times New Roman" w:eastAsia="Cambria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пищевых</w:t>
      </w:r>
      <w:r>
        <w:rPr>
          <w:rFonts w:ascii="Times New Roman" w:eastAsia="Cambria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продуктов.</w:t>
      </w:r>
      <w:r>
        <w:rPr>
          <w:rFonts w:ascii="Times New Roman" w:eastAsia="Cambria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(6</w:t>
      </w:r>
      <w:r>
        <w:rPr>
          <w:rFonts w:ascii="Times New Roman" w:eastAsia="Cambria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часов)</w:t>
      </w:r>
    </w:p>
    <w:p w:rsidR="0015408E" w:rsidRDefault="00DD6A01">
      <w:pPr>
        <w:widowControl w:val="0"/>
        <w:autoSpaceDE w:val="0"/>
        <w:autoSpaceDN w:val="0"/>
        <w:spacing w:before="63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Общие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питании  и  технологиях  приготовления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пищи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Рациональное, здоровое питание, режим питания, пищевая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пирамида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69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Значение выбора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продуктов для здоровья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Пищевая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ценность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разных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продуктов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питания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Пищевая  ценность  яиц,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круп,</w:t>
      </w:r>
      <w:r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овощей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обработки</w:t>
      </w:r>
      <w:r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овощей,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круп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приготовления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блюд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яиц,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круп,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овощей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Определение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качества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продуктов,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правила   хранения   продуктов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Интерьер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кухни,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рациональное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размещение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мебели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Посуда,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инструменты,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приспособления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обработки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пищевых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продуктов,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приготовления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блюд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этикета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столом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хранения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продуктов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питания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Утилизация</w:t>
      </w:r>
      <w:r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бытовых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пищевых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отходов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Профессии,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связанные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производством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обработкой  пищевых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продуктов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4" w:after="0" w:line="240" w:lineRule="auto"/>
        <w:ind w:left="4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Групповой</w:t>
      </w:r>
      <w:r>
        <w:rPr>
          <w:rFonts w:ascii="Times New Roman" w:eastAsia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теме</w:t>
      </w:r>
      <w:r>
        <w:rPr>
          <w:rFonts w:ascii="Times New Roman" w:eastAsia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«Питание</w:t>
      </w:r>
      <w:r>
        <w:rPr>
          <w:rFonts w:ascii="Times New Roman" w:eastAsia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здоровье</w:t>
      </w:r>
      <w:r>
        <w:rPr>
          <w:rFonts w:ascii="Times New Roman" w:eastAsia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человека»</w:t>
      </w:r>
    </w:p>
    <w:p w:rsidR="0015408E" w:rsidRDefault="00DD6A01">
      <w:pPr>
        <w:widowControl w:val="0"/>
        <w:autoSpaceDE w:val="0"/>
        <w:autoSpaceDN w:val="0"/>
        <w:spacing w:before="173" w:after="0" w:line="242" w:lineRule="auto"/>
        <w:ind w:left="157" w:right="1163" w:firstLine="283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</w:rPr>
        <w:t>Технологии</w:t>
      </w:r>
      <w:r>
        <w:rPr>
          <w:rFonts w:ascii="Times New Roman" w:eastAsia="Cambria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обработки</w:t>
      </w:r>
      <w:r>
        <w:rPr>
          <w:rFonts w:ascii="Times New Roman" w:eastAsia="Cambria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текстильных</w:t>
      </w:r>
      <w:r>
        <w:rPr>
          <w:rFonts w:ascii="Times New Roman" w:eastAsia="Cambria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материалов.</w:t>
      </w:r>
      <w:r>
        <w:rPr>
          <w:rFonts w:ascii="Times New Roman" w:eastAsia="Cambria" w:hAnsi="Times New Roman" w:cs="Times New Roman"/>
          <w:b/>
          <w:bCs/>
          <w:spacing w:val="-42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(12</w:t>
      </w:r>
      <w:r>
        <w:rPr>
          <w:rFonts w:ascii="Times New Roman" w:eastAsia="Cambria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часов)</w:t>
      </w:r>
    </w:p>
    <w:p w:rsidR="0015408E" w:rsidRDefault="00DD6A01">
      <w:pPr>
        <w:widowControl w:val="0"/>
        <w:autoSpaceDE w:val="0"/>
        <w:autoSpaceDN w:val="0"/>
        <w:spacing w:before="60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мат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ериаловедения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Текстильные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материалы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(нитки,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ткань),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производство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использование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человеком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История,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культура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Современные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производства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тканей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разными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свойствами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получения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текстильных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материалов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натуральных волокон растительного, животного происхождения, из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химических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волокон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тканей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изготовления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изделий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текстильных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материалов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Последовательность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изготовления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швейного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изделия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Контроль</w:t>
      </w:r>
      <w:r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качества</w:t>
      </w:r>
      <w:r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готового</w:t>
      </w:r>
      <w:r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изделия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Устройство швейной машины: виды приводов швейной машины,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регуляторы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66830">
      <w:pPr>
        <w:widowControl w:val="0"/>
        <w:autoSpaceDE w:val="0"/>
        <w:autoSpaceDN w:val="0"/>
        <w:spacing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Виды стежков, швов</w:t>
      </w:r>
      <w:r w:rsidR="00DD6A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>Виды ручных и машинных швов (стачные,</w:t>
      </w:r>
      <w:r w:rsidR="00DD6A01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>краевые)</w:t>
      </w:r>
      <w:r w:rsidR="00DD6A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Профессии, </w:t>
      </w:r>
      <w:r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связанные </w:t>
      </w:r>
      <w:r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со </w:t>
      </w:r>
      <w:r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швейным </w:t>
      </w:r>
      <w:r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производством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1" w:after="0" w:line="249" w:lineRule="auto"/>
        <w:ind w:left="157" w:right="260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Индивидуальный</w:t>
      </w:r>
      <w:r>
        <w:rPr>
          <w:rFonts w:ascii="Times New Roman" w:eastAsia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творческий</w:t>
      </w:r>
      <w:r>
        <w:rPr>
          <w:rFonts w:ascii="Times New Roman" w:eastAsia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(учебный)</w:t>
      </w:r>
      <w:r>
        <w:rPr>
          <w:rFonts w:ascii="Times New Roman" w:eastAsia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«Изделие</w:t>
      </w:r>
      <w:r>
        <w:rPr>
          <w:rFonts w:ascii="Times New Roman" w:eastAsia="Times New Roman" w:hAnsi="Times New Roman" w:cs="Times New Roman"/>
          <w:i/>
          <w:spacing w:val="-4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i/>
          <w:spacing w:val="2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текстильных</w:t>
      </w:r>
      <w:r>
        <w:rPr>
          <w:rFonts w:ascii="Times New Roman" w:eastAsia="Times New Roman" w:hAnsi="Times New Roman" w:cs="Times New Roman"/>
          <w:i/>
          <w:spacing w:val="2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материалов».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Чертёж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выкроек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проектного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швейного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изделия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(например,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мешок</w:t>
      </w:r>
      <w:r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сменной</w:t>
      </w:r>
      <w:r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обуви,</w:t>
      </w:r>
      <w:r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прихватка,</w:t>
      </w:r>
      <w:r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лоскутное</w:t>
      </w:r>
      <w:r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шитье)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260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Выполнение</w:t>
      </w:r>
      <w:r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технологических</w:t>
      </w:r>
      <w:r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операций</w:t>
      </w:r>
      <w:r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пошиву</w:t>
      </w:r>
      <w:r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проектного</w:t>
      </w:r>
      <w:r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изделия,</w:t>
      </w:r>
      <w:r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отделке</w:t>
      </w:r>
      <w:r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изделия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260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качества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изготовления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проектного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швейного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изделия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1540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8E" w:rsidRDefault="00DD6A01">
      <w:pPr>
        <w:widowControl w:val="0"/>
        <w:autoSpaceDE w:val="0"/>
        <w:autoSpaceDN w:val="0"/>
        <w:spacing w:before="88" w:after="0" w:line="252" w:lineRule="auto"/>
        <w:ind w:left="157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«Технологии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обработки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материалов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пищевых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продуктов»</w:t>
      </w:r>
      <w:r>
        <w:rPr>
          <w:rFonts w:ascii="Times New Roman" w:eastAsia="Times New Roman" w:hAnsi="Times New Roman" w:cs="Times New Roman"/>
          <w:spacing w:val="-4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(32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часа)</w:t>
      </w:r>
    </w:p>
    <w:p w:rsidR="0015408E" w:rsidRPr="00984CF3" w:rsidRDefault="00DD6A01" w:rsidP="00984CF3">
      <w:pPr>
        <w:pStyle w:val="af9"/>
        <w:widowControl w:val="0"/>
        <w:numPr>
          <w:ilvl w:val="0"/>
          <w:numId w:val="45"/>
        </w:numPr>
        <w:tabs>
          <w:tab w:val="left" w:pos="632"/>
        </w:tabs>
        <w:autoSpaceDE w:val="0"/>
        <w:autoSpaceDN w:val="0"/>
        <w:spacing w:before="78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984CF3"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КЛАСС</w:t>
      </w:r>
    </w:p>
    <w:p w:rsidR="0015408E" w:rsidRDefault="00DD6A01">
      <w:pPr>
        <w:widowControl w:val="0"/>
        <w:autoSpaceDE w:val="0"/>
        <w:autoSpaceDN w:val="0"/>
        <w:spacing w:before="59" w:after="0" w:line="242" w:lineRule="auto"/>
        <w:ind w:left="157" w:right="603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обработки</w:t>
      </w:r>
      <w:r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конструкционных</w:t>
      </w:r>
      <w:r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материалов.</w:t>
      </w:r>
      <w:r>
        <w:rPr>
          <w:rFonts w:ascii="Times New Roman" w:eastAsia="Times New Roman" w:hAnsi="Times New Roman" w:cs="Times New Roman"/>
          <w:b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(14</w:t>
      </w:r>
      <w:r>
        <w:rPr>
          <w:rFonts w:ascii="Times New Roman" w:eastAsia="Times New Roman" w:hAnsi="Times New Roman" w:cs="Times New Roman"/>
          <w:b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часов)</w:t>
      </w:r>
    </w:p>
    <w:p w:rsidR="0015408E" w:rsidRDefault="00DD6A01">
      <w:pPr>
        <w:widowControl w:val="0"/>
        <w:autoSpaceDE w:val="0"/>
        <w:autoSpaceDN w:val="0"/>
        <w:spacing w:before="60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Получение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использование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металлов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человеком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Рациональное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использование,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переработка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вторичного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сырья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Общие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видах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металлов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lastRenderedPageBreak/>
        <w:t xml:space="preserve">сплавах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Тонколистовой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металл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проволока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440" w:right="1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Народные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промыслы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обработке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металла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обработки</w:t>
      </w:r>
      <w:r>
        <w:rPr>
          <w:rFonts w:ascii="Times New Roman" w:eastAsia="Times New Roman" w:hAnsi="Times New Roman" w:cs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тонколистового  металла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Слесарный</w:t>
      </w:r>
      <w:r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верстак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Инструменты</w:t>
      </w:r>
      <w:r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разметки,</w:t>
      </w:r>
      <w:r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правки,</w:t>
      </w:r>
      <w:r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резания</w:t>
      </w:r>
      <w:r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тонколистового</w:t>
      </w:r>
      <w:r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металла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Операции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(основные):</w:t>
      </w:r>
      <w:r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правка,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разметка,</w:t>
      </w:r>
      <w:r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резание,</w:t>
      </w:r>
      <w:r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гибка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тонколистового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металла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157" w:right="260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Профессии,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связанные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производством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обработкой  металлов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3" w:after="0" w:line="249" w:lineRule="auto"/>
        <w:ind w:left="157" w:right="155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Индивидуальный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творческий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(учебный)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проект  «Изделие</w:t>
      </w:r>
      <w:r>
        <w:rPr>
          <w:rFonts w:ascii="Times New Roman" w:eastAsia="Times New Roman" w:hAnsi="Times New Roman" w:cs="Times New Roman"/>
          <w:i/>
          <w:spacing w:val="-4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i/>
          <w:spacing w:val="2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металла».</w:t>
      </w:r>
    </w:p>
    <w:p w:rsidR="0015408E" w:rsidRDefault="00DD6A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Выполнение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проектного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изделия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технологической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карте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Потребительские</w:t>
      </w:r>
      <w:r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технические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качеству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гото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изделия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5" w:after="0" w:line="247" w:lineRule="auto"/>
        <w:ind w:left="157" w:right="260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качества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проектного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изделия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тонколистового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металла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96" w:after="0" w:line="240" w:lineRule="auto"/>
        <w:ind w:left="440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</w:rPr>
        <w:t>Технологии</w:t>
      </w:r>
      <w:r>
        <w:rPr>
          <w:rFonts w:ascii="Times New Roman" w:eastAsia="Cambria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обработки</w:t>
      </w:r>
      <w:r>
        <w:rPr>
          <w:rFonts w:ascii="Times New Roman" w:eastAsia="Cambria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пищевых</w:t>
      </w:r>
      <w:r>
        <w:rPr>
          <w:rFonts w:ascii="Times New Roman" w:eastAsia="Cambria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продуктов.</w:t>
      </w:r>
      <w:r>
        <w:rPr>
          <w:rFonts w:ascii="Times New Roman" w:eastAsia="Cambria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(6</w:t>
      </w:r>
      <w:r>
        <w:rPr>
          <w:rFonts w:ascii="Times New Roman" w:eastAsia="Cambria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часов)</w:t>
      </w:r>
    </w:p>
    <w:p w:rsidR="0015408E" w:rsidRDefault="00DD6A01">
      <w:pPr>
        <w:widowControl w:val="0"/>
        <w:autoSpaceDE w:val="0"/>
        <w:autoSpaceDN w:val="0"/>
        <w:spacing w:before="62"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Молок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о и молочные продукты в питании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Пищевая ценность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молока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молочных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продуктов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Технологии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приготовления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блюд</w:t>
      </w:r>
      <w:r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молока</w:t>
      </w:r>
      <w:r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молочных</w:t>
      </w:r>
      <w:r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продуктов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Определение качества молочных продуктов, правила хранения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продуктов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теста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приготовления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разных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теста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(тесто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вареников,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песочное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тесто,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бисквитное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тесто,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дрожжевое</w:t>
      </w:r>
      <w:r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тесто)</w:t>
      </w:r>
      <w:r>
        <w:rPr>
          <w:rFonts w:ascii="Times New Roman" w:eastAsia="Times New Roman" w:hAnsi="Times New Roman" w:cs="Times New Roman"/>
          <w:spacing w:val="-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Профессии, </w:t>
      </w:r>
      <w:r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связанные </w:t>
      </w:r>
      <w:r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пищевым </w:t>
      </w:r>
      <w:r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производством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1" w:after="0" w:line="249" w:lineRule="auto"/>
        <w:ind w:left="157" w:right="155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Групповой проект по теме «Технологии обработки пищевых</w:t>
      </w:r>
      <w:r>
        <w:rPr>
          <w:rFonts w:ascii="Times New Roman" w:eastAsia="Times New Roman" w:hAnsi="Times New Roman" w:cs="Times New Roman"/>
          <w:i/>
          <w:spacing w:val="2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продуктов»</w:t>
      </w:r>
    </w:p>
    <w:p w:rsidR="0015408E" w:rsidRDefault="00DD6A01">
      <w:pPr>
        <w:widowControl w:val="0"/>
        <w:autoSpaceDE w:val="0"/>
        <w:autoSpaceDN w:val="0"/>
        <w:spacing w:before="193" w:after="0" w:line="240" w:lineRule="auto"/>
        <w:ind w:left="440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</w:rPr>
        <w:t>Технологии</w:t>
      </w:r>
      <w:r>
        <w:rPr>
          <w:rFonts w:ascii="Times New Roman" w:eastAsia="Cambria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обработки</w:t>
      </w:r>
      <w:r>
        <w:rPr>
          <w:rFonts w:ascii="Times New Roman" w:eastAsia="Cambria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текстильных  материалов.</w:t>
      </w:r>
      <w:r>
        <w:rPr>
          <w:rFonts w:ascii="Times New Roman" w:eastAsia="Cambria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(12  часов)</w:t>
      </w:r>
    </w:p>
    <w:p w:rsidR="0015408E" w:rsidRDefault="00DD6A01">
      <w:pPr>
        <w:widowControl w:val="0"/>
        <w:autoSpaceDE w:val="0"/>
        <w:autoSpaceDN w:val="0"/>
        <w:spacing w:before="62" w:after="0" w:line="247" w:lineRule="auto"/>
        <w:ind w:left="440"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Современные текстильные материалы, получение </w:t>
      </w:r>
      <w:r w:rsidR="00D66830">
        <w:rPr>
          <w:rFonts w:ascii="Times New Roman" w:eastAsia="Times New Roman" w:hAnsi="Times New Roman" w:cs="Times New Roman"/>
          <w:w w:val="115"/>
          <w:sz w:val="24"/>
          <w:szCs w:val="24"/>
        </w:rPr>
        <w:t>и свойства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Сравнение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свойств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тканей,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ткани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учётом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эксплуата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spacing w:val="5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изделия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69"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Одежда, </w:t>
      </w:r>
      <w:r>
        <w:rPr>
          <w:rFonts w:ascii="Times New Roman" w:eastAsia="Times New Roman" w:hAnsi="Times New Roman" w:cs="Times New Roman"/>
          <w:spacing w:val="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виды </w:t>
      </w:r>
      <w:r>
        <w:rPr>
          <w:rFonts w:ascii="Times New Roman" w:eastAsia="Times New Roman" w:hAnsi="Times New Roman" w:cs="Times New Roman"/>
          <w:spacing w:val="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одежды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Мода </w:t>
      </w:r>
      <w:r>
        <w:rPr>
          <w:rFonts w:ascii="Times New Roman" w:eastAsia="Times New Roman" w:hAnsi="Times New Roman" w:cs="Times New Roman"/>
          <w:spacing w:val="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стиль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0" w:after="0" w:line="249" w:lineRule="auto"/>
        <w:ind w:left="157" w:right="260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Индивидуальный</w:t>
      </w:r>
      <w:r>
        <w:rPr>
          <w:rFonts w:ascii="Times New Roman" w:eastAsia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творческий</w:t>
      </w:r>
      <w:r>
        <w:rPr>
          <w:rFonts w:ascii="Times New Roman" w:eastAsia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(учебный)</w:t>
      </w:r>
      <w:r>
        <w:rPr>
          <w:rFonts w:ascii="Times New Roman" w:eastAsia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«Изделие</w:t>
      </w:r>
      <w:r>
        <w:rPr>
          <w:rFonts w:ascii="Times New Roman" w:eastAsia="Times New Roman" w:hAnsi="Times New Roman" w:cs="Times New Roman"/>
          <w:i/>
          <w:spacing w:val="-4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i/>
          <w:spacing w:val="2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текстильных</w:t>
      </w:r>
      <w:r>
        <w:rPr>
          <w:rFonts w:ascii="Times New Roman" w:eastAsia="Times New Roman" w:hAnsi="Times New Roman" w:cs="Times New Roman"/>
          <w:i/>
          <w:spacing w:val="2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материалов».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Чертёж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выкроек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проектного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швейного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изделия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(например,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укладка для инструментов, сумка, рюкзак; изделие в технике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лоскутной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пластики)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Выполнение технологических операций по раскрою и пошиву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проектного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изделия,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отделке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изделия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качества</w:t>
      </w:r>
      <w:r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изготовления</w:t>
      </w:r>
      <w:r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проектного</w:t>
      </w:r>
      <w:r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швейного</w:t>
      </w:r>
      <w:r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изделия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15408E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8E" w:rsidRDefault="00DD6A01">
      <w:pPr>
        <w:widowControl w:val="0"/>
        <w:autoSpaceDE w:val="0"/>
        <w:autoSpaceDN w:val="0"/>
        <w:spacing w:after="0" w:line="252" w:lineRule="auto"/>
        <w:ind w:left="157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«Технологии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обработки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материалов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пищевых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продуктов»</w:t>
      </w:r>
      <w:r>
        <w:rPr>
          <w:rFonts w:ascii="Times New Roman" w:eastAsia="Times New Roman" w:hAnsi="Times New Roman" w:cs="Times New Roman"/>
          <w:spacing w:val="-4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часов)</w:t>
      </w:r>
    </w:p>
    <w:p w:rsidR="0015408E" w:rsidRDefault="00DD6A01">
      <w:pPr>
        <w:widowControl w:val="0"/>
        <w:numPr>
          <w:ilvl w:val="0"/>
          <w:numId w:val="9"/>
        </w:numPr>
        <w:tabs>
          <w:tab w:val="left" w:pos="632"/>
        </w:tabs>
        <w:autoSpaceDE w:val="0"/>
        <w:autoSpaceDN w:val="0"/>
        <w:spacing w:before="78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КЛАСС</w:t>
      </w:r>
    </w:p>
    <w:p w:rsidR="0015408E" w:rsidRDefault="00DD6A01">
      <w:pPr>
        <w:widowControl w:val="0"/>
        <w:autoSpaceDE w:val="0"/>
        <w:autoSpaceDN w:val="0"/>
        <w:spacing w:before="59" w:after="0" w:line="242" w:lineRule="auto"/>
        <w:ind w:left="157" w:right="603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обработки</w:t>
      </w:r>
      <w:r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конструкционных</w:t>
      </w:r>
      <w:r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материалов.</w:t>
      </w:r>
      <w:r>
        <w:rPr>
          <w:rFonts w:ascii="Times New Roman" w:eastAsia="Times New Roman" w:hAnsi="Times New Roman" w:cs="Times New Roman"/>
          <w:b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(14</w:t>
      </w:r>
      <w:r>
        <w:rPr>
          <w:rFonts w:ascii="Times New Roman" w:eastAsia="Times New Roman" w:hAnsi="Times New Roman" w:cs="Times New Roman"/>
          <w:b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часов)</w:t>
      </w:r>
    </w:p>
    <w:p w:rsidR="0015408E" w:rsidRDefault="00DD6A01">
      <w:pPr>
        <w:widowControl w:val="0"/>
        <w:autoSpaceDE w:val="0"/>
        <w:autoSpaceDN w:val="0"/>
        <w:spacing w:before="61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Обработка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древесины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механической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обработки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конструкционных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матери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алов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отделки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изделий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древесины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Обработка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05"/>
          <w:sz w:val="24"/>
          <w:szCs w:val="24"/>
        </w:rPr>
        <w:t>металлов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обработки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05"/>
          <w:sz w:val="24"/>
          <w:szCs w:val="24"/>
        </w:rPr>
        <w:t>металлов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Конструкционная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05"/>
          <w:sz w:val="24"/>
          <w:szCs w:val="24"/>
        </w:rPr>
        <w:t>сталь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Токарно-винторезный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05"/>
          <w:sz w:val="24"/>
          <w:szCs w:val="24"/>
        </w:rPr>
        <w:t>станок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Изделия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05"/>
          <w:sz w:val="24"/>
          <w:szCs w:val="24"/>
        </w:rPr>
        <w:t>металлопроката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Резьба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резьбовые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со</w:t>
      </w:r>
      <w:r w:rsidR="00D66830">
        <w:rPr>
          <w:rFonts w:ascii="Times New Roman" w:eastAsia="Times New Roman" w:hAnsi="Times New Roman" w:cs="Times New Roman"/>
          <w:w w:val="105"/>
          <w:sz w:val="24"/>
          <w:szCs w:val="24"/>
        </w:rPr>
        <w:t>единения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Нарезание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05"/>
          <w:sz w:val="24"/>
          <w:szCs w:val="24"/>
        </w:rPr>
        <w:t>резьбы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Соединение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металлических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деталей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05"/>
          <w:sz w:val="24"/>
          <w:szCs w:val="24"/>
        </w:rPr>
        <w:t>клеем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Отделка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деталей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Пластмасса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другие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современные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материалы: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свойства,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получение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использование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3" w:after="0" w:line="249" w:lineRule="auto"/>
        <w:ind w:left="157" w:right="260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Индивидуальный</w:t>
      </w:r>
      <w:r>
        <w:rPr>
          <w:rFonts w:ascii="Times New Roman" w:eastAsia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творческий</w:t>
      </w:r>
      <w:r>
        <w:rPr>
          <w:rFonts w:ascii="Times New Roman" w:eastAsia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(учебный)</w:t>
      </w:r>
      <w:r>
        <w:rPr>
          <w:rFonts w:ascii="Times New Roman" w:eastAsia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«Изделие</w:t>
      </w:r>
      <w:r>
        <w:rPr>
          <w:rFonts w:ascii="Times New Roman" w:eastAsia="Times New Roman" w:hAnsi="Times New Roman" w:cs="Times New Roman"/>
          <w:i/>
          <w:spacing w:val="-4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i/>
          <w:spacing w:val="2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конструкционных</w:t>
      </w:r>
      <w:r>
        <w:rPr>
          <w:rFonts w:ascii="Times New Roman" w:eastAsia="Times New Roman" w:hAnsi="Times New Roman" w:cs="Times New Roman"/>
          <w:i/>
          <w:spacing w:val="2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pacing w:val="2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поделочных</w:t>
      </w:r>
      <w:r>
        <w:rPr>
          <w:rFonts w:ascii="Times New Roman" w:eastAsia="Times New Roman" w:hAnsi="Times New Roman" w:cs="Times New Roman"/>
          <w:i/>
          <w:spacing w:val="2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материалов»</w:t>
      </w:r>
    </w:p>
    <w:p w:rsidR="0015408E" w:rsidRDefault="00DD6A01">
      <w:pPr>
        <w:widowControl w:val="0"/>
        <w:autoSpaceDE w:val="0"/>
        <w:autoSpaceDN w:val="0"/>
        <w:spacing w:before="193" w:after="0" w:line="240" w:lineRule="auto"/>
        <w:ind w:left="440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</w:rPr>
        <w:lastRenderedPageBreak/>
        <w:t>Технологии</w:t>
      </w:r>
      <w:r>
        <w:rPr>
          <w:rFonts w:ascii="Times New Roman" w:eastAsia="Cambria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обработки</w:t>
      </w:r>
      <w:r>
        <w:rPr>
          <w:rFonts w:ascii="Times New Roman" w:eastAsia="Cambria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пищевых</w:t>
      </w:r>
      <w:r>
        <w:rPr>
          <w:rFonts w:ascii="Times New Roman" w:eastAsia="Cambria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продуктов.</w:t>
      </w:r>
      <w:r>
        <w:rPr>
          <w:rFonts w:ascii="Times New Roman" w:eastAsia="Cambria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(6</w:t>
      </w:r>
      <w:r>
        <w:rPr>
          <w:rFonts w:ascii="Times New Roman" w:eastAsia="Cambria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>часов)</w:t>
      </w:r>
    </w:p>
    <w:p w:rsidR="0015408E" w:rsidRDefault="00DD6A01">
      <w:pPr>
        <w:widowControl w:val="0"/>
        <w:autoSpaceDE w:val="0"/>
        <w:autoSpaceDN w:val="0"/>
        <w:spacing w:before="63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Рыба,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морепродукты в питании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Пищевая ценность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рыбы и морепро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дуктов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Виды промысловых рыб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Охлаждённая,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мороженая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рыба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Механическая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обработка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рыбы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Показатели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свежести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рыбы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Кулинарная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разделка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рыбы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тепловой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обработки рыбы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Тр</w:t>
      </w:r>
      <w:r w:rsidR="00D66830">
        <w:rPr>
          <w:rFonts w:ascii="Times New Roman" w:eastAsia="Times New Roman" w:hAnsi="Times New Roman" w:cs="Times New Roman"/>
          <w:w w:val="110"/>
          <w:sz w:val="24"/>
          <w:szCs w:val="24"/>
        </w:rPr>
        <w:t>ебования к качеству рыбных блюд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Рыбные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консервы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Мясо животных, мясо п</w:t>
      </w:r>
      <w:r w:rsidR="00D66830">
        <w:rPr>
          <w:rFonts w:ascii="Times New Roman" w:eastAsia="Times New Roman" w:hAnsi="Times New Roman" w:cs="Times New Roman"/>
          <w:w w:val="115"/>
          <w:sz w:val="24"/>
          <w:szCs w:val="24"/>
        </w:rPr>
        <w:t>тицы в питании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Пищевая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ценность мяса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Механическая обработка мяса животных (говядина, свинина, баранина), обра</w:t>
      </w:r>
      <w:r w:rsidR="00D66830">
        <w:rPr>
          <w:rFonts w:ascii="Times New Roman" w:eastAsia="Times New Roman" w:hAnsi="Times New Roman" w:cs="Times New Roman"/>
          <w:w w:val="115"/>
          <w:sz w:val="24"/>
          <w:szCs w:val="24"/>
        </w:rPr>
        <w:t>ботка мяса птицы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Показатели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свежести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мяса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тепловой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обработки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мяса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Блюда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национальной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кухни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мяса,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рыбы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0" w:after="0" w:line="249" w:lineRule="auto"/>
        <w:ind w:left="157"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Групповой</w:t>
      </w:r>
      <w:r>
        <w:rPr>
          <w:rFonts w:ascii="Times New Roman" w:eastAsia="Times New Roman" w:hAnsi="Times New Roman" w:cs="Times New Roman"/>
          <w:i/>
          <w:spacing w:val="2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i/>
          <w:spacing w:val="2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spacing w:val="2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теме</w:t>
      </w:r>
      <w:r>
        <w:rPr>
          <w:rFonts w:ascii="Times New Roman" w:eastAsia="Times New Roman" w:hAnsi="Times New Roman" w:cs="Times New Roman"/>
          <w:i/>
          <w:spacing w:val="2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«Технологии</w:t>
      </w:r>
      <w:r>
        <w:rPr>
          <w:rFonts w:ascii="Times New Roman" w:eastAsia="Times New Roman" w:hAnsi="Times New Roman" w:cs="Times New Roman"/>
          <w:i/>
          <w:spacing w:val="2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обработки</w:t>
      </w:r>
      <w:r>
        <w:rPr>
          <w:rFonts w:ascii="Times New Roman" w:eastAsia="Times New Roman" w:hAnsi="Times New Roman" w:cs="Times New Roman"/>
          <w:i/>
          <w:spacing w:val="2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пищевых</w:t>
      </w:r>
      <w:r>
        <w:rPr>
          <w:rFonts w:ascii="Times New Roman" w:eastAsia="Times New Roman" w:hAnsi="Times New Roman" w:cs="Times New Roman"/>
          <w:i/>
          <w:spacing w:val="2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продуктов»</w:t>
      </w:r>
    </w:p>
    <w:p w:rsidR="0015408E" w:rsidRDefault="00DD6A01">
      <w:pPr>
        <w:widowControl w:val="0"/>
        <w:autoSpaceDE w:val="0"/>
        <w:autoSpaceDN w:val="0"/>
        <w:spacing w:before="88"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«Робототехника»</w:t>
      </w:r>
      <w:r>
        <w:rPr>
          <w:rFonts w:ascii="Times New Roman" w:eastAsia="Times New Roman" w:hAnsi="Times New Roman" w:cs="Times New Roman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(20</w:t>
      </w:r>
      <w:r>
        <w:rPr>
          <w:rFonts w:ascii="Times New Roman" w:eastAsia="Times New Roman" w:hAnsi="Times New Roman" w:cs="Times New Roman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часов)</w:t>
      </w:r>
    </w:p>
    <w:p w:rsidR="0015408E" w:rsidRDefault="00DD6A01">
      <w:pPr>
        <w:widowControl w:val="0"/>
        <w:numPr>
          <w:ilvl w:val="0"/>
          <w:numId w:val="10"/>
        </w:numPr>
        <w:tabs>
          <w:tab w:val="left" w:pos="632"/>
        </w:tabs>
        <w:autoSpaceDE w:val="0"/>
        <w:autoSpaceDN w:val="0"/>
        <w:spacing w:before="62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КЛАСС</w:t>
      </w:r>
    </w:p>
    <w:p w:rsidR="0015408E" w:rsidRDefault="00DD6A01">
      <w:pPr>
        <w:widowControl w:val="0"/>
        <w:autoSpaceDE w:val="0"/>
        <w:autoSpaceDN w:val="0"/>
        <w:spacing w:before="62"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Автоматизация </w:t>
      </w:r>
      <w:r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роботизация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Принципы </w:t>
      </w:r>
      <w:r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работы </w:t>
      </w:r>
      <w:r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робота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7"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Классификация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современных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роботов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роботов,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pacing w:val="-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функции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назначение</w:t>
      </w:r>
      <w:r>
        <w:rPr>
          <w:rFonts w:ascii="Times New Roman" w:eastAsia="Times New Roman" w:hAnsi="Times New Roman" w:cs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260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Взаимосвязь</w:t>
      </w:r>
      <w:r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конструкции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робота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выполняемой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функции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Робототехнический 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конструктор 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комплектующие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7"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Чтение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схем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Сборка</w:t>
      </w:r>
      <w:r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роботизированной</w:t>
      </w:r>
      <w:r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конструкции</w:t>
      </w:r>
      <w:r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готовой</w:t>
      </w:r>
      <w:r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схеме</w:t>
      </w:r>
      <w:r>
        <w:rPr>
          <w:rFonts w:ascii="Times New Roman" w:eastAsia="Times New Roman" w:hAnsi="Times New Roman" w:cs="Times New Roman"/>
          <w:spacing w:val="-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Базовые  </w:t>
      </w:r>
      <w:r>
        <w:rPr>
          <w:rFonts w:ascii="Times New Roman" w:eastAsia="Times New Roman" w:hAnsi="Times New Roman" w:cs="Times New Roman"/>
          <w:spacing w:val="4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принципы  </w:t>
      </w:r>
      <w:r>
        <w:rPr>
          <w:rFonts w:ascii="Times New Roman" w:eastAsia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05"/>
          <w:sz w:val="24"/>
          <w:szCs w:val="24"/>
        </w:rPr>
        <w:t>программирования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7"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Визуальный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язык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программирования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простых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20"/>
          <w:sz w:val="24"/>
          <w:szCs w:val="24"/>
        </w:rPr>
        <w:t>робото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технических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систем</w:t>
      </w:r>
    </w:p>
    <w:p w:rsidR="0015408E" w:rsidRDefault="00DD6A01">
      <w:pPr>
        <w:widowControl w:val="0"/>
        <w:autoSpaceDE w:val="0"/>
        <w:autoSpaceDN w:val="0"/>
        <w:spacing w:before="87"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«Робототехника»</w:t>
      </w:r>
      <w:r>
        <w:rPr>
          <w:rFonts w:ascii="Times New Roman" w:eastAsia="Times New Roman" w:hAnsi="Times New Roman" w:cs="Times New Roman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(20</w:t>
      </w:r>
      <w:r>
        <w:rPr>
          <w:rFonts w:ascii="Times New Roman" w:eastAsia="Times New Roman" w:hAnsi="Times New Roman" w:cs="Times New Roman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часов)</w:t>
      </w:r>
    </w:p>
    <w:p w:rsidR="0015408E" w:rsidRDefault="00DD6A01">
      <w:pPr>
        <w:widowControl w:val="0"/>
        <w:numPr>
          <w:ilvl w:val="0"/>
          <w:numId w:val="10"/>
        </w:numPr>
        <w:tabs>
          <w:tab w:val="left" w:pos="632"/>
        </w:tabs>
        <w:autoSpaceDE w:val="0"/>
        <w:autoSpaceDN w:val="0"/>
        <w:spacing w:before="62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КЛАСС</w:t>
      </w:r>
    </w:p>
    <w:p w:rsidR="0015408E" w:rsidRDefault="00DD6A01" w:rsidP="00D66830">
      <w:pPr>
        <w:widowControl w:val="0"/>
        <w:autoSpaceDE w:val="0"/>
        <w:autoSpaceDN w:val="0"/>
        <w:spacing w:before="62" w:after="0" w:line="247" w:lineRule="auto"/>
        <w:ind w:left="157" w:firstLine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Мобильная</w:t>
      </w:r>
      <w:r>
        <w:rPr>
          <w:rFonts w:ascii="Times New Roman" w:eastAsia="Times New Roman" w:hAnsi="Times New Roman" w:cs="Times New Roman"/>
          <w:spacing w:val="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робототехника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6683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перемещения</w:t>
      </w:r>
      <w:r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D66830">
        <w:rPr>
          <w:rFonts w:ascii="Times New Roman" w:eastAsia="Times New Roman" w:hAnsi="Times New Roman" w:cs="Times New Roman"/>
          <w:w w:val="105"/>
          <w:sz w:val="24"/>
          <w:szCs w:val="24"/>
        </w:rPr>
        <w:t>робо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тотехниче</w:t>
      </w:r>
      <w:r w:rsidR="00D66830">
        <w:rPr>
          <w:rFonts w:ascii="Times New Roman" w:eastAsia="Times New Roman" w:hAnsi="Times New Roman" w:cs="Times New Roman"/>
          <w:w w:val="105"/>
          <w:sz w:val="24"/>
          <w:szCs w:val="24"/>
        </w:rPr>
        <w:t>ски</w:t>
      </w:r>
      <w:r w:rsidR="003243F7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устройств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440" w:right="11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Транспортные</w:t>
      </w:r>
      <w:r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роботы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Назначение,</w:t>
      </w:r>
      <w:r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особенности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Знакомство</w:t>
      </w:r>
      <w:r>
        <w:rPr>
          <w:rFonts w:ascii="Times New Roman" w:eastAsia="Times New Roman" w:hAnsi="Times New Roman" w:cs="Times New Roman"/>
          <w:spacing w:val="1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контроллером,</w:t>
      </w:r>
      <w:r>
        <w:rPr>
          <w:rFonts w:ascii="Times New Roman" w:eastAsia="Times New Roman" w:hAnsi="Times New Roman" w:cs="Times New Roman"/>
          <w:spacing w:val="1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моторами,</w:t>
      </w:r>
      <w:r>
        <w:rPr>
          <w:rFonts w:ascii="Times New Roman" w:eastAsia="Times New Roman" w:hAnsi="Times New Roman" w:cs="Times New Roman"/>
          <w:spacing w:val="1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датчиками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Сборка</w:t>
      </w:r>
      <w:r>
        <w:rPr>
          <w:rFonts w:ascii="Times New Roman" w:eastAsia="Times New Roman" w:hAnsi="Times New Roman" w:cs="Times New Roman"/>
          <w:spacing w:val="2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мобильного</w:t>
      </w:r>
      <w:r>
        <w:rPr>
          <w:rFonts w:ascii="Times New Roman" w:eastAsia="Times New Roman" w:hAnsi="Times New Roman" w:cs="Times New Roman"/>
          <w:spacing w:val="2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робота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440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Принципы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программ</w:t>
      </w:r>
      <w:r w:rsidR="003243F7">
        <w:rPr>
          <w:rFonts w:ascii="Times New Roman" w:eastAsia="Times New Roman" w:hAnsi="Times New Roman" w:cs="Times New Roman"/>
          <w:w w:val="110"/>
          <w:sz w:val="24"/>
          <w:szCs w:val="24"/>
        </w:rPr>
        <w:t>ирования   мобильных   роботов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Изучение</w:t>
      </w:r>
      <w:r>
        <w:rPr>
          <w:rFonts w:ascii="Times New Roman" w:eastAsia="Times New Roman" w:hAnsi="Times New Roman" w:cs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интерфейса</w:t>
      </w:r>
      <w:r>
        <w:rPr>
          <w:rFonts w:ascii="Times New Roman" w:eastAsia="Times New Roman" w:hAnsi="Times New Roman" w:cs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визуального</w:t>
      </w:r>
      <w:r>
        <w:rPr>
          <w:rFonts w:ascii="Times New Roman" w:eastAsia="Times New Roman" w:hAnsi="Times New Roman" w:cs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языка</w:t>
      </w:r>
      <w:r>
        <w:rPr>
          <w:rFonts w:ascii="Times New Roman" w:eastAsia="Times New Roman" w:hAnsi="Times New Roman" w:cs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программирования,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инструменты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команды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программирования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роботов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spacing w:val="4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spacing w:val="4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4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робототехнике</w:t>
      </w:r>
      <w:r>
        <w:rPr>
          <w:rFonts w:ascii="Times New Roman" w:eastAsia="Times New Roman" w:hAnsi="Times New Roman" w:cs="Times New Roman"/>
          <w:spacing w:val="4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(«Транспортный</w:t>
      </w:r>
      <w:r>
        <w:rPr>
          <w:rFonts w:ascii="Times New Roman" w:eastAsia="Times New Roman" w:hAnsi="Times New Roman" w:cs="Times New Roman"/>
          <w:spacing w:val="4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робот»</w:t>
      </w:r>
    </w:p>
    <w:p w:rsidR="0015408E" w:rsidRDefault="00DD6A01">
      <w:pPr>
        <w:widowControl w:val="0"/>
        <w:autoSpaceDE w:val="0"/>
        <w:autoSpaceDN w:val="0"/>
        <w:spacing w:before="7"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«Танцующий</w:t>
      </w:r>
      <w:r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робот»)</w:t>
      </w:r>
    </w:p>
    <w:p w:rsidR="0015408E" w:rsidRDefault="00DD6A01">
      <w:pPr>
        <w:widowControl w:val="0"/>
        <w:autoSpaceDE w:val="0"/>
        <w:autoSpaceDN w:val="0"/>
        <w:spacing w:before="94"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«Робототехника»</w:t>
      </w:r>
      <w:r>
        <w:rPr>
          <w:rFonts w:ascii="Times New Roman" w:eastAsia="Times New Roman" w:hAnsi="Times New Roman" w:cs="Times New Roman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(20</w:t>
      </w:r>
      <w:r>
        <w:rPr>
          <w:rFonts w:ascii="Times New Roman" w:eastAsia="Times New Roman" w:hAnsi="Times New Roman" w:cs="Times New Roman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часов)</w:t>
      </w:r>
    </w:p>
    <w:p w:rsidR="0015408E" w:rsidRDefault="00DD6A01">
      <w:pPr>
        <w:widowControl w:val="0"/>
        <w:numPr>
          <w:ilvl w:val="0"/>
          <w:numId w:val="10"/>
        </w:numPr>
        <w:tabs>
          <w:tab w:val="left" w:pos="632"/>
        </w:tabs>
        <w:autoSpaceDE w:val="0"/>
        <w:autoSpaceDN w:val="0"/>
        <w:spacing w:before="61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КЛАСС</w:t>
      </w:r>
    </w:p>
    <w:p w:rsidR="0015408E" w:rsidRDefault="00DD6A01">
      <w:pPr>
        <w:widowControl w:val="0"/>
        <w:autoSpaceDE w:val="0"/>
        <w:autoSpaceDN w:val="0"/>
        <w:spacing w:before="63"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Промышленные и бытовые роботы, их классификация, назначение,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использование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Программирование контроллера в среде конкретного языка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программирования,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инструменты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команды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программирования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Реализация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выбранном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языке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программирования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алгоритмов управления отдельными компонентами и роботизированными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системами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проверка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работоспособность,  усовершенствование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конструкции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робота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Учебный проект по робототехнике «Робототехнические проекты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базе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электромеханической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игрушки,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контроллера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электронных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компонентов»</w:t>
      </w:r>
    </w:p>
    <w:p w:rsidR="0015408E" w:rsidRDefault="00DD6A01">
      <w:pPr>
        <w:widowControl w:val="0"/>
        <w:autoSpaceDE w:val="0"/>
        <w:autoSpaceDN w:val="0"/>
        <w:spacing w:before="88"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1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«Робототехника»</w:t>
      </w:r>
      <w:r>
        <w:rPr>
          <w:rFonts w:ascii="Times New Roman" w:eastAsia="Times New Roman" w:hAnsi="Times New Roman" w:cs="Times New Roman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(14</w:t>
      </w:r>
      <w:r>
        <w:rPr>
          <w:rFonts w:ascii="Times New Roman" w:eastAsia="Times New Roman" w:hAnsi="Times New Roman" w:cs="Times New Roman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часов)</w:t>
      </w:r>
    </w:p>
    <w:p w:rsidR="0015408E" w:rsidRPr="00984CF3" w:rsidRDefault="00984CF3" w:rsidP="00984CF3">
      <w:pPr>
        <w:widowControl w:val="0"/>
        <w:tabs>
          <w:tab w:val="left" w:pos="632"/>
        </w:tabs>
        <w:autoSpaceDE w:val="0"/>
        <w:autoSpaceDN w:val="0"/>
        <w:spacing w:before="90" w:after="0" w:line="240" w:lineRule="auto"/>
        <w:ind w:left="439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lastRenderedPageBreak/>
        <w:t>8</w:t>
      </w:r>
      <w:r w:rsidRPr="00984CF3"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 xml:space="preserve"> </w:t>
      </w:r>
      <w:r w:rsidR="00DD6A01" w:rsidRPr="00984CF3"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КЛАСС</w:t>
      </w:r>
    </w:p>
    <w:p w:rsidR="0015408E" w:rsidRDefault="00DD6A01">
      <w:pPr>
        <w:widowControl w:val="0"/>
        <w:autoSpaceDE w:val="0"/>
        <w:autoSpaceDN w:val="0"/>
        <w:spacing w:before="62"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Принципы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назначение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блоков,</w:t>
      </w:r>
      <w:r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оптимальный</w:t>
      </w:r>
      <w:r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вариант</w:t>
      </w:r>
      <w:r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использования</w:t>
      </w:r>
      <w:r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конструировании</w:t>
      </w:r>
      <w:r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принципы</w:t>
      </w:r>
      <w:r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теории</w:t>
      </w:r>
      <w:r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автоматического</w:t>
      </w:r>
      <w:r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управления</w:t>
      </w:r>
      <w:r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регулирования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Обратная</w:t>
      </w:r>
      <w:r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связь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Датчики,</w:t>
      </w:r>
      <w:r>
        <w:rPr>
          <w:rFonts w:ascii="Times New Roman" w:eastAsia="Times New Roman" w:hAnsi="Times New Roman" w:cs="Times New Roman"/>
          <w:spacing w:val="5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принципы</w:t>
      </w:r>
      <w:r>
        <w:rPr>
          <w:rFonts w:ascii="Times New Roman" w:eastAsia="Times New Roman" w:hAnsi="Times New Roman" w:cs="Times New Roman"/>
          <w:spacing w:val="5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5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режимы</w:t>
      </w:r>
      <w:r>
        <w:rPr>
          <w:rFonts w:ascii="Times New Roman" w:eastAsia="Times New Roman" w:hAnsi="Times New Roman" w:cs="Times New Roman"/>
          <w:spacing w:val="5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spacing w:val="5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параметры,</w:t>
      </w:r>
      <w:r>
        <w:rPr>
          <w:rFonts w:ascii="Times New Roman" w:eastAsia="Times New Roman" w:hAnsi="Times New Roman" w:cs="Times New Roman"/>
          <w:spacing w:val="5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применение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Отладка</w:t>
      </w:r>
      <w:r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роботизированных</w:t>
      </w:r>
      <w:r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конструкций</w:t>
      </w:r>
      <w:r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поставленными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задачами</w:t>
      </w:r>
    </w:p>
    <w:p w:rsidR="0015408E" w:rsidRDefault="00DD6A01">
      <w:pPr>
        <w:widowControl w:val="0"/>
        <w:autoSpaceDE w:val="0"/>
        <w:autoSpaceDN w:val="0"/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Беспроводное</w:t>
      </w:r>
      <w:r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управление</w:t>
      </w:r>
      <w:r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роботом</w:t>
      </w:r>
    </w:p>
    <w:p w:rsidR="0015408E" w:rsidRDefault="00DD6A01">
      <w:pPr>
        <w:widowControl w:val="0"/>
        <w:autoSpaceDE w:val="0"/>
        <w:autoSpaceDN w:val="0"/>
        <w:spacing w:before="7"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Программирование роботов в среде конкретного языка программирования, основные инструменты и команды программирования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  робототехнике  (одна  из  предложенных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выбор)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4CF3" w:rsidRDefault="00DD6A01" w:rsidP="00984CF3">
      <w:pPr>
        <w:widowControl w:val="0"/>
        <w:autoSpaceDE w:val="0"/>
        <w:autoSpaceDN w:val="0"/>
        <w:spacing w:before="172" w:after="0" w:line="240" w:lineRule="auto"/>
        <w:ind w:left="157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1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«Робототехника»</w:t>
      </w:r>
      <w:r>
        <w:rPr>
          <w:rFonts w:ascii="Times New Roman" w:eastAsia="Times New Roman" w:hAnsi="Times New Roman" w:cs="Times New Roman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(14</w:t>
      </w:r>
      <w:r>
        <w:rPr>
          <w:rFonts w:ascii="Times New Roman" w:eastAsia="Times New Roman" w:hAnsi="Times New Roman" w:cs="Times New Roman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часов)</w:t>
      </w:r>
    </w:p>
    <w:p w:rsidR="0015408E" w:rsidRPr="00984CF3" w:rsidRDefault="00984CF3" w:rsidP="00984CF3">
      <w:pPr>
        <w:widowControl w:val="0"/>
        <w:autoSpaceDE w:val="0"/>
        <w:autoSpaceDN w:val="0"/>
        <w:spacing w:before="172"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CF3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="00DD6A01" w:rsidRPr="00984CF3"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КЛАСС</w:t>
      </w:r>
    </w:p>
    <w:p w:rsidR="0015408E" w:rsidRDefault="00DD6A01">
      <w:pPr>
        <w:widowControl w:val="0"/>
        <w:autoSpaceDE w:val="0"/>
        <w:autoSpaceDN w:val="0"/>
        <w:spacing w:before="63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Робототехнические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3243F7">
        <w:rPr>
          <w:rFonts w:ascii="Times New Roman" w:eastAsia="Times New Roman" w:hAnsi="Times New Roman" w:cs="Times New Roman"/>
          <w:w w:val="11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Автоматизированные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роботизированные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производственные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линии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Элементы</w:t>
      </w:r>
      <w:r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«Умного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дома»</w:t>
      </w:r>
      <w:r>
        <w:rPr>
          <w:rFonts w:ascii="Times New Roman" w:eastAsia="Times New Roman" w:hAnsi="Times New Roman" w:cs="Times New Roman"/>
          <w:spacing w:val="-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Конструирование</w:t>
      </w:r>
      <w:r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моделирование</w:t>
      </w:r>
      <w:r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использованием</w:t>
      </w:r>
      <w:r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авто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матизированных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обратной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связью</w:t>
      </w:r>
    </w:p>
    <w:p w:rsidR="0015408E" w:rsidRDefault="00DD6A01">
      <w:pPr>
        <w:widowControl w:val="0"/>
        <w:autoSpaceDE w:val="0"/>
        <w:autoSpaceDN w:val="0"/>
        <w:spacing w:before="7"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Составление</w:t>
      </w:r>
      <w:r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алгоритмов</w:t>
      </w:r>
      <w:r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управлению</w:t>
      </w:r>
      <w:r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роботизированных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систем</w:t>
      </w:r>
    </w:p>
    <w:p w:rsidR="0015408E" w:rsidRDefault="00DD6A01">
      <w:pPr>
        <w:widowControl w:val="0"/>
        <w:autoSpaceDE w:val="0"/>
        <w:autoSpaceDN w:val="0"/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Протоколы </w:t>
      </w:r>
      <w:r>
        <w:rPr>
          <w:rFonts w:ascii="Times New Roman" w:eastAsia="Times New Roman" w:hAnsi="Times New Roman" w:cs="Times New Roman"/>
          <w:spacing w:val="3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7"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Перспективы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автоматизации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роботизации: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возможности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5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ограничения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Профессии</w:t>
      </w:r>
      <w:r>
        <w:rPr>
          <w:rFonts w:ascii="Times New Roman" w:eastAsia="Times New Roman" w:hAnsi="Times New Roman" w:cs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робототехники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7"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Научно-практический</w:t>
      </w:r>
      <w:r>
        <w:rPr>
          <w:rFonts w:ascii="Times New Roman" w:eastAsia="Times New Roman" w:hAnsi="Times New Roman" w:cs="Times New Roman"/>
          <w:spacing w:val="3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spacing w:val="3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3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робототехнике</w:t>
      </w:r>
    </w:p>
    <w:p w:rsidR="0015408E" w:rsidRDefault="00DD6A01">
      <w:pPr>
        <w:widowControl w:val="0"/>
        <w:autoSpaceDE w:val="0"/>
        <w:autoSpaceDN w:val="0"/>
        <w:spacing w:before="179" w:after="0" w:line="252" w:lineRule="auto"/>
        <w:ind w:left="157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3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«3D-моделирование,</w:t>
      </w:r>
      <w:r>
        <w:rPr>
          <w:rFonts w:ascii="Times New Roman" w:eastAsia="Times New Roman" w:hAnsi="Times New Roman" w:cs="Times New Roman"/>
          <w:spacing w:val="3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прототипирование,</w:t>
      </w:r>
      <w:r>
        <w:rPr>
          <w:rFonts w:ascii="Times New Roman" w:eastAsia="Times New Roman" w:hAnsi="Times New Roman" w:cs="Times New Roman"/>
          <w:spacing w:val="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макетирование»</w:t>
      </w:r>
      <w:r>
        <w:rPr>
          <w:rFonts w:ascii="Times New Roman" w:eastAsia="Times New Roman" w:hAnsi="Times New Roman" w:cs="Times New Roman"/>
          <w:spacing w:val="-4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(12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часов)</w:t>
      </w:r>
    </w:p>
    <w:p w:rsidR="0015408E" w:rsidRDefault="00DD6A01">
      <w:pPr>
        <w:widowControl w:val="0"/>
        <w:autoSpaceDE w:val="0"/>
        <w:autoSpaceDN w:val="0"/>
        <w:spacing w:before="78" w:after="0" w:line="240" w:lineRule="auto"/>
        <w:ind w:left="440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15"/>
          <w:sz w:val="24"/>
          <w:szCs w:val="24"/>
        </w:rPr>
        <w:t>7</w:t>
      </w:r>
      <w:r>
        <w:rPr>
          <w:rFonts w:ascii="Times New Roman" w:eastAsia="Cambria" w:hAnsi="Times New Roman" w:cs="Times New Roman"/>
          <w:b/>
          <w:bCs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w w:val="115"/>
          <w:sz w:val="24"/>
          <w:szCs w:val="24"/>
        </w:rPr>
        <w:t>КЛАСС</w:t>
      </w:r>
    </w:p>
    <w:p w:rsidR="0015408E" w:rsidRDefault="00DD6A01">
      <w:pPr>
        <w:widowControl w:val="0"/>
        <w:autoSpaceDE w:val="0"/>
        <w:autoSpaceDN w:val="0"/>
        <w:spacing w:before="6" w:after="0" w:line="240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Виды</w:t>
      </w:r>
      <w:r w:rsidR="003243F7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и свойства, назначение моделей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Адекватность модели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моделируемому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объекту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целям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моделирования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3243F7">
      <w:pPr>
        <w:widowControl w:val="0"/>
        <w:autoSpaceDE w:val="0"/>
        <w:autoSpaceDN w:val="0"/>
        <w:spacing w:after="0" w:line="240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Понятие о макетировании</w:t>
      </w:r>
      <w:r w:rsidR="00DD6A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6A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Типы макетов</w:t>
      </w:r>
      <w:r w:rsidR="00DD6A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6A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>Материалы и инструменты</w:t>
      </w:r>
      <w:r w:rsidR="00DD6A01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>для</w:t>
      </w:r>
      <w:r w:rsidR="00DD6A01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>бумажного</w:t>
      </w:r>
      <w:r w:rsidR="00DD6A01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макетирования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D6A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выполнение </w:t>
      </w:r>
      <w:r w:rsidR="00DD6A01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раз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>вёртки,</w:t>
      </w:r>
      <w:r w:rsidR="00DD6A01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>сборка</w:t>
      </w:r>
      <w:r w:rsidR="00DD6A01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>деталей</w:t>
      </w:r>
      <w:r w:rsidR="00DD6A01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макета</w:t>
      </w:r>
      <w:r w:rsidR="00DD6A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6A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>Разработка</w:t>
      </w:r>
      <w:r w:rsidR="00DD6A01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>графической</w:t>
      </w:r>
      <w:r w:rsidR="00DD6A01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>документации</w:t>
      </w:r>
      <w:r w:rsidR="00DD6A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0" w:lineRule="auto"/>
        <w:ind w:left="157" w:right="155" w:firstLine="283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Создание объёмных моделей с помощью компьютерных про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грамм</w:t>
      </w:r>
    </w:p>
    <w:p w:rsidR="0015408E" w:rsidRDefault="00DD6A01">
      <w:pPr>
        <w:widowControl w:val="0"/>
        <w:autoSpaceDE w:val="0"/>
        <w:autoSpaceDN w:val="0"/>
        <w:spacing w:before="69" w:after="0" w:line="240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Программы для просмотра на экране компьютера файлов с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готовыми цифровыми трёхмерными моделями и последующей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распечатки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развёрток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0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Программа для редактирования готовых моделей и последующей их распе</w:t>
      </w:r>
      <w:r w:rsidR="003243F7">
        <w:rPr>
          <w:rFonts w:ascii="Times New Roman" w:eastAsia="Times New Roman" w:hAnsi="Times New Roman" w:cs="Times New Roman"/>
          <w:w w:val="115"/>
          <w:sz w:val="24"/>
          <w:szCs w:val="24"/>
        </w:rPr>
        <w:t>чатки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Инструменты для редактирования моделей</w:t>
      </w:r>
      <w:r>
        <w:rPr>
          <w:rFonts w:ascii="Times New Roman" w:eastAsia="Times New Roman" w:hAnsi="Times New Roman" w:cs="Times New Roman"/>
          <w:spacing w:val="-2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73" w:after="0" w:line="252" w:lineRule="auto"/>
        <w:ind w:left="157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3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«3D-моделирование,</w:t>
      </w:r>
      <w:r>
        <w:rPr>
          <w:rFonts w:ascii="Times New Roman" w:eastAsia="Times New Roman" w:hAnsi="Times New Roman" w:cs="Times New Roman"/>
          <w:spacing w:val="3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прототипирование,</w:t>
      </w:r>
      <w:r>
        <w:rPr>
          <w:rFonts w:ascii="Times New Roman" w:eastAsia="Times New Roman" w:hAnsi="Times New Roman" w:cs="Times New Roman"/>
          <w:spacing w:val="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макетирование»</w:t>
      </w:r>
      <w:r>
        <w:rPr>
          <w:rFonts w:ascii="Times New Roman" w:eastAsia="Times New Roman" w:hAnsi="Times New Roman" w:cs="Times New Roman"/>
          <w:spacing w:val="-4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(11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часов)</w:t>
      </w:r>
    </w:p>
    <w:p w:rsidR="0015408E" w:rsidRDefault="00DD6A01">
      <w:pPr>
        <w:widowControl w:val="0"/>
        <w:numPr>
          <w:ilvl w:val="0"/>
          <w:numId w:val="12"/>
        </w:numPr>
        <w:tabs>
          <w:tab w:val="left" w:pos="632"/>
        </w:tabs>
        <w:autoSpaceDE w:val="0"/>
        <w:autoSpaceDN w:val="0"/>
        <w:spacing w:before="78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КЛАСС</w:t>
      </w:r>
    </w:p>
    <w:p w:rsidR="0015408E" w:rsidRDefault="00DD6A01">
      <w:pPr>
        <w:widowControl w:val="0"/>
        <w:autoSpaceDE w:val="0"/>
        <w:autoSpaceDN w:val="0"/>
        <w:spacing w:before="63"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3D-моделирование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создания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визуальных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моделей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Графические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примитивы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3243F7">
        <w:rPr>
          <w:rFonts w:ascii="Times New Roman" w:eastAsia="Times New Roman" w:hAnsi="Times New Roman" w:cs="Times New Roman"/>
          <w:w w:val="105"/>
          <w:sz w:val="24"/>
          <w:szCs w:val="24"/>
        </w:rPr>
        <w:t>в   3D-моделировании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Куб   и   кубоид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Шар</w:t>
      </w:r>
      <w:r>
        <w:rPr>
          <w:rFonts w:ascii="Times New Roman" w:eastAsia="Times New Roman" w:hAnsi="Times New Roman" w:cs="Times New Roman"/>
          <w:spacing w:val="5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5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многогранник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Цилиндр,</w:t>
      </w:r>
      <w:r>
        <w:rPr>
          <w:rFonts w:ascii="Times New Roman" w:eastAsia="Times New Roman" w:hAnsi="Times New Roman" w:cs="Times New Roman"/>
          <w:spacing w:val="5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призма,</w:t>
      </w:r>
      <w:r>
        <w:rPr>
          <w:rFonts w:ascii="Times New Roman" w:eastAsia="Times New Roman" w:hAnsi="Times New Roman" w:cs="Times New Roman"/>
          <w:spacing w:val="5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пирамида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Операции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над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3243F7">
        <w:rPr>
          <w:rFonts w:ascii="Times New Roman" w:eastAsia="Times New Roman" w:hAnsi="Times New Roman" w:cs="Times New Roman"/>
          <w:w w:val="110"/>
          <w:sz w:val="24"/>
          <w:szCs w:val="24"/>
        </w:rPr>
        <w:t>примитивами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Поворот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3243F7">
        <w:rPr>
          <w:rFonts w:ascii="Times New Roman" w:eastAsia="Times New Roman" w:hAnsi="Times New Roman" w:cs="Times New Roman"/>
          <w:w w:val="110"/>
          <w:sz w:val="24"/>
          <w:szCs w:val="24"/>
        </w:rPr>
        <w:t>пространстве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Масштабирование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тел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Вычитание,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пересечение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объединение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геометрических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Понятие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«прототипирование»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цифровой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объёмной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Инструменты 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создания </w:t>
      </w:r>
      <w:r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цифровой </w:t>
      </w:r>
      <w:r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объёмной </w:t>
      </w:r>
      <w:r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79" w:after="0" w:line="252" w:lineRule="auto"/>
        <w:ind w:left="157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3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«3D-моделирование,</w:t>
      </w:r>
      <w:r>
        <w:rPr>
          <w:rFonts w:ascii="Times New Roman" w:eastAsia="Times New Roman" w:hAnsi="Times New Roman" w:cs="Times New Roman"/>
          <w:spacing w:val="3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прототипирование,</w:t>
      </w:r>
      <w:r>
        <w:rPr>
          <w:rFonts w:ascii="Times New Roman" w:eastAsia="Times New Roman" w:hAnsi="Times New Roman" w:cs="Times New Roman"/>
          <w:spacing w:val="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макетирование»</w:t>
      </w:r>
      <w:r>
        <w:rPr>
          <w:rFonts w:ascii="Times New Roman" w:eastAsia="Times New Roman" w:hAnsi="Times New Roman" w:cs="Times New Roman"/>
          <w:spacing w:val="-4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(11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часов)</w:t>
      </w:r>
    </w:p>
    <w:p w:rsidR="0015408E" w:rsidRDefault="00DD6A01">
      <w:pPr>
        <w:widowControl w:val="0"/>
        <w:numPr>
          <w:ilvl w:val="0"/>
          <w:numId w:val="12"/>
        </w:numPr>
        <w:tabs>
          <w:tab w:val="left" w:pos="632"/>
        </w:tabs>
        <w:autoSpaceDE w:val="0"/>
        <w:autoSpaceDN w:val="0"/>
        <w:spacing w:before="78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lastRenderedPageBreak/>
        <w:t>КЛАСС</w:t>
      </w:r>
    </w:p>
    <w:p w:rsidR="0015408E" w:rsidRDefault="00DD6A01">
      <w:pPr>
        <w:widowControl w:val="0"/>
        <w:autoSpaceDE w:val="0"/>
        <w:autoSpaceDN w:val="0"/>
        <w:spacing w:before="62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М</w:t>
      </w:r>
      <w:r w:rsidR="003243F7">
        <w:rPr>
          <w:rFonts w:ascii="Times New Roman" w:eastAsia="Times New Roman" w:hAnsi="Times New Roman" w:cs="Times New Roman"/>
          <w:w w:val="105"/>
          <w:sz w:val="24"/>
          <w:szCs w:val="24"/>
        </w:rPr>
        <w:t>оделирование  сложных  объектов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Рендеринг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Полигональная</w:t>
      </w:r>
      <w:r>
        <w:rPr>
          <w:rFonts w:ascii="Times New Roman" w:eastAsia="Times New Roman" w:hAnsi="Times New Roman" w:cs="Times New Roman"/>
          <w:spacing w:val="2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сетка</w:t>
      </w:r>
      <w:r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Понятие  </w:t>
      </w:r>
      <w:r>
        <w:rPr>
          <w:rFonts w:ascii="Times New Roman" w:eastAsia="Times New Roman" w:hAnsi="Times New Roman" w:cs="Times New Roman"/>
          <w:spacing w:val="2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«аддитивные  </w:t>
      </w:r>
      <w:r>
        <w:rPr>
          <w:rFonts w:ascii="Times New Roman" w:eastAsia="Times New Roman" w:hAnsi="Times New Roman" w:cs="Times New Roman"/>
          <w:spacing w:val="2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технологии»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7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Технологическое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оборудование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аддитивных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технологий: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3D-принтеры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применения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трёхмерной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3243F7">
        <w:rPr>
          <w:rFonts w:ascii="Times New Roman" w:eastAsia="Times New Roman" w:hAnsi="Times New Roman" w:cs="Times New Roman"/>
          <w:w w:val="110"/>
          <w:sz w:val="24"/>
          <w:szCs w:val="24"/>
        </w:rPr>
        <w:t>печати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Сырьё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трёхмерной</w:t>
      </w:r>
      <w:r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печати</w:t>
      </w:r>
      <w:r>
        <w:rPr>
          <w:rFonts w:ascii="Times New Roman" w:eastAsia="Times New Roman" w:hAnsi="Times New Roman" w:cs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3243F7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Этапы аддитивного производства</w:t>
      </w:r>
      <w:r w:rsidR="00DD6A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>Правила безопасного пользования</w:t>
      </w:r>
      <w:r w:rsidR="00DD6A01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3D-принтером </w:t>
      </w:r>
      <w:r w:rsidR="00DD6A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6A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>Основные</w:t>
      </w:r>
      <w:r w:rsidR="00DD6A01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>настройки</w:t>
      </w:r>
      <w:r w:rsidR="00DD6A01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>для</w:t>
      </w:r>
      <w:r w:rsidR="00DD6A01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>выполнения</w:t>
      </w:r>
      <w:r w:rsidR="00DD6A01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>печати</w:t>
      </w:r>
      <w:r w:rsidR="00DD6A01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>на</w:t>
      </w:r>
      <w:r w:rsidR="00DD6A01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>3D-принтере</w:t>
      </w:r>
      <w:r w:rsidR="00DD6A01">
        <w:rPr>
          <w:rFonts w:ascii="Times New Roman" w:eastAsia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440" w:right="20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Подготовка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3243F7">
        <w:rPr>
          <w:rFonts w:ascii="Times New Roman" w:eastAsia="Times New Roman" w:hAnsi="Times New Roman" w:cs="Times New Roman"/>
          <w:w w:val="105"/>
          <w:sz w:val="24"/>
          <w:szCs w:val="24"/>
        </w:rPr>
        <w:t>печати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Печать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3D-модели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Профессии,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связанные</w:t>
      </w:r>
      <w:r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3D-печатью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72"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«Компьютерная</w:t>
      </w:r>
      <w:r>
        <w:rPr>
          <w:rFonts w:ascii="Times New Roman" w:eastAsia="Times New Roman" w:hAnsi="Times New Roman" w:cs="Times New Roman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графика.</w:t>
      </w:r>
      <w:r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Черчение»</w:t>
      </w:r>
      <w:r>
        <w:rPr>
          <w:rFonts w:ascii="Times New Roman" w:eastAsia="Times New Roman" w:hAnsi="Times New Roman" w:cs="Times New Roman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(8</w:t>
      </w:r>
      <w:r>
        <w:rPr>
          <w:rFonts w:ascii="Times New Roman" w:eastAsia="Times New Roman" w:hAnsi="Times New Roman" w:cs="Times New Roman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часов)</w:t>
      </w:r>
    </w:p>
    <w:p w:rsidR="0015408E" w:rsidRDefault="00DD6A01">
      <w:pPr>
        <w:widowControl w:val="0"/>
        <w:numPr>
          <w:ilvl w:val="0"/>
          <w:numId w:val="13"/>
        </w:numPr>
        <w:tabs>
          <w:tab w:val="left" w:pos="632"/>
        </w:tabs>
        <w:autoSpaceDE w:val="0"/>
        <w:autoSpaceDN w:val="0"/>
        <w:spacing w:before="90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КЛАСС</w:t>
      </w:r>
    </w:p>
    <w:p w:rsidR="0015408E" w:rsidRDefault="00DD6A01">
      <w:pPr>
        <w:widowControl w:val="0"/>
        <w:autoSpaceDE w:val="0"/>
        <w:autoSpaceDN w:val="0"/>
        <w:spacing w:before="63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Графическая информация как средство передачи информации о материаль</w:t>
      </w:r>
      <w:r w:rsidR="003243F7">
        <w:rPr>
          <w:rFonts w:ascii="Times New Roman" w:eastAsia="Times New Roman" w:hAnsi="Times New Roman" w:cs="Times New Roman"/>
          <w:w w:val="115"/>
          <w:sz w:val="24"/>
          <w:szCs w:val="24"/>
        </w:rPr>
        <w:t>ном мире (вещах)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Виды и области применения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графической</w:t>
      </w:r>
      <w:r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(графических</w:t>
      </w:r>
      <w:r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изображений)</w:t>
      </w:r>
      <w:r>
        <w:rPr>
          <w:rFonts w:ascii="Times New Roman" w:eastAsia="Times New Roman" w:hAnsi="Times New Roman" w:cs="Times New Roman"/>
          <w:spacing w:val="-1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3243F7">
      <w:pPr>
        <w:widowControl w:val="0"/>
        <w:autoSpaceDE w:val="0"/>
        <w:autoSpaceDN w:val="0"/>
        <w:spacing w:before="69"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Основы графической грамоты</w:t>
      </w:r>
      <w:r w:rsidR="00DD6A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D6A01">
        <w:rPr>
          <w:rFonts w:ascii="Times New Roman" w:eastAsia="Times New Roman" w:hAnsi="Times New Roman" w:cs="Times New Roman"/>
          <w:w w:val="110"/>
          <w:sz w:val="24"/>
          <w:szCs w:val="24"/>
        </w:rPr>
        <w:t>Графические материалы и инструменты</w:t>
      </w:r>
      <w:r w:rsidR="00DD6A01">
        <w:rPr>
          <w:rFonts w:ascii="Times New Roman" w:eastAsia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Типы графических изображений (рисунок, диаграмма, графики, графы, эскиз, технический рисунок, чертёж, схема, карта,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пиктограмма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spacing w:val="-2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pacing w:val="-2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элементы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графических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изображений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(точка,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линия,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контур,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буквы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цифры,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условные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знаки)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построения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чертежей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(рамка,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основная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надпись,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масштаб,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виды,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нанесение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размеров)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Чтение </w:t>
      </w:r>
      <w:r>
        <w:rPr>
          <w:rFonts w:ascii="Times New Roman" w:eastAsia="Times New Roman" w:hAnsi="Times New Roman" w:cs="Times New Roman"/>
          <w:spacing w:val="3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чертежа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80"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«Компьютерная</w:t>
      </w:r>
      <w:r>
        <w:rPr>
          <w:rFonts w:ascii="Times New Roman" w:eastAsia="Times New Roman" w:hAnsi="Times New Roman" w:cs="Times New Roman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графика.</w:t>
      </w:r>
      <w:r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Черчение»</w:t>
      </w:r>
      <w:r>
        <w:rPr>
          <w:rFonts w:ascii="Times New Roman" w:eastAsia="Times New Roman" w:hAnsi="Times New Roman" w:cs="Times New Roman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(8</w:t>
      </w:r>
      <w:r>
        <w:rPr>
          <w:rFonts w:ascii="Times New Roman" w:eastAsia="Times New Roman" w:hAnsi="Times New Roman" w:cs="Times New Roman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часов)</w:t>
      </w:r>
    </w:p>
    <w:p w:rsidR="0015408E" w:rsidRDefault="005875F6" w:rsidP="005875F6">
      <w:pPr>
        <w:widowControl w:val="0"/>
        <w:tabs>
          <w:tab w:val="left" w:pos="632"/>
        </w:tabs>
        <w:autoSpaceDE w:val="0"/>
        <w:autoSpaceDN w:val="0"/>
        <w:spacing w:before="90" w:after="0" w:line="240" w:lineRule="auto"/>
        <w:ind w:left="439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 xml:space="preserve">6 </w:t>
      </w:r>
      <w:r w:rsidR="00DD6A01"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КЛАСС</w:t>
      </w:r>
    </w:p>
    <w:p w:rsidR="0015408E" w:rsidRDefault="00DD6A01">
      <w:pPr>
        <w:widowControl w:val="0"/>
        <w:autoSpaceDE w:val="0"/>
        <w:autoSpaceDN w:val="0"/>
        <w:spacing w:before="62"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Создание  </w:t>
      </w:r>
      <w:r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проектной  </w:t>
      </w:r>
      <w:r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7"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выполнения</w:t>
      </w:r>
      <w:r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чертежей</w:t>
      </w:r>
      <w:r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использованием</w:t>
      </w:r>
      <w:r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чертёжных</w:t>
      </w:r>
      <w:r>
        <w:rPr>
          <w:rFonts w:ascii="Times New Roman" w:eastAsia="Times New Roman" w:hAnsi="Times New Roman" w:cs="Times New Roman"/>
          <w:spacing w:val="-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инструментов</w:t>
      </w:r>
      <w:r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приспособлений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Стандарты  </w:t>
      </w:r>
      <w:r>
        <w:rPr>
          <w:rFonts w:ascii="Times New Roman" w:eastAsia="Times New Roman" w:hAnsi="Times New Roman" w:cs="Times New Roman"/>
          <w:spacing w:val="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оформления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7"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Понятие </w:t>
      </w:r>
      <w:r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графическом </w:t>
      </w:r>
      <w:r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редакторе, </w:t>
      </w:r>
      <w:r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компьютерной </w:t>
      </w:r>
      <w:r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графике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7"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Инструменты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графического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31834">
        <w:rPr>
          <w:rFonts w:ascii="Times New Roman" w:eastAsia="Times New Roman" w:hAnsi="Times New Roman" w:cs="Times New Roman"/>
          <w:w w:val="110"/>
          <w:sz w:val="24"/>
          <w:szCs w:val="24"/>
        </w:rPr>
        <w:t>редактора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эскиза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графическом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редакторе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 w:rsidP="00731834">
      <w:pPr>
        <w:widowControl w:val="0"/>
        <w:autoSpaceDE w:val="0"/>
        <w:autoSpaceDN w:val="0"/>
        <w:spacing w:after="0" w:line="247" w:lineRule="auto"/>
        <w:ind w:left="157" w:firstLine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Инструменты</w:t>
      </w:r>
      <w:r>
        <w:rPr>
          <w:rFonts w:ascii="Times New Roman" w:eastAsia="Times New Roman" w:hAnsi="Times New Roman" w:cs="Times New Roman"/>
          <w:spacing w:val="3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3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создания</w:t>
      </w:r>
      <w:r>
        <w:rPr>
          <w:rFonts w:ascii="Times New Roman" w:eastAsia="Times New Roman" w:hAnsi="Times New Roman" w:cs="Times New Roman"/>
          <w:spacing w:val="3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редактирования</w:t>
      </w:r>
      <w:r>
        <w:rPr>
          <w:rFonts w:ascii="Times New Roman" w:eastAsia="Times New Roman" w:hAnsi="Times New Roman" w:cs="Times New Roman"/>
          <w:spacing w:val="3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текста</w:t>
      </w:r>
      <w:r>
        <w:rPr>
          <w:rFonts w:ascii="Times New Roman" w:eastAsia="Times New Roman" w:hAnsi="Times New Roman" w:cs="Times New Roman"/>
          <w:spacing w:val="3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графическом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редакторе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Создание </w:t>
      </w:r>
      <w:r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печатной </w:t>
      </w:r>
      <w:r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продукции </w:t>
      </w:r>
      <w:r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графическом </w:t>
      </w:r>
      <w:r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редакторе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79"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«Компьютерная</w:t>
      </w:r>
      <w:r>
        <w:rPr>
          <w:rFonts w:ascii="Times New Roman" w:eastAsia="Times New Roman" w:hAnsi="Times New Roman" w:cs="Times New Roman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графика.</w:t>
      </w:r>
      <w:r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Черчение»</w:t>
      </w:r>
      <w:r>
        <w:rPr>
          <w:rFonts w:ascii="Times New Roman" w:eastAsia="Times New Roman" w:hAnsi="Times New Roman" w:cs="Times New Roman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(8</w:t>
      </w:r>
      <w:r>
        <w:rPr>
          <w:rFonts w:ascii="Times New Roman" w:eastAsia="Times New Roman" w:hAnsi="Times New Roman" w:cs="Times New Roman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часов)</w:t>
      </w:r>
    </w:p>
    <w:p w:rsidR="0015408E" w:rsidRDefault="005875F6" w:rsidP="005875F6">
      <w:pPr>
        <w:widowControl w:val="0"/>
        <w:tabs>
          <w:tab w:val="left" w:pos="632"/>
        </w:tabs>
        <w:autoSpaceDE w:val="0"/>
        <w:autoSpaceDN w:val="0"/>
        <w:spacing w:before="90" w:after="0" w:line="240" w:lineRule="auto"/>
        <w:ind w:left="439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7</w:t>
      </w:r>
      <w:r w:rsidR="00DD6A01"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КЛАСС</w:t>
      </w:r>
    </w:p>
    <w:p w:rsidR="0015408E" w:rsidRDefault="00DD6A01">
      <w:pPr>
        <w:widowControl w:val="0"/>
        <w:autoSpaceDE w:val="0"/>
        <w:autoSpaceDN w:val="0"/>
        <w:spacing w:before="63"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Понятие   о  </w:t>
      </w:r>
      <w:r w:rsidR="00731834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конструкторской  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Формы   деталей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конструктивные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31834">
        <w:rPr>
          <w:rFonts w:ascii="Times New Roman" w:eastAsia="Times New Roman" w:hAnsi="Times New Roman" w:cs="Times New Roman"/>
          <w:w w:val="105"/>
          <w:sz w:val="24"/>
          <w:szCs w:val="24"/>
        </w:rPr>
        <w:t>элементы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Изображение  и  последовательность</w:t>
      </w:r>
      <w:r>
        <w:rPr>
          <w:rFonts w:ascii="Times New Roman" w:eastAsia="Times New Roman" w:hAnsi="Times New Roman" w:cs="Times New Roman"/>
          <w:spacing w:val="2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выполнения</w:t>
      </w:r>
      <w:r>
        <w:rPr>
          <w:rFonts w:ascii="Times New Roman" w:eastAsia="Times New Roman" w:hAnsi="Times New Roman" w:cs="Times New Roman"/>
          <w:spacing w:val="2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чертежа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ЕСКД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ГОСТ</w:t>
      </w:r>
      <w:r>
        <w:rPr>
          <w:rFonts w:ascii="Times New Roman" w:eastAsia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Общи</w:t>
      </w:r>
      <w:r w:rsidR="00731834">
        <w:rPr>
          <w:rFonts w:ascii="Times New Roman" w:eastAsia="Times New Roman" w:hAnsi="Times New Roman" w:cs="Times New Roman"/>
          <w:w w:val="110"/>
          <w:sz w:val="24"/>
          <w:szCs w:val="24"/>
        </w:rPr>
        <w:t>е сведения о сборочных чертежах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Оформление сборочного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чертежа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чтения</w:t>
      </w:r>
      <w:r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сборочных</w:t>
      </w:r>
      <w:r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чертежей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Понятие   графической   модели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7"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Применение компьютеров для разработки графической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440" w:right="3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Математические,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физические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информационные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31834">
        <w:rPr>
          <w:rFonts w:ascii="Times New Roman" w:eastAsia="Times New Roman" w:hAnsi="Times New Roman" w:cs="Times New Roman"/>
          <w:w w:val="105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Графические</w:t>
      </w:r>
      <w:r>
        <w:rPr>
          <w:rFonts w:ascii="Times New Roman" w:eastAsia="Times New Roman" w:hAnsi="Times New Roman" w:cs="Times New Roman"/>
          <w:spacing w:val="4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spacing w:val="4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графических</w:t>
      </w:r>
      <w:r>
        <w:rPr>
          <w:rFonts w:ascii="Times New Roman" w:eastAsia="Times New Roman" w:hAnsi="Times New Roman" w:cs="Times New Roman"/>
          <w:spacing w:val="4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моделей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Количественная </w:t>
      </w:r>
      <w:r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качественная </w:t>
      </w:r>
      <w:r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оценка </w:t>
      </w:r>
      <w:r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79"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lastRenderedPageBreak/>
        <w:t>Модуль</w:t>
      </w:r>
      <w:r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«Компьютерная</w:t>
      </w:r>
      <w:r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графика.</w:t>
      </w:r>
      <w:r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Черчение»</w:t>
      </w:r>
      <w:r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часа)</w:t>
      </w:r>
    </w:p>
    <w:p w:rsidR="0015408E" w:rsidRPr="005875F6" w:rsidRDefault="00DD6A01" w:rsidP="005875F6">
      <w:pPr>
        <w:pStyle w:val="af9"/>
        <w:widowControl w:val="0"/>
        <w:numPr>
          <w:ilvl w:val="0"/>
          <w:numId w:val="10"/>
        </w:numPr>
        <w:tabs>
          <w:tab w:val="left" w:pos="632"/>
        </w:tabs>
        <w:autoSpaceDE w:val="0"/>
        <w:autoSpaceDN w:val="0"/>
        <w:spacing w:before="90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5875F6"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КЛАСС</w:t>
      </w:r>
    </w:p>
    <w:p w:rsidR="0015408E" w:rsidRDefault="00DD6A01">
      <w:pPr>
        <w:widowControl w:val="0"/>
        <w:autoSpaceDE w:val="0"/>
        <w:autoSpaceDN w:val="0"/>
        <w:spacing w:before="62"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Применение</w:t>
      </w:r>
      <w:r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программного</w:t>
      </w:r>
      <w:r>
        <w:rPr>
          <w:rFonts w:ascii="Times New Roman" w:eastAsia="Times New Roman" w:hAnsi="Times New Roman" w:cs="Times New Roman"/>
          <w:spacing w:val="5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обеспечения</w:t>
      </w:r>
      <w:r>
        <w:rPr>
          <w:rFonts w:ascii="Times New Roman" w:eastAsia="Times New Roman" w:hAnsi="Times New Roman" w:cs="Times New Roman"/>
          <w:spacing w:val="5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5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создания</w:t>
      </w:r>
      <w:r>
        <w:rPr>
          <w:rFonts w:ascii="Times New Roman" w:eastAsia="Times New Roman" w:hAnsi="Times New Roman" w:cs="Times New Roman"/>
          <w:spacing w:val="5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проектной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документации: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моделей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чертежей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15408E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8E" w:rsidRDefault="00DD6A01">
      <w:pPr>
        <w:widowControl w:val="0"/>
        <w:autoSpaceDE w:val="0"/>
        <w:autoSpaceDN w:val="0"/>
        <w:spacing w:before="69" w:after="0" w:line="247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документов,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документов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Основная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надпись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Геометрические</w:t>
      </w:r>
      <w:r>
        <w:rPr>
          <w:rFonts w:ascii="Times New Roman" w:eastAsia="Times New Roman" w:hAnsi="Times New Roman" w:cs="Times New Roman"/>
          <w:spacing w:val="2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примитивы</w:t>
      </w:r>
      <w:r>
        <w:rPr>
          <w:rFonts w:ascii="Times New Roman" w:eastAsia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Создание,</w:t>
      </w:r>
      <w:r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редактирование</w:t>
      </w:r>
      <w:r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трансформация</w:t>
      </w:r>
      <w:r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графических</w:t>
      </w:r>
      <w:r>
        <w:rPr>
          <w:rFonts w:ascii="Times New Roman" w:eastAsia="Times New Roman" w:hAnsi="Times New Roman" w:cs="Times New Roman"/>
          <w:spacing w:val="-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"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Сложные</w:t>
      </w:r>
      <w:r>
        <w:rPr>
          <w:rFonts w:ascii="Times New Roman" w:eastAsia="Times New Roman" w:hAnsi="Times New Roman" w:cs="Times New Roman"/>
          <w:spacing w:val="4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3D-модели</w:t>
      </w:r>
      <w:r>
        <w:rPr>
          <w:rFonts w:ascii="Times New Roman" w:eastAsia="Times New Roman" w:hAnsi="Times New Roman" w:cs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сборочные</w:t>
      </w:r>
      <w:r>
        <w:rPr>
          <w:rFonts w:ascii="Times New Roman" w:eastAsia="Times New Roman" w:hAnsi="Times New Roman" w:cs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чертежи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7" w:after="0" w:line="247" w:lineRule="auto"/>
        <w:ind w:left="157" w:right="260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Изделия</w:t>
      </w:r>
      <w:r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  синтез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spacing w:val="-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План </w:t>
      </w:r>
      <w:r>
        <w:rPr>
          <w:rFonts w:ascii="Times New Roman" w:eastAsia="Times New Roman" w:hAnsi="Times New Roman" w:cs="Times New Roman"/>
          <w:spacing w:val="3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создания </w:t>
      </w:r>
      <w:r>
        <w:rPr>
          <w:rFonts w:ascii="Times New Roman" w:eastAsia="Times New Roman" w:hAnsi="Times New Roman" w:cs="Times New Roman"/>
          <w:spacing w:val="3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3D-модели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7"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Дерево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Формообразование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детали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редактирования</w:t>
      </w:r>
      <w:r>
        <w:rPr>
          <w:rFonts w:ascii="Times New Roman" w:eastAsia="Times New Roman" w:hAnsi="Times New Roman" w:cs="Times New Roman"/>
          <w:spacing w:val="3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операции</w:t>
      </w:r>
      <w:r>
        <w:rPr>
          <w:rFonts w:ascii="Times New Roman" w:eastAsia="Times New Roman" w:hAnsi="Times New Roman" w:cs="Times New Roman"/>
          <w:spacing w:val="3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формообразования</w:t>
      </w:r>
      <w:r>
        <w:rPr>
          <w:rFonts w:ascii="Times New Roman" w:eastAsia="Times New Roman" w:hAnsi="Times New Roman" w:cs="Times New Roman"/>
          <w:spacing w:val="3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эскиза</w:t>
      </w:r>
      <w:r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44"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«Компьютерная</w:t>
      </w:r>
      <w:r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графика.</w:t>
      </w:r>
      <w:r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Черчение»</w:t>
      </w:r>
      <w:r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часа)</w:t>
      </w:r>
    </w:p>
    <w:p w:rsidR="0015408E" w:rsidRDefault="00DD6A01">
      <w:pPr>
        <w:widowControl w:val="0"/>
        <w:autoSpaceDE w:val="0"/>
        <w:autoSpaceDN w:val="0"/>
        <w:spacing w:before="90" w:after="0" w:line="240" w:lineRule="auto"/>
        <w:ind w:left="440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15"/>
          <w:sz w:val="24"/>
          <w:szCs w:val="24"/>
        </w:rPr>
        <w:t>9</w:t>
      </w:r>
      <w:r>
        <w:rPr>
          <w:rFonts w:ascii="Times New Roman" w:eastAsia="Cambria" w:hAnsi="Times New Roman" w:cs="Times New Roman"/>
          <w:b/>
          <w:bCs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w w:val="115"/>
          <w:sz w:val="24"/>
          <w:szCs w:val="24"/>
        </w:rPr>
        <w:t>КЛАСС</w:t>
      </w:r>
    </w:p>
    <w:p w:rsidR="0015408E" w:rsidRDefault="00DD6A01" w:rsidP="00731834">
      <w:pPr>
        <w:widowControl w:val="0"/>
        <w:autoSpaceDE w:val="0"/>
        <w:autoSpaceDN w:val="0"/>
        <w:spacing w:before="63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Система</w:t>
      </w:r>
      <w:r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автоматизации</w:t>
      </w:r>
      <w:r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проектно-конструкторских</w:t>
      </w:r>
      <w:r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САПР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Чертежи  с</w:t>
      </w:r>
      <w:r>
        <w:rPr>
          <w:rFonts w:ascii="Times New Roman" w:eastAsia="Times New Roman" w:hAnsi="Times New Roman" w:cs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использованием  в  системе  автоматизированного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проектирования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(САПР)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подготовки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проекта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31834">
        <w:rPr>
          <w:rFonts w:ascii="Times New Roman" w:eastAsia="Times New Roman" w:hAnsi="Times New Roman" w:cs="Times New Roman"/>
          <w:w w:val="110"/>
          <w:sz w:val="24"/>
          <w:szCs w:val="24"/>
        </w:rPr>
        <w:t>изделия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Оформление</w:t>
      </w:r>
      <w:r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конструкторской</w:t>
      </w:r>
      <w:r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документации,</w:t>
      </w:r>
      <w:r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числе,</w:t>
      </w:r>
      <w:r w:rsidR="00731834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использованием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автоматизированного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проектирования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(САПР)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Объем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документации: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пояснительная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записка,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31834">
        <w:rPr>
          <w:rFonts w:ascii="Times New Roman" w:eastAsia="Times New Roman" w:hAnsi="Times New Roman" w:cs="Times New Roman"/>
          <w:w w:val="115"/>
          <w:sz w:val="24"/>
          <w:szCs w:val="24"/>
        </w:rPr>
        <w:t>спецификация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Графические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документы: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технический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рисунок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объекта,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чертёж</w:t>
      </w:r>
      <w:r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вида,</w:t>
      </w:r>
      <w:r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чертежи</w:t>
      </w:r>
      <w:r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деталей</w:t>
      </w:r>
      <w:r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Условности</w:t>
      </w:r>
      <w:r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упрощения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чертеже</w:t>
      </w:r>
      <w:r>
        <w:rPr>
          <w:rFonts w:ascii="Times New Roman" w:eastAsia="Times New Roman" w:hAnsi="Times New Roman" w:cs="Times New Roman"/>
          <w:spacing w:val="-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презентации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Профессии, связанные с изучаемыми технологиями, черчением, проектированием с использованием САПР, их востребованность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рынке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15408E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8E" w:rsidRDefault="00DD6A01">
      <w:pPr>
        <w:widowControl w:val="0"/>
        <w:autoSpaceDE w:val="0"/>
        <w:autoSpaceDN w:val="0"/>
        <w:spacing w:before="127" w:after="0" w:line="208" w:lineRule="auto"/>
        <w:ind w:left="157" w:right="1163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w w:val="95"/>
          <w:sz w:val="24"/>
          <w:szCs w:val="24"/>
        </w:rPr>
        <w:t>ПЛАНИРУЕМЫE</w:t>
      </w:r>
      <w:r>
        <w:rPr>
          <w:rFonts w:ascii="Times New Roman" w:eastAsia="Arial" w:hAnsi="Times New Roman" w:cs="Times New Roman"/>
          <w:b/>
          <w:bCs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w w:val="95"/>
          <w:sz w:val="24"/>
          <w:szCs w:val="24"/>
        </w:rPr>
        <w:t>РЕЗУЛЬТАТЫ</w:t>
      </w:r>
      <w:r>
        <w:rPr>
          <w:rFonts w:ascii="Times New Roman" w:eastAsia="Arial" w:hAnsi="Times New Roman" w:cs="Times New Roman"/>
          <w:b/>
          <w:bCs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w w:val="95"/>
          <w:sz w:val="24"/>
          <w:szCs w:val="24"/>
        </w:rPr>
        <w:t>ОСВОЕНИЯ</w:t>
      </w:r>
      <w:r>
        <w:rPr>
          <w:rFonts w:ascii="Times New Roman" w:eastAsia="Arial" w:hAnsi="Times New Roman" w:cs="Times New Roman"/>
          <w:b/>
          <w:bCs/>
          <w:spacing w:val="-61"/>
          <w:w w:val="9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УЧЕБНОГО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ПРЕДМЕТА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«ТЕХНОЛОГИЯ»</w:t>
      </w:r>
    </w:p>
    <w:p w:rsidR="0015408E" w:rsidRDefault="00DD6A01">
      <w:pPr>
        <w:widowControl w:val="0"/>
        <w:autoSpaceDE w:val="0"/>
        <w:autoSpaceDN w:val="0"/>
        <w:spacing w:after="0" w:line="247" w:lineRule="exact"/>
        <w:ind w:left="1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B2D85A" wp14:editId="6122D2BB">
                <wp:simplePos x="0" y="0"/>
                <wp:positionH relativeFrom="page">
                  <wp:posOffset>467995</wp:posOffset>
                </wp:positionH>
                <wp:positionV relativeFrom="paragraph">
                  <wp:posOffset>212090</wp:posOffset>
                </wp:positionV>
                <wp:extent cx="4032250" cy="1270"/>
                <wp:effectExtent l="0" t="0" r="0" b="0"/>
                <wp:wrapTopAndBottom/>
                <wp:docPr id="2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6350"/>
                            <a:gd name="T2" fmla="+- 0 7087 737"/>
                            <a:gd name="T3" fmla="*/ T2 w 6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C6A7B" id="Полилиния 2" o:spid="_x0000_s1026" style="position:absolute;margin-left:36.85pt;margin-top:16.7pt;width:317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" path="m,l6350,e" filled="f" strokeweight=".5pt">
                <v:path arrowok="t" o:connecttype="custom" o:connectlocs="0,0;403225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УРОВНЕ</w:t>
      </w:r>
      <w:r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ОБРАЗОВАНИЯ</w:t>
      </w:r>
    </w:p>
    <w:p w:rsidR="0015408E" w:rsidRDefault="00DD6A01">
      <w:pPr>
        <w:widowControl w:val="0"/>
        <w:autoSpaceDE w:val="0"/>
        <w:autoSpaceDN w:val="0"/>
        <w:spacing w:before="161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 соответствии с ФГОС в ходе изучения предмета «Технология» учащимися предполагается достижение совокупности основных личностных, метапредметных и предметных результатов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97" w:after="0" w:line="240" w:lineRule="auto"/>
        <w:ind w:left="157"/>
        <w:jc w:val="both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w w:val="90"/>
          <w:sz w:val="24"/>
          <w:szCs w:val="24"/>
        </w:rPr>
        <w:t>Личностные</w:t>
      </w:r>
      <w:r>
        <w:rPr>
          <w:rFonts w:ascii="Times New Roman" w:eastAsia="Arial" w:hAnsi="Times New Roman" w:cs="Times New Roman"/>
          <w:b/>
          <w:bCs/>
          <w:spacing w:val="6"/>
          <w:w w:val="9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w w:val="90"/>
          <w:sz w:val="24"/>
          <w:szCs w:val="24"/>
        </w:rPr>
        <w:t>результаты</w:t>
      </w:r>
    </w:p>
    <w:p w:rsidR="0015408E" w:rsidRDefault="00DD6A01">
      <w:pPr>
        <w:widowControl w:val="0"/>
        <w:autoSpaceDE w:val="0"/>
        <w:autoSpaceDN w:val="0"/>
        <w:spacing w:before="64" w:after="0" w:line="240" w:lineRule="auto"/>
        <w:ind w:left="440"/>
        <w:jc w:val="both"/>
        <w:outlineLvl w:val="3"/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Патриотическое</w:t>
      </w:r>
      <w:r>
        <w:rPr>
          <w:rFonts w:ascii="Times New Roman" w:eastAsia="Georgia" w:hAnsi="Times New Roman" w:cs="Times New Roman"/>
          <w:b/>
          <w:bCs/>
          <w:i/>
          <w:iCs/>
          <w:spacing w:val="46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воспитание:</w:t>
      </w:r>
    </w:p>
    <w:p w:rsidR="0015408E" w:rsidRDefault="00DD6A01">
      <w:pPr>
        <w:widowControl w:val="0"/>
        <w:autoSpaceDE w:val="0"/>
        <w:autoSpaceDN w:val="0"/>
        <w:spacing w:before="35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проявление</w:t>
      </w:r>
      <w:r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интереса</w:t>
      </w:r>
      <w:r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истории</w:t>
      </w:r>
      <w:r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современному</w:t>
      </w:r>
      <w:r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состоянию</w:t>
      </w:r>
      <w:r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spacing w:val="1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науки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технологии;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ценностное отношение к достижениям российских инженеров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учёных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88" w:after="0" w:line="240" w:lineRule="auto"/>
        <w:ind w:left="440"/>
        <w:jc w:val="both"/>
        <w:outlineLvl w:val="3"/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Гражданское</w:t>
      </w:r>
      <w:r>
        <w:rPr>
          <w:rFonts w:ascii="Times New Roman" w:eastAsia="Georgia" w:hAnsi="Times New Roman" w:cs="Times New Roman"/>
          <w:b/>
          <w:bCs/>
          <w:i/>
          <w:iCs/>
          <w:spacing w:val="42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и</w:t>
      </w:r>
      <w:r>
        <w:rPr>
          <w:rFonts w:ascii="Times New Roman" w:eastAsia="Georgia" w:hAnsi="Times New Roman" w:cs="Times New Roman"/>
          <w:b/>
          <w:bCs/>
          <w:i/>
          <w:iCs/>
          <w:spacing w:val="42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духовно-нравственное</w:t>
      </w:r>
      <w:r>
        <w:rPr>
          <w:rFonts w:ascii="Times New Roman" w:eastAsia="Georgia" w:hAnsi="Times New Roman" w:cs="Times New Roman"/>
          <w:b/>
          <w:bCs/>
          <w:i/>
          <w:iCs/>
          <w:spacing w:val="42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воспитание:</w:t>
      </w:r>
    </w:p>
    <w:p w:rsidR="0015408E" w:rsidRDefault="00DD6A01">
      <w:pPr>
        <w:widowControl w:val="0"/>
        <w:autoSpaceDE w:val="0"/>
        <w:autoSpaceDN w:val="0"/>
        <w:spacing w:before="35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готовность к активному участию в обсуждении общественно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значимых и этических проблем, связанных с современными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технологиями, в особенности технологиями четвёртой промыш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ленной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революции;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осознание важности морально-этических принципов в деятельности,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связанной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реализацией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технологий;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освоение социальных норм и правил поведения, роли и формы социальной жизни в группах и сообществах, включая взрослые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социальные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сообщества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89" w:after="0" w:line="240" w:lineRule="auto"/>
        <w:ind w:left="440"/>
        <w:jc w:val="both"/>
        <w:outlineLvl w:val="3"/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Эстетическое</w:t>
      </w:r>
      <w:r>
        <w:rPr>
          <w:rFonts w:ascii="Times New Roman" w:eastAsia="Georgia" w:hAnsi="Times New Roman" w:cs="Times New Roman"/>
          <w:b/>
          <w:bCs/>
          <w:i/>
          <w:iCs/>
          <w:spacing w:val="29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воспитание:</w:t>
      </w:r>
    </w:p>
    <w:p w:rsidR="0015408E" w:rsidRDefault="00DD6A01">
      <w:pPr>
        <w:widowControl w:val="0"/>
        <w:autoSpaceDE w:val="0"/>
        <w:autoSpaceDN w:val="0"/>
        <w:spacing w:before="34"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восприятие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эстетических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качеств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предметов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труда;</w:t>
      </w:r>
    </w:p>
    <w:p w:rsidR="0015408E" w:rsidRDefault="00DD6A01">
      <w:pPr>
        <w:widowControl w:val="0"/>
        <w:autoSpaceDE w:val="0"/>
        <w:autoSpaceDN w:val="0"/>
        <w:spacing w:before="7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умение</w:t>
      </w:r>
      <w:r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создавать</w:t>
      </w:r>
      <w:r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эстетически</w:t>
      </w:r>
      <w:r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значимые</w:t>
      </w:r>
      <w:r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изделия</w:t>
      </w:r>
      <w:r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различных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материалов;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понимание ценности отечественного и мирового искусства,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народных традиций и народного творчества в декоративно-прикладном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искусстве;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осознание роли художественной культуры как средства коммуникации</w:t>
      </w:r>
      <w:r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самовыражения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современном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обществе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89" w:after="0" w:line="249" w:lineRule="auto"/>
        <w:ind w:left="157" w:firstLine="283"/>
        <w:jc w:val="both"/>
        <w:outlineLvl w:val="3"/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Ценности</w:t>
      </w:r>
      <w:r>
        <w:rPr>
          <w:rFonts w:ascii="Times New Roman" w:eastAsia="Georgia" w:hAnsi="Times New Roman" w:cs="Times New Roman"/>
          <w:b/>
          <w:bCs/>
          <w:i/>
          <w:iCs/>
          <w:spacing w:val="39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научного</w:t>
      </w:r>
      <w:r>
        <w:rPr>
          <w:rFonts w:ascii="Times New Roman" w:eastAsia="Georgia" w:hAnsi="Times New Roman" w:cs="Times New Roman"/>
          <w:b/>
          <w:bCs/>
          <w:i/>
          <w:iCs/>
          <w:spacing w:val="39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познания</w:t>
      </w:r>
      <w:r>
        <w:rPr>
          <w:rFonts w:ascii="Times New Roman" w:eastAsia="Georgia" w:hAnsi="Times New Roman" w:cs="Times New Roman"/>
          <w:b/>
          <w:bCs/>
          <w:i/>
          <w:iCs/>
          <w:spacing w:val="39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и</w:t>
      </w:r>
      <w:r>
        <w:rPr>
          <w:rFonts w:ascii="Times New Roman" w:eastAsia="Georgia" w:hAnsi="Times New Roman" w:cs="Times New Roman"/>
          <w:b/>
          <w:bCs/>
          <w:i/>
          <w:iCs/>
          <w:spacing w:val="39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практической</w:t>
      </w:r>
      <w:r>
        <w:rPr>
          <w:rFonts w:ascii="Times New Roman" w:eastAsia="Georgia" w:hAnsi="Times New Roman" w:cs="Times New Roman"/>
          <w:b/>
          <w:bCs/>
          <w:i/>
          <w:iCs/>
          <w:spacing w:val="-48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деятельности:</w:t>
      </w:r>
    </w:p>
    <w:p w:rsidR="0015408E" w:rsidRDefault="00DD6A01">
      <w:pPr>
        <w:widowControl w:val="0"/>
        <w:autoSpaceDE w:val="0"/>
        <w:autoSpaceDN w:val="0"/>
        <w:spacing w:before="26" w:after="0" w:line="247" w:lineRule="auto"/>
        <w:ind w:left="440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осознание ценности науки как фундамента технологий;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интереса</w:t>
      </w:r>
      <w:r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исследовательской</w:t>
      </w:r>
      <w:r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деятельности,</w:t>
      </w:r>
      <w:r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зации 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практике </w:t>
      </w:r>
      <w:r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достижений 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науки</w:t>
      </w:r>
      <w:r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</w:p>
    <w:p w:rsidR="0015408E" w:rsidRDefault="00DD6A01">
      <w:pPr>
        <w:widowControl w:val="0"/>
        <w:autoSpaceDE w:val="0"/>
        <w:autoSpaceDN w:val="0"/>
        <w:spacing w:before="96" w:after="0" w:line="249" w:lineRule="auto"/>
        <w:ind w:left="157" w:firstLine="283"/>
        <w:jc w:val="both"/>
        <w:outlineLvl w:val="3"/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Формирование</w:t>
      </w:r>
      <w:r>
        <w:rPr>
          <w:rFonts w:ascii="Times New Roman" w:eastAsia="Georgia" w:hAnsi="Times New Roman" w:cs="Times New Roman"/>
          <w:b/>
          <w:bCs/>
          <w:i/>
          <w:iCs/>
          <w:spacing w:val="16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культуры</w:t>
      </w:r>
      <w:r>
        <w:rPr>
          <w:rFonts w:ascii="Times New Roman" w:eastAsia="Georgia" w:hAnsi="Times New Roman" w:cs="Times New Roman"/>
          <w:b/>
          <w:bCs/>
          <w:i/>
          <w:iCs/>
          <w:spacing w:val="17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здоровья</w:t>
      </w:r>
      <w:r>
        <w:rPr>
          <w:rFonts w:ascii="Times New Roman" w:eastAsia="Georgia" w:hAnsi="Times New Roman" w:cs="Times New Roman"/>
          <w:b/>
          <w:bCs/>
          <w:i/>
          <w:iCs/>
          <w:spacing w:val="17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и</w:t>
      </w:r>
      <w:r>
        <w:rPr>
          <w:rFonts w:ascii="Times New Roman" w:eastAsia="Georgia" w:hAnsi="Times New Roman" w:cs="Times New Roman"/>
          <w:b/>
          <w:bCs/>
          <w:i/>
          <w:iCs/>
          <w:spacing w:val="16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эмоционального</w:t>
      </w:r>
      <w:r>
        <w:rPr>
          <w:rFonts w:ascii="Times New Roman" w:eastAsia="Georgia" w:hAnsi="Times New Roman" w:cs="Times New Roman"/>
          <w:b/>
          <w:bCs/>
          <w:i/>
          <w:iCs/>
          <w:spacing w:val="-48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благополучия:</w:t>
      </w:r>
    </w:p>
    <w:p w:rsidR="0015408E" w:rsidRDefault="00DD6A01">
      <w:pPr>
        <w:widowControl w:val="0"/>
        <w:autoSpaceDE w:val="0"/>
        <w:autoSpaceDN w:val="0"/>
        <w:spacing w:before="69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осознание ценности безопасного образа жизни в современном технологическом мире, важности правил безопасной работы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инструментами;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умение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распознавать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информационные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угрозы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осуществлять</w:t>
      </w:r>
      <w:r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защиту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личности</w:t>
      </w:r>
      <w:r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этих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угроз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89" w:after="0" w:line="240" w:lineRule="auto"/>
        <w:ind w:left="440"/>
        <w:jc w:val="both"/>
        <w:outlineLvl w:val="3"/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Трудовое</w:t>
      </w:r>
      <w:r>
        <w:rPr>
          <w:rFonts w:ascii="Times New Roman" w:eastAsia="Georgia" w:hAnsi="Times New Roman" w:cs="Times New Roman"/>
          <w:b/>
          <w:bCs/>
          <w:i/>
          <w:iCs/>
          <w:spacing w:val="42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воспитание:</w:t>
      </w:r>
    </w:p>
    <w:p w:rsidR="0015408E" w:rsidRDefault="00DD6A01">
      <w:pPr>
        <w:widowControl w:val="0"/>
        <w:autoSpaceDE w:val="0"/>
        <w:autoSpaceDN w:val="0"/>
        <w:spacing w:before="35"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уважение</w:t>
      </w:r>
      <w:r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труду,</w:t>
      </w:r>
      <w:r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трудящимся,</w:t>
      </w:r>
      <w:r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результатам</w:t>
      </w:r>
      <w:r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труда</w:t>
      </w:r>
      <w:r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(своего</w:t>
      </w:r>
      <w:r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людей);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ориентация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трудовую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деятельность,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получение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профессии, личностное самовыражение в продуктивном, нравственно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достойном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труде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российском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обществе;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готовность к активному участию в решении возникающих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практических трудовых дел, задач технологической и социальной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направленности,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способность  инициировать,  планировать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самостоятельно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выполнять</w:t>
      </w:r>
      <w:r>
        <w:rPr>
          <w:rFonts w:ascii="Times New Roman" w:eastAsia="Times New Roman" w:hAnsi="Times New Roman" w:cs="Times New Roman"/>
          <w:spacing w:val="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такого</w:t>
      </w:r>
      <w:r>
        <w:rPr>
          <w:rFonts w:ascii="Times New Roman" w:eastAsia="Times New Roman" w:hAnsi="Times New Roman" w:cs="Times New Roman"/>
          <w:spacing w:val="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рода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деятельность;</w:t>
      </w:r>
    </w:p>
    <w:p w:rsidR="0015408E" w:rsidRDefault="00DD6A01">
      <w:pPr>
        <w:widowControl w:val="0"/>
        <w:autoSpaceDE w:val="0"/>
        <w:autoSpaceDN w:val="0"/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умение ориентироваться в мире современных профессий;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умение</w:t>
      </w:r>
      <w:r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осознанно</w:t>
      </w:r>
      <w:r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индивидуальную</w:t>
      </w:r>
      <w:r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траекторию</w:t>
      </w:r>
      <w:r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вития</w:t>
      </w:r>
      <w:r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учётом</w:t>
      </w:r>
      <w:r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личных</w:t>
      </w:r>
      <w:r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общественных</w:t>
      </w:r>
      <w:r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интересов,</w:t>
      </w:r>
      <w:r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потребностей;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ориентация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достижение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выдающихся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результатов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фессиональной  </w:t>
      </w:r>
      <w:r>
        <w:rPr>
          <w:rFonts w:ascii="Times New Roman" w:eastAsia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="007C0022">
        <w:rPr>
          <w:rFonts w:ascii="Times New Roman" w:eastAsia="Times New Roman" w:hAnsi="Times New Roman" w:cs="Times New Roman"/>
          <w:w w:val="105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67" w:after="0" w:line="240" w:lineRule="auto"/>
        <w:ind w:left="440"/>
        <w:jc w:val="both"/>
        <w:outlineLvl w:val="3"/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Экологическое</w:t>
      </w:r>
      <w:r>
        <w:rPr>
          <w:rFonts w:ascii="Times New Roman" w:eastAsia="Georgia" w:hAnsi="Times New Roman" w:cs="Times New Roman"/>
          <w:b/>
          <w:bCs/>
          <w:i/>
          <w:iCs/>
          <w:spacing w:val="38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воспитание:</w:t>
      </w:r>
    </w:p>
    <w:p w:rsidR="0015408E" w:rsidRDefault="00DD6A01">
      <w:pPr>
        <w:widowControl w:val="0"/>
        <w:autoSpaceDE w:val="0"/>
        <w:autoSpaceDN w:val="0"/>
        <w:spacing w:before="35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воспитание бережного отношения к окружающей среде, понимание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необходимости</w:t>
      </w:r>
      <w:r>
        <w:rPr>
          <w:rFonts w:ascii="Times New Roman" w:eastAsia="Times New Roman" w:hAnsi="Times New Roman" w:cs="Times New Roman"/>
          <w:spacing w:val="3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соблюдения</w:t>
      </w:r>
      <w:r>
        <w:rPr>
          <w:rFonts w:ascii="Times New Roman" w:eastAsia="Times New Roman" w:hAnsi="Times New Roman" w:cs="Times New Roman"/>
          <w:spacing w:val="3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баланса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между</w:t>
      </w:r>
      <w:r>
        <w:rPr>
          <w:rFonts w:ascii="Times New Roman" w:eastAsia="Times New Roman" w:hAnsi="Times New Roman" w:cs="Times New Roman"/>
          <w:spacing w:val="3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природой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техносферой;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осознание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пределов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преобразовательной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68" w:after="0" w:line="240" w:lineRule="auto"/>
        <w:ind w:left="157"/>
        <w:jc w:val="both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w w:val="90"/>
          <w:sz w:val="24"/>
          <w:szCs w:val="24"/>
        </w:rPr>
        <w:t>Метапредметные</w:t>
      </w:r>
      <w:r>
        <w:rPr>
          <w:rFonts w:ascii="Times New Roman" w:eastAsia="Arial" w:hAnsi="Times New Roman" w:cs="Times New Roman"/>
          <w:b/>
          <w:bCs/>
          <w:spacing w:val="12"/>
          <w:w w:val="9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w w:val="90"/>
          <w:sz w:val="24"/>
          <w:szCs w:val="24"/>
        </w:rPr>
        <w:t>результаты</w:t>
      </w:r>
    </w:p>
    <w:p w:rsidR="0015408E" w:rsidRDefault="00DD6A01">
      <w:pPr>
        <w:widowControl w:val="0"/>
        <w:autoSpaceDE w:val="0"/>
        <w:autoSpaceDN w:val="0"/>
        <w:spacing w:before="61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Освоение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«Технология»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школе способствует достижению метапредметных результатов,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числе:</w:t>
      </w:r>
    </w:p>
    <w:p w:rsidR="0015408E" w:rsidRDefault="00DD6A01">
      <w:pPr>
        <w:widowControl w:val="0"/>
        <w:autoSpaceDE w:val="0"/>
        <w:autoSpaceDN w:val="0"/>
        <w:spacing w:before="59"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Овладение</w:t>
      </w:r>
      <w:r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универсальными</w:t>
      </w:r>
      <w:r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познавательными</w:t>
      </w:r>
      <w:r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действиями</w:t>
      </w:r>
    </w:p>
    <w:p w:rsidR="0015408E" w:rsidRDefault="00DD6A01">
      <w:pPr>
        <w:widowControl w:val="0"/>
        <w:autoSpaceDE w:val="0"/>
        <w:autoSpaceDN w:val="0"/>
        <w:spacing w:before="68" w:after="0" w:line="240" w:lineRule="auto"/>
        <w:ind w:left="440"/>
        <w:jc w:val="both"/>
        <w:outlineLvl w:val="3"/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Базовые</w:t>
      </w:r>
      <w:r>
        <w:rPr>
          <w:rFonts w:ascii="Times New Roman" w:eastAsia="Georgia" w:hAnsi="Times New Roman" w:cs="Times New Roman"/>
          <w:b/>
          <w:bCs/>
          <w:i/>
          <w:iCs/>
          <w:spacing w:val="47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логические</w:t>
      </w:r>
      <w:r>
        <w:rPr>
          <w:rFonts w:ascii="Times New Roman" w:eastAsia="Georgia" w:hAnsi="Times New Roman" w:cs="Times New Roman"/>
          <w:b/>
          <w:bCs/>
          <w:i/>
          <w:iCs/>
          <w:spacing w:val="48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действия:</w:t>
      </w:r>
    </w:p>
    <w:p w:rsidR="0015408E" w:rsidRDefault="00DD6A01">
      <w:pPr>
        <w:widowControl w:val="0"/>
        <w:autoSpaceDE w:val="0"/>
        <w:autoSpaceDN w:val="0"/>
        <w:spacing w:before="35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выявлять и характеризовать существенные признаки природных</w:t>
      </w:r>
      <w:r>
        <w:rPr>
          <w:rFonts w:ascii="Times New Roman" w:eastAsia="Times New Roman" w:hAnsi="Times New Roman" w:cs="Times New Roman"/>
          <w:spacing w:val="1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рукотворных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объектов;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устанавливать существенный признак классификации, осно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spacing w:val="1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обобщения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сравнения;</w:t>
      </w:r>
    </w:p>
    <w:p w:rsidR="0015408E" w:rsidRDefault="00DD6A01" w:rsidP="00E5339B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выявлять</w:t>
      </w:r>
      <w:r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закономерности</w:t>
      </w:r>
      <w:r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противоречия</w:t>
      </w:r>
      <w:r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рассматриваемых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фактах, данных и наблюдениях, относящихся к внешнему миру;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выявлять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причинно-следственные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изучении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природных явлений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процессов, а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процессов,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происходящих</w:t>
      </w:r>
      <w:r w:rsidR="00E53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техносфере;</w:t>
      </w:r>
    </w:p>
    <w:p w:rsidR="0015408E" w:rsidRDefault="00DD6A01">
      <w:pPr>
        <w:widowControl w:val="0"/>
        <w:autoSpaceDE w:val="0"/>
        <w:autoSpaceDN w:val="0"/>
        <w:spacing w:before="69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самостоятельно выбирать</w:t>
      </w:r>
      <w:r w:rsidR="007C0022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способ решения поставленной за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дачи, используя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для этого необходимые материалы, инструменты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60" w:after="0" w:line="240" w:lineRule="auto"/>
        <w:ind w:left="440"/>
        <w:jc w:val="both"/>
        <w:outlineLvl w:val="3"/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Базовые</w:t>
      </w:r>
      <w:r>
        <w:rPr>
          <w:rFonts w:ascii="Times New Roman" w:eastAsia="Georgia" w:hAnsi="Times New Roman" w:cs="Times New Roman"/>
          <w:b/>
          <w:bCs/>
          <w:i/>
          <w:iCs/>
          <w:spacing w:val="54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исследовательские</w:t>
      </w:r>
      <w:r>
        <w:rPr>
          <w:rFonts w:ascii="Times New Roman" w:eastAsia="Georgia" w:hAnsi="Times New Roman" w:cs="Times New Roman"/>
          <w:b/>
          <w:bCs/>
          <w:i/>
          <w:iCs/>
          <w:spacing w:val="54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действия:</w:t>
      </w:r>
    </w:p>
    <w:p w:rsidR="0015408E" w:rsidRDefault="00DD6A01">
      <w:pPr>
        <w:widowControl w:val="0"/>
        <w:autoSpaceDE w:val="0"/>
        <w:autoSpaceDN w:val="0"/>
        <w:spacing w:before="35" w:after="0" w:line="247" w:lineRule="auto"/>
        <w:ind w:left="157" w:right="15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вопросы</w:t>
      </w:r>
      <w:r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исследовательский</w:t>
      </w:r>
      <w:r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инструмент</w:t>
      </w:r>
      <w:r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познания;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формировать</w:t>
      </w:r>
      <w:r>
        <w:rPr>
          <w:rFonts w:ascii="Times New Roman" w:eastAsia="Times New Roman" w:hAnsi="Times New Roman" w:cs="Times New Roman"/>
          <w:spacing w:val="4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запросы</w:t>
      </w:r>
      <w:r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информационной</w:t>
      </w:r>
      <w:r>
        <w:rPr>
          <w:rFonts w:ascii="Times New Roman" w:eastAsia="Times New Roman" w:hAnsi="Times New Roman" w:cs="Times New Roman"/>
          <w:spacing w:val="4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системе</w:t>
      </w:r>
      <w:r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получения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необходимой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информации;</w:t>
      </w:r>
    </w:p>
    <w:p w:rsidR="0015408E" w:rsidRDefault="00DD6A01" w:rsidP="00E5339B">
      <w:pPr>
        <w:widowControl w:val="0"/>
        <w:autoSpaceDE w:val="0"/>
        <w:autoSpaceDN w:val="0"/>
        <w:spacing w:before="1" w:after="0" w:line="247" w:lineRule="auto"/>
        <w:ind w:left="157" w:firstLine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оценивать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полноту,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достоверность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актуальность</w:t>
      </w:r>
      <w:r>
        <w:rPr>
          <w:rFonts w:ascii="Times New Roman" w:eastAsia="Times New Roman" w:hAnsi="Times New Roman" w:cs="Times New Roman"/>
          <w:spacing w:val="3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полученной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информ</w:t>
      </w:r>
      <w:r w:rsidR="00E5339B">
        <w:rPr>
          <w:rFonts w:ascii="Times New Roman" w:eastAsia="Times New Roman" w:hAnsi="Times New Roman" w:cs="Times New Roman"/>
          <w:w w:val="115"/>
          <w:sz w:val="24"/>
          <w:szCs w:val="24"/>
        </w:rPr>
        <w:t>ации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440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опытным путём изучать свойства различных материалов;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овладевать</w:t>
      </w:r>
      <w:r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навыками</w:t>
      </w:r>
      <w:r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измерения</w:t>
      </w:r>
      <w:r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величин</w:t>
      </w:r>
      <w:r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помощью</w:t>
      </w:r>
      <w:r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изме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рительных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инструментов,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оценивать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погрешность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измерения,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уметь осуществлять арифметические действия с приближенными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величинами;</w:t>
      </w:r>
    </w:p>
    <w:p w:rsidR="0015408E" w:rsidRDefault="00DD6A01" w:rsidP="00731834">
      <w:pPr>
        <w:widowControl w:val="0"/>
        <w:autoSpaceDE w:val="0"/>
        <w:autoSpaceDN w:val="0"/>
        <w:spacing w:before="1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строить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оценивать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объектов,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явлений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процессов;</w:t>
      </w:r>
      <w:r>
        <w:rPr>
          <w:rFonts w:ascii="Times New Roman" w:eastAsia="Times New Roman" w:hAnsi="Times New Roman" w:cs="Times New Roman"/>
          <w:spacing w:val="-5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уметь создавать, применять и преобразовывать знаки и сим</w:t>
      </w: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волы,</w:t>
      </w:r>
      <w:r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схемы</w:t>
      </w:r>
      <w:r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учебных</w:t>
      </w:r>
      <w:r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познавательных</w:t>
      </w:r>
      <w:r w:rsidR="00731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задач;</w:t>
      </w:r>
    </w:p>
    <w:p w:rsidR="0015408E" w:rsidRDefault="00DD6A01">
      <w:pPr>
        <w:widowControl w:val="0"/>
        <w:autoSpaceDE w:val="0"/>
        <w:autoSpaceDN w:val="0"/>
        <w:spacing w:before="7"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уметь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оценивать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правильность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выполнения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задачи,</w:t>
      </w:r>
      <w:r>
        <w:rPr>
          <w:rFonts w:ascii="Times New Roman" w:eastAsia="Times New Roman" w:hAnsi="Times New Roman" w:cs="Times New Roman"/>
          <w:spacing w:val="-5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собственные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возможности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решения;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39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прогнозировать</w:t>
      </w:r>
      <w:r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поведение</w:t>
      </w:r>
      <w:r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технической</w:t>
      </w:r>
      <w:r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системы,</w:t>
      </w:r>
      <w:r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spacing w:val="-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учётом</w:t>
      </w:r>
      <w:r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синергетических</w:t>
      </w:r>
      <w:r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эффектов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60" w:after="0" w:line="240" w:lineRule="auto"/>
        <w:ind w:left="440"/>
        <w:jc w:val="both"/>
        <w:outlineLvl w:val="3"/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Работа</w:t>
      </w:r>
      <w:r>
        <w:rPr>
          <w:rFonts w:ascii="Times New Roman" w:eastAsia="Georgia" w:hAnsi="Times New Roman" w:cs="Times New Roman"/>
          <w:b/>
          <w:bCs/>
          <w:i/>
          <w:iCs/>
          <w:spacing w:val="39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с</w:t>
      </w:r>
      <w:r>
        <w:rPr>
          <w:rFonts w:ascii="Times New Roman" w:eastAsia="Georgia" w:hAnsi="Times New Roman" w:cs="Times New Roman"/>
          <w:b/>
          <w:bCs/>
          <w:i/>
          <w:iCs/>
          <w:spacing w:val="39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информацией:</w:t>
      </w:r>
    </w:p>
    <w:p w:rsidR="0015408E" w:rsidRDefault="00DD6A01">
      <w:pPr>
        <w:widowControl w:val="0"/>
        <w:autoSpaceDE w:val="0"/>
        <w:autoSpaceDN w:val="0"/>
        <w:spacing w:before="35"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форму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представления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зависимости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поставленной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задачи;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понимать</w:t>
      </w:r>
      <w:r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различие</w:t>
      </w:r>
      <w:r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между</w:t>
      </w:r>
      <w:r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данными,</w:t>
      </w:r>
      <w:r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информацией</w:t>
      </w:r>
      <w:r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знаниями;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владеть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начальными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навыками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«большими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данными»;</w:t>
      </w:r>
    </w:p>
    <w:p w:rsidR="0015408E" w:rsidRDefault="00DD6A01" w:rsidP="00E5339B">
      <w:pPr>
        <w:widowControl w:val="0"/>
        <w:autoSpaceDE w:val="0"/>
        <w:autoSpaceDN w:val="0"/>
        <w:spacing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владеть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технологией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трансформации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информацию,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Овладение</w:t>
      </w:r>
      <w:r>
        <w:rPr>
          <w:rFonts w:ascii="Times New Roman" w:eastAsia="Times New Roman" w:hAnsi="Times New Roman" w:cs="Times New Roman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универсальными</w:t>
      </w:r>
      <w:r>
        <w:rPr>
          <w:rFonts w:ascii="Times New Roman" w:eastAsia="Times New Roman" w:hAnsi="Times New Roman" w:cs="Times New Roman"/>
          <w:spacing w:val="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учебными</w:t>
      </w:r>
      <w:r>
        <w:rPr>
          <w:rFonts w:ascii="Times New Roman" w:eastAsia="Times New Roman" w:hAnsi="Times New Roman" w:cs="Times New Roman"/>
          <w:spacing w:val="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регулятивными</w:t>
      </w:r>
      <w:r>
        <w:rPr>
          <w:rFonts w:ascii="Times New Roman" w:eastAsia="Times New Roman" w:hAnsi="Times New Roman" w:cs="Times New Roman"/>
          <w:spacing w:val="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действиями</w:t>
      </w:r>
    </w:p>
    <w:p w:rsidR="0015408E" w:rsidRDefault="00DD6A01">
      <w:pPr>
        <w:widowControl w:val="0"/>
        <w:autoSpaceDE w:val="0"/>
        <w:autoSpaceDN w:val="0"/>
        <w:spacing w:before="68" w:after="0" w:line="240" w:lineRule="auto"/>
        <w:ind w:left="440"/>
        <w:jc w:val="both"/>
        <w:outlineLvl w:val="3"/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Самоорганизация:</w:t>
      </w:r>
    </w:p>
    <w:p w:rsidR="0015408E" w:rsidRDefault="00DD6A01">
      <w:pPr>
        <w:widowControl w:val="0"/>
        <w:autoSpaceDE w:val="0"/>
        <w:autoSpaceDN w:val="0"/>
        <w:spacing w:before="35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уметь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самостоятельно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цели  и  планировать  пути их достижения, в том числе альтернативные, осознанно выбирать наиболее эффективные способы решения учебных и познавательных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задач;</w:t>
      </w:r>
    </w:p>
    <w:p w:rsidR="0015408E" w:rsidRDefault="00DD6A01" w:rsidP="00731834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уметь соотносить свои действия с планируемыми результатами,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осуществлять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контроль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своей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процессе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достижения</w:t>
      </w:r>
      <w:r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результата,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="00731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предложенных условий и требований, корректировать свои действия</w:t>
      </w:r>
      <w:r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изменяющейся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ситуацией;</w:t>
      </w:r>
    </w:p>
    <w:p w:rsidR="0015408E" w:rsidRDefault="00DD6A01">
      <w:pPr>
        <w:widowControl w:val="0"/>
        <w:autoSpaceDE w:val="0"/>
        <w:autoSpaceDN w:val="0"/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делать</w:t>
      </w:r>
      <w:r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брать</w:t>
      </w:r>
      <w:r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ответственность</w:t>
      </w:r>
      <w:r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67" w:after="0" w:line="240" w:lineRule="auto"/>
        <w:ind w:left="440"/>
        <w:jc w:val="both"/>
        <w:outlineLvl w:val="3"/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Самоконтроль</w:t>
      </w:r>
      <w:r>
        <w:rPr>
          <w:rFonts w:ascii="Times New Roman" w:eastAsia="Georgia" w:hAnsi="Times New Roman" w:cs="Times New Roman"/>
          <w:b/>
          <w:bCs/>
          <w:i/>
          <w:iCs/>
          <w:spacing w:val="78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(рефлексия):</w:t>
      </w:r>
    </w:p>
    <w:p w:rsidR="0015408E" w:rsidRDefault="00DD6A01">
      <w:pPr>
        <w:widowControl w:val="0"/>
        <w:autoSpaceDE w:val="0"/>
        <w:autoSpaceDN w:val="0"/>
        <w:spacing w:before="35"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давать</w:t>
      </w:r>
      <w:r>
        <w:rPr>
          <w:rFonts w:ascii="Times New Roman" w:eastAsia="Times New Roman" w:hAnsi="Times New Roman" w:cs="Times New Roman"/>
          <w:spacing w:val="2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адекватную</w:t>
      </w:r>
      <w:r>
        <w:rPr>
          <w:rFonts w:ascii="Times New Roman" w:eastAsia="Times New Roman" w:hAnsi="Times New Roman" w:cs="Times New Roman"/>
          <w:spacing w:val="2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оценку</w:t>
      </w:r>
      <w:r>
        <w:rPr>
          <w:rFonts w:ascii="Times New Roman" w:eastAsia="Times New Roman" w:hAnsi="Times New Roman" w:cs="Times New Roman"/>
          <w:spacing w:val="2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ситуации</w:t>
      </w:r>
      <w:r>
        <w:rPr>
          <w:rFonts w:ascii="Times New Roman" w:eastAsia="Times New Roman" w:hAnsi="Times New Roman" w:cs="Times New Roman"/>
          <w:spacing w:val="2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предлагать</w:t>
      </w:r>
      <w:r>
        <w:rPr>
          <w:rFonts w:ascii="Times New Roman" w:eastAsia="Times New Roman" w:hAnsi="Times New Roman" w:cs="Times New Roman"/>
          <w:spacing w:val="2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spacing w:val="2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изменения;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объяснять</w:t>
      </w:r>
      <w:r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причины</w:t>
      </w:r>
      <w:r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достижения</w:t>
      </w:r>
      <w:r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(недостижения)</w:t>
      </w:r>
      <w:r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результатов</w:t>
      </w:r>
      <w:r>
        <w:rPr>
          <w:rFonts w:ascii="Times New Roman" w:eastAsia="Times New Roman" w:hAnsi="Times New Roman" w:cs="Times New Roman"/>
          <w:spacing w:val="-5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преобразовательной</w:t>
      </w:r>
      <w:r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деятельности;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вносить</w:t>
      </w:r>
      <w:r>
        <w:rPr>
          <w:rFonts w:ascii="Times New Roman" w:eastAsia="Times New Roman" w:hAnsi="Times New Roman" w:cs="Times New Roman"/>
          <w:spacing w:val="3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необходимые</w:t>
      </w:r>
      <w:r>
        <w:rPr>
          <w:rFonts w:ascii="Times New Roman" w:eastAsia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коррективы</w:t>
      </w:r>
      <w:r>
        <w:rPr>
          <w:rFonts w:ascii="Times New Roman" w:eastAsia="Times New Roman" w:hAnsi="Times New Roman" w:cs="Times New Roman"/>
          <w:spacing w:val="3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деятельность</w:t>
      </w:r>
      <w:r>
        <w:rPr>
          <w:rFonts w:ascii="Times New Roman" w:eastAsia="Times New Roman" w:hAnsi="Times New Roman" w:cs="Times New Roman"/>
          <w:spacing w:val="3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решению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осуществлению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проекта;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оценивать</w:t>
      </w:r>
      <w:r>
        <w:rPr>
          <w:rFonts w:ascii="Times New Roman" w:eastAsia="Times New Roman" w:hAnsi="Times New Roman" w:cs="Times New Roman"/>
          <w:spacing w:val="4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соответствие</w:t>
      </w:r>
      <w:r>
        <w:rPr>
          <w:rFonts w:ascii="Times New Roman" w:eastAsia="Times New Roman" w:hAnsi="Times New Roman" w:cs="Times New Roman"/>
          <w:spacing w:val="4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результата</w:t>
      </w:r>
      <w:r>
        <w:rPr>
          <w:rFonts w:ascii="Times New Roman" w:eastAsia="Times New Roman" w:hAnsi="Times New Roman" w:cs="Times New Roman"/>
          <w:spacing w:val="4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spacing w:val="4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условиям</w:t>
      </w:r>
      <w:r>
        <w:rPr>
          <w:rFonts w:ascii="Times New Roman" w:eastAsia="Times New Roman" w:hAnsi="Times New Roman" w:cs="Times New Roman"/>
          <w:spacing w:val="4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-5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необходимости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корректировать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процесс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достижения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60" w:after="0" w:line="240" w:lineRule="auto"/>
        <w:ind w:left="440"/>
        <w:jc w:val="both"/>
        <w:outlineLvl w:val="3"/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i/>
          <w:iCs/>
          <w:w w:val="105"/>
          <w:sz w:val="24"/>
          <w:szCs w:val="24"/>
        </w:rPr>
        <w:t>Принятие</w:t>
      </w:r>
      <w:r>
        <w:rPr>
          <w:rFonts w:ascii="Times New Roman" w:eastAsia="Georgia" w:hAnsi="Times New Roman" w:cs="Times New Roman"/>
          <w:b/>
          <w:bCs/>
          <w:i/>
          <w:iCs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w w:val="105"/>
          <w:sz w:val="24"/>
          <w:szCs w:val="24"/>
        </w:rPr>
        <w:t>себя</w:t>
      </w:r>
      <w:r>
        <w:rPr>
          <w:rFonts w:ascii="Times New Roman" w:eastAsia="Georgia" w:hAnsi="Times New Roman" w:cs="Times New Roman"/>
          <w:b/>
          <w:bCs/>
          <w:i/>
          <w:iCs/>
          <w:spacing w:val="11"/>
          <w:w w:val="105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w w:val="105"/>
          <w:sz w:val="24"/>
          <w:szCs w:val="24"/>
        </w:rPr>
        <w:t>и</w:t>
      </w:r>
      <w:r>
        <w:rPr>
          <w:rFonts w:ascii="Times New Roman" w:eastAsia="Georgia" w:hAnsi="Times New Roman" w:cs="Times New Roman"/>
          <w:b/>
          <w:bCs/>
          <w:i/>
          <w:iCs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w w:val="105"/>
          <w:sz w:val="24"/>
          <w:szCs w:val="24"/>
        </w:rPr>
        <w:t>других:</w:t>
      </w:r>
    </w:p>
    <w:p w:rsidR="0015408E" w:rsidRDefault="00DD6A01">
      <w:pPr>
        <w:widowControl w:val="0"/>
        <w:autoSpaceDE w:val="0"/>
        <w:autoSpaceDN w:val="0"/>
        <w:spacing w:before="35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признавать</w:t>
      </w:r>
      <w:r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своё</w:t>
      </w:r>
      <w:r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ошибку</w:t>
      </w:r>
      <w:r>
        <w:rPr>
          <w:rFonts w:ascii="Times New Roman" w:eastAsia="Times New Roman" w:hAnsi="Times New Roman" w:cs="Times New Roman"/>
          <w:spacing w:val="5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решении</w:t>
      </w:r>
      <w:r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 реализации проекта, такое же право другого на подобные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ошибки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16"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Овладение</w:t>
      </w:r>
      <w:r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универсальными</w:t>
      </w:r>
      <w:r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коммуникативными</w:t>
      </w:r>
      <w:r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действиями.</w:t>
      </w:r>
    </w:p>
    <w:p w:rsidR="0015408E" w:rsidRDefault="00DD6A01">
      <w:pPr>
        <w:widowControl w:val="0"/>
        <w:autoSpaceDE w:val="0"/>
        <w:autoSpaceDN w:val="0"/>
        <w:spacing w:before="40" w:after="0" w:line="240" w:lineRule="auto"/>
        <w:ind w:left="440"/>
        <w:jc w:val="both"/>
        <w:outlineLvl w:val="3"/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Общение:</w:t>
      </w:r>
    </w:p>
    <w:p w:rsidR="0015408E" w:rsidRDefault="00DD6A01">
      <w:pPr>
        <w:widowControl w:val="0"/>
        <w:autoSpaceDE w:val="0"/>
        <w:autoSpaceDN w:val="0"/>
        <w:spacing w:before="35"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ходе</w:t>
      </w:r>
      <w:r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обсуждения</w:t>
      </w:r>
      <w:r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учебного</w:t>
      </w:r>
      <w:r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материала,</w:t>
      </w:r>
      <w:r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планирования</w:t>
      </w:r>
      <w:r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ществления</w:t>
      </w:r>
      <w:r>
        <w:rPr>
          <w:rFonts w:ascii="Times New Roman" w:eastAsia="Times New Roman" w:hAnsi="Times New Roman" w:cs="Times New Roman"/>
          <w:spacing w:val="1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учебного</w:t>
      </w:r>
      <w:r>
        <w:rPr>
          <w:rFonts w:ascii="Times New Roman" w:eastAsia="Times New Roman" w:hAnsi="Times New Roman" w:cs="Times New Roman"/>
          <w:spacing w:val="1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проекта;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3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публичного</w:t>
      </w:r>
      <w:r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представления</w:t>
      </w:r>
      <w:r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результатов</w:t>
      </w:r>
      <w:r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проектной</w:t>
      </w:r>
      <w:r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деятельности;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ходе</w:t>
      </w:r>
      <w:r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совместного</w:t>
      </w:r>
      <w:r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использованием</w:t>
      </w:r>
      <w:r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облачных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сервисов;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ходе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общения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представителями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культур,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частности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социальных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сетях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61" w:after="0" w:line="240" w:lineRule="auto"/>
        <w:ind w:left="440"/>
        <w:jc w:val="both"/>
        <w:outlineLvl w:val="3"/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Совместная</w:t>
      </w:r>
      <w:r>
        <w:rPr>
          <w:rFonts w:ascii="Times New Roman" w:eastAsia="Georgia" w:hAnsi="Times New Roman" w:cs="Times New Roman"/>
          <w:b/>
          <w:bCs/>
          <w:i/>
          <w:iCs/>
          <w:spacing w:val="61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bCs/>
          <w:i/>
          <w:iCs/>
          <w:sz w:val="24"/>
          <w:szCs w:val="24"/>
        </w:rPr>
        <w:t>деятельность:</w:t>
      </w:r>
    </w:p>
    <w:p w:rsidR="0015408E" w:rsidRDefault="00DD6A01">
      <w:pPr>
        <w:widowControl w:val="0"/>
        <w:autoSpaceDE w:val="0"/>
        <w:autoSpaceDN w:val="0"/>
        <w:spacing w:before="34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понимать и использовать преимущества командной работы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учебного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проекта;</w:t>
      </w:r>
    </w:p>
    <w:p w:rsidR="0015408E" w:rsidRDefault="00DD6A01">
      <w:pPr>
        <w:widowControl w:val="0"/>
        <w:autoSpaceDE w:val="0"/>
        <w:autoSpaceDN w:val="0"/>
        <w:spacing w:before="1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понимать необходимость выработки знаково-символических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средств как необходимого условия успешной проектной деятельности;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уметь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адекватно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интерпретировать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высказывания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собеседника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участника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совместной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деятельности;</w:t>
      </w:r>
    </w:p>
    <w:p w:rsidR="0015408E" w:rsidRDefault="00DD6A01">
      <w:pPr>
        <w:widowControl w:val="0"/>
        <w:autoSpaceDE w:val="0"/>
        <w:autoSpaceDN w:val="0"/>
        <w:spacing w:after="0" w:line="247" w:lineRule="auto"/>
        <w:ind w:left="157" w:right="15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владеть</w:t>
      </w:r>
      <w:r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навыками</w:t>
      </w:r>
      <w:r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отстаивания</w:t>
      </w:r>
      <w:r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своей</w:t>
      </w:r>
      <w:r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точки</w:t>
      </w:r>
      <w:r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зрения,</w:t>
      </w:r>
      <w:r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используя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законы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логики;</w:t>
      </w:r>
    </w:p>
    <w:p w:rsidR="0015408E" w:rsidRDefault="00DD6A01">
      <w:pPr>
        <w:widowControl w:val="0"/>
        <w:autoSpaceDE w:val="0"/>
        <w:autoSpaceDN w:val="0"/>
        <w:spacing w:before="1"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уметь 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распознавать 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некорректную 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аргументацию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47" w:after="0" w:line="240" w:lineRule="auto"/>
        <w:ind w:left="157"/>
        <w:jc w:val="both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w w:val="90"/>
          <w:sz w:val="24"/>
          <w:szCs w:val="24"/>
        </w:rPr>
        <w:t>Предметные</w:t>
      </w:r>
      <w:r>
        <w:rPr>
          <w:rFonts w:ascii="Times New Roman" w:eastAsia="Arial" w:hAnsi="Times New Roman" w:cs="Times New Roman"/>
          <w:b/>
          <w:bCs/>
          <w:spacing w:val="6"/>
          <w:w w:val="9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w w:val="90"/>
          <w:sz w:val="24"/>
          <w:szCs w:val="24"/>
        </w:rPr>
        <w:t>результаты</w:t>
      </w:r>
    </w:p>
    <w:p w:rsidR="0015408E" w:rsidRDefault="00DD6A01">
      <w:pPr>
        <w:widowControl w:val="0"/>
        <w:autoSpaceDE w:val="0"/>
        <w:autoSpaceDN w:val="0"/>
        <w:spacing w:before="28"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2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spacing w:val="2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модулей</w:t>
      </w:r>
      <w:r>
        <w:rPr>
          <w:rFonts w:ascii="Times New Roman" w:eastAsia="Times New Roman" w:hAnsi="Times New Roman" w:cs="Times New Roman"/>
          <w:spacing w:val="2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обязательные</w:t>
      </w:r>
      <w:r>
        <w:rPr>
          <w:rFonts w:ascii="Times New Roman" w:eastAsia="Times New Roman" w:hAnsi="Times New Roman" w:cs="Times New Roman"/>
          <w:b/>
          <w:spacing w:val="2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предметные</w:t>
      </w:r>
      <w:r>
        <w:rPr>
          <w:rFonts w:ascii="Times New Roman" w:eastAsia="Times New Roman" w:hAnsi="Times New Roman" w:cs="Times New Roman"/>
          <w:b/>
          <w:spacing w:val="3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результаты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:</w:t>
      </w:r>
    </w:p>
    <w:p w:rsidR="0015408E" w:rsidRDefault="00DD6A01" w:rsidP="00731834">
      <w:pPr>
        <w:widowControl w:val="0"/>
        <w:autoSpaceDE w:val="0"/>
        <w:autoSpaceDN w:val="0"/>
        <w:spacing w:before="6"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— организовывать рабочее место в соответствии с изучаемой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технологией;</w:t>
      </w:r>
    </w:p>
    <w:p w:rsidR="0015408E" w:rsidRDefault="00DD6A01">
      <w:pPr>
        <w:widowControl w:val="0"/>
        <w:numPr>
          <w:ilvl w:val="0"/>
          <w:numId w:val="15"/>
        </w:numPr>
        <w:tabs>
          <w:tab w:val="left" w:pos="730"/>
        </w:tabs>
        <w:autoSpaceDE w:val="0"/>
        <w:autoSpaceDN w:val="0"/>
        <w:spacing w:before="69" w:after="0" w:line="247" w:lineRule="auto"/>
        <w:ind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соблюдать правила безопасного использования ручных и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электрифицированных</w:t>
      </w:r>
      <w:r>
        <w:rPr>
          <w:rFonts w:ascii="Times New Roman" w:eastAsia="Times New Roman" w:hAnsi="Times New Roman" w:cs="Times New Roman"/>
          <w:spacing w:val="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инструментов</w:t>
      </w:r>
      <w:r>
        <w:rPr>
          <w:rFonts w:ascii="Times New Roman" w:eastAsia="Times New Roman" w:hAnsi="Times New Roman" w:cs="Times New Roman"/>
          <w:spacing w:val="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оборудования;</w:t>
      </w:r>
    </w:p>
    <w:p w:rsidR="007C0022" w:rsidRPr="007C0022" w:rsidRDefault="00DD6A01">
      <w:pPr>
        <w:widowControl w:val="0"/>
        <w:numPr>
          <w:ilvl w:val="0"/>
          <w:numId w:val="15"/>
        </w:numPr>
        <w:tabs>
          <w:tab w:val="left" w:pos="730"/>
        </w:tabs>
        <w:autoSpaceDE w:val="0"/>
        <w:autoSpaceDN w:val="0"/>
        <w:spacing w:after="0" w:line="247" w:lineRule="auto"/>
        <w:ind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грамотно и осознанно выполнять технологические операции в соответствии изучаемой техн</w:t>
      </w:r>
      <w:r w:rsidR="007C0022">
        <w:rPr>
          <w:rFonts w:ascii="Times New Roman" w:eastAsia="Times New Roman" w:hAnsi="Times New Roman" w:cs="Times New Roman"/>
          <w:w w:val="115"/>
          <w:sz w:val="24"/>
          <w:szCs w:val="24"/>
        </w:rPr>
        <w:t>ологией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7C0022" w:rsidRDefault="007C0022" w:rsidP="007C0022">
      <w:pPr>
        <w:widowControl w:val="0"/>
        <w:tabs>
          <w:tab w:val="left" w:pos="730"/>
        </w:tabs>
        <w:autoSpaceDE w:val="0"/>
        <w:autoSpaceDN w:val="0"/>
        <w:spacing w:after="0" w:line="247" w:lineRule="auto"/>
        <w:ind w:left="440" w:right="154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</w:p>
    <w:p w:rsidR="0015408E" w:rsidRDefault="007C0022" w:rsidP="007C0022">
      <w:pPr>
        <w:widowControl w:val="0"/>
        <w:tabs>
          <w:tab w:val="left" w:pos="730"/>
        </w:tabs>
        <w:autoSpaceDE w:val="0"/>
        <w:autoSpaceDN w:val="0"/>
        <w:spacing w:after="0" w:line="247" w:lineRule="auto"/>
        <w:ind w:left="440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5"/>
          <w:sz w:val="24"/>
          <w:szCs w:val="24"/>
        </w:rPr>
        <w:t>Модуль «Производство</w:t>
      </w:r>
      <w:r w:rsidR="00DD6A01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="00DD6A01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="00DD6A01">
        <w:rPr>
          <w:rFonts w:ascii="Times New Roman" w:eastAsia="Times New Roman" w:hAnsi="Times New Roman" w:cs="Times New Roman"/>
          <w:w w:val="115"/>
          <w:sz w:val="24"/>
          <w:szCs w:val="24"/>
        </w:rPr>
        <w:t>технологии»</w:t>
      </w:r>
      <w:r w:rsidR="00DD6A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numPr>
          <w:ilvl w:val="0"/>
          <w:numId w:val="16"/>
        </w:numPr>
        <w:tabs>
          <w:tab w:val="left" w:pos="632"/>
        </w:tabs>
        <w:autoSpaceDE w:val="0"/>
        <w:autoSpaceDN w:val="0"/>
        <w:spacing w:before="111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КЛАСС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4"/>
        </w:numPr>
        <w:tabs>
          <w:tab w:val="left" w:pos="420"/>
        </w:tabs>
        <w:autoSpaceDE w:val="0"/>
        <w:autoSpaceDN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022">
        <w:rPr>
          <w:rFonts w:ascii="Times New Roman" w:eastAsia="Times New Roman" w:hAnsi="Times New Roman" w:cs="Times New Roman"/>
          <w:w w:val="120"/>
          <w:sz w:val="24"/>
          <w:szCs w:val="24"/>
        </w:rPr>
        <w:t>называть</w:t>
      </w:r>
      <w:r w:rsidRPr="007C0022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7C0022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характеризовать</w:t>
      </w:r>
      <w:r w:rsidRPr="007C0022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</w:rPr>
        <w:t>технологии;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24"/>
        </w:numPr>
        <w:tabs>
          <w:tab w:val="left" w:pos="42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называть</w:t>
      </w:r>
      <w:r w:rsidRPr="004F23FB">
        <w:rPr>
          <w:rFonts w:ascii="Times New Roman" w:eastAsia="Times New Roman" w:hAnsi="Times New Roman" w:cs="Times New Roman"/>
          <w:spacing w:val="-6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и</w:t>
      </w:r>
      <w:r w:rsidRPr="004F23FB">
        <w:rPr>
          <w:rFonts w:ascii="Times New Roman" w:eastAsia="Times New Roman" w:hAnsi="Times New Roman" w:cs="Times New Roman"/>
          <w:spacing w:val="-6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характеризовать</w:t>
      </w:r>
      <w:r w:rsidRPr="004F23FB">
        <w:rPr>
          <w:rFonts w:ascii="Times New Roman" w:eastAsia="Times New Roman" w:hAnsi="Times New Roman" w:cs="Times New Roman"/>
          <w:spacing w:val="-6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потребности</w:t>
      </w:r>
      <w:r w:rsidRPr="004F23FB">
        <w:rPr>
          <w:rFonts w:ascii="Times New Roman" w:eastAsia="Times New Roman" w:hAnsi="Times New Roman" w:cs="Times New Roman"/>
          <w:spacing w:val="-6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человека;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24"/>
        </w:numPr>
        <w:tabs>
          <w:tab w:val="left" w:pos="420"/>
        </w:tabs>
        <w:autoSpaceDE w:val="0"/>
        <w:autoSpaceDN w:val="0"/>
        <w:spacing w:before="7"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называть</w:t>
      </w:r>
      <w:r w:rsidRPr="004F23FB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</w:t>
      </w:r>
      <w:r w:rsidRPr="004F23FB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характеризовать</w:t>
      </w:r>
      <w:r w:rsidRPr="004F23FB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естественные</w:t>
      </w:r>
      <w:r w:rsidRPr="004F23FB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(природные)</w:t>
      </w:r>
      <w:r w:rsidRPr="004F23FB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</w:t>
      </w:r>
      <w:r w:rsidRPr="004F23FB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ис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кусственные</w:t>
      </w:r>
      <w:r w:rsidRPr="004F23FB">
        <w:rPr>
          <w:rFonts w:ascii="Times New Roman" w:eastAsia="Times New Roman" w:hAnsi="Times New Roman" w:cs="Times New Roman"/>
          <w:spacing w:val="11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материалы;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24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сравнивать</w:t>
      </w:r>
      <w:r w:rsidRPr="004F23FB">
        <w:rPr>
          <w:rFonts w:ascii="Times New Roman" w:eastAsia="Times New Roman" w:hAnsi="Times New Roman" w:cs="Times New Roman"/>
          <w:spacing w:val="-6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и</w:t>
      </w:r>
      <w:r w:rsidRPr="004F23FB">
        <w:rPr>
          <w:rFonts w:ascii="Times New Roman" w:eastAsia="Times New Roman" w:hAnsi="Times New Roman" w:cs="Times New Roman"/>
          <w:spacing w:val="-6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анализировать</w:t>
      </w:r>
      <w:r w:rsidRPr="004F23FB">
        <w:rPr>
          <w:rFonts w:ascii="Times New Roman" w:eastAsia="Times New Roman" w:hAnsi="Times New Roman" w:cs="Times New Roman"/>
          <w:spacing w:val="-7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свойства</w:t>
      </w:r>
      <w:r w:rsidRPr="004F23FB">
        <w:rPr>
          <w:rFonts w:ascii="Times New Roman" w:eastAsia="Times New Roman" w:hAnsi="Times New Roman" w:cs="Times New Roman"/>
          <w:spacing w:val="-6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материалов;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24"/>
        </w:numPr>
        <w:tabs>
          <w:tab w:val="left" w:pos="42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классифицировать</w:t>
      </w:r>
      <w:r w:rsidRPr="004F23FB">
        <w:rPr>
          <w:rFonts w:ascii="Times New Roman" w:eastAsia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технику,</w:t>
      </w:r>
      <w:r w:rsidRPr="004F23FB">
        <w:rPr>
          <w:rFonts w:ascii="Times New Roman" w:eastAsia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описывать</w:t>
      </w:r>
      <w:r w:rsidRPr="004F23FB">
        <w:rPr>
          <w:rFonts w:ascii="Times New Roman" w:eastAsia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назначение</w:t>
      </w:r>
      <w:r w:rsidRPr="004F23FB">
        <w:rPr>
          <w:rFonts w:ascii="Times New Roman" w:eastAsia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техники;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24"/>
        </w:numPr>
        <w:tabs>
          <w:tab w:val="left" w:pos="420"/>
        </w:tabs>
        <w:autoSpaceDE w:val="0"/>
        <w:autoSpaceDN w:val="0"/>
        <w:spacing w:before="7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</w:t>
      </w:r>
      <w:r w:rsidRPr="004F23FB">
        <w:rPr>
          <w:rFonts w:ascii="Times New Roman" w:eastAsia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</w:t>
      </w:r>
      <w:r w:rsidRPr="004F23FB">
        <w:rPr>
          <w:rFonts w:ascii="Times New Roman" w:eastAsia="Times New Roman" w:hAnsi="Times New Roman" w:cs="Times New Roman"/>
          <w:spacing w:val="-8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разнообразных</w:t>
      </w:r>
      <w:r w:rsidRPr="004F23FB">
        <w:rPr>
          <w:rFonts w:ascii="Times New Roman" w:eastAsia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моделях</w:t>
      </w:r>
      <w:r w:rsidRPr="004F23FB">
        <w:rPr>
          <w:rFonts w:ascii="Times New Roman" w:eastAsia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окружающего</w:t>
      </w:r>
      <w:r w:rsidRPr="004F23FB">
        <w:rPr>
          <w:rFonts w:ascii="Times New Roman" w:eastAsia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предметного</w:t>
      </w:r>
      <w:r w:rsidRPr="004F23FB">
        <w:rPr>
          <w:rFonts w:ascii="Times New Roman" w:eastAsia="Times New Roman" w:hAnsi="Times New Roman" w:cs="Times New Roman"/>
          <w:spacing w:val="-8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мира;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24"/>
        </w:numPr>
        <w:tabs>
          <w:tab w:val="left" w:pos="420"/>
        </w:tabs>
        <w:autoSpaceDE w:val="0"/>
        <w:autoSpaceDN w:val="0"/>
        <w:spacing w:before="1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характеризовать предметы труда в различных видах материального</w:t>
      </w:r>
      <w:r w:rsidRPr="004F23FB">
        <w:rPr>
          <w:rFonts w:ascii="Times New Roman" w:eastAsia="Times New Roman" w:hAnsi="Times New Roman" w:cs="Times New Roman"/>
          <w:spacing w:val="10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производства;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4"/>
        </w:numPr>
        <w:tabs>
          <w:tab w:val="left" w:pos="420"/>
        </w:tabs>
        <w:autoSpaceDE w:val="0"/>
        <w:autoSpaceDN w:val="0"/>
        <w:spacing w:after="0" w:line="247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использовать</w:t>
      </w:r>
      <w:r w:rsidRPr="007C0022">
        <w:rPr>
          <w:rFonts w:ascii="Times New Roman" w:eastAsia="Times New Roman" w:hAnsi="Times New Roman" w:cs="Times New Roman"/>
          <w:spacing w:val="-2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метод</w:t>
      </w:r>
      <w:r w:rsidRPr="007C0022">
        <w:rPr>
          <w:rFonts w:ascii="Times New Roman" w:eastAsia="Times New Roman" w:hAnsi="Times New Roman" w:cs="Times New Roman"/>
          <w:spacing w:val="-20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мозгового</w:t>
      </w:r>
      <w:r w:rsidRPr="007C0022">
        <w:rPr>
          <w:rFonts w:ascii="Times New Roman" w:eastAsia="Times New Roman" w:hAnsi="Times New Roman" w:cs="Times New Roman"/>
          <w:spacing w:val="-20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штурма,</w:t>
      </w:r>
      <w:r w:rsidRPr="007C0022">
        <w:rPr>
          <w:rFonts w:ascii="Times New Roman" w:eastAsia="Times New Roman" w:hAnsi="Times New Roman" w:cs="Times New Roman"/>
          <w:spacing w:val="-20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метод</w:t>
      </w:r>
      <w:r w:rsidRPr="007C0022">
        <w:rPr>
          <w:rFonts w:ascii="Times New Roman" w:eastAsia="Times New Roman" w:hAnsi="Times New Roman" w:cs="Times New Roman"/>
          <w:spacing w:val="-20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интеллект-карт,</w:t>
      </w:r>
      <w:r w:rsidRPr="007C0022">
        <w:rPr>
          <w:rFonts w:ascii="Times New Roman" w:eastAsia="Times New Roman" w:hAnsi="Times New Roman" w:cs="Times New Roman"/>
          <w:spacing w:val="-56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метод</w:t>
      </w:r>
      <w:r w:rsidRPr="007C0022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фокальных</w:t>
      </w:r>
      <w:r w:rsidRPr="007C0022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объектов</w:t>
      </w:r>
      <w:r w:rsidRPr="007C0022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</w:t>
      </w:r>
      <w:r w:rsidRPr="007C0022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др.;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24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использовать</w:t>
      </w:r>
      <w:r w:rsidRPr="004F23FB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метод</w:t>
      </w:r>
      <w:r w:rsidRPr="004F23FB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учебного</w:t>
      </w:r>
      <w:r w:rsidRPr="004F23FB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проектирования,</w:t>
      </w:r>
      <w:r w:rsidRPr="004F23FB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выполнять</w:t>
      </w:r>
      <w:r w:rsidRPr="004F23FB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учебные</w:t>
      </w:r>
      <w:r w:rsidRPr="004F23FB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проекты;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4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022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назвать </w:t>
      </w:r>
      <w:r w:rsidRPr="007C0022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 </w:t>
      </w:r>
      <w:r w:rsidRPr="007C0022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характеризовать </w:t>
      </w:r>
      <w:r w:rsidRPr="007C0022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профессии </w:t>
      </w:r>
      <w:r w:rsidRPr="007C0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7C0022" w:rsidP="007C0022">
      <w:pPr>
        <w:widowControl w:val="0"/>
        <w:tabs>
          <w:tab w:val="left" w:pos="632"/>
        </w:tabs>
        <w:autoSpaceDE w:val="0"/>
        <w:autoSpaceDN w:val="0"/>
        <w:spacing w:before="117" w:after="0" w:line="240" w:lineRule="auto"/>
        <w:ind w:left="439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 xml:space="preserve">6 </w:t>
      </w:r>
      <w:r w:rsidR="00DD6A01"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КЛАСС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25"/>
        </w:numPr>
        <w:tabs>
          <w:tab w:val="left" w:pos="420"/>
        </w:tabs>
        <w:autoSpaceDE w:val="0"/>
        <w:autoSpaceDN w:val="0"/>
        <w:spacing w:before="3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называть</w:t>
      </w:r>
      <w:r w:rsidRPr="004F23FB">
        <w:rPr>
          <w:rFonts w:ascii="Times New Roman" w:eastAsia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и</w:t>
      </w:r>
      <w:r w:rsidRPr="004F23FB">
        <w:rPr>
          <w:rFonts w:ascii="Times New Roman" w:eastAsia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характеризовать</w:t>
      </w:r>
      <w:r w:rsidRPr="004F23FB">
        <w:rPr>
          <w:rFonts w:ascii="Times New Roman" w:eastAsia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машины</w:t>
      </w:r>
      <w:r w:rsidRPr="004F23FB">
        <w:rPr>
          <w:rFonts w:ascii="Times New Roman" w:eastAsia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и</w:t>
      </w:r>
      <w:r w:rsidRPr="004F23FB">
        <w:rPr>
          <w:rFonts w:ascii="Times New Roman" w:eastAsia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механизмы;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5"/>
        </w:numPr>
        <w:tabs>
          <w:tab w:val="left" w:pos="420"/>
        </w:tabs>
        <w:autoSpaceDE w:val="0"/>
        <w:autoSpaceDN w:val="0"/>
        <w:spacing w:before="7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конструировать, оценивать и использовать модели в познавательной</w:t>
      </w:r>
      <w:r w:rsidRPr="007C0022">
        <w:rPr>
          <w:rFonts w:ascii="Times New Roman" w:eastAsia="Times New Roman" w:hAnsi="Times New Roman" w:cs="Times New Roman"/>
          <w:spacing w:val="9"/>
          <w:w w:val="120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и</w:t>
      </w:r>
      <w:r w:rsidRPr="007C0022">
        <w:rPr>
          <w:rFonts w:ascii="Times New Roman" w:eastAsia="Times New Roman" w:hAnsi="Times New Roman" w:cs="Times New Roman"/>
          <w:spacing w:val="10"/>
          <w:w w:val="120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практической</w:t>
      </w:r>
      <w:r w:rsidRPr="007C0022">
        <w:rPr>
          <w:rFonts w:ascii="Times New Roman" w:eastAsia="Times New Roman" w:hAnsi="Times New Roman" w:cs="Times New Roman"/>
          <w:spacing w:val="10"/>
          <w:w w:val="120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деятельности;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5"/>
        </w:numPr>
        <w:tabs>
          <w:tab w:val="left" w:pos="420"/>
        </w:tabs>
        <w:autoSpaceDE w:val="0"/>
        <w:autoSpaceDN w:val="0"/>
        <w:spacing w:after="0" w:line="247" w:lineRule="auto"/>
        <w:ind w:right="1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0022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lastRenderedPageBreak/>
        <w:t>разрабатывать</w:t>
      </w:r>
      <w:r w:rsidRPr="007C0022">
        <w:rPr>
          <w:rFonts w:ascii="Times New Roman" w:eastAsia="Times New Roman" w:hAnsi="Times New Roman" w:cs="Times New Roman"/>
          <w:spacing w:val="-25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>несложную</w:t>
      </w:r>
      <w:r w:rsidRPr="007C0022">
        <w:rPr>
          <w:rFonts w:ascii="Times New Roman" w:eastAsia="Times New Roman" w:hAnsi="Times New Roman" w:cs="Times New Roman"/>
          <w:spacing w:val="-24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>технологическую,</w:t>
      </w:r>
      <w:r w:rsidRPr="007C0022">
        <w:rPr>
          <w:rFonts w:ascii="Times New Roman" w:eastAsia="Times New Roman" w:hAnsi="Times New Roman" w:cs="Times New Roman"/>
          <w:spacing w:val="-25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>конструкторскую</w:t>
      </w:r>
      <w:r w:rsidRPr="007C0022">
        <w:rPr>
          <w:rFonts w:ascii="Times New Roman" w:eastAsia="Times New Roman" w:hAnsi="Times New Roman" w:cs="Times New Roman"/>
          <w:spacing w:val="-56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документацию</w:t>
      </w:r>
      <w:r w:rsidRPr="007C0022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для</w:t>
      </w:r>
      <w:r w:rsidRPr="007C0022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выполнения</w:t>
      </w:r>
      <w:r w:rsidRPr="007C0022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творческих</w:t>
      </w:r>
      <w:r w:rsidRPr="007C0022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проектных</w:t>
      </w:r>
      <w:r w:rsidRPr="007C0022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задач;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5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решать простые изобретательские, конструкторские и техно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логические</w:t>
      </w:r>
      <w:r w:rsidRPr="007C0022">
        <w:rPr>
          <w:rFonts w:ascii="Times New Roman" w:eastAsia="Times New Roman" w:hAnsi="Times New Roman" w:cs="Times New Roman"/>
          <w:spacing w:val="-9"/>
          <w:w w:val="120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задачи</w:t>
      </w:r>
      <w:r w:rsidRPr="007C0022">
        <w:rPr>
          <w:rFonts w:ascii="Times New Roman" w:eastAsia="Times New Roman" w:hAnsi="Times New Roman" w:cs="Times New Roman"/>
          <w:spacing w:val="-8"/>
          <w:w w:val="120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в</w:t>
      </w:r>
      <w:r w:rsidRPr="007C0022">
        <w:rPr>
          <w:rFonts w:ascii="Times New Roman" w:eastAsia="Times New Roman" w:hAnsi="Times New Roman" w:cs="Times New Roman"/>
          <w:spacing w:val="-8"/>
          <w:w w:val="120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процессе</w:t>
      </w:r>
      <w:r w:rsidRPr="007C0022">
        <w:rPr>
          <w:rFonts w:ascii="Times New Roman" w:eastAsia="Times New Roman" w:hAnsi="Times New Roman" w:cs="Times New Roman"/>
          <w:spacing w:val="-8"/>
          <w:w w:val="120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изготовления</w:t>
      </w:r>
      <w:r w:rsidRPr="007C0022">
        <w:rPr>
          <w:rFonts w:ascii="Times New Roman" w:eastAsia="Times New Roman" w:hAnsi="Times New Roman" w:cs="Times New Roman"/>
          <w:spacing w:val="-9"/>
          <w:w w:val="120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изделий</w:t>
      </w:r>
      <w:r w:rsidRPr="007C0022">
        <w:rPr>
          <w:rFonts w:ascii="Times New Roman" w:eastAsia="Times New Roman" w:hAnsi="Times New Roman" w:cs="Times New Roman"/>
          <w:spacing w:val="-8"/>
          <w:w w:val="120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из</w:t>
      </w:r>
      <w:r w:rsidRPr="007C0022">
        <w:rPr>
          <w:rFonts w:ascii="Times New Roman" w:eastAsia="Times New Roman" w:hAnsi="Times New Roman" w:cs="Times New Roman"/>
          <w:spacing w:val="-8"/>
          <w:w w:val="120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различных</w:t>
      </w:r>
      <w:r w:rsidRPr="007C0022">
        <w:rPr>
          <w:rFonts w:ascii="Times New Roman" w:eastAsia="Times New Roman" w:hAnsi="Times New Roman" w:cs="Times New Roman"/>
          <w:spacing w:val="11"/>
          <w:w w:val="120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материалов;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5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022">
        <w:rPr>
          <w:rFonts w:ascii="Times New Roman" w:eastAsia="Times New Roman" w:hAnsi="Times New Roman" w:cs="Times New Roman"/>
          <w:w w:val="115"/>
          <w:sz w:val="24"/>
          <w:szCs w:val="24"/>
        </w:rPr>
        <w:t>предлагать</w:t>
      </w:r>
      <w:r w:rsidRPr="007C0022"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</w:rPr>
        <w:t>варианты</w:t>
      </w:r>
      <w:r w:rsidRPr="007C0022"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</w:rPr>
        <w:t>усовершенствования</w:t>
      </w:r>
      <w:r w:rsidRPr="007C0022"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</w:rPr>
        <w:t>конструкций;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5"/>
        </w:numPr>
        <w:tabs>
          <w:tab w:val="left" w:pos="420"/>
        </w:tabs>
        <w:autoSpaceDE w:val="0"/>
        <w:autoSpaceDN w:val="0"/>
        <w:spacing w:before="8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характеризовать предметы труда в различных видах матери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ального</w:t>
      </w:r>
      <w:r w:rsidRPr="007C0022">
        <w:rPr>
          <w:rFonts w:ascii="Times New Roman" w:eastAsia="Times New Roman" w:hAnsi="Times New Roman" w:cs="Times New Roman"/>
          <w:spacing w:val="10"/>
          <w:w w:val="120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производства;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25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характеризовать виды современных технологий и определять</w:t>
      </w:r>
      <w:r w:rsidRPr="004F23FB">
        <w:rPr>
          <w:rFonts w:ascii="Times New Roman" w:eastAsia="Times New Roman" w:hAnsi="Times New Roman" w:cs="Times New Roman"/>
          <w:spacing w:val="12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перспективы</w:t>
      </w:r>
      <w:r w:rsidRPr="004F23FB">
        <w:rPr>
          <w:rFonts w:ascii="Times New Roman" w:eastAsia="Times New Roman" w:hAnsi="Times New Roman" w:cs="Times New Roman"/>
          <w:spacing w:val="12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их</w:t>
      </w:r>
      <w:r w:rsidRPr="004F23FB">
        <w:rPr>
          <w:rFonts w:ascii="Times New Roman" w:eastAsia="Times New Roman" w:hAnsi="Times New Roman" w:cs="Times New Roman"/>
          <w:spacing w:val="12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развития;</w:t>
      </w:r>
    </w:p>
    <w:p w:rsidR="0015408E" w:rsidRDefault="007C0022" w:rsidP="007C0022">
      <w:pPr>
        <w:widowControl w:val="0"/>
        <w:tabs>
          <w:tab w:val="left" w:pos="632"/>
        </w:tabs>
        <w:autoSpaceDE w:val="0"/>
        <w:autoSpaceDN w:val="0"/>
        <w:spacing w:before="138" w:after="0" w:line="240" w:lineRule="auto"/>
        <w:ind w:left="439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 xml:space="preserve">7 </w:t>
      </w:r>
      <w:r w:rsidR="00DD6A01"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КЛАСС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6"/>
        </w:numPr>
        <w:tabs>
          <w:tab w:val="left" w:pos="420"/>
        </w:tabs>
        <w:autoSpaceDE w:val="0"/>
        <w:autoSpaceDN w:val="0"/>
        <w:spacing w:before="3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022">
        <w:rPr>
          <w:rFonts w:ascii="Times New Roman" w:eastAsia="Times New Roman" w:hAnsi="Times New Roman" w:cs="Times New Roman"/>
          <w:w w:val="120"/>
          <w:sz w:val="24"/>
          <w:szCs w:val="24"/>
        </w:rPr>
        <w:t>приводить</w:t>
      </w:r>
      <w:r w:rsidRPr="007C0022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</w:rPr>
        <w:t>примеры</w:t>
      </w:r>
      <w:r w:rsidRPr="007C0022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</w:rPr>
        <w:t>развития</w:t>
      </w:r>
      <w:r w:rsidRPr="007C0022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</w:rPr>
        <w:t>технологий;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26"/>
        </w:numPr>
        <w:tabs>
          <w:tab w:val="left" w:pos="42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приводить</w:t>
      </w:r>
      <w:r w:rsidRPr="004F23FB">
        <w:rPr>
          <w:rFonts w:ascii="Times New Roman" w:eastAsia="Times New Roman" w:hAnsi="Times New Roman" w:cs="Times New Roman"/>
          <w:spacing w:val="34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примеры</w:t>
      </w:r>
      <w:r w:rsidRPr="004F23FB">
        <w:rPr>
          <w:rFonts w:ascii="Times New Roman" w:eastAsia="Times New Roman" w:hAnsi="Times New Roman" w:cs="Times New Roman"/>
          <w:spacing w:val="34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эстетичных</w:t>
      </w:r>
      <w:r w:rsidRPr="004F23FB">
        <w:rPr>
          <w:rFonts w:ascii="Times New Roman" w:eastAsia="Times New Roman" w:hAnsi="Times New Roman" w:cs="Times New Roman"/>
          <w:spacing w:val="35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промышленных</w:t>
      </w:r>
      <w:r w:rsidRPr="004F23FB">
        <w:rPr>
          <w:rFonts w:ascii="Times New Roman" w:eastAsia="Times New Roman" w:hAnsi="Times New Roman" w:cs="Times New Roman"/>
          <w:spacing w:val="34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изделий;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26"/>
        </w:numPr>
        <w:tabs>
          <w:tab w:val="left" w:pos="420"/>
        </w:tabs>
        <w:autoSpaceDE w:val="0"/>
        <w:autoSpaceDN w:val="0"/>
        <w:spacing w:before="7" w:after="0" w:line="247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называть и характеризовать народные промыслы и ремёсла</w:t>
      </w:r>
      <w:r w:rsidRPr="004F23FB">
        <w:rPr>
          <w:rFonts w:ascii="Times New Roman" w:eastAsia="Times New Roman" w:hAnsi="Times New Roman" w:cs="Times New Roman"/>
          <w:spacing w:val="-57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России;</w:t>
      </w:r>
    </w:p>
    <w:p w:rsidR="0015408E" w:rsidRDefault="0015408E" w:rsidP="007C0022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8E" w:rsidRPr="004F23FB" w:rsidRDefault="00DD6A01" w:rsidP="007C0022">
      <w:pPr>
        <w:pStyle w:val="af9"/>
        <w:widowControl w:val="0"/>
        <w:numPr>
          <w:ilvl w:val="0"/>
          <w:numId w:val="26"/>
        </w:numPr>
        <w:tabs>
          <w:tab w:val="left" w:pos="420"/>
        </w:tabs>
        <w:autoSpaceDE w:val="0"/>
        <w:autoSpaceDN w:val="0"/>
        <w:spacing w:before="6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называть</w:t>
      </w:r>
      <w:r w:rsidRPr="004F23FB">
        <w:rPr>
          <w:rFonts w:ascii="Times New Roman" w:eastAsia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производства</w:t>
      </w:r>
      <w:r w:rsidRPr="004F23FB">
        <w:rPr>
          <w:rFonts w:ascii="Times New Roman" w:eastAsia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</w:t>
      </w:r>
      <w:r w:rsidRPr="004F23FB">
        <w:rPr>
          <w:rFonts w:ascii="Times New Roman" w:eastAsia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производственные</w:t>
      </w:r>
      <w:r w:rsidRPr="004F23FB">
        <w:rPr>
          <w:rFonts w:ascii="Times New Roman" w:eastAsia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процессы;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26"/>
        </w:numPr>
        <w:tabs>
          <w:tab w:val="left" w:pos="42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называть</w:t>
      </w:r>
      <w:r w:rsidRPr="004F23FB">
        <w:rPr>
          <w:rFonts w:ascii="Times New Roman" w:eastAsia="Times New Roman" w:hAnsi="Times New Roman" w:cs="Times New Roman"/>
          <w:spacing w:val="28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современные</w:t>
      </w:r>
      <w:r w:rsidRPr="004F23FB">
        <w:rPr>
          <w:rFonts w:ascii="Times New Roman" w:eastAsia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</w:t>
      </w:r>
      <w:r w:rsidRPr="004F23FB">
        <w:rPr>
          <w:rFonts w:ascii="Times New Roman" w:eastAsia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перспективные</w:t>
      </w:r>
      <w:r w:rsidRPr="004F23FB">
        <w:rPr>
          <w:rFonts w:ascii="Times New Roman" w:eastAsia="Times New Roman" w:hAnsi="Times New Roman" w:cs="Times New Roman"/>
          <w:spacing w:val="28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технологии;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26"/>
        </w:numPr>
        <w:tabs>
          <w:tab w:val="left" w:pos="420"/>
        </w:tabs>
        <w:autoSpaceDE w:val="0"/>
        <w:autoSpaceDN w:val="0"/>
        <w:spacing w:before="7"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оценивать</w:t>
      </w:r>
      <w:r w:rsidRPr="004F23FB">
        <w:rPr>
          <w:rFonts w:ascii="Times New Roman" w:eastAsia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области</w:t>
      </w:r>
      <w:r w:rsidRPr="004F23FB">
        <w:rPr>
          <w:rFonts w:ascii="Times New Roman" w:eastAsia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применения</w:t>
      </w:r>
      <w:r w:rsidRPr="004F23FB">
        <w:rPr>
          <w:rFonts w:ascii="Times New Roman" w:eastAsia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технологий,</w:t>
      </w:r>
      <w:r w:rsidRPr="004F23FB">
        <w:rPr>
          <w:rFonts w:ascii="Times New Roman" w:eastAsia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понимать</w:t>
      </w:r>
      <w:r w:rsidRPr="004F23FB">
        <w:rPr>
          <w:rFonts w:ascii="Times New Roman" w:eastAsia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их</w:t>
      </w:r>
      <w:r w:rsidRPr="004F23FB">
        <w:rPr>
          <w:rFonts w:ascii="Times New Roman" w:eastAsia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возможности</w:t>
      </w:r>
      <w:r w:rsidRPr="004F23FB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</w:t>
      </w:r>
      <w:r w:rsidRPr="004F23FB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ограничения;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6"/>
        </w:numPr>
        <w:tabs>
          <w:tab w:val="left" w:pos="420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оценивать</w:t>
      </w:r>
      <w:r w:rsidRPr="007C0022">
        <w:rPr>
          <w:rFonts w:ascii="Times New Roman" w:eastAsia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условия</w:t>
      </w:r>
      <w:r w:rsidRPr="007C0022">
        <w:rPr>
          <w:rFonts w:ascii="Times New Roman" w:eastAsia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</w:t>
      </w:r>
      <w:r w:rsidRPr="007C0022">
        <w:rPr>
          <w:rFonts w:ascii="Times New Roman" w:eastAsia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риски</w:t>
      </w:r>
      <w:r w:rsidRPr="007C0022">
        <w:rPr>
          <w:rFonts w:ascii="Times New Roman" w:eastAsia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применимости</w:t>
      </w:r>
      <w:r w:rsidRPr="007C0022">
        <w:rPr>
          <w:rFonts w:ascii="Times New Roman" w:eastAsia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технологий</w:t>
      </w:r>
      <w:r w:rsidRPr="007C0022">
        <w:rPr>
          <w:rFonts w:ascii="Times New Roman" w:eastAsia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</w:t>
      </w:r>
      <w:r w:rsidRPr="007C0022">
        <w:rPr>
          <w:rFonts w:ascii="Times New Roman" w:eastAsia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позиций</w:t>
      </w:r>
      <w:r w:rsidRPr="007C0022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экологических</w:t>
      </w:r>
      <w:r w:rsidRPr="007C0022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последствий;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6"/>
        </w:numPr>
        <w:tabs>
          <w:tab w:val="left" w:pos="420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022">
        <w:rPr>
          <w:rFonts w:ascii="Times New Roman" w:eastAsia="Times New Roman" w:hAnsi="Times New Roman" w:cs="Times New Roman"/>
          <w:w w:val="120"/>
          <w:sz w:val="24"/>
          <w:szCs w:val="24"/>
        </w:rPr>
        <w:t>выявлять</w:t>
      </w:r>
      <w:r w:rsidRPr="007C0022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</w:rPr>
        <w:t>экологические</w:t>
      </w:r>
      <w:r w:rsidRPr="007C0022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</w:rPr>
        <w:t>проблемы;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6"/>
        </w:numPr>
        <w:tabs>
          <w:tab w:val="left" w:pos="420"/>
        </w:tabs>
        <w:autoSpaceDE w:val="0"/>
        <w:autoSpaceDN w:val="0"/>
        <w:spacing w:before="7"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называть</w:t>
      </w:r>
      <w:r w:rsidRPr="007C0022">
        <w:rPr>
          <w:rFonts w:ascii="Times New Roman" w:eastAsia="Times New Roman" w:hAnsi="Times New Roman" w:cs="Times New Roman"/>
          <w:spacing w:val="33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</w:t>
      </w:r>
      <w:r w:rsidRPr="007C0022">
        <w:rPr>
          <w:rFonts w:ascii="Times New Roman" w:eastAsia="Times New Roman" w:hAnsi="Times New Roman" w:cs="Times New Roman"/>
          <w:spacing w:val="33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характеризовать</w:t>
      </w:r>
      <w:r w:rsidRPr="007C0022">
        <w:rPr>
          <w:rFonts w:ascii="Times New Roman" w:eastAsia="Times New Roman" w:hAnsi="Times New Roman" w:cs="Times New Roman"/>
          <w:spacing w:val="33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виды</w:t>
      </w:r>
      <w:r w:rsidRPr="007C0022">
        <w:rPr>
          <w:rFonts w:ascii="Times New Roman" w:eastAsia="Times New Roman" w:hAnsi="Times New Roman" w:cs="Times New Roman"/>
          <w:spacing w:val="33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транспорта,</w:t>
      </w:r>
      <w:r w:rsidRPr="007C0022">
        <w:rPr>
          <w:rFonts w:ascii="Times New Roman" w:eastAsia="Times New Roman" w:hAnsi="Times New Roman" w:cs="Times New Roman"/>
          <w:spacing w:val="33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оценивать</w:t>
      </w:r>
      <w:r w:rsidRPr="007C0022">
        <w:rPr>
          <w:rFonts w:ascii="Times New Roman" w:eastAsia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перспективы</w:t>
      </w:r>
      <w:r w:rsidRPr="007C0022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развития</w:t>
      </w:r>
      <w:r w:rsidRPr="007C00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6"/>
        </w:numPr>
        <w:tabs>
          <w:tab w:val="left" w:pos="420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характеризовать</w:t>
      </w:r>
      <w:r w:rsidRPr="007C0022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технологии</w:t>
      </w:r>
      <w:r w:rsidRPr="007C0022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</w:t>
      </w:r>
      <w:r w:rsidRPr="007C0022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транспорте,</w:t>
      </w:r>
      <w:r w:rsidRPr="007C0022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транспортную</w:t>
      </w:r>
      <w:r w:rsidRPr="007C0022">
        <w:rPr>
          <w:rFonts w:ascii="Times New Roman" w:eastAsia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логистику</w:t>
      </w:r>
      <w:r w:rsidRPr="007C0022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5408E" w:rsidRDefault="00DD6A01" w:rsidP="007C0022">
      <w:pPr>
        <w:widowControl w:val="0"/>
        <w:tabs>
          <w:tab w:val="left" w:pos="632"/>
        </w:tabs>
        <w:autoSpaceDE w:val="0"/>
        <w:autoSpaceDN w:val="0"/>
        <w:spacing w:before="110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 xml:space="preserve">  8 КЛАСС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022"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характеризовать</w:t>
      </w:r>
      <w:r w:rsidRPr="007C0022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</w:rPr>
        <w:t>общие</w:t>
      </w:r>
      <w:r w:rsidRPr="007C0022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</w:rPr>
        <w:t>принципы</w:t>
      </w:r>
      <w:r w:rsidRPr="007C0022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</w:rPr>
        <w:t>управления;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before="7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0022">
        <w:rPr>
          <w:rFonts w:ascii="Times New Roman" w:eastAsia="Times New Roman" w:hAnsi="Times New Roman" w:cs="Times New Roman"/>
          <w:spacing w:val="-1"/>
          <w:w w:val="120"/>
          <w:sz w:val="24"/>
          <w:szCs w:val="24"/>
          <w:lang w:val="ru-RU"/>
        </w:rPr>
        <w:t>анализировать</w:t>
      </w:r>
      <w:r w:rsidRPr="007C0022">
        <w:rPr>
          <w:rFonts w:ascii="Times New Roman" w:eastAsia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возможности</w:t>
      </w:r>
      <w:r w:rsidRPr="007C0022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и</w:t>
      </w:r>
      <w:r w:rsidRPr="007C0022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сферу</w:t>
      </w:r>
      <w:r w:rsidRPr="007C0022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применения</w:t>
      </w:r>
      <w:r w:rsidRPr="007C0022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современных</w:t>
      </w:r>
      <w:r w:rsidRPr="007C0022">
        <w:rPr>
          <w:rFonts w:ascii="Times New Roman" w:eastAsia="Times New Roman" w:hAnsi="Times New Roman" w:cs="Times New Roman"/>
          <w:spacing w:val="11"/>
          <w:w w:val="120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технологий;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before="1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характеризовать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технологии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получения,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преобразования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использования</w:t>
      </w:r>
      <w:r w:rsidRPr="007C0022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энергии;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называть</w:t>
      </w:r>
      <w:r w:rsidRPr="007C0022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</w:t>
      </w:r>
      <w:r w:rsidRPr="007C0022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характеризовать</w:t>
      </w:r>
      <w:r w:rsidRPr="007C0022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биотехнологии,</w:t>
      </w:r>
      <w:r w:rsidRPr="007C0022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их</w:t>
      </w:r>
      <w:r w:rsidRPr="007C0022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применение;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before="7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характеризовать направления развития и особенности перспективных</w:t>
      </w:r>
      <w:r w:rsidRPr="007C0022">
        <w:rPr>
          <w:rFonts w:ascii="Times New Roman" w:eastAsia="Times New Roman" w:hAnsi="Times New Roman" w:cs="Times New Roman"/>
          <w:spacing w:val="11"/>
          <w:w w:val="120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технологий;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предлагать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предпринимательские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идеи,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обосновывать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их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решение;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определять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проблему,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анализировать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потребности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продукте</w:t>
      </w:r>
      <w:r w:rsidRPr="007C00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before="1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овладеть методами учебной, исследовательской и проектной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деятельности,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решения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творческих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задач,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проектирования,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моделирования, конструирования и эстетического оформления</w:t>
      </w:r>
      <w:r w:rsidRPr="007C0022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изделий;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характеризовать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мир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профессий,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связанных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</w:t>
      </w:r>
      <w:r w:rsidRPr="007C0022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изучаемыми</w:t>
      </w:r>
      <w:r w:rsidRPr="007C0022">
        <w:rPr>
          <w:rFonts w:ascii="Times New Roman" w:eastAsia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технологиями,</w:t>
      </w:r>
      <w:r w:rsidRPr="007C0022">
        <w:rPr>
          <w:rFonts w:ascii="Times New Roman" w:eastAsia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их</w:t>
      </w:r>
      <w:r w:rsidRPr="007C0022">
        <w:rPr>
          <w:rFonts w:ascii="Times New Roman" w:eastAsia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востребованность</w:t>
      </w:r>
      <w:r w:rsidRPr="007C0022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</w:t>
      </w:r>
      <w:r w:rsidRPr="007C0022">
        <w:rPr>
          <w:rFonts w:ascii="Times New Roman" w:eastAsia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рынке</w:t>
      </w:r>
      <w:r w:rsidRPr="007C0022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труда</w:t>
      </w:r>
      <w:r w:rsidRPr="007C00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5408E" w:rsidRDefault="00DD6A01" w:rsidP="007C0022">
      <w:pPr>
        <w:widowControl w:val="0"/>
        <w:tabs>
          <w:tab w:val="left" w:pos="632"/>
        </w:tabs>
        <w:autoSpaceDE w:val="0"/>
        <w:autoSpaceDN w:val="0"/>
        <w:spacing w:before="110" w:after="0" w:line="240" w:lineRule="auto"/>
        <w:ind w:left="631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9 КЛАСС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28"/>
        </w:numPr>
        <w:tabs>
          <w:tab w:val="left" w:pos="420"/>
        </w:tabs>
        <w:autoSpaceDE w:val="0"/>
        <w:autoSpaceDN w:val="0"/>
        <w:spacing w:before="35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перечислять и характеризовать виды современных информационно-когнитивных</w:t>
      </w:r>
      <w:r w:rsidRPr="004F23FB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технологий;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28"/>
        </w:numPr>
        <w:tabs>
          <w:tab w:val="left" w:pos="420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овладеть</w:t>
      </w:r>
      <w:r w:rsidRPr="004F23FB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информационно-когнитивными</w:t>
      </w:r>
      <w:r w:rsidRPr="004F23FB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технологиями</w:t>
      </w:r>
      <w:r w:rsidRPr="004F23FB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преобразования</w:t>
      </w:r>
      <w:r w:rsidRPr="004F23FB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данных</w:t>
      </w:r>
      <w:r w:rsidRPr="004F23FB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</w:t>
      </w:r>
      <w:r w:rsidRPr="004F23FB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информацию</w:t>
      </w:r>
      <w:r w:rsidRPr="004F23FB">
        <w:rPr>
          <w:rFonts w:ascii="Times New Roman" w:eastAsia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</w:t>
      </w:r>
      <w:r w:rsidRPr="004F23FB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информации</w:t>
      </w:r>
      <w:r w:rsidRPr="004F23FB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</w:t>
      </w:r>
      <w:r w:rsidRPr="004F23FB">
        <w:rPr>
          <w:rFonts w:ascii="Times New Roman" w:eastAsia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знание;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28"/>
        </w:numPr>
        <w:tabs>
          <w:tab w:val="left" w:pos="420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характеризовать</w:t>
      </w:r>
      <w:r w:rsidRPr="004F23FB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культуру</w:t>
      </w:r>
      <w:r w:rsidRPr="004F23FB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предпринимательства,</w:t>
      </w:r>
      <w:r w:rsidRPr="004F23FB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виды</w:t>
      </w:r>
      <w:r w:rsidRPr="004F23FB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предприниматель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lastRenderedPageBreak/>
        <w:t>ской</w:t>
      </w:r>
      <w:r w:rsidRPr="004F23FB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деятельности;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8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022">
        <w:rPr>
          <w:rFonts w:ascii="Times New Roman" w:eastAsia="Times New Roman" w:hAnsi="Times New Roman" w:cs="Times New Roman"/>
          <w:w w:val="115"/>
          <w:sz w:val="24"/>
          <w:szCs w:val="24"/>
        </w:rPr>
        <w:t>создавать</w:t>
      </w:r>
      <w:r w:rsidRPr="007C0022"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</w:rPr>
        <w:t>модели</w:t>
      </w:r>
      <w:r w:rsidRPr="007C0022"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</w:rPr>
        <w:t>экономической</w:t>
      </w:r>
      <w:r w:rsidRPr="007C0022"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</w:rPr>
        <w:t>деятельности;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8"/>
        </w:numPr>
        <w:tabs>
          <w:tab w:val="left" w:pos="42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022">
        <w:rPr>
          <w:rFonts w:ascii="Times New Roman" w:eastAsia="Times New Roman" w:hAnsi="Times New Roman" w:cs="Times New Roman"/>
          <w:w w:val="115"/>
          <w:sz w:val="24"/>
          <w:szCs w:val="24"/>
        </w:rPr>
        <w:t>разрабатывать</w:t>
      </w:r>
      <w:r w:rsidRPr="007C0022"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</w:rPr>
        <w:t>бизнес-проект;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28"/>
        </w:numPr>
        <w:tabs>
          <w:tab w:val="left" w:pos="42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022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оценивать</w:t>
      </w:r>
      <w:r w:rsidRPr="007C0022"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эффективность</w:t>
      </w:r>
      <w:r w:rsidRPr="007C0022"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предпринимательской</w:t>
      </w:r>
      <w:r w:rsidRPr="007C0022"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</w:rPr>
        <w:t>деятельности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28"/>
        </w:numPr>
        <w:tabs>
          <w:tab w:val="left" w:pos="420"/>
        </w:tabs>
        <w:autoSpaceDE w:val="0"/>
        <w:autoSpaceDN w:val="0"/>
        <w:spacing w:before="7" w:after="0" w:line="247" w:lineRule="auto"/>
        <w:jc w:val="both"/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характеризовать закономерности технологического развития</w:t>
      </w:r>
      <w:r w:rsidRPr="004F23FB">
        <w:rPr>
          <w:rFonts w:ascii="Times New Roman" w:eastAsia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цивилизации;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28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планировать</w:t>
      </w:r>
      <w:r w:rsidRPr="004F23F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своё</w:t>
      </w:r>
      <w:r w:rsidRPr="004F23F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профессиональное</w:t>
      </w:r>
      <w:r w:rsidRPr="004F23F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образование</w:t>
      </w:r>
      <w:r w:rsidRPr="004F23F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</w:t>
      </w:r>
      <w:r w:rsidRPr="004F23F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профессиональную</w:t>
      </w:r>
      <w:r w:rsidRPr="004F23FB">
        <w:rPr>
          <w:rFonts w:ascii="Times New Roman" w:eastAsia="Times New Roman" w:hAnsi="Times New Roman" w:cs="Times New Roman"/>
          <w:spacing w:val="18"/>
          <w:w w:val="11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карьеру</w:t>
      </w:r>
      <w:r w:rsidRPr="004F23FB">
        <w:rPr>
          <w:rFonts w:ascii="Times New Roman" w:eastAsia="Times New Roman" w:hAnsi="Times New Roman" w:cs="Times New Roman"/>
          <w:spacing w:val="-18"/>
          <w:w w:val="11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5408E" w:rsidRDefault="0015408E" w:rsidP="007C0022">
      <w:pPr>
        <w:widowControl w:val="0"/>
        <w:autoSpaceDE w:val="0"/>
        <w:autoSpaceDN w:val="0"/>
        <w:spacing w:after="0" w:line="247" w:lineRule="auto"/>
        <w:ind w:left="440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8E" w:rsidRDefault="00DD6A01">
      <w:pPr>
        <w:widowControl w:val="0"/>
        <w:autoSpaceDE w:val="0"/>
        <w:autoSpaceDN w:val="0"/>
        <w:spacing w:before="144"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«Технологии</w:t>
      </w:r>
      <w:r>
        <w:rPr>
          <w:rFonts w:ascii="Times New Roman" w:eastAsia="Times New Roman" w:hAnsi="Times New Roman" w:cs="Times New Roman"/>
          <w:spacing w:val="2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обработки</w:t>
      </w:r>
      <w:r>
        <w:rPr>
          <w:rFonts w:ascii="Times New Roman" w:eastAsia="Times New Roman" w:hAnsi="Times New Roman" w:cs="Times New Roman"/>
          <w:spacing w:val="2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материалов</w:t>
      </w:r>
      <w:r>
        <w:rPr>
          <w:rFonts w:ascii="Times New Roman" w:eastAsia="Times New Roman" w:hAnsi="Times New Roman" w:cs="Times New Roman"/>
          <w:spacing w:val="2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пищевых</w:t>
      </w:r>
      <w:r>
        <w:rPr>
          <w:rFonts w:ascii="Times New Roman" w:eastAsia="Times New Roman" w:hAnsi="Times New Roman" w:cs="Times New Roman"/>
          <w:spacing w:val="2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продуктов»</w:t>
      </w:r>
    </w:p>
    <w:p w:rsidR="0015408E" w:rsidRDefault="00DD6A01" w:rsidP="007C0022">
      <w:pPr>
        <w:widowControl w:val="0"/>
        <w:numPr>
          <w:ilvl w:val="0"/>
          <w:numId w:val="17"/>
        </w:numPr>
        <w:tabs>
          <w:tab w:val="left" w:pos="632"/>
        </w:tabs>
        <w:autoSpaceDE w:val="0"/>
        <w:autoSpaceDN w:val="0"/>
        <w:spacing w:before="90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КЛАСС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before="63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самостоятельно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выполнять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учебные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проекты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spacing w:val="-5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 этапами проектной деятельности; выбирать идею творческого проекта, выявлять потребность в изготовлении продукта на основе анализа информационных ис</w:t>
      </w:r>
      <w:r w:rsidR="007C0022">
        <w:rPr>
          <w:rFonts w:ascii="Times New Roman" w:eastAsia="Times New Roman" w:hAnsi="Times New Roman" w:cs="Times New Roman"/>
          <w:w w:val="115"/>
          <w:sz w:val="24"/>
          <w:szCs w:val="24"/>
        </w:rPr>
        <w:t>точников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различных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реализовывать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проектной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деятельности;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before="1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создавать, применять и преобразовывать знаки и символы,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модели и схемы;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before="1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использовать средства и инструменты ИКТ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spacing w:val="3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прикладных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учебно-познавательных</w:t>
      </w:r>
      <w:r>
        <w:rPr>
          <w:rFonts w:ascii="Times New Roman" w:eastAsia="Times New Roman" w:hAnsi="Times New Roman" w:cs="Times New Roman"/>
          <w:spacing w:val="3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задач;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называть и характеризовать виды бумаги, её свойства, полу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применение;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называть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народные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промыслы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обработке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древесины;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характеризовать</w:t>
      </w:r>
      <w:r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конструкционных</w:t>
      </w:r>
      <w:r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материалов;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before="7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выбирать материалы для изготовления изделий с учётом их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свойств, технологий обработки, инструментов и приспособлений;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before="1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называть</w:t>
      </w:r>
      <w:r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характеризовать</w:t>
      </w:r>
      <w:r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древесины,</w:t>
      </w:r>
      <w:r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пиломатериалов;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приспособления;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исследовать, анализировать и сравнивать свойства древесины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разных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пород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деревьев;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знать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называть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пищевую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ценность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яиц,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круп,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овощей;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before="7"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приводить примеры обработки пищевых продуктов, позволя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максимально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сохранять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пищевую</w:t>
      </w:r>
      <w:r>
        <w:rPr>
          <w:rFonts w:ascii="Times New Roman" w:eastAsia="Times New Roman" w:hAnsi="Times New Roman" w:cs="Times New Roman"/>
          <w:spacing w:val="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ценность;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назвать</w:t>
      </w:r>
      <w:r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выполнять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первичной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обработки</w:t>
      </w:r>
      <w:r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овощей,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круп;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называть</w:t>
      </w:r>
      <w:r>
        <w:rPr>
          <w:rFonts w:ascii="Times New Roman" w:eastAsia="Times New Roman" w:hAnsi="Times New Roman" w:cs="Times New Roman"/>
          <w:spacing w:val="1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выполнять</w:t>
      </w:r>
      <w:r>
        <w:rPr>
          <w:rFonts w:ascii="Times New Roman" w:eastAsia="Times New Roman" w:hAnsi="Times New Roman" w:cs="Times New Roman"/>
          <w:spacing w:val="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spacing w:val="1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приготовления</w:t>
      </w:r>
      <w:r>
        <w:rPr>
          <w:rFonts w:ascii="Times New Roman" w:eastAsia="Times New Roman" w:hAnsi="Times New Roman" w:cs="Times New Roman"/>
          <w:spacing w:val="1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блюд</w:t>
      </w:r>
      <w:r>
        <w:rPr>
          <w:rFonts w:ascii="Times New Roman" w:eastAsia="Times New Roman" w:hAnsi="Times New Roman" w:cs="Times New Roman"/>
          <w:spacing w:val="1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яиц,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овощей,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круп;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называть</w:t>
      </w:r>
      <w:r>
        <w:rPr>
          <w:rFonts w:ascii="Times New Roman" w:eastAsia="Times New Roman" w:hAnsi="Times New Roman" w:cs="Times New Roman"/>
          <w:spacing w:val="4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spacing w:val="4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планировки</w:t>
      </w:r>
      <w:r>
        <w:rPr>
          <w:rFonts w:ascii="Times New Roman" w:eastAsia="Times New Roman" w:hAnsi="Times New Roman" w:cs="Times New Roman"/>
          <w:spacing w:val="4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кухни;</w:t>
      </w:r>
      <w:r>
        <w:rPr>
          <w:rFonts w:ascii="Times New Roman" w:eastAsia="Times New Roman" w:hAnsi="Times New Roman" w:cs="Times New Roman"/>
          <w:spacing w:val="4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spacing w:val="4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рационального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размещения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мебели;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называть</w:t>
      </w:r>
      <w:r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характеризовать</w:t>
      </w:r>
      <w:r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текстильные</w:t>
      </w:r>
      <w:r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материалы,</w:t>
      </w:r>
      <w:r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сифицировать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их,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описывать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этапы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производства;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before="1"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анализировать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сравнивать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текстильных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материа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лов;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материалы,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инструменты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оборудование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выполнения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швейных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работ;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before="69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ручные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инструменты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выполнения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швейных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работ;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подготавливать швейную машину к работе с учётом безопасных правил её эксплуатации, выполнять простые операции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машинной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обработки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(машинные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строчки);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before="1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выполнять последовательность изготовления швейных изделий,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осуществлять</w:t>
      </w:r>
      <w:r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контроль</w:t>
      </w:r>
      <w:r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качества;</w:t>
      </w:r>
    </w:p>
    <w:p w:rsidR="0015408E" w:rsidRDefault="00DD6A01" w:rsidP="007C0022">
      <w:pPr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характеризовать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группы  профессий,  описывать  тенденции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их развития, объяснять социальное значение групп профессий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tabs>
          <w:tab w:val="left" w:pos="632"/>
        </w:tabs>
        <w:autoSpaceDE w:val="0"/>
        <w:autoSpaceDN w:val="0"/>
        <w:spacing w:before="167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6 КЛАСС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30"/>
        </w:numPr>
        <w:tabs>
          <w:tab w:val="left" w:pos="420"/>
        </w:tabs>
        <w:autoSpaceDE w:val="0"/>
        <w:autoSpaceDN w:val="0"/>
        <w:spacing w:before="6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022"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характеризовать</w:t>
      </w:r>
      <w:r w:rsidRPr="007C0022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</w:rPr>
        <w:t>свойства</w:t>
      </w:r>
      <w:r w:rsidRPr="007C0022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</w:rPr>
        <w:t>конструкционных</w:t>
      </w:r>
      <w:r w:rsidRPr="007C0022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7C0022">
        <w:rPr>
          <w:rFonts w:ascii="Times New Roman" w:eastAsia="Times New Roman" w:hAnsi="Times New Roman" w:cs="Times New Roman"/>
          <w:w w:val="120"/>
          <w:sz w:val="24"/>
          <w:szCs w:val="24"/>
        </w:rPr>
        <w:t>материалов;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30"/>
        </w:numPr>
        <w:tabs>
          <w:tab w:val="left" w:pos="42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называть</w:t>
      </w:r>
      <w:r w:rsidRPr="004F23FB">
        <w:rPr>
          <w:rFonts w:ascii="Times New Roman" w:eastAsia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народные</w:t>
      </w:r>
      <w:r w:rsidRPr="004F23FB">
        <w:rPr>
          <w:rFonts w:ascii="Times New Roman" w:eastAsia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промыслы</w:t>
      </w:r>
      <w:r w:rsidRPr="004F23FB">
        <w:rPr>
          <w:rFonts w:ascii="Times New Roman" w:eastAsia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по</w:t>
      </w:r>
      <w:r w:rsidRPr="004F23FB">
        <w:rPr>
          <w:rFonts w:ascii="Times New Roman" w:eastAsia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обработке</w:t>
      </w:r>
      <w:r w:rsidRPr="004F23FB">
        <w:rPr>
          <w:rFonts w:ascii="Times New Roman" w:eastAsia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металла;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30"/>
        </w:numPr>
        <w:tabs>
          <w:tab w:val="left" w:pos="42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называть</w:t>
      </w:r>
      <w:r w:rsidRPr="004F23FB">
        <w:rPr>
          <w:rFonts w:ascii="Times New Roman" w:eastAsia="Times New Roman" w:hAnsi="Times New Roman" w:cs="Times New Roman"/>
          <w:spacing w:val="3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и</w:t>
      </w:r>
      <w:r w:rsidRPr="004F23FB">
        <w:rPr>
          <w:rFonts w:ascii="Times New Roman" w:eastAsia="Times New Roman" w:hAnsi="Times New Roman" w:cs="Times New Roman"/>
          <w:spacing w:val="2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характеризовать</w:t>
      </w:r>
      <w:r w:rsidRPr="004F23FB">
        <w:rPr>
          <w:rFonts w:ascii="Times New Roman" w:eastAsia="Times New Roman" w:hAnsi="Times New Roman" w:cs="Times New Roman"/>
          <w:spacing w:val="3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виды</w:t>
      </w:r>
      <w:r w:rsidRPr="004F23FB">
        <w:rPr>
          <w:rFonts w:ascii="Times New Roman" w:eastAsia="Times New Roman" w:hAnsi="Times New Roman" w:cs="Times New Roman"/>
          <w:spacing w:val="3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металлов</w:t>
      </w:r>
      <w:r w:rsidRPr="004F23FB">
        <w:rPr>
          <w:rFonts w:ascii="Times New Roman" w:eastAsia="Times New Roman" w:hAnsi="Times New Roman" w:cs="Times New Roman"/>
          <w:spacing w:val="3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и</w:t>
      </w:r>
      <w:r w:rsidRPr="004F23FB">
        <w:rPr>
          <w:rFonts w:ascii="Times New Roman" w:eastAsia="Times New Roman" w:hAnsi="Times New Roman" w:cs="Times New Roman"/>
          <w:spacing w:val="2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их</w:t>
      </w:r>
      <w:r w:rsidRPr="004F23FB">
        <w:rPr>
          <w:rFonts w:ascii="Times New Roman" w:eastAsia="Times New Roman" w:hAnsi="Times New Roman" w:cs="Times New Roman"/>
          <w:spacing w:val="3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сплавов;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30"/>
        </w:numPr>
        <w:tabs>
          <w:tab w:val="left" w:pos="420"/>
        </w:tabs>
        <w:autoSpaceDE w:val="0"/>
        <w:autoSpaceDN w:val="0"/>
        <w:spacing w:before="7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исследовать, анализировать и сравнивать свойства металлов</w:t>
      </w:r>
      <w:r w:rsidRPr="004F23FB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и</w:t>
      </w:r>
      <w:r w:rsidRPr="004F23FB">
        <w:rPr>
          <w:rFonts w:ascii="Times New Roman" w:eastAsia="Times New Roman" w:hAnsi="Times New Roman" w:cs="Times New Roman"/>
          <w:spacing w:val="11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их</w:t>
      </w:r>
      <w:r w:rsidRPr="004F23FB">
        <w:rPr>
          <w:rFonts w:ascii="Times New Roman" w:eastAsia="Times New Roman" w:hAnsi="Times New Roman" w:cs="Times New Roman"/>
          <w:spacing w:val="12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сплавов;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30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классифицировать и характеризовать инструменты, приспо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собления</w:t>
      </w:r>
      <w:r w:rsidRPr="004F23FB">
        <w:rPr>
          <w:rFonts w:ascii="Times New Roman" w:eastAsia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и</w:t>
      </w:r>
      <w:r w:rsidRPr="004F23FB">
        <w:rPr>
          <w:rFonts w:ascii="Times New Roman" w:eastAsia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технологическое</w:t>
      </w:r>
      <w:r w:rsidRPr="004F23FB">
        <w:rPr>
          <w:rFonts w:ascii="Times New Roman" w:eastAsia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оборудование;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30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</w:t>
      </w:r>
      <w:r w:rsidRPr="004F23FB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проволоки;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30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30"/>
        </w:numPr>
        <w:tabs>
          <w:tab w:val="left" w:pos="420"/>
        </w:tabs>
        <w:autoSpaceDE w:val="0"/>
        <w:autoSpaceDN w:val="0"/>
        <w:spacing w:before="1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обрабатывать металлы и их сплавы слесарным инструментом;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30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знать и называть пищевую ценность молока и молочных продуктов; определять качество молочных продуктов, называть</w:t>
      </w:r>
      <w:r w:rsidRPr="004F23FB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правила</w:t>
      </w:r>
      <w:r w:rsidRPr="004F23FB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хранения</w:t>
      </w:r>
      <w:r w:rsidRPr="004F23FB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продуктов;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30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называть и выполнять технологии приготовления блюд из</w:t>
      </w:r>
      <w:r w:rsidRPr="004F23FB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молока</w:t>
      </w:r>
      <w:r w:rsidRPr="004F23FB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</w:t>
      </w:r>
      <w:r w:rsidRPr="004F23FB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молочных</w:t>
      </w:r>
      <w:r w:rsidRPr="004F23FB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продуктов;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30"/>
        </w:numPr>
        <w:tabs>
          <w:tab w:val="left" w:pos="420"/>
        </w:tabs>
        <w:autoSpaceDE w:val="0"/>
        <w:autoSpaceDN w:val="0"/>
        <w:spacing w:before="1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называть виды теста, технологии приготовления разных видов</w:t>
      </w:r>
      <w:r w:rsidRPr="004F23FB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теста;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30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называть</w:t>
      </w:r>
      <w:r w:rsidRPr="004F23FB">
        <w:rPr>
          <w:rFonts w:ascii="Times New Roman" w:eastAsia="Times New Roman" w:hAnsi="Times New Roman" w:cs="Times New Roman"/>
          <w:spacing w:val="-2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национальные</w:t>
      </w:r>
      <w:r w:rsidRPr="004F23FB">
        <w:rPr>
          <w:rFonts w:ascii="Times New Roman" w:eastAsia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блюда</w:t>
      </w:r>
      <w:r w:rsidRPr="004F23FB">
        <w:rPr>
          <w:rFonts w:ascii="Times New Roman" w:eastAsia="Times New Roman" w:hAnsi="Times New Roman" w:cs="Times New Roman"/>
          <w:spacing w:val="-2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из</w:t>
      </w:r>
      <w:r w:rsidRPr="004F23FB">
        <w:rPr>
          <w:rFonts w:ascii="Times New Roman" w:eastAsia="Times New Roman" w:hAnsi="Times New Roman" w:cs="Times New Roman"/>
          <w:spacing w:val="-2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разных</w:t>
      </w:r>
      <w:r w:rsidRPr="004F23FB">
        <w:rPr>
          <w:rFonts w:ascii="Times New Roman" w:eastAsia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видов</w:t>
      </w:r>
      <w:r w:rsidRPr="004F23FB">
        <w:rPr>
          <w:rFonts w:ascii="Times New Roman" w:eastAsia="Times New Roman" w:hAnsi="Times New Roman" w:cs="Times New Roman"/>
          <w:spacing w:val="-2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теста;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30"/>
        </w:numPr>
        <w:tabs>
          <w:tab w:val="left" w:pos="42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называть</w:t>
      </w:r>
      <w:r w:rsidRPr="004F23F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виды</w:t>
      </w:r>
      <w:r w:rsidRPr="004F23F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одежды,</w:t>
      </w:r>
      <w:r w:rsidRPr="004F23F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характеризовать</w:t>
      </w:r>
      <w:r w:rsidRPr="004F23F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стили</w:t>
      </w:r>
      <w:r w:rsidRPr="004F23F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одежды;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30"/>
        </w:numPr>
        <w:tabs>
          <w:tab w:val="left" w:pos="420"/>
        </w:tabs>
        <w:autoSpaceDE w:val="0"/>
        <w:autoSpaceDN w:val="0"/>
        <w:spacing w:before="7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характеризовать современные текстильные материалы, их</w:t>
      </w:r>
      <w:r w:rsidRPr="004F23F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получение</w:t>
      </w:r>
      <w:r w:rsidRPr="004F23FB">
        <w:rPr>
          <w:rFonts w:ascii="Times New Roman" w:eastAsia="Times New Roman" w:hAnsi="Times New Roman" w:cs="Times New Roman"/>
          <w:spacing w:val="10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и</w:t>
      </w:r>
      <w:r w:rsidRPr="004F23FB">
        <w:rPr>
          <w:rFonts w:ascii="Times New Roman" w:eastAsia="Times New Roman" w:hAnsi="Times New Roman" w:cs="Times New Roman"/>
          <w:spacing w:val="11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свойства;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30"/>
        </w:numPr>
        <w:tabs>
          <w:tab w:val="left" w:pos="420"/>
        </w:tabs>
        <w:autoSpaceDE w:val="0"/>
        <w:autoSpaceDN w:val="0"/>
        <w:spacing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выбирать текстильные материалы для изделий с учётом их</w:t>
      </w:r>
      <w:r w:rsidRPr="004F23F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свойств;</w:t>
      </w:r>
    </w:p>
    <w:p w:rsidR="0015408E" w:rsidRPr="007C0022" w:rsidRDefault="00DD6A01" w:rsidP="007C0022">
      <w:pPr>
        <w:pStyle w:val="af9"/>
        <w:widowControl w:val="0"/>
        <w:numPr>
          <w:ilvl w:val="0"/>
          <w:numId w:val="30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самостоятельно выполнять чертёж выкроек швейного изделия; соблюдать последова</w:t>
      </w:r>
      <w:r w:rsidR="007C0022"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тельность технологических опера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ций</w:t>
      </w:r>
      <w:r w:rsidRPr="007C0022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по</w:t>
      </w:r>
      <w:r w:rsidRPr="007C0022">
        <w:rPr>
          <w:rFonts w:ascii="Times New Roman" w:eastAsia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раскрою,</w:t>
      </w:r>
      <w:r w:rsidRPr="007C0022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пошиву</w:t>
      </w:r>
      <w:r w:rsidRPr="007C0022">
        <w:rPr>
          <w:rFonts w:ascii="Times New Roman" w:eastAsia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</w:t>
      </w:r>
      <w:r w:rsidRPr="007C0022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отделке</w:t>
      </w:r>
      <w:r w:rsidRPr="007C0022">
        <w:rPr>
          <w:rFonts w:ascii="Times New Roman" w:eastAsia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7C0022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изделия;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30"/>
        </w:numPr>
        <w:tabs>
          <w:tab w:val="left" w:pos="420"/>
        </w:tabs>
        <w:autoSpaceDE w:val="0"/>
        <w:autoSpaceDN w:val="0"/>
        <w:spacing w:before="69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выполнять учебные проекты, соблюдая этапы и технологии</w:t>
      </w:r>
      <w:r w:rsidRPr="004F23FB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изготовления</w:t>
      </w:r>
      <w:r w:rsidRPr="004F23FB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проектных</w:t>
      </w:r>
      <w:r w:rsidRPr="004F23FB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изделий</w:t>
      </w:r>
      <w:r w:rsidRPr="004F23FB">
        <w:rPr>
          <w:rFonts w:ascii="Times New Roman" w:eastAsia="Times New Roman" w:hAnsi="Times New Roman" w:cs="Times New Roman"/>
          <w:spacing w:val="-21"/>
          <w:w w:val="115"/>
          <w:sz w:val="24"/>
          <w:szCs w:val="24"/>
          <w:lang w:val="ru-RU"/>
        </w:rPr>
        <w:t xml:space="preserve"> </w:t>
      </w:r>
      <w:r w:rsidRPr="004F23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5408E" w:rsidRDefault="00DD6A01">
      <w:pPr>
        <w:widowControl w:val="0"/>
        <w:autoSpaceDE w:val="0"/>
        <w:autoSpaceDN w:val="0"/>
        <w:spacing w:before="82" w:after="0" w:line="240" w:lineRule="auto"/>
        <w:ind w:left="440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15"/>
          <w:sz w:val="24"/>
          <w:szCs w:val="24"/>
        </w:rPr>
        <w:t>7</w:t>
      </w:r>
      <w:r>
        <w:rPr>
          <w:rFonts w:ascii="Times New Roman" w:eastAsia="Cambria" w:hAnsi="Times New Roman" w:cs="Times New Roman"/>
          <w:b/>
          <w:bCs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w w:val="115"/>
          <w:sz w:val="24"/>
          <w:szCs w:val="24"/>
        </w:rPr>
        <w:t>КЛАСС</w:t>
      </w:r>
    </w:p>
    <w:p w:rsidR="0015408E" w:rsidRDefault="00DD6A01" w:rsidP="007C0022">
      <w:pPr>
        <w:widowControl w:val="0"/>
        <w:numPr>
          <w:ilvl w:val="0"/>
          <w:numId w:val="31"/>
        </w:numPr>
        <w:tabs>
          <w:tab w:val="left" w:pos="420"/>
        </w:tabs>
        <w:autoSpaceDE w:val="0"/>
        <w:autoSpaceDN w:val="0"/>
        <w:spacing w:before="34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исследовать и анализировать свойства конструкционных ма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териалов;</w:t>
      </w:r>
    </w:p>
    <w:p w:rsidR="0015408E" w:rsidRDefault="00DD6A01" w:rsidP="007C0022">
      <w:pPr>
        <w:widowControl w:val="0"/>
        <w:numPr>
          <w:ilvl w:val="0"/>
          <w:numId w:val="31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инструменты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оборудование,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необходимые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изготовления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выбранного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изделия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данной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технологии;</w:t>
      </w:r>
    </w:p>
    <w:p w:rsidR="0015408E" w:rsidRDefault="00DD6A01" w:rsidP="007C0022">
      <w:pPr>
        <w:widowControl w:val="0"/>
        <w:numPr>
          <w:ilvl w:val="0"/>
          <w:numId w:val="31"/>
        </w:numPr>
        <w:tabs>
          <w:tab w:val="left" w:pos="420"/>
        </w:tabs>
        <w:autoSpaceDE w:val="0"/>
        <w:autoSpaceDN w:val="0"/>
        <w:spacing w:before="1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применять технологии механической обработки конструкционных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материалов;</w:t>
      </w:r>
    </w:p>
    <w:p w:rsidR="0015408E" w:rsidRDefault="00DD6A01" w:rsidP="007C0022">
      <w:pPr>
        <w:widowControl w:val="0"/>
        <w:numPr>
          <w:ilvl w:val="0"/>
          <w:numId w:val="31"/>
        </w:numPr>
        <w:tabs>
          <w:tab w:val="left" w:pos="420"/>
        </w:tabs>
        <w:autoSpaceDE w:val="0"/>
        <w:autoSpaceDN w:val="0"/>
        <w:spacing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осуществлять доступными средствами контроль качества изготавливаемого изделия, находить и устранять допущенные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дефекты;</w:t>
      </w:r>
    </w:p>
    <w:p w:rsidR="0015408E" w:rsidRDefault="00DD6A01" w:rsidP="007C0022">
      <w:pPr>
        <w:widowControl w:val="0"/>
        <w:numPr>
          <w:ilvl w:val="0"/>
          <w:numId w:val="31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выполнять</w:t>
      </w:r>
      <w:r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художественное</w:t>
      </w:r>
      <w:r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оформление</w:t>
      </w:r>
      <w:r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изделий;</w:t>
      </w:r>
    </w:p>
    <w:p w:rsidR="0015408E" w:rsidRDefault="00DD6A01" w:rsidP="007C0022">
      <w:pPr>
        <w:widowControl w:val="0"/>
        <w:numPr>
          <w:ilvl w:val="0"/>
          <w:numId w:val="31"/>
        </w:numPr>
        <w:tabs>
          <w:tab w:val="left" w:pos="420"/>
        </w:tabs>
        <w:autoSpaceDE w:val="0"/>
        <w:autoSpaceDN w:val="0"/>
        <w:spacing w:before="7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называть пластмассы и другие современные материалы, анализировать</w:t>
      </w:r>
      <w:r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свойства,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возможность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применения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быту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производстве;</w:t>
      </w:r>
    </w:p>
    <w:p w:rsidR="0015408E" w:rsidRDefault="00DD6A01" w:rsidP="007C0022">
      <w:pPr>
        <w:widowControl w:val="0"/>
        <w:numPr>
          <w:ilvl w:val="0"/>
          <w:numId w:val="31"/>
        </w:numPr>
        <w:tabs>
          <w:tab w:val="left" w:pos="420"/>
        </w:tabs>
        <w:autoSpaceDE w:val="0"/>
        <w:autoSpaceDN w:val="0"/>
        <w:spacing w:before="1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осуществлять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изготовление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субъективно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нового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продукта,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опираясь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общую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технологическую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схему;</w:t>
      </w:r>
    </w:p>
    <w:p w:rsidR="0015408E" w:rsidRDefault="00DD6A01" w:rsidP="007C0022">
      <w:pPr>
        <w:widowControl w:val="0"/>
        <w:numPr>
          <w:ilvl w:val="0"/>
          <w:numId w:val="31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оценивать пределы применимости данной технологии, в том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spacing w:val="7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8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экономических</w:t>
      </w:r>
      <w:r>
        <w:rPr>
          <w:rFonts w:ascii="Times New Roman" w:eastAsia="Times New Roman" w:hAnsi="Times New Roman" w:cs="Times New Roman"/>
          <w:spacing w:val="8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8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экологических</w:t>
      </w:r>
      <w:r>
        <w:rPr>
          <w:rFonts w:ascii="Times New Roman" w:eastAsia="Times New Roman" w:hAnsi="Times New Roman" w:cs="Times New Roman"/>
          <w:spacing w:val="8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позиций;</w:t>
      </w:r>
    </w:p>
    <w:p w:rsidR="0015408E" w:rsidRDefault="00DD6A01" w:rsidP="007C0022">
      <w:pPr>
        <w:widowControl w:val="0"/>
        <w:numPr>
          <w:ilvl w:val="0"/>
          <w:numId w:val="31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знать и называть пищевую ценность рыбы, морепродуктов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продуктов;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качество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рыбы;</w:t>
      </w:r>
    </w:p>
    <w:p w:rsidR="0015408E" w:rsidRDefault="00DD6A01" w:rsidP="007C0022">
      <w:pPr>
        <w:widowControl w:val="0"/>
        <w:numPr>
          <w:ilvl w:val="0"/>
          <w:numId w:val="31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знать и называть пищевую ценность мяса животных, мяса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птицы;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качество;</w:t>
      </w:r>
    </w:p>
    <w:p w:rsidR="0015408E" w:rsidRDefault="00DD6A01" w:rsidP="007C0022">
      <w:pPr>
        <w:widowControl w:val="0"/>
        <w:numPr>
          <w:ilvl w:val="0"/>
          <w:numId w:val="31"/>
        </w:numPr>
        <w:tabs>
          <w:tab w:val="left" w:pos="420"/>
        </w:tabs>
        <w:autoSpaceDE w:val="0"/>
        <w:autoSpaceDN w:val="0"/>
        <w:spacing w:before="1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называть и выполнять технологии приготовления блюд из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рыбы,</w:t>
      </w:r>
    </w:p>
    <w:p w:rsidR="0015408E" w:rsidRDefault="00DD6A01" w:rsidP="007C0022">
      <w:pPr>
        <w:widowControl w:val="0"/>
        <w:numPr>
          <w:ilvl w:val="0"/>
          <w:numId w:val="31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характеризовать технологии приготовления из мяса животных,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мяса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птицы;</w:t>
      </w:r>
    </w:p>
    <w:p w:rsidR="0015408E" w:rsidRDefault="00DD6A01" w:rsidP="007C0022">
      <w:pPr>
        <w:widowControl w:val="0"/>
        <w:numPr>
          <w:ilvl w:val="0"/>
          <w:numId w:val="31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называть</w:t>
      </w:r>
      <w:r>
        <w:rPr>
          <w:rFonts w:ascii="Times New Roman" w:eastAsia="Times New Roman" w:hAnsi="Times New Roman" w:cs="Times New Roman"/>
          <w:spacing w:val="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блюда</w:t>
      </w:r>
      <w:r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национальной</w:t>
      </w:r>
      <w:r>
        <w:rPr>
          <w:rFonts w:ascii="Times New Roman" w:eastAsia="Times New Roman" w:hAnsi="Times New Roman" w:cs="Times New Roman"/>
          <w:spacing w:val="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кухни</w:t>
      </w:r>
      <w:r>
        <w:rPr>
          <w:rFonts w:ascii="Times New Roman" w:eastAsia="Times New Roman" w:hAnsi="Times New Roman" w:cs="Times New Roman"/>
          <w:spacing w:val="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pacing w:val="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рыбы,</w:t>
      </w:r>
      <w:r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мяса;</w:t>
      </w:r>
    </w:p>
    <w:p w:rsidR="0015408E" w:rsidRDefault="00DD6A01" w:rsidP="007C0022">
      <w:pPr>
        <w:widowControl w:val="0"/>
        <w:numPr>
          <w:ilvl w:val="0"/>
          <w:numId w:val="31"/>
        </w:numPr>
        <w:tabs>
          <w:tab w:val="left" w:pos="420"/>
        </w:tabs>
        <w:autoSpaceDE w:val="0"/>
        <w:autoSpaceDN w:val="0"/>
        <w:spacing w:before="7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характеризовать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профессий,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связанных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изучаемыми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технологиями,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востребованность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рынке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 w:rsidP="007C0022">
      <w:pPr>
        <w:widowControl w:val="0"/>
        <w:numPr>
          <w:ilvl w:val="0"/>
          <w:numId w:val="31"/>
        </w:numPr>
        <w:tabs>
          <w:tab w:val="left" w:pos="420"/>
        </w:tabs>
        <w:autoSpaceDE w:val="0"/>
        <w:autoSpaceDN w:val="0"/>
        <w:spacing w:before="5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3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«Робототехника»</w:t>
      </w:r>
    </w:p>
    <w:p w:rsidR="0015408E" w:rsidRDefault="00C83D04">
      <w:pPr>
        <w:widowControl w:val="0"/>
        <w:tabs>
          <w:tab w:val="left" w:pos="632"/>
        </w:tabs>
        <w:autoSpaceDE w:val="0"/>
        <w:autoSpaceDN w:val="0"/>
        <w:spacing w:before="90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5</w:t>
      </w:r>
      <w:r w:rsidR="00DD6A01"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 xml:space="preserve"> КЛАСС</w:t>
      </w:r>
    </w:p>
    <w:p w:rsidR="0015408E" w:rsidRDefault="00DD6A01" w:rsidP="007C0022">
      <w:pPr>
        <w:widowControl w:val="0"/>
        <w:numPr>
          <w:ilvl w:val="0"/>
          <w:numId w:val="32"/>
        </w:numPr>
        <w:tabs>
          <w:tab w:val="left" w:pos="420"/>
        </w:tabs>
        <w:autoSpaceDE w:val="0"/>
        <w:autoSpaceDN w:val="0"/>
        <w:spacing w:before="35" w:after="0" w:line="247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классифицировать</w:t>
      </w:r>
      <w:r>
        <w:rPr>
          <w:rFonts w:ascii="Times New Roman" w:eastAsia="Times New Roman" w:hAnsi="Times New Roman" w:cs="Times New Roman"/>
          <w:spacing w:val="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характеризовать 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роботов 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видам</w:t>
      </w:r>
      <w:r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назначению;</w:t>
      </w:r>
    </w:p>
    <w:p w:rsidR="0015408E" w:rsidRDefault="00DD6A01" w:rsidP="007C0022">
      <w:pPr>
        <w:widowControl w:val="0"/>
        <w:numPr>
          <w:ilvl w:val="0"/>
          <w:numId w:val="32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знать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законы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робототехники;</w:t>
      </w:r>
    </w:p>
    <w:p w:rsidR="0015408E" w:rsidRDefault="00DD6A01" w:rsidP="007C0022">
      <w:pPr>
        <w:widowControl w:val="0"/>
        <w:numPr>
          <w:ilvl w:val="0"/>
          <w:numId w:val="32"/>
        </w:numPr>
        <w:tabs>
          <w:tab w:val="left" w:pos="420"/>
        </w:tabs>
        <w:autoSpaceDE w:val="0"/>
        <w:autoSpaceDN w:val="0"/>
        <w:spacing w:before="7" w:after="0" w:line="247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называть и характеризовать назначение деталей робототехнического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конструктора;</w:t>
      </w:r>
    </w:p>
    <w:p w:rsidR="0015408E" w:rsidRDefault="00DD6A01" w:rsidP="007C0022">
      <w:pPr>
        <w:widowControl w:val="0"/>
        <w:numPr>
          <w:ilvl w:val="0"/>
          <w:numId w:val="32"/>
        </w:numPr>
        <w:tabs>
          <w:tab w:val="left" w:pos="420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характеризовать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составные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части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роботов,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датчики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современных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робототехнических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системах;</w:t>
      </w:r>
    </w:p>
    <w:p w:rsidR="0015408E" w:rsidRDefault="00DD6A01" w:rsidP="007C0022">
      <w:pPr>
        <w:widowControl w:val="0"/>
        <w:numPr>
          <w:ilvl w:val="0"/>
          <w:numId w:val="32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получить</w:t>
      </w:r>
      <w:r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опыт</w:t>
      </w:r>
      <w:r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моделирования</w:t>
      </w:r>
      <w:r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машин</w:t>
      </w:r>
      <w:r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механизмов</w:t>
      </w:r>
      <w:r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помощью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робототехнического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конструктора;</w:t>
      </w:r>
    </w:p>
    <w:p w:rsidR="0015408E" w:rsidRDefault="00DD6A01" w:rsidP="007C0022">
      <w:pPr>
        <w:widowControl w:val="0"/>
        <w:numPr>
          <w:ilvl w:val="0"/>
          <w:numId w:val="32"/>
        </w:numPr>
        <w:tabs>
          <w:tab w:val="left" w:pos="420"/>
        </w:tabs>
        <w:autoSpaceDE w:val="0"/>
        <w:autoSpaceDN w:val="0"/>
        <w:spacing w:before="69"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применять </w:t>
      </w:r>
      <w:r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навыки </w:t>
      </w:r>
      <w:r>
        <w:rPr>
          <w:rFonts w:ascii="Times New Roman" w:eastAsia="Times New Roman" w:hAnsi="Times New Roman" w:cs="Times New Roman"/>
          <w:spacing w:val="4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моделирования </w:t>
      </w:r>
      <w:r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машин </w:t>
      </w:r>
      <w:r>
        <w:rPr>
          <w:rFonts w:ascii="Times New Roman" w:eastAsia="Times New Roman" w:hAnsi="Times New Roman" w:cs="Times New Roman"/>
          <w:spacing w:val="4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механизмов</w:t>
      </w:r>
      <w:r>
        <w:rPr>
          <w:rFonts w:ascii="Times New Roman" w:eastAsia="Times New Roman" w:hAnsi="Times New Roman" w:cs="Times New Roman"/>
          <w:spacing w:val="-5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помощью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робототехнического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конструктора;</w:t>
      </w:r>
    </w:p>
    <w:p w:rsidR="0015408E" w:rsidRDefault="00DD6A01" w:rsidP="007C0022">
      <w:pPr>
        <w:widowControl w:val="0"/>
        <w:numPr>
          <w:ilvl w:val="0"/>
          <w:numId w:val="32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владеть навыками индивидуальной и коллективной деятельности,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направленной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робототехнического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продукта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C83D04" w:rsidP="00DC5E18">
      <w:pPr>
        <w:widowControl w:val="0"/>
        <w:tabs>
          <w:tab w:val="left" w:pos="632"/>
        </w:tabs>
        <w:autoSpaceDE w:val="0"/>
        <w:autoSpaceDN w:val="0"/>
        <w:spacing w:before="139" w:after="0" w:line="240" w:lineRule="auto"/>
        <w:ind w:firstLineChars="50" w:firstLine="144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6</w:t>
      </w:r>
      <w:r w:rsidR="00DD6A01"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 xml:space="preserve"> КЛАСС</w:t>
      </w:r>
    </w:p>
    <w:p w:rsidR="0015408E" w:rsidRDefault="00DD6A01" w:rsidP="007C0022">
      <w:pPr>
        <w:widowControl w:val="0"/>
        <w:numPr>
          <w:ilvl w:val="0"/>
          <w:numId w:val="33"/>
        </w:numPr>
        <w:tabs>
          <w:tab w:val="left" w:pos="420"/>
        </w:tabs>
        <w:autoSpaceDE w:val="0"/>
        <w:autoSpaceDN w:val="0"/>
        <w:spacing w:before="34"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называть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транспортных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роботов,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описывать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назначение;</w:t>
      </w:r>
    </w:p>
    <w:p w:rsidR="0015408E" w:rsidRDefault="00DD6A01" w:rsidP="007C0022">
      <w:pPr>
        <w:widowControl w:val="0"/>
        <w:numPr>
          <w:ilvl w:val="0"/>
          <w:numId w:val="33"/>
        </w:numPr>
        <w:tabs>
          <w:tab w:val="left" w:pos="420"/>
        </w:tabs>
        <w:autoSpaceDE w:val="0"/>
        <w:autoSpaceDN w:val="0"/>
        <w:spacing w:before="1" w:after="0" w:line="247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конструировать мобильного робота по схеме; усовершенствовать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конструкцию;</w:t>
      </w:r>
    </w:p>
    <w:p w:rsidR="0015408E" w:rsidRDefault="00DD6A01" w:rsidP="007C0022">
      <w:pPr>
        <w:widowControl w:val="0"/>
        <w:numPr>
          <w:ilvl w:val="0"/>
          <w:numId w:val="33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программировать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мобильного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робота;</w:t>
      </w:r>
    </w:p>
    <w:p w:rsidR="0015408E" w:rsidRDefault="00DD6A01" w:rsidP="007C0022">
      <w:pPr>
        <w:widowControl w:val="0"/>
        <w:numPr>
          <w:ilvl w:val="0"/>
          <w:numId w:val="33"/>
        </w:numPr>
        <w:tabs>
          <w:tab w:val="left" w:pos="420"/>
        </w:tabs>
        <w:autoSpaceDE w:val="0"/>
        <w:autoSpaceDN w:val="0"/>
        <w:spacing w:before="7"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управлять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мобильными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роботами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компьютерно-управляемых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средах;</w:t>
      </w:r>
    </w:p>
    <w:p w:rsidR="0015408E" w:rsidRDefault="00DD6A01" w:rsidP="007C0022">
      <w:pPr>
        <w:widowControl w:val="0"/>
        <w:numPr>
          <w:ilvl w:val="0"/>
          <w:numId w:val="33"/>
        </w:numPr>
        <w:tabs>
          <w:tab w:val="left" w:pos="420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называть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характеризовать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датчики,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использованные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проектировании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мобильного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робота;</w:t>
      </w:r>
    </w:p>
    <w:p w:rsidR="0015408E" w:rsidRDefault="00DD6A01" w:rsidP="007C0022">
      <w:pPr>
        <w:widowControl w:val="0"/>
        <w:numPr>
          <w:ilvl w:val="0"/>
          <w:numId w:val="33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уметь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осуществлять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робототехнические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проекты;</w:t>
      </w:r>
    </w:p>
    <w:p w:rsidR="0015408E" w:rsidRDefault="00DD6A01" w:rsidP="007C0022">
      <w:pPr>
        <w:widowControl w:val="0"/>
        <w:numPr>
          <w:ilvl w:val="0"/>
          <w:numId w:val="33"/>
        </w:numPr>
        <w:tabs>
          <w:tab w:val="left" w:pos="42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презентовать </w:t>
      </w:r>
      <w:r>
        <w:rPr>
          <w:rFonts w:ascii="Times New Roman" w:eastAsia="Times New Roman" w:hAnsi="Times New Roman" w:cs="Times New Roman"/>
          <w:spacing w:val="2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изделие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Pr="00C83D04" w:rsidRDefault="00C83D04" w:rsidP="00C83D04">
      <w:pPr>
        <w:rPr>
          <w:rFonts w:ascii="Times New Roman" w:hAnsi="Times New Roman" w:cs="Times New Roman"/>
          <w:b/>
          <w:sz w:val="24"/>
          <w:szCs w:val="24"/>
        </w:rPr>
      </w:pPr>
      <w:r w:rsidRPr="00C83D04">
        <w:rPr>
          <w:rFonts w:ascii="Times New Roman" w:hAnsi="Times New Roman" w:cs="Times New Roman"/>
          <w:b/>
          <w:w w:val="120"/>
          <w:sz w:val="24"/>
          <w:szCs w:val="24"/>
        </w:rPr>
        <w:t xml:space="preserve">7 </w:t>
      </w:r>
      <w:r w:rsidR="00DD6A01" w:rsidRPr="00C83D04">
        <w:rPr>
          <w:rFonts w:ascii="Times New Roman" w:hAnsi="Times New Roman" w:cs="Times New Roman"/>
          <w:b/>
          <w:w w:val="120"/>
          <w:sz w:val="24"/>
          <w:szCs w:val="24"/>
        </w:rPr>
        <w:t>КЛАСС</w:t>
      </w:r>
    </w:p>
    <w:p w:rsidR="0015408E" w:rsidRDefault="00DD6A01" w:rsidP="007C0022">
      <w:pPr>
        <w:widowControl w:val="0"/>
        <w:numPr>
          <w:ilvl w:val="0"/>
          <w:numId w:val="34"/>
        </w:numPr>
        <w:tabs>
          <w:tab w:val="left" w:pos="420"/>
        </w:tabs>
        <w:autoSpaceDE w:val="0"/>
        <w:autoSpaceDN w:val="0"/>
        <w:spacing w:before="34"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называть виды промышленных роботов, описывать их назна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функции;</w:t>
      </w:r>
    </w:p>
    <w:p w:rsidR="0015408E" w:rsidRDefault="00DD6A01" w:rsidP="007C0022">
      <w:pPr>
        <w:widowControl w:val="0"/>
        <w:numPr>
          <w:ilvl w:val="0"/>
          <w:numId w:val="34"/>
        </w:numPr>
        <w:tabs>
          <w:tab w:val="left" w:pos="420"/>
        </w:tabs>
        <w:autoSpaceDE w:val="0"/>
        <w:autoSpaceDN w:val="0"/>
        <w:spacing w:after="0" w:line="247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назвать виды бытовых роботов, описывать их назначение и</w:t>
      </w:r>
      <w:r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функции;</w:t>
      </w:r>
    </w:p>
    <w:p w:rsidR="0015408E" w:rsidRDefault="00DD6A01" w:rsidP="007C0022">
      <w:pPr>
        <w:widowControl w:val="0"/>
        <w:numPr>
          <w:ilvl w:val="0"/>
          <w:numId w:val="34"/>
        </w:numPr>
        <w:tabs>
          <w:tab w:val="left" w:pos="420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датчики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программировать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действие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учебного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робота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зависимости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проекта;</w:t>
      </w:r>
    </w:p>
    <w:p w:rsidR="0015408E" w:rsidRDefault="00DD6A01" w:rsidP="007C0022">
      <w:pPr>
        <w:widowControl w:val="0"/>
        <w:numPr>
          <w:ilvl w:val="0"/>
          <w:numId w:val="34"/>
        </w:numPr>
        <w:tabs>
          <w:tab w:val="left" w:pos="420"/>
        </w:tabs>
        <w:autoSpaceDE w:val="0"/>
        <w:autoSpaceDN w:val="0"/>
        <w:spacing w:before="1"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осуществлять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робототехнические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проекты,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совершенствовать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конструкцию,</w:t>
      </w:r>
      <w:r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испытывать</w:t>
      </w:r>
      <w:r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презентовать</w:t>
      </w:r>
      <w:r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результат</w:t>
      </w:r>
      <w:r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проекта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Pr="00C83D04" w:rsidRDefault="00C83D04" w:rsidP="00C83D04">
      <w:pPr>
        <w:widowControl w:val="0"/>
        <w:tabs>
          <w:tab w:val="left" w:pos="632"/>
        </w:tabs>
        <w:autoSpaceDE w:val="0"/>
        <w:autoSpaceDN w:val="0"/>
        <w:spacing w:before="138" w:after="0" w:line="240" w:lineRule="auto"/>
        <w:ind w:left="439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C83D04"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lastRenderedPageBreak/>
        <w:t>8</w:t>
      </w: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 xml:space="preserve"> </w:t>
      </w:r>
      <w:r w:rsidR="00DD6A01" w:rsidRPr="00C83D04"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КЛАСС</w:t>
      </w:r>
    </w:p>
    <w:p w:rsidR="0015408E" w:rsidRDefault="00DD6A01" w:rsidP="007C0022">
      <w:pPr>
        <w:widowControl w:val="0"/>
        <w:numPr>
          <w:ilvl w:val="0"/>
          <w:numId w:val="35"/>
        </w:numPr>
        <w:tabs>
          <w:tab w:val="left" w:pos="420"/>
        </w:tabs>
        <w:autoSpaceDE w:val="0"/>
        <w:autoSpaceDN w:val="0"/>
        <w:spacing w:before="34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называть основные законы и принципы теории автоматического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управления  и  регулирования,  методы  использования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робототехнических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системах;</w:t>
      </w:r>
    </w:p>
    <w:p w:rsidR="0015408E" w:rsidRDefault="00DD6A01" w:rsidP="007C0022">
      <w:pPr>
        <w:widowControl w:val="0"/>
        <w:numPr>
          <w:ilvl w:val="0"/>
          <w:numId w:val="35"/>
        </w:numPr>
        <w:tabs>
          <w:tab w:val="left" w:pos="420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реализовывать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полный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цикл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создания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робота;</w:t>
      </w:r>
    </w:p>
    <w:p w:rsidR="0015408E" w:rsidRDefault="00DD6A01" w:rsidP="007C0022">
      <w:pPr>
        <w:widowControl w:val="0"/>
        <w:numPr>
          <w:ilvl w:val="0"/>
          <w:numId w:val="35"/>
        </w:numPr>
        <w:tabs>
          <w:tab w:val="left" w:pos="42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конструировать</w:t>
      </w:r>
      <w:r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моделировать</w:t>
      </w:r>
      <w:r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робототехнические</w:t>
      </w:r>
      <w:r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системы;</w:t>
      </w:r>
    </w:p>
    <w:p w:rsidR="0015408E" w:rsidRDefault="00DD6A01" w:rsidP="007C0022">
      <w:pPr>
        <w:widowControl w:val="0"/>
        <w:numPr>
          <w:ilvl w:val="0"/>
          <w:numId w:val="35"/>
        </w:numPr>
        <w:tabs>
          <w:tab w:val="left" w:pos="420"/>
        </w:tabs>
        <w:autoSpaceDE w:val="0"/>
        <w:autoSpaceDN w:val="0"/>
        <w:spacing w:before="7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приводить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примеры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применения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роботов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различных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областей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материального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мира;</w:t>
      </w:r>
    </w:p>
    <w:p w:rsidR="0015408E" w:rsidRDefault="00DD6A01" w:rsidP="007C0022">
      <w:pPr>
        <w:widowControl w:val="0"/>
        <w:numPr>
          <w:ilvl w:val="0"/>
          <w:numId w:val="35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характеризовать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возможности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роботов,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роботехнических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направления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применения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C83D04" w:rsidP="00C83D04">
      <w:pPr>
        <w:widowControl w:val="0"/>
        <w:tabs>
          <w:tab w:val="left" w:pos="632"/>
        </w:tabs>
        <w:autoSpaceDE w:val="0"/>
        <w:autoSpaceDN w:val="0"/>
        <w:spacing w:before="139" w:after="0" w:line="240" w:lineRule="auto"/>
        <w:ind w:left="439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 xml:space="preserve">9 </w:t>
      </w:r>
      <w:r w:rsidR="00DD6A01"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КЛАСС</w:t>
      </w:r>
    </w:p>
    <w:p w:rsidR="0015408E" w:rsidRDefault="00DD6A01" w:rsidP="007C0022">
      <w:pPr>
        <w:widowControl w:val="0"/>
        <w:numPr>
          <w:ilvl w:val="0"/>
          <w:numId w:val="36"/>
        </w:numPr>
        <w:tabs>
          <w:tab w:val="left" w:pos="420"/>
        </w:tabs>
        <w:autoSpaceDE w:val="0"/>
        <w:autoSpaceDN w:val="0"/>
        <w:spacing w:before="34"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характеризовать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автоматизированные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роботизированные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производственные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линии;</w:t>
      </w:r>
    </w:p>
    <w:p w:rsidR="0015408E" w:rsidRDefault="00DD6A01" w:rsidP="007C0022">
      <w:pPr>
        <w:widowControl w:val="0"/>
        <w:numPr>
          <w:ilvl w:val="0"/>
          <w:numId w:val="36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анализировать</w:t>
      </w:r>
      <w:r>
        <w:rPr>
          <w:rFonts w:ascii="Times New Roman" w:eastAsia="Times New Roman" w:hAnsi="Times New Roman" w:cs="Times New Roman"/>
          <w:spacing w:val="4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перспективы</w:t>
      </w:r>
      <w:r>
        <w:rPr>
          <w:rFonts w:ascii="Times New Roman" w:eastAsia="Times New Roman" w:hAnsi="Times New Roman" w:cs="Times New Roman"/>
          <w:spacing w:val="4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spacing w:val="4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робототехники;</w:t>
      </w:r>
    </w:p>
    <w:p w:rsidR="0015408E" w:rsidRDefault="00DD6A01" w:rsidP="007C0022">
      <w:pPr>
        <w:widowControl w:val="0"/>
        <w:numPr>
          <w:ilvl w:val="0"/>
          <w:numId w:val="36"/>
        </w:numPr>
        <w:tabs>
          <w:tab w:val="left" w:pos="420"/>
        </w:tabs>
        <w:autoSpaceDE w:val="0"/>
        <w:autoSpaceDN w:val="0"/>
        <w:spacing w:before="69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характеризовать мир профессий, связанных с робототехникой,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востребованность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рынке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труда;</w:t>
      </w:r>
    </w:p>
    <w:p w:rsidR="0015408E" w:rsidRDefault="00DD6A01" w:rsidP="007C0022">
      <w:pPr>
        <w:widowControl w:val="0"/>
        <w:numPr>
          <w:ilvl w:val="0"/>
          <w:numId w:val="36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реализовывать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полный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цикл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создания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робота;</w:t>
      </w:r>
    </w:p>
    <w:p w:rsidR="0015408E" w:rsidRDefault="00DD6A01" w:rsidP="007C0022">
      <w:pPr>
        <w:widowControl w:val="0"/>
        <w:numPr>
          <w:ilvl w:val="0"/>
          <w:numId w:val="36"/>
        </w:numPr>
        <w:tabs>
          <w:tab w:val="left" w:pos="420"/>
        </w:tabs>
        <w:autoSpaceDE w:val="0"/>
        <w:autoSpaceDN w:val="0"/>
        <w:spacing w:before="7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конструировать и моделировать робототехнические системы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 использованием материальных конструкторов с компьютерным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управлением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обратной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связью;</w:t>
      </w:r>
    </w:p>
    <w:p w:rsidR="0015408E" w:rsidRDefault="00DD6A01" w:rsidP="007C0022">
      <w:pPr>
        <w:widowControl w:val="0"/>
        <w:numPr>
          <w:ilvl w:val="0"/>
          <w:numId w:val="36"/>
        </w:numPr>
        <w:tabs>
          <w:tab w:val="left" w:pos="420"/>
        </w:tabs>
        <w:autoSpaceDE w:val="0"/>
        <w:autoSpaceDN w:val="0"/>
        <w:spacing w:before="1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использовать визуальный язык для программирования простых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робототехнических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систем;</w:t>
      </w:r>
    </w:p>
    <w:p w:rsidR="0015408E" w:rsidRDefault="00DD6A01" w:rsidP="007C0022">
      <w:pPr>
        <w:widowControl w:val="0"/>
        <w:numPr>
          <w:ilvl w:val="0"/>
          <w:numId w:val="36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составлять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алгоритмы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управлению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роботом;</w:t>
      </w:r>
    </w:p>
    <w:p w:rsidR="0015408E" w:rsidRDefault="00DD6A01" w:rsidP="007C0022">
      <w:pPr>
        <w:widowControl w:val="0"/>
        <w:numPr>
          <w:ilvl w:val="0"/>
          <w:numId w:val="36"/>
        </w:numPr>
        <w:tabs>
          <w:tab w:val="left" w:pos="42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w w:val="11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самостоятельно </w:t>
      </w:r>
      <w:r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осуществлять </w:t>
      </w:r>
      <w:r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робототехнические </w:t>
      </w:r>
      <w:r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проекты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1540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8E" w:rsidRDefault="00DD6A01">
      <w:pPr>
        <w:widowControl w:val="0"/>
        <w:autoSpaceDE w:val="0"/>
        <w:autoSpaceDN w:val="0"/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«Компьютерная</w:t>
      </w:r>
      <w:r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графика.</w:t>
      </w:r>
      <w:r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Черчение»</w:t>
      </w:r>
    </w:p>
    <w:p w:rsidR="0015408E" w:rsidRDefault="00DD6A01" w:rsidP="007C0022">
      <w:pPr>
        <w:widowControl w:val="0"/>
        <w:numPr>
          <w:ilvl w:val="0"/>
          <w:numId w:val="19"/>
        </w:numPr>
        <w:tabs>
          <w:tab w:val="left" w:pos="632"/>
        </w:tabs>
        <w:autoSpaceDE w:val="0"/>
        <w:autoSpaceDN w:val="0"/>
        <w:spacing w:before="90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</w:rPr>
      </w:pPr>
      <w:r>
        <w:rPr>
          <w:rFonts w:ascii="Times New Roman" w:eastAsia="Cambria" w:hAnsi="Times New Roman" w:cs="Times New Roman"/>
          <w:b/>
          <w:bCs/>
          <w:w w:val="120"/>
        </w:rPr>
        <w:t>КЛАСС</w:t>
      </w:r>
    </w:p>
    <w:p w:rsidR="0015408E" w:rsidRDefault="00DD6A01" w:rsidP="007C0022">
      <w:pPr>
        <w:widowControl w:val="0"/>
        <w:numPr>
          <w:ilvl w:val="0"/>
          <w:numId w:val="37"/>
        </w:numPr>
        <w:tabs>
          <w:tab w:val="left" w:pos="420"/>
        </w:tabs>
        <w:autoSpaceDE w:val="0"/>
        <w:autoSpaceDN w:val="0"/>
        <w:spacing w:before="63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называть виды и области применения графической информации;</w:t>
      </w:r>
    </w:p>
    <w:p w:rsidR="0015408E" w:rsidRDefault="00DD6A01" w:rsidP="007C0022">
      <w:pPr>
        <w:widowControl w:val="0"/>
        <w:numPr>
          <w:ilvl w:val="0"/>
          <w:numId w:val="37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называть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типы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графических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изображений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(рисунок,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диаграмма,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графики,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графы,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эскиз,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технический 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рисунок,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чертёж,</w:t>
      </w:r>
      <w:r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схема,</w:t>
      </w:r>
      <w:r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карта,</w:t>
      </w:r>
      <w:r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пиктограмма</w:t>
      </w:r>
      <w:r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др.)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 w:rsidP="007C0022">
      <w:pPr>
        <w:widowControl w:val="0"/>
        <w:numPr>
          <w:ilvl w:val="0"/>
          <w:numId w:val="37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называть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элементы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графических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изображений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(точка,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линия,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контур,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буквы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цифры,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условные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знаки);</w:t>
      </w:r>
    </w:p>
    <w:p w:rsidR="0015408E" w:rsidRDefault="00DD6A01" w:rsidP="007C0022">
      <w:pPr>
        <w:widowControl w:val="0"/>
        <w:numPr>
          <w:ilvl w:val="0"/>
          <w:numId w:val="37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6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называть</w:t>
      </w:r>
      <w:r>
        <w:rPr>
          <w:rFonts w:ascii="Times New Roman" w:eastAsia="Times New Roman" w:hAnsi="Times New Roman" w:cs="Times New Roman"/>
          <w:spacing w:val="3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применять</w:t>
      </w:r>
      <w:r>
        <w:rPr>
          <w:rFonts w:ascii="Times New Roman" w:eastAsia="Times New Roman" w:hAnsi="Times New Roman" w:cs="Times New Roman"/>
          <w:spacing w:val="3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чертёжные</w:t>
      </w:r>
      <w:r>
        <w:rPr>
          <w:rFonts w:ascii="Times New Roman" w:eastAsia="Times New Roman" w:hAnsi="Times New Roman" w:cs="Times New Roman"/>
          <w:spacing w:val="3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инструменты;</w:t>
      </w:r>
    </w:p>
    <w:p w:rsidR="0015408E" w:rsidRDefault="00DD6A01" w:rsidP="007C0022">
      <w:pPr>
        <w:widowControl w:val="0"/>
        <w:numPr>
          <w:ilvl w:val="0"/>
          <w:numId w:val="37"/>
        </w:numPr>
        <w:tabs>
          <w:tab w:val="left" w:pos="420"/>
        </w:tabs>
        <w:autoSpaceDE w:val="0"/>
        <w:autoSpaceDN w:val="0"/>
        <w:spacing w:before="7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читать и выполнять чертежи на листе А4 (рамка, основная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надпись,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масштаб,</w:t>
      </w:r>
      <w:r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виды,</w:t>
      </w:r>
      <w:r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нанесение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размеров)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 w:rsidP="007C0022">
      <w:pPr>
        <w:widowControl w:val="0"/>
        <w:numPr>
          <w:ilvl w:val="0"/>
          <w:numId w:val="19"/>
        </w:numPr>
        <w:tabs>
          <w:tab w:val="left" w:pos="632"/>
        </w:tabs>
        <w:autoSpaceDE w:val="0"/>
        <w:autoSpaceDN w:val="0"/>
        <w:spacing w:before="111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</w:rPr>
      </w:pPr>
      <w:r>
        <w:rPr>
          <w:rFonts w:ascii="Times New Roman" w:eastAsia="Cambria" w:hAnsi="Times New Roman" w:cs="Times New Roman"/>
          <w:b/>
          <w:bCs/>
          <w:w w:val="120"/>
        </w:rPr>
        <w:t>КЛАСС</w:t>
      </w:r>
    </w:p>
    <w:p w:rsidR="0015408E" w:rsidRDefault="00DD6A01" w:rsidP="007C0022">
      <w:pPr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34" w:after="0" w:line="247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знать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выполнять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выполнения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чертежей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использованием</w:t>
      </w:r>
      <w:r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чертёжных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инструментов;</w:t>
      </w:r>
    </w:p>
    <w:p w:rsidR="0015408E" w:rsidRDefault="00DD6A01" w:rsidP="007C0022">
      <w:pPr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знать</w:t>
      </w:r>
      <w:r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выполнения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чертежей</w:t>
      </w:r>
      <w:r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инструменты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графического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редактора;</w:t>
      </w:r>
    </w:p>
    <w:p w:rsidR="0015408E" w:rsidRDefault="00DD6A01" w:rsidP="007C0022">
      <w:pPr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понимать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смысл</w:t>
      </w:r>
      <w:r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условных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графических</w:t>
      </w:r>
      <w:r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обозначений,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создавать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помощью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графические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тексты;</w:t>
      </w:r>
    </w:p>
    <w:p w:rsidR="0015408E" w:rsidRDefault="00DD6A01" w:rsidP="007C0022">
      <w:pPr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1"/>
          <w:w w:val="11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создавать 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тексты, </w:t>
      </w:r>
      <w:r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рисунки 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графическом 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редакторе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 w:rsidP="00DC5E18">
      <w:pPr>
        <w:widowControl w:val="0"/>
        <w:tabs>
          <w:tab w:val="left" w:pos="632"/>
        </w:tabs>
        <w:autoSpaceDE w:val="0"/>
        <w:autoSpaceDN w:val="0"/>
        <w:spacing w:before="117" w:after="0" w:line="240" w:lineRule="auto"/>
        <w:ind w:firstLineChars="200" w:firstLine="576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 xml:space="preserve">7 </w:t>
      </w:r>
      <w:r>
        <w:rPr>
          <w:rFonts w:ascii="Times New Roman" w:eastAsia="Cambria" w:hAnsi="Times New Roman" w:cs="Times New Roman"/>
          <w:b/>
          <w:bCs/>
          <w:w w:val="120"/>
        </w:rPr>
        <w:t>КЛАСС</w:t>
      </w:r>
    </w:p>
    <w:p w:rsidR="0015408E" w:rsidRDefault="00DD6A01" w:rsidP="007C0022">
      <w:pPr>
        <w:widowControl w:val="0"/>
        <w:numPr>
          <w:ilvl w:val="0"/>
          <w:numId w:val="38"/>
        </w:numPr>
        <w:tabs>
          <w:tab w:val="left" w:pos="420"/>
        </w:tabs>
        <w:autoSpaceDE w:val="0"/>
        <w:autoSpaceDN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0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называть</w:t>
      </w:r>
      <w:r>
        <w:rPr>
          <w:rFonts w:ascii="Times New Roman" w:eastAsia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конструкторской</w:t>
      </w:r>
      <w:r>
        <w:rPr>
          <w:rFonts w:ascii="Times New Roman" w:eastAsia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документации;</w:t>
      </w:r>
    </w:p>
    <w:p w:rsidR="0015408E" w:rsidRDefault="00DD6A01" w:rsidP="007C0022">
      <w:pPr>
        <w:widowControl w:val="0"/>
        <w:numPr>
          <w:ilvl w:val="0"/>
          <w:numId w:val="38"/>
        </w:numPr>
        <w:tabs>
          <w:tab w:val="left" w:pos="42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называть и</w:t>
      </w: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характеризовать виды графических моделей;</w:t>
      </w:r>
    </w:p>
    <w:p w:rsidR="0015408E" w:rsidRDefault="00DD6A01" w:rsidP="007C0022">
      <w:pPr>
        <w:widowControl w:val="0"/>
        <w:numPr>
          <w:ilvl w:val="0"/>
          <w:numId w:val="38"/>
        </w:numPr>
        <w:tabs>
          <w:tab w:val="left" w:pos="42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выполнять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оформлять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сборочный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чертёж;</w:t>
      </w:r>
    </w:p>
    <w:p w:rsidR="0015408E" w:rsidRDefault="00DD6A01" w:rsidP="007C0022">
      <w:pPr>
        <w:widowControl w:val="0"/>
        <w:numPr>
          <w:ilvl w:val="0"/>
          <w:numId w:val="38"/>
        </w:numPr>
        <w:tabs>
          <w:tab w:val="left" w:pos="420"/>
        </w:tabs>
        <w:autoSpaceDE w:val="0"/>
        <w:autoSpaceDN w:val="0"/>
        <w:spacing w:before="7" w:after="0" w:line="247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владеть</w:t>
      </w:r>
      <w:r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ручными</w:t>
      </w:r>
      <w:r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способами</w:t>
      </w:r>
      <w:r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вычерчивания</w:t>
      </w:r>
      <w:r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чертежей,</w:t>
      </w:r>
      <w:r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эскизов</w:t>
      </w:r>
      <w:r>
        <w:rPr>
          <w:rFonts w:ascii="Times New Roman" w:eastAsia="Times New Roman" w:hAnsi="Times New Roman" w:cs="Times New Roman"/>
          <w:spacing w:val="1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технических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рисунков</w:t>
      </w:r>
      <w:r>
        <w:rPr>
          <w:rFonts w:ascii="Times New Roman" w:eastAsia="Times New Roman" w:hAnsi="Times New Roman" w:cs="Times New Roman"/>
          <w:spacing w:val="1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деталей;</w:t>
      </w:r>
    </w:p>
    <w:p w:rsidR="0015408E" w:rsidRDefault="00DD6A01" w:rsidP="007C0022">
      <w:pPr>
        <w:widowControl w:val="0"/>
        <w:numPr>
          <w:ilvl w:val="0"/>
          <w:numId w:val="38"/>
        </w:numPr>
        <w:tabs>
          <w:tab w:val="left" w:pos="420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владеть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автоматизированными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способами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вычерчивания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чертежей,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эскизов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технических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рисунков;</w:t>
      </w:r>
    </w:p>
    <w:p w:rsidR="0015408E" w:rsidRDefault="00DD6A01" w:rsidP="007C0022">
      <w:pPr>
        <w:widowControl w:val="0"/>
        <w:numPr>
          <w:ilvl w:val="0"/>
          <w:numId w:val="38"/>
        </w:numPr>
        <w:tabs>
          <w:tab w:val="left" w:pos="420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уметь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читать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чертежи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деталей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осуществлять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расчёты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-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чертежам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 w:rsidP="00DC5E18">
      <w:pPr>
        <w:widowControl w:val="0"/>
        <w:tabs>
          <w:tab w:val="left" w:pos="632"/>
        </w:tabs>
        <w:autoSpaceDE w:val="0"/>
        <w:autoSpaceDN w:val="0"/>
        <w:spacing w:before="86" w:after="0" w:line="240" w:lineRule="auto"/>
        <w:ind w:left="439" w:firstLineChars="50" w:firstLine="144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8  КЛАСС</w:t>
      </w:r>
    </w:p>
    <w:p w:rsidR="0015408E" w:rsidRDefault="00DD6A01" w:rsidP="007C0022">
      <w:pPr>
        <w:widowControl w:val="0"/>
        <w:numPr>
          <w:ilvl w:val="0"/>
          <w:numId w:val="40"/>
        </w:numPr>
        <w:tabs>
          <w:tab w:val="left" w:pos="420"/>
        </w:tabs>
        <w:autoSpaceDE w:val="0"/>
        <w:autoSpaceDN w:val="0"/>
        <w:spacing w:before="34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использовать программное обеспечение для создания проектной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документации;</w:t>
      </w:r>
    </w:p>
    <w:p w:rsidR="0015408E" w:rsidRDefault="00DD6A01" w:rsidP="007C0022">
      <w:pPr>
        <w:widowControl w:val="0"/>
        <w:numPr>
          <w:ilvl w:val="0"/>
          <w:numId w:val="40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создавать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различные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документов;</w:t>
      </w:r>
    </w:p>
    <w:p w:rsidR="0015408E" w:rsidRDefault="00DD6A01" w:rsidP="007C0022">
      <w:pPr>
        <w:widowControl w:val="0"/>
        <w:numPr>
          <w:ilvl w:val="0"/>
          <w:numId w:val="40"/>
        </w:numPr>
        <w:tabs>
          <w:tab w:val="left" w:pos="420"/>
        </w:tabs>
        <w:autoSpaceDE w:val="0"/>
        <w:autoSpaceDN w:val="0"/>
        <w:spacing w:before="7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владеть способами создания, редактирования и трансформа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графических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объектов;</w:t>
      </w:r>
    </w:p>
    <w:p w:rsidR="0015408E" w:rsidRDefault="00DD6A01" w:rsidP="007C0022">
      <w:pPr>
        <w:widowControl w:val="0"/>
        <w:numPr>
          <w:ilvl w:val="0"/>
          <w:numId w:val="40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выполнять</w:t>
      </w:r>
      <w:r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эскизы,</w:t>
      </w:r>
      <w:r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схемы,</w:t>
      </w:r>
      <w:r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чертежи</w:t>
      </w:r>
      <w:r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использованием</w:t>
      </w:r>
      <w:r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чертёжных инструментов и приспособлений и/или с использованием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программного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обеспечения;</w:t>
      </w:r>
    </w:p>
    <w:p w:rsidR="0015408E" w:rsidRDefault="00DD6A01" w:rsidP="007C0022">
      <w:pPr>
        <w:widowControl w:val="0"/>
        <w:numPr>
          <w:ilvl w:val="0"/>
          <w:numId w:val="40"/>
        </w:numPr>
        <w:tabs>
          <w:tab w:val="left" w:pos="420"/>
        </w:tabs>
        <w:autoSpaceDE w:val="0"/>
        <w:autoSpaceDN w:val="0"/>
        <w:spacing w:before="1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создавать и редактировать сложные 3D-модели и сборочные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чертежи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 w:rsidP="00DC5E18">
      <w:pPr>
        <w:widowControl w:val="0"/>
        <w:tabs>
          <w:tab w:val="left" w:pos="632"/>
        </w:tabs>
        <w:autoSpaceDE w:val="0"/>
        <w:autoSpaceDN w:val="0"/>
        <w:spacing w:before="167" w:after="0" w:line="240" w:lineRule="auto"/>
        <w:ind w:left="439" w:firstLineChars="50" w:firstLine="144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9  КЛАСС</w:t>
      </w:r>
    </w:p>
    <w:p w:rsidR="0015408E" w:rsidRDefault="00DD6A01" w:rsidP="007C0022">
      <w:pPr>
        <w:widowControl w:val="0"/>
        <w:numPr>
          <w:ilvl w:val="0"/>
          <w:numId w:val="41"/>
        </w:numPr>
        <w:tabs>
          <w:tab w:val="left" w:pos="420"/>
        </w:tabs>
        <w:autoSpaceDE w:val="0"/>
        <w:autoSpaceDN w:val="0"/>
        <w:spacing w:before="34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выполнять</w:t>
      </w:r>
      <w:r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эскизы,</w:t>
      </w:r>
      <w:r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схемы,</w:t>
      </w:r>
      <w:r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чертежи</w:t>
      </w:r>
      <w:r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использованием</w:t>
      </w:r>
      <w:r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чертёжных инструментов и приспособлений и/или в системе автоматизированного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проектирования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(САПР);</w:t>
      </w:r>
    </w:p>
    <w:p w:rsidR="0015408E" w:rsidRDefault="00DD6A01" w:rsidP="007C0022">
      <w:pPr>
        <w:widowControl w:val="0"/>
        <w:numPr>
          <w:ilvl w:val="0"/>
          <w:numId w:val="41"/>
        </w:numPr>
        <w:tabs>
          <w:tab w:val="left" w:pos="420"/>
        </w:tabs>
        <w:autoSpaceDE w:val="0"/>
        <w:autoSpaceDN w:val="0"/>
        <w:spacing w:after="0" w:line="247" w:lineRule="auto"/>
        <w:ind w:right="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создавать 3D-модели в системе автоматизированного проектирования</w:t>
      </w:r>
      <w:r w:rsidR="007C0022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(САПР);</w:t>
      </w:r>
    </w:p>
    <w:p w:rsidR="0015408E" w:rsidRDefault="00DD6A01" w:rsidP="007C0022">
      <w:pPr>
        <w:widowControl w:val="0"/>
        <w:numPr>
          <w:ilvl w:val="0"/>
          <w:numId w:val="41"/>
        </w:numPr>
        <w:tabs>
          <w:tab w:val="left" w:pos="420"/>
        </w:tabs>
        <w:autoSpaceDE w:val="0"/>
        <w:autoSpaceDN w:val="0"/>
        <w:spacing w:before="1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оформлять 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конструкторскую 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документацию, 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spacing w:val="-5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 использованием систем автоматизированного проектирования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(САПР);</w:t>
      </w:r>
    </w:p>
    <w:p w:rsidR="0015408E" w:rsidRDefault="00DD6A01" w:rsidP="007C0022">
      <w:pPr>
        <w:widowControl w:val="0"/>
        <w:numPr>
          <w:ilvl w:val="0"/>
          <w:numId w:val="41"/>
        </w:numPr>
        <w:tabs>
          <w:tab w:val="left" w:pos="420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характеризовать</w:t>
      </w:r>
      <w:r>
        <w:rPr>
          <w:rFonts w:ascii="Times New Roman" w:eastAsia="Times New Roman" w:hAnsi="Times New Roman" w:cs="Times New Roman"/>
          <w:spacing w:val="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spacing w:val="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профессий,</w:t>
      </w:r>
      <w:r>
        <w:rPr>
          <w:rFonts w:ascii="Times New Roman" w:eastAsia="Times New Roman" w:hAnsi="Times New Roman" w:cs="Times New Roman"/>
          <w:spacing w:val="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связанных</w:t>
      </w:r>
      <w:r>
        <w:rPr>
          <w:rFonts w:ascii="Times New Roman" w:eastAsia="Times New Roman" w:hAnsi="Times New Roman" w:cs="Times New Roman"/>
          <w:spacing w:val="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изучаемыми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технологиями,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востребованность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рынке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15408E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8E" w:rsidRDefault="00DD6A01">
      <w:pPr>
        <w:widowControl w:val="0"/>
        <w:autoSpaceDE w:val="0"/>
        <w:autoSpaceDN w:val="0"/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spacing w:val="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«3D-моделирование,</w:t>
      </w:r>
      <w:r>
        <w:rPr>
          <w:rFonts w:ascii="Times New Roman" w:eastAsia="Times New Roman" w:hAnsi="Times New Roman" w:cs="Times New Roman"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прототипирование,</w:t>
      </w:r>
      <w:r>
        <w:rPr>
          <w:rFonts w:ascii="Times New Roman" w:eastAsia="Times New Roman" w:hAnsi="Times New Roman" w:cs="Times New Roman"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макетирование»</w:t>
      </w:r>
    </w:p>
    <w:p w:rsidR="0015408E" w:rsidRDefault="00DD6A01" w:rsidP="007C0022">
      <w:pPr>
        <w:widowControl w:val="0"/>
        <w:numPr>
          <w:ilvl w:val="0"/>
          <w:numId w:val="20"/>
        </w:numPr>
        <w:tabs>
          <w:tab w:val="left" w:pos="632"/>
        </w:tabs>
        <w:autoSpaceDE w:val="0"/>
        <w:autoSpaceDN w:val="0"/>
        <w:spacing w:before="118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КЛАСС</w:t>
      </w:r>
    </w:p>
    <w:p w:rsidR="0015408E" w:rsidRDefault="00DD6A01" w:rsidP="007C0022">
      <w:pPr>
        <w:widowControl w:val="0"/>
        <w:numPr>
          <w:ilvl w:val="0"/>
          <w:numId w:val="42"/>
        </w:numPr>
        <w:tabs>
          <w:tab w:val="left" w:pos="420"/>
        </w:tabs>
        <w:autoSpaceDE w:val="0"/>
        <w:autoSpaceDN w:val="0"/>
        <w:spacing w:before="6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называть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виды,</w:t>
      </w:r>
      <w:r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назначение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моделей;</w:t>
      </w:r>
    </w:p>
    <w:p w:rsidR="0015408E" w:rsidRDefault="00DD6A01" w:rsidP="007C0022">
      <w:pPr>
        <w:widowControl w:val="0"/>
        <w:numPr>
          <w:ilvl w:val="0"/>
          <w:numId w:val="42"/>
        </w:numPr>
        <w:tabs>
          <w:tab w:val="left" w:pos="42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4"/>
          <w:w w:val="12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называть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макетов</w:t>
      </w:r>
      <w:r>
        <w:rPr>
          <w:rFonts w:ascii="Times New Roman" w:eastAsia="Times New Roman" w:hAnsi="Times New Roman" w:cs="Times New Roman"/>
          <w:spacing w:val="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назначение;</w:t>
      </w:r>
    </w:p>
    <w:p w:rsidR="0015408E" w:rsidRDefault="00DD6A01" w:rsidP="007C0022">
      <w:pPr>
        <w:widowControl w:val="0"/>
        <w:numPr>
          <w:ilvl w:val="0"/>
          <w:numId w:val="42"/>
        </w:numPr>
        <w:tabs>
          <w:tab w:val="left" w:pos="420"/>
        </w:tabs>
        <w:autoSpaceDE w:val="0"/>
        <w:autoSpaceDN w:val="0"/>
        <w:spacing w:before="7"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5"/>
          <w:w w:val="11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создавать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макеты</w:t>
      </w:r>
      <w:r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различных</w:t>
      </w:r>
      <w:r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видов,</w:t>
      </w:r>
      <w:r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т.ч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использованием</w:t>
      </w:r>
      <w:r>
        <w:rPr>
          <w:rFonts w:ascii="Times New Roman" w:eastAsia="Times New Roman" w:hAnsi="Times New Roman" w:cs="Times New Roman"/>
          <w:spacing w:val="-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программного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обеспечения;</w:t>
      </w:r>
    </w:p>
    <w:p w:rsidR="0015408E" w:rsidRDefault="00DD6A01" w:rsidP="007C0022">
      <w:pPr>
        <w:widowControl w:val="0"/>
        <w:numPr>
          <w:ilvl w:val="0"/>
          <w:numId w:val="42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6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выполнять</w:t>
      </w:r>
      <w:r>
        <w:rPr>
          <w:rFonts w:ascii="Times New Roman" w:eastAsia="Times New Roman" w:hAnsi="Times New Roman" w:cs="Times New Roman"/>
          <w:spacing w:val="3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развёртку</w:t>
      </w:r>
      <w:r>
        <w:rPr>
          <w:rFonts w:ascii="Times New Roman" w:eastAsia="Times New Roman" w:hAnsi="Times New Roman" w:cs="Times New Roman"/>
          <w:spacing w:val="3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соединять</w:t>
      </w:r>
      <w:r>
        <w:rPr>
          <w:rFonts w:ascii="Times New Roman" w:eastAsia="Times New Roman" w:hAnsi="Times New Roman" w:cs="Times New Roman"/>
          <w:spacing w:val="3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фрагменты</w:t>
      </w:r>
      <w:r>
        <w:rPr>
          <w:rFonts w:ascii="Times New Roman" w:eastAsia="Times New Roman" w:hAnsi="Times New Roman" w:cs="Times New Roman"/>
          <w:spacing w:val="3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макета;</w:t>
      </w:r>
    </w:p>
    <w:p w:rsidR="0015408E" w:rsidRDefault="00DD6A01" w:rsidP="007C0022">
      <w:pPr>
        <w:widowControl w:val="0"/>
        <w:numPr>
          <w:ilvl w:val="0"/>
          <w:numId w:val="42"/>
        </w:numPr>
        <w:tabs>
          <w:tab w:val="left" w:pos="42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выполнять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сборку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деталей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макета;</w:t>
      </w:r>
    </w:p>
    <w:p w:rsidR="0015408E" w:rsidRDefault="00DD6A01" w:rsidP="007C0022">
      <w:pPr>
        <w:widowControl w:val="0"/>
        <w:numPr>
          <w:ilvl w:val="0"/>
          <w:numId w:val="42"/>
        </w:numPr>
        <w:tabs>
          <w:tab w:val="left" w:pos="42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5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разрабатывать</w:t>
      </w:r>
      <w:r>
        <w:rPr>
          <w:rFonts w:ascii="Times New Roman" w:eastAsia="Times New Roman" w:hAnsi="Times New Roman" w:cs="Times New Roman"/>
          <w:spacing w:val="3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графическую</w:t>
      </w:r>
      <w:r>
        <w:rPr>
          <w:rFonts w:ascii="Times New Roman" w:eastAsia="Times New Roman" w:hAnsi="Times New Roman" w:cs="Times New Roman"/>
          <w:spacing w:val="3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документацию;</w:t>
      </w:r>
    </w:p>
    <w:p w:rsidR="0015408E" w:rsidRDefault="00DD6A01" w:rsidP="007C0022">
      <w:pPr>
        <w:widowControl w:val="0"/>
        <w:numPr>
          <w:ilvl w:val="0"/>
          <w:numId w:val="42"/>
        </w:numPr>
        <w:tabs>
          <w:tab w:val="left" w:pos="420"/>
        </w:tabs>
        <w:autoSpaceDE w:val="0"/>
        <w:autoSpaceDN w:val="0"/>
        <w:spacing w:before="7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характеризовать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профессий,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связанных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изучаемыми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технологиями макетирования, их востребованность на рынке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 w:rsidP="007C0022">
      <w:pPr>
        <w:widowControl w:val="0"/>
        <w:numPr>
          <w:ilvl w:val="0"/>
          <w:numId w:val="20"/>
        </w:numPr>
        <w:tabs>
          <w:tab w:val="left" w:pos="632"/>
        </w:tabs>
        <w:autoSpaceDE w:val="0"/>
        <w:autoSpaceDN w:val="0"/>
        <w:spacing w:before="167"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20"/>
          <w:sz w:val="24"/>
          <w:szCs w:val="24"/>
        </w:rPr>
        <w:t>КЛАСС</w:t>
      </w:r>
    </w:p>
    <w:p w:rsidR="0015408E" w:rsidRDefault="00DD6A01" w:rsidP="007C0022">
      <w:pPr>
        <w:widowControl w:val="0"/>
        <w:numPr>
          <w:ilvl w:val="0"/>
          <w:numId w:val="43"/>
        </w:numPr>
        <w:tabs>
          <w:tab w:val="left" w:pos="420"/>
        </w:tabs>
        <w:autoSpaceDE w:val="0"/>
        <w:autoSpaceDN w:val="0"/>
        <w:spacing w:before="63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разрабатывать оригинальные конструкции с использованием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3D-моделей, проводить их испытание, анализ, способы модернизации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зависимости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результатов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испытания;</w:t>
      </w:r>
    </w:p>
    <w:p w:rsidR="0015408E" w:rsidRDefault="00DD6A01" w:rsidP="007C0022">
      <w:pPr>
        <w:widowControl w:val="0"/>
        <w:numPr>
          <w:ilvl w:val="0"/>
          <w:numId w:val="43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создавать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3D-модели,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используя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программное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обеспечение;</w:t>
      </w:r>
    </w:p>
    <w:p w:rsidR="0015408E" w:rsidRPr="004F23FB" w:rsidRDefault="00DD6A01" w:rsidP="007C0022">
      <w:pPr>
        <w:pStyle w:val="af9"/>
        <w:widowControl w:val="0"/>
        <w:numPr>
          <w:ilvl w:val="0"/>
          <w:numId w:val="43"/>
        </w:numPr>
        <w:autoSpaceDE w:val="0"/>
        <w:autoSpaceDN w:val="0"/>
        <w:spacing w:before="69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3FB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:rsidR="0015408E" w:rsidRDefault="00DD6A01" w:rsidP="007C0022">
      <w:pPr>
        <w:widowControl w:val="0"/>
        <w:numPr>
          <w:ilvl w:val="0"/>
          <w:numId w:val="43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2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проводить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модернизацию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компьютерной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модели;</w:t>
      </w:r>
    </w:p>
    <w:p w:rsidR="0015408E" w:rsidRDefault="00DD6A01" w:rsidP="007C0022">
      <w:pPr>
        <w:widowControl w:val="0"/>
        <w:numPr>
          <w:ilvl w:val="0"/>
          <w:numId w:val="43"/>
        </w:numPr>
        <w:tabs>
          <w:tab w:val="left" w:pos="420"/>
        </w:tabs>
        <w:autoSpaceDE w:val="0"/>
        <w:autoSpaceDN w:val="0"/>
        <w:spacing w:before="7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115"/>
          <w:position w:val="2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изготавливать прототипы с использованием с использованием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технологического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оборудования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(3D-принтер,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лазерный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гравёр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др.);</w:t>
      </w:r>
    </w:p>
    <w:p w:rsidR="0015408E" w:rsidRDefault="00DD6A01" w:rsidP="007C0022">
      <w:pPr>
        <w:widowControl w:val="0"/>
        <w:numPr>
          <w:ilvl w:val="0"/>
          <w:numId w:val="43"/>
        </w:numPr>
        <w:tabs>
          <w:tab w:val="left" w:pos="420"/>
        </w:tabs>
        <w:autoSpaceDE w:val="0"/>
        <w:autoSpaceDN w:val="0"/>
        <w:spacing w:before="1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модернизировать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прототип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поставленной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задачей;</w:t>
      </w:r>
    </w:p>
    <w:p w:rsidR="0015408E" w:rsidRDefault="00DD6A01" w:rsidP="007C0022">
      <w:pPr>
        <w:widowControl w:val="0"/>
        <w:numPr>
          <w:ilvl w:val="0"/>
          <w:numId w:val="43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презентовать </w:t>
      </w:r>
      <w:r>
        <w:rPr>
          <w:rFonts w:ascii="Times New Roman" w:eastAsia="Times New Roman" w:hAnsi="Times New Roman" w:cs="Times New Roman"/>
          <w:spacing w:val="2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изделие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DD6A01">
      <w:pPr>
        <w:widowControl w:val="0"/>
        <w:autoSpaceDE w:val="0"/>
        <w:autoSpaceDN w:val="0"/>
        <w:spacing w:before="117" w:after="0" w:line="240" w:lineRule="auto"/>
        <w:ind w:left="440"/>
        <w:jc w:val="both"/>
        <w:outlineLvl w:val="2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w w:val="115"/>
          <w:sz w:val="24"/>
          <w:szCs w:val="24"/>
        </w:rPr>
        <w:t>9</w:t>
      </w:r>
      <w:r>
        <w:rPr>
          <w:rFonts w:ascii="Times New Roman" w:eastAsia="Cambria" w:hAnsi="Times New Roman" w:cs="Times New Roman"/>
          <w:b/>
          <w:bCs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bCs/>
          <w:w w:val="115"/>
          <w:sz w:val="24"/>
          <w:szCs w:val="24"/>
        </w:rPr>
        <w:t>КЛАСС</w:t>
      </w:r>
    </w:p>
    <w:p w:rsidR="0015408E" w:rsidRDefault="00DD6A01" w:rsidP="007C0022">
      <w:pPr>
        <w:widowControl w:val="0"/>
        <w:numPr>
          <w:ilvl w:val="0"/>
          <w:numId w:val="44"/>
        </w:numPr>
        <w:tabs>
          <w:tab w:val="left" w:pos="420"/>
        </w:tabs>
        <w:autoSpaceDE w:val="0"/>
        <w:autoSpaceDN w:val="0"/>
        <w:spacing w:before="63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использовать редактор компьютерного трёхмерного проектирования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создания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моделей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сложных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объектов;</w:t>
      </w:r>
    </w:p>
    <w:p w:rsidR="0015408E" w:rsidRDefault="00DD6A01" w:rsidP="007C0022">
      <w:pPr>
        <w:widowControl w:val="0"/>
        <w:numPr>
          <w:ilvl w:val="0"/>
          <w:numId w:val="44"/>
        </w:numPr>
        <w:tabs>
          <w:tab w:val="left" w:pos="420"/>
        </w:tabs>
        <w:autoSpaceDE w:val="0"/>
        <w:autoSpaceDN w:val="0"/>
        <w:spacing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изготавливать прототипы с использованием с использованием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технологического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оборудования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(3D-принтер,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лазерный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гравёр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др.);</w:t>
      </w:r>
    </w:p>
    <w:p w:rsidR="0015408E" w:rsidRDefault="00DD6A01" w:rsidP="007C0022">
      <w:pPr>
        <w:widowControl w:val="0"/>
        <w:numPr>
          <w:ilvl w:val="0"/>
          <w:numId w:val="44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называть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выполнять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этапы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аддитивного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производства;</w:t>
      </w:r>
    </w:p>
    <w:p w:rsidR="0015408E" w:rsidRDefault="00DD6A01" w:rsidP="007C0022">
      <w:pPr>
        <w:widowControl w:val="0"/>
        <w:numPr>
          <w:ilvl w:val="0"/>
          <w:numId w:val="44"/>
        </w:numPr>
        <w:tabs>
          <w:tab w:val="left" w:pos="420"/>
        </w:tabs>
        <w:autoSpaceDE w:val="0"/>
        <w:autoSpaceDN w:val="0"/>
        <w:spacing w:before="7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модернизировать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прототип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поставленной</w:t>
      </w:r>
      <w:r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задачей;</w:t>
      </w:r>
    </w:p>
    <w:p w:rsidR="0015408E" w:rsidRDefault="00DD6A01" w:rsidP="007C0022">
      <w:pPr>
        <w:widowControl w:val="0"/>
        <w:numPr>
          <w:ilvl w:val="0"/>
          <w:numId w:val="44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2"/>
          <w:w w:val="1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называть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применения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3D-моделирования;</w:t>
      </w:r>
    </w:p>
    <w:p w:rsidR="0015408E" w:rsidRDefault="00DD6A01" w:rsidP="007C0022">
      <w:pPr>
        <w:widowControl w:val="0"/>
        <w:numPr>
          <w:ilvl w:val="0"/>
          <w:numId w:val="44"/>
        </w:numPr>
        <w:tabs>
          <w:tab w:val="left" w:pos="420"/>
        </w:tabs>
        <w:autoSpaceDE w:val="0"/>
        <w:autoSpaceDN w:val="0"/>
        <w:spacing w:before="7" w:after="0" w:line="247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11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характеризовать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профессий,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связанных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изучаемыми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технологиями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3D-моделирования,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востребованность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рынке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8E" w:rsidRDefault="0015408E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8E" w:rsidRDefault="00DD6A01">
      <w:pPr>
        <w:autoSpaceDE w:val="0"/>
        <w:autoSpaceDN w:val="0"/>
        <w:spacing w:after="0" w:line="23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УЧЕБНО-МЕТОДИЧЕСКОЕ ОБЕСПЕЧЕНИЕ ОБРАЗОВАТЕЛЬНОГО ПРОЦЕССА </w:t>
      </w:r>
    </w:p>
    <w:p w:rsidR="0015408E" w:rsidRDefault="00DD6A01">
      <w:pPr>
        <w:autoSpaceDE w:val="0"/>
        <w:autoSpaceDN w:val="0"/>
        <w:spacing w:before="346"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2E3D9A" w:rsidRDefault="002E3D9A">
      <w:pPr>
        <w:autoSpaceDE w:val="0"/>
        <w:autoSpaceDN w:val="0"/>
        <w:spacing w:before="346" w:after="0" w:line="23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E3D9A">
        <w:rPr>
          <w:rFonts w:ascii="Times New Roman" w:eastAsia="MS Mincho" w:hAnsi="Times New Roman" w:cs="Times New Roman"/>
          <w:sz w:val="24"/>
          <w:szCs w:val="24"/>
        </w:rPr>
        <w:t>Технология. 5 класс : учеб, для общеобразоват. организаций / [В. М. Казакевич и др.] ; под ред. В. М. Казакевича. — М. : Просвещение. 2019. — 176 с.</w:t>
      </w:r>
    </w:p>
    <w:p w:rsidR="0015408E" w:rsidRDefault="00DD6A01">
      <w:pPr>
        <w:autoSpaceDE w:val="0"/>
        <w:autoSpaceDN w:val="0"/>
        <w:spacing w:before="262" w:after="0" w:line="23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DC5E18" w:rsidRPr="00DC5E18" w:rsidRDefault="00DC5E18" w:rsidP="00DC5E18">
      <w:pPr>
        <w:tabs>
          <w:tab w:val="left" w:pos="99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рабочая программа основного общего образования «Технология», одобренная решением Федерального учебно-методического объединения по общему образованию, протокол № 5/22 от 25.08.2022 г.</w:t>
      </w:r>
    </w:p>
    <w:p w:rsidR="00981917" w:rsidRDefault="00DC5E18" w:rsidP="00DC5E18">
      <w:pPr>
        <w:tabs>
          <w:tab w:val="left" w:pos="99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1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ОБРАЗОВАТЕЛЬНЫЕ РЕСУРСЫ И РЕСУРСЯ СЕТИ ИНТЕРНЕТ</w:t>
      </w:r>
    </w:p>
    <w:p w:rsidR="00DC5E18" w:rsidRPr="00981917" w:rsidRDefault="00DC5E18" w:rsidP="00DC5E18">
      <w:pPr>
        <w:tabs>
          <w:tab w:val="left" w:pos="99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электронная школа- </w:t>
      </w:r>
      <w:r w:rsidRPr="00DC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http//resh.edu. ru/</w:t>
      </w:r>
    </w:p>
    <w:p w:rsidR="0015408E" w:rsidRDefault="0015408E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8E" w:rsidRDefault="0015408E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8E" w:rsidRDefault="0015408E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FA6" w:rsidRDefault="00D24FA6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FA6" w:rsidRDefault="00D24FA6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FA6" w:rsidRDefault="00D24FA6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FA6" w:rsidRDefault="00D24FA6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156" w:rsidRDefault="00C43156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156" w:rsidRDefault="00C43156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156" w:rsidRDefault="00C43156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156" w:rsidRDefault="00C43156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156" w:rsidRDefault="00C43156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156" w:rsidRDefault="00C43156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156" w:rsidRDefault="00C43156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D9A" w:rsidRDefault="002E3D9A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156" w:rsidRDefault="00C43156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156" w:rsidRDefault="00C43156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FA6" w:rsidRDefault="00D24FA6">
      <w:pPr>
        <w:widowControl w:val="0"/>
        <w:autoSpaceDE w:val="0"/>
        <w:autoSpaceDN w:val="0"/>
        <w:spacing w:after="0" w:line="247" w:lineRule="auto"/>
        <w:ind w:left="157" w:right="15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8E" w:rsidRDefault="00DD6A01">
      <w:pPr>
        <w:widowControl w:val="0"/>
        <w:autoSpaceDE w:val="0"/>
        <w:autoSpaceDN w:val="0"/>
        <w:spacing w:before="9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w w:val="90"/>
          <w:sz w:val="24"/>
          <w:szCs w:val="24"/>
        </w:rPr>
        <w:lastRenderedPageBreak/>
        <w:t>Тематическое планирование</w:t>
      </w:r>
    </w:p>
    <w:tbl>
      <w:tblPr>
        <w:tblStyle w:val="TableNormal2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6"/>
        <w:gridCol w:w="368"/>
        <w:gridCol w:w="369"/>
        <w:gridCol w:w="368"/>
        <w:gridCol w:w="382"/>
        <w:gridCol w:w="372"/>
        <w:gridCol w:w="368"/>
        <w:gridCol w:w="603"/>
        <w:gridCol w:w="603"/>
        <w:gridCol w:w="804"/>
      </w:tblGrid>
      <w:tr w:rsidR="0015408E">
        <w:trPr>
          <w:trHeight w:val="556"/>
        </w:trPr>
        <w:tc>
          <w:tcPr>
            <w:tcW w:w="3216" w:type="dxa"/>
            <w:vMerge w:val="restart"/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08E" w:rsidRDefault="00DD6A01">
            <w:pPr>
              <w:spacing w:before="165" w:after="0" w:line="240" w:lineRule="auto"/>
              <w:ind w:left="1010" w:right="10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3433" w:type="dxa"/>
            <w:gridSpan w:val="8"/>
          </w:tcPr>
          <w:p w:rsidR="0015408E" w:rsidRDefault="00DD6A01">
            <w:pPr>
              <w:spacing w:before="54" w:after="0" w:line="228" w:lineRule="auto"/>
              <w:ind w:left="952" w:right="497" w:hanging="2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r>
              <w:rPr>
                <w:rFonts w:ascii="Times New Roman" w:eastAsia="Times New Roman" w:hAnsi="Times New Roman" w:cs="Times New Roman"/>
                <w:b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pacing w:val="2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классам</w:t>
            </w:r>
          </w:p>
        </w:tc>
        <w:tc>
          <w:tcPr>
            <w:tcW w:w="804" w:type="dxa"/>
          </w:tcPr>
          <w:p w:rsidR="0015408E" w:rsidRDefault="00DD6A01">
            <w:pPr>
              <w:spacing w:before="145" w:after="0" w:line="240" w:lineRule="auto"/>
              <w:ind w:left="74" w:right="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15408E">
        <w:trPr>
          <w:trHeight w:val="1007"/>
        </w:trPr>
        <w:tc>
          <w:tcPr>
            <w:tcW w:w="3216" w:type="dxa"/>
            <w:vMerge/>
            <w:tcBorders>
              <w:top w:val="nil"/>
            </w:tcBorders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extDirection w:val="btLr"/>
          </w:tcPr>
          <w:p w:rsidR="0015408E" w:rsidRDefault="0015408E">
            <w:pPr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08E" w:rsidRDefault="00DD6A01">
            <w:pPr>
              <w:spacing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pacing w:val="2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</w:rPr>
              <w:t>класс</w:t>
            </w:r>
          </w:p>
        </w:tc>
        <w:tc>
          <w:tcPr>
            <w:tcW w:w="750" w:type="dxa"/>
            <w:gridSpan w:val="2"/>
            <w:textDirection w:val="btLr"/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08E" w:rsidRDefault="00DD6A01">
            <w:pPr>
              <w:spacing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740" w:type="dxa"/>
            <w:gridSpan w:val="2"/>
            <w:textDirection w:val="btLr"/>
          </w:tcPr>
          <w:p w:rsidR="0015408E" w:rsidRDefault="0015408E">
            <w:pPr>
              <w:spacing w:before="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08E" w:rsidRDefault="00DD6A01">
            <w:pPr>
              <w:spacing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spacing w:val="2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</w:rPr>
              <w:t>класс</w:t>
            </w:r>
          </w:p>
        </w:tc>
        <w:tc>
          <w:tcPr>
            <w:tcW w:w="603" w:type="dxa"/>
            <w:textDirection w:val="btLr"/>
          </w:tcPr>
          <w:p w:rsidR="0015408E" w:rsidRDefault="00DD6A01">
            <w:pPr>
              <w:spacing w:before="164"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603" w:type="dxa"/>
            <w:textDirection w:val="btLr"/>
          </w:tcPr>
          <w:p w:rsidR="0015408E" w:rsidRDefault="00DD6A01">
            <w:pPr>
              <w:spacing w:before="164"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i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804" w:type="dxa"/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08E">
        <w:trPr>
          <w:trHeight w:val="422"/>
        </w:trPr>
        <w:tc>
          <w:tcPr>
            <w:tcW w:w="3216" w:type="dxa"/>
          </w:tcPr>
          <w:p w:rsidR="0015408E" w:rsidRDefault="00DD6A01">
            <w:pPr>
              <w:spacing w:before="79"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</w:rPr>
              <w:t>Подгруппы</w:t>
            </w:r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*</w:t>
            </w:r>
          </w:p>
        </w:tc>
        <w:tc>
          <w:tcPr>
            <w:tcW w:w="368" w:type="dxa"/>
          </w:tcPr>
          <w:p w:rsidR="0015408E" w:rsidRDefault="00DD6A01">
            <w:pPr>
              <w:spacing w:before="79"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9" w:type="dxa"/>
          </w:tcPr>
          <w:p w:rsidR="0015408E" w:rsidRDefault="00DD6A01">
            <w:pPr>
              <w:spacing w:before="79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" w:type="dxa"/>
          </w:tcPr>
          <w:p w:rsidR="0015408E" w:rsidRDefault="00DD6A01">
            <w:pPr>
              <w:spacing w:before="79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" w:type="dxa"/>
          </w:tcPr>
          <w:p w:rsidR="0015408E" w:rsidRDefault="00DD6A01">
            <w:pPr>
              <w:spacing w:before="79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2" w:type="dxa"/>
          </w:tcPr>
          <w:p w:rsidR="0015408E" w:rsidRDefault="00DD6A01">
            <w:pPr>
              <w:spacing w:before="79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" w:type="dxa"/>
          </w:tcPr>
          <w:p w:rsidR="0015408E" w:rsidRDefault="00DD6A01">
            <w:pPr>
              <w:spacing w:before="79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08E">
        <w:trPr>
          <w:trHeight w:val="422"/>
        </w:trPr>
        <w:tc>
          <w:tcPr>
            <w:tcW w:w="3216" w:type="dxa"/>
          </w:tcPr>
          <w:p w:rsidR="0015408E" w:rsidRDefault="00DD6A01">
            <w:pPr>
              <w:spacing w:before="79"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Инвариантные</w:t>
            </w:r>
            <w:r>
              <w:rPr>
                <w:rFonts w:ascii="Times New Roman" w:eastAsia="Times New Roman" w:hAnsi="Times New Roman" w:cs="Times New Roman"/>
                <w:b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737" w:type="dxa"/>
            <w:gridSpan w:val="2"/>
          </w:tcPr>
          <w:p w:rsidR="0015408E" w:rsidRDefault="00DD6A01">
            <w:pPr>
              <w:spacing w:before="79" w:after="0" w:line="240" w:lineRule="auto"/>
              <w:ind w:left="2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50" w:type="dxa"/>
            <w:gridSpan w:val="2"/>
          </w:tcPr>
          <w:p w:rsidR="0015408E" w:rsidRDefault="00DD6A01">
            <w:pPr>
              <w:spacing w:before="79"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40" w:type="dxa"/>
            <w:gridSpan w:val="2"/>
          </w:tcPr>
          <w:p w:rsidR="0015408E" w:rsidRDefault="00DD6A01">
            <w:pPr>
              <w:spacing w:before="79"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03" w:type="dxa"/>
          </w:tcPr>
          <w:p w:rsidR="0015408E" w:rsidRDefault="00DD6A01">
            <w:pPr>
              <w:spacing w:before="79"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03" w:type="dxa"/>
          </w:tcPr>
          <w:p w:rsidR="0015408E" w:rsidRDefault="00DD6A01">
            <w:pPr>
              <w:spacing w:before="79" w:after="0" w:line="240" w:lineRule="auto"/>
              <w:ind w:left="129" w:right="1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04" w:type="dxa"/>
          </w:tcPr>
          <w:p w:rsidR="0015408E" w:rsidRDefault="00DD6A01">
            <w:pPr>
              <w:spacing w:before="79" w:after="0" w:line="240" w:lineRule="auto"/>
              <w:ind w:left="74" w:right="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272</w:t>
            </w:r>
          </w:p>
        </w:tc>
      </w:tr>
      <w:tr w:rsidR="0015408E">
        <w:trPr>
          <w:trHeight w:val="422"/>
        </w:trPr>
        <w:tc>
          <w:tcPr>
            <w:tcW w:w="3216" w:type="dxa"/>
          </w:tcPr>
          <w:p w:rsidR="0015408E" w:rsidRDefault="00DD6A01" w:rsidP="00984CF3">
            <w:pPr>
              <w:spacing w:before="82"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Производство</w:t>
            </w:r>
            <w:r>
              <w:rPr>
                <w:rFonts w:ascii="Times New Roman" w:eastAsia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технологии</w:t>
            </w:r>
          </w:p>
        </w:tc>
        <w:tc>
          <w:tcPr>
            <w:tcW w:w="737" w:type="dxa"/>
            <w:gridSpan w:val="2"/>
          </w:tcPr>
          <w:p w:rsidR="0015408E" w:rsidRDefault="00DD6A01">
            <w:pPr>
              <w:spacing w:before="82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w w:val="119"/>
                <w:sz w:val="24"/>
                <w:szCs w:val="24"/>
              </w:rPr>
              <w:t>10</w:t>
            </w:r>
          </w:p>
        </w:tc>
        <w:tc>
          <w:tcPr>
            <w:tcW w:w="750" w:type="dxa"/>
            <w:gridSpan w:val="2"/>
          </w:tcPr>
          <w:p w:rsidR="0015408E" w:rsidRDefault="00DD6A01">
            <w:pPr>
              <w:spacing w:before="82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9"/>
                <w:sz w:val="24"/>
                <w:szCs w:val="24"/>
              </w:rPr>
              <w:t>8</w:t>
            </w:r>
          </w:p>
        </w:tc>
        <w:tc>
          <w:tcPr>
            <w:tcW w:w="740" w:type="dxa"/>
            <w:gridSpan w:val="2"/>
          </w:tcPr>
          <w:p w:rsidR="0015408E" w:rsidRDefault="00DD6A01">
            <w:pPr>
              <w:spacing w:before="82"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9"/>
                <w:sz w:val="24"/>
                <w:szCs w:val="24"/>
              </w:rPr>
              <w:t>8</w:t>
            </w:r>
          </w:p>
        </w:tc>
        <w:tc>
          <w:tcPr>
            <w:tcW w:w="603" w:type="dxa"/>
          </w:tcPr>
          <w:p w:rsidR="0015408E" w:rsidRDefault="00DD6A01">
            <w:pPr>
              <w:spacing w:before="82" w:after="0" w:line="240" w:lineRule="auto"/>
              <w:ind w:left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9"/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:rsidR="0015408E" w:rsidRDefault="00DD6A01">
            <w:pPr>
              <w:spacing w:before="82"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9"/>
                <w:sz w:val="24"/>
                <w:szCs w:val="24"/>
              </w:rPr>
              <w:t>5</w:t>
            </w:r>
          </w:p>
        </w:tc>
        <w:tc>
          <w:tcPr>
            <w:tcW w:w="804" w:type="dxa"/>
          </w:tcPr>
          <w:p w:rsidR="0015408E" w:rsidRDefault="00DD6A01">
            <w:pPr>
              <w:spacing w:before="82" w:after="0" w:line="240" w:lineRule="auto"/>
              <w:ind w:left="74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34</w:t>
            </w:r>
          </w:p>
        </w:tc>
      </w:tr>
      <w:tr w:rsidR="0015408E">
        <w:trPr>
          <w:trHeight w:val="422"/>
        </w:trPr>
        <w:tc>
          <w:tcPr>
            <w:tcW w:w="3216" w:type="dxa"/>
          </w:tcPr>
          <w:p w:rsidR="0015408E" w:rsidRDefault="00DD6A01">
            <w:pPr>
              <w:spacing w:before="53" w:after="0" w:line="232" w:lineRule="auto"/>
              <w:ind w:left="141" w:righ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 xml:space="preserve">Компьютерная 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графика,</w:t>
            </w:r>
            <w:r>
              <w:rPr>
                <w:rFonts w:ascii="Times New Roman" w:eastAsia="Times New Roman" w:hAnsi="Times New Roman" w:cs="Times New Roman"/>
                <w:spacing w:val="-51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черчение*</w:t>
            </w:r>
          </w:p>
        </w:tc>
        <w:tc>
          <w:tcPr>
            <w:tcW w:w="737" w:type="dxa"/>
            <w:gridSpan w:val="2"/>
          </w:tcPr>
          <w:p w:rsidR="0015408E" w:rsidRDefault="00DD6A01">
            <w:pPr>
              <w:spacing w:before="48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w w:val="119"/>
                <w:sz w:val="24"/>
                <w:szCs w:val="24"/>
              </w:rPr>
              <w:t>10</w:t>
            </w:r>
          </w:p>
        </w:tc>
        <w:tc>
          <w:tcPr>
            <w:tcW w:w="750" w:type="dxa"/>
            <w:gridSpan w:val="2"/>
          </w:tcPr>
          <w:p w:rsidR="0015408E" w:rsidRDefault="00DD6A01">
            <w:pPr>
              <w:spacing w:before="48"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9"/>
                <w:sz w:val="24"/>
                <w:szCs w:val="24"/>
              </w:rPr>
              <w:t>8</w:t>
            </w:r>
          </w:p>
        </w:tc>
        <w:tc>
          <w:tcPr>
            <w:tcW w:w="740" w:type="dxa"/>
            <w:gridSpan w:val="2"/>
          </w:tcPr>
          <w:p w:rsidR="0015408E" w:rsidRDefault="00DD6A01">
            <w:pPr>
              <w:spacing w:before="48"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9"/>
                <w:sz w:val="24"/>
                <w:szCs w:val="24"/>
              </w:rPr>
              <w:t>8</w:t>
            </w:r>
          </w:p>
        </w:tc>
        <w:tc>
          <w:tcPr>
            <w:tcW w:w="603" w:type="dxa"/>
          </w:tcPr>
          <w:p w:rsidR="0015408E" w:rsidRDefault="00DD6A01">
            <w:pPr>
              <w:spacing w:before="48" w:after="0" w:line="240" w:lineRule="auto"/>
              <w:ind w:left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9"/>
                <w:sz w:val="24"/>
                <w:szCs w:val="24"/>
              </w:rPr>
              <w:t>4</w:t>
            </w:r>
          </w:p>
        </w:tc>
        <w:tc>
          <w:tcPr>
            <w:tcW w:w="603" w:type="dxa"/>
          </w:tcPr>
          <w:p w:rsidR="0015408E" w:rsidRDefault="00DD6A01">
            <w:pPr>
              <w:spacing w:before="48"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9"/>
                <w:sz w:val="24"/>
                <w:szCs w:val="24"/>
              </w:rPr>
              <w:t>4</w:t>
            </w:r>
          </w:p>
        </w:tc>
        <w:tc>
          <w:tcPr>
            <w:tcW w:w="804" w:type="dxa"/>
          </w:tcPr>
          <w:p w:rsidR="0015408E" w:rsidRDefault="00DD6A01">
            <w:pPr>
              <w:spacing w:before="48" w:after="0" w:line="240" w:lineRule="auto"/>
              <w:ind w:left="74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32</w:t>
            </w:r>
          </w:p>
        </w:tc>
      </w:tr>
      <w:tr w:rsidR="0015408E">
        <w:trPr>
          <w:trHeight w:val="952"/>
        </w:trPr>
        <w:tc>
          <w:tcPr>
            <w:tcW w:w="3216" w:type="dxa"/>
            <w:vMerge w:val="restart"/>
          </w:tcPr>
          <w:p w:rsidR="0015408E" w:rsidRPr="004F23FB" w:rsidRDefault="00DD6A01">
            <w:pPr>
              <w:spacing w:before="87" w:after="0" w:line="232" w:lineRule="auto"/>
              <w:ind w:left="142"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23FB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Технологии обработки материалов,</w:t>
            </w:r>
            <w:r w:rsidRPr="004F23FB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пищевых</w:t>
            </w:r>
            <w:r w:rsidRPr="004F23FB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продуктов</w:t>
            </w:r>
          </w:p>
          <w:p w:rsidR="0015408E" w:rsidRPr="004F23FB" w:rsidRDefault="00DD6A01">
            <w:pPr>
              <w:spacing w:after="0" w:line="235" w:lineRule="auto"/>
              <w:ind w:left="142" w:right="1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Технологии</w:t>
            </w:r>
            <w:r w:rsidRPr="004F23FB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обработки</w:t>
            </w:r>
            <w:r w:rsidRPr="004F23FB">
              <w:rPr>
                <w:rFonts w:ascii="Times New Roman" w:eastAsia="Times New Roman" w:hAnsi="Times New Roman" w:cs="Times New Roman"/>
                <w:i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конструкционных</w:t>
            </w:r>
            <w:r w:rsidRPr="004F23FB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материалов</w:t>
            </w:r>
          </w:p>
          <w:p w:rsidR="0015408E" w:rsidRPr="004F23FB" w:rsidRDefault="00DD6A01">
            <w:pPr>
              <w:tabs>
                <w:tab w:val="left" w:pos="1601"/>
                <w:tab w:val="left" w:pos="1720"/>
              </w:tabs>
              <w:spacing w:after="0" w:line="235" w:lineRule="auto"/>
              <w:ind w:left="142" w:right="128"/>
              <w:jc w:val="both"/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4"/>
                <w:szCs w:val="24"/>
                <w:lang w:val="ru-RU"/>
              </w:rPr>
            </w:pP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Технологии</w:t>
            </w:r>
            <w:r w:rsidRPr="004F23FB">
              <w:rPr>
                <w:rFonts w:ascii="Times New Roman" w:eastAsia="Times New Roman" w:hAnsi="Times New Roman" w:cs="Times New Roman"/>
                <w:i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обработки</w:t>
            </w:r>
            <w:r w:rsidRPr="004F23FB">
              <w:rPr>
                <w:rFonts w:ascii="Times New Roman" w:eastAsia="Times New Roman" w:hAnsi="Times New Roman" w:cs="Times New Roman"/>
                <w:i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пищевых</w:t>
            </w:r>
            <w:r w:rsidRPr="004F23FB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продуктов</w:t>
            </w:r>
            <w:r w:rsidRPr="004F23FB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15408E" w:rsidRPr="004F23FB" w:rsidRDefault="00DD6A01">
            <w:pPr>
              <w:tabs>
                <w:tab w:val="left" w:pos="1601"/>
                <w:tab w:val="left" w:pos="1720"/>
              </w:tabs>
              <w:spacing w:after="0" w:line="235" w:lineRule="auto"/>
              <w:ind w:left="142" w:right="1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Технологии</w:t>
            </w: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ab/>
            </w:r>
            <w:r w:rsidRPr="004F23FB">
              <w:rPr>
                <w:rFonts w:ascii="Times New Roman" w:eastAsia="Times New Roman" w:hAnsi="Times New Roman" w:cs="Times New Roman"/>
                <w:i/>
                <w:spacing w:val="-1"/>
                <w:w w:val="105"/>
                <w:sz w:val="24"/>
                <w:szCs w:val="24"/>
                <w:lang w:val="ru-RU"/>
              </w:rPr>
              <w:t>обработки</w:t>
            </w:r>
            <w:r w:rsidRPr="004F23FB">
              <w:rPr>
                <w:rFonts w:ascii="Times New Roman" w:eastAsia="Times New Roman" w:hAnsi="Times New Roman" w:cs="Times New Roman"/>
                <w:i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текстильных</w:t>
            </w: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ab/>
            </w:r>
            <w:r w:rsidRPr="004F23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материа</w:t>
            </w: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лов</w:t>
            </w:r>
          </w:p>
        </w:tc>
        <w:tc>
          <w:tcPr>
            <w:tcW w:w="737" w:type="dxa"/>
            <w:gridSpan w:val="2"/>
          </w:tcPr>
          <w:p w:rsidR="0015408E" w:rsidRPr="004F23FB" w:rsidRDefault="004F23FB">
            <w:pPr>
              <w:spacing w:before="82"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  <w:lang w:val="ru-RU"/>
              </w:rPr>
              <w:t>42</w:t>
            </w:r>
          </w:p>
        </w:tc>
        <w:tc>
          <w:tcPr>
            <w:tcW w:w="750" w:type="dxa"/>
            <w:gridSpan w:val="2"/>
          </w:tcPr>
          <w:p w:rsidR="0015408E" w:rsidRDefault="00DD6A01">
            <w:pPr>
              <w:spacing w:before="82" w:after="0" w:line="240" w:lineRule="auto"/>
              <w:ind w:lef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32</w:t>
            </w:r>
          </w:p>
        </w:tc>
        <w:tc>
          <w:tcPr>
            <w:tcW w:w="740" w:type="dxa"/>
            <w:gridSpan w:val="2"/>
          </w:tcPr>
          <w:p w:rsidR="0015408E" w:rsidRDefault="00DD6A01">
            <w:pPr>
              <w:spacing w:before="82" w:after="0" w:line="240" w:lineRule="auto"/>
              <w:ind w:lef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24</w:t>
            </w:r>
          </w:p>
        </w:tc>
        <w:tc>
          <w:tcPr>
            <w:tcW w:w="603" w:type="dxa"/>
            <w:vMerge w:val="restart"/>
          </w:tcPr>
          <w:p w:rsidR="0015408E" w:rsidRDefault="00DD6A01">
            <w:pPr>
              <w:spacing w:before="82"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4"/>
                <w:szCs w:val="24"/>
              </w:rPr>
              <w:t>—</w:t>
            </w:r>
          </w:p>
        </w:tc>
        <w:tc>
          <w:tcPr>
            <w:tcW w:w="603" w:type="dxa"/>
            <w:vMerge w:val="restart"/>
          </w:tcPr>
          <w:p w:rsidR="0015408E" w:rsidRDefault="00DD6A01">
            <w:pPr>
              <w:spacing w:before="82" w:after="0" w:line="240" w:lineRule="auto"/>
              <w:ind w:left="1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4"/>
                <w:szCs w:val="24"/>
              </w:rPr>
              <w:t>—</w:t>
            </w:r>
          </w:p>
        </w:tc>
        <w:tc>
          <w:tcPr>
            <w:tcW w:w="804" w:type="dxa"/>
            <w:vMerge w:val="restart"/>
          </w:tcPr>
          <w:p w:rsidR="0015408E" w:rsidRDefault="00DD6A01">
            <w:pPr>
              <w:spacing w:before="82" w:after="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88</w:t>
            </w:r>
          </w:p>
        </w:tc>
      </w:tr>
      <w:tr w:rsidR="0015408E">
        <w:trPr>
          <w:trHeight w:val="710"/>
        </w:trPr>
        <w:tc>
          <w:tcPr>
            <w:tcW w:w="3216" w:type="dxa"/>
            <w:vMerge/>
            <w:tcBorders>
              <w:top w:val="nil"/>
            </w:tcBorders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15408E" w:rsidRDefault="00DD6A01">
            <w:pPr>
              <w:spacing w:before="85"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w w:val="107"/>
                <w:sz w:val="24"/>
                <w:szCs w:val="24"/>
              </w:rPr>
              <w:t>8</w:t>
            </w:r>
          </w:p>
        </w:tc>
        <w:tc>
          <w:tcPr>
            <w:tcW w:w="369" w:type="dxa"/>
          </w:tcPr>
          <w:p w:rsidR="0015408E" w:rsidRDefault="00DD6A01">
            <w:pPr>
              <w:spacing w:before="85" w:after="0" w:line="240" w:lineRule="auto"/>
              <w:ind w:left="26" w:right="14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w w:val="105"/>
                <w:sz w:val="24"/>
                <w:szCs w:val="24"/>
              </w:rPr>
              <w:t>24</w:t>
            </w:r>
          </w:p>
        </w:tc>
        <w:tc>
          <w:tcPr>
            <w:tcW w:w="368" w:type="dxa"/>
          </w:tcPr>
          <w:p w:rsidR="0015408E" w:rsidRDefault="00DD6A01">
            <w:pPr>
              <w:spacing w:before="85"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w w:val="107"/>
                <w:sz w:val="24"/>
                <w:szCs w:val="24"/>
              </w:rPr>
              <w:t>6</w:t>
            </w:r>
          </w:p>
        </w:tc>
        <w:tc>
          <w:tcPr>
            <w:tcW w:w="382" w:type="dxa"/>
          </w:tcPr>
          <w:p w:rsidR="0015408E" w:rsidRDefault="00DD6A01">
            <w:pPr>
              <w:spacing w:before="85" w:after="0" w:line="240" w:lineRule="auto"/>
              <w:ind w:left="32" w:right="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</w:rPr>
              <w:t>20</w:t>
            </w:r>
          </w:p>
        </w:tc>
        <w:tc>
          <w:tcPr>
            <w:tcW w:w="372" w:type="dxa"/>
          </w:tcPr>
          <w:p w:rsidR="0015408E" w:rsidRDefault="00DD6A01">
            <w:pPr>
              <w:spacing w:before="85"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w w:val="107"/>
                <w:sz w:val="24"/>
                <w:szCs w:val="24"/>
              </w:rPr>
              <w:t>6</w:t>
            </w:r>
          </w:p>
        </w:tc>
        <w:tc>
          <w:tcPr>
            <w:tcW w:w="368" w:type="dxa"/>
          </w:tcPr>
          <w:p w:rsidR="0015408E" w:rsidRDefault="00DD6A01">
            <w:pPr>
              <w:spacing w:before="85" w:after="0" w:line="240" w:lineRule="auto"/>
              <w:ind w:left="26" w:right="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w w:val="120"/>
                <w:sz w:val="24"/>
                <w:szCs w:val="24"/>
              </w:rPr>
              <w:t>18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08E">
        <w:trPr>
          <w:trHeight w:val="565"/>
        </w:trPr>
        <w:tc>
          <w:tcPr>
            <w:tcW w:w="3216" w:type="dxa"/>
            <w:vMerge/>
            <w:tcBorders>
              <w:top w:val="nil"/>
            </w:tcBorders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15408E" w:rsidRPr="004F23FB" w:rsidRDefault="004F23FB" w:rsidP="004F23FB">
            <w:pPr>
              <w:spacing w:before="85" w:after="0" w:line="240" w:lineRule="auto"/>
              <w:ind w:left="103" w:right="-82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w w:val="107"/>
                <w:sz w:val="24"/>
                <w:szCs w:val="24"/>
                <w:lang w:val="ru-RU"/>
              </w:rPr>
              <w:t>10</w:t>
            </w:r>
          </w:p>
        </w:tc>
        <w:tc>
          <w:tcPr>
            <w:tcW w:w="369" w:type="dxa"/>
          </w:tcPr>
          <w:p w:rsidR="0015408E" w:rsidRPr="004F23FB" w:rsidRDefault="004F23FB">
            <w:pPr>
              <w:spacing w:before="85"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w w:val="107"/>
                <w:sz w:val="24"/>
                <w:szCs w:val="24"/>
                <w:lang w:val="ru-RU"/>
              </w:rPr>
              <w:t>10</w:t>
            </w:r>
          </w:p>
        </w:tc>
        <w:tc>
          <w:tcPr>
            <w:tcW w:w="368" w:type="dxa"/>
          </w:tcPr>
          <w:p w:rsidR="0015408E" w:rsidRDefault="00DD6A01">
            <w:pPr>
              <w:spacing w:before="85"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w w:val="107"/>
                <w:sz w:val="24"/>
                <w:szCs w:val="24"/>
              </w:rPr>
              <w:t>6</w:t>
            </w:r>
          </w:p>
        </w:tc>
        <w:tc>
          <w:tcPr>
            <w:tcW w:w="382" w:type="dxa"/>
          </w:tcPr>
          <w:p w:rsidR="0015408E" w:rsidRDefault="00DD6A01">
            <w:pPr>
              <w:spacing w:before="85"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w w:val="107"/>
                <w:sz w:val="24"/>
                <w:szCs w:val="24"/>
              </w:rPr>
              <w:t>6</w:t>
            </w:r>
          </w:p>
        </w:tc>
        <w:tc>
          <w:tcPr>
            <w:tcW w:w="372" w:type="dxa"/>
          </w:tcPr>
          <w:p w:rsidR="0015408E" w:rsidRDefault="00DD6A01">
            <w:pPr>
              <w:spacing w:before="85"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w w:val="107"/>
                <w:sz w:val="24"/>
                <w:szCs w:val="24"/>
              </w:rPr>
              <w:t>6</w:t>
            </w:r>
          </w:p>
        </w:tc>
        <w:tc>
          <w:tcPr>
            <w:tcW w:w="368" w:type="dxa"/>
          </w:tcPr>
          <w:p w:rsidR="0015408E" w:rsidRDefault="00DD6A01">
            <w:pPr>
              <w:spacing w:before="85"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w w:val="107"/>
                <w:sz w:val="24"/>
                <w:szCs w:val="24"/>
              </w:rPr>
              <w:t>6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08E">
        <w:trPr>
          <w:trHeight w:val="725"/>
        </w:trPr>
        <w:tc>
          <w:tcPr>
            <w:tcW w:w="3216" w:type="dxa"/>
            <w:vMerge/>
            <w:tcBorders>
              <w:top w:val="nil"/>
            </w:tcBorders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15408E" w:rsidRPr="004F23FB" w:rsidRDefault="00DD6A01">
            <w:pPr>
              <w:spacing w:before="51" w:after="0" w:line="240" w:lineRule="auto"/>
              <w:ind w:left="48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w w:val="105"/>
                <w:sz w:val="24"/>
                <w:szCs w:val="24"/>
              </w:rPr>
              <w:t>2</w:t>
            </w:r>
            <w:r w:rsidR="004F23FB">
              <w:rPr>
                <w:rFonts w:ascii="Times New Roman" w:eastAsia="Times New Roman" w:hAnsi="Times New Roman" w:cs="Times New Roman"/>
                <w:i/>
                <w:color w:val="FF0000"/>
                <w:w w:val="105"/>
                <w:sz w:val="24"/>
                <w:szCs w:val="24"/>
                <w:lang w:val="ru-RU"/>
              </w:rPr>
              <w:t>4</w:t>
            </w:r>
          </w:p>
        </w:tc>
        <w:tc>
          <w:tcPr>
            <w:tcW w:w="369" w:type="dxa"/>
          </w:tcPr>
          <w:p w:rsidR="0015408E" w:rsidRDefault="00DD6A01">
            <w:pPr>
              <w:spacing w:before="51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w w:val="107"/>
                <w:sz w:val="24"/>
                <w:szCs w:val="24"/>
              </w:rPr>
              <w:t>8</w:t>
            </w:r>
          </w:p>
        </w:tc>
        <w:tc>
          <w:tcPr>
            <w:tcW w:w="368" w:type="dxa"/>
          </w:tcPr>
          <w:p w:rsidR="0015408E" w:rsidRDefault="00DD6A01">
            <w:pPr>
              <w:spacing w:before="51" w:after="0" w:line="240" w:lineRule="auto"/>
              <w:ind w:left="25" w:right="1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</w:rPr>
              <w:t>20</w:t>
            </w:r>
          </w:p>
        </w:tc>
        <w:tc>
          <w:tcPr>
            <w:tcW w:w="382" w:type="dxa"/>
          </w:tcPr>
          <w:p w:rsidR="0015408E" w:rsidRDefault="00DD6A01">
            <w:pPr>
              <w:spacing w:before="51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w w:val="107"/>
                <w:sz w:val="24"/>
                <w:szCs w:val="24"/>
              </w:rPr>
              <w:t>6</w:t>
            </w:r>
          </w:p>
        </w:tc>
        <w:tc>
          <w:tcPr>
            <w:tcW w:w="740" w:type="dxa"/>
            <w:gridSpan w:val="2"/>
          </w:tcPr>
          <w:p w:rsidR="0015408E" w:rsidRDefault="00DD6A01">
            <w:pPr>
              <w:spacing w:before="51" w:after="0" w:line="240" w:lineRule="auto"/>
              <w:ind w:left="207" w:right="19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</w:rPr>
              <w:t>**</w:t>
            </w:r>
          </w:p>
        </w:tc>
        <w:tc>
          <w:tcPr>
            <w:tcW w:w="603" w:type="dxa"/>
            <w:vMerge/>
            <w:tcBorders>
              <w:top w:val="nil"/>
            </w:tcBorders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08E">
        <w:trPr>
          <w:trHeight w:val="352"/>
        </w:trPr>
        <w:tc>
          <w:tcPr>
            <w:tcW w:w="3216" w:type="dxa"/>
          </w:tcPr>
          <w:p w:rsidR="0015408E" w:rsidRDefault="00DD6A01">
            <w:pPr>
              <w:spacing w:before="48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Робототехника</w:t>
            </w:r>
          </w:p>
        </w:tc>
        <w:tc>
          <w:tcPr>
            <w:tcW w:w="737" w:type="dxa"/>
            <w:gridSpan w:val="2"/>
          </w:tcPr>
          <w:p w:rsidR="0015408E" w:rsidRPr="004F23FB" w:rsidRDefault="004F23FB">
            <w:pPr>
              <w:spacing w:before="48"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  <w:lang w:val="ru-RU"/>
              </w:rPr>
              <w:t>6</w:t>
            </w:r>
          </w:p>
        </w:tc>
        <w:tc>
          <w:tcPr>
            <w:tcW w:w="750" w:type="dxa"/>
            <w:gridSpan w:val="2"/>
          </w:tcPr>
          <w:p w:rsidR="0015408E" w:rsidRDefault="00DD6A01">
            <w:pPr>
              <w:spacing w:before="48" w:after="0" w:line="240" w:lineRule="auto"/>
              <w:ind w:lef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20</w:t>
            </w:r>
          </w:p>
        </w:tc>
        <w:tc>
          <w:tcPr>
            <w:tcW w:w="740" w:type="dxa"/>
            <w:gridSpan w:val="2"/>
          </w:tcPr>
          <w:p w:rsidR="0015408E" w:rsidRDefault="00DD6A01">
            <w:pPr>
              <w:spacing w:before="48" w:after="0" w:line="240" w:lineRule="auto"/>
              <w:ind w:lef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18</w:t>
            </w:r>
          </w:p>
        </w:tc>
        <w:tc>
          <w:tcPr>
            <w:tcW w:w="603" w:type="dxa"/>
          </w:tcPr>
          <w:p w:rsidR="0015408E" w:rsidRDefault="00DD6A01">
            <w:pPr>
              <w:spacing w:before="48"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14</w:t>
            </w:r>
          </w:p>
        </w:tc>
        <w:tc>
          <w:tcPr>
            <w:tcW w:w="603" w:type="dxa"/>
          </w:tcPr>
          <w:p w:rsidR="0015408E" w:rsidRDefault="00DD6A01">
            <w:pPr>
              <w:spacing w:before="48" w:after="0" w:line="240" w:lineRule="auto"/>
              <w:ind w:left="130" w:righ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14</w:t>
            </w:r>
          </w:p>
        </w:tc>
        <w:tc>
          <w:tcPr>
            <w:tcW w:w="804" w:type="dxa"/>
          </w:tcPr>
          <w:p w:rsidR="0015408E" w:rsidRDefault="00DD6A01">
            <w:pPr>
              <w:spacing w:before="48" w:after="0" w:line="240" w:lineRule="auto"/>
              <w:ind w:left="74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86</w:t>
            </w:r>
          </w:p>
        </w:tc>
      </w:tr>
      <w:tr w:rsidR="0015408E">
        <w:trPr>
          <w:trHeight w:val="759"/>
        </w:trPr>
        <w:tc>
          <w:tcPr>
            <w:tcW w:w="3216" w:type="dxa"/>
          </w:tcPr>
          <w:p w:rsidR="0015408E" w:rsidRPr="004F23FB" w:rsidRDefault="00DD6A01">
            <w:pPr>
              <w:spacing w:before="53" w:after="0" w:line="232" w:lineRule="auto"/>
              <w:ind w:left="142"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23FB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D</w:t>
            </w:r>
            <w:r w:rsidRPr="004F23FB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-моделирование,</w:t>
            </w:r>
            <w:r w:rsidRPr="004F23FB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прото-</w:t>
            </w:r>
            <w:r w:rsidRPr="004F23FB">
              <w:rPr>
                <w:rFonts w:ascii="Times New Roman" w:eastAsia="Times New Roman" w:hAnsi="Times New Roman" w:cs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типирование,</w:t>
            </w:r>
            <w:r w:rsidRPr="004F23FB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макетирова-</w:t>
            </w:r>
            <w:r w:rsidRPr="004F23FB">
              <w:rPr>
                <w:rFonts w:ascii="Times New Roman" w:eastAsia="Times New Roman" w:hAnsi="Times New Roman" w:cs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ние</w:t>
            </w:r>
          </w:p>
        </w:tc>
        <w:tc>
          <w:tcPr>
            <w:tcW w:w="737" w:type="dxa"/>
            <w:gridSpan w:val="2"/>
          </w:tcPr>
          <w:p w:rsidR="0015408E" w:rsidRDefault="00DD6A01">
            <w:pPr>
              <w:spacing w:before="48" w:after="0" w:line="240" w:lineRule="auto"/>
              <w:ind w:left="21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w w:val="108"/>
                <w:sz w:val="24"/>
                <w:szCs w:val="24"/>
              </w:rPr>
              <w:t>—</w:t>
            </w:r>
          </w:p>
        </w:tc>
        <w:tc>
          <w:tcPr>
            <w:tcW w:w="750" w:type="dxa"/>
            <w:gridSpan w:val="2"/>
          </w:tcPr>
          <w:p w:rsidR="0015408E" w:rsidRDefault="00DD6A01">
            <w:pPr>
              <w:spacing w:before="48"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4"/>
                <w:szCs w:val="24"/>
              </w:rPr>
              <w:t>—</w:t>
            </w:r>
          </w:p>
        </w:tc>
        <w:tc>
          <w:tcPr>
            <w:tcW w:w="740" w:type="dxa"/>
            <w:gridSpan w:val="2"/>
          </w:tcPr>
          <w:p w:rsidR="0015408E" w:rsidRDefault="00DD6A01">
            <w:pPr>
              <w:spacing w:before="48" w:after="0" w:line="240" w:lineRule="auto"/>
              <w:ind w:lef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10</w:t>
            </w:r>
          </w:p>
        </w:tc>
        <w:tc>
          <w:tcPr>
            <w:tcW w:w="603" w:type="dxa"/>
          </w:tcPr>
          <w:p w:rsidR="0015408E" w:rsidRDefault="00DD6A01">
            <w:pPr>
              <w:spacing w:before="48"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11</w:t>
            </w:r>
          </w:p>
        </w:tc>
        <w:tc>
          <w:tcPr>
            <w:tcW w:w="603" w:type="dxa"/>
          </w:tcPr>
          <w:p w:rsidR="0015408E" w:rsidRDefault="00DD6A01">
            <w:pPr>
              <w:spacing w:before="48" w:after="0" w:line="240" w:lineRule="auto"/>
              <w:ind w:left="130" w:righ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11</w:t>
            </w:r>
          </w:p>
        </w:tc>
        <w:tc>
          <w:tcPr>
            <w:tcW w:w="804" w:type="dxa"/>
          </w:tcPr>
          <w:p w:rsidR="0015408E" w:rsidRDefault="00DD6A01">
            <w:pPr>
              <w:spacing w:before="48" w:after="0" w:line="240" w:lineRule="auto"/>
              <w:ind w:left="74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32</w:t>
            </w:r>
          </w:p>
        </w:tc>
      </w:tr>
      <w:tr w:rsidR="0015408E">
        <w:trPr>
          <w:trHeight w:val="962"/>
        </w:trPr>
        <w:tc>
          <w:tcPr>
            <w:tcW w:w="3216" w:type="dxa"/>
          </w:tcPr>
          <w:p w:rsidR="0015408E" w:rsidRPr="004F23FB" w:rsidRDefault="00DD6A01">
            <w:pPr>
              <w:spacing w:before="54" w:after="0" w:line="228" w:lineRule="auto"/>
              <w:ind w:left="142" w:right="4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Вариативные</w:t>
            </w:r>
            <w:r w:rsidRPr="004F23F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модули</w:t>
            </w:r>
            <w:r w:rsidRPr="004F23FB">
              <w:rPr>
                <w:rFonts w:ascii="Times New Roman" w:eastAsia="Times New Roman" w:hAnsi="Times New Roman" w:cs="Times New Roman"/>
                <w:b/>
                <w:spacing w:val="-37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(по</w:t>
            </w:r>
            <w:r w:rsidRPr="004F23FB">
              <w:rPr>
                <w:rFonts w:ascii="Times New Roman" w:eastAsia="Times New Roman" w:hAnsi="Times New Roman" w:cs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выбору</w:t>
            </w:r>
            <w:r w:rsidRPr="004F23FB">
              <w:rPr>
                <w:rFonts w:ascii="Times New Roman" w:eastAsia="Times New Roman" w:hAnsi="Times New Roman" w:cs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ОО)</w:t>
            </w:r>
          </w:p>
          <w:p w:rsidR="0015408E" w:rsidRPr="004F23FB" w:rsidRDefault="00DD6A01">
            <w:pPr>
              <w:spacing w:after="0" w:line="235" w:lineRule="auto"/>
              <w:ind w:lef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F23FB">
              <w:rPr>
                <w:rFonts w:ascii="Times New Roman" w:eastAsia="Times New Roman" w:hAnsi="Times New Roman" w:cs="Times New Roman"/>
                <w:i/>
                <w:spacing w:val="-1"/>
                <w:w w:val="105"/>
                <w:sz w:val="24"/>
                <w:szCs w:val="24"/>
                <w:lang w:val="ru-RU"/>
              </w:rPr>
              <w:t>Не</w:t>
            </w:r>
            <w:r w:rsidRPr="004F23FB">
              <w:rPr>
                <w:rFonts w:ascii="Times New Roman" w:eastAsia="Times New Roman" w:hAnsi="Times New Roman" w:cs="Times New Roman"/>
                <w:i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i/>
                <w:spacing w:val="-1"/>
                <w:w w:val="105"/>
                <w:sz w:val="24"/>
                <w:szCs w:val="24"/>
                <w:lang w:val="ru-RU"/>
              </w:rPr>
              <w:t>более</w:t>
            </w:r>
            <w:r w:rsidRPr="004F23FB">
              <w:rPr>
                <w:rFonts w:ascii="Times New Roman" w:eastAsia="Times New Roman" w:hAnsi="Times New Roman" w:cs="Times New Roman"/>
                <w:i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30</w:t>
            </w:r>
            <w:r w:rsidRPr="004F23FB">
              <w:rPr>
                <w:rFonts w:ascii="Times New Roman" w:eastAsia="Times New Roman" w:hAnsi="Times New Roman" w:cs="Times New Roman"/>
                <w:i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%</w:t>
            </w:r>
            <w:r w:rsidRPr="004F23FB">
              <w:rPr>
                <w:rFonts w:ascii="Times New Roman" w:eastAsia="Times New Roman" w:hAnsi="Times New Roman" w:cs="Times New Roman"/>
                <w:i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от</w:t>
            </w:r>
            <w:r w:rsidRPr="004F23FB">
              <w:rPr>
                <w:rFonts w:ascii="Times New Roman" w:eastAsia="Times New Roman" w:hAnsi="Times New Roman" w:cs="Times New Roman"/>
                <w:i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общего</w:t>
            </w:r>
            <w:r w:rsidRPr="004F23FB">
              <w:rPr>
                <w:rFonts w:ascii="Times New Roman" w:eastAsia="Times New Roman" w:hAnsi="Times New Roman" w:cs="Times New Roman"/>
                <w:i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количества</w:t>
            </w:r>
            <w:r w:rsidRPr="004F23FB">
              <w:rPr>
                <w:rFonts w:ascii="Times New Roman" w:eastAsia="Times New Roman" w:hAnsi="Times New Roman" w:cs="Times New Roman"/>
                <w:i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737" w:type="dxa"/>
            <w:gridSpan w:val="2"/>
          </w:tcPr>
          <w:p w:rsidR="0015408E" w:rsidRPr="004F23FB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50" w:type="dxa"/>
            <w:gridSpan w:val="2"/>
          </w:tcPr>
          <w:p w:rsidR="0015408E" w:rsidRPr="004F23FB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0" w:type="dxa"/>
            <w:gridSpan w:val="2"/>
          </w:tcPr>
          <w:p w:rsidR="0015408E" w:rsidRPr="004F23FB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dxa"/>
          </w:tcPr>
          <w:p w:rsidR="0015408E" w:rsidRPr="004F23FB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dxa"/>
          </w:tcPr>
          <w:p w:rsidR="0015408E" w:rsidRPr="004F23FB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</w:tcPr>
          <w:p w:rsidR="0015408E" w:rsidRPr="004F23FB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408E">
        <w:trPr>
          <w:trHeight w:val="781"/>
        </w:trPr>
        <w:tc>
          <w:tcPr>
            <w:tcW w:w="3216" w:type="dxa"/>
          </w:tcPr>
          <w:p w:rsidR="0015408E" w:rsidRPr="004F23FB" w:rsidRDefault="00DD6A01">
            <w:pPr>
              <w:spacing w:before="55" w:after="0" w:line="235" w:lineRule="auto"/>
              <w:ind w:left="142" w:right="1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Технологии</w:t>
            </w:r>
            <w:r w:rsidRPr="004F23FB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обработки</w:t>
            </w:r>
            <w:r w:rsidRPr="004F23FB">
              <w:rPr>
                <w:rFonts w:ascii="Times New Roman" w:eastAsia="Times New Roman" w:hAnsi="Times New Roman" w:cs="Times New Roman"/>
                <w:i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текстильных</w:t>
            </w:r>
            <w:r w:rsidRPr="004F23FB">
              <w:rPr>
                <w:rFonts w:ascii="Times New Roman" w:eastAsia="Times New Roman" w:hAnsi="Times New Roman" w:cs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материа-</w:t>
            </w:r>
            <w:r w:rsidRPr="004F23FB">
              <w:rPr>
                <w:rFonts w:ascii="Times New Roman" w:eastAsia="Times New Roman" w:hAnsi="Times New Roman" w:cs="Times New Roman"/>
                <w:i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Pr="004F23FB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лов**</w:t>
            </w:r>
          </w:p>
        </w:tc>
        <w:tc>
          <w:tcPr>
            <w:tcW w:w="737" w:type="dxa"/>
            <w:gridSpan w:val="2"/>
          </w:tcPr>
          <w:p w:rsidR="0015408E" w:rsidRPr="004F23FB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50" w:type="dxa"/>
            <w:gridSpan w:val="2"/>
          </w:tcPr>
          <w:p w:rsidR="0015408E" w:rsidRPr="004F23FB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" w:type="dxa"/>
          </w:tcPr>
          <w:p w:rsidR="0015408E" w:rsidRDefault="00DD6A01">
            <w:pPr>
              <w:spacing w:before="51" w:after="0" w:line="240" w:lineRule="auto"/>
              <w:ind w:left="28" w:right="1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w w:val="125"/>
                <w:sz w:val="24"/>
                <w:szCs w:val="24"/>
              </w:rPr>
              <w:t>12</w:t>
            </w:r>
          </w:p>
        </w:tc>
        <w:tc>
          <w:tcPr>
            <w:tcW w:w="368" w:type="dxa"/>
          </w:tcPr>
          <w:p w:rsidR="0015408E" w:rsidRDefault="00DD6A01">
            <w:pPr>
              <w:spacing w:before="48" w:after="0" w:line="240" w:lineRule="auto"/>
              <w:ind w:lef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9"/>
                <w:sz w:val="24"/>
                <w:szCs w:val="24"/>
              </w:rPr>
              <w:t>0</w:t>
            </w:r>
          </w:p>
        </w:tc>
        <w:tc>
          <w:tcPr>
            <w:tcW w:w="603" w:type="dxa"/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08E">
        <w:trPr>
          <w:trHeight w:val="352"/>
        </w:trPr>
        <w:tc>
          <w:tcPr>
            <w:tcW w:w="3216" w:type="dxa"/>
          </w:tcPr>
          <w:p w:rsidR="0015408E" w:rsidRDefault="00DD6A01">
            <w:pPr>
              <w:spacing w:before="48" w:after="0" w:line="240" w:lineRule="auto"/>
              <w:ind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Всего</w:t>
            </w:r>
          </w:p>
        </w:tc>
        <w:tc>
          <w:tcPr>
            <w:tcW w:w="737" w:type="dxa"/>
            <w:gridSpan w:val="2"/>
          </w:tcPr>
          <w:p w:rsidR="0015408E" w:rsidRDefault="00DD6A01">
            <w:pPr>
              <w:spacing w:before="45"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68</w:t>
            </w:r>
          </w:p>
        </w:tc>
        <w:tc>
          <w:tcPr>
            <w:tcW w:w="750" w:type="dxa"/>
            <w:gridSpan w:val="2"/>
          </w:tcPr>
          <w:p w:rsidR="0015408E" w:rsidRDefault="00DD6A01">
            <w:pPr>
              <w:spacing w:before="45" w:after="0" w:line="240" w:lineRule="auto"/>
              <w:ind w:left="2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40" w:type="dxa"/>
            <w:gridSpan w:val="2"/>
          </w:tcPr>
          <w:p w:rsidR="0015408E" w:rsidRDefault="00DD6A01">
            <w:pPr>
              <w:spacing w:before="45"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03" w:type="dxa"/>
          </w:tcPr>
          <w:p w:rsidR="0015408E" w:rsidRDefault="00DD6A01">
            <w:pPr>
              <w:spacing w:before="45"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03" w:type="dxa"/>
          </w:tcPr>
          <w:p w:rsidR="0015408E" w:rsidRDefault="00DD6A01">
            <w:pPr>
              <w:spacing w:before="45" w:after="0" w:line="240" w:lineRule="auto"/>
              <w:ind w:left="130" w:right="1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04" w:type="dxa"/>
          </w:tcPr>
          <w:p w:rsidR="0015408E" w:rsidRDefault="0015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408E" w:rsidRDefault="0015408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408E" w:rsidSect="00B34F18">
      <w:pgSz w:w="11900" w:h="16840"/>
      <w:pgMar w:top="1304" w:right="851" w:bottom="1304" w:left="1418" w:header="720" w:footer="720" w:gutter="0"/>
      <w:cols w:space="720" w:equalWidth="0">
        <w:col w:w="960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2E4" w:rsidRDefault="001A32E4">
      <w:pPr>
        <w:spacing w:line="240" w:lineRule="auto"/>
      </w:pPr>
      <w:r>
        <w:separator/>
      </w:r>
    </w:p>
  </w:endnote>
  <w:endnote w:type="continuationSeparator" w:id="0">
    <w:p w:rsidR="001A32E4" w:rsidRDefault="001A32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2E4" w:rsidRDefault="001A32E4">
      <w:pPr>
        <w:spacing w:after="0"/>
      </w:pPr>
      <w:r>
        <w:separator/>
      </w:r>
    </w:p>
  </w:footnote>
  <w:footnote w:type="continuationSeparator" w:id="0">
    <w:p w:rsidR="001A32E4" w:rsidRDefault="001A32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217FBC"/>
    <w:multiLevelType w:val="multilevel"/>
    <w:tmpl w:val="01217FBC"/>
    <w:lvl w:ilvl="0">
      <w:numFmt w:val="bullet"/>
      <w:lvlText w:val="—"/>
      <w:lvlJc w:val="left"/>
      <w:pPr>
        <w:ind w:left="157" w:hanging="289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810" w:hanging="28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60" w:hanging="2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11" w:hanging="2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1" w:hanging="2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11" w:hanging="2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2" w:hanging="2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12" w:hanging="2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62" w:hanging="289"/>
      </w:pPr>
      <w:rPr>
        <w:rFonts w:hint="default"/>
        <w:lang w:val="ru-RU" w:eastAsia="en-US" w:bidi="ar-SA"/>
      </w:rPr>
    </w:lvl>
  </w:abstractNum>
  <w:abstractNum w:abstractNumId="7" w15:restartNumberingAfterBreak="0">
    <w:nsid w:val="09983600"/>
    <w:multiLevelType w:val="hybridMultilevel"/>
    <w:tmpl w:val="A756F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520D4"/>
    <w:multiLevelType w:val="hybridMultilevel"/>
    <w:tmpl w:val="14AC7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378AE"/>
    <w:multiLevelType w:val="hybridMultilevel"/>
    <w:tmpl w:val="E544F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D7768"/>
    <w:multiLevelType w:val="hybridMultilevel"/>
    <w:tmpl w:val="44F83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57D2B"/>
    <w:multiLevelType w:val="multilevel"/>
    <w:tmpl w:val="16E57D2B"/>
    <w:lvl w:ilvl="0">
      <w:start w:val="5"/>
      <w:numFmt w:val="decimal"/>
      <w:lvlText w:val="%1"/>
      <w:lvlJc w:val="left"/>
      <w:pPr>
        <w:ind w:left="631" w:hanging="192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42" w:hanging="1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44" w:hanging="1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7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9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56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58" w:hanging="192"/>
      </w:pPr>
      <w:rPr>
        <w:rFonts w:hint="default"/>
        <w:lang w:val="ru-RU" w:eastAsia="en-US" w:bidi="ar-SA"/>
      </w:rPr>
    </w:lvl>
  </w:abstractNum>
  <w:abstractNum w:abstractNumId="12" w15:restartNumberingAfterBreak="0">
    <w:nsid w:val="173B5F4C"/>
    <w:multiLevelType w:val="hybridMultilevel"/>
    <w:tmpl w:val="7EE0C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A3F4F"/>
    <w:multiLevelType w:val="hybridMultilevel"/>
    <w:tmpl w:val="B16607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B94CE7"/>
    <w:multiLevelType w:val="multilevel"/>
    <w:tmpl w:val="1BB94CE7"/>
    <w:lvl w:ilvl="0">
      <w:start w:val="5"/>
      <w:numFmt w:val="decimal"/>
      <w:lvlText w:val="%1"/>
      <w:lvlJc w:val="left"/>
      <w:pPr>
        <w:ind w:left="631" w:hanging="192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42" w:hanging="1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44" w:hanging="1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7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9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56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58" w:hanging="192"/>
      </w:pPr>
      <w:rPr>
        <w:rFonts w:hint="default"/>
        <w:lang w:val="ru-RU" w:eastAsia="en-US" w:bidi="ar-SA"/>
      </w:rPr>
    </w:lvl>
  </w:abstractNum>
  <w:abstractNum w:abstractNumId="15" w15:restartNumberingAfterBreak="0">
    <w:nsid w:val="2346655F"/>
    <w:multiLevelType w:val="hybridMultilevel"/>
    <w:tmpl w:val="8334F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77DED"/>
    <w:multiLevelType w:val="multilevel"/>
    <w:tmpl w:val="26677DED"/>
    <w:lvl w:ilvl="0">
      <w:start w:val="7"/>
      <w:numFmt w:val="decimal"/>
      <w:lvlText w:val="%1"/>
      <w:lvlJc w:val="left"/>
      <w:pPr>
        <w:ind w:left="631" w:hanging="192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42" w:hanging="1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44" w:hanging="1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7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9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56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58" w:hanging="192"/>
      </w:pPr>
      <w:rPr>
        <w:rFonts w:hint="default"/>
        <w:lang w:val="ru-RU" w:eastAsia="en-US" w:bidi="ar-SA"/>
      </w:rPr>
    </w:lvl>
  </w:abstractNum>
  <w:abstractNum w:abstractNumId="17" w15:restartNumberingAfterBreak="0">
    <w:nsid w:val="2CC70F90"/>
    <w:multiLevelType w:val="multilevel"/>
    <w:tmpl w:val="2CC70F90"/>
    <w:lvl w:ilvl="0">
      <w:start w:val="5"/>
      <w:numFmt w:val="decimal"/>
      <w:lvlText w:val="%1"/>
      <w:lvlJc w:val="left"/>
      <w:pPr>
        <w:ind w:left="631" w:hanging="192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42" w:hanging="1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44" w:hanging="1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7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9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56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58" w:hanging="192"/>
      </w:pPr>
      <w:rPr>
        <w:rFonts w:hint="default"/>
        <w:lang w:val="ru-RU" w:eastAsia="en-US" w:bidi="ar-SA"/>
      </w:rPr>
    </w:lvl>
  </w:abstractNum>
  <w:abstractNum w:abstractNumId="18" w15:restartNumberingAfterBreak="0">
    <w:nsid w:val="2D5542BC"/>
    <w:multiLevelType w:val="hybridMultilevel"/>
    <w:tmpl w:val="B7526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C25AA3"/>
    <w:multiLevelType w:val="hybridMultilevel"/>
    <w:tmpl w:val="C5AE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13D4C"/>
    <w:multiLevelType w:val="hybridMultilevel"/>
    <w:tmpl w:val="BF2EC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B6A04"/>
    <w:multiLevelType w:val="hybridMultilevel"/>
    <w:tmpl w:val="B3B25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15CF1"/>
    <w:multiLevelType w:val="hybridMultilevel"/>
    <w:tmpl w:val="B6BCB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53822"/>
    <w:multiLevelType w:val="multilevel"/>
    <w:tmpl w:val="42753822"/>
    <w:lvl w:ilvl="0">
      <w:start w:val="5"/>
      <w:numFmt w:val="decimal"/>
      <w:lvlText w:val="%1"/>
      <w:lvlJc w:val="left"/>
      <w:pPr>
        <w:ind w:left="631" w:hanging="192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42" w:hanging="1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44" w:hanging="1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7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9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56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58" w:hanging="192"/>
      </w:pPr>
      <w:rPr>
        <w:rFonts w:hint="default"/>
        <w:lang w:val="ru-RU" w:eastAsia="en-US" w:bidi="ar-SA"/>
      </w:rPr>
    </w:lvl>
  </w:abstractNum>
  <w:abstractNum w:abstractNumId="24" w15:restartNumberingAfterBreak="0">
    <w:nsid w:val="4963304D"/>
    <w:multiLevelType w:val="hybridMultilevel"/>
    <w:tmpl w:val="742C1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53580"/>
    <w:multiLevelType w:val="multilevel"/>
    <w:tmpl w:val="4BF53580"/>
    <w:lvl w:ilvl="0">
      <w:start w:val="5"/>
      <w:numFmt w:val="decimal"/>
      <w:lvlText w:val="%1"/>
      <w:lvlJc w:val="left"/>
      <w:pPr>
        <w:ind w:left="631" w:hanging="192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42" w:hanging="1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44" w:hanging="1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7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9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56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58" w:hanging="192"/>
      </w:pPr>
      <w:rPr>
        <w:rFonts w:hint="default"/>
        <w:lang w:val="ru-RU" w:eastAsia="en-US" w:bidi="ar-SA"/>
      </w:rPr>
    </w:lvl>
  </w:abstractNum>
  <w:abstractNum w:abstractNumId="26" w15:restartNumberingAfterBreak="0">
    <w:nsid w:val="4EE910E5"/>
    <w:multiLevelType w:val="hybridMultilevel"/>
    <w:tmpl w:val="AE0226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84E18"/>
    <w:multiLevelType w:val="hybridMultilevel"/>
    <w:tmpl w:val="5F8E4CE0"/>
    <w:lvl w:ilvl="0" w:tplc="8AC89CF8">
      <w:start w:val="6"/>
      <w:numFmt w:val="decimal"/>
      <w:lvlText w:val="%1"/>
      <w:lvlJc w:val="left"/>
      <w:pPr>
        <w:ind w:left="991" w:hanging="360"/>
      </w:pPr>
      <w:rPr>
        <w:rFonts w:hint="default"/>
        <w:w w:val="120"/>
      </w:rPr>
    </w:lvl>
    <w:lvl w:ilvl="1" w:tplc="04190019" w:tentative="1">
      <w:start w:val="1"/>
      <w:numFmt w:val="lowerLetter"/>
      <w:lvlText w:val="%2."/>
      <w:lvlJc w:val="left"/>
      <w:pPr>
        <w:ind w:left="1711" w:hanging="360"/>
      </w:pPr>
    </w:lvl>
    <w:lvl w:ilvl="2" w:tplc="0419001B" w:tentative="1">
      <w:start w:val="1"/>
      <w:numFmt w:val="lowerRoman"/>
      <w:lvlText w:val="%3."/>
      <w:lvlJc w:val="right"/>
      <w:pPr>
        <w:ind w:left="2431" w:hanging="180"/>
      </w:pPr>
    </w:lvl>
    <w:lvl w:ilvl="3" w:tplc="0419000F" w:tentative="1">
      <w:start w:val="1"/>
      <w:numFmt w:val="decimal"/>
      <w:lvlText w:val="%4."/>
      <w:lvlJc w:val="left"/>
      <w:pPr>
        <w:ind w:left="3151" w:hanging="360"/>
      </w:pPr>
    </w:lvl>
    <w:lvl w:ilvl="4" w:tplc="04190019" w:tentative="1">
      <w:start w:val="1"/>
      <w:numFmt w:val="lowerLetter"/>
      <w:lvlText w:val="%5."/>
      <w:lvlJc w:val="left"/>
      <w:pPr>
        <w:ind w:left="3871" w:hanging="360"/>
      </w:pPr>
    </w:lvl>
    <w:lvl w:ilvl="5" w:tplc="0419001B" w:tentative="1">
      <w:start w:val="1"/>
      <w:numFmt w:val="lowerRoman"/>
      <w:lvlText w:val="%6."/>
      <w:lvlJc w:val="right"/>
      <w:pPr>
        <w:ind w:left="4591" w:hanging="180"/>
      </w:pPr>
    </w:lvl>
    <w:lvl w:ilvl="6" w:tplc="0419000F" w:tentative="1">
      <w:start w:val="1"/>
      <w:numFmt w:val="decimal"/>
      <w:lvlText w:val="%7."/>
      <w:lvlJc w:val="left"/>
      <w:pPr>
        <w:ind w:left="5311" w:hanging="360"/>
      </w:pPr>
    </w:lvl>
    <w:lvl w:ilvl="7" w:tplc="04190019" w:tentative="1">
      <w:start w:val="1"/>
      <w:numFmt w:val="lowerLetter"/>
      <w:lvlText w:val="%8."/>
      <w:lvlJc w:val="left"/>
      <w:pPr>
        <w:ind w:left="6031" w:hanging="360"/>
      </w:pPr>
    </w:lvl>
    <w:lvl w:ilvl="8" w:tplc="0419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28" w15:restartNumberingAfterBreak="0">
    <w:nsid w:val="5003498F"/>
    <w:multiLevelType w:val="hybridMultilevel"/>
    <w:tmpl w:val="5F34C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75482"/>
    <w:multiLevelType w:val="multilevel"/>
    <w:tmpl w:val="52875482"/>
    <w:lvl w:ilvl="0">
      <w:start w:val="5"/>
      <w:numFmt w:val="decimal"/>
      <w:lvlText w:val="%1"/>
      <w:lvlJc w:val="left"/>
      <w:pPr>
        <w:ind w:left="631" w:hanging="192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42" w:hanging="1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44" w:hanging="1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7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9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56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58" w:hanging="192"/>
      </w:pPr>
      <w:rPr>
        <w:rFonts w:hint="default"/>
        <w:lang w:val="ru-RU" w:eastAsia="en-US" w:bidi="ar-SA"/>
      </w:rPr>
    </w:lvl>
  </w:abstractNum>
  <w:abstractNum w:abstractNumId="30" w15:restartNumberingAfterBreak="0">
    <w:nsid w:val="53704901"/>
    <w:multiLevelType w:val="multilevel"/>
    <w:tmpl w:val="53704901"/>
    <w:lvl w:ilvl="0">
      <w:start w:val="5"/>
      <w:numFmt w:val="decimal"/>
      <w:lvlText w:val="%1"/>
      <w:lvlJc w:val="left"/>
      <w:pPr>
        <w:ind w:left="631" w:hanging="192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42" w:hanging="1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44" w:hanging="1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7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9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56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58" w:hanging="192"/>
      </w:pPr>
      <w:rPr>
        <w:rFonts w:hint="default"/>
        <w:lang w:val="ru-RU" w:eastAsia="en-US" w:bidi="ar-SA"/>
      </w:rPr>
    </w:lvl>
  </w:abstractNum>
  <w:abstractNum w:abstractNumId="31" w15:restartNumberingAfterBreak="0">
    <w:nsid w:val="54785605"/>
    <w:multiLevelType w:val="multilevel"/>
    <w:tmpl w:val="54785605"/>
    <w:lvl w:ilvl="0">
      <w:start w:val="6"/>
      <w:numFmt w:val="decimal"/>
      <w:lvlText w:val="%1"/>
      <w:lvlJc w:val="left"/>
      <w:pPr>
        <w:ind w:left="631" w:hanging="192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42" w:hanging="1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44" w:hanging="1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7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9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56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58" w:hanging="192"/>
      </w:pPr>
      <w:rPr>
        <w:rFonts w:hint="default"/>
        <w:lang w:val="ru-RU" w:eastAsia="en-US" w:bidi="ar-SA"/>
      </w:rPr>
    </w:lvl>
  </w:abstractNum>
  <w:abstractNum w:abstractNumId="32" w15:restartNumberingAfterBreak="0">
    <w:nsid w:val="55F67509"/>
    <w:multiLevelType w:val="hybridMultilevel"/>
    <w:tmpl w:val="6BA86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F493A"/>
    <w:multiLevelType w:val="multilevel"/>
    <w:tmpl w:val="5A5F493A"/>
    <w:lvl w:ilvl="0">
      <w:start w:val="5"/>
      <w:numFmt w:val="decimal"/>
      <w:lvlText w:val="%1"/>
      <w:lvlJc w:val="left"/>
      <w:pPr>
        <w:ind w:left="631" w:hanging="192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42" w:hanging="1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44" w:hanging="1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7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9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56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58" w:hanging="192"/>
      </w:pPr>
      <w:rPr>
        <w:rFonts w:hint="default"/>
        <w:lang w:val="ru-RU" w:eastAsia="en-US" w:bidi="ar-SA"/>
      </w:rPr>
    </w:lvl>
  </w:abstractNum>
  <w:abstractNum w:abstractNumId="34" w15:restartNumberingAfterBreak="0">
    <w:nsid w:val="5B90616A"/>
    <w:multiLevelType w:val="hybridMultilevel"/>
    <w:tmpl w:val="BE045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36F36"/>
    <w:multiLevelType w:val="hybridMultilevel"/>
    <w:tmpl w:val="8E689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60838"/>
    <w:multiLevelType w:val="multilevel"/>
    <w:tmpl w:val="55061D08"/>
    <w:lvl w:ilvl="0">
      <w:start w:val="6"/>
      <w:numFmt w:val="decimal"/>
      <w:lvlText w:val="%1"/>
      <w:lvlJc w:val="left"/>
      <w:pPr>
        <w:ind w:left="631" w:hanging="192"/>
      </w:pPr>
      <w:rPr>
        <w:rFonts w:ascii="Cambria" w:eastAsia="Cambria" w:hAnsi="Cambria" w:cs="Cambria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2" w:hanging="1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44" w:hanging="1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7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9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56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58" w:hanging="192"/>
      </w:pPr>
      <w:rPr>
        <w:rFonts w:hint="default"/>
        <w:lang w:val="ru-RU" w:eastAsia="en-US" w:bidi="ar-SA"/>
      </w:rPr>
    </w:lvl>
  </w:abstractNum>
  <w:abstractNum w:abstractNumId="37" w15:restartNumberingAfterBreak="0">
    <w:nsid w:val="65D017EC"/>
    <w:multiLevelType w:val="hybridMultilevel"/>
    <w:tmpl w:val="DDEEA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3528E"/>
    <w:multiLevelType w:val="hybridMultilevel"/>
    <w:tmpl w:val="8EFCF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9778A"/>
    <w:multiLevelType w:val="hybridMultilevel"/>
    <w:tmpl w:val="6638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01B3C"/>
    <w:multiLevelType w:val="hybridMultilevel"/>
    <w:tmpl w:val="1DF0E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240B0"/>
    <w:multiLevelType w:val="hybridMultilevel"/>
    <w:tmpl w:val="BCEE7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B2A4C"/>
    <w:multiLevelType w:val="multilevel"/>
    <w:tmpl w:val="705B2A4C"/>
    <w:lvl w:ilvl="0">
      <w:start w:val="8"/>
      <w:numFmt w:val="decimal"/>
      <w:lvlText w:val="%1"/>
      <w:lvlJc w:val="left"/>
      <w:pPr>
        <w:ind w:left="631" w:hanging="192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42" w:hanging="1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44" w:hanging="1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7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9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56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58" w:hanging="192"/>
      </w:pPr>
      <w:rPr>
        <w:rFonts w:hint="default"/>
        <w:lang w:val="ru-RU" w:eastAsia="en-US" w:bidi="ar-SA"/>
      </w:rPr>
    </w:lvl>
  </w:abstractNum>
  <w:abstractNum w:abstractNumId="43" w15:restartNumberingAfterBreak="0">
    <w:nsid w:val="7E7F13FE"/>
    <w:multiLevelType w:val="hybridMultilevel"/>
    <w:tmpl w:val="3760B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37A44"/>
    <w:multiLevelType w:val="multilevel"/>
    <w:tmpl w:val="3EF0EF16"/>
    <w:lvl w:ilvl="0">
      <w:start w:val="5"/>
      <w:numFmt w:val="decimal"/>
      <w:lvlText w:val="%1"/>
      <w:lvlJc w:val="left"/>
      <w:pPr>
        <w:ind w:left="631" w:hanging="192"/>
      </w:pPr>
      <w:rPr>
        <w:rFonts w:ascii="Cambria" w:eastAsia="Cambria" w:hAnsi="Cambria" w:cs="Cambria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42" w:hanging="1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44" w:hanging="1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7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9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56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58" w:hanging="1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33"/>
  </w:num>
  <w:num w:numId="8">
    <w:abstractNumId w:val="31"/>
  </w:num>
  <w:num w:numId="9">
    <w:abstractNumId w:val="36"/>
  </w:num>
  <w:num w:numId="10">
    <w:abstractNumId w:val="44"/>
  </w:num>
  <w:num w:numId="11">
    <w:abstractNumId w:val="29"/>
  </w:num>
  <w:num w:numId="12">
    <w:abstractNumId w:val="42"/>
  </w:num>
  <w:num w:numId="13">
    <w:abstractNumId w:val="23"/>
  </w:num>
  <w:num w:numId="14">
    <w:abstractNumId w:val="11"/>
  </w:num>
  <w:num w:numId="15">
    <w:abstractNumId w:val="6"/>
  </w:num>
  <w:num w:numId="16">
    <w:abstractNumId w:val="17"/>
  </w:num>
  <w:num w:numId="17">
    <w:abstractNumId w:val="30"/>
  </w:num>
  <w:num w:numId="18">
    <w:abstractNumId w:val="14"/>
  </w:num>
  <w:num w:numId="19">
    <w:abstractNumId w:val="25"/>
  </w:num>
  <w:num w:numId="20">
    <w:abstractNumId w:val="16"/>
  </w:num>
  <w:num w:numId="21">
    <w:abstractNumId w:val="13"/>
  </w:num>
  <w:num w:numId="22">
    <w:abstractNumId w:val="18"/>
  </w:num>
  <w:num w:numId="23">
    <w:abstractNumId w:val="26"/>
  </w:num>
  <w:num w:numId="24">
    <w:abstractNumId w:val="35"/>
  </w:num>
  <w:num w:numId="25">
    <w:abstractNumId w:val="7"/>
  </w:num>
  <w:num w:numId="26">
    <w:abstractNumId w:val="40"/>
  </w:num>
  <w:num w:numId="27">
    <w:abstractNumId w:val="10"/>
  </w:num>
  <w:num w:numId="28">
    <w:abstractNumId w:val="12"/>
  </w:num>
  <w:num w:numId="29">
    <w:abstractNumId w:val="28"/>
  </w:num>
  <w:num w:numId="30">
    <w:abstractNumId w:val="8"/>
  </w:num>
  <w:num w:numId="31">
    <w:abstractNumId w:val="38"/>
  </w:num>
  <w:num w:numId="32">
    <w:abstractNumId w:val="20"/>
  </w:num>
  <w:num w:numId="33">
    <w:abstractNumId w:val="22"/>
  </w:num>
  <w:num w:numId="34">
    <w:abstractNumId w:val="32"/>
  </w:num>
  <w:num w:numId="35">
    <w:abstractNumId w:val="39"/>
  </w:num>
  <w:num w:numId="36">
    <w:abstractNumId w:val="15"/>
  </w:num>
  <w:num w:numId="37">
    <w:abstractNumId w:val="43"/>
  </w:num>
  <w:num w:numId="38">
    <w:abstractNumId w:val="9"/>
  </w:num>
  <w:num w:numId="39">
    <w:abstractNumId w:val="34"/>
  </w:num>
  <w:num w:numId="40">
    <w:abstractNumId w:val="19"/>
  </w:num>
  <w:num w:numId="41">
    <w:abstractNumId w:val="24"/>
  </w:num>
  <w:num w:numId="42">
    <w:abstractNumId w:val="21"/>
  </w:num>
  <w:num w:numId="43">
    <w:abstractNumId w:val="37"/>
  </w:num>
  <w:num w:numId="44">
    <w:abstractNumId w:val="41"/>
  </w:num>
  <w:num w:numId="45">
    <w:abstractNumId w:val="2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94"/>
    <w:rsid w:val="0015408E"/>
    <w:rsid w:val="001A32E4"/>
    <w:rsid w:val="00256675"/>
    <w:rsid w:val="002E3D9A"/>
    <w:rsid w:val="003243F7"/>
    <w:rsid w:val="00402D22"/>
    <w:rsid w:val="00475694"/>
    <w:rsid w:val="004D23DA"/>
    <w:rsid w:val="004F23FB"/>
    <w:rsid w:val="00536722"/>
    <w:rsid w:val="005875F6"/>
    <w:rsid w:val="00610CDC"/>
    <w:rsid w:val="006C7BCD"/>
    <w:rsid w:val="00731834"/>
    <w:rsid w:val="007C0022"/>
    <w:rsid w:val="008559F6"/>
    <w:rsid w:val="00960239"/>
    <w:rsid w:val="00981917"/>
    <w:rsid w:val="00984CF3"/>
    <w:rsid w:val="00A46143"/>
    <w:rsid w:val="00AC46A2"/>
    <w:rsid w:val="00B34F18"/>
    <w:rsid w:val="00C43156"/>
    <w:rsid w:val="00C83D04"/>
    <w:rsid w:val="00C87651"/>
    <w:rsid w:val="00CD2235"/>
    <w:rsid w:val="00D24FA6"/>
    <w:rsid w:val="00D66830"/>
    <w:rsid w:val="00DC5E18"/>
    <w:rsid w:val="00DD6A01"/>
    <w:rsid w:val="00DF2026"/>
    <w:rsid w:val="00E5339B"/>
    <w:rsid w:val="00E805AB"/>
    <w:rsid w:val="3839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1F996C"/>
  <w15:docId w15:val="{4BFA6FAF-16F5-4FB6-926C-633138B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qFormat="1"/>
    <w:lsdException w:name="toc 2" w:semiHidden="1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1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Pr>
      <w:i/>
      <w:iCs/>
    </w:rPr>
  </w:style>
  <w:style w:type="character" w:styleId="a6">
    <w:name w:val="Strong"/>
    <w:basedOn w:val="a2"/>
    <w:uiPriority w:val="22"/>
    <w:qFormat/>
    <w:rPr>
      <w:b/>
      <w:bCs/>
    </w:rPr>
  </w:style>
  <w:style w:type="paragraph" w:styleId="a7">
    <w:name w:val="Balloon Text"/>
    <w:basedOn w:val="a1"/>
    <w:link w:val="a8"/>
    <w:uiPriority w:val="99"/>
    <w:semiHidden/>
    <w:unhideWhenUsed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9">
    <w:name w:val="List Continue"/>
    <w:basedOn w:val="a1"/>
    <w:uiPriority w:val="99"/>
    <w:unhideWhenUsed/>
    <w:pPr>
      <w:spacing w:after="120"/>
      <w:ind w:left="360"/>
      <w:contextualSpacing/>
    </w:pPr>
    <w:rPr>
      <w:rFonts w:eastAsia="MS Mincho"/>
      <w:lang w:val="en-US"/>
    </w:rPr>
  </w:style>
  <w:style w:type="paragraph" w:styleId="23">
    <w:name w:val="Body Text 2"/>
    <w:basedOn w:val="a1"/>
    <w:link w:val="24"/>
    <w:uiPriority w:val="99"/>
    <w:unhideWhenUsed/>
    <w:pPr>
      <w:spacing w:after="120" w:line="480" w:lineRule="auto"/>
    </w:pPr>
    <w:rPr>
      <w:rFonts w:eastAsia="MS Mincho"/>
      <w:lang w:val="en-US"/>
    </w:rPr>
  </w:style>
  <w:style w:type="paragraph" w:styleId="3">
    <w:name w:val="List Number 3"/>
    <w:basedOn w:val="a1"/>
    <w:uiPriority w:val="99"/>
    <w:unhideWhenUsed/>
    <w:pPr>
      <w:numPr>
        <w:numId w:val="1"/>
      </w:numPr>
      <w:contextualSpacing/>
    </w:pPr>
    <w:rPr>
      <w:rFonts w:eastAsia="MS Mincho"/>
      <w:lang w:val="en-US"/>
    </w:rPr>
  </w:style>
  <w:style w:type="paragraph" w:styleId="aa">
    <w:name w:val="header"/>
    <w:basedOn w:val="a1"/>
    <w:link w:val="ab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eastAsia="MS Mincho"/>
      <w:lang w:val="en-US"/>
    </w:rPr>
  </w:style>
  <w:style w:type="paragraph" w:styleId="ac">
    <w:name w:val="Body Text"/>
    <w:basedOn w:val="a1"/>
    <w:link w:val="ad"/>
    <w:uiPriority w:val="1"/>
    <w:unhideWhenUsed/>
    <w:qFormat/>
    <w:pPr>
      <w:spacing w:after="120"/>
    </w:pPr>
    <w:rPr>
      <w:rFonts w:eastAsia="MS Mincho"/>
      <w:lang w:val="en-US"/>
    </w:rPr>
  </w:style>
  <w:style w:type="paragraph" w:styleId="10">
    <w:name w:val="toc 1"/>
    <w:basedOn w:val="a1"/>
    <w:next w:val="a1"/>
    <w:uiPriority w:val="1"/>
    <w:qFormat/>
    <w:pPr>
      <w:widowControl w:val="0"/>
      <w:autoSpaceDE w:val="0"/>
      <w:autoSpaceDN w:val="0"/>
      <w:spacing w:before="120" w:after="0" w:line="240" w:lineRule="auto"/>
      <w:ind w:left="156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macro"/>
    <w:link w:val="af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/>
      <w:lang w:val="en-US" w:eastAsia="en-US"/>
    </w:rPr>
  </w:style>
  <w:style w:type="paragraph" w:styleId="25">
    <w:name w:val="toc 2"/>
    <w:basedOn w:val="a1"/>
    <w:next w:val="a1"/>
    <w:uiPriority w:val="1"/>
    <w:qFormat/>
    <w:pPr>
      <w:widowControl w:val="0"/>
      <w:autoSpaceDE w:val="0"/>
      <w:autoSpaceDN w:val="0"/>
      <w:spacing w:before="35" w:after="0" w:line="240" w:lineRule="auto"/>
      <w:ind w:left="440"/>
    </w:pPr>
    <w:rPr>
      <w:rFonts w:ascii="Times New Roman" w:eastAsia="Times New Roman" w:hAnsi="Times New Roman" w:cs="Times New Roman"/>
      <w:sz w:val="20"/>
      <w:szCs w:val="20"/>
    </w:rPr>
  </w:style>
  <w:style w:type="paragraph" w:styleId="a0">
    <w:name w:val="List Bullet"/>
    <w:basedOn w:val="a1"/>
    <w:uiPriority w:val="99"/>
    <w:unhideWhenUsed/>
    <w:qFormat/>
    <w:pPr>
      <w:numPr>
        <w:numId w:val="2"/>
      </w:numPr>
      <w:contextualSpacing/>
    </w:pPr>
    <w:rPr>
      <w:rFonts w:eastAsia="MS Mincho"/>
      <w:lang w:val="en-US"/>
    </w:rPr>
  </w:style>
  <w:style w:type="paragraph" w:styleId="20">
    <w:name w:val="List Bullet 2"/>
    <w:basedOn w:val="a1"/>
    <w:uiPriority w:val="99"/>
    <w:unhideWhenUsed/>
    <w:pPr>
      <w:numPr>
        <w:numId w:val="3"/>
      </w:numPr>
      <w:contextualSpacing/>
    </w:pPr>
    <w:rPr>
      <w:rFonts w:eastAsia="MS Mincho"/>
      <w:lang w:val="en-US"/>
    </w:rPr>
  </w:style>
  <w:style w:type="paragraph" w:styleId="30">
    <w:name w:val="List Bullet 3"/>
    <w:basedOn w:val="a1"/>
    <w:uiPriority w:val="99"/>
    <w:unhideWhenUsed/>
    <w:pPr>
      <w:numPr>
        <w:numId w:val="4"/>
      </w:numPr>
      <w:contextualSpacing/>
    </w:pPr>
    <w:rPr>
      <w:rFonts w:eastAsia="MS Mincho"/>
      <w:lang w:val="en-US"/>
    </w:rPr>
  </w:style>
  <w:style w:type="paragraph" w:styleId="af0">
    <w:name w:val="Title"/>
    <w:basedOn w:val="a1"/>
    <w:next w:val="a1"/>
    <w:link w:val="af1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af2">
    <w:name w:val="footer"/>
    <w:basedOn w:val="a1"/>
    <w:link w:val="af3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eastAsia="MS Mincho"/>
      <w:lang w:val="en-US"/>
    </w:rPr>
  </w:style>
  <w:style w:type="paragraph" w:styleId="a">
    <w:name w:val="List Number"/>
    <w:basedOn w:val="a1"/>
    <w:uiPriority w:val="99"/>
    <w:unhideWhenUsed/>
    <w:pPr>
      <w:numPr>
        <w:numId w:val="5"/>
      </w:numPr>
      <w:contextualSpacing/>
    </w:pPr>
    <w:rPr>
      <w:rFonts w:eastAsia="MS Mincho"/>
      <w:lang w:val="en-US"/>
    </w:rPr>
  </w:style>
  <w:style w:type="paragraph" w:styleId="2">
    <w:name w:val="List Number 2"/>
    <w:basedOn w:val="a1"/>
    <w:uiPriority w:val="99"/>
    <w:unhideWhenUsed/>
    <w:pPr>
      <w:numPr>
        <w:numId w:val="6"/>
      </w:numPr>
      <w:contextualSpacing/>
    </w:pPr>
    <w:rPr>
      <w:rFonts w:eastAsia="MS Mincho"/>
      <w:lang w:val="en-US"/>
    </w:rPr>
  </w:style>
  <w:style w:type="paragraph" w:styleId="af4">
    <w:name w:val="List"/>
    <w:basedOn w:val="a1"/>
    <w:uiPriority w:val="99"/>
    <w:unhideWhenUsed/>
    <w:pPr>
      <w:ind w:left="360" w:hanging="360"/>
      <w:contextualSpacing/>
    </w:pPr>
    <w:rPr>
      <w:rFonts w:eastAsia="MS Mincho"/>
      <w:lang w:val="en-US"/>
    </w:rPr>
  </w:style>
  <w:style w:type="paragraph" w:styleId="33">
    <w:name w:val="Body Text 3"/>
    <w:basedOn w:val="a1"/>
    <w:link w:val="34"/>
    <w:uiPriority w:val="99"/>
    <w:unhideWhenUsed/>
    <w:qFormat/>
    <w:pPr>
      <w:spacing w:after="120"/>
    </w:pPr>
    <w:rPr>
      <w:rFonts w:eastAsia="MS Mincho"/>
      <w:sz w:val="16"/>
      <w:szCs w:val="16"/>
      <w:lang w:val="en-US"/>
    </w:rPr>
  </w:style>
  <w:style w:type="paragraph" w:styleId="af5">
    <w:name w:val="Subtitle"/>
    <w:basedOn w:val="a1"/>
    <w:next w:val="a1"/>
    <w:link w:val="af6"/>
    <w:uiPriority w:val="11"/>
    <w:qFormat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styleId="26">
    <w:name w:val="List Continue 2"/>
    <w:basedOn w:val="a1"/>
    <w:uiPriority w:val="99"/>
    <w:unhideWhenUsed/>
    <w:pPr>
      <w:spacing w:after="120"/>
      <w:ind w:left="720"/>
      <w:contextualSpacing/>
    </w:pPr>
    <w:rPr>
      <w:rFonts w:eastAsia="MS Mincho"/>
      <w:lang w:val="en-US"/>
    </w:rPr>
  </w:style>
  <w:style w:type="paragraph" w:styleId="35">
    <w:name w:val="List Continue 3"/>
    <w:basedOn w:val="a1"/>
    <w:uiPriority w:val="99"/>
    <w:unhideWhenUsed/>
    <w:pPr>
      <w:spacing w:after="120"/>
      <w:ind w:left="1080"/>
      <w:contextualSpacing/>
    </w:pPr>
    <w:rPr>
      <w:rFonts w:eastAsia="MS Mincho"/>
      <w:lang w:val="en-US"/>
    </w:rPr>
  </w:style>
  <w:style w:type="paragraph" w:styleId="27">
    <w:name w:val="List 2"/>
    <w:basedOn w:val="a1"/>
    <w:uiPriority w:val="99"/>
    <w:unhideWhenUsed/>
    <w:pPr>
      <w:ind w:left="720" w:hanging="360"/>
      <w:contextualSpacing/>
    </w:pPr>
    <w:rPr>
      <w:rFonts w:eastAsia="MS Mincho"/>
      <w:lang w:val="en-US"/>
    </w:rPr>
  </w:style>
  <w:style w:type="paragraph" w:styleId="36">
    <w:name w:val="List 3"/>
    <w:basedOn w:val="a1"/>
    <w:uiPriority w:val="99"/>
    <w:unhideWhenUsed/>
    <w:pPr>
      <w:ind w:left="1080" w:hanging="360"/>
      <w:contextualSpacing/>
    </w:pPr>
    <w:rPr>
      <w:rFonts w:eastAsia="MS Mincho"/>
      <w:lang w:val="en-US"/>
    </w:rPr>
  </w:style>
  <w:style w:type="table" w:styleId="af7">
    <w:name w:val="Table Grid"/>
    <w:basedOn w:val="a3"/>
    <w:uiPriority w:val="59"/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1"/>
    <w:next w:val="a1"/>
    <w:link w:val="12"/>
    <w:uiPriority w:val="9"/>
    <w:qFormat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1"/>
    <w:next w:val="a1"/>
    <w:uiPriority w:val="1"/>
    <w:unhideWhenUsed/>
    <w:qFormat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paragraph" w:customStyle="1" w:styleId="310">
    <w:name w:val="Заголовок 31"/>
    <w:basedOn w:val="a1"/>
    <w:next w:val="a1"/>
    <w:uiPriority w:val="1"/>
    <w:unhideWhenUsed/>
    <w:qFormat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  <w:lang w:val="en-US"/>
    </w:rPr>
  </w:style>
  <w:style w:type="paragraph" w:customStyle="1" w:styleId="41">
    <w:name w:val="Заголовок 41"/>
    <w:basedOn w:val="a1"/>
    <w:next w:val="a1"/>
    <w:uiPriority w:val="1"/>
    <w:unhideWhenUsed/>
    <w:qFormat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  <w:lang w:val="en-US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  <w:lang w:val="en-US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  <w:lang w:val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  <w:lang w:val="en-US"/>
    </w:rPr>
  </w:style>
  <w:style w:type="paragraph" w:customStyle="1" w:styleId="81">
    <w:name w:val="Заголовок 81"/>
    <w:basedOn w:val="a1"/>
    <w:next w:val="a1"/>
    <w:uiPriority w:val="9"/>
    <w:semiHidden/>
    <w:unhideWhenUsed/>
    <w:qFormat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  <w:lang w:val="en-US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character" w:customStyle="1" w:styleId="ab">
    <w:name w:val="Верхний колонтитул Знак"/>
    <w:basedOn w:val="a2"/>
    <w:link w:val="aa"/>
    <w:uiPriority w:val="99"/>
    <w:rPr>
      <w:rFonts w:eastAsia="MS Mincho"/>
      <w:lang w:val="en-US"/>
    </w:rPr>
  </w:style>
  <w:style w:type="character" w:customStyle="1" w:styleId="af3">
    <w:name w:val="Нижний колонтитул Знак"/>
    <w:basedOn w:val="a2"/>
    <w:link w:val="af2"/>
    <w:uiPriority w:val="99"/>
    <w:rPr>
      <w:rFonts w:eastAsia="MS Mincho"/>
      <w:lang w:val="en-US"/>
    </w:rPr>
  </w:style>
  <w:style w:type="paragraph" w:styleId="af8">
    <w:name w:val="No Spacing"/>
    <w:uiPriority w:val="1"/>
    <w:qFormat/>
    <w:rPr>
      <w:rFonts w:eastAsia="MS Mincho"/>
      <w:sz w:val="22"/>
      <w:szCs w:val="22"/>
      <w:lang w:val="en-US" w:eastAsia="en-US"/>
    </w:rPr>
  </w:style>
  <w:style w:type="character" w:customStyle="1" w:styleId="12">
    <w:name w:val="Заголовок 1 Знак"/>
    <w:basedOn w:val="a2"/>
    <w:link w:val="110"/>
    <w:uiPriority w:val="9"/>
    <w:qFormat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Pr>
      <w:rFonts w:ascii="Calibri" w:eastAsia="MS Gothic" w:hAnsi="Calibri" w:cs="Times New Roman"/>
      <w:b/>
      <w:bCs/>
      <w:color w:val="4F81BD"/>
    </w:rPr>
  </w:style>
  <w:style w:type="paragraph" w:customStyle="1" w:styleId="13">
    <w:name w:val="Название1"/>
    <w:basedOn w:val="a1"/>
    <w:next w:val="a1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1">
    <w:name w:val="Заголовок Знак"/>
    <w:basedOn w:val="a2"/>
    <w:link w:val="af0"/>
    <w:uiPriority w:val="10"/>
    <w:qFormat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14">
    <w:name w:val="Подзаголовок1"/>
    <w:basedOn w:val="a1"/>
    <w:next w:val="a1"/>
    <w:uiPriority w:val="11"/>
    <w:qFormat/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2"/>
    <w:link w:val="af5"/>
    <w:uiPriority w:val="11"/>
    <w:qFormat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styleId="af9">
    <w:name w:val="List Paragraph"/>
    <w:basedOn w:val="a1"/>
    <w:uiPriority w:val="1"/>
    <w:qFormat/>
    <w:pPr>
      <w:ind w:left="720"/>
      <w:contextualSpacing/>
    </w:pPr>
    <w:rPr>
      <w:rFonts w:eastAsia="MS Mincho"/>
      <w:lang w:val="en-US"/>
    </w:rPr>
  </w:style>
  <w:style w:type="character" w:customStyle="1" w:styleId="ad">
    <w:name w:val="Основной текст Знак"/>
    <w:basedOn w:val="a2"/>
    <w:link w:val="ac"/>
    <w:uiPriority w:val="1"/>
    <w:qFormat/>
    <w:rPr>
      <w:rFonts w:eastAsia="MS Mincho"/>
      <w:lang w:val="en-US"/>
    </w:rPr>
  </w:style>
  <w:style w:type="character" w:customStyle="1" w:styleId="24">
    <w:name w:val="Основной текст 2 Знак"/>
    <w:basedOn w:val="a2"/>
    <w:link w:val="23"/>
    <w:uiPriority w:val="99"/>
    <w:rPr>
      <w:rFonts w:eastAsia="MS Mincho"/>
      <w:lang w:val="en-US"/>
    </w:rPr>
  </w:style>
  <w:style w:type="character" w:customStyle="1" w:styleId="34">
    <w:name w:val="Основной текст 3 Знак"/>
    <w:basedOn w:val="a2"/>
    <w:link w:val="33"/>
    <w:uiPriority w:val="99"/>
    <w:rPr>
      <w:rFonts w:eastAsia="MS Mincho"/>
      <w:sz w:val="16"/>
      <w:szCs w:val="16"/>
      <w:lang w:val="en-US"/>
    </w:rPr>
  </w:style>
  <w:style w:type="character" w:customStyle="1" w:styleId="af">
    <w:name w:val="Текст макроса Знак"/>
    <w:basedOn w:val="a2"/>
    <w:link w:val="ae"/>
    <w:uiPriority w:val="99"/>
    <w:rPr>
      <w:rFonts w:ascii="Courier" w:eastAsia="MS Mincho" w:hAnsi="Courier"/>
      <w:sz w:val="20"/>
      <w:szCs w:val="20"/>
      <w:lang w:val="en-US"/>
    </w:rPr>
  </w:style>
  <w:style w:type="paragraph" w:customStyle="1" w:styleId="211">
    <w:name w:val="Цитата 21"/>
    <w:basedOn w:val="a1"/>
    <w:next w:val="a1"/>
    <w:uiPriority w:val="29"/>
    <w:qFormat/>
    <w:rPr>
      <w:rFonts w:eastAsia="MS Mincho"/>
      <w:i/>
      <w:iCs/>
      <w:color w:val="000000"/>
      <w:lang w:val="en-US"/>
    </w:rPr>
  </w:style>
  <w:style w:type="character" w:customStyle="1" w:styleId="28">
    <w:name w:val="Цитата 2 Знак"/>
    <w:basedOn w:val="a2"/>
    <w:link w:val="29"/>
    <w:uiPriority w:val="29"/>
    <w:rPr>
      <w:i/>
      <w:iCs/>
      <w:color w:val="000000"/>
    </w:rPr>
  </w:style>
  <w:style w:type="paragraph" w:styleId="29">
    <w:name w:val="Quote"/>
    <w:basedOn w:val="a1"/>
    <w:next w:val="a1"/>
    <w:link w:val="28"/>
    <w:uiPriority w:val="29"/>
    <w:qFormat/>
    <w:rPr>
      <w:i/>
      <w:iCs/>
      <w:color w:val="000000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="Calibri" w:eastAsia="MS Gothic" w:hAnsi="Calibri" w:cs="Times New Roman"/>
      <w:color w:val="243F6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="Calibri" w:eastAsia="MS Gothic" w:hAnsi="Calibri" w:cs="Times New Roman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="Calibri" w:eastAsia="MS Gothic" w:hAnsi="Calibri" w:cs="Times New Roman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15">
    <w:name w:val="Название объекта1"/>
    <w:basedOn w:val="a1"/>
    <w:next w:val="a1"/>
    <w:uiPriority w:val="35"/>
    <w:semiHidden/>
    <w:unhideWhenUsed/>
    <w:qFormat/>
    <w:pPr>
      <w:spacing w:line="240" w:lineRule="auto"/>
    </w:pPr>
    <w:rPr>
      <w:rFonts w:eastAsia="MS Mincho"/>
      <w:b/>
      <w:bCs/>
      <w:color w:val="4F81BD"/>
      <w:sz w:val="18"/>
      <w:szCs w:val="18"/>
      <w:lang w:val="en-US"/>
    </w:rPr>
  </w:style>
  <w:style w:type="paragraph" w:customStyle="1" w:styleId="16">
    <w:name w:val="Выделенная цитата1"/>
    <w:basedOn w:val="a1"/>
    <w:next w:val="a1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lang w:val="en-US"/>
    </w:rPr>
  </w:style>
  <w:style w:type="character" w:customStyle="1" w:styleId="afa">
    <w:name w:val="Выделенная цитата Знак"/>
    <w:basedOn w:val="a2"/>
    <w:link w:val="afb"/>
    <w:uiPriority w:val="30"/>
    <w:rPr>
      <w:b/>
      <w:bCs/>
      <w:i/>
      <w:iCs/>
      <w:color w:val="4F81BD"/>
    </w:rPr>
  </w:style>
  <w:style w:type="paragraph" w:styleId="afb">
    <w:name w:val="Intense Quote"/>
    <w:basedOn w:val="a1"/>
    <w:next w:val="a1"/>
    <w:link w:val="af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7">
    <w:name w:val="Слабое выделение1"/>
    <w:basedOn w:val="a2"/>
    <w:uiPriority w:val="19"/>
    <w:qFormat/>
    <w:rPr>
      <w:i/>
      <w:iCs/>
      <w:color w:val="808080"/>
    </w:rPr>
  </w:style>
  <w:style w:type="character" w:customStyle="1" w:styleId="18">
    <w:name w:val="Сильное выделение1"/>
    <w:basedOn w:val="a2"/>
    <w:uiPriority w:val="21"/>
    <w:qFormat/>
    <w:rPr>
      <w:b/>
      <w:bCs/>
      <w:i/>
      <w:iCs/>
      <w:color w:val="4F81BD"/>
    </w:rPr>
  </w:style>
  <w:style w:type="character" w:customStyle="1" w:styleId="19">
    <w:name w:val="Слабая ссылка1"/>
    <w:basedOn w:val="a2"/>
    <w:uiPriority w:val="31"/>
    <w:qFormat/>
    <w:rPr>
      <w:smallCaps/>
      <w:color w:val="C0504D"/>
      <w:u w:val="single"/>
    </w:rPr>
  </w:style>
  <w:style w:type="character" w:customStyle="1" w:styleId="1a">
    <w:name w:val="Сильная ссылка1"/>
    <w:basedOn w:val="a2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basedOn w:val="a2"/>
    <w:uiPriority w:val="33"/>
    <w:qFormat/>
    <w:rPr>
      <w:b/>
      <w:bCs/>
      <w:smallCaps/>
      <w:spacing w:val="5"/>
    </w:rPr>
  </w:style>
  <w:style w:type="character" w:customStyle="1" w:styleId="11">
    <w:name w:val="Заголовок 1 Знак1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c">
    <w:name w:val="Заголовок оглавления1"/>
    <w:basedOn w:val="1"/>
    <w:next w:val="a1"/>
    <w:uiPriority w:val="39"/>
    <w:semiHidden/>
    <w:unhideWhenUsed/>
    <w:qFormat/>
    <w:pPr>
      <w:outlineLvl w:val="9"/>
    </w:pPr>
    <w:rPr>
      <w:lang w:val="en-US"/>
    </w:rPr>
  </w:style>
  <w:style w:type="table" w:customStyle="1" w:styleId="1d">
    <w:name w:val="Светлая заливка1"/>
    <w:basedOn w:val="a3"/>
    <w:uiPriority w:val="60"/>
    <w:rPr>
      <w:rFonts w:eastAsia="MS Mincho"/>
      <w:color w:val="000000"/>
      <w:lang w:val="en-US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uiPriority w:val="60"/>
    <w:rPr>
      <w:rFonts w:eastAsia="MS Mincho"/>
      <w:color w:val="365F91"/>
      <w:lang w:val="en-US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3"/>
    <w:uiPriority w:val="60"/>
    <w:rPr>
      <w:rFonts w:eastAsia="MS Mincho"/>
      <w:color w:val="943634"/>
      <w:lang w:val="en-US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3"/>
    <w:uiPriority w:val="60"/>
    <w:rPr>
      <w:rFonts w:eastAsia="MS Mincho"/>
      <w:color w:val="76923C"/>
      <w:lang w:val="en-US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3"/>
    <w:uiPriority w:val="60"/>
    <w:rPr>
      <w:rFonts w:eastAsia="MS Mincho"/>
      <w:color w:val="5F497A"/>
      <w:lang w:val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3"/>
    <w:uiPriority w:val="60"/>
    <w:rPr>
      <w:rFonts w:eastAsia="MS Mincho"/>
      <w:color w:val="31849B"/>
      <w:lang w:val="en-US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3"/>
    <w:uiPriority w:val="60"/>
    <w:rPr>
      <w:rFonts w:eastAsia="MS Mincho"/>
      <w:color w:val="E36C0A"/>
      <w:lang w:val="en-US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e">
    <w:name w:val="Светлый список1"/>
    <w:basedOn w:val="a3"/>
    <w:uiPriority w:val="61"/>
    <w:rPr>
      <w:rFonts w:eastAsia="MS Mincho"/>
      <w:lang w:val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3"/>
    <w:uiPriority w:val="61"/>
    <w:rPr>
      <w:rFonts w:eastAsia="MS Mincho"/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3"/>
    <w:uiPriority w:val="61"/>
    <w:rPr>
      <w:rFonts w:eastAsia="MS Mincho"/>
      <w:lang w:val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3"/>
    <w:uiPriority w:val="61"/>
    <w:rPr>
      <w:rFonts w:eastAsia="MS Mincho"/>
      <w:lang w:val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3"/>
    <w:uiPriority w:val="61"/>
    <w:rPr>
      <w:rFonts w:eastAsia="MS Mincho"/>
      <w:lang w:val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3"/>
    <w:uiPriority w:val="61"/>
    <w:rPr>
      <w:rFonts w:eastAsia="MS Mincho"/>
      <w:lang w:val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3"/>
    <w:uiPriority w:val="61"/>
    <w:rPr>
      <w:rFonts w:eastAsia="MS Mincho"/>
      <w:lang w:val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f">
    <w:name w:val="Светлая сетка1"/>
    <w:basedOn w:val="a3"/>
    <w:uiPriority w:val="62"/>
    <w:rPr>
      <w:rFonts w:eastAsia="MS Mincho"/>
      <w:lang w:val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customStyle="1" w:styleId="-111">
    <w:name w:val="Светлая сетка - Акцент 11"/>
    <w:basedOn w:val="a3"/>
    <w:uiPriority w:val="62"/>
    <w:rPr>
      <w:rFonts w:eastAsia="MS Mincho"/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customStyle="1" w:styleId="-211">
    <w:name w:val="Светлая сетка - Акцент 21"/>
    <w:basedOn w:val="a3"/>
    <w:uiPriority w:val="62"/>
    <w:rPr>
      <w:rFonts w:eastAsia="MS Mincho"/>
      <w:lang w:val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customStyle="1" w:styleId="-311">
    <w:name w:val="Светлая сетка - Акцент 31"/>
    <w:basedOn w:val="a3"/>
    <w:uiPriority w:val="62"/>
    <w:rPr>
      <w:rFonts w:eastAsia="MS Mincho"/>
      <w:lang w:val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customStyle="1" w:styleId="-411">
    <w:name w:val="Светлая сетка - Акцент 41"/>
    <w:basedOn w:val="a3"/>
    <w:uiPriority w:val="62"/>
    <w:rPr>
      <w:rFonts w:eastAsia="MS Mincho"/>
      <w:lang w:val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customStyle="1" w:styleId="-511">
    <w:name w:val="Светлая сетка - Акцент 51"/>
    <w:basedOn w:val="a3"/>
    <w:uiPriority w:val="62"/>
    <w:rPr>
      <w:rFonts w:eastAsia="MS Mincho"/>
      <w:lang w:val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customStyle="1" w:styleId="-611">
    <w:name w:val="Светлая сетка - Акцент 61"/>
    <w:basedOn w:val="a3"/>
    <w:uiPriority w:val="62"/>
    <w:rPr>
      <w:rFonts w:eastAsia="MS Mincho"/>
      <w:lang w:val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customStyle="1" w:styleId="111">
    <w:name w:val="Средняя заливка 11"/>
    <w:basedOn w:val="a3"/>
    <w:uiPriority w:val="63"/>
    <w:rPr>
      <w:rFonts w:eastAsia="MS Mincho"/>
      <w:lang w:val="en-US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Pr>
      <w:rFonts w:eastAsia="MS Mincho"/>
      <w:lang w:val="en-US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3"/>
    <w:uiPriority w:val="63"/>
    <w:rPr>
      <w:rFonts w:eastAsia="MS Mincho"/>
      <w:lang w:val="en-US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3"/>
    <w:uiPriority w:val="63"/>
    <w:rPr>
      <w:rFonts w:eastAsia="MS Mincho"/>
      <w:lang w:val="en-US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3"/>
    <w:uiPriority w:val="63"/>
    <w:rPr>
      <w:rFonts w:eastAsia="MS Mincho"/>
      <w:lang w:val="en-US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3"/>
    <w:uiPriority w:val="63"/>
    <w:rPr>
      <w:rFonts w:eastAsia="MS Mincho"/>
      <w:lang w:val="en-US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3"/>
    <w:uiPriority w:val="63"/>
    <w:rPr>
      <w:rFonts w:eastAsia="MS Mincho"/>
      <w:lang w:val="en-US"/>
    </w:rPr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ий список 11"/>
    <w:basedOn w:val="a3"/>
    <w:uiPriority w:val="65"/>
    <w:rPr>
      <w:rFonts w:eastAsia="MS Mincho"/>
      <w:color w:val="000000"/>
      <w:lang w:val="en-US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3"/>
    <w:uiPriority w:val="65"/>
    <w:rPr>
      <w:rFonts w:eastAsia="MS Mincho"/>
      <w:color w:val="000000"/>
      <w:lang w:val="en-US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3"/>
    <w:uiPriority w:val="65"/>
    <w:rPr>
      <w:rFonts w:eastAsia="MS Mincho"/>
      <w:color w:val="000000"/>
      <w:lang w:val="en-US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3"/>
    <w:uiPriority w:val="65"/>
    <w:rPr>
      <w:rFonts w:eastAsia="MS Mincho"/>
      <w:color w:val="000000"/>
      <w:lang w:val="en-US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3"/>
    <w:uiPriority w:val="65"/>
    <w:rPr>
      <w:rFonts w:eastAsia="MS Mincho"/>
      <w:color w:val="000000"/>
      <w:lang w:val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3"/>
    <w:uiPriority w:val="65"/>
    <w:rPr>
      <w:rFonts w:eastAsia="MS Mincho"/>
      <w:color w:val="000000"/>
      <w:lang w:val="en-US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3"/>
    <w:uiPriority w:val="65"/>
    <w:rPr>
      <w:rFonts w:eastAsia="MS Mincho"/>
      <w:color w:val="000000"/>
      <w:lang w:val="en-US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3">
    <w:name w:val="Средний список 21"/>
    <w:basedOn w:val="a3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3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3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3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3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3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3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3">
    <w:name w:val="Средняя сетка 11"/>
    <w:basedOn w:val="a3"/>
    <w:uiPriority w:val="67"/>
    <w:rPr>
      <w:rFonts w:eastAsia="MS Mincho"/>
      <w:lang w:val="en-US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3"/>
    <w:uiPriority w:val="67"/>
    <w:rPr>
      <w:rFonts w:eastAsia="MS Mincho"/>
      <w:lang w:val="en-US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3"/>
    <w:uiPriority w:val="67"/>
    <w:rPr>
      <w:rFonts w:eastAsia="MS Mincho"/>
      <w:lang w:val="en-US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3"/>
    <w:uiPriority w:val="67"/>
    <w:rPr>
      <w:rFonts w:eastAsia="MS Mincho"/>
      <w:lang w:val="en-US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3"/>
    <w:uiPriority w:val="67"/>
    <w:rPr>
      <w:rFonts w:eastAsia="MS Mincho"/>
      <w:lang w:val="en-US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3"/>
    <w:uiPriority w:val="67"/>
    <w:rPr>
      <w:rFonts w:eastAsia="MS Mincho"/>
      <w:lang w:val="en-US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3"/>
    <w:uiPriority w:val="67"/>
    <w:rPr>
      <w:rFonts w:eastAsia="MS Mincho"/>
      <w:lang w:val="en-US"/>
    </w:rPr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4">
    <w:name w:val="Средняя сетка 21"/>
    <w:basedOn w:val="a3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3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3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3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3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3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3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1">
    <w:name w:val="Средняя сетка 31"/>
    <w:basedOn w:val="a3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3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3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3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3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3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customStyle="1" w:styleId="1f0">
    <w:name w:val="Темный список1"/>
    <w:basedOn w:val="a3"/>
    <w:uiPriority w:val="70"/>
    <w:rPr>
      <w:rFonts w:eastAsia="MS Mincho"/>
      <w:color w:val="FFFFFF"/>
      <w:lang w:val="en-US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3"/>
    <w:uiPriority w:val="70"/>
    <w:rPr>
      <w:rFonts w:eastAsia="MS Mincho"/>
      <w:color w:val="FFFFFF"/>
      <w:lang w:val="en-US"/>
    </w:rPr>
    <w:tblPr/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3"/>
    <w:uiPriority w:val="70"/>
    <w:rPr>
      <w:rFonts w:eastAsia="MS Mincho"/>
      <w:color w:val="FFFFFF"/>
      <w:lang w:val="en-US"/>
    </w:rPr>
    <w:tblPr/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3"/>
    <w:uiPriority w:val="70"/>
    <w:rPr>
      <w:rFonts w:eastAsia="MS Mincho"/>
      <w:color w:val="FFFFFF"/>
      <w:lang w:val="en-US"/>
    </w:rPr>
    <w:tblPr/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3"/>
    <w:uiPriority w:val="70"/>
    <w:rPr>
      <w:rFonts w:eastAsia="MS Mincho"/>
      <w:color w:val="FFFFFF"/>
      <w:lang w:val="en-US"/>
    </w:rPr>
    <w:tblPr/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3"/>
    <w:uiPriority w:val="70"/>
    <w:rPr>
      <w:rFonts w:eastAsia="MS Mincho"/>
      <w:color w:val="FFFFFF"/>
      <w:lang w:val="en-US"/>
    </w:rPr>
    <w:tblPr/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3"/>
    <w:uiPriority w:val="70"/>
    <w:rPr>
      <w:rFonts w:eastAsia="MS Mincho"/>
      <w:color w:val="FFFFFF"/>
      <w:lang w:val="en-US"/>
    </w:rPr>
    <w:tblPr/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1">
    <w:name w:val="Цветная заливка1"/>
    <w:basedOn w:val="a3"/>
    <w:uiPriority w:val="71"/>
    <w:rPr>
      <w:rFonts w:eastAsia="MS Mincho"/>
      <w:color w:val="000000"/>
      <w:lang w:val="en-US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3"/>
    <w:uiPriority w:val="71"/>
    <w:rPr>
      <w:rFonts w:eastAsia="MS Mincho"/>
      <w:color w:val="000000"/>
      <w:lang w:val="en-US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3"/>
    <w:uiPriority w:val="71"/>
    <w:rPr>
      <w:rFonts w:eastAsia="MS Mincho"/>
      <w:color w:val="000000"/>
      <w:lang w:val="en-US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3"/>
    <w:uiPriority w:val="71"/>
    <w:rPr>
      <w:rFonts w:eastAsia="MS Mincho"/>
      <w:color w:val="000000"/>
      <w:lang w:val="en-US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3"/>
    <w:uiPriority w:val="71"/>
    <w:rPr>
      <w:rFonts w:eastAsia="MS Mincho"/>
      <w:color w:val="000000"/>
      <w:lang w:val="en-US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3"/>
    <w:uiPriority w:val="71"/>
    <w:rPr>
      <w:rFonts w:eastAsia="MS Mincho"/>
      <w:color w:val="000000"/>
      <w:lang w:val="en-US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3"/>
    <w:uiPriority w:val="71"/>
    <w:rPr>
      <w:rFonts w:eastAsia="MS Mincho"/>
      <w:color w:val="000000"/>
      <w:lang w:val="en-US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2">
    <w:name w:val="Цветной список1"/>
    <w:basedOn w:val="a3"/>
    <w:uiPriority w:val="72"/>
    <w:rPr>
      <w:rFonts w:eastAsia="MS Mincho"/>
      <w:color w:val="000000"/>
      <w:lang w:val="en-US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3"/>
    <w:uiPriority w:val="72"/>
    <w:rPr>
      <w:rFonts w:eastAsia="MS Mincho"/>
      <w:color w:val="000000"/>
      <w:lang w:val="en-US"/>
    </w:rPr>
    <w:tblPr/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3"/>
    <w:uiPriority w:val="72"/>
    <w:rPr>
      <w:rFonts w:eastAsia="MS Mincho"/>
      <w:color w:val="000000"/>
      <w:lang w:val="en-US"/>
    </w:rPr>
    <w:tblPr/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3"/>
    <w:uiPriority w:val="72"/>
    <w:rPr>
      <w:rFonts w:eastAsia="MS Mincho"/>
      <w:color w:val="000000"/>
      <w:lang w:val="en-US"/>
    </w:rPr>
    <w:tblPr/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3"/>
    <w:uiPriority w:val="72"/>
    <w:rPr>
      <w:rFonts w:eastAsia="MS Mincho"/>
      <w:color w:val="000000"/>
      <w:lang w:val="en-US"/>
    </w:rPr>
    <w:tblPr/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3"/>
    <w:uiPriority w:val="72"/>
    <w:rPr>
      <w:rFonts w:eastAsia="MS Mincho"/>
      <w:color w:val="000000"/>
      <w:lang w:val="en-US"/>
    </w:rPr>
    <w:tblPr/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3"/>
    <w:uiPriority w:val="72"/>
    <w:rPr>
      <w:rFonts w:eastAsia="MS Mincho"/>
      <w:color w:val="000000"/>
      <w:lang w:val="en-US"/>
    </w:rPr>
    <w:tblPr/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3">
    <w:name w:val="Цветная сетка1"/>
    <w:basedOn w:val="a3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3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3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3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3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3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3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</w:rPr>
  </w:style>
  <w:style w:type="character" w:customStyle="1" w:styleId="a8">
    <w:name w:val="Текст выноски Знак"/>
    <w:basedOn w:val="a2"/>
    <w:link w:val="a7"/>
    <w:uiPriority w:val="99"/>
    <w:semiHidden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5">
    <w:name w:val="Заголовок 2 Знак1"/>
    <w:basedOn w:val="a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2">
    <w:name w:val="Заголовок 3 Знак1"/>
    <w:basedOn w:val="a2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f4">
    <w:name w:val="Название Знак1"/>
    <w:basedOn w:val="a2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f5">
    <w:name w:val="Подзаголовок Знак1"/>
    <w:basedOn w:val="a2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6">
    <w:name w:val="Цитата 2 Знак1"/>
    <w:basedOn w:val="a2"/>
    <w:uiPriority w:val="29"/>
    <w:rPr>
      <w:i/>
      <w:iCs/>
      <w:color w:val="000000" w:themeColor="text1"/>
    </w:rPr>
  </w:style>
  <w:style w:type="character" w:customStyle="1" w:styleId="410">
    <w:name w:val="Заголовок 4 Знак1"/>
    <w:basedOn w:val="a2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2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10">
    <w:name w:val="Заголовок 6 Знак1"/>
    <w:basedOn w:val="a2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10">
    <w:name w:val="Заголовок 7 Знак1"/>
    <w:basedOn w:val="a2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2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f6">
    <w:name w:val="Выделенная цитата Знак1"/>
    <w:basedOn w:val="a2"/>
    <w:uiPriority w:val="30"/>
    <w:rPr>
      <w:b/>
      <w:bCs/>
      <w:i/>
      <w:iCs/>
      <w:color w:val="4F81BD" w:themeColor="accent1"/>
    </w:rPr>
  </w:style>
  <w:style w:type="character" w:customStyle="1" w:styleId="2a">
    <w:name w:val="Слабое выделение2"/>
    <w:basedOn w:val="a2"/>
    <w:uiPriority w:val="19"/>
    <w:qFormat/>
    <w:rPr>
      <w:i/>
      <w:iCs/>
      <w:color w:val="7F7F7F" w:themeColor="text1" w:themeTint="80"/>
    </w:rPr>
  </w:style>
  <w:style w:type="character" w:customStyle="1" w:styleId="2b">
    <w:name w:val="Сильное выделение2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2c">
    <w:name w:val="Слабая ссылка2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2d">
    <w:name w:val="Сильная ссылка2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table" w:styleId="afc">
    <w:name w:val="Light Shading"/>
    <w:basedOn w:val="a3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d">
    <w:name w:val="Light List"/>
    <w:basedOn w:val="a3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e">
    <w:name w:val="Light Grid"/>
    <w:basedOn w:val="a3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2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2">
    <w:name w:val="Light Grid Accent 2"/>
    <w:basedOn w:val="a3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2">
    <w:name w:val="Light Grid Accent 3"/>
    <w:basedOn w:val="a3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2">
    <w:name w:val="Light Grid Accent 4"/>
    <w:basedOn w:val="a3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2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2">
    <w:name w:val="Light Grid Accent 6"/>
    <w:basedOn w:val="a3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f7">
    <w:name w:val="Medium Shading 1"/>
    <w:basedOn w:val="a3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e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8">
    <w:name w:val="Medium List 1"/>
    <w:basedOn w:val="a3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9">
    <w:name w:val="Medium Grid 1"/>
    <w:basedOn w:val="a3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3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2">
    <w:name w:val="Medium Grid 1 Accent 2"/>
    <w:basedOn w:val="a3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2">
    <w:name w:val="Medium Grid 1 Accent 3"/>
    <w:basedOn w:val="a3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2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2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2">
    <w:name w:val="Medium Grid 1 Accent 6"/>
    <w:basedOn w:val="a3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f0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f">
    <w:name w:val="Dark List"/>
    <w:basedOn w:val="a3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3">
    <w:name w:val="Dark List Accent 2"/>
    <w:basedOn w:val="a3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3">
    <w:name w:val="Dark List Accent 3"/>
    <w:basedOn w:val="a3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3">
    <w:name w:val="Dark List Accent 5"/>
    <w:basedOn w:val="a3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3">
    <w:name w:val="Dark List Accent 6"/>
    <w:basedOn w:val="a3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0">
    <w:name w:val="Colorful Shading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3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3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1">
    <w:name w:val="Colorful List"/>
    <w:basedOn w:val="a3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5">
    <w:name w:val="Colorful List Accent 2"/>
    <w:basedOn w:val="a3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5">
    <w:name w:val="Colorful List Accent 3"/>
    <w:basedOn w:val="a3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5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Colorful List Accent 6"/>
    <w:basedOn w:val="a3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2">
    <w:name w:val="Colorful Grid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6">
    <w:name w:val="Colorful Grid Accent 2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6">
    <w:name w:val="Colorful Grid Accent 3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6">
    <w:name w:val="Colorful Grid Accent 5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6">
    <w:name w:val="Colorful Grid Accent 6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79BD86-7BF2-4F2A-B326-5685A1F1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8076</Words>
  <Characters>46034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Белоусовы</dc:creator>
  <cp:lastModifiedBy>МОБУСОШ№6</cp:lastModifiedBy>
  <cp:revision>22</cp:revision>
  <dcterms:created xsi:type="dcterms:W3CDTF">2022-09-03T15:11:00Z</dcterms:created>
  <dcterms:modified xsi:type="dcterms:W3CDTF">2022-11-15T15:22:00Z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8646B4D3A09245CF9582255267E4DE47</vt:lpwstr>
  </property>
</Properties>
</file>