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FE0F" w14:textId="77777777" w:rsidR="00AB308F" w:rsidRDefault="00AB308F">
      <w:pPr>
        <w:autoSpaceDE w:val="0"/>
        <w:autoSpaceDN w:val="0"/>
        <w:spacing w:after="78" w:line="220" w:lineRule="exact"/>
      </w:pPr>
    </w:p>
    <w:p w14:paraId="08FA6BE1" w14:textId="77777777" w:rsidR="00AB308F" w:rsidRPr="004B757D" w:rsidRDefault="00000000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0A0955D5" w14:textId="77777777" w:rsidR="00AB308F" w:rsidRPr="004B757D" w:rsidRDefault="00000000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14:paraId="232E7D9C" w14:textId="77777777" w:rsidR="00AB308F" w:rsidRPr="004B757D" w:rsidRDefault="00000000">
      <w:pPr>
        <w:tabs>
          <w:tab w:val="left" w:pos="1176"/>
        </w:tabs>
        <w:autoSpaceDE w:val="0"/>
        <w:autoSpaceDN w:val="0"/>
        <w:spacing w:before="670" w:after="0" w:line="262" w:lineRule="auto"/>
        <w:ind w:left="258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образование Новокубанский район, </w:t>
      </w:r>
      <w:proofErr w:type="spell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п.Прогресс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муниципальное общеобразовательное бюджетное учреждение средняя общеобразовательная школа №6 </w:t>
      </w:r>
      <w:proofErr w:type="spell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им.М.Н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49958A1C" w14:textId="77777777" w:rsidR="00AB308F" w:rsidRPr="004B757D" w:rsidRDefault="00000000">
      <w:pPr>
        <w:autoSpaceDE w:val="0"/>
        <w:autoSpaceDN w:val="0"/>
        <w:spacing w:before="70" w:after="0" w:line="230" w:lineRule="auto"/>
        <w:ind w:left="1362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Дроздова п. Прогресс муниципального образования Новокубанский район</w:t>
      </w:r>
    </w:p>
    <w:p w14:paraId="08E0361B" w14:textId="77777777" w:rsidR="00AB308F" w:rsidRDefault="00000000">
      <w:pPr>
        <w:autoSpaceDE w:val="0"/>
        <w:autoSpaceDN w:val="0"/>
        <w:spacing w:before="672" w:after="1376" w:line="230" w:lineRule="auto"/>
        <w:ind w:right="3156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МОБУСОШ №6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им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 М.Н. Дроздова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22"/>
        <w:gridCol w:w="3800"/>
        <w:gridCol w:w="2720"/>
      </w:tblGrid>
      <w:tr w:rsidR="00AB308F" w14:paraId="6797EFFF" w14:textId="77777777">
        <w:trPr>
          <w:trHeight w:hRule="exact" w:val="274"/>
        </w:trPr>
        <w:tc>
          <w:tcPr>
            <w:tcW w:w="2822" w:type="dxa"/>
            <w:tcMar>
              <w:left w:w="0" w:type="dxa"/>
              <w:right w:w="0" w:type="dxa"/>
            </w:tcMar>
          </w:tcPr>
          <w:p w14:paraId="1C886CCC" w14:textId="77777777" w:rsidR="00AB308F" w:rsidRDefault="00000000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800" w:type="dxa"/>
            <w:tcMar>
              <w:left w:w="0" w:type="dxa"/>
              <w:right w:w="0" w:type="dxa"/>
            </w:tcMar>
          </w:tcPr>
          <w:p w14:paraId="38C2906C" w14:textId="77777777" w:rsidR="00AB308F" w:rsidRDefault="00000000">
            <w:pPr>
              <w:autoSpaceDE w:val="0"/>
              <w:autoSpaceDN w:val="0"/>
              <w:spacing w:before="48" w:after="0" w:line="230" w:lineRule="auto"/>
              <w:ind w:left="6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14:paraId="1B2B4F8F" w14:textId="77777777" w:rsidR="00AB308F" w:rsidRDefault="00000000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AB308F" w14:paraId="4D162E7A" w14:textId="77777777">
        <w:trPr>
          <w:trHeight w:hRule="exact" w:val="276"/>
        </w:trPr>
        <w:tc>
          <w:tcPr>
            <w:tcW w:w="2822" w:type="dxa"/>
            <w:tcMar>
              <w:left w:w="0" w:type="dxa"/>
              <w:right w:w="0" w:type="dxa"/>
            </w:tcMar>
          </w:tcPr>
          <w:p w14:paraId="4ADEFBAD" w14:textId="77777777" w:rsidR="00AB308F" w:rsidRDefault="00000000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педагогическим советом</w:t>
            </w:r>
          </w:p>
        </w:tc>
        <w:tc>
          <w:tcPr>
            <w:tcW w:w="3800" w:type="dxa"/>
            <w:tcMar>
              <w:left w:w="0" w:type="dxa"/>
              <w:right w:w="0" w:type="dxa"/>
            </w:tcMar>
          </w:tcPr>
          <w:p w14:paraId="676A0738" w14:textId="77777777" w:rsidR="00AB308F" w:rsidRDefault="00000000">
            <w:pPr>
              <w:autoSpaceDE w:val="0"/>
              <w:autoSpaceDN w:val="0"/>
              <w:spacing w:after="0" w:line="230" w:lineRule="auto"/>
              <w:ind w:left="6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14:paraId="69A3D458" w14:textId="77777777" w:rsidR="00AB308F" w:rsidRDefault="00000000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14:paraId="6701D77C" w14:textId="77777777" w:rsidR="00AB308F" w:rsidRDefault="00AB308F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2"/>
        <w:gridCol w:w="3480"/>
        <w:gridCol w:w="3320"/>
      </w:tblGrid>
      <w:tr w:rsidR="00AB308F" w14:paraId="2CC6B4DA" w14:textId="77777777">
        <w:trPr>
          <w:trHeight w:hRule="exact" w:val="370"/>
        </w:trPr>
        <w:tc>
          <w:tcPr>
            <w:tcW w:w="3222" w:type="dxa"/>
            <w:tcMar>
              <w:left w:w="0" w:type="dxa"/>
              <w:right w:w="0" w:type="dxa"/>
            </w:tcMar>
          </w:tcPr>
          <w:p w14:paraId="4CB48FBB" w14:textId="7D9FC94E" w:rsidR="00AB308F" w:rsidRPr="004B757D" w:rsidRDefault="00000000">
            <w:pPr>
              <w:autoSpaceDE w:val="0"/>
              <w:autoSpaceDN w:val="0"/>
              <w:spacing w:before="60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4B757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______________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14:paraId="45FAD10D" w14:textId="77777777" w:rsidR="00AB308F" w:rsidRDefault="00000000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Лукьяненко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Е.А.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14:paraId="4232AA94" w14:textId="77777777" w:rsidR="00AB308F" w:rsidRDefault="00000000">
            <w:pPr>
              <w:autoSpaceDE w:val="0"/>
              <w:autoSpaceDN w:val="0"/>
              <w:spacing w:before="60" w:after="0" w:line="230" w:lineRule="auto"/>
              <w:ind w:left="3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______________Латышева Т.А.</w:t>
            </w:r>
          </w:p>
        </w:tc>
      </w:tr>
      <w:tr w:rsidR="00AB308F" w14:paraId="06933A08" w14:textId="77777777">
        <w:trPr>
          <w:trHeight w:hRule="exact" w:val="400"/>
        </w:trPr>
        <w:tc>
          <w:tcPr>
            <w:tcW w:w="3222" w:type="dxa"/>
            <w:tcMar>
              <w:left w:w="0" w:type="dxa"/>
              <w:right w:w="0" w:type="dxa"/>
            </w:tcMar>
          </w:tcPr>
          <w:p w14:paraId="5E14D4CD" w14:textId="77777777" w:rsidR="00AB308F" w:rsidRDefault="0000000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14:paraId="6034B2DC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2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14:paraId="60BE7B76" w14:textId="68887191" w:rsidR="00AB308F" w:rsidRPr="004B757D" w:rsidRDefault="00000000">
            <w:pPr>
              <w:autoSpaceDE w:val="0"/>
              <w:autoSpaceDN w:val="0"/>
              <w:spacing w:before="98" w:after="0" w:line="230" w:lineRule="auto"/>
              <w:ind w:left="3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4B757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</w:t>
            </w:r>
          </w:p>
        </w:tc>
      </w:tr>
      <w:tr w:rsidR="00AB308F" w14:paraId="5088B0E8" w14:textId="77777777">
        <w:trPr>
          <w:trHeight w:hRule="exact" w:val="392"/>
        </w:trPr>
        <w:tc>
          <w:tcPr>
            <w:tcW w:w="3222" w:type="dxa"/>
            <w:tcMar>
              <w:left w:w="0" w:type="dxa"/>
              <w:right w:w="0" w:type="dxa"/>
            </w:tcMar>
          </w:tcPr>
          <w:p w14:paraId="5926086A" w14:textId="2AB41CC8" w:rsidR="00AB308F" w:rsidRDefault="00000000">
            <w:pPr>
              <w:autoSpaceDE w:val="0"/>
              <w:autoSpaceDN w:val="0"/>
              <w:spacing w:before="106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</w:t>
            </w:r>
            <w:r w:rsidR="004B757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14:paraId="231DBD9A" w14:textId="5ECAD424" w:rsidR="00AB308F" w:rsidRDefault="00000000">
            <w:pPr>
              <w:autoSpaceDE w:val="0"/>
              <w:autoSpaceDN w:val="0"/>
              <w:spacing w:before="106" w:after="0" w:line="230" w:lineRule="auto"/>
              <w:ind w:left="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</w:t>
            </w:r>
            <w:r w:rsidR="004B757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14:paraId="46FF706C" w14:textId="263948D7" w:rsidR="00AB308F" w:rsidRDefault="00000000">
            <w:pPr>
              <w:autoSpaceDE w:val="0"/>
              <w:autoSpaceDN w:val="0"/>
              <w:spacing w:before="106" w:after="0" w:line="230" w:lineRule="auto"/>
              <w:ind w:left="3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</w:t>
            </w:r>
            <w:r w:rsidR="004B757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</w:tr>
    </w:tbl>
    <w:p w14:paraId="26F78DAC" w14:textId="77777777" w:rsidR="00AB308F" w:rsidRDefault="00000000">
      <w:pPr>
        <w:autoSpaceDE w:val="0"/>
        <w:autoSpaceDN w:val="0"/>
        <w:spacing w:before="978" w:after="0" w:line="262" w:lineRule="auto"/>
        <w:ind w:left="374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4730322)</w:t>
      </w:r>
    </w:p>
    <w:p w14:paraId="0202CDB7" w14:textId="77777777" w:rsidR="00AB308F" w:rsidRDefault="00000000">
      <w:pPr>
        <w:autoSpaceDE w:val="0"/>
        <w:autoSpaceDN w:val="0"/>
        <w:spacing w:before="166" w:after="0" w:line="262" w:lineRule="auto"/>
        <w:ind w:left="432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«Музыка»</w:t>
      </w:r>
    </w:p>
    <w:p w14:paraId="409A8ADF" w14:textId="77777777" w:rsidR="00AB308F" w:rsidRPr="004B757D" w:rsidRDefault="00000000">
      <w:pPr>
        <w:autoSpaceDE w:val="0"/>
        <w:autoSpaceDN w:val="0"/>
        <w:spacing w:before="670" w:after="0" w:line="262" w:lineRule="auto"/>
        <w:ind w:left="3024" w:right="2736"/>
        <w:jc w:val="center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14:paraId="055A04EF" w14:textId="77777777" w:rsidR="00AB308F" w:rsidRDefault="00000000" w:rsidP="004B757D">
      <w:pPr>
        <w:autoSpaceDE w:val="0"/>
        <w:autoSpaceDN w:val="0"/>
        <w:spacing w:before="2112" w:after="0" w:line="262" w:lineRule="auto"/>
        <w:ind w:left="8630" w:hanging="3216"/>
        <w:rPr>
          <w:rFonts w:ascii="Times New Roman" w:eastAsia="Times New Roman" w:hAnsi="Times New Roman"/>
          <w:color w:val="000000"/>
          <w:sz w:val="24"/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Онуфриенко Татьяна Викторовна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учитель музы</w:t>
      </w:r>
      <w:r w:rsidR="004B757D">
        <w:rPr>
          <w:rFonts w:ascii="Times New Roman" w:eastAsia="Times New Roman" w:hAnsi="Times New Roman"/>
          <w:color w:val="000000"/>
          <w:sz w:val="24"/>
          <w:lang w:val="ru-RU"/>
        </w:rPr>
        <w:t>ки</w:t>
      </w:r>
    </w:p>
    <w:p w14:paraId="632E5A8A" w14:textId="77777777" w:rsidR="004B757D" w:rsidRDefault="004B757D" w:rsidP="004B757D">
      <w:pPr>
        <w:autoSpaceDE w:val="0"/>
        <w:autoSpaceDN w:val="0"/>
        <w:spacing w:after="0" w:line="230" w:lineRule="auto"/>
        <w:ind w:right="358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31C1AEC8" w14:textId="77777777" w:rsidR="004B757D" w:rsidRDefault="004B757D" w:rsidP="004B757D">
      <w:pPr>
        <w:autoSpaceDE w:val="0"/>
        <w:autoSpaceDN w:val="0"/>
        <w:spacing w:after="0" w:line="230" w:lineRule="auto"/>
        <w:ind w:right="358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3259A4BA" w14:textId="77777777" w:rsidR="004B757D" w:rsidRDefault="004B757D" w:rsidP="004B757D">
      <w:pPr>
        <w:autoSpaceDE w:val="0"/>
        <w:autoSpaceDN w:val="0"/>
        <w:spacing w:after="0" w:line="230" w:lineRule="auto"/>
        <w:ind w:right="358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6C80756" w14:textId="77777777" w:rsidR="004B757D" w:rsidRDefault="004B757D" w:rsidP="004B757D">
      <w:pPr>
        <w:autoSpaceDE w:val="0"/>
        <w:autoSpaceDN w:val="0"/>
        <w:spacing w:after="0" w:line="230" w:lineRule="auto"/>
        <w:ind w:right="358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B5785D8" w14:textId="77777777" w:rsidR="004B757D" w:rsidRDefault="004B757D" w:rsidP="004B757D">
      <w:pPr>
        <w:autoSpaceDE w:val="0"/>
        <w:autoSpaceDN w:val="0"/>
        <w:spacing w:after="0" w:line="230" w:lineRule="auto"/>
        <w:ind w:right="358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6AFEAF95" w14:textId="77777777" w:rsidR="004B757D" w:rsidRDefault="004B757D" w:rsidP="004B757D">
      <w:pPr>
        <w:autoSpaceDE w:val="0"/>
        <w:autoSpaceDN w:val="0"/>
        <w:spacing w:after="0" w:line="230" w:lineRule="auto"/>
        <w:ind w:right="358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FE9FC0B" w14:textId="37B662F2" w:rsidR="004B757D" w:rsidRPr="004B757D" w:rsidRDefault="004B757D" w:rsidP="004B757D">
      <w:pPr>
        <w:autoSpaceDE w:val="0"/>
        <w:autoSpaceDN w:val="0"/>
        <w:spacing w:after="0" w:line="230" w:lineRule="auto"/>
        <w:ind w:right="3582"/>
        <w:jc w:val="center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п. Прогресс 2022</w:t>
      </w:r>
    </w:p>
    <w:p w14:paraId="559DC060" w14:textId="77777777" w:rsidR="004B757D" w:rsidRDefault="004B757D" w:rsidP="004B757D">
      <w:pPr>
        <w:autoSpaceDE w:val="0"/>
        <w:autoSpaceDN w:val="0"/>
        <w:spacing w:before="2112" w:after="0" w:line="262" w:lineRule="auto"/>
        <w:ind w:left="8630" w:hanging="3216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A21316A" w14:textId="77777777" w:rsidR="00AB308F" w:rsidRPr="004B757D" w:rsidRDefault="00AB308F">
      <w:pPr>
        <w:autoSpaceDE w:val="0"/>
        <w:autoSpaceDN w:val="0"/>
        <w:spacing w:after="78" w:line="220" w:lineRule="exact"/>
        <w:rPr>
          <w:lang w:val="ru-RU"/>
        </w:rPr>
      </w:pPr>
    </w:p>
    <w:p w14:paraId="4671933D" w14:textId="77777777" w:rsidR="00AB308F" w:rsidRPr="004B757D" w:rsidRDefault="00000000">
      <w:pPr>
        <w:autoSpaceDE w:val="0"/>
        <w:autoSpaceDN w:val="0"/>
        <w:spacing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0E2A5BF0" w14:textId="77777777" w:rsidR="00AB308F" w:rsidRPr="004B757D" w:rsidRDefault="00000000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14:paraId="0A15B253" w14:textId="77777777" w:rsidR="00AB308F" w:rsidRPr="004B757D" w:rsidRDefault="00000000">
      <w:pPr>
        <w:autoSpaceDE w:val="0"/>
        <w:autoSpaceDN w:val="0"/>
        <w:spacing w:before="262"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14:paraId="7D66CD1A" w14:textId="77777777" w:rsidR="00AB308F" w:rsidRPr="004B757D" w:rsidRDefault="00000000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развития внутреннего мира человека,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14:paraId="6BD74C10" w14:textId="77777777" w:rsidR="00AB308F" w:rsidRPr="004B757D" w:rsidRDefault="00000000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3D8DF820" w14:textId="77777777" w:rsidR="00AB308F" w:rsidRPr="004B757D" w:rsidRDefault="00000000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14:paraId="0A74B646" w14:textId="77777777" w:rsidR="00AB308F" w:rsidRPr="004B757D" w:rsidRDefault="00000000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</w:t>
      </w:r>
      <w:proofErr w:type="spell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временнóе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proofErr w:type="spell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обогощать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14:paraId="3A815C51" w14:textId="77777777" w:rsidR="00AB308F" w:rsidRPr="004B757D" w:rsidRDefault="00000000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14:paraId="0FBF74CF" w14:textId="77777777" w:rsidR="00AB308F" w:rsidRPr="004B757D" w:rsidRDefault="0000000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14:paraId="3EF0D376" w14:textId="77777777" w:rsidR="00AB308F" w:rsidRPr="004B757D" w:rsidRDefault="00000000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— 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14:paraId="37ED1A6D" w14:textId="77777777" w:rsidR="00AB308F" w:rsidRPr="004B757D" w:rsidRDefault="0000000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— 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</w:t>
      </w:r>
    </w:p>
    <w:p w14:paraId="1E1BA928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6352A0A" w14:textId="77777777" w:rsidR="00AB308F" w:rsidRPr="004B757D" w:rsidRDefault="00AB308F">
      <w:pPr>
        <w:autoSpaceDE w:val="0"/>
        <w:autoSpaceDN w:val="0"/>
        <w:spacing w:after="78" w:line="220" w:lineRule="exact"/>
        <w:rPr>
          <w:lang w:val="ru-RU"/>
        </w:rPr>
      </w:pPr>
    </w:p>
    <w:p w14:paraId="609A988C" w14:textId="77777777" w:rsidR="00AB308F" w:rsidRPr="004B757D" w:rsidRDefault="00000000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14:paraId="25DB27AD" w14:textId="77777777" w:rsidR="00AB308F" w:rsidRPr="004B757D" w:rsidRDefault="00000000">
      <w:pPr>
        <w:autoSpaceDE w:val="0"/>
        <w:autoSpaceDN w:val="0"/>
        <w:spacing w:before="190" w:after="0"/>
        <w:ind w:left="42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14:paraId="638DD224" w14:textId="77777777" w:rsidR="00AB308F" w:rsidRPr="004B757D" w:rsidRDefault="00000000">
      <w:pPr>
        <w:autoSpaceDE w:val="0"/>
        <w:autoSpaceDN w:val="0"/>
        <w:spacing w:before="324"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14:paraId="52C3950E" w14:textId="77777777" w:rsidR="00AB308F" w:rsidRPr="004B757D" w:rsidRDefault="00000000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343A1C18" w14:textId="77777777" w:rsidR="00AB308F" w:rsidRPr="004B757D" w:rsidRDefault="0000000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34548EAD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автокоммуникации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14:paraId="2AF2410A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общечеловеческим духовным ценностям через личный психологический опыт эмоционально-эстетического переживания.</w:t>
      </w:r>
    </w:p>
    <w:p w14:paraId="2AB5ED55" w14:textId="77777777" w:rsidR="00AB308F" w:rsidRPr="004B757D" w:rsidRDefault="0000000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14:paraId="205EA169" w14:textId="77777777" w:rsidR="00AB308F" w:rsidRPr="004B757D" w:rsidRDefault="0000000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14:paraId="6962F037" w14:textId="77777777" w:rsidR="00AB308F" w:rsidRPr="004B757D" w:rsidRDefault="0000000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14:paraId="13A65B3B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14:paraId="70069377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14:paraId="47541C70" w14:textId="77777777" w:rsidR="00AB308F" w:rsidRPr="004B757D" w:rsidRDefault="00AB308F">
      <w:pPr>
        <w:autoSpaceDE w:val="0"/>
        <w:autoSpaceDN w:val="0"/>
        <w:spacing w:after="66" w:line="220" w:lineRule="exact"/>
        <w:rPr>
          <w:lang w:val="ru-RU"/>
        </w:rPr>
      </w:pPr>
    </w:p>
    <w:p w14:paraId="00D3D739" w14:textId="77777777" w:rsidR="00AB308F" w:rsidRPr="004B757D" w:rsidRDefault="00000000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материале музыкального искусства.</w:t>
      </w:r>
    </w:p>
    <w:p w14:paraId="59F453B6" w14:textId="77777777" w:rsidR="00AB308F" w:rsidRPr="004B757D" w:rsidRDefault="00000000">
      <w:pPr>
        <w:autoSpaceDE w:val="0"/>
        <w:autoSpaceDN w:val="0"/>
        <w:spacing w:before="70" w:after="0"/>
        <w:ind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14:paraId="0D3C5B31" w14:textId="77777777" w:rsidR="00AB308F" w:rsidRPr="004B757D" w:rsidRDefault="0000000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14:paraId="5F831F38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«Европейская классическая музыка»;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14:paraId="44519EEE" w14:textId="77777777" w:rsidR="00AB308F" w:rsidRPr="004B757D" w:rsidRDefault="00000000">
      <w:pPr>
        <w:autoSpaceDE w:val="0"/>
        <w:autoSpaceDN w:val="0"/>
        <w:spacing w:before="264"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14:paraId="0A4AE668" w14:textId="77777777" w:rsidR="00AB308F" w:rsidRPr="004B757D" w:rsidRDefault="00000000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14:paraId="7675E45E" w14:textId="77777777" w:rsidR="00AB308F" w:rsidRPr="004B757D" w:rsidRDefault="0000000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14:paraId="23C6DA05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14:paraId="1EA6ACA3" w14:textId="77777777" w:rsidR="00AB308F" w:rsidRPr="004B757D" w:rsidRDefault="00AB308F">
      <w:pPr>
        <w:autoSpaceDE w:val="0"/>
        <w:autoSpaceDN w:val="0"/>
        <w:spacing w:after="78" w:line="220" w:lineRule="exact"/>
        <w:rPr>
          <w:lang w:val="ru-RU"/>
        </w:rPr>
      </w:pPr>
    </w:p>
    <w:p w14:paraId="7B39B33E" w14:textId="77777777" w:rsidR="00AB308F" w:rsidRPr="004B757D" w:rsidRDefault="00000000">
      <w:pPr>
        <w:autoSpaceDE w:val="0"/>
        <w:autoSpaceDN w:val="0"/>
        <w:spacing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6F9E3D0B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МОЕГО КРАЯ»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14:paraId="2498C203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14:paraId="1357C00A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4B757D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«ЕВРОПЕЙСКАЯ КЛАССИЧЕСКАЯ МУЗЫКА»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14:paraId="286EF608" w14:textId="77777777" w:rsidR="00AB308F" w:rsidRPr="004B757D" w:rsidRDefault="00000000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Кумиры публики (на примере творчества В. А. Моцарта, Н. Паганини, Ф. Листа и др.).</w:t>
      </w:r>
    </w:p>
    <w:p w14:paraId="43E165CD" w14:textId="77777777" w:rsidR="00AB308F" w:rsidRPr="004B757D" w:rsidRDefault="00000000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390B3B98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РУССКАЯ КЛАССИЧЕСКАЯ МУЗЫКА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14:paraId="7EFA130D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исполнительская школа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14:paraId="5AB9DBF2" w14:textId="77777777" w:rsidR="00AB308F" w:rsidRPr="004B757D" w:rsidRDefault="00000000">
      <w:pPr>
        <w:autoSpaceDE w:val="0"/>
        <w:autoSpaceDN w:val="0"/>
        <w:spacing w:before="70"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14:paraId="2737C76E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СВЯЗЬ МУЗЫКИ С ДРУГИМИ ВИДАМИ ИСКУССТВА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Колокольность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14:paraId="21EA8BBF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</w:t>
      </w:r>
      <w:proofErr w:type="spell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классиковВыразительные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 средства музыкального и изобразительного искусства. Аналогии: ритм, композиция, линия — мелодия, пятно — созвучие, колорит — тембр, </w:t>
      </w:r>
      <w:proofErr w:type="spell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светлотность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динамика и т. д.</w:t>
      </w:r>
    </w:p>
    <w:p w14:paraId="3DFFEE7C" w14:textId="77777777" w:rsidR="00AB308F" w:rsidRPr="004B757D" w:rsidRDefault="00000000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Программная музыка. Импрессионизм (на примере творчества французских </w:t>
      </w:r>
      <w:proofErr w:type="spell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клавесинистов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, К. Дебюсси, А.К. Лядова и др.).</w:t>
      </w:r>
    </w:p>
    <w:p w14:paraId="1E6CEB8F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3957EA0" w14:textId="77777777" w:rsidR="00AB308F" w:rsidRPr="004B757D" w:rsidRDefault="00AB308F">
      <w:pPr>
        <w:autoSpaceDE w:val="0"/>
        <w:autoSpaceDN w:val="0"/>
        <w:spacing w:after="78" w:line="220" w:lineRule="exact"/>
        <w:rPr>
          <w:lang w:val="ru-RU"/>
        </w:rPr>
      </w:pPr>
    </w:p>
    <w:p w14:paraId="2927AA60" w14:textId="77777777" w:rsidR="00AB308F" w:rsidRPr="004B757D" w:rsidRDefault="00000000">
      <w:pPr>
        <w:autoSpaceDE w:val="0"/>
        <w:autoSpaceDN w:val="0"/>
        <w:spacing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71BFEE14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6B1D60DC" w14:textId="77777777" w:rsidR="00AB308F" w:rsidRPr="004B757D" w:rsidRDefault="00000000">
      <w:pPr>
        <w:autoSpaceDE w:val="0"/>
        <w:autoSpaceDN w:val="0"/>
        <w:spacing w:before="262"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6119D1D4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14:paraId="3693A03C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14:paraId="5876FF0D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14:paraId="68238D15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14:paraId="36E84608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14:paraId="07D36DDD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52A594D" w14:textId="77777777" w:rsidR="00AB308F" w:rsidRPr="004B757D" w:rsidRDefault="00AB308F">
      <w:pPr>
        <w:autoSpaceDE w:val="0"/>
        <w:autoSpaceDN w:val="0"/>
        <w:spacing w:after="72" w:line="220" w:lineRule="exact"/>
        <w:rPr>
          <w:lang w:val="ru-RU"/>
        </w:rPr>
      </w:pPr>
    </w:p>
    <w:p w14:paraId="54B0CAA5" w14:textId="77777777" w:rsidR="00AB308F" w:rsidRPr="004B757D" w:rsidRDefault="00000000">
      <w:pPr>
        <w:autoSpaceDE w:val="0"/>
        <w:autoSpaceDN w:val="0"/>
        <w:spacing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специальной терминологии.</w:t>
      </w:r>
    </w:p>
    <w:p w14:paraId="1D5AF675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интонационные средства для выражения своего состояния, в том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14:paraId="45ADAA2A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3265E7EC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14:paraId="0A7F1A56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и других видов искусства;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</w:t>
      </w:r>
    </w:p>
    <w:p w14:paraId="4922014D" w14:textId="77777777" w:rsidR="00AB308F" w:rsidRPr="004B757D" w:rsidRDefault="00000000">
      <w:pPr>
        <w:autoSpaceDE w:val="0"/>
        <w:autoSpaceDN w:val="0"/>
        <w:spacing w:before="264"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3898B952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14:paraId="560A4A2A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3CC231E" w14:textId="77777777" w:rsidR="00AB308F" w:rsidRPr="004B757D" w:rsidRDefault="00AB308F">
      <w:pPr>
        <w:autoSpaceDE w:val="0"/>
        <w:autoSpaceDN w:val="0"/>
        <w:spacing w:after="96" w:line="220" w:lineRule="exact"/>
        <w:rPr>
          <w:lang w:val="ru-RU"/>
        </w:rPr>
      </w:pPr>
    </w:p>
    <w:p w14:paraId="296C2B63" w14:textId="77777777" w:rsidR="00AB308F" w:rsidRPr="004B757D" w:rsidRDefault="00000000">
      <w:pPr>
        <w:autoSpaceDE w:val="0"/>
        <w:autoSpaceDN w:val="0"/>
        <w:spacing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14:paraId="35C9479D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14:paraId="05CD12ED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14:paraId="275BCD1D" w14:textId="77777777" w:rsidR="00AB308F" w:rsidRPr="004B757D" w:rsidRDefault="0000000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14:paraId="07D8A229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эффективно использовать интонационно-выразительные возможности в ситуации публичного выступления;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1CD1C375" w14:textId="77777777" w:rsidR="00AB308F" w:rsidRPr="004B757D" w:rsidRDefault="00000000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14:paraId="36441AB3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14:paraId="6DC10B88" w14:textId="77777777" w:rsidR="00AB308F" w:rsidRPr="004B757D" w:rsidRDefault="00AB308F">
      <w:pPr>
        <w:autoSpaceDE w:val="0"/>
        <w:autoSpaceDN w:val="0"/>
        <w:spacing w:after="66" w:line="220" w:lineRule="exact"/>
        <w:rPr>
          <w:lang w:val="ru-RU"/>
        </w:rPr>
      </w:pPr>
    </w:p>
    <w:p w14:paraId="21E45DB0" w14:textId="77777777" w:rsidR="00AB308F" w:rsidRPr="004B757D" w:rsidRDefault="00000000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14:paraId="50EAF763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121719F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достижение целей через решение ряда последовательных задач частного характера; </w:t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14:paraId="5B10C6BD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14:paraId="2DA522AB" w14:textId="77777777" w:rsidR="00AB308F" w:rsidRPr="004B757D" w:rsidRDefault="000000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14:paraId="332FC414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14:paraId="4A81F175" w14:textId="77777777" w:rsidR="00AB308F" w:rsidRPr="004B757D" w:rsidRDefault="00AB308F">
      <w:pPr>
        <w:autoSpaceDE w:val="0"/>
        <w:autoSpaceDN w:val="0"/>
        <w:spacing w:after="78" w:line="220" w:lineRule="exact"/>
        <w:rPr>
          <w:lang w:val="ru-RU"/>
        </w:rPr>
      </w:pPr>
    </w:p>
    <w:p w14:paraId="7618E633" w14:textId="77777777" w:rsidR="00AB308F" w:rsidRPr="004B757D" w:rsidRDefault="00000000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14:paraId="3444246B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14:paraId="3535FA4F" w14:textId="77777777" w:rsidR="00AB308F" w:rsidRPr="004B757D" w:rsidRDefault="00000000">
      <w:pPr>
        <w:autoSpaceDE w:val="0"/>
        <w:autoSpaceDN w:val="0"/>
        <w:spacing w:before="190" w:after="0"/>
        <w:ind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72D06F94" w14:textId="77777777" w:rsidR="00AB308F" w:rsidRPr="004B757D" w:rsidRDefault="00000000">
      <w:pPr>
        <w:autoSpaceDE w:val="0"/>
        <w:autoSpaceDN w:val="0"/>
        <w:spacing w:before="262"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41557A86" w14:textId="77777777" w:rsidR="00AB308F" w:rsidRPr="004B757D" w:rsidRDefault="00000000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074A46F7" w14:textId="77777777" w:rsidR="00AB308F" w:rsidRPr="004B757D" w:rsidRDefault="000000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14:paraId="479134DE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14:paraId="28A5F8E6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14:paraId="024A57A4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7910D803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98" w:right="650" w:bottom="37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63BD618" w14:textId="77777777" w:rsidR="00AB308F" w:rsidRPr="004B757D" w:rsidRDefault="00AB308F">
      <w:pPr>
        <w:autoSpaceDE w:val="0"/>
        <w:autoSpaceDN w:val="0"/>
        <w:spacing w:after="78" w:line="220" w:lineRule="exact"/>
        <w:rPr>
          <w:lang w:val="ru-RU"/>
        </w:rPr>
      </w:pPr>
    </w:p>
    <w:p w14:paraId="10910999" w14:textId="77777777" w:rsidR="00AB308F" w:rsidRPr="004B757D" w:rsidRDefault="00000000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2729F2DF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0F572902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1DCCFCF5" w14:textId="77777777" w:rsidR="00AB308F" w:rsidRPr="004B757D" w:rsidRDefault="00000000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4B757D">
        <w:rPr>
          <w:lang w:val="ru-RU"/>
        </w:rPr>
        <w:br/>
      </w:r>
      <w:r w:rsidRPr="004B757D">
        <w:rPr>
          <w:lang w:val="ru-RU"/>
        </w:rPr>
        <w:tab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14:paraId="5C110491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98" w:right="854" w:bottom="1440" w:left="666" w:header="720" w:footer="720" w:gutter="0"/>
          <w:cols w:space="720" w:equalWidth="0">
            <w:col w:w="10380" w:space="0"/>
          </w:cols>
          <w:docGrid w:linePitch="360"/>
        </w:sectPr>
      </w:pPr>
    </w:p>
    <w:p w14:paraId="13E9060C" w14:textId="77777777" w:rsidR="00AB308F" w:rsidRPr="004B757D" w:rsidRDefault="00AB308F">
      <w:pPr>
        <w:autoSpaceDE w:val="0"/>
        <w:autoSpaceDN w:val="0"/>
        <w:spacing w:after="64" w:line="220" w:lineRule="exact"/>
        <w:rPr>
          <w:lang w:val="ru-RU"/>
        </w:rPr>
      </w:pPr>
    </w:p>
    <w:p w14:paraId="6D99A5E4" w14:textId="77777777" w:rsidR="00AB308F" w:rsidRDefault="00000000">
      <w:pPr>
        <w:autoSpaceDE w:val="0"/>
        <w:autoSpaceDN w:val="0"/>
        <w:spacing w:after="230" w:line="230" w:lineRule="auto"/>
      </w:pPr>
      <w:r>
        <w:rPr>
          <w:rFonts w:ascii="Times New Roman" w:eastAsia="Times New Roman" w:hAnsi="Times New Roman"/>
          <w:b/>
          <w:color w:val="000000"/>
          <w:sz w:val="17"/>
        </w:rPr>
        <w:t xml:space="preserve">ТЕМАТИЧЕСКОЕ ПЛАНИРОВАНИЕ 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50"/>
        <w:gridCol w:w="1134"/>
        <w:gridCol w:w="466"/>
        <w:gridCol w:w="974"/>
        <w:gridCol w:w="1008"/>
        <w:gridCol w:w="2160"/>
        <w:gridCol w:w="1190"/>
        <w:gridCol w:w="1110"/>
        <w:gridCol w:w="764"/>
        <w:gridCol w:w="1324"/>
        <w:gridCol w:w="1092"/>
        <w:gridCol w:w="4038"/>
      </w:tblGrid>
      <w:tr w:rsidR="00AB308F" w14:paraId="1DAF7325" w14:textId="77777777">
        <w:trPr>
          <w:trHeight w:hRule="exact" w:val="306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E0A20" w14:textId="77777777" w:rsidR="00AB308F" w:rsidRDefault="00000000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72F7D" w14:textId="77777777" w:rsidR="00AB308F" w:rsidRPr="004B757D" w:rsidRDefault="00000000">
            <w:pPr>
              <w:autoSpaceDE w:val="0"/>
              <w:autoSpaceDN w:val="0"/>
              <w:spacing w:before="66" w:after="0" w:line="250" w:lineRule="auto"/>
              <w:ind w:left="62" w:right="136"/>
              <w:jc w:val="both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  <w:lang w:val="ru-RU"/>
              </w:rPr>
              <w:t>Наименование разделов и тем программы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59B49" w14:textId="77777777" w:rsidR="00AB308F" w:rsidRDefault="00000000">
            <w:pPr>
              <w:autoSpaceDE w:val="0"/>
              <w:autoSpaceDN w:val="0"/>
              <w:spacing w:before="66" w:after="0" w:line="230" w:lineRule="auto"/>
              <w:ind w:left="6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часов</w:t>
            </w:r>
            <w:proofErr w:type="spellEnd"/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3274B" w14:textId="77777777" w:rsidR="00AB308F" w:rsidRDefault="00000000">
            <w:pPr>
              <w:autoSpaceDE w:val="0"/>
              <w:autoSpaceDN w:val="0"/>
              <w:spacing w:before="66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Репертуар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7581D" w14:textId="77777777" w:rsidR="00AB308F" w:rsidRDefault="00000000">
            <w:pPr>
              <w:autoSpaceDE w:val="0"/>
              <w:autoSpaceDN w:val="0"/>
              <w:spacing w:before="66" w:after="0" w:line="245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изучения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C31A5" w14:textId="77777777" w:rsidR="00AB308F" w:rsidRDefault="00000000">
            <w:pPr>
              <w:autoSpaceDE w:val="0"/>
              <w:autoSpaceDN w:val="0"/>
              <w:spacing w:before="66" w:after="0" w:line="245" w:lineRule="auto"/>
              <w:ind w:left="6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деятельности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94A00" w14:textId="77777777" w:rsidR="00AB308F" w:rsidRDefault="00000000">
            <w:pPr>
              <w:autoSpaceDE w:val="0"/>
              <w:autoSpaceDN w:val="0"/>
              <w:spacing w:before="66" w:after="0" w:line="245" w:lineRule="auto"/>
              <w:ind w:left="66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Виды, формы контроля</w:t>
            </w:r>
          </w:p>
        </w:tc>
        <w:tc>
          <w:tcPr>
            <w:tcW w:w="4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8D1A5" w14:textId="77777777" w:rsidR="00AB308F" w:rsidRDefault="00000000">
            <w:pPr>
              <w:autoSpaceDE w:val="0"/>
              <w:autoSpaceDN w:val="0"/>
              <w:spacing w:before="66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Электронные (цифровые) образовательные ресурсы</w:t>
            </w:r>
          </w:p>
        </w:tc>
      </w:tr>
      <w:tr w:rsidR="00AB308F" w14:paraId="1E522732" w14:textId="77777777">
        <w:trPr>
          <w:trHeight w:hRule="exact" w:val="478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21DD" w14:textId="77777777" w:rsidR="00AB308F" w:rsidRDefault="00AB308F"/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09CE" w14:textId="77777777" w:rsidR="00AB308F" w:rsidRDefault="00AB308F"/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DFAAE" w14:textId="77777777" w:rsidR="00AB308F" w:rsidRDefault="00000000">
            <w:pPr>
              <w:autoSpaceDE w:val="0"/>
              <w:autoSpaceDN w:val="0"/>
              <w:spacing w:before="6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6ACB2" w14:textId="77777777" w:rsidR="00AB308F" w:rsidRDefault="00000000">
            <w:pPr>
              <w:autoSpaceDE w:val="0"/>
              <w:autoSpaceDN w:val="0"/>
              <w:spacing w:before="68" w:after="0" w:line="245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контрольные работы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BE715" w14:textId="77777777" w:rsidR="00AB308F" w:rsidRDefault="00000000">
            <w:pPr>
              <w:autoSpaceDE w:val="0"/>
              <w:autoSpaceDN w:val="0"/>
              <w:spacing w:before="68" w:after="0" w:line="245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практические работы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CCFDE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для слушания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F6AD6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для пения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23AEF" w14:textId="77777777" w:rsidR="00AB308F" w:rsidRDefault="00000000">
            <w:pPr>
              <w:autoSpaceDE w:val="0"/>
              <w:autoSpaceDN w:val="0"/>
              <w:spacing w:before="68" w:after="0" w:line="245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музицирования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963B" w14:textId="77777777" w:rsidR="00AB308F" w:rsidRDefault="00AB308F"/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F9C6" w14:textId="77777777" w:rsidR="00AB308F" w:rsidRDefault="00AB308F"/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FE72" w14:textId="77777777" w:rsidR="00AB308F" w:rsidRDefault="00AB308F"/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02E6" w14:textId="77777777" w:rsidR="00AB308F" w:rsidRDefault="00AB308F"/>
        </w:tc>
      </w:tr>
      <w:tr w:rsidR="00AB308F" w14:paraId="0015455B" w14:textId="77777777">
        <w:trPr>
          <w:trHeight w:hRule="exact" w:val="306"/>
        </w:trPr>
        <w:tc>
          <w:tcPr>
            <w:tcW w:w="15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66388" w14:textId="77777777" w:rsidR="00AB308F" w:rsidRDefault="00000000">
            <w:pPr>
              <w:autoSpaceDE w:val="0"/>
              <w:autoSpaceDN w:val="0"/>
              <w:spacing w:before="6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Музыка моего края</w:t>
            </w:r>
          </w:p>
        </w:tc>
      </w:tr>
      <w:tr w:rsidR="00AB308F" w14:paraId="47786EDA" w14:textId="77777777">
        <w:trPr>
          <w:trHeight w:hRule="exact" w:val="4548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26B95" w14:textId="77777777" w:rsidR="00AB308F" w:rsidRDefault="00000000">
            <w:pPr>
              <w:autoSpaceDE w:val="0"/>
              <w:autoSpaceDN w:val="0"/>
              <w:spacing w:before="6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5FD76" w14:textId="77777777" w:rsidR="00AB308F" w:rsidRDefault="00000000">
            <w:pPr>
              <w:autoSpaceDE w:val="0"/>
              <w:autoSpaceDN w:val="0"/>
              <w:spacing w:before="68" w:after="0" w:line="250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Фольклор —народное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творчество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9602D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B5CB1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FAA93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F8CB1" w14:textId="77777777" w:rsidR="00AB308F" w:rsidRPr="004B757D" w:rsidRDefault="00000000">
            <w:pPr>
              <w:autoSpaceDE w:val="0"/>
              <w:autoSpaceDN w:val="0"/>
              <w:spacing w:before="68" w:after="0" w:line="257" w:lineRule="auto"/>
              <w:ind w:left="64"/>
              <w:rPr>
                <w:lang w:val="ru-RU"/>
              </w:rPr>
            </w:pP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Р.н.п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 «Я на камушке сижу»,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Заплетися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, плетень», «Уж ты, поле моё»,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«Не одна-то ли во поле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дороженька», «Ах ты,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ноченька</w:t>
            </w:r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»;«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Проводы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Масленицы» А.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Поляниченко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;«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Хадзаронта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» в обр. Р.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Цорионти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(в исп. Фольклорного нар. </w:t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Хора«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Чепена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»);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Былинные наигрыши;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А. Лядов: «Кикимора», Народное сказание для оркестра: тема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колыбельной и тема Кикиморы;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Н.А.Римский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-Корсаков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симфоническая сюита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"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Шехеразада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";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Рждениефандыра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» (из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нартских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сказаний) Слушание легенда,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звучание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фандыра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Т.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Кокойти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. Симфония №1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(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фрагм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.);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Е.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Воложанин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Райгуранзах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»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Осетинские народные танцы: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Симд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. Хонга,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Зилга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,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Цоппай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;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51A20" w14:textId="77777777" w:rsidR="00AB308F" w:rsidRPr="004B757D" w:rsidRDefault="0000000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"Со вьюном я хожу"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сл., муз.</w:t>
            </w:r>
          </w:p>
          <w:p w14:paraId="33E7FD77" w14:textId="77777777" w:rsidR="00AB308F" w:rsidRPr="004B757D" w:rsidRDefault="00000000">
            <w:pPr>
              <w:autoSpaceDE w:val="0"/>
              <w:autoSpaceDN w:val="0"/>
              <w:spacing w:before="16" w:after="0" w:line="254" w:lineRule="auto"/>
              <w:ind w:left="64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народные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«Уж ты, поле моё»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р.н.п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.;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Д.Хаханов</w:t>
            </w:r>
            <w:proofErr w:type="spellEnd"/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Здравству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Иристон» из оратории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Цветии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зравствуй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,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Иритон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».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38EC7" w14:textId="77777777" w:rsidR="00AB308F" w:rsidRPr="004B757D" w:rsidRDefault="00000000">
            <w:pPr>
              <w:autoSpaceDE w:val="0"/>
              <w:autoSpaceDN w:val="0"/>
              <w:spacing w:before="68" w:after="0" w:line="252" w:lineRule="auto"/>
              <w:ind w:left="62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«Моя </w:t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Россия»Г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Струве;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Проведение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игры «Бояре, а мы к вам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пришли»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94C3F" w14:textId="77777777" w:rsidR="00AB308F" w:rsidRDefault="00000000">
            <w:pPr>
              <w:autoSpaceDE w:val="0"/>
              <w:autoSpaceDN w:val="0"/>
              <w:spacing w:before="6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01.09.2022 22.09.2022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EF291" w14:textId="77777777" w:rsidR="00AB308F" w:rsidRPr="004B757D" w:rsidRDefault="00000000">
            <w:pPr>
              <w:autoSpaceDE w:val="0"/>
              <w:autoSpaceDN w:val="0"/>
              <w:spacing w:before="68" w:after="0" w:line="252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Знакомство со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звучанием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фольклорных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образцов в аудио- и видеозаписи.</w:t>
            </w:r>
          </w:p>
          <w:p w14:paraId="389C6ACF" w14:textId="77777777" w:rsidR="00AB308F" w:rsidRPr="004B757D" w:rsidRDefault="00000000">
            <w:pPr>
              <w:autoSpaceDE w:val="0"/>
              <w:autoSpaceDN w:val="0"/>
              <w:spacing w:before="18" w:after="0" w:line="254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Определение на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слух</w:t>
            </w:r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 ;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принадлежности к народной или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композиторской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музыке; 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исполнительского состава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(вокального,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инструментального, смешанного); 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жанра, основного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настроения,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характера музыки.; Разучивание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исполнение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народных песен,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танцев,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инструментальных наигрышей,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фольклорных игр;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A61A3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;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08D46" w14:textId="77777777" w:rsidR="00AB308F" w:rsidRDefault="00000000">
            <w:pPr>
              <w:autoSpaceDE w:val="0"/>
              <w:autoSpaceDN w:val="0"/>
              <w:spacing w:before="68" w:after="0" w:line="254" w:lineRule="auto"/>
              <w:ind w:left="64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https://resh.edu.ru/subject/lesson/7421/conspect/314765/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https://www.1urok.ru/categories/7/articles/16831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https://uchitelya.com/music/171092-urok-muzyki-folklor-v-muzyke-russkih-kompozitorov.html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https://videouroki.net/razrabotki/prezentatsiya-po-muzyke-po-teme-folklor-v-muzyke-russkikh-kompozitorov.html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https://school-collection.edu.ru/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https://www.sites.google.com/site/muz050116/ucenikam-1/5-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klass/urok-34/uroki-01-04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https://www.sites.google.com/site/muz050116/ucenikam-1/5-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klass/urok-34/uroki-05-06</w:t>
            </w:r>
          </w:p>
        </w:tc>
      </w:tr>
      <w:tr w:rsidR="00AB308F" w14:paraId="6906F767" w14:textId="77777777">
        <w:trPr>
          <w:trHeight w:hRule="exact" w:val="401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1726B" w14:textId="77777777" w:rsidR="00AB308F" w:rsidRDefault="00000000">
            <w:pPr>
              <w:autoSpaceDE w:val="0"/>
              <w:autoSpaceDN w:val="0"/>
              <w:spacing w:before="6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CF5733" w14:textId="77777777" w:rsidR="00AB308F" w:rsidRDefault="00000000">
            <w:pPr>
              <w:autoSpaceDE w:val="0"/>
              <w:autoSpaceDN w:val="0"/>
              <w:spacing w:before="68" w:after="0" w:line="245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Календарный фольклор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121C2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8EE56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C316E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14126" w14:textId="77777777" w:rsidR="00AB308F" w:rsidRPr="004B757D" w:rsidRDefault="00000000">
            <w:pPr>
              <w:autoSpaceDE w:val="0"/>
              <w:autoSpaceDN w:val="0"/>
              <w:spacing w:before="68" w:after="0" w:line="254" w:lineRule="auto"/>
              <w:ind w:left="64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«Матушка, матушка,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что во поле пыльно»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р.н.п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; </w:t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Хор«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Плывёт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, плывёт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лебёдушка» из оперы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«Хованщина»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М. Мусоргского; Хор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Разгулялися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,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развалилися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воды вешние по лугам» из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оперы «Иван Сусанин» М.</w:t>
            </w:r>
          </w:p>
          <w:p w14:paraId="28DD0FC5" w14:textId="77777777" w:rsidR="00AB308F" w:rsidRPr="004B757D" w:rsidRDefault="00000000">
            <w:pPr>
              <w:autoSpaceDE w:val="0"/>
              <w:autoSpaceDN w:val="0"/>
              <w:spacing w:before="18" w:after="0" w:line="245" w:lineRule="auto"/>
              <w:ind w:left="64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Глинки;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«Проводы Масленицы» А.</w:t>
            </w:r>
          </w:p>
          <w:p w14:paraId="43B2BE8D" w14:textId="77777777" w:rsidR="00AB308F" w:rsidRPr="004B757D" w:rsidRDefault="00000000">
            <w:pPr>
              <w:autoSpaceDE w:val="0"/>
              <w:autoSpaceDN w:val="0"/>
              <w:spacing w:before="16" w:after="0" w:line="254" w:lineRule="auto"/>
              <w:ind w:left="64"/>
              <w:rPr>
                <w:lang w:val="ru-RU"/>
              </w:rPr>
            </w:pP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Поляниченко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;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Хадзаронта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» в обр. Р.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Цорионти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(в исп. Фольклорного нар. </w:t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Хора«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Чепена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»);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Р. н. п: «Виноград в саду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цветёт»,«Эй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, ухнем!»;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«Песня косарей» (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осет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 нар.</w:t>
            </w:r>
          </w:p>
          <w:p w14:paraId="3B44F3BA" w14:textId="77777777" w:rsidR="00AB308F" w:rsidRPr="004B757D" w:rsidRDefault="00000000">
            <w:pPr>
              <w:autoSpaceDE w:val="0"/>
              <w:autoSpaceDN w:val="0"/>
              <w:spacing w:before="18" w:after="0" w:line="250" w:lineRule="auto"/>
              <w:ind w:left="64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песня)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Календарные песни осетинского народа (исследовательский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проект)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6EB81" w14:textId="77777777" w:rsidR="00AB308F" w:rsidRDefault="00000000">
            <w:pPr>
              <w:autoSpaceDE w:val="0"/>
              <w:autoSpaceDN w:val="0"/>
              <w:spacing w:before="68" w:after="0" w:line="250" w:lineRule="auto"/>
              <w:ind w:left="64" w:right="432"/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"На горе-то калина"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сл. и муз. </w:t>
            </w:r>
            <w:r w:rsidRPr="004B757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народные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591E6" w14:textId="77777777" w:rsidR="00AB308F" w:rsidRPr="004B757D" w:rsidRDefault="00000000">
            <w:pPr>
              <w:autoSpaceDE w:val="0"/>
              <w:autoSpaceDN w:val="0"/>
              <w:spacing w:before="68" w:after="0" w:line="250" w:lineRule="auto"/>
              <w:ind w:left="62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Проведение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игры «Бояре, а мы к вам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пришли»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AFCD2" w14:textId="77777777" w:rsidR="00AB308F" w:rsidRDefault="00000000">
            <w:pPr>
              <w:autoSpaceDE w:val="0"/>
              <w:autoSpaceDN w:val="0"/>
              <w:spacing w:before="6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29.09.2022 20.10.2022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41DD14" w14:textId="77777777" w:rsidR="00AB308F" w:rsidRPr="004B757D" w:rsidRDefault="00000000">
            <w:pPr>
              <w:autoSpaceDE w:val="0"/>
              <w:autoSpaceDN w:val="0"/>
              <w:spacing w:before="68" w:after="0" w:line="254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Знакомство с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символикой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календарных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обрядов, поиск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информации 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соответствующих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фольклорных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традициях.;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Разучивание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исполнение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народных песен,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танцев.;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Реконструкция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фольклорного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обряда или его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фрагмента. Участие в народном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гулянии, празднике на улицах своего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города, посёлка;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B2B78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;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4F8751" w14:textId="77777777" w:rsidR="00AB308F" w:rsidRDefault="00000000">
            <w:pPr>
              <w:autoSpaceDE w:val="0"/>
              <w:autoSpaceDN w:val="0"/>
              <w:spacing w:before="68" w:after="0" w:line="254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https://resh.edu.ru/subject/lesson/5263/start/227948/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https://resh.edu.ru/subject/lesson/5262/start/270679/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https://www.sites.google.com/site/muz050116/ucenikam-1/5-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klass/urok-34/uroki-07-10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https://www.sites.google.com/site/muz050116/ucenikam-1/5-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klass/urok-34/urok-11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https://resh.edu.ru/subject/lesson/5262/conspect/270678/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https://znanio.ru/media/obraz_rodiny_v_muzykalnyh_proizvedeniyah-62090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https://resh.edu.ru/subject/lesson/5228/start/226881/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https://resh.edu.ru/subject/lesson/7423/conspect/255278/</w:t>
            </w:r>
          </w:p>
        </w:tc>
      </w:tr>
      <w:tr w:rsidR="00AB308F" w14:paraId="6A882030" w14:textId="77777777">
        <w:trPr>
          <w:trHeight w:hRule="exact" w:val="308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E2779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Итого по модулю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D2CDE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8</w:t>
            </w:r>
          </w:p>
        </w:tc>
        <w:tc>
          <w:tcPr>
            <w:tcW w:w="13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F074D" w14:textId="77777777" w:rsidR="00AB308F" w:rsidRDefault="00AB308F"/>
        </w:tc>
      </w:tr>
      <w:tr w:rsidR="00AB308F" w14:paraId="7256F3DF" w14:textId="77777777">
        <w:trPr>
          <w:trHeight w:hRule="exact" w:val="288"/>
        </w:trPr>
        <w:tc>
          <w:tcPr>
            <w:tcW w:w="15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7BE2A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 xml:space="preserve"> Русская классическая музыка</w:t>
            </w:r>
          </w:p>
        </w:tc>
      </w:tr>
    </w:tbl>
    <w:p w14:paraId="0CD6AF13" w14:textId="77777777" w:rsidR="00AB308F" w:rsidRDefault="00AB308F">
      <w:pPr>
        <w:autoSpaceDE w:val="0"/>
        <w:autoSpaceDN w:val="0"/>
        <w:spacing w:after="0" w:line="14" w:lineRule="exact"/>
      </w:pPr>
    </w:p>
    <w:p w14:paraId="23071617" w14:textId="77777777" w:rsidR="00AB308F" w:rsidRDefault="00AB308F">
      <w:pPr>
        <w:sectPr w:rsidR="00AB308F">
          <w:pgSz w:w="16840" w:h="11900"/>
          <w:pgMar w:top="284" w:right="544" w:bottom="320" w:left="654" w:header="720" w:footer="720" w:gutter="0"/>
          <w:cols w:space="720" w:equalWidth="0">
            <w:col w:w="15641" w:space="0"/>
          </w:cols>
          <w:docGrid w:linePitch="360"/>
        </w:sectPr>
      </w:pPr>
    </w:p>
    <w:p w14:paraId="61E72DF2" w14:textId="77777777" w:rsidR="00AB308F" w:rsidRDefault="00AB308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50"/>
        <w:gridCol w:w="1134"/>
        <w:gridCol w:w="466"/>
        <w:gridCol w:w="974"/>
        <w:gridCol w:w="1008"/>
        <w:gridCol w:w="2160"/>
        <w:gridCol w:w="1190"/>
        <w:gridCol w:w="1110"/>
        <w:gridCol w:w="764"/>
        <w:gridCol w:w="1324"/>
        <w:gridCol w:w="1092"/>
        <w:gridCol w:w="4038"/>
      </w:tblGrid>
      <w:tr w:rsidR="00AB308F" w14:paraId="4F65BA01" w14:textId="77777777">
        <w:trPr>
          <w:trHeight w:hRule="exact" w:val="7576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A8297" w14:textId="77777777" w:rsidR="00AB308F" w:rsidRDefault="00000000">
            <w:pPr>
              <w:autoSpaceDE w:val="0"/>
              <w:autoSpaceDN w:val="0"/>
              <w:spacing w:before="6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2.1.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0C75A" w14:textId="77777777" w:rsidR="00AB308F" w:rsidRDefault="00000000">
            <w:pPr>
              <w:autoSpaceDE w:val="0"/>
              <w:autoSpaceDN w:val="0"/>
              <w:spacing w:before="66" w:after="0" w:line="245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Образы родной земли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CA223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4D568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BD590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1CECE6" w14:textId="77777777" w:rsidR="00AB308F" w:rsidRPr="004B757D" w:rsidRDefault="00000000">
            <w:pPr>
              <w:autoSpaceDE w:val="0"/>
              <w:autoSpaceDN w:val="0"/>
              <w:spacing w:before="66" w:after="0" w:line="254" w:lineRule="auto"/>
              <w:ind w:left="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М. И. Глинка: романс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«Жаворонок»;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увертюра из оперы «Руслан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Людмила»; отрывок из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фантазии«Камаринская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»; хор «Славься» из оперы «Иван Сусанин»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С. Рахманинов: Мелодия 1-й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части Концерта № 3 для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фортепиано с оркестром;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романсы «Весенние воды» и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«Островок»; «Светлый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праздник»из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поэмы Колокола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П.И. Чайковский: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Концерт для ф-но с оркестром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№1; Симфония №4 (Финал);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В.</w:t>
            </w:r>
          </w:p>
          <w:p w14:paraId="52B9097F" w14:textId="77777777" w:rsidR="00AB308F" w:rsidRPr="004B757D" w:rsidRDefault="00000000">
            <w:pPr>
              <w:autoSpaceDE w:val="0"/>
              <w:autoSpaceDN w:val="0"/>
              <w:spacing w:before="18" w:after="0" w:line="250" w:lineRule="auto"/>
              <w:ind w:left="64"/>
              <w:rPr>
                <w:lang w:val="ru-RU"/>
              </w:rPr>
            </w:pPr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Гаврилин:«</w:t>
            </w:r>
            <w:proofErr w:type="spellStart"/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Перезвоны»симфония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-действо (части: «Молитва»,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«Вечерняя музыка»);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Е.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Воложанин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 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Райгуранзахъ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»; Т.</w:t>
            </w:r>
          </w:p>
          <w:p w14:paraId="1FAE3417" w14:textId="77777777" w:rsidR="00AB308F" w:rsidRPr="004B757D" w:rsidRDefault="00000000">
            <w:pPr>
              <w:autoSpaceDE w:val="0"/>
              <w:autoSpaceDN w:val="0"/>
              <w:spacing w:before="18" w:after="0" w:line="252" w:lineRule="auto"/>
              <w:ind w:left="64" w:right="144"/>
              <w:rPr>
                <w:lang w:val="ru-RU"/>
              </w:rPr>
            </w:pP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Кокойти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: Симфония №1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(фрагмент);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Д.Хаханов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: «Здравствуй,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Иристон» (из оратории «Цвети и здравствуй, Иристон»)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11FDB" w14:textId="77777777" w:rsidR="00AB308F" w:rsidRPr="004B757D" w:rsidRDefault="00000000">
            <w:pPr>
              <w:autoSpaceDE w:val="0"/>
              <w:autoSpaceDN w:val="0"/>
              <w:spacing w:before="66" w:after="0" w:line="250" w:lineRule="auto"/>
              <w:ind w:left="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«Славься» из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оперы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«Иван </w:t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Сусанин»М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gramEnd"/>
          </w:p>
          <w:p w14:paraId="21001C08" w14:textId="77777777" w:rsidR="00AB308F" w:rsidRPr="004B757D" w:rsidRDefault="00000000">
            <w:pPr>
              <w:autoSpaceDE w:val="0"/>
              <w:autoSpaceDN w:val="0"/>
              <w:spacing w:before="16" w:after="0" w:line="245" w:lineRule="auto"/>
              <w:ind w:left="64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Глинки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«Родина» И.</w:t>
            </w:r>
          </w:p>
          <w:p w14:paraId="1C4021F8" w14:textId="77777777" w:rsidR="00AB308F" w:rsidRPr="004B757D" w:rsidRDefault="00000000">
            <w:pPr>
              <w:autoSpaceDE w:val="0"/>
              <w:autoSpaceDN w:val="0"/>
              <w:spacing w:before="18" w:after="0" w:line="250" w:lineRule="auto"/>
              <w:ind w:left="64" w:right="288"/>
              <w:rPr>
                <w:lang w:val="ru-RU"/>
              </w:rPr>
            </w:pP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Хрисаниди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,«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Родная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земля» Я.</w:t>
            </w:r>
          </w:p>
          <w:p w14:paraId="6363F05F" w14:textId="77777777" w:rsidR="00AB308F" w:rsidRDefault="00000000">
            <w:pPr>
              <w:autoSpaceDE w:val="0"/>
              <w:autoSpaceDN w:val="0"/>
              <w:spacing w:before="16" w:after="0" w:line="245" w:lineRule="auto"/>
              <w:ind w:left="6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Дубрави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);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95F15" w14:textId="77777777" w:rsidR="00AB308F" w:rsidRDefault="00000000">
            <w:pPr>
              <w:autoSpaceDE w:val="0"/>
              <w:autoSpaceDN w:val="0"/>
              <w:spacing w:before="66" w:after="0" w:line="250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Репертуар на усмотрение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учителя.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151B0" w14:textId="77777777" w:rsidR="00AB308F" w:rsidRDefault="00000000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27.10.2022 24.11.2022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7BB76" w14:textId="77777777" w:rsidR="00AB308F" w:rsidRPr="004B757D" w:rsidRDefault="00000000">
            <w:pPr>
              <w:autoSpaceDE w:val="0"/>
              <w:autoSpaceDN w:val="0"/>
              <w:spacing w:before="66" w:after="0" w:line="254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Повторение,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обобщение опыта слушания,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проживания,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анализа музыки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русских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композиторов,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полученного 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начальных классах.</w:t>
            </w:r>
          </w:p>
          <w:p w14:paraId="45DF4E45" w14:textId="77777777" w:rsidR="00AB308F" w:rsidRPr="004B757D" w:rsidRDefault="00000000">
            <w:pPr>
              <w:autoSpaceDE w:val="0"/>
              <w:autoSpaceDN w:val="0"/>
              <w:spacing w:before="16" w:after="0" w:line="257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Выявление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мелодичности,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широты дыхания, интонационной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близости русскому фольклору.;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Разучивание,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исполнение не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менее одного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вокального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произведения,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сочинённого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русским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композитором-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классиком.;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Музыкальная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викторина на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знание музыки,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названий и авторов изученных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произведений.;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Рисование по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мотивам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прослушанных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произведений.;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Посещение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концерта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классической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музыки, 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программу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которого входят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русских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композиторов;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A93F2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;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A6D73" w14:textId="77777777" w:rsidR="00AB308F" w:rsidRDefault="00000000">
            <w:pPr>
              <w:autoSpaceDE w:val="0"/>
              <w:autoSpaceDN w:val="0"/>
              <w:spacing w:before="66" w:after="0" w:line="254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https://resh.edu.ru/subject/lesson/5263/start/227948/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https://resh.edu.ru/subject/lesson/5262/start/270679/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https://www.sites.google.com/site/muz050116/ucenikam-1/5-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klass/urok-34/uroki-07-10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https://www.sites.google.com/site/muz050116/ucenikam-1/5-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klass/urok-34/urok-11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https://resh.edu.ru/subject/lesson/5262/conspect/270678/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https://znanio.ru/media/obraz_rodiny_v_muzykalnyh_proizvedeniyah-62090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https://resh.edu.ru/subject/lesson/5228/start/226881/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https://resh.edu.ru/subject/lesson/7423/conspect/255278/</w:t>
            </w:r>
          </w:p>
        </w:tc>
      </w:tr>
    </w:tbl>
    <w:p w14:paraId="0C9DA16B" w14:textId="77777777" w:rsidR="00AB308F" w:rsidRDefault="00AB308F">
      <w:pPr>
        <w:autoSpaceDE w:val="0"/>
        <w:autoSpaceDN w:val="0"/>
        <w:spacing w:after="0" w:line="14" w:lineRule="exact"/>
      </w:pPr>
    </w:p>
    <w:p w14:paraId="16462C50" w14:textId="77777777" w:rsidR="00AB308F" w:rsidRDefault="00AB308F">
      <w:pPr>
        <w:sectPr w:rsidR="00AB308F">
          <w:pgSz w:w="16840" w:h="11900"/>
          <w:pgMar w:top="284" w:right="544" w:bottom="1440" w:left="654" w:header="720" w:footer="720" w:gutter="0"/>
          <w:cols w:space="720" w:equalWidth="0">
            <w:col w:w="15641" w:space="0"/>
          </w:cols>
          <w:docGrid w:linePitch="360"/>
        </w:sectPr>
      </w:pPr>
    </w:p>
    <w:p w14:paraId="1D1EB382" w14:textId="77777777" w:rsidR="00AB308F" w:rsidRDefault="00AB308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50"/>
        <w:gridCol w:w="1134"/>
        <w:gridCol w:w="466"/>
        <w:gridCol w:w="974"/>
        <w:gridCol w:w="1008"/>
        <w:gridCol w:w="2160"/>
        <w:gridCol w:w="1190"/>
        <w:gridCol w:w="1110"/>
        <w:gridCol w:w="764"/>
        <w:gridCol w:w="1324"/>
        <w:gridCol w:w="1092"/>
        <w:gridCol w:w="4038"/>
      </w:tblGrid>
      <w:tr w:rsidR="00AB308F" w14:paraId="4DBB5375" w14:textId="77777777">
        <w:trPr>
          <w:trHeight w:hRule="exact" w:val="4206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94FC7" w14:textId="77777777" w:rsidR="00AB308F" w:rsidRDefault="00000000">
            <w:pPr>
              <w:autoSpaceDE w:val="0"/>
              <w:autoSpaceDN w:val="0"/>
              <w:spacing w:before="6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2.2.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65F0E" w14:textId="77777777" w:rsidR="00AB308F" w:rsidRDefault="00000000">
            <w:pPr>
              <w:autoSpaceDE w:val="0"/>
              <w:autoSpaceDN w:val="0"/>
              <w:spacing w:before="66" w:after="0" w:line="25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исполнительская школа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98D27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8EEAD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9570F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DD029" w14:textId="77777777" w:rsidR="00AB308F" w:rsidRPr="004B757D" w:rsidRDefault="00000000">
            <w:pPr>
              <w:autoSpaceDE w:val="0"/>
              <w:autoSpaceDN w:val="0"/>
              <w:spacing w:before="66" w:after="0" w:line="250" w:lineRule="auto"/>
              <w:ind w:left="64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Музыкальные произведения в исполнении С. Рихтера, Л.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Когана, М. Ростроповича, Е.</w:t>
            </w:r>
          </w:p>
          <w:p w14:paraId="58679C85" w14:textId="77777777" w:rsidR="00AB308F" w:rsidRPr="004B757D" w:rsidRDefault="00000000">
            <w:pPr>
              <w:autoSpaceDE w:val="0"/>
              <w:autoSpaceDN w:val="0"/>
              <w:spacing w:before="18" w:after="0" w:line="250" w:lineRule="auto"/>
              <w:ind w:left="64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Мравинского,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песни в исполнении: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Ф. Шаляпина Л. Зыкиной,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М.Бернеса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, М. Магомаева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C7C2D" w14:textId="77777777" w:rsidR="00AB308F" w:rsidRPr="004B757D" w:rsidRDefault="00000000">
            <w:pPr>
              <w:autoSpaceDE w:val="0"/>
              <w:autoSpaceDN w:val="0"/>
              <w:spacing w:before="66" w:after="0" w:line="254" w:lineRule="auto"/>
              <w:ind w:left="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«Пой,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Россия»</w:t>
            </w:r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,»Счастье</w:t>
            </w:r>
            <w:proofErr w:type="spellEnd"/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русской земли»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А.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Петряшева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"С чего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начинается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Родина" М.</w:t>
            </w:r>
          </w:p>
          <w:p w14:paraId="2064865E" w14:textId="77777777" w:rsidR="00AB308F" w:rsidRDefault="00000000">
            <w:pPr>
              <w:autoSpaceDE w:val="0"/>
              <w:autoSpaceDN w:val="0"/>
              <w:spacing w:before="18" w:after="0" w:line="230" w:lineRule="auto"/>
              <w:ind w:left="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Матусовского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38A95" w14:textId="77777777" w:rsidR="00AB308F" w:rsidRDefault="00000000">
            <w:pPr>
              <w:autoSpaceDE w:val="0"/>
              <w:autoSpaceDN w:val="0"/>
              <w:spacing w:before="6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«Родина» И. Хрисаниди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84615" w14:textId="77777777" w:rsidR="00AB308F" w:rsidRDefault="00000000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01.12.2022 15.12.2022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53FD7" w14:textId="77777777" w:rsidR="00AB308F" w:rsidRPr="004B757D" w:rsidRDefault="00000000">
            <w:pPr>
              <w:autoSpaceDE w:val="0"/>
              <w:autoSpaceDN w:val="0"/>
              <w:spacing w:before="66" w:after="0" w:line="257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Слушание одних и тех же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произведений 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исполнении разных музыкантов, оценка особенностей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интерпретации.;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Создание домашней фоно- и видеотеки из понравившихся произведений.;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Дискуссия на </w:t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тему«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Исполнитель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—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соавтор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композитора».;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Исследовательские проекты,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посвящённые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биографиям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известных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отечественных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исполнителей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классической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музыки;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ED506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;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BF30AD" w14:textId="77777777" w:rsidR="00AB308F" w:rsidRDefault="00000000">
            <w:pPr>
              <w:autoSpaceDE w:val="0"/>
              <w:autoSpaceDN w:val="0"/>
              <w:spacing w:before="66" w:after="0" w:line="254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https://resh.edu.ru/subject/lesson/5263/start/227948/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https://resh.edu.ru/subject/lesson/5262/start/270679/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https://www.sites.google.com/site/muz050116/ucenikam-1/5-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klass/urok-34/uroki-07-10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https://www.sites.google.com/site/muz050116/ucenikam-1/5-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klass/urok-34/urok-11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https://resh.edu.ru/subject/lesson/5262/conspect/270678/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https://znanio.ru/media/obraz_rodiny_v_muzykalnyh_proizvedeniyah-62090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https://resh.edu.ru/subject/lesson/5228/start/226881/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https://resh.edu.ru/subject/lesson/7423/conspect/255278/</w:t>
            </w:r>
          </w:p>
        </w:tc>
      </w:tr>
      <w:tr w:rsidR="00AB308F" w14:paraId="0BBC2249" w14:textId="77777777">
        <w:trPr>
          <w:trHeight w:hRule="exact" w:val="308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D9E06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Итого по модулю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422F2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7</w:t>
            </w:r>
          </w:p>
        </w:tc>
        <w:tc>
          <w:tcPr>
            <w:tcW w:w="13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D84CA" w14:textId="77777777" w:rsidR="00AB308F" w:rsidRDefault="00AB308F"/>
        </w:tc>
      </w:tr>
      <w:tr w:rsidR="00AB308F" w14:paraId="7080DDA6" w14:textId="77777777">
        <w:trPr>
          <w:trHeight w:hRule="exact" w:val="308"/>
        </w:trPr>
        <w:tc>
          <w:tcPr>
            <w:tcW w:w="15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C0962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</w:rPr>
              <w:t>Европейская классическая музыка</w:t>
            </w:r>
          </w:p>
        </w:tc>
      </w:tr>
      <w:tr w:rsidR="00AB308F" w:rsidRPr="004B757D" w14:paraId="7FC97F6F" w14:textId="77777777">
        <w:trPr>
          <w:trHeight w:hRule="exact" w:val="1135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41C79" w14:textId="77777777" w:rsidR="00AB308F" w:rsidRDefault="00000000">
            <w:pPr>
              <w:autoSpaceDE w:val="0"/>
              <w:autoSpaceDN w:val="0"/>
              <w:spacing w:before="6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lastRenderedPageBreak/>
              <w:t>3.1.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850879" w14:textId="77777777" w:rsidR="00AB308F" w:rsidRDefault="00000000">
            <w:pPr>
              <w:autoSpaceDE w:val="0"/>
              <w:autoSpaceDN w:val="0"/>
              <w:spacing w:before="68" w:after="0" w:line="250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Национальные истоки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классической музыки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304D7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D81C0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76DD5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D3801" w14:textId="77777777" w:rsidR="00AB308F" w:rsidRPr="004B757D" w:rsidRDefault="00000000">
            <w:pPr>
              <w:autoSpaceDE w:val="0"/>
              <w:autoSpaceDN w:val="0"/>
              <w:spacing w:before="68" w:after="0" w:line="254" w:lineRule="auto"/>
              <w:ind w:left="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Ф. Шопен: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Прелюдии (№ 7 и № 20), Вальса№ 7, Этюд № 12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(«Революционный»), Э. Григ: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«Утро», «Песня Сольвейг»,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«Смерть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Озе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», «В пещере горного короля», «Танец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Анитры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» из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сюиты «Пер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Гюнт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»; Концерт для фортепиано с оркестром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(фрагмент)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A5DF8" w14:textId="77777777" w:rsidR="00AB308F" w:rsidRPr="004B757D" w:rsidRDefault="00000000">
            <w:pPr>
              <w:autoSpaceDE w:val="0"/>
              <w:autoSpaceDN w:val="0"/>
              <w:spacing w:before="68" w:after="0" w:line="230" w:lineRule="auto"/>
              <w:ind w:left="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«Желание» Ф.</w:t>
            </w:r>
          </w:p>
          <w:p w14:paraId="1E43EA9B" w14:textId="77777777" w:rsidR="00AB308F" w:rsidRPr="004B757D" w:rsidRDefault="00000000">
            <w:pPr>
              <w:autoSpaceDE w:val="0"/>
              <w:autoSpaceDN w:val="0"/>
              <w:spacing w:before="18" w:after="0" w:line="250" w:lineRule="auto"/>
              <w:ind w:left="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Шопена; "Лесная песнь"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Э.Григ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;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швецкая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нар.</w:t>
            </w:r>
          </w:p>
          <w:p w14:paraId="2E8C0B5C" w14:textId="77777777" w:rsidR="00AB308F" w:rsidRPr="004B757D" w:rsidRDefault="00000000">
            <w:pPr>
              <w:autoSpaceDE w:val="0"/>
              <w:autoSpaceDN w:val="0"/>
              <w:spacing w:before="16" w:after="0" w:line="233" w:lineRule="auto"/>
              <w:ind w:left="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песня в обр. В.</w:t>
            </w:r>
          </w:p>
          <w:p w14:paraId="4D9C9419" w14:textId="77777777" w:rsidR="00AB308F" w:rsidRPr="004B757D" w:rsidRDefault="00000000">
            <w:pPr>
              <w:autoSpaceDE w:val="0"/>
              <w:autoSpaceDN w:val="0"/>
              <w:spacing w:before="16" w:after="0" w:line="245" w:lineRule="auto"/>
              <w:ind w:left="64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Попова "Три парня"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A6E75" w14:textId="77777777" w:rsidR="00AB308F" w:rsidRPr="004B757D" w:rsidRDefault="00000000">
            <w:pPr>
              <w:autoSpaceDE w:val="0"/>
              <w:autoSpaceDN w:val="0"/>
              <w:spacing w:before="68" w:after="0" w:line="250" w:lineRule="auto"/>
              <w:ind w:left="6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"С чего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начинается Родина" М.</w:t>
            </w:r>
          </w:p>
          <w:p w14:paraId="5E9C3D24" w14:textId="77777777" w:rsidR="00AB308F" w:rsidRDefault="00000000">
            <w:pPr>
              <w:autoSpaceDE w:val="0"/>
              <w:autoSpaceDN w:val="0"/>
              <w:spacing w:before="16" w:after="0" w:line="233" w:lineRule="auto"/>
              <w:ind w:left="6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Матусовского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28896" w14:textId="77777777" w:rsidR="00AB308F" w:rsidRDefault="00000000">
            <w:pPr>
              <w:autoSpaceDE w:val="0"/>
              <w:autoSpaceDN w:val="0"/>
              <w:spacing w:before="6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22.12.2022 26.01.2023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EBBA8" w14:textId="77777777" w:rsidR="00AB308F" w:rsidRPr="004B757D" w:rsidRDefault="00000000">
            <w:pPr>
              <w:autoSpaceDE w:val="0"/>
              <w:autoSpaceDN w:val="0"/>
              <w:spacing w:before="68" w:after="0" w:line="257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Знакомство с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образцами музыки разных жанров,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типичных для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рассматриваемых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национальных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стилей, творчества изучаемых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композиторов.;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Определение на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слух характерных интонаций, ритмов, элементов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языка, умение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напеть наиболее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яркие интонации,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прохлопать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ритмические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примеры из числа изучаемых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классических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произведений.;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Разучивание,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исполнение не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менее одного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вокального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произведения,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сочинённого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композитором-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классиком (из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числа изучаемых в данном разделе).;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1FBB8" w14:textId="77777777" w:rsidR="00AB308F" w:rsidRPr="004B757D" w:rsidRDefault="00000000">
            <w:pPr>
              <w:autoSpaceDE w:val="0"/>
              <w:autoSpaceDN w:val="0"/>
              <w:spacing w:before="68" w:after="0" w:line="250" w:lineRule="auto"/>
              <w:ind w:left="66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Самооценка с </w:t>
            </w:r>
            <w:r w:rsidRPr="004B757D">
              <w:rPr>
                <w:lang w:val="ru-RU"/>
              </w:rPr>
              <w:br/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использованием«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Оценочного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листа»;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27398" w14:textId="77777777" w:rsidR="00AB308F" w:rsidRPr="004B757D" w:rsidRDefault="00000000">
            <w:pPr>
              <w:autoSpaceDE w:val="0"/>
              <w:autoSpaceDN w:val="0"/>
              <w:spacing w:before="68" w:after="0" w:line="254" w:lineRule="auto"/>
              <w:ind w:left="6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/5263/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start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/227948/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/5262/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start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/270679/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www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google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com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muz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050116/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ucenikam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-1/5-</w:t>
            </w:r>
            <w:r w:rsidRPr="004B757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klass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-34/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uroki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-07-10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www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google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com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muz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050116/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ucenikam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-1/5-</w:t>
            </w:r>
            <w:r w:rsidRPr="004B757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klass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-34/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-11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conspect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/270678/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znanio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media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obraz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rodiny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v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muzykalnyh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proizvedeniyah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-62090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/5228/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start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/226881/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/7423/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conspect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/255278/</w:t>
            </w:r>
          </w:p>
        </w:tc>
      </w:tr>
    </w:tbl>
    <w:p w14:paraId="702AB0C5" w14:textId="77777777" w:rsidR="00AB308F" w:rsidRPr="004B757D" w:rsidRDefault="00AB308F">
      <w:pPr>
        <w:autoSpaceDE w:val="0"/>
        <w:autoSpaceDN w:val="0"/>
        <w:spacing w:after="0" w:line="14" w:lineRule="exact"/>
        <w:rPr>
          <w:lang w:val="ru-RU"/>
        </w:rPr>
      </w:pPr>
    </w:p>
    <w:p w14:paraId="30CC61B0" w14:textId="77777777" w:rsidR="00AB308F" w:rsidRPr="004B757D" w:rsidRDefault="00AB308F">
      <w:pPr>
        <w:rPr>
          <w:lang w:val="ru-RU"/>
        </w:rPr>
        <w:sectPr w:rsidR="00AB308F" w:rsidRPr="004B757D">
          <w:pgSz w:w="16840" w:h="11900"/>
          <w:pgMar w:top="284" w:right="544" w:bottom="0" w:left="654" w:header="720" w:footer="720" w:gutter="0"/>
          <w:cols w:space="720" w:equalWidth="0">
            <w:col w:w="15641" w:space="0"/>
          </w:cols>
          <w:docGrid w:linePitch="360"/>
        </w:sect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50"/>
        <w:gridCol w:w="1134"/>
        <w:gridCol w:w="466"/>
        <w:gridCol w:w="974"/>
        <w:gridCol w:w="1008"/>
        <w:gridCol w:w="2160"/>
        <w:gridCol w:w="1190"/>
        <w:gridCol w:w="1110"/>
        <w:gridCol w:w="764"/>
        <w:gridCol w:w="1324"/>
        <w:gridCol w:w="1092"/>
        <w:gridCol w:w="4038"/>
      </w:tblGrid>
      <w:tr w:rsidR="00AB308F" w:rsidRPr="004B757D" w14:paraId="7B8442FA" w14:textId="77777777">
        <w:trPr>
          <w:trHeight w:hRule="exact" w:val="11356"/>
        </w:trPr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C7AF9" w14:textId="77777777" w:rsidR="00AB308F" w:rsidRPr="004B757D" w:rsidRDefault="00AB308F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67AB9" w14:textId="77777777" w:rsidR="00AB308F" w:rsidRPr="004B757D" w:rsidRDefault="00AB308F">
            <w:pPr>
              <w:rPr>
                <w:lang w:val="ru-RU"/>
              </w:rPr>
            </w:pP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EE3FF" w14:textId="77777777" w:rsidR="00AB308F" w:rsidRPr="004B757D" w:rsidRDefault="00AB308F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D90D7" w14:textId="77777777" w:rsidR="00AB308F" w:rsidRPr="004B757D" w:rsidRDefault="00AB308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A74D3" w14:textId="77777777" w:rsidR="00AB308F" w:rsidRPr="004B757D" w:rsidRDefault="00AB308F">
            <w:pPr>
              <w:rPr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0B1FF" w14:textId="77777777" w:rsidR="00AB308F" w:rsidRPr="004B757D" w:rsidRDefault="00AB308F">
            <w:pPr>
              <w:rPr>
                <w:lang w:val="ru-RU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95A7A" w14:textId="77777777" w:rsidR="00AB308F" w:rsidRPr="004B757D" w:rsidRDefault="00AB308F">
            <w:pPr>
              <w:rPr>
                <w:lang w:val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0E82A" w14:textId="77777777" w:rsidR="00AB308F" w:rsidRPr="004B757D" w:rsidRDefault="00AB308F">
            <w:pPr>
              <w:rPr>
                <w:lang w:val="ru-RU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7780A" w14:textId="77777777" w:rsidR="00AB308F" w:rsidRPr="004B757D" w:rsidRDefault="00AB308F">
            <w:pPr>
              <w:rPr>
                <w:lang w:val="ru-RU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4D6DF" w14:textId="77777777" w:rsidR="00AB308F" w:rsidRPr="004B757D" w:rsidRDefault="00000000">
            <w:pPr>
              <w:autoSpaceDE w:val="0"/>
              <w:autoSpaceDN w:val="0"/>
              <w:spacing w:before="5928" w:after="0" w:line="257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Музыкальная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викторина на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знание музыки,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названий и авторов изученных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произведений.;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Исследовательские проекты 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творчестве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европейских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композиторов-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классиков,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представителей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национальных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школ.;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Просмотр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художественных и документальных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фильмов 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творчестве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выдающих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европейских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композиторов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 последующим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обсуждением 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классе.;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Посещение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концерта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классической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музыки, балета,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драматического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спектакля;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40E8A" w14:textId="77777777" w:rsidR="00AB308F" w:rsidRPr="004B757D" w:rsidRDefault="00AB308F">
            <w:pPr>
              <w:rPr>
                <w:lang w:val="ru-RU"/>
              </w:rPr>
            </w:pPr>
          </w:p>
        </w:tc>
        <w:tc>
          <w:tcPr>
            <w:tcW w:w="4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EA2B0" w14:textId="77777777" w:rsidR="00AB308F" w:rsidRPr="004B757D" w:rsidRDefault="00AB308F">
            <w:pPr>
              <w:rPr>
                <w:lang w:val="ru-RU"/>
              </w:rPr>
            </w:pPr>
          </w:p>
        </w:tc>
      </w:tr>
    </w:tbl>
    <w:p w14:paraId="1C0A7991" w14:textId="77777777" w:rsidR="00AB308F" w:rsidRPr="004B757D" w:rsidRDefault="00AB308F">
      <w:pPr>
        <w:autoSpaceDE w:val="0"/>
        <w:autoSpaceDN w:val="0"/>
        <w:spacing w:after="0" w:line="14" w:lineRule="exact"/>
        <w:rPr>
          <w:lang w:val="ru-RU"/>
        </w:rPr>
      </w:pPr>
    </w:p>
    <w:p w14:paraId="58E6762F" w14:textId="77777777" w:rsidR="00AB308F" w:rsidRPr="004B757D" w:rsidRDefault="00AB308F">
      <w:pPr>
        <w:rPr>
          <w:lang w:val="ru-RU"/>
        </w:rPr>
        <w:sectPr w:rsidR="00AB308F" w:rsidRPr="004B757D">
          <w:pgSz w:w="16840" w:h="11900"/>
          <w:pgMar w:top="0" w:right="544" w:bottom="1440" w:left="654" w:header="720" w:footer="720" w:gutter="0"/>
          <w:cols w:space="720" w:equalWidth="0">
            <w:col w:w="15641" w:space="0"/>
          </w:cols>
          <w:docGrid w:linePitch="360"/>
        </w:sectPr>
      </w:pPr>
    </w:p>
    <w:p w14:paraId="1C50BFFE" w14:textId="77777777" w:rsidR="00AB308F" w:rsidRPr="004B757D" w:rsidRDefault="00AB308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50"/>
        <w:gridCol w:w="1134"/>
        <w:gridCol w:w="466"/>
        <w:gridCol w:w="974"/>
        <w:gridCol w:w="1008"/>
        <w:gridCol w:w="2160"/>
        <w:gridCol w:w="1190"/>
        <w:gridCol w:w="1110"/>
        <w:gridCol w:w="764"/>
        <w:gridCol w:w="1324"/>
        <w:gridCol w:w="1092"/>
        <w:gridCol w:w="4038"/>
      </w:tblGrid>
      <w:tr w:rsidR="00AB308F" w:rsidRPr="004B757D" w14:paraId="54A105A8" w14:textId="77777777">
        <w:trPr>
          <w:trHeight w:hRule="exact" w:val="1028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E241B9" w14:textId="77777777" w:rsidR="00AB308F" w:rsidRDefault="00000000">
            <w:pPr>
              <w:autoSpaceDE w:val="0"/>
              <w:autoSpaceDN w:val="0"/>
              <w:spacing w:before="6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3.2.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036DD" w14:textId="77777777" w:rsidR="00AB308F" w:rsidRDefault="00000000">
            <w:pPr>
              <w:autoSpaceDE w:val="0"/>
              <w:autoSpaceDN w:val="0"/>
              <w:spacing w:before="66" w:after="0" w:line="245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Музыкант и публика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5A244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EC658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C0E49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CEB27" w14:textId="77777777" w:rsidR="00AB308F" w:rsidRDefault="00000000">
            <w:pPr>
              <w:autoSpaceDE w:val="0"/>
              <w:autoSpaceDN w:val="0"/>
              <w:spacing w:before="66" w:after="0" w:line="254" w:lineRule="auto"/>
              <w:ind w:left="64" w:right="14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В.А. Моцарт: Фрагментыиз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Симфонии № 40; увертюра к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опере «Свадьба Фигаро»; Рондо из сюиты «Маленькая ночная се-ренада», «Lacrimosa»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(7-я часть Реквиема), «DiesIrae»(«Диэсирэ») — 2-я часть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Реквиема;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Л. Бетховен;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Симфония №3 «Героическая»(фрагмент); симфония №5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(фрагменты) «К Элизе»;Соната№14 («Лунная») в аранжировке В.Зинчука.</w:t>
            </w:r>
          </w:p>
          <w:p w14:paraId="1855E879" w14:textId="77777777" w:rsidR="00AB308F" w:rsidRPr="004B757D" w:rsidRDefault="00000000">
            <w:pPr>
              <w:autoSpaceDE w:val="0"/>
              <w:autoSpaceDN w:val="0"/>
              <w:spacing w:before="16" w:after="0" w:line="250" w:lineRule="auto"/>
              <w:ind w:left="64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Н. </w:t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Паганини«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Каприс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№24»;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«Кампанелла» (Финал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скрипичного концерта),«Каприс№24».</w:t>
            </w:r>
          </w:p>
          <w:p w14:paraId="32C4315D" w14:textId="77777777" w:rsidR="00AB308F" w:rsidRDefault="00000000">
            <w:pPr>
              <w:autoSpaceDE w:val="0"/>
              <w:autoSpaceDN w:val="0"/>
              <w:spacing w:before="1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Ф. Лист Этюд «Кампанелла»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69A99" w14:textId="77777777" w:rsidR="00AB308F" w:rsidRDefault="00000000">
            <w:pPr>
              <w:autoSpaceDE w:val="0"/>
              <w:autoSpaceDN w:val="0"/>
              <w:spacing w:before="66" w:after="0" w:line="250" w:lineRule="auto"/>
              <w:ind w:left="64" w:right="144"/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"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Весення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песня"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В.Моцарт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Э. </w:t>
            </w:r>
            <w:r w:rsidRPr="004B757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Григ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Заход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солнца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"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5A2F2" w14:textId="77777777" w:rsidR="00AB308F" w:rsidRPr="004B757D" w:rsidRDefault="00000000">
            <w:pPr>
              <w:autoSpaceDE w:val="0"/>
              <w:autoSpaceDN w:val="0"/>
              <w:spacing w:before="66" w:after="0" w:line="252" w:lineRule="auto"/>
              <w:ind w:left="62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хор «Откуда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приятный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нежный тот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звон» из </w:t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оперы«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Волшебная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флейта»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8DCB4" w14:textId="77777777" w:rsidR="00AB308F" w:rsidRDefault="00000000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02.02.2023 09.03.2023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7C779" w14:textId="77777777" w:rsidR="00AB308F" w:rsidRPr="004B757D" w:rsidRDefault="00000000">
            <w:pPr>
              <w:autoSpaceDE w:val="0"/>
              <w:autoSpaceDN w:val="0"/>
              <w:spacing w:before="66" w:after="0" w:line="250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Знакомство с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образцами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виртуозной музыки.</w:t>
            </w:r>
          </w:p>
          <w:p w14:paraId="4D3C3DF4" w14:textId="77777777" w:rsidR="00AB308F" w:rsidRPr="004B757D" w:rsidRDefault="00000000">
            <w:pPr>
              <w:autoSpaceDE w:val="0"/>
              <w:autoSpaceDN w:val="0"/>
              <w:spacing w:before="18" w:after="0" w:line="257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Размышление над фактами биографий великих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музыкантов — как любимцев публики, так и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непóнятых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современниками.; Определение на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слух мелодий,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интонаций, ритмов, элементов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языка изучаемых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классических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произведений,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умение напеть их, наиболее яркие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ритмо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-интонации.; Музыкальная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викторина на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знание музыки,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названий и авторов изученных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произведений.;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Знание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соблюдение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общепринятых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норм слушания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музыки, правил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поведения 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концертном зале,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театре оперы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балета.;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Работа с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интерактивной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картой (география путешествий,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гастролей), лентой времени (имена,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факты, явления,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музыкальные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произведения).;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Посещение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концерта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классической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музыки с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последующим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обсуждением 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классе.;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Создание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тематической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подборки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произведений для домашнего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прослушивания;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1A10B" w14:textId="77777777" w:rsidR="00AB308F" w:rsidRPr="004B757D" w:rsidRDefault="00000000">
            <w:pPr>
              <w:autoSpaceDE w:val="0"/>
              <w:autoSpaceDN w:val="0"/>
              <w:spacing w:before="66" w:after="0" w:line="250" w:lineRule="auto"/>
              <w:ind w:left="66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Самооценка с </w:t>
            </w:r>
            <w:r w:rsidRPr="004B757D">
              <w:rPr>
                <w:lang w:val="ru-RU"/>
              </w:rPr>
              <w:br/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использованием«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Оценочного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листа»;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BEFF2" w14:textId="77777777" w:rsidR="00AB308F" w:rsidRPr="004B757D" w:rsidRDefault="00000000">
            <w:pPr>
              <w:autoSpaceDE w:val="0"/>
              <w:autoSpaceDN w:val="0"/>
              <w:spacing w:before="66" w:after="0" w:line="254" w:lineRule="auto"/>
              <w:ind w:left="6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/5263/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start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/227948/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/5262/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start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/270679/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www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google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com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muz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050116/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ucenikam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-1/5-</w:t>
            </w:r>
            <w:r w:rsidRPr="004B757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klass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-34/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uroki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-07-10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www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google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com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muz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050116/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ucenikam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-1/5-</w:t>
            </w:r>
            <w:r w:rsidRPr="004B757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klass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-34/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-11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conspect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/270678/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znanio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media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obraz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rodiny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v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muzykalnyh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proizvedeniyah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-62090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/5228/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start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/226881/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/7423/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conspect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/255278/</w:t>
            </w:r>
          </w:p>
        </w:tc>
      </w:tr>
      <w:tr w:rsidR="00AB308F" w14:paraId="4919DB9F" w14:textId="77777777">
        <w:trPr>
          <w:trHeight w:hRule="exact" w:val="286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2E9DA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модулю</w:t>
            </w:r>
            <w:proofErr w:type="spellEnd"/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238A6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10</w:t>
            </w:r>
          </w:p>
        </w:tc>
        <w:tc>
          <w:tcPr>
            <w:tcW w:w="13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3F3B9" w14:textId="77777777" w:rsidR="00AB308F" w:rsidRDefault="00AB308F"/>
        </w:tc>
      </w:tr>
    </w:tbl>
    <w:p w14:paraId="000B2D52" w14:textId="77777777" w:rsidR="00AB308F" w:rsidRDefault="00AB308F">
      <w:pPr>
        <w:autoSpaceDE w:val="0"/>
        <w:autoSpaceDN w:val="0"/>
        <w:spacing w:after="0" w:line="14" w:lineRule="exact"/>
      </w:pPr>
    </w:p>
    <w:p w14:paraId="47D64C00" w14:textId="77777777" w:rsidR="00AB308F" w:rsidRDefault="00AB308F">
      <w:pPr>
        <w:sectPr w:rsidR="00AB308F">
          <w:pgSz w:w="16840" w:h="11900"/>
          <w:pgMar w:top="284" w:right="544" w:bottom="366" w:left="654" w:header="720" w:footer="720" w:gutter="0"/>
          <w:cols w:space="720" w:equalWidth="0">
            <w:col w:w="15641" w:space="0"/>
          </w:cols>
          <w:docGrid w:linePitch="360"/>
        </w:sectPr>
      </w:pPr>
    </w:p>
    <w:p w14:paraId="032E7219" w14:textId="77777777" w:rsidR="00AB308F" w:rsidRDefault="00AB308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50"/>
        <w:gridCol w:w="1134"/>
        <w:gridCol w:w="466"/>
        <w:gridCol w:w="974"/>
        <w:gridCol w:w="1008"/>
        <w:gridCol w:w="2160"/>
        <w:gridCol w:w="1190"/>
        <w:gridCol w:w="1110"/>
        <w:gridCol w:w="764"/>
        <w:gridCol w:w="1324"/>
        <w:gridCol w:w="1092"/>
        <w:gridCol w:w="4038"/>
      </w:tblGrid>
      <w:tr w:rsidR="00AB308F" w:rsidRPr="004B757D" w14:paraId="3902479D" w14:textId="77777777">
        <w:trPr>
          <w:trHeight w:hRule="exact" w:val="306"/>
        </w:trPr>
        <w:tc>
          <w:tcPr>
            <w:tcW w:w="15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BDEE2" w14:textId="77777777" w:rsidR="00AB308F" w:rsidRPr="004B757D" w:rsidRDefault="00000000">
            <w:pPr>
              <w:autoSpaceDE w:val="0"/>
              <w:autoSpaceDN w:val="0"/>
              <w:spacing w:before="66" w:after="0" w:line="233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Модуль 4.</w:t>
            </w:r>
            <w:r w:rsidRPr="004B757D">
              <w:rPr>
                <w:rFonts w:ascii="Times New Roman" w:eastAsia="Times New Roman" w:hAnsi="Times New Roman"/>
                <w:b/>
                <w:color w:val="000000"/>
                <w:w w:val="98"/>
                <w:sz w:val="14"/>
                <w:lang w:val="ru-RU"/>
              </w:rPr>
              <w:t xml:space="preserve"> Связь музыки с другими видами искусства</w:t>
            </w:r>
          </w:p>
        </w:tc>
      </w:tr>
      <w:tr w:rsidR="00AB308F" w14:paraId="4EA33E5A" w14:textId="77777777">
        <w:trPr>
          <w:trHeight w:hRule="exact" w:val="601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235C4" w14:textId="77777777" w:rsidR="00AB308F" w:rsidRDefault="00000000">
            <w:pPr>
              <w:autoSpaceDE w:val="0"/>
              <w:autoSpaceDN w:val="0"/>
              <w:spacing w:before="6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4.1.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570FA" w14:textId="77777777" w:rsidR="00AB308F" w:rsidRDefault="00000000">
            <w:pPr>
              <w:autoSpaceDE w:val="0"/>
              <w:autoSpaceDN w:val="0"/>
              <w:spacing w:before="6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Музыка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литература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BF950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F871BE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04D48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19308" w14:textId="77777777" w:rsidR="00AB308F" w:rsidRPr="004B757D" w:rsidRDefault="00000000">
            <w:pPr>
              <w:autoSpaceDE w:val="0"/>
              <w:autoSpaceDN w:val="0"/>
              <w:spacing w:before="68" w:after="0" w:line="254" w:lineRule="auto"/>
              <w:ind w:left="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Оперы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Н.А.Римского-Корсакого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 "Садко"; «Снегурочка»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Оперы Х. Плиева «Коста»; Балета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П.И.Чайковского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"Щелкунчик"; Балета Д.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Хаханова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«Ацамаз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Агунда»;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Мюзикла Э.Л. Уэббера «Кошки»,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Мюзика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Р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Роджеса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«Звуки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музыки»;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Мюзиклов осетинских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композиторов Р.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Цорионти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и Н.</w:t>
            </w:r>
          </w:p>
          <w:p w14:paraId="0D426583" w14:textId="77777777" w:rsidR="00AB308F" w:rsidRPr="004B757D" w:rsidRDefault="00000000">
            <w:pPr>
              <w:autoSpaceDE w:val="0"/>
              <w:autoSpaceDN w:val="0"/>
              <w:spacing w:before="18" w:after="0" w:line="252" w:lineRule="auto"/>
              <w:ind w:left="64"/>
              <w:rPr>
                <w:lang w:val="ru-RU"/>
              </w:rPr>
            </w:pP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Кабоева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Песни из к/ф-в: М. </w:t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Таривердиева«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Семнадцать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мгновений весны», А.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Макоева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«Возвращение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Урузмага», И.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Габараева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«Сын Иристона»; Ф. Алборова «Ах.</w:t>
            </w:r>
          </w:p>
          <w:p w14:paraId="473D10A1" w14:textId="77777777" w:rsidR="00AB308F" w:rsidRDefault="00000000">
            <w:pPr>
              <w:autoSpaceDE w:val="0"/>
              <w:autoSpaceDN w:val="0"/>
              <w:spacing w:before="16" w:after="0" w:line="230" w:lineRule="auto"/>
              <w:ind w:left="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любовь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».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3D99E" w14:textId="77777777" w:rsidR="00AB308F" w:rsidRPr="004B757D" w:rsidRDefault="0000000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«Память» (№7) из мюзикла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«Кошки» Э.Л.</w:t>
            </w:r>
          </w:p>
          <w:p w14:paraId="6AB02FCD" w14:textId="77777777" w:rsidR="00AB308F" w:rsidRPr="004B757D" w:rsidRDefault="00000000">
            <w:pPr>
              <w:autoSpaceDE w:val="0"/>
              <w:autoSpaceDN w:val="0"/>
              <w:spacing w:before="16" w:after="0" w:line="252" w:lineRule="auto"/>
              <w:ind w:left="64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Уэббера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Песни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Е.Крылатова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из к\ф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"Приключение Электроника"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6CE87" w14:textId="77777777" w:rsidR="00AB308F" w:rsidRDefault="00000000">
            <w:pPr>
              <w:autoSpaceDE w:val="0"/>
              <w:autoSpaceDN w:val="0"/>
              <w:spacing w:before="68" w:after="0" w:line="250" w:lineRule="auto"/>
              <w:ind w:left="6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Репертуар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усмотрение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учителя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DB89A" w14:textId="77777777" w:rsidR="00AB308F" w:rsidRDefault="00000000">
            <w:pPr>
              <w:autoSpaceDE w:val="0"/>
              <w:autoSpaceDN w:val="0"/>
              <w:spacing w:before="6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16.03.2023 20.04.2023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FE88C" w14:textId="77777777" w:rsidR="00AB308F" w:rsidRPr="004B757D" w:rsidRDefault="00000000">
            <w:pPr>
              <w:autoSpaceDE w:val="0"/>
              <w:autoSpaceDN w:val="0"/>
              <w:spacing w:before="68" w:after="0" w:line="257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Знакомство с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образцами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вокальной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инструментальной музыки.;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Импровизация,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сочинение мелодий на основе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стихотворных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строк, сравнение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своих вариантов с мелодиями,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сочинёнными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композиторами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(метод «Сочинение сочинённого»).;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Сочинение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рассказа,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стихотворения под впечатлением от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восприятия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инструментального музыкального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произведения.;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Рисование образов программной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музыки.;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Музыкальная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викторина на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знание музыки,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названий и авторов изученных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произведений;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945AF" w14:textId="77777777" w:rsidR="00AB308F" w:rsidRDefault="00000000">
            <w:pPr>
              <w:autoSpaceDE w:val="0"/>
              <w:autoSpaceDN w:val="0"/>
              <w:spacing w:before="68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;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32A1C" w14:textId="77777777" w:rsidR="00AB308F" w:rsidRDefault="00000000">
            <w:pPr>
              <w:autoSpaceDE w:val="0"/>
              <w:autoSpaceDN w:val="0"/>
              <w:spacing w:before="68" w:after="0" w:line="254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https://resh.edu.ru/subject/lesson/5263/start/227948/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https://resh.edu.ru/subject/lesson/5262/start/270679/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https://www.sites.google.com/site/muz050116/ucenikam-1/5-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klass/urok-34/uroki-07-10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https://www.sites.google.com/site/muz050116/ucenikam-1/5-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klass/urok-34/urok-11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https://resh.edu.ru/subject/lesson/5262/conspect/270678/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https://znanio.ru/media/obraz_rodiny_v_muzykalnyh_proizvedeniyah-62090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https://resh.edu.ru/subject/lesson/5228/start/226881/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https://resh.edu.ru/subject/lesson/7423/conspect/255278/</w:t>
            </w:r>
          </w:p>
        </w:tc>
      </w:tr>
    </w:tbl>
    <w:p w14:paraId="679BD5CA" w14:textId="77777777" w:rsidR="00AB308F" w:rsidRDefault="00AB308F">
      <w:pPr>
        <w:autoSpaceDE w:val="0"/>
        <w:autoSpaceDN w:val="0"/>
        <w:spacing w:after="0" w:line="14" w:lineRule="exact"/>
      </w:pPr>
    </w:p>
    <w:p w14:paraId="60659114" w14:textId="77777777" w:rsidR="00AB308F" w:rsidRDefault="00AB308F">
      <w:pPr>
        <w:sectPr w:rsidR="00AB308F">
          <w:pgSz w:w="16840" w:h="11900"/>
          <w:pgMar w:top="284" w:right="544" w:bottom="1440" w:left="654" w:header="720" w:footer="720" w:gutter="0"/>
          <w:cols w:space="720" w:equalWidth="0">
            <w:col w:w="15641" w:space="0"/>
          </w:cols>
          <w:docGrid w:linePitch="360"/>
        </w:sectPr>
      </w:pPr>
    </w:p>
    <w:p w14:paraId="337B9F48" w14:textId="77777777" w:rsidR="00AB308F" w:rsidRDefault="00AB308F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50"/>
        <w:gridCol w:w="1134"/>
        <w:gridCol w:w="466"/>
        <w:gridCol w:w="974"/>
        <w:gridCol w:w="1008"/>
        <w:gridCol w:w="2160"/>
        <w:gridCol w:w="1190"/>
        <w:gridCol w:w="1110"/>
        <w:gridCol w:w="764"/>
        <w:gridCol w:w="1324"/>
        <w:gridCol w:w="1092"/>
        <w:gridCol w:w="4038"/>
      </w:tblGrid>
      <w:tr w:rsidR="00AB308F" w:rsidRPr="004B757D" w14:paraId="029CC4AE" w14:textId="77777777">
        <w:trPr>
          <w:trHeight w:hRule="exact" w:val="607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A6007" w14:textId="77777777" w:rsidR="00AB308F" w:rsidRDefault="00000000">
            <w:pPr>
              <w:autoSpaceDE w:val="0"/>
              <w:autoSpaceDN w:val="0"/>
              <w:spacing w:before="6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4.2.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2C256" w14:textId="77777777" w:rsidR="00AB308F" w:rsidRDefault="00000000">
            <w:pPr>
              <w:autoSpaceDE w:val="0"/>
              <w:autoSpaceDN w:val="0"/>
              <w:spacing w:before="66" w:after="0" w:line="245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Музыка и живопись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63641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C53B9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4C0A4" w14:textId="77777777" w:rsidR="00AB308F" w:rsidRDefault="00000000">
            <w:pPr>
              <w:autoSpaceDE w:val="0"/>
              <w:autoSpaceDN w:val="0"/>
              <w:spacing w:before="66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F24A6" w14:textId="77777777" w:rsidR="00AB308F" w:rsidRPr="004B757D" w:rsidRDefault="00000000">
            <w:pPr>
              <w:autoSpaceDE w:val="0"/>
              <w:autoSpaceDN w:val="0"/>
              <w:spacing w:before="66" w:after="0" w:line="257" w:lineRule="auto"/>
              <w:ind w:left="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Прокофьев:изучение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кантаты«Александр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Невский»;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Г.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КиктаКонцертнаясимфония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для арфы с оркестром В. Г.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Кикты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(4 часть «Групповой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портрет дочерей Ярослава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Мудрого»), (8-я часть симфонии—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«Скоморохи».);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И.С. Бах: «Аве, Мария»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Прелюдия до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мажор из первого тома «Хорошо темперированного клавира»,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Ария из «Нотной тетради Анны Магдалены Бах» и «Чакона» для скрипки соло из Партиты № 2,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Прелюдии соль минор 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исполнении прославленного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отечественного органиста Г.</w:t>
            </w:r>
          </w:p>
          <w:p w14:paraId="04CDE2AE" w14:textId="77777777" w:rsidR="00AB308F" w:rsidRPr="004B757D" w:rsidRDefault="00000000">
            <w:pPr>
              <w:autoSpaceDE w:val="0"/>
              <w:autoSpaceDN w:val="0"/>
              <w:spacing w:before="16" w:after="0" w:line="254" w:lineRule="auto"/>
              <w:ind w:left="64"/>
              <w:rPr>
                <w:lang w:val="ru-RU"/>
              </w:rPr>
            </w:pP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Гродберга</w:t>
            </w:r>
            <w:proofErr w:type="spellEnd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 ;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«Диалог ветра с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морем» из оркестровой сюиты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(симфонических эскизов) 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Море»К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. Дебюсси; Три фортепианные пьесы К. Дебюсси: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фортепианная прелюдия,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прелюдия «Лунный свет» из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Бергамасской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сюиты» и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«Кукольный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кэк-уок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» из сюиты для фортепиано «Детский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уголок»;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Фрагменты из «Реквиема» Д.</w:t>
            </w:r>
          </w:p>
          <w:p w14:paraId="697DCFAD" w14:textId="77777777" w:rsidR="00AB308F" w:rsidRPr="004B757D" w:rsidRDefault="00000000">
            <w:pPr>
              <w:autoSpaceDE w:val="0"/>
              <w:autoSpaceDN w:val="0"/>
              <w:spacing w:before="16" w:after="0" w:line="250" w:lineRule="auto"/>
              <w:ind w:left="64" w:right="144"/>
              <w:rPr>
                <w:lang w:val="ru-RU"/>
              </w:rPr>
            </w:pP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Кабалевского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«Наши дети» </w:t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и«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Помните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!»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Симфоническая поэма "Сказ об осетинском народе"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Р.Цорионти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50EF8" w14:textId="77777777" w:rsidR="00AB308F" w:rsidRPr="004B757D" w:rsidRDefault="00000000">
            <w:pPr>
              <w:autoSpaceDE w:val="0"/>
              <w:autoSpaceDN w:val="0"/>
              <w:spacing w:before="66" w:after="0" w:line="250" w:lineRule="auto"/>
              <w:ind w:right="144"/>
              <w:jc w:val="center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Хор «Вставайте, люди русские»;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«Музыкант» Е.</w:t>
            </w:r>
          </w:p>
          <w:p w14:paraId="636C01E1" w14:textId="77777777" w:rsidR="00AB308F" w:rsidRPr="004B757D" w:rsidRDefault="00000000">
            <w:pPr>
              <w:autoSpaceDE w:val="0"/>
              <w:autoSpaceDN w:val="0"/>
              <w:spacing w:before="18" w:after="0" w:line="250" w:lineRule="auto"/>
              <w:ind w:left="64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Зарицкой;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«Волшебный смычок»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(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норвеж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 нар.</w:t>
            </w:r>
          </w:p>
          <w:p w14:paraId="41910103" w14:textId="77777777" w:rsidR="00AB308F" w:rsidRPr="004B757D" w:rsidRDefault="00000000">
            <w:pPr>
              <w:autoSpaceDE w:val="0"/>
              <w:autoSpaceDN w:val="0"/>
              <w:spacing w:before="18" w:after="0" w:line="250" w:lineRule="auto"/>
              <w:ind w:left="64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песня);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Маленький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кузнечик» В.</w:t>
            </w:r>
          </w:p>
          <w:p w14:paraId="72E0959F" w14:textId="77777777" w:rsidR="00AB308F" w:rsidRPr="004B757D" w:rsidRDefault="00000000">
            <w:pPr>
              <w:autoSpaceDE w:val="0"/>
              <w:autoSpaceDN w:val="0"/>
              <w:spacing w:before="16" w:after="0" w:line="252" w:lineRule="auto"/>
              <w:ind w:left="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Щукина;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«За рекою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старый дом» И.С. Баха (со словами)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Р.Цорионти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"Мчится Терек"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8E42E" w14:textId="77777777" w:rsidR="00AB308F" w:rsidRDefault="00000000">
            <w:pPr>
              <w:autoSpaceDE w:val="0"/>
              <w:autoSpaceDN w:val="0"/>
              <w:spacing w:before="66" w:after="0" w:line="245" w:lineRule="auto"/>
              <w:ind w:left="6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усмотрение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учителя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69673" w14:textId="77777777" w:rsidR="00AB308F" w:rsidRDefault="00000000">
            <w:pPr>
              <w:autoSpaceDE w:val="0"/>
              <w:autoSpaceDN w:val="0"/>
              <w:spacing w:before="6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27.04.2023 18.05.2023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6762B" w14:textId="77777777" w:rsidR="00AB308F" w:rsidRPr="004B757D" w:rsidRDefault="00000000">
            <w:pPr>
              <w:autoSpaceDE w:val="0"/>
              <w:autoSpaceDN w:val="0"/>
              <w:spacing w:before="66" w:after="0" w:line="254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Знакомство с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музыкальными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произведениями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программной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музыки. Выявление интонаций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изобразительного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характера.;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Музыкальная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викторина на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знание музыки,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названий и авторов изученных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произведений.;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Разучивание,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исполнение песни с элементами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изобразительности.</w:t>
            </w:r>
          </w:p>
          <w:p w14:paraId="3CE038E5" w14:textId="77777777" w:rsidR="00AB308F" w:rsidRPr="004B757D" w:rsidRDefault="00000000">
            <w:pPr>
              <w:autoSpaceDE w:val="0"/>
              <w:autoSpaceDN w:val="0"/>
              <w:spacing w:before="16" w:after="0" w:line="254" w:lineRule="auto"/>
              <w:ind w:left="6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Сочинение к ней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ритмического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шумового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аккомпанемента с целью усиления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изобразительного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эффекта.;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Рисование под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впечатлением от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восприятия музыки программно-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изобразительного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характера.;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Сочинение музыки, импровизация,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озвучивание картин художников;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38AE7" w14:textId="77777777" w:rsidR="00AB308F" w:rsidRPr="004B757D" w:rsidRDefault="00000000">
            <w:pPr>
              <w:autoSpaceDE w:val="0"/>
              <w:autoSpaceDN w:val="0"/>
              <w:spacing w:before="66" w:after="0" w:line="250" w:lineRule="auto"/>
              <w:ind w:left="66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Самооценка с </w:t>
            </w:r>
            <w:r w:rsidRPr="004B757D">
              <w:rPr>
                <w:lang w:val="ru-RU"/>
              </w:rPr>
              <w:br/>
            </w:r>
            <w:proofErr w:type="spellStart"/>
            <w:proofErr w:type="gramStart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использованием«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Оценочного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листа»;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46E00" w14:textId="77777777" w:rsidR="00AB308F" w:rsidRPr="004B757D" w:rsidRDefault="00000000">
            <w:pPr>
              <w:autoSpaceDE w:val="0"/>
              <w:autoSpaceDN w:val="0"/>
              <w:spacing w:before="66" w:after="0" w:line="254" w:lineRule="auto"/>
              <w:ind w:left="6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/5263/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start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/227948/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/5262/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start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/270679/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www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google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com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muz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050116/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ucenikam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-1/5-</w:t>
            </w:r>
            <w:r w:rsidRPr="004B757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klass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-34/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uroki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-07-10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www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google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com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site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muz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050116/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ucenikam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-1/5-</w:t>
            </w:r>
            <w:r w:rsidRPr="004B757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klass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-34/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urok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-11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/5262/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conspect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/270678/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znanio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media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obraz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rodiny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v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muzykalnyh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proizvedeniyah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-62090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/5228/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start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/226881/ </w:t>
            </w:r>
            <w:r w:rsidRPr="004B757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https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resh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edu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ru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subject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lesson</w:t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/7423/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conspect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/255278/</w:t>
            </w:r>
          </w:p>
        </w:tc>
      </w:tr>
      <w:tr w:rsidR="00AB308F" w14:paraId="4A6F43BB" w14:textId="77777777">
        <w:trPr>
          <w:trHeight w:hRule="exact" w:val="308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1FB8C" w14:textId="77777777" w:rsidR="00AB308F" w:rsidRDefault="00000000">
            <w:pPr>
              <w:autoSpaceDE w:val="0"/>
              <w:autoSpaceDN w:val="0"/>
              <w:spacing w:before="68" w:after="0" w:line="233" w:lineRule="auto"/>
              <w:ind w:left="6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модулю</w:t>
            </w:r>
            <w:proofErr w:type="spellEnd"/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C1220" w14:textId="77777777" w:rsidR="00AB308F" w:rsidRDefault="00000000">
            <w:pPr>
              <w:autoSpaceDE w:val="0"/>
              <w:autoSpaceDN w:val="0"/>
              <w:spacing w:before="6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9</w:t>
            </w:r>
          </w:p>
        </w:tc>
        <w:tc>
          <w:tcPr>
            <w:tcW w:w="13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029C4" w14:textId="77777777" w:rsidR="00AB308F" w:rsidRDefault="00AB308F"/>
        </w:tc>
      </w:tr>
      <w:tr w:rsidR="00AB308F" w14:paraId="7F5EFAE5" w14:textId="77777777">
        <w:trPr>
          <w:trHeight w:hRule="exact" w:val="796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63CC5" w14:textId="77777777" w:rsidR="00AB308F" w:rsidRPr="004B757D" w:rsidRDefault="00000000">
            <w:pPr>
              <w:autoSpaceDE w:val="0"/>
              <w:autoSpaceDN w:val="0"/>
              <w:spacing w:before="66" w:after="0" w:line="250" w:lineRule="auto"/>
              <w:ind w:left="6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ОБЩЕЕ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 xml:space="preserve">КОЛИЧЕСТВО ЧАСОВ ПО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w w:val="98"/>
                <w:sz w:val="14"/>
                <w:lang w:val="ru-RU"/>
              </w:rPr>
              <w:t>ПРОГРАММЕ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61142" w14:textId="77777777" w:rsidR="00AB308F" w:rsidRDefault="00000000">
            <w:pPr>
              <w:autoSpaceDE w:val="0"/>
              <w:autoSpaceDN w:val="0"/>
              <w:spacing w:before="6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34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0D397" w14:textId="77777777" w:rsidR="00AB308F" w:rsidRDefault="00000000">
            <w:pPr>
              <w:autoSpaceDE w:val="0"/>
              <w:autoSpaceDN w:val="0"/>
              <w:spacing w:before="6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20DB0" w14:textId="77777777" w:rsidR="00AB308F" w:rsidRDefault="00000000">
            <w:pPr>
              <w:autoSpaceDE w:val="0"/>
              <w:autoSpaceDN w:val="0"/>
              <w:spacing w:before="6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14"/>
              </w:rPr>
              <w:t>0</w:t>
            </w:r>
          </w:p>
        </w:tc>
        <w:tc>
          <w:tcPr>
            <w:tcW w:w="11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3FDDD" w14:textId="77777777" w:rsidR="00AB308F" w:rsidRDefault="00AB308F"/>
        </w:tc>
      </w:tr>
    </w:tbl>
    <w:p w14:paraId="79CC2DCE" w14:textId="77777777" w:rsidR="00AB308F" w:rsidRDefault="00AB308F">
      <w:pPr>
        <w:autoSpaceDE w:val="0"/>
        <w:autoSpaceDN w:val="0"/>
        <w:spacing w:after="0" w:line="14" w:lineRule="exact"/>
      </w:pPr>
    </w:p>
    <w:p w14:paraId="2906398A" w14:textId="77777777" w:rsidR="00AB308F" w:rsidRDefault="00AB308F">
      <w:pPr>
        <w:sectPr w:rsidR="00AB308F">
          <w:pgSz w:w="16840" w:h="11900"/>
          <w:pgMar w:top="284" w:right="544" w:bottom="1440" w:left="654" w:header="720" w:footer="720" w:gutter="0"/>
          <w:cols w:space="720" w:equalWidth="0">
            <w:col w:w="15641" w:space="0"/>
          </w:cols>
          <w:docGrid w:linePitch="360"/>
        </w:sectPr>
      </w:pPr>
    </w:p>
    <w:p w14:paraId="6EDA26CA" w14:textId="77777777" w:rsidR="00AB308F" w:rsidRDefault="00AB308F">
      <w:pPr>
        <w:autoSpaceDE w:val="0"/>
        <w:autoSpaceDN w:val="0"/>
        <w:spacing w:after="78" w:line="220" w:lineRule="exact"/>
      </w:pPr>
    </w:p>
    <w:p w14:paraId="420F1469" w14:textId="77777777" w:rsidR="00AB308F" w:rsidRDefault="0000000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AB308F" w14:paraId="6ED49967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ED1E4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6F830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C138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687A0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DCD95" w14:textId="77777777" w:rsidR="00AB308F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AB308F" w14:paraId="2CAD900C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012C" w14:textId="77777777" w:rsidR="00AB308F" w:rsidRDefault="00AB308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DF75" w14:textId="77777777" w:rsidR="00AB308F" w:rsidRDefault="00AB308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C69B1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F6B25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E14A0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2215" w14:textId="77777777" w:rsidR="00AB308F" w:rsidRDefault="00AB308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EF3" w14:textId="77777777" w:rsidR="00AB308F" w:rsidRDefault="00AB308F"/>
        </w:tc>
      </w:tr>
      <w:tr w:rsidR="00AB308F" w14:paraId="09F1ECAA" w14:textId="77777777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BF6C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7EA2B" w14:textId="77777777" w:rsidR="00AB308F" w:rsidRPr="004B757D" w:rsidRDefault="00000000">
            <w:pPr>
              <w:autoSpaceDE w:val="0"/>
              <w:autoSpaceDN w:val="0"/>
              <w:spacing w:before="98" w:after="0" w:line="283" w:lineRule="auto"/>
              <w:ind w:left="7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— народное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творчество. Устное народное музыкальное творчество 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развитии общей культуры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народа. Характерные черты русской народной музыки.</w:t>
            </w:r>
          </w:p>
          <w:p w14:paraId="019F4958" w14:textId="77777777" w:rsidR="00AB308F" w:rsidRPr="004B757D" w:rsidRDefault="00000000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жанры русской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народной вокальной музыки.</w:t>
            </w:r>
          </w:p>
          <w:p w14:paraId="56CD60A7" w14:textId="77777777" w:rsidR="00AB308F" w:rsidRPr="004B757D" w:rsidRDefault="00000000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Различные исполнительские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типы художественного общения (хоровое, соревновательное,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сказительное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1BC8A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ABF37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68CF4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A3CB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8FF2C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38B8A15C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0F9A5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5F826" w14:textId="77777777" w:rsidR="00AB308F" w:rsidRPr="004B757D" w:rsidRDefault="0000000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Традиционная музыка -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отражение жизни народа. Жанры детского и игрового фольклора (игры, пляски, хороводы и др.).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D8F0A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5462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121A7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F2E11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6F101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2E4402F4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312C7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4134A" w14:textId="77777777" w:rsidR="00AB308F" w:rsidRPr="004B757D" w:rsidRDefault="0000000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фольклора в становлении профессионального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музыкального искусства.</w:t>
            </w:r>
          </w:p>
          <w:p w14:paraId="6924E428" w14:textId="77777777" w:rsidR="00AB308F" w:rsidRDefault="00000000">
            <w:pPr>
              <w:autoSpaceDE w:val="0"/>
              <w:autoSpaceDN w:val="0"/>
              <w:spacing w:before="70" w:after="0" w:line="271" w:lineRule="auto"/>
              <w:ind w:left="72" w:right="576"/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в музыке русских композиторов.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А.К. Лядов "Кикимора"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1D069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52BF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4FBDF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F82F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0E9BE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57583EC6" w14:textId="777777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3217D2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88A36" w14:textId="77777777" w:rsidR="00AB308F" w:rsidRDefault="00000000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в музыке русских композиторов.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Н.А.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Римский-Корсаков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B18E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82EB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5DF0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AE01F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4DC67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617BF341" w14:textId="7777777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D0639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949FCF" w14:textId="77777777" w:rsidR="00AB308F" w:rsidRDefault="00000000">
            <w:pPr>
              <w:autoSpaceDE w:val="0"/>
              <w:autoSpaceDN w:val="0"/>
              <w:spacing w:before="100" w:after="0" w:line="283" w:lineRule="auto"/>
              <w:ind w:left="72"/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музыкальной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культурой, народным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музыкальным творчеством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своего региона.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интонационное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музыкального фольклора разных стран.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39FA5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02F72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8EC39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B2F4F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2B30E" w14:textId="77777777" w:rsidR="00AB308F" w:rsidRDefault="00000000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6090FF3C" w14:textId="7777777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FF647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7F0B0" w14:textId="77777777" w:rsidR="00AB308F" w:rsidRPr="004B757D" w:rsidRDefault="00000000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Богатство и разнообразие фольклорных традиций.</w:t>
            </w:r>
          </w:p>
          <w:p w14:paraId="0DA96330" w14:textId="77777777" w:rsidR="00AB308F" w:rsidRPr="004B757D" w:rsidRDefault="00000000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Календарные обряды,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традиционные для Кубани.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ED459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51EBF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932A4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8B2B0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C0677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14:paraId="359C9250" w14:textId="77777777" w:rsidR="00AB308F" w:rsidRDefault="00AB308F">
      <w:pPr>
        <w:autoSpaceDE w:val="0"/>
        <w:autoSpaceDN w:val="0"/>
        <w:spacing w:after="0" w:line="14" w:lineRule="exact"/>
      </w:pPr>
    </w:p>
    <w:p w14:paraId="52A5E805" w14:textId="77777777" w:rsidR="00AB308F" w:rsidRDefault="00AB308F">
      <w:pPr>
        <w:sectPr w:rsidR="00AB308F">
          <w:pgSz w:w="11900" w:h="16840"/>
          <w:pgMar w:top="298" w:right="650" w:bottom="64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1C2E34E" w14:textId="77777777" w:rsidR="00AB308F" w:rsidRDefault="00AB308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AB308F" w14:paraId="6A6B48E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6F8D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5DB5F" w14:textId="77777777" w:rsidR="00AB308F" w:rsidRPr="004B757D" w:rsidRDefault="0000000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- основа русского календаря Кубани.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DC86C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E82EC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1473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6CF26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58C12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0F458E9F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8D93A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263F6" w14:textId="77777777" w:rsidR="00AB308F" w:rsidRPr="004B757D" w:rsidRDefault="0000000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Летние и осенние праздники и обряды.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17854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235EA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B0E2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BA8B7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4628D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20ECB430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D239A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BD3D7" w14:textId="77777777" w:rsidR="00AB308F" w:rsidRPr="004B757D" w:rsidRDefault="00000000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родной земли. "Россия, Россия, нет слова красивей..." Писатели и поэты о русской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AB38C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6F6E7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AA4E8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51979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EEB7B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1E7FAD74" w14:textId="77777777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95B7F" w14:textId="77777777" w:rsidR="00AB308F" w:rsidRDefault="000000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7EA9B" w14:textId="77777777" w:rsidR="00AB308F" w:rsidRPr="004B757D" w:rsidRDefault="00000000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Вокальная музыка на стихи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русских поэтов. " Песня русская в березах..." Интонация как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носитель образного смысла.</w:t>
            </w:r>
          </w:p>
          <w:p w14:paraId="6680237C" w14:textId="77777777" w:rsidR="00AB308F" w:rsidRPr="004B757D" w:rsidRDefault="00000000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 w:rsidRPr="004B757D">
              <w:rPr>
                <w:lang w:val="ru-RU"/>
              </w:rPr>
              <w:br/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интонационнообразных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построений. Средства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музыкальной выразительности в создании музыкального образа и характера музыки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E2A75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F9F3F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D1E6F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56D67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2E388" w14:textId="77777777" w:rsidR="00AB308F" w:rsidRDefault="00000000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3A98F0C6" w14:textId="7777777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DF4D6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68A56" w14:textId="77777777" w:rsidR="00AB308F" w:rsidRPr="004B757D" w:rsidRDefault="0000000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Программные инструментальные произведения, посвящённые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картинам русской природы.</w:t>
            </w:r>
          </w:p>
          <w:p w14:paraId="3CC5E1DB" w14:textId="77777777" w:rsidR="00AB308F" w:rsidRPr="004B757D" w:rsidRDefault="00000000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музыкальной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выразительности в создании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музыкального образа и характера музыки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65585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B8350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99683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00292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F72EE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247AB27A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9AD61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5D26B9" w14:textId="77777777" w:rsidR="00AB308F" w:rsidRPr="004B757D" w:rsidRDefault="0000000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Жизнь ратными подвигами полна. Отвага и героизм, воспетые в искусстве.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361C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B99B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5BE34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EA2D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ADE31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7B1F3357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DC067" w14:textId="77777777" w:rsidR="00AB308F" w:rsidRDefault="000000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ADDE0" w14:textId="77777777" w:rsidR="00AB308F" w:rsidRPr="004B757D" w:rsidRDefault="00000000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Русская исполнительская школа.</w:t>
            </w:r>
          </w:p>
          <w:p w14:paraId="10CEA588" w14:textId="77777777" w:rsidR="00AB308F" w:rsidRPr="004B757D" w:rsidRDefault="00000000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выдающихся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отечественных исполнителей С. Рихтер, Л. Коган.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10D00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C947D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950EF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2AC47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7F643" w14:textId="77777777" w:rsidR="00AB308F" w:rsidRDefault="00000000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533E6F08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189FC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792A5" w14:textId="77777777" w:rsidR="00AB308F" w:rsidRPr="004B757D" w:rsidRDefault="000000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Русская исполнительская школа.</w:t>
            </w:r>
          </w:p>
          <w:p w14:paraId="50616E6D" w14:textId="77777777" w:rsidR="00AB308F" w:rsidRPr="004B757D" w:rsidRDefault="00000000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Творчество выдающихся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отечественных исполнителей Ростропович, Е. Мравинский.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62510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8AC01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B905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DE5C7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4BA5E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6937F0EE" w14:textId="77777777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6594E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CBF2E" w14:textId="77777777" w:rsidR="00AB308F" w:rsidRPr="004B757D" w:rsidRDefault="000000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Русская исполнительская школа.</w:t>
            </w:r>
          </w:p>
          <w:p w14:paraId="090F2A3F" w14:textId="77777777" w:rsidR="00AB308F" w:rsidRPr="004B757D" w:rsidRDefault="00000000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Консерватории в Москве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Санкт-Петербурге,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Екатеринбурге. Конкурс имени П. И. Чайковского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460E5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5F8E5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A62E1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0049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DE1B0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14:paraId="2222CC0E" w14:textId="77777777" w:rsidR="00AB308F" w:rsidRDefault="00AB308F">
      <w:pPr>
        <w:autoSpaceDE w:val="0"/>
        <w:autoSpaceDN w:val="0"/>
        <w:spacing w:after="0" w:line="14" w:lineRule="exact"/>
      </w:pPr>
    </w:p>
    <w:p w14:paraId="2BFAF6A6" w14:textId="77777777" w:rsidR="00AB308F" w:rsidRDefault="00AB308F">
      <w:pPr>
        <w:sectPr w:rsidR="00AB308F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5D515AC" w14:textId="77777777" w:rsidR="00AB308F" w:rsidRDefault="00AB308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AB308F" w14:paraId="71518C5D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D3961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F2C89" w14:textId="77777777" w:rsidR="00AB308F" w:rsidRDefault="00000000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"Европейская классическая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музыка". Национальные истоки классической музыки.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основоположника национальной классической музыки.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C45A2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824B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5DB58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CAEC3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948FA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490F72CB" w14:textId="77777777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2BB34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497A1" w14:textId="77777777" w:rsidR="00AB308F" w:rsidRPr="004B757D" w:rsidRDefault="00000000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Национальные истоки классической музыки.</w:t>
            </w:r>
          </w:p>
          <w:p w14:paraId="5249B7E1" w14:textId="77777777" w:rsidR="00AB308F" w:rsidRPr="004B757D" w:rsidRDefault="0000000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Э. Грига.</w:t>
            </w:r>
          </w:p>
          <w:p w14:paraId="71201C03" w14:textId="77777777" w:rsidR="00AB308F" w:rsidRPr="004B757D" w:rsidRDefault="00000000">
            <w:pPr>
              <w:autoSpaceDE w:val="0"/>
              <w:autoSpaceDN w:val="0"/>
              <w:spacing w:before="72" w:after="0" w:line="262" w:lineRule="auto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Характерные жанры, образы, элементы музыкального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F80C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CE68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5A457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7E4D68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C8AA3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62F26A98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3BF05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40486" w14:textId="77777777" w:rsidR="00AB308F" w:rsidRPr="004B757D" w:rsidRDefault="00000000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Национальные истоки классической музыки.</w:t>
            </w:r>
          </w:p>
          <w:p w14:paraId="271E5D20" w14:textId="77777777" w:rsidR="00AB308F" w:rsidRPr="004B757D" w:rsidRDefault="0000000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Ф. Шопена.</w:t>
            </w:r>
          </w:p>
          <w:p w14:paraId="52E7634D" w14:textId="77777777" w:rsidR="00AB308F" w:rsidRPr="004B757D" w:rsidRDefault="00000000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Характерные жанры, образы, элементы музыкального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9502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58199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9ADB6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A04DF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9AC43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493C8267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02469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185CA" w14:textId="77777777" w:rsidR="00AB308F" w:rsidRPr="004B757D" w:rsidRDefault="00000000">
            <w:pPr>
              <w:autoSpaceDE w:val="0"/>
              <w:autoSpaceDN w:val="0"/>
              <w:spacing w:before="98" w:after="0" w:line="271" w:lineRule="auto"/>
              <w:ind w:left="72" w:right="162"/>
              <w:jc w:val="both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Значение и роль композитора —основоположника национальной классической музыки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698AF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C469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DFB75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48C40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5376E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16B5787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3849B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30A52" w14:textId="77777777" w:rsidR="00AB308F" w:rsidRPr="004B757D" w:rsidRDefault="0000000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Кумиры публики (на примере творчества В. А. Моцарта).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FC7B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DFF8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12A39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DA56C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FFC79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4EE9E7A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A294B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EFC76" w14:textId="77777777" w:rsidR="00AB308F" w:rsidRPr="004B757D" w:rsidRDefault="0000000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Кумиры публики (на примере творчества Н. Паганини).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80904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EC999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8E931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6EB3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B9FB0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68BAC57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8946E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34AF5" w14:textId="77777777" w:rsidR="00AB308F" w:rsidRPr="004B757D" w:rsidRDefault="0000000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Кумиры публики (на примере творчества Ф. Листа).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F4A62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55FF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FD382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20C53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FFADC9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58CEE38C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76BEE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47EA6" w14:textId="77777777" w:rsidR="00AB308F" w:rsidRDefault="00000000">
            <w:pPr>
              <w:autoSpaceDE w:val="0"/>
              <w:autoSpaceDN w:val="0"/>
              <w:spacing w:before="98" w:after="0"/>
              <w:ind w:left="72" w:right="576"/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Виртуозность. Талант, труд, миссия композитора,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исполнителя.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публики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B8370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E576C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CAE43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62CF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8A7EC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455E7476" w14:textId="77777777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C5165" w14:textId="77777777" w:rsidR="00AB308F" w:rsidRDefault="000000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B59DF" w14:textId="77777777" w:rsidR="00AB308F" w:rsidRPr="004B757D" w:rsidRDefault="00000000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слушателя. Традиции слушания музыки в прошлые века и сегодня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3931D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F5D82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310E2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B661D" w14:textId="77777777" w:rsidR="00AB308F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02.03.2023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9249E" w14:textId="77777777" w:rsidR="00AB308F" w:rsidRDefault="00000000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411915A3" w14:textId="77777777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6B7C2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46A63" w14:textId="77777777" w:rsidR="00AB308F" w:rsidRPr="004B757D" w:rsidRDefault="0000000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роднит музыку с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литературой. Многообразие связей музыки с литературой.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23AC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66DF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660A4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67CB2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AA217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14:paraId="7A5FDA6A" w14:textId="77777777" w:rsidR="00AB308F" w:rsidRDefault="00AB308F">
      <w:pPr>
        <w:autoSpaceDE w:val="0"/>
        <w:autoSpaceDN w:val="0"/>
        <w:spacing w:after="0" w:line="14" w:lineRule="exact"/>
      </w:pPr>
    </w:p>
    <w:p w14:paraId="4A4B0A4B" w14:textId="77777777" w:rsidR="00AB308F" w:rsidRDefault="00AB308F">
      <w:pPr>
        <w:sectPr w:rsidR="00AB308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BD6CDC4" w14:textId="77777777" w:rsidR="00AB308F" w:rsidRDefault="00AB308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AB308F" w14:paraId="3DDB981A" w14:textId="7777777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0AEF9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546F8" w14:textId="77777777" w:rsidR="00AB308F" w:rsidRPr="004B757D" w:rsidRDefault="0000000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Колокольность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музыке русских композиторов. Всю жизнь мою несу родину в душе... В.А.</w:t>
            </w:r>
          </w:p>
          <w:p w14:paraId="656080FE" w14:textId="77777777" w:rsidR="00AB308F" w:rsidRPr="004B757D" w:rsidRDefault="0000000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Гаврилин "Перезвоны".</w:t>
            </w:r>
          </w:p>
          <w:p w14:paraId="42417580" w14:textId="77777777" w:rsidR="00AB308F" w:rsidRPr="004B757D" w:rsidRDefault="00000000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Колокола. Колокольные звоны (благовест, трезвон и др.).</w:t>
            </w:r>
          </w:p>
          <w:p w14:paraId="6445988C" w14:textId="77777777" w:rsidR="00AB308F" w:rsidRDefault="00000000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Звонарские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приговорки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A2606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194F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D7B77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637A2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10C8F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2A815C41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6E23B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1C189" w14:textId="77777777" w:rsidR="00AB308F" w:rsidRPr="004B757D" w:rsidRDefault="00000000">
            <w:pPr>
              <w:autoSpaceDE w:val="0"/>
              <w:autoSpaceDN w:val="0"/>
              <w:spacing w:before="98" w:after="0"/>
              <w:ind w:left="72" w:right="720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Единство слова и музыки в вокальных жанрах (песня, романс, кантата, ноктюрн, баркарола, былина и др.).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A5EE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80F0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6409C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9872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38F67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25ADCB80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CEA94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FF5C0" w14:textId="77777777" w:rsidR="00AB308F" w:rsidRPr="004B757D" w:rsidRDefault="00000000">
            <w:pPr>
              <w:autoSpaceDE w:val="0"/>
              <w:autoSpaceDN w:val="0"/>
              <w:spacing w:before="98" w:after="0"/>
              <w:ind w:left="72" w:right="720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Интонации рассказа,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повествования 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инструментальной музыке (поэма, баллада и др.).</w:t>
            </w:r>
          </w:p>
          <w:p w14:paraId="41039341" w14:textId="77777777" w:rsidR="00AB308F" w:rsidRDefault="00000000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4E98C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07DE5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A9276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16B4C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DFF73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38707FC8" w14:textId="77777777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4B67C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96361" w14:textId="77777777" w:rsidR="00AB308F" w:rsidRPr="004B757D" w:rsidRDefault="00000000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связей музыки с изобразительным искусством. Небесное и земное в звуках и красках. Образы духовной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музыки в творчестве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композиторов- классиков.</w:t>
            </w:r>
          </w:p>
          <w:p w14:paraId="1C2639C9" w14:textId="77777777" w:rsidR="00AB308F" w:rsidRPr="004B757D" w:rsidRDefault="00000000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Молитва, хорал, песнопение, духовный стих.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39AA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1C3B4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D9699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7587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AA109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64524897" w14:textId="7777777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2E743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ECA61" w14:textId="77777777" w:rsidR="00AB308F" w:rsidRPr="004B757D" w:rsidRDefault="00000000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Полифония в музыке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живописи. И.С. Бах –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выдающийся музыкант эпохи Барокко.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6F1A9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1B523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EEA43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DF16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370FD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14:paraId="43B7A8EA" w14:textId="77777777" w:rsidR="00AB308F" w:rsidRDefault="00AB308F">
      <w:pPr>
        <w:autoSpaceDE w:val="0"/>
        <w:autoSpaceDN w:val="0"/>
        <w:spacing w:after="0" w:line="14" w:lineRule="exact"/>
      </w:pPr>
    </w:p>
    <w:p w14:paraId="77D7ED99" w14:textId="77777777" w:rsidR="00AB308F" w:rsidRDefault="00AB308F">
      <w:pPr>
        <w:sectPr w:rsidR="00AB308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1C3098F" w14:textId="77777777" w:rsidR="00AB308F" w:rsidRDefault="00AB308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AB308F" w14:paraId="36D37A58" w14:textId="77777777">
        <w:trPr>
          <w:trHeight w:hRule="exact" w:val="58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279E9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B93A5" w14:textId="77777777" w:rsidR="00AB308F" w:rsidRPr="004B757D" w:rsidRDefault="00000000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исторических событий в музыке. Героические образы в музыке и изобразительном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искусстве. Выразительные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музыкального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изобразительного искусства.</w:t>
            </w:r>
          </w:p>
          <w:p w14:paraId="29FBFD08" w14:textId="77777777" w:rsidR="00AB308F" w:rsidRDefault="00000000">
            <w:pPr>
              <w:autoSpaceDE w:val="0"/>
              <w:autoSpaceDN w:val="0"/>
              <w:spacing w:before="70" w:after="0" w:line="286" w:lineRule="auto"/>
              <w:ind w:left="72" w:right="144"/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Выразительность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изобразительность музыкальной интонации. Богатство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музыкальных образов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(героические, эпические)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их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драматургического развития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(контраст).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Кантата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Контраст. Триптих, трехчастная форма.</w:t>
            </w:r>
          </w:p>
          <w:p w14:paraId="4326D873" w14:textId="77777777" w:rsidR="00AB308F" w:rsidRDefault="00000000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Выразительность.</w:t>
            </w:r>
          </w:p>
          <w:p w14:paraId="444A84A0" w14:textId="77777777" w:rsidR="00AB308F" w:rsidRDefault="00000000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Изобразительность.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EC796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BC10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9D76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A6A49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C2566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156E0299" w14:textId="77777777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955F6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3AFF6" w14:textId="77777777" w:rsidR="00AB308F" w:rsidRPr="004B757D" w:rsidRDefault="0000000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Многообразие связей музыки с изобразительным искусством. Музыка на мольберте.</w:t>
            </w:r>
          </w:p>
          <w:p w14:paraId="70F231ED" w14:textId="77777777" w:rsidR="00AB308F" w:rsidRPr="004B757D" w:rsidRDefault="0000000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Живописность музыки М.К.</w:t>
            </w:r>
          </w:p>
          <w:p w14:paraId="16724ED5" w14:textId="77777777" w:rsidR="00AB308F" w:rsidRPr="004B757D" w:rsidRDefault="00000000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Чюрлениса. Сопоставить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живописи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музыки. </w:t>
            </w:r>
            <w:proofErr w:type="gramStart"/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.Аналогии</w:t>
            </w:r>
            <w:proofErr w:type="gramEnd"/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ритм,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композиция, линия — мелодия, пятно — созвучие, колорит —тембр, </w:t>
            </w:r>
            <w:proofErr w:type="spellStart"/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светлотность</w:t>
            </w:r>
            <w:proofErr w:type="spellEnd"/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 динамика и т. 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4703F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0ED1B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509BC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364D7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0432E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7E38021C" w14:textId="77777777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6549D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8EB3E" w14:textId="77777777" w:rsidR="00AB308F" w:rsidRPr="004B757D" w:rsidRDefault="0000000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Многообразие связей музыки с изобразительным искусством.</w:t>
            </w:r>
          </w:p>
          <w:p w14:paraId="5EF58C0D" w14:textId="77777777" w:rsidR="00AB308F" w:rsidRPr="004B757D" w:rsidRDefault="00000000">
            <w:pPr>
              <w:autoSpaceDE w:val="0"/>
              <w:autoSpaceDN w:val="0"/>
              <w:spacing w:before="72" w:after="0" w:line="262" w:lineRule="auto"/>
              <w:ind w:left="72" w:right="576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Импрессионизм в музыке и живописи. Творчество К.</w:t>
            </w:r>
          </w:p>
          <w:p w14:paraId="0D0AC975" w14:textId="77777777" w:rsidR="00AB308F" w:rsidRPr="004B757D" w:rsidRDefault="00000000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Дебюсси. Цветовая гамма и звуковая палитра.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F5535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4CBF1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08F6D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B2F40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07E3F" w14:textId="77777777" w:rsidR="00AB308F" w:rsidRDefault="00000000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B308F" w14:paraId="6F5F69ED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5FA76" w14:textId="77777777" w:rsidR="00AB308F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6584E" w14:textId="77777777" w:rsidR="00AB308F" w:rsidRPr="004B757D" w:rsidRDefault="0000000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Обобщение. Урок-викторина на знание музыки, названий и </w:t>
            </w:r>
            <w:r w:rsidRPr="004B757D">
              <w:rPr>
                <w:lang w:val="ru-RU"/>
              </w:rPr>
              <w:br/>
            </w: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авторов изученных произведений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6A791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D729A4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52263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51772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1296F" w14:textId="77777777" w:rsidR="00AB308F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B308F" w14:paraId="45044ECA" w14:textId="77777777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FAACD" w14:textId="77777777" w:rsidR="00AB308F" w:rsidRPr="004B757D" w:rsidRDefault="000000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B75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83E21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47905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3600E" w14:textId="77777777" w:rsidR="00AB308F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8A525" w14:textId="77777777" w:rsidR="00AB308F" w:rsidRDefault="00AB308F"/>
        </w:tc>
      </w:tr>
    </w:tbl>
    <w:p w14:paraId="514F66C3" w14:textId="77777777" w:rsidR="00AB308F" w:rsidRDefault="00AB308F">
      <w:pPr>
        <w:autoSpaceDE w:val="0"/>
        <w:autoSpaceDN w:val="0"/>
        <w:spacing w:after="0" w:line="14" w:lineRule="exact"/>
      </w:pPr>
    </w:p>
    <w:p w14:paraId="6E261656" w14:textId="77777777" w:rsidR="00AB308F" w:rsidRDefault="00AB308F">
      <w:pPr>
        <w:sectPr w:rsidR="00AB308F">
          <w:pgSz w:w="11900" w:h="16840"/>
          <w:pgMar w:top="284" w:right="650" w:bottom="118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633D6BB" w14:textId="77777777" w:rsidR="00AB308F" w:rsidRDefault="00AB308F">
      <w:pPr>
        <w:autoSpaceDE w:val="0"/>
        <w:autoSpaceDN w:val="0"/>
        <w:spacing w:after="78" w:line="220" w:lineRule="exact"/>
      </w:pPr>
    </w:p>
    <w:p w14:paraId="4DC19694" w14:textId="77777777" w:rsidR="00AB308F" w:rsidRDefault="0000000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16BA9305" w14:textId="77777777" w:rsidR="00AB308F" w:rsidRDefault="00000000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0EA6E5D6" w14:textId="77777777" w:rsidR="00AB308F" w:rsidRPr="004B757D" w:rsidRDefault="00000000">
      <w:pPr>
        <w:autoSpaceDE w:val="0"/>
        <w:autoSpaceDN w:val="0"/>
        <w:spacing w:before="166" w:after="0" w:line="271" w:lineRule="auto"/>
        <w:ind w:right="1584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Музыка, 5 класс /Сергеева Г.П., Критская Е.Д., Акционерное общество «</w:t>
      </w:r>
      <w:proofErr w:type="spellStart"/>
      <w:proofErr w:type="gram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Издательство«</w:t>
      </w:r>
      <w:proofErr w:type="gram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33CBED01" w14:textId="77777777" w:rsidR="00AB308F" w:rsidRPr="004B757D" w:rsidRDefault="00000000">
      <w:pPr>
        <w:autoSpaceDE w:val="0"/>
        <w:autoSpaceDN w:val="0"/>
        <w:spacing w:before="262"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315003ED" w14:textId="77777777" w:rsidR="00AB308F" w:rsidRPr="004B757D" w:rsidRDefault="00000000">
      <w:pPr>
        <w:autoSpaceDE w:val="0"/>
        <w:autoSpaceDN w:val="0"/>
        <w:spacing w:before="166" w:after="0" w:line="271" w:lineRule="auto"/>
        <w:ind w:right="432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Уроки музыки. Поурочные разработки. 5—6 классы /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Г. П. Сергеева, Е. Д. Критская. — 3-е изд. — </w:t>
      </w:r>
      <w:proofErr w:type="gramStart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М. :</w:t>
      </w:r>
      <w:proofErr w:type="gram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Просвещение, 2017. — 251 с. — </w:t>
      </w:r>
      <w:r>
        <w:rPr>
          <w:rFonts w:ascii="Times New Roman" w:eastAsia="Times New Roman" w:hAnsi="Times New Roman"/>
          <w:color w:val="000000"/>
          <w:sz w:val="24"/>
        </w:rPr>
        <w:t>ISBN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 978-5-09-043325-9.</w:t>
      </w:r>
    </w:p>
    <w:p w14:paraId="65B3564A" w14:textId="77777777" w:rsidR="00AB308F" w:rsidRPr="004B757D" w:rsidRDefault="00000000">
      <w:pPr>
        <w:autoSpaceDE w:val="0"/>
        <w:autoSpaceDN w:val="0"/>
        <w:spacing w:before="72" w:after="0"/>
        <w:ind w:right="1584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Пособие переработано в соответствии с требованиями Федерального государственного образовательного стандарта основного общего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образования. Оно адресовано учителям, работающим с УМК «Музыка»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для 5—6 классов авторов Г. П. Сергеевой, Е. Д. Критской.</w:t>
      </w:r>
    </w:p>
    <w:p w14:paraId="2C0241C1" w14:textId="77777777" w:rsidR="00AB308F" w:rsidRPr="004B757D" w:rsidRDefault="00000000">
      <w:pPr>
        <w:autoSpaceDE w:val="0"/>
        <w:autoSpaceDN w:val="0"/>
        <w:spacing w:before="70" w:after="0"/>
        <w:ind w:right="288"/>
        <w:rPr>
          <w:lang w:val="ru-RU"/>
        </w:rPr>
      </w:pP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В книге последовательно, от класса к классу, раскрываются темы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учебников, даются рекомендации, как лучше и эффективнее использовать на уроке все элементы УМК (учебник, электронную форму учебника, рабочую тетрадь, хрестоматию и фонохрестоматию) для достижения планируемых результатов и развития универсальных учебных</w:t>
      </w:r>
    </w:p>
    <w:p w14:paraId="6DA16007" w14:textId="77777777" w:rsidR="00AB308F" w:rsidRPr="004B757D" w:rsidRDefault="00000000">
      <w:pPr>
        <w:autoSpaceDE w:val="0"/>
        <w:autoSpaceDN w:val="0"/>
        <w:spacing w:before="262"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62EDE15B" w14:textId="77777777" w:rsidR="00AB308F" w:rsidRPr="004B757D" w:rsidRDefault="00000000">
      <w:pPr>
        <w:autoSpaceDE w:val="0"/>
        <w:autoSpaceDN w:val="0"/>
        <w:spacing w:before="166" w:after="0" w:line="286" w:lineRule="auto"/>
        <w:ind w:right="201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/5263/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/227948/ </w:t>
      </w:r>
      <w:r w:rsidRPr="004B75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/5262/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/270679/ </w:t>
      </w:r>
      <w:r w:rsidRPr="004B75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sites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google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site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050116/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ucenikam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-1/5-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-34/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uroki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-07-10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sites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google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site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050116/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ucenikam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-1/5-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-34/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-11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/5262/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conspect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/270678/ </w:t>
      </w:r>
      <w:r w:rsidRPr="004B75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znanio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media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obraz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rodiny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muzykalnyh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proizvedeniyah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-62090 </w:t>
      </w:r>
      <w:r w:rsidRPr="004B75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/5228/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 xml:space="preserve">/226881/ </w:t>
      </w:r>
      <w:r w:rsidRPr="004B75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/7423/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conspect</w:t>
      </w:r>
      <w:proofErr w:type="spellEnd"/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/255278/</w:t>
      </w:r>
    </w:p>
    <w:p w14:paraId="5AEB40CA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E217255" w14:textId="77777777" w:rsidR="00AB308F" w:rsidRPr="004B757D" w:rsidRDefault="00AB308F">
      <w:pPr>
        <w:autoSpaceDE w:val="0"/>
        <w:autoSpaceDN w:val="0"/>
        <w:spacing w:after="78" w:line="220" w:lineRule="exact"/>
        <w:rPr>
          <w:lang w:val="ru-RU"/>
        </w:rPr>
      </w:pPr>
    </w:p>
    <w:p w14:paraId="342BDE67" w14:textId="77777777" w:rsidR="00AB308F" w:rsidRPr="004B757D" w:rsidRDefault="00000000">
      <w:pPr>
        <w:autoSpaceDE w:val="0"/>
        <w:autoSpaceDN w:val="0"/>
        <w:spacing w:after="0" w:line="230" w:lineRule="auto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11FFDFC0" w14:textId="77777777" w:rsidR="00AB308F" w:rsidRPr="004B757D" w:rsidRDefault="00000000">
      <w:pPr>
        <w:autoSpaceDE w:val="0"/>
        <w:autoSpaceDN w:val="0"/>
        <w:spacing w:before="346" w:after="0" w:line="302" w:lineRule="auto"/>
        <w:ind w:right="6336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4B757D">
        <w:rPr>
          <w:lang w:val="ru-RU"/>
        </w:rPr>
        <w:br/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Ноутбук, колонки, синтезатор, проектор</w:t>
      </w:r>
    </w:p>
    <w:p w14:paraId="2037836C" w14:textId="77777777" w:rsidR="00AB308F" w:rsidRPr="004B757D" w:rsidRDefault="00000000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4B75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4B757D">
        <w:rPr>
          <w:rFonts w:ascii="Times New Roman" w:eastAsia="Times New Roman" w:hAnsi="Times New Roman"/>
          <w:color w:val="000000"/>
          <w:sz w:val="24"/>
          <w:lang w:val="ru-RU"/>
        </w:rPr>
        <w:t>ноутбук, колонки, синтезатор проектор</w:t>
      </w:r>
    </w:p>
    <w:p w14:paraId="0CB98255" w14:textId="77777777" w:rsidR="00AB308F" w:rsidRPr="004B757D" w:rsidRDefault="00AB308F">
      <w:pPr>
        <w:rPr>
          <w:lang w:val="ru-RU"/>
        </w:rPr>
        <w:sectPr w:rsidR="00AB308F" w:rsidRPr="004B757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3C99DEB" w14:textId="77777777" w:rsidR="00AB070B" w:rsidRPr="004B757D" w:rsidRDefault="00AB070B">
      <w:pPr>
        <w:rPr>
          <w:lang w:val="ru-RU"/>
        </w:rPr>
      </w:pPr>
    </w:p>
    <w:sectPr w:rsidR="00AB070B" w:rsidRPr="004B757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6387176">
    <w:abstractNumId w:val="8"/>
  </w:num>
  <w:num w:numId="2" w16cid:durableId="210046530">
    <w:abstractNumId w:val="6"/>
  </w:num>
  <w:num w:numId="3" w16cid:durableId="1771386250">
    <w:abstractNumId w:val="5"/>
  </w:num>
  <w:num w:numId="4" w16cid:durableId="573125246">
    <w:abstractNumId w:val="4"/>
  </w:num>
  <w:num w:numId="5" w16cid:durableId="1496994717">
    <w:abstractNumId w:val="7"/>
  </w:num>
  <w:num w:numId="6" w16cid:durableId="1927155390">
    <w:abstractNumId w:val="3"/>
  </w:num>
  <w:num w:numId="7" w16cid:durableId="63069378">
    <w:abstractNumId w:val="2"/>
  </w:num>
  <w:num w:numId="8" w16cid:durableId="1195657719">
    <w:abstractNumId w:val="1"/>
  </w:num>
  <w:num w:numId="9" w16cid:durableId="199212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757D"/>
    <w:rsid w:val="00AA1D8D"/>
    <w:rsid w:val="00AB070B"/>
    <w:rsid w:val="00AB308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CD379"/>
  <w14:defaultImageDpi w14:val="300"/>
  <w15:docId w15:val="{6A2ED8EA-460F-4DDB-BE16-108D1106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7864</Words>
  <Characters>44829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Татьяна Онуфриенко</cp:lastModifiedBy>
  <cp:revision>2</cp:revision>
  <dcterms:created xsi:type="dcterms:W3CDTF">2013-12-23T23:15:00Z</dcterms:created>
  <dcterms:modified xsi:type="dcterms:W3CDTF">2022-09-25T17:56:00Z</dcterms:modified>
  <cp:category/>
</cp:coreProperties>
</file>