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4B8" w:rsidRDefault="00E504B8">
      <w:pPr>
        <w:autoSpaceDE w:val="0"/>
        <w:autoSpaceDN w:val="0"/>
        <w:spacing w:after="78" w:line="220" w:lineRule="exact"/>
      </w:pPr>
      <w:bookmarkStart w:id="0" w:name="_GoBack"/>
      <w:bookmarkEnd w:id="0"/>
    </w:p>
    <w:p w:rsidR="001F2AE4" w:rsidRDefault="00374020" w:rsidP="001F2AE4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1F2AE4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1F2AE4" w:rsidRDefault="001F2AE4" w:rsidP="001F2AE4">
      <w:pPr>
        <w:autoSpaceDE w:val="0"/>
        <w:autoSpaceDN w:val="0"/>
        <w:spacing w:after="0" w:line="230" w:lineRule="auto"/>
        <w:ind w:left="1494"/>
        <w:rPr>
          <w:lang w:val="ru-RU"/>
        </w:rPr>
      </w:pPr>
    </w:p>
    <w:p w:rsidR="001F2AE4" w:rsidRDefault="001F2AE4" w:rsidP="001F2AE4">
      <w:pPr>
        <w:autoSpaceDE w:val="0"/>
        <w:autoSpaceDN w:val="0"/>
        <w:spacing w:after="0" w:line="230" w:lineRule="auto"/>
        <w:ind w:left="1494"/>
        <w:rPr>
          <w:lang w:val="ru-RU"/>
        </w:rPr>
      </w:pPr>
    </w:p>
    <w:p w:rsidR="001F2AE4" w:rsidRDefault="001F2AE4" w:rsidP="001F2AE4">
      <w:pPr>
        <w:autoSpaceDE w:val="0"/>
        <w:autoSpaceDN w:val="0"/>
        <w:spacing w:after="0" w:line="230" w:lineRule="auto"/>
        <w:ind w:left="1494"/>
        <w:rPr>
          <w:lang w:val="ru-RU"/>
        </w:rPr>
      </w:pPr>
    </w:p>
    <w:p w:rsidR="001F2AE4" w:rsidRDefault="001F2AE4" w:rsidP="001F2AE4">
      <w:pPr>
        <w:autoSpaceDE w:val="0"/>
        <w:autoSpaceDN w:val="0"/>
        <w:spacing w:after="0" w:line="230" w:lineRule="auto"/>
        <w:ind w:left="1494"/>
        <w:rPr>
          <w:lang w:val="ru-RU"/>
        </w:rPr>
      </w:pPr>
    </w:p>
    <w:p w:rsidR="00E504B8" w:rsidRPr="001F2AE4" w:rsidRDefault="00374020" w:rsidP="001F2AE4">
      <w:pPr>
        <w:autoSpaceDE w:val="0"/>
        <w:autoSpaceDN w:val="0"/>
        <w:spacing w:after="0" w:line="230" w:lineRule="auto"/>
        <w:ind w:left="993"/>
        <w:rPr>
          <w:lang w:val="ru-RU"/>
        </w:rPr>
      </w:pP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Министерство образования </w:t>
      </w:r>
      <w:r w:rsidR="001F2AE4">
        <w:rPr>
          <w:rFonts w:ascii="Times New Roman" w:eastAsia="Times New Roman" w:hAnsi="Times New Roman"/>
          <w:color w:val="000000"/>
          <w:sz w:val="24"/>
          <w:lang w:val="ru-RU"/>
        </w:rPr>
        <w:t>, науки и молодежной политики Краснодарского края</w:t>
      </w:r>
    </w:p>
    <w:p w:rsidR="00E504B8" w:rsidRDefault="00374020" w:rsidP="001F2AE4">
      <w:pPr>
        <w:tabs>
          <w:tab w:val="left" w:pos="10348"/>
        </w:tabs>
        <w:autoSpaceDE w:val="0"/>
        <w:autoSpaceDN w:val="0"/>
        <w:spacing w:before="670" w:after="0" w:line="230" w:lineRule="auto"/>
        <w:ind w:left="-284" w:right="-66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М</w:t>
      </w:r>
      <w:r w:rsid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униципальное образование </w:t>
      </w:r>
      <w:proofErr w:type="spellStart"/>
      <w:r w:rsidR="001F2AE4">
        <w:rPr>
          <w:rFonts w:ascii="Times New Roman" w:eastAsia="Times New Roman" w:hAnsi="Times New Roman"/>
          <w:color w:val="000000"/>
          <w:sz w:val="24"/>
          <w:lang w:val="ru-RU"/>
        </w:rPr>
        <w:t>Новокубанский</w:t>
      </w:r>
      <w:proofErr w:type="spellEnd"/>
      <w:r w:rsid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  район МОБУСОШ №6 им.М.Н. Дроздова п.Прогресс</w:t>
      </w:r>
    </w:p>
    <w:p w:rsidR="001F2AE4" w:rsidRDefault="001F2AE4" w:rsidP="001F2AE4">
      <w:pPr>
        <w:tabs>
          <w:tab w:val="left" w:pos="10348"/>
        </w:tabs>
        <w:autoSpaceDE w:val="0"/>
        <w:autoSpaceDN w:val="0"/>
        <w:spacing w:before="670" w:after="0" w:line="230" w:lineRule="auto"/>
        <w:ind w:left="-284" w:right="-66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МОБУСОШ №6 им.М.Н. Дроздова</w:t>
      </w:r>
    </w:p>
    <w:p w:rsidR="001F2AE4" w:rsidRPr="001F2AE4" w:rsidRDefault="001F2AE4" w:rsidP="001F2AE4">
      <w:pPr>
        <w:tabs>
          <w:tab w:val="left" w:pos="10348"/>
        </w:tabs>
        <w:autoSpaceDE w:val="0"/>
        <w:autoSpaceDN w:val="0"/>
        <w:spacing w:before="670" w:after="0" w:line="230" w:lineRule="auto"/>
        <w:ind w:left="-284" w:right="-66"/>
        <w:jc w:val="center"/>
        <w:rPr>
          <w:lang w:val="ru-RU"/>
        </w:rPr>
      </w:pPr>
    </w:p>
    <w:tbl>
      <w:tblPr>
        <w:tblW w:w="10049" w:type="dxa"/>
        <w:tblLayout w:type="fixed"/>
        <w:tblLook w:val="04A0"/>
      </w:tblPr>
      <w:tblGrid>
        <w:gridCol w:w="2693"/>
        <w:gridCol w:w="3808"/>
        <w:gridCol w:w="3548"/>
      </w:tblGrid>
      <w:tr w:rsidR="00A43871" w:rsidTr="00065D54">
        <w:trPr>
          <w:trHeight w:hRule="exact" w:val="331"/>
        </w:trPr>
        <w:tc>
          <w:tcPr>
            <w:tcW w:w="2693" w:type="dxa"/>
            <w:tcMar>
              <w:left w:w="0" w:type="dxa"/>
              <w:right w:w="0" w:type="dxa"/>
            </w:tcMar>
          </w:tcPr>
          <w:p w:rsidR="00A43871" w:rsidRDefault="00A43871" w:rsidP="00A43871">
            <w:pPr>
              <w:autoSpaceDE w:val="0"/>
              <w:autoSpaceDN w:val="0"/>
              <w:spacing w:before="60" w:after="0" w:line="24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808" w:type="dxa"/>
            <w:tcMar>
              <w:left w:w="0" w:type="dxa"/>
              <w:right w:w="0" w:type="dxa"/>
            </w:tcMar>
          </w:tcPr>
          <w:p w:rsidR="00A43871" w:rsidRDefault="00A43871" w:rsidP="00A43871">
            <w:pPr>
              <w:autoSpaceDE w:val="0"/>
              <w:autoSpaceDN w:val="0"/>
              <w:spacing w:before="60"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 </w:t>
            </w:r>
            <w:r w:rsidR="00065D54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3548" w:type="dxa"/>
            <w:tcMar>
              <w:left w:w="0" w:type="dxa"/>
              <w:right w:w="0" w:type="dxa"/>
            </w:tcMar>
          </w:tcPr>
          <w:p w:rsidR="00A43871" w:rsidRDefault="00065D54" w:rsidP="00A43871">
            <w:pPr>
              <w:autoSpaceDE w:val="0"/>
              <w:autoSpaceDN w:val="0"/>
              <w:spacing w:before="60"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</w:t>
            </w:r>
            <w:r w:rsidR="00A43871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</w:tbl>
    <w:p w:rsidR="00A43871" w:rsidRPr="00954969" w:rsidRDefault="00A43871" w:rsidP="00954969">
      <w:pPr>
        <w:autoSpaceDE w:val="0"/>
        <w:autoSpaceDN w:val="0"/>
        <w:spacing w:after="0" w:line="240" w:lineRule="auto"/>
        <w:ind w:right="-1730"/>
        <w:jc w:val="right"/>
        <w:rPr>
          <w:lang w:val="ru-RU"/>
        </w:rPr>
      </w:pPr>
    </w:p>
    <w:tbl>
      <w:tblPr>
        <w:tblW w:w="11804" w:type="dxa"/>
        <w:tblInd w:w="-142" w:type="dxa"/>
        <w:tblLayout w:type="fixed"/>
        <w:tblLook w:val="04A0"/>
      </w:tblPr>
      <w:tblGrid>
        <w:gridCol w:w="3544"/>
        <w:gridCol w:w="3405"/>
        <w:gridCol w:w="260"/>
        <w:gridCol w:w="3718"/>
        <w:gridCol w:w="877"/>
      </w:tblGrid>
      <w:tr w:rsidR="00954969" w:rsidRPr="00EE0A98" w:rsidTr="00065D54">
        <w:trPr>
          <w:gridAfter w:val="1"/>
          <w:wAfter w:w="877" w:type="dxa"/>
          <w:trHeight w:hRule="exact" w:val="655"/>
        </w:trPr>
        <w:tc>
          <w:tcPr>
            <w:tcW w:w="3544" w:type="dxa"/>
            <w:tcMar>
              <w:left w:w="0" w:type="dxa"/>
              <w:right w:w="0" w:type="dxa"/>
            </w:tcMar>
          </w:tcPr>
          <w:p w:rsidR="00A43871" w:rsidRPr="00954969" w:rsidRDefault="00A43871" w:rsidP="00A43871">
            <w:pPr>
              <w:autoSpaceDE w:val="0"/>
              <w:autoSpaceDN w:val="0"/>
              <w:spacing w:before="60" w:after="0" w:line="240" w:lineRule="auto"/>
              <w:ind w:right="-142"/>
              <w:rPr>
                <w:rFonts w:ascii="Times New Roman" w:eastAsia="Times New Roman" w:hAnsi="Times New Roman"/>
                <w:color w:val="000000"/>
                <w:w w:val="102"/>
                <w:lang w:val="ru-RU"/>
              </w:rPr>
            </w:pPr>
            <w:r w:rsidRPr="00954969">
              <w:rPr>
                <w:rFonts w:ascii="Times New Roman" w:eastAsia="Times New Roman" w:hAnsi="Times New Roman"/>
                <w:color w:val="000000"/>
                <w:w w:val="102"/>
                <w:lang w:val="ru-RU"/>
              </w:rPr>
              <w:t>МО учителей гуманитарного цикла</w:t>
            </w:r>
          </w:p>
          <w:p w:rsidR="00A43871" w:rsidRPr="00954969" w:rsidRDefault="00A43871" w:rsidP="00A43871">
            <w:pPr>
              <w:autoSpaceDE w:val="0"/>
              <w:autoSpaceDN w:val="0"/>
              <w:spacing w:before="60" w:after="0" w:line="240" w:lineRule="auto"/>
              <w:ind w:right="-142"/>
              <w:rPr>
                <w:rFonts w:ascii="Times New Roman" w:eastAsia="Times New Roman" w:hAnsi="Times New Roman"/>
                <w:color w:val="000000"/>
                <w:w w:val="102"/>
                <w:lang w:val="ru-RU"/>
              </w:rPr>
            </w:pPr>
            <w:r w:rsidRPr="00954969">
              <w:rPr>
                <w:rFonts w:ascii="Times New Roman" w:eastAsia="Times New Roman" w:hAnsi="Times New Roman"/>
                <w:color w:val="000000"/>
                <w:w w:val="102"/>
                <w:lang w:val="ru-RU"/>
              </w:rPr>
              <w:t>______________М.Н.</w:t>
            </w:r>
            <w:r w:rsidR="00065D54">
              <w:rPr>
                <w:rFonts w:ascii="Times New Roman" w:eastAsia="Times New Roman" w:hAnsi="Times New Roman"/>
                <w:color w:val="000000"/>
                <w:w w:val="102"/>
                <w:lang w:val="ru-RU"/>
              </w:rPr>
              <w:t xml:space="preserve"> </w:t>
            </w:r>
            <w:proofErr w:type="spellStart"/>
            <w:r w:rsidRPr="00954969">
              <w:rPr>
                <w:rFonts w:ascii="Times New Roman" w:eastAsia="Times New Roman" w:hAnsi="Times New Roman"/>
                <w:color w:val="000000"/>
                <w:w w:val="102"/>
                <w:lang w:val="ru-RU"/>
              </w:rPr>
              <w:t>Артюхина</w:t>
            </w:r>
            <w:proofErr w:type="spellEnd"/>
          </w:p>
          <w:p w:rsidR="00A43871" w:rsidRPr="00954969" w:rsidRDefault="00A43871" w:rsidP="00A43871">
            <w:pPr>
              <w:autoSpaceDE w:val="0"/>
              <w:autoSpaceDN w:val="0"/>
              <w:spacing w:before="60" w:after="0" w:line="240" w:lineRule="auto"/>
              <w:rPr>
                <w:lang w:val="ru-RU"/>
              </w:rPr>
            </w:pPr>
            <w:r w:rsidRPr="00954969">
              <w:rPr>
                <w:rFonts w:ascii="Times New Roman" w:eastAsia="Times New Roman" w:hAnsi="Times New Roman"/>
                <w:color w:val="000000"/>
                <w:w w:val="102"/>
                <w:lang w:val="ru-RU"/>
              </w:rPr>
              <w:t xml:space="preserve"> </w:t>
            </w:r>
          </w:p>
        </w:tc>
        <w:tc>
          <w:tcPr>
            <w:tcW w:w="3665" w:type="dxa"/>
            <w:gridSpan w:val="2"/>
            <w:tcMar>
              <w:left w:w="0" w:type="dxa"/>
              <w:right w:w="0" w:type="dxa"/>
            </w:tcMar>
          </w:tcPr>
          <w:p w:rsidR="00A43871" w:rsidRPr="00954969" w:rsidRDefault="00A43871" w:rsidP="00065D54">
            <w:pPr>
              <w:autoSpaceDE w:val="0"/>
              <w:autoSpaceDN w:val="0"/>
              <w:spacing w:before="60" w:after="0" w:line="240" w:lineRule="auto"/>
              <w:ind w:left="437"/>
              <w:jc w:val="center"/>
              <w:rPr>
                <w:rFonts w:ascii="Times New Roman" w:eastAsia="Times New Roman" w:hAnsi="Times New Roman"/>
                <w:color w:val="000000"/>
                <w:w w:val="102"/>
                <w:lang w:val="ru-RU"/>
              </w:rPr>
            </w:pPr>
            <w:r w:rsidRPr="00954969">
              <w:rPr>
                <w:rFonts w:ascii="Times New Roman" w:eastAsia="Times New Roman" w:hAnsi="Times New Roman"/>
                <w:color w:val="000000"/>
                <w:w w:val="102"/>
                <w:lang w:val="ru-RU"/>
              </w:rPr>
              <w:t>Заместитель директора по УВР</w:t>
            </w:r>
          </w:p>
          <w:p w:rsidR="00A43871" w:rsidRPr="00954969" w:rsidRDefault="00065D54" w:rsidP="00A43871">
            <w:pPr>
              <w:autoSpaceDE w:val="0"/>
              <w:autoSpaceDN w:val="0"/>
              <w:spacing w:before="60"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lang w:val="ru-RU"/>
              </w:rPr>
              <w:t xml:space="preserve">       </w:t>
            </w:r>
            <w:r w:rsidR="00A43871" w:rsidRPr="00954969">
              <w:rPr>
                <w:rFonts w:ascii="Times New Roman" w:eastAsia="Times New Roman" w:hAnsi="Times New Roman"/>
                <w:color w:val="000000"/>
                <w:w w:val="102"/>
                <w:lang w:val="ru-RU"/>
              </w:rPr>
              <w:t>_____________Е.А. Лукьяненко</w:t>
            </w:r>
          </w:p>
        </w:tc>
        <w:tc>
          <w:tcPr>
            <w:tcW w:w="3718" w:type="dxa"/>
            <w:tcMar>
              <w:left w:w="0" w:type="dxa"/>
              <w:right w:w="0" w:type="dxa"/>
            </w:tcMar>
          </w:tcPr>
          <w:p w:rsidR="00065D54" w:rsidRDefault="00065D54" w:rsidP="00065D54">
            <w:pPr>
              <w:autoSpaceDE w:val="0"/>
              <w:autoSpaceDN w:val="0"/>
              <w:spacing w:before="60" w:after="0"/>
              <w:rPr>
                <w:lang w:val="ru-RU"/>
              </w:rPr>
            </w:pPr>
            <w:r>
              <w:rPr>
                <w:lang w:val="ru-RU"/>
              </w:rPr>
              <w:t xml:space="preserve">           </w:t>
            </w:r>
            <w:r w:rsidR="00954969" w:rsidRPr="00954969">
              <w:rPr>
                <w:lang w:val="ru-RU"/>
              </w:rPr>
              <w:t>Директор школы</w:t>
            </w:r>
          </w:p>
          <w:p w:rsidR="00A43871" w:rsidRPr="00065D54" w:rsidRDefault="00954969" w:rsidP="00065D54">
            <w:pPr>
              <w:autoSpaceDE w:val="0"/>
              <w:autoSpaceDN w:val="0"/>
              <w:spacing w:before="60" w:after="0"/>
              <w:ind w:left="457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 xml:space="preserve"> </w:t>
            </w:r>
            <w:r w:rsidR="00065D54">
              <w:rPr>
                <w:u w:val="single"/>
                <w:lang w:val="ru-RU"/>
              </w:rPr>
              <w:t xml:space="preserve">           __________</w:t>
            </w:r>
            <w:r w:rsidRPr="00954969">
              <w:rPr>
                <w:lang w:val="ru-RU"/>
              </w:rPr>
              <w:t>Т.А. Латышева</w:t>
            </w:r>
          </w:p>
        </w:tc>
      </w:tr>
      <w:tr w:rsidR="00954969" w:rsidRPr="00954969" w:rsidTr="00065D54">
        <w:trPr>
          <w:trHeight w:hRule="exact" w:val="761"/>
        </w:trPr>
        <w:tc>
          <w:tcPr>
            <w:tcW w:w="3544" w:type="dxa"/>
            <w:tcMar>
              <w:left w:w="0" w:type="dxa"/>
              <w:right w:w="0" w:type="dxa"/>
            </w:tcMar>
          </w:tcPr>
          <w:p w:rsidR="00A43871" w:rsidRPr="00954969" w:rsidRDefault="00A43871" w:rsidP="00A43871">
            <w:pPr>
              <w:autoSpaceDE w:val="0"/>
              <w:autoSpaceDN w:val="0"/>
              <w:spacing w:before="106" w:after="0" w:line="240" w:lineRule="auto"/>
              <w:rPr>
                <w:lang w:val="ru-RU"/>
              </w:rPr>
            </w:pPr>
            <w:proofErr w:type="spellStart"/>
            <w:r w:rsidRPr="00954969">
              <w:rPr>
                <w:rFonts w:ascii="Times New Roman" w:eastAsia="Times New Roman" w:hAnsi="Times New Roman"/>
                <w:color w:val="000000"/>
                <w:w w:val="102"/>
              </w:rPr>
              <w:t>Протокол</w:t>
            </w:r>
            <w:proofErr w:type="spellEnd"/>
            <w:r w:rsidRPr="00954969">
              <w:rPr>
                <w:rFonts w:ascii="Times New Roman" w:eastAsia="Times New Roman" w:hAnsi="Times New Roman"/>
                <w:color w:val="000000"/>
                <w:w w:val="102"/>
              </w:rPr>
              <w:t xml:space="preserve"> №</w:t>
            </w:r>
            <w:r w:rsidRPr="00954969">
              <w:rPr>
                <w:rFonts w:ascii="Times New Roman" w:eastAsia="Times New Roman" w:hAnsi="Times New Roman"/>
                <w:color w:val="000000"/>
                <w:w w:val="102"/>
                <w:lang w:val="ru-RU"/>
              </w:rPr>
              <w:t>1</w:t>
            </w:r>
          </w:p>
        </w:tc>
        <w:tc>
          <w:tcPr>
            <w:tcW w:w="3405" w:type="dxa"/>
            <w:tcMar>
              <w:left w:w="0" w:type="dxa"/>
              <w:right w:w="0" w:type="dxa"/>
            </w:tcMar>
          </w:tcPr>
          <w:p w:rsidR="00A43871" w:rsidRPr="00954969" w:rsidRDefault="00A43871" w:rsidP="00A43871">
            <w:pPr>
              <w:autoSpaceDE w:val="0"/>
              <w:autoSpaceDN w:val="0"/>
              <w:spacing w:before="106" w:after="0" w:line="240" w:lineRule="auto"/>
              <w:ind w:right="1374"/>
              <w:jc w:val="right"/>
              <w:rPr>
                <w:lang w:val="ru-RU"/>
              </w:rPr>
            </w:pPr>
            <w:proofErr w:type="spellStart"/>
            <w:r w:rsidRPr="00954969">
              <w:rPr>
                <w:rFonts w:ascii="Times New Roman" w:eastAsia="Times New Roman" w:hAnsi="Times New Roman"/>
                <w:color w:val="000000"/>
                <w:w w:val="102"/>
              </w:rPr>
              <w:t>Протокол</w:t>
            </w:r>
            <w:proofErr w:type="spellEnd"/>
            <w:r w:rsidRPr="00954969">
              <w:rPr>
                <w:rFonts w:ascii="Times New Roman" w:eastAsia="Times New Roman" w:hAnsi="Times New Roman"/>
                <w:color w:val="000000"/>
                <w:w w:val="102"/>
              </w:rPr>
              <w:t xml:space="preserve"> №</w:t>
            </w:r>
            <w:r w:rsidRPr="00954969">
              <w:rPr>
                <w:rFonts w:ascii="Times New Roman" w:eastAsia="Times New Roman" w:hAnsi="Times New Roman"/>
                <w:color w:val="000000"/>
                <w:w w:val="102"/>
                <w:lang w:val="ru-RU"/>
              </w:rPr>
              <w:t>1</w:t>
            </w:r>
          </w:p>
        </w:tc>
        <w:tc>
          <w:tcPr>
            <w:tcW w:w="4855" w:type="dxa"/>
            <w:gridSpan w:val="3"/>
            <w:tcMar>
              <w:left w:w="0" w:type="dxa"/>
              <w:right w:w="0" w:type="dxa"/>
            </w:tcMar>
          </w:tcPr>
          <w:p w:rsidR="00A43871" w:rsidRPr="00954969" w:rsidRDefault="00954969" w:rsidP="00065D54">
            <w:pPr>
              <w:tabs>
                <w:tab w:val="left" w:pos="1418"/>
                <w:tab w:val="left" w:pos="1559"/>
                <w:tab w:val="left" w:pos="1842"/>
              </w:tabs>
              <w:autoSpaceDE w:val="0"/>
              <w:autoSpaceDN w:val="0"/>
              <w:spacing w:before="106" w:after="0"/>
              <w:ind w:left="576"/>
              <w:rPr>
                <w:lang w:val="ru-RU"/>
              </w:rPr>
            </w:pPr>
            <w:r w:rsidRPr="00954969">
              <w:rPr>
                <w:rFonts w:ascii="Times New Roman" w:eastAsia="Times New Roman" w:hAnsi="Times New Roman"/>
                <w:color w:val="000000"/>
                <w:w w:val="102"/>
                <w:lang w:val="ru-RU"/>
              </w:rPr>
              <w:t xml:space="preserve">    </w:t>
            </w:r>
            <w:proofErr w:type="spellStart"/>
            <w:r w:rsidR="00A43871" w:rsidRPr="00954969">
              <w:rPr>
                <w:rFonts w:ascii="Times New Roman" w:eastAsia="Times New Roman" w:hAnsi="Times New Roman"/>
                <w:color w:val="000000"/>
                <w:w w:val="102"/>
              </w:rPr>
              <w:t>Приказ</w:t>
            </w:r>
            <w:proofErr w:type="spellEnd"/>
            <w:r w:rsidR="00A43871" w:rsidRPr="00954969">
              <w:rPr>
                <w:rFonts w:ascii="Times New Roman" w:eastAsia="Times New Roman" w:hAnsi="Times New Roman"/>
                <w:color w:val="000000"/>
                <w:w w:val="102"/>
              </w:rPr>
              <w:t xml:space="preserve"> №</w:t>
            </w:r>
            <w:r w:rsidRPr="00954969">
              <w:rPr>
                <w:rFonts w:ascii="Times New Roman" w:eastAsia="Times New Roman" w:hAnsi="Times New Roman"/>
                <w:color w:val="000000"/>
                <w:w w:val="102"/>
                <w:lang w:val="ru-RU"/>
              </w:rPr>
              <w:t>1</w:t>
            </w:r>
          </w:p>
        </w:tc>
      </w:tr>
      <w:tr w:rsidR="00954969" w:rsidRPr="00954969" w:rsidTr="00065D54">
        <w:trPr>
          <w:trHeight w:hRule="exact" w:val="689"/>
        </w:trPr>
        <w:tc>
          <w:tcPr>
            <w:tcW w:w="3544" w:type="dxa"/>
            <w:tcMar>
              <w:left w:w="0" w:type="dxa"/>
              <w:right w:w="0" w:type="dxa"/>
            </w:tcMar>
          </w:tcPr>
          <w:p w:rsidR="00A43871" w:rsidRPr="00954969" w:rsidRDefault="00A43871" w:rsidP="00A43871">
            <w:pPr>
              <w:autoSpaceDE w:val="0"/>
              <w:autoSpaceDN w:val="0"/>
              <w:spacing w:before="94" w:after="0" w:line="240" w:lineRule="auto"/>
            </w:pPr>
            <w:proofErr w:type="spellStart"/>
            <w:r w:rsidRPr="00954969">
              <w:rPr>
                <w:rFonts w:ascii="Times New Roman" w:eastAsia="Times New Roman" w:hAnsi="Times New Roman"/>
                <w:color w:val="000000"/>
                <w:w w:val="102"/>
              </w:rPr>
              <w:t>от</w:t>
            </w:r>
            <w:proofErr w:type="spellEnd"/>
            <w:r w:rsidRPr="00954969">
              <w:rPr>
                <w:rFonts w:ascii="Times New Roman" w:eastAsia="Times New Roman" w:hAnsi="Times New Roman"/>
                <w:color w:val="000000"/>
                <w:w w:val="102"/>
              </w:rPr>
              <w:t xml:space="preserve"> "</w:t>
            </w:r>
            <w:r w:rsidRPr="00954969">
              <w:rPr>
                <w:rFonts w:ascii="Times New Roman" w:eastAsia="Times New Roman" w:hAnsi="Times New Roman"/>
                <w:color w:val="000000"/>
                <w:w w:val="102"/>
                <w:lang w:val="ru-RU"/>
              </w:rPr>
              <w:t xml:space="preserve">    </w:t>
            </w:r>
            <w:r w:rsidRPr="00954969">
              <w:rPr>
                <w:rFonts w:ascii="Times New Roman" w:eastAsia="Times New Roman" w:hAnsi="Times New Roman"/>
                <w:color w:val="000000"/>
                <w:w w:val="102"/>
              </w:rPr>
              <w:t>"</w:t>
            </w:r>
            <w:r w:rsidRPr="00954969">
              <w:rPr>
                <w:rFonts w:ascii="Times New Roman" w:eastAsia="Times New Roman" w:hAnsi="Times New Roman"/>
                <w:color w:val="000000"/>
                <w:w w:val="102"/>
                <w:lang w:val="ru-RU"/>
              </w:rPr>
              <w:t>августа 2022</w:t>
            </w:r>
            <w:r w:rsidRPr="00954969">
              <w:rPr>
                <w:rFonts w:ascii="Times New Roman" w:eastAsia="Times New Roman" w:hAnsi="Times New Roman"/>
                <w:color w:val="000000"/>
                <w:w w:val="102"/>
              </w:rPr>
              <w:t>г.</w:t>
            </w:r>
          </w:p>
        </w:tc>
        <w:tc>
          <w:tcPr>
            <w:tcW w:w="3405" w:type="dxa"/>
            <w:tcMar>
              <w:left w:w="0" w:type="dxa"/>
              <w:right w:w="0" w:type="dxa"/>
            </w:tcMar>
          </w:tcPr>
          <w:p w:rsidR="00A43871" w:rsidRPr="00954969" w:rsidRDefault="00065D54" w:rsidP="00065D54">
            <w:pPr>
              <w:autoSpaceDE w:val="0"/>
              <w:autoSpaceDN w:val="0"/>
              <w:spacing w:before="94" w:after="0" w:line="240" w:lineRule="auto"/>
              <w:ind w:left="426" w:right="1137" w:hanging="426"/>
              <w:jc w:val="right"/>
            </w:pPr>
            <w:r>
              <w:rPr>
                <w:rFonts w:ascii="Times New Roman" w:eastAsia="Times New Roman" w:hAnsi="Times New Roman"/>
                <w:color w:val="000000"/>
                <w:w w:val="102"/>
                <w:lang w:val="ru-RU"/>
              </w:rPr>
              <w:t xml:space="preserve"> </w:t>
            </w:r>
            <w:r w:rsidR="00A43871" w:rsidRPr="00954969">
              <w:rPr>
                <w:rFonts w:ascii="Times New Roman" w:eastAsia="Times New Roman" w:hAnsi="Times New Roman"/>
                <w:color w:val="000000"/>
                <w:w w:val="102"/>
                <w:lang w:val="ru-RU"/>
              </w:rPr>
              <w:t xml:space="preserve"> </w:t>
            </w:r>
            <w:proofErr w:type="spellStart"/>
            <w:r w:rsidR="00A43871" w:rsidRPr="00954969">
              <w:rPr>
                <w:rFonts w:ascii="Times New Roman" w:eastAsia="Times New Roman" w:hAnsi="Times New Roman"/>
                <w:color w:val="000000"/>
                <w:w w:val="102"/>
              </w:rPr>
              <w:t>от</w:t>
            </w:r>
            <w:proofErr w:type="spellEnd"/>
            <w:r w:rsidR="00A43871" w:rsidRPr="00954969">
              <w:rPr>
                <w:rFonts w:ascii="Times New Roman" w:eastAsia="Times New Roman" w:hAnsi="Times New Roman"/>
                <w:color w:val="000000"/>
                <w:w w:val="102"/>
              </w:rPr>
              <w:t xml:space="preserve"> "</w:t>
            </w:r>
            <w:r w:rsidR="00A43871" w:rsidRPr="00954969">
              <w:rPr>
                <w:rFonts w:ascii="Times New Roman" w:eastAsia="Times New Roman" w:hAnsi="Times New Roman"/>
                <w:color w:val="000000"/>
                <w:w w:val="102"/>
                <w:lang w:val="ru-RU"/>
              </w:rPr>
              <w:t xml:space="preserve">   </w:t>
            </w:r>
            <w:r w:rsidR="00A43871" w:rsidRPr="00954969">
              <w:rPr>
                <w:rFonts w:ascii="Times New Roman" w:eastAsia="Times New Roman" w:hAnsi="Times New Roman"/>
                <w:color w:val="000000"/>
                <w:w w:val="102"/>
              </w:rPr>
              <w:t xml:space="preserve">" </w:t>
            </w:r>
            <w:r>
              <w:rPr>
                <w:rFonts w:ascii="Times New Roman" w:eastAsia="Times New Roman" w:hAnsi="Times New Roman"/>
                <w:color w:val="000000"/>
                <w:w w:val="102"/>
                <w:lang w:val="ru-RU"/>
              </w:rPr>
              <w:t xml:space="preserve">августа </w:t>
            </w:r>
            <w:r w:rsidR="00A43871" w:rsidRPr="00954969">
              <w:rPr>
                <w:rFonts w:ascii="Times New Roman" w:eastAsia="Times New Roman" w:hAnsi="Times New Roman"/>
                <w:color w:val="000000"/>
                <w:w w:val="102"/>
                <w:lang w:val="ru-RU"/>
              </w:rPr>
              <w:t>2022</w:t>
            </w:r>
            <w:r w:rsidR="00A43871" w:rsidRPr="00954969">
              <w:rPr>
                <w:rFonts w:ascii="Times New Roman" w:eastAsia="Times New Roman" w:hAnsi="Times New Roman"/>
                <w:color w:val="000000"/>
                <w:w w:val="102"/>
              </w:rPr>
              <w:t>г.</w:t>
            </w:r>
          </w:p>
        </w:tc>
        <w:tc>
          <w:tcPr>
            <w:tcW w:w="4855" w:type="dxa"/>
            <w:gridSpan w:val="3"/>
            <w:tcMar>
              <w:left w:w="0" w:type="dxa"/>
              <w:right w:w="0" w:type="dxa"/>
            </w:tcMar>
          </w:tcPr>
          <w:p w:rsidR="00A43871" w:rsidRPr="00954969" w:rsidRDefault="00954969" w:rsidP="00065D54">
            <w:pPr>
              <w:tabs>
                <w:tab w:val="left" w:pos="1275"/>
                <w:tab w:val="left" w:pos="1418"/>
                <w:tab w:val="left" w:pos="1842"/>
              </w:tabs>
              <w:autoSpaceDE w:val="0"/>
              <w:autoSpaceDN w:val="0"/>
              <w:spacing w:before="94" w:after="0"/>
              <w:ind w:left="576"/>
            </w:pPr>
            <w:r>
              <w:rPr>
                <w:rFonts w:ascii="Times New Roman" w:eastAsia="Times New Roman" w:hAnsi="Times New Roman"/>
                <w:color w:val="000000"/>
                <w:w w:val="102"/>
                <w:lang w:val="ru-RU"/>
              </w:rPr>
              <w:t xml:space="preserve">   </w:t>
            </w:r>
            <w:r w:rsidR="00065D54">
              <w:rPr>
                <w:rFonts w:ascii="Times New Roman" w:eastAsia="Times New Roman" w:hAnsi="Times New Roman"/>
                <w:color w:val="000000"/>
                <w:w w:val="102"/>
                <w:lang w:val="ru-RU"/>
              </w:rPr>
              <w:t xml:space="preserve"> </w:t>
            </w:r>
            <w:proofErr w:type="spellStart"/>
            <w:r w:rsidR="00A43871" w:rsidRPr="00954969">
              <w:rPr>
                <w:rFonts w:ascii="Times New Roman" w:eastAsia="Times New Roman" w:hAnsi="Times New Roman"/>
                <w:color w:val="000000"/>
                <w:w w:val="102"/>
              </w:rPr>
              <w:t>от</w:t>
            </w:r>
            <w:proofErr w:type="spellEnd"/>
            <w:r w:rsidR="00A43871" w:rsidRPr="00954969">
              <w:rPr>
                <w:rFonts w:ascii="Times New Roman" w:eastAsia="Times New Roman" w:hAnsi="Times New Roman"/>
                <w:color w:val="000000"/>
                <w:w w:val="102"/>
              </w:rPr>
              <w:t xml:space="preserve"> "</w:t>
            </w:r>
            <w:r w:rsidRPr="00954969">
              <w:rPr>
                <w:rFonts w:ascii="Times New Roman" w:eastAsia="Times New Roman" w:hAnsi="Times New Roman"/>
                <w:color w:val="000000"/>
                <w:w w:val="102"/>
                <w:lang w:val="ru-RU"/>
              </w:rPr>
              <w:t xml:space="preserve">   </w:t>
            </w:r>
            <w:r w:rsidR="00A43871" w:rsidRPr="00954969">
              <w:rPr>
                <w:rFonts w:ascii="Times New Roman" w:eastAsia="Times New Roman" w:hAnsi="Times New Roman"/>
                <w:color w:val="000000"/>
                <w:w w:val="102"/>
              </w:rPr>
              <w:t xml:space="preserve">" </w:t>
            </w:r>
            <w:r w:rsidRPr="00954969">
              <w:rPr>
                <w:rFonts w:ascii="Times New Roman" w:eastAsia="Times New Roman" w:hAnsi="Times New Roman"/>
                <w:color w:val="000000"/>
                <w:w w:val="102"/>
                <w:lang w:val="ru-RU"/>
              </w:rPr>
              <w:t>августа 2022</w:t>
            </w:r>
            <w:r w:rsidR="00A43871" w:rsidRPr="00954969">
              <w:rPr>
                <w:rFonts w:ascii="Times New Roman" w:eastAsia="Times New Roman" w:hAnsi="Times New Roman"/>
                <w:color w:val="000000"/>
                <w:w w:val="102"/>
              </w:rPr>
              <w:t xml:space="preserve"> г.</w:t>
            </w:r>
          </w:p>
        </w:tc>
      </w:tr>
    </w:tbl>
    <w:p w:rsidR="001F2AE4" w:rsidRPr="001F2AE4" w:rsidRDefault="001F2AE4" w:rsidP="00A43871">
      <w:pPr>
        <w:tabs>
          <w:tab w:val="left" w:pos="9639"/>
        </w:tabs>
        <w:autoSpaceDE w:val="0"/>
        <w:autoSpaceDN w:val="0"/>
        <w:spacing w:before="670" w:after="0" w:line="230" w:lineRule="auto"/>
        <w:ind w:right="643"/>
        <w:rPr>
          <w:lang w:val="ru-RU"/>
        </w:rPr>
      </w:pPr>
    </w:p>
    <w:p w:rsidR="00E504B8" w:rsidRPr="00A43871" w:rsidRDefault="00374020" w:rsidP="00065D54">
      <w:pPr>
        <w:autoSpaceDE w:val="0"/>
        <w:autoSpaceDN w:val="0"/>
        <w:spacing w:before="978" w:after="0" w:line="230" w:lineRule="auto"/>
        <w:ind w:right="-29"/>
        <w:jc w:val="center"/>
        <w:rPr>
          <w:lang w:val="ru-RU"/>
        </w:rPr>
      </w:pPr>
      <w:r w:rsidRPr="00A43871">
        <w:rPr>
          <w:rFonts w:ascii="Times New Roman" w:eastAsia="Times New Roman" w:hAnsi="Times New Roman"/>
          <w:b/>
          <w:color w:val="000000"/>
          <w:sz w:val="24"/>
          <w:lang w:val="ru-RU"/>
        </w:rPr>
        <w:t>РАБОЧАЯ ПРОГРАММА</w:t>
      </w:r>
    </w:p>
    <w:p w:rsidR="00E504B8" w:rsidRPr="00A43871" w:rsidRDefault="00374020" w:rsidP="00065D54">
      <w:pPr>
        <w:autoSpaceDE w:val="0"/>
        <w:autoSpaceDN w:val="0"/>
        <w:spacing w:before="70" w:after="0" w:line="230" w:lineRule="auto"/>
        <w:ind w:right="-29"/>
        <w:jc w:val="center"/>
        <w:rPr>
          <w:lang w:val="ru-RU"/>
        </w:rPr>
      </w:pPr>
      <w:r w:rsidRPr="00A43871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A438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2247661)</w:t>
      </w:r>
    </w:p>
    <w:p w:rsidR="00E504B8" w:rsidRPr="00A43871" w:rsidRDefault="00374020" w:rsidP="00065D54">
      <w:pPr>
        <w:autoSpaceDE w:val="0"/>
        <w:autoSpaceDN w:val="0"/>
        <w:spacing w:before="166" w:after="0" w:line="230" w:lineRule="auto"/>
        <w:ind w:right="-29"/>
        <w:jc w:val="center"/>
        <w:rPr>
          <w:lang w:val="ru-RU"/>
        </w:rPr>
      </w:pPr>
      <w:r w:rsidRPr="00A43871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</w:p>
    <w:p w:rsidR="00E504B8" w:rsidRPr="00A43871" w:rsidRDefault="00374020" w:rsidP="00065D54">
      <w:pPr>
        <w:autoSpaceDE w:val="0"/>
        <w:autoSpaceDN w:val="0"/>
        <w:spacing w:before="70" w:after="0" w:line="230" w:lineRule="auto"/>
        <w:ind w:right="-29"/>
        <w:jc w:val="center"/>
        <w:rPr>
          <w:lang w:val="ru-RU"/>
        </w:rPr>
      </w:pPr>
      <w:r w:rsidRPr="00A43871">
        <w:rPr>
          <w:rFonts w:ascii="Times New Roman" w:eastAsia="Times New Roman" w:hAnsi="Times New Roman"/>
          <w:color w:val="000000"/>
          <w:sz w:val="24"/>
          <w:lang w:val="ru-RU"/>
        </w:rPr>
        <w:t>«Иностранный язык (английский)»</w:t>
      </w:r>
    </w:p>
    <w:p w:rsidR="00E504B8" w:rsidRPr="00A43871" w:rsidRDefault="00374020" w:rsidP="00065D54">
      <w:pPr>
        <w:autoSpaceDE w:val="0"/>
        <w:autoSpaceDN w:val="0"/>
        <w:spacing w:before="670" w:after="0" w:line="230" w:lineRule="auto"/>
        <w:ind w:right="-29"/>
        <w:jc w:val="center"/>
        <w:rPr>
          <w:lang w:val="ru-RU"/>
        </w:rPr>
      </w:pPr>
      <w:r w:rsidRPr="00A43871">
        <w:rPr>
          <w:rFonts w:ascii="Times New Roman" w:eastAsia="Times New Roman" w:hAnsi="Times New Roman"/>
          <w:color w:val="000000"/>
          <w:sz w:val="24"/>
          <w:lang w:val="ru-RU"/>
        </w:rPr>
        <w:t>для 5 класса основного общего образования</w:t>
      </w:r>
    </w:p>
    <w:p w:rsidR="00065D54" w:rsidRDefault="00374020" w:rsidP="00065D54">
      <w:pPr>
        <w:autoSpaceDE w:val="0"/>
        <w:autoSpaceDN w:val="0"/>
        <w:spacing w:before="70" w:after="0" w:line="230" w:lineRule="auto"/>
        <w:ind w:right="-29"/>
        <w:jc w:val="center"/>
        <w:rPr>
          <w:lang w:val="ru-RU"/>
        </w:rPr>
      </w:pPr>
      <w:r w:rsidRPr="00A43871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  <w:r w:rsidR="00065D54">
        <w:rPr>
          <w:lang w:val="ru-RU"/>
        </w:rPr>
        <w:t xml:space="preserve"> </w:t>
      </w:r>
    </w:p>
    <w:p w:rsidR="00065D54" w:rsidRDefault="00065D54" w:rsidP="00065D54">
      <w:pPr>
        <w:autoSpaceDE w:val="0"/>
        <w:autoSpaceDN w:val="0"/>
        <w:spacing w:before="70" w:after="0" w:line="230" w:lineRule="auto"/>
        <w:ind w:right="-29"/>
        <w:jc w:val="center"/>
        <w:rPr>
          <w:lang w:val="ru-RU"/>
        </w:rPr>
      </w:pPr>
    </w:p>
    <w:p w:rsidR="00065D54" w:rsidRDefault="00065D54" w:rsidP="00065D54">
      <w:pPr>
        <w:autoSpaceDE w:val="0"/>
        <w:autoSpaceDN w:val="0"/>
        <w:spacing w:before="70" w:after="0" w:line="230" w:lineRule="auto"/>
        <w:ind w:right="-29"/>
        <w:jc w:val="center"/>
        <w:rPr>
          <w:lang w:val="ru-RU"/>
        </w:rPr>
      </w:pPr>
    </w:p>
    <w:p w:rsidR="00065D54" w:rsidRDefault="00065D54" w:rsidP="00065D54">
      <w:pPr>
        <w:autoSpaceDE w:val="0"/>
        <w:autoSpaceDN w:val="0"/>
        <w:spacing w:before="70" w:after="0" w:line="230" w:lineRule="auto"/>
        <w:ind w:right="-29"/>
        <w:jc w:val="center"/>
        <w:rPr>
          <w:lang w:val="ru-RU"/>
        </w:rPr>
      </w:pPr>
    </w:p>
    <w:p w:rsidR="00065D54" w:rsidRDefault="00065D54" w:rsidP="00065D54">
      <w:pPr>
        <w:autoSpaceDE w:val="0"/>
        <w:autoSpaceDN w:val="0"/>
        <w:spacing w:before="70" w:after="0" w:line="230" w:lineRule="auto"/>
        <w:ind w:right="-29"/>
        <w:jc w:val="center"/>
        <w:rPr>
          <w:lang w:val="ru-RU"/>
        </w:rPr>
      </w:pPr>
    </w:p>
    <w:p w:rsidR="00065D54" w:rsidRDefault="00065D54" w:rsidP="00065D54">
      <w:pPr>
        <w:autoSpaceDE w:val="0"/>
        <w:autoSpaceDN w:val="0"/>
        <w:spacing w:before="70" w:after="0" w:line="230" w:lineRule="auto"/>
        <w:ind w:right="-29"/>
        <w:jc w:val="center"/>
        <w:rPr>
          <w:lang w:val="ru-RU"/>
        </w:rPr>
      </w:pPr>
    </w:p>
    <w:p w:rsidR="00065D54" w:rsidRDefault="00065D54" w:rsidP="00065D54">
      <w:pPr>
        <w:autoSpaceDE w:val="0"/>
        <w:autoSpaceDN w:val="0"/>
        <w:spacing w:before="70" w:after="0" w:line="230" w:lineRule="auto"/>
        <w:ind w:right="-29"/>
        <w:jc w:val="center"/>
        <w:rPr>
          <w:lang w:val="ru-RU"/>
        </w:rPr>
      </w:pPr>
    </w:p>
    <w:p w:rsidR="00065D54" w:rsidRDefault="00065D54" w:rsidP="00065D54">
      <w:pPr>
        <w:autoSpaceDE w:val="0"/>
        <w:autoSpaceDN w:val="0"/>
        <w:spacing w:before="70" w:after="0" w:line="230" w:lineRule="auto"/>
        <w:ind w:right="-29"/>
        <w:jc w:val="center"/>
        <w:rPr>
          <w:lang w:val="ru-RU"/>
        </w:rPr>
      </w:pPr>
    </w:p>
    <w:p w:rsidR="00E504B8" w:rsidRDefault="00065D54" w:rsidP="00065D54">
      <w:pPr>
        <w:autoSpaceDE w:val="0"/>
        <w:autoSpaceDN w:val="0"/>
        <w:spacing w:before="70" w:after="0" w:line="230" w:lineRule="auto"/>
        <w:ind w:right="-29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                                                                                          </w:t>
      </w:r>
      <w:r w:rsidR="00374020" w:rsidRPr="00A43871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  <w:proofErr w:type="spellStart"/>
      <w:r>
        <w:rPr>
          <w:rFonts w:ascii="Times New Roman" w:eastAsia="Times New Roman" w:hAnsi="Times New Roman"/>
          <w:color w:val="000000"/>
          <w:sz w:val="24"/>
          <w:lang w:val="ru-RU"/>
        </w:rPr>
        <w:t>Артюхина</w:t>
      </w:r>
      <w:proofErr w:type="spell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Марина Николаевна</w:t>
      </w:r>
    </w:p>
    <w:p w:rsidR="00065D54" w:rsidRDefault="00065D54" w:rsidP="00065D54">
      <w:pPr>
        <w:autoSpaceDE w:val="0"/>
        <w:autoSpaceDN w:val="0"/>
        <w:spacing w:before="70" w:after="0" w:line="230" w:lineRule="auto"/>
        <w:ind w:right="-29"/>
        <w:jc w:val="center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                                                                                                       учитель английского языка</w:t>
      </w:r>
    </w:p>
    <w:p w:rsidR="00065D54" w:rsidRDefault="00065D54" w:rsidP="00065D54">
      <w:pPr>
        <w:autoSpaceDE w:val="0"/>
        <w:autoSpaceDN w:val="0"/>
        <w:spacing w:before="70" w:after="0" w:line="230" w:lineRule="auto"/>
        <w:ind w:right="-29"/>
        <w:jc w:val="center"/>
        <w:rPr>
          <w:lang w:val="ru-RU"/>
        </w:rPr>
      </w:pPr>
    </w:p>
    <w:p w:rsidR="00065D54" w:rsidRDefault="003926FC" w:rsidP="00065D54">
      <w:pPr>
        <w:autoSpaceDE w:val="0"/>
        <w:autoSpaceDN w:val="0"/>
        <w:spacing w:before="70" w:after="0" w:line="230" w:lineRule="auto"/>
        <w:ind w:right="-29"/>
        <w:jc w:val="center"/>
        <w:rPr>
          <w:lang w:val="ru-RU"/>
        </w:rPr>
      </w:pPr>
      <w:r>
        <w:rPr>
          <w:lang w:val="ru-RU"/>
        </w:rPr>
        <w:t xml:space="preserve">    </w:t>
      </w:r>
      <w:r w:rsidR="00065D54">
        <w:rPr>
          <w:lang w:val="ru-RU"/>
        </w:rPr>
        <w:t>п.Прогресс</w:t>
      </w:r>
    </w:p>
    <w:p w:rsidR="00E504B8" w:rsidRPr="00A43871" w:rsidRDefault="00374020" w:rsidP="00065D54">
      <w:pPr>
        <w:autoSpaceDE w:val="0"/>
        <w:autoSpaceDN w:val="0"/>
        <w:spacing w:before="70" w:after="0" w:line="230" w:lineRule="auto"/>
        <w:ind w:right="-29"/>
        <w:jc w:val="center"/>
        <w:rPr>
          <w:lang w:val="ru-RU"/>
        </w:rPr>
      </w:pPr>
      <w:r w:rsidRPr="00A4387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="003926FC">
        <w:rPr>
          <w:rFonts w:ascii="Times New Roman" w:eastAsia="Times New Roman" w:hAnsi="Times New Roman"/>
          <w:color w:val="000000"/>
          <w:sz w:val="24"/>
          <w:lang w:val="ru-RU"/>
        </w:rPr>
        <w:t xml:space="preserve">   </w:t>
      </w:r>
      <w:r w:rsidRPr="00A43871">
        <w:rPr>
          <w:rFonts w:ascii="Times New Roman" w:eastAsia="Times New Roman" w:hAnsi="Times New Roman"/>
          <w:color w:val="000000"/>
          <w:sz w:val="24"/>
          <w:lang w:val="ru-RU"/>
        </w:rPr>
        <w:t>2022</w:t>
      </w:r>
      <w:r w:rsidR="003926FC">
        <w:rPr>
          <w:rFonts w:ascii="Times New Roman" w:eastAsia="Times New Roman" w:hAnsi="Times New Roman"/>
          <w:color w:val="000000"/>
          <w:sz w:val="24"/>
          <w:lang w:val="ru-RU"/>
        </w:rPr>
        <w:t>г.</w:t>
      </w:r>
    </w:p>
    <w:p w:rsidR="00E504B8" w:rsidRPr="00A43871" w:rsidRDefault="00E504B8">
      <w:pPr>
        <w:rPr>
          <w:lang w:val="ru-RU"/>
        </w:rPr>
        <w:sectPr w:rsidR="00E504B8" w:rsidRPr="00A43871" w:rsidSect="00065D54">
          <w:pgSz w:w="11900" w:h="16840"/>
          <w:pgMar w:top="567" w:right="843" w:bottom="296" w:left="738" w:header="720" w:footer="720" w:gutter="0"/>
          <w:cols w:space="720" w:equalWidth="0">
            <w:col w:w="10319" w:space="0"/>
          </w:cols>
          <w:docGrid w:linePitch="360"/>
        </w:sectPr>
      </w:pPr>
    </w:p>
    <w:p w:rsidR="00E504B8" w:rsidRPr="00A43871" w:rsidRDefault="00E504B8">
      <w:pPr>
        <w:rPr>
          <w:lang w:val="ru-RU"/>
        </w:rPr>
        <w:sectPr w:rsidR="00E504B8" w:rsidRPr="00A43871">
          <w:pgSz w:w="11900" w:h="16840"/>
          <w:pgMar w:top="1440" w:right="1440" w:bottom="1440" w:left="1440" w:header="720" w:footer="720" w:gutter="0"/>
          <w:cols w:space="720" w:equalWidth="0">
            <w:col w:w="10282" w:space="0"/>
          </w:cols>
          <w:docGrid w:linePitch="360"/>
        </w:sectPr>
      </w:pPr>
    </w:p>
    <w:p w:rsidR="00E504B8" w:rsidRPr="00A43871" w:rsidRDefault="00E504B8">
      <w:pPr>
        <w:autoSpaceDE w:val="0"/>
        <w:autoSpaceDN w:val="0"/>
        <w:spacing w:after="216" w:line="220" w:lineRule="exact"/>
        <w:rPr>
          <w:lang w:val="ru-RU"/>
        </w:rPr>
      </w:pPr>
    </w:p>
    <w:p w:rsidR="00E504B8" w:rsidRPr="00A43871" w:rsidRDefault="00374020">
      <w:pPr>
        <w:autoSpaceDE w:val="0"/>
        <w:autoSpaceDN w:val="0"/>
        <w:spacing w:after="0" w:line="230" w:lineRule="auto"/>
        <w:rPr>
          <w:lang w:val="ru-RU"/>
        </w:rPr>
      </w:pPr>
      <w:r w:rsidRPr="00A43871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E504B8" w:rsidRPr="001F2AE4" w:rsidRDefault="00374020">
      <w:pPr>
        <w:autoSpaceDE w:val="0"/>
        <w:autoSpaceDN w:val="0"/>
        <w:spacing w:before="346" w:after="0" w:line="286" w:lineRule="auto"/>
        <w:ind w:right="144" w:firstLine="180"/>
        <w:rPr>
          <w:lang w:val="ru-RU"/>
        </w:rPr>
      </w:pP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английскому языку для обучающихся 5 классов составлена на основе«Требований к результатам освоения основной образовательной программы», представленных в Федеральном государственном образовательном стандарте основного общего образования, с учётом распределённых по классам проверяемых требований к результатам освоения основной </w:t>
      </w:r>
      <w:r w:rsidRPr="001F2AE4">
        <w:rPr>
          <w:lang w:val="ru-RU"/>
        </w:rPr>
        <w:br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образовательной программы основного общего образования и элементов содержания, </w:t>
      </w:r>
      <w:r w:rsidRPr="001F2AE4">
        <w:rPr>
          <w:lang w:val="ru-RU"/>
        </w:rPr>
        <w:br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представленных в Универсальном кодификаторе по иностранному (английскому) языку, а также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02.06.2020 г.).</w:t>
      </w:r>
    </w:p>
    <w:p w:rsidR="00E504B8" w:rsidRPr="001F2AE4" w:rsidRDefault="00374020">
      <w:pPr>
        <w:autoSpaceDE w:val="0"/>
        <w:autoSpaceDN w:val="0"/>
        <w:spacing w:before="264" w:after="0" w:line="262" w:lineRule="auto"/>
        <w:rPr>
          <w:lang w:val="ru-RU"/>
        </w:rPr>
      </w:pPr>
      <w:r w:rsidRPr="001F2AE4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«ИНОСТРАННЫЙ (АНГЛИЙСКИЙ) ЯЗЫК »</w:t>
      </w:r>
    </w:p>
    <w:p w:rsidR="00E504B8" w:rsidRPr="001F2AE4" w:rsidRDefault="00374020">
      <w:pPr>
        <w:autoSpaceDE w:val="0"/>
        <w:autoSpaceDN w:val="0"/>
        <w:spacing w:before="166" w:after="0" w:line="286" w:lineRule="auto"/>
        <w:ind w:right="288" w:firstLine="180"/>
        <w:rPr>
          <w:lang w:val="ru-RU"/>
        </w:rPr>
      </w:pP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Предмету «Иностранный (английский) язык» принадлежит важное место в системе общего образования и воспитания современного школьника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языков как инструмента межличностного и межкультурного взаимодействия, способствует их общему речевому развитию, воспитанию гражданской </w:t>
      </w:r>
      <w:r w:rsidRPr="001F2AE4">
        <w:rPr>
          <w:lang w:val="ru-RU"/>
        </w:rPr>
        <w:br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идентичности, расширению кругозора, воспитанию чувств и эмоций. Наряду с этим иностранный язык выступает инструментом овладения другими предметными областями в сфере гуманитарных, математических, </w:t>
      </w:r>
      <w:proofErr w:type="spellStart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естественно-научных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других наук и становится важной составляющей базы для общего и специального образования.</w:t>
      </w:r>
    </w:p>
    <w:p w:rsidR="00E504B8" w:rsidRPr="001F2AE4" w:rsidRDefault="00374020">
      <w:pPr>
        <w:autoSpaceDE w:val="0"/>
        <w:autoSpaceDN w:val="0"/>
        <w:spacing w:before="190" w:after="0" w:line="281" w:lineRule="auto"/>
        <w:ind w:firstLine="180"/>
        <w:rPr>
          <w:lang w:val="ru-RU"/>
        </w:rPr>
      </w:pP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В последние десятилетия наблюдается трансформация взглядов на владение иностранным языком, усиление общественных запросов на квалифицированных и мобильных людей, способных быстро адаптироваться к изменяющимся потребностям общества, овладевать новыми компетенциями. Владение иностранным языком обеспечивает быстрый доступ к передовым международным научным и технологическим достижениям и расширяет возможности образования и самообразования.</w:t>
      </w:r>
    </w:p>
    <w:p w:rsidR="00E504B8" w:rsidRPr="001F2AE4" w:rsidRDefault="00374020">
      <w:pPr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Владение иностранным языком сейчас рассматривается как часть профессии, поэтому он является универсальным предметом, которым стремятся овладеть современные школьники независимо от выбранных ими профильных предметов (математика, история, химия, физика и др.). Таким образом, владение иностранным языком становится одним из важнейших средств социализации и успешной профессиональной деятельности выпускника школы.</w:t>
      </w:r>
    </w:p>
    <w:p w:rsidR="00E504B8" w:rsidRPr="001F2AE4" w:rsidRDefault="00374020">
      <w:pPr>
        <w:autoSpaceDE w:val="0"/>
        <w:autoSpaceDN w:val="0"/>
        <w:spacing w:before="190" w:after="0" w:line="281" w:lineRule="auto"/>
        <w:ind w:right="288" w:firstLine="180"/>
        <w:rPr>
          <w:lang w:val="ru-RU"/>
        </w:rPr>
      </w:pP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Возрастает значимость владения разными иностранными языками как в качестве первого, так и в качество второго. Расширение номенклатуры изучаемых языков соответствует стратегическим интересам России в эпоху </w:t>
      </w:r>
      <w:proofErr w:type="spellStart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постглобализации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 и многополярного мира. Знание родного языка экономического или политического партнёра обеспечивает более эффективное общение, </w:t>
      </w:r>
      <w:r w:rsidRPr="001F2AE4">
        <w:rPr>
          <w:lang w:val="ru-RU"/>
        </w:rPr>
        <w:br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учитывающее особенности культуры партнёра, что позволяет успешнее решать возникающие проблемы и избегать конфликтов.</w:t>
      </w:r>
    </w:p>
    <w:p w:rsidR="00E504B8" w:rsidRPr="001F2AE4" w:rsidRDefault="00374020">
      <w:pPr>
        <w:tabs>
          <w:tab w:val="left" w:pos="180"/>
        </w:tabs>
        <w:autoSpaceDE w:val="0"/>
        <w:autoSpaceDN w:val="0"/>
        <w:spacing w:before="190" w:after="0" w:line="262" w:lineRule="auto"/>
        <w:ind w:right="1728"/>
        <w:rPr>
          <w:lang w:val="ru-RU"/>
        </w:rPr>
      </w:pP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Естественно, возрастание значимости владения иностранными языками приводит к переосмыслению целей и содержания обучения предмету.</w:t>
      </w:r>
    </w:p>
    <w:p w:rsidR="00E504B8" w:rsidRPr="001F2AE4" w:rsidRDefault="00374020">
      <w:pPr>
        <w:autoSpaceDE w:val="0"/>
        <w:autoSpaceDN w:val="0"/>
        <w:spacing w:before="262" w:after="0" w:line="230" w:lineRule="auto"/>
        <w:rPr>
          <w:lang w:val="ru-RU"/>
        </w:rPr>
      </w:pPr>
      <w:r w:rsidRPr="001F2AE4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«ИНОСТРАННЫЙ (АНГЛИЙСКИЙ) ЯЗЫК»</w:t>
      </w:r>
    </w:p>
    <w:p w:rsidR="00E504B8" w:rsidRPr="001F2AE4" w:rsidRDefault="00374020">
      <w:pPr>
        <w:tabs>
          <w:tab w:val="left" w:pos="180"/>
        </w:tabs>
        <w:autoSpaceDE w:val="0"/>
        <w:autoSpaceDN w:val="0"/>
        <w:spacing w:before="166" w:after="0" w:line="262" w:lineRule="auto"/>
        <w:ind w:right="144"/>
        <w:rPr>
          <w:lang w:val="ru-RU"/>
        </w:rPr>
      </w:pP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В свете сказанного выше цели иноязычного образования становятся более сложными по структуре, формулируются на </w:t>
      </w:r>
      <w:r w:rsidRPr="001F2AE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ценностном, когнитивном и прагматическом 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уровнях и, соответственно,</w:t>
      </w:r>
    </w:p>
    <w:p w:rsidR="00E504B8" w:rsidRPr="001F2AE4" w:rsidRDefault="00E504B8">
      <w:pPr>
        <w:rPr>
          <w:lang w:val="ru-RU"/>
        </w:rPr>
        <w:sectPr w:rsidR="00E504B8" w:rsidRPr="001F2AE4">
          <w:pgSz w:w="11900" w:h="16840"/>
          <w:pgMar w:top="436" w:right="650" w:bottom="35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504B8" w:rsidRPr="001F2AE4" w:rsidRDefault="00E504B8">
      <w:pPr>
        <w:autoSpaceDE w:val="0"/>
        <w:autoSpaceDN w:val="0"/>
        <w:spacing w:after="66" w:line="220" w:lineRule="exact"/>
        <w:rPr>
          <w:lang w:val="ru-RU"/>
        </w:rPr>
      </w:pPr>
    </w:p>
    <w:p w:rsidR="00E504B8" w:rsidRPr="001F2AE4" w:rsidRDefault="00374020">
      <w:pPr>
        <w:autoSpaceDE w:val="0"/>
        <w:autoSpaceDN w:val="0"/>
        <w:spacing w:after="0" w:line="281" w:lineRule="auto"/>
        <w:ind w:right="432"/>
        <w:rPr>
          <w:lang w:val="ru-RU"/>
        </w:rPr>
      </w:pP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воплощаются в личностных, </w:t>
      </w:r>
      <w:proofErr w:type="spellStart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общеучебных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/универсальных и предметных результатах обучения. А иностранные языки признаются средством общения и ценным ресурсом личности для самореализации и социальной адаптации; инструментом развития умений поиска, обработки и использования информации в познавательных целях, одним из средств воспитания качеств гражданина, патриота; развития национального самосознания, стремления к </w:t>
      </w:r>
      <w:r w:rsidRPr="001F2AE4">
        <w:rPr>
          <w:lang w:val="ru-RU"/>
        </w:rPr>
        <w:br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взаимопониманию между людьми разных стран.</w:t>
      </w:r>
    </w:p>
    <w:p w:rsidR="00E504B8" w:rsidRPr="001F2AE4" w:rsidRDefault="00374020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На прагматическом уровне </w:t>
      </w:r>
      <w:r w:rsidRPr="001F2AE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целью иноязычного образования 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провозглашено формирование коммуникативной компетенции обучающихся в единстве таких её составляющих, как речевая, языковая, </w:t>
      </w:r>
      <w:proofErr w:type="spellStart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социокультурная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, компенсаторная компетенции: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—   </w:t>
      </w:r>
      <w:r w:rsidRPr="001F2AE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речевая компетенция 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— развитие коммуникативных умений в четырёх основных видах речевой деятельности (говорении, </w:t>
      </w:r>
      <w:proofErr w:type="spellStart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аудировании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, чтении, письме);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—   </w:t>
      </w:r>
      <w:r w:rsidRPr="001F2AE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языковая компетенция 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— овладение новыми языковыми средствами (фонетическими, </w:t>
      </w:r>
      <w:r w:rsidRPr="001F2AE4">
        <w:rPr>
          <w:lang w:val="ru-RU"/>
        </w:rPr>
        <w:br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орфографическими, лексическими, грамматическими) в соответствии </w:t>
      </w:r>
      <w:r>
        <w:rPr>
          <w:rFonts w:ascii="Times New Roman" w:eastAsia="Times New Roman" w:hAnsi="Times New Roman"/>
          <w:color w:val="000000"/>
          <w:sz w:val="24"/>
        </w:rPr>
        <w:t>c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—   </w:t>
      </w:r>
      <w:proofErr w:type="spellStart"/>
      <w:r w:rsidRPr="001F2AE4">
        <w:rPr>
          <w:rFonts w:ascii="Times New Roman" w:eastAsia="Times New Roman" w:hAnsi="Times New Roman"/>
          <w:i/>
          <w:color w:val="000000"/>
          <w:sz w:val="24"/>
          <w:lang w:val="ru-RU"/>
        </w:rPr>
        <w:t>социокультурная</w:t>
      </w:r>
      <w:proofErr w:type="spellEnd"/>
      <w:r w:rsidRPr="001F2AE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/межкультурная компетенция 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— приобщение к культуре, традициям реалиям стран/страны изучаемого языка в рамках тем и ситуаций общения, отвечающих опыту, интересам, психологическим особенностям учащихся основной школы на разных её этапах; формирование умения представлять свою страну, её культуру в условиях межкультурного общения;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—   </w:t>
      </w:r>
      <w:r w:rsidRPr="001F2AE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компенсаторная компетенция 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— развитие умений выходить из положения в условиях дефицита языковых средств при получении и передаче информации.</w:t>
      </w:r>
    </w:p>
    <w:p w:rsidR="00E504B8" w:rsidRPr="001F2AE4" w:rsidRDefault="00374020">
      <w:pPr>
        <w:autoSpaceDE w:val="0"/>
        <w:autoSpaceDN w:val="0"/>
        <w:spacing w:before="190" w:after="0"/>
        <w:ind w:right="720" w:firstLine="180"/>
        <w:rPr>
          <w:lang w:val="ru-RU"/>
        </w:rPr>
      </w:pP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Наряду с иноязычной коммуникативной компетенцией средствами иностранного языка формируются </w:t>
      </w:r>
      <w:r w:rsidRPr="001F2AE4">
        <w:rPr>
          <w:rFonts w:ascii="Times New Roman" w:eastAsia="Times New Roman" w:hAnsi="Times New Roman"/>
          <w:i/>
          <w:color w:val="000000"/>
          <w:sz w:val="24"/>
          <w:lang w:val="ru-RU"/>
        </w:rPr>
        <w:t>ключевые универсальные учебные компетенции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</w:t>
      </w:r>
    </w:p>
    <w:p w:rsidR="00E504B8" w:rsidRPr="001F2AE4" w:rsidRDefault="00374020">
      <w:pPr>
        <w:autoSpaceDE w:val="0"/>
        <w:autoSpaceDN w:val="0"/>
        <w:spacing w:before="190" w:after="0" w:line="283" w:lineRule="auto"/>
        <w:ind w:right="288" w:firstLine="180"/>
        <w:rPr>
          <w:lang w:val="ru-RU"/>
        </w:rPr>
      </w:pP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личностно ориентированной парадигмой образования основными подходами к обучению </w:t>
      </w:r>
      <w:r w:rsidRPr="001F2AE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иностранным языкам 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признаются </w:t>
      </w:r>
      <w:proofErr w:type="spellStart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компетентностный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системно-деятельностный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, межкультурный и коммуникативно-когнитивный. Совокупность перечисленных подходов предполагает возможность реализовать поставленные цели, добиться достижения планируемых результатов в рамках содержания, отобранного для основной школы, использования новых педагогических технологий (дифференциация, индивидуализация, проектная деятельность и др.) и использования современных средств обучения.</w:t>
      </w:r>
    </w:p>
    <w:p w:rsidR="00E504B8" w:rsidRPr="001F2AE4" w:rsidRDefault="00374020">
      <w:pPr>
        <w:autoSpaceDE w:val="0"/>
        <w:autoSpaceDN w:val="0"/>
        <w:spacing w:before="264" w:after="0" w:line="262" w:lineRule="auto"/>
        <w:ind w:right="4176"/>
        <w:rPr>
          <w:lang w:val="ru-RU"/>
        </w:rPr>
      </w:pPr>
      <w:r w:rsidRPr="001F2AE4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В УЧЕБНОМ ПЛАНЕ«ИНОСТРАННЫЙ (АНГЛИЙСКИЙ) ЯЗЫК»</w:t>
      </w:r>
    </w:p>
    <w:p w:rsidR="00E504B8" w:rsidRPr="001F2AE4" w:rsidRDefault="00374020">
      <w:pPr>
        <w:autoSpaceDE w:val="0"/>
        <w:autoSpaceDN w:val="0"/>
        <w:spacing w:before="166" w:after="0" w:line="271" w:lineRule="auto"/>
        <w:ind w:right="144" w:firstLine="180"/>
        <w:rPr>
          <w:lang w:val="ru-RU"/>
        </w:rPr>
      </w:pP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Обязательный учебный предмет «Иностранный язык» входит в предметную область «Иностранные языки» и изучается обязательно со 2-го по 11-ый класс. На изучение иностранного языка в 5 классе отведено 102 учебных часа, по 3 часа в неделю.</w:t>
      </w:r>
    </w:p>
    <w:p w:rsidR="00E504B8" w:rsidRPr="001F2AE4" w:rsidRDefault="00E504B8">
      <w:pPr>
        <w:rPr>
          <w:lang w:val="ru-RU"/>
        </w:rPr>
        <w:sectPr w:rsidR="00E504B8" w:rsidRPr="001F2AE4">
          <w:pgSz w:w="11900" w:h="16840"/>
          <w:pgMar w:top="286" w:right="660" w:bottom="1440" w:left="666" w:header="720" w:footer="720" w:gutter="0"/>
          <w:cols w:space="720" w:equalWidth="0">
            <w:col w:w="10574" w:space="0"/>
          </w:cols>
          <w:docGrid w:linePitch="360"/>
        </w:sectPr>
      </w:pPr>
    </w:p>
    <w:p w:rsidR="00E504B8" w:rsidRPr="001F2AE4" w:rsidRDefault="00E504B8">
      <w:pPr>
        <w:autoSpaceDE w:val="0"/>
        <w:autoSpaceDN w:val="0"/>
        <w:spacing w:after="78" w:line="220" w:lineRule="exact"/>
        <w:rPr>
          <w:lang w:val="ru-RU"/>
        </w:rPr>
      </w:pPr>
    </w:p>
    <w:p w:rsidR="00E504B8" w:rsidRPr="001F2AE4" w:rsidRDefault="00374020">
      <w:pPr>
        <w:autoSpaceDE w:val="0"/>
        <w:autoSpaceDN w:val="0"/>
        <w:spacing w:after="0" w:line="230" w:lineRule="auto"/>
        <w:rPr>
          <w:lang w:val="ru-RU"/>
        </w:rPr>
      </w:pPr>
      <w:r w:rsidRPr="001F2AE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E504B8" w:rsidRPr="001F2AE4" w:rsidRDefault="00374020">
      <w:pPr>
        <w:tabs>
          <w:tab w:val="left" w:pos="180"/>
        </w:tabs>
        <w:autoSpaceDE w:val="0"/>
        <w:autoSpaceDN w:val="0"/>
        <w:spacing w:before="346" w:after="0" w:line="271" w:lineRule="auto"/>
        <w:ind w:right="1152"/>
        <w:rPr>
          <w:lang w:val="ru-RU"/>
        </w:rPr>
      </w:pP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УМЕНИЯ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E504B8" w:rsidRPr="001F2AE4" w:rsidRDefault="0037402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Моя семья. Мои друзья. Семейные праздники: день рождения, Новый год.</w:t>
      </w:r>
    </w:p>
    <w:p w:rsidR="00E504B8" w:rsidRPr="001F2AE4" w:rsidRDefault="00374020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Внешность и характер человека/литературного персонажа. Досуг и увлечения/хобби современного подростка (чтение, кино, спорт).</w:t>
      </w:r>
    </w:p>
    <w:p w:rsidR="00E504B8" w:rsidRPr="001F2AE4" w:rsidRDefault="0037402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Здоровый образ жизни: режим труда и отдыха, здоровое питание.</w:t>
      </w:r>
    </w:p>
    <w:p w:rsidR="00E504B8" w:rsidRPr="001F2AE4" w:rsidRDefault="0037402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Покупки: одежда, обувь и продукты питания.</w:t>
      </w:r>
    </w:p>
    <w:p w:rsidR="00E504B8" w:rsidRPr="001F2AE4" w:rsidRDefault="00374020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Школа, школьная жизнь, школьная форма, изучаемые предметы. Переписка с зарубежными сверстниками.</w:t>
      </w:r>
    </w:p>
    <w:p w:rsidR="00E504B8" w:rsidRPr="001F2AE4" w:rsidRDefault="0037402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Каникулы в различное время года. Виды отдыха.</w:t>
      </w:r>
    </w:p>
    <w:p w:rsidR="00E504B8" w:rsidRPr="001F2AE4" w:rsidRDefault="0037402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Природа: дикие и домашние животные. Погода. Родной город/село. Транспорт.</w:t>
      </w:r>
    </w:p>
    <w:p w:rsidR="00E504B8" w:rsidRPr="001F2AE4" w:rsidRDefault="00374020">
      <w:pPr>
        <w:tabs>
          <w:tab w:val="left" w:pos="180"/>
        </w:tabs>
        <w:autoSpaceDE w:val="0"/>
        <w:autoSpaceDN w:val="0"/>
        <w:spacing w:before="70" w:after="0" w:line="271" w:lineRule="auto"/>
        <w:ind w:right="576"/>
        <w:rPr>
          <w:lang w:val="ru-RU"/>
        </w:rPr>
      </w:pP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Родная страна и страна/страны изучаемого языка. Их географическое положение, столицы; достопримечательности, культурные особенности (национальные праздники, традиции, обычаи). </w:t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Выдающиеся люди родной страны и страны/стран изучаемого языка: писатели, поэты.</w:t>
      </w:r>
    </w:p>
    <w:p w:rsidR="00E504B8" w:rsidRPr="001F2AE4" w:rsidRDefault="00374020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Говорение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коммуникативных умений </w:t>
      </w:r>
      <w:r w:rsidRPr="001F2AE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диалогической речи 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на базе умений, сформированных в начальной школе: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i/>
          <w:color w:val="000000"/>
          <w:sz w:val="24"/>
          <w:lang w:val="ru-RU"/>
        </w:rPr>
        <w:t>диалог этикетного  характера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:  начинать,  поддерживать и заканчивать разговор (в том числе разговор по телефону); поздравлять с праздником и вежливо реагировать на поздравление; выражать благодарность; вежливо соглашаться на предложение/отказываться от предложения собеседника; </w:t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i/>
          <w:color w:val="000000"/>
          <w:sz w:val="24"/>
          <w:lang w:val="ru-RU"/>
        </w:rPr>
        <w:t>диалог-побуждение к действию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: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i/>
          <w:color w:val="000000"/>
          <w:sz w:val="24"/>
          <w:lang w:val="ru-RU"/>
        </w:rPr>
        <w:t>диалог-расспрос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: сообщать фактическую информацию, отвечая на вопросы разных видов; запрашивать интересующую информацию.</w:t>
      </w:r>
    </w:p>
    <w:p w:rsidR="00E504B8" w:rsidRPr="001F2AE4" w:rsidRDefault="00374020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Вышеперечисленные умения диалогической речи развиваются в стандартных ситуациях неофициального общения в рамках тематического содержания речи класса с опорой на речевые ситуации, ключевые слова и/или иллюстрации, фотографии с соблюдением норм речевого этикета, принятых в стране/странах изучаемого языка.</w:t>
      </w:r>
    </w:p>
    <w:p w:rsidR="00E504B8" w:rsidRPr="001F2AE4" w:rsidRDefault="00374020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Объём диалога — до 5 реплик со стороны каждого собеседника.</w:t>
      </w:r>
    </w:p>
    <w:p w:rsidR="00E504B8" w:rsidRPr="001F2AE4" w:rsidRDefault="00374020">
      <w:pPr>
        <w:tabs>
          <w:tab w:val="left" w:pos="180"/>
        </w:tabs>
        <w:autoSpaceDE w:val="0"/>
        <w:autoSpaceDN w:val="0"/>
        <w:spacing w:before="70" w:after="0" w:line="286" w:lineRule="auto"/>
        <w:ind w:right="576"/>
        <w:rPr>
          <w:lang w:val="ru-RU"/>
        </w:rPr>
      </w:pP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коммуникативных умений </w:t>
      </w:r>
      <w:r w:rsidRPr="001F2AE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монологической речи 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на базе умений, сформированных в начальной школе: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1) создание устных  связных  монологических  высказываний с использованием основных коммуникативных типов речи: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—   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—   повествование/сообщение;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2) изложение (пересказ) основного содержания прочитанного текста;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3) краткое изложение результатов выполненной проектной работы.</w:t>
      </w:r>
    </w:p>
    <w:p w:rsidR="00E504B8" w:rsidRPr="001F2AE4" w:rsidRDefault="00374020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слова, вопросы, план и/или иллюстрации, фотографии.</w:t>
      </w:r>
    </w:p>
    <w:p w:rsidR="00E504B8" w:rsidRPr="001F2AE4" w:rsidRDefault="0037402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Объём монологического высказывания — 5-6 фраз.</w:t>
      </w:r>
    </w:p>
    <w:p w:rsidR="00E504B8" w:rsidRPr="001F2AE4" w:rsidRDefault="00E504B8">
      <w:pPr>
        <w:rPr>
          <w:lang w:val="ru-RU"/>
        </w:rPr>
        <w:sectPr w:rsidR="00E504B8" w:rsidRPr="001F2AE4">
          <w:pgSz w:w="11900" w:h="16840"/>
          <w:pgMar w:top="298" w:right="650" w:bottom="39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504B8" w:rsidRPr="001F2AE4" w:rsidRDefault="00E504B8">
      <w:pPr>
        <w:autoSpaceDE w:val="0"/>
        <w:autoSpaceDN w:val="0"/>
        <w:spacing w:after="78" w:line="220" w:lineRule="exact"/>
        <w:rPr>
          <w:lang w:val="ru-RU"/>
        </w:rPr>
      </w:pPr>
    </w:p>
    <w:p w:rsidR="00E504B8" w:rsidRPr="001F2AE4" w:rsidRDefault="00374020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1F2AE4">
        <w:rPr>
          <w:lang w:val="ru-RU"/>
        </w:rPr>
        <w:tab/>
      </w:r>
      <w:proofErr w:type="spellStart"/>
      <w:r w:rsidRPr="001F2AE4">
        <w:rPr>
          <w:rFonts w:ascii="Times New Roman" w:eastAsia="Times New Roman" w:hAnsi="Times New Roman"/>
          <w:b/>
          <w:color w:val="000000"/>
          <w:sz w:val="24"/>
          <w:lang w:val="ru-RU"/>
        </w:rPr>
        <w:t>Аудирование</w:t>
      </w:r>
      <w:proofErr w:type="spellEnd"/>
      <w:r w:rsidRPr="001F2AE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коммуникативных умений </w:t>
      </w:r>
      <w:proofErr w:type="spellStart"/>
      <w:r w:rsidRPr="001F2AE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аудирования</w:t>
      </w:r>
      <w:proofErr w:type="spellEnd"/>
      <w:r w:rsidRPr="001F2AE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на базе умений, сформированных в начальной школе: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при непосредственном общении: понимание на слух речи учителя и одноклассников и </w:t>
      </w:r>
      <w:r w:rsidRPr="001F2AE4">
        <w:rPr>
          <w:lang w:val="ru-RU"/>
        </w:rPr>
        <w:br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вербальная/невербальная реакция на услышанное;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при опосредованном общении: 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опорой и без опоры на иллюстрации.</w:t>
      </w:r>
    </w:p>
    <w:p w:rsidR="00E504B8" w:rsidRPr="001F2AE4" w:rsidRDefault="00374020">
      <w:pPr>
        <w:autoSpaceDE w:val="0"/>
        <w:autoSpaceDN w:val="0"/>
        <w:spacing w:before="72" w:after="0" w:line="271" w:lineRule="auto"/>
        <w:ind w:right="864" w:firstLine="180"/>
        <w:rPr>
          <w:lang w:val="ru-RU"/>
        </w:rPr>
      </w:pPr>
      <w:proofErr w:type="spellStart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Аудирование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 с пониманием основного содержания текста предполагает умение определять основную тему и главные факты/события в воспринимаемом на слух тексте; игнорировать незнакомые слова, несущественные для понимания основного содержания.</w:t>
      </w:r>
    </w:p>
    <w:p w:rsidR="00E504B8" w:rsidRPr="001F2AE4" w:rsidRDefault="00374020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proofErr w:type="spellStart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Аудирование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 с пониманием запрашиваемой информации предполагает умение выделять </w:t>
      </w:r>
      <w:r w:rsidRPr="001F2AE4">
        <w:rPr>
          <w:lang w:val="ru-RU"/>
        </w:rPr>
        <w:br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запрашиваемую информацию, представленную в эксплицитной (явной) форме, в воспринимаемом на слух тексте.</w:t>
      </w:r>
    </w:p>
    <w:p w:rsidR="00E504B8" w:rsidRPr="001F2AE4" w:rsidRDefault="00374020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Тексты для </w:t>
      </w:r>
      <w:proofErr w:type="spellStart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E504B8" w:rsidRPr="001F2AE4" w:rsidRDefault="0037402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Время звучания текста/текстов для </w:t>
      </w:r>
      <w:proofErr w:type="spellStart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 — до 1 минуты.</w:t>
      </w:r>
    </w:p>
    <w:p w:rsidR="00E504B8" w:rsidRPr="001F2AE4" w:rsidRDefault="00374020">
      <w:pPr>
        <w:tabs>
          <w:tab w:val="left" w:pos="180"/>
        </w:tabs>
        <w:autoSpaceDE w:val="0"/>
        <w:autoSpaceDN w:val="0"/>
        <w:spacing w:before="190" w:after="0" w:line="281" w:lineRule="auto"/>
        <w:ind w:right="432"/>
        <w:rPr>
          <w:lang w:val="ru-RU"/>
        </w:rPr>
      </w:pP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Смысловое чтение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Развитие сформированных в начальной школе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E504B8" w:rsidRPr="001F2AE4" w:rsidRDefault="00374020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Чтение с пониманием основного содержания текста предполагает умение определять основную тему и главные факты/события в прочитанном тексте, игнорировать незнакомые слова, </w:t>
      </w:r>
      <w:r w:rsidRPr="001F2AE4">
        <w:rPr>
          <w:lang w:val="ru-RU"/>
        </w:rPr>
        <w:br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несущественные для понимания основного содержания.</w:t>
      </w:r>
    </w:p>
    <w:p w:rsidR="00E504B8" w:rsidRPr="001F2AE4" w:rsidRDefault="00374020">
      <w:pPr>
        <w:tabs>
          <w:tab w:val="left" w:pos="180"/>
        </w:tabs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 </w:t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Чтение </w:t>
      </w:r>
      <w:proofErr w:type="spellStart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несплошных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 текстов (таблиц) и понимание представленной в них информации.</w:t>
      </w:r>
    </w:p>
    <w:p w:rsidR="00E504B8" w:rsidRPr="001F2AE4" w:rsidRDefault="00374020">
      <w:pPr>
        <w:autoSpaceDE w:val="0"/>
        <w:autoSpaceDN w:val="0"/>
        <w:spacing w:before="72" w:after="0" w:line="271" w:lineRule="auto"/>
        <w:ind w:right="102" w:firstLine="180"/>
        <w:jc w:val="both"/>
        <w:rPr>
          <w:lang w:val="ru-RU"/>
        </w:rPr>
      </w:pP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Тексты для чтения: беседа/диалог, рассказ, сказка, сообщение личного характера, отрывок из статьи научно-популярного характера, сообщение информационного характера, стихотворение; </w:t>
      </w:r>
      <w:proofErr w:type="spellStart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несплошной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 текст (таблица).</w:t>
      </w:r>
    </w:p>
    <w:p w:rsidR="00E504B8" w:rsidRPr="001F2AE4" w:rsidRDefault="0037402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Объём текста/текстов для чтения — 180-200 слов.</w:t>
      </w:r>
    </w:p>
    <w:p w:rsidR="00E504B8" w:rsidRPr="001F2AE4" w:rsidRDefault="00374020">
      <w:pPr>
        <w:tabs>
          <w:tab w:val="left" w:pos="180"/>
        </w:tabs>
        <w:autoSpaceDE w:val="0"/>
        <w:autoSpaceDN w:val="0"/>
        <w:spacing w:before="190" w:after="0" w:line="286" w:lineRule="auto"/>
        <w:ind w:right="288"/>
        <w:rPr>
          <w:lang w:val="ru-RU"/>
        </w:rPr>
      </w:pP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Письменная речь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умений письменной речи на базе умений, сформированных в начальной школе: </w:t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списывание текста и выписывание из него слов, словосочетаний, предложений в соответствии с решаемой коммуникативной задачей;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написание коротких поздравлений с праздниками (с Новым годом, Рождеством, днём рождения); </w:t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заполнение анкет и формуляров: сообщение о себе основных сведений в соответствии с нормами, принятыми в стране/странах изучаемого языка;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написание электронного сообщения личного характера: сообщение кратких сведений о себе; оформление обращения, завершающей фразы и подписи в соответствии с нормами неофициального общения, принятыми в стране/странах изучаемого языка. Объём сообщения — до 60 слов.</w:t>
      </w:r>
    </w:p>
    <w:p w:rsidR="00E504B8" w:rsidRPr="001F2AE4" w:rsidRDefault="00E504B8">
      <w:pPr>
        <w:rPr>
          <w:lang w:val="ru-RU"/>
        </w:rPr>
        <w:sectPr w:rsidR="00E504B8" w:rsidRPr="001F2AE4">
          <w:pgSz w:w="11900" w:h="16840"/>
          <w:pgMar w:top="298" w:right="648" w:bottom="476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E504B8" w:rsidRPr="001F2AE4" w:rsidRDefault="00E504B8">
      <w:pPr>
        <w:autoSpaceDE w:val="0"/>
        <w:autoSpaceDN w:val="0"/>
        <w:spacing w:after="78" w:line="220" w:lineRule="exact"/>
        <w:rPr>
          <w:lang w:val="ru-RU"/>
        </w:rPr>
      </w:pPr>
    </w:p>
    <w:p w:rsidR="00E504B8" w:rsidRPr="001F2AE4" w:rsidRDefault="00374020">
      <w:pPr>
        <w:tabs>
          <w:tab w:val="left" w:pos="180"/>
        </w:tabs>
        <w:autoSpaceDE w:val="0"/>
        <w:autoSpaceDN w:val="0"/>
        <w:spacing w:after="0" w:line="281" w:lineRule="auto"/>
        <w:ind w:right="144"/>
        <w:rPr>
          <w:lang w:val="ru-RU"/>
        </w:rPr>
      </w:pP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ЯЗЫКОВЫЕ ЗНАНИЯ И УМЕНИЯ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Фонетическая сторона речи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Различение на  слух  и  адекватное,  без  ошибок, 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E504B8" w:rsidRPr="001F2AE4" w:rsidRDefault="00374020">
      <w:pPr>
        <w:autoSpaceDE w:val="0"/>
        <w:autoSpaceDN w:val="0"/>
        <w:spacing w:before="70" w:after="0" w:line="271" w:lineRule="auto"/>
        <w:ind w:right="864" w:firstLine="180"/>
        <w:rPr>
          <w:lang w:val="ru-RU"/>
        </w:rPr>
      </w:pP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</w:t>
      </w:r>
      <w:r w:rsidRPr="001F2AE4">
        <w:rPr>
          <w:lang w:val="ru-RU"/>
        </w:rPr>
        <w:br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демонстрирующее понимание текста.</w:t>
      </w:r>
    </w:p>
    <w:p w:rsidR="00E504B8" w:rsidRPr="001F2AE4" w:rsidRDefault="00374020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Тексты для чтения вслух: беседа/диалог, рассказ, отрывок из статьи научно-популярного характера, сообщение информационного характера.</w:t>
      </w:r>
    </w:p>
    <w:p w:rsidR="00E504B8" w:rsidRPr="001F2AE4" w:rsidRDefault="00374020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Объём текста для чтения вслух — до 90 слов.</w:t>
      </w:r>
    </w:p>
    <w:p w:rsidR="00E504B8" w:rsidRPr="001F2AE4" w:rsidRDefault="00374020">
      <w:pPr>
        <w:autoSpaceDE w:val="0"/>
        <w:autoSpaceDN w:val="0"/>
        <w:spacing w:before="190" w:after="0" w:line="262" w:lineRule="auto"/>
        <w:ind w:left="180" w:right="6192"/>
        <w:rPr>
          <w:lang w:val="ru-RU"/>
        </w:rPr>
      </w:pPr>
      <w:r w:rsidRPr="001F2AE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Графика, орфография и пунктуация </w:t>
      </w:r>
      <w:r w:rsidRPr="001F2AE4">
        <w:rPr>
          <w:lang w:val="ru-RU"/>
        </w:rPr>
        <w:br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Правильное написание изученных слов.</w:t>
      </w:r>
    </w:p>
    <w:p w:rsidR="00E504B8" w:rsidRPr="001F2AE4" w:rsidRDefault="00374020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:rsidR="00E504B8" w:rsidRPr="001F2AE4" w:rsidRDefault="00374020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E504B8" w:rsidRPr="001F2AE4" w:rsidRDefault="00374020">
      <w:pPr>
        <w:tabs>
          <w:tab w:val="left" w:pos="180"/>
        </w:tabs>
        <w:autoSpaceDE w:val="0"/>
        <w:autoSpaceDN w:val="0"/>
        <w:spacing w:before="190" w:after="0" w:line="281" w:lineRule="auto"/>
        <w:ind w:right="288"/>
        <w:rPr>
          <w:lang w:val="ru-RU"/>
        </w:rPr>
      </w:pP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Лексическая сторона речи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E504B8" w:rsidRPr="001F2AE4" w:rsidRDefault="00374020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Объём изучаемой лексики: 625 лексических единиц для продуктивного использования (включая 500 лексических единиц, изученных в начальной школе) и 675 лексических единиц для рецептивного усвоения (включая 625 лексических единиц продуктивного минимума).</w:t>
      </w:r>
    </w:p>
    <w:p w:rsidR="00E504B8" w:rsidRPr="001F2AE4" w:rsidRDefault="00374020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Основные способы словообразования: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аффиксация: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образование имён существительных при помощи суффиксов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er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r>
        <w:rPr>
          <w:rFonts w:ascii="Times New Roman" w:eastAsia="Times New Roman" w:hAnsi="Times New Roman"/>
          <w:color w:val="000000"/>
          <w:sz w:val="24"/>
        </w:rPr>
        <w:t>or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</w:rPr>
        <w:t>teacher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visitor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),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ist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</w:rPr>
        <w:t>scientist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tourist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),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sion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tion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dis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cussion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invitation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);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образование имён  прилагательных при помощи суффиксов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ful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</w:rPr>
        <w:t>wonderful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),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ian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r>
        <w:rPr>
          <w:rFonts w:ascii="Times New Roman" w:eastAsia="Times New Roman" w:hAnsi="Times New Roman"/>
          <w:color w:val="000000"/>
          <w:sz w:val="24"/>
        </w:rPr>
        <w:t>an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F2AE4">
        <w:rPr>
          <w:lang w:val="ru-RU"/>
        </w:rPr>
        <w:br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color w:val="000000"/>
          <w:sz w:val="24"/>
        </w:rPr>
        <w:t>Russian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American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);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образование наречий при помощи суффикса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ly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</w:rPr>
        <w:t>recently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);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образование имён прилагательных, имён существительных и наречий при помощи отрицательного префикса </w:t>
      </w:r>
      <w:r>
        <w:rPr>
          <w:rFonts w:ascii="Times New Roman" w:eastAsia="Times New Roman" w:hAnsi="Times New Roman"/>
          <w:color w:val="000000"/>
          <w:sz w:val="24"/>
        </w:rPr>
        <w:t>un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- (</w:t>
      </w:r>
      <w:r>
        <w:rPr>
          <w:rFonts w:ascii="Times New Roman" w:eastAsia="Times New Roman" w:hAnsi="Times New Roman"/>
          <w:color w:val="000000"/>
          <w:sz w:val="24"/>
        </w:rPr>
        <w:t>unhappy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unreality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unusually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E504B8" w:rsidRPr="001F2AE4" w:rsidRDefault="00374020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  <w:rPr>
          <w:lang w:val="ru-RU"/>
        </w:rPr>
      </w:pP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Грамматическая сторона речи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E504B8" w:rsidRPr="001F2AE4" w:rsidRDefault="0037402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Предложения с несколькими обстоятельствами, следующими в определённом порядке.</w:t>
      </w:r>
    </w:p>
    <w:p w:rsidR="00E504B8" w:rsidRPr="001F2AE4" w:rsidRDefault="00374020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Вопросительные предложения (альтернативный и разделительный вопросы в </w:t>
      </w:r>
      <w:r>
        <w:rPr>
          <w:rFonts w:ascii="Times New Roman" w:eastAsia="Times New Roman" w:hAnsi="Times New Roman"/>
          <w:color w:val="000000"/>
          <w:sz w:val="24"/>
        </w:rPr>
        <w:t>Present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Past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Future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Simple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Tense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E504B8" w:rsidRPr="001F2AE4" w:rsidRDefault="00374020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Глаголы в </w:t>
      </w:r>
      <w:proofErr w:type="spellStart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видо-временных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формах действительного залога в изъявительном наклонении в </w:t>
      </w:r>
      <w:r>
        <w:rPr>
          <w:rFonts w:ascii="Times New Roman" w:eastAsia="Times New Roman" w:hAnsi="Times New Roman"/>
          <w:color w:val="000000"/>
          <w:sz w:val="24"/>
        </w:rPr>
        <w:t>Present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Perfect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Tense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 в повествовательных (утвердительных и отрицательных) и вопросительных </w:t>
      </w:r>
      <w:r w:rsidRPr="001F2AE4">
        <w:rPr>
          <w:lang w:val="ru-RU"/>
        </w:rPr>
        <w:br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предложениях.</w:t>
      </w:r>
    </w:p>
    <w:p w:rsidR="00E504B8" w:rsidRPr="001F2AE4" w:rsidRDefault="00374020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Имена существительные во множественном числе, в том числе имена существительные, имеющие</w:t>
      </w:r>
    </w:p>
    <w:p w:rsidR="00E504B8" w:rsidRPr="001F2AE4" w:rsidRDefault="00E504B8">
      <w:pPr>
        <w:rPr>
          <w:lang w:val="ru-RU"/>
        </w:rPr>
        <w:sectPr w:rsidR="00E504B8" w:rsidRPr="001F2AE4">
          <w:pgSz w:w="11900" w:h="16840"/>
          <w:pgMar w:top="298" w:right="698" w:bottom="416" w:left="666" w:header="720" w:footer="720" w:gutter="0"/>
          <w:cols w:space="720" w:equalWidth="0">
            <w:col w:w="10536" w:space="0"/>
          </w:cols>
          <w:docGrid w:linePitch="360"/>
        </w:sectPr>
      </w:pPr>
    </w:p>
    <w:p w:rsidR="00E504B8" w:rsidRPr="001F2AE4" w:rsidRDefault="00E504B8">
      <w:pPr>
        <w:autoSpaceDE w:val="0"/>
        <w:autoSpaceDN w:val="0"/>
        <w:spacing w:after="66" w:line="220" w:lineRule="exact"/>
        <w:rPr>
          <w:lang w:val="ru-RU"/>
        </w:rPr>
      </w:pPr>
    </w:p>
    <w:p w:rsidR="00E504B8" w:rsidRPr="001F2AE4" w:rsidRDefault="00374020">
      <w:pPr>
        <w:autoSpaceDE w:val="0"/>
        <w:autoSpaceDN w:val="0"/>
        <w:spacing w:after="0" w:line="230" w:lineRule="auto"/>
        <w:rPr>
          <w:lang w:val="ru-RU"/>
        </w:rPr>
      </w:pP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форму только множественного числа.</w:t>
      </w:r>
    </w:p>
    <w:p w:rsidR="00E504B8" w:rsidRPr="001F2AE4" w:rsidRDefault="0037402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Имена существительные с причастиями настоящего и прошедшего времени.</w:t>
      </w:r>
    </w:p>
    <w:p w:rsidR="00E504B8" w:rsidRPr="001F2AE4" w:rsidRDefault="00374020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Наречия в положительной, сравнительной и превосходной степенях, образованные по правилу, и исключения.</w:t>
      </w:r>
    </w:p>
    <w:p w:rsidR="00E504B8" w:rsidRPr="001F2AE4" w:rsidRDefault="00374020">
      <w:pPr>
        <w:tabs>
          <w:tab w:val="left" w:pos="180"/>
        </w:tabs>
        <w:autoSpaceDE w:val="0"/>
        <w:autoSpaceDN w:val="0"/>
        <w:spacing w:before="190" w:after="0"/>
        <w:ind w:right="288"/>
        <w:rPr>
          <w:lang w:val="ru-RU"/>
        </w:rPr>
      </w:pP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СОЦИОКУЛЬТУРНЫЕ ЗНАНИЯ И УМЕНИЯ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Знание и использование </w:t>
      </w:r>
      <w:proofErr w:type="spellStart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социокультурных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 элементов речевого поведенческого этикета в стране/странах изучаемого языка в рамках тематического содержания (в ситуациях общения, в том числе «В семье», «В школе», «На улице»).</w:t>
      </w:r>
    </w:p>
    <w:p w:rsidR="00E504B8" w:rsidRPr="001F2AE4" w:rsidRDefault="00374020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(некоторые национальные праздники, традиции в проведении досуга и питании).</w:t>
      </w:r>
    </w:p>
    <w:p w:rsidR="00E504B8" w:rsidRPr="001F2AE4" w:rsidRDefault="00374020">
      <w:pPr>
        <w:autoSpaceDE w:val="0"/>
        <w:autoSpaceDN w:val="0"/>
        <w:spacing w:before="72" w:after="0" w:line="281" w:lineRule="auto"/>
        <w:ind w:right="144" w:firstLine="180"/>
        <w:rPr>
          <w:lang w:val="ru-RU"/>
        </w:rPr>
      </w:pP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Знание </w:t>
      </w:r>
      <w:proofErr w:type="spellStart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социокультурного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 портрета родной страны и страны/стран изучаемого языка: знакомство с традициями проведения основных национальных праздников (Рождества, Нового года и т. д.); с особенностями образа жизни и культуры страны/ стран изучаемого языка (известных </w:t>
      </w:r>
      <w:r w:rsidRPr="001F2AE4">
        <w:rPr>
          <w:lang w:val="ru-RU"/>
        </w:rPr>
        <w:br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достопримечательностях, выдающихся людях); с доступными в языковом отношении образцами детской поэзии и прозы на английском языке.</w:t>
      </w:r>
    </w:p>
    <w:p w:rsidR="00E504B8" w:rsidRPr="001F2AE4" w:rsidRDefault="00374020">
      <w:pPr>
        <w:tabs>
          <w:tab w:val="left" w:pos="180"/>
        </w:tabs>
        <w:autoSpaceDE w:val="0"/>
        <w:autoSpaceDN w:val="0"/>
        <w:spacing w:before="70" w:after="0" w:line="283" w:lineRule="auto"/>
        <w:rPr>
          <w:lang w:val="ru-RU"/>
        </w:rPr>
      </w:pP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умений: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писать свои имя и фамилию, а также имена и фамилии своих родственников и друзей на английском языке;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правильно оформлять свой адрес на английском языке (в анкете, формуляре);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кратко представлять Россию и страну/страны изучаемого языка;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питании).</w:t>
      </w:r>
    </w:p>
    <w:p w:rsidR="00E504B8" w:rsidRPr="001F2AE4" w:rsidRDefault="00374020">
      <w:pPr>
        <w:autoSpaceDE w:val="0"/>
        <w:autoSpaceDN w:val="0"/>
        <w:spacing w:before="190" w:after="0" w:line="262" w:lineRule="auto"/>
        <w:ind w:left="180" w:right="864"/>
        <w:rPr>
          <w:lang w:val="ru-RU"/>
        </w:rPr>
      </w:pPr>
      <w:r w:rsidRPr="001F2AE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КОМПЕНСАТОРНЫЕ УМЕНИЯ </w:t>
      </w:r>
      <w:r w:rsidRPr="001F2AE4">
        <w:rPr>
          <w:lang w:val="ru-RU"/>
        </w:rPr>
        <w:br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Использование при чтении и </w:t>
      </w:r>
      <w:proofErr w:type="spellStart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аудировании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 языковой, в том числе контекстуальной, догадки.</w:t>
      </w:r>
    </w:p>
    <w:p w:rsidR="00E504B8" w:rsidRPr="001F2AE4" w:rsidRDefault="00374020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Использование в качестве опоры при порождении собственных высказываний ключевых слов, плана.</w:t>
      </w:r>
    </w:p>
    <w:p w:rsidR="00E504B8" w:rsidRPr="001F2AE4" w:rsidRDefault="00374020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E504B8" w:rsidRPr="001F2AE4" w:rsidRDefault="00E504B8">
      <w:pPr>
        <w:rPr>
          <w:lang w:val="ru-RU"/>
        </w:rPr>
        <w:sectPr w:rsidR="00E504B8" w:rsidRPr="001F2AE4">
          <w:pgSz w:w="11900" w:h="16840"/>
          <w:pgMar w:top="286" w:right="678" w:bottom="1440" w:left="666" w:header="720" w:footer="720" w:gutter="0"/>
          <w:cols w:space="720" w:equalWidth="0">
            <w:col w:w="10556" w:space="0"/>
          </w:cols>
          <w:docGrid w:linePitch="360"/>
        </w:sectPr>
      </w:pPr>
    </w:p>
    <w:p w:rsidR="00E504B8" w:rsidRPr="001F2AE4" w:rsidRDefault="00E504B8">
      <w:pPr>
        <w:autoSpaceDE w:val="0"/>
        <w:autoSpaceDN w:val="0"/>
        <w:spacing w:after="78" w:line="220" w:lineRule="exact"/>
        <w:rPr>
          <w:lang w:val="ru-RU"/>
        </w:rPr>
      </w:pPr>
    </w:p>
    <w:p w:rsidR="00E504B8" w:rsidRPr="001F2AE4" w:rsidRDefault="00374020">
      <w:pPr>
        <w:autoSpaceDE w:val="0"/>
        <w:autoSpaceDN w:val="0"/>
        <w:spacing w:after="0" w:line="230" w:lineRule="auto"/>
        <w:rPr>
          <w:lang w:val="ru-RU"/>
        </w:rPr>
      </w:pPr>
      <w:r w:rsidRPr="001F2AE4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E504B8" w:rsidRPr="001F2AE4" w:rsidRDefault="00374020">
      <w:pPr>
        <w:tabs>
          <w:tab w:val="left" w:pos="180"/>
        </w:tabs>
        <w:autoSpaceDE w:val="0"/>
        <w:autoSpaceDN w:val="0"/>
        <w:spacing w:before="346" w:after="0" w:line="262" w:lineRule="auto"/>
        <w:ind w:right="432"/>
        <w:rPr>
          <w:lang w:val="ru-RU"/>
        </w:rPr>
      </w:pP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английского языка в 5 классе направлено на достижение обучающимися личностных, </w:t>
      </w:r>
      <w:proofErr w:type="spellStart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E504B8" w:rsidRPr="001F2AE4" w:rsidRDefault="00374020">
      <w:pPr>
        <w:autoSpaceDE w:val="0"/>
        <w:autoSpaceDN w:val="0"/>
        <w:spacing w:before="262" w:after="0" w:line="230" w:lineRule="auto"/>
        <w:rPr>
          <w:lang w:val="ru-RU"/>
        </w:rPr>
      </w:pPr>
      <w:r w:rsidRPr="001F2AE4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E504B8" w:rsidRPr="001F2AE4" w:rsidRDefault="00374020">
      <w:pPr>
        <w:autoSpaceDE w:val="0"/>
        <w:autoSpaceDN w:val="0"/>
        <w:spacing w:before="166" w:after="0" w:line="281" w:lineRule="auto"/>
        <w:ind w:right="576" w:firstLine="180"/>
        <w:rPr>
          <w:lang w:val="ru-RU"/>
        </w:rPr>
      </w:pP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</w:t>
      </w:r>
      <w:proofErr w:type="spellStart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социокультурными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E504B8" w:rsidRPr="001F2AE4" w:rsidRDefault="00374020">
      <w:pPr>
        <w:tabs>
          <w:tab w:val="left" w:pos="180"/>
        </w:tabs>
        <w:autoSpaceDE w:val="0"/>
        <w:autoSpaceDN w:val="0"/>
        <w:spacing w:before="192" w:after="0" w:line="288" w:lineRule="auto"/>
        <w:rPr>
          <w:lang w:val="ru-RU"/>
        </w:rPr>
      </w:pP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Личностные результаты 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Гражданского воспитания</w:t>
      </w:r>
      <w:r w:rsidRPr="001F2AE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активное участие в жизни семьи, Организации, местного сообщества, родного края, страны; </w:t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неприятие любых форм экстремизма, дискриминации; понимание роли различных социальных институтов в жизни человека;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многоконфессиональном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 обществе; </w:t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готовность к участию в гуманитарной деятельности (</w:t>
      </w:r>
      <w:proofErr w:type="spellStart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волонтёрство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, помощь людям, нуждающимся в ней).</w:t>
      </w:r>
    </w:p>
    <w:p w:rsidR="00E504B8" w:rsidRPr="001F2AE4" w:rsidRDefault="00374020">
      <w:pPr>
        <w:tabs>
          <w:tab w:val="left" w:pos="180"/>
        </w:tabs>
        <w:autoSpaceDE w:val="0"/>
        <w:autoSpaceDN w:val="0"/>
        <w:spacing w:before="70" w:after="0" w:line="286" w:lineRule="auto"/>
        <w:ind w:right="432"/>
        <w:rPr>
          <w:lang w:val="ru-RU"/>
        </w:rPr>
      </w:pP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Патриотического воспитания</w:t>
      </w:r>
      <w:r w:rsidRPr="001F2AE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российской гражданской идентичности в поликультурном и </w:t>
      </w:r>
      <w:proofErr w:type="spellStart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многоконфессиональном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ценностное отношение к достижениям своей Родины – России, к науке, искусству, спорту, технологиям, боевым подвигам и трудовым достижениям народа;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E504B8" w:rsidRPr="001F2AE4" w:rsidRDefault="00374020">
      <w:pPr>
        <w:tabs>
          <w:tab w:val="left" w:pos="180"/>
        </w:tabs>
        <w:autoSpaceDE w:val="0"/>
        <w:autoSpaceDN w:val="0"/>
        <w:spacing w:before="70" w:after="0" w:line="281" w:lineRule="auto"/>
        <w:ind w:right="288"/>
        <w:rPr>
          <w:lang w:val="ru-RU"/>
        </w:rPr>
      </w:pP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Духовно-нравственного воспитания</w:t>
      </w:r>
      <w:r w:rsidRPr="001F2AE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моральные ценности и нормы в ситуациях нравственного выбора;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E504B8" w:rsidRPr="001F2AE4" w:rsidRDefault="00374020">
      <w:pPr>
        <w:tabs>
          <w:tab w:val="left" w:pos="180"/>
        </w:tabs>
        <w:autoSpaceDE w:val="0"/>
        <w:autoSpaceDN w:val="0"/>
        <w:spacing w:before="70" w:after="0"/>
        <w:ind w:right="288"/>
        <w:rPr>
          <w:lang w:val="ru-RU"/>
        </w:rPr>
      </w:pPr>
      <w:r w:rsidRPr="001F2AE4">
        <w:rPr>
          <w:lang w:val="ru-RU"/>
        </w:rPr>
        <w:tab/>
      </w:r>
      <w:proofErr w:type="spellStart"/>
      <w:r w:rsidRPr="001F2AE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Эстетическоговоспитания</w:t>
      </w:r>
      <w:proofErr w:type="spellEnd"/>
      <w:r w:rsidRPr="001F2AE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E504B8" w:rsidRPr="001F2AE4" w:rsidRDefault="00E504B8">
      <w:pPr>
        <w:rPr>
          <w:lang w:val="ru-RU"/>
        </w:rPr>
        <w:sectPr w:rsidR="00E504B8" w:rsidRPr="001F2AE4">
          <w:pgSz w:w="11900" w:h="16840"/>
          <w:pgMar w:top="298" w:right="650" w:bottom="4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504B8" w:rsidRPr="001F2AE4" w:rsidRDefault="00E504B8">
      <w:pPr>
        <w:autoSpaceDE w:val="0"/>
        <w:autoSpaceDN w:val="0"/>
        <w:spacing w:after="78" w:line="220" w:lineRule="exact"/>
        <w:rPr>
          <w:lang w:val="ru-RU"/>
        </w:rPr>
      </w:pPr>
    </w:p>
    <w:p w:rsidR="00E504B8" w:rsidRPr="001F2AE4" w:rsidRDefault="00374020">
      <w:pPr>
        <w:tabs>
          <w:tab w:val="left" w:pos="180"/>
        </w:tabs>
        <w:autoSpaceDE w:val="0"/>
        <w:autoSpaceDN w:val="0"/>
        <w:spacing w:after="0" w:line="271" w:lineRule="auto"/>
        <w:ind w:right="144"/>
        <w:rPr>
          <w:lang w:val="ru-RU"/>
        </w:rPr>
      </w:pP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стремление к самовыражению в разных видах искусства.</w:t>
      </w:r>
    </w:p>
    <w:p w:rsidR="00E504B8" w:rsidRPr="001F2AE4" w:rsidRDefault="00374020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1F2AE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ценности жизни;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соблюдение правил безопасности, в том числе навыков безопасного поведения в </w:t>
      </w:r>
      <w:proofErr w:type="spellStart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интернет-среде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адаптироваться к стрессовым ситуациям и меняющимся социальным, </w:t>
      </w:r>
      <w:r w:rsidRPr="001F2AE4">
        <w:rPr>
          <w:lang w:val="ru-RU"/>
        </w:rPr>
        <w:br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информационным и природным условиям, в том числе осмысляя собственный опыт и выстраивая дальнейшие цели;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принимать себя и других, не осуждая;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осознавать эмоциональное состояние себя и других, умение управлять собственным эмоциональным состоянием;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proofErr w:type="spellStart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навыка рефлексии, признание своего права на ошибку и такого же права другого человека.</w:t>
      </w:r>
    </w:p>
    <w:p w:rsidR="00E504B8" w:rsidRPr="001F2AE4" w:rsidRDefault="00374020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Трудового воспитания</w:t>
      </w:r>
      <w:r w:rsidRPr="001F2AE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адаптироваться в профессиональной среде;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уважение к труду и результатам трудовой деятельности;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E504B8" w:rsidRPr="001F2AE4" w:rsidRDefault="00374020">
      <w:pPr>
        <w:tabs>
          <w:tab w:val="left" w:pos="180"/>
        </w:tabs>
        <w:autoSpaceDE w:val="0"/>
        <w:autoSpaceDN w:val="0"/>
        <w:spacing w:before="72" w:after="0" w:line="286" w:lineRule="auto"/>
        <w:rPr>
          <w:lang w:val="ru-RU"/>
        </w:rPr>
      </w:pP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Экологического воспитания</w:t>
      </w:r>
      <w:r w:rsidRPr="001F2AE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</w:t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осознание своей роли как гражданина и потребителя в условиях взаимосвязи природной,</w:t>
      </w:r>
      <w:r w:rsidRPr="001F2AE4">
        <w:rPr>
          <w:lang w:val="ru-RU"/>
        </w:rPr>
        <w:br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технологической и социальной сред;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готовность к участию в практической деятельности экологической направленности.</w:t>
      </w:r>
    </w:p>
    <w:p w:rsidR="00E504B8" w:rsidRPr="001F2AE4" w:rsidRDefault="00374020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Ценности научного познания</w:t>
      </w:r>
      <w:r w:rsidRPr="001F2AE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языковой и читательской культурой как средством познания мира;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овладение основными навыками исследовательской деятельности, установка на осмысление опыта,</w:t>
      </w:r>
    </w:p>
    <w:p w:rsidR="00E504B8" w:rsidRPr="001F2AE4" w:rsidRDefault="00E504B8">
      <w:pPr>
        <w:rPr>
          <w:lang w:val="ru-RU"/>
        </w:rPr>
        <w:sectPr w:rsidR="00E504B8" w:rsidRPr="001F2AE4">
          <w:pgSz w:w="11900" w:h="16840"/>
          <w:pgMar w:top="298" w:right="640" w:bottom="428" w:left="666" w:header="720" w:footer="720" w:gutter="0"/>
          <w:cols w:space="720" w:equalWidth="0">
            <w:col w:w="10594" w:space="0"/>
          </w:cols>
          <w:docGrid w:linePitch="360"/>
        </w:sectPr>
      </w:pPr>
    </w:p>
    <w:p w:rsidR="00E504B8" w:rsidRPr="001F2AE4" w:rsidRDefault="00E504B8">
      <w:pPr>
        <w:autoSpaceDE w:val="0"/>
        <w:autoSpaceDN w:val="0"/>
        <w:spacing w:after="66" w:line="220" w:lineRule="exact"/>
        <w:rPr>
          <w:lang w:val="ru-RU"/>
        </w:rPr>
      </w:pPr>
    </w:p>
    <w:p w:rsidR="00E504B8" w:rsidRPr="001F2AE4" w:rsidRDefault="00374020">
      <w:pPr>
        <w:autoSpaceDE w:val="0"/>
        <w:autoSpaceDN w:val="0"/>
        <w:spacing w:after="0" w:line="262" w:lineRule="auto"/>
        <w:ind w:right="864"/>
        <w:rPr>
          <w:lang w:val="ru-RU"/>
        </w:rPr>
      </w:pP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наблюдений, поступков и стремление совершенствовать пути достижения индивидуального и коллективного благополучия.</w:t>
      </w:r>
    </w:p>
    <w:p w:rsidR="00E504B8" w:rsidRPr="001F2AE4" w:rsidRDefault="00374020">
      <w:pPr>
        <w:tabs>
          <w:tab w:val="left" w:pos="180"/>
        </w:tabs>
        <w:autoSpaceDE w:val="0"/>
        <w:autoSpaceDN w:val="0"/>
        <w:spacing w:before="70" w:after="0" w:line="290" w:lineRule="auto"/>
        <w:rPr>
          <w:lang w:val="ru-RU"/>
        </w:rPr>
      </w:pP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Личностные результаты, обеспечивающие адаптацию </w:t>
      </w:r>
      <w:proofErr w:type="spellStart"/>
      <w:r w:rsidRPr="001F2AE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обучающегосяк</w:t>
      </w:r>
      <w:proofErr w:type="spellEnd"/>
      <w:r w:rsidRPr="001F2AE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изменяющимся условиям социальной и природной среды, включают</w:t>
      </w:r>
      <w:r w:rsidRPr="001F2AE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</w:t>
      </w:r>
      <w:r w:rsidRPr="001F2AE4">
        <w:rPr>
          <w:lang w:val="ru-RU"/>
        </w:rPr>
        <w:br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деятельности, а также в рамках социального взаимодействия с людьми из другой культурной среды; </w:t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обучающихся взаимодействовать в условиях неопределённости, открытость опыту и знаниям других;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компетентностей, планировать своё развитие; </w:t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— оперировать </w:t>
      </w:r>
      <w:r w:rsidRPr="001F2AE4">
        <w:rPr>
          <w:lang w:val="ru-RU"/>
        </w:rPr>
        <w:br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понятиями), а также оперировать терминами и представлениями в области концепции устойчивого развития;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анализировать и выявлять взаимосвязи природы, общества и экономики;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оценивать свои действия с учётом влияния на окружающую среду, достижений целей и преодоления вызовов, возможных глобальных последствий;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обучающихся осознавать стрессовую ситуацию, оценивать происходящие изменения и их последствия;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стрессовую ситуацию как вызов, требующий контрмер;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ситуацию стресса, корректировать принимаемые решения и действия;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быть готовым действовать в отсутствие гарантий успеха.</w:t>
      </w:r>
    </w:p>
    <w:p w:rsidR="00E504B8" w:rsidRPr="001F2AE4" w:rsidRDefault="00374020">
      <w:pPr>
        <w:autoSpaceDE w:val="0"/>
        <w:autoSpaceDN w:val="0"/>
        <w:spacing w:before="264" w:after="0" w:line="230" w:lineRule="auto"/>
        <w:rPr>
          <w:lang w:val="ru-RU"/>
        </w:rPr>
      </w:pPr>
      <w:r w:rsidRPr="001F2AE4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E504B8" w:rsidRPr="001F2AE4" w:rsidRDefault="00374020">
      <w:pPr>
        <w:tabs>
          <w:tab w:val="left" w:pos="180"/>
        </w:tabs>
        <w:autoSpaceDE w:val="0"/>
        <w:autoSpaceDN w:val="0"/>
        <w:spacing w:before="168" w:after="0" w:line="288" w:lineRule="auto"/>
        <w:ind w:right="144"/>
        <w:rPr>
          <w:lang w:val="ru-RU"/>
        </w:rPr>
      </w:pPr>
      <w:r w:rsidRPr="001F2AE4">
        <w:rPr>
          <w:lang w:val="ru-RU"/>
        </w:rPr>
        <w:tab/>
      </w:r>
      <w:proofErr w:type="spellStart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освоения программы основного общего образования, в том числе адаптированной, должны отражать: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Овладение универсальными учебными познавательными действиями</w:t>
      </w:r>
      <w:r w:rsidRPr="001F2AE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1) базовые логические действия: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характеризовать существенные признаки объектов (явлений);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существенный признак классификации, основания для обобщения и сравнения, критерии проводимого анализа;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с учётом предложенной задачи выявлять закономерности и противоречия в рассматриваемых фактах, данных и наблюдениях;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предлагать критерии для выявления закономерностей и противоречий;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дефицит информации, данных, необходимых для решения поставленной задачи; </w:t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причинно-следственные связи при изучении явлений и процессов;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E504B8" w:rsidRPr="001F2AE4" w:rsidRDefault="00E504B8">
      <w:pPr>
        <w:rPr>
          <w:lang w:val="ru-RU"/>
        </w:rPr>
        <w:sectPr w:rsidR="00E504B8" w:rsidRPr="001F2AE4">
          <w:pgSz w:w="11900" w:h="16840"/>
          <w:pgMar w:top="286" w:right="654" w:bottom="296" w:left="666" w:header="720" w:footer="720" w:gutter="0"/>
          <w:cols w:space="720" w:equalWidth="0">
            <w:col w:w="10580" w:space="0"/>
          </w:cols>
          <w:docGrid w:linePitch="360"/>
        </w:sectPr>
      </w:pPr>
    </w:p>
    <w:p w:rsidR="00E504B8" w:rsidRPr="001F2AE4" w:rsidRDefault="00E504B8">
      <w:pPr>
        <w:autoSpaceDE w:val="0"/>
        <w:autoSpaceDN w:val="0"/>
        <w:spacing w:after="90" w:line="220" w:lineRule="exact"/>
        <w:rPr>
          <w:lang w:val="ru-RU"/>
        </w:rPr>
      </w:pPr>
    </w:p>
    <w:p w:rsidR="00E504B8" w:rsidRPr="001F2AE4" w:rsidRDefault="00374020">
      <w:pPr>
        <w:tabs>
          <w:tab w:val="left" w:pos="180"/>
        </w:tabs>
        <w:autoSpaceDE w:val="0"/>
        <w:autoSpaceDN w:val="0"/>
        <w:spacing w:after="0" w:line="290" w:lineRule="auto"/>
        <w:rPr>
          <w:lang w:val="ru-RU"/>
        </w:rPr>
      </w:pP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способ решения учебной задачи (сравнивать несколько вариантов решения,  выбирать  наиболее подходящий с учётом самостоятельно выделенных критериев); </w:t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2) базовые исследовательские действия: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вопросы как исследовательский инструмент познания;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вопросы, фиксирующие разрыв между реальным и желательным состоянием ситуации, объекта, самостоятельно устанавливать искомое и данное;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гипотезу об истинности собственных суждений и суждений других, </w:t>
      </w:r>
      <w:r w:rsidRPr="001F2AE4">
        <w:rPr>
          <w:lang w:val="ru-RU"/>
        </w:rPr>
        <w:br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аргументировать свою позицию, мнение;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 применимость и достоверность информацию, полученную в ходе исследования (эксперимента);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прогнозировать возможное дальнейшее развитие процессов, событий и их последствия в </w:t>
      </w:r>
      <w:r w:rsidRPr="001F2AE4">
        <w:rPr>
          <w:lang w:val="ru-RU"/>
        </w:rPr>
        <w:br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аналогичных или сходных ситуациях, выдвигать предположения об их развитии в новых условиях и контекстах;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3) работа с информацией: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сходные аргументы (подтверждающие или опровергающие одну и ту же идею, версию) в различных информационных источниках;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 </w:t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надёжность информации по критериям, предложенным педагогическим работником или сформулированным самостоятельно;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эффективно запоминать и систематизировать информацию.</w:t>
      </w:r>
    </w:p>
    <w:p w:rsidR="00E504B8" w:rsidRPr="001F2AE4" w:rsidRDefault="00374020">
      <w:pPr>
        <w:tabs>
          <w:tab w:val="left" w:pos="180"/>
        </w:tabs>
        <w:autoSpaceDE w:val="0"/>
        <w:autoSpaceDN w:val="0"/>
        <w:spacing w:before="72" w:after="0" w:line="262" w:lineRule="auto"/>
        <w:ind w:right="1296"/>
        <w:rPr>
          <w:lang w:val="ru-RU"/>
        </w:rPr>
      </w:pP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системой универсальных учебных познавательных действий обеспечивает </w:t>
      </w:r>
      <w:proofErr w:type="spellStart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 когнитивных навыков у обучающихся.</w:t>
      </w:r>
    </w:p>
    <w:p w:rsidR="00E504B8" w:rsidRPr="001F2AE4" w:rsidRDefault="00374020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Овладение универсальными учебными коммуникативными действиями</w:t>
      </w:r>
      <w:r w:rsidRPr="001F2AE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1) общение: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выражать себя (свою точку зрения) в устных и письменных текстах;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</w:t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в ходе диалога и(или)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504B8" w:rsidRPr="001F2AE4" w:rsidRDefault="00E504B8">
      <w:pPr>
        <w:rPr>
          <w:lang w:val="ru-RU"/>
        </w:rPr>
        <w:sectPr w:rsidR="00E504B8" w:rsidRPr="001F2AE4">
          <w:pgSz w:w="11900" w:h="16840"/>
          <w:pgMar w:top="310" w:right="822" w:bottom="356" w:left="666" w:header="720" w:footer="720" w:gutter="0"/>
          <w:cols w:space="720" w:equalWidth="0">
            <w:col w:w="10412" w:space="0"/>
          </w:cols>
          <w:docGrid w:linePitch="360"/>
        </w:sectPr>
      </w:pPr>
    </w:p>
    <w:p w:rsidR="00E504B8" w:rsidRPr="001F2AE4" w:rsidRDefault="00E504B8">
      <w:pPr>
        <w:autoSpaceDE w:val="0"/>
        <w:autoSpaceDN w:val="0"/>
        <w:spacing w:after="78" w:line="220" w:lineRule="exact"/>
        <w:rPr>
          <w:lang w:val="ru-RU"/>
        </w:rPr>
      </w:pPr>
    </w:p>
    <w:p w:rsidR="00E504B8" w:rsidRPr="001F2AE4" w:rsidRDefault="00374020">
      <w:pPr>
        <w:tabs>
          <w:tab w:val="left" w:pos="180"/>
        </w:tabs>
        <w:autoSpaceDE w:val="0"/>
        <w:autoSpaceDN w:val="0"/>
        <w:spacing w:after="0" w:line="290" w:lineRule="auto"/>
        <w:rPr>
          <w:lang w:val="ru-RU"/>
        </w:rPr>
      </w:pP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публично представлять результаты выполненного опыта (эксперимента, исследования, проекта); </w:t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2) совместная деятельность: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обобщать мнения нескольких людей, проявлять готовность руководить, выполнять </w:t>
      </w:r>
      <w:r w:rsidRPr="001F2AE4">
        <w:rPr>
          <w:lang w:val="ru-RU"/>
        </w:rPr>
        <w:br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поручения, подчиняться;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 </w:t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качество своего вклада в общий продукт по критериям, самостоятельно </w:t>
      </w:r>
      <w:r w:rsidRPr="001F2AE4">
        <w:rPr>
          <w:lang w:val="ru-RU"/>
        </w:rPr>
        <w:br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сформулированным участниками взаимодействия;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результаты с исходной задачей и вклад каждого члена команды в достижение </w:t>
      </w:r>
      <w:r w:rsidRPr="001F2AE4">
        <w:rPr>
          <w:lang w:val="ru-RU"/>
        </w:rPr>
        <w:br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результатов, разделять сферу ответственности и проявлять готовность к предоставлению отчёта перед группой.</w:t>
      </w:r>
    </w:p>
    <w:p w:rsidR="00E504B8" w:rsidRPr="001F2AE4" w:rsidRDefault="00374020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системой универсальных учебных коммуникативных действий обеспечивает </w:t>
      </w:r>
      <w:proofErr w:type="spellStart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 социальных навыков и эмоционального интеллекта обучающихся.</w:t>
      </w:r>
    </w:p>
    <w:p w:rsidR="00E504B8" w:rsidRPr="001F2AE4" w:rsidRDefault="00374020">
      <w:pPr>
        <w:tabs>
          <w:tab w:val="left" w:pos="180"/>
        </w:tabs>
        <w:autoSpaceDE w:val="0"/>
        <w:autoSpaceDN w:val="0"/>
        <w:spacing w:before="190" w:after="0" w:line="290" w:lineRule="auto"/>
        <w:ind w:right="288"/>
        <w:rPr>
          <w:lang w:val="ru-RU"/>
        </w:rPr>
      </w:pP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Овладение универсальными учебными регулятивными действиями</w:t>
      </w:r>
      <w:r w:rsidRPr="001F2AE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1) самоорганизация: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проблемы для решения в жизненных и учебных ситуациях;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различных подходах принятия решений (индивидуальное, принятие решения в группе, принятие решений группой);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алгоритм решения  задачи 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делать выбор и брать ответственность за решение;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2) самоконтроль: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способами самоконтроля, </w:t>
      </w:r>
      <w:proofErr w:type="spellStart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самомотивации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 и рефлексии;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давать адекватную оценку ситуации и предлагать план её изменения;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объяснять причины достижения (</w:t>
      </w:r>
      <w:proofErr w:type="spellStart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) результатов деятельности, давать оценку приобретённому опыту, уметь находить позитивное в произошедшей ситуации;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соответствие результата цели и условиям;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i/>
          <w:color w:val="000000"/>
          <w:sz w:val="24"/>
          <w:lang w:val="ru-RU"/>
        </w:rPr>
        <w:t>3) эмоциональный интеллект:</w:t>
      </w:r>
    </w:p>
    <w:p w:rsidR="00E504B8" w:rsidRPr="001F2AE4" w:rsidRDefault="00E504B8">
      <w:pPr>
        <w:rPr>
          <w:lang w:val="ru-RU"/>
        </w:rPr>
        <w:sectPr w:rsidR="00E504B8" w:rsidRPr="001F2AE4">
          <w:pgSz w:w="11900" w:h="16840"/>
          <w:pgMar w:top="298" w:right="688" w:bottom="368" w:left="666" w:header="720" w:footer="720" w:gutter="0"/>
          <w:cols w:space="720" w:equalWidth="0">
            <w:col w:w="10546" w:space="0"/>
          </w:cols>
          <w:docGrid w:linePitch="360"/>
        </w:sectPr>
      </w:pPr>
    </w:p>
    <w:p w:rsidR="00E504B8" w:rsidRPr="001F2AE4" w:rsidRDefault="00E504B8">
      <w:pPr>
        <w:autoSpaceDE w:val="0"/>
        <w:autoSpaceDN w:val="0"/>
        <w:spacing w:after="78" w:line="220" w:lineRule="exact"/>
        <w:rPr>
          <w:lang w:val="ru-RU"/>
        </w:rPr>
      </w:pPr>
    </w:p>
    <w:p w:rsidR="00E504B8" w:rsidRPr="001F2AE4" w:rsidRDefault="00374020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различать, называть и управлять собственными эмоциями и эмоциями других;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анализировать причины эмоций;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ставить себя на место другого человека, понимать мотивы и намерения другого;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регулировать способ выражения эмоций;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4) принятие себя и других: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осознанно относиться к другому человеку, его мнению; признавать своё право на ошибку и такое же право другого; принимать себя и других, не осуждая;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открытость себе и другим;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осознавать невозможность контролировать всё вокруг.</w:t>
      </w:r>
    </w:p>
    <w:p w:rsidR="00E504B8" w:rsidRPr="001F2AE4" w:rsidRDefault="00374020">
      <w:pPr>
        <w:autoSpaceDE w:val="0"/>
        <w:autoSpaceDN w:val="0"/>
        <w:spacing w:before="70" w:after="0" w:line="274" w:lineRule="auto"/>
        <w:ind w:right="144" w:firstLine="180"/>
        <w:rPr>
          <w:lang w:val="ru-RU"/>
        </w:rPr>
      </w:pP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E504B8" w:rsidRPr="001F2AE4" w:rsidRDefault="00374020">
      <w:pPr>
        <w:autoSpaceDE w:val="0"/>
        <w:autoSpaceDN w:val="0"/>
        <w:spacing w:before="262" w:after="0" w:line="230" w:lineRule="auto"/>
        <w:rPr>
          <w:lang w:val="ru-RU"/>
        </w:rPr>
      </w:pPr>
      <w:r w:rsidRPr="001F2AE4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E504B8" w:rsidRPr="001F2AE4" w:rsidRDefault="00374020">
      <w:pPr>
        <w:autoSpaceDE w:val="0"/>
        <w:autoSpaceDN w:val="0"/>
        <w:spacing w:before="166" w:after="0" w:line="281" w:lineRule="auto"/>
        <w:ind w:firstLine="180"/>
        <w:rPr>
          <w:lang w:val="ru-RU"/>
        </w:rPr>
      </w:pP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Предметные результаты по учебному предмету «Иностранный (английский) язык» предметной области «Иностранные языки» ориентированы на применение знаний, умений и навыков в учебных ситуациях и реальных жизненных условиях, должны отражать </w:t>
      </w:r>
      <w:proofErr w:type="spellStart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 иноязычной коммуникативной компетенции на </w:t>
      </w:r>
      <w:proofErr w:type="spellStart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допороговом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 уровне в совокупности её составляющих — речевой, языковой, </w:t>
      </w:r>
      <w:proofErr w:type="spellStart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социокультурной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, компенсаторной, </w:t>
      </w:r>
      <w:proofErr w:type="spellStart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метапредметной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 (учебно-познавательной).</w:t>
      </w:r>
    </w:p>
    <w:p w:rsidR="00E504B8" w:rsidRPr="001F2AE4" w:rsidRDefault="00374020">
      <w:pPr>
        <w:tabs>
          <w:tab w:val="left" w:pos="180"/>
        </w:tabs>
        <w:autoSpaceDE w:val="0"/>
        <w:autoSpaceDN w:val="0"/>
        <w:spacing w:before="190" w:after="0" w:line="290" w:lineRule="auto"/>
        <w:rPr>
          <w:lang w:val="ru-RU"/>
        </w:rPr>
      </w:pP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1) Владеть основными видами речевой деятельности: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говорение: </w:t>
      </w:r>
      <w:r w:rsidRPr="001F2AE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вести разные виды диалогов 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(диалог этикетного характера, диалог — побуждение к действию, диалог-расспрос) в рамках тематического содержания речи в стандартных ситуациях неофициального общения с вербальными и/или зрительными опорами, с соблюдением норм речевого этикета, принятого в стране/странах изучаемого языка (до 5 реплик со стороны каждого собеседника); </w:t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создавать разные виды монологических высказываний 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(описание, в том числе характеристика; повествование/сообщение) с вербальными и/или зрительными опорами в рамках тематического содержания речи (объём монологического высказывания — 5-6 фраз); </w:t>
      </w:r>
      <w:r w:rsidRPr="001F2AE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излагать 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основное содержание прочитанного текста с вербальными и/или зрительными опорами (объём — 5-6 фраз); кратко </w:t>
      </w:r>
      <w:r w:rsidRPr="001F2AE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излагать 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результаты  выполненной проектной работы (объём — до 6 фраз);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proofErr w:type="spellStart"/>
      <w:r w:rsidRPr="001F2AE4">
        <w:rPr>
          <w:rFonts w:ascii="Times New Roman" w:eastAsia="Times New Roman" w:hAnsi="Times New Roman"/>
          <w:b/>
          <w:color w:val="000000"/>
          <w:sz w:val="24"/>
          <w:lang w:val="ru-RU"/>
        </w:rPr>
        <w:t>аудирование</w:t>
      </w:r>
      <w:proofErr w:type="spellEnd"/>
      <w:r w:rsidRPr="001F2AE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1F2AE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воспринимать на слух и понимать 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</w:t>
      </w:r>
      <w:proofErr w:type="spellStart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 — до 1 минуты);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proofErr w:type="spellStart"/>
      <w:r w:rsidRPr="001F2AE4">
        <w:rPr>
          <w:rFonts w:ascii="Times New Roman" w:eastAsia="Times New Roman" w:hAnsi="Times New Roman"/>
          <w:b/>
          <w:color w:val="000000"/>
          <w:sz w:val="24"/>
          <w:lang w:val="ru-RU"/>
        </w:rPr>
        <w:t>смысловоечтение</w:t>
      </w:r>
      <w:proofErr w:type="spellEnd"/>
      <w:r w:rsidRPr="001F2AE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1F2AE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читать про себя и понимать 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текста/текстов для чтения — 180-200 слов); читать про себя </w:t>
      </w:r>
      <w:proofErr w:type="spellStart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несплошные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 тексты (таблицы) и понимать представленную в них информацию;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письменная речь: </w:t>
      </w:r>
      <w:r w:rsidRPr="001F2AE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писать 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короткие поздравления с праздниками; заполнять анкеты и формуляры, сообщая о себе основные сведения, в соответствии с нормами, принятыми в стране/странах </w:t>
      </w:r>
      <w:r w:rsidRPr="001F2AE4">
        <w:rPr>
          <w:lang w:val="ru-RU"/>
        </w:rPr>
        <w:br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изучаемого языка; </w:t>
      </w:r>
      <w:r w:rsidRPr="001F2AE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писать 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электронное сообщение личного характера, соблюдая речевой этикет, принятый в стране/странах изучаемого языка (объём сообщения — до 60 слов);</w:t>
      </w:r>
    </w:p>
    <w:p w:rsidR="00E504B8" w:rsidRPr="001F2AE4" w:rsidRDefault="00374020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2) </w:t>
      </w:r>
      <w:r w:rsidRPr="001F2AE4">
        <w:rPr>
          <w:rFonts w:ascii="Times New Roman" w:eastAsia="Times New Roman" w:hAnsi="Times New Roman"/>
          <w:i/>
          <w:color w:val="000000"/>
          <w:sz w:val="24"/>
          <w:lang w:val="ru-RU"/>
        </w:rPr>
        <w:t>владеть</w:t>
      </w:r>
      <w:r w:rsidRPr="001F2AE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фонетическими 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навыками: </w:t>
      </w:r>
      <w:r w:rsidRPr="001F2AE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различать на слух и адекватно, 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без ошибок, ведущих к сбою коммуникации, </w:t>
      </w:r>
      <w:r w:rsidRPr="001F2AE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произносить 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слова с правильным ударением и фразы с соблюдением их ритмико-интонационных особенностей, в том числе </w:t>
      </w:r>
      <w:r w:rsidRPr="001F2AE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применять правила 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отсутствия фразового ударения на</w:t>
      </w:r>
    </w:p>
    <w:p w:rsidR="00E504B8" w:rsidRPr="001F2AE4" w:rsidRDefault="00E504B8">
      <w:pPr>
        <w:rPr>
          <w:lang w:val="ru-RU"/>
        </w:rPr>
        <w:sectPr w:rsidR="00E504B8" w:rsidRPr="001F2AE4">
          <w:pgSz w:w="11900" w:h="16840"/>
          <w:pgMar w:top="298" w:right="676" w:bottom="332" w:left="666" w:header="720" w:footer="720" w:gutter="0"/>
          <w:cols w:space="720" w:equalWidth="0">
            <w:col w:w="10558" w:space="0"/>
          </w:cols>
          <w:docGrid w:linePitch="360"/>
        </w:sectPr>
      </w:pPr>
    </w:p>
    <w:p w:rsidR="00E504B8" w:rsidRPr="001F2AE4" w:rsidRDefault="00E504B8">
      <w:pPr>
        <w:autoSpaceDE w:val="0"/>
        <w:autoSpaceDN w:val="0"/>
        <w:spacing w:after="66" w:line="220" w:lineRule="exact"/>
        <w:rPr>
          <w:lang w:val="ru-RU"/>
        </w:rPr>
      </w:pPr>
    </w:p>
    <w:p w:rsidR="00E504B8" w:rsidRPr="001F2AE4" w:rsidRDefault="00374020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служебных словах; </w:t>
      </w:r>
      <w:r w:rsidRPr="001F2AE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выразительно читать вслух 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читать новые слова согласно основным правилам чтения;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i/>
          <w:color w:val="000000"/>
          <w:sz w:val="24"/>
          <w:lang w:val="ru-RU"/>
        </w:rPr>
        <w:t>владеть</w:t>
      </w:r>
      <w:r w:rsidRPr="001F2AE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орфографическими 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навыками: правильно </w:t>
      </w:r>
      <w:r w:rsidRPr="001F2AE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писать 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изученные слова;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i/>
          <w:color w:val="000000"/>
          <w:sz w:val="24"/>
          <w:lang w:val="ru-RU"/>
        </w:rPr>
        <w:t>владеть</w:t>
      </w:r>
      <w:r w:rsidRPr="001F2AE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пунктуационными </w:t>
      </w:r>
      <w:proofErr w:type="spellStart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навыками:</w:t>
      </w:r>
      <w:r w:rsidRPr="001F2AE4">
        <w:rPr>
          <w:rFonts w:ascii="Times New Roman" w:eastAsia="Times New Roman" w:hAnsi="Times New Roman"/>
          <w:i/>
          <w:color w:val="000000"/>
          <w:sz w:val="24"/>
          <w:lang w:val="ru-RU"/>
        </w:rPr>
        <w:t>использовать</w:t>
      </w:r>
      <w:proofErr w:type="spellEnd"/>
      <w:r w:rsidRPr="001F2AE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точку, вопросительный и восклицательный знаки в конце предложения, запятую при перечислении и обращении, апостроф; пунктуационно правильно оформлять электронное сообщение личного характера;</w:t>
      </w:r>
    </w:p>
    <w:p w:rsidR="00E504B8" w:rsidRPr="001F2AE4" w:rsidRDefault="00374020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3) </w:t>
      </w:r>
      <w:r w:rsidRPr="001F2AE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распознавать 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в звучащем и письменном тексте 675 лексических единиц (слов, словосочетаний, речевых клише) и правильно </w:t>
      </w:r>
      <w:r w:rsidRPr="001F2AE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употреблять 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в устной и письменной речи 625 лексических единиц (включая  500  лексических  единиц, освоенных в начальной школе), обслуживающих ситуации общения в рамках отобранного тематического содержания, с соблюдением существующей нормы лексической сочетаемости;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распознавать и употреблять 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в устной и письменной речи родственные слова, образованные с использованием аффиксации: имена существительные с суффиксами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er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r>
        <w:rPr>
          <w:rFonts w:ascii="Times New Roman" w:eastAsia="Times New Roman" w:hAnsi="Times New Roman"/>
          <w:color w:val="000000"/>
          <w:sz w:val="24"/>
        </w:rPr>
        <w:t>or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ist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sion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/-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tion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; имена прилагательные с суффиксами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ful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ian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r>
        <w:rPr>
          <w:rFonts w:ascii="Times New Roman" w:eastAsia="Times New Roman" w:hAnsi="Times New Roman"/>
          <w:color w:val="000000"/>
          <w:sz w:val="24"/>
        </w:rPr>
        <w:t>an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; наречия с суффиксом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ly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; имена прилагательные, имена существительные и наречия с отрицательным префиксом </w:t>
      </w:r>
      <w:r>
        <w:rPr>
          <w:rFonts w:ascii="Times New Roman" w:eastAsia="Times New Roman" w:hAnsi="Times New Roman"/>
          <w:color w:val="000000"/>
          <w:sz w:val="24"/>
        </w:rPr>
        <w:t>un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-;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распознавать и употреблять 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в устной и письменной речи изученные синонимы и </w:t>
      </w:r>
      <w:r w:rsidRPr="001F2AE4">
        <w:rPr>
          <w:lang w:val="ru-RU"/>
        </w:rPr>
        <w:br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интернациональные слова;</w:t>
      </w:r>
    </w:p>
    <w:p w:rsidR="00E504B8" w:rsidRPr="001F2AE4" w:rsidRDefault="00374020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4) </w:t>
      </w:r>
      <w:r w:rsidRPr="001F2AE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знать и понимать 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особенности структуры простых и сложных предложений английского языка; различных коммуникативных типов предложений английского языка; 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распознавать 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в письменном и звучащем тексте и употреблять в устной и письменной речи:</w:t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-  предложения с несколькими обстоятельствами, следующими в определённом порядке;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- вопросительные предложения (альтернативный и разделительный вопросы в </w:t>
      </w:r>
      <w:r>
        <w:rPr>
          <w:rFonts w:ascii="Times New Roman" w:eastAsia="Times New Roman" w:hAnsi="Times New Roman"/>
          <w:color w:val="000000"/>
          <w:sz w:val="24"/>
        </w:rPr>
        <w:t>Present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Past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Future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Simple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Tense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);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- глаголы в  </w:t>
      </w:r>
      <w:proofErr w:type="spellStart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видо-временных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  формах  действительного  залога в изъявительном наклонении в </w:t>
      </w:r>
      <w:r>
        <w:rPr>
          <w:rFonts w:ascii="Times New Roman" w:eastAsia="Times New Roman" w:hAnsi="Times New Roman"/>
          <w:color w:val="000000"/>
          <w:sz w:val="24"/>
        </w:rPr>
        <w:t>Present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Perfect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Tense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 в повествовательных (утвердительных и отрицательных) и вопросительных предложениях;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- имена существительные во множественном числе, в том числе имена существительные, имеющие форму только множественного числа;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- имена существительные с причастиями настоящего и прошедшего времени;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- наречия в положительной, сравнительной и превосходной степенях, образованные по правилу, и исключения;</w:t>
      </w:r>
    </w:p>
    <w:p w:rsidR="00E504B8" w:rsidRPr="001F2AE4" w:rsidRDefault="00374020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5) </w:t>
      </w:r>
      <w:r w:rsidRPr="001F2AE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владеть </w:t>
      </w:r>
      <w:proofErr w:type="spellStart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социокультурными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 знаниями и умениями: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- использовать 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отдельные </w:t>
      </w:r>
      <w:proofErr w:type="spellStart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социокультурные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 элементы речевого поведенческого этикета в стране/странах изучаемого языка в рамках тематического содержания;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- знать/понимать и использовать 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в устной и письменной речи наиболее употребительную лексику, обозначающую фоновую лексику и реалии страны/стран изучаемого языка в рамках тематического содержания речи;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- правильно оформлять 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адрес, писать фамилии и имена (свои, родственников и друзей) на английском языке (в анкете, формуляре);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- обладать базовыми знаниями 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о </w:t>
      </w:r>
      <w:proofErr w:type="spellStart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социокультурном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 портрете родной страны и страны/стран изучаемого языка;</w:t>
      </w:r>
      <w:r w:rsidRPr="001F2AE4">
        <w:rPr>
          <w:lang w:val="ru-RU"/>
        </w:rPr>
        <w:br/>
      </w: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r w:rsidRPr="001F2AE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кратко представлять 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Россию и страны/стран изучаемого языка;</w:t>
      </w:r>
    </w:p>
    <w:p w:rsidR="00E504B8" w:rsidRPr="001F2AE4" w:rsidRDefault="00374020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6) </w:t>
      </w:r>
      <w:r w:rsidRPr="001F2AE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владеть 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компенсаторными умениями: использовать при чтении и </w:t>
      </w:r>
      <w:proofErr w:type="spellStart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аудировании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 языковую</w:t>
      </w:r>
    </w:p>
    <w:p w:rsidR="00E504B8" w:rsidRPr="001F2AE4" w:rsidRDefault="00E504B8">
      <w:pPr>
        <w:rPr>
          <w:lang w:val="ru-RU"/>
        </w:rPr>
        <w:sectPr w:rsidR="00E504B8" w:rsidRPr="001F2AE4">
          <w:pgSz w:w="11900" w:h="16840"/>
          <w:pgMar w:top="286" w:right="728" w:bottom="368" w:left="666" w:header="720" w:footer="720" w:gutter="0"/>
          <w:cols w:space="720" w:equalWidth="0">
            <w:col w:w="10506" w:space="0"/>
          </w:cols>
          <w:docGrid w:linePitch="360"/>
        </w:sectPr>
      </w:pPr>
    </w:p>
    <w:p w:rsidR="00E504B8" w:rsidRPr="001F2AE4" w:rsidRDefault="00E504B8">
      <w:pPr>
        <w:autoSpaceDE w:val="0"/>
        <w:autoSpaceDN w:val="0"/>
        <w:spacing w:after="66" w:line="220" w:lineRule="exact"/>
        <w:rPr>
          <w:lang w:val="ru-RU"/>
        </w:rPr>
      </w:pPr>
    </w:p>
    <w:p w:rsidR="00E504B8" w:rsidRPr="001F2AE4" w:rsidRDefault="00374020">
      <w:pPr>
        <w:autoSpaceDE w:val="0"/>
        <w:autoSpaceDN w:val="0"/>
        <w:spacing w:after="0" w:line="271" w:lineRule="auto"/>
        <w:rPr>
          <w:lang w:val="ru-RU"/>
        </w:rPr>
      </w:pP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догадку, в том числе контекстуальную; игнорировать информацию, не являющуюся необходимой для понимания основного содержания прочитанного/ прослушанного текста или для нахождения в тексте запрашиваемой информации;</w:t>
      </w:r>
    </w:p>
    <w:p w:rsidR="00E504B8" w:rsidRPr="001F2AE4" w:rsidRDefault="00374020">
      <w:pPr>
        <w:tabs>
          <w:tab w:val="left" w:pos="180"/>
        </w:tabs>
        <w:autoSpaceDE w:val="0"/>
        <w:autoSpaceDN w:val="0"/>
        <w:spacing w:before="190" w:after="0" w:line="262" w:lineRule="auto"/>
        <w:rPr>
          <w:lang w:val="ru-RU"/>
        </w:rPr>
      </w:pP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7)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E504B8" w:rsidRPr="001F2AE4" w:rsidRDefault="00374020">
      <w:pPr>
        <w:tabs>
          <w:tab w:val="left" w:pos="180"/>
        </w:tabs>
        <w:autoSpaceDE w:val="0"/>
        <w:autoSpaceDN w:val="0"/>
        <w:spacing w:before="190" w:after="0" w:line="262" w:lineRule="auto"/>
        <w:ind w:right="576"/>
        <w:rPr>
          <w:lang w:val="ru-RU"/>
        </w:rPr>
      </w:pPr>
      <w:r w:rsidRPr="001F2AE4">
        <w:rPr>
          <w:lang w:val="ru-RU"/>
        </w:rPr>
        <w:tab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8) использовать иноязычные словари и справочники, в том числе информационно-справочные системы в электронной форме.</w:t>
      </w:r>
    </w:p>
    <w:p w:rsidR="00E504B8" w:rsidRPr="001F2AE4" w:rsidRDefault="00E504B8">
      <w:pPr>
        <w:rPr>
          <w:lang w:val="ru-RU"/>
        </w:rPr>
        <w:sectPr w:rsidR="00E504B8" w:rsidRPr="001F2AE4">
          <w:pgSz w:w="11900" w:h="16840"/>
          <w:pgMar w:top="286" w:right="728" w:bottom="1440" w:left="666" w:header="720" w:footer="720" w:gutter="0"/>
          <w:cols w:space="720" w:equalWidth="0">
            <w:col w:w="10506" w:space="0"/>
          </w:cols>
          <w:docGrid w:linePitch="360"/>
        </w:sectPr>
      </w:pPr>
    </w:p>
    <w:p w:rsidR="00E504B8" w:rsidRPr="001F2AE4" w:rsidRDefault="00E504B8">
      <w:pPr>
        <w:autoSpaceDE w:val="0"/>
        <w:autoSpaceDN w:val="0"/>
        <w:spacing w:after="64" w:line="220" w:lineRule="exact"/>
        <w:rPr>
          <w:lang w:val="ru-RU"/>
        </w:rPr>
      </w:pPr>
    </w:p>
    <w:p w:rsidR="00E504B8" w:rsidRDefault="00374020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/>
      </w:tblPr>
      <w:tblGrid>
        <w:gridCol w:w="384"/>
        <w:gridCol w:w="5908"/>
        <w:gridCol w:w="528"/>
        <w:gridCol w:w="1104"/>
        <w:gridCol w:w="1142"/>
        <w:gridCol w:w="804"/>
        <w:gridCol w:w="1368"/>
        <w:gridCol w:w="1118"/>
        <w:gridCol w:w="3146"/>
      </w:tblGrid>
      <w:tr w:rsidR="00E504B8">
        <w:trPr>
          <w:trHeight w:hRule="exact" w:val="348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5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Pr="001F2AE4" w:rsidRDefault="0037402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F2AE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3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8" w:after="0" w:line="245" w:lineRule="auto"/>
              <w:ind w:left="72" w:right="115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E504B8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4B8" w:rsidRDefault="00E504B8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4B8" w:rsidRDefault="00E504B8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4B8" w:rsidRDefault="00E504B8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4B8" w:rsidRDefault="00E504B8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4B8" w:rsidRDefault="00E504B8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4B8" w:rsidRDefault="00E504B8"/>
        </w:tc>
      </w:tr>
      <w:tr w:rsidR="00E504B8">
        <w:trPr>
          <w:trHeight w:hRule="exact" w:val="542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Pr="001F2AE4" w:rsidRDefault="0037402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F2AE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Моя семья. Мои друзья. Семейные праздники (день рождения, Новый год)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Pr="003926FC" w:rsidRDefault="0037402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Pr="003926FC" w:rsidRDefault="0037402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E504B8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Диалогическая речь;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https://ped-kopilka.ru/</w:t>
            </w:r>
          </w:p>
        </w:tc>
      </w:tr>
      <w:tr w:rsidR="00E504B8">
        <w:trPr>
          <w:trHeight w:hRule="exact" w:val="540"/>
        </w:trPr>
        <w:tc>
          <w:tcPr>
            <w:tcW w:w="38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</w:t>
            </w:r>
          </w:p>
        </w:tc>
        <w:tc>
          <w:tcPr>
            <w:tcW w:w="590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Pr="001F2AE4" w:rsidRDefault="00374020">
            <w:pPr>
              <w:autoSpaceDE w:val="0"/>
              <w:autoSpaceDN w:val="0"/>
              <w:spacing w:before="74" w:after="0" w:line="230" w:lineRule="auto"/>
              <w:ind w:left="72"/>
              <w:rPr>
                <w:lang w:val="ru-RU"/>
              </w:rPr>
            </w:pPr>
            <w:r w:rsidRPr="001F2AE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Внешность и характер человека/литературного персонажа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E504B8"/>
        </w:tc>
        <w:tc>
          <w:tcPr>
            <w:tcW w:w="13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4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Монологическая речь;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4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https://www.youtube.com/user/Drofapublishing</w:t>
            </w:r>
          </w:p>
        </w:tc>
      </w:tr>
      <w:tr w:rsidR="00E504B8">
        <w:trPr>
          <w:trHeight w:hRule="exact" w:val="54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Pr="001F2AE4" w:rsidRDefault="00374020">
            <w:pPr>
              <w:autoSpaceDE w:val="0"/>
              <w:autoSpaceDN w:val="0"/>
              <w:spacing w:before="88" w:after="0" w:line="228" w:lineRule="auto"/>
              <w:ind w:left="72"/>
              <w:rPr>
                <w:lang w:val="ru-RU"/>
              </w:rPr>
            </w:pPr>
            <w:r w:rsidRPr="001F2AE4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>Досуг и увлечения/хобби современного подростка (чтение, кино, спорт)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E504B8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Аудирование;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https://ped-kopilka.ru/</w:t>
            </w:r>
          </w:p>
        </w:tc>
      </w:tr>
      <w:tr w:rsidR="00E504B8">
        <w:trPr>
          <w:trHeight w:hRule="exact" w:val="54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88" w:after="0" w:line="233" w:lineRule="auto"/>
              <w:ind w:left="72"/>
            </w:pPr>
            <w:r w:rsidRPr="001F2AE4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 xml:space="preserve">Здоровый образ жизни: режим труда и отдыха.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Здоровое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питание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E504B8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Смысловое чтение;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https://www.youtube.com/user/Drofapublishing</w:t>
            </w:r>
          </w:p>
        </w:tc>
      </w:tr>
      <w:tr w:rsidR="00E504B8">
        <w:trPr>
          <w:trHeight w:hRule="exact" w:val="54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Pr="001F2AE4" w:rsidRDefault="00374020">
            <w:pPr>
              <w:autoSpaceDE w:val="0"/>
              <w:autoSpaceDN w:val="0"/>
              <w:spacing w:before="88" w:after="0" w:line="233" w:lineRule="auto"/>
              <w:ind w:left="72"/>
              <w:rPr>
                <w:lang w:val="ru-RU"/>
              </w:rPr>
            </w:pPr>
            <w:r w:rsidRPr="001F2AE4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>Покупки: одежда, обувь и продукты питания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E504B8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Смысловое чтение;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https://interneturok.ru/</w:t>
            </w:r>
          </w:p>
        </w:tc>
      </w:tr>
      <w:tr w:rsidR="00E504B8">
        <w:trPr>
          <w:trHeight w:hRule="exact" w:val="54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88" w:after="0" w:line="254" w:lineRule="auto"/>
              <w:ind w:left="72" w:right="144"/>
            </w:pPr>
            <w:r w:rsidRPr="001F2AE4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 xml:space="preserve">Школа, школьная жизнь, школьная форма, изучаемые предметы.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Переписка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зарубежными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сверстниками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E504B8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Письменная речь;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Тестирование;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https://ped-kopilka.ru/</w:t>
            </w:r>
          </w:p>
        </w:tc>
      </w:tr>
      <w:tr w:rsidR="00E504B8">
        <w:trPr>
          <w:trHeight w:hRule="exact" w:val="542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88" w:after="0" w:line="233" w:lineRule="auto"/>
              <w:ind w:left="72"/>
            </w:pPr>
            <w:r w:rsidRPr="001F2AE4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 xml:space="preserve">Каникулы в различное время года.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отдыха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E504B8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8" w:after="0" w:line="245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Фонетическая сторона речи;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https://interneturok.ru/</w:t>
            </w:r>
          </w:p>
        </w:tc>
      </w:tr>
      <w:tr w:rsidR="00E504B8">
        <w:trPr>
          <w:trHeight w:hRule="exact" w:val="540"/>
        </w:trPr>
        <w:tc>
          <w:tcPr>
            <w:tcW w:w="38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</w:t>
            </w:r>
          </w:p>
        </w:tc>
        <w:tc>
          <w:tcPr>
            <w:tcW w:w="590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84" w:after="0" w:line="233" w:lineRule="auto"/>
              <w:ind w:left="72"/>
            </w:pPr>
            <w:r w:rsidRPr="001F2AE4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 xml:space="preserve">Природа: дикие и домашние животные.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Погода</w:t>
            </w:r>
            <w:proofErr w:type="spellEnd"/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Pr="003203ED" w:rsidRDefault="003203ED">
            <w:pPr>
              <w:autoSpaceDE w:val="0"/>
              <w:autoSpaceDN w:val="0"/>
              <w:spacing w:before="74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Pr="003203ED" w:rsidRDefault="003203ED">
            <w:pPr>
              <w:autoSpaceDE w:val="0"/>
              <w:autoSpaceDN w:val="0"/>
              <w:spacing w:before="74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E504B8"/>
        </w:tc>
        <w:tc>
          <w:tcPr>
            <w:tcW w:w="13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4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Орфография и пунктуация;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4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31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https://www.youtube.com/user/Drofapublishing</w:t>
            </w:r>
          </w:p>
        </w:tc>
      </w:tr>
      <w:tr w:rsidR="00E504B8">
        <w:trPr>
          <w:trHeight w:hRule="exact" w:val="54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8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Родной город/село. Транспорт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E504B8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6" w:after="0" w:line="245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Лексическая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сторона речи;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https://ped-kopilka.ru/</w:t>
            </w:r>
          </w:p>
        </w:tc>
      </w:tr>
      <w:tr w:rsidR="00E504B8">
        <w:trPr>
          <w:trHeight w:hRule="exact" w:val="732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Pr="001F2AE4" w:rsidRDefault="00374020">
            <w:pPr>
              <w:autoSpaceDE w:val="0"/>
              <w:autoSpaceDN w:val="0"/>
              <w:spacing w:before="88" w:after="0" w:line="262" w:lineRule="auto"/>
              <w:ind w:left="72" w:right="144"/>
              <w:rPr>
                <w:lang w:val="ru-RU"/>
              </w:rPr>
            </w:pPr>
            <w:r w:rsidRPr="001F2AE4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>Родная страна и страна/страны изучаемого языка. Их географическое положение, столицы,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Pr="003203ED" w:rsidRDefault="003203ED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Pr="003203ED" w:rsidRDefault="003203ED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E504B8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Грамматическая сторона речи;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https://www.youtube.com/user/Drofapublishing</w:t>
            </w:r>
          </w:p>
        </w:tc>
      </w:tr>
      <w:tr w:rsidR="00E504B8">
        <w:trPr>
          <w:trHeight w:hRule="exact" w:val="54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Pr="001F2AE4" w:rsidRDefault="00374020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 w:rsidRPr="001F2AE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Выдающиеся люди родной страны и страны/стран изучаемого языка: писатели, поэты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E504B8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Социокультурные знания и умения;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https://ped-kopilka.ru/</w:t>
            </w:r>
          </w:p>
        </w:tc>
      </w:tr>
      <w:tr w:rsidR="00E504B8">
        <w:trPr>
          <w:trHeight w:hRule="exact" w:val="328"/>
        </w:trPr>
        <w:tc>
          <w:tcPr>
            <w:tcW w:w="6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Pr="001F2AE4" w:rsidRDefault="0037402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F2AE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3740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Pr="003203ED" w:rsidRDefault="003203ED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8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Pr="003203ED" w:rsidRDefault="0037402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  <w:r w:rsidR="003203E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6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Default="00E504B8"/>
        </w:tc>
      </w:tr>
    </w:tbl>
    <w:p w:rsidR="00E504B8" w:rsidRDefault="00E504B8">
      <w:pPr>
        <w:autoSpaceDE w:val="0"/>
        <w:autoSpaceDN w:val="0"/>
        <w:spacing w:after="0" w:line="14" w:lineRule="exact"/>
      </w:pPr>
    </w:p>
    <w:p w:rsidR="00E504B8" w:rsidRDefault="00E504B8">
      <w:pPr>
        <w:sectPr w:rsidR="00E504B8">
          <w:pgSz w:w="16840" w:h="11900"/>
          <w:pgMar w:top="282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504B8" w:rsidRPr="00EE0A98" w:rsidRDefault="00E504B8">
      <w:pPr>
        <w:autoSpaceDE w:val="0"/>
        <w:autoSpaceDN w:val="0"/>
        <w:spacing w:after="78" w:line="220" w:lineRule="exact"/>
        <w:rPr>
          <w:sz w:val="24"/>
          <w:szCs w:val="24"/>
        </w:rPr>
      </w:pPr>
    </w:p>
    <w:p w:rsidR="00E504B8" w:rsidRPr="00EE0A98" w:rsidRDefault="00374020">
      <w:pPr>
        <w:autoSpaceDE w:val="0"/>
        <w:autoSpaceDN w:val="0"/>
        <w:spacing w:after="320" w:line="230" w:lineRule="auto"/>
        <w:rPr>
          <w:sz w:val="24"/>
          <w:szCs w:val="24"/>
        </w:rPr>
      </w:pPr>
      <w:r w:rsidRPr="00EE0A98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/>
      </w:tblPr>
      <w:tblGrid>
        <w:gridCol w:w="566"/>
        <w:gridCol w:w="10"/>
        <w:gridCol w:w="3392"/>
        <w:gridCol w:w="709"/>
        <w:gridCol w:w="1559"/>
        <w:gridCol w:w="1701"/>
        <w:gridCol w:w="709"/>
        <w:gridCol w:w="1906"/>
      </w:tblGrid>
      <w:tr w:rsidR="00E504B8" w:rsidRPr="00EE0A98" w:rsidTr="00BD553C">
        <w:trPr>
          <w:trHeight w:hRule="exact" w:val="492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Pr="00EE0A98" w:rsidRDefault="00374020" w:rsidP="00442D7B">
            <w:pPr>
              <w:autoSpaceDE w:val="0"/>
              <w:autoSpaceDN w:val="0"/>
              <w:spacing w:before="98" w:after="0" w:line="262" w:lineRule="auto"/>
              <w:ind w:left="72" w:right="144"/>
              <w:rPr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</w:t>
            </w:r>
            <w:r w:rsidRPr="00EE0A98">
              <w:rPr>
                <w:sz w:val="24"/>
                <w:szCs w:val="24"/>
              </w:rPr>
              <w:br/>
            </w:r>
            <w:r w:rsidRPr="00EE0A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Pr="00EE0A98" w:rsidRDefault="00374020" w:rsidP="00442D7B">
            <w:pPr>
              <w:autoSpaceDE w:val="0"/>
              <w:autoSpaceDN w:val="0"/>
              <w:spacing w:before="98" w:after="0" w:line="230" w:lineRule="auto"/>
              <w:ind w:left="72"/>
              <w:rPr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Pr="00EE0A98" w:rsidRDefault="00374020" w:rsidP="00442D7B">
            <w:pPr>
              <w:autoSpaceDE w:val="0"/>
              <w:autoSpaceDN w:val="0"/>
              <w:spacing w:before="98" w:after="0" w:line="230" w:lineRule="auto"/>
              <w:ind w:left="74"/>
              <w:rPr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Pr="00EE0A98" w:rsidRDefault="00374020" w:rsidP="00442D7B">
            <w:pPr>
              <w:autoSpaceDE w:val="0"/>
              <w:autoSpaceDN w:val="0"/>
              <w:spacing w:before="98" w:after="0" w:line="262" w:lineRule="auto"/>
              <w:ind w:left="72"/>
              <w:rPr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Дата </w:t>
            </w:r>
            <w:r w:rsidRPr="00EE0A98">
              <w:rPr>
                <w:sz w:val="24"/>
                <w:szCs w:val="24"/>
              </w:rPr>
              <w:br/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Pr="00EE0A98" w:rsidRDefault="00374020" w:rsidP="00442D7B">
            <w:pPr>
              <w:autoSpaceDE w:val="0"/>
              <w:autoSpaceDN w:val="0"/>
              <w:spacing w:before="98" w:after="0" w:line="262" w:lineRule="auto"/>
              <w:ind w:left="72" w:right="144"/>
              <w:rPr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Виды</w:t>
            </w:r>
            <w:proofErr w:type="spellEnd"/>
            <w:r w:rsidRPr="00EE0A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E0A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формы</w:t>
            </w:r>
            <w:proofErr w:type="spellEnd"/>
            <w:r w:rsidRPr="00EE0A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</w:tr>
      <w:tr w:rsidR="00BD553C" w:rsidRPr="00EE0A98" w:rsidTr="00BD553C">
        <w:trPr>
          <w:trHeight w:hRule="exact" w:val="828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4B8" w:rsidRPr="00EE0A98" w:rsidRDefault="00E504B8" w:rsidP="00442D7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4B8" w:rsidRPr="00EE0A98" w:rsidRDefault="00E504B8" w:rsidP="00442D7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Pr="00EE0A98" w:rsidRDefault="00374020" w:rsidP="00442D7B">
            <w:pPr>
              <w:autoSpaceDE w:val="0"/>
              <w:autoSpaceDN w:val="0"/>
              <w:spacing w:before="98" w:after="0" w:line="230" w:lineRule="auto"/>
              <w:ind w:left="74"/>
              <w:rPr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Pr="00EE0A98" w:rsidRDefault="00374020" w:rsidP="00442D7B">
            <w:pPr>
              <w:autoSpaceDE w:val="0"/>
              <w:autoSpaceDN w:val="0"/>
              <w:spacing w:before="98" w:after="0" w:line="262" w:lineRule="auto"/>
              <w:ind w:left="72"/>
              <w:rPr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04B8" w:rsidRPr="00EE0A98" w:rsidRDefault="00374020" w:rsidP="00442D7B">
            <w:pPr>
              <w:autoSpaceDE w:val="0"/>
              <w:autoSpaceDN w:val="0"/>
              <w:spacing w:before="98" w:after="0" w:line="262" w:lineRule="auto"/>
              <w:ind w:left="72"/>
              <w:rPr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4B8" w:rsidRPr="00EE0A98" w:rsidRDefault="00E504B8" w:rsidP="00442D7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4B8" w:rsidRPr="00EE0A98" w:rsidRDefault="00E504B8" w:rsidP="00442D7B">
            <w:pPr>
              <w:spacing w:after="0"/>
              <w:rPr>
                <w:sz w:val="24"/>
                <w:szCs w:val="24"/>
              </w:rPr>
            </w:pPr>
          </w:p>
        </w:tc>
      </w:tr>
      <w:tr w:rsidR="00BD553C" w:rsidRPr="00EE0A98" w:rsidTr="00EE0A98">
        <w:trPr>
          <w:trHeight w:hRule="exact" w:val="119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Секция 1. Школьная жизнь.</w:t>
            </w: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:rsidR="00153B69" w:rsidRPr="00EE0A98" w:rsidRDefault="00153B69" w:rsidP="00442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 xml:space="preserve">Знакомство с лексикой. Практика в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аудировании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 xml:space="preserve"> и говорении.</w:t>
            </w:r>
          </w:p>
          <w:p w:rsidR="00153B69" w:rsidRPr="00EE0A98" w:rsidRDefault="00153B69" w:rsidP="0044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BD553C" w:rsidRPr="00EE0A98" w:rsidTr="00EE0A98">
        <w:trPr>
          <w:trHeight w:hRule="exact" w:val="70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 xml:space="preserve">Практика в чтении: «Письмо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Крис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 xml:space="preserve">».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>Работа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 xml:space="preserve"> с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>текстом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BD553C" w:rsidRPr="00EE0A98" w:rsidTr="00EE0A98">
        <w:trPr>
          <w:trHeight w:hRule="exact" w:val="69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Глаголы </w:t>
            </w: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speak</w:t>
            </w: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/ </w:t>
            </w: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say</w:t>
            </w: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/ </w:t>
            </w: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tell</w:t>
            </w: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/. Выполнение упражнений.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BD553C" w:rsidRPr="00EE0A98" w:rsidTr="00EE0A98">
        <w:trPr>
          <w:trHeight w:hRule="exact" w:val="17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Практика в монологической речи: сравниваем классные комнаты.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100" w:after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Самооценка с </w:t>
            </w:r>
            <w:r w:rsidRPr="00EE0A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использованием«Оценочного </w:t>
            </w:r>
            <w:r w:rsidR="00442D7B"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листа"</w:t>
            </w:r>
            <w:r w:rsidRPr="00EE0A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листа»;</w:t>
            </w:r>
          </w:p>
        </w:tc>
      </w:tr>
      <w:tr w:rsidR="00BD553C" w:rsidRPr="00EE0A98" w:rsidTr="00BD553C">
        <w:trPr>
          <w:trHeight w:hRule="exact" w:val="171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Выполнение упражнений на времена группы </w:t>
            </w: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</w:rPr>
              <w:t>Simple</w:t>
            </w: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Самооценка с </w:t>
            </w:r>
            <w:r w:rsidRPr="00EE0A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использованием«Оценочного </w:t>
            </w:r>
            <w:r w:rsidRPr="00EE0A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листа»;</w:t>
            </w:r>
          </w:p>
        </w:tc>
      </w:tr>
      <w:tr w:rsidR="00BD553C" w:rsidRPr="00EE0A98" w:rsidTr="00BD553C">
        <w:trPr>
          <w:trHeight w:hRule="exact" w:val="8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Практика в письме: Первый день в школе.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BD553C" w:rsidRPr="00EE0A98" w:rsidTr="00EE0A98">
        <w:trPr>
          <w:trHeight w:hRule="exact" w:val="15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Секция 2. С наилучшими пожеланиями к российским школьникам! </w:t>
            </w:r>
          </w:p>
          <w:p w:rsidR="00153B69" w:rsidRPr="00EE0A98" w:rsidRDefault="00153B69" w:rsidP="0044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Практика в чтении: письмо-приглашение.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BD553C" w:rsidRPr="00EE0A98" w:rsidTr="00EE0A98">
        <w:trPr>
          <w:trHeight w:hRule="exact" w:val="9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 xml:space="preserve">Выполнение грамматических упражнений на модальные глаголы </w:t>
            </w: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>can</w:t>
            </w: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 xml:space="preserve"> /</w:t>
            </w: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>could</w:t>
            </w: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 xml:space="preserve"> /</w:t>
            </w: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>may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BD553C" w:rsidRPr="00EE0A98" w:rsidTr="00EE0A98">
        <w:trPr>
          <w:trHeight w:hRule="exact" w:val="12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Секция 3. Мои летние каникулы.</w:t>
            </w:r>
          </w:p>
          <w:p w:rsidR="00153B69" w:rsidRPr="00EE0A98" w:rsidRDefault="00153B69" w:rsidP="00442D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Выполнение упражнений на прошедшее простое время.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BD553C" w:rsidRPr="00EE0A98" w:rsidTr="00BD553C">
        <w:trPr>
          <w:trHeight w:hRule="exact" w:val="85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Выполнение упражнений на лексику раздела.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BD553C" w:rsidRPr="00EE0A98" w:rsidTr="00BD553C">
        <w:trPr>
          <w:trHeight w:hRule="exact" w:val="99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>Практика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>чтении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>Активизация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>наречий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 xml:space="preserve"> many / much /a lot of /a few /a little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BD553C" w:rsidRPr="00EE0A98" w:rsidTr="00BD553C">
        <w:trPr>
          <w:trHeight w:hRule="exact" w:val="72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 xml:space="preserve">Практика в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аудировании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: Поездка на Кипр.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BD553C" w:rsidRPr="00EE0A98" w:rsidTr="00EE0A98">
        <w:trPr>
          <w:trHeight w:hRule="exact" w:val="71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Практика в говорении: Летние каникулы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3E79E1" w:rsidP="00442D7B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BD553C" w:rsidRPr="00EE0A98" w:rsidTr="00EE0A98">
        <w:trPr>
          <w:trHeight w:hRule="exact" w:val="12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Секция 4. Достопримечательности</w:t>
            </w:r>
            <w:r w:rsidRPr="00EE0A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153B69" w:rsidRPr="00EE0A98" w:rsidRDefault="00153B69" w:rsidP="0044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Практика в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аудировании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и чтении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BD553C" w:rsidRPr="00EE0A98" w:rsidTr="00BD553C">
        <w:trPr>
          <w:trHeight w:hRule="exact" w:val="9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Выполнение упражнений на степени сравнения прилагательных.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BD553C" w:rsidRPr="00EE0A98" w:rsidTr="00BD553C">
        <w:trPr>
          <w:trHeight w:hRule="exact" w:val="72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Выполнение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упражнений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предлоги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3B69" w:rsidRPr="00EE0A98" w:rsidRDefault="00153B69" w:rsidP="00442D7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BD553C" w:rsidRPr="00EE0A98" w:rsidTr="00EE0A98">
        <w:trPr>
          <w:trHeight w:hRule="exact" w:val="1841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Секция 5. Лучший школьный клуб.</w:t>
            </w:r>
          </w:p>
          <w:p w:rsidR="00BD553C" w:rsidRPr="00EE0A98" w:rsidRDefault="00BD553C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Словообразование: отглагольные существительные, обозначающие профессии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BD553C" w:rsidRPr="00EE0A98" w:rsidTr="00EE0A98">
        <w:trPr>
          <w:trHeight w:hRule="exact" w:val="1130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Практика в диалогической речи: Активизация конструкций </w:t>
            </w: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to</w:t>
            </w: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like</w:t>
            </w: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to</w:t>
            </w: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do</w:t>
            </w: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/ </w:t>
            </w: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to</w:t>
            </w: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like</w:t>
            </w: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doing</w:t>
            </w: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D553C" w:rsidRPr="00EE0A98" w:rsidTr="00EE0A98">
        <w:trPr>
          <w:trHeight w:hRule="exact" w:val="862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Выполнение упражнений на разделительные вопросы.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BD553C" w:rsidRPr="00EE0A98" w:rsidTr="00EE0A98">
        <w:trPr>
          <w:trHeight w:hRule="exact" w:val="1130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Секция 6. Школьные правила.</w:t>
            </w:r>
          </w:p>
          <w:p w:rsidR="00BD553C" w:rsidRPr="00EE0A98" w:rsidRDefault="00BD553C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Выполнение упражнений на лексику раздела.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BD553C" w:rsidRPr="00EE0A98" w:rsidTr="00EE0A98">
        <w:trPr>
          <w:trHeight w:hRule="exact" w:val="707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Подготовка и защита проекта «О моей школе».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BD553C" w:rsidRPr="00EE0A98" w:rsidTr="00EE0A98">
        <w:trPr>
          <w:trHeight w:hRule="exact" w:val="717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>Подготовка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 xml:space="preserve"> к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>контрольной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>работе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100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D553C" w:rsidRPr="00EE0A98" w:rsidTr="00EE0A98">
        <w:trPr>
          <w:trHeight w:hRule="exact" w:val="698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EE0A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Лексико</w:t>
            </w:r>
            <w:proofErr w:type="spellEnd"/>
            <w:r w:rsidRPr="00EE0A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- грамматический тест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BD553C" w:rsidRPr="00EE0A98" w:rsidTr="00EE0A98">
        <w:trPr>
          <w:trHeight w:hRule="exact" w:val="993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Анализ контрольной работы. Повторение и закрепление пройденного материала.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BD553C" w:rsidRPr="00EE0A98" w:rsidTr="00EE0A98">
        <w:trPr>
          <w:trHeight w:hRule="exact" w:val="2126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Секция 1. Письмо-приглашение.</w:t>
            </w:r>
          </w:p>
          <w:p w:rsidR="00BD553C" w:rsidRPr="00EE0A98" w:rsidRDefault="00BD553C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 xml:space="preserve">Практика в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аудировании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: Телефонный разговор. Словообразование: -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>tion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 xml:space="preserve"> – суффикс неодушевленных отглагольных существительных.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BD553C" w:rsidRPr="00EE0A98" w:rsidTr="00BD553C">
        <w:trPr>
          <w:trHeight w:hRule="exact" w:val="828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Практика в чтении: работа с текстами.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BD553C" w:rsidRPr="00EE0A98" w:rsidTr="00BD553C">
        <w:trPr>
          <w:trHeight w:hRule="exact" w:val="707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Выполнение упражнений на лексику раздела.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BD553C" w:rsidRPr="00EE0A98" w:rsidTr="00BD553C">
        <w:trPr>
          <w:trHeight w:hRule="exact" w:val="703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28.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 xml:space="preserve">Практика в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аудировании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 xml:space="preserve"> «Визит Джулии в Лондон».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BD553C" w:rsidRPr="00EE0A98" w:rsidTr="00BD553C">
        <w:trPr>
          <w:trHeight w:hRule="exact" w:val="996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 xml:space="preserve">Выполнение упражнений на грамматику: модальный глагол </w:t>
            </w: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>shall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BD553C" w:rsidRPr="00EE0A98" w:rsidTr="00EE0A98">
        <w:trPr>
          <w:trHeight w:hRule="exact" w:val="1713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Секция 2. Готовимся к визиту.</w:t>
            </w:r>
          </w:p>
          <w:p w:rsidR="00BD553C" w:rsidRPr="00EE0A98" w:rsidRDefault="00BD553C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 xml:space="preserve">Выполнение упражнений на активизацию конструкции </w:t>
            </w: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>to</w:t>
            </w: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>be</w:t>
            </w: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>going</w:t>
            </w: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>to</w:t>
            </w: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>do</w:t>
            </w: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>something</w:t>
            </w: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 xml:space="preserve">. </w:t>
            </w:r>
            <w:r w:rsidRPr="00EE0A98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Контроль навыков говорения.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BD553C" w:rsidRPr="00EE0A98" w:rsidTr="00BD553C">
        <w:trPr>
          <w:trHeight w:hRule="exact" w:val="705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Практика в чтении, работа с текстом.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BD553C" w:rsidRPr="00EE0A98" w:rsidTr="00BD553C">
        <w:trPr>
          <w:trHeight w:hRule="exact" w:val="856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Выполнение упражнений на грамматику раздела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BD553C" w:rsidRPr="00EE0A98" w:rsidTr="00BD553C">
        <w:trPr>
          <w:trHeight w:hRule="exact" w:val="699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Выполнение упражнений на лексику раздела.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BD553C" w:rsidRPr="00EE0A98" w:rsidTr="00BD553C">
        <w:trPr>
          <w:trHeight w:hRule="exact" w:val="709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Практика в чтении, подбор заголовков к текстам.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BD553C" w:rsidRPr="00EE0A98" w:rsidTr="00EE0A98">
        <w:trPr>
          <w:trHeight w:hRule="exact" w:val="1284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Секция 3.Что она делает</w:t>
            </w:r>
            <w:r w:rsidRPr="00EE0A9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 xml:space="preserve">? </w:t>
            </w:r>
          </w:p>
          <w:p w:rsidR="00BD553C" w:rsidRPr="00EE0A98" w:rsidRDefault="00BD553C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 xml:space="preserve">Выполнение упражнений на настоящее продолженное время. </w:t>
            </w:r>
            <w:r w:rsidRPr="00EE0A98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Лексико-грамматический тест.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BD553C" w:rsidRPr="00EE0A98" w:rsidTr="00BD553C">
        <w:trPr>
          <w:trHeight w:hRule="exact" w:val="712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 xml:space="preserve">Особенности образования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>ing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-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овой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 xml:space="preserve"> формы глаголов.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D553C" w:rsidRPr="00EE0A98" w:rsidTr="00BD553C">
        <w:trPr>
          <w:trHeight w:hRule="exact" w:val="1288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Практика в монологической речи: Описание картинок с использованием настоящего продолженного времени.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BD553C" w:rsidRPr="00EE0A98" w:rsidTr="00EE0A98">
        <w:trPr>
          <w:trHeight w:hRule="exact" w:val="1260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Выполнение упражнений на сравнение настоящего простого и настоящего продолженного времен.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BD553C" w:rsidRPr="00EE0A98" w:rsidTr="00231DA1">
        <w:trPr>
          <w:trHeight w:hRule="exact" w:val="1409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Практика в говорении: составление диалогов и монологов по карточкам со стр. 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BD553C" w:rsidRPr="00EE0A98" w:rsidTr="00EE0A98">
        <w:trPr>
          <w:trHeight w:hRule="exact" w:val="1000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Секция 4. Зимние каникулы.</w:t>
            </w:r>
          </w:p>
          <w:p w:rsidR="00BD553C" w:rsidRPr="00EE0A98" w:rsidRDefault="00BD553C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 xml:space="preserve">Практика в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аудировании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 xml:space="preserve"> и чтении.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BD553C" w:rsidRPr="00EE0A98" w:rsidTr="00231DA1">
        <w:trPr>
          <w:trHeight w:hRule="exact" w:val="701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Практика в монологической речи: Описание картинки.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BD553C" w:rsidRPr="00EE0A98" w:rsidTr="00231DA1">
        <w:trPr>
          <w:trHeight w:hRule="exact" w:val="697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Практика в чтении: работа с текстом.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BD553C" w:rsidRPr="00EE0A98" w:rsidTr="00231DA1">
        <w:trPr>
          <w:trHeight w:hRule="exact" w:val="721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Выполнение упражнений на лексику раздела.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BD553C" w:rsidRPr="00EE0A98" w:rsidTr="00231DA1">
        <w:trPr>
          <w:trHeight w:hRule="exact" w:val="689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44.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Отработка упражнений на грамматику раздела.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BD553C" w:rsidRPr="00EE0A98" w:rsidTr="00231DA1">
        <w:trPr>
          <w:trHeight w:hRule="exact" w:val="699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Подготовка проекта «Зимние каникулы».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BD553C" w:rsidRPr="00EE0A98" w:rsidTr="00231DA1">
        <w:trPr>
          <w:trHeight w:hRule="exact" w:val="723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>Защита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>проекта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>Зимние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>каникулы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>»</w:t>
            </w: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BD553C" w:rsidRPr="00EE0A98" w:rsidTr="00231DA1">
        <w:trPr>
          <w:trHeight w:hRule="exact" w:val="847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Практика чтения: работа на понимание текста.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Устный опрос</w:t>
            </w:r>
          </w:p>
        </w:tc>
      </w:tr>
      <w:tr w:rsidR="00BD553C" w:rsidRPr="00EE0A98" w:rsidTr="00231DA1">
        <w:trPr>
          <w:trHeight w:hRule="exact" w:val="762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и закрепление пройденного материала.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BD553C" w:rsidRPr="00EE0A98" w:rsidTr="00EE0A98">
        <w:trPr>
          <w:trHeight w:hRule="exact" w:val="1090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231DA1" w:rsidP="00EE0A98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Секция 1.</w:t>
            </w:r>
            <w:r w:rsidR="00BD553C" w:rsidRPr="00EE0A98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Наслаждаемся достопримечательностями</w:t>
            </w:r>
          </w:p>
          <w:p w:rsidR="00BD553C" w:rsidRPr="00EE0A98" w:rsidRDefault="00BD553C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Глаголы чувства и восприятия.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BD553C" w:rsidRPr="00EE0A98" w:rsidTr="00231DA1">
        <w:trPr>
          <w:trHeight w:hRule="exact" w:val="703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Практика в монологической речи: описание карты.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BD553C" w:rsidRPr="00EE0A98" w:rsidTr="00231DA1">
        <w:trPr>
          <w:trHeight w:hRule="exact" w:val="830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 xml:space="preserve">Практика в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аудировании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. Правила чтения дат.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100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BD553C" w:rsidRPr="00EE0A98" w:rsidTr="00231DA1">
        <w:trPr>
          <w:trHeight w:hRule="exact" w:val="828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Практика в чтении: работа с текстом.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BD553C" w:rsidRPr="00EE0A98" w:rsidTr="00231DA1">
        <w:trPr>
          <w:trHeight w:hRule="exact" w:val="996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Выполнение упражнений на артикли с географическими названиями.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BD553C" w:rsidRPr="00EE0A98" w:rsidTr="00EE0A98">
        <w:trPr>
          <w:trHeight w:hRule="exact" w:val="1593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Секция 2. Гуляем по Лондону.</w:t>
            </w:r>
          </w:p>
          <w:p w:rsidR="00BD553C" w:rsidRPr="00EE0A98" w:rsidRDefault="00BD553C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 xml:space="preserve">Практика в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аудировании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: Достопримечательности Лондона.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Самооценка с </w:t>
            </w:r>
            <w:r w:rsidRPr="00EE0A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использованием«Оценочного </w:t>
            </w:r>
            <w:r w:rsidRPr="00EE0A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листа»;</w:t>
            </w:r>
          </w:p>
        </w:tc>
      </w:tr>
      <w:tr w:rsidR="00BD553C" w:rsidRPr="00EE0A98" w:rsidTr="00EE0A98">
        <w:trPr>
          <w:trHeight w:hRule="exact" w:val="723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Практика в письме: описываем Красную площадь.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553C" w:rsidRPr="00EE0A98" w:rsidRDefault="00BD553C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231DA1" w:rsidRPr="00EE0A98" w:rsidTr="00231DA1">
        <w:trPr>
          <w:trHeight w:hRule="exact" w:val="1500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Практика в монологической речи: описание картинок с опорой на лексику.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Самооценка с </w:t>
            </w:r>
            <w:r w:rsidRPr="00EE0A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использованием«Оценочного </w:t>
            </w:r>
            <w:r w:rsidRPr="00EE0A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листа»;</w:t>
            </w:r>
          </w:p>
        </w:tc>
      </w:tr>
      <w:tr w:rsidR="00231DA1" w:rsidRPr="00EE0A98" w:rsidTr="00EE0A98">
        <w:trPr>
          <w:trHeight w:hRule="exact" w:val="1039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 xml:space="preserve">Практика в чтении: работа с текстом «Письмо Егора». </w:t>
            </w:r>
            <w:r w:rsidRPr="00EE0A98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Контроль навыков говорения.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231DA1" w:rsidRPr="00EE0A98" w:rsidTr="00231DA1">
        <w:trPr>
          <w:trHeight w:hRule="exact" w:val="837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 xml:space="preserve">Практика в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аудировании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: Букингемский Дворец.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231DA1" w:rsidRPr="00EE0A98" w:rsidTr="00231DA1">
        <w:trPr>
          <w:trHeight w:hRule="exact" w:val="1557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Секция 3. Ты когда-нибудь был в…?</w:t>
            </w:r>
          </w:p>
          <w:p w:rsidR="00231DA1" w:rsidRPr="00EE0A98" w:rsidRDefault="00231DA1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Практика в диалогической речи: узнаем дорогу.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231DA1" w:rsidRPr="00EE0A98" w:rsidTr="00231DA1">
        <w:trPr>
          <w:trHeight w:hRule="exact" w:val="842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60.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Работа с текстом: «Лондонский зоопарк».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231DA1" w:rsidRPr="00EE0A98" w:rsidTr="00EE0A98">
        <w:trPr>
          <w:trHeight w:hRule="exact" w:val="1290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 xml:space="preserve">Практика в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аудировании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 xml:space="preserve">: Символы стран. Выполнение упражнений на активизацию конструкции </w:t>
            </w: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>I</w:t>
            </w: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’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>ve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>been</w:t>
            </w: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>to</w:t>
            </w: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231DA1" w:rsidRPr="00EE0A98" w:rsidTr="00231DA1">
        <w:trPr>
          <w:trHeight w:hRule="exact" w:val="992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Практика в чтении: «Шерлок Холмс», «Музей естественных наук».</w:t>
            </w:r>
          </w:p>
          <w:p w:rsidR="00231DA1" w:rsidRPr="00EE0A98" w:rsidRDefault="00231DA1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231DA1" w:rsidRPr="00EE0A98" w:rsidTr="00EE0A98">
        <w:trPr>
          <w:trHeight w:hRule="exact" w:val="1422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Секция 4. Замечательный вид.</w:t>
            </w:r>
          </w:p>
          <w:p w:rsidR="00231DA1" w:rsidRPr="00EE0A98" w:rsidRDefault="00231DA1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Практика в чтении и монологической речи: «Лондонский глаз».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231DA1" w:rsidRPr="00EE0A98" w:rsidTr="00EE0A98">
        <w:trPr>
          <w:trHeight w:hRule="exact" w:val="989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Причастия </w:t>
            </w: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Выполнение грамматических упражнений.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</w:tr>
      <w:tr w:rsidR="00231DA1" w:rsidRPr="00EE0A98" w:rsidTr="00EE0A98">
        <w:trPr>
          <w:trHeight w:hRule="exact" w:val="988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Составление монологов и диалогов по карточкам на стр. 135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231DA1" w:rsidRPr="00EE0A98" w:rsidTr="00EE0A98">
        <w:trPr>
          <w:trHeight w:hRule="exact" w:val="1697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Секция 5. «Это стоит посетить».</w:t>
            </w:r>
          </w:p>
          <w:p w:rsidR="00231DA1" w:rsidRPr="00EE0A98" w:rsidRDefault="00231DA1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Настоящее совершенное время: образование, употребление, слова-спутники.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231DA1" w:rsidRPr="00EE0A98" w:rsidTr="00EE0A98">
        <w:trPr>
          <w:trHeight w:hRule="exact" w:val="1282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Выполнение упражнений на настоящее совершенное время. Краткие ответы в настоящем завершенном времени.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231DA1" w:rsidRPr="00EE0A98" w:rsidTr="00EE0A98">
        <w:trPr>
          <w:trHeight w:hRule="exact" w:val="860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val="ru-RU"/>
              </w:rPr>
              <w:t>Выполнение упражнений на грамматику и лексику раздела.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231DA1" w:rsidRPr="00EE0A98" w:rsidTr="00EE0A98">
        <w:trPr>
          <w:trHeight w:hRule="exact" w:val="987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Практика в чтении: работа с текстом «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Гайд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парк». </w:t>
            </w:r>
            <w:r w:rsidRPr="00EE0A9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Лексико-грамматический тест.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231DA1" w:rsidRPr="00EE0A98" w:rsidTr="00231DA1">
        <w:trPr>
          <w:trHeight w:hRule="exact" w:val="1835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Секция 6. Наслаждайся вечеринкой!</w:t>
            </w:r>
          </w:p>
          <w:p w:rsidR="00231DA1" w:rsidRPr="00EE0A98" w:rsidRDefault="00231DA1" w:rsidP="00EE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Практика в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аудировании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и чтении «Вечеринка по случаю дня рождения».</w:t>
            </w:r>
          </w:p>
          <w:p w:rsidR="00231DA1" w:rsidRPr="00EE0A98" w:rsidRDefault="00231DA1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231DA1" w:rsidRPr="00EE0A98" w:rsidTr="00231DA1">
        <w:trPr>
          <w:trHeight w:hRule="exact" w:val="713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Выполнение упражнений на лексику раздела.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231DA1" w:rsidRPr="00EE0A98" w:rsidTr="00231DA1">
        <w:trPr>
          <w:trHeight w:hRule="exact" w:val="1134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Практика в диалогической речи с соблюдением норм вежливости.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231DA1" w:rsidRPr="00EE0A98" w:rsidTr="00EE0A98">
        <w:trPr>
          <w:trHeight w:hRule="exact" w:val="1563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73.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ru-RU"/>
              </w:rPr>
              <w:t>Секция 7. Разговор о британских писателях.</w:t>
            </w:r>
          </w:p>
          <w:p w:rsidR="00231DA1" w:rsidRPr="00EE0A98" w:rsidRDefault="00231DA1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Практика в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аудировании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: Какие книги ты читал на русском языке?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231DA1" w:rsidRPr="00EE0A98" w:rsidTr="00EE0A98">
        <w:trPr>
          <w:trHeight w:hRule="exact" w:val="1144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Практика в чтении и работа с текстами о Питере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Пэне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, Алисе, Гарри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Поттере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Винни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Пухе и Робинзоне Крузо.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231DA1" w:rsidRPr="00EE0A98" w:rsidTr="00231DA1">
        <w:trPr>
          <w:trHeight w:hRule="exact" w:val="849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Подготовка проекта «Добро пожаловать в мой город!».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231DA1" w:rsidRPr="00EE0A98" w:rsidTr="00231DA1">
        <w:trPr>
          <w:trHeight w:hRule="exact" w:val="828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Подготовка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к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контрольной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работе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231DA1" w:rsidRPr="00EE0A98" w:rsidTr="00231DA1">
        <w:trPr>
          <w:trHeight w:hRule="exact" w:val="1311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Защита проекта «Добро пожаловать в мой город!». </w:t>
            </w:r>
            <w:r w:rsidRPr="00EE0A9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Контроль навыков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аудирования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231DA1" w:rsidRPr="00EE0A98" w:rsidTr="00231DA1">
        <w:trPr>
          <w:trHeight w:hRule="exact" w:val="1620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Анализ контрольной работы. Повторение и закрепление пройденного материала.</w:t>
            </w:r>
          </w:p>
          <w:p w:rsidR="00231DA1" w:rsidRPr="00EE0A98" w:rsidRDefault="00231DA1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Самооценка с </w:t>
            </w:r>
            <w:r w:rsidRPr="00EE0A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использованием«Оценочного </w:t>
            </w:r>
            <w:r w:rsidRPr="00EE0A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листа»;</w:t>
            </w:r>
          </w:p>
        </w:tc>
      </w:tr>
      <w:tr w:rsidR="00231DA1" w:rsidRPr="00EE0A98" w:rsidTr="00231DA1">
        <w:trPr>
          <w:trHeight w:hRule="exact" w:val="1184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ru-RU"/>
              </w:rPr>
              <w:t>Секция 1. Пишем письма.</w:t>
            </w:r>
          </w:p>
          <w:p w:rsidR="00231DA1" w:rsidRPr="00EE0A98" w:rsidRDefault="00231DA1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Практика в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аудировании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: интервью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Мелинды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231DA1" w:rsidRPr="00EE0A98" w:rsidTr="00EE0A98">
        <w:trPr>
          <w:trHeight w:hRule="exact" w:val="1018"/>
        </w:trPr>
        <w:tc>
          <w:tcPr>
            <w:tcW w:w="576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80.</w:t>
            </w:r>
          </w:p>
        </w:tc>
        <w:tc>
          <w:tcPr>
            <w:tcW w:w="339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Практика в чтении: «Интервью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Мелинды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», работа с текстом. </w:t>
            </w:r>
            <w:r w:rsidRPr="00EE0A9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Контроль навыков чтения.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231DA1" w:rsidRPr="00EE0A98" w:rsidTr="00231DA1">
        <w:trPr>
          <w:trHeight w:hRule="exact" w:val="1069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Практика в письме: Письмо другу об интересном месте, которое посетил.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231DA1" w:rsidRPr="00EE0A98" w:rsidTr="00EE0A98">
        <w:trPr>
          <w:trHeight w:hRule="exact" w:val="1471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Секция 2. Описываем семью.</w:t>
            </w:r>
          </w:p>
          <w:p w:rsidR="00231DA1" w:rsidRPr="00EE0A98" w:rsidRDefault="00231DA1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Знакомство с лексикой. Выполнение упражнений на активизацию новой лексики.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Письменный контроль</w:t>
            </w:r>
          </w:p>
        </w:tc>
      </w:tr>
      <w:tr w:rsidR="00231DA1" w:rsidRPr="00EE0A98" w:rsidTr="00231DA1">
        <w:trPr>
          <w:trHeight w:hRule="exact" w:val="705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Практика в чтении: Семья Чарли.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Работа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с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текстом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231DA1" w:rsidRPr="00EE0A98" w:rsidTr="00231DA1">
        <w:trPr>
          <w:trHeight w:hRule="exact" w:val="715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Разучиваем стихотворение «Мой старший брат».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231DA1" w:rsidRPr="00EE0A98" w:rsidTr="00231DA1">
        <w:trPr>
          <w:trHeight w:hRule="exact" w:val="839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Словообразование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отрицательные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преффиксы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231DA1" w:rsidRPr="00EE0A98" w:rsidTr="00EE0A98">
        <w:trPr>
          <w:trHeight w:hRule="exact" w:val="1563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ru-RU"/>
              </w:rPr>
              <w:t>Секция 3. У тебя есть питомец?</w:t>
            </w:r>
          </w:p>
          <w:p w:rsidR="00231DA1" w:rsidRPr="00EE0A98" w:rsidRDefault="00231DA1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Практика в чтении и монологической речи: У кого какой питомец?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231DA1" w:rsidRPr="00EE0A98" w:rsidTr="00EE0A98">
        <w:trPr>
          <w:trHeight w:hRule="exact" w:val="856"/>
        </w:trPr>
        <w:tc>
          <w:tcPr>
            <w:tcW w:w="576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87.</w:t>
            </w:r>
          </w:p>
        </w:tc>
        <w:tc>
          <w:tcPr>
            <w:tcW w:w="339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Чтение текста «Шарлотта и ее пес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Маззи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» и выполнение упражнений к нему.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231DA1" w:rsidRPr="00EE0A98" w:rsidTr="00EE0A98">
        <w:trPr>
          <w:trHeight w:hRule="exact" w:val="709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Практика в письме: пишем основную мысль прочитанного.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231DA1" w:rsidRPr="00EE0A98" w:rsidTr="00EE0A98">
        <w:trPr>
          <w:trHeight w:hRule="exact" w:val="1286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ru-RU"/>
              </w:rPr>
              <w:t>Секция 4. «Разные увлечения».</w:t>
            </w:r>
          </w:p>
          <w:p w:rsidR="00231DA1" w:rsidRPr="00EE0A98" w:rsidRDefault="00231DA1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Практика в монологической речи: описание картинок с опорой на лексику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231DA1" w:rsidRPr="00EE0A98" w:rsidTr="00231DA1">
        <w:trPr>
          <w:trHeight w:hRule="exact" w:val="1126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Практика в чтении: тексты на стр. 150.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Выполнение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упражнений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к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текстам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231DA1" w:rsidRPr="00EE0A98" w:rsidTr="00EE0A98">
        <w:trPr>
          <w:trHeight w:hRule="exact" w:val="1136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Составление монологических и диалогических высказываний по карточкам на стр. 165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231DA1" w:rsidRPr="00EE0A98" w:rsidTr="00EE0A98">
        <w:trPr>
          <w:trHeight w:hRule="exact" w:val="1408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Секция 5. Я собираюсь стать…</w:t>
            </w:r>
          </w:p>
          <w:p w:rsidR="00231DA1" w:rsidRPr="00EE0A98" w:rsidRDefault="00231DA1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Выполнение упражнений на лексику по теме: «Профессии».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231DA1" w:rsidRPr="00EE0A98" w:rsidTr="00231DA1">
        <w:trPr>
          <w:trHeight w:hRule="exact" w:val="869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Практика в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аудировании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: говорим о профессиях.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231DA1" w:rsidRPr="00EE0A98" w:rsidTr="00EE0A98">
        <w:trPr>
          <w:trHeight w:hRule="exact" w:val="1256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Практика в чтении текстов «Учителя», «Программисты», «Ветеринары».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Выполнение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упражнений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к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текстам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231DA1" w:rsidRPr="00EE0A98" w:rsidTr="00231DA1">
        <w:trPr>
          <w:trHeight w:hRule="exact" w:val="1561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Отработка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пройденных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грамматических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конструкций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Самооценка с </w:t>
            </w:r>
            <w:r w:rsidRPr="00EE0A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использованием«Оценочного </w:t>
            </w:r>
            <w:r w:rsidRPr="00EE0A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листа»;</w:t>
            </w:r>
          </w:p>
        </w:tc>
      </w:tr>
      <w:tr w:rsidR="00231DA1" w:rsidRPr="00EE0A98" w:rsidTr="00231DA1">
        <w:trPr>
          <w:trHeight w:hRule="exact" w:val="712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Отработка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пройденных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лексических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конструкций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231DA1" w:rsidRPr="00EE0A98" w:rsidTr="00231DA1">
        <w:trPr>
          <w:trHeight w:hRule="exact" w:val="1138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Повторение пройденных лексических конструкций: выполнение упражнений.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231DA1" w:rsidRPr="00EE0A98" w:rsidTr="00231DA1">
        <w:trPr>
          <w:trHeight w:hRule="exact" w:val="828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Подготовка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проекта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Хобби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Устный опрос</w:t>
            </w:r>
          </w:p>
        </w:tc>
      </w:tr>
      <w:tr w:rsidR="00231DA1" w:rsidRPr="00EE0A98" w:rsidTr="00231DA1">
        <w:trPr>
          <w:trHeight w:hRule="exact" w:val="742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Защита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проекта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Хобби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231DA1" w:rsidRPr="00EE0A98" w:rsidTr="00231DA1">
        <w:trPr>
          <w:trHeight w:hRule="exact" w:val="838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Подготовка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к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контрольной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работе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Письменный контроль</w:t>
            </w:r>
          </w:p>
        </w:tc>
      </w:tr>
      <w:tr w:rsidR="00231DA1" w:rsidRPr="00EE0A98" w:rsidTr="00231DA1">
        <w:trPr>
          <w:trHeight w:hRule="exact" w:val="828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Лексико-грамматический тест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231DA1" w:rsidRPr="00EE0A98" w:rsidTr="00EE0A98">
        <w:trPr>
          <w:trHeight w:hRule="exact" w:val="996"/>
        </w:trPr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102.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Анализ контрольной работы. Повторение и закрепление пройденного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EE0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231DA1" w:rsidRPr="00EE0A98" w:rsidTr="00231DA1">
        <w:trPr>
          <w:trHeight w:hRule="exact" w:val="808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62" w:lineRule="auto"/>
              <w:ind w:left="72" w:right="576"/>
              <w:rPr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4"/>
              <w:rPr>
                <w:sz w:val="24"/>
                <w:szCs w:val="24"/>
              </w:rPr>
            </w:pPr>
            <w:r w:rsidRPr="00EE0A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1DA1" w:rsidRPr="00EE0A98" w:rsidRDefault="00231DA1" w:rsidP="00EE0A98">
            <w:pPr>
              <w:autoSpaceDE w:val="0"/>
              <w:autoSpaceDN w:val="0"/>
              <w:spacing w:before="98" w:after="0" w:line="230" w:lineRule="auto"/>
              <w:ind w:left="72"/>
              <w:rPr>
                <w:sz w:val="24"/>
                <w:szCs w:val="24"/>
                <w:lang w:val="ru-RU"/>
              </w:rPr>
            </w:pPr>
            <w:r w:rsidRPr="00EE0A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  <w:r w:rsidRPr="00EE0A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</w:tbl>
    <w:p w:rsidR="00E504B8" w:rsidRPr="00442D7B" w:rsidRDefault="00E504B8" w:rsidP="00442D7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  <w:sectPr w:rsidR="00E504B8" w:rsidRPr="00442D7B" w:rsidSect="00442D7B">
          <w:pgSz w:w="11900" w:h="16840"/>
          <w:pgMar w:top="567" w:right="650" w:bottom="37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31DA1" w:rsidRPr="00EE0A98" w:rsidRDefault="00231DA1" w:rsidP="00231DA1">
      <w:pPr>
        <w:autoSpaceDE w:val="0"/>
        <w:autoSpaceDN w:val="0"/>
        <w:spacing w:after="0" w:line="230" w:lineRule="auto"/>
        <w:rPr>
          <w:lang w:val="ru-RU"/>
        </w:rPr>
      </w:pPr>
      <w:r w:rsidRPr="00EE0A98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УЧЕБНО-МЕТОДИЧЕСКОЕ ОБЕСПЕЧЕНИЕ ОБРАЗОВАТЕЛЬНОГО ПРОЦЕССА </w:t>
      </w:r>
    </w:p>
    <w:p w:rsidR="00231DA1" w:rsidRPr="00EE0A98" w:rsidRDefault="00231DA1" w:rsidP="00231DA1">
      <w:pPr>
        <w:autoSpaceDE w:val="0"/>
        <w:autoSpaceDN w:val="0"/>
        <w:spacing w:before="346" w:after="0" w:line="230" w:lineRule="auto"/>
        <w:rPr>
          <w:lang w:val="ru-RU"/>
        </w:rPr>
      </w:pPr>
      <w:r w:rsidRPr="00EE0A98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231DA1" w:rsidRPr="001F2AE4" w:rsidRDefault="00231DA1" w:rsidP="00231DA1">
      <w:pPr>
        <w:autoSpaceDE w:val="0"/>
        <w:autoSpaceDN w:val="0"/>
        <w:spacing w:before="166" w:after="0" w:line="271" w:lineRule="auto"/>
        <w:ind w:right="432"/>
        <w:rPr>
          <w:lang w:val="ru-RU"/>
        </w:rPr>
      </w:pPr>
      <w:proofErr w:type="spellStart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Биболетова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 М.З., Денисенко О.А., </w:t>
      </w:r>
      <w:proofErr w:type="spellStart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Трубанева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 Н.Н. Английский язык. 5 класс. ООО «ДРОФА»; АО«Издательство Просвещение»; </w:t>
      </w:r>
      <w:r w:rsidRPr="001F2AE4">
        <w:rPr>
          <w:lang w:val="ru-RU"/>
        </w:rPr>
        <w:br/>
      </w:r>
    </w:p>
    <w:p w:rsidR="00231DA1" w:rsidRPr="001F2AE4" w:rsidRDefault="00231DA1" w:rsidP="00231DA1">
      <w:pPr>
        <w:autoSpaceDE w:val="0"/>
        <w:autoSpaceDN w:val="0"/>
        <w:spacing w:before="262" w:after="0" w:line="230" w:lineRule="auto"/>
        <w:rPr>
          <w:lang w:val="ru-RU"/>
        </w:rPr>
      </w:pPr>
      <w:r w:rsidRPr="001F2AE4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231DA1" w:rsidRPr="001F2AE4" w:rsidRDefault="00231DA1" w:rsidP="00231DA1">
      <w:pPr>
        <w:autoSpaceDE w:val="0"/>
        <w:autoSpaceDN w:val="0"/>
        <w:spacing w:before="166" w:after="0" w:line="262" w:lineRule="auto"/>
        <w:ind w:right="7488"/>
        <w:rPr>
          <w:lang w:val="ru-RU"/>
        </w:rPr>
      </w:pP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Методические рекомендации </w:t>
      </w:r>
      <w:r w:rsidRPr="001F2AE4">
        <w:rPr>
          <w:lang w:val="ru-RU"/>
        </w:rPr>
        <w:br/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Поурочное планирование</w:t>
      </w:r>
    </w:p>
    <w:p w:rsidR="00231DA1" w:rsidRPr="001F2AE4" w:rsidRDefault="00231DA1" w:rsidP="00231DA1">
      <w:pPr>
        <w:autoSpaceDE w:val="0"/>
        <w:autoSpaceDN w:val="0"/>
        <w:spacing w:before="264" w:after="0" w:line="230" w:lineRule="auto"/>
        <w:rPr>
          <w:lang w:val="ru-RU"/>
        </w:rPr>
      </w:pPr>
      <w:r w:rsidRPr="001F2AE4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231DA1" w:rsidRPr="001F2AE4" w:rsidRDefault="00231DA1" w:rsidP="00EE0A98">
      <w:pPr>
        <w:autoSpaceDE w:val="0"/>
        <w:autoSpaceDN w:val="0"/>
        <w:spacing w:before="168" w:after="0" w:line="271" w:lineRule="auto"/>
        <w:ind w:right="5904"/>
        <w:rPr>
          <w:lang w:val="ru-RU"/>
        </w:rPr>
        <w:sectPr w:rsidR="00231DA1" w:rsidRPr="001F2AE4" w:rsidSect="007A6C7C">
          <w:pgSz w:w="11900" w:h="16840"/>
          <w:pgMar w:top="709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ped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kopilka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1F2AE4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youtube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user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Drofapublishing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F2AE4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interneturok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231DA1" w:rsidRPr="001F2AE4" w:rsidRDefault="00231DA1" w:rsidP="00231DA1">
      <w:pPr>
        <w:autoSpaceDE w:val="0"/>
        <w:autoSpaceDN w:val="0"/>
        <w:spacing w:after="0" w:line="230" w:lineRule="auto"/>
        <w:rPr>
          <w:lang w:val="ru-RU"/>
        </w:rPr>
      </w:pPr>
      <w:r w:rsidRPr="001F2AE4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МАТЕРИАЛЬНО-ТЕХНИЧЕСКОЕ ОБЕСПЕЧЕНИЕ ОБРАЗОВАТЕЛЬНОГО ПРОЦЕССА</w:t>
      </w:r>
    </w:p>
    <w:p w:rsidR="00231DA1" w:rsidRPr="001F2AE4" w:rsidRDefault="00231DA1" w:rsidP="00231DA1">
      <w:pPr>
        <w:autoSpaceDE w:val="0"/>
        <w:autoSpaceDN w:val="0"/>
        <w:spacing w:before="346" w:after="0" w:line="230" w:lineRule="auto"/>
        <w:rPr>
          <w:lang w:val="ru-RU"/>
        </w:rPr>
      </w:pPr>
      <w:r w:rsidRPr="001F2AE4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231DA1" w:rsidRPr="001F2AE4" w:rsidRDefault="00231DA1" w:rsidP="00231DA1">
      <w:pPr>
        <w:autoSpaceDE w:val="0"/>
        <w:autoSpaceDN w:val="0"/>
        <w:spacing w:before="166" w:after="0" w:line="230" w:lineRule="auto"/>
        <w:rPr>
          <w:lang w:val="ru-RU"/>
        </w:rPr>
      </w:pPr>
      <w:proofErr w:type="spellStart"/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Слайд-комплекты</w:t>
      </w:r>
      <w:proofErr w:type="spellEnd"/>
    </w:p>
    <w:p w:rsidR="00231DA1" w:rsidRPr="001F2AE4" w:rsidRDefault="00231DA1" w:rsidP="00231DA1">
      <w:pPr>
        <w:autoSpaceDE w:val="0"/>
        <w:autoSpaceDN w:val="0"/>
        <w:spacing w:before="262" w:after="0" w:line="230" w:lineRule="auto"/>
        <w:rPr>
          <w:lang w:val="ru-RU"/>
        </w:rPr>
      </w:pPr>
      <w:r w:rsidRPr="001F2AE4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:rsidR="00231DA1" w:rsidRPr="001F2AE4" w:rsidRDefault="00231DA1" w:rsidP="00231DA1">
      <w:pPr>
        <w:autoSpaceDE w:val="0"/>
        <w:autoSpaceDN w:val="0"/>
        <w:spacing w:before="166" w:after="0" w:line="230" w:lineRule="auto"/>
        <w:rPr>
          <w:lang w:val="ru-RU"/>
        </w:rPr>
      </w:pP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>1. Классная магнитная доска.</w:t>
      </w:r>
    </w:p>
    <w:p w:rsidR="00231DA1" w:rsidRDefault="00231DA1" w:rsidP="00231DA1">
      <w:pPr>
        <w:autoSpaceDE w:val="0"/>
        <w:autoSpaceDN w:val="0"/>
        <w:spacing w:before="70" w:after="0" w:line="262" w:lineRule="auto"/>
        <w:ind w:right="3888"/>
      </w:pPr>
      <w:r w:rsidRPr="001F2AE4">
        <w:rPr>
          <w:rFonts w:ascii="Times New Roman" w:eastAsia="Times New Roman" w:hAnsi="Times New Roman"/>
          <w:color w:val="000000"/>
          <w:sz w:val="24"/>
          <w:lang w:val="ru-RU"/>
        </w:rPr>
        <w:t xml:space="preserve">2. Настенная доска с приспособлением для крепления картинок. </w:t>
      </w:r>
      <w:r>
        <w:rPr>
          <w:rFonts w:ascii="Times New Roman" w:eastAsia="Times New Roman" w:hAnsi="Times New Roman"/>
          <w:color w:val="000000"/>
          <w:sz w:val="24"/>
        </w:rPr>
        <w:t xml:space="preserve">3.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Колонки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>.</w:t>
      </w:r>
    </w:p>
    <w:p w:rsidR="00231DA1" w:rsidRDefault="00231DA1" w:rsidP="007A6C7C">
      <w:pPr>
        <w:autoSpaceDE w:val="0"/>
        <w:autoSpaceDN w:val="0"/>
        <w:spacing w:before="70" w:after="0" w:line="230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 xml:space="preserve">4.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Компьюте</w:t>
      </w:r>
      <w:r w:rsidR="007A6C7C">
        <w:rPr>
          <w:rFonts w:ascii="Times New Roman" w:eastAsia="Times New Roman" w:hAnsi="Times New Roman"/>
          <w:color w:val="000000"/>
          <w:sz w:val="24"/>
          <w:lang w:val="ru-RU"/>
        </w:rPr>
        <w:t>р</w:t>
      </w:r>
      <w:proofErr w:type="spellEnd"/>
    </w:p>
    <w:p w:rsidR="00EE0A98" w:rsidRDefault="00EE0A98" w:rsidP="007A6C7C">
      <w:pPr>
        <w:autoSpaceDE w:val="0"/>
        <w:autoSpaceDN w:val="0"/>
        <w:spacing w:before="70" w:after="0" w:line="230" w:lineRule="auto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EE0A98" w:rsidRDefault="00EE0A98" w:rsidP="007A6C7C">
      <w:pPr>
        <w:autoSpaceDE w:val="0"/>
        <w:autoSpaceDN w:val="0"/>
        <w:spacing w:before="70" w:after="0" w:line="230" w:lineRule="auto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EE0A98" w:rsidRDefault="00EE0A98" w:rsidP="007A6C7C">
      <w:pPr>
        <w:autoSpaceDE w:val="0"/>
        <w:autoSpaceDN w:val="0"/>
        <w:spacing w:before="70" w:after="0" w:line="230" w:lineRule="auto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EE0A98" w:rsidRDefault="00EE0A98" w:rsidP="007A6C7C">
      <w:pPr>
        <w:autoSpaceDE w:val="0"/>
        <w:autoSpaceDN w:val="0"/>
        <w:spacing w:before="70" w:after="0" w:line="230" w:lineRule="auto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EE0A98" w:rsidRDefault="00EE0A98" w:rsidP="007A6C7C">
      <w:pPr>
        <w:autoSpaceDE w:val="0"/>
        <w:autoSpaceDN w:val="0"/>
        <w:spacing w:before="70" w:after="0" w:line="230" w:lineRule="auto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EE0A98" w:rsidRDefault="00EE0A98" w:rsidP="007A6C7C">
      <w:pPr>
        <w:autoSpaceDE w:val="0"/>
        <w:autoSpaceDN w:val="0"/>
        <w:spacing w:before="70" w:after="0" w:line="230" w:lineRule="auto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EE0A98" w:rsidRDefault="00EE0A98" w:rsidP="007A6C7C">
      <w:pPr>
        <w:autoSpaceDE w:val="0"/>
        <w:autoSpaceDN w:val="0"/>
        <w:spacing w:before="70" w:after="0" w:line="230" w:lineRule="auto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EE0A98" w:rsidRDefault="00EE0A98" w:rsidP="007A6C7C">
      <w:pPr>
        <w:autoSpaceDE w:val="0"/>
        <w:autoSpaceDN w:val="0"/>
        <w:spacing w:before="70" w:after="0" w:line="230" w:lineRule="auto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44C26" w:rsidRDefault="00D44C26" w:rsidP="007A6C7C">
      <w:pPr>
        <w:autoSpaceDE w:val="0"/>
        <w:autoSpaceDN w:val="0"/>
        <w:spacing w:before="70" w:after="0" w:line="230" w:lineRule="auto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44C26" w:rsidRDefault="00D44C26" w:rsidP="007A6C7C">
      <w:pPr>
        <w:autoSpaceDE w:val="0"/>
        <w:autoSpaceDN w:val="0"/>
        <w:spacing w:before="70" w:after="0" w:line="230" w:lineRule="auto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44C26" w:rsidRDefault="00D44C26" w:rsidP="007A6C7C">
      <w:pPr>
        <w:autoSpaceDE w:val="0"/>
        <w:autoSpaceDN w:val="0"/>
        <w:spacing w:before="70" w:after="0" w:line="230" w:lineRule="auto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44C26" w:rsidRDefault="00D44C26" w:rsidP="007A6C7C">
      <w:pPr>
        <w:autoSpaceDE w:val="0"/>
        <w:autoSpaceDN w:val="0"/>
        <w:spacing w:before="70" w:after="0" w:line="230" w:lineRule="auto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44C26" w:rsidRDefault="00D44C26" w:rsidP="007A6C7C">
      <w:pPr>
        <w:autoSpaceDE w:val="0"/>
        <w:autoSpaceDN w:val="0"/>
        <w:spacing w:before="70" w:after="0" w:line="230" w:lineRule="auto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44C26" w:rsidRDefault="00D44C26" w:rsidP="007A6C7C">
      <w:pPr>
        <w:autoSpaceDE w:val="0"/>
        <w:autoSpaceDN w:val="0"/>
        <w:spacing w:before="70" w:after="0" w:line="230" w:lineRule="auto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44C26" w:rsidRDefault="00D44C26" w:rsidP="007A6C7C">
      <w:pPr>
        <w:autoSpaceDE w:val="0"/>
        <w:autoSpaceDN w:val="0"/>
        <w:spacing w:before="70" w:after="0" w:line="230" w:lineRule="auto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44C26" w:rsidRDefault="00D44C26" w:rsidP="007A6C7C">
      <w:pPr>
        <w:autoSpaceDE w:val="0"/>
        <w:autoSpaceDN w:val="0"/>
        <w:spacing w:before="70" w:after="0" w:line="230" w:lineRule="auto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44C26" w:rsidRDefault="00D44C26" w:rsidP="007A6C7C">
      <w:pPr>
        <w:autoSpaceDE w:val="0"/>
        <w:autoSpaceDN w:val="0"/>
        <w:spacing w:before="70" w:after="0" w:line="230" w:lineRule="auto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44C26" w:rsidRDefault="00D44C26" w:rsidP="007A6C7C">
      <w:pPr>
        <w:autoSpaceDE w:val="0"/>
        <w:autoSpaceDN w:val="0"/>
        <w:spacing w:before="70" w:after="0" w:line="230" w:lineRule="auto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44C26" w:rsidRDefault="00D44C26" w:rsidP="007A6C7C">
      <w:pPr>
        <w:autoSpaceDE w:val="0"/>
        <w:autoSpaceDN w:val="0"/>
        <w:spacing w:before="70" w:after="0" w:line="230" w:lineRule="auto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44C26" w:rsidRDefault="00D44C26" w:rsidP="007A6C7C">
      <w:pPr>
        <w:autoSpaceDE w:val="0"/>
        <w:autoSpaceDN w:val="0"/>
        <w:spacing w:before="70" w:after="0" w:line="230" w:lineRule="auto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44C26" w:rsidRDefault="00D44C26" w:rsidP="007A6C7C">
      <w:pPr>
        <w:autoSpaceDE w:val="0"/>
        <w:autoSpaceDN w:val="0"/>
        <w:spacing w:before="70" w:after="0" w:line="230" w:lineRule="auto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44C26" w:rsidRDefault="00D44C26" w:rsidP="007A6C7C">
      <w:pPr>
        <w:autoSpaceDE w:val="0"/>
        <w:autoSpaceDN w:val="0"/>
        <w:spacing w:before="70" w:after="0" w:line="230" w:lineRule="auto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44C26" w:rsidRDefault="00D44C26" w:rsidP="007A6C7C">
      <w:pPr>
        <w:autoSpaceDE w:val="0"/>
        <w:autoSpaceDN w:val="0"/>
        <w:spacing w:before="70" w:after="0" w:line="230" w:lineRule="auto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44C26" w:rsidRDefault="00D44C26" w:rsidP="007A6C7C">
      <w:pPr>
        <w:autoSpaceDE w:val="0"/>
        <w:autoSpaceDN w:val="0"/>
        <w:spacing w:before="70" w:after="0" w:line="230" w:lineRule="auto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44C26" w:rsidRDefault="00D44C26" w:rsidP="007A6C7C">
      <w:pPr>
        <w:autoSpaceDE w:val="0"/>
        <w:autoSpaceDN w:val="0"/>
        <w:spacing w:before="70" w:after="0" w:line="230" w:lineRule="auto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44C26" w:rsidRDefault="00D44C26" w:rsidP="007A6C7C">
      <w:pPr>
        <w:autoSpaceDE w:val="0"/>
        <w:autoSpaceDN w:val="0"/>
        <w:spacing w:before="70" w:after="0" w:line="230" w:lineRule="auto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44C26" w:rsidRDefault="00D44C26" w:rsidP="007A6C7C">
      <w:pPr>
        <w:autoSpaceDE w:val="0"/>
        <w:autoSpaceDN w:val="0"/>
        <w:spacing w:before="70" w:after="0" w:line="230" w:lineRule="auto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44C26" w:rsidRDefault="00D44C26" w:rsidP="007A6C7C">
      <w:pPr>
        <w:autoSpaceDE w:val="0"/>
        <w:autoSpaceDN w:val="0"/>
        <w:spacing w:before="70" w:after="0" w:line="230" w:lineRule="auto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44C26" w:rsidRDefault="00D44C26" w:rsidP="007A6C7C">
      <w:pPr>
        <w:autoSpaceDE w:val="0"/>
        <w:autoSpaceDN w:val="0"/>
        <w:spacing w:before="70" w:after="0" w:line="230" w:lineRule="auto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44C26" w:rsidRDefault="00D44C26" w:rsidP="00D44C26">
      <w:pPr>
        <w:shd w:val="clear" w:color="auto" w:fill="FFFFFF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44C26" w:rsidRDefault="00D44C26" w:rsidP="00D44C26">
      <w:pPr>
        <w:shd w:val="clear" w:color="auto" w:fill="FFFFFF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44C26" w:rsidRDefault="00D44C26" w:rsidP="00D44C26">
      <w:pPr>
        <w:shd w:val="clear" w:color="auto" w:fill="FFFFFF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44C26" w:rsidRDefault="00D44C26" w:rsidP="00D44C26">
      <w:pPr>
        <w:shd w:val="clear" w:color="auto" w:fill="FFFFFF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44C26" w:rsidRDefault="00D44C26" w:rsidP="00D44C26">
      <w:pPr>
        <w:shd w:val="clear" w:color="auto" w:fill="FFFFFF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44C26" w:rsidRDefault="00D44C26" w:rsidP="00D44C26">
      <w:pPr>
        <w:shd w:val="clear" w:color="auto" w:fill="FFFFFF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44C26" w:rsidRDefault="00D44C26" w:rsidP="00D44C26">
      <w:pPr>
        <w:shd w:val="clear" w:color="auto" w:fill="FFFFFF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44C26" w:rsidRDefault="00D44C26" w:rsidP="00D44C26">
      <w:pPr>
        <w:shd w:val="clear" w:color="auto" w:fill="FFFFFF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D44C26" w:rsidRPr="00D44C26" w:rsidRDefault="00D44C26" w:rsidP="00D44C26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D44C2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«СОГЛАСОВАНО»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</w:t>
      </w:r>
    </w:p>
    <w:p w:rsidR="00D44C26" w:rsidRPr="00D44C26" w:rsidRDefault="00D44C26" w:rsidP="00D44C26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4C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Протокол заседания методического</w:t>
      </w:r>
    </w:p>
    <w:p w:rsidR="00D44C26" w:rsidRPr="00D44C26" w:rsidRDefault="00D44C26" w:rsidP="00D44C26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4C2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объединения учителей</w:t>
      </w:r>
    </w:p>
    <w:p w:rsidR="00D44C26" w:rsidRPr="00D44C26" w:rsidRDefault="00D44C26" w:rsidP="00D44C26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4C26">
        <w:rPr>
          <w:rFonts w:ascii="Times New Roman" w:hAnsi="Times New Roman" w:cs="Times New Roman"/>
          <w:color w:val="000000"/>
          <w:sz w:val="28"/>
          <w:szCs w:val="28"/>
          <w:lang w:val="ru-RU"/>
        </w:rPr>
        <w:t>цикла гуманитарных наук</w:t>
      </w:r>
    </w:p>
    <w:p w:rsidR="00D44C26" w:rsidRPr="00D44C26" w:rsidRDefault="00D44C26" w:rsidP="00D44C26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D44C26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__________/</w:t>
      </w:r>
      <w:proofErr w:type="spellStart"/>
      <w:r w:rsidRPr="00D44C26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Артюхина</w:t>
      </w:r>
      <w:proofErr w:type="spellEnd"/>
      <w:r w:rsidRPr="00D44C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М. Н./</w:t>
      </w:r>
    </w:p>
    <w:p w:rsidR="00D44C26" w:rsidRDefault="00D44C26" w:rsidP="00D44C26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4C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C728B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C728B">
        <w:rPr>
          <w:rFonts w:ascii="Times New Roman" w:hAnsi="Times New Roman" w:cs="Times New Roman"/>
          <w:color w:val="000000"/>
          <w:sz w:val="28"/>
          <w:szCs w:val="28"/>
        </w:rPr>
        <w:t xml:space="preserve">   "  </w:t>
      </w:r>
      <w:proofErr w:type="spellStart"/>
      <w:r w:rsidRPr="00AC728B">
        <w:rPr>
          <w:rFonts w:ascii="Times New Roman" w:hAnsi="Times New Roman" w:cs="Times New Roman"/>
          <w:color w:val="000000"/>
          <w:sz w:val="28"/>
          <w:szCs w:val="28"/>
          <w:u w:val="single"/>
        </w:rPr>
        <w:t>августа</w:t>
      </w:r>
      <w:proofErr w:type="spellEnd"/>
      <w:r w:rsidRPr="00AC728B">
        <w:rPr>
          <w:rFonts w:ascii="Times New Roman" w:hAnsi="Times New Roman" w:cs="Times New Roman"/>
          <w:color w:val="000000"/>
          <w:sz w:val="28"/>
          <w:szCs w:val="28"/>
        </w:rPr>
        <w:t xml:space="preserve">  2022 </w:t>
      </w:r>
      <w:proofErr w:type="spellStart"/>
      <w:r w:rsidRPr="00AC728B">
        <w:rPr>
          <w:rFonts w:ascii="Times New Roman" w:hAnsi="Times New Roman" w:cs="Times New Roman"/>
          <w:color w:val="000000"/>
          <w:sz w:val="28"/>
          <w:szCs w:val="28"/>
        </w:rPr>
        <w:t>года</w:t>
      </w:r>
      <w:proofErr w:type="spellEnd"/>
    </w:p>
    <w:p w:rsidR="00D44C26" w:rsidRDefault="00D44C26" w:rsidP="00D44C26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44C26" w:rsidRDefault="00D44C26" w:rsidP="00D44C26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44C26" w:rsidRDefault="00D44C26" w:rsidP="00D44C26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44C26" w:rsidRDefault="00D44C26" w:rsidP="00D44C26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44C26" w:rsidRDefault="00D44C26" w:rsidP="00D44C26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44C26" w:rsidRDefault="00D44C26" w:rsidP="00D44C26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44C26" w:rsidRDefault="00D44C26" w:rsidP="00D44C26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44C26" w:rsidRDefault="00D44C26" w:rsidP="00D44C26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44C26" w:rsidRDefault="00D44C26" w:rsidP="00D44C26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44C26" w:rsidRDefault="00D44C26" w:rsidP="00D44C26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44C26" w:rsidRPr="00D44C26" w:rsidRDefault="00D44C26" w:rsidP="00D44C26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D44C2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«СОГЛАСОВАНО»</w:t>
      </w:r>
    </w:p>
    <w:p w:rsidR="00D44C26" w:rsidRPr="00D44C26" w:rsidRDefault="00D44C26" w:rsidP="00D44C26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D44C2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заместитель директора по УВР</w:t>
      </w:r>
    </w:p>
    <w:p w:rsidR="00D44C26" w:rsidRPr="00D44C26" w:rsidRDefault="00D44C26" w:rsidP="00D44C26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D44C2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МОБУСОШ №6</w:t>
      </w:r>
    </w:p>
    <w:p w:rsidR="00D44C26" w:rsidRPr="00D44C26" w:rsidRDefault="00D44C26" w:rsidP="00D44C26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D44C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им. М.Н. Дроздова п.Прогресс</w:t>
      </w:r>
    </w:p>
    <w:p w:rsidR="00D44C26" w:rsidRPr="00D44C26" w:rsidRDefault="00D44C26" w:rsidP="00D44C26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D44C26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 /Е.А.Лукьяненко/</w:t>
      </w:r>
    </w:p>
    <w:p w:rsidR="00D44C26" w:rsidRPr="00D44C26" w:rsidRDefault="00D44C26" w:rsidP="00D44C26">
      <w:pPr>
        <w:spacing w:after="0" w:line="240" w:lineRule="auto"/>
        <w:rPr>
          <w:rFonts w:ascii="Times New Roman" w:eastAsia="Times New Roman" w:hAnsi="Times New Roman" w:cs="Times New Roman"/>
          <w:sz w:val="24"/>
          <w:lang w:val="ru-RU"/>
        </w:rPr>
        <w:sectPr w:rsidR="00D44C26" w:rsidRPr="00D44C26" w:rsidSect="00D44C26"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  <w:r w:rsidRPr="00D44C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"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44C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" </w:t>
      </w:r>
      <w:r w:rsidRPr="00D44C26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 августа</w:t>
      </w:r>
      <w:r w:rsidRPr="00D44C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2022 года</w:t>
      </w:r>
    </w:p>
    <w:p w:rsidR="00D44C26" w:rsidRPr="00D44C26" w:rsidRDefault="00D44C26" w:rsidP="00D44C26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EE0A98" w:rsidRDefault="00EE0A98" w:rsidP="007A6C7C">
      <w:pPr>
        <w:autoSpaceDE w:val="0"/>
        <w:autoSpaceDN w:val="0"/>
        <w:spacing w:before="70" w:after="0" w:line="230" w:lineRule="auto"/>
        <w:rPr>
          <w:lang w:val="ru-RU"/>
        </w:rPr>
      </w:pPr>
    </w:p>
    <w:p w:rsidR="00D44C26" w:rsidRPr="007A6C7C" w:rsidRDefault="00D44C26" w:rsidP="007A6C7C">
      <w:pPr>
        <w:autoSpaceDE w:val="0"/>
        <w:autoSpaceDN w:val="0"/>
        <w:spacing w:before="70" w:after="0" w:line="230" w:lineRule="auto"/>
        <w:rPr>
          <w:lang w:val="ru-RU"/>
        </w:rPr>
        <w:sectPr w:rsidR="00D44C26" w:rsidRPr="007A6C7C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504B8" w:rsidRPr="007A6C7C" w:rsidRDefault="00E504B8" w:rsidP="00442D7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  <w:sectPr w:rsidR="00E504B8" w:rsidRPr="007A6C7C" w:rsidSect="00442D7B">
          <w:pgSz w:w="11900" w:h="16840"/>
          <w:pgMar w:top="567" w:right="650" w:bottom="6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504B8" w:rsidRPr="00231DA1" w:rsidRDefault="00E504B8" w:rsidP="00442D7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  <w:sectPr w:rsidR="00E504B8" w:rsidRPr="00231DA1">
          <w:pgSz w:w="11900" w:h="16840"/>
          <w:pgMar w:top="284" w:right="650" w:bottom="67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504B8" w:rsidRPr="00231DA1" w:rsidRDefault="00E504B8" w:rsidP="00442D7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  <w:sectPr w:rsidR="00E504B8" w:rsidRPr="00231DA1">
          <w:pgSz w:w="11900" w:h="16840"/>
          <w:pgMar w:top="284" w:right="650" w:bottom="5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504B8" w:rsidRPr="00231DA1" w:rsidRDefault="00E504B8" w:rsidP="00442D7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  <w:sectPr w:rsidR="00E504B8" w:rsidRPr="00231DA1">
          <w:pgSz w:w="11900" w:h="16840"/>
          <w:pgMar w:top="284" w:right="650" w:bottom="41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504B8" w:rsidRPr="00231DA1" w:rsidRDefault="00E504B8">
      <w:pPr>
        <w:rPr>
          <w:lang w:val="ru-RU"/>
        </w:rPr>
        <w:sectPr w:rsidR="00E504B8" w:rsidRPr="00231DA1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504B8" w:rsidRPr="00EE0A98" w:rsidRDefault="00E504B8">
      <w:pPr>
        <w:autoSpaceDE w:val="0"/>
        <w:autoSpaceDN w:val="0"/>
        <w:spacing w:after="78" w:line="220" w:lineRule="exact"/>
        <w:rPr>
          <w:lang w:val="ru-RU"/>
        </w:rPr>
      </w:pPr>
    </w:p>
    <w:p w:rsidR="00374020" w:rsidRPr="00EE0A98" w:rsidRDefault="00374020">
      <w:pPr>
        <w:rPr>
          <w:lang w:val="ru-RU"/>
        </w:rPr>
      </w:pPr>
    </w:p>
    <w:sectPr w:rsidR="00374020" w:rsidRPr="00EE0A98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47730"/>
    <w:rsid w:val="00000196"/>
    <w:rsid w:val="00034616"/>
    <w:rsid w:val="0006063C"/>
    <w:rsid w:val="00065D54"/>
    <w:rsid w:val="00122BF6"/>
    <w:rsid w:val="0015074B"/>
    <w:rsid w:val="00153B69"/>
    <w:rsid w:val="001F2AE4"/>
    <w:rsid w:val="00231DA1"/>
    <w:rsid w:val="0029639D"/>
    <w:rsid w:val="003203ED"/>
    <w:rsid w:val="00326F90"/>
    <w:rsid w:val="00374020"/>
    <w:rsid w:val="0039068F"/>
    <w:rsid w:val="003926FC"/>
    <w:rsid w:val="003E79E1"/>
    <w:rsid w:val="00442D7B"/>
    <w:rsid w:val="00572702"/>
    <w:rsid w:val="00583EE7"/>
    <w:rsid w:val="007A6C7C"/>
    <w:rsid w:val="0088043F"/>
    <w:rsid w:val="00954969"/>
    <w:rsid w:val="00A43871"/>
    <w:rsid w:val="00AA1D8D"/>
    <w:rsid w:val="00B47730"/>
    <w:rsid w:val="00BD553C"/>
    <w:rsid w:val="00C34CA7"/>
    <w:rsid w:val="00C85EFC"/>
    <w:rsid w:val="00CB0664"/>
    <w:rsid w:val="00CB2857"/>
    <w:rsid w:val="00D21596"/>
    <w:rsid w:val="00D44C26"/>
    <w:rsid w:val="00E504B8"/>
    <w:rsid w:val="00E6080B"/>
    <w:rsid w:val="00EE0A98"/>
    <w:rsid w:val="00F74E93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A7A45A-1376-479D-A804-E8E4C9002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35</Pages>
  <Words>7923</Words>
  <Characters>45163</Characters>
  <Application>Microsoft Office Word</Application>
  <DocSecurity>0</DocSecurity>
  <Lines>376</Lines>
  <Paragraphs>105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52981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Администратор</cp:lastModifiedBy>
  <cp:revision>4</cp:revision>
  <cp:lastPrinted>2022-11-13T15:44:00Z</cp:lastPrinted>
  <dcterms:created xsi:type="dcterms:W3CDTF">2022-08-29T21:18:00Z</dcterms:created>
  <dcterms:modified xsi:type="dcterms:W3CDTF">2022-11-13T15:45:00Z</dcterms:modified>
</cp:coreProperties>
</file>