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F8" w:rsidRPr="00BD42F8" w:rsidRDefault="00BD42F8" w:rsidP="00BD42F8">
      <w:pPr>
        <w:pStyle w:val="a5"/>
        <w:jc w:val="center"/>
        <w:rPr>
          <w:rFonts w:ascii="Times New Roman" w:hAnsi="Times New Roman" w:cs="Times New Roman"/>
          <w:b/>
          <w:sz w:val="28"/>
          <w:szCs w:val="28"/>
          <w:lang w:eastAsia="ru-RU"/>
        </w:rPr>
      </w:pPr>
      <w:r w:rsidRPr="00BD42F8">
        <w:rPr>
          <w:rFonts w:ascii="Times New Roman" w:hAnsi="Times New Roman" w:cs="Times New Roman"/>
          <w:b/>
          <w:sz w:val="28"/>
          <w:szCs w:val="28"/>
          <w:lang w:eastAsia="ru-RU"/>
        </w:rPr>
        <w:t xml:space="preserve">Дополнительная </w:t>
      </w:r>
      <w:proofErr w:type="spellStart"/>
      <w:r w:rsidRPr="00BD42F8">
        <w:rPr>
          <w:rFonts w:ascii="Times New Roman" w:hAnsi="Times New Roman" w:cs="Times New Roman"/>
          <w:b/>
          <w:sz w:val="28"/>
          <w:szCs w:val="28"/>
          <w:lang w:eastAsia="ru-RU"/>
        </w:rPr>
        <w:t>предпрофессиональная</w:t>
      </w:r>
      <w:proofErr w:type="spellEnd"/>
      <w:r w:rsidRPr="00BD42F8">
        <w:rPr>
          <w:rFonts w:ascii="Times New Roman" w:hAnsi="Times New Roman" w:cs="Times New Roman"/>
          <w:b/>
          <w:sz w:val="28"/>
          <w:szCs w:val="28"/>
          <w:lang w:eastAsia="ru-RU"/>
        </w:rPr>
        <w:t xml:space="preserve"> общеобразовательная программа в области изобразительного искусства «Живопись»</w:t>
      </w:r>
    </w:p>
    <w:p w:rsidR="00BD42F8" w:rsidRPr="00BD42F8" w:rsidRDefault="00BD42F8" w:rsidP="00BD42F8">
      <w:pPr>
        <w:pStyle w:val="a5"/>
        <w:jc w:val="both"/>
        <w:rPr>
          <w:rFonts w:ascii="Times New Roman" w:hAnsi="Times New Roman" w:cs="Times New Roman"/>
          <w:b/>
          <w:sz w:val="28"/>
          <w:szCs w:val="28"/>
          <w:lang w:eastAsia="ru-RU"/>
        </w:rPr>
      </w:pPr>
    </w:p>
    <w:p w:rsidR="00BD42F8" w:rsidRPr="00BD42F8" w:rsidRDefault="00BD42F8" w:rsidP="00BD42F8">
      <w:pPr>
        <w:pStyle w:val="a5"/>
        <w:jc w:val="center"/>
        <w:rPr>
          <w:rFonts w:ascii="Times New Roman" w:hAnsi="Times New Roman" w:cs="Times New Roman"/>
          <w:b/>
          <w:sz w:val="28"/>
          <w:szCs w:val="28"/>
          <w:lang w:eastAsia="ru-RU"/>
        </w:rPr>
      </w:pPr>
      <w:r w:rsidRPr="00BD42F8">
        <w:rPr>
          <w:rFonts w:ascii="Times New Roman" w:hAnsi="Times New Roman" w:cs="Times New Roman"/>
          <w:b/>
          <w:sz w:val="28"/>
          <w:szCs w:val="28"/>
          <w:lang w:eastAsia="ru-RU"/>
        </w:rPr>
        <w:t>Аннотация к образовательной программе</w:t>
      </w:r>
    </w:p>
    <w:p w:rsidR="00BD42F8" w:rsidRPr="00BD42F8" w:rsidRDefault="00BD42F8" w:rsidP="00BD42F8">
      <w:pPr>
        <w:pStyle w:val="a5"/>
        <w:jc w:val="both"/>
        <w:rPr>
          <w:rFonts w:ascii="Times New Roman" w:hAnsi="Times New Roman" w:cs="Times New Roman"/>
          <w:b/>
          <w:sz w:val="28"/>
          <w:szCs w:val="28"/>
          <w:lang w:eastAsia="ru-RU"/>
        </w:rPr>
      </w:pPr>
    </w:p>
    <w:p w:rsidR="00BD42F8" w:rsidRDefault="00BD42F8" w:rsidP="00BD42F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BD42F8">
        <w:rPr>
          <w:rFonts w:ascii="Times New Roman" w:hAnsi="Times New Roman" w:cs="Times New Roman"/>
          <w:sz w:val="28"/>
          <w:szCs w:val="28"/>
          <w:lang w:eastAsia="ru-RU"/>
        </w:rPr>
        <w:t xml:space="preserve">Дополнительная </w:t>
      </w:r>
      <w:proofErr w:type="spellStart"/>
      <w:r w:rsidRPr="00BD42F8">
        <w:rPr>
          <w:rFonts w:ascii="Times New Roman" w:hAnsi="Times New Roman" w:cs="Times New Roman"/>
          <w:sz w:val="28"/>
          <w:szCs w:val="28"/>
          <w:lang w:eastAsia="ru-RU"/>
        </w:rPr>
        <w:t>предпрофессиональная</w:t>
      </w:r>
      <w:proofErr w:type="spellEnd"/>
      <w:r w:rsidRPr="00BD42F8">
        <w:rPr>
          <w:rFonts w:ascii="Times New Roman" w:hAnsi="Times New Roman" w:cs="Times New Roman"/>
          <w:sz w:val="28"/>
          <w:szCs w:val="28"/>
          <w:lang w:eastAsia="ru-RU"/>
        </w:rPr>
        <w:t xml:space="preserve"> общеобразовательная программа в области изобразительного искусства «Живопись» разработана на основе Федеральных государственных требований к минимуму содержания, структуре и условиям реализации дополнительной </w:t>
      </w:r>
      <w:proofErr w:type="spellStart"/>
      <w:r w:rsidRPr="00BD42F8">
        <w:rPr>
          <w:rFonts w:ascii="Times New Roman" w:hAnsi="Times New Roman" w:cs="Times New Roman"/>
          <w:sz w:val="28"/>
          <w:szCs w:val="28"/>
          <w:lang w:eastAsia="ru-RU"/>
        </w:rPr>
        <w:t>предпрофессиональной</w:t>
      </w:r>
      <w:proofErr w:type="spellEnd"/>
      <w:r w:rsidRPr="00BD42F8">
        <w:rPr>
          <w:rFonts w:ascii="Times New Roman" w:hAnsi="Times New Roman" w:cs="Times New Roman"/>
          <w:sz w:val="28"/>
          <w:szCs w:val="28"/>
          <w:lang w:eastAsia="ru-RU"/>
        </w:rPr>
        <w:t xml:space="preserve"> общеобразовательной программы в области изобразительного искусства «Живопись» и сроку </w:t>
      </w:r>
      <w:proofErr w:type="gramStart"/>
      <w:r w:rsidRPr="00BD42F8">
        <w:rPr>
          <w:rFonts w:ascii="Times New Roman" w:hAnsi="Times New Roman" w:cs="Times New Roman"/>
          <w:sz w:val="28"/>
          <w:szCs w:val="28"/>
          <w:lang w:eastAsia="ru-RU"/>
        </w:rPr>
        <w:t>обучения по</w:t>
      </w:r>
      <w:proofErr w:type="gramEnd"/>
      <w:r w:rsidRPr="00BD42F8">
        <w:rPr>
          <w:rFonts w:ascii="Times New Roman" w:hAnsi="Times New Roman" w:cs="Times New Roman"/>
          <w:sz w:val="28"/>
          <w:szCs w:val="28"/>
          <w:lang w:eastAsia="ru-RU"/>
        </w:rPr>
        <w:t xml:space="preserve"> этой программе. </w:t>
      </w:r>
    </w:p>
    <w:p w:rsidR="00BD42F8" w:rsidRDefault="00BD42F8" w:rsidP="00BD42F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BD42F8">
        <w:rPr>
          <w:rFonts w:ascii="Times New Roman" w:hAnsi="Times New Roman" w:cs="Times New Roman"/>
          <w:sz w:val="28"/>
          <w:szCs w:val="28"/>
          <w:lang w:eastAsia="ru-RU"/>
        </w:rPr>
        <w:t xml:space="preserve">Дополнительная </w:t>
      </w:r>
      <w:proofErr w:type="spellStart"/>
      <w:r w:rsidRPr="00BD42F8">
        <w:rPr>
          <w:rFonts w:ascii="Times New Roman" w:hAnsi="Times New Roman" w:cs="Times New Roman"/>
          <w:sz w:val="28"/>
          <w:szCs w:val="28"/>
          <w:lang w:eastAsia="ru-RU"/>
        </w:rPr>
        <w:t>предпрофессиональная</w:t>
      </w:r>
      <w:proofErr w:type="spellEnd"/>
      <w:r w:rsidRPr="00BD42F8">
        <w:rPr>
          <w:rFonts w:ascii="Times New Roman" w:hAnsi="Times New Roman" w:cs="Times New Roman"/>
          <w:sz w:val="28"/>
          <w:szCs w:val="28"/>
          <w:lang w:eastAsia="ru-RU"/>
        </w:rPr>
        <w:t xml:space="preserve"> общеобразовательная программа в области изобразительного искусства «Живопись» обеспечивает преемственность данной программы с основными профессиональными образовательными программами среднего профессионального и высшего профессионального образования в области изобразительного искусства, а также сохранения единства образовательного пространства Российской Федерации в сфере культуры и искусства. </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 xml:space="preserve">Основные цели: </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выявление одаренных детей в области изобразительного искусства в раннем детском возрасте;</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 xml:space="preserve">приобретение детьми знаний, умений и навыков </w:t>
      </w:r>
      <w:proofErr w:type="spellStart"/>
      <w:r w:rsidRPr="00BD42F8">
        <w:rPr>
          <w:rFonts w:ascii="Times New Roman" w:hAnsi="Times New Roman" w:cs="Times New Roman"/>
          <w:sz w:val="28"/>
          <w:szCs w:val="28"/>
          <w:lang w:eastAsia="ru-RU"/>
        </w:rPr>
        <w:t>повыполнению</w:t>
      </w:r>
      <w:proofErr w:type="spellEnd"/>
      <w:r w:rsidRPr="00BD42F8">
        <w:rPr>
          <w:rFonts w:ascii="Times New Roman" w:hAnsi="Times New Roman" w:cs="Times New Roman"/>
          <w:sz w:val="28"/>
          <w:szCs w:val="28"/>
          <w:lang w:eastAsia="ru-RU"/>
        </w:rPr>
        <w:t xml:space="preserve"> живописных работ;</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приобретение детьми опыта творческой деятельности;</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формирование у обучающихся эстетических взглядов, нравственных установок и потребности общения с духовными ценностями;</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 xml:space="preserve">овладение детьми духовными и культурными ценностями народов мира; </w:t>
      </w: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 xml:space="preserve">подготовка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 </w:t>
      </w:r>
    </w:p>
    <w:p w:rsidR="00BD42F8" w:rsidRDefault="00BD42F8" w:rsidP="00BD42F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BD42F8">
        <w:rPr>
          <w:rFonts w:ascii="Times New Roman" w:hAnsi="Times New Roman" w:cs="Times New Roman"/>
          <w:sz w:val="28"/>
          <w:szCs w:val="28"/>
          <w:lang w:eastAsia="ru-RU"/>
        </w:rPr>
        <w:t>Реализация программы «Живопись» направлена на выполнение следующих задач:</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выявление и развитие творческого потенциала одаренных детей;</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ранняя профессиональная ориентация обучающихся, имеющих склонности и способности к обучению изобразительному искусству и желающих совершенствовать свои знания в этой области;</w:t>
      </w:r>
    </w:p>
    <w:p w:rsidR="00BD42F8" w:rsidRP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раннее выявление, развитие склонностей и возможностей ребенка, обеспечение преемственности в работе с детьми различных возрастных групп и способностей;</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подготовка учащихся к поступлению в образовательные учреждения, реализующие профессиональные образовательные программы в области искусств;</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lastRenderedPageBreak/>
        <w:sym w:font="Symbol" w:char="F0B7"/>
      </w:r>
      <w:r w:rsidRPr="00BD42F8">
        <w:rPr>
          <w:rFonts w:ascii="Times New Roman" w:hAnsi="Times New Roman" w:cs="Times New Roman"/>
          <w:sz w:val="28"/>
          <w:szCs w:val="28"/>
          <w:lang w:eastAsia="ru-RU"/>
        </w:rPr>
        <w:t>создание необходимых условий для личностного развития, образования, воспитания и развития детей, формирования общей культуры, развития творческих способностей, адаптации детей к жизни в обществе, профессиональное самоопределение, воспитание гражданственности и любви к Родине;</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обеспечение необходимых условий для личностного развития, укрепления здоровья, профессионального самоопределения, творческого труда детей;</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создание условий для адаптации детей, в том числе с ограниченными возможностями здоровья, к жизни в обществе;</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создание условий для осознанного выбора и освоения воспитанниками школы профессии</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в области культуры и искусства;</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обеспечение преемственности программы «Живопись</w:t>
      </w:r>
      <w:proofErr w:type="gramStart"/>
      <w:r w:rsidRPr="00BD42F8">
        <w:rPr>
          <w:rFonts w:ascii="Times New Roman" w:hAnsi="Times New Roman" w:cs="Times New Roman"/>
          <w:sz w:val="28"/>
          <w:szCs w:val="28"/>
          <w:lang w:eastAsia="ru-RU"/>
        </w:rPr>
        <w:t>»и</w:t>
      </w:r>
      <w:proofErr w:type="gramEnd"/>
      <w:r w:rsidRPr="00BD42F8">
        <w:rPr>
          <w:rFonts w:ascii="Times New Roman" w:hAnsi="Times New Roman" w:cs="Times New Roman"/>
          <w:sz w:val="28"/>
          <w:szCs w:val="28"/>
          <w:lang w:eastAsia="ru-RU"/>
        </w:rPr>
        <w:t xml:space="preserve">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sym w:font="Symbol" w:char="F0B7"/>
      </w:r>
      <w:r w:rsidRPr="00BD42F8">
        <w:rPr>
          <w:rFonts w:ascii="Times New Roman" w:hAnsi="Times New Roman" w:cs="Times New Roman"/>
          <w:sz w:val="28"/>
          <w:szCs w:val="28"/>
          <w:lang w:eastAsia="ru-RU"/>
        </w:rPr>
        <w:t>сохранение единства образовательного пространства Российской Федерации в сфере культуры и искусства.</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Срок освоения программ</w:t>
      </w:r>
      <w:proofErr w:type="gramStart"/>
      <w:r w:rsidRPr="00BD42F8">
        <w:rPr>
          <w:rFonts w:ascii="Times New Roman" w:hAnsi="Times New Roman" w:cs="Times New Roman"/>
          <w:sz w:val="28"/>
          <w:szCs w:val="28"/>
          <w:lang w:eastAsia="ru-RU"/>
        </w:rPr>
        <w:t>ы«</w:t>
      </w:r>
      <w:proofErr w:type="gramEnd"/>
      <w:r w:rsidRPr="00BD42F8">
        <w:rPr>
          <w:rFonts w:ascii="Times New Roman" w:hAnsi="Times New Roman" w:cs="Times New Roman"/>
          <w:sz w:val="28"/>
          <w:szCs w:val="28"/>
          <w:lang w:eastAsia="ru-RU"/>
        </w:rPr>
        <w:t>Живопись» для детей,</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поступающих в образовательное учреждение в первый класс в возрасте с десяти до двенадцати лет, составляет 5 лет.</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Срок освоения программ</w:t>
      </w:r>
      <w:proofErr w:type="gramStart"/>
      <w:r w:rsidRPr="00BD42F8">
        <w:rPr>
          <w:rFonts w:ascii="Times New Roman" w:hAnsi="Times New Roman" w:cs="Times New Roman"/>
          <w:sz w:val="28"/>
          <w:szCs w:val="28"/>
          <w:lang w:eastAsia="ru-RU"/>
        </w:rPr>
        <w:t>ы«</w:t>
      </w:r>
      <w:proofErr w:type="gramEnd"/>
      <w:r w:rsidRPr="00BD42F8">
        <w:rPr>
          <w:rFonts w:ascii="Times New Roman" w:hAnsi="Times New Roman" w:cs="Times New Roman"/>
          <w:sz w:val="28"/>
          <w:szCs w:val="28"/>
          <w:lang w:eastAsia="ru-RU"/>
        </w:rPr>
        <w:t>Живопись»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быть увеличен на один год (или шестой год).</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Продолжительность учебных</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занятий –33 недели.</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При реализации программы с дополнительным годом обучения продолжительность учебных занятий в шестом</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классе</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 xml:space="preserve">составляет 33 недели. В дополнительную </w:t>
      </w:r>
      <w:proofErr w:type="spellStart"/>
      <w:r w:rsidRPr="00BD42F8">
        <w:rPr>
          <w:rFonts w:ascii="Times New Roman" w:hAnsi="Times New Roman" w:cs="Times New Roman"/>
          <w:sz w:val="28"/>
          <w:szCs w:val="28"/>
          <w:lang w:eastAsia="ru-RU"/>
        </w:rPr>
        <w:t>предпрофессиональную</w:t>
      </w:r>
      <w:proofErr w:type="spellEnd"/>
      <w:r w:rsidRPr="00BD42F8">
        <w:rPr>
          <w:rFonts w:ascii="Times New Roman" w:hAnsi="Times New Roman" w:cs="Times New Roman"/>
          <w:sz w:val="28"/>
          <w:szCs w:val="28"/>
          <w:lang w:eastAsia="ru-RU"/>
        </w:rPr>
        <w:t xml:space="preserve"> общеобразовательную программу в области изобразительного искусства «Живопись» по учебным предметам обязательной части входят следующие предметы</w:t>
      </w:r>
      <w:r>
        <w:rPr>
          <w:rFonts w:ascii="Times New Roman" w:hAnsi="Times New Roman" w:cs="Times New Roman"/>
          <w:sz w:val="28"/>
          <w:szCs w:val="28"/>
          <w:lang w:eastAsia="ru-RU"/>
        </w:rPr>
        <w:t xml:space="preserve"> </w:t>
      </w:r>
      <w:r w:rsidRPr="00BD42F8">
        <w:rPr>
          <w:rFonts w:ascii="Times New Roman" w:hAnsi="Times New Roman" w:cs="Times New Roman"/>
          <w:sz w:val="28"/>
          <w:szCs w:val="28"/>
          <w:lang w:eastAsia="ru-RU"/>
        </w:rPr>
        <w:t>по предметным областями (</w:t>
      </w:r>
      <w:proofErr w:type="gramStart"/>
      <w:r w:rsidRPr="00BD42F8">
        <w:rPr>
          <w:rFonts w:ascii="Times New Roman" w:hAnsi="Times New Roman" w:cs="Times New Roman"/>
          <w:sz w:val="28"/>
          <w:szCs w:val="28"/>
          <w:lang w:eastAsia="ru-RU"/>
        </w:rPr>
        <w:t>ПО</w:t>
      </w:r>
      <w:proofErr w:type="gramEnd"/>
      <w:r w:rsidRPr="00BD42F8">
        <w:rPr>
          <w:rFonts w:ascii="Times New Roman" w:hAnsi="Times New Roman" w:cs="Times New Roman"/>
          <w:sz w:val="28"/>
          <w:szCs w:val="28"/>
          <w:lang w:eastAsia="ru-RU"/>
        </w:rPr>
        <w:t>):</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1)ПО.01.Художественное творчество:</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 xml:space="preserve">1.УП. 01.Рисунок </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2.УП. 02.Живопись</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3.УП.03.Композиция станковая</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2) ПО.02.История искусств:</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 xml:space="preserve">1.УП.01.Беседы об искусстве </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2.УП.02.История изобразительного искусства</w:t>
      </w:r>
    </w:p>
    <w:p w:rsidR="00BD42F8" w:rsidRP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 xml:space="preserve">3) ПО.03.Пленэрные занятия: </w:t>
      </w:r>
    </w:p>
    <w:p w:rsidR="00BD42F8" w:rsidRDefault="00BD42F8" w:rsidP="00BD42F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1.УП.01.Пленэр</w:t>
      </w:r>
    </w:p>
    <w:p w:rsidR="00BD42F8" w:rsidRDefault="00BD42F8" w:rsidP="00BD42F8">
      <w:pPr>
        <w:pStyle w:val="a5"/>
        <w:jc w:val="both"/>
        <w:rPr>
          <w:rFonts w:ascii="Times New Roman" w:hAnsi="Times New Roman" w:cs="Times New Roman"/>
          <w:sz w:val="28"/>
          <w:szCs w:val="28"/>
          <w:lang w:eastAsia="ru-RU"/>
        </w:rPr>
      </w:pPr>
      <w:r w:rsidRPr="00BD42F8">
        <w:rPr>
          <w:rFonts w:ascii="Times New Roman" w:hAnsi="Times New Roman" w:cs="Times New Roman"/>
          <w:sz w:val="28"/>
          <w:szCs w:val="28"/>
          <w:lang w:eastAsia="ru-RU"/>
        </w:rPr>
        <w:t>4) В.00. Вариативная часть:</w:t>
      </w:r>
    </w:p>
    <w:p w:rsidR="00BD42F8" w:rsidRDefault="00BD42F8" w:rsidP="00BD42F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1.Прикладное творчество</w:t>
      </w:r>
    </w:p>
    <w:p w:rsidR="00BD42F8" w:rsidRDefault="00BD42F8" w:rsidP="00BD42F8">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2.Основы графического дизайна</w:t>
      </w:r>
    </w:p>
    <w:p w:rsidR="00BD42F8" w:rsidRDefault="00BD42F8" w:rsidP="00BD42F8">
      <w:pPr>
        <w:pStyle w:val="a5"/>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lang w:eastAsia="ru-RU"/>
        </w:rPr>
        <w:tab/>
      </w:r>
    </w:p>
    <w:p w:rsidR="00BD42F8" w:rsidRDefault="00BD42F8" w:rsidP="00E019B6">
      <w:pPr>
        <w:spacing w:after="0" w:line="240" w:lineRule="auto"/>
        <w:jc w:val="center"/>
        <w:rPr>
          <w:rFonts w:ascii="Times New Roman" w:eastAsia="Times New Roman" w:hAnsi="Times New Roman" w:cs="Times New Roman"/>
          <w:b/>
          <w:bCs/>
          <w:sz w:val="28"/>
          <w:szCs w:val="28"/>
          <w:lang w:eastAsia="ru-RU"/>
        </w:rPr>
      </w:pPr>
    </w:p>
    <w:p w:rsidR="00BD42F8" w:rsidRDefault="00BD42F8" w:rsidP="00E019B6">
      <w:pPr>
        <w:spacing w:after="0" w:line="240" w:lineRule="auto"/>
        <w:jc w:val="center"/>
        <w:rPr>
          <w:rFonts w:ascii="Times New Roman" w:eastAsia="Times New Roman" w:hAnsi="Times New Roman" w:cs="Times New Roman"/>
          <w:b/>
          <w:bCs/>
          <w:sz w:val="28"/>
          <w:szCs w:val="28"/>
          <w:lang w:eastAsia="ru-RU"/>
        </w:rPr>
      </w:pPr>
    </w:p>
    <w:p w:rsidR="00E019B6" w:rsidRPr="00C02D54" w:rsidRDefault="00E019B6" w:rsidP="00E019B6">
      <w:pPr>
        <w:spacing w:after="0" w:line="240" w:lineRule="auto"/>
        <w:jc w:val="center"/>
        <w:rPr>
          <w:rFonts w:ascii="Times New Roman" w:eastAsia="Times New Roman" w:hAnsi="Times New Roman" w:cs="Times New Roman"/>
          <w:b/>
          <w:bCs/>
          <w:sz w:val="28"/>
          <w:szCs w:val="28"/>
          <w:lang w:eastAsia="ru-RU"/>
        </w:rPr>
      </w:pPr>
      <w:r w:rsidRPr="00C02D54">
        <w:rPr>
          <w:rFonts w:ascii="Times New Roman" w:eastAsia="Times New Roman" w:hAnsi="Times New Roman" w:cs="Times New Roman"/>
          <w:b/>
          <w:bCs/>
          <w:sz w:val="28"/>
          <w:szCs w:val="28"/>
          <w:lang w:eastAsia="ru-RU"/>
        </w:rPr>
        <w:lastRenderedPageBreak/>
        <w:t>АННОТАЦИЯ</w:t>
      </w:r>
    </w:p>
    <w:p w:rsidR="00E019B6" w:rsidRPr="00C02D54" w:rsidRDefault="00E019B6" w:rsidP="00E019B6">
      <w:pPr>
        <w:spacing w:after="0" w:line="240" w:lineRule="auto"/>
        <w:jc w:val="center"/>
        <w:rPr>
          <w:rFonts w:ascii="Times New Roman" w:eastAsia="Times New Roman" w:hAnsi="Times New Roman" w:cs="Times New Roman"/>
          <w:b/>
          <w:bCs/>
          <w:sz w:val="28"/>
          <w:szCs w:val="28"/>
          <w:lang w:eastAsia="ru-RU"/>
        </w:rPr>
      </w:pPr>
      <w:r w:rsidRPr="00C02D54">
        <w:rPr>
          <w:rFonts w:ascii="Times New Roman" w:eastAsia="Times New Roman" w:hAnsi="Times New Roman" w:cs="Times New Roman"/>
          <w:b/>
          <w:bCs/>
          <w:sz w:val="28"/>
          <w:szCs w:val="28"/>
          <w:lang w:eastAsia="ru-RU"/>
        </w:rPr>
        <w:t>к программе  учебного предмета «Прикладное творчество»</w:t>
      </w:r>
    </w:p>
    <w:p w:rsidR="00E019B6" w:rsidRPr="00E019B6" w:rsidRDefault="00E019B6" w:rsidP="00E019B6">
      <w:pPr>
        <w:spacing w:after="0" w:line="240" w:lineRule="auto"/>
        <w:rPr>
          <w:rFonts w:ascii="Times New Roman" w:eastAsia="Times New Roman" w:hAnsi="Times New Roman" w:cs="Times New Roman"/>
          <w:sz w:val="24"/>
          <w:szCs w:val="24"/>
          <w:lang w:eastAsia="ru-RU"/>
        </w:rPr>
      </w:pPr>
    </w:p>
    <w:p w:rsidR="00E019B6" w:rsidRPr="00E019B6" w:rsidRDefault="00691B3B" w:rsidP="00E019B6">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00E019B6" w:rsidRPr="00E019B6">
        <w:rPr>
          <w:rFonts w:ascii="Times New Roman" w:hAnsi="Times New Roman" w:cs="Times New Roman"/>
          <w:sz w:val="26"/>
          <w:szCs w:val="26"/>
          <w:lang w:eastAsia="ru-RU"/>
        </w:rPr>
        <w:t>Программа учебного предмета «Прикладное творчество» разработана на основании ис учетом федеральных государственных требований к дополнительным предпрофессиональным программам  в области изобразите</w:t>
      </w:r>
      <w:r w:rsidR="00E019B6">
        <w:rPr>
          <w:rFonts w:ascii="Times New Roman" w:hAnsi="Times New Roman" w:cs="Times New Roman"/>
          <w:sz w:val="26"/>
          <w:szCs w:val="26"/>
          <w:lang w:eastAsia="ru-RU"/>
        </w:rPr>
        <w:t>льного искусства «Живопись»</w:t>
      </w:r>
      <w:r w:rsidR="00E019B6" w:rsidRPr="00E019B6">
        <w:rPr>
          <w:rFonts w:ascii="Times New Roman" w:hAnsi="Times New Roman" w:cs="Times New Roman"/>
          <w:sz w:val="26"/>
          <w:szCs w:val="26"/>
          <w:lang w:eastAsia="ru-RU"/>
        </w:rPr>
        <w:t>.</w:t>
      </w:r>
    </w:p>
    <w:p w:rsidR="00E019B6" w:rsidRPr="00E019B6" w:rsidRDefault="00E019B6" w:rsidP="00E019B6">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xml:space="preserve">         Учебный предмет «Прикладное творчество» занимает важное место в комплексе предметов программ «</w:t>
      </w:r>
      <w:r>
        <w:rPr>
          <w:rFonts w:ascii="Times New Roman" w:hAnsi="Times New Roman" w:cs="Times New Roman"/>
          <w:sz w:val="26"/>
          <w:szCs w:val="26"/>
          <w:lang w:eastAsia="ru-RU"/>
        </w:rPr>
        <w:t>Живопись»</w:t>
      </w:r>
      <w:r w:rsidRPr="00E019B6">
        <w:rPr>
          <w:rFonts w:ascii="Times New Roman" w:hAnsi="Times New Roman" w:cs="Times New Roman"/>
          <w:sz w:val="26"/>
          <w:szCs w:val="26"/>
          <w:lang w:eastAsia="ru-RU"/>
        </w:rPr>
        <w:t>. Он является базовой составляющей для последующего изучения предметов в области изобразительного искусства.</w:t>
      </w:r>
    </w:p>
    <w:p w:rsidR="00E019B6" w:rsidRPr="00E019B6" w:rsidRDefault="00E019B6" w:rsidP="00E019B6">
      <w:pPr>
        <w:pStyle w:val="a5"/>
        <w:ind w:firstLine="708"/>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Программа учебного предмета «Прикладное творчество» направлена на создание условий для познания учащимися приемов работы в различных материалах, техниках, на выявление и развитие потенциальных творческих способностей каждого ребёнка, на формирование основ целостного восприятия эстетической культуры через пробуждение интереса к национальной культуре.</w:t>
      </w:r>
    </w:p>
    <w:p w:rsidR="00E019B6" w:rsidRPr="00E019B6" w:rsidRDefault="00E019B6" w:rsidP="00E019B6">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xml:space="preserve">         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В заданиях, связанных с изобразительной деятельностью, дети, на протяжении всего курса обучения, учатся организовать композиционную плоскость, сообразуясь с композиционным 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ремесел также играет важную роль в передаче традиций из поколения в поколение.</w:t>
      </w:r>
    </w:p>
    <w:p w:rsidR="00E019B6" w:rsidRPr="00E019B6" w:rsidRDefault="00E019B6" w:rsidP="00E019B6">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xml:space="preserve">          Учитывая возраст детей, программа предполагает использование разных форм проведения занятий: просмотр тематических фильмов, прослушивание музыки, применение игровых приёмов обучения, выполнение коллективных работ. 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E019B6" w:rsidRDefault="00E019B6" w:rsidP="00E019B6">
      <w:pPr>
        <w:pStyle w:val="a5"/>
        <w:jc w:val="both"/>
        <w:rPr>
          <w:rFonts w:ascii="Times New Roman" w:hAnsi="Times New Roman" w:cs="Times New Roman"/>
          <w:b/>
          <w:i/>
          <w:sz w:val="26"/>
          <w:szCs w:val="26"/>
          <w:lang w:eastAsia="ru-RU"/>
        </w:rPr>
      </w:pPr>
    </w:p>
    <w:p w:rsidR="00E019B6" w:rsidRPr="00E019B6" w:rsidRDefault="00E019B6" w:rsidP="00E019B6">
      <w:pPr>
        <w:pStyle w:val="a5"/>
        <w:jc w:val="both"/>
        <w:rPr>
          <w:rFonts w:ascii="Times New Roman" w:hAnsi="Times New Roman" w:cs="Times New Roman"/>
          <w:sz w:val="26"/>
          <w:szCs w:val="26"/>
          <w:lang w:eastAsia="ru-RU"/>
        </w:rPr>
      </w:pPr>
      <w:r w:rsidRPr="00E019B6">
        <w:rPr>
          <w:rFonts w:ascii="Times New Roman" w:hAnsi="Times New Roman" w:cs="Times New Roman"/>
          <w:b/>
          <w:i/>
          <w:sz w:val="26"/>
          <w:szCs w:val="26"/>
          <w:lang w:eastAsia="ru-RU"/>
        </w:rPr>
        <w:t>Срок реализации учебного предмета</w:t>
      </w:r>
    </w:p>
    <w:p w:rsidR="00E019B6" w:rsidRPr="00E019B6" w:rsidRDefault="00E019B6" w:rsidP="00E019B6">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xml:space="preserve">           Программа рассчитана на 3 года обучен</w:t>
      </w:r>
      <w:r w:rsidR="00691B3B">
        <w:rPr>
          <w:rFonts w:ascii="Times New Roman" w:hAnsi="Times New Roman" w:cs="Times New Roman"/>
          <w:sz w:val="26"/>
          <w:szCs w:val="26"/>
          <w:lang w:eastAsia="ru-RU"/>
        </w:rPr>
        <w:t>ия, с 1 по 3 класс</w:t>
      </w:r>
      <w:proofErr w:type="gramStart"/>
      <w:r w:rsidR="00691B3B">
        <w:rPr>
          <w:rFonts w:ascii="Times New Roman" w:hAnsi="Times New Roman" w:cs="Times New Roman"/>
          <w:sz w:val="26"/>
          <w:szCs w:val="26"/>
          <w:lang w:eastAsia="ru-RU"/>
        </w:rPr>
        <w:t>.</w:t>
      </w:r>
      <w:proofErr w:type="gramEnd"/>
      <w:r w:rsidR="00691B3B">
        <w:rPr>
          <w:rFonts w:ascii="Times New Roman" w:hAnsi="Times New Roman" w:cs="Times New Roman"/>
          <w:sz w:val="26"/>
          <w:szCs w:val="26"/>
          <w:lang w:eastAsia="ru-RU"/>
        </w:rPr>
        <w:t xml:space="preserve">  </w:t>
      </w:r>
      <w:proofErr w:type="gramStart"/>
      <w:r w:rsidR="00691B3B">
        <w:rPr>
          <w:rFonts w:ascii="Times New Roman" w:hAnsi="Times New Roman" w:cs="Times New Roman"/>
          <w:sz w:val="26"/>
          <w:szCs w:val="26"/>
          <w:lang w:eastAsia="ru-RU"/>
        </w:rPr>
        <w:t>п</w:t>
      </w:r>
      <w:proofErr w:type="gramEnd"/>
      <w:r w:rsidRPr="00E019B6">
        <w:rPr>
          <w:rFonts w:ascii="Times New Roman" w:hAnsi="Times New Roman" w:cs="Times New Roman"/>
          <w:sz w:val="26"/>
          <w:szCs w:val="26"/>
          <w:lang w:eastAsia="ru-RU"/>
        </w:rPr>
        <w:t xml:space="preserve">родолжительность учебных занятий </w:t>
      </w:r>
      <w:r w:rsidR="00691B3B">
        <w:rPr>
          <w:rFonts w:ascii="Times New Roman" w:hAnsi="Times New Roman" w:cs="Times New Roman"/>
          <w:sz w:val="26"/>
          <w:szCs w:val="26"/>
          <w:lang w:eastAsia="ru-RU"/>
        </w:rPr>
        <w:t xml:space="preserve"> с 1 по 3 классы </w:t>
      </w:r>
      <w:r w:rsidRPr="00E019B6">
        <w:rPr>
          <w:rFonts w:ascii="Times New Roman" w:hAnsi="Times New Roman" w:cs="Times New Roman"/>
          <w:sz w:val="26"/>
          <w:szCs w:val="26"/>
          <w:lang w:eastAsia="ru-RU"/>
        </w:rPr>
        <w:t>со</w:t>
      </w:r>
      <w:r w:rsidR="00691B3B">
        <w:rPr>
          <w:rFonts w:ascii="Times New Roman" w:hAnsi="Times New Roman" w:cs="Times New Roman"/>
          <w:sz w:val="26"/>
          <w:szCs w:val="26"/>
          <w:lang w:eastAsia="ru-RU"/>
        </w:rPr>
        <w:t>ставляет 33 недели.</w:t>
      </w:r>
    </w:p>
    <w:p w:rsidR="00E019B6" w:rsidRDefault="00E019B6" w:rsidP="00E019B6">
      <w:pPr>
        <w:pStyle w:val="a5"/>
        <w:jc w:val="both"/>
        <w:rPr>
          <w:rFonts w:ascii="Times New Roman" w:hAnsi="Times New Roman" w:cs="Times New Roman"/>
          <w:b/>
          <w:i/>
          <w:sz w:val="26"/>
          <w:szCs w:val="26"/>
          <w:lang w:eastAsia="ru-RU"/>
        </w:rPr>
      </w:pPr>
    </w:p>
    <w:p w:rsidR="00E019B6" w:rsidRPr="00E019B6" w:rsidRDefault="00E019B6" w:rsidP="00E019B6">
      <w:pPr>
        <w:pStyle w:val="a5"/>
        <w:jc w:val="both"/>
        <w:rPr>
          <w:rFonts w:ascii="Times New Roman" w:hAnsi="Times New Roman" w:cs="Times New Roman"/>
          <w:sz w:val="26"/>
          <w:szCs w:val="26"/>
          <w:lang w:eastAsia="ru-RU"/>
        </w:rPr>
      </w:pPr>
      <w:r w:rsidRPr="00E019B6">
        <w:rPr>
          <w:rFonts w:ascii="Times New Roman" w:hAnsi="Times New Roman" w:cs="Times New Roman"/>
          <w:b/>
          <w:i/>
          <w:sz w:val="26"/>
          <w:szCs w:val="26"/>
          <w:lang w:eastAsia="ru-RU"/>
        </w:rPr>
        <w:t>Объем учебного времени, предусмотренный учебным планом образовательного учреждения на реализацию учебного предмета</w:t>
      </w:r>
    </w:p>
    <w:p w:rsidR="00E019B6" w:rsidRPr="00E019B6" w:rsidRDefault="00E019B6" w:rsidP="00E019B6">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xml:space="preserve">         Общая трудоемкость учебного предмета «Прикладное творчество» при 3-летн</w:t>
      </w:r>
      <w:r w:rsidR="003E7629">
        <w:rPr>
          <w:rFonts w:ascii="Times New Roman" w:hAnsi="Times New Roman" w:cs="Times New Roman"/>
          <w:sz w:val="26"/>
          <w:szCs w:val="26"/>
          <w:lang w:eastAsia="ru-RU"/>
        </w:rPr>
        <w:t>ем сроке обучения составляет 198 часа. Из них: 99 часов – аудиторные занятия, 99</w:t>
      </w:r>
      <w:r w:rsidRPr="00E019B6">
        <w:rPr>
          <w:rFonts w:ascii="Times New Roman" w:hAnsi="Times New Roman" w:cs="Times New Roman"/>
          <w:sz w:val="26"/>
          <w:szCs w:val="26"/>
          <w:lang w:eastAsia="ru-RU"/>
        </w:rPr>
        <w:t xml:space="preserve"> часов – самостоятельная работа.</w:t>
      </w:r>
    </w:p>
    <w:p w:rsidR="00E019B6" w:rsidRDefault="00E019B6" w:rsidP="00E019B6">
      <w:pPr>
        <w:spacing w:before="100" w:beforeAutospacing="1" w:after="0" w:line="240" w:lineRule="auto"/>
        <w:contextualSpacing/>
        <w:jc w:val="both"/>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 </w:t>
      </w:r>
    </w:p>
    <w:p w:rsidR="00E019B6" w:rsidRPr="00E019B6" w:rsidRDefault="00E019B6" w:rsidP="00E019B6">
      <w:pPr>
        <w:spacing w:before="100" w:beforeAutospacing="1" w:after="0" w:line="240" w:lineRule="auto"/>
        <w:ind w:firstLine="709"/>
        <w:contextualSpacing/>
        <w:rPr>
          <w:rFonts w:ascii="Times New Roman" w:eastAsia="Times New Roman" w:hAnsi="Times New Roman" w:cs="Times New Roman"/>
          <w:sz w:val="26"/>
          <w:szCs w:val="26"/>
          <w:lang w:eastAsia="ru-RU"/>
        </w:rPr>
      </w:pPr>
      <w:r w:rsidRPr="00E019B6">
        <w:rPr>
          <w:rFonts w:ascii="Times New Roman" w:eastAsia="Times New Roman" w:hAnsi="Times New Roman" w:cs="Times New Roman"/>
          <w:b/>
          <w:i/>
          <w:sz w:val="26"/>
          <w:szCs w:val="26"/>
          <w:lang w:eastAsia="ru-RU"/>
        </w:rPr>
        <w:t>Сведения о затратах учебного времени и графике промежуточной и итоговой аттестации</w:t>
      </w:r>
    </w:p>
    <w:p w:rsidR="00E019B6" w:rsidRPr="00E019B6" w:rsidRDefault="00E019B6" w:rsidP="00E019B6">
      <w:pPr>
        <w:spacing w:before="100" w:beforeAutospacing="1" w:after="0" w:line="240" w:lineRule="auto"/>
        <w:ind w:firstLine="709"/>
        <w:contextualSpacing/>
        <w:rPr>
          <w:rFonts w:ascii="Times New Roman" w:eastAsia="Times New Roman" w:hAnsi="Times New Roman" w:cs="Times New Roman"/>
          <w:sz w:val="26"/>
          <w:szCs w:val="26"/>
          <w:lang w:eastAsia="ru-RU"/>
        </w:rPr>
      </w:pPr>
      <w:r w:rsidRPr="00E019B6">
        <w:rPr>
          <w:rFonts w:ascii="Times New Roman" w:eastAsia="Times New Roman" w:hAnsi="Times New Roman" w:cs="Times New Roman"/>
          <w:b/>
          <w:i/>
          <w:sz w:val="26"/>
          <w:szCs w:val="26"/>
          <w:lang w:eastAsia="ru-RU"/>
        </w:rPr>
        <w:t> </w:t>
      </w:r>
    </w:p>
    <w:tbl>
      <w:tblPr>
        <w:tblW w:w="10394" w:type="dxa"/>
        <w:tblInd w:w="-459" w:type="dxa"/>
        <w:tblBorders>
          <w:top w:val="single" w:sz="4" w:space="0" w:color="000000"/>
          <w:left w:val="single" w:sz="4" w:space="0" w:color="000000"/>
          <w:bottom w:val="single" w:sz="4" w:space="0" w:color="000000"/>
          <w:right w:val="single" w:sz="4" w:space="0" w:color="000000"/>
        </w:tblBorders>
        <w:tblLayout w:type="fixed"/>
        <w:tblLook w:val="04A0"/>
      </w:tblPr>
      <w:tblGrid>
        <w:gridCol w:w="2694"/>
        <w:gridCol w:w="850"/>
        <w:gridCol w:w="1276"/>
        <w:gridCol w:w="1134"/>
        <w:gridCol w:w="1276"/>
        <w:gridCol w:w="992"/>
        <w:gridCol w:w="1245"/>
        <w:gridCol w:w="927"/>
      </w:tblGrid>
      <w:tr w:rsidR="00E019B6" w:rsidRPr="00E019B6" w:rsidTr="00E31724">
        <w:trPr>
          <w:trHeight w:val="1237"/>
        </w:trPr>
        <w:tc>
          <w:tcPr>
            <w:tcW w:w="2694"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lastRenderedPageBreak/>
              <w:t xml:space="preserve">Вид </w:t>
            </w:r>
            <w:proofErr w:type="gramStart"/>
            <w:r w:rsidRPr="00E019B6">
              <w:rPr>
                <w:rFonts w:ascii="Times New Roman" w:eastAsia="Times New Roman" w:hAnsi="Times New Roman" w:cs="Times New Roman"/>
                <w:b/>
                <w:sz w:val="24"/>
                <w:szCs w:val="24"/>
                <w:lang w:eastAsia="ru-RU"/>
              </w:rPr>
              <w:t>учебной</w:t>
            </w:r>
            <w:proofErr w:type="gramEnd"/>
          </w:p>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t>работы,</w:t>
            </w:r>
          </w:p>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t>аттестации,</w:t>
            </w:r>
          </w:p>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t>учебной нагрузки</w:t>
            </w:r>
          </w:p>
        </w:tc>
        <w:tc>
          <w:tcPr>
            <w:tcW w:w="6773" w:type="dxa"/>
            <w:gridSpan w:val="6"/>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t>Затраты учебного времени,</w:t>
            </w:r>
          </w:p>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t>график промежуточной аттестации</w:t>
            </w:r>
          </w:p>
          <w:p w:rsidR="00E019B6" w:rsidRPr="00E019B6" w:rsidRDefault="00E019B6" w:rsidP="00E019B6">
            <w:pPr>
              <w:spacing w:before="100" w:beforeAutospacing="1" w:after="0" w:line="240" w:lineRule="auto"/>
              <w:contextualSpacing/>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t> </w:t>
            </w:r>
          </w:p>
        </w:tc>
        <w:tc>
          <w:tcPr>
            <w:tcW w:w="927"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both"/>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t>Всего часов</w:t>
            </w:r>
          </w:p>
        </w:tc>
      </w:tr>
      <w:tr w:rsidR="00E019B6" w:rsidRPr="00E019B6" w:rsidTr="003E7629">
        <w:tc>
          <w:tcPr>
            <w:tcW w:w="2694"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i/>
                <w:sz w:val="24"/>
                <w:szCs w:val="24"/>
                <w:lang w:eastAsia="ru-RU"/>
              </w:rPr>
              <w:t>Классы</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i/>
                <w:sz w:val="24"/>
                <w:szCs w:val="24"/>
                <w:lang w:eastAsia="ru-RU"/>
              </w:rPr>
              <w:t>1</w:t>
            </w:r>
          </w:p>
        </w:tc>
        <w:tc>
          <w:tcPr>
            <w:tcW w:w="2410" w:type="dxa"/>
            <w:gridSpan w:val="2"/>
            <w:tcBorders>
              <w:top w:val="single" w:sz="4" w:space="0" w:color="000000"/>
              <w:left w:val="single" w:sz="4" w:space="0" w:color="auto"/>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i/>
                <w:sz w:val="24"/>
                <w:szCs w:val="24"/>
                <w:lang w:eastAsia="ru-RU"/>
              </w:rPr>
              <w:t>2</w:t>
            </w:r>
          </w:p>
        </w:tc>
        <w:tc>
          <w:tcPr>
            <w:tcW w:w="2237" w:type="dxa"/>
            <w:gridSpan w:val="2"/>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i/>
                <w:sz w:val="24"/>
                <w:szCs w:val="24"/>
                <w:lang w:eastAsia="ru-RU"/>
              </w:rPr>
              <w:t>3</w:t>
            </w:r>
          </w:p>
        </w:tc>
        <w:tc>
          <w:tcPr>
            <w:tcW w:w="927"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both"/>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 </w:t>
            </w:r>
          </w:p>
        </w:tc>
      </w:tr>
      <w:tr w:rsidR="00E31724" w:rsidRPr="00E019B6" w:rsidTr="003E7629">
        <w:tc>
          <w:tcPr>
            <w:tcW w:w="2694"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both"/>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Полугодия</w:t>
            </w:r>
          </w:p>
        </w:tc>
        <w:tc>
          <w:tcPr>
            <w:tcW w:w="850" w:type="dxa"/>
            <w:tcBorders>
              <w:top w:val="single" w:sz="4" w:space="0" w:color="000000"/>
              <w:left w:val="single" w:sz="4" w:space="0" w:color="000000"/>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auto"/>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3</w:t>
            </w:r>
          </w:p>
        </w:tc>
        <w:tc>
          <w:tcPr>
            <w:tcW w:w="1276" w:type="dxa"/>
            <w:tcBorders>
              <w:top w:val="single" w:sz="4" w:space="0" w:color="000000"/>
              <w:left w:val="single" w:sz="4" w:space="0" w:color="auto"/>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4</w:t>
            </w:r>
          </w:p>
        </w:tc>
        <w:tc>
          <w:tcPr>
            <w:tcW w:w="992" w:type="dxa"/>
            <w:tcBorders>
              <w:top w:val="single" w:sz="4" w:space="0" w:color="000000"/>
              <w:left w:val="single" w:sz="4" w:space="0" w:color="auto"/>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5</w:t>
            </w:r>
          </w:p>
        </w:tc>
        <w:tc>
          <w:tcPr>
            <w:tcW w:w="1245"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6</w:t>
            </w:r>
          </w:p>
        </w:tc>
        <w:tc>
          <w:tcPr>
            <w:tcW w:w="927"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both"/>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 </w:t>
            </w:r>
          </w:p>
        </w:tc>
      </w:tr>
      <w:tr w:rsidR="00E31724" w:rsidRPr="00E019B6" w:rsidTr="003E7629">
        <w:tc>
          <w:tcPr>
            <w:tcW w:w="2694"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Аудиторные занятия</w:t>
            </w:r>
          </w:p>
        </w:tc>
        <w:tc>
          <w:tcPr>
            <w:tcW w:w="850" w:type="dxa"/>
            <w:tcBorders>
              <w:top w:val="single" w:sz="4" w:space="0" w:color="000000"/>
              <w:left w:val="single" w:sz="4" w:space="0" w:color="000000"/>
              <w:bottom w:val="single" w:sz="4" w:space="0" w:color="000000"/>
              <w:right w:val="single" w:sz="4" w:space="0" w:color="auto"/>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6" w:type="dxa"/>
            <w:tcBorders>
              <w:top w:val="single" w:sz="4" w:space="0" w:color="000000"/>
              <w:left w:val="single" w:sz="4" w:space="0" w:color="000000"/>
              <w:bottom w:val="single" w:sz="4" w:space="0" w:color="000000"/>
              <w:right w:val="single" w:sz="4" w:space="0" w:color="auto"/>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4" w:type="dxa"/>
            <w:tcBorders>
              <w:top w:val="single" w:sz="4" w:space="0" w:color="000000"/>
              <w:left w:val="single" w:sz="4" w:space="0" w:color="auto"/>
              <w:bottom w:val="single" w:sz="4" w:space="0" w:color="000000"/>
              <w:right w:val="single" w:sz="4" w:space="0" w:color="auto"/>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6" w:type="dxa"/>
            <w:tcBorders>
              <w:top w:val="single" w:sz="4" w:space="0" w:color="000000"/>
              <w:left w:val="single" w:sz="4" w:space="0" w:color="auto"/>
              <w:bottom w:val="single" w:sz="4" w:space="0" w:color="000000"/>
              <w:right w:val="single" w:sz="4" w:space="0" w:color="auto"/>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2" w:type="dxa"/>
            <w:tcBorders>
              <w:top w:val="single" w:sz="4" w:space="0" w:color="000000"/>
              <w:left w:val="single" w:sz="4" w:space="0" w:color="auto"/>
              <w:bottom w:val="single" w:sz="4" w:space="0" w:color="000000"/>
              <w:right w:val="single" w:sz="4" w:space="0" w:color="auto"/>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45" w:type="dxa"/>
            <w:tcBorders>
              <w:top w:val="single" w:sz="4" w:space="0" w:color="000000"/>
              <w:left w:val="single" w:sz="4" w:space="0" w:color="000000"/>
              <w:bottom w:val="single" w:sz="4" w:space="0" w:color="000000"/>
              <w:right w:val="single" w:sz="4" w:space="0" w:color="000000"/>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27" w:type="dxa"/>
            <w:tcBorders>
              <w:top w:val="single" w:sz="4" w:space="0" w:color="000000"/>
              <w:left w:val="single" w:sz="4" w:space="0" w:color="000000"/>
              <w:bottom w:val="single" w:sz="4" w:space="0" w:color="000000"/>
              <w:right w:val="single" w:sz="4" w:space="0" w:color="000000"/>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E31724" w:rsidRPr="00E019B6" w:rsidTr="003E7629">
        <w:tc>
          <w:tcPr>
            <w:tcW w:w="2694"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Самостоятельная работа</w:t>
            </w:r>
          </w:p>
        </w:tc>
        <w:tc>
          <w:tcPr>
            <w:tcW w:w="850" w:type="dxa"/>
            <w:tcBorders>
              <w:top w:val="single" w:sz="4" w:space="0" w:color="000000"/>
              <w:left w:val="single" w:sz="4" w:space="0" w:color="000000"/>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16</w:t>
            </w:r>
          </w:p>
        </w:tc>
        <w:tc>
          <w:tcPr>
            <w:tcW w:w="1276" w:type="dxa"/>
            <w:tcBorders>
              <w:top w:val="single" w:sz="4" w:space="0" w:color="000000"/>
              <w:left w:val="single" w:sz="4" w:space="0" w:color="000000"/>
              <w:bottom w:val="single" w:sz="4" w:space="0" w:color="000000"/>
              <w:right w:val="single" w:sz="4" w:space="0" w:color="auto"/>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4" w:type="dxa"/>
            <w:tcBorders>
              <w:top w:val="single" w:sz="4" w:space="0" w:color="000000"/>
              <w:left w:val="single" w:sz="4" w:space="0" w:color="auto"/>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16</w:t>
            </w:r>
          </w:p>
        </w:tc>
        <w:tc>
          <w:tcPr>
            <w:tcW w:w="1276" w:type="dxa"/>
            <w:tcBorders>
              <w:top w:val="single" w:sz="4" w:space="0" w:color="000000"/>
              <w:left w:val="single" w:sz="4" w:space="0" w:color="auto"/>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17</w:t>
            </w:r>
          </w:p>
        </w:tc>
        <w:tc>
          <w:tcPr>
            <w:tcW w:w="992" w:type="dxa"/>
            <w:tcBorders>
              <w:top w:val="single" w:sz="4" w:space="0" w:color="000000"/>
              <w:left w:val="single" w:sz="4" w:space="0" w:color="auto"/>
              <w:bottom w:val="single" w:sz="4" w:space="0" w:color="000000"/>
              <w:right w:val="single" w:sz="4" w:space="0" w:color="auto"/>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16</w:t>
            </w:r>
          </w:p>
        </w:tc>
        <w:tc>
          <w:tcPr>
            <w:tcW w:w="1245" w:type="dxa"/>
            <w:tcBorders>
              <w:top w:val="single" w:sz="4" w:space="0" w:color="000000"/>
              <w:left w:val="single" w:sz="4" w:space="0" w:color="000000"/>
              <w:bottom w:val="single" w:sz="4" w:space="0" w:color="000000"/>
              <w:right w:val="single" w:sz="4" w:space="0" w:color="000000"/>
            </w:tcBorders>
            <w:hideMark/>
          </w:tcPr>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17</w:t>
            </w:r>
          </w:p>
        </w:tc>
        <w:tc>
          <w:tcPr>
            <w:tcW w:w="927" w:type="dxa"/>
            <w:tcBorders>
              <w:top w:val="single" w:sz="4" w:space="0" w:color="000000"/>
              <w:left w:val="single" w:sz="4" w:space="0" w:color="000000"/>
              <w:bottom w:val="single" w:sz="4" w:space="0" w:color="000000"/>
              <w:right w:val="single" w:sz="4" w:space="0" w:color="000000"/>
            </w:tcBorders>
            <w:hideMark/>
          </w:tcPr>
          <w:p w:rsidR="00E019B6"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E7629" w:rsidRPr="00E019B6" w:rsidTr="003E7629">
        <w:tc>
          <w:tcPr>
            <w:tcW w:w="2694" w:type="dxa"/>
            <w:tcBorders>
              <w:top w:val="single" w:sz="4" w:space="0" w:color="000000"/>
              <w:left w:val="single" w:sz="4" w:space="0" w:color="000000"/>
              <w:bottom w:val="single" w:sz="4" w:space="0" w:color="000000"/>
              <w:right w:val="single" w:sz="4" w:space="0" w:color="000000"/>
            </w:tcBorders>
            <w:hideMark/>
          </w:tcPr>
          <w:p w:rsidR="003E7629" w:rsidRPr="00E019B6" w:rsidRDefault="003E7629" w:rsidP="00E019B6">
            <w:pPr>
              <w:spacing w:before="100" w:beforeAutospacing="1" w:after="0" w:line="240" w:lineRule="auto"/>
              <w:contextualSpacing/>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Максимальная учебная нагрузка</w:t>
            </w:r>
          </w:p>
        </w:tc>
        <w:tc>
          <w:tcPr>
            <w:tcW w:w="850" w:type="dxa"/>
            <w:tcBorders>
              <w:top w:val="single" w:sz="4" w:space="0" w:color="000000"/>
              <w:left w:val="single" w:sz="4" w:space="0" w:color="000000"/>
              <w:bottom w:val="single" w:sz="4" w:space="0" w:color="000000"/>
              <w:right w:val="single" w:sz="4" w:space="0" w:color="auto"/>
            </w:tcBorders>
            <w:hideMark/>
          </w:tcPr>
          <w:p w:rsidR="003E7629"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76" w:type="dxa"/>
            <w:tcBorders>
              <w:top w:val="single" w:sz="4" w:space="0" w:color="000000"/>
              <w:left w:val="single" w:sz="4" w:space="0" w:color="000000"/>
              <w:bottom w:val="single" w:sz="4" w:space="0" w:color="000000"/>
              <w:right w:val="single" w:sz="4" w:space="0" w:color="auto"/>
            </w:tcBorders>
            <w:hideMark/>
          </w:tcPr>
          <w:p w:rsidR="003E7629"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tcBorders>
              <w:top w:val="single" w:sz="4" w:space="0" w:color="000000"/>
              <w:left w:val="single" w:sz="4" w:space="0" w:color="auto"/>
              <w:bottom w:val="single" w:sz="4" w:space="0" w:color="000000"/>
              <w:right w:val="single" w:sz="4" w:space="0" w:color="auto"/>
            </w:tcBorders>
            <w:hideMark/>
          </w:tcPr>
          <w:p w:rsidR="003E7629" w:rsidRPr="00E019B6" w:rsidRDefault="003E7629" w:rsidP="004C59F4">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76" w:type="dxa"/>
            <w:tcBorders>
              <w:top w:val="single" w:sz="4" w:space="0" w:color="000000"/>
              <w:left w:val="single" w:sz="4" w:space="0" w:color="auto"/>
              <w:bottom w:val="single" w:sz="4" w:space="0" w:color="000000"/>
              <w:right w:val="single" w:sz="4" w:space="0" w:color="auto"/>
            </w:tcBorders>
            <w:hideMark/>
          </w:tcPr>
          <w:p w:rsidR="003E7629" w:rsidRPr="00E019B6" w:rsidRDefault="003E7629" w:rsidP="004C59F4">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Borders>
              <w:top w:val="single" w:sz="4" w:space="0" w:color="000000"/>
              <w:left w:val="single" w:sz="4" w:space="0" w:color="auto"/>
              <w:bottom w:val="single" w:sz="4" w:space="0" w:color="000000"/>
              <w:right w:val="single" w:sz="4" w:space="0" w:color="auto"/>
            </w:tcBorders>
            <w:hideMark/>
          </w:tcPr>
          <w:p w:rsidR="003E7629" w:rsidRPr="00E019B6" w:rsidRDefault="003E7629" w:rsidP="004C59F4">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45" w:type="dxa"/>
            <w:tcBorders>
              <w:top w:val="single" w:sz="4" w:space="0" w:color="000000"/>
              <w:left w:val="single" w:sz="4" w:space="0" w:color="000000"/>
              <w:bottom w:val="single" w:sz="4" w:space="0" w:color="000000"/>
              <w:right w:val="single" w:sz="4" w:space="0" w:color="000000"/>
            </w:tcBorders>
            <w:hideMark/>
          </w:tcPr>
          <w:p w:rsidR="003E7629" w:rsidRPr="00E019B6" w:rsidRDefault="003E7629" w:rsidP="004C59F4">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27" w:type="dxa"/>
            <w:tcBorders>
              <w:top w:val="single" w:sz="4" w:space="0" w:color="000000"/>
              <w:left w:val="single" w:sz="4" w:space="0" w:color="000000"/>
              <w:bottom w:val="single" w:sz="4" w:space="0" w:color="000000"/>
              <w:right w:val="single" w:sz="4" w:space="0" w:color="000000"/>
            </w:tcBorders>
            <w:hideMark/>
          </w:tcPr>
          <w:p w:rsidR="003E7629"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r>
      <w:tr w:rsidR="003E7629" w:rsidRPr="00E019B6" w:rsidTr="003E7629">
        <w:tc>
          <w:tcPr>
            <w:tcW w:w="2694" w:type="dxa"/>
            <w:tcBorders>
              <w:top w:val="single" w:sz="4" w:space="0" w:color="000000"/>
              <w:left w:val="single" w:sz="4" w:space="0" w:color="000000"/>
              <w:bottom w:val="single" w:sz="4" w:space="0" w:color="000000"/>
              <w:right w:val="single" w:sz="4" w:space="0" w:color="000000"/>
            </w:tcBorders>
            <w:hideMark/>
          </w:tcPr>
          <w:p w:rsidR="003E7629" w:rsidRPr="00E019B6" w:rsidRDefault="003E7629" w:rsidP="00E019B6">
            <w:pPr>
              <w:spacing w:before="100" w:beforeAutospacing="1" w:after="0" w:line="240" w:lineRule="auto"/>
              <w:contextualSpacing/>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Вид промежуточной аттестации</w:t>
            </w:r>
          </w:p>
        </w:tc>
        <w:tc>
          <w:tcPr>
            <w:tcW w:w="850" w:type="dxa"/>
            <w:tcBorders>
              <w:top w:val="single" w:sz="4" w:space="0" w:color="000000"/>
              <w:left w:val="single" w:sz="4" w:space="0" w:color="000000"/>
              <w:bottom w:val="single" w:sz="4" w:space="0" w:color="000000"/>
              <w:right w:val="single" w:sz="4" w:space="0" w:color="auto"/>
            </w:tcBorders>
            <w:hideMark/>
          </w:tcPr>
          <w:p w:rsidR="003E7629" w:rsidRPr="00E019B6" w:rsidRDefault="003E7629" w:rsidP="003E7629">
            <w:pPr>
              <w:spacing w:before="100" w:beforeAutospacing="1" w:after="0" w:line="240" w:lineRule="auto"/>
              <w:contextualSpacing/>
              <w:jc w:val="both"/>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 </w:t>
            </w:r>
          </w:p>
        </w:tc>
        <w:tc>
          <w:tcPr>
            <w:tcW w:w="1276" w:type="dxa"/>
            <w:tcBorders>
              <w:top w:val="single" w:sz="4" w:space="0" w:color="000000"/>
              <w:left w:val="single" w:sz="4" w:space="0" w:color="000000"/>
              <w:bottom w:val="single" w:sz="4" w:space="0" w:color="000000"/>
              <w:right w:val="single" w:sz="4" w:space="0" w:color="auto"/>
            </w:tcBorders>
            <w:hideMark/>
          </w:tcPr>
          <w:p w:rsidR="003E7629"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просмотр</w:t>
            </w:r>
          </w:p>
        </w:tc>
        <w:tc>
          <w:tcPr>
            <w:tcW w:w="1134" w:type="dxa"/>
            <w:tcBorders>
              <w:top w:val="single" w:sz="4" w:space="0" w:color="000000"/>
              <w:left w:val="single" w:sz="4" w:space="0" w:color="auto"/>
              <w:bottom w:val="single" w:sz="4" w:space="0" w:color="000000"/>
              <w:right w:val="single" w:sz="4" w:space="0" w:color="auto"/>
            </w:tcBorders>
            <w:hideMark/>
          </w:tcPr>
          <w:p w:rsidR="003E7629" w:rsidRPr="00E019B6" w:rsidRDefault="003E7629" w:rsidP="003E7629">
            <w:pPr>
              <w:spacing w:before="100" w:beforeAutospacing="1"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auto"/>
              <w:bottom w:val="single" w:sz="4" w:space="0" w:color="000000"/>
              <w:right w:val="single" w:sz="4" w:space="0" w:color="auto"/>
            </w:tcBorders>
            <w:hideMark/>
          </w:tcPr>
          <w:p w:rsidR="003E7629"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просмотр</w:t>
            </w:r>
          </w:p>
        </w:tc>
        <w:tc>
          <w:tcPr>
            <w:tcW w:w="992" w:type="dxa"/>
            <w:tcBorders>
              <w:top w:val="single" w:sz="4" w:space="0" w:color="000000"/>
              <w:left w:val="single" w:sz="4" w:space="0" w:color="auto"/>
              <w:bottom w:val="single" w:sz="4" w:space="0" w:color="000000"/>
              <w:right w:val="single" w:sz="4" w:space="0" w:color="auto"/>
            </w:tcBorders>
            <w:hideMark/>
          </w:tcPr>
          <w:p w:rsidR="003E7629" w:rsidRPr="00E019B6" w:rsidRDefault="003E7629" w:rsidP="003E7629">
            <w:pPr>
              <w:spacing w:before="100" w:beforeAutospacing="1" w:after="0" w:line="240" w:lineRule="auto"/>
              <w:contextualSpacing/>
              <w:jc w:val="center"/>
              <w:rPr>
                <w:rFonts w:ascii="Times New Roman" w:eastAsia="Times New Roman" w:hAnsi="Times New Roman" w:cs="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hideMark/>
          </w:tcPr>
          <w:p w:rsidR="003E7629" w:rsidRPr="00E019B6" w:rsidRDefault="003E7629"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просмотр</w:t>
            </w:r>
          </w:p>
        </w:tc>
        <w:tc>
          <w:tcPr>
            <w:tcW w:w="927" w:type="dxa"/>
            <w:tcBorders>
              <w:top w:val="single" w:sz="4" w:space="0" w:color="000000"/>
              <w:left w:val="single" w:sz="4" w:space="0" w:color="000000"/>
              <w:bottom w:val="single" w:sz="4" w:space="0" w:color="000000"/>
              <w:right w:val="single" w:sz="4" w:space="0" w:color="000000"/>
            </w:tcBorders>
            <w:hideMark/>
          </w:tcPr>
          <w:p w:rsidR="003E7629" w:rsidRPr="00E019B6" w:rsidRDefault="003E7629" w:rsidP="003E7629">
            <w:pPr>
              <w:spacing w:before="100" w:beforeAutospacing="1" w:after="0" w:line="240" w:lineRule="auto"/>
              <w:contextualSpacing/>
              <w:jc w:val="both"/>
              <w:rPr>
                <w:rFonts w:ascii="Times New Roman" w:eastAsia="Times New Roman" w:hAnsi="Times New Roman" w:cs="Times New Roman"/>
                <w:sz w:val="24"/>
                <w:szCs w:val="24"/>
                <w:lang w:eastAsia="ru-RU"/>
              </w:rPr>
            </w:pPr>
            <w:r w:rsidRPr="00E019B6">
              <w:rPr>
                <w:rFonts w:ascii="Times New Roman" w:eastAsia="Times New Roman" w:hAnsi="Times New Roman" w:cs="Times New Roman"/>
                <w:sz w:val="24"/>
                <w:szCs w:val="24"/>
                <w:lang w:eastAsia="ru-RU"/>
              </w:rPr>
              <w:t> </w:t>
            </w:r>
          </w:p>
        </w:tc>
      </w:tr>
    </w:tbl>
    <w:p w:rsidR="00E019B6" w:rsidRPr="00E019B6" w:rsidRDefault="00E019B6" w:rsidP="00E019B6">
      <w:pPr>
        <w:spacing w:before="100" w:beforeAutospacing="1" w:after="0" w:line="240" w:lineRule="auto"/>
        <w:contextualSpacing/>
        <w:jc w:val="center"/>
        <w:rPr>
          <w:rFonts w:ascii="Times New Roman" w:eastAsia="Times New Roman" w:hAnsi="Times New Roman" w:cs="Times New Roman"/>
          <w:sz w:val="24"/>
          <w:szCs w:val="24"/>
          <w:lang w:eastAsia="ru-RU"/>
        </w:rPr>
      </w:pPr>
      <w:r w:rsidRPr="00E019B6">
        <w:rPr>
          <w:rFonts w:ascii="Times New Roman" w:eastAsia="Times New Roman" w:hAnsi="Times New Roman" w:cs="Times New Roman"/>
          <w:b/>
          <w:sz w:val="24"/>
          <w:szCs w:val="24"/>
          <w:lang w:eastAsia="ru-RU"/>
        </w:rPr>
        <w:t> </w:t>
      </w:r>
    </w:p>
    <w:p w:rsidR="00E019B6" w:rsidRPr="00E019B6" w:rsidRDefault="00E019B6" w:rsidP="00E31724">
      <w:pPr>
        <w:pStyle w:val="a5"/>
        <w:ind w:firstLine="708"/>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E019B6" w:rsidRPr="00E019B6" w:rsidRDefault="00E019B6" w:rsidP="00E31724">
      <w:pPr>
        <w:pStyle w:val="a5"/>
        <w:ind w:firstLine="708"/>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w:t>
      </w:r>
    </w:p>
    <w:p w:rsidR="00E019B6" w:rsidRDefault="00E019B6" w:rsidP="00E31724">
      <w:pPr>
        <w:pStyle w:val="a5"/>
        <w:jc w:val="both"/>
        <w:rPr>
          <w:rFonts w:ascii="Times New Roman" w:hAnsi="Times New Roman" w:cs="Times New Roman"/>
          <w:sz w:val="26"/>
          <w:szCs w:val="26"/>
          <w:lang w:eastAsia="ru-RU"/>
        </w:rPr>
      </w:pP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i/>
          <w:sz w:val="26"/>
          <w:szCs w:val="26"/>
          <w:lang w:eastAsia="ru-RU"/>
        </w:rPr>
        <w:t>Цель программы</w:t>
      </w:r>
      <w:r w:rsidRPr="00E019B6">
        <w:rPr>
          <w:rFonts w:ascii="Times New Roman" w:hAnsi="Times New Roman" w:cs="Times New Roman"/>
          <w:b/>
          <w:sz w:val="26"/>
          <w:szCs w:val="26"/>
          <w:lang w:eastAsia="ru-RU"/>
        </w:rPr>
        <w:t xml:space="preserve"> – </w:t>
      </w:r>
      <w:r w:rsidRPr="00E019B6">
        <w:rPr>
          <w:rFonts w:ascii="Times New Roman" w:hAnsi="Times New Roman" w:cs="Times New Roman"/>
          <w:sz w:val="26"/>
          <w:szCs w:val="26"/>
          <w:lang w:eastAsia="ru-RU"/>
        </w:rPr>
        <w:t>формирование у учащихся любви и стойкого интереса к прикладному творчеству, развитие практических умений и навыков  в области прикладного искусства.</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i/>
          <w:sz w:val="26"/>
          <w:szCs w:val="26"/>
          <w:lang w:eastAsia="ru-RU"/>
        </w:rPr>
        <w:t>Задачи программы:</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развить фантазию, художественно образное мышление;</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развить стремление самостоятельно сделать законченную и художественно оформленную вещь;</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научить разнообразным техническим приёмам и видам практической деятельности;</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уметь использовать готовые растительные формы в декоративной композиции;</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развить восприятие формы, цвета, пластики, пропорции;</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выработать чувство цвета, ритма, композиции.</w:t>
      </w:r>
    </w:p>
    <w:p w:rsidR="00E019B6" w:rsidRPr="00E019B6" w:rsidRDefault="00E019B6" w:rsidP="00E31724">
      <w:pPr>
        <w:pStyle w:val="a5"/>
        <w:ind w:firstLine="708"/>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xml:space="preserve">Занятия носят в основном практический характер. Беседы проводятся в начале каждого урока при знакомстве с новой темой. Теоретическая часть сопровождается показом наглядных пособий и образцов. </w:t>
      </w:r>
    </w:p>
    <w:p w:rsidR="00E019B6" w:rsidRPr="00E019B6" w:rsidRDefault="00E31724" w:rsidP="00E31724">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00E019B6" w:rsidRPr="00E019B6">
        <w:rPr>
          <w:rFonts w:ascii="Times New Roman" w:hAnsi="Times New Roman" w:cs="Times New Roman"/>
          <w:sz w:val="26"/>
          <w:szCs w:val="26"/>
          <w:lang w:eastAsia="ru-RU"/>
        </w:rPr>
        <w:t>Содержание программы направлено на освоение различных способов работы с материалами, ознакомление с традиционными народными ремеслами, а также с другими видами декоративно-прикладного творчества.</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b/>
          <w:sz w:val="26"/>
          <w:szCs w:val="26"/>
          <w:lang w:eastAsia="ru-RU"/>
        </w:rPr>
        <w:t> </w:t>
      </w:r>
    </w:p>
    <w:p w:rsidR="00E019B6" w:rsidRPr="00E019B6" w:rsidRDefault="00E019B6" w:rsidP="00E31724">
      <w:pPr>
        <w:pStyle w:val="a5"/>
        <w:jc w:val="both"/>
        <w:rPr>
          <w:rFonts w:ascii="Times New Roman" w:hAnsi="Times New Roman" w:cs="Times New Roman"/>
          <w:i/>
          <w:sz w:val="26"/>
          <w:szCs w:val="26"/>
          <w:lang w:eastAsia="ru-RU"/>
        </w:rPr>
      </w:pPr>
      <w:r w:rsidRPr="00E019B6">
        <w:rPr>
          <w:rFonts w:ascii="Times New Roman" w:hAnsi="Times New Roman" w:cs="Times New Roman"/>
          <w:b/>
          <w:sz w:val="26"/>
          <w:szCs w:val="26"/>
          <w:lang w:eastAsia="ru-RU"/>
        </w:rPr>
        <w:t> </w:t>
      </w:r>
      <w:r w:rsidRPr="00E019B6">
        <w:rPr>
          <w:rFonts w:ascii="Times New Roman" w:hAnsi="Times New Roman" w:cs="Times New Roman"/>
          <w:b/>
          <w:i/>
          <w:sz w:val="26"/>
          <w:szCs w:val="26"/>
          <w:lang w:eastAsia="ru-RU"/>
        </w:rPr>
        <w:t xml:space="preserve">Требования к уровню подготовки </w:t>
      </w:r>
      <w:proofErr w:type="gramStart"/>
      <w:r w:rsidRPr="00E019B6">
        <w:rPr>
          <w:rFonts w:ascii="Times New Roman" w:hAnsi="Times New Roman" w:cs="Times New Roman"/>
          <w:b/>
          <w:i/>
          <w:sz w:val="26"/>
          <w:szCs w:val="26"/>
          <w:lang w:eastAsia="ru-RU"/>
        </w:rPr>
        <w:t>обучающихся</w:t>
      </w:r>
      <w:proofErr w:type="gramEnd"/>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1.  Знание основных понятий и терминологии в области декоративно- прикладного искусства и художественных промыслов.</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2.  Знание основных видов и техник декоративно-прикладной деятельности.</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3.  Знание основных признаков  декоративной  композиции (плоскостность изображения, выразительность силуэта, локальный цвет, симметрия-асимметрия и др.).</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4.  Умение решать художественно – творческие задачи, пользуясь эскизом.</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lastRenderedPageBreak/>
        <w:t>5.  Умение использовать техники прикладного творчества для воплощения художественного замысла.</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6.  Умение работать с различными материалами.</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7.  Умение работать в различных техниках: плетения, аппликации, коллажа,  конструирования.</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8.  Умение изготавливать игрушки из различных материалов.</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9.  Навыки заполнения объемной формы узором.</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10.Навыки ритмического заполнения поверхности.</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11.Навыки проведения объемно-декоративных работ рельефного изображения.</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12.Навыки изготовления объемных изделий и заполнения их узором.</w:t>
      </w:r>
    </w:p>
    <w:p w:rsidR="00E019B6" w:rsidRPr="00E019B6" w:rsidRDefault="00E019B6" w:rsidP="00E31724">
      <w:pPr>
        <w:pStyle w:val="a5"/>
        <w:jc w:val="both"/>
        <w:rPr>
          <w:rFonts w:ascii="Times New Roman" w:hAnsi="Times New Roman" w:cs="Times New Roman"/>
          <w:sz w:val="26"/>
          <w:szCs w:val="26"/>
          <w:lang w:eastAsia="ru-RU"/>
        </w:rPr>
      </w:pPr>
      <w:r>
        <w:rPr>
          <w:rFonts w:ascii="Times New Roman" w:hAnsi="Times New Roman" w:cs="Times New Roman"/>
          <w:sz w:val="26"/>
          <w:szCs w:val="26"/>
          <w:lang w:eastAsia="ru-RU"/>
        </w:rPr>
        <w:t>13.</w:t>
      </w:r>
      <w:r w:rsidRPr="00E019B6">
        <w:rPr>
          <w:rFonts w:ascii="Times New Roman" w:hAnsi="Times New Roman" w:cs="Times New Roman"/>
          <w:sz w:val="26"/>
          <w:szCs w:val="26"/>
          <w:lang w:eastAsia="ru-RU"/>
        </w:rPr>
        <w:t>Навыки конструирования и моделирования из различных материалов.</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14.Наличие творческой инициативы, понимание выразительности цветового и композиционного решения.</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15.Умение анализировать и оценивать результаты собственной творческой деятельности.</w:t>
      </w:r>
    </w:p>
    <w:p w:rsidR="00E019B6" w:rsidRPr="00E019B6" w:rsidRDefault="00E019B6" w:rsidP="00E31724">
      <w:pPr>
        <w:pStyle w:val="a5"/>
        <w:jc w:val="both"/>
        <w:rPr>
          <w:rFonts w:ascii="Times New Roman" w:hAnsi="Times New Roman" w:cs="Times New Roman"/>
          <w:sz w:val="26"/>
          <w:szCs w:val="26"/>
          <w:lang w:eastAsia="ru-RU"/>
        </w:rPr>
      </w:pPr>
      <w:r w:rsidRPr="00E019B6">
        <w:rPr>
          <w:rFonts w:ascii="Times New Roman" w:hAnsi="Times New Roman" w:cs="Times New Roman"/>
          <w:sz w:val="26"/>
          <w:szCs w:val="26"/>
          <w:lang w:eastAsia="ru-RU"/>
        </w:rPr>
        <w:t> </w:t>
      </w:r>
    </w:p>
    <w:p w:rsidR="00E019B6" w:rsidRPr="00E019B6" w:rsidRDefault="00E019B6" w:rsidP="00E31724">
      <w:pPr>
        <w:pStyle w:val="a5"/>
        <w:jc w:val="both"/>
        <w:rPr>
          <w:rFonts w:ascii="Times New Roman" w:hAnsi="Times New Roman" w:cs="Times New Roman"/>
          <w:sz w:val="26"/>
          <w:szCs w:val="26"/>
        </w:rPr>
      </w:pPr>
    </w:p>
    <w:p w:rsidR="00E76FF7" w:rsidRPr="00F65FBB" w:rsidRDefault="00E76FF7" w:rsidP="00B96917">
      <w:pPr>
        <w:pStyle w:val="a5"/>
        <w:jc w:val="both"/>
        <w:rPr>
          <w:rFonts w:ascii="Times New Roman" w:hAnsi="Times New Roman" w:cs="Times New Roman"/>
          <w:sz w:val="26"/>
          <w:szCs w:val="26"/>
        </w:rPr>
      </w:pPr>
    </w:p>
    <w:p w:rsidR="00E76FF7" w:rsidRPr="00F65FBB" w:rsidRDefault="00E76FF7" w:rsidP="00E76FF7">
      <w:pPr>
        <w:pStyle w:val="a5"/>
        <w:jc w:val="center"/>
        <w:rPr>
          <w:rFonts w:ascii="Times New Roman" w:hAnsi="Times New Roman" w:cs="Times New Roman"/>
          <w:b/>
          <w:sz w:val="26"/>
          <w:szCs w:val="26"/>
          <w:lang w:eastAsia="ru-RU"/>
        </w:rPr>
      </w:pPr>
      <w:r w:rsidRPr="00F65FBB">
        <w:rPr>
          <w:rFonts w:ascii="Times New Roman" w:hAnsi="Times New Roman" w:cs="Times New Roman"/>
          <w:b/>
          <w:sz w:val="26"/>
          <w:szCs w:val="26"/>
          <w:lang w:eastAsia="ru-RU"/>
        </w:rPr>
        <w:t>АННОТАЦИЯ</w:t>
      </w:r>
    </w:p>
    <w:p w:rsidR="00B96917" w:rsidRPr="00F65FBB" w:rsidRDefault="00E76FF7" w:rsidP="00E76FF7">
      <w:pPr>
        <w:pStyle w:val="a5"/>
        <w:jc w:val="center"/>
        <w:rPr>
          <w:rFonts w:ascii="Times New Roman" w:hAnsi="Times New Roman" w:cs="Times New Roman"/>
          <w:b/>
          <w:sz w:val="26"/>
          <w:szCs w:val="26"/>
          <w:lang w:eastAsia="ru-RU"/>
        </w:rPr>
      </w:pPr>
      <w:r w:rsidRPr="00F65FBB">
        <w:rPr>
          <w:rFonts w:ascii="Times New Roman" w:hAnsi="Times New Roman" w:cs="Times New Roman"/>
          <w:b/>
          <w:sz w:val="26"/>
          <w:szCs w:val="26"/>
          <w:lang w:eastAsia="ru-RU"/>
        </w:rPr>
        <w:t>к программе учебного предмета «</w:t>
      </w:r>
      <w:r w:rsidR="00B96917" w:rsidRPr="00F65FBB">
        <w:rPr>
          <w:rFonts w:ascii="Times New Roman" w:hAnsi="Times New Roman" w:cs="Times New Roman"/>
          <w:b/>
          <w:sz w:val="26"/>
          <w:szCs w:val="26"/>
          <w:lang w:eastAsia="ru-RU"/>
        </w:rPr>
        <w:t>Живопись</w:t>
      </w:r>
      <w:r w:rsidRPr="00F65FBB">
        <w:rPr>
          <w:rFonts w:ascii="Times New Roman" w:hAnsi="Times New Roman" w:cs="Times New Roman"/>
          <w:b/>
          <w:sz w:val="26"/>
          <w:szCs w:val="26"/>
          <w:lang w:eastAsia="ru-RU"/>
        </w:rPr>
        <w:t>»</w:t>
      </w:r>
    </w:p>
    <w:p w:rsidR="00E76FF7" w:rsidRPr="00F65FBB" w:rsidRDefault="00E76FF7" w:rsidP="00E76FF7">
      <w:pPr>
        <w:pStyle w:val="a5"/>
        <w:jc w:val="both"/>
        <w:rPr>
          <w:rFonts w:ascii="Times New Roman" w:hAnsi="Times New Roman" w:cs="Times New Roman"/>
          <w:sz w:val="26"/>
          <w:szCs w:val="26"/>
        </w:rPr>
      </w:pPr>
    </w:p>
    <w:p w:rsidR="00B96917" w:rsidRPr="00F65FBB" w:rsidRDefault="00B96917" w:rsidP="00E76FF7">
      <w:pPr>
        <w:pStyle w:val="a5"/>
        <w:ind w:firstLine="708"/>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Программа учебного предмета «Живопись»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w:t>
      </w:r>
      <w:r w:rsidR="00E76FF7" w:rsidRPr="00F65FBB">
        <w:rPr>
          <w:rFonts w:ascii="Times New Roman" w:hAnsi="Times New Roman" w:cs="Times New Roman"/>
          <w:sz w:val="26"/>
          <w:szCs w:val="26"/>
          <w:lang w:eastAsia="ru-RU"/>
        </w:rPr>
        <w:t>льного искусства «Живопись»</w:t>
      </w:r>
      <w:r w:rsidRPr="00F65FBB">
        <w:rPr>
          <w:rFonts w:ascii="Times New Roman" w:hAnsi="Times New Roman" w:cs="Times New Roman"/>
          <w:sz w:val="26"/>
          <w:szCs w:val="26"/>
          <w:lang w:eastAsia="ru-RU"/>
        </w:rPr>
        <w:t>.</w:t>
      </w:r>
    </w:p>
    <w:p w:rsidR="00B96917" w:rsidRPr="00F65FBB" w:rsidRDefault="00B96917" w:rsidP="00E76FF7">
      <w:pPr>
        <w:pStyle w:val="a5"/>
        <w:ind w:firstLine="708"/>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Основу программы «Живопись» составляют цветовые отношения, строящиеся на цветовой гармонии, поэтому большая часть тем в данной программе отводится цветовым гармониям. Затем следуют темы «Фигура человека», «Гризайль», в старших классах - «Интерьер».  </w:t>
      </w:r>
    </w:p>
    <w:p w:rsidR="00B96917" w:rsidRPr="00F65FBB" w:rsidRDefault="00B96917" w:rsidP="00E76FF7">
      <w:pPr>
        <w:pStyle w:val="a5"/>
        <w:ind w:firstLine="708"/>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Программа «Живопись» тесно связана с программами по рисунку, станковой композиции,  с пленэром. В каждой из этих программ присутствуют взаимопроникающие элементы: в заданиях по академическому рисунку и станковой композиции обязательны требования к силуэтному решению формы предметов «от пятна», а в программе «Живопись» ставятся задачи композиционного решения листа, правильного построения предметов, выявления объема цветом, грамотного владения тоном, передачи световоздушной среды.</w:t>
      </w:r>
    </w:p>
    <w:p w:rsidR="00E76FF7" w:rsidRPr="00F65FBB" w:rsidRDefault="00E76FF7" w:rsidP="00E76FF7">
      <w:pPr>
        <w:pStyle w:val="a5"/>
        <w:jc w:val="both"/>
        <w:rPr>
          <w:rFonts w:ascii="Times New Roman" w:hAnsi="Times New Roman" w:cs="Times New Roman"/>
          <w:i/>
          <w:sz w:val="26"/>
          <w:szCs w:val="26"/>
          <w:lang w:eastAsia="ru-RU"/>
        </w:rPr>
      </w:pPr>
    </w:p>
    <w:p w:rsidR="00B96917" w:rsidRPr="00F65FBB" w:rsidRDefault="00B96917" w:rsidP="00E76FF7">
      <w:pPr>
        <w:pStyle w:val="a5"/>
        <w:ind w:firstLine="708"/>
        <w:jc w:val="both"/>
        <w:rPr>
          <w:rFonts w:ascii="Times New Roman" w:hAnsi="Times New Roman" w:cs="Times New Roman"/>
          <w:sz w:val="26"/>
          <w:szCs w:val="26"/>
          <w:lang w:eastAsia="ru-RU"/>
        </w:rPr>
      </w:pPr>
      <w:proofErr w:type="gramStart"/>
      <w:r w:rsidRPr="00F65FBB">
        <w:rPr>
          <w:rFonts w:ascii="Times New Roman" w:hAnsi="Times New Roman" w:cs="Times New Roman"/>
          <w:i/>
          <w:sz w:val="26"/>
          <w:szCs w:val="26"/>
          <w:lang w:eastAsia="ru-RU"/>
        </w:rPr>
        <w:t xml:space="preserve">Целью </w:t>
      </w:r>
      <w:r w:rsidRPr="00F65FBB">
        <w:rPr>
          <w:rFonts w:ascii="Times New Roman" w:hAnsi="Times New Roman" w:cs="Times New Roman"/>
          <w:sz w:val="26"/>
          <w:szCs w:val="26"/>
          <w:lang w:eastAsia="ru-RU"/>
        </w:rPr>
        <w:t>учебного предмета «Живопись» является художественно-эстетическое развитие личности учащегося на основе приобретенных им в процессе освоения программы учебного предмета художественно-исполнительских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области  изобразительного искусства.</w:t>
      </w:r>
      <w:proofErr w:type="gramEnd"/>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i/>
          <w:sz w:val="26"/>
          <w:szCs w:val="26"/>
          <w:lang w:eastAsia="ru-RU"/>
        </w:rPr>
        <w:t>Задачи учебного предмета:</w:t>
      </w:r>
    </w:p>
    <w:p w:rsidR="00B9691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00B96917" w:rsidRPr="00F65FBB">
        <w:rPr>
          <w:rFonts w:ascii="Times New Roman" w:hAnsi="Times New Roman" w:cs="Times New Roman"/>
          <w:sz w:val="26"/>
          <w:szCs w:val="26"/>
          <w:lang w:eastAsia="ru-RU"/>
        </w:rPr>
        <w:t>приобретение детьми знаний, умений и навыков по выполнению живописных работ, в том числе:</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знаний свойств живописных материалов, их возможностей и эстетических качеств;</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знаний разнообразных техник живописи;</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lastRenderedPageBreak/>
        <w:t xml:space="preserve">- знаний художественных и эстетических свойств цвета, основных </w:t>
      </w:r>
      <w:proofErr w:type="spellStart"/>
      <w:proofErr w:type="gramStart"/>
      <w:r w:rsidRPr="00F65FBB">
        <w:rPr>
          <w:rFonts w:ascii="Times New Roman" w:hAnsi="Times New Roman" w:cs="Times New Roman"/>
          <w:sz w:val="26"/>
          <w:szCs w:val="26"/>
          <w:lang w:eastAsia="ru-RU"/>
        </w:rPr>
        <w:t>законо-мерностей</w:t>
      </w:r>
      <w:proofErr w:type="spellEnd"/>
      <w:proofErr w:type="gramEnd"/>
      <w:r w:rsidRPr="00F65FBB">
        <w:rPr>
          <w:rFonts w:ascii="Times New Roman" w:hAnsi="Times New Roman" w:cs="Times New Roman"/>
          <w:sz w:val="26"/>
          <w:szCs w:val="26"/>
          <w:lang w:eastAsia="ru-RU"/>
        </w:rPr>
        <w:t xml:space="preserve"> создания цветового строя;</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умений видеть и передавать цветовые отношения в условиях </w:t>
      </w:r>
      <w:proofErr w:type="spellStart"/>
      <w:r w:rsidRPr="00F65FBB">
        <w:rPr>
          <w:rFonts w:ascii="Times New Roman" w:hAnsi="Times New Roman" w:cs="Times New Roman"/>
          <w:sz w:val="26"/>
          <w:szCs w:val="26"/>
          <w:lang w:eastAsia="ru-RU"/>
        </w:rPr>
        <w:t>про-странственно-воздушной</w:t>
      </w:r>
      <w:proofErr w:type="spellEnd"/>
      <w:r w:rsidRPr="00F65FBB">
        <w:rPr>
          <w:rFonts w:ascii="Times New Roman" w:hAnsi="Times New Roman" w:cs="Times New Roman"/>
          <w:sz w:val="26"/>
          <w:szCs w:val="26"/>
          <w:lang w:eastAsia="ru-RU"/>
        </w:rPr>
        <w:t xml:space="preserve"> среды;</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умений изображать объекты предметного мира, пространство, фигуру человека;</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навыков в использовании основных техник и материалов;</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навыков последовательного ведения живописной работы;</w:t>
      </w:r>
    </w:p>
    <w:p w:rsidR="00B9691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00B96917" w:rsidRPr="00F65FBB">
        <w:rPr>
          <w:rFonts w:ascii="Times New Roman" w:hAnsi="Times New Roman" w:cs="Times New Roman"/>
          <w:sz w:val="26"/>
          <w:szCs w:val="26"/>
          <w:lang w:eastAsia="ru-RU"/>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изобразительного искусства.</w:t>
      </w:r>
    </w:p>
    <w:p w:rsidR="00E76FF7" w:rsidRPr="00F65FBB" w:rsidRDefault="00E76FF7" w:rsidP="00E76FF7">
      <w:pPr>
        <w:pStyle w:val="a5"/>
        <w:jc w:val="both"/>
        <w:rPr>
          <w:rFonts w:ascii="Times New Roman" w:hAnsi="Times New Roman" w:cs="Times New Roman"/>
          <w:i/>
          <w:sz w:val="26"/>
          <w:szCs w:val="26"/>
          <w:lang w:eastAsia="ru-RU"/>
        </w:rPr>
      </w:pP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i/>
          <w:sz w:val="26"/>
          <w:szCs w:val="26"/>
          <w:lang w:eastAsia="ru-RU"/>
        </w:rPr>
        <w:t>Форма проведения учебных занятий</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Занятия по предмету «Живопись» и проведение консультаций осуществляется в форме мелкогрупповых занятий (численностью от 4 до 10 человек). Продолж</w:t>
      </w:r>
      <w:r w:rsidR="003E7629" w:rsidRPr="00F65FBB">
        <w:rPr>
          <w:rFonts w:ascii="Times New Roman" w:hAnsi="Times New Roman" w:cs="Times New Roman"/>
          <w:sz w:val="26"/>
          <w:szCs w:val="26"/>
          <w:lang w:eastAsia="ru-RU"/>
        </w:rPr>
        <w:t>ительность уроков – 40</w:t>
      </w:r>
      <w:r w:rsidRPr="00F65FBB">
        <w:rPr>
          <w:rFonts w:ascii="Times New Roman" w:hAnsi="Times New Roman" w:cs="Times New Roman"/>
          <w:sz w:val="26"/>
          <w:szCs w:val="26"/>
          <w:lang w:eastAsia="ru-RU"/>
        </w:rPr>
        <w:t xml:space="preserve"> минут.</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Занятия подразделяются на аудиторные занятия и самостоятельную работу.</w:t>
      </w:r>
    </w:p>
    <w:p w:rsidR="00B96917" w:rsidRPr="00F65FBB" w:rsidRDefault="00B96917" w:rsidP="00E76FF7">
      <w:pPr>
        <w:pStyle w:val="a5"/>
        <w:jc w:val="both"/>
        <w:rPr>
          <w:rFonts w:ascii="Times New Roman" w:hAnsi="Times New Roman" w:cs="Times New Roman"/>
          <w:sz w:val="26"/>
          <w:szCs w:val="26"/>
          <w:lang w:eastAsia="ru-RU"/>
        </w:rPr>
      </w:pPr>
    </w:p>
    <w:p w:rsidR="00B96917" w:rsidRPr="00F65FBB" w:rsidRDefault="00B96917" w:rsidP="00E76FF7">
      <w:pPr>
        <w:pStyle w:val="a5"/>
        <w:ind w:firstLine="708"/>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Объем учебного времени, предусмотренный учебным планом образовательного учреждения на реализацию учебного предмета, сведения о затратах учебного времени, графике промежуточной и итоговой аттестации.</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При реализации программы «Живопись» с нормативным сроком обучения 5 лет общая трудоемкость учебного предмета «Живопись» составляет 924 часа (в том числе, 495 аудиторных часов, 429 часов самостоятельной работы). При реализации программы «Живопись» с дополнительным годом обучения общая трудоемкость учебного предмета «Живопись» составляет 1122 часа (в том числе, 594 аудиторных часов, 528 часов самостоятельной работы).</w:t>
      </w:r>
    </w:p>
    <w:p w:rsidR="00B96917" w:rsidRPr="00F65FBB" w:rsidRDefault="00B96917" w:rsidP="00B96917">
      <w:pPr>
        <w:spacing w:before="100" w:beforeAutospacing="1" w:after="0" w:line="240" w:lineRule="auto"/>
        <w:jc w:val="both"/>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09"/>
        <w:gridCol w:w="708"/>
        <w:gridCol w:w="567"/>
        <w:gridCol w:w="709"/>
        <w:gridCol w:w="709"/>
        <w:gridCol w:w="709"/>
        <w:gridCol w:w="708"/>
        <w:gridCol w:w="709"/>
        <w:gridCol w:w="709"/>
        <w:gridCol w:w="850"/>
        <w:gridCol w:w="851"/>
      </w:tblGrid>
      <w:tr w:rsidR="00B96917" w:rsidRPr="00F65FBB" w:rsidTr="00F65FBB">
        <w:trPr>
          <w:trHeight w:val="550"/>
        </w:trPr>
        <w:tc>
          <w:tcPr>
            <w:tcW w:w="2269" w:type="dxa"/>
            <w:vMerge w:val="restart"/>
            <w:tcBorders>
              <w:top w:val="single" w:sz="4" w:space="0" w:color="auto"/>
              <w:left w:val="single" w:sz="4" w:space="0" w:color="auto"/>
              <w:bottom w:val="single" w:sz="4" w:space="0" w:color="auto"/>
              <w:right w:val="single" w:sz="4" w:space="0" w:color="auto"/>
            </w:tcBorders>
            <w:hideMark/>
          </w:tcPr>
          <w:p w:rsidR="00B96917" w:rsidRPr="00F65FBB" w:rsidRDefault="00B96917" w:rsidP="00B96917">
            <w:pPr>
              <w:spacing w:before="100" w:beforeAutospacing="1" w:after="0" w:line="240" w:lineRule="auto"/>
              <w:contextualSpacing/>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Вид учебной работы, аттестации, учебной нагрузки</w:t>
            </w:r>
          </w:p>
        </w:tc>
        <w:tc>
          <w:tcPr>
            <w:tcW w:w="7087" w:type="dxa"/>
            <w:gridSpan w:val="10"/>
            <w:tcBorders>
              <w:top w:val="single" w:sz="4" w:space="0" w:color="auto"/>
              <w:left w:val="single" w:sz="4" w:space="0" w:color="auto"/>
              <w:bottom w:val="single" w:sz="4" w:space="0" w:color="auto"/>
              <w:right w:val="single" w:sz="4" w:space="0" w:color="auto"/>
            </w:tcBorders>
            <w:hideMark/>
          </w:tcPr>
          <w:p w:rsidR="00B96917" w:rsidRPr="00F65FBB" w:rsidRDefault="00B96917" w:rsidP="00B96917">
            <w:pPr>
              <w:snapToGrid w:val="0"/>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Затраты учебного времени,</w:t>
            </w:r>
          </w:p>
          <w:p w:rsidR="00B96917" w:rsidRPr="00F65FBB" w:rsidRDefault="00B96917" w:rsidP="00B96917">
            <w:pPr>
              <w:snapToGrid w:val="0"/>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график промежуточной аттестации</w:t>
            </w:r>
          </w:p>
          <w:p w:rsidR="00B96917" w:rsidRPr="00F65FBB" w:rsidRDefault="00B96917"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6917" w:rsidRPr="00F65FBB" w:rsidRDefault="00B96917"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Всего часов</w:t>
            </w:r>
          </w:p>
        </w:tc>
      </w:tr>
      <w:tr w:rsidR="00B96917" w:rsidRPr="00F65FBB" w:rsidTr="00F65FBB">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6917" w:rsidRPr="00F65FBB" w:rsidRDefault="00B96917" w:rsidP="00B96917">
            <w:pPr>
              <w:spacing w:after="0" w:line="240" w:lineRule="auto"/>
              <w:rPr>
                <w:rFonts w:ascii="Times New Roman" w:eastAsia="Times New Roman" w:hAnsi="Times New Roman" w:cs="Times New Roman"/>
                <w:sz w:val="24"/>
                <w:szCs w:val="24"/>
                <w:lang w:eastAsia="ru-RU"/>
              </w:rPr>
            </w:pPr>
          </w:p>
        </w:tc>
        <w:tc>
          <w:tcPr>
            <w:tcW w:w="7087" w:type="dxa"/>
            <w:gridSpan w:val="10"/>
            <w:tcBorders>
              <w:top w:val="single" w:sz="4" w:space="0" w:color="auto"/>
              <w:left w:val="single" w:sz="4" w:space="0" w:color="auto"/>
              <w:bottom w:val="single" w:sz="4" w:space="0" w:color="auto"/>
              <w:right w:val="single" w:sz="4" w:space="0" w:color="auto"/>
            </w:tcBorders>
            <w:hideMark/>
          </w:tcPr>
          <w:p w:rsidR="00B96917" w:rsidRPr="00F65FBB" w:rsidRDefault="00B96917"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Классы/полугодия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6917" w:rsidRPr="00F65FBB" w:rsidRDefault="00B96917" w:rsidP="00B96917">
            <w:pPr>
              <w:spacing w:after="0" w:line="240" w:lineRule="auto"/>
              <w:rPr>
                <w:rFonts w:ascii="Times New Roman" w:eastAsia="Times New Roman" w:hAnsi="Times New Roman" w:cs="Times New Roman"/>
                <w:sz w:val="24"/>
                <w:szCs w:val="24"/>
                <w:lang w:eastAsia="ru-RU"/>
              </w:rPr>
            </w:pPr>
          </w:p>
        </w:tc>
      </w:tr>
      <w:tr w:rsidR="00F65FBB" w:rsidRPr="00F65FBB" w:rsidTr="00F65FBB">
        <w:trPr>
          <w:trHeight w:val="28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65FBB" w:rsidRPr="00F65FBB" w:rsidRDefault="00F65FBB" w:rsidP="00B96917">
            <w:pPr>
              <w:spacing w:after="0" w:line="240" w:lineRule="auto"/>
              <w:rPr>
                <w:rFonts w:ascii="Times New Roman" w:eastAsia="Times New Roman" w:hAnsi="Times New Roman" w:cs="Times New Roman"/>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2</w:t>
            </w:r>
          </w:p>
        </w:tc>
        <w:tc>
          <w:tcPr>
            <w:tcW w:w="1418" w:type="dxa"/>
            <w:gridSpan w:val="2"/>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65FBB" w:rsidRPr="00F65FBB" w:rsidRDefault="00F65FBB" w:rsidP="00B96917">
            <w:pPr>
              <w:spacing w:after="0" w:line="240" w:lineRule="auto"/>
              <w:rPr>
                <w:rFonts w:ascii="Times New Roman" w:eastAsia="Times New Roman" w:hAnsi="Times New Roman" w:cs="Times New Roman"/>
                <w:sz w:val="24"/>
                <w:szCs w:val="24"/>
                <w:lang w:eastAsia="ru-RU"/>
              </w:rPr>
            </w:pPr>
          </w:p>
        </w:tc>
      </w:tr>
      <w:tr w:rsidR="00F65FBB" w:rsidRPr="00F65FBB" w:rsidTr="00F65FBB">
        <w:trPr>
          <w:trHeight w:val="35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65FBB" w:rsidRPr="00F65FBB" w:rsidRDefault="00F65FBB" w:rsidP="00B9691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65FBB" w:rsidRPr="00F65FBB" w:rsidRDefault="00F65FBB" w:rsidP="00B96917">
            <w:pPr>
              <w:spacing w:after="0" w:line="240" w:lineRule="auto"/>
              <w:rPr>
                <w:rFonts w:ascii="Times New Roman" w:eastAsia="Times New Roman" w:hAnsi="Times New Roman" w:cs="Times New Roman"/>
                <w:sz w:val="24"/>
                <w:szCs w:val="24"/>
                <w:lang w:eastAsia="ru-RU"/>
              </w:rPr>
            </w:pPr>
          </w:p>
        </w:tc>
      </w:tr>
      <w:tr w:rsidR="00F65FBB" w:rsidRPr="00F65FBB" w:rsidTr="00F65FBB">
        <w:trPr>
          <w:trHeight w:val="427"/>
        </w:trPr>
        <w:tc>
          <w:tcPr>
            <w:tcW w:w="226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contextualSpacing/>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Аудиторные занятия (в часах)</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48</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51</w:t>
            </w:r>
          </w:p>
        </w:tc>
        <w:tc>
          <w:tcPr>
            <w:tcW w:w="567"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51</w:t>
            </w:r>
          </w:p>
        </w:tc>
        <w:tc>
          <w:tcPr>
            <w:tcW w:w="708"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51</w:t>
            </w:r>
          </w:p>
        </w:tc>
        <w:tc>
          <w:tcPr>
            <w:tcW w:w="851"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tc>
      </w:tr>
      <w:tr w:rsidR="00F65FBB" w:rsidRPr="00F65FBB" w:rsidTr="00F65FBB">
        <w:trPr>
          <w:trHeight w:val="1205"/>
        </w:trPr>
        <w:tc>
          <w:tcPr>
            <w:tcW w:w="226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contextualSpacing/>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Самостоятельная</w:t>
            </w:r>
          </w:p>
          <w:p w:rsidR="00F65FBB" w:rsidRPr="00F65FBB" w:rsidRDefault="00F65FBB" w:rsidP="00B96917">
            <w:pPr>
              <w:spacing w:before="100" w:beforeAutospacing="1" w:after="0" w:line="240" w:lineRule="auto"/>
              <w:contextualSpacing/>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работа  (домашнее практическое задание, в часах)</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32</w:t>
            </w:r>
          </w:p>
        </w:tc>
        <w:tc>
          <w:tcPr>
            <w:tcW w:w="708"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34</w:t>
            </w:r>
          </w:p>
        </w:tc>
        <w:tc>
          <w:tcPr>
            <w:tcW w:w="567"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51</w:t>
            </w:r>
          </w:p>
        </w:tc>
        <w:tc>
          <w:tcPr>
            <w:tcW w:w="708"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51</w:t>
            </w:r>
          </w:p>
        </w:tc>
        <w:tc>
          <w:tcPr>
            <w:tcW w:w="851"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p>
        </w:tc>
      </w:tr>
      <w:tr w:rsidR="00F65FBB" w:rsidRPr="00F65FBB" w:rsidTr="00F65FBB">
        <w:trPr>
          <w:trHeight w:val="880"/>
        </w:trPr>
        <w:tc>
          <w:tcPr>
            <w:tcW w:w="226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contextualSpacing/>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Максимальная учебная нагрузка (в часах)</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80</w:t>
            </w:r>
          </w:p>
        </w:tc>
        <w:tc>
          <w:tcPr>
            <w:tcW w:w="708"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85</w:t>
            </w:r>
          </w:p>
        </w:tc>
        <w:tc>
          <w:tcPr>
            <w:tcW w:w="567"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96</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102</w:t>
            </w:r>
          </w:p>
        </w:tc>
        <w:tc>
          <w:tcPr>
            <w:tcW w:w="708"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96</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96</w:t>
            </w:r>
          </w:p>
        </w:tc>
        <w:tc>
          <w:tcPr>
            <w:tcW w:w="850"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b/>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hideMark/>
          </w:tcPr>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sidRPr="00F65FBB">
              <w:rPr>
                <w:rFonts w:ascii="Times New Roman" w:eastAsia="Times New Roman" w:hAnsi="Times New Roman" w:cs="Times New Roman"/>
                <w:sz w:val="24"/>
                <w:szCs w:val="24"/>
                <w:lang w:eastAsia="ru-RU"/>
              </w:rPr>
              <w:t> </w:t>
            </w:r>
          </w:p>
          <w:p w:rsidR="00F65FBB" w:rsidRPr="00F65FBB" w:rsidRDefault="00F65FBB" w:rsidP="00B96917">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924</w:t>
            </w:r>
          </w:p>
        </w:tc>
      </w:tr>
    </w:tbl>
    <w:p w:rsidR="00B96917" w:rsidRPr="00F65FBB" w:rsidRDefault="00B96917" w:rsidP="00B96917">
      <w:pPr>
        <w:spacing w:before="100" w:beforeAutospacing="1" w:after="0" w:line="240" w:lineRule="auto"/>
        <w:contextualSpacing/>
        <w:jc w:val="both"/>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p w:rsidR="00F65FBB" w:rsidRDefault="00F65FBB" w:rsidP="00B96917">
      <w:pPr>
        <w:tabs>
          <w:tab w:val="left" w:pos="1134"/>
          <w:tab w:val="left" w:pos="1276"/>
        </w:tabs>
        <w:spacing w:before="100" w:beforeAutospacing="1" w:after="100" w:afterAutospacing="1"/>
        <w:ind w:left="567"/>
        <w:jc w:val="center"/>
        <w:rPr>
          <w:rFonts w:ascii="Times New Roman" w:eastAsia="Times New Roman" w:hAnsi="Times New Roman" w:cs="Times New Roman"/>
          <w:b/>
          <w:sz w:val="26"/>
          <w:szCs w:val="26"/>
          <w:lang w:eastAsia="ru-RU"/>
        </w:rPr>
      </w:pPr>
    </w:p>
    <w:p w:rsidR="00F65FBB" w:rsidRDefault="00F65FBB" w:rsidP="00B96917">
      <w:pPr>
        <w:tabs>
          <w:tab w:val="left" w:pos="1134"/>
          <w:tab w:val="left" w:pos="1276"/>
        </w:tabs>
        <w:spacing w:before="100" w:beforeAutospacing="1" w:after="100" w:afterAutospacing="1"/>
        <w:ind w:left="567"/>
        <w:jc w:val="center"/>
        <w:rPr>
          <w:rFonts w:ascii="Times New Roman" w:eastAsia="Times New Roman" w:hAnsi="Times New Roman" w:cs="Times New Roman"/>
          <w:b/>
          <w:sz w:val="26"/>
          <w:szCs w:val="26"/>
          <w:lang w:eastAsia="ru-RU"/>
        </w:rPr>
      </w:pPr>
    </w:p>
    <w:p w:rsidR="00B96917" w:rsidRPr="00F65FBB" w:rsidRDefault="00B96917" w:rsidP="00B96917">
      <w:pPr>
        <w:tabs>
          <w:tab w:val="left" w:pos="1134"/>
          <w:tab w:val="left" w:pos="1276"/>
        </w:tabs>
        <w:spacing w:before="100" w:beforeAutospacing="1" w:after="100" w:afterAutospacing="1"/>
        <w:ind w:left="567"/>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sz w:val="26"/>
          <w:szCs w:val="26"/>
          <w:lang w:eastAsia="ru-RU"/>
        </w:rPr>
        <w:lastRenderedPageBreak/>
        <w:t>Содержание учебного предмета.</w:t>
      </w:r>
    </w:p>
    <w:p w:rsidR="00B96917" w:rsidRPr="00F65FBB" w:rsidRDefault="00B96917" w:rsidP="00E76FF7">
      <w:pPr>
        <w:pStyle w:val="a5"/>
        <w:ind w:firstLine="567"/>
        <w:jc w:val="both"/>
        <w:rPr>
          <w:rFonts w:ascii="Times New Roman" w:hAnsi="Times New Roman" w:cs="Times New Roman"/>
          <w:sz w:val="26"/>
          <w:szCs w:val="26"/>
          <w:lang w:eastAsia="ru-RU"/>
        </w:rPr>
      </w:pPr>
      <w:proofErr w:type="gramStart"/>
      <w:r w:rsidRPr="00F65FBB">
        <w:rPr>
          <w:rFonts w:ascii="Times New Roman" w:hAnsi="Times New Roman" w:cs="Times New Roman"/>
          <w:sz w:val="26"/>
          <w:szCs w:val="26"/>
          <w:lang w:eastAsia="ru-RU"/>
        </w:rPr>
        <w:t>В первые</w:t>
      </w:r>
      <w:proofErr w:type="gramEnd"/>
      <w:r w:rsidRPr="00F65FBB">
        <w:rPr>
          <w:rFonts w:ascii="Times New Roman" w:hAnsi="Times New Roman" w:cs="Times New Roman"/>
          <w:sz w:val="26"/>
          <w:szCs w:val="26"/>
          <w:lang w:eastAsia="ru-RU"/>
        </w:rPr>
        <w:t xml:space="preserve"> годы обучения задания даются на построение простых гармоний, в основном контрастных, с применением насыщенных цветов. Для того чтобы работы были более эмоциональными, редко используется черный цвет. </w:t>
      </w:r>
    </w:p>
    <w:p w:rsidR="00B96917" w:rsidRPr="00F65FBB" w:rsidRDefault="00B96917" w:rsidP="00E76FF7">
      <w:pPr>
        <w:pStyle w:val="a5"/>
        <w:ind w:firstLine="567"/>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В старших классах цветовые гармонии разнообразнее. Они построены на нюансах, светлоте, со сложным колоритом. Фигура человека, натюрморт связываются со станковой композицией.  </w:t>
      </w:r>
    </w:p>
    <w:p w:rsidR="00B96917" w:rsidRPr="00F65FBB" w:rsidRDefault="00B96917" w:rsidP="00E76FF7">
      <w:pPr>
        <w:pStyle w:val="a5"/>
        <w:ind w:firstLine="567"/>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Задания первого класса (года обучения) знакомят учащихся с основами </w:t>
      </w:r>
      <w:proofErr w:type="spellStart"/>
      <w:r w:rsidRPr="00F65FBB">
        <w:rPr>
          <w:rFonts w:ascii="Times New Roman" w:hAnsi="Times New Roman" w:cs="Times New Roman"/>
          <w:sz w:val="26"/>
          <w:szCs w:val="26"/>
          <w:lang w:eastAsia="ru-RU"/>
        </w:rPr>
        <w:t>цветоведения</w:t>
      </w:r>
      <w:proofErr w:type="spellEnd"/>
      <w:r w:rsidRPr="00F65FBB">
        <w:rPr>
          <w:rFonts w:ascii="Times New Roman" w:hAnsi="Times New Roman" w:cs="Times New Roman"/>
          <w:sz w:val="26"/>
          <w:szCs w:val="26"/>
          <w:lang w:eastAsia="ru-RU"/>
        </w:rPr>
        <w:t xml:space="preserve">, со свойствами живописных материалов, приемами работы с акварелью. Учащиеся получают знания и навыки ведения последовательной работы над натюрмортом, начиная с композиции, конструктивного построения предметов, поиска цветовых отношений между предметами, предметами и фоном, первоначальные навыки построения цветовой гармонии. </w:t>
      </w:r>
    </w:p>
    <w:p w:rsidR="00B96917" w:rsidRPr="00F65FBB" w:rsidRDefault="00B96917" w:rsidP="00E76FF7">
      <w:pPr>
        <w:pStyle w:val="a5"/>
        <w:ind w:firstLine="567"/>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Во втором классе учащиеся углубляют знания о цвете, цветовой гармонии, влиянии среды и освещения, приобретают навыки в передаче фактуры предметов с выявлением их объемной формы.</w:t>
      </w:r>
    </w:p>
    <w:p w:rsidR="00B96917" w:rsidRPr="00F65FBB" w:rsidRDefault="00B96917" w:rsidP="00E76FF7">
      <w:pPr>
        <w:pStyle w:val="a5"/>
        <w:ind w:firstLine="567"/>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В третьем классе постановки усложняются, вводятся более сложные по форме предметы. Задания даются на решения тонального и колористического решения, передачу материальности и пространства, построения более сложной цветовой гармонии. </w:t>
      </w:r>
    </w:p>
    <w:p w:rsidR="00B96917" w:rsidRPr="00F65FBB" w:rsidRDefault="00B96917" w:rsidP="00E76FF7">
      <w:pPr>
        <w:pStyle w:val="a5"/>
        <w:ind w:firstLine="567"/>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В четвертом классе натюрморты ставятся с ясно выраженным тематическим характером, углубляются знания о цветовой гармонии,  тональности и колористическом решении, решение пространства и цельности.</w:t>
      </w:r>
    </w:p>
    <w:p w:rsidR="00B96917" w:rsidRPr="00F65FBB" w:rsidRDefault="00B96917" w:rsidP="00E76FF7">
      <w:pPr>
        <w:pStyle w:val="a5"/>
        <w:ind w:firstLine="567"/>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В пятом классе углубляются и закрепляются знания и умения последовательно и продолжительно вести работу над постановкой. Ставятся основные задачи академической живописи: передать точные цветовые отношения, построить сложную цветовую гармонию, глубину в натюрморте, форму, объем и фактуру предметов. </w:t>
      </w:r>
    </w:p>
    <w:p w:rsidR="00E76FF7" w:rsidRPr="00F65FBB" w:rsidRDefault="00E76FF7" w:rsidP="00E76FF7">
      <w:pPr>
        <w:pStyle w:val="a5"/>
        <w:jc w:val="both"/>
        <w:rPr>
          <w:rFonts w:ascii="Times New Roman" w:hAnsi="Times New Roman" w:cs="Times New Roman"/>
          <w:b/>
          <w:sz w:val="26"/>
          <w:szCs w:val="26"/>
          <w:lang w:eastAsia="ru-RU"/>
        </w:rPr>
      </w:pP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b/>
          <w:sz w:val="26"/>
          <w:szCs w:val="26"/>
          <w:lang w:eastAsia="ru-RU"/>
        </w:rPr>
        <w:t xml:space="preserve">Требования к уровню подготовки </w:t>
      </w:r>
      <w:proofErr w:type="gramStart"/>
      <w:r w:rsidRPr="00F65FBB">
        <w:rPr>
          <w:rFonts w:ascii="Times New Roman" w:hAnsi="Times New Roman" w:cs="Times New Roman"/>
          <w:b/>
          <w:sz w:val="26"/>
          <w:szCs w:val="26"/>
          <w:lang w:eastAsia="ru-RU"/>
        </w:rPr>
        <w:t>обучающихся</w:t>
      </w:r>
      <w:proofErr w:type="gramEnd"/>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Результатом освоения программы «Живопись» является приобретение обучающимися следующих знаний, умений и навыков:</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знание свойств живописных материалов, их возможностей и эстетических качеств, </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знание художественных и эстетических свой</w:t>
      </w:r>
      <w:proofErr w:type="gramStart"/>
      <w:r w:rsidRPr="00F65FBB">
        <w:rPr>
          <w:rFonts w:ascii="Times New Roman" w:hAnsi="Times New Roman" w:cs="Times New Roman"/>
          <w:sz w:val="26"/>
          <w:szCs w:val="26"/>
          <w:lang w:eastAsia="ru-RU"/>
        </w:rPr>
        <w:t>ств цв</w:t>
      </w:r>
      <w:proofErr w:type="gramEnd"/>
      <w:r w:rsidRPr="00F65FBB">
        <w:rPr>
          <w:rFonts w:ascii="Times New Roman" w:hAnsi="Times New Roman" w:cs="Times New Roman"/>
          <w:sz w:val="26"/>
          <w:szCs w:val="26"/>
          <w:lang w:eastAsia="ru-RU"/>
        </w:rPr>
        <w:t xml:space="preserve">ета, основных закономерностей, создания цветового строя; </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умение видеть и передавать цветовые отношения в условиях пространственно-воздушной среды;</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умение изображать объекты предметного мира, пространство, фигуру человека;</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умение раскрывать образное и живописно-пластическое решение в творческих работах; </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навыки в использовании основных техник и материалов;</w:t>
      </w:r>
    </w:p>
    <w:p w:rsidR="00B96917" w:rsidRPr="00F65FBB"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навыки последовательного ведения живописной работы.</w:t>
      </w:r>
    </w:p>
    <w:p w:rsidR="00B96917" w:rsidRDefault="00B9691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w:t>
      </w:r>
    </w:p>
    <w:p w:rsidR="00F65FBB" w:rsidRDefault="00F65FBB" w:rsidP="00E76FF7">
      <w:pPr>
        <w:pStyle w:val="a5"/>
        <w:jc w:val="both"/>
        <w:rPr>
          <w:rFonts w:ascii="Times New Roman" w:hAnsi="Times New Roman" w:cs="Times New Roman"/>
          <w:sz w:val="26"/>
          <w:szCs w:val="26"/>
          <w:lang w:eastAsia="ru-RU"/>
        </w:rPr>
      </w:pPr>
    </w:p>
    <w:p w:rsidR="00F65FBB" w:rsidRDefault="00F65FBB" w:rsidP="00E76FF7">
      <w:pPr>
        <w:pStyle w:val="a5"/>
        <w:jc w:val="both"/>
        <w:rPr>
          <w:rFonts w:ascii="Times New Roman" w:hAnsi="Times New Roman" w:cs="Times New Roman"/>
          <w:sz w:val="26"/>
          <w:szCs w:val="26"/>
          <w:lang w:eastAsia="ru-RU"/>
        </w:rPr>
      </w:pPr>
    </w:p>
    <w:p w:rsidR="00F65FBB" w:rsidRDefault="00F65FBB" w:rsidP="00E76FF7">
      <w:pPr>
        <w:pStyle w:val="a5"/>
        <w:jc w:val="both"/>
        <w:rPr>
          <w:rFonts w:ascii="Times New Roman" w:hAnsi="Times New Roman" w:cs="Times New Roman"/>
          <w:sz w:val="26"/>
          <w:szCs w:val="26"/>
          <w:lang w:eastAsia="ru-RU"/>
        </w:rPr>
      </w:pPr>
    </w:p>
    <w:p w:rsidR="00F65FBB" w:rsidRDefault="00F65FBB" w:rsidP="00E76FF7">
      <w:pPr>
        <w:pStyle w:val="a5"/>
        <w:jc w:val="both"/>
        <w:rPr>
          <w:rFonts w:ascii="Times New Roman" w:hAnsi="Times New Roman" w:cs="Times New Roman"/>
          <w:sz w:val="26"/>
          <w:szCs w:val="26"/>
          <w:lang w:eastAsia="ru-RU"/>
        </w:rPr>
      </w:pPr>
    </w:p>
    <w:p w:rsidR="00F65FBB" w:rsidRDefault="00F65FBB" w:rsidP="00E76FF7">
      <w:pPr>
        <w:pStyle w:val="a5"/>
        <w:jc w:val="both"/>
        <w:rPr>
          <w:rFonts w:ascii="Times New Roman" w:hAnsi="Times New Roman" w:cs="Times New Roman"/>
          <w:sz w:val="26"/>
          <w:szCs w:val="26"/>
          <w:lang w:eastAsia="ru-RU"/>
        </w:rPr>
      </w:pPr>
    </w:p>
    <w:p w:rsidR="00F65FBB" w:rsidRPr="00F65FBB" w:rsidRDefault="00F65FBB" w:rsidP="00E76FF7">
      <w:pPr>
        <w:pStyle w:val="a5"/>
        <w:jc w:val="both"/>
        <w:rPr>
          <w:rFonts w:ascii="Times New Roman" w:hAnsi="Times New Roman" w:cs="Times New Roman"/>
          <w:sz w:val="26"/>
          <w:szCs w:val="26"/>
          <w:lang w:eastAsia="ru-RU"/>
        </w:rPr>
      </w:pPr>
    </w:p>
    <w:p w:rsidR="00E76FF7" w:rsidRDefault="00E76FF7" w:rsidP="00B96917">
      <w:pPr>
        <w:pStyle w:val="a5"/>
        <w:jc w:val="both"/>
        <w:rPr>
          <w:rFonts w:ascii="Times New Roman" w:hAnsi="Times New Roman" w:cs="Times New Roman"/>
          <w:sz w:val="26"/>
          <w:szCs w:val="26"/>
        </w:rPr>
      </w:pPr>
    </w:p>
    <w:p w:rsidR="00E76FF7" w:rsidRPr="00F65FBB" w:rsidRDefault="00E76FF7" w:rsidP="00E76FF7">
      <w:pPr>
        <w:spacing w:after="0" w:line="240" w:lineRule="auto"/>
        <w:jc w:val="center"/>
        <w:rPr>
          <w:rFonts w:ascii="Times New Roman" w:eastAsia="Times New Roman" w:hAnsi="Times New Roman" w:cs="Times New Roman"/>
          <w:b/>
          <w:bCs/>
          <w:sz w:val="26"/>
          <w:szCs w:val="26"/>
          <w:lang w:eastAsia="ru-RU"/>
        </w:rPr>
      </w:pPr>
      <w:r w:rsidRPr="00F65FBB">
        <w:rPr>
          <w:rFonts w:ascii="Times New Roman" w:eastAsia="Times New Roman" w:hAnsi="Times New Roman" w:cs="Times New Roman"/>
          <w:b/>
          <w:bCs/>
          <w:sz w:val="26"/>
          <w:szCs w:val="26"/>
          <w:lang w:eastAsia="ru-RU"/>
        </w:rPr>
        <w:t>АННОТАЦИЯ</w:t>
      </w:r>
    </w:p>
    <w:p w:rsidR="00E76FF7" w:rsidRPr="00F65FBB" w:rsidRDefault="00E76FF7" w:rsidP="00E76FF7">
      <w:pPr>
        <w:spacing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bCs/>
          <w:sz w:val="26"/>
          <w:szCs w:val="26"/>
          <w:lang w:eastAsia="ru-RU"/>
        </w:rPr>
        <w:t>к программе учебного предмета «История изобразительного искусства»</w:t>
      </w:r>
    </w:p>
    <w:p w:rsidR="00E76FF7" w:rsidRPr="00F65FBB" w:rsidRDefault="00E76FF7" w:rsidP="00E76FF7">
      <w:pPr>
        <w:pStyle w:val="a5"/>
        <w:jc w:val="both"/>
        <w:rPr>
          <w:rFonts w:ascii="Times New Roman" w:hAnsi="Times New Roman" w:cs="Times New Roman"/>
          <w:sz w:val="26"/>
          <w:szCs w:val="26"/>
          <w:lang w:eastAsia="ru-RU"/>
        </w:rPr>
      </w:pPr>
    </w:p>
    <w:p w:rsidR="00E76FF7" w:rsidRPr="00F65FBB" w:rsidRDefault="00E76FF7" w:rsidP="00E76FF7">
      <w:pPr>
        <w:pStyle w:val="a5"/>
        <w:ind w:firstLine="708"/>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Программа учебного предмета  «История изобразительного искусства»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ab/>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ab/>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В результате изучения предмета учащиеся должны осмыслить, что произведение искусства - целый мир. У него есть свое пространство и время, свой «пульс» (энергия) – ритм – та сила сплочения, которая обеспечивает  живое единство, единство смысла. Изображать – значит устанавливать отношения, связывать и обобщать. Композиция есть форма существования произведения искусства как такового – как органического целого, как выразительно-смыслового единства. </w:t>
      </w:r>
    </w:p>
    <w:p w:rsidR="00E76FF7" w:rsidRPr="00F65FBB" w:rsidRDefault="00E76FF7" w:rsidP="00E76FF7">
      <w:pPr>
        <w:pStyle w:val="a5"/>
        <w:ind w:firstLine="708"/>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Предмет «История изобразительного искусства» направлен на осмысление отношения композиции художественного произведения  и зрителя как акта общения, а восприятия его - как деятельность зрителя; на формирование умения использовать полученные теоретические знания в художественно-творческой деятельности.</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ab/>
      </w:r>
    </w:p>
    <w:p w:rsidR="00E76FF7" w:rsidRPr="00F65FBB" w:rsidRDefault="00E76FF7" w:rsidP="00E76FF7">
      <w:pPr>
        <w:pStyle w:val="a5"/>
        <w:jc w:val="center"/>
        <w:rPr>
          <w:rFonts w:ascii="Times New Roman" w:hAnsi="Times New Roman" w:cs="Times New Roman"/>
          <w:sz w:val="26"/>
          <w:szCs w:val="26"/>
          <w:lang w:eastAsia="ru-RU"/>
        </w:rPr>
      </w:pPr>
      <w:r w:rsidRPr="00F65FBB">
        <w:rPr>
          <w:rFonts w:ascii="Times New Roman" w:hAnsi="Times New Roman" w:cs="Times New Roman"/>
          <w:b/>
          <w:i/>
          <w:sz w:val="26"/>
          <w:szCs w:val="26"/>
          <w:lang w:eastAsia="ru-RU"/>
        </w:rPr>
        <w:t>Объем учебного времени, предусмотренный учебным планом образовательного учреждения на реализацию учебного предмета</w:t>
      </w:r>
    </w:p>
    <w:p w:rsidR="00E76FF7" w:rsidRPr="00F65FBB" w:rsidRDefault="00E76FF7" w:rsidP="00E76FF7">
      <w:pPr>
        <w:pStyle w:val="a5"/>
        <w:jc w:val="center"/>
        <w:rPr>
          <w:rFonts w:ascii="Times New Roman" w:hAnsi="Times New Roman" w:cs="Times New Roman"/>
          <w:sz w:val="26"/>
          <w:szCs w:val="26"/>
          <w:lang w:eastAsia="ru-RU"/>
        </w:rPr>
      </w:pPr>
    </w:p>
    <w:p w:rsidR="00E76FF7" w:rsidRPr="00F65FBB" w:rsidRDefault="00E76FF7" w:rsidP="00E76FF7">
      <w:pPr>
        <w:pStyle w:val="a5"/>
        <w:ind w:firstLine="708"/>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Общая трудоемкость учебного предмета «История изобразительного искусства»  при 5-летнем сроке  обучения составляет  412,5 часов. Из них: 214,5 часов – аудиторные занятия,  198 часов - самостоятельная работа. </w:t>
      </w:r>
    </w:p>
    <w:p w:rsidR="00E76FF7" w:rsidRPr="00F65FBB" w:rsidRDefault="00E76FF7" w:rsidP="00E76FF7">
      <w:pPr>
        <w:pStyle w:val="a5"/>
        <w:jc w:val="both"/>
        <w:rPr>
          <w:rFonts w:ascii="Times New Roman" w:hAnsi="Times New Roman" w:cs="Times New Roman"/>
          <w:b/>
          <w:i/>
          <w:sz w:val="26"/>
          <w:szCs w:val="26"/>
          <w:lang w:eastAsia="ru-RU"/>
        </w:rPr>
      </w:pPr>
      <w:r w:rsidRPr="00F65FBB">
        <w:rPr>
          <w:rFonts w:ascii="Times New Roman" w:hAnsi="Times New Roman" w:cs="Times New Roman"/>
          <w:b/>
          <w:i/>
          <w:sz w:val="26"/>
          <w:szCs w:val="26"/>
          <w:lang w:eastAsia="ru-RU"/>
        </w:rPr>
        <w:t> </w:t>
      </w:r>
    </w:p>
    <w:p w:rsidR="00E76FF7" w:rsidRPr="00F65FBB" w:rsidRDefault="00E76FF7" w:rsidP="00E76FF7">
      <w:pPr>
        <w:pStyle w:val="a5"/>
        <w:jc w:val="center"/>
        <w:rPr>
          <w:rFonts w:ascii="Times New Roman" w:hAnsi="Times New Roman" w:cs="Times New Roman"/>
          <w:sz w:val="26"/>
          <w:szCs w:val="26"/>
          <w:lang w:eastAsia="ru-RU"/>
        </w:rPr>
      </w:pPr>
      <w:r w:rsidRPr="00F65FBB">
        <w:rPr>
          <w:rFonts w:ascii="Times New Roman" w:hAnsi="Times New Roman" w:cs="Times New Roman"/>
          <w:b/>
          <w:i/>
          <w:sz w:val="26"/>
          <w:szCs w:val="26"/>
          <w:lang w:eastAsia="ru-RU"/>
        </w:rPr>
        <w:t>Сведения о затратах учебного времени и графике промежуточной и итоговой аттестации</w:t>
      </w:r>
    </w:p>
    <w:p w:rsidR="00E76FF7" w:rsidRPr="00F65FBB" w:rsidRDefault="00E76FF7" w:rsidP="00E76FF7">
      <w:pPr>
        <w:pStyle w:val="a5"/>
        <w:jc w:val="center"/>
        <w:rPr>
          <w:rFonts w:ascii="Times New Roman" w:hAnsi="Times New Roman" w:cs="Times New Roman"/>
          <w:sz w:val="26"/>
          <w:szCs w:val="26"/>
          <w:lang w:eastAsia="ru-RU"/>
        </w:rPr>
      </w:pPr>
    </w:p>
    <w:p w:rsidR="00E76FF7" w:rsidRPr="00F65FBB" w:rsidRDefault="00E76FF7" w:rsidP="00E76FF7">
      <w:pPr>
        <w:pStyle w:val="a5"/>
        <w:ind w:left="3540"/>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ДПОП «Живопись» (5-летний срок обучения)</w:t>
      </w:r>
    </w:p>
    <w:p w:rsidR="00E76FF7" w:rsidRPr="00F65FBB" w:rsidRDefault="00E76FF7" w:rsidP="00E76FF7">
      <w:pPr>
        <w:spacing w:before="100" w:beforeAutospacing="1" w:after="0" w:line="240" w:lineRule="auto"/>
        <w:jc w:val="both"/>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8"/>
        <w:gridCol w:w="539"/>
        <w:gridCol w:w="602"/>
        <w:gridCol w:w="709"/>
        <w:gridCol w:w="709"/>
        <w:gridCol w:w="709"/>
        <w:gridCol w:w="708"/>
        <w:gridCol w:w="567"/>
        <w:gridCol w:w="709"/>
        <w:gridCol w:w="709"/>
        <w:gridCol w:w="991"/>
        <w:gridCol w:w="850"/>
      </w:tblGrid>
      <w:tr w:rsidR="00E76FF7" w:rsidRPr="00F65FBB" w:rsidTr="003E7629">
        <w:tc>
          <w:tcPr>
            <w:tcW w:w="1798" w:type="dxa"/>
            <w:vMerge w:val="restart"/>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sz w:val="26"/>
                <w:szCs w:val="26"/>
                <w:lang w:eastAsia="ru-RU"/>
              </w:rPr>
              <w:t>Вид учебной работы</w:t>
            </w:r>
          </w:p>
        </w:tc>
        <w:tc>
          <w:tcPr>
            <w:tcW w:w="6952" w:type="dxa"/>
            <w:gridSpan w:val="10"/>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sz w:val="26"/>
                <w:szCs w:val="26"/>
                <w:lang w:eastAsia="ru-RU"/>
              </w:rPr>
              <w:t>Годы обучения</w:t>
            </w:r>
          </w:p>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sz w:val="26"/>
                <w:szCs w:val="2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sz w:val="26"/>
                <w:szCs w:val="26"/>
                <w:lang w:eastAsia="ru-RU"/>
              </w:rPr>
              <w:t>Всего</w:t>
            </w:r>
          </w:p>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sz w:val="26"/>
                <w:szCs w:val="26"/>
                <w:lang w:eastAsia="ru-RU"/>
              </w:rPr>
              <w:t>часов</w:t>
            </w:r>
          </w:p>
        </w:tc>
      </w:tr>
      <w:tr w:rsidR="00E76FF7" w:rsidRPr="00F65FBB" w:rsidTr="00F65FBB">
        <w:trPr>
          <w:trHeight w:val="961"/>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E76FF7" w:rsidRPr="00F65FBB" w:rsidRDefault="00E76FF7" w:rsidP="00E76FF7">
            <w:pPr>
              <w:spacing w:after="0" w:line="240" w:lineRule="auto"/>
              <w:rPr>
                <w:rFonts w:ascii="Times New Roman" w:eastAsia="Times New Roman" w:hAnsi="Times New Roman" w:cs="Times New Roman"/>
                <w:sz w:val="26"/>
                <w:szCs w:val="26"/>
                <w:lang w:eastAsia="ru-RU"/>
              </w:rPr>
            </w:pPr>
          </w:p>
        </w:tc>
        <w:tc>
          <w:tcPr>
            <w:tcW w:w="1141" w:type="dxa"/>
            <w:gridSpan w:val="2"/>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1-й класс</w:t>
            </w:r>
          </w:p>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 </w:t>
            </w:r>
          </w:p>
        </w:tc>
        <w:tc>
          <w:tcPr>
            <w:tcW w:w="1418" w:type="dxa"/>
            <w:gridSpan w:val="2"/>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2-й класс</w:t>
            </w:r>
          </w:p>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 </w:t>
            </w:r>
          </w:p>
        </w:tc>
        <w:tc>
          <w:tcPr>
            <w:tcW w:w="1417" w:type="dxa"/>
            <w:gridSpan w:val="2"/>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3-й класс</w:t>
            </w:r>
          </w:p>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 </w:t>
            </w:r>
          </w:p>
        </w:tc>
        <w:tc>
          <w:tcPr>
            <w:tcW w:w="1276" w:type="dxa"/>
            <w:gridSpan w:val="2"/>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4-й класс</w:t>
            </w:r>
          </w:p>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 </w:t>
            </w:r>
          </w:p>
        </w:tc>
        <w:tc>
          <w:tcPr>
            <w:tcW w:w="1700" w:type="dxa"/>
            <w:gridSpan w:val="2"/>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b/>
                <w:i/>
                <w:sz w:val="26"/>
                <w:szCs w:val="26"/>
                <w:lang w:eastAsia="ru-RU"/>
              </w:rPr>
              <w:t>5-й класс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76FF7" w:rsidRPr="00F65FBB" w:rsidRDefault="00E76FF7" w:rsidP="00E76FF7">
            <w:pPr>
              <w:spacing w:after="0" w:line="240" w:lineRule="auto"/>
              <w:rPr>
                <w:rFonts w:ascii="Times New Roman" w:eastAsia="Times New Roman" w:hAnsi="Times New Roman" w:cs="Times New Roman"/>
                <w:sz w:val="26"/>
                <w:szCs w:val="26"/>
                <w:lang w:eastAsia="ru-RU"/>
              </w:rPr>
            </w:pPr>
          </w:p>
        </w:tc>
      </w:tr>
      <w:tr w:rsidR="00E76FF7" w:rsidRPr="00F65FBB" w:rsidTr="003E7629">
        <w:trPr>
          <w:trHeight w:val="510"/>
        </w:trPr>
        <w:tc>
          <w:tcPr>
            <w:tcW w:w="1798"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Полугодия</w:t>
            </w:r>
          </w:p>
        </w:tc>
        <w:tc>
          <w:tcPr>
            <w:tcW w:w="53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w:t>
            </w:r>
          </w:p>
        </w:tc>
        <w:tc>
          <w:tcPr>
            <w:tcW w:w="602"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9</w:t>
            </w:r>
          </w:p>
        </w:tc>
        <w:tc>
          <w:tcPr>
            <w:tcW w:w="991"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c>
      </w:tr>
      <w:tr w:rsidR="00E76FF7" w:rsidRPr="00F65FBB" w:rsidTr="003E7629">
        <w:trPr>
          <w:trHeight w:val="497"/>
        </w:trPr>
        <w:tc>
          <w:tcPr>
            <w:tcW w:w="1798"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lastRenderedPageBreak/>
              <w:t xml:space="preserve">Аудиторные занятия </w:t>
            </w:r>
          </w:p>
        </w:tc>
        <w:tc>
          <w:tcPr>
            <w:tcW w:w="53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c>
        <w:tc>
          <w:tcPr>
            <w:tcW w:w="602"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24</w:t>
            </w:r>
          </w:p>
        </w:tc>
        <w:tc>
          <w:tcPr>
            <w:tcW w:w="708"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25,5</w:t>
            </w:r>
          </w:p>
        </w:tc>
        <w:tc>
          <w:tcPr>
            <w:tcW w:w="567"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32</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32</w:t>
            </w:r>
          </w:p>
        </w:tc>
        <w:tc>
          <w:tcPr>
            <w:tcW w:w="991"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34</w:t>
            </w:r>
          </w:p>
        </w:tc>
        <w:tc>
          <w:tcPr>
            <w:tcW w:w="850"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214,5</w:t>
            </w:r>
          </w:p>
        </w:tc>
      </w:tr>
      <w:tr w:rsidR="00E76FF7" w:rsidRPr="00F65FBB" w:rsidTr="003E7629">
        <w:tc>
          <w:tcPr>
            <w:tcW w:w="1798"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xml:space="preserve"> Самостоятельная работа </w:t>
            </w:r>
          </w:p>
        </w:tc>
        <w:tc>
          <w:tcPr>
            <w:tcW w:w="53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c>
        <w:tc>
          <w:tcPr>
            <w:tcW w:w="602"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16</w:t>
            </w:r>
          </w:p>
        </w:tc>
        <w:tc>
          <w:tcPr>
            <w:tcW w:w="708"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32</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32</w:t>
            </w:r>
          </w:p>
        </w:tc>
        <w:tc>
          <w:tcPr>
            <w:tcW w:w="991"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34</w:t>
            </w:r>
          </w:p>
        </w:tc>
        <w:tc>
          <w:tcPr>
            <w:tcW w:w="850"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198</w:t>
            </w:r>
          </w:p>
        </w:tc>
      </w:tr>
      <w:tr w:rsidR="00E76FF7" w:rsidRPr="00F65FBB" w:rsidTr="003E7629">
        <w:tc>
          <w:tcPr>
            <w:tcW w:w="1798"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xml:space="preserve">Максимальная учебная нагрузка </w:t>
            </w:r>
          </w:p>
        </w:tc>
        <w:tc>
          <w:tcPr>
            <w:tcW w:w="53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c>
        <w:tc>
          <w:tcPr>
            <w:tcW w:w="602"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32</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40</w:t>
            </w:r>
          </w:p>
        </w:tc>
        <w:tc>
          <w:tcPr>
            <w:tcW w:w="708"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42,5</w:t>
            </w:r>
          </w:p>
        </w:tc>
        <w:tc>
          <w:tcPr>
            <w:tcW w:w="567"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64</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64</w:t>
            </w:r>
          </w:p>
        </w:tc>
        <w:tc>
          <w:tcPr>
            <w:tcW w:w="991"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68</w:t>
            </w:r>
          </w:p>
        </w:tc>
        <w:tc>
          <w:tcPr>
            <w:tcW w:w="850" w:type="dxa"/>
            <w:tcBorders>
              <w:top w:val="single" w:sz="4" w:space="0" w:color="auto"/>
              <w:left w:val="single" w:sz="4" w:space="0" w:color="auto"/>
              <w:bottom w:val="single" w:sz="4" w:space="0" w:color="auto"/>
              <w:right w:val="single" w:sz="4" w:space="0" w:color="auto"/>
            </w:tcBorders>
            <w:hideMark/>
          </w:tcPr>
          <w:p w:rsidR="00E76FF7" w:rsidRPr="00F65FBB" w:rsidRDefault="00E76FF7" w:rsidP="00E76FF7">
            <w:pPr>
              <w:spacing w:before="100" w:beforeAutospacing="1" w:after="0" w:line="240" w:lineRule="auto"/>
              <w:jc w:val="center"/>
              <w:rPr>
                <w:rFonts w:ascii="Times New Roman" w:eastAsia="Times New Roman" w:hAnsi="Times New Roman" w:cs="Times New Roman"/>
                <w:sz w:val="26"/>
                <w:szCs w:val="26"/>
                <w:lang w:eastAsia="ru-RU"/>
              </w:rPr>
            </w:pPr>
            <w:r w:rsidRPr="00F65FBB">
              <w:rPr>
                <w:rFonts w:ascii="Times New Roman" w:eastAsia="Times New Roman" w:hAnsi="Times New Roman" w:cs="Times New Roman"/>
                <w:sz w:val="26"/>
                <w:szCs w:val="26"/>
                <w:lang w:eastAsia="ru-RU"/>
              </w:rPr>
              <w:t>412,5</w:t>
            </w:r>
          </w:p>
        </w:tc>
      </w:tr>
    </w:tbl>
    <w:p w:rsidR="003E7629" w:rsidRPr="00F65FBB" w:rsidRDefault="003E7629" w:rsidP="00E76FF7">
      <w:pPr>
        <w:pStyle w:val="a5"/>
        <w:jc w:val="both"/>
        <w:rPr>
          <w:rFonts w:ascii="Times New Roman" w:hAnsi="Times New Roman" w:cs="Times New Roman"/>
          <w:sz w:val="26"/>
          <w:szCs w:val="26"/>
          <w:lang w:eastAsia="ru-RU"/>
        </w:rPr>
      </w:pP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Форма проведения учебных занятий</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Занятия по предмету «История изобразительного искусства» и консультации рекомендуется осуществлять в форме мелкогрупповых занятий (численностью от 4 до 10 человек).</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Цель и задачи учебного предмета</w:t>
      </w:r>
    </w:p>
    <w:p w:rsidR="00E76FF7" w:rsidRPr="00F65FBB" w:rsidRDefault="00E76FF7" w:rsidP="00E76FF7">
      <w:pPr>
        <w:pStyle w:val="a5"/>
        <w:jc w:val="both"/>
        <w:rPr>
          <w:rFonts w:ascii="Times New Roman" w:hAnsi="Times New Roman" w:cs="Times New Roman"/>
          <w:sz w:val="26"/>
          <w:szCs w:val="26"/>
          <w:lang w:eastAsia="ru-RU"/>
        </w:rPr>
      </w:pP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Цель: </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E76FF7" w:rsidRPr="00F65FBB" w:rsidRDefault="00E76FF7" w:rsidP="00E76FF7">
      <w:pPr>
        <w:pStyle w:val="a5"/>
        <w:jc w:val="both"/>
        <w:rPr>
          <w:rFonts w:ascii="Times New Roman" w:hAnsi="Times New Roman" w:cs="Times New Roman"/>
          <w:sz w:val="26"/>
          <w:szCs w:val="26"/>
          <w:lang w:eastAsia="ru-RU"/>
        </w:rPr>
      </w:pP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Задачами учебного предмета является формирование:</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 знаний основных этапов развития изобразительного искусства;</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 знаний основных понятий изобразительного искусства; </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 знаний основных художественных школ в </w:t>
      </w:r>
      <w:proofErr w:type="gramStart"/>
      <w:r w:rsidRPr="00F65FBB">
        <w:rPr>
          <w:rFonts w:ascii="Times New Roman" w:hAnsi="Times New Roman" w:cs="Times New Roman"/>
          <w:sz w:val="26"/>
          <w:szCs w:val="26"/>
          <w:lang w:eastAsia="ru-RU"/>
        </w:rPr>
        <w:t>западно-европейском</w:t>
      </w:r>
      <w:proofErr w:type="gramEnd"/>
      <w:r w:rsidRPr="00F65FBB">
        <w:rPr>
          <w:rFonts w:ascii="Times New Roman" w:hAnsi="Times New Roman" w:cs="Times New Roman"/>
          <w:sz w:val="26"/>
          <w:szCs w:val="26"/>
          <w:lang w:eastAsia="ru-RU"/>
        </w:rPr>
        <w:t xml:space="preserve"> и русском изобразительном искусстве;</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 умений определять в произведении изобразительного искусства основные черты художественного стиля, выявлять средства выразительности;</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 умений в устной и письменной форме излагать свои мысли о творчестве художников;</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 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 навыков анализа произведения изобразительного искусства.</w:t>
      </w:r>
    </w:p>
    <w:p w:rsidR="00E76FF7" w:rsidRPr="00F65FBB" w:rsidRDefault="00E76FF7" w:rsidP="00E76FF7">
      <w:pPr>
        <w:pStyle w:val="a5"/>
        <w:jc w:val="both"/>
        <w:rPr>
          <w:rFonts w:ascii="Times New Roman" w:hAnsi="Times New Roman" w:cs="Times New Roman"/>
          <w:sz w:val="26"/>
          <w:szCs w:val="26"/>
          <w:lang w:eastAsia="ru-RU"/>
        </w:rPr>
      </w:pP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Содержание учебного предмета «История изобразительного искусства» построено с учетом возрастных особенностей детей.</w:t>
      </w:r>
    </w:p>
    <w:p w:rsidR="00E76FF7" w:rsidRPr="00F65FBB" w:rsidRDefault="00E76FF7" w:rsidP="00E76FF7">
      <w:pPr>
        <w:pStyle w:val="a5"/>
        <w:jc w:val="both"/>
        <w:rPr>
          <w:rFonts w:ascii="Times New Roman" w:hAnsi="Times New Roman" w:cs="Times New Roman"/>
          <w:sz w:val="26"/>
          <w:szCs w:val="26"/>
          <w:lang w:eastAsia="ru-RU"/>
        </w:rPr>
      </w:pP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Содержание учебного предмета включает следующие разделы и темы: </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Искусство Древнего мира</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Искусство Средних веков</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Древнерусское искусство X - начала XV вв.</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Возрождение</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Древнерусское искусство второй половины XV – XVII вв.</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 xml:space="preserve">Искусство Западной Европы XVII - XVIII вв. </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 xml:space="preserve">Искусство России </w:t>
      </w:r>
      <w:r w:rsidRPr="00F65FBB">
        <w:rPr>
          <w:rFonts w:ascii="Times New Roman" w:hAnsi="Times New Roman" w:cs="Times New Roman"/>
          <w:sz w:val="26"/>
          <w:szCs w:val="26"/>
          <w:lang w:val="en-US" w:eastAsia="ru-RU"/>
        </w:rPr>
        <w:t>XVIII</w:t>
      </w:r>
      <w:r w:rsidRPr="00F65FBB">
        <w:rPr>
          <w:rFonts w:ascii="Times New Roman" w:hAnsi="Times New Roman" w:cs="Times New Roman"/>
          <w:sz w:val="26"/>
          <w:szCs w:val="26"/>
          <w:lang w:eastAsia="ru-RU"/>
        </w:rPr>
        <w:t xml:space="preserve"> века</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Искусство Западной Европы </w:t>
      </w:r>
      <w:r w:rsidRPr="00F65FBB">
        <w:rPr>
          <w:rFonts w:ascii="Times New Roman" w:hAnsi="Times New Roman" w:cs="Times New Roman"/>
          <w:sz w:val="26"/>
          <w:szCs w:val="26"/>
          <w:lang w:val="en-US" w:eastAsia="ru-RU"/>
        </w:rPr>
        <w:t>XIX</w:t>
      </w:r>
      <w:r w:rsidRPr="00F65FBB">
        <w:rPr>
          <w:rFonts w:ascii="Times New Roman" w:hAnsi="Times New Roman" w:cs="Times New Roman"/>
          <w:sz w:val="26"/>
          <w:szCs w:val="26"/>
          <w:lang w:eastAsia="ru-RU"/>
        </w:rPr>
        <w:t xml:space="preserve"> века</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Искусство России XIX века</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w:t>
      </w:r>
      <w:r w:rsidR="00E019B6"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 xml:space="preserve">Искусство Западной Европы  конца </w:t>
      </w:r>
      <w:r w:rsidRPr="00F65FBB">
        <w:rPr>
          <w:rFonts w:ascii="Times New Roman" w:hAnsi="Times New Roman" w:cs="Times New Roman"/>
          <w:sz w:val="26"/>
          <w:szCs w:val="26"/>
          <w:lang w:val="en-US" w:eastAsia="ru-RU"/>
        </w:rPr>
        <w:t>XIX</w:t>
      </w:r>
      <w:r w:rsidRPr="00F65FBB">
        <w:rPr>
          <w:rFonts w:ascii="Times New Roman" w:hAnsi="Times New Roman" w:cs="Times New Roman"/>
          <w:sz w:val="26"/>
          <w:szCs w:val="26"/>
          <w:lang w:eastAsia="ru-RU"/>
        </w:rPr>
        <w:t xml:space="preserve"> – первой половины </w:t>
      </w:r>
      <w:r w:rsidRPr="00F65FBB">
        <w:rPr>
          <w:rFonts w:ascii="Times New Roman" w:hAnsi="Times New Roman" w:cs="Times New Roman"/>
          <w:sz w:val="26"/>
          <w:szCs w:val="26"/>
          <w:lang w:val="en-US" w:eastAsia="ru-RU"/>
        </w:rPr>
        <w:t>XX</w:t>
      </w:r>
      <w:r w:rsidRPr="00F65FBB">
        <w:rPr>
          <w:rFonts w:ascii="Times New Roman" w:hAnsi="Times New Roman" w:cs="Times New Roman"/>
          <w:sz w:val="26"/>
          <w:szCs w:val="26"/>
          <w:lang w:eastAsia="ru-RU"/>
        </w:rPr>
        <w:t xml:space="preserve"> вв.</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lastRenderedPageBreak/>
        <w:t>·</w:t>
      </w:r>
      <w:r w:rsidR="00E019B6"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 xml:space="preserve">Русское искусство конца </w:t>
      </w:r>
      <w:r w:rsidRPr="00F65FBB">
        <w:rPr>
          <w:rFonts w:ascii="Times New Roman" w:hAnsi="Times New Roman" w:cs="Times New Roman"/>
          <w:sz w:val="26"/>
          <w:szCs w:val="26"/>
          <w:lang w:val="en-US" w:eastAsia="ru-RU"/>
        </w:rPr>
        <w:t>XIX</w:t>
      </w:r>
      <w:r w:rsidRPr="00F65FBB">
        <w:rPr>
          <w:rFonts w:ascii="Times New Roman" w:hAnsi="Times New Roman" w:cs="Times New Roman"/>
          <w:sz w:val="26"/>
          <w:szCs w:val="26"/>
          <w:lang w:eastAsia="ru-RU"/>
        </w:rPr>
        <w:t xml:space="preserve"> - начала  </w:t>
      </w:r>
      <w:r w:rsidRPr="00F65FBB">
        <w:rPr>
          <w:rFonts w:ascii="Times New Roman" w:hAnsi="Times New Roman" w:cs="Times New Roman"/>
          <w:sz w:val="26"/>
          <w:szCs w:val="26"/>
          <w:lang w:val="en-US" w:eastAsia="ru-RU"/>
        </w:rPr>
        <w:t>XX</w:t>
      </w:r>
      <w:r w:rsidRPr="00F65FBB">
        <w:rPr>
          <w:rFonts w:ascii="Times New Roman" w:hAnsi="Times New Roman" w:cs="Times New Roman"/>
          <w:sz w:val="26"/>
          <w:szCs w:val="26"/>
          <w:lang w:eastAsia="ru-RU"/>
        </w:rPr>
        <w:t xml:space="preserve"> вв.</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eastAsia="Symbol" w:hAnsi="Times New Roman" w:cs="Times New Roman"/>
          <w:sz w:val="26"/>
          <w:szCs w:val="26"/>
          <w:lang w:eastAsia="ru-RU"/>
        </w:rPr>
        <w:t>·</w:t>
      </w:r>
      <w:r w:rsidR="00E019B6" w:rsidRPr="00F65FBB">
        <w:rPr>
          <w:rFonts w:ascii="Times New Roman" w:eastAsia="Symbol" w:hAnsi="Times New Roman" w:cs="Times New Roman"/>
          <w:sz w:val="26"/>
          <w:szCs w:val="26"/>
          <w:lang w:eastAsia="ru-RU"/>
        </w:rPr>
        <w:t>    </w:t>
      </w:r>
      <w:r w:rsidRPr="00F65FBB">
        <w:rPr>
          <w:rFonts w:ascii="Times New Roman" w:hAnsi="Times New Roman" w:cs="Times New Roman"/>
          <w:sz w:val="26"/>
          <w:szCs w:val="26"/>
          <w:lang w:eastAsia="ru-RU"/>
        </w:rPr>
        <w:t>Искусство Советского периода</w:t>
      </w:r>
    </w:p>
    <w:p w:rsidR="00E76FF7" w:rsidRPr="00F65FBB" w:rsidRDefault="00E76FF7"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w:t>
      </w:r>
    </w:p>
    <w:p w:rsidR="00E76FF7" w:rsidRPr="00F65FBB" w:rsidRDefault="00E019B6" w:rsidP="00E76FF7">
      <w:pPr>
        <w:pStyle w:val="a5"/>
        <w:ind w:left="708" w:firstLine="708"/>
        <w:jc w:val="both"/>
        <w:rPr>
          <w:rFonts w:ascii="Times New Roman" w:hAnsi="Times New Roman" w:cs="Times New Roman"/>
          <w:b/>
          <w:i/>
          <w:sz w:val="26"/>
          <w:szCs w:val="26"/>
          <w:lang w:eastAsia="ru-RU"/>
        </w:rPr>
      </w:pPr>
      <w:r w:rsidRPr="00F65FBB">
        <w:rPr>
          <w:rFonts w:ascii="Times New Roman" w:hAnsi="Times New Roman" w:cs="Times New Roman"/>
          <w:b/>
          <w:i/>
          <w:sz w:val="26"/>
          <w:szCs w:val="26"/>
          <w:lang w:eastAsia="ru-RU"/>
        </w:rPr>
        <w:t xml:space="preserve">Требования к уровню подготовки </w:t>
      </w:r>
      <w:proofErr w:type="gramStart"/>
      <w:r w:rsidRPr="00F65FBB">
        <w:rPr>
          <w:rFonts w:ascii="Times New Roman" w:hAnsi="Times New Roman" w:cs="Times New Roman"/>
          <w:b/>
          <w:i/>
          <w:sz w:val="26"/>
          <w:szCs w:val="26"/>
          <w:lang w:eastAsia="ru-RU"/>
        </w:rPr>
        <w:t>обучающихся</w:t>
      </w:r>
      <w:proofErr w:type="gramEnd"/>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знание основных этапов развития изобразительного искусства;</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первичные знания о роли и значении изобразительного искусства в системе культуры, духовно-нравственном развитии человека;</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знание основных понятий изобразительного искусства;</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 xml:space="preserve">знание основных художественных школ в </w:t>
      </w:r>
      <w:proofErr w:type="gramStart"/>
      <w:r w:rsidR="00E76FF7" w:rsidRPr="00F65FBB">
        <w:rPr>
          <w:rFonts w:ascii="Times New Roman" w:hAnsi="Times New Roman" w:cs="Times New Roman"/>
          <w:sz w:val="26"/>
          <w:szCs w:val="26"/>
          <w:lang w:eastAsia="ru-RU"/>
        </w:rPr>
        <w:t>западно-европейском</w:t>
      </w:r>
      <w:proofErr w:type="gramEnd"/>
      <w:r w:rsidR="00E76FF7" w:rsidRPr="00F65FBB">
        <w:rPr>
          <w:rFonts w:ascii="Times New Roman" w:hAnsi="Times New Roman" w:cs="Times New Roman"/>
          <w:sz w:val="26"/>
          <w:szCs w:val="26"/>
          <w:lang w:eastAsia="ru-RU"/>
        </w:rPr>
        <w:t xml:space="preserve"> и русском изобразительном искусстве;</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умение выделять основные черты художественного стиля;</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умение выявлять средства выразительности, которыми пользуется художник;</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 xml:space="preserve">умение в устной и письменной форме излагать свои мысли о творчестве художников;  </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навыки анализа творческих направлений и творчества отдельного художника;</w:t>
      </w:r>
    </w:p>
    <w:p w:rsidR="00E76FF7" w:rsidRPr="00F65FBB" w:rsidRDefault="00E019B6" w:rsidP="00E76FF7">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 </w:t>
      </w:r>
      <w:r w:rsidR="00E76FF7" w:rsidRPr="00F65FBB">
        <w:rPr>
          <w:rFonts w:ascii="Times New Roman" w:hAnsi="Times New Roman" w:cs="Times New Roman"/>
          <w:sz w:val="26"/>
          <w:szCs w:val="26"/>
          <w:lang w:eastAsia="ru-RU"/>
        </w:rPr>
        <w:t>навыки анализа произведения изобразительного искусства.</w:t>
      </w:r>
    </w:p>
    <w:p w:rsidR="00E76FF7" w:rsidRPr="00F65FBB" w:rsidRDefault="00E76FF7" w:rsidP="00B96917">
      <w:pPr>
        <w:pStyle w:val="a5"/>
        <w:jc w:val="both"/>
        <w:rPr>
          <w:rFonts w:ascii="Times New Roman" w:hAnsi="Times New Roman" w:cs="Times New Roman"/>
          <w:sz w:val="26"/>
          <w:szCs w:val="26"/>
        </w:rPr>
      </w:pPr>
    </w:p>
    <w:p w:rsidR="00F65FBB" w:rsidRDefault="00F65FBB" w:rsidP="00E019B6">
      <w:pPr>
        <w:spacing w:after="0" w:line="240" w:lineRule="auto"/>
        <w:jc w:val="center"/>
        <w:rPr>
          <w:rFonts w:ascii="Times New Roman" w:eastAsia="Times New Roman" w:hAnsi="Times New Roman" w:cs="Times New Roman"/>
          <w:b/>
          <w:bCs/>
          <w:sz w:val="24"/>
          <w:szCs w:val="24"/>
          <w:lang w:eastAsia="ru-RU"/>
        </w:rPr>
      </w:pPr>
    </w:p>
    <w:p w:rsidR="00F65FBB" w:rsidRDefault="00F65FBB" w:rsidP="00E019B6">
      <w:pPr>
        <w:spacing w:after="0" w:line="240" w:lineRule="auto"/>
        <w:jc w:val="center"/>
        <w:rPr>
          <w:rFonts w:ascii="Times New Roman" w:eastAsia="Times New Roman" w:hAnsi="Times New Roman" w:cs="Times New Roman"/>
          <w:b/>
          <w:bCs/>
          <w:sz w:val="24"/>
          <w:szCs w:val="24"/>
          <w:lang w:eastAsia="ru-RU"/>
        </w:rPr>
      </w:pPr>
    </w:p>
    <w:p w:rsidR="00E31724" w:rsidRPr="00F65FBB" w:rsidRDefault="00E31724" w:rsidP="00E019B6">
      <w:pPr>
        <w:spacing w:after="0" w:line="240" w:lineRule="auto"/>
        <w:jc w:val="center"/>
        <w:rPr>
          <w:rFonts w:ascii="Times New Roman" w:eastAsia="Times New Roman" w:hAnsi="Times New Roman" w:cs="Times New Roman"/>
          <w:b/>
          <w:bCs/>
          <w:sz w:val="26"/>
          <w:szCs w:val="26"/>
          <w:lang w:eastAsia="ru-RU"/>
        </w:rPr>
      </w:pPr>
      <w:r w:rsidRPr="00F65FBB">
        <w:rPr>
          <w:rFonts w:ascii="Times New Roman" w:eastAsia="Times New Roman" w:hAnsi="Times New Roman" w:cs="Times New Roman"/>
          <w:b/>
          <w:bCs/>
          <w:sz w:val="26"/>
          <w:szCs w:val="26"/>
          <w:lang w:eastAsia="ru-RU"/>
        </w:rPr>
        <w:t>АННОТАЦИЯ</w:t>
      </w:r>
    </w:p>
    <w:p w:rsidR="00E019B6" w:rsidRPr="00F65FBB" w:rsidRDefault="00E31724" w:rsidP="00E019B6">
      <w:pPr>
        <w:spacing w:after="0" w:line="240" w:lineRule="auto"/>
        <w:jc w:val="center"/>
        <w:rPr>
          <w:rFonts w:ascii="Times New Roman" w:eastAsia="Times New Roman" w:hAnsi="Times New Roman" w:cs="Times New Roman"/>
          <w:b/>
          <w:bCs/>
          <w:sz w:val="26"/>
          <w:szCs w:val="26"/>
          <w:lang w:eastAsia="ru-RU"/>
        </w:rPr>
      </w:pPr>
      <w:r w:rsidRPr="00F65FBB">
        <w:rPr>
          <w:rFonts w:ascii="Times New Roman" w:eastAsia="Times New Roman" w:hAnsi="Times New Roman" w:cs="Times New Roman"/>
          <w:b/>
          <w:bCs/>
          <w:sz w:val="26"/>
          <w:szCs w:val="26"/>
          <w:lang w:eastAsia="ru-RU"/>
        </w:rPr>
        <w:t xml:space="preserve"> к программе учебного предмета «Рисунок»</w:t>
      </w:r>
    </w:p>
    <w:p w:rsidR="009A3BF0" w:rsidRPr="00F65FBB" w:rsidRDefault="009A3BF0" w:rsidP="00E019B6">
      <w:pPr>
        <w:spacing w:after="0" w:line="240" w:lineRule="auto"/>
        <w:jc w:val="center"/>
        <w:rPr>
          <w:rFonts w:ascii="Times New Roman" w:eastAsia="Times New Roman" w:hAnsi="Times New Roman" w:cs="Times New Roman"/>
          <w:b/>
          <w:bCs/>
          <w:sz w:val="26"/>
          <w:szCs w:val="26"/>
          <w:lang w:eastAsia="ru-RU"/>
        </w:rPr>
      </w:pPr>
    </w:p>
    <w:p w:rsidR="009A3BF0" w:rsidRPr="00F65FBB" w:rsidRDefault="009A3BF0" w:rsidP="009A3BF0">
      <w:pPr>
        <w:pStyle w:val="a5"/>
        <w:jc w:val="both"/>
        <w:rPr>
          <w:rFonts w:ascii="Times New Roman" w:hAnsi="Times New Roman" w:cs="Times New Roman"/>
          <w:sz w:val="26"/>
          <w:szCs w:val="26"/>
        </w:rPr>
      </w:pPr>
      <w:r w:rsidRPr="00F65FBB">
        <w:rPr>
          <w:rFonts w:ascii="Times New Roman" w:hAnsi="Times New Roman" w:cs="Times New Roman"/>
          <w:sz w:val="26"/>
          <w:szCs w:val="26"/>
        </w:rPr>
        <w:tab/>
        <w:t xml:space="preserve">Программа учебного предмета «Рисунок» разработана на основе и с учетом федеральных государственных требований к дополнительной </w:t>
      </w:r>
      <w:proofErr w:type="spellStart"/>
      <w:r w:rsidRPr="00F65FBB">
        <w:rPr>
          <w:rFonts w:ascii="Times New Roman" w:hAnsi="Times New Roman" w:cs="Times New Roman"/>
          <w:sz w:val="26"/>
          <w:szCs w:val="26"/>
        </w:rPr>
        <w:t>предпрофессиональной</w:t>
      </w:r>
      <w:proofErr w:type="spellEnd"/>
      <w:r w:rsidRPr="00F65FBB">
        <w:rPr>
          <w:rFonts w:ascii="Times New Roman" w:hAnsi="Times New Roman" w:cs="Times New Roman"/>
          <w:sz w:val="26"/>
          <w:szCs w:val="26"/>
        </w:rPr>
        <w:t xml:space="preserve"> общеобразовательной программе в области изобразительного искусства «Живопись».</w:t>
      </w:r>
    </w:p>
    <w:p w:rsidR="009A3BF0" w:rsidRPr="00F65FBB" w:rsidRDefault="003E7629" w:rsidP="009A3BF0">
      <w:pPr>
        <w:pStyle w:val="a5"/>
        <w:jc w:val="both"/>
        <w:rPr>
          <w:rFonts w:ascii="Times New Roman" w:hAnsi="Times New Roman" w:cs="Times New Roman"/>
          <w:sz w:val="26"/>
          <w:szCs w:val="26"/>
        </w:rPr>
      </w:pPr>
      <w:r w:rsidRPr="00F65FBB">
        <w:rPr>
          <w:rFonts w:ascii="Times New Roman" w:hAnsi="Times New Roman" w:cs="Times New Roman"/>
          <w:sz w:val="26"/>
          <w:szCs w:val="26"/>
        </w:rPr>
        <w:tab/>
      </w:r>
      <w:r w:rsidR="009A3BF0" w:rsidRPr="00F65FBB">
        <w:rPr>
          <w:rFonts w:ascii="Times New Roman" w:hAnsi="Times New Roman" w:cs="Times New Roman"/>
          <w:sz w:val="26"/>
          <w:szCs w:val="26"/>
        </w:rPr>
        <w:t>Рисунок - основа изобразительного искусства, всех его видов. В системе художественного образования рисунок является основополагающим учебным предметом. В образовательном процессе учебные предметы «Рисунок», «Живопись» и «Композиция станковая» дополняют друг друга, изучаются взаимосвязано, что способствует целостному восприятию предметного мира обучающимися.</w:t>
      </w:r>
    </w:p>
    <w:p w:rsidR="009A3BF0" w:rsidRPr="00F65FBB" w:rsidRDefault="003E7629" w:rsidP="009A3BF0">
      <w:pPr>
        <w:pStyle w:val="a5"/>
        <w:jc w:val="both"/>
        <w:rPr>
          <w:rFonts w:ascii="Times New Roman" w:hAnsi="Times New Roman" w:cs="Times New Roman"/>
          <w:sz w:val="26"/>
          <w:szCs w:val="26"/>
        </w:rPr>
      </w:pPr>
      <w:r w:rsidRPr="00F65FBB">
        <w:rPr>
          <w:rFonts w:ascii="Times New Roman" w:hAnsi="Times New Roman" w:cs="Times New Roman"/>
          <w:sz w:val="26"/>
          <w:szCs w:val="26"/>
        </w:rPr>
        <w:tab/>
      </w:r>
      <w:r w:rsidR="009A3BF0" w:rsidRPr="00F65FBB">
        <w:rPr>
          <w:rFonts w:ascii="Times New Roman" w:hAnsi="Times New Roman" w:cs="Times New Roman"/>
          <w:sz w:val="26"/>
          <w:szCs w:val="26"/>
        </w:rPr>
        <w:t>Учебный предмет «Рисунок»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p>
    <w:p w:rsidR="009A3BF0" w:rsidRPr="00F65FBB" w:rsidRDefault="009A3BF0" w:rsidP="009A3BF0">
      <w:pPr>
        <w:pStyle w:val="a5"/>
        <w:rPr>
          <w:rFonts w:ascii="Times New Roman" w:hAnsi="Times New Roman" w:cs="Times New Roman"/>
          <w:b/>
          <w:sz w:val="26"/>
          <w:szCs w:val="26"/>
        </w:rPr>
      </w:pPr>
      <w:r w:rsidRPr="00F65FBB">
        <w:rPr>
          <w:rFonts w:ascii="Times New Roman" w:hAnsi="Times New Roman" w:cs="Times New Roman"/>
          <w:b/>
          <w:sz w:val="26"/>
          <w:szCs w:val="26"/>
        </w:rPr>
        <w:t xml:space="preserve">      </w:t>
      </w:r>
    </w:p>
    <w:p w:rsidR="009A3BF0" w:rsidRPr="00F65FBB" w:rsidRDefault="009A3BF0" w:rsidP="009A3BF0">
      <w:pPr>
        <w:pStyle w:val="a5"/>
        <w:rPr>
          <w:rFonts w:ascii="Times New Roman" w:hAnsi="Times New Roman" w:cs="Times New Roman"/>
          <w:sz w:val="26"/>
          <w:szCs w:val="26"/>
        </w:rPr>
      </w:pPr>
      <w:r w:rsidRPr="00F65FBB">
        <w:rPr>
          <w:rFonts w:ascii="Times New Roman" w:hAnsi="Times New Roman" w:cs="Times New Roman"/>
          <w:b/>
          <w:sz w:val="26"/>
          <w:szCs w:val="26"/>
        </w:rPr>
        <w:t xml:space="preserve"> Срок реализации учебного предмета  </w:t>
      </w:r>
      <w:r w:rsidRPr="00F65FBB">
        <w:rPr>
          <w:rFonts w:ascii="Times New Roman" w:hAnsi="Times New Roman" w:cs="Times New Roman"/>
          <w:sz w:val="26"/>
          <w:szCs w:val="26"/>
        </w:rPr>
        <w:t>составляет 5(6) лет.</w:t>
      </w:r>
    </w:p>
    <w:p w:rsidR="00BD462C" w:rsidRPr="00F65FBB" w:rsidRDefault="00BD462C" w:rsidP="00BD462C">
      <w:pPr>
        <w:pStyle w:val="a5"/>
        <w:jc w:val="both"/>
        <w:rPr>
          <w:rFonts w:ascii="Times New Roman" w:hAnsi="Times New Roman" w:cs="Times New Roman"/>
          <w:sz w:val="26"/>
          <w:szCs w:val="26"/>
        </w:rPr>
      </w:pPr>
      <w:r w:rsidRPr="00F65FBB">
        <w:rPr>
          <w:rFonts w:ascii="Times New Roman" w:hAnsi="Times New Roman" w:cs="Times New Roman"/>
          <w:sz w:val="26"/>
          <w:szCs w:val="26"/>
        </w:rPr>
        <w:tab/>
        <w:t>Общий объем максимальной учебной нагрузки (трудоемкость в часах) учебного предмета «Рисунок» со сроком обучения 5 лет составляет 990 часов, в том числе аудиторные занятия -561 час, самостоятельная работа -</w:t>
      </w:r>
      <w:r w:rsidR="003E7629" w:rsidRPr="00F65FBB">
        <w:rPr>
          <w:rFonts w:ascii="Times New Roman" w:hAnsi="Times New Roman" w:cs="Times New Roman"/>
          <w:sz w:val="26"/>
          <w:szCs w:val="26"/>
        </w:rPr>
        <w:t>429 часов. О</w:t>
      </w:r>
      <w:r w:rsidRPr="00F65FBB">
        <w:rPr>
          <w:rFonts w:ascii="Times New Roman" w:hAnsi="Times New Roman" w:cs="Times New Roman"/>
          <w:sz w:val="26"/>
          <w:szCs w:val="26"/>
        </w:rPr>
        <w:t xml:space="preserve">бъем учебных занятий в неделю по учебному предмету «Рисунок» </w:t>
      </w:r>
      <w:proofErr w:type="spellStart"/>
      <w:r w:rsidRPr="00F65FBB">
        <w:rPr>
          <w:rFonts w:ascii="Times New Roman" w:hAnsi="Times New Roman" w:cs="Times New Roman"/>
          <w:sz w:val="26"/>
          <w:szCs w:val="26"/>
        </w:rPr>
        <w:lastRenderedPageBreak/>
        <w:t>предпрофессиональной</w:t>
      </w:r>
      <w:proofErr w:type="spellEnd"/>
      <w:r w:rsidRPr="00F65FBB">
        <w:rPr>
          <w:rFonts w:ascii="Times New Roman" w:hAnsi="Times New Roman" w:cs="Times New Roman"/>
          <w:sz w:val="26"/>
          <w:szCs w:val="26"/>
        </w:rPr>
        <w:t xml:space="preserve"> программы «Живопись» со сроком обучения 5 лет составляет: </w:t>
      </w:r>
    </w:p>
    <w:p w:rsidR="00BD462C" w:rsidRPr="00F65FBB" w:rsidRDefault="00BD462C" w:rsidP="00BD462C">
      <w:pPr>
        <w:pStyle w:val="a5"/>
        <w:jc w:val="both"/>
        <w:rPr>
          <w:rFonts w:ascii="Times New Roman" w:hAnsi="Times New Roman" w:cs="Times New Roman"/>
          <w:sz w:val="26"/>
          <w:szCs w:val="26"/>
        </w:rPr>
      </w:pPr>
      <w:r w:rsidRPr="00F65FBB">
        <w:rPr>
          <w:rFonts w:ascii="Times New Roman" w:hAnsi="Times New Roman" w:cs="Times New Roman"/>
          <w:sz w:val="26"/>
          <w:szCs w:val="26"/>
        </w:rPr>
        <w:t xml:space="preserve">• аудиторные занятия:1 -3 классы </w:t>
      </w:r>
      <w:proofErr w:type="gramStart"/>
      <w:r w:rsidRPr="00F65FBB">
        <w:rPr>
          <w:rFonts w:ascii="Times New Roman" w:hAnsi="Times New Roman" w:cs="Times New Roman"/>
          <w:sz w:val="26"/>
          <w:szCs w:val="26"/>
        </w:rPr>
        <w:t>–п</w:t>
      </w:r>
      <w:proofErr w:type="gramEnd"/>
      <w:r w:rsidRPr="00F65FBB">
        <w:rPr>
          <w:rFonts w:ascii="Times New Roman" w:hAnsi="Times New Roman" w:cs="Times New Roman"/>
          <w:sz w:val="26"/>
          <w:szCs w:val="26"/>
        </w:rPr>
        <w:t xml:space="preserve">о 3 часа в неделю; </w:t>
      </w:r>
    </w:p>
    <w:p w:rsidR="00BD462C" w:rsidRPr="00F65FBB" w:rsidRDefault="00BD462C" w:rsidP="00BD462C">
      <w:pPr>
        <w:pStyle w:val="a5"/>
        <w:jc w:val="both"/>
        <w:rPr>
          <w:rFonts w:ascii="Times New Roman" w:hAnsi="Times New Roman" w:cs="Times New Roman"/>
          <w:sz w:val="26"/>
          <w:szCs w:val="26"/>
        </w:rPr>
      </w:pPr>
      <w:r w:rsidRPr="00F65FBB">
        <w:rPr>
          <w:rFonts w:ascii="Times New Roman" w:hAnsi="Times New Roman" w:cs="Times New Roman"/>
          <w:sz w:val="26"/>
          <w:szCs w:val="26"/>
        </w:rPr>
        <w:t xml:space="preserve">4 -5 классы </w:t>
      </w:r>
      <w:proofErr w:type="gramStart"/>
      <w:r w:rsidRPr="00F65FBB">
        <w:rPr>
          <w:rFonts w:ascii="Times New Roman" w:hAnsi="Times New Roman" w:cs="Times New Roman"/>
          <w:sz w:val="26"/>
          <w:szCs w:val="26"/>
        </w:rPr>
        <w:t>–п</w:t>
      </w:r>
      <w:proofErr w:type="gramEnd"/>
      <w:r w:rsidRPr="00F65FBB">
        <w:rPr>
          <w:rFonts w:ascii="Times New Roman" w:hAnsi="Times New Roman" w:cs="Times New Roman"/>
          <w:sz w:val="26"/>
          <w:szCs w:val="26"/>
        </w:rPr>
        <w:t>о 4 часа в неделю;</w:t>
      </w:r>
    </w:p>
    <w:p w:rsidR="00BD462C" w:rsidRPr="00F65FBB" w:rsidRDefault="00BD462C" w:rsidP="00BD462C">
      <w:pPr>
        <w:pStyle w:val="a5"/>
        <w:jc w:val="both"/>
        <w:rPr>
          <w:rFonts w:ascii="Times New Roman" w:hAnsi="Times New Roman" w:cs="Times New Roman"/>
          <w:sz w:val="26"/>
          <w:szCs w:val="26"/>
        </w:rPr>
      </w:pPr>
      <w:r w:rsidRPr="00F65FBB">
        <w:rPr>
          <w:rFonts w:ascii="Times New Roman" w:hAnsi="Times New Roman" w:cs="Times New Roman"/>
          <w:sz w:val="26"/>
          <w:szCs w:val="26"/>
        </w:rPr>
        <w:t xml:space="preserve">6 -класс </w:t>
      </w:r>
      <w:proofErr w:type="gramStart"/>
      <w:r w:rsidRPr="00F65FBB">
        <w:rPr>
          <w:rFonts w:ascii="Times New Roman" w:hAnsi="Times New Roman" w:cs="Times New Roman"/>
          <w:sz w:val="26"/>
          <w:szCs w:val="26"/>
        </w:rPr>
        <w:t>–п</w:t>
      </w:r>
      <w:proofErr w:type="gramEnd"/>
      <w:r w:rsidRPr="00F65FBB">
        <w:rPr>
          <w:rFonts w:ascii="Times New Roman" w:hAnsi="Times New Roman" w:cs="Times New Roman"/>
          <w:sz w:val="26"/>
          <w:szCs w:val="26"/>
        </w:rPr>
        <w:t>о 3 часа в неделю.</w:t>
      </w:r>
    </w:p>
    <w:p w:rsidR="009A3BF0" w:rsidRPr="00F65FBB" w:rsidRDefault="009A3BF0" w:rsidP="009A3BF0">
      <w:pPr>
        <w:pStyle w:val="a5"/>
        <w:rPr>
          <w:rFonts w:ascii="Times New Roman" w:hAnsi="Times New Roman" w:cs="Times New Roman"/>
          <w:b/>
          <w:sz w:val="26"/>
          <w:szCs w:val="26"/>
        </w:rPr>
      </w:pPr>
      <w:r w:rsidRPr="00F65FBB">
        <w:rPr>
          <w:rFonts w:ascii="Times New Roman" w:hAnsi="Times New Roman" w:cs="Times New Roman"/>
          <w:b/>
          <w:sz w:val="26"/>
          <w:szCs w:val="26"/>
        </w:rPr>
        <w:t xml:space="preserve">     </w:t>
      </w:r>
    </w:p>
    <w:p w:rsidR="009A3BF0" w:rsidRPr="00F65FBB" w:rsidRDefault="009A3BF0" w:rsidP="009A3BF0">
      <w:pPr>
        <w:pStyle w:val="a5"/>
        <w:rPr>
          <w:rFonts w:ascii="Times New Roman" w:hAnsi="Times New Roman" w:cs="Times New Roman"/>
          <w:sz w:val="26"/>
          <w:szCs w:val="26"/>
        </w:rPr>
      </w:pPr>
      <w:r w:rsidRPr="00F65FBB">
        <w:rPr>
          <w:rFonts w:ascii="Times New Roman" w:hAnsi="Times New Roman" w:cs="Times New Roman"/>
          <w:b/>
          <w:sz w:val="26"/>
          <w:szCs w:val="26"/>
        </w:rPr>
        <w:t xml:space="preserve"> Форма проведения учебных занятий</w:t>
      </w:r>
    </w:p>
    <w:p w:rsidR="009A3BF0" w:rsidRPr="00F65FBB" w:rsidRDefault="009A3BF0" w:rsidP="009A3BF0">
      <w:pPr>
        <w:pStyle w:val="a5"/>
        <w:jc w:val="both"/>
        <w:rPr>
          <w:rFonts w:ascii="Times New Roman" w:eastAsia="Geeza Pro" w:hAnsi="Times New Roman" w:cs="Times New Roman"/>
          <w:color w:val="000000"/>
          <w:sz w:val="26"/>
          <w:szCs w:val="26"/>
        </w:rPr>
      </w:pPr>
      <w:r w:rsidRPr="00F65FBB">
        <w:rPr>
          <w:rFonts w:ascii="Times New Roman" w:hAnsi="Times New Roman" w:cs="Times New Roman"/>
          <w:sz w:val="26"/>
          <w:szCs w:val="26"/>
        </w:rPr>
        <w:tab/>
        <w:t xml:space="preserve">Учебные занятия по учебному предмету «Рисунок» проводятся в форме аудиторных занятий, самостоятельной (внеаудиторной) работы. Занятия по учебному предмету осуществляются в форме мелкогрупповых занятий численностью от 4 до 10 человек, продолжительность урока 40 минут. </w:t>
      </w:r>
      <w:r w:rsidRPr="00F65FBB">
        <w:rPr>
          <w:rFonts w:ascii="Times New Roman" w:eastAsia="Geeza Pro" w:hAnsi="Times New Roman" w:cs="Times New Roman"/>
          <w:color w:val="000000"/>
          <w:sz w:val="26"/>
          <w:szCs w:val="26"/>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9A3BF0" w:rsidRPr="00F65FBB" w:rsidRDefault="009A3BF0" w:rsidP="009A3BF0">
      <w:pPr>
        <w:pStyle w:val="a5"/>
        <w:jc w:val="both"/>
        <w:rPr>
          <w:rFonts w:ascii="Times New Roman" w:hAnsi="Times New Roman" w:cs="Times New Roman"/>
          <w:sz w:val="26"/>
          <w:szCs w:val="26"/>
        </w:rPr>
      </w:pPr>
      <w:r w:rsidRPr="00F65FBB">
        <w:rPr>
          <w:rFonts w:ascii="Times New Roman" w:hAnsi="Times New Roman" w:cs="Times New Roman"/>
          <w:sz w:val="26"/>
          <w:szCs w:val="26"/>
        </w:rPr>
        <w:t>Самостоятельная (внеаудиторная) работа может быть использована на выполнение домашнего задания детьми, посещение ими учреждений культуры (выставок, галерей, музеев и т. д.), участие детей в творческих мероприятиях, конкурсах и культурно-просветительской деятельности образовательного учреждения.</w:t>
      </w:r>
    </w:p>
    <w:p w:rsidR="009A3BF0" w:rsidRPr="00F65FBB" w:rsidRDefault="009A3BF0" w:rsidP="009A3BF0">
      <w:pPr>
        <w:pStyle w:val="a5"/>
        <w:rPr>
          <w:rFonts w:ascii="Times New Roman" w:hAnsi="Times New Roman" w:cs="Times New Roman"/>
          <w:b/>
          <w:sz w:val="26"/>
          <w:szCs w:val="26"/>
        </w:rPr>
      </w:pPr>
      <w:r w:rsidRPr="00F65FBB">
        <w:rPr>
          <w:rFonts w:ascii="Times New Roman" w:hAnsi="Times New Roman" w:cs="Times New Roman"/>
          <w:b/>
          <w:sz w:val="26"/>
          <w:szCs w:val="26"/>
        </w:rPr>
        <w:t xml:space="preserve">     Цели программы учебного предмета:</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художественно-эстетическое развитие личности ребенка, раскрытие творческого потенциала;</w:t>
      </w:r>
    </w:p>
    <w:p w:rsidR="009A3BF0" w:rsidRPr="00F65FBB" w:rsidRDefault="009A3BF0" w:rsidP="009A3BF0">
      <w:pPr>
        <w:pStyle w:val="a5"/>
        <w:rPr>
          <w:rFonts w:ascii="Times New Roman" w:hAnsi="Times New Roman" w:cs="Times New Roman"/>
          <w:sz w:val="26"/>
          <w:szCs w:val="26"/>
        </w:rPr>
      </w:pPr>
      <w:r w:rsidRPr="00F65FBB">
        <w:rPr>
          <w:rFonts w:ascii="Times New Roman" w:hAnsi="Times New Roman" w:cs="Times New Roman"/>
          <w:sz w:val="26"/>
          <w:szCs w:val="26"/>
        </w:rPr>
        <w:t xml:space="preserve"> </w:t>
      </w:r>
      <w:r w:rsidR="00BD462C" w:rsidRPr="00F65FBB">
        <w:rPr>
          <w:rFonts w:ascii="Times New Roman" w:hAnsi="Times New Roman" w:cs="Times New Roman"/>
          <w:sz w:val="26"/>
          <w:szCs w:val="26"/>
        </w:rPr>
        <w:t>-</w:t>
      </w:r>
      <w:r w:rsidRPr="00F65FBB">
        <w:rPr>
          <w:rFonts w:ascii="Times New Roman" w:hAnsi="Times New Roman" w:cs="Times New Roman"/>
          <w:sz w:val="26"/>
          <w:szCs w:val="26"/>
        </w:rPr>
        <w:t>приобретение в процессе освоения программы художественно-исполнительских и теоретических знаний, умений и навыков по учебному предмету;</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подготовка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9A3BF0" w:rsidRPr="00F65FBB" w:rsidRDefault="009A3BF0" w:rsidP="009A3BF0">
      <w:pPr>
        <w:pStyle w:val="a5"/>
        <w:rPr>
          <w:rFonts w:ascii="Times New Roman" w:hAnsi="Times New Roman" w:cs="Times New Roman"/>
          <w:b/>
          <w:sz w:val="26"/>
          <w:szCs w:val="26"/>
        </w:rPr>
      </w:pPr>
      <w:r w:rsidRPr="00F65FBB">
        <w:rPr>
          <w:rFonts w:ascii="Times New Roman" w:hAnsi="Times New Roman" w:cs="Times New Roman"/>
          <w:b/>
          <w:sz w:val="26"/>
          <w:szCs w:val="26"/>
        </w:rPr>
        <w:t xml:space="preserve">     </w:t>
      </w:r>
    </w:p>
    <w:p w:rsidR="009A3BF0" w:rsidRPr="00F65FBB" w:rsidRDefault="009A3BF0" w:rsidP="009A3BF0">
      <w:pPr>
        <w:pStyle w:val="a5"/>
        <w:rPr>
          <w:rFonts w:ascii="Times New Roman" w:hAnsi="Times New Roman" w:cs="Times New Roman"/>
          <w:b/>
          <w:sz w:val="26"/>
          <w:szCs w:val="26"/>
        </w:rPr>
      </w:pPr>
      <w:r w:rsidRPr="00F65FBB">
        <w:rPr>
          <w:rFonts w:ascii="Times New Roman" w:hAnsi="Times New Roman" w:cs="Times New Roman"/>
          <w:b/>
          <w:sz w:val="26"/>
          <w:szCs w:val="26"/>
        </w:rPr>
        <w:t>Задачи:</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освоение терминологии предмета «Рисунок»;</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приобретение умений грамотно изображать графическими средствами с натуры и по памяти предметы окружающего мира;</w:t>
      </w:r>
    </w:p>
    <w:p w:rsidR="009A3BF0" w:rsidRPr="00F65FBB" w:rsidRDefault="00BD462C" w:rsidP="009A3BF0">
      <w:pPr>
        <w:pStyle w:val="a5"/>
        <w:rPr>
          <w:rFonts w:ascii="Times New Roman" w:hAnsi="Times New Roman" w:cs="Times New Roman"/>
          <w:b/>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формирование умения создавать художественный образ в рисунке на основе решения технических и творческих задач;</w:t>
      </w:r>
    </w:p>
    <w:p w:rsidR="009A3BF0" w:rsidRPr="00F65FBB" w:rsidRDefault="00BD462C" w:rsidP="009A3BF0">
      <w:pPr>
        <w:pStyle w:val="a5"/>
        <w:rPr>
          <w:rFonts w:ascii="Times New Roman" w:hAnsi="Times New Roman" w:cs="Times New Roman"/>
          <w:b/>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приобретение навыков работы с подготовительными материалами: набросками, зарисовками, эскизами;</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формирование навыков передачи объема и формы, четкой конструкции предметов, передачи их материальности, фактуры с выявлением планов, на которых они расположены</w:t>
      </w:r>
      <w:r w:rsidR="009A3BF0" w:rsidRPr="00F65FBB">
        <w:rPr>
          <w:rFonts w:ascii="Times New Roman" w:eastAsia="Geeza Pro" w:hAnsi="Times New Roman" w:cs="Times New Roman"/>
          <w:color w:val="000000"/>
          <w:sz w:val="26"/>
          <w:szCs w:val="26"/>
        </w:rPr>
        <w:t>.</w:t>
      </w:r>
    </w:p>
    <w:p w:rsidR="009A3BF0" w:rsidRPr="00F65FBB" w:rsidRDefault="00BD462C" w:rsidP="009A3BF0">
      <w:pPr>
        <w:pStyle w:val="a5"/>
        <w:rPr>
          <w:rFonts w:ascii="Times New Roman" w:eastAsia="Helvetica" w:hAnsi="Times New Roman" w:cs="Times New Roman"/>
          <w:b/>
          <w:sz w:val="26"/>
          <w:szCs w:val="26"/>
        </w:rPr>
      </w:pPr>
      <w:r w:rsidRPr="00F65FBB">
        <w:rPr>
          <w:rFonts w:ascii="Times New Roman" w:eastAsia="Helvetica" w:hAnsi="Times New Roman" w:cs="Times New Roman"/>
          <w:sz w:val="26"/>
          <w:szCs w:val="26"/>
        </w:rPr>
        <w:tab/>
      </w:r>
      <w:r w:rsidR="009A3BF0" w:rsidRPr="00F65FBB">
        <w:rPr>
          <w:rFonts w:ascii="Times New Roman" w:eastAsia="Helvetica" w:hAnsi="Times New Roman" w:cs="Times New Roman"/>
          <w:sz w:val="26"/>
          <w:szCs w:val="26"/>
        </w:rPr>
        <w:t xml:space="preserve">Для достижения поставленной цели и реализации задач предмета используются следующие </w:t>
      </w:r>
      <w:r w:rsidR="009A3BF0" w:rsidRPr="00F65FBB">
        <w:rPr>
          <w:rFonts w:ascii="Times New Roman" w:eastAsia="Helvetica" w:hAnsi="Times New Roman" w:cs="Times New Roman"/>
          <w:b/>
          <w:sz w:val="26"/>
          <w:szCs w:val="26"/>
        </w:rPr>
        <w:t>методы обучения:</w:t>
      </w:r>
    </w:p>
    <w:p w:rsidR="009A3BF0" w:rsidRPr="00F65FBB" w:rsidRDefault="00BD462C" w:rsidP="009A3BF0">
      <w:pPr>
        <w:pStyle w:val="a5"/>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w:t>
      </w:r>
      <w:r w:rsidR="009A3BF0" w:rsidRPr="00F65FBB">
        <w:rPr>
          <w:rFonts w:ascii="Times New Roman" w:eastAsia="Geeza Pro" w:hAnsi="Times New Roman" w:cs="Times New Roman"/>
          <w:color w:val="000000"/>
          <w:sz w:val="26"/>
          <w:szCs w:val="26"/>
        </w:rPr>
        <w:t>словесный (объяснение, беседа, рассказ);</w:t>
      </w:r>
    </w:p>
    <w:p w:rsidR="009A3BF0" w:rsidRPr="00F65FBB" w:rsidRDefault="00BD462C" w:rsidP="009A3BF0">
      <w:pPr>
        <w:pStyle w:val="a5"/>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w:t>
      </w:r>
      <w:r w:rsidR="009A3BF0" w:rsidRPr="00F65FBB">
        <w:rPr>
          <w:rFonts w:ascii="Times New Roman" w:eastAsia="Geeza Pro" w:hAnsi="Times New Roman" w:cs="Times New Roman"/>
          <w:color w:val="000000"/>
          <w:sz w:val="26"/>
          <w:szCs w:val="26"/>
        </w:rPr>
        <w:t>наглядный (показ, наблюдение, демонстрация приемов работы);</w:t>
      </w:r>
    </w:p>
    <w:p w:rsidR="009A3BF0" w:rsidRPr="00F65FBB" w:rsidRDefault="00BD462C" w:rsidP="009A3BF0">
      <w:pPr>
        <w:pStyle w:val="a5"/>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w:t>
      </w:r>
      <w:r w:rsidR="009A3BF0" w:rsidRPr="00F65FBB">
        <w:rPr>
          <w:rFonts w:ascii="Times New Roman" w:eastAsia="Geeza Pro" w:hAnsi="Times New Roman" w:cs="Times New Roman"/>
          <w:color w:val="000000"/>
          <w:sz w:val="26"/>
          <w:szCs w:val="26"/>
        </w:rPr>
        <w:t>практический;</w:t>
      </w:r>
    </w:p>
    <w:p w:rsidR="009A3BF0" w:rsidRPr="00F65FBB" w:rsidRDefault="00BD462C" w:rsidP="009A3BF0">
      <w:pPr>
        <w:pStyle w:val="a5"/>
        <w:rPr>
          <w:rStyle w:val="a6"/>
          <w:rFonts w:ascii="Times New Roman" w:eastAsia="Geeza Pro" w:hAnsi="Times New Roman" w:cs="Times New Roman"/>
          <w:i w:val="0"/>
          <w:iCs w:val="0"/>
          <w:color w:val="000000"/>
          <w:sz w:val="26"/>
          <w:szCs w:val="26"/>
        </w:rPr>
      </w:pPr>
      <w:r w:rsidRPr="00F65FBB">
        <w:rPr>
          <w:rFonts w:ascii="Times New Roman" w:eastAsia="Geeza Pro" w:hAnsi="Times New Roman" w:cs="Times New Roman"/>
          <w:color w:val="000000"/>
          <w:sz w:val="26"/>
          <w:szCs w:val="26"/>
        </w:rPr>
        <w:t>-</w:t>
      </w:r>
      <w:r w:rsidR="009A3BF0" w:rsidRPr="00F65FBB">
        <w:rPr>
          <w:rFonts w:ascii="Times New Roman" w:eastAsia="Geeza Pro" w:hAnsi="Times New Roman" w:cs="Times New Roman"/>
          <w:color w:val="000000"/>
          <w:sz w:val="26"/>
          <w:szCs w:val="26"/>
        </w:rPr>
        <w:t>эмоциональный (подбор ассоциаций, образов, художественные впечатления).</w:t>
      </w:r>
    </w:p>
    <w:p w:rsidR="009A3BF0" w:rsidRPr="00F65FBB" w:rsidRDefault="00BD462C" w:rsidP="009A3BF0">
      <w:pPr>
        <w:pStyle w:val="a5"/>
        <w:rPr>
          <w:rFonts w:ascii="Times New Roman" w:hAnsi="Times New Roman" w:cs="Times New Roman"/>
          <w:color w:val="00000A"/>
          <w:sz w:val="26"/>
          <w:szCs w:val="26"/>
        </w:rPr>
      </w:pPr>
      <w:r w:rsidRPr="00F65FBB">
        <w:rPr>
          <w:rFonts w:ascii="Times New Roman" w:hAnsi="Times New Roman" w:cs="Times New Roman"/>
          <w:color w:val="00000A"/>
          <w:sz w:val="26"/>
          <w:szCs w:val="26"/>
        </w:rPr>
        <w:tab/>
      </w:r>
      <w:r w:rsidR="009A3BF0" w:rsidRPr="00F65FBB">
        <w:rPr>
          <w:rFonts w:ascii="Times New Roman" w:hAnsi="Times New Roman" w:cs="Times New Roman"/>
          <w:color w:val="00000A"/>
          <w:sz w:val="26"/>
          <w:szCs w:val="26"/>
        </w:rPr>
        <w:t xml:space="preserve">Предложенные методы работы в рамках </w:t>
      </w:r>
      <w:proofErr w:type="spellStart"/>
      <w:r w:rsidR="009A3BF0" w:rsidRPr="00F65FBB">
        <w:rPr>
          <w:rFonts w:ascii="Times New Roman" w:hAnsi="Times New Roman" w:cs="Times New Roman"/>
          <w:color w:val="00000A"/>
          <w:sz w:val="26"/>
          <w:szCs w:val="26"/>
        </w:rPr>
        <w:t>предпрофессиональной</w:t>
      </w:r>
      <w:proofErr w:type="spellEnd"/>
      <w:r w:rsidR="009A3BF0" w:rsidRPr="00F65FBB">
        <w:rPr>
          <w:rFonts w:ascii="Times New Roman" w:hAnsi="Times New Roman" w:cs="Times New Roman"/>
          <w:color w:val="00000A"/>
          <w:sz w:val="26"/>
          <w:szCs w:val="26"/>
        </w:rPr>
        <w:t xml:space="preserve">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9A3BF0" w:rsidRPr="00F65FBB" w:rsidRDefault="009A3BF0" w:rsidP="009A3BF0">
      <w:pPr>
        <w:pStyle w:val="a5"/>
        <w:rPr>
          <w:rFonts w:ascii="Times New Roman" w:hAnsi="Times New Roman" w:cs="Times New Roman"/>
          <w:spacing w:val="3"/>
          <w:sz w:val="26"/>
          <w:szCs w:val="26"/>
        </w:rPr>
      </w:pPr>
      <w:r w:rsidRPr="00F65FBB">
        <w:rPr>
          <w:rFonts w:ascii="Times New Roman" w:hAnsi="Times New Roman" w:cs="Times New Roman"/>
          <w:spacing w:val="3"/>
          <w:sz w:val="26"/>
          <w:szCs w:val="26"/>
        </w:rPr>
        <w:t xml:space="preserve">        Основной формой урока является практическая работа на выполнение поставленной задачи:</w:t>
      </w:r>
    </w:p>
    <w:p w:rsidR="009A3BF0" w:rsidRPr="00F65FBB" w:rsidRDefault="00BD462C" w:rsidP="009A3BF0">
      <w:pPr>
        <w:pStyle w:val="a5"/>
        <w:rPr>
          <w:rFonts w:ascii="Times New Roman" w:hAnsi="Times New Roman" w:cs="Times New Roman"/>
          <w:spacing w:val="3"/>
          <w:sz w:val="26"/>
          <w:szCs w:val="26"/>
        </w:rPr>
      </w:pPr>
      <w:r w:rsidRPr="00F65FBB">
        <w:rPr>
          <w:rFonts w:ascii="Times New Roman" w:hAnsi="Times New Roman" w:cs="Times New Roman"/>
          <w:spacing w:val="3"/>
          <w:sz w:val="26"/>
          <w:szCs w:val="26"/>
        </w:rPr>
        <w:lastRenderedPageBreak/>
        <w:t>-</w:t>
      </w:r>
      <w:r w:rsidR="009A3BF0" w:rsidRPr="00F65FBB">
        <w:rPr>
          <w:rFonts w:ascii="Times New Roman" w:hAnsi="Times New Roman" w:cs="Times New Roman"/>
          <w:spacing w:val="3"/>
          <w:sz w:val="26"/>
          <w:szCs w:val="26"/>
        </w:rPr>
        <w:t xml:space="preserve">работа по памяти: ставится постановка, учащиеся анализируют, запоминают, а затем– </w:t>
      </w:r>
      <w:proofErr w:type="gramStart"/>
      <w:r w:rsidR="009A3BF0" w:rsidRPr="00F65FBB">
        <w:rPr>
          <w:rFonts w:ascii="Times New Roman" w:hAnsi="Times New Roman" w:cs="Times New Roman"/>
          <w:spacing w:val="3"/>
          <w:sz w:val="26"/>
          <w:szCs w:val="26"/>
        </w:rPr>
        <w:t>ри</w:t>
      </w:r>
      <w:proofErr w:type="gramEnd"/>
      <w:r w:rsidR="009A3BF0" w:rsidRPr="00F65FBB">
        <w:rPr>
          <w:rFonts w:ascii="Times New Roman" w:hAnsi="Times New Roman" w:cs="Times New Roman"/>
          <w:spacing w:val="3"/>
          <w:sz w:val="26"/>
          <w:szCs w:val="26"/>
        </w:rPr>
        <w:t>суют по памяти;</w:t>
      </w:r>
    </w:p>
    <w:p w:rsidR="009A3BF0" w:rsidRPr="00F65FBB" w:rsidRDefault="00BD462C" w:rsidP="009A3BF0">
      <w:pPr>
        <w:pStyle w:val="a5"/>
        <w:rPr>
          <w:rFonts w:ascii="Times New Roman" w:hAnsi="Times New Roman" w:cs="Times New Roman"/>
          <w:spacing w:val="3"/>
          <w:sz w:val="26"/>
          <w:szCs w:val="26"/>
        </w:rPr>
      </w:pPr>
      <w:r w:rsidRPr="00F65FBB">
        <w:rPr>
          <w:rFonts w:ascii="Times New Roman" w:hAnsi="Times New Roman" w:cs="Times New Roman"/>
          <w:spacing w:val="3"/>
          <w:sz w:val="26"/>
          <w:szCs w:val="26"/>
        </w:rPr>
        <w:t>-</w:t>
      </w:r>
      <w:r w:rsidR="009A3BF0" w:rsidRPr="00F65FBB">
        <w:rPr>
          <w:rFonts w:ascii="Times New Roman" w:hAnsi="Times New Roman" w:cs="Times New Roman"/>
          <w:spacing w:val="3"/>
          <w:sz w:val="26"/>
          <w:szCs w:val="26"/>
        </w:rPr>
        <w:t>работа по представлению;</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pacing w:val="3"/>
          <w:sz w:val="26"/>
          <w:szCs w:val="26"/>
        </w:rPr>
        <w:t>-</w:t>
      </w:r>
      <w:r w:rsidR="009A3BF0" w:rsidRPr="00F65FBB">
        <w:rPr>
          <w:rFonts w:ascii="Times New Roman" w:hAnsi="Times New Roman" w:cs="Times New Roman"/>
          <w:spacing w:val="3"/>
          <w:sz w:val="26"/>
          <w:szCs w:val="26"/>
        </w:rPr>
        <w:t>работа по наблюдению.</w:t>
      </w:r>
    </w:p>
    <w:p w:rsidR="009A3BF0" w:rsidRPr="00F65FBB" w:rsidRDefault="00BD462C" w:rsidP="00BD462C">
      <w:pPr>
        <w:pStyle w:val="a5"/>
        <w:jc w:val="both"/>
        <w:rPr>
          <w:rFonts w:ascii="Times New Roman" w:hAnsi="Times New Roman" w:cs="Times New Roman"/>
          <w:sz w:val="26"/>
          <w:szCs w:val="26"/>
        </w:rPr>
      </w:pPr>
      <w:r w:rsidRPr="00F65FBB">
        <w:rPr>
          <w:rFonts w:ascii="Times New Roman" w:hAnsi="Times New Roman" w:cs="Times New Roman"/>
          <w:b/>
          <w:sz w:val="26"/>
          <w:szCs w:val="26"/>
        </w:rPr>
        <w:tab/>
      </w:r>
      <w:r w:rsidR="009A3BF0" w:rsidRPr="00F65FBB">
        <w:rPr>
          <w:rFonts w:ascii="Times New Roman" w:hAnsi="Times New Roman" w:cs="Times New Roman"/>
          <w:b/>
          <w:sz w:val="26"/>
          <w:szCs w:val="26"/>
        </w:rPr>
        <w:t>Результатом освоения</w:t>
      </w:r>
      <w:r w:rsidR="009A3BF0" w:rsidRPr="00F65FBB">
        <w:rPr>
          <w:rFonts w:ascii="Times New Roman" w:hAnsi="Times New Roman" w:cs="Times New Roman"/>
          <w:sz w:val="26"/>
          <w:szCs w:val="26"/>
        </w:rPr>
        <w:t xml:space="preserve"> программы учебного предмета «Рисунок» является приобретение обучающимися следующих знаний, умений и навыков:</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знание понятий «пропорция», «симметрия», «светотень»;</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знание законов перспективы;</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умение использования приемов линейной и воздушной перспективы;</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умение моделировать форму сложных предметов тоном;</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умение последовательно вести длительную постановку;</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умение рисовать по памяти предметы в разных несложных положениях;</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умение принимать выразительное решение постановок с передачей их эмоционального состояния;</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навыки владения линией, штрихом, пятном;</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навыки выполнения линейного и живописного рисунка;</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навыки передачи фактуры и материала предмета;</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навыки передачи пространства средствами штриха и светотени.</w:t>
      </w:r>
    </w:p>
    <w:p w:rsidR="00BD462C" w:rsidRPr="00F65FBB" w:rsidRDefault="009A3BF0" w:rsidP="009A3BF0">
      <w:pPr>
        <w:pStyle w:val="a5"/>
        <w:rPr>
          <w:rFonts w:ascii="Times New Roman" w:hAnsi="Times New Roman" w:cs="Times New Roman"/>
          <w:b/>
          <w:sz w:val="26"/>
          <w:szCs w:val="26"/>
        </w:rPr>
      </w:pPr>
      <w:r w:rsidRPr="00F65FBB">
        <w:rPr>
          <w:rFonts w:ascii="Times New Roman" w:hAnsi="Times New Roman" w:cs="Times New Roman"/>
          <w:b/>
          <w:sz w:val="26"/>
          <w:szCs w:val="26"/>
        </w:rPr>
        <w:t xml:space="preserve">    </w:t>
      </w:r>
    </w:p>
    <w:p w:rsidR="009A3BF0" w:rsidRPr="00F65FBB" w:rsidRDefault="009A3BF0" w:rsidP="009A3BF0">
      <w:pPr>
        <w:pStyle w:val="a5"/>
        <w:rPr>
          <w:rFonts w:ascii="Times New Roman" w:hAnsi="Times New Roman" w:cs="Times New Roman"/>
          <w:sz w:val="26"/>
          <w:szCs w:val="26"/>
        </w:rPr>
      </w:pPr>
      <w:r w:rsidRPr="00F65FBB">
        <w:rPr>
          <w:rFonts w:ascii="Times New Roman" w:hAnsi="Times New Roman" w:cs="Times New Roman"/>
          <w:b/>
          <w:sz w:val="26"/>
          <w:szCs w:val="26"/>
        </w:rPr>
        <w:t xml:space="preserve"> Требования </w:t>
      </w:r>
      <w:r w:rsidRPr="00F65FBB">
        <w:rPr>
          <w:rFonts w:ascii="Times New Roman" w:hAnsi="Times New Roman" w:cs="Times New Roman"/>
          <w:sz w:val="26"/>
          <w:szCs w:val="26"/>
        </w:rPr>
        <w:t xml:space="preserve">к </w:t>
      </w:r>
      <w:r w:rsidRPr="00F65FBB">
        <w:rPr>
          <w:rFonts w:ascii="Times New Roman" w:hAnsi="Times New Roman" w:cs="Times New Roman"/>
          <w:b/>
          <w:sz w:val="26"/>
          <w:szCs w:val="26"/>
        </w:rPr>
        <w:t>выпускнику по выполнению  итоговой экзаменационной</w:t>
      </w:r>
      <w:r w:rsidRPr="00F65FBB">
        <w:rPr>
          <w:rFonts w:ascii="Times New Roman" w:hAnsi="Times New Roman" w:cs="Times New Roman"/>
          <w:sz w:val="26"/>
          <w:szCs w:val="26"/>
        </w:rPr>
        <w:t xml:space="preserve"> (выпускной) работы по «Рисунку»:</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композиционно верное  решение натюрморта на листе бумаги;</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грамотное построение рисунка и  взаимного положения предметов;</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правильно выдержанные пропорции передача объема предметов;</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передана связь со средой;</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proofErr w:type="gramStart"/>
      <w:r w:rsidR="009A3BF0" w:rsidRPr="00F65FBB">
        <w:rPr>
          <w:rFonts w:ascii="Times New Roman" w:hAnsi="Times New Roman" w:cs="Times New Roman"/>
          <w:sz w:val="26"/>
          <w:szCs w:val="26"/>
        </w:rPr>
        <w:t>верно</w:t>
      </w:r>
      <w:proofErr w:type="gramEnd"/>
      <w:r w:rsidR="009A3BF0" w:rsidRPr="00F65FBB">
        <w:rPr>
          <w:rFonts w:ascii="Times New Roman" w:hAnsi="Times New Roman" w:cs="Times New Roman"/>
          <w:sz w:val="26"/>
          <w:szCs w:val="26"/>
        </w:rPr>
        <w:t xml:space="preserve"> передана форма;</w:t>
      </w:r>
    </w:p>
    <w:p w:rsidR="009A3BF0" w:rsidRPr="00F65FBB" w:rsidRDefault="00BD462C" w:rsidP="009A3BF0">
      <w:pPr>
        <w:pStyle w:val="a5"/>
        <w:rPr>
          <w:rFonts w:ascii="Times New Roman" w:hAnsi="Times New Roman" w:cs="Times New Roman"/>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выдержаны линейно-тоновые отношения в рисунке над натурной постановкой;</w:t>
      </w:r>
    </w:p>
    <w:p w:rsidR="009A3BF0" w:rsidRPr="00F65FBB" w:rsidRDefault="00BD462C" w:rsidP="009A3BF0">
      <w:pPr>
        <w:pStyle w:val="a5"/>
        <w:rPr>
          <w:rFonts w:ascii="Times New Roman" w:hAnsi="Times New Roman" w:cs="Times New Roman"/>
          <w:b/>
          <w:i/>
          <w:sz w:val="26"/>
          <w:szCs w:val="26"/>
        </w:rPr>
      </w:pPr>
      <w:r w:rsidRPr="00F65FBB">
        <w:rPr>
          <w:rFonts w:ascii="Times New Roman" w:hAnsi="Times New Roman" w:cs="Times New Roman"/>
          <w:sz w:val="26"/>
          <w:szCs w:val="26"/>
        </w:rPr>
        <w:t>-</w:t>
      </w:r>
      <w:r w:rsidR="009A3BF0" w:rsidRPr="00F65FBB">
        <w:rPr>
          <w:rFonts w:ascii="Times New Roman" w:hAnsi="Times New Roman" w:cs="Times New Roman"/>
          <w:sz w:val="26"/>
          <w:szCs w:val="26"/>
        </w:rPr>
        <w:t>достигнута цельность и выразительность в изображении натюрморта.</w:t>
      </w:r>
    </w:p>
    <w:p w:rsidR="009A3BF0" w:rsidRPr="00F65FBB" w:rsidRDefault="009A3BF0" w:rsidP="009A3BF0">
      <w:pPr>
        <w:pStyle w:val="a5"/>
        <w:rPr>
          <w:rFonts w:ascii="Times New Roman" w:hAnsi="Times New Roman" w:cs="Times New Roman"/>
          <w:color w:val="000000"/>
          <w:spacing w:val="-4"/>
          <w:sz w:val="26"/>
          <w:szCs w:val="26"/>
        </w:rPr>
      </w:pPr>
      <w:r w:rsidRPr="00F65FBB">
        <w:rPr>
          <w:rFonts w:ascii="Times New Roman" w:hAnsi="Times New Roman" w:cs="Times New Roman"/>
          <w:color w:val="000000"/>
          <w:spacing w:val="-4"/>
          <w:sz w:val="26"/>
          <w:szCs w:val="26"/>
        </w:rPr>
        <w:t xml:space="preserve">        Программа обеспечивает личностно-ориентированный подход к обучению  (</w:t>
      </w:r>
      <w:r w:rsidRPr="00F65FBB">
        <w:rPr>
          <w:rFonts w:ascii="Times New Roman" w:hAnsi="Times New Roman" w:cs="Times New Roman"/>
          <w:color w:val="000000"/>
          <w:spacing w:val="3"/>
          <w:sz w:val="26"/>
          <w:szCs w:val="26"/>
        </w:rPr>
        <w:t xml:space="preserve">учет возрастных </w:t>
      </w:r>
      <w:r w:rsidRPr="00F65FBB">
        <w:rPr>
          <w:rFonts w:ascii="Times New Roman" w:hAnsi="Times New Roman" w:cs="Times New Roman"/>
          <w:color w:val="000000"/>
          <w:spacing w:val="-1"/>
          <w:sz w:val="26"/>
          <w:szCs w:val="26"/>
        </w:rPr>
        <w:t xml:space="preserve">особенностей, работоспособности и уровня подготовки учащихся) </w:t>
      </w:r>
      <w:r w:rsidRPr="00F65FBB">
        <w:rPr>
          <w:rFonts w:ascii="Times New Roman" w:hAnsi="Times New Roman" w:cs="Times New Roman"/>
          <w:color w:val="000000"/>
          <w:spacing w:val="-4"/>
          <w:sz w:val="26"/>
          <w:szCs w:val="26"/>
        </w:rPr>
        <w:t xml:space="preserve">и использование новых информационных технологий, в том числе  - </w:t>
      </w:r>
      <w:proofErr w:type="spellStart"/>
      <w:r w:rsidRPr="00F65FBB">
        <w:rPr>
          <w:rFonts w:ascii="Times New Roman" w:hAnsi="Times New Roman" w:cs="Times New Roman"/>
          <w:b/>
          <w:color w:val="000000"/>
          <w:spacing w:val="-4"/>
          <w:sz w:val="26"/>
          <w:szCs w:val="26"/>
        </w:rPr>
        <w:t>компетентностный</w:t>
      </w:r>
      <w:proofErr w:type="spellEnd"/>
      <w:r w:rsidRPr="00F65FBB">
        <w:rPr>
          <w:rFonts w:ascii="Times New Roman" w:hAnsi="Times New Roman" w:cs="Times New Roman"/>
          <w:b/>
          <w:color w:val="000000"/>
          <w:spacing w:val="-4"/>
          <w:sz w:val="26"/>
          <w:szCs w:val="26"/>
        </w:rPr>
        <w:t xml:space="preserve"> подход</w:t>
      </w:r>
      <w:r w:rsidRPr="00F65FBB">
        <w:rPr>
          <w:rFonts w:ascii="Times New Roman" w:hAnsi="Times New Roman" w:cs="Times New Roman"/>
          <w:color w:val="000000"/>
          <w:spacing w:val="-4"/>
          <w:sz w:val="26"/>
          <w:szCs w:val="26"/>
        </w:rPr>
        <w:t xml:space="preserve"> к содержанию показателей результата достижений обучающихся  по предмету «Рисунок» дополнительной </w:t>
      </w:r>
      <w:proofErr w:type="spellStart"/>
      <w:r w:rsidRPr="00F65FBB">
        <w:rPr>
          <w:rFonts w:ascii="Times New Roman" w:hAnsi="Times New Roman" w:cs="Times New Roman"/>
          <w:color w:val="000000"/>
          <w:spacing w:val="-4"/>
          <w:sz w:val="26"/>
          <w:szCs w:val="26"/>
        </w:rPr>
        <w:t>предпрофессиональной</w:t>
      </w:r>
      <w:proofErr w:type="spellEnd"/>
      <w:r w:rsidRPr="00F65FBB">
        <w:rPr>
          <w:rFonts w:ascii="Times New Roman" w:hAnsi="Times New Roman" w:cs="Times New Roman"/>
          <w:color w:val="000000"/>
          <w:spacing w:val="-4"/>
          <w:sz w:val="26"/>
          <w:szCs w:val="26"/>
        </w:rPr>
        <w:t xml:space="preserve"> образовательной программы «Живопись».</w:t>
      </w:r>
    </w:p>
    <w:p w:rsidR="009A3BF0" w:rsidRPr="00F65FBB" w:rsidRDefault="009A3BF0" w:rsidP="009A3BF0">
      <w:pPr>
        <w:pStyle w:val="a5"/>
        <w:rPr>
          <w:rFonts w:ascii="Times New Roman" w:eastAsia="Times New Roman" w:hAnsi="Times New Roman" w:cs="Times New Roman"/>
          <w:b/>
          <w:bCs/>
          <w:sz w:val="26"/>
          <w:szCs w:val="26"/>
          <w:lang w:eastAsia="ru-RU"/>
        </w:rPr>
      </w:pPr>
    </w:p>
    <w:p w:rsidR="00E31724" w:rsidRPr="00F65FBB" w:rsidRDefault="00E31724" w:rsidP="00E31724">
      <w:pPr>
        <w:spacing w:after="0" w:line="240" w:lineRule="auto"/>
        <w:jc w:val="center"/>
        <w:rPr>
          <w:rFonts w:ascii="Times New Roman" w:eastAsia="Times New Roman" w:hAnsi="Times New Roman" w:cs="Times New Roman"/>
          <w:b/>
          <w:bCs/>
          <w:sz w:val="26"/>
          <w:szCs w:val="26"/>
          <w:lang w:eastAsia="ru-RU"/>
        </w:rPr>
      </w:pPr>
      <w:r w:rsidRPr="00F65FBB">
        <w:rPr>
          <w:rFonts w:ascii="Times New Roman" w:eastAsia="Times New Roman" w:hAnsi="Times New Roman" w:cs="Times New Roman"/>
          <w:b/>
          <w:bCs/>
          <w:sz w:val="26"/>
          <w:szCs w:val="26"/>
          <w:lang w:eastAsia="ru-RU"/>
        </w:rPr>
        <w:t>АННОТАЦИЯ</w:t>
      </w:r>
    </w:p>
    <w:p w:rsidR="00E31724" w:rsidRPr="00F65FBB" w:rsidRDefault="00E31724" w:rsidP="00E31724">
      <w:pPr>
        <w:spacing w:after="0" w:line="240" w:lineRule="auto"/>
        <w:jc w:val="center"/>
        <w:rPr>
          <w:rFonts w:ascii="Times New Roman" w:eastAsia="Times New Roman" w:hAnsi="Times New Roman" w:cs="Times New Roman"/>
          <w:b/>
          <w:bCs/>
          <w:sz w:val="26"/>
          <w:szCs w:val="26"/>
          <w:lang w:eastAsia="ru-RU"/>
        </w:rPr>
      </w:pPr>
      <w:r w:rsidRPr="00F65FBB">
        <w:rPr>
          <w:rFonts w:ascii="Times New Roman" w:eastAsia="Times New Roman" w:hAnsi="Times New Roman" w:cs="Times New Roman"/>
          <w:b/>
          <w:bCs/>
          <w:sz w:val="26"/>
          <w:szCs w:val="26"/>
          <w:lang w:eastAsia="ru-RU"/>
        </w:rPr>
        <w:t xml:space="preserve"> к программе учебного предмета «Основы графического дизайна»</w:t>
      </w:r>
    </w:p>
    <w:p w:rsidR="00463064" w:rsidRPr="00F65FBB" w:rsidRDefault="00463064" w:rsidP="00463064">
      <w:pPr>
        <w:pStyle w:val="a5"/>
        <w:jc w:val="both"/>
        <w:rPr>
          <w:rFonts w:ascii="Times New Roman" w:hAnsi="Times New Roman" w:cs="Times New Roman"/>
          <w:sz w:val="26"/>
          <w:szCs w:val="26"/>
          <w:lang w:eastAsia="ru-RU"/>
        </w:rPr>
      </w:pPr>
      <w:bookmarkStart w:id="0" w:name="_GoBack"/>
      <w:bookmarkEnd w:id="0"/>
    </w:p>
    <w:p w:rsidR="00463064" w:rsidRPr="00F65FBB" w:rsidRDefault="00463064"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ab/>
        <w:t xml:space="preserve">Программа учебного предмета «Основы графического дизайна» разработана с учетом федеральных государственных требований к дополнительной </w:t>
      </w:r>
      <w:proofErr w:type="spellStart"/>
      <w:r w:rsidRPr="00F65FBB">
        <w:rPr>
          <w:rFonts w:ascii="Times New Roman" w:hAnsi="Times New Roman" w:cs="Times New Roman"/>
          <w:sz w:val="26"/>
          <w:szCs w:val="26"/>
          <w:lang w:eastAsia="ru-RU"/>
        </w:rPr>
        <w:t>предпрофессиональной</w:t>
      </w:r>
      <w:proofErr w:type="spellEnd"/>
      <w:r w:rsidRPr="00F65FBB">
        <w:rPr>
          <w:rFonts w:ascii="Times New Roman" w:hAnsi="Times New Roman" w:cs="Times New Roman"/>
          <w:sz w:val="26"/>
          <w:szCs w:val="26"/>
          <w:lang w:eastAsia="ru-RU"/>
        </w:rPr>
        <w:t xml:space="preserve"> общеобразовательной программе в области изобразительного искусства «Живопись». </w:t>
      </w:r>
    </w:p>
    <w:p w:rsidR="00463064" w:rsidRPr="00F65FBB" w:rsidRDefault="00463064"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ab/>
        <w:t xml:space="preserve">Учебный предмет «Основы графического дизайна» состоит в комплексе предметов </w:t>
      </w:r>
      <w:proofErr w:type="spellStart"/>
      <w:r w:rsidRPr="00F65FBB">
        <w:rPr>
          <w:rFonts w:ascii="Times New Roman" w:hAnsi="Times New Roman" w:cs="Times New Roman"/>
          <w:sz w:val="26"/>
          <w:szCs w:val="26"/>
          <w:lang w:eastAsia="ru-RU"/>
        </w:rPr>
        <w:t>предпрофессиональной</w:t>
      </w:r>
      <w:proofErr w:type="spellEnd"/>
      <w:r w:rsidRPr="00F65FBB">
        <w:rPr>
          <w:rFonts w:ascii="Times New Roman" w:hAnsi="Times New Roman" w:cs="Times New Roman"/>
          <w:sz w:val="26"/>
          <w:szCs w:val="26"/>
          <w:lang w:eastAsia="ru-RU"/>
        </w:rPr>
        <w:t xml:space="preserve"> программы «Живопись», реализуется в вариативной части учебного плана. Программа  направлена на создание условий для познания учащимися приемов работы в различных материалах, техниках с целью освоения проектной деятельности, на выявление и развитие потенциальных творческих способностей каждого ребенка, на формирование основ целостного восприятия художественной культуры через пробуждение интереса к изобразительному творчеству. Программа обеспечивает знакомство учащихся с изобразительными средствами композиции, основами стилизации, основами </w:t>
      </w:r>
      <w:r w:rsidRPr="00F65FBB">
        <w:rPr>
          <w:rFonts w:ascii="Times New Roman" w:hAnsi="Times New Roman" w:cs="Times New Roman"/>
          <w:sz w:val="26"/>
          <w:szCs w:val="26"/>
          <w:lang w:eastAsia="ru-RU"/>
        </w:rPr>
        <w:lastRenderedPageBreak/>
        <w:t>плоскостной композиции, которые применяются в фирменном стиле, информационном дизайне, графическом дизайне, дизайне книги, плакате. Содержание программы включает в себя основы объемной композиции, сфера применения которой распространяется на разработку проектов модульного оборудования, бутафории, сценографии, упаковки, игрушки, витрины, выставки. Содержанием программы являются задания, составленные с учетом возрастных возможностей детей и спланированные по степени сложности. Выполняя задания, связанные с изобразительной деятельностью, дети учатся применять разнообразные графические материалы, организовывать композиционную плоскость, композиционный центр формата, учатся обращать внимание на выразительность пятна, линии, образность цвета. Знакомясь с различными видами дизайна, они узнают о его многообразии, учатся создавать своими руками предметы, в которые вкладывают свои знания об окружающем мире, эмоции, фантазию. Программа предусматривает использование различных форм проведения занятий: просмотр тематических фильмов, прослушивание музыки, применение игровых приемов обучения, выполнение коллективных работ. 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по дизайну.</w:t>
      </w:r>
    </w:p>
    <w:p w:rsidR="00463064" w:rsidRPr="00F65FBB" w:rsidRDefault="00463064"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ab/>
      </w:r>
      <w:r w:rsidRPr="00F65FBB">
        <w:rPr>
          <w:rFonts w:ascii="Times New Roman" w:hAnsi="Times New Roman" w:cs="Times New Roman"/>
          <w:b/>
          <w:i/>
          <w:sz w:val="26"/>
          <w:szCs w:val="26"/>
          <w:lang w:eastAsia="ru-RU"/>
        </w:rPr>
        <w:t>Срок реализации</w:t>
      </w:r>
      <w:r w:rsidRPr="00F65FBB">
        <w:rPr>
          <w:rFonts w:ascii="Times New Roman" w:hAnsi="Times New Roman" w:cs="Times New Roman"/>
          <w:sz w:val="26"/>
          <w:szCs w:val="26"/>
          <w:lang w:eastAsia="ru-RU"/>
        </w:rPr>
        <w:t xml:space="preserve"> учебного предмета «Основы графического дизайна» составляет 3 года (3-5 классы), четвертый  год дополнительный (6 класс)</w:t>
      </w:r>
      <w:proofErr w:type="gramStart"/>
      <w:r w:rsidRPr="00F65FBB">
        <w:rPr>
          <w:rFonts w:ascii="Times New Roman" w:hAnsi="Times New Roman" w:cs="Times New Roman"/>
          <w:sz w:val="26"/>
          <w:szCs w:val="26"/>
          <w:lang w:eastAsia="ru-RU"/>
        </w:rPr>
        <w:t>.З</w:t>
      </w:r>
      <w:proofErr w:type="gramEnd"/>
      <w:r w:rsidRPr="00F65FBB">
        <w:rPr>
          <w:rFonts w:ascii="Times New Roman" w:hAnsi="Times New Roman" w:cs="Times New Roman"/>
          <w:sz w:val="26"/>
          <w:szCs w:val="26"/>
          <w:lang w:eastAsia="ru-RU"/>
        </w:rPr>
        <w:t xml:space="preserve">анятия проводятся в соответствии с учебным планом: с 3 по 5(6) классы - 1 час в неделю . </w:t>
      </w:r>
    </w:p>
    <w:p w:rsidR="00691B3B" w:rsidRPr="00F65FBB" w:rsidRDefault="00463064" w:rsidP="00463064">
      <w:pPr>
        <w:pStyle w:val="a5"/>
        <w:jc w:val="both"/>
        <w:rPr>
          <w:rFonts w:ascii="Times New Roman" w:hAnsi="Times New Roman" w:cs="Times New Roman"/>
          <w:sz w:val="26"/>
          <w:szCs w:val="26"/>
        </w:rPr>
      </w:pPr>
      <w:r w:rsidRPr="00F65FBB">
        <w:rPr>
          <w:rFonts w:ascii="Times New Roman" w:hAnsi="Times New Roman" w:cs="Times New Roman"/>
          <w:b/>
          <w:i/>
          <w:sz w:val="26"/>
          <w:szCs w:val="26"/>
        </w:rPr>
        <w:t>Общий объем</w:t>
      </w:r>
      <w:r w:rsidRPr="00F65FBB">
        <w:rPr>
          <w:rFonts w:ascii="Times New Roman" w:hAnsi="Times New Roman" w:cs="Times New Roman"/>
          <w:sz w:val="26"/>
          <w:szCs w:val="26"/>
        </w:rPr>
        <w:t xml:space="preserve"> максимальной учебной нагрузки (трудоемкость в часах) учебного предмета «Основы графического дизайна» со сроком обучения 5 лет составляет 198 часов, в том числе аудиторные занятия -</w:t>
      </w:r>
      <w:r w:rsidR="00691B3B" w:rsidRPr="00F65FBB">
        <w:rPr>
          <w:rFonts w:ascii="Times New Roman" w:hAnsi="Times New Roman" w:cs="Times New Roman"/>
          <w:sz w:val="26"/>
          <w:szCs w:val="26"/>
        </w:rPr>
        <w:t xml:space="preserve"> </w:t>
      </w:r>
      <w:r w:rsidRPr="00F65FBB">
        <w:rPr>
          <w:rFonts w:ascii="Times New Roman" w:hAnsi="Times New Roman" w:cs="Times New Roman"/>
          <w:sz w:val="26"/>
          <w:szCs w:val="26"/>
        </w:rPr>
        <w:t>99 час</w:t>
      </w:r>
      <w:r w:rsidR="00691B3B" w:rsidRPr="00F65FBB">
        <w:rPr>
          <w:rFonts w:ascii="Times New Roman" w:hAnsi="Times New Roman" w:cs="Times New Roman"/>
          <w:sz w:val="26"/>
          <w:szCs w:val="26"/>
        </w:rPr>
        <w:t>ов</w:t>
      </w:r>
      <w:r w:rsidRPr="00F65FBB">
        <w:rPr>
          <w:rFonts w:ascii="Times New Roman" w:hAnsi="Times New Roman" w:cs="Times New Roman"/>
          <w:sz w:val="26"/>
          <w:szCs w:val="26"/>
        </w:rPr>
        <w:t xml:space="preserve">, самостоятельная работа -99 часов. </w:t>
      </w:r>
    </w:p>
    <w:p w:rsidR="00463064" w:rsidRPr="00F65FBB" w:rsidRDefault="00463064"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 xml:space="preserve">Продолжительность академического часа - 40 минут. </w:t>
      </w:r>
    </w:p>
    <w:p w:rsidR="00463064" w:rsidRPr="00F65FBB" w:rsidRDefault="00463064"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ab/>
        <w:t>В программе дано распределение учебных часов по годам обучения. 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 реализующие основные профессиональные образовательные программы в области изобразительного искусства, срок освоения может быть увеличен на один год.</w:t>
      </w:r>
    </w:p>
    <w:p w:rsidR="00691B3B" w:rsidRPr="00F65FBB" w:rsidRDefault="00463064"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ab/>
        <w:t xml:space="preserve">Содержание учебного предмета «Основы графического дизайна» разработано с учетом возрастных особенностей детей, а также с учетом особенностей их пространственного мышления и включает в себя теоретическую и практическую части. Теоретическая часть предполагает знакомство учащихся с техническими способами работы с различными материалами, а практическая часть – это применение теоретических знаний в учебном и творческом поиске. За годы освоения программы дети получают знания о многообразии мира дизайна, приобретают умения работать в различных графических техниках, технике коллажа, учатся создавать </w:t>
      </w:r>
      <w:r w:rsidR="00691B3B" w:rsidRPr="00F65FBB">
        <w:rPr>
          <w:rFonts w:ascii="Times New Roman" w:hAnsi="Times New Roman" w:cs="Times New Roman"/>
          <w:sz w:val="26"/>
          <w:szCs w:val="26"/>
          <w:lang w:eastAsia="ru-RU"/>
        </w:rPr>
        <w:t xml:space="preserve"> </w:t>
      </w:r>
      <w:proofErr w:type="spellStart"/>
      <w:proofErr w:type="gramStart"/>
      <w:r w:rsidRPr="00F65FBB">
        <w:rPr>
          <w:rFonts w:ascii="Times New Roman" w:hAnsi="Times New Roman" w:cs="Times New Roman"/>
          <w:sz w:val="26"/>
          <w:szCs w:val="26"/>
          <w:lang w:eastAsia="ru-RU"/>
        </w:rPr>
        <w:t>дизайн-проекты</w:t>
      </w:r>
      <w:proofErr w:type="spellEnd"/>
      <w:proofErr w:type="gramEnd"/>
      <w:r w:rsidRPr="00F65FBB">
        <w:rPr>
          <w:rFonts w:ascii="Times New Roman" w:hAnsi="Times New Roman" w:cs="Times New Roman"/>
          <w:sz w:val="26"/>
          <w:szCs w:val="26"/>
          <w:lang w:eastAsia="ru-RU"/>
        </w:rPr>
        <w:t>.</w:t>
      </w:r>
    </w:p>
    <w:p w:rsidR="00691B3B" w:rsidRPr="00F65FBB" w:rsidRDefault="00463064" w:rsidP="00463064">
      <w:pPr>
        <w:pStyle w:val="a5"/>
        <w:jc w:val="both"/>
        <w:rPr>
          <w:rFonts w:ascii="Times New Roman" w:hAnsi="Times New Roman" w:cs="Times New Roman"/>
          <w:sz w:val="26"/>
          <w:szCs w:val="26"/>
          <w:lang w:eastAsia="ru-RU"/>
        </w:rPr>
      </w:pPr>
      <w:r w:rsidRPr="00F65FBB">
        <w:rPr>
          <w:rFonts w:ascii="Times New Roman" w:hAnsi="Times New Roman" w:cs="Times New Roman"/>
          <w:b/>
          <w:i/>
          <w:sz w:val="26"/>
          <w:szCs w:val="26"/>
          <w:lang w:eastAsia="ru-RU"/>
        </w:rPr>
        <w:t>Содержание программы</w:t>
      </w:r>
      <w:r w:rsidRPr="00F65FBB">
        <w:rPr>
          <w:rFonts w:ascii="Times New Roman" w:hAnsi="Times New Roman" w:cs="Times New Roman"/>
          <w:sz w:val="26"/>
          <w:szCs w:val="26"/>
          <w:lang w:eastAsia="ru-RU"/>
        </w:rPr>
        <w:t xml:space="preserve"> включает следующие основные направления:</w:t>
      </w:r>
    </w:p>
    <w:p w:rsidR="00691B3B" w:rsidRPr="00F65FBB" w:rsidRDefault="00691B3B"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w:t>
      </w:r>
      <w:r w:rsidR="00463064" w:rsidRPr="00F65FBB">
        <w:rPr>
          <w:rFonts w:ascii="Times New Roman" w:hAnsi="Times New Roman" w:cs="Times New Roman"/>
          <w:sz w:val="26"/>
          <w:szCs w:val="26"/>
          <w:lang w:eastAsia="ru-RU"/>
        </w:rPr>
        <w:t xml:space="preserve">изобразительные средства композиции; </w:t>
      </w:r>
    </w:p>
    <w:p w:rsidR="00691B3B" w:rsidRPr="00F65FBB" w:rsidRDefault="00691B3B"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w:t>
      </w:r>
      <w:r w:rsidR="00463064" w:rsidRPr="00F65FBB">
        <w:rPr>
          <w:rFonts w:ascii="Times New Roman" w:hAnsi="Times New Roman" w:cs="Times New Roman"/>
          <w:sz w:val="26"/>
          <w:szCs w:val="26"/>
          <w:lang w:eastAsia="ru-RU"/>
        </w:rPr>
        <w:t xml:space="preserve">стилизация, плоскостная композиция; </w:t>
      </w:r>
    </w:p>
    <w:p w:rsidR="00691B3B" w:rsidRPr="00F65FBB" w:rsidRDefault="00691B3B"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w:t>
      </w:r>
      <w:r w:rsidR="00463064" w:rsidRPr="00F65FBB">
        <w:rPr>
          <w:rFonts w:ascii="Times New Roman" w:hAnsi="Times New Roman" w:cs="Times New Roman"/>
          <w:sz w:val="26"/>
          <w:szCs w:val="26"/>
          <w:lang w:eastAsia="ru-RU"/>
        </w:rPr>
        <w:t xml:space="preserve">сфера применения плоскостной композиции (фирменный стиль, информационный дизайн, графический дизайн, дизайн книги, плакат); </w:t>
      </w:r>
    </w:p>
    <w:p w:rsidR="00691B3B" w:rsidRPr="00F65FBB" w:rsidRDefault="00691B3B"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w:t>
      </w:r>
      <w:r w:rsidR="00463064" w:rsidRPr="00F65FBB">
        <w:rPr>
          <w:rFonts w:ascii="Times New Roman" w:hAnsi="Times New Roman" w:cs="Times New Roman"/>
          <w:sz w:val="26"/>
          <w:szCs w:val="26"/>
          <w:lang w:eastAsia="ru-RU"/>
        </w:rPr>
        <w:t>объемная композиция: сфера применения объемной композиции (модульное оборудование, витрина, выставка).</w:t>
      </w:r>
    </w:p>
    <w:p w:rsidR="001B2D39" w:rsidRPr="00F65FBB" w:rsidRDefault="00463064" w:rsidP="00463064">
      <w:pPr>
        <w:pStyle w:val="a5"/>
        <w:jc w:val="both"/>
        <w:rPr>
          <w:rFonts w:ascii="Times New Roman" w:hAnsi="Times New Roman" w:cs="Times New Roman"/>
          <w:sz w:val="26"/>
          <w:szCs w:val="26"/>
          <w:lang w:eastAsia="ru-RU"/>
        </w:rPr>
      </w:pPr>
      <w:r w:rsidRPr="00F65FBB">
        <w:rPr>
          <w:rFonts w:ascii="Times New Roman" w:hAnsi="Times New Roman" w:cs="Times New Roman"/>
          <w:sz w:val="26"/>
          <w:szCs w:val="26"/>
          <w:lang w:eastAsia="ru-RU"/>
        </w:rPr>
        <w:t>Содержание программы направленно на освоение различны</w:t>
      </w:r>
      <w:r w:rsidR="00691B3B" w:rsidRPr="00F65FBB">
        <w:rPr>
          <w:rFonts w:ascii="Times New Roman" w:hAnsi="Times New Roman" w:cs="Times New Roman"/>
          <w:sz w:val="26"/>
          <w:szCs w:val="26"/>
          <w:lang w:eastAsia="ru-RU"/>
        </w:rPr>
        <w:t>х способов работы с материалами</w:t>
      </w:r>
      <w:r w:rsidRPr="00F65FBB">
        <w:rPr>
          <w:rFonts w:ascii="Times New Roman" w:hAnsi="Times New Roman" w:cs="Times New Roman"/>
          <w:sz w:val="26"/>
          <w:szCs w:val="26"/>
          <w:lang w:eastAsia="ru-RU"/>
        </w:rPr>
        <w:t>.</w:t>
      </w:r>
      <w:r w:rsidR="00691B3B" w:rsidRPr="00F65FBB">
        <w:rPr>
          <w:rFonts w:ascii="Times New Roman" w:hAnsi="Times New Roman" w:cs="Times New Roman"/>
          <w:sz w:val="26"/>
          <w:szCs w:val="26"/>
          <w:lang w:eastAsia="ru-RU"/>
        </w:rPr>
        <w:t xml:space="preserve"> </w:t>
      </w:r>
      <w:r w:rsidRPr="00F65FBB">
        <w:rPr>
          <w:rFonts w:ascii="Times New Roman" w:hAnsi="Times New Roman" w:cs="Times New Roman"/>
          <w:sz w:val="26"/>
          <w:szCs w:val="26"/>
          <w:lang w:eastAsia="ru-RU"/>
        </w:rPr>
        <w:t xml:space="preserve">Данная программа может быть рекомендована к использованию в </w:t>
      </w:r>
      <w:r w:rsidRPr="00F65FBB">
        <w:rPr>
          <w:rFonts w:ascii="Times New Roman" w:hAnsi="Times New Roman" w:cs="Times New Roman"/>
          <w:sz w:val="26"/>
          <w:szCs w:val="26"/>
          <w:lang w:eastAsia="ru-RU"/>
        </w:rPr>
        <w:lastRenderedPageBreak/>
        <w:t>образовательном процессе, так как составлена с учетом ФГТ и соответствует предъявляемым ими стандартам и требованиям</w:t>
      </w:r>
      <w:r w:rsidR="003E7629" w:rsidRPr="00F65FBB">
        <w:rPr>
          <w:rFonts w:ascii="Times New Roman" w:hAnsi="Times New Roman" w:cs="Times New Roman"/>
          <w:sz w:val="26"/>
          <w:szCs w:val="26"/>
          <w:lang w:eastAsia="ru-RU"/>
        </w:rPr>
        <w:t>.</w:t>
      </w:r>
    </w:p>
    <w:p w:rsidR="003E7629" w:rsidRPr="00F65FBB" w:rsidRDefault="003E7629" w:rsidP="00463064">
      <w:pPr>
        <w:pStyle w:val="a5"/>
        <w:jc w:val="both"/>
        <w:rPr>
          <w:rFonts w:ascii="Times New Roman" w:hAnsi="Times New Roman" w:cs="Times New Roman"/>
          <w:sz w:val="26"/>
          <w:szCs w:val="26"/>
          <w:lang w:eastAsia="ru-RU"/>
        </w:rPr>
      </w:pPr>
    </w:p>
    <w:p w:rsidR="003E7629" w:rsidRPr="00F65FBB" w:rsidRDefault="003E7629" w:rsidP="003E7629">
      <w:pPr>
        <w:pStyle w:val="a5"/>
        <w:jc w:val="center"/>
        <w:rPr>
          <w:rFonts w:ascii="Times New Roman" w:hAnsi="Times New Roman" w:cs="Times New Roman"/>
          <w:b/>
          <w:sz w:val="26"/>
          <w:szCs w:val="26"/>
          <w:lang w:eastAsia="ru-RU"/>
        </w:rPr>
      </w:pPr>
      <w:r w:rsidRPr="00F65FBB">
        <w:rPr>
          <w:rFonts w:ascii="Times New Roman" w:hAnsi="Times New Roman" w:cs="Times New Roman"/>
          <w:b/>
          <w:sz w:val="26"/>
          <w:szCs w:val="26"/>
          <w:lang w:eastAsia="ru-RU"/>
        </w:rPr>
        <w:t>Аннотация к программе учебного предмета</w:t>
      </w:r>
    </w:p>
    <w:p w:rsidR="003E7629" w:rsidRPr="00F65FBB" w:rsidRDefault="003E7629" w:rsidP="003E7629">
      <w:pPr>
        <w:pStyle w:val="a5"/>
        <w:jc w:val="center"/>
        <w:rPr>
          <w:rFonts w:ascii="Times New Roman" w:hAnsi="Times New Roman" w:cs="Times New Roman"/>
          <w:b/>
          <w:i/>
          <w:sz w:val="26"/>
          <w:szCs w:val="26"/>
          <w:lang w:eastAsia="ru-RU"/>
        </w:rPr>
      </w:pPr>
      <w:r w:rsidRPr="00F65FBB">
        <w:rPr>
          <w:rFonts w:ascii="Times New Roman" w:hAnsi="Times New Roman" w:cs="Times New Roman"/>
          <w:b/>
          <w:i/>
          <w:sz w:val="26"/>
          <w:szCs w:val="26"/>
          <w:lang w:eastAsia="ru-RU"/>
        </w:rPr>
        <w:t>«Композиция станковая»</w:t>
      </w:r>
    </w:p>
    <w:p w:rsidR="00221058" w:rsidRPr="00F65FBB" w:rsidRDefault="00221058" w:rsidP="00221058">
      <w:pPr>
        <w:spacing w:after="0" w:line="360" w:lineRule="auto"/>
        <w:ind w:firstLine="709"/>
        <w:jc w:val="both"/>
        <w:rPr>
          <w:rFonts w:ascii="Times New Roman" w:hAnsi="Times New Roman"/>
          <w:sz w:val="26"/>
          <w:szCs w:val="26"/>
        </w:rPr>
      </w:pP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ab/>
        <w:t xml:space="preserve">Программа учебного предмета «Композиция станковая» разработана на  основе  и  с  учетом  федеральных  государственных  требований  к  дополнительной  </w:t>
      </w:r>
      <w:proofErr w:type="spellStart"/>
      <w:r w:rsidRPr="00F65FBB">
        <w:rPr>
          <w:rFonts w:ascii="Times New Roman" w:hAnsi="Times New Roman" w:cs="Times New Roman"/>
          <w:sz w:val="26"/>
          <w:szCs w:val="26"/>
        </w:rPr>
        <w:t>предпрофессиональной</w:t>
      </w:r>
      <w:proofErr w:type="spellEnd"/>
      <w:r w:rsidRPr="00F65FBB">
        <w:rPr>
          <w:rFonts w:ascii="Times New Roman" w:hAnsi="Times New Roman" w:cs="Times New Roman"/>
          <w:sz w:val="26"/>
          <w:szCs w:val="26"/>
        </w:rPr>
        <w:t xml:space="preserve">  общеобразовательной  программе  в  области  изобразительного  искусства  «Живопись».</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ab/>
        <w:t xml:space="preserve">Учебный предмет «Композиция станковая» направлен на приобретение детьми знаний, умений и навыков </w:t>
      </w:r>
      <w:r w:rsidRPr="00F65FBB">
        <w:rPr>
          <w:rStyle w:val="FontStyle16"/>
          <w:sz w:val="26"/>
          <w:szCs w:val="26"/>
        </w:rPr>
        <w:t>по выполнению живописных работ</w:t>
      </w:r>
      <w:r w:rsidRPr="00F65FBB">
        <w:rPr>
          <w:rFonts w:ascii="Times New Roman" w:eastAsia="Geeza Pro" w:hAnsi="Times New Roman" w:cs="Times New Roman"/>
          <w:color w:val="000000"/>
          <w:sz w:val="26"/>
          <w:szCs w:val="26"/>
        </w:rPr>
        <w:t>, получение ими художественного образования, а также на эстетическое воспитание и духовно-нравственное развитие ученика.</w:t>
      </w:r>
    </w:p>
    <w:p w:rsidR="00221058" w:rsidRPr="00F65FBB" w:rsidRDefault="00221058" w:rsidP="00221058">
      <w:pPr>
        <w:pStyle w:val="a5"/>
        <w:jc w:val="both"/>
        <w:rPr>
          <w:rFonts w:ascii="Times New Roman" w:hAnsi="Times New Roman" w:cs="Times New Roman"/>
          <w:bCs/>
          <w:color w:val="000000"/>
          <w:sz w:val="26"/>
          <w:szCs w:val="26"/>
        </w:rPr>
      </w:pPr>
      <w:r w:rsidRPr="00F65FBB">
        <w:rPr>
          <w:rFonts w:ascii="Times New Roman" w:hAnsi="Times New Roman" w:cs="Times New Roman"/>
          <w:sz w:val="26"/>
          <w:szCs w:val="26"/>
        </w:rPr>
        <w:tab/>
        <w:t xml:space="preserve">Художественно-творческое развитие учеников осуществляется по мере овладения ими навыками изобразительной грамоты. </w:t>
      </w:r>
      <w:r w:rsidRPr="00F65FBB">
        <w:rPr>
          <w:rFonts w:ascii="Times New Roman" w:hAnsi="Times New Roman" w:cs="Times New Roman"/>
          <w:bCs/>
          <w:color w:val="000000"/>
          <w:sz w:val="26"/>
          <w:szCs w:val="26"/>
        </w:rPr>
        <w:t xml:space="preserve">Немаловажная роль в данном процессе отведена овладению знаниями теории и истории искусств. </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Содержание учебного предмета «Композиция станковая» тесно связано с содержанием учебных предметов «Живопись» и «Рисунок». В каждом из данных предметов поставлены общие исполнительские задачи: в заданиях по академическому рисунку и живописи обязательны требования к осознанному композиционному решению листа, а в программе по композиции станковой ставятся задачи перспективного построения, выявления объемов, грамотного владения тоном и цветом.</w:t>
      </w:r>
    </w:p>
    <w:p w:rsidR="00221058" w:rsidRPr="00F65FBB" w:rsidRDefault="00221058" w:rsidP="00221058">
      <w:pPr>
        <w:pStyle w:val="a5"/>
        <w:jc w:val="both"/>
        <w:rPr>
          <w:rFonts w:ascii="Times New Roman" w:hAnsi="Times New Roman" w:cs="Times New Roman"/>
          <w:b/>
          <w:i/>
          <w:sz w:val="26"/>
          <w:szCs w:val="26"/>
        </w:rPr>
      </w:pPr>
    </w:p>
    <w:p w:rsidR="00221058" w:rsidRPr="00F65FBB" w:rsidRDefault="00221058" w:rsidP="00221058">
      <w:pPr>
        <w:pStyle w:val="a5"/>
        <w:jc w:val="both"/>
        <w:rPr>
          <w:rFonts w:ascii="Times New Roman" w:hAnsi="Times New Roman" w:cs="Times New Roman"/>
          <w:b/>
          <w:i/>
          <w:sz w:val="26"/>
          <w:szCs w:val="26"/>
        </w:rPr>
      </w:pPr>
      <w:r w:rsidRPr="00F65FBB">
        <w:rPr>
          <w:rFonts w:ascii="Times New Roman" w:hAnsi="Times New Roman" w:cs="Times New Roman"/>
          <w:b/>
          <w:i/>
          <w:sz w:val="26"/>
          <w:szCs w:val="26"/>
        </w:rPr>
        <w:t>Срок реализации учебного предмета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ab/>
        <w:t xml:space="preserve">Срок реализации учебного предмета «Композиция станковая» составляет 5 лет: при 5-летней дополнительной </w:t>
      </w:r>
      <w:proofErr w:type="spellStart"/>
      <w:r w:rsidRPr="00F65FBB">
        <w:rPr>
          <w:rFonts w:ascii="Times New Roman" w:hAnsi="Times New Roman" w:cs="Times New Roman"/>
          <w:sz w:val="26"/>
          <w:szCs w:val="26"/>
        </w:rPr>
        <w:t>предпрофессиональной</w:t>
      </w:r>
      <w:proofErr w:type="spellEnd"/>
      <w:r w:rsidRPr="00F65FBB">
        <w:rPr>
          <w:rFonts w:ascii="Times New Roman" w:hAnsi="Times New Roman" w:cs="Times New Roman"/>
          <w:sz w:val="26"/>
          <w:szCs w:val="26"/>
        </w:rPr>
        <w:t xml:space="preserve"> общеобразовательной программе «Живопись» - с 1 по 5 классы. </w:t>
      </w:r>
    </w:p>
    <w:p w:rsidR="00221058" w:rsidRPr="00F65FBB" w:rsidRDefault="00221058" w:rsidP="00221058">
      <w:pPr>
        <w:pStyle w:val="a5"/>
        <w:jc w:val="both"/>
        <w:rPr>
          <w:rFonts w:ascii="Times New Roman" w:hAnsi="Times New Roman" w:cs="Times New Roman"/>
          <w:b/>
          <w:i/>
          <w:sz w:val="26"/>
          <w:szCs w:val="26"/>
        </w:rPr>
      </w:pPr>
    </w:p>
    <w:p w:rsidR="00221058" w:rsidRPr="00F65FBB" w:rsidRDefault="00221058" w:rsidP="00221058">
      <w:pPr>
        <w:pStyle w:val="a5"/>
        <w:jc w:val="both"/>
        <w:rPr>
          <w:rFonts w:ascii="Times New Roman" w:hAnsi="Times New Roman" w:cs="Times New Roman"/>
          <w:b/>
          <w:i/>
          <w:sz w:val="26"/>
          <w:szCs w:val="26"/>
        </w:rPr>
      </w:pPr>
      <w:r w:rsidRPr="00F65FBB">
        <w:rPr>
          <w:rFonts w:ascii="Times New Roman" w:hAnsi="Times New Roman" w:cs="Times New Roman"/>
          <w:b/>
          <w:i/>
          <w:sz w:val="26"/>
          <w:szCs w:val="26"/>
        </w:rPr>
        <w:t>Объем учебного времени, предусмотренный учебным планом образовательного учреждения на реализацию учебного предмета</w:t>
      </w:r>
    </w:p>
    <w:p w:rsidR="00221058" w:rsidRPr="00F65FBB" w:rsidRDefault="00221058" w:rsidP="00221058">
      <w:pPr>
        <w:pStyle w:val="a5"/>
        <w:jc w:val="both"/>
        <w:rPr>
          <w:rFonts w:ascii="Times New Roman" w:hAnsi="Times New Roman" w:cs="Times New Roman"/>
          <w:b/>
          <w:i/>
          <w:sz w:val="26"/>
          <w:szCs w:val="26"/>
        </w:rPr>
      </w:pP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 xml:space="preserve">Общая трудоемкость учебного предмета «Композиция станковая» при 5-летнем сроке обучения составляет 924 часа. Из них: 363 часа – аудиторные занятия, 561 час - самостоятельная работа. </w:t>
      </w:r>
    </w:p>
    <w:p w:rsidR="00221058" w:rsidRPr="00F65FBB" w:rsidRDefault="00221058" w:rsidP="00221058">
      <w:pPr>
        <w:pStyle w:val="a5"/>
        <w:jc w:val="both"/>
        <w:rPr>
          <w:rFonts w:ascii="Times New Roman" w:hAnsi="Times New Roman" w:cs="Times New Roman"/>
          <w:sz w:val="26"/>
          <w:szCs w:val="26"/>
        </w:rPr>
      </w:pPr>
    </w:p>
    <w:p w:rsidR="00221058" w:rsidRPr="00F65FBB" w:rsidRDefault="00221058" w:rsidP="00221058">
      <w:pPr>
        <w:pStyle w:val="a5"/>
        <w:jc w:val="both"/>
        <w:rPr>
          <w:rFonts w:ascii="Times New Roman" w:hAnsi="Times New Roman" w:cs="Times New Roman"/>
          <w:b/>
          <w:i/>
          <w:sz w:val="26"/>
          <w:szCs w:val="26"/>
        </w:rPr>
      </w:pPr>
      <w:r w:rsidRPr="00F65FBB">
        <w:rPr>
          <w:rFonts w:ascii="Times New Roman" w:hAnsi="Times New Roman" w:cs="Times New Roman"/>
          <w:b/>
          <w:i/>
          <w:sz w:val="26"/>
          <w:szCs w:val="26"/>
        </w:rPr>
        <w:t>Форма проведения учебных занятий</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ab/>
        <w:t>Занятия по предмету «Композиция станковая» и проведение консультаций рекомендуется осуществлять в форме мелкогрупповых занятий (численностью от 4 до 10 человек).</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Занятия подразделяются на аудиторные занятия и самостоятельную работу.</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Рекомендуемая недельная нагрузка в часах:</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 xml:space="preserve"> Аудиторные занятия:</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1 - 4 классы – 2 часа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5 - класс – 3 часа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Самостоятельная работа: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1 – 3 классы – 3 часа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4 – 5 классы – 4 часа</w:t>
      </w:r>
    </w:p>
    <w:p w:rsidR="00221058" w:rsidRPr="00F65FBB" w:rsidRDefault="00221058" w:rsidP="00221058">
      <w:pPr>
        <w:pStyle w:val="a5"/>
        <w:jc w:val="both"/>
        <w:rPr>
          <w:rFonts w:ascii="Times New Roman" w:hAnsi="Times New Roman" w:cs="Times New Roman"/>
          <w:b/>
          <w:i/>
          <w:sz w:val="26"/>
          <w:szCs w:val="26"/>
        </w:rPr>
      </w:pPr>
      <w:r w:rsidRPr="00F65FBB">
        <w:rPr>
          <w:rFonts w:ascii="Times New Roman" w:hAnsi="Times New Roman" w:cs="Times New Roman"/>
          <w:b/>
          <w:i/>
          <w:sz w:val="26"/>
          <w:szCs w:val="26"/>
        </w:rPr>
        <w:t>Цель и задачи учебного предмета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lastRenderedPageBreak/>
        <w:tab/>
      </w:r>
      <w:proofErr w:type="gramStart"/>
      <w:r w:rsidRPr="00F65FBB">
        <w:rPr>
          <w:rFonts w:ascii="Times New Roman" w:hAnsi="Times New Roman" w:cs="Times New Roman"/>
          <w:sz w:val="26"/>
          <w:szCs w:val="26"/>
        </w:rPr>
        <w:t>Целью учебного предмета «Композиция станковая» является</w:t>
      </w:r>
      <w:r w:rsidRPr="00F65FBB">
        <w:rPr>
          <w:rFonts w:ascii="Times New Roman" w:hAnsi="Times New Roman" w:cs="Times New Roman"/>
          <w:sz w:val="26"/>
          <w:szCs w:val="26"/>
        </w:rPr>
        <w:tab/>
        <w:t>художественно-эстетическое развитие личности учащегося на основе приобретенных им в процессе освоения программы художественно-исполнительских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области изобразительного искусства.</w:t>
      </w:r>
      <w:proofErr w:type="gramEnd"/>
    </w:p>
    <w:p w:rsidR="00221058" w:rsidRPr="00F65FBB" w:rsidRDefault="00B46369" w:rsidP="00221058">
      <w:pPr>
        <w:pStyle w:val="a5"/>
        <w:jc w:val="both"/>
        <w:rPr>
          <w:rFonts w:ascii="Times New Roman" w:hAnsi="Times New Roman" w:cs="Times New Roman"/>
          <w:sz w:val="26"/>
          <w:szCs w:val="26"/>
        </w:rPr>
      </w:pPr>
      <w:r>
        <w:rPr>
          <w:rFonts w:ascii="Times New Roman" w:hAnsi="Times New Roman" w:cs="Times New Roman"/>
          <w:sz w:val="26"/>
          <w:szCs w:val="26"/>
        </w:rPr>
        <w:tab/>
      </w:r>
      <w:r w:rsidR="00221058" w:rsidRPr="00B46369">
        <w:rPr>
          <w:rFonts w:ascii="Times New Roman" w:hAnsi="Times New Roman" w:cs="Times New Roman"/>
          <w:b/>
          <w:i/>
          <w:sz w:val="26"/>
          <w:szCs w:val="26"/>
        </w:rPr>
        <w:t>Задачами учебного предмета</w:t>
      </w:r>
      <w:r w:rsidR="00221058" w:rsidRPr="00F65FBB">
        <w:rPr>
          <w:rFonts w:ascii="Times New Roman" w:hAnsi="Times New Roman" w:cs="Times New Roman"/>
          <w:sz w:val="26"/>
          <w:szCs w:val="26"/>
        </w:rPr>
        <w:t xml:space="preserve"> «Композиция станковая» являются:</w:t>
      </w:r>
    </w:p>
    <w:p w:rsidR="00221058" w:rsidRPr="00F65FBB" w:rsidRDefault="00221058" w:rsidP="00221058">
      <w:pPr>
        <w:pStyle w:val="a5"/>
        <w:jc w:val="both"/>
        <w:rPr>
          <w:rFonts w:ascii="Times New Roman" w:eastAsia="ヒラギノ角ゴ Pro W3" w:hAnsi="Times New Roman" w:cs="Times New Roman"/>
          <w:color w:val="000000"/>
          <w:sz w:val="26"/>
          <w:szCs w:val="26"/>
        </w:rPr>
      </w:pPr>
      <w:r w:rsidRPr="00F65FBB">
        <w:rPr>
          <w:rFonts w:ascii="Times New Roman" w:eastAsia="ヒラギノ角ゴ Pro W3" w:hAnsi="Times New Roman" w:cs="Times New Roman"/>
          <w:color w:val="000000"/>
          <w:sz w:val="26"/>
          <w:szCs w:val="26"/>
        </w:rPr>
        <w:t>-развитие интереса к изобразительному искусству и художественному творчеству;</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-последовательное освоение двух- и трехмерного пространства;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-знакомство с основными законами, закономерностями, правилами и приемами композиции;</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 xml:space="preserve">-изучение выразительных возможностей тона и цвета; </w:t>
      </w:r>
    </w:p>
    <w:p w:rsidR="00221058" w:rsidRPr="00F65FBB" w:rsidRDefault="00221058" w:rsidP="00221058">
      <w:pPr>
        <w:pStyle w:val="a5"/>
        <w:jc w:val="both"/>
        <w:rPr>
          <w:rFonts w:ascii="Times New Roman" w:eastAsia="ヒラギノ角ゴ Pro W3" w:hAnsi="Times New Roman" w:cs="Times New Roman"/>
          <w:color w:val="000000"/>
          <w:sz w:val="26"/>
          <w:szCs w:val="26"/>
        </w:rPr>
      </w:pPr>
      <w:r w:rsidRPr="00F65FBB">
        <w:rPr>
          <w:rFonts w:ascii="Times New Roman" w:eastAsia="ヒラギノ角ゴ Pro W3" w:hAnsi="Times New Roman" w:cs="Times New Roman"/>
          <w:color w:val="000000"/>
          <w:sz w:val="26"/>
          <w:szCs w:val="26"/>
        </w:rPr>
        <w:t xml:space="preserve">-развитие способностей к художественно-исполнительской деятельности; </w:t>
      </w:r>
    </w:p>
    <w:p w:rsidR="00221058" w:rsidRPr="00F65FBB" w:rsidRDefault="00221058" w:rsidP="00221058">
      <w:pPr>
        <w:pStyle w:val="a5"/>
        <w:jc w:val="both"/>
        <w:rPr>
          <w:rFonts w:ascii="Times New Roman" w:eastAsia="ヒラギノ角ゴ Pro W3" w:hAnsi="Times New Roman" w:cs="Times New Roman"/>
          <w:color w:val="000000"/>
          <w:sz w:val="26"/>
          <w:szCs w:val="26"/>
        </w:rPr>
      </w:pPr>
      <w:r w:rsidRPr="00F65FBB">
        <w:rPr>
          <w:rFonts w:ascii="Times New Roman" w:eastAsia="ヒラギノ角ゴ Pro W3" w:hAnsi="Times New Roman" w:cs="Times New Roman"/>
          <w:color w:val="000000"/>
          <w:sz w:val="26"/>
          <w:szCs w:val="26"/>
        </w:rPr>
        <w:t xml:space="preserve">-обучение навыкам самостоятельной работы </w:t>
      </w:r>
      <w:r w:rsidRPr="00F65FBB">
        <w:rPr>
          <w:rFonts w:ascii="Times New Roman" w:hAnsi="Times New Roman" w:cs="Times New Roman"/>
          <w:sz w:val="26"/>
          <w:szCs w:val="26"/>
        </w:rPr>
        <w:t>с подготовительными материалами: этюдами, набросками, эскизами</w:t>
      </w:r>
      <w:r w:rsidRPr="00F65FBB">
        <w:rPr>
          <w:rFonts w:ascii="Times New Roman" w:eastAsia="ヒラギノ角ゴ Pro W3" w:hAnsi="Times New Roman" w:cs="Times New Roman"/>
          <w:color w:val="000000"/>
          <w:sz w:val="26"/>
          <w:szCs w:val="26"/>
        </w:rPr>
        <w:t>;</w:t>
      </w:r>
    </w:p>
    <w:p w:rsidR="00221058" w:rsidRPr="00F65FBB" w:rsidRDefault="00221058" w:rsidP="00221058">
      <w:pPr>
        <w:pStyle w:val="a5"/>
        <w:jc w:val="both"/>
        <w:rPr>
          <w:rFonts w:ascii="Times New Roman" w:eastAsia="ヒラギノ角ゴ Pro W3" w:hAnsi="Times New Roman" w:cs="Times New Roman"/>
          <w:color w:val="000000"/>
          <w:sz w:val="26"/>
          <w:szCs w:val="26"/>
        </w:rPr>
      </w:pPr>
      <w:r w:rsidRPr="00F65FBB">
        <w:rPr>
          <w:rFonts w:ascii="Times New Roman" w:eastAsia="ヒラギノ角ゴ Pro W3" w:hAnsi="Times New Roman" w:cs="Times New Roman"/>
          <w:color w:val="000000"/>
          <w:sz w:val="26"/>
          <w:szCs w:val="26"/>
        </w:rPr>
        <w:t xml:space="preserve">-приобретение </w:t>
      </w:r>
      <w:proofErr w:type="gramStart"/>
      <w:r w:rsidRPr="00F65FBB">
        <w:rPr>
          <w:rFonts w:ascii="Times New Roman" w:eastAsia="ヒラギノ角ゴ Pro W3" w:hAnsi="Times New Roman" w:cs="Times New Roman"/>
          <w:color w:val="000000"/>
          <w:sz w:val="26"/>
          <w:szCs w:val="26"/>
        </w:rPr>
        <w:t>обучающимися</w:t>
      </w:r>
      <w:proofErr w:type="gramEnd"/>
      <w:r w:rsidRPr="00F65FBB">
        <w:rPr>
          <w:rFonts w:ascii="Times New Roman" w:eastAsia="ヒラギノ角ゴ Pro W3" w:hAnsi="Times New Roman" w:cs="Times New Roman"/>
          <w:color w:val="000000"/>
          <w:sz w:val="26"/>
          <w:szCs w:val="26"/>
        </w:rPr>
        <w:t xml:space="preserve"> опыта творческой деятельности;</w:t>
      </w:r>
    </w:p>
    <w:p w:rsidR="00221058" w:rsidRPr="00F65FBB" w:rsidRDefault="00221058" w:rsidP="00221058">
      <w:pPr>
        <w:pStyle w:val="a5"/>
        <w:jc w:val="both"/>
        <w:rPr>
          <w:rFonts w:ascii="Times New Roman" w:eastAsia="ヒラギノ角ゴ Pro W3" w:hAnsi="Times New Roman" w:cs="Times New Roman"/>
          <w:color w:val="000000"/>
          <w:sz w:val="26"/>
          <w:szCs w:val="26"/>
        </w:rPr>
      </w:pPr>
      <w:r w:rsidRPr="00F65FBB">
        <w:rPr>
          <w:rFonts w:ascii="Times New Roman" w:eastAsia="ヒラギノ角ゴ Pro W3" w:hAnsi="Times New Roman" w:cs="Times New Roman"/>
          <w:color w:val="000000"/>
          <w:sz w:val="26"/>
          <w:szCs w:val="26"/>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221058" w:rsidRPr="00F65FBB" w:rsidRDefault="00221058" w:rsidP="00221058">
      <w:pPr>
        <w:pStyle w:val="a5"/>
        <w:jc w:val="both"/>
        <w:rPr>
          <w:rFonts w:ascii="Times New Roman" w:hAnsi="Times New Roman" w:cs="Times New Roman"/>
          <w:sz w:val="26"/>
          <w:szCs w:val="26"/>
        </w:rPr>
      </w:pPr>
    </w:p>
    <w:p w:rsidR="00221058" w:rsidRPr="00F65FBB" w:rsidRDefault="00221058" w:rsidP="00221058">
      <w:pPr>
        <w:pStyle w:val="a5"/>
        <w:jc w:val="both"/>
        <w:rPr>
          <w:rFonts w:ascii="Times New Roman" w:hAnsi="Times New Roman" w:cs="Times New Roman"/>
          <w:b/>
          <w:i/>
          <w:sz w:val="26"/>
          <w:szCs w:val="26"/>
        </w:rPr>
      </w:pPr>
      <w:r w:rsidRPr="00F65FBB">
        <w:rPr>
          <w:rFonts w:ascii="Times New Roman" w:hAnsi="Times New Roman" w:cs="Times New Roman"/>
          <w:b/>
          <w:i/>
          <w:sz w:val="26"/>
          <w:szCs w:val="26"/>
        </w:rPr>
        <w:t>Обоснование структуры программы</w:t>
      </w:r>
    </w:p>
    <w:p w:rsidR="00221058" w:rsidRPr="00F65FBB" w:rsidRDefault="00221058" w:rsidP="00221058">
      <w:pPr>
        <w:pStyle w:val="a5"/>
        <w:jc w:val="both"/>
        <w:rPr>
          <w:rFonts w:ascii="Times New Roman" w:eastAsia="Helvetica" w:hAnsi="Times New Roman" w:cs="Times New Roman"/>
          <w:sz w:val="26"/>
          <w:szCs w:val="26"/>
        </w:rPr>
      </w:pPr>
      <w:r w:rsidRPr="00F65FBB">
        <w:rPr>
          <w:rFonts w:ascii="Times New Roman" w:eastAsia="Helvetica" w:hAnsi="Times New Roman" w:cs="Times New Roman"/>
          <w:sz w:val="26"/>
          <w:szCs w:val="26"/>
        </w:rPr>
        <w:t xml:space="preserve">Обоснованием структуры программы являются ФГТ, отражающие все аспекты работы преподавателя с учеником. </w:t>
      </w:r>
    </w:p>
    <w:p w:rsidR="00221058" w:rsidRPr="00F65FBB" w:rsidRDefault="00221058" w:rsidP="00221058">
      <w:pPr>
        <w:pStyle w:val="a5"/>
        <w:jc w:val="both"/>
        <w:rPr>
          <w:rFonts w:ascii="Times New Roman" w:eastAsia="Helvetica" w:hAnsi="Times New Roman" w:cs="Times New Roman"/>
          <w:sz w:val="26"/>
          <w:szCs w:val="26"/>
        </w:rPr>
      </w:pPr>
    </w:p>
    <w:p w:rsidR="00221058" w:rsidRPr="00F65FBB" w:rsidRDefault="00221058" w:rsidP="00221058">
      <w:pPr>
        <w:pStyle w:val="a5"/>
        <w:jc w:val="both"/>
        <w:rPr>
          <w:rFonts w:ascii="Times New Roman" w:eastAsia="Helvetica" w:hAnsi="Times New Roman" w:cs="Times New Roman"/>
          <w:sz w:val="26"/>
          <w:szCs w:val="26"/>
        </w:rPr>
      </w:pPr>
      <w:r w:rsidRPr="00F65FBB">
        <w:rPr>
          <w:rFonts w:ascii="Times New Roman" w:eastAsia="Helvetica" w:hAnsi="Times New Roman" w:cs="Times New Roman"/>
          <w:sz w:val="26"/>
          <w:szCs w:val="26"/>
        </w:rPr>
        <w:t>Программа содержит следующие разделы:</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-сведения о затратах учебного времени, предусмотренного на освоение</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учебного предмета;</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-распределение учебного материала по годам обучения;</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 дидактических единиц учебного предмета;</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 xml:space="preserve">-требования к уровню подготовки </w:t>
      </w:r>
      <w:proofErr w:type="gramStart"/>
      <w:r w:rsidRPr="00F65FBB">
        <w:rPr>
          <w:rFonts w:ascii="Times New Roman" w:eastAsia="Geeza Pro" w:hAnsi="Times New Roman" w:cs="Times New Roman"/>
          <w:color w:val="000000"/>
          <w:sz w:val="26"/>
          <w:szCs w:val="26"/>
        </w:rPr>
        <w:t>обучающихся</w:t>
      </w:r>
      <w:proofErr w:type="gramEnd"/>
      <w:r w:rsidRPr="00F65FBB">
        <w:rPr>
          <w:rFonts w:ascii="Times New Roman" w:eastAsia="Geeza Pro" w:hAnsi="Times New Roman" w:cs="Times New Roman"/>
          <w:color w:val="000000"/>
          <w:sz w:val="26"/>
          <w:szCs w:val="26"/>
        </w:rPr>
        <w:t>;</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-формы и методы контроля, система оценок;</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-методическое обеспечение учебного процесса.</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В соответствии с данными направлениями строится основной раздел программы «Содержание учебного предмета».</w:t>
      </w:r>
    </w:p>
    <w:p w:rsidR="00221058" w:rsidRPr="00F65FBB" w:rsidRDefault="00221058" w:rsidP="00221058">
      <w:pPr>
        <w:pStyle w:val="a5"/>
        <w:jc w:val="both"/>
        <w:rPr>
          <w:rFonts w:ascii="Times New Roman" w:hAnsi="Times New Roman" w:cs="Times New Roman"/>
          <w:b/>
          <w:i/>
          <w:sz w:val="26"/>
          <w:szCs w:val="26"/>
        </w:rPr>
      </w:pPr>
      <w:r w:rsidRPr="00F65FBB">
        <w:rPr>
          <w:rFonts w:ascii="Times New Roman" w:hAnsi="Times New Roman" w:cs="Times New Roman"/>
          <w:b/>
          <w:i/>
          <w:sz w:val="26"/>
          <w:szCs w:val="26"/>
        </w:rPr>
        <w:t>Методы обучения</w:t>
      </w:r>
    </w:p>
    <w:p w:rsidR="00221058" w:rsidRPr="00F65FBB" w:rsidRDefault="00221058" w:rsidP="00221058">
      <w:pPr>
        <w:pStyle w:val="a5"/>
        <w:jc w:val="both"/>
        <w:rPr>
          <w:rFonts w:ascii="Times New Roman" w:eastAsia="Helvetica" w:hAnsi="Times New Roman" w:cs="Times New Roman"/>
          <w:sz w:val="26"/>
          <w:szCs w:val="26"/>
        </w:rPr>
      </w:pPr>
      <w:r w:rsidRPr="00F65FBB">
        <w:rPr>
          <w:rFonts w:ascii="Times New Roman" w:eastAsia="Helvetica" w:hAnsi="Times New Roman" w:cs="Times New Roman"/>
          <w:sz w:val="26"/>
          <w:szCs w:val="26"/>
        </w:rPr>
        <w:t>Для достижения поставленной цели и реализации задач предмета используются следующие методы обучения:</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-словесный (объяснение, беседа, рассказ);</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-наглядный (показ, наблюдение, демонстрация приемов работы);</w:t>
      </w:r>
    </w:p>
    <w:p w:rsidR="00221058" w:rsidRPr="00F65FBB" w:rsidRDefault="00221058" w:rsidP="00221058">
      <w:pPr>
        <w:pStyle w:val="a5"/>
        <w:jc w:val="both"/>
        <w:rPr>
          <w:rFonts w:ascii="Times New Roman" w:eastAsia="Geeza Pro" w:hAnsi="Times New Roman" w:cs="Times New Roman"/>
          <w:color w:val="000000"/>
          <w:sz w:val="26"/>
          <w:szCs w:val="26"/>
        </w:rPr>
      </w:pPr>
      <w:r w:rsidRPr="00F65FBB">
        <w:rPr>
          <w:rFonts w:ascii="Times New Roman" w:eastAsia="Geeza Pro" w:hAnsi="Times New Roman" w:cs="Times New Roman"/>
          <w:color w:val="000000"/>
          <w:sz w:val="26"/>
          <w:szCs w:val="26"/>
        </w:rPr>
        <w:t>-практический;</w:t>
      </w:r>
    </w:p>
    <w:p w:rsidR="00221058" w:rsidRPr="00F65FBB" w:rsidRDefault="00221058" w:rsidP="00221058">
      <w:pPr>
        <w:pStyle w:val="a5"/>
        <w:jc w:val="both"/>
        <w:rPr>
          <w:rStyle w:val="a6"/>
          <w:rFonts w:ascii="Times New Roman" w:eastAsia="Geeza Pro" w:hAnsi="Times New Roman" w:cs="Times New Roman"/>
          <w:i w:val="0"/>
          <w:iCs w:val="0"/>
          <w:color w:val="000000"/>
          <w:sz w:val="26"/>
          <w:szCs w:val="26"/>
        </w:rPr>
      </w:pPr>
      <w:r w:rsidRPr="00F65FBB">
        <w:rPr>
          <w:rFonts w:ascii="Times New Roman" w:eastAsia="Geeza Pro" w:hAnsi="Times New Roman" w:cs="Times New Roman"/>
          <w:color w:val="000000"/>
          <w:sz w:val="26"/>
          <w:szCs w:val="26"/>
        </w:rPr>
        <w:t>-эмоциональный (подбор ассоциаций, образов, художественные впечатления).</w:t>
      </w:r>
    </w:p>
    <w:p w:rsidR="00221058" w:rsidRPr="00F65FBB" w:rsidRDefault="00221058" w:rsidP="00221058">
      <w:pPr>
        <w:pStyle w:val="a5"/>
        <w:jc w:val="both"/>
        <w:rPr>
          <w:rFonts w:ascii="Times New Roman" w:hAnsi="Times New Roman" w:cs="Times New Roman"/>
          <w:color w:val="00000A"/>
          <w:sz w:val="26"/>
          <w:szCs w:val="26"/>
        </w:rPr>
      </w:pPr>
      <w:r w:rsidRPr="00F65FBB">
        <w:rPr>
          <w:rFonts w:ascii="Times New Roman" w:hAnsi="Times New Roman" w:cs="Times New Roman"/>
          <w:color w:val="00000A"/>
          <w:sz w:val="26"/>
          <w:szCs w:val="26"/>
        </w:rPr>
        <w:t xml:space="preserve">Предложенные методы работы в рамках </w:t>
      </w:r>
      <w:proofErr w:type="spellStart"/>
      <w:r w:rsidRPr="00F65FBB">
        <w:rPr>
          <w:rFonts w:ascii="Times New Roman" w:hAnsi="Times New Roman" w:cs="Times New Roman"/>
          <w:color w:val="00000A"/>
          <w:sz w:val="26"/>
          <w:szCs w:val="26"/>
        </w:rPr>
        <w:t>предпрофессиональной</w:t>
      </w:r>
      <w:proofErr w:type="spellEnd"/>
      <w:r w:rsidRPr="00F65FBB">
        <w:rPr>
          <w:rFonts w:ascii="Times New Roman" w:hAnsi="Times New Roman" w:cs="Times New Roman"/>
          <w:color w:val="00000A"/>
          <w:sz w:val="26"/>
          <w:szCs w:val="26"/>
        </w:rPr>
        <w:t xml:space="preserve">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221058" w:rsidRPr="00F65FBB" w:rsidRDefault="00221058" w:rsidP="00221058">
      <w:pPr>
        <w:pStyle w:val="a5"/>
        <w:jc w:val="both"/>
        <w:rPr>
          <w:rFonts w:ascii="Times New Roman" w:hAnsi="Times New Roman" w:cs="Times New Roman"/>
          <w:i/>
          <w:sz w:val="26"/>
          <w:szCs w:val="26"/>
        </w:rPr>
      </w:pPr>
    </w:p>
    <w:p w:rsidR="00B46369" w:rsidRDefault="00B46369" w:rsidP="00221058">
      <w:pPr>
        <w:pStyle w:val="a5"/>
        <w:jc w:val="both"/>
        <w:rPr>
          <w:rFonts w:ascii="Times New Roman" w:hAnsi="Times New Roman" w:cs="Times New Roman"/>
          <w:b/>
          <w:i/>
          <w:sz w:val="26"/>
          <w:szCs w:val="26"/>
        </w:rPr>
      </w:pPr>
    </w:p>
    <w:p w:rsidR="00B46369" w:rsidRDefault="00B46369" w:rsidP="00221058">
      <w:pPr>
        <w:pStyle w:val="a5"/>
        <w:jc w:val="both"/>
        <w:rPr>
          <w:rFonts w:ascii="Times New Roman" w:hAnsi="Times New Roman" w:cs="Times New Roman"/>
          <w:b/>
          <w:i/>
          <w:sz w:val="26"/>
          <w:szCs w:val="26"/>
        </w:rPr>
      </w:pPr>
    </w:p>
    <w:p w:rsidR="00B46369" w:rsidRDefault="00B46369" w:rsidP="00221058">
      <w:pPr>
        <w:pStyle w:val="a5"/>
        <w:jc w:val="both"/>
        <w:rPr>
          <w:rFonts w:ascii="Times New Roman" w:hAnsi="Times New Roman" w:cs="Times New Roman"/>
          <w:b/>
          <w:i/>
          <w:sz w:val="26"/>
          <w:szCs w:val="26"/>
        </w:rPr>
      </w:pPr>
    </w:p>
    <w:p w:rsidR="00221058" w:rsidRPr="00F65FBB" w:rsidRDefault="00221058" w:rsidP="00221058">
      <w:pPr>
        <w:pStyle w:val="a5"/>
        <w:jc w:val="both"/>
        <w:rPr>
          <w:rFonts w:ascii="Times New Roman" w:hAnsi="Times New Roman" w:cs="Times New Roman"/>
          <w:b/>
          <w:i/>
          <w:sz w:val="26"/>
          <w:szCs w:val="26"/>
        </w:rPr>
      </w:pPr>
      <w:r w:rsidRPr="00F65FBB">
        <w:rPr>
          <w:rFonts w:ascii="Times New Roman" w:hAnsi="Times New Roman" w:cs="Times New Roman"/>
          <w:b/>
          <w:i/>
          <w:sz w:val="26"/>
          <w:szCs w:val="26"/>
        </w:rPr>
        <w:lastRenderedPageBreak/>
        <w:t>Содержание предмета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ab/>
        <w:t>Содержание учебного предмета «Композиция станковая»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Теоретическая часть предполагает изучение учащимися теории композиции, включает в себя задания по аналитической работе в области композиции, а практическая часть основана на применении теоретических знаний в учебном и творческом опыте.</w:t>
      </w:r>
    </w:p>
    <w:p w:rsidR="00221058" w:rsidRPr="00F65FBB" w:rsidRDefault="00221058" w:rsidP="00221058">
      <w:pPr>
        <w:pStyle w:val="a5"/>
        <w:jc w:val="both"/>
        <w:rPr>
          <w:rFonts w:ascii="Times New Roman" w:hAnsi="Times New Roman" w:cs="Times New Roman"/>
          <w:color w:val="000000"/>
          <w:sz w:val="26"/>
          <w:szCs w:val="26"/>
        </w:rPr>
      </w:pPr>
      <w:r w:rsidRPr="00F65FBB">
        <w:rPr>
          <w:rFonts w:ascii="Times New Roman" w:hAnsi="Times New Roman" w:cs="Times New Roman"/>
          <w:sz w:val="26"/>
          <w:szCs w:val="26"/>
        </w:rPr>
        <w:tab/>
        <w:t>Содержание программы включает следующие разделы и темы:</w:t>
      </w:r>
    </w:p>
    <w:p w:rsidR="00221058" w:rsidRPr="00F65FBB" w:rsidRDefault="00221058" w:rsidP="00221058">
      <w:pPr>
        <w:pStyle w:val="a5"/>
        <w:jc w:val="both"/>
        <w:rPr>
          <w:rFonts w:ascii="Times New Roman" w:hAnsi="Times New Roman" w:cs="Times New Roman"/>
          <w:color w:val="000000"/>
          <w:sz w:val="26"/>
          <w:szCs w:val="26"/>
        </w:rPr>
      </w:pPr>
      <w:r w:rsidRPr="00F65FBB">
        <w:rPr>
          <w:rFonts w:ascii="Times New Roman" w:hAnsi="Times New Roman" w:cs="Times New Roman"/>
          <w:color w:val="000000"/>
          <w:sz w:val="26"/>
          <w:szCs w:val="26"/>
        </w:rPr>
        <w:t>-основы композиции станковой</w:t>
      </w:r>
    </w:p>
    <w:p w:rsidR="00221058" w:rsidRPr="00F65FBB" w:rsidRDefault="00221058" w:rsidP="00221058">
      <w:pPr>
        <w:pStyle w:val="a5"/>
        <w:jc w:val="both"/>
        <w:rPr>
          <w:rFonts w:ascii="Times New Roman" w:hAnsi="Times New Roman" w:cs="Times New Roman"/>
          <w:color w:val="000000"/>
          <w:sz w:val="26"/>
          <w:szCs w:val="26"/>
        </w:rPr>
      </w:pPr>
      <w:r w:rsidRPr="00F65FBB">
        <w:rPr>
          <w:rFonts w:ascii="Times New Roman" w:hAnsi="Times New Roman" w:cs="Times New Roman"/>
          <w:color w:val="000000"/>
          <w:sz w:val="26"/>
          <w:szCs w:val="26"/>
        </w:rPr>
        <w:t>-цвет в композиции станковой</w:t>
      </w:r>
    </w:p>
    <w:p w:rsidR="00221058" w:rsidRPr="00F65FBB" w:rsidRDefault="00221058" w:rsidP="00221058">
      <w:pPr>
        <w:pStyle w:val="a5"/>
        <w:jc w:val="both"/>
        <w:rPr>
          <w:rFonts w:ascii="Times New Roman" w:hAnsi="Times New Roman" w:cs="Times New Roman"/>
          <w:color w:val="000000"/>
          <w:sz w:val="26"/>
          <w:szCs w:val="26"/>
        </w:rPr>
      </w:pPr>
      <w:r w:rsidRPr="00F65FBB">
        <w:rPr>
          <w:rFonts w:ascii="Times New Roman" w:hAnsi="Times New Roman" w:cs="Times New Roman"/>
          <w:color w:val="000000"/>
          <w:sz w:val="26"/>
          <w:szCs w:val="26"/>
        </w:rPr>
        <w:t>-сюжетная композиция</w:t>
      </w:r>
    </w:p>
    <w:p w:rsidR="00221058" w:rsidRPr="00F65FBB" w:rsidRDefault="00221058" w:rsidP="00221058">
      <w:pPr>
        <w:pStyle w:val="a5"/>
        <w:jc w:val="both"/>
        <w:rPr>
          <w:rFonts w:ascii="Times New Roman" w:hAnsi="Times New Roman" w:cs="Times New Roman"/>
          <w:color w:val="000000"/>
          <w:sz w:val="26"/>
          <w:szCs w:val="26"/>
        </w:rPr>
      </w:pPr>
      <w:r w:rsidRPr="00F65FBB">
        <w:rPr>
          <w:rFonts w:ascii="Times New Roman" w:hAnsi="Times New Roman" w:cs="Times New Roman"/>
          <w:color w:val="000000"/>
          <w:sz w:val="26"/>
          <w:szCs w:val="26"/>
        </w:rPr>
        <w:t>-декоративная композиция</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-создание художественного образа в композиции</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-графика</w:t>
      </w:r>
    </w:p>
    <w:p w:rsidR="00221058" w:rsidRPr="00F65FBB" w:rsidRDefault="00221058" w:rsidP="00221058">
      <w:pPr>
        <w:pStyle w:val="a5"/>
        <w:jc w:val="both"/>
        <w:rPr>
          <w:rFonts w:ascii="Times New Roman" w:hAnsi="Times New Roman" w:cs="Times New Roman"/>
          <w:sz w:val="26"/>
          <w:szCs w:val="26"/>
        </w:rPr>
      </w:pPr>
      <w:r w:rsidRPr="00F65FBB">
        <w:rPr>
          <w:rFonts w:ascii="Times New Roman" w:hAnsi="Times New Roman" w:cs="Times New Roman"/>
          <w:sz w:val="26"/>
          <w:szCs w:val="26"/>
        </w:rPr>
        <w:t>-итоговая работа.</w:t>
      </w:r>
    </w:p>
    <w:p w:rsidR="00221058" w:rsidRPr="00F65FBB" w:rsidRDefault="00221058" w:rsidP="00221058">
      <w:pPr>
        <w:pStyle w:val="a5"/>
        <w:jc w:val="both"/>
        <w:rPr>
          <w:rFonts w:ascii="Times New Roman" w:hAnsi="Times New Roman" w:cs="Times New Roman"/>
          <w:b/>
          <w:sz w:val="26"/>
          <w:szCs w:val="26"/>
        </w:rPr>
      </w:pPr>
    </w:p>
    <w:p w:rsidR="00AE596F" w:rsidRDefault="00AE596F" w:rsidP="003E7629">
      <w:pPr>
        <w:pStyle w:val="a5"/>
        <w:jc w:val="center"/>
        <w:rPr>
          <w:rFonts w:ascii="Times New Roman" w:hAnsi="Times New Roman" w:cs="Times New Roman"/>
          <w:b/>
          <w:sz w:val="28"/>
          <w:szCs w:val="28"/>
          <w:lang w:eastAsia="ru-RU"/>
        </w:rPr>
      </w:pPr>
    </w:p>
    <w:p w:rsidR="00221058" w:rsidRPr="00B46369" w:rsidRDefault="00221058" w:rsidP="003E7629">
      <w:pPr>
        <w:pStyle w:val="a5"/>
        <w:jc w:val="center"/>
        <w:rPr>
          <w:rFonts w:ascii="Times New Roman" w:hAnsi="Times New Roman" w:cs="Times New Roman"/>
          <w:b/>
          <w:sz w:val="26"/>
          <w:szCs w:val="26"/>
          <w:lang w:eastAsia="ru-RU"/>
        </w:rPr>
      </w:pPr>
      <w:r w:rsidRPr="00B46369">
        <w:rPr>
          <w:rFonts w:ascii="Times New Roman" w:hAnsi="Times New Roman" w:cs="Times New Roman"/>
          <w:b/>
          <w:sz w:val="26"/>
          <w:szCs w:val="26"/>
          <w:lang w:eastAsia="ru-RU"/>
        </w:rPr>
        <w:t xml:space="preserve">Аннотация к программе учебного предмета </w:t>
      </w:r>
    </w:p>
    <w:p w:rsidR="00221058" w:rsidRPr="00B46369" w:rsidRDefault="00221058" w:rsidP="003E7629">
      <w:pPr>
        <w:pStyle w:val="a5"/>
        <w:jc w:val="center"/>
        <w:rPr>
          <w:rFonts w:ascii="Times New Roman" w:hAnsi="Times New Roman" w:cs="Times New Roman"/>
          <w:b/>
          <w:i/>
          <w:sz w:val="26"/>
          <w:szCs w:val="26"/>
          <w:lang w:eastAsia="ru-RU"/>
        </w:rPr>
      </w:pPr>
      <w:r w:rsidRPr="00B46369">
        <w:rPr>
          <w:rFonts w:ascii="Times New Roman" w:hAnsi="Times New Roman" w:cs="Times New Roman"/>
          <w:b/>
          <w:i/>
          <w:sz w:val="26"/>
          <w:szCs w:val="26"/>
          <w:lang w:eastAsia="ru-RU"/>
        </w:rPr>
        <w:t>«Беседы об изобразительном искусстве»</w:t>
      </w:r>
    </w:p>
    <w:p w:rsidR="00AE596F" w:rsidRPr="00B46369" w:rsidRDefault="00AE596F" w:rsidP="00AE596F">
      <w:pPr>
        <w:pStyle w:val="10"/>
        <w:spacing w:line="360" w:lineRule="auto"/>
        <w:ind w:left="0" w:firstLine="709"/>
        <w:jc w:val="both"/>
        <w:rPr>
          <w:sz w:val="26"/>
          <w:szCs w:val="26"/>
          <w:lang w:val="ru-RU"/>
        </w:rPr>
      </w:pPr>
    </w:p>
    <w:p w:rsidR="00AE596F" w:rsidRPr="00B46369" w:rsidRDefault="00B46369" w:rsidP="00AE596F">
      <w:pPr>
        <w:pStyle w:val="a5"/>
        <w:jc w:val="both"/>
        <w:rPr>
          <w:rFonts w:ascii="Times New Roman" w:hAnsi="Times New Roman" w:cs="Times New Roman"/>
          <w:sz w:val="26"/>
          <w:szCs w:val="26"/>
        </w:rPr>
      </w:pPr>
      <w:r>
        <w:rPr>
          <w:rFonts w:ascii="Times New Roman" w:hAnsi="Times New Roman" w:cs="Times New Roman"/>
          <w:sz w:val="26"/>
          <w:szCs w:val="26"/>
        </w:rPr>
        <w:tab/>
      </w:r>
      <w:r w:rsidR="00AE596F" w:rsidRPr="00B46369">
        <w:rPr>
          <w:rFonts w:ascii="Times New Roman" w:hAnsi="Times New Roman" w:cs="Times New Roman"/>
          <w:sz w:val="26"/>
          <w:szCs w:val="26"/>
        </w:rPr>
        <w:t xml:space="preserve">Программа учебного предмета «Беседы об искусстве» разработана  на  основе  и  с  учетом  федеральных  государственных  требований  к  дополнительным  </w:t>
      </w:r>
      <w:proofErr w:type="spellStart"/>
      <w:r w:rsidR="00AE596F" w:rsidRPr="00B46369">
        <w:rPr>
          <w:rFonts w:ascii="Times New Roman" w:hAnsi="Times New Roman" w:cs="Times New Roman"/>
          <w:sz w:val="26"/>
          <w:szCs w:val="26"/>
        </w:rPr>
        <w:t>предпрофессиональным</w:t>
      </w:r>
      <w:proofErr w:type="spellEnd"/>
      <w:r w:rsidR="00AE596F" w:rsidRPr="00B46369">
        <w:rPr>
          <w:rFonts w:ascii="Times New Roman" w:hAnsi="Times New Roman" w:cs="Times New Roman"/>
          <w:sz w:val="26"/>
          <w:szCs w:val="26"/>
        </w:rPr>
        <w:t xml:space="preserve">  общеобразовательным  программам  в  области  изобразительного  искусства  «Живопись».</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ab/>
        <w:t>Логика построения программы учебного предмета «Беседы об искусстве» подразумевает развитие ребенка через первоначальную концентрацию внимания на выразительных возможностях искусства, через понимание взаимоотношений искусства с окружающей действительностью, понимание искусства в тесной связи с общими представлениями людей о гармонии.</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ab/>
        <w:t xml:space="preserve">Полноценное освоение художественного образа возможно только тогда, когда на основе развитой эмоциональной отзывчивости у детей формируется эстетическое чувство: способность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 На решение этой задачи и направлено </w:t>
      </w:r>
      <w:proofErr w:type="gramStart"/>
      <w:r w:rsidRPr="00B46369">
        <w:rPr>
          <w:rFonts w:ascii="Times New Roman" w:hAnsi="Times New Roman" w:cs="Times New Roman"/>
          <w:sz w:val="26"/>
          <w:szCs w:val="26"/>
        </w:rPr>
        <w:t>обучение по</w:t>
      </w:r>
      <w:proofErr w:type="gramEnd"/>
      <w:r w:rsidRPr="00B46369">
        <w:rPr>
          <w:rFonts w:ascii="Times New Roman" w:hAnsi="Times New Roman" w:cs="Times New Roman"/>
          <w:sz w:val="26"/>
          <w:szCs w:val="26"/>
        </w:rPr>
        <w:t xml:space="preserve"> данной программе.</w:t>
      </w:r>
    </w:p>
    <w:p w:rsidR="00AE596F" w:rsidRPr="00B46369" w:rsidRDefault="00AE596F" w:rsidP="00AE596F">
      <w:pPr>
        <w:pStyle w:val="a5"/>
        <w:jc w:val="both"/>
        <w:rPr>
          <w:rFonts w:ascii="Times New Roman" w:hAnsi="Times New Roman" w:cs="Times New Roman"/>
          <w:sz w:val="26"/>
          <w:szCs w:val="26"/>
        </w:rPr>
      </w:pPr>
      <w:r w:rsidRPr="00B46369">
        <w:rPr>
          <w:rStyle w:val="c5c1c190"/>
          <w:rFonts w:ascii="Times New Roman" w:hAnsi="Times New Roman" w:cs="Times New Roman"/>
          <w:sz w:val="26"/>
          <w:szCs w:val="26"/>
        </w:rPr>
        <w:tab/>
        <w:t>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возраста. В работе с младшими школьниками урок необходимо строить разнообразно. Беседы следует чередовать с просмотром сюжетов, фильмов, обсуждением репродукций, прослушиванием музыки, посещением выставочных пространств, музеев, практической работой.</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ab/>
        <w:t>При реализации программы «Живопись» с нормативным сроком обучения 5 лет, учебный предмет «Беседы об искусстве» осваивается 1 год.</w:t>
      </w:r>
    </w:p>
    <w:p w:rsidR="00AE596F" w:rsidRDefault="00AE596F" w:rsidP="00AE596F">
      <w:pPr>
        <w:shd w:val="clear" w:color="auto" w:fill="FFFFFF"/>
        <w:spacing w:line="360" w:lineRule="auto"/>
        <w:ind w:firstLine="720"/>
        <w:jc w:val="center"/>
        <w:rPr>
          <w:rFonts w:ascii="Times New Roman" w:hAnsi="Times New Roman" w:cs="Times New Roman"/>
          <w:b/>
          <w:caps/>
          <w:sz w:val="26"/>
          <w:szCs w:val="26"/>
        </w:rPr>
      </w:pPr>
    </w:p>
    <w:p w:rsidR="00B46369" w:rsidRDefault="00B46369" w:rsidP="00AE596F">
      <w:pPr>
        <w:shd w:val="clear" w:color="auto" w:fill="FFFFFF"/>
        <w:spacing w:line="360" w:lineRule="auto"/>
        <w:ind w:firstLine="720"/>
        <w:jc w:val="center"/>
        <w:rPr>
          <w:rFonts w:ascii="Times New Roman" w:hAnsi="Times New Roman" w:cs="Times New Roman"/>
          <w:b/>
          <w:caps/>
          <w:sz w:val="26"/>
          <w:szCs w:val="26"/>
        </w:rPr>
      </w:pPr>
    </w:p>
    <w:p w:rsidR="00B46369" w:rsidRPr="00B46369" w:rsidRDefault="00B46369" w:rsidP="00AE596F">
      <w:pPr>
        <w:shd w:val="clear" w:color="auto" w:fill="FFFFFF"/>
        <w:spacing w:line="360" w:lineRule="auto"/>
        <w:ind w:firstLine="720"/>
        <w:jc w:val="center"/>
        <w:rPr>
          <w:rFonts w:ascii="Times New Roman" w:hAnsi="Times New Roman" w:cs="Times New Roman"/>
          <w:b/>
          <w:caps/>
          <w:sz w:val="26"/>
          <w:szCs w:val="26"/>
        </w:rPr>
      </w:pPr>
    </w:p>
    <w:p w:rsidR="00AE596F" w:rsidRPr="00B46369" w:rsidRDefault="00AE596F" w:rsidP="00AE596F">
      <w:pPr>
        <w:shd w:val="clear" w:color="auto" w:fill="FFFFFF"/>
        <w:spacing w:line="360" w:lineRule="auto"/>
        <w:ind w:firstLine="720"/>
        <w:jc w:val="center"/>
        <w:rPr>
          <w:rFonts w:ascii="Times New Roman" w:hAnsi="Times New Roman" w:cs="Times New Roman"/>
          <w:b/>
          <w:caps/>
          <w:sz w:val="26"/>
          <w:szCs w:val="26"/>
        </w:rPr>
      </w:pPr>
      <w:r w:rsidRPr="00B46369">
        <w:rPr>
          <w:rFonts w:ascii="Times New Roman" w:hAnsi="Times New Roman" w:cs="Times New Roman"/>
          <w:b/>
          <w:caps/>
          <w:sz w:val="26"/>
          <w:szCs w:val="26"/>
        </w:rPr>
        <w:lastRenderedPageBreak/>
        <w:t xml:space="preserve">Объем </w:t>
      </w:r>
      <w:r w:rsidRPr="00B46369">
        <w:rPr>
          <w:rFonts w:ascii="Times New Roman" w:hAnsi="Times New Roman" w:cs="Times New Roman"/>
          <w:b/>
          <w:sz w:val="26"/>
          <w:szCs w:val="26"/>
        </w:rPr>
        <w:t>УЧЕБНОГО ВРЕМЕНИ</w:t>
      </w:r>
      <w:r w:rsidRPr="00B46369">
        <w:rPr>
          <w:rFonts w:ascii="Times New Roman" w:hAnsi="Times New Roman" w:cs="Times New Roman"/>
          <w:b/>
          <w:caps/>
          <w:sz w:val="26"/>
          <w:szCs w:val="26"/>
        </w:rPr>
        <w:t xml:space="preserve"> и виды учебной работы</w:t>
      </w:r>
    </w:p>
    <w:p w:rsidR="00AE596F" w:rsidRPr="00B46369" w:rsidRDefault="00AE596F" w:rsidP="00AE596F">
      <w:pPr>
        <w:shd w:val="clear" w:color="auto" w:fill="FFFFFF"/>
        <w:spacing w:line="360" w:lineRule="auto"/>
        <w:ind w:firstLine="720"/>
        <w:jc w:val="center"/>
        <w:rPr>
          <w:rFonts w:ascii="Times New Roman" w:hAnsi="Times New Roman" w:cs="Times New Roman"/>
          <w:b/>
          <w:caps/>
          <w:sz w:val="26"/>
          <w:szCs w:val="26"/>
        </w:rPr>
      </w:pPr>
      <w:r w:rsidRPr="00B46369">
        <w:rPr>
          <w:rFonts w:ascii="Times New Roman" w:hAnsi="Times New Roman" w:cs="Times New Roman"/>
          <w:b/>
          <w:caps/>
          <w:sz w:val="26"/>
          <w:szCs w:val="26"/>
        </w:rPr>
        <w:t xml:space="preserve">                                                                 Срок освоения -1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693"/>
        <w:gridCol w:w="2552"/>
        <w:gridCol w:w="1666"/>
      </w:tblGrid>
      <w:tr w:rsidR="00AE596F" w:rsidRPr="00B46369" w:rsidTr="00F65FBB">
        <w:trPr>
          <w:trHeight w:val="662"/>
        </w:trPr>
        <w:tc>
          <w:tcPr>
            <w:tcW w:w="2410"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Вид учебной работы</w:t>
            </w:r>
          </w:p>
        </w:tc>
        <w:tc>
          <w:tcPr>
            <w:tcW w:w="5245" w:type="dxa"/>
            <w:gridSpan w:val="2"/>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Годы обучения</w:t>
            </w:r>
          </w:p>
        </w:tc>
        <w:tc>
          <w:tcPr>
            <w:tcW w:w="1666"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Всего часов</w:t>
            </w:r>
          </w:p>
        </w:tc>
      </w:tr>
      <w:tr w:rsidR="00AE596F" w:rsidRPr="00B46369" w:rsidTr="00F65FBB">
        <w:trPr>
          <w:trHeight w:val="331"/>
        </w:trPr>
        <w:tc>
          <w:tcPr>
            <w:tcW w:w="2410" w:type="dxa"/>
          </w:tcPr>
          <w:p w:rsidR="00AE596F" w:rsidRPr="00B46369" w:rsidRDefault="00AE596F" w:rsidP="00B46369">
            <w:pPr>
              <w:pStyle w:val="a5"/>
              <w:rPr>
                <w:rFonts w:ascii="Times New Roman" w:hAnsi="Times New Roman" w:cs="Times New Roman"/>
                <w:sz w:val="24"/>
                <w:szCs w:val="24"/>
              </w:rPr>
            </w:pPr>
          </w:p>
        </w:tc>
        <w:tc>
          <w:tcPr>
            <w:tcW w:w="5245" w:type="dxa"/>
            <w:gridSpan w:val="2"/>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1-й год</w:t>
            </w:r>
          </w:p>
        </w:tc>
        <w:tc>
          <w:tcPr>
            <w:tcW w:w="1666"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1-й год</w:t>
            </w:r>
          </w:p>
        </w:tc>
      </w:tr>
      <w:tr w:rsidR="00AE596F" w:rsidRPr="00B46369" w:rsidTr="00F65FBB">
        <w:trPr>
          <w:trHeight w:val="317"/>
        </w:trPr>
        <w:tc>
          <w:tcPr>
            <w:tcW w:w="2410" w:type="dxa"/>
          </w:tcPr>
          <w:p w:rsidR="00AE596F" w:rsidRPr="00B46369" w:rsidRDefault="00AE596F" w:rsidP="00B46369">
            <w:pPr>
              <w:pStyle w:val="a5"/>
              <w:rPr>
                <w:rFonts w:ascii="Times New Roman" w:hAnsi="Times New Roman" w:cs="Times New Roman"/>
                <w:sz w:val="24"/>
                <w:szCs w:val="24"/>
              </w:rPr>
            </w:pPr>
          </w:p>
        </w:tc>
        <w:tc>
          <w:tcPr>
            <w:tcW w:w="2693"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1 полугодие</w:t>
            </w:r>
          </w:p>
        </w:tc>
        <w:tc>
          <w:tcPr>
            <w:tcW w:w="2552"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2 полугодие</w:t>
            </w:r>
          </w:p>
        </w:tc>
        <w:tc>
          <w:tcPr>
            <w:tcW w:w="1666" w:type="dxa"/>
          </w:tcPr>
          <w:p w:rsidR="00AE596F" w:rsidRPr="00B46369" w:rsidRDefault="00AE596F" w:rsidP="00B46369">
            <w:pPr>
              <w:pStyle w:val="a5"/>
              <w:rPr>
                <w:rFonts w:ascii="Times New Roman" w:hAnsi="Times New Roman" w:cs="Times New Roman"/>
                <w:sz w:val="24"/>
                <w:szCs w:val="24"/>
              </w:rPr>
            </w:pPr>
          </w:p>
        </w:tc>
      </w:tr>
      <w:tr w:rsidR="00AE596F" w:rsidRPr="00B46369" w:rsidTr="00F65FBB">
        <w:trPr>
          <w:trHeight w:val="430"/>
        </w:trPr>
        <w:tc>
          <w:tcPr>
            <w:tcW w:w="2410"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 xml:space="preserve">Аудиторные занятия </w:t>
            </w:r>
          </w:p>
        </w:tc>
        <w:tc>
          <w:tcPr>
            <w:tcW w:w="2693"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24</w:t>
            </w:r>
          </w:p>
        </w:tc>
        <w:tc>
          <w:tcPr>
            <w:tcW w:w="2552"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25,5</w:t>
            </w:r>
          </w:p>
        </w:tc>
        <w:tc>
          <w:tcPr>
            <w:tcW w:w="1666"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49,5</w:t>
            </w:r>
          </w:p>
        </w:tc>
      </w:tr>
      <w:tr w:rsidR="00AE596F" w:rsidRPr="00B46369" w:rsidTr="00F65FBB">
        <w:trPr>
          <w:trHeight w:val="432"/>
        </w:trPr>
        <w:tc>
          <w:tcPr>
            <w:tcW w:w="2410"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Самостоятельная работа</w:t>
            </w:r>
          </w:p>
        </w:tc>
        <w:tc>
          <w:tcPr>
            <w:tcW w:w="2693"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8</w:t>
            </w:r>
          </w:p>
        </w:tc>
        <w:tc>
          <w:tcPr>
            <w:tcW w:w="2552"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8,5</w:t>
            </w:r>
          </w:p>
        </w:tc>
        <w:tc>
          <w:tcPr>
            <w:tcW w:w="1666"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16,5</w:t>
            </w:r>
          </w:p>
        </w:tc>
      </w:tr>
      <w:tr w:rsidR="00AE596F" w:rsidRPr="00B46369" w:rsidTr="00F65FBB">
        <w:trPr>
          <w:trHeight w:val="432"/>
        </w:trPr>
        <w:tc>
          <w:tcPr>
            <w:tcW w:w="2410"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Максимальная учебная нагрузка</w:t>
            </w:r>
          </w:p>
        </w:tc>
        <w:tc>
          <w:tcPr>
            <w:tcW w:w="2693"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32</w:t>
            </w:r>
          </w:p>
        </w:tc>
        <w:tc>
          <w:tcPr>
            <w:tcW w:w="2552"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34</w:t>
            </w:r>
          </w:p>
        </w:tc>
        <w:tc>
          <w:tcPr>
            <w:tcW w:w="1666" w:type="dxa"/>
          </w:tcPr>
          <w:p w:rsidR="00AE596F" w:rsidRPr="00B46369" w:rsidRDefault="00AE596F" w:rsidP="00B46369">
            <w:pPr>
              <w:pStyle w:val="a5"/>
              <w:rPr>
                <w:rFonts w:ascii="Times New Roman" w:hAnsi="Times New Roman" w:cs="Times New Roman"/>
                <w:sz w:val="24"/>
                <w:szCs w:val="24"/>
              </w:rPr>
            </w:pPr>
            <w:r w:rsidRPr="00B46369">
              <w:rPr>
                <w:rFonts w:ascii="Times New Roman" w:hAnsi="Times New Roman" w:cs="Times New Roman"/>
                <w:sz w:val="24"/>
                <w:szCs w:val="24"/>
              </w:rPr>
              <w:t>66</w:t>
            </w:r>
          </w:p>
        </w:tc>
      </w:tr>
    </w:tbl>
    <w:p w:rsidR="00AE596F" w:rsidRPr="00B46369" w:rsidRDefault="00AE596F" w:rsidP="00AE596F">
      <w:pPr>
        <w:spacing w:line="360" w:lineRule="auto"/>
        <w:ind w:firstLine="709"/>
        <w:jc w:val="both"/>
        <w:rPr>
          <w:rFonts w:ascii="Times New Roman" w:hAnsi="Times New Roman" w:cs="Times New Roman"/>
          <w:b/>
          <w:sz w:val="26"/>
          <w:szCs w:val="26"/>
        </w:rPr>
      </w:pPr>
    </w:p>
    <w:p w:rsidR="00AE596F" w:rsidRPr="00B46369" w:rsidRDefault="00AE596F" w:rsidP="00AE596F">
      <w:pPr>
        <w:spacing w:line="360" w:lineRule="auto"/>
        <w:ind w:firstLine="709"/>
        <w:jc w:val="both"/>
        <w:rPr>
          <w:rFonts w:ascii="Times New Roman" w:hAnsi="Times New Roman" w:cs="Times New Roman"/>
          <w:b/>
          <w:sz w:val="26"/>
          <w:szCs w:val="26"/>
        </w:rPr>
      </w:pPr>
      <w:r w:rsidRPr="00B46369">
        <w:rPr>
          <w:rFonts w:ascii="Times New Roman" w:hAnsi="Times New Roman" w:cs="Times New Roman"/>
          <w:b/>
          <w:sz w:val="26"/>
          <w:szCs w:val="26"/>
        </w:rPr>
        <w:t xml:space="preserve">ФОРМА ПРОВЕДЕНИЯ УЧЕБНЫХ АУДИТОРНЫХ ЗАНЯТИЙ </w:t>
      </w:r>
      <w:r w:rsidRPr="00B46369">
        <w:rPr>
          <w:rFonts w:ascii="Times New Roman" w:hAnsi="Times New Roman" w:cs="Times New Roman"/>
          <w:sz w:val="26"/>
          <w:szCs w:val="26"/>
        </w:rPr>
        <w:t>Групповые занятия.</w:t>
      </w:r>
    </w:p>
    <w:p w:rsidR="00AE596F" w:rsidRPr="00B46369" w:rsidRDefault="00AE596F" w:rsidP="00AE596F">
      <w:pPr>
        <w:spacing w:line="360" w:lineRule="auto"/>
        <w:ind w:firstLine="709"/>
        <w:jc w:val="both"/>
        <w:rPr>
          <w:rFonts w:ascii="Times New Roman" w:hAnsi="Times New Roman" w:cs="Times New Roman"/>
          <w:b/>
          <w:sz w:val="26"/>
          <w:szCs w:val="26"/>
        </w:rPr>
      </w:pPr>
      <w:r w:rsidRPr="00B46369">
        <w:rPr>
          <w:rFonts w:ascii="Times New Roman" w:hAnsi="Times New Roman" w:cs="Times New Roman"/>
          <w:b/>
          <w:sz w:val="26"/>
          <w:szCs w:val="26"/>
        </w:rPr>
        <w:tab/>
      </w:r>
      <w:r w:rsidRPr="00B46369">
        <w:rPr>
          <w:rFonts w:ascii="Times New Roman" w:hAnsi="Times New Roman" w:cs="Times New Roman"/>
          <w:b/>
          <w:sz w:val="26"/>
          <w:szCs w:val="26"/>
        </w:rPr>
        <w:tab/>
      </w:r>
      <w:r w:rsidRPr="00B46369">
        <w:rPr>
          <w:rFonts w:ascii="Times New Roman" w:hAnsi="Times New Roman" w:cs="Times New Roman"/>
          <w:b/>
          <w:sz w:val="26"/>
          <w:szCs w:val="26"/>
        </w:rPr>
        <w:tab/>
        <w:t>ЦЕЛЬ УЧЕБНОГО ПРЕДМЕТА</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ab/>
        <w:t>Художественно-эстетическое развитие личности на основе формирования первоначальных знаний об искусстве, его видах и жанрах, художественного вкуса; побуждение интереса к искусству и деятельности в сфере искусства.</w:t>
      </w:r>
    </w:p>
    <w:p w:rsidR="00AE596F" w:rsidRPr="00B46369" w:rsidRDefault="00AE596F" w:rsidP="00AE596F">
      <w:pPr>
        <w:spacing w:line="360" w:lineRule="auto"/>
        <w:ind w:firstLine="709"/>
        <w:jc w:val="both"/>
        <w:rPr>
          <w:rFonts w:ascii="Times New Roman" w:hAnsi="Times New Roman" w:cs="Times New Roman"/>
          <w:sz w:val="26"/>
          <w:szCs w:val="26"/>
        </w:rPr>
      </w:pPr>
    </w:p>
    <w:p w:rsidR="00AE596F" w:rsidRPr="00B46369" w:rsidRDefault="00AE596F" w:rsidP="00AE596F">
      <w:pPr>
        <w:spacing w:line="360" w:lineRule="auto"/>
        <w:ind w:firstLine="709"/>
        <w:jc w:val="both"/>
        <w:rPr>
          <w:rFonts w:ascii="Times New Roman" w:hAnsi="Times New Roman" w:cs="Times New Roman"/>
          <w:b/>
          <w:sz w:val="26"/>
          <w:szCs w:val="26"/>
        </w:rPr>
      </w:pPr>
      <w:r w:rsidRPr="00B46369">
        <w:rPr>
          <w:rFonts w:ascii="Times New Roman" w:hAnsi="Times New Roman" w:cs="Times New Roman"/>
          <w:b/>
          <w:sz w:val="26"/>
          <w:szCs w:val="26"/>
        </w:rPr>
        <w:t xml:space="preserve"> </w:t>
      </w:r>
      <w:r w:rsidRPr="00B46369">
        <w:rPr>
          <w:rFonts w:ascii="Times New Roman" w:hAnsi="Times New Roman" w:cs="Times New Roman"/>
          <w:b/>
          <w:sz w:val="26"/>
          <w:szCs w:val="26"/>
        </w:rPr>
        <w:tab/>
      </w:r>
      <w:r w:rsidRPr="00B46369">
        <w:rPr>
          <w:rFonts w:ascii="Times New Roman" w:hAnsi="Times New Roman" w:cs="Times New Roman"/>
          <w:b/>
          <w:sz w:val="26"/>
          <w:szCs w:val="26"/>
        </w:rPr>
        <w:tab/>
        <w:t>ЗАДАЧИ УЧЕБНОГО ПРЕДМЕТА</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Развитие навыков восприятия искусства.</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Развитие способности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Формирование навыков восприятия художественного образа.</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Знакомство с особенностями языка различных видов искусства.</w:t>
      </w:r>
    </w:p>
    <w:p w:rsidR="00AE596F" w:rsidRPr="00B46369" w:rsidRDefault="00AE596F" w:rsidP="00AE596F">
      <w:pPr>
        <w:pStyle w:val="a5"/>
        <w:jc w:val="both"/>
        <w:rPr>
          <w:rFonts w:ascii="Times New Roman" w:hAnsi="Times New Roman" w:cs="Times New Roman"/>
          <w:sz w:val="26"/>
          <w:szCs w:val="26"/>
        </w:rPr>
      </w:pPr>
      <w:r w:rsidRPr="00B46369">
        <w:rPr>
          <w:rFonts w:ascii="Times New Roman" w:hAnsi="Times New Roman" w:cs="Times New Roman"/>
          <w:sz w:val="26"/>
          <w:szCs w:val="26"/>
        </w:rPr>
        <w:t>Обучение специальной терминологии искусства.</w:t>
      </w:r>
    </w:p>
    <w:p w:rsidR="00AE596F" w:rsidRPr="00B46369" w:rsidRDefault="00AE596F" w:rsidP="00AE596F">
      <w:pPr>
        <w:pStyle w:val="a5"/>
        <w:jc w:val="both"/>
        <w:rPr>
          <w:rStyle w:val="c5c1c190"/>
          <w:rFonts w:ascii="Times New Roman" w:hAnsi="Times New Roman" w:cs="Times New Roman"/>
          <w:sz w:val="26"/>
          <w:szCs w:val="26"/>
        </w:rPr>
      </w:pPr>
      <w:r w:rsidRPr="00B46369">
        <w:rPr>
          <w:rFonts w:ascii="Times New Roman" w:hAnsi="Times New Roman" w:cs="Times New Roman"/>
          <w:sz w:val="26"/>
          <w:szCs w:val="26"/>
        </w:rPr>
        <w:t>Формирование первичных навыков анализа произведений искусства.</w:t>
      </w:r>
    </w:p>
    <w:p w:rsidR="00AE596F" w:rsidRPr="00B46369" w:rsidRDefault="00AE596F" w:rsidP="00AE596F">
      <w:pPr>
        <w:pStyle w:val="c0c28c40"/>
        <w:shd w:val="clear" w:color="auto" w:fill="FFFFFF"/>
        <w:spacing w:before="0" w:after="0"/>
        <w:ind w:firstLine="709"/>
        <w:jc w:val="both"/>
        <w:rPr>
          <w:rStyle w:val="c5c1c190"/>
          <w:sz w:val="26"/>
          <w:szCs w:val="26"/>
        </w:rPr>
      </w:pPr>
    </w:p>
    <w:p w:rsidR="00AE596F" w:rsidRPr="00B46369" w:rsidRDefault="00AE596F" w:rsidP="00AE596F">
      <w:pPr>
        <w:pStyle w:val="c0c28c40"/>
        <w:shd w:val="clear" w:color="auto" w:fill="FFFFFF"/>
        <w:spacing w:before="0" w:after="0" w:line="360" w:lineRule="auto"/>
        <w:ind w:firstLine="709"/>
        <w:jc w:val="both"/>
        <w:rPr>
          <w:rStyle w:val="c5c1c190"/>
          <w:sz w:val="26"/>
          <w:szCs w:val="26"/>
        </w:rPr>
      </w:pPr>
      <w:r w:rsidRPr="00B46369">
        <w:rPr>
          <w:rStyle w:val="c5c1c190"/>
          <w:sz w:val="26"/>
          <w:szCs w:val="26"/>
        </w:rPr>
        <w:t xml:space="preserve">Программа </w:t>
      </w:r>
      <w:r w:rsidRPr="00B46369">
        <w:rPr>
          <w:sz w:val="26"/>
          <w:szCs w:val="26"/>
        </w:rPr>
        <w:t xml:space="preserve">«Беседы об искусстве» (1 год) </w:t>
      </w:r>
      <w:r w:rsidRPr="00B46369">
        <w:rPr>
          <w:rStyle w:val="c5c1c190"/>
          <w:sz w:val="26"/>
          <w:szCs w:val="26"/>
        </w:rPr>
        <w:t xml:space="preserve">включает в себя следующие разделы: </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1. Общая характеристика видов искусства.</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2. Пространственные (пластические) виды искусства.</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3. Динамические (временные) виды искусства.</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4. Синтетические (зрелищные) виды искусства.</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5. Язык изобразительного искусства.</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 xml:space="preserve">6. </w:t>
      </w:r>
      <w:r w:rsidRPr="00B46369">
        <w:rPr>
          <w:rFonts w:ascii="Times New Roman" w:hAnsi="Times New Roman" w:cs="Times New Roman"/>
          <w:sz w:val="26"/>
          <w:szCs w:val="26"/>
        </w:rPr>
        <w:t xml:space="preserve">Искусство как вид культурной деятельности. Многогранный результат </w:t>
      </w:r>
      <w:hyperlink r:id="rId5" w:tooltip="Творчество" w:history="1">
        <w:r w:rsidRPr="00B46369">
          <w:rPr>
            <w:rStyle w:val="a4"/>
            <w:rFonts w:ascii="Times New Roman" w:hAnsi="Times New Roman" w:cs="Times New Roman"/>
            <w:color w:val="000000" w:themeColor="text1"/>
            <w:sz w:val="26"/>
            <w:szCs w:val="26"/>
          </w:rPr>
          <w:t>творческой деятельности</w:t>
        </w:r>
      </w:hyperlink>
      <w:r w:rsidRPr="00B46369">
        <w:rPr>
          <w:rFonts w:ascii="Times New Roman" w:hAnsi="Times New Roman" w:cs="Times New Roman"/>
          <w:sz w:val="26"/>
          <w:szCs w:val="26"/>
        </w:rPr>
        <w:t xml:space="preserve"> поколений. Сохранение и приумножение  культурного наследия.</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lastRenderedPageBreak/>
        <w:tab/>
        <w:t>Учебный материал, предложенный в программе, предполагает творческий подход педагога, за которым сохраняется право собственной компоновки тем и отдельных бесед.</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ab/>
        <w:t xml:space="preserve">Последовательность заданий в разделе выстраивается по принципу нарастания сложности поставленных задач. Некоторые темы предполагают введение практической деятельности («интерпретация»), что позволяет закрепить полученные детьми знания, а также выработать необходимые навыки. </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 xml:space="preserve">Программа имеет цикличную структуру, что позволяет возвращаться к изученному материалу, закрепляя его и постепенно усложняя. </w:t>
      </w:r>
    </w:p>
    <w:p w:rsidR="00AE596F" w:rsidRPr="00B46369" w:rsidRDefault="00AE596F" w:rsidP="00AE596F">
      <w:pPr>
        <w:spacing w:line="360" w:lineRule="auto"/>
        <w:rPr>
          <w:b/>
          <w:sz w:val="26"/>
          <w:szCs w:val="26"/>
        </w:rPr>
      </w:pPr>
      <w:r w:rsidRPr="00B46369">
        <w:rPr>
          <w:b/>
          <w:sz w:val="26"/>
          <w:szCs w:val="26"/>
        </w:rPr>
        <w:tab/>
      </w:r>
    </w:p>
    <w:p w:rsidR="00AE596F" w:rsidRPr="00B46369" w:rsidRDefault="00AE596F" w:rsidP="00AE596F">
      <w:pPr>
        <w:spacing w:line="360" w:lineRule="auto"/>
        <w:ind w:firstLine="851"/>
        <w:rPr>
          <w:rFonts w:ascii="Times New Roman" w:hAnsi="Times New Roman" w:cs="Times New Roman"/>
          <w:b/>
          <w:sz w:val="26"/>
          <w:szCs w:val="26"/>
        </w:rPr>
      </w:pPr>
      <w:r w:rsidRPr="00B46369">
        <w:rPr>
          <w:rFonts w:ascii="Times New Roman" w:hAnsi="Times New Roman" w:cs="Times New Roman"/>
          <w:b/>
          <w:sz w:val="26"/>
          <w:szCs w:val="26"/>
        </w:rPr>
        <w:tab/>
      </w:r>
      <w:r w:rsidRPr="00B46369">
        <w:rPr>
          <w:rFonts w:ascii="Times New Roman" w:hAnsi="Times New Roman" w:cs="Times New Roman"/>
          <w:b/>
          <w:sz w:val="26"/>
          <w:szCs w:val="26"/>
        </w:rPr>
        <w:tab/>
        <w:t xml:space="preserve">СОДЕРЖАНИЕ УЧЕБНОГО ПРЕДМЕТА </w:t>
      </w:r>
    </w:p>
    <w:p w:rsidR="00AE596F" w:rsidRPr="00B46369" w:rsidRDefault="00AE596F" w:rsidP="00AE596F">
      <w:pPr>
        <w:pStyle w:val="a5"/>
        <w:jc w:val="both"/>
        <w:rPr>
          <w:rStyle w:val="c5c1c190"/>
          <w:rFonts w:ascii="Times New Roman" w:hAnsi="Times New Roman" w:cs="Times New Roman"/>
          <w:sz w:val="26"/>
          <w:szCs w:val="26"/>
        </w:rPr>
      </w:pPr>
      <w:r w:rsidRPr="00B46369">
        <w:rPr>
          <w:rStyle w:val="c5c1c190"/>
          <w:rFonts w:ascii="Times New Roman" w:hAnsi="Times New Roman" w:cs="Times New Roman"/>
          <w:sz w:val="26"/>
          <w:szCs w:val="26"/>
        </w:rPr>
        <w:tab/>
        <w:t xml:space="preserve">Предмет «Беседы об искусстве» занимает важное место в системе обучения детей истории искусств. Этот предмет является базовым для последующего изучения предметов в области истории изобразительного искусства. </w:t>
      </w:r>
    </w:p>
    <w:p w:rsidR="00AE596F" w:rsidRPr="00B46369" w:rsidRDefault="00AE596F" w:rsidP="00AE596F">
      <w:pPr>
        <w:pStyle w:val="a5"/>
        <w:jc w:val="both"/>
        <w:rPr>
          <w:rStyle w:val="c5c1"/>
          <w:rFonts w:ascii="Times New Roman" w:hAnsi="Times New Roman" w:cs="Times New Roman"/>
          <w:sz w:val="26"/>
          <w:szCs w:val="26"/>
        </w:rPr>
      </w:pPr>
      <w:r w:rsidRPr="00B46369">
        <w:rPr>
          <w:rStyle w:val="c5c1c190"/>
          <w:rFonts w:ascii="Times New Roman" w:hAnsi="Times New Roman" w:cs="Times New Roman"/>
          <w:sz w:val="26"/>
          <w:szCs w:val="26"/>
        </w:rPr>
        <w:tab/>
        <w:t>Программа «Беседы об искусстве» предусматривает несколько основных видов деятельности: беседы об изобразительном искусстве, посещение музеев, выставочных залов, выставок, театров, библиотек и выполнение практических работ (интерпретация, изобразительная деятельность), направленных на более прочное усвоение материала.</w:t>
      </w:r>
    </w:p>
    <w:p w:rsidR="00AE596F" w:rsidRPr="00B46369" w:rsidRDefault="00AE596F" w:rsidP="00AE596F">
      <w:pPr>
        <w:pStyle w:val="a5"/>
        <w:jc w:val="both"/>
        <w:rPr>
          <w:rFonts w:ascii="Times New Roman" w:hAnsi="Times New Roman" w:cs="Times New Roman"/>
          <w:sz w:val="26"/>
          <w:szCs w:val="26"/>
        </w:rPr>
      </w:pPr>
      <w:r w:rsidRPr="00B46369">
        <w:rPr>
          <w:rStyle w:val="c5c1c190"/>
          <w:rFonts w:ascii="Times New Roman" w:hAnsi="Times New Roman" w:cs="Times New Roman"/>
          <w:sz w:val="26"/>
          <w:szCs w:val="26"/>
        </w:rPr>
        <w:tab/>
        <w:t xml:space="preserve">Программа ориентирована на </w:t>
      </w:r>
      <w:r w:rsidRPr="00B46369">
        <w:rPr>
          <w:rStyle w:val="c5c1"/>
          <w:rFonts w:ascii="Times New Roman" w:hAnsi="Times New Roman" w:cs="Times New Roman"/>
          <w:sz w:val="26"/>
          <w:szCs w:val="26"/>
        </w:rPr>
        <w:t xml:space="preserve">знакомство с различными видами искусства. Большая часть заданий призвана развивать </w:t>
      </w:r>
      <w:r w:rsidRPr="00B46369">
        <w:rPr>
          <w:rFonts w:ascii="Times New Roman" w:hAnsi="Times New Roman" w:cs="Times New Roman"/>
          <w:sz w:val="26"/>
          <w:szCs w:val="26"/>
        </w:rPr>
        <w:t>навыки восприятия искусства, способность понимать главное в произведениях искусства, умение различать средства выразительности, а также соотносить содержание произведения искусства с собственным жизненным опытом.</w:t>
      </w:r>
    </w:p>
    <w:p w:rsidR="00D26EC2" w:rsidRPr="00AE596F" w:rsidRDefault="00D26EC2" w:rsidP="00AE596F">
      <w:pPr>
        <w:pStyle w:val="a5"/>
        <w:jc w:val="both"/>
        <w:rPr>
          <w:rFonts w:ascii="Times New Roman" w:hAnsi="Times New Roman" w:cs="Times New Roman"/>
          <w:sz w:val="28"/>
          <w:szCs w:val="28"/>
        </w:rPr>
      </w:pPr>
    </w:p>
    <w:p w:rsidR="00AE596F" w:rsidRDefault="00AE596F" w:rsidP="00AE596F">
      <w:pPr>
        <w:pStyle w:val="a5"/>
        <w:jc w:val="both"/>
        <w:rPr>
          <w:rFonts w:ascii="Times New Roman" w:hAnsi="Times New Roman" w:cs="Times New Roman"/>
          <w:b/>
          <w:i/>
          <w:sz w:val="28"/>
          <w:szCs w:val="28"/>
          <w:lang w:eastAsia="ru-RU"/>
        </w:rPr>
      </w:pPr>
    </w:p>
    <w:p w:rsidR="00D26EC2" w:rsidRPr="00B46369" w:rsidRDefault="00D26EC2" w:rsidP="00D26EC2">
      <w:pPr>
        <w:pStyle w:val="a5"/>
        <w:jc w:val="center"/>
        <w:rPr>
          <w:rFonts w:ascii="Times New Roman" w:hAnsi="Times New Roman" w:cs="Times New Roman"/>
          <w:b/>
          <w:sz w:val="26"/>
          <w:szCs w:val="26"/>
          <w:lang w:eastAsia="ru-RU"/>
        </w:rPr>
      </w:pPr>
      <w:r w:rsidRPr="00B46369">
        <w:rPr>
          <w:rFonts w:ascii="Times New Roman" w:hAnsi="Times New Roman" w:cs="Times New Roman"/>
          <w:b/>
          <w:sz w:val="26"/>
          <w:szCs w:val="26"/>
          <w:lang w:eastAsia="ru-RU"/>
        </w:rPr>
        <w:t>Аннотация к программе учебного предмета</w:t>
      </w:r>
    </w:p>
    <w:p w:rsidR="00D26EC2" w:rsidRPr="00B46369" w:rsidRDefault="00D26EC2" w:rsidP="00D26EC2">
      <w:pPr>
        <w:pStyle w:val="a5"/>
        <w:jc w:val="center"/>
        <w:rPr>
          <w:rFonts w:ascii="Times New Roman" w:hAnsi="Times New Roman" w:cs="Times New Roman"/>
          <w:b/>
          <w:i/>
          <w:sz w:val="26"/>
          <w:szCs w:val="26"/>
          <w:lang w:eastAsia="ru-RU"/>
        </w:rPr>
      </w:pPr>
      <w:r w:rsidRPr="00B46369">
        <w:rPr>
          <w:rFonts w:ascii="Times New Roman" w:hAnsi="Times New Roman" w:cs="Times New Roman"/>
          <w:b/>
          <w:i/>
          <w:sz w:val="26"/>
          <w:szCs w:val="26"/>
          <w:lang w:eastAsia="ru-RU"/>
        </w:rPr>
        <w:t>«Пленер»</w:t>
      </w:r>
    </w:p>
    <w:p w:rsidR="00D26EC2" w:rsidRPr="00B46369" w:rsidRDefault="00D26EC2" w:rsidP="00D26EC2">
      <w:pPr>
        <w:spacing w:line="360" w:lineRule="auto"/>
        <w:ind w:firstLine="709"/>
        <w:jc w:val="both"/>
        <w:rPr>
          <w:rFonts w:ascii="Times New Roman" w:hAnsi="Times New Roman" w:cs="Times New Roman"/>
          <w:sz w:val="26"/>
          <w:szCs w:val="26"/>
        </w:rPr>
      </w:pPr>
    </w:p>
    <w:p w:rsidR="00D26EC2" w:rsidRPr="00B46369" w:rsidRDefault="00D26EC2" w:rsidP="00D26EC2">
      <w:pPr>
        <w:pStyle w:val="a5"/>
        <w:jc w:val="both"/>
        <w:rPr>
          <w:rFonts w:ascii="Times New Roman" w:hAnsi="Times New Roman" w:cs="Times New Roman"/>
          <w:sz w:val="26"/>
          <w:szCs w:val="26"/>
        </w:rPr>
      </w:pPr>
      <w:r w:rsidRPr="00B46369">
        <w:rPr>
          <w:rFonts w:ascii="Times New Roman" w:hAnsi="Times New Roman" w:cs="Times New Roman"/>
          <w:sz w:val="26"/>
          <w:szCs w:val="26"/>
        </w:rPr>
        <w:tab/>
        <w:t xml:space="preserve">Программа учебного предмета «Пленэр» разработана на основе и с учетом федеральных государственных требований к дополнительным </w:t>
      </w:r>
      <w:proofErr w:type="spellStart"/>
      <w:r w:rsidRPr="00B46369">
        <w:rPr>
          <w:rFonts w:ascii="Times New Roman" w:hAnsi="Times New Roman" w:cs="Times New Roman"/>
          <w:sz w:val="26"/>
          <w:szCs w:val="26"/>
        </w:rPr>
        <w:t>предпрофессиональным</w:t>
      </w:r>
      <w:proofErr w:type="spellEnd"/>
      <w:r w:rsidRPr="00B46369">
        <w:rPr>
          <w:rFonts w:ascii="Times New Roman" w:hAnsi="Times New Roman" w:cs="Times New Roman"/>
          <w:sz w:val="26"/>
          <w:szCs w:val="26"/>
        </w:rPr>
        <w:t xml:space="preserve"> общеобразовательным программам в области изобразительного искусства «Живопись».</w:t>
      </w:r>
    </w:p>
    <w:p w:rsidR="00C02D54" w:rsidRPr="00B46369" w:rsidRDefault="00D26EC2" w:rsidP="00D26EC2">
      <w:pPr>
        <w:pStyle w:val="a5"/>
        <w:jc w:val="both"/>
        <w:rPr>
          <w:rFonts w:ascii="Times New Roman" w:hAnsi="Times New Roman" w:cs="Times New Roman"/>
          <w:sz w:val="26"/>
          <w:szCs w:val="26"/>
        </w:rPr>
      </w:pPr>
      <w:r w:rsidRPr="00B46369">
        <w:rPr>
          <w:rFonts w:ascii="Times New Roman" w:hAnsi="Times New Roman" w:cs="Times New Roman"/>
          <w:sz w:val="26"/>
          <w:szCs w:val="26"/>
        </w:rPr>
        <w:tab/>
      </w:r>
    </w:p>
    <w:p w:rsidR="00D26EC2" w:rsidRPr="00B46369" w:rsidRDefault="00C02D54" w:rsidP="00D26EC2">
      <w:pPr>
        <w:pStyle w:val="a5"/>
        <w:jc w:val="both"/>
        <w:rPr>
          <w:rFonts w:ascii="Times New Roman" w:hAnsi="Times New Roman" w:cs="Times New Roman"/>
          <w:sz w:val="26"/>
          <w:szCs w:val="26"/>
        </w:rPr>
      </w:pP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Учебные занятия на открытом воздухе (пленэр) - неотъемлемая часть учебного процесса, в котором применяются навыки, формируемые в рамках различных учебных предметов: рисунка, живописи, композиции. Пленэр является школой для дальнейшего развития данных навыков. Во время занятий на природе учащиеся собирают материал для работы над композицией, изучают особенности работы над пейзажем: законы линейной и воздушной перспективы, плановости, совершенствуют технические приемы работы с различными художественными материалами, продолжают знакомство с лучшими работами художников-пейзажистов. </w:t>
      </w:r>
    </w:p>
    <w:p w:rsidR="00C02D54" w:rsidRPr="00B46369" w:rsidRDefault="00D26EC2" w:rsidP="00D26EC2">
      <w:pPr>
        <w:pStyle w:val="a5"/>
        <w:rPr>
          <w:rFonts w:ascii="Times New Roman" w:hAnsi="Times New Roman" w:cs="Times New Roman"/>
          <w:sz w:val="26"/>
          <w:szCs w:val="26"/>
        </w:rPr>
      </w:pPr>
      <w:r w:rsidRPr="00B46369">
        <w:rPr>
          <w:rFonts w:ascii="Times New Roman" w:hAnsi="Times New Roman" w:cs="Times New Roman"/>
          <w:sz w:val="26"/>
          <w:szCs w:val="26"/>
        </w:rPr>
        <w:tab/>
      </w:r>
    </w:p>
    <w:p w:rsidR="00D26EC2" w:rsidRPr="00B46369" w:rsidRDefault="00C02D54" w:rsidP="00D26EC2">
      <w:pPr>
        <w:pStyle w:val="a5"/>
        <w:rPr>
          <w:rFonts w:ascii="Times New Roman" w:hAnsi="Times New Roman" w:cs="Times New Roman"/>
          <w:sz w:val="26"/>
          <w:szCs w:val="26"/>
        </w:rPr>
      </w:pP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Программа «Пленэр» тесно связана с программами по композиции, рисунку, живописи. </w:t>
      </w:r>
    </w:p>
    <w:p w:rsidR="00C02D54" w:rsidRPr="00B46369" w:rsidRDefault="00D26EC2" w:rsidP="00D26EC2">
      <w:pPr>
        <w:pStyle w:val="a5"/>
        <w:jc w:val="both"/>
        <w:rPr>
          <w:rFonts w:ascii="Times New Roman" w:hAnsi="Times New Roman" w:cs="Times New Roman"/>
          <w:sz w:val="26"/>
          <w:szCs w:val="26"/>
        </w:rPr>
      </w:pPr>
      <w:r w:rsidRPr="00B46369">
        <w:rPr>
          <w:rFonts w:ascii="Times New Roman" w:hAnsi="Times New Roman" w:cs="Times New Roman"/>
          <w:sz w:val="26"/>
          <w:szCs w:val="26"/>
        </w:rPr>
        <w:tab/>
      </w:r>
    </w:p>
    <w:p w:rsidR="00D26EC2" w:rsidRPr="00B46369" w:rsidRDefault="00C02D54" w:rsidP="00D26EC2">
      <w:pPr>
        <w:pStyle w:val="a5"/>
        <w:jc w:val="both"/>
        <w:rPr>
          <w:rFonts w:ascii="Times New Roman" w:hAnsi="Times New Roman" w:cs="Times New Roman"/>
          <w:sz w:val="26"/>
          <w:szCs w:val="26"/>
        </w:rPr>
      </w:pPr>
      <w:r w:rsidRPr="00B46369">
        <w:rPr>
          <w:rFonts w:ascii="Times New Roman" w:hAnsi="Times New Roman" w:cs="Times New Roman"/>
          <w:sz w:val="26"/>
          <w:szCs w:val="26"/>
        </w:rPr>
        <w:lastRenderedPageBreak/>
        <w:tab/>
      </w:r>
      <w:r w:rsidR="00D26EC2" w:rsidRPr="00B46369">
        <w:rPr>
          <w:rFonts w:ascii="Times New Roman" w:hAnsi="Times New Roman" w:cs="Times New Roman"/>
          <w:sz w:val="26"/>
          <w:szCs w:val="26"/>
        </w:rPr>
        <w:t xml:space="preserve">В заданиях по пленэру используются композиционные правила, приемы и средства композиции, а также все виды рисунка: от быстрого линейного наброска, кратковременных зарисовок до тонового рисунка. </w:t>
      </w:r>
    </w:p>
    <w:p w:rsidR="00C02D54" w:rsidRPr="00B46369" w:rsidRDefault="00D26EC2" w:rsidP="00D26EC2">
      <w:pPr>
        <w:pStyle w:val="a5"/>
        <w:jc w:val="both"/>
        <w:rPr>
          <w:rFonts w:ascii="Times New Roman" w:hAnsi="Times New Roman" w:cs="Times New Roman"/>
          <w:sz w:val="26"/>
          <w:szCs w:val="26"/>
        </w:rPr>
      </w:pPr>
      <w:r w:rsidRPr="00B46369">
        <w:rPr>
          <w:rFonts w:ascii="Times New Roman" w:hAnsi="Times New Roman" w:cs="Times New Roman"/>
          <w:sz w:val="26"/>
          <w:szCs w:val="26"/>
        </w:rPr>
        <w:tab/>
      </w:r>
    </w:p>
    <w:p w:rsidR="00D26EC2" w:rsidRPr="00B46369" w:rsidRDefault="00C02D54" w:rsidP="00D26EC2">
      <w:pPr>
        <w:pStyle w:val="a5"/>
        <w:jc w:val="both"/>
        <w:rPr>
          <w:rFonts w:ascii="Times New Roman" w:hAnsi="Times New Roman" w:cs="Times New Roman"/>
          <w:sz w:val="26"/>
          <w:szCs w:val="26"/>
        </w:rPr>
      </w:pP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При выполнении живописных этюдов используются знания основ </w:t>
      </w:r>
      <w:proofErr w:type="spellStart"/>
      <w:r w:rsidR="00D26EC2" w:rsidRPr="00B46369">
        <w:rPr>
          <w:rFonts w:ascii="Times New Roman" w:hAnsi="Times New Roman" w:cs="Times New Roman"/>
          <w:sz w:val="26"/>
          <w:szCs w:val="26"/>
        </w:rPr>
        <w:t>цветоведения</w:t>
      </w:r>
      <w:proofErr w:type="spellEnd"/>
      <w:r w:rsidR="00D26EC2" w:rsidRPr="00B46369">
        <w:rPr>
          <w:rFonts w:ascii="Times New Roman" w:hAnsi="Times New Roman" w:cs="Times New Roman"/>
          <w:sz w:val="26"/>
          <w:szCs w:val="26"/>
        </w:rPr>
        <w:t xml:space="preserve">, навыки работы с акварелью, умения грамотно находить тоновые и цветовые отношения. </w:t>
      </w:r>
    </w:p>
    <w:p w:rsidR="00D26EC2" w:rsidRPr="00B46369" w:rsidRDefault="00D26EC2" w:rsidP="00D26EC2">
      <w:pPr>
        <w:pStyle w:val="a5"/>
        <w:jc w:val="both"/>
        <w:rPr>
          <w:rFonts w:ascii="Times New Roman" w:hAnsi="Times New Roman" w:cs="Times New Roman"/>
          <w:sz w:val="26"/>
          <w:szCs w:val="26"/>
        </w:rPr>
      </w:pPr>
      <w:r w:rsidRPr="00B46369">
        <w:rPr>
          <w:rFonts w:ascii="Times New Roman" w:hAnsi="Times New Roman" w:cs="Times New Roman"/>
          <w:sz w:val="26"/>
          <w:szCs w:val="26"/>
        </w:rPr>
        <w:t xml:space="preserve">Данная программа реализуется как в условиях города, так и в условиях сельской местности. </w:t>
      </w:r>
    </w:p>
    <w:p w:rsidR="00D26EC2" w:rsidRPr="00B46369" w:rsidRDefault="00D26EC2" w:rsidP="00D26EC2">
      <w:pPr>
        <w:spacing w:line="360" w:lineRule="auto"/>
        <w:jc w:val="both"/>
        <w:rPr>
          <w:rFonts w:ascii="Times New Roman" w:hAnsi="Times New Roman" w:cs="Times New Roman"/>
          <w:sz w:val="26"/>
          <w:szCs w:val="26"/>
        </w:rPr>
      </w:pPr>
    </w:p>
    <w:p w:rsidR="00D26EC2" w:rsidRPr="00B46369" w:rsidRDefault="00D26EC2" w:rsidP="00D26EC2">
      <w:pPr>
        <w:spacing w:line="360" w:lineRule="auto"/>
        <w:jc w:val="both"/>
        <w:rPr>
          <w:rFonts w:ascii="Times New Roman" w:hAnsi="Times New Roman" w:cs="Times New Roman"/>
          <w:sz w:val="26"/>
          <w:szCs w:val="26"/>
        </w:rPr>
      </w:pPr>
    </w:p>
    <w:p w:rsidR="00D26EC2" w:rsidRPr="00B46369" w:rsidRDefault="00D26EC2" w:rsidP="00D26EC2">
      <w:pPr>
        <w:spacing w:line="360" w:lineRule="auto"/>
        <w:jc w:val="center"/>
        <w:rPr>
          <w:rFonts w:ascii="Times New Roman" w:hAnsi="Times New Roman" w:cs="Times New Roman"/>
          <w:b/>
          <w:i/>
          <w:sz w:val="26"/>
          <w:szCs w:val="26"/>
        </w:rPr>
      </w:pPr>
      <w:r w:rsidRPr="00B46369">
        <w:rPr>
          <w:rFonts w:ascii="Times New Roman" w:hAnsi="Times New Roman" w:cs="Times New Roman"/>
          <w:b/>
          <w:i/>
          <w:sz w:val="26"/>
          <w:szCs w:val="26"/>
        </w:rPr>
        <w:t>Срок реализации учебного предмета</w:t>
      </w:r>
    </w:p>
    <w:tbl>
      <w:tblPr>
        <w:tblW w:w="1027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0"/>
        <w:gridCol w:w="712"/>
        <w:gridCol w:w="709"/>
        <w:gridCol w:w="709"/>
        <w:gridCol w:w="709"/>
        <w:gridCol w:w="708"/>
        <w:gridCol w:w="142"/>
        <w:gridCol w:w="709"/>
        <w:gridCol w:w="850"/>
        <w:gridCol w:w="806"/>
        <w:gridCol w:w="810"/>
      </w:tblGrid>
      <w:tr w:rsidR="00D26EC2" w:rsidRPr="00B46369" w:rsidTr="004C59F4">
        <w:trPr>
          <w:trHeight w:val="397"/>
        </w:trPr>
        <w:tc>
          <w:tcPr>
            <w:tcW w:w="3410" w:type="dxa"/>
            <w:vMerge w:val="restart"/>
          </w:tcPr>
          <w:p w:rsidR="00D26EC2" w:rsidRPr="00B46369" w:rsidRDefault="00D26EC2" w:rsidP="00C02D54">
            <w:pPr>
              <w:pStyle w:val="a5"/>
              <w:rPr>
                <w:rFonts w:ascii="Times New Roman" w:hAnsi="Times New Roman" w:cs="Times New Roman"/>
                <w:sz w:val="26"/>
                <w:szCs w:val="26"/>
              </w:rPr>
            </w:pPr>
          </w:p>
          <w:p w:rsidR="00D26EC2" w:rsidRPr="00B46369" w:rsidRDefault="00D26EC2" w:rsidP="00C02D54">
            <w:pPr>
              <w:pStyle w:val="a5"/>
              <w:rPr>
                <w:rFonts w:ascii="Times New Roman" w:hAnsi="Times New Roman" w:cs="Times New Roman"/>
                <w:sz w:val="26"/>
                <w:szCs w:val="26"/>
              </w:rPr>
            </w:pPr>
            <w:r w:rsidRPr="00B46369">
              <w:rPr>
                <w:rFonts w:ascii="Times New Roman" w:hAnsi="Times New Roman" w:cs="Times New Roman"/>
                <w:sz w:val="26"/>
                <w:szCs w:val="26"/>
              </w:rPr>
              <w:t>Вид учебной работы, аттестации, учебной нагрузки</w:t>
            </w:r>
          </w:p>
        </w:tc>
        <w:tc>
          <w:tcPr>
            <w:tcW w:w="6054" w:type="dxa"/>
            <w:gridSpan w:val="9"/>
            <w:tcBorders>
              <w:right w:val="single" w:sz="4" w:space="0" w:color="auto"/>
            </w:tcBorders>
          </w:tcPr>
          <w:p w:rsidR="00D26EC2" w:rsidRPr="00B46369" w:rsidRDefault="00D26EC2"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Классы</w:t>
            </w:r>
          </w:p>
        </w:tc>
        <w:tc>
          <w:tcPr>
            <w:tcW w:w="810" w:type="dxa"/>
            <w:vMerge w:val="restart"/>
            <w:tcBorders>
              <w:left w:val="single" w:sz="4" w:space="0" w:color="auto"/>
            </w:tcBorders>
            <w:textDirection w:val="btLr"/>
          </w:tcPr>
          <w:p w:rsidR="00D26EC2" w:rsidRPr="00B46369" w:rsidRDefault="00D26EC2" w:rsidP="00C02D54">
            <w:pPr>
              <w:pStyle w:val="a5"/>
              <w:rPr>
                <w:rFonts w:ascii="Times New Roman" w:hAnsi="Times New Roman" w:cs="Times New Roman"/>
                <w:sz w:val="26"/>
                <w:szCs w:val="26"/>
              </w:rPr>
            </w:pPr>
            <w:r w:rsidRPr="00B46369">
              <w:rPr>
                <w:rFonts w:ascii="Times New Roman" w:hAnsi="Times New Roman" w:cs="Times New Roman"/>
                <w:sz w:val="26"/>
                <w:szCs w:val="26"/>
              </w:rPr>
              <w:t>Всего часов</w:t>
            </w:r>
          </w:p>
        </w:tc>
      </w:tr>
      <w:tr w:rsidR="00C02D54" w:rsidRPr="00B46369" w:rsidTr="00B46369">
        <w:trPr>
          <w:trHeight w:val="314"/>
        </w:trPr>
        <w:tc>
          <w:tcPr>
            <w:tcW w:w="3410" w:type="dxa"/>
            <w:vMerge/>
          </w:tcPr>
          <w:p w:rsidR="00C02D54" w:rsidRPr="00B46369" w:rsidRDefault="00C02D54" w:rsidP="00C02D54">
            <w:pPr>
              <w:pStyle w:val="a5"/>
              <w:rPr>
                <w:rFonts w:ascii="Times New Roman" w:hAnsi="Times New Roman" w:cs="Times New Roman"/>
                <w:b/>
                <w:sz w:val="26"/>
                <w:szCs w:val="26"/>
              </w:rPr>
            </w:pPr>
          </w:p>
        </w:tc>
        <w:tc>
          <w:tcPr>
            <w:tcW w:w="1421" w:type="dxa"/>
            <w:gridSpan w:val="2"/>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2</w:t>
            </w:r>
          </w:p>
        </w:tc>
        <w:tc>
          <w:tcPr>
            <w:tcW w:w="1418" w:type="dxa"/>
            <w:gridSpan w:val="2"/>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3</w:t>
            </w:r>
          </w:p>
        </w:tc>
        <w:tc>
          <w:tcPr>
            <w:tcW w:w="1559" w:type="dxa"/>
            <w:gridSpan w:val="3"/>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4</w:t>
            </w:r>
          </w:p>
        </w:tc>
        <w:tc>
          <w:tcPr>
            <w:tcW w:w="1656" w:type="dxa"/>
            <w:gridSpan w:val="2"/>
            <w:tcBorders>
              <w:right w:val="single" w:sz="4" w:space="0" w:color="auto"/>
            </w:tcBorders>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5</w:t>
            </w:r>
          </w:p>
        </w:tc>
        <w:tc>
          <w:tcPr>
            <w:tcW w:w="810" w:type="dxa"/>
            <w:vMerge/>
            <w:tcBorders>
              <w:left w:val="single" w:sz="4" w:space="0" w:color="auto"/>
            </w:tcBorders>
          </w:tcPr>
          <w:p w:rsidR="00C02D54" w:rsidRPr="00B46369" w:rsidRDefault="00C02D54" w:rsidP="00C02D54">
            <w:pPr>
              <w:pStyle w:val="a5"/>
              <w:rPr>
                <w:rFonts w:ascii="Times New Roman" w:hAnsi="Times New Roman" w:cs="Times New Roman"/>
                <w:sz w:val="26"/>
                <w:szCs w:val="26"/>
              </w:rPr>
            </w:pPr>
          </w:p>
        </w:tc>
      </w:tr>
      <w:tr w:rsidR="00D26EC2" w:rsidRPr="00B46369" w:rsidTr="004C59F4">
        <w:trPr>
          <w:trHeight w:val="328"/>
        </w:trPr>
        <w:tc>
          <w:tcPr>
            <w:tcW w:w="3410" w:type="dxa"/>
            <w:vMerge/>
          </w:tcPr>
          <w:p w:rsidR="00D26EC2" w:rsidRPr="00B46369" w:rsidRDefault="00D26EC2" w:rsidP="00C02D54">
            <w:pPr>
              <w:pStyle w:val="a5"/>
              <w:rPr>
                <w:rFonts w:ascii="Times New Roman" w:hAnsi="Times New Roman" w:cs="Times New Roman"/>
                <w:b/>
                <w:sz w:val="26"/>
                <w:szCs w:val="26"/>
              </w:rPr>
            </w:pPr>
          </w:p>
        </w:tc>
        <w:tc>
          <w:tcPr>
            <w:tcW w:w="6054" w:type="dxa"/>
            <w:gridSpan w:val="9"/>
            <w:tcBorders>
              <w:right w:val="single" w:sz="4" w:space="0" w:color="auto"/>
            </w:tcBorders>
          </w:tcPr>
          <w:p w:rsidR="00D26EC2" w:rsidRPr="00B46369" w:rsidRDefault="00D26EC2" w:rsidP="00C02D54">
            <w:pPr>
              <w:pStyle w:val="a5"/>
              <w:jc w:val="center"/>
              <w:rPr>
                <w:rFonts w:ascii="Times New Roman" w:hAnsi="Times New Roman" w:cs="Times New Roman"/>
                <w:b/>
                <w:sz w:val="26"/>
                <w:szCs w:val="26"/>
              </w:rPr>
            </w:pPr>
            <w:r w:rsidRPr="00B46369">
              <w:rPr>
                <w:rFonts w:ascii="Times New Roman" w:hAnsi="Times New Roman" w:cs="Times New Roman"/>
                <w:sz w:val="26"/>
                <w:szCs w:val="26"/>
              </w:rPr>
              <w:t>Полугодия</w:t>
            </w:r>
          </w:p>
        </w:tc>
        <w:tc>
          <w:tcPr>
            <w:tcW w:w="810" w:type="dxa"/>
            <w:vMerge/>
            <w:tcBorders>
              <w:left w:val="single" w:sz="4" w:space="0" w:color="auto"/>
            </w:tcBorders>
          </w:tcPr>
          <w:p w:rsidR="00D26EC2" w:rsidRPr="00B46369" w:rsidRDefault="00D26EC2" w:rsidP="00C02D54">
            <w:pPr>
              <w:pStyle w:val="a5"/>
              <w:rPr>
                <w:rFonts w:ascii="Times New Roman" w:hAnsi="Times New Roman" w:cs="Times New Roman"/>
                <w:sz w:val="26"/>
                <w:szCs w:val="26"/>
              </w:rPr>
            </w:pPr>
          </w:p>
        </w:tc>
      </w:tr>
      <w:tr w:rsidR="00C02D54" w:rsidRPr="00B46369" w:rsidTr="00B46369">
        <w:trPr>
          <w:trHeight w:val="541"/>
        </w:trPr>
        <w:tc>
          <w:tcPr>
            <w:tcW w:w="3410" w:type="dxa"/>
            <w:vMerge/>
          </w:tcPr>
          <w:p w:rsidR="00C02D54" w:rsidRPr="00B46369" w:rsidRDefault="00C02D54" w:rsidP="00C02D54">
            <w:pPr>
              <w:pStyle w:val="a5"/>
              <w:rPr>
                <w:rFonts w:ascii="Times New Roman" w:hAnsi="Times New Roman" w:cs="Times New Roman"/>
                <w:b/>
                <w:sz w:val="26"/>
                <w:szCs w:val="26"/>
              </w:rPr>
            </w:pPr>
          </w:p>
        </w:tc>
        <w:tc>
          <w:tcPr>
            <w:tcW w:w="712" w:type="dxa"/>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3</w:t>
            </w:r>
          </w:p>
        </w:tc>
        <w:tc>
          <w:tcPr>
            <w:tcW w:w="709" w:type="dxa"/>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4</w:t>
            </w:r>
          </w:p>
        </w:tc>
        <w:tc>
          <w:tcPr>
            <w:tcW w:w="709" w:type="dxa"/>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5</w:t>
            </w:r>
          </w:p>
        </w:tc>
        <w:tc>
          <w:tcPr>
            <w:tcW w:w="709" w:type="dxa"/>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6</w:t>
            </w:r>
          </w:p>
        </w:tc>
        <w:tc>
          <w:tcPr>
            <w:tcW w:w="708" w:type="dxa"/>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7</w:t>
            </w:r>
          </w:p>
        </w:tc>
        <w:tc>
          <w:tcPr>
            <w:tcW w:w="851" w:type="dxa"/>
            <w:gridSpan w:val="2"/>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8</w:t>
            </w:r>
          </w:p>
        </w:tc>
        <w:tc>
          <w:tcPr>
            <w:tcW w:w="850" w:type="dxa"/>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9</w:t>
            </w:r>
          </w:p>
        </w:tc>
        <w:tc>
          <w:tcPr>
            <w:tcW w:w="806" w:type="dxa"/>
            <w:tcBorders>
              <w:right w:val="single" w:sz="4" w:space="0" w:color="auto"/>
            </w:tcBorders>
          </w:tcPr>
          <w:p w:rsidR="00C02D54" w:rsidRPr="00B46369" w:rsidRDefault="00C02D54" w:rsidP="00C02D54">
            <w:pPr>
              <w:pStyle w:val="a5"/>
              <w:jc w:val="center"/>
              <w:rPr>
                <w:rFonts w:ascii="Times New Roman" w:hAnsi="Times New Roman" w:cs="Times New Roman"/>
                <w:b/>
                <w:sz w:val="26"/>
                <w:szCs w:val="26"/>
              </w:rPr>
            </w:pPr>
            <w:r w:rsidRPr="00B46369">
              <w:rPr>
                <w:rFonts w:ascii="Times New Roman" w:hAnsi="Times New Roman" w:cs="Times New Roman"/>
                <w:b/>
                <w:sz w:val="26"/>
                <w:szCs w:val="26"/>
              </w:rPr>
              <w:t>10</w:t>
            </w:r>
          </w:p>
        </w:tc>
        <w:tc>
          <w:tcPr>
            <w:tcW w:w="810" w:type="dxa"/>
            <w:vMerge/>
            <w:tcBorders>
              <w:left w:val="single" w:sz="4" w:space="0" w:color="auto"/>
            </w:tcBorders>
          </w:tcPr>
          <w:p w:rsidR="00C02D54" w:rsidRPr="00B46369" w:rsidRDefault="00C02D54" w:rsidP="00C02D54">
            <w:pPr>
              <w:pStyle w:val="a5"/>
              <w:rPr>
                <w:rFonts w:ascii="Times New Roman" w:hAnsi="Times New Roman" w:cs="Times New Roman"/>
                <w:sz w:val="26"/>
                <w:szCs w:val="26"/>
              </w:rPr>
            </w:pPr>
          </w:p>
        </w:tc>
      </w:tr>
      <w:tr w:rsidR="00C02D54" w:rsidRPr="00B46369" w:rsidTr="00C02D54">
        <w:trPr>
          <w:trHeight w:val="565"/>
        </w:trPr>
        <w:tc>
          <w:tcPr>
            <w:tcW w:w="3410" w:type="dxa"/>
          </w:tcPr>
          <w:p w:rsidR="00C02D54" w:rsidRPr="00B46369" w:rsidRDefault="00C02D54" w:rsidP="00C02D54">
            <w:pPr>
              <w:pStyle w:val="a5"/>
              <w:rPr>
                <w:rFonts w:ascii="Times New Roman" w:hAnsi="Times New Roman" w:cs="Times New Roman"/>
                <w:sz w:val="26"/>
                <w:szCs w:val="26"/>
              </w:rPr>
            </w:pPr>
            <w:r w:rsidRPr="00B46369">
              <w:rPr>
                <w:rFonts w:ascii="Times New Roman" w:hAnsi="Times New Roman" w:cs="Times New Roman"/>
                <w:sz w:val="26"/>
                <w:szCs w:val="26"/>
              </w:rPr>
              <w:t>Практические занятия</w:t>
            </w:r>
          </w:p>
          <w:p w:rsidR="00C02D54" w:rsidRPr="00B46369" w:rsidRDefault="00C02D54" w:rsidP="00C02D54">
            <w:pPr>
              <w:pStyle w:val="a5"/>
              <w:rPr>
                <w:rFonts w:ascii="Times New Roman" w:hAnsi="Times New Roman" w:cs="Times New Roman"/>
                <w:sz w:val="26"/>
                <w:szCs w:val="26"/>
              </w:rPr>
            </w:pPr>
            <w:r w:rsidRPr="00B46369">
              <w:rPr>
                <w:rFonts w:ascii="Times New Roman" w:hAnsi="Times New Roman" w:cs="Times New Roman"/>
                <w:sz w:val="26"/>
                <w:szCs w:val="26"/>
              </w:rPr>
              <w:t>(количество часов в год)</w:t>
            </w:r>
          </w:p>
        </w:tc>
        <w:tc>
          <w:tcPr>
            <w:tcW w:w="1421" w:type="dxa"/>
            <w:gridSpan w:val="2"/>
          </w:tcPr>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28</w:t>
            </w:r>
          </w:p>
        </w:tc>
        <w:tc>
          <w:tcPr>
            <w:tcW w:w="1418" w:type="dxa"/>
            <w:gridSpan w:val="2"/>
          </w:tcPr>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28</w:t>
            </w:r>
          </w:p>
        </w:tc>
        <w:tc>
          <w:tcPr>
            <w:tcW w:w="1559" w:type="dxa"/>
            <w:gridSpan w:val="3"/>
          </w:tcPr>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28</w:t>
            </w:r>
          </w:p>
        </w:tc>
        <w:tc>
          <w:tcPr>
            <w:tcW w:w="1656" w:type="dxa"/>
            <w:gridSpan w:val="2"/>
          </w:tcPr>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28</w:t>
            </w:r>
          </w:p>
        </w:tc>
        <w:tc>
          <w:tcPr>
            <w:tcW w:w="810" w:type="dxa"/>
          </w:tcPr>
          <w:p w:rsidR="00C02D54" w:rsidRPr="00B46369" w:rsidRDefault="00C02D54" w:rsidP="00C02D54">
            <w:pPr>
              <w:pStyle w:val="a5"/>
              <w:rPr>
                <w:rFonts w:ascii="Times New Roman" w:hAnsi="Times New Roman" w:cs="Times New Roman"/>
                <w:sz w:val="26"/>
                <w:szCs w:val="26"/>
              </w:rPr>
            </w:pPr>
            <w:r w:rsidRPr="00B46369">
              <w:rPr>
                <w:rFonts w:ascii="Times New Roman" w:hAnsi="Times New Roman" w:cs="Times New Roman"/>
                <w:sz w:val="26"/>
                <w:szCs w:val="26"/>
              </w:rPr>
              <w:t>112</w:t>
            </w:r>
          </w:p>
        </w:tc>
      </w:tr>
      <w:tr w:rsidR="00C02D54" w:rsidRPr="00B46369" w:rsidTr="00B46369">
        <w:trPr>
          <w:trHeight w:val="908"/>
        </w:trPr>
        <w:tc>
          <w:tcPr>
            <w:tcW w:w="3410" w:type="dxa"/>
          </w:tcPr>
          <w:p w:rsidR="00C02D54" w:rsidRPr="00B46369" w:rsidRDefault="00C02D54" w:rsidP="00C02D54">
            <w:pPr>
              <w:pStyle w:val="a5"/>
              <w:rPr>
                <w:rFonts w:ascii="Times New Roman" w:hAnsi="Times New Roman" w:cs="Times New Roman"/>
                <w:sz w:val="26"/>
                <w:szCs w:val="26"/>
              </w:rPr>
            </w:pPr>
            <w:r w:rsidRPr="00B46369">
              <w:rPr>
                <w:rFonts w:ascii="Times New Roman" w:hAnsi="Times New Roman" w:cs="Times New Roman"/>
                <w:sz w:val="26"/>
                <w:szCs w:val="26"/>
              </w:rPr>
              <w:t xml:space="preserve">Самостоятельная работа </w:t>
            </w:r>
          </w:p>
          <w:p w:rsidR="00C02D54" w:rsidRPr="00B46369" w:rsidRDefault="00C02D54" w:rsidP="00C02D54">
            <w:pPr>
              <w:pStyle w:val="a5"/>
              <w:rPr>
                <w:rFonts w:ascii="Times New Roman" w:hAnsi="Times New Roman" w:cs="Times New Roman"/>
                <w:sz w:val="26"/>
                <w:szCs w:val="26"/>
              </w:rPr>
            </w:pPr>
            <w:r w:rsidRPr="00B46369">
              <w:rPr>
                <w:rFonts w:ascii="Times New Roman" w:hAnsi="Times New Roman" w:cs="Times New Roman"/>
                <w:sz w:val="26"/>
                <w:szCs w:val="26"/>
              </w:rPr>
              <w:t>(домашнее задание) - в часах</w:t>
            </w:r>
          </w:p>
        </w:tc>
        <w:tc>
          <w:tcPr>
            <w:tcW w:w="712" w:type="dxa"/>
          </w:tcPr>
          <w:p w:rsidR="00C02D54" w:rsidRPr="00B46369" w:rsidRDefault="00C02D54" w:rsidP="00C02D54">
            <w:pPr>
              <w:pStyle w:val="a5"/>
              <w:jc w:val="center"/>
              <w:rPr>
                <w:rFonts w:ascii="Times New Roman" w:hAnsi="Times New Roman" w:cs="Times New Roman"/>
                <w:sz w:val="26"/>
                <w:szCs w:val="26"/>
              </w:rPr>
            </w:pPr>
          </w:p>
          <w:p w:rsidR="00C02D54" w:rsidRPr="00B46369" w:rsidRDefault="00C02D54" w:rsidP="00C02D54">
            <w:pPr>
              <w:pStyle w:val="a5"/>
              <w:jc w:val="center"/>
              <w:rPr>
                <w:rFonts w:ascii="Times New Roman" w:hAnsi="Times New Roman" w:cs="Times New Roman"/>
                <w:sz w:val="26"/>
                <w:szCs w:val="26"/>
              </w:rPr>
            </w:pPr>
          </w:p>
        </w:tc>
        <w:tc>
          <w:tcPr>
            <w:tcW w:w="709" w:type="dxa"/>
          </w:tcPr>
          <w:p w:rsidR="00C02D54" w:rsidRPr="00B46369" w:rsidRDefault="00C02D54" w:rsidP="00C02D54">
            <w:pPr>
              <w:pStyle w:val="a5"/>
              <w:jc w:val="center"/>
              <w:rPr>
                <w:rFonts w:ascii="Times New Roman" w:hAnsi="Times New Roman" w:cs="Times New Roman"/>
                <w:sz w:val="26"/>
                <w:szCs w:val="26"/>
              </w:rPr>
            </w:pPr>
          </w:p>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21</w:t>
            </w:r>
          </w:p>
        </w:tc>
        <w:tc>
          <w:tcPr>
            <w:tcW w:w="709" w:type="dxa"/>
          </w:tcPr>
          <w:p w:rsidR="00C02D54" w:rsidRPr="00B46369" w:rsidRDefault="00C02D54" w:rsidP="00C02D54">
            <w:pPr>
              <w:pStyle w:val="a5"/>
              <w:jc w:val="center"/>
              <w:rPr>
                <w:rFonts w:ascii="Times New Roman" w:hAnsi="Times New Roman" w:cs="Times New Roman"/>
                <w:sz w:val="26"/>
                <w:szCs w:val="26"/>
              </w:rPr>
            </w:pPr>
          </w:p>
          <w:p w:rsidR="00C02D54" w:rsidRPr="00B46369" w:rsidRDefault="00C02D54" w:rsidP="00C02D54">
            <w:pPr>
              <w:pStyle w:val="a5"/>
              <w:jc w:val="center"/>
              <w:rPr>
                <w:rFonts w:ascii="Times New Roman" w:hAnsi="Times New Roman" w:cs="Times New Roman"/>
                <w:sz w:val="26"/>
                <w:szCs w:val="26"/>
              </w:rPr>
            </w:pPr>
          </w:p>
        </w:tc>
        <w:tc>
          <w:tcPr>
            <w:tcW w:w="709" w:type="dxa"/>
          </w:tcPr>
          <w:p w:rsidR="00C02D54" w:rsidRPr="00B46369" w:rsidRDefault="00C02D54" w:rsidP="00C02D54">
            <w:pPr>
              <w:pStyle w:val="a5"/>
              <w:jc w:val="center"/>
              <w:rPr>
                <w:rFonts w:ascii="Times New Roman" w:hAnsi="Times New Roman" w:cs="Times New Roman"/>
                <w:sz w:val="26"/>
                <w:szCs w:val="26"/>
              </w:rPr>
            </w:pPr>
          </w:p>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21</w:t>
            </w:r>
          </w:p>
        </w:tc>
        <w:tc>
          <w:tcPr>
            <w:tcW w:w="850" w:type="dxa"/>
            <w:gridSpan w:val="2"/>
          </w:tcPr>
          <w:p w:rsidR="00C02D54" w:rsidRPr="00B46369" w:rsidRDefault="00C02D54" w:rsidP="00C02D54">
            <w:pPr>
              <w:pStyle w:val="a5"/>
              <w:jc w:val="center"/>
              <w:rPr>
                <w:rFonts w:ascii="Times New Roman" w:hAnsi="Times New Roman" w:cs="Times New Roman"/>
                <w:sz w:val="26"/>
                <w:szCs w:val="26"/>
              </w:rPr>
            </w:pPr>
          </w:p>
          <w:p w:rsidR="00C02D54" w:rsidRPr="00B46369" w:rsidRDefault="00C02D54" w:rsidP="00C02D54">
            <w:pPr>
              <w:pStyle w:val="a5"/>
              <w:jc w:val="center"/>
              <w:rPr>
                <w:rFonts w:ascii="Times New Roman" w:hAnsi="Times New Roman" w:cs="Times New Roman"/>
                <w:sz w:val="26"/>
                <w:szCs w:val="26"/>
              </w:rPr>
            </w:pPr>
          </w:p>
        </w:tc>
        <w:tc>
          <w:tcPr>
            <w:tcW w:w="709" w:type="dxa"/>
          </w:tcPr>
          <w:p w:rsidR="00C02D54" w:rsidRPr="00B46369" w:rsidRDefault="00C02D54" w:rsidP="00C02D54">
            <w:pPr>
              <w:pStyle w:val="a5"/>
              <w:jc w:val="center"/>
              <w:rPr>
                <w:rFonts w:ascii="Times New Roman" w:hAnsi="Times New Roman" w:cs="Times New Roman"/>
                <w:sz w:val="26"/>
                <w:szCs w:val="26"/>
              </w:rPr>
            </w:pPr>
          </w:p>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21</w:t>
            </w:r>
          </w:p>
        </w:tc>
        <w:tc>
          <w:tcPr>
            <w:tcW w:w="850" w:type="dxa"/>
          </w:tcPr>
          <w:p w:rsidR="00C02D54" w:rsidRPr="00B46369" w:rsidRDefault="00C02D54" w:rsidP="00C02D54">
            <w:pPr>
              <w:pStyle w:val="a5"/>
              <w:jc w:val="center"/>
              <w:rPr>
                <w:rFonts w:ascii="Times New Roman" w:hAnsi="Times New Roman" w:cs="Times New Roman"/>
                <w:sz w:val="26"/>
                <w:szCs w:val="26"/>
              </w:rPr>
            </w:pPr>
          </w:p>
          <w:p w:rsidR="00C02D54" w:rsidRPr="00B46369" w:rsidRDefault="00C02D54" w:rsidP="00C02D54">
            <w:pPr>
              <w:pStyle w:val="a5"/>
              <w:jc w:val="center"/>
              <w:rPr>
                <w:rFonts w:ascii="Times New Roman" w:hAnsi="Times New Roman" w:cs="Times New Roman"/>
                <w:sz w:val="26"/>
                <w:szCs w:val="26"/>
              </w:rPr>
            </w:pPr>
          </w:p>
        </w:tc>
        <w:tc>
          <w:tcPr>
            <w:tcW w:w="806" w:type="dxa"/>
          </w:tcPr>
          <w:p w:rsidR="00C02D54" w:rsidRPr="00B46369" w:rsidRDefault="00C02D54" w:rsidP="00C02D54">
            <w:pPr>
              <w:pStyle w:val="a5"/>
              <w:jc w:val="center"/>
              <w:rPr>
                <w:rFonts w:ascii="Times New Roman" w:hAnsi="Times New Roman" w:cs="Times New Roman"/>
                <w:sz w:val="26"/>
                <w:szCs w:val="26"/>
              </w:rPr>
            </w:pPr>
          </w:p>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21</w:t>
            </w:r>
          </w:p>
        </w:tc>
        <w:tc>
          <w:tcPr>
            <w:tcW w:w="810" w:type="dxa"/>
          </w:tcPr>
          <w:p w:rsidR="00C02D54" w:rsidRPr="00B46369" w:rsidRDefault="00C02D54" w:rsidP="00C02D54">
            <w:pPr>
              <w:pStyle w:val="a5"/>
              <w:rPr>
                <w:rFonts w:ascii="Times New Roman" w:hAnsi="Times New Roman" w:cs="Times New Roman"/>
                <w:sz w:val="26"/>
                <w:szCs w:val="26"/>
              </w:rPr>
            </w:pPr>
          </w:p>
          <w:p w:rsidR="00C02D54" w:rsidRPr="00B46369" w:rsidRDefault="00C02D54" w:rsidP="00C02D54">
            <w:pPr>
              <w:pStyle w:val="a5"/>
              <w:rPr>
                <w:rFonts w:ascii="Times New Roman" w:hAnsi="Times New Roman" w:cs="Times New Roman"/>
                <w:sz w:val="26"/>
                <w:szCs w:val="26"/>
              </w:rPr>
            </w:pPr>
            <w:r w:rsidRPr="00B46369">
              <w:rPr>
                <w:rFonts w:ascii="Times New Roman" w:hAnsi="Times New Roman" w:cs="Times New Roman"/>
                <w:sz w:val="26"/>
                <w:szCs w:val="26"/>
              </w:rPr>
              <w:t>84</w:t>
            </w:r>
          </w:p>
        </w:tc>
      </w:tr>
      <w:tr w:rsidR="00C02D54" w:rsidRPr="00B46369" w:rsidTr="00C02D54">
        <w:trPr>
          <w:cantSplit/>
          <w:trHeight w:val="525"/>
        </w:trPr>
        <w:tc>
          <w:tcPr>
            <w:tcW w:w="3410" w:type="dxa"/>
          </w:tcPr>
          <w:p w:rsidR="00C02D54" w:rsidRPr="00B46369" w:rsidRDefault="00C02D54" w:rsidP="00C02D54">
            <w:pPr>
              <w:pStyle w:val="a5"/>
              <w:rPr>
                <w:rFonts w:ascii="Times New Roman" w:hAnsi="Times New Roman" w:cs="Times New Roman"/>
                <w:sz w:val="26"/>
                <w:szCs w:val="26"/>
              </w:rPr>
            </w:pPr>
            <w:r w:rsidRPr="00B46369">
              <w:rPr>
                <w:rFonts w:ascii="Times New Roman" w:hAnsi="Times New Roman" w:cs="Times New Roman"/>
                <w:sz w:val="26"/>
                <w:szCs w:val="26"/>
              </w:rPr>
              <w:t>Максимальная учебная нагрузка</w:t>
            </w:r>
          </w:p>
        </w:tc>
        <w:tc>
          <w:tcPr>
            <w:tcW w:w="1421" w:type="dxa"/>
            <w:gridSpan w:val="2"/>
          </w:tcPr>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49</w:t>
            </w:r>
          </w:p>
        </w:tc>
        <w:tc>
          <w:tcPr>
            <w:tcW w:w="1418" w:type="dxa"/>
            <w:gridSpan w:val="2"/>
          </w:tcPr>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49</w:t>
            </w:r>
          </w:p>
        </w:tc>
        <w:tc>
          <w:tcPr>
            <w:tcW w:w="1559" w:type="dxa"/>
            <w:gridSpan w:val="3"/>
          </w:tcPr>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49</w:t>
            </w:r>
          </w:p>
        </w:tc>
        <w:tc>
          <w:tcPr>
            <w:tcW w:w="1656" w:type="dxa"/>
            <w:gridSpan w:val="2"/>
          </w:tcPr>
          <w:p w:rsidR="00C02D54" w:rsidRPr="00B46369" w:rsidRDefault="00C02D54" w:rsidP="00C02D54">
            <w:pPr>
              <w:pStyle w:val="a5"/>
              <w:jc w:val="center"/>
              <w:rPr>
                <w:rFonts w:ascii="Times New Roman" w:hAnsi="Times New Roman" w:cs="Times New Roman"/>
                <w:sz w:val="26"/>
                <w:szCs w:val="26"/>
              </w:rPr>
            </w:pPr>
            <w:r w:rsidRPr="00B46369">
              <w:rPr>
                <w:rFonts w:ascii="Times New Roman" w:hAnsi="Times New Roman" w:cs="Times New Roman"/>
                <w:sz w:val="26"/>
                <w:szCs w:val="26"/>
              </w:rPr>
              <w:t>49</w:t>
            </w:r>
          </w:p>
        </w:tc>
        <w:tc>
          <w:tcPr>
            <w:tcW w:w="810" w:type="dxa"/>
          </w:tcPr>
          <w:p w:rsidR="00C02D54" w:rsidRPr="00B46369" w:rsidRDefault="00C02D54" w:rsidP="00C02D54">
            <w:pPr>
              <w:pStyle w:val="a5"/>
              <w:rPr>
                <w:rFonts w:ascii="Times New Roman" w:hAnsi="Times New Roman" w:cs="Times New Roman"/>
                <w:sz w:val="26"/>
                <w:szCs w:val="26"/>
              </w:rPr>
            </w:pPr>
            <w:r w:rsidRPr="00B46369">
              <w:rPr>
                <w:rFonts w:ascii="Times New Roman" w:hAnsi="Times New Roman" w:cs="Times New Roman"/>
                <w:sz w:val="26"/>
                <w:szCs w:val="26"/>
              </w:rPr>
              <w:t>196</w:t>
            </w:r>
          </w:p>
        </w:tc>
      </w:tr>
    </w:tbl>
    <w:p w:rsidR="00C02D54" w:rsidRPr="00B46369" w:rsidRDefault="00C02D54" w:rsidP="00D26EC2">
      <w:pPr>
        <w:ind w:left="142" w:firstLine="709"/>
        <w:jc w:val="both"/>
        <w:rPr>
          <w:rFonts w:ascii="Times New Roman" w:hAnsi="Times New Roman" w:cs="Times New Roman"/>
          <w:sz w:val="26"/>
          <w:szCs w:val="26"/>
        </w:rPr>
      </w:pPr>
    </w:p>
    <w:p w:rsidR="00D26EC2" w:rsidRPr="00B46369" w:rsidRDefault="00C02D54"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Содержание учебного предмета и годовые требования для дополнительного года </w:t>
      </w:r>
      <w:proofErr w:type="gramStart"/>
      <w:r w:rsidR="00D26EC2" w:rsidRPr="00B46369">
        <w:rPr>
          <w:rFonts w:ascii="Times New Roman" w:hAnsi="Times New Roman" w:cs="Times New Roman"/>
          <w:sz w:val="26"/>
          <w:szCs w:val="26"/>
        </w:rPr>
        <w:t>обучения по</w:t>
      </w:r>
      <w:proofErr w:type="gramEnd"/>
      <w:r w:rsidR="00D26EC2" w:rsidRPr="00B46369">
        <w:rPr>
          <w:rFonts w:ascii="Times New Roman" w:hAnsi="Times New Roman" w:cs="Times New Roman"/>
          <w:sz w:val="26"/>
          <w:szCs w:val="26"/>
        </w:rPr>
        <w:t xml:space="preserve"> учебному предмету «Пленэр» образовательное учреждение разрабатывает самостоятельно.</w:t>
      </w:r>
    </w:p>
    <w:p w:rsidR="00D26EC2" w:rsidRPr="00B46369" w:rsidRDefault="00C02D54"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Занятия пленэром могут проводиться рассредоточено в различные периоды учебного года, а также – одну неделю в июне месяце. </w:t>
      </w: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Самостоятельная работа проводится в счет резервного времени. </w:t>
      </w:r>
    </w:p>
    <w:p w:rsidR="00D26EC2" w:rsidRPr="00B46369" w:rsidRDefault="00C02D54"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Объем учебного времени, отводимого на занятия пленэром, составляет по 28 часов в год, самостоятельная работа (домашнее задание) может составлять 21 час в год. </w:t>
      </w:r>
    </w:p>
    <w:p w:rsidR="00C02D54" w:rsidRPr="00B46369" w:rsidRDefault="00C02D54" w:rsidP="00D26EC2">
      <w:pPr>
        <w:spacing w:line="360" w:lineRule="auto"/>
        <w:jc w:val="center"/>
        <w:rPr>
          <w:rFonts w:ascii="Times New Roman" w:hAnsi="Times New Roman" w:cs="Times New Roman"/>
          <w:b/>
          <w:i/>
          <w:sz w:val="26"/>
          <w:szCs w:val="26"/>
        </w:rPr>
      </w:pPr>
    </w:p>
    <w:p w:rsidR="00D26EC2" w:rsidRPr="00B46369" w:rsidRDefault="00D26EC2" w:rsidP="00D26EC2">
      <w:pPr>
        <w:spacing w:line="360" w:lineRule="auto"/>
        <w:jc w:val="center"/>
        <w:rPr>
          <w:rFonts w:ascii="Times New Roman" w:hAnsi="Times New Roman" w:cs="Times New Roman"/>
          <w:i/>
          <w:sz w:val="26"/>
          <w:szCs w:val="26"/>
        </w:rPr>
      </w:pPr>
      <w:r w:rsidRPr="00B46369">
        <w:rPr>
          <w:rFonts w:ascii="Times New Roman" w:hAnsi="Times New Roman" w:cs="Times New Roman"/>
          <w:b/>
          <w:i/>
          <w:sz w:val="26"/>
          <w:szCs w:val="26"/>
        </w:rPr>
        <w:t>Форма проведения учебных занятий</w:t>
      </w:r>
    </w:p>
    <w:p w:rsidR="00D26EC2" w:rsidRPr="00B46369" w:rsidRDefault="00C02D54"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Занятия по предмету «Пленэр» осуществляются в форме групповых практических занятий  на открытом воздухе. </w:t>
      </w:r>
      <w:proofErr w:type="gramStart"/>
      <w:r w:rsidR="00D26EC2" w:rsidRPr="00B46369">
        <w:rPr>
          <w:rFonts w:ascii="Times New Roman" w:hAnsi="Times New Roman" w:cs="Times New Roman"/>
          <w:sz w:val="26"/>
          <w:szCs w:val="26"/>
        </w:rPr>
        <w:t xml:space="preserve">В случае плохой погоды уроки можно проводить в краеведческом, зоологическом, литературном и других музеях, где учащиеся знакомятся с этнографическим материалом, делают зарисовки бытовой утвари, наброски чучел птиц и животных. </w:t>
      </w:r>
      <w:proofErr w:type="gramEnd"/>
    </w:p>
    <w:p w:rsidR="00C02D54" w:rsidRPr="00B46369" w:rsidRDefault="00C02D54" w:rsidP="00D26EC2">
      <w:pPr>
        <w:spacing w:line="360" w:lineRule="auto"/>
        <w:ind w:firstLine="720"/>
        <w:rPr>
          <w:rFonts w:ascii="Times New Roman" w:hAnsi="Times New Roman" w:cs="Times New Roman"/>
          <w:b/>
          <w:i/>
          <w:sz w:val="26"/>
          <w:szCs w:val="26"/>
        </w:rPr>
      </w:pPr>
    </w:p>
    <w:p w:rsidR="00D26EC2" w:rsidRPr="00B46369" w:rsidRDefault="00D26EC2" w:rsidP="00D26EC2">
      <w:pPr>
        <w:spacing w:line="360" w:lineRule="auto"/>
        <w:ind w:firstLine="720"/>
        <w:rPr>
          <w:rFonts w:ascii="Times New Roman" w:hAnsi="Times New Roman" w:cs="Times New Roman"/>
          <w:b/>
          <w:i/>
          <w:sz w:val="26"/>
          <w:szCs w:val="26"/>
        </w:rPr>
      </w:pPr>
      <w:r w:rsidRPr="00B46369">
        <w:rPr>
          <w:rFonts w:ascii="Times New Roman" w:hAnsi="Times New Roman" w:cs="Times New Roman"/>
          <w:b/>
          <w:i/>
          <w:sz w:val="26"/>
          <w:szCs w:val="26"/>
        </w:rPr>
        <w:lastRenderedPageBreak/>
        <w:t>Цели учебного предмета:</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xml:space="preserve"> - 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xml:space="preserve"> - воспитание любви и бережного отношения к родной природе;</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xml:space="preserve">- подготовка одаренных детей к поступлению в образовательные учреждения. </w:t>
      </w:r>
    </w:p>
    <w:p w:rsidR="00D26EC2" w:rsidRPr="00B46369" w:rsidRDefault="00D26EC2" w:rsidP="00D26EC2">
      <w:pPr>
        <w:spacing w:line="360" w:lineRule="auto"/>
        <w:ind w:firstLine="720"/>
        <w:jc w:val="both"/>
        <w:rPr>
          <w:rFonts w:ascii="Times New Roman" w:hAnsi="Times New Roman" w:cs="Times New Roman"/>
          <w:b/>
          <w:i/>
          <w:sz w:val="26"/>
          <w:szCs w:val="26"/>
        </w:rPr>
      </w:pPr>
      <w:r w:rsidRPr="00B46369">
        <w:rPr>
          <w:rFonts w:ascii="Times New Roman" w:hAnsi="Times New Roman" w:cs="Times New Roman"/>
          <w:b/>
          <w:i/>
          <w:sz w:val="26"/>
          <w:szCs w:val="26"/>
        </w:rPr>
        <w:t>Задачи учебного предмета:</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приобретение знаний об особенностях пленэрного освещения;</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xml:space="preserve"> - развитие навыков построения линейной и воздушной перспективы в пейзаже с натуры;</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xml:space="preserve"> - приобретение навыков работы над этюдом (с натуры растительных и архитектурных мотивов), фигуры человека на пленэре;</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xml:space="preserve"> - формирование умений находить необходимый выразительный метод (графический или живописный подход в рисунках) в передаче натуры.</w:t>
      </w:r>
    </w:p>
    <w:p w:rsidR="00B46369" w:rsidRDefault="00B46369" w:rsidP="00D26EC2">
      <w:pPr>
        <w:spacing w:line="360" w:lineRule="auto"/>
        <w:jc w:val="center"/>
        <w:rPr>
          <w:rFonts w:ascii="Times New Roman" w:hAnsi="Times New Roman" w:cs="Times New Roman"/>
          <w:b/>
          <w:i/>
          <w:sz w:val="26"/>
          <w:szCs w:val="26"/>
        </w:rPr>
      </w:pPr>
    </w:p>
    <w:p w:rsidR="00D26EC2" w:rsidRPr="00B46369" w:rsidRDefault="00D26EC2" w:rsidP="00D26EC2">
      <w:pPr>
        <w:spacing w:line="360" w:lineRule="auto"/>
        <w:jc w:val="center"/>
        <w:rPr>
          <w:rFonts w:ascii="Times New Roman" w:hAnsi="Times New Roman" w:cs="Times New Roman"/>
          <w:b/>
          <w:i/>
          <w:sz w:val="26"/>
          <w:szCs w:val="26"/>
        </w:rPr>
      </w:pPr>
      <w:r w:rsidRPr="00B46369">
        <w:rPr>
          <w:rFonts w:ascii="Times New Roman" w:hAnsi="Times New Roman" w:cs="Times New Roman"/>
          <w:b/>
          <w:i/>
          <w:sz w:val="26"/>
          <w:szCs w:val="26"/>
        </w:rPr>
        <w:t>Методы обучения</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Для достижения поставленной цели и реализации задач предмета используются следующие методы обучения:</w:t>
      </w:r>
    </w:p>
    <w:p w:rsidR="00D26EC2" w:rsidRPr="00B46369" w:rsidRDefault="00C02D54" w:rsidP="00C02D54">
      <w:pPr>
        <w:pStyle w:val="a5"/>
        <w:jc w:val="both"/>
        <w:rPr>
          <w:rFonts w:ascii="Times New Roman" w:eastAsia="Geeza Pro" w:hAnsi="Times New Roman" w:cs="Times New Roman"/>
          <w:color w:val="000000"/>
          <w:sz w:val="26"/>
          <w:szCs w:val="26"/>
        </w:rPr>
      </w:pPr>
      <w:r w:rsidRPr="00B46369">
        <w:rPr>
          <w:rFonts w:ascii="Times New Roman" w:eastAsia="Geeza Pro" w:hAnsi="Times New Roman" w:cs="Times New Roman"/>
          <w:color w:val="000000"/>
          <w:sz w:val="26"/>
          <w:szCs w:val="26"/>
        </w:rPr>
        <w:t>-</w:t>
      </w:r>
      <w:r w:rsidR="00D26EC2" w:rsidRPr="00B46369">
        <w:rPr>
          <w:rFonts w:ascii="Times New Roman" w:eastAsia="Geeza Pro" w:hAnsi="Times New Roman" w:cs="Times New Roman"/>
          <w:color w:val="000000"/>
          <w:sz w:val="26"/>
          <w:szCs w:val="26"/>
        </w:rPr>
        <w:t>словесный (объяснение, беседа, рассказ);</w:t>
      </w:r>
    </w:p>
    <w:p w:rsidR="00D26EC2" w:rsidRPr="00B46369" w:rsidRDefault="00C02D54" w:rsidP="00C02D54">
      <w:pPr>
        <w:pStyle w:val="a5"/>
        <w:jc w:val="both"/>
        <w:rPr>
          <w:rFonts w:ascii="Times New Roman" w:eastAsia="Geeza Pro" w:hAnsi="Times New Roman" w:cs="Times New Roman"/>
          <w:color w:val="000000"/>
          <w:sz w:val="26"/>
          <w:szCs w:val="26"/>
        </w:rPr>
      </w:pPr>
      <w:r w:rsidRPr="00B46369">
        <w:rPr>
          <w:rFonts w:ascii="Times New Roman" w:eastAsia="Geeza Pro" w:hAnsi="Times New Roman" w:cs="Times New Roman"/>
          <w:color w:val="000000"/>
          <w:sz w:val="26"/>
          <w:szCs w:val="26"/>
        </w:rPr>
        <w:t>-</w:t>
      </w:r>
      <w:r w:rsidR="00D26EC2" w:rsidRPr="00B46369">
        <w:rPr>
          <w:rFonts w:ascii="Times New Roman" w:eastAsia="Geeza Pro" w:hAnsi="Times New Roman" w:cs="Times New Roman"/>
          <w:color w:val="000000"/>
          <w:sz w:val="26"/>
          <w:szCs w:val="26"/>
        </w:rPr>
        <w:t>наглядный (показ, наблюдение, демонстрация приемов работы);</w:t>
      </w:r>
    </w:p>
    <w:p w:rsidR="00D26EC2" w:rsidRPr="00B46369" w:rsidRDefault="00C02D54" w:rsidP="00C02D54">
      <w:pPr>
        <w:pStyle w:val="a5"/>
        <w:jc w:val="both"/>
        <w:rPr>
          <w:rFonts w:ascii="Times New Roman" w:eastAsia="Geeza Pro" w:hAnsi="Times New Roman" w:cs="Times New Roman"/>
          <w:color w:val="000000"/>
          <w:sz w:val="26"/>
          <w:szCs w:val="26"/>
        </w:rPr>
      </w:pPr>
      <w:r w:rsidRPr="00B46369">
        <w:rPr>
          <w:rFonts w:ascii="Times New Roman" w:eastAsia="Geeza Pro" w:hAnsi="Times New Roman" w:cs="Times New Roman"/>
          <w:color w:val="000000"/>
          <w:sz w:val="26"/>
          <w:szCs w:val="26"/>
        </w:rPr>
        <w:t>-</w:t>
      </w:r>
      <w:r w:rsidR="00D26EC2" w:rsidRPr="00B46369">
        <w:rPr>
          <w:rFonts w:ascii="Times New Roman" w:eastAsia="Geeza Pro" w:hAnsi="Times New Roman" w:cs="Times New Roman"/>
          <w:color w:val="000000"/>
          <w:sz w:val="26"/>
          <w:szCs w:val="26"/>
        </w:rPr>
        <w:t>практический;</w:t>
      </w:r>
    </w:p>
    <w:p w:rsidR="00D26EC2" w:rsidRPr="00B46369" w:rsidRDefault="00C02D54" w:rsidP="00C02D54">
      <w:pPr>
        <w:pStyle w:val="a5"/>
        <w:jc w:val="both"/>
        <w:rPr>
          <w:rStyle w:val="a6"/>
          <w:rFonts w:ascii="Times New Roman" w:hAnsi="Times New Roman" w:cs="Times New Roman"/>
          <w:i w:val="0"/>
          <w:iCs w:val="0"/>
          <w:sz w:val="26"/>
          <w:szCs w:val="26"/>
        </w:rPr>
      </w:pPr>
      <w:r w:rsidRPr="00B46369">
        <w:rPr>
          <w:rFonts w:ascii="Times New Roman" w:eastAsia="Geeza Pro" w:hAnsi="Times New Roman" w:cs="Times New Roman"/>
          <w:color w:val="000000"/>
          <w:sz w:val="26"/>
          <w:szCs w:val="26"/>
        </w:rPr>
        <w:t>-</w:t>
      </w:r>
      <w:r w:rsidR="00D26EC2" w:rsidRPr="00B46369">
        <w:rPr>
          <w:rFonts w:ascii="Times New Roman" w:eastAsia="Geeza Pro" w:hAnsi="Times New Roman" w:cs="Times New Roman"/>
          <w:color w:val="000000"/>
          <w:sz w:val="26"/>
          <w:szCs w:val="26"/>
        </w:rPr>
        <w:t>эмоциональный (подбор ассоциаций, образов, создание художественных впечатлений).</w:t>
      </w:r>
    </w:p>
    <w:p w:rsidR="00D26EC2" w:rsidRPr="00B46369" w:rsidRDefault="00C02D54" w:rsidP="00C02D54">
      <w:pPr>
        <w:pStyle w:val="a5"/>
        <w:jc w:val="both"/>
        <w:rPr>
          <w:rFonts w:ascii="Times New Roman" w:hAnsi="Times New Roman" w:cs="Times New Roman"/>
          <w:color w:val="00000A"/>
          <w:sz w:val="26"/>
          <w:szCs w:val="26"/>
        </w:rPr>
      </w:pPr>
      <w:r w:rsidRPr="00B46369">
        <w:rPr>
          <w:rFonts w:ascii="Times New Roman" w:hAnsi="Times New Roman" w:cs="Times New Roman"/>
          <w:color w:val="00000A"/>
          <w:sz w:val="26"/>
          <w:szCs w:val="26"/>
        </w:rPr>
        <w:tab/>
      </w:r>
      <w:r w:rsidR="00D26EC2" w:rsidRPr="00B46369">
        <w:rPr>
          <w:rFonts w:ascii="Times New Roman" w:hAnsi="Times New Roman" w:cs="Times New Roman"/>
          <w:color w:val="00000A"/>
          <w:sz w:val="26"/>
          <w:szCs w:val="26"/>
        </w:rPr>
        <w:t xml:space="preserve">Предложенные методы работы в рамках </w:t>
      </w:r>
      <w:proofErr w:type="spellStart"/>
      <w:r w:rsidR="00D26EC2" w:rsidRPr="00B46369">
        <w:rPr>
          <w:rFonts w:ascii="Times New Roman" w:hAnsi="Times New Roman" w:cs="Times New Roman"/>
          <w:color w:val="00000A"/>
          <w:sz w:val="26"/>
          <w:szCs w:val="26"/>
        </w:rPr>
        <w:t>предпрофессиональной</w:t>
      </w:r>
      <w:proofErr w:type="spellEnd"/>
      <w:r w:rsidR="00D26EC2" w:rsidRPr="00B46369">
        <w:rPr>
          <w:rFonts w:ascii="Times New Roman" w:hAnsi="Times New Roman" w:cs="Times New Roman"/>
          <w:color w:val="00000A"/>
          <w:sz w:val="26"/>
          <w:szCs w:val="26"/>
        </w:rPr>
        <w:t xml:space="preserve">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C02D54" w:rsidRPr="00B46369" w:rsidRDefault="00C02D54" w:rsidP="00D26EC2">
      <w:pPr>
        <w:pStyle w:val="Body1"/>
        <w:spacing w:line="360" w:lineRule="auto"/>
        <w:jc w:val="center"/>
        <w:rPr>
          <w:rFonts w:ascii="Times New Roman" w:hAnsi="Times New Roman"/>
          <w:b/>
          <w:i/>
          <w:color w:val="00000A"/>
          <w:sz w:val="26"/>
          <w:szCs w:val="26"/>
          <w:lang w:val="ru-RU"/>
        </w:rPr>
      </w:pPr>
    </w:p>
    <w:p w:rsidR="00D26EC2" w:rsidRPr="00B46369" w:rsidRDefault="00D26EC2" w:rsidP="00D26EC2">
      <w:pPr>
        <w:pStyle w:val="Body1"/>
        <w:spacing w:line="360" w:lineRule="auto"/>
        <w:jc w:val="center"/>
        <w:rPr>
          <w:rFonts w:ascii="Times New Roman" w:hAnsi="Times New Roman"/>
          <w:b/>
          <w:i/>
          <w:color w:val="00000A"/>
          <w:sz w:val="26"/>
          <w:szCs w:val="26"/>
          <w:lang w:val="ru-RU"/>
        </w:rPr>
      </w:pPr>
      <w:r w:rsidRPr="00B46369">
        <w:rPr>
          <w:rFonts w:ascii="Times New Roman" w:hAnsi="Times New Roman"/>
          <w:b/>
          <w:i/>
          <w:color w:val="00000A"/>
          <w:sz w:val="26"/>
          <w:szCs w:val="26"/>
          <w:lang w:val="ru-RU"/>
        </w:rPr>
        <w:t>Обоснование структуры программы учебного предмета</w:t>
      </w:r>
    </w:p>
    <w:p w:rsidR="00D26EC2" w:rsidRPr="00B46369" w:rsidRDefault="00C02D54"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ab/>
      </w:r>
      <w:r w:rsidR="00D26EC2" w:rsidRPr="00B46369">
        <w:rPr>
          <w:rFonts w:ascii="Times New Roman" w:hAnsi="Times New Roman" w:cs="Times New Roman"/>
          <w:sz w:val="26"/>
          <w:szCs w:val="26"/>
        </w:rPr>
        <w:t xml:space="preserve">Обоснованием структуры программы являются ФГТ, отражающие все аспекты работы преподавателя с учеником. </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Программа содержит  следующие разделы:</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сведения о затратах учебного времени, предусмотренного на освоение учебного предмета;</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распределение учебного материала по годам обучения;</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описание дидактических единиц;</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xml:space="preserve">-   требования к уровню подготовки </w:t>
      </w:r>
      <w:proofErr w:type="gramStart"/>
      <w:r w:rsidRPr="00B46369">
        <w:rPr>
          <w:rFonts w:ascii="Times New Roman" w:hAnsi="Times New Roman" w:cs="Times New Roman"/>
          <w:sz w:val="26"/>
          <w:szCs w:val="26"/>
        </w:rPr>
        <w:t>обучающихся</w:t>
      </w:r>
      <w:proofErr w:type="gramEnd"/>
      <w:r w:rsidRPr="00B46369">
        <w:rPr>
          <w:rFonts w:ascii="Times New Roman" w:hAnsi="Times New Roman" w:cs="Times New Roman"/>
          <w:sz w:val="26"/>
          <w:szCs w:val="26"/>
        </w:rPr>
        <w:t>;</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формы и методы контроля, система оценок;</w:t>
      </w:r>
    </w:p>
    <w:p w:rsidR="00D26EC2" w:rsidRPr="00B46369" w:rsidRDefault="00D26EC2" w:rsidP="00C02D54">
      <w:pPr>
        <w:pStyle w:val="a5"/>
        <w:jc w:val="both"/>
        <w:rPr>
          <w:rFonts w:ascii="Times New Roman" w:hAnsi="Times New Roman" w:cs="Times New Roman"/>
          <w:sz w:val="26"/>
          <w:szCs w:val="26"/>
        </w:rPr>
      </w:pPr>
      <w:r w:rsidRPr="00B46369">
        <w:rPr>
          <w:rFonts w:ascii="Times New Roman" w:hAnsi="Times New Roman" w:cs="Times New Roman"/>
          <w:sz w:val="26"/>
          <w:szCs w:val="26"/>
        </w:rPr>
        <w:t>-   методическое обеспечение учебного процесса.</w:t>
      </w:r>
    </w:p>
    <w:p w:rsidR="00D26EC2" w:rsidRPr="00B46369" w:rsidRDefault="00D26EC2" w:rsidP="00C02D54">
      <w:pPr>
        <w:pStyle w:val="a5"/>
        <w:jc w:val="both"/>
        <w:rPr>
          <w:rFonts w:ascii="Times New Roman" w:hAnsi="Times New Roman" w:cs="Times New Roman"/>
          <w:sz w:val="26"/>
          <w:szCs w:val="26"/>
          <w:lang w:eastAsia="ru-RU"/>
        </w:rPr>
      </w:pPr>
    </w:p>
    <w:sectPr w:rsidR="00D26EC2" w:rsidRPr="00B46369" w:rsidSect="00B9691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eza Pro">
    <w:altName w:val="Times New Roman"/>
    <w:charset w:val="CC"/>
    <w:family w:val="auto"/>
    <w:pitch w:val="variable"/>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2">
    <w:nsid w:val="00000014"/>
    <w:multiLevelType w:val="singleLevel"/>
    <w:tmpl w:val="00000014"/>
    <w:name w:val="WW8Num20"/>
    <w:lvl w:ilvl="0">
      <w:start w:val="1"/>
      <w:numFmt w:val="bullet"/>
      <w:lvlText w:val=""/>
      <w:lvlJc w:val="left"/>
      <w:pPr>
        <w:tabs>
          <w:tab w:val="num" w:pos="1429"/>
        </w:tabs>
        <w:ind w:left="1429" w:hanging="360"/>
      </w:pPr>
      <w:rPr>
        <w:rFonts w:ascii="Symbol" w:hAnsi="Symbol"/>
        <w:b/>
      </w:rPr>
    </w:lvl>
  </w:abstractNum>
  <w:abstractNum w:abstractNumId="3">
    <w:nsid w:val="00000019"/>
    <w:multiLevelType w:val="singleLevel"/>
    <w:tmpl w:val="00000019"/>
    <w:name w:val="WW8Num25"/>
    <w:lvl w:ilvl="0">
      <w:start w:val="1"/>
      <w:numFmt w:val="bullet"/>
      <w:lvlText w:val=""/>
      <w:lvlJc w:val="left"/>
      <w:pPr>
        <w:tabs>
          <w:tab w:val="num" w:pos="0"/>
        </w:tabs>
        <w:ind w:left="1440" w:hanging="360"/>
      </w:pPr>
      <w:rPr>
        <w:rFonts w:ascii="Symbol" w:hAnsi="Symbol"/>
      </w:rPr>
    </w:lvl>
  </w:abstractNum>
  <w:abstractNum w:abstractNumId="4">
    <w:nsid w:val="351A5274"/>
    <w:multiLevelType w:val="hybridMultilevel"/>
    <w:tmpl w:val="44CA5AA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3D85549F"/>
    <w:multiLevelType w:val="hybridMultilevel"/>
    <w:tmpl w:val="4BA09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92638E"/>
    <w:multiLevelType w:val="hybridMultilevel"/>
    <w:tmpl w:val="5D3AECE0"/>
    <w:lvl w:ilvl="0" w:tplc="CD20D880">
      <w:start w:val="1"/>
      <w:numFmt w:val="decimal"/>
      <w:lvlText w:val="%1."/>
      <w:lvlJc w:val="left"/>
      <w:pPr>
        <w:tabs>
          <w:tab w:val="num" w:pos="795"/>
        </w:tabs>
        <w:ind w:left="795" w:hanging="360"/>
      </w:pPr>
      <w:rPr>
        <w:rFonts w:hint="default"/>
      </w:rPr>
    </w:lvl>
    <w:lvl w:ilvl="1" w:tplc="4992EBE6">
      <w:numFmt w:val="none"/>
      <w:lvlText w:val=""/>
      <w:lvlJc w:val="left"/>
      <w:pPr>
        <w:tabs>
          <w:tab w:val="num" w:pos="360"/>
        </w:tabs>
      </w:pPr>
    </w:lvl>
    <w:lvl w:ilvl="2" w:tplc="6D6EAAEE">
      <w:numFmt w:val="none"/>
      <w:lvlText w:val=""/>
      <w:lvlJc w:val="left"/>
      <w:pPr>
        <w:tabs>
          <w:tab w:val="num" w:pos="360"/>
        </w:tabs>
      </w:pPr>
    </w:lvl>
    <w:lvl w:ilvl="3" w:tplc="D68EC24A">
      <w:numFmt w:val="none"/>
      <w:lvlText w:val=""/>
      <w:lvlJc w:val="left"/>
      <w:pPr>
        <w:tabs>
          <w:tab w:val="num" w:pos="360"/>
        </w:tabs>
      </w:pPr>
    </w:lvl>
    <w:lvl w:ilvl="4" w:tplc="4A3EC186">
      <w:numFmt w:val="none"/>
      <w:lvlText w:val=""/>
      <w:lvlJc w:val="left"/>
      <w:pPr>
        <w:tabs>
          <w:tab w:val="num" w:pos="360"/>
        </w:tabs>
      </w:pPr>
    </w:lvl>
    <w:lvl w:ilvl="5" w:tplc="CA06F9FE">
      <w:numFmt w:val="none"/>
      <w:lvlText w:val=""/>
      <w:lvlJc w:val="left"/>
      <w:pPr>
        <w:tabs>
          <w:tab w:val="num" w:pos="360"/>
        </w:tabs>
      </w:pPr>
    </w:lvl>
    <w:lvl w:ilvl="6" w:tplc="29C01058">
      <w:numFmt w:val="none"/>
      <w:lvlText w:val=""/>
      <w:lvlJc w:val="left"/>
      <w:pPr>
        <w:tabs>
          <w:tab w:val="num" w:pos="360"/>
        </w:tabs>
      </w:pPr>
    </w:lvl>
    <w:lvl w:ilvl="7" w:tplc="5748D7E0">
      <w:numFmt w:val="none"/>
      <w:lvlText w:val=""/>
      <w:lvlJc w:val="left"/>
      <w:pPr>
        <w:tabs>
          <w:tab w:val="num" w:pos="360"/>
        </w:tabs>
      </w:pPr>
    </w:lvl>
    <w:lvl w:ilvl="8" w:tplc="28E8D174">
      <w:numFmt w:val="none"/>
      <w:lvlText w:val=""/>
      <w:lvlJc w:val="left"/>
      <w:pPr>
        <w:tabs>
          <w:tab w:val="num" w:pos="360"/>
        </w:tabs>
      </w:pPr>
    </w:lvl>
  </w:abstractNum>
  <w:abstractNum w:abstractNumId="7">
    <w:nsid w:val="58672C45"/>
    <w:multiLevelType w:val="hybridMultilevel"/>
    <w:tmpl w:val="00229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A22ADB"/>
    <w:multiLevelType w:val="hybridMultilevel"/>
    <w:tmpl w:val="9E6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7B73A3"/>
    <w:multiLevelType w:val="hybridMultilevel"/>
    <w:tmpl w:val="B4441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30036D"/>
    <w:multiLevelType w:val="hybridMultilevel"/>
    <w:tmpl w:val="52305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4"/>
  </w:num>
  <w:num w:numId="6">
    <w:abstractNumId w:val="8"/>
  </w:num>
  <w:num w:numId="7">
    <w:abstractNumId w:val="10"/>
  </w:num>
  <w:num w:numId="8">
    <w:abstractNumId w:val="1"/>
  </w:num>
  <w:num w:numId="9">
    <w:abstractNumId w:val="2"/>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917"/>
    <w:rsid w:val="001B2D39"/>
    <w:rsid w:val="00221058"/>
    <w:rsid w:val="00263400"/>
    <w:rsid w:val="003E7629"/>
    <w:rsid w:val="00460E75"/>
    <w:rsid w:val="00463064"/>
    <w:rsid w:val="00691B3B"/>
    <w:rsid w:val="00824585"/>
    <w:rsid w:val="009A3BF0"/>
    <w:rsid w:val="00AE596F"/>
    <w:rsid w:val="00B46369"/>
    <w:rsid w:val="00B96917"/>
    <w:rsid w:val="00BD42F8"/>
    <w:rsid w:val="00BD462C"/>
    <w:rsid w:val="00C02D54"/>
    <w:rsid w:val="00D26EC2"/>
    <w:rsid w:val="00E019B6"/>
    <w:rsid w:val="00E31724"/>
    <w:rsid w:val="00E76FF7"/>
    <w:rsid w:val="00F65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6917"/>
    <w:rPr>
      <w:b/>
      <w:bCs/>
    </w:rPr>
  </w:style>
  <w:style w:type="paragraph" w:customStyle="1" w:styleId="1">
    <w:name w:val="1"/>
    <w:basedOn w:val="a"/>
    <w:rsid w:val="00B96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8c4">
    <w:name w:val="c0c28c4"/>
    <w:basedOn w:val="a"/>
    <w:rsid w:val="00B96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1c19">
    <w:name w:val="c5c1c19"/>
    <w:basedOn w:val="a0"/>
    <w:rsid w:val="00B96917"/>
  </w:style>
  <w:style w:type="character" w:styleId="a4">
    <w:name w:val="Hyperlink"/>
    <w:basedOn w:val="a0"/>
    <w:uiPriority w:val="99"/>
    <w:semiHidden/>
    <w:unhideWhenUsed/>
    <w:rsid w:val="00B96917"/>
    <w:rPr>
      <w:color w:val="0000FF"/>
      <w:u w:val="single"/>
    </w:rPr>
  </w:style>
  <w:style w:type="paragraph" w:styleId="a5">
    <w:name w:val="No Spacing"/>
    <w:qFormat/>
    <w:rsid w:val="00B96917"/>
    <w:pPr>
      <w:spacing w:after="0" w:line="240" w:lineRule="auto"/>
    </w:pPr>
  </w:style>
  <w:style w:type="character" w:styleId="a6">
    <w:name w:val="Emphasis"/>
    <w:basedOn w:val="a0"/>
    <w:qFormat/>
    <w:rsid w:val="00B96917"/>
    <w:rPr>
      <w:i/>
      <w:iCs/>
    </w:rPr>
  </w:style>
  <w:style w:type="paragraph" w:styleId="a7">
    <w:name w:val="List Paragraph"/>
    <w:basedOn w:val="a"/>
    <w:qFormat/>
    <w:rsid w:val="00B96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1">
    <w:name w:val="Body 1"/>
    <w:rsid w:val="009A3BF0"/>
    <w:pPr>
      <w:spacing w:after="0" w:line="240" w:lineRule="auto"/>
    </w:pPr>
    <w:rPr>
      <w:rFonts w:ascii="Helvetica" w:eastAsia="Times New Roman" w:hAnsi="Helvetica" w:cs="Times New Roman"/>
      <w:color w:val="000000"/>
      <w:sz w:val="24"/>
      <w:szCs w:val="20"/>
      <w:lang w:val="en-US" w:eastAsia="ru-RU"/>
    </w:rPr>
  </w:style>
  <w:style w:type="paragraph" w:customStyle="1" w:styleId="10">
    <w:name w:val="Абзац списка1"/>
    <w:basedOn w:val="a"/>
    <w:qFormat/>
    <w:rsid w:val="009A3BF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11">
    <w:name w:val="Стиль1"/>
    <w:basedOn w:val="a"/>
    <w:rsid w:val="009A3BF0"/>
    <w:pPr>
      <w:spacing w:after="0" w:line="240" w:lineRule="auto"/>
      <w:ind w:firstLine="720"/>
    </w:pPr>
    <w:rPr>
      <w:rFonts w:ascii="Arial" w:eastAsia="Times New Roman" w:hAnsi="Arial" w:cs="Arial"/>
      <w:sz w:val="20"/>
      <w:szCs w:val="20"/>
      <w:lang w:eastAsia="zh-CN"/>
    </w:rPr>
  </w:style>
  <w:style w:type="paragraph" w:styleId="a8">
    <w:name w:val="Normal (Web)"/>
    <w:basedOn w:val="a"/>
    <w:rsid w:val="009A3BF0"/>
    <w:pPr>
      <w:spacing w:before="280" w:after="280" w:line="240" w:lineRule="auto"/>
    </w:pPr>
    <w:rPr>
      <w:rFonts w:ascii="Times New Roman" w:eastAsia="Times New Roman" w:hAnsi="Times New Roman" w:cs="Times New Roman"/>
      <w:sz w:val="24"/>
      <w:szCs w:val="24"/>
      <w:lang w:eastAsia="zh-CN"/>
    </w:rPr>
  </w:style>
  <w:style w:type="character" w:customStyle="1" w:styleId="FontStyle16">
    <w:name w:val="Font Style16"/>
    <w:rsid w:val="00221058"/>
    <w:rPr>
      <w:rFonts w:ascii="Times New Roman" w:hAnsi="Times New Roman" w:cs="Times New Roman"/>
      <w:sz w:val="24"/>
      <w:szCs w:val="24"/>
    </w:rPr>
  </w:style>
  <w:style w:type="character" w:customStyle="1" w:styleId="c5c1c190">
    <w:name w:val="c5 c1 c19"/>
    <w:basedOn w:val="a0"/>
    <w:rsid w:val="00AE596F"/>
  </w:style>
  <w:style w:type="paragraph" w:customStyle="1" w:styleId="c0c28c40">
    <w:name w:val="c0 c28 c4"/>
    <w:basedOn w:val="a"/>
    <w:rsid w:val="00AE596F"/>
    <w:pPr>
      <w:spacing w:before="90" w:after="90" w:line="240" w:lineRule="auto"/>
    </w:pPr>
    <w:rPr>
      <w:rFonts w:ascii="Times New Roman" w:eastAsia="Times New Roman" w:hAnsi="Times New Roman" w:cs="Times New Roman"/>
      <w:sz w:val="24"/>
      <w:szCs w:val="24"/>
      <w:lang w:eastAsia="ru-RU"/>
    </w:rPr>
  </w:style>
  <w:style w:type="paragraph" w:customStyle="1" w:styleId="c0c4c50">
    <w:name w:val="c0 c4 c50"/>
    <w:basedOn w:val="a"/>
    <w:rsid w:val="00AE596F"/>
    <w:pPr>
      <w:spacing w:before="90" w:after="90" w:line="240" w:lineRule="auto"/>
    </w:pPr>
    <w:rPr>
      <w:rFonts w:ascii="Times New Roman" w:eastAsia="Times New Roman" w:hAnsi="Times New Roman" w:cs="Times New Roman"/>
      <w:sz w:val="24"/>
      <w:szCs w:val="24"/>
      <w:lang w:eastAsia="ru-RU"/>
    </w:rPr>
  </w:style>
  <w:style w:type="character" w:customStyle="1" w:styleId="c5c1">
    <w:name w:val="c5 c1"/>
    <w:basedOn w:val="a0"/>
    <w:rsid w:val="00AE5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6917"/>
    <w:rPr>
      <w:b/>
      <w:bCs/>
    </w:rPr>
  </w:style>
  <w:style w:type="paragraph" w:customStyle="1" w:styleId="1">
    <w:name w:val="1"/>
    <w:basedOn w:val="a"/>
    <w:rsid w:val="00B96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8c4">
    <w:name w:val="c0c28c4"/>
    <w:basedOn w:val="a"/>
    <w:rsid w:val="00B96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1c19">
    <w:name w:val="c5c1c19"/>
    <w:basedOn w:val="a0"/>
    <w:rsid w:val="00B96917"/>
  </w:style>
  <w:style w:type="character" w:styleId="a4">
    <w:name w:val="Hyperlink"/>
    <w:basedOn w:val="a0"/>
    <w:uiPriority w:val="99"/>
    <w:semiHidden/>
    <w:unhideWhenUsed/>
    <w:rsid w:val="00B96917"/>
    <w:rPr>
      <w:color w:val="0000FF"/>
      <w:u w:val="single"/>
    </w:rPr>
  </w:style>
  <w:style w:type="paragraph" w:styleId="a5">
    <w:name w:val="No Spacing"/>
    <w:uiPriority w:val="1"/>
    <w:qFormat/>
    <w:rsid w:val="00B96917"/>
    <w:pPr>
      <w:spacing w:after="0" w:line="240" w:lineRule="auto"/>
    </w:pPr>
  </w:style>
  <w:style w:type="character" w:styleId="a6">
    <w:name w:val="Emphasis"/>
    <w:basedOn w:val="a0"/>
    <w:uiPriority w:val="20"/>
    <w:qFormat/>
    <w:rsid w:val="00B96917"/>
    <w:rPr>
      <w:i/>
      <w:iCs/>
    </w:rPr>
  </w:style>
  <w:style w:type="paragraph" w:styleId="a7">
    <w:name w:val="List Paragraph"/>
    <w:basedOn w:val="a"/>
    <w:uiPriority w:val="34"/>
    <w:qFormat/>
    <w:rsid w:val="00B969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096582">
      <w:bodyDiv w:val="1"/>
      <w:marLeft w:val="0"/>
      <w:marRight w:val="0"/>
      <w:marTop w:val="0"/>
      <w:marBottom w:val="0"/>
      <w:divBdr>
        <w:top w:val="none" w:sz="0" w:space="0" w:color="auto"/>
        <w:left w:val="none" w:sz="0" w:space="0" w:color="auto"/>
        <w:bottom w:val="none" w:sz="0" w:space="0" w:color="auto"/>
        <w:right w:val="none" w:sz="0" w:space="0" w:color="auto"/>
      </w:divBdr>
    </w:div>
    <w:div w:id="142234805">
      <w:bodyDiv w:val="1"/>
      <w:marLeft w:val="0"/>
      <w:marRight w:val="0"/>
      <w:marTop w:val="0"/>
      <w:marBottom w:val="0"/>
      <w:divBdr>
        <w:top w:val="none" w:sz="0" w:space="0" w:color="auto"/>
        <w:left w:val="none" w:sz="0" w:space="0" w:color="auto"/>
        <w:bottom w:val="none" w:sz="0" w:space="0" w:color="auto"/>
        <w:right w:val="none" w:sz="0" w:space="0" w:color="auto"/>
      </w:divBdr>
      <w:divsChild>
        <w:div w:id="197352353">
          <w:marLeft w:val="0"/>
          <w:marRight w:val="0"/>
          <w:marTop w:val="0"/>
          <w:marBottom w:val="0"/>
          <w:divBdr>
            <w:top w:val="none" w:sz="0" w:space="0" w:color="auto"/>
            <w:left w:val="none" w:sz="0" w:space="0" w:color="auto"/>
            <w:bottom w:val="none" w:sz="0" w:space="0" w:color="auto"/>
            <w:right w:val="none" w:sz="0" w:space="0" w:color="auto"/>
          </w:divBdr>
        </w:div>
        <w:div w:id="1748647170">
          <w:marLeft w:val="0"/>
          <w:marRight w:val="0"/>
          <w:marTop w:val="0"/>
          <w:marBottom w:val="0"/>
          <w:divBdr>
            <w:top w:val="none" w:sz="0" w:space="0" w:color="auto"/>
            <w:left w:val="none" w:sz="0" w:space="0" w:color="auto"/>
            <w:bottom w:val="none" w:sz="0" w:space="0" w:color="auto"/>
            <w:right w:val="none" w:sz="0" w:space="0" w:color="auto"/>
          </w:divBdr>
        </w:div>
      </w:divsChild>
    </w:div>
    <w:div w:id="695154633">
      <w:bodyDiv w:val="1"/>
      <w:marLeft w:val="0"/>
      <w:marRight w:val="0"/>
      <w:marTop w:val="0"/>
      <w:marBottom w:val="0"/>
      <w:divBdr>
        <w:top w:val="none" w:sz="0" w:space="0" w:color="auto"/>
        <w:left w:val="none" w:sz="0" w:space="0" w:color="auto"/>
        <w:bottom w:val="none" w:sz="0" w:space="0" w:color="auto"/>
        <w:right w:val="none" w:sz="0" w:space="0" w:color="auto"/>
      </w:divBdr>
      <w:divsChild>
        <w:div w:id="409930856">
          <w:marLeft w:val="0"/>
          <w:marRight w:val="0"/>
          <w:marTop w:val="0"/>
          <w:marBottom w:val="0"/>
          <w:divBdr>
            <w:top w:val="none" w:sz="0" w:space="0" w:color="auto"/>
            <w:left w:val="none" w:sz="0" w:space="0" w:color="auto"/>
            <w:bottom w:val="none" w:sz="0" w:space="0" w:color="auto"/>
            <w:right w:val="none" w:sz="0" w:space="0" w:color="auto"/>
          </w:divBdr>
        </w:div>
        <w:div w:id="851145850">
          <w:marLeft w:val="0"/>
          <w:marRight w:val="0"/>
          <w:marTop w:val="0"/>
          <w:marBottom w:val="0"/>
          <w:divBdr>
            <w:top w:val="none" w:sz="0" w:space="0" w:color="auto"/>
            <w:left w:val="none" w:sz="0" w:space="0" w:color="auto"/>
            <w:bottom w:val="none" w:sz="0" w:space="0" w:color="auto"/>
            <w:right w:val="none" w:sz="0" w:space="0" w:color="auto"/>
          </w:divBdr>
        </w:div>
      </w:divsChild>
    </w:div>
    <w:div w:id="800685900">
      <w:bodyDiv w:val="1"/>
      <w:marLeft w:val="0"/>
      <w:marRight w:val="0"/>
      <w:marTop w:val="0"/>
      <w:marBottom w:val="0"/>
      <w:divBdr>
        <w:top w:val="none" w:sz="0" w:space="0" w:color="auto"/>
        <w:left w:val="none" w:sz="0" w:space="0" w:color="auto"/>
        <w:bottom w:val="none" w:sz="0" w:space="0" w:color="auto"/>
        <w:right w:val="none" w:sz="0" w:space="0" w:color="auto"/>
      </w:divBdr>
      <w:divsChild>
        <w:div w:id="1734111314">
          <w:marLeft w:val="0"/>
          <w:marRight w:val="0"/>
          <w:marTop w:val="0"/>
          <w:marBottom w:val="0"/>
          <w:divBdr>
            <w:top w:val="none" w:sz="0" w:space="0" w:color="auto"/>
            <w:left w:val="none" w:sz="0" w:space="0" w:color="auto"/>
            <w:bottom w:val="none" w:sz="0" w:space="0" w:color="auto"/>
            <w:right w:val="none" w:sz="0" w:space="0" w:color="auto"/>
          </w:divBdr>
        </w:div>
        <w:div w:id="436100184">
          <w:marLeft w:val="0"/>
          <w:marRight w:val="0"/>
          <w:marTop w:val="0"/>
          <w:marBottom w:val="0"/>
          <w:divBdr>
            <w:top w:val="none" w:sz="0" w:space="0" w:color="auto"/>
            <w:left w:val="none" w:sz="0" w:space="0" w:color="auto"/>
            <w:bottom w:val="none" w:sz="0" w:space="0" w:color="auto"/>
            <w:right w:val="none" w:sz="0" w:space="0" w:color="auto"/>
          </w:divBdr>
        </w:div>
      </w:divsChild>
    </w:div>
    <w:div w:id="1154297848">
      <w:bodyDiv w:val="1"/>
      <w:marLeft w:val="0"/>
      <w:marRight w:val="0"/>
      <w:marTop w:val="0"/>
      <w:marBottom w:val="0"/>
      <w:divBdr>
        <w:top w:val="none" w:sz="0" w:space="0" w:color="auto"/>
        <w:left w:val="none" w:sz="0" w:space="0" w:color="auto"/>
        <w:bottom w:val="none" w:sz="0" w:space="0" w:color="auto"/>
        <w:right w:val="none" w:sz="0" w:space="0" w:color="auto"/>
      </w:divBdr>
      <w:divsChild>
        <w:div w:id="158816631">
          <w:marLeft w:val="0"/>
          <w:marRight w:val="0"/>
          <w:marTop w:val="0"/>
          <w:marBottom w:val="0"/>
          <w:divBdr>
            <w:top w:val="none" w:sz="0" w:space="0" w:color="auto"/>
            <w:left w:val="none" w:sz="0" w:space="0" w:color="auto"/>
            <w:bottom w:val="none" w:sz="0" w:space="0" w:color="auto"/>
            <w:right w:val="none" w:sz="0" w:space="0" w:color="auto"/>
          </w:divBdr>
        </w:div>
        <w:div w:id="421873841">
          <w:marLeft w:val="0"/>
          <w:marRight w:val="0"/>
          <w:marTop w:val="0"/>
          <w:marBottom w:val="0"/>
          <w:divBdr>
            <w:top w:val="none" w:sz="0" w:space="0" w:color="auto"/>
            <w:left w:val="none" w:sz="0" w:space="0" w:color="auto"/>
            <w:bottom w:val="none" w:sz="0" w:space="0" w:color="auto"/>
            <w:right w:val="none" w:sz="0" w:space="0" w:color="auto"/>
          </w:divBdr>
        </w:div>
      </w:divsChild>
    </w:div>
    <w:div w:id="1661735340">
      <w:bodyDiv w:val="1"/>
      <w:marLeft w:val="0"/>
      <w:marRight w:val="0"/>
      <w:marTop w:val="0"/>
      <w:marBottom w:val="0"/>
      <w:divBdr>
        <w:top w:val="none" w:sz="0" w:space="0" w:color="auto"/>
        <w:left w:val="none" w:sz="0" w:space="0" w:color="auto"/>
        <w:bottom w:val="none" w:sz="0" w:space="0" w:color="auto"/>
        <w:right w:val="none" w:sz="0" w:space="0" w:color="auto"/>
      </w:divBdr>
      <w:divsChild>
        <w:div w:id="195428872">
          <w:marLeft w:val="0"/>
          <w:marRight w:val="0"/>
          <w:marTop w:val="0"/>
          <w:marBottom w:val="0"/>
          <w:divBdr>
            <w:top w:val="none" w:sz="0" w:space="0" w:color="auto"/>
            <w:left w:val="none" w:sz="0" w:space="0" w:color="auto"/>
            <w:bottom w:val="none" w:sz="0" w:space="0" w:color="auto"/>
            <w:right w:val="none" w:sz="0" w:space="0" w:color="auto"/>
          </w:divBdr>
        </w:div>
        <w:div w:id="91123098">
          <w:marLeft w:val="0"/>
          <w:marRight w:val="0"/>
          <w:marTop w:val="0"/>
          <w:marBottom w:val="0"/>
          <w:divBdr>
            <w:top w:val="none" w:sz="0" w:space="0" w:color="auto"/>
            <w:left w:val="none" w:sz="0" w:space="0" w:color="auto"/>
            <w:bottom w:val="none" w:sz="0" w:space="0" w:color="auto"/>
            <w:right w:val="none" w:sz="0" w:space="0" w:color="auto"/>
          </w:divBdr>
        </w:div>
      </w:divsChild>
    </w:div>
    <w:div w:id="18063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A2%D0%B2%D0%BE%D1%80%D1%87%D0%B5%D1%81%D1%82%D0%B2%D0%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20</Pages>
  <Words>6954</Words>
  <Characters>39643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DSHI</dc:creator>
  <cp:lastModifiedBy>Elena</cp:lastModifiedBy>
  <cp:revision>7</cp:revision>
  <dcterms:created xsi:type="dcterms:W3CDTF">2019-01-22T12:10:00Z</dcterms:created>
  <dcterms:modified xsi:type="dcterms:W3CDTF">2019-10-24T20:04:00Z</dcterms:modified>
</cp:coreProperties>
</file>